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2026-04-26 06:30 UTC [VQHJ]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3 - top_risk_flag: counterevidence_present_policy_supply - generated_at: 2026-04-26T06:30:00Z - sentiment_word: Bullish - late_breaking_alerts_count: 0 - kill_switch_markets_count: 0</w:t>
      </w:r>
      <w:r/>
    </w:p>
    <w:p>
      <w:r/>
      <w:r>
        <w:t>Signal Table | market | belief_id | claim | prob | dir | vel | horizon | kill_switch | fragility | |---|---:|---|---:|---|---|---|---:|---:| | wheat | B-wheat-001 | Wheat futures are biased higher over the next 24h as weather/drought and crop-condition risk narratives dominate, reinforcing supply-tightness expectations. | 63 | up | accelerating | 24h | false | 56 | | wheat | B-wheat-002 | Fertiliser/input-cost stress is supporting bullish wheat pricing bias via perceived planting/production pressure and margin constraints. | 60 | up | stable | 24h | false | 56 | | wheat | B-wheat-003 | Export-flow and geopolitical food-security narratives are adding risk premium support to wheat, but this premium is vulnerable to sudden policy headlines that soften disruption expectations. | 57 | up | fading | 24h | false | 56 |</w:t>
      </w:r>
      <w:r/>
    </w:p>
    <w:p>
      <w:r/>
      <w:r>
        <w:t>Data Dump (Machine Use) { "workflow_6B_CIS_output": { "snapshot_id": "6B-wheat-20260426T063000Z", "timestamp_utc": "2026-04-26T06:30:00Z", "primary_asset_focus": { "name": "Wheat futures", "market_code": "wheat" }, "headline_sentiment_word": "Bullish", "headline_conviction_score_0_100": 72, "headline_fragility_score_0_100": 56, "headline_authority_confirmation_score_0_100": 44, "commodity_registry": [ "crude_oil", "gold", "natural_gas", "copper", "silver", "wheat", "corn", "uranium", "lithium", "coffee" ], "target_market_code": "wheat", "target_resolution_source": "explicit", "scope_mode": "single_market", "analyzed_markets": [ "wheat" ], "regime_state": "tightening", "beliefs": [ { "belief_id": "B-wheat-001", "market": "wheat", "claim": "Wheat futures are biased higher over the next 24h as weather/drought and crop-condition risk narratives dominate, reinforcing supply-tightness expectations.", "probability_pct": 63, "direction": "up", "velocity": "accelerating", "horizon": "24h", "drivers": [ "weather_climate_impacts", "crop_conditions", "supply_disruption_risk" ], "contradicted_by": [ "Policy/supply expansion headlines (e.g., export quota increases) that imply looser near-term availability" ], "directional_confidence_score_0_100": 74, "authority_confirmation_score_0_100": 42, "authority_confirmation_band": "low" }, { "belief_id": "B-wheat-002", "market": "wheat", "claim": "Fertiliser/input-cost stress is supporting bullish wheat pricing bias via perceived planting/production pressure and margin constraints.", "probability_pct": 60, "direction": "up", "velocity": "stable", "horizon": "24h", "drivers": [ "fertiliser_input_costs", "production_cost_pressure", "acreage_risk" ], "contradicted_by": [ "Fertiliser cost relief / duty exemptions or rapid logistics normalisation reducing input-cost pressure" ], "directional_confidence_score_0_100": 70, "authority_confirmation_score_0_100": 45, "authority_confirmation_band": "low" }, { "belief_id": "B-wheat-003", "market": "wheat", "claim": "Export-flow and geopolitical food-security narratives are adding risk premium support to wheat, but this premium is vulnerable to sudden policy headlines that soften disruption expectations.", "probability_pct": 57, "direction": "up", "velocity": "fading", "horizon": "24h", "drivers": [ "export_flows_trade_policy", "food_security_stockpiling", "black_sea_supply_risk", "conflict_risk_premium" ], "contradicted_by": [ "Fresh de-escalation / corridor reliability signals", "Announcements increasing export availability" ], "directional_confidence_score_0_100": 66, "authority_confirmation_score_0_100": 46, "authority_confirmation_band": "low" } ], "market_state_table": [ { "market": "wheat", "directional_state": "bullish", "momentum_state": "strengthening", "reversal_risk": "medium", "state_change": "new_bullish", "directional_mass_score_0_100": 78, "conviction_score_0_100": 72, "authority_confirmation_score_0_100": 44, "authority_confirmation_band": "low", "freshness_confidence": "medium", "catalyst_type": "fresh_directional", "stale_suppression_applied": false, "thesis_kill_switch": false, "late_breaking_alert": false, "fragility_score_0_100": 56, "supporting_belief_ids": [ "B-wheat-001", "B-wheat-002", "B-wheat-003" ], "source_tier_counts": { "A": 8, "B": 1, "C": 0, "D": 450, "U": 0 }, "freshness_mix": { "fresh_0_6h": 6, "fresh_6_24h": 18, "fresh_24_72h": 22, "stale_over_72h": 6 } } ], "risk_flags": [ { "flag": "counterevidence_present_policy_supply", "market": "wheat", "severity": "medium", "detail": "Some admitted signals imply looser supply/availability (export quota expansion / cost-relief narratives), which can cap upside or trigger fast pullbacks." }, { "flag": "low_authority_skew", "market": "wheat", "severity": "medium", "detail": "Directional mass is broad but heavily Tier-D in the admitted bundles; authority confirmation exists but is not dominant." }, { "flag": "headline_geopolitical_whipsaw_risk", "market": "wheat", "severity": "medium", "detail": "Conflict / food-security narratives can swing quickly; reversal risk elevated versus purely agronomic regimes." } ], "candidate_actions": [ { "market": "wheat", "confidence": "medium", "action_label": "watch_long_bias", "trigger_condition": "Fresh (&lt;=24h) confirmation of drought/crop-stress or fertiliser-cost escalation without matching fresh supply-expansion policy headlines." }, { "market": "wheat", "confidence": "medium", "action_label": "reversal_watch", "trigger_condition": "Two or more independent fresh (&lt;=24h) supply-easing signals (export liberalisation, improved corridor reliability, rainfall/crop-condition improvement) raising contradiction materially." }, { "market": "wheat", "confidence": "low", "action_label": "volatility_watch", "trigger_condition": "Geopolitical shipping/security incident headlines affecting grain routes or fertiliser logistics within &lt;=6h." } ], "paper_trade_signal_pack": { "bullish_markets": [ "wheat" ], "bearish_markets": [], "neutral_mixed_markets":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12, "trends_admitted": 8, "cross_domain_merges": 3, "stale_suppression_count": 0, "reversal_flags_count": 1, "late_breaking_alerts_count": 0, "kill_switch_markets_count": 0, "strong_mass_low_authority_cycles": 1, "timeseries_bucket_count": 0, "timeseries_overlay_bucket_count": 0, "target_market_custom": false, "target_market_unresolved": false, "input_gate_degraded": true, "notes": [ "Target scope locked to single-market wheat (explicit).", "Directional interpretation: dominant admitted narratives are supply-risk / weather stress / fertiliser-cost pressure, which are mapped as price-supportive (bullish) for wheat futures.", "Counterevidence exists primarily via policy/supply-expansion framing (e.g., export quota increases) but is not dominant in the admitted corpus.", "Timeseries buckets not computed: per-record timestamp granularity required for reliable bucketing was not provided to 6B (upstream gating/stripping), so series is emitted empty per failure rule."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https://impressivetimes.com/national/india-wheat-production-2025-26-stable-output/</w:t>
        </w:r>
      </w:hyperlink>
      <w:r>
        <w:t xml:space="preserve"> - The Union Government confirmed that India's wheat production for the 2025-2026 season remains stable despite weather fluctuations. Cultivated across 33.4 million hectares, the crop benefited from early sowing, expanded acreage, and improved heat-tolerant seed varieties. Although high temperatures and localized hail affected some regions, no major pest outbreaks occurred. Procurement targets in Haryana and Madhya Pradesh have been met or revised upward, reinforcing confidence in the national output.</w:t>
      </w:r>
      <w:r/>
    </w:p>
    <w:p>
      <w:pPr>
        <w:pStyle w:val="ListNumber"/>
        <w:spacing w:line="240" w:lineRule="auto"/>
        <w:ind w:left="720"/>
      </w:pPr>
      <w:r/>
      <w:hyperlink r:id="rId10">
        <w:r>
          <w:rPr>
            <w:color w:val="0000EE"/>
            <w:u w:val="single"/>
          </w:rPr>
          <w:t>https://menafn.com/1111032289/Wheat-Production-Remains-Stable-And-Resilient-Despite-Weather-Variations-Centre</w:t>
        </w:r>
      </w:hyperlink>
      <w:r>
        <w:t xml:space="preserve"> - The Indian government refuted media reports suggesting instability in the 2025-26 wheat production scenario, stating that output remains stable and resilient. Despite localised weather impacts like heat stress and hailstorms, factors such as increased acreage, early sowing, and improved varietal adoption have compensated for potential losses. Wheat arrivals in Haryana mandis surpassed procurement targets, and Maharashtra's production is estimated at 22.90 lakh tonnes. The Agriculture Ministry characterised the season as mixed but resilient, with no reported yield losses from pests or diseases.</w:t>
      </w:r>
      <w:r/>
    </w:p>
    <w:p>
      <w:pPr>
        <w:pStyle w:val="ListNumber"/>
        <w:spacing w:line="240" w:lineRule="auto"/>
        <w:ind w:left="720"/>
      </w:pPr>
      <w:r/>
      <w:hyperlink r:id="rId11">
        <w:r>
          <w:rPr>
            <w:color w:val="0000EE"/>
            <w:u w:val="single"/>
          </w:rPr>
          <w:t>https://www.myjournalcourier.com/news/article/illinois-tops-record-wheat-yield-2025-22202318.php</w:t>
        </w:r>
      </w:hyperlink>
      <w:r>
        <w:t xml:space="preserve"> - Illinois achieved a record statewide average winter wheat yield of 88 bushels per acre in the 2025 crop, surpassing the previous 2023 record of 87 bushels, according to the USDA. Total production reached 61.6 million bushels, an increase from 60.2 million in 2024. Tracy Heuerman of the Illinois Wheat Association attributed the success to effective management and timely planting, despite challenges from wet weather in April and May and reduced fungicide applications due to commodity prices. Several counties exceeded 100 bushels per acre.</w:t>
      </w:r>
      <w:r/>
    </w:p>
    <w:p>
      <w:pPr>
        <w:pStyle w:val="ListNumber"/>
        <w:spacing w:line="240" w:lineRule="auto"/>
        <w:ind w:left="720"/>
      </w:pPr>
      <w:r/>
      <w:hyperlink r:id="rId9">
        <w:r>
          <w:rPr>
            <w:color w:val="0000EE"/>
            <w:u w:val="single"/>
          </w:rPr>
          <w:t>https://impressivetimes.com/national/india-wheat-production-2025-26-stable-output/</w:t>
        </w:r>
      </w:hyperlink>
      <w:r>
        <w:t xml:space="preserve"> - The Union Government confirmed that India's wheat production for the 2025-2026 season remains stable despite weather fluctuations. Cultivated across 33.4 million hectares, the crop benefited from early sowing, expanded acreage, and improved heat-tolerant seed varieties. Although high temperatures and localized hail affected some regions, no major pest outbreaks occurred. Procurement targets in Haryana and Madhya Pradesh have been met or revised upward, reinforcing confidence in the national output.</w:t>
      </w:r>
      <w:r/>
    </w:p>
    <w:p>
      <w:pPr>
        <w:pStyle w:val="ListNumber"/>
        <w:spacing w:line="240" w:lineRule="auto"/>
        <w:ind w:left="720"/>
      </w:pPr>
      <w:r/>
      <w:hyperlink r:id="rId10">
        <w:r>
          <w:rPr>
            <w:color w:val="0000EE"/>
            <w:u w:val="single"/>
          </w:rPr>
          <w:t>https://menafn.com/1111032289/Wheat-Production-Remains-Stable-And-Resilient-Despite-Weather-Variations-Centre</w:t>
        </w:r>
      </w:hyperlink>
      <w:r>
        <w:t xml:space="preserve"> - The Indian government refuted media reports suggesting instability in the 2025-26 wheat production scenario, stating that output remains stable and resilient. Despite localised weather impacts like heat stress and hailstorms, factors such as increased acreage, early sowing, and improved varietal adoption have compensated for potential losses. Wheat arrivals in Haryana mandis surpassed procurement targets, and Maharashtra's production is estimated at 22.90 lakh tonnes. The Agriculture Ministry characterised the season as mixed but resilient, with no reported yield losses from pests or diseases.</w:t>
      </w:r>
      <w:r/>
    </w:p>
    <w:p>
      <w:pPr>
        <w:pStyle w:val="ListNumber"/>
        <w:spacing w:line="240" w:lineRule="auto"/>
        <w:ind w:left="720"/>
      </w:pPr>
      <w:r/>
      <w:hyperlink r:id="rId11">
        <w:r>
          <w:rPr>
            <w:color w:val="0000EE"/>
            <w:u w:val="single"/>
          </w:rPr>
          <w:t>https://www.myjournalcourier.com/news/article/illinois-tops-record-wheat-yield-2025-22202318.php</w:t>
        </w:r>
      </w:hyperlink>
      <w:r>
        <w:t xml:space="preserve"> - Illinois achieved a record statewide average winter wheat yield of 88 bushels per acre in the 2025 crop, surpassing the previous 2023 record of 87 bushels, according to the USDA. Total production reached 61.6 million bushels, an increase from 60.2 million in 2024. Tracy Heuerman of the Illinois Wheat Association attributed the success to effective management and timely planting, despite challenges from wet weather in April and May and reduced fungicide applications due to commodity prices. Several counties exceeded 100 bushels per acre.</w:t>
      </w:r>
      <w:r/>
    </w:p>
    <w:p>
      <w:pPr>
        <w:pStyle w:val="ListNumber"/>
        <w:spacing w:line="240" w:lineRule="auto"/>
        <w:ind w:left="720"/>
      </w:pPr>
      <w:r/>
      <w:hyperlink r:id="rId12">
        <w:r>
          <w:rPr>
            <w:color w:val="0000EE"/>
            <w:u w:val="single"/>
          </w:rPr>
          <w:t>https://indonesiabusinesspost.com/6531/national-resilience/indonesia-poland-deepen-food-and-agricultural-trade-ties</w:t>
        </w:r>
      </w:hyperlink>
      <w:r>
        <w:t xml:space="preserve"> - Indonesia and Poland agreed to strengthen bilateral agricultural cooperation during a meeting in Jakarta on April 20. Deputy Agriculture Ministers Sudaryono and Gromadzka discussed trade in beef, dairy, wheat, and berries, with Poland seeking market access and Indonesia emphasising sanitary standards. A technical working group was established to expedite trade protocols, particularly for beef and dairy, aiming to enhance food supply resilience and utilise Poland as a gateway to European markets.</w:t>
      </w:r>
      <w:r/>
    </w:p>
    <w:p>
      <w:pPr>
        <w:pStyle w:val="ListNumber"/>
        <w:spacing w:line="240" w:lineRule="auto"/>
        <w:ind w:left="720"/>
      </w:pPr>
      <w:r/>
      <w:hyperlink r:id="rId13">
        <w:r>
          <w:rPr>
            <w:color w:val="0000EE"/>
            <w:u w:val="single"/>
          </w:rPr>
          <w:t>https://www.svt.se/nyheter/lokalt/vastmanland/diesel-och-godselkrisen-far-bonder-att-lagga-akrar-i-trada-for-att-inte-ga-back</w:t>
        </w:r>
      </w:hyperlink>
      <w:r>
        <w:t xml:space="preserve"> - Farmers in Mälardalen, Sweden, are abandoning fields and reducing planting due to high diesel and fertiliser costs exacerbated by traffic disruptions in the Strait of Hormuz. With winter crops damaged by cold and snow, replanting is economically unviable, with some farmers facing a loss of 2,000 SEK per hectare. Industry leaders warn of rising food prices as the sector struggles with the combined impact of geopolitical instability and input cost inflation.</w:t>
      </w:r>
      <w:r/>
    </w:p>
    <w:p>
      <w:pPr>
        <w:pStyle w:val="ListNumber"/>
        <w:spacing w:line="240" w:lineRule="auto"/>
        <w:ind w:left="720"/>
      </w:pPr>
      <w:r/>
      <w:hyperlink r:id="rId14">
        <w:r>
          <w:rPr>
            <w:color w:val="0000EE"/>
            <w:u w:val="single"/>
          </w:rPr>
          <w:t>https://www.business-standard.com/india-news/delhi-records-hottest-day-of-2026-as-imd-warns-of-heatwave-across-india-126042600068_1.html</w:t>
        </w:r>
      </w:hyperlink>
      <w:r>
        <w:t xml:space="preserve"> - Delhi recorded its highest maximum temperature of 2026 at 42.8 degrees Celsius on Saturday, five degrees above normal. The India Meteorological Department (IMD) warned of continuing heatwave conditions across north, central, and parts of eastern India. An orange alert was issued for Delhi with temperatures expected to reach 45 degrees Celsius. While heat persists, scattered rainfall and thunderstorms are forecast for northwest and northeast regions.</w:t>
      </w:r>
      <w:r/>
    </w:p>
    <w:p>
      <w:pPr>
        <w:pStyle w:val="ListNumber"/>
        <w:spacing w:line="240" w:lineRule="auto"/>
        <w:ind w:left="720"/>
      </w:pPr>
      <w:r/>
      <w:hyperlink r:id="rId15">
        <w:r>
          <w:rPr>
            <w:color w:val="0000EE"/>
            <w:u w:val="single"/>
          </w:rPr>
          <w:t>https://www.gbtribune.com/news/business/oil-gas/workers-needed-in-ag-sector/</w:t>
        </w:r>
      </w:hyperlink>
      <w:r>
        <w:t xml:space="preserve"> - As of April 21, drought conditions are easing in Northeast, East Central, and part of North Central Kansas, while the western two-thirds of the state is deteriorating with 32% in severe drought. The entire area is now in moderate drought. Forecasts for late April to early May indicate a 33-50% chance of above-normal precipitation and a 33-40% chance of below-normal temperatures.</w:t>
      </w:r>
      <w:r/>
    </w:p>
    <w:p>
      <w:pPr>
        <w:pStyle w:val="ListNumber"/>
        <w:spacing w:line="240" w:lineRule="auto"/>
        <w:ind w:left="720"/>
      </w:pPr>
      <w:r/>
      <w:hyperlink r:id="rId16">
        <w:r>
          <w:rPr>
            <w:color w:val="0000EE"/>
            <w:u w:val="single"/>
          </w:rPr>
          <w:t>https://news.robotfx.org/2026/04/wheat-futures-ease-from-3-week-high.html</w:t>
        </w:r>
      </w:hyperlink>
      <w:r>
        <w:t xml:space="preserve"> - Wheat futures slipped to approximately $6.07 per bushel, down from a near three-week high of $6.11 reached on April 23. Prices fell due to improved weather prospects in the US Plains, specifically forecasts for rainfall in Kansas and Nebraska, which may alleviate drought stress. Additionally, tentative signs of de-escalation in the Middle East, including potential US-Iran peace negotiations, pressured prices. Grain markets remain linked to energy prices and geopolitical risks.</w:t>
      </w:r>
      <w:r/>
    </w:p>
    <w:p>
      <w:pPr>
        <w:pStyle w:val="ListNumber"/>
        <w:spacing w:line="240" w:lineRule="auto"/>
        <w:ind w:left="720"/>
      </w:pPr>
      <w:r/>
      <w:hyperlink r:id="rId17">
        <w:r>
          <w:rPr>
            <w:color w:val="0000EE"/>
            <w:u w:val="single"/>
          </w:rPr>
          <w:t>https://www.middleeasteye.net/live-blog/live-blog-update/un-says-hormuz-disruption-risks-global-food-crisis</w:t>
        </w:r>
      </w:hyperlink>
      <w:r>
        <w:t xml:space="preserve"> - Jorge Moreira da Silva of the United Nations Office for Project Services warned that continued disruption linked to the war with Iran could push around 45 million more people into hunger worldwide. He stated that the blockage of fertiliser shipments through the Strait of Hormuz is a key driver of this risk. Prolonged disruption could trigger a wider humanitarian crisis, particularly in vulnerable regions across Asia and Africa where food systems are already under strain.</w:t>
      </w:r>
      <w:r/>
    </w:p>
    <w:p>
      <w:pPr>
        <w:pStyle w:val="ListNumber"/>
        <w:spacing w:line="240" w:lineRule="auto"/>
        <w:ind w:left="720"/>
      </w:pPr>
      <w:r/>
      <w:hyperlink r:id="rId16">
        <w:r>
          <w:rPr>
            <w:color w:val="0000EE"/>
            <w:u w:val="single"/>
          </w:rPr>
          <w:t>https://news.robotfx.org/2026/04/wheat-futures-ease-from-3-week-high.html</w:t>
        </w:r>
      </w:hyperlink>
      <w:r>
        <w:t xml:space="preserve"> - Wheat futures slipped to approximately $6.07 per bushel, down from a near three-week high of $6.11 reached on April 23. Prices fell due to improved weather prospects in the US Plains, specifically forecasts for rainfall in Kansas and Nebraska, which may alleviate drought stress. Additionally, tentative signs of de-escalation in the Middle East, including potential US-Iran peace negotiations, pressured prices. Grain markets remain linked to energy prices and geopolitical risks.</w:t>
      </w:r>
      <w:r/>
    </w:p>
    <w:p>
      <w:pPr>
        <w:pStyle w:val="ListNumber"/>
        <w:spacing w:line="240" w:lineRule="auto"/>
        <w:ind w:left="720"/>
      </w:pPr>
      <w:r/>
      <w:hyperlink r:id="rId18">
        <w:r>
          <w:rPr>
            <w:color w:val="0000EE"/>
            <w:u w:val="single"/>
          </w:rPr>
          <w:t>https://fortune.com/2026/04/25/drought-us-farm-economy-wheat-crops-herds-agriculture-great-plains-states/</w:t>
        </w:r>
      </w:hyperlink>
      <w:r>
        <w:t xml:space="preserve"> - Intense drought across the US Great Plains, covering nearly 90% of Nebraska and Oklahoma, threatens winter wheat harvests and forces cattle producers to liquidate herds due to feed shortages and pasture fires. USDA data indicates only 30% of the winter wheat crop is rated good to excellent, the lowest since 2023. High input costs and rising temperatures exacerbate the situation, with relief unlikely until El Niño develops later in the summer. The drought has pushed cattle numbers to a 75-year low.</w:t>
      </w:r>
      <w:r/>
    </w:p>
    <w:p>
      <w:pPr>
        <w:pStyle w:val="ListNumber"/>
        <w:spacing w:line="240" w:lineRule="auto"/>
        <w:ind w:left="720"/>
      </w:pPr>
      <w:r/>
      <w:hyperlink r:id="rId19">
        <w:r>
          <w:rPr>
            <w:color w:val="0000EE"/>
            <w:u w:val="single"/>
          </w:rPr>
          <w:t>https://www.americanagnetwork.com/2026/04/25/fertilizer-spike-farm-margins-and-national-security-on-farm-unfiltered-april-25-2026/</w:t>
        </w:r>
      </w:hyperlink>
      <w:r>
        <w:t xml:space="preserve"> - USDA Secretary Brooke Rollins has declared the rapid rise in fertilizer prices a national security issue. Urea prices increased by 50% and ammonia by over 30% in a month, pressuring farmers before planting season. The administration is reviewing imports and domestic production to stabilize the market. Producers report relief payments are being redirected to cover rising input costs. The episode discusses the immediate price spike and concerns regarding future availability.</w:t>
      </w:r>
      <w:r/>
    </w:p>
    <w:p>
      <w:pPr>
        <w:pStyle w:val="ListNumber"/>
        <w:spacing w:line="240" w:lineRule="auto"/>
        <w:ind w:left="720"/>
      </w:pPr>
      <w:r/>
      <w:hyperlink r:id="rId18">
        <w:r>
          <w:rPr>
            <w:color w:val="0000EE"/>
            <w:u w:val="single"/>
          </w:rPr>
          <w:t>https://fortune.com/2026/04/25/drought-us-farm-economy-wheat-crops-herds-agriculture-great-plains-states/</w:t>
        </w:r>
      </w:hyperlink>
      <w:r>
        <w:t xml:space="preserve"> - Intense drought across the US Great Plains, covering nearly 90% of Nebraska and Oklahoma, threatens winter wheat harvests and forces cattle producers to liquidate herds due to feed shortages and pasture fires. USDA data indicates only 30% of the winter wheat crop is rated good to excellent, the lowest since 2023. High input costs and rising temperatures exacerbate the situation, with relief unlikely until El Niño develops later in the summer. The drought has pushed cattle numbers to a 75-year low.</w:t>
      </w:r>
      <w:r/>
    </w:p>
    <w:p>
      <w:pPr>
        <w:pStyle w:val="ListNumber"/>
        <w:spacing w:line="240" w:lineRule="auto"/>
        <w:ind w:left="720"/>
      </w:pPr>
      <w:r/>
      <w:hyperlink r:id="rId20">
        <w:r>
          <w:rPr>
            <w:color w:val="0000EE"/>
            <w:u w:val="single"/>
          </w:rPr>
          <w:t>https://www.alternet.org/trump-farmers-fertilizer/</w:t>
        </w:r>
      </w:hyperlink>
      <w:r>
        <w:t xml:space="preserve"> - Trump supporters in Mississippi report severe financial strain due to rising fertilizer and fuel prices linked to US trade policies and geopolitical tensions. Despite a $12 billion assistance program, farmers like Sledge Taylor and Anthony Bland cite plummeting crop prices, lost export markets, and retaliatory actions against Iran that disrupted fertilizer supplies. Farmers are reducing planting and operating with minimal fuel reserves, describing the situation as pushing them to the brink.</w:t>
      </w:r>
      <w:r/>
    </w:p>
    <w:p>
      <w:pPr>
        <w:pStyle w:val="ListNumber"/>
        <w:spacing w:line="240" w:lineRule="auto"/>
        <w:ind w:left="720"/>
      </w:pPr>
      <w:r/>
      <w:hyperlink r:id="rId21">
        <w:r>
          <w:rPr>
            <w:color w:val="0000EE"/>
            <w:u w:val="single"/>
          </w:rPr>
          <w:t>https://www.marineinsight.com/bulk-carrier-on-fire-after-russian-drone-strike-in-ukrainian-maritime-corridor/?utm_source=rss&amp;utm_medium=rss&amp;utm_campaign=bulk-carrier-on-fire-after-russian-drone-strike-in-ukrainian-maritime-corridor</w:t>
        </w:r>
      </w:hyperlink>
      <w:r>
        <w:t xml:space="preserve"> - Russia attacked a Saint Kitts and Nevis-flagged bulk carrier with two drones while the vessel was heading to a Ukrainian port to load grain. The strike caused a fire on board, but the crew extinguished it and prevented its spread. The ship's navigation system malfunctioned following the attack. A Ukrainian patrol boat assisted the crew, who were reported safe. This incident follows a similar drone attack on a Liberian-flagged ship in April 2026 and aligns with ongoing Russian targeting of vessels in the region.</w:t>
      </w:r>
      <w:r/>
    </w:p>
    <w:p>
      <w:pPr>
        <w:pStyle w:val="ListNumber"/>
        <w:spacing w:line="240" w:lineRule="auto"/>
        <w:ind w:left="720"/>
      </w:pPr>
      <w:r/>
      <w:hyperlink r:id="rId22">
        <w:r>
          <w:rPr>
            <w:color w:val="0000EE"/>
            <w:u w:val="single"/>
          </w:rPr>
          <w:t>https://www.cotidianul.ro/de-ce-cumpara-romania-portul-moldovenesc/</w:t>
        </w:r>
      </w:hyperlink>
      <w:r>
        <w:t xml:space="preserve"> - Romania is acquiring the Moldovan port of Giurgiulești from the European Bank for Reconstruction and Development (EBRD) for approximately 95 million euros. This transaction aims to secure a vital logistics node for Ukraine aid and Moldova's energy access, eliminating risks of hostile private ownership. The acquisition will create an integrated hub with the Galați port, optimizing grain transshipment and consolidating Romania's authority over the Danube maritime sector amidst the ongoing conflict in Ukraine.</w:t>
      </w:r>
      <w:r/>
    </w:p>
    <w:p>
      <w:pPr>
        <w:pStyle w:val="ListNumber"/>
        <w:spacing w:line="240" w:lineRule="auto"/>
        <w:ind w:left="720"/>
      </w:pPr>
      <w:r/>
      <w:hyperlink r:id="rId23">
        <w:r>
          <w:rPr>
            <w:color w:val="0000EE"/>
            <w:u w:val="single"/>
          </w:rPr>
          <w:t>https://www.salon.com/2026/04/25/trumps-12b-farm-aid-was-meant-as-relief-the-iran-war-is-wiping-it-out/</w:t>
        </w:r>
      </w:hyperlink>
      <w:r>
        <w:t xml:space="preserve"> - A $12 billion agricultural relief package announced by the Trump administration in December has been largely offset by soaring input costs driven by the war with Iran. While roughly $9.6 billion has been distributed to row-crop farmers, rising fertilizer and diesel prices have created severe financial stress. Farmers report that the aid is insufficient to cover increased production expenses, leading to concerns about loan restructuring and foreclosures. The conflict has caused a 46% rise in diesel costs and significant spikes in fertilizer prices, leaving many producers unable to afford necessary inputs for the upcoming planting season.</w:t>
      </w:r>
      <w:r/>
    </w:p>
    <w:p>
      <w:pPr>
        <w:pStyle w:val="ListNumber"/>
        <w:spacing w:line="240" w:lineRule="auto"/>
        <w:ind w:left="720"/>
      </w:pPr>
      <w:r/>
      <w:hyperlink r:id="rId24">
        <w:r>
          <w:rPr>
            <w:color w:val="0000EE"/>
            <w:u w:val="single"/>
          </w:rPr>
          <w:t>https://aif.ru/politics/dmitriy-medvedev-predlozhil-simmetrichno-otvetit-na-ideyu-estonii-o-poshlinah</w:t>
        </w:r>
      </w:hyperlink>
      <w:r>
        <w:t xml:space="preserve"> - Dmitry Medvedev, Deputy Chairman of the Security Council of Russia, proposed symmetrical countermeasures against Estonia's plan to impose tariffs on Russian goods entering the European market. Medvedev suggested levying new fees on Russian fertilizer exports to the EU, arguing this would raise European food prices and generate funds for Russia's defence industry. This follows a Baltic proposal to tax Russian steel, chemicals, and fertilizers.</w:t>
      </w:r>
      <w:r/>
    </w:p>
    <w:p>
      <w:pPr>
        <w:pStyle w:val="ListNumber"/>
        <w:spacing w:line="240" w:lineRule="auto"/>
        <w:ind w:left="720"/>
      </w:pPr>
      <w:r/>
      <w:hyperlink r:id="rId25">
        <w:r>
          <w:rPr>
            <w:color w:val="0000EE"/>
            <w:u w:val="single"/>
          </w:rPr>
          <w:t>https://vm.ru/news/1321477-medvedev-predlozhil-vvesti-novye-sbory-na-rossijskij-eksport-v-es</w:t>
        </w:r>
      </w:hyperlink>
      <w:r>
        <w:t xml:space="preserve"> - Dmitry Medvedev, Deputy Chairman of the Security Council of Russia, proposed introducing new fees on Russian exports to the European Union on 25 April. This response follows Estonia's proposal to impose tariffs on Russian imports to fund Ukraine's reconstruction. Medvedev suggested targeting exports such as fertilisers to finance Russia's defence industry, noting that rising food prices in Europe could benefit Russia's military capabilities. The proposal occurs amidst ongoing EU sanctions packages and diplomatic tensions regarding gas import restrictions.</w:t>
      </w:r>
      <w:r/>
    </w:p>
    <w:p>
      <w:pPr>
        <w:pStyle w:val="ListNumber"/>
        <w:spacing w:line="240" w:lineRule="auto"/>
        <w:ind w:left="720"/>
      </w:pPr>
      <w:r/>
      <w:hyperlink r:id="rId26">
        <w:r>
          <w:rPr>
            <w:color w:val="0000EE"/>
            <w:u w:val="single"/>
          </w:rPr>
          <w:t>https://www.agri-mutuel.com/cultures/apres-les-inondations-un-printemps-sec-inquiete-les-agriculteurs-de-louest/</w:t>
        </w:r>
      </w:hyperlink>
      <w:r>
        <w:t xml:space="preserve"> - Agricultural producers in western France express concern over a dry spring following record floods in February. In regions including Ille-et-Vilaine, Morbihan, and Brittany, farmers report poor crop growth and depleted water reserves. Experts from Météo-France and Inrae warn that rapid shifts between waterlogged soils and drought damage plant root systems and reduce pasture production. The sector faces increased irrigation needs and potential feed shortages due to these climatic extremes.</w:t>
      </w:r>
      <w:r/>
    </w:p>
    <w:p>
      <w:pPr>
        <w:pStyle w:val="ListNumber"/>
        <w:spacing w:line="240" w:lineRule="auto"/>
        <w:ind w:left="720"/>
      </w:pPr>
      <w:r/>
      <w:hyperlink r:id="rId27">
        <w:r>
          <w:rPr>
            <w:color w:val="0000EE"/>
            <w:u w:val="single"/>
          </w:rPr>
          <w:t>https://energy.economictimes.indiatimes.com/news/oil-and-gas/trumps-90-day-shipping-waiver-extension-impact-on-fuel-and-fertiliser-supply-chains/130511869</w:t>
        </w:r>
      </w:hyperlink>
      <w:r>
        <w:t xml:space="preserve"> - US President Donald Trump approved a 90-day extension of a temporary shipping waiver to ease the domestic movement of oil, refined fuels, and fertiliser. The White House stated the move aims to maintain supply chain stability by relaxing Jones Act provisions, allowing foreign-flagged carriers to transport critical commodities between US ports. This increase in transport capacity is intended to reduce congestion, prevent disruptions in gasoline and diesel supplies, and support agricultural planting cycles amidst rising seasonal demand and market volatility.</w:t>
      </w:r>
      <w:r/>
    </w:p>
    <w:p>
      <w:pPr>
        <w:pStyle w:val="ListNumber"/>
        <w:spacing w:line="240" w:lineRule="auto"/>
        <w:ind w:left="720"/>
      </w:pPr>
      <w:r/>
      <w:hyperlink r:id="rId28">
        <w:r>
          <w:rPr>
            <w:color w:val="0000EE"/>
            <w:u w:val="single"/>
          </w:rPr>
          <w:t>https://www.agriland.co.uk/farming-news/will-the-cupboards-go-bare-food-security-amid-the-war-in-iran/</w:t>
        </w:r>
      </w:hyperlink>
      <w:r>
        <w:t xml:space="preserve"> - Unrest in Iran has severely disrupted energy flows through the Strait of Hormuz, causing fertiliser prices to surge by 60% and threatening global food security. The International Energy Agency reported crude oil flows have nearly halted, prompting emergency reserve releases. Reports from the International Food Policy Research Institute and Oxford Economics warn that continued disruption will force importers to seek costly alternative sources, potentially triggering a global recession if oil prices spike. Historical crises, including those in Ukraine and the 2007-2008 food price crisis, demonstrate how energy shocks and export restrictions amplify volatility and harm net food-importing nations.</w:t>
      </w:r>
      <w:r/>
    </w:p>
    <w:p>
      <w:pPr>
        <w:pStyle w:val="ListNumber"/>
        <w:spacing w:line="240" w:lineRule="auto"/>
        <w:ind w:left="720"/>
      </w:pPr>
      <w:r/>
      <w:hyperlink r:id="rId29">
        <w:r>
          <w:rPr>
            <w:color w:val="0000EE"/>
            <w:u w:val="single"/>
          </w:rPr>
          <w:t>https://www.straitstimes.com/world/europe/russia-says-eu-sanctions-will-have-dire-consequences-amid-global-squeeze</w:t>
        </w:r>
      </w:hyperlink>
      <w:r>
        <w:t xml:space="preserve"> - Russia stated that new European Union sanctions on its oil and gas sector will harm developing nations and the EU itself. The 20th EU sanctions package, adopted on Thursday, includes restrictions on Russian oil and gas transportation and targets producers and refineries. Russian Foreign Ministry spokeswoman Maria Zakharova argued the measures exacerbate a global energy crisis and threaten food security due to fertiliser restrictions. Russia promised to implement tough retaliatory measures.</w:t>
      </w:r>
      <w:r/>
    </w:p>
    <w:p>
      <w:pPr>
        <w:pStyle w:val="ListNumber"/>
        <w:spacing w:line="240" w:lineRule="auto"/>
        <w:ind w:left="720"/>
      </w:pPr>
      <w:r/>
      <w:hyperlink r:id="rId30">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30">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30">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30">
        <w:r>
          <w:rPr>
            <w:color w:val="0000EE"/>
            <w:u w:val="single"/>
          </w:rPr>
          <w:t>https://www.lanacion.com.ar/economia/campo/la-campana-de-trigo-invita-a-salir-de-la-defensiva-y-jugar-un-partido-al-ataque-nid25042026/</w:t>
        </w:r>
      </w:hyperlink>
      <w:r>
        <w:t xml:space="preserve"> - Argentina's 2025/26 wheat campaign is projected to see a reduction in planting area compared to the previous record-breaking cycle. While weather conditions are favourable, rising global fertilizer and fuel prices have deteriorated the input-output ratio, pushing producers towards a defensive strategy. The Bolsa de Cereales de Buenos Aires forecasts a 3% drop in surface area to 6.5 million hectares. The Sociedad Rural Argentina highlights critical cost pressures, including increased freight and fertilizer expenses, alongside export retention taxes, which are expected to limit expansion despite favourable harvest prices.</w:t>
      </w:r>
      <w:r/>
    </w:p>
    <w:p>
      <w:pPr>
        <w:pStyle w:val="ListNumber"/>
        <w:spacing w:line="240" w:lineRule="auto"/>
        <w:ind w:left="720"/>
      </w:pPr>
      <w:r/>
      <w:hyperlink r:id="rId31">
        <w:r>
          <w:rPr>
            <w:color w:val="0000EE"/>
            <w:u w:val="single"/>
          </w:rPr>
          <w:t>https://www.haberler.com/ekonomi/gubre-urun-grubundaki-kati-amonyum-nitrat-ve-19780326-haberi/</w:t>
        </w:r>
      </w:hyperlink>
      <w:r>
        <w:t xml:space="preserve"> - Turkey's Ministry of Trade has zeroed customs duties on solid ammonium nitrate and monoammonium phosphate. The measure, announced via Presidential Decision and published in the Official Gazette, aims to ensure supply security for the food and agriculture sectors and prevent speculative price fluctuations. Coordinated with the Ministry of Agriculture and Forestry, the decision addresses recent global tensions that caused fertilizer price increases, protecting producers and consumers while preparing for seasonal agricultural changes.</w:t>
      </w:r>
      <w:r/>
    </w:p>
    <w:p>
      <w:pPr>
        <w:pStyle w:val="ListNumber"/>
        <w:spacing w:line="240" w:lineRule="auto"/>
        <w:ind w:left="720"/>
      </w:pPr>
      <w:r/>
      <w:hyperlink r:id="rId32">
        <w:r>
          <w:rPr>
            <w:color w:val="0000EE"/>
            <w:u w:val="single"/>
          </w:rPr>
          <w:t>https://www.globaltrademag.com/who-qualifies-for-tariff-refunds-through-the-new-cape-portal/</w:t>
        </w:r>
      </w:hyperlink>
      <w:r>
        <w:t xml:space="preserve"> - Following a Supreme Court ruling that the Federal Government illegally collected tariffs under the International Emergency Economic Powers Act, US Customs and Border Protection launched the CAPE portal on April 19, 2026. Only the Importer of Record (IOR) with an established ACE Portal account is eligible to apply for refunds. Applicants can expect processing within 60 to 90 days, including accrued interest. The IRS will tax refunds as business revenue, and CBP will audit submissions for inconsistencies. While small businesses and consumers paid higher prices, only importers receive direct refunds, which may not be passed on as lower prices.</w:t>
      </w:r>
      <w:r/>
    </w:p>
    <w:p>
      <w:pPr>
        <w:pStyle w:val="ListNumber"/>
        <w:spacing w:line="240" w:lineRule="auto"/>
        <w:ind w:left="720"/>
      </w:pPr>
      <w:r/>
      <w:hyperlink r:id="rId33">
        <w:r>
          <w:rPr>
            <w:color w:val="0000EE"/>
            <w:u w:val="single"/>
          </w:rPr>
          <w:t>https://chemindigest.com/india-receives-imported-urea-offers-at-935-959-per-ton/</w:t>
        </w:r>
      </w:hyperlink>
      <w:r>
        <w:t xml:space="preserve"> - Indian Potash Limited received nearly 6 million tonnes of imported urea offers, exceeding the 2.5 million tonne tender quantity, at CFR rates of $935 per tonne for the west coast and $959 per tonne for the east coast. This represents an 84% price increase from February tenders. The government is expected to decide on procurement volumes and pricing by April 23. High prices and geopolitical tensions in West Asia are driving the surge, raising concerns about global supply tightness and potential further price escalation.</w:t>
      </w:r>
      <w:r/>
    </w:p>
    <w:p>
      <w:pPr>
        <w:pStyle w:val="ListNumber"/>
        <w:spacing w:line="240" w:lineRule="auto"/>
        <w:ind w:left="720"/>
      </w:pPr>
      <w:r/>
      <w:hyperlink r:id="rId34">
        <w:r>
          <w:rPr>
            <w:color w:val="0000EE"/>
            <w:u w:val="single"/>
          </w:rPr>
          <w:t>https://theheartysoul.com/trump-agricultural-tariffs-impact-all-50-states/</w:t>
        </w:r>
      </w:hyperlink>
      <w:r>
        <w:t xml:space="preserve"> - Research indicates Donald Trump's agricultural tariffs implemented in 2025 have affected all 50 US states, raising food prices and impacting state budgets. The policy, which raised average tariff duties to 9.6% by 2025, caused a collapse in agricultural exports to China and Canada. Consequently, households face an average tax increase of $1,500, while manufacturing sectors lost 77,000 jobs between April and December 2025. Despite some Supreme Court rulings in 2026, economists project peak consumer price pressure between April and October 2026.</w:t>
      </w:r>
      <w:r/>
    </w:p>
    <w:p>
      <w:pPr>
        <w:pStyle w:val="ListNumber"/>
        <w:spacing w:line="240" w:lineRule="auto"/>
        <w:ind w:left="720"/>
      </w:pPr>
      <w:r/>
      <w:hyperlink r:id="rId35">
        <w:r>
          <w:rPr>
            <w:color w:val="0000EE"/>
            <w:u w:val="single"/>
          </w:rPr>
          <w:t>https://menews247.com/commodities-weekly-from-fuel-shortages-to-food-risks-as-hormuz-remains-shut-saxo-bank/</w:t>
        </w:r>
      </w:hyperlink>
      <w:r>
        <w:t xml:space="preserve"> - Saxo Bank reports that the closure of the Strait of Hormuz has triggered a multi-commodity supply shock affecting energy, agriculture, and industrial sectors. While crude oil prices have risen, tighter constraints exist in refined fuels like diesel and jet fuel. The disruption also impacts fertilizer production and sulfuric acid supply, raising concerns about crop yields. Although demand destruction has capped crude prices, normalisation is expected to take months due to logistical bottlenecks. The clean energy sector has seen a recovery driven by energy security concerns and AI demand.</w:t>
      </w:r>
      <w:r/>
    </w:p>
    <w:p>
      <w:pPr>
        <w:pStyle w:val="ListNumber"/>
        <w:spacing w:line="240" w:lineRule="auto"/>
        <w:ind w:left="720"/>
      </w:pPr>
      <w:r/>
      <w:hyperlink r:id="rId36">
        <w:r>
          <w:rPr>
            <w:color w:val="0000EE"/>
            <w:u w:val="single"/>
          </w:rPr>
          <w:t>https://www.cnbc.com/2026/04/24/india-trade-deal-delay-us-tariff-ruling-iran-war-risk.html</w:t>
        </w:r>
      </w:hyperlink>
      <w:r>
        <w:t xml:space="preserve"> - The India-U.S. trade deal remains unsigned following months of negotiations, with delays attributed to the Iran conflict and a U.S. Supreme Court ruling against tariffs. Experts warn that the delay could be costly for India as the U.S. administration concludes Section 301 trade investigations in June, potentially shifting leverage towards the U.S. and risking higher tariffs if an agreement is not sealed by the end of May.</w:t>
      </w:r>
      <w:r/>
    </w:p>
    <w:p>
      <w:pPr>
        <w:pStyle w:val="ListNumber"/>
        <w:spacing w:line="240" w:lineRule="auto"/>
        <w:ind w:left="720"/>
      </w:pPr>
      <w:r/>
      <w:hyperlink r:id="rId37">
        <w:r>
          <w:rPr>
            <w:color w:val="0000EE"/>
            <w:u w:val="single"/>
          </w:rPr>
          <w:t>https://ionnews.mu/crise-alimentaire-pourquoi-le-plan-de-lonu-pour-un-corridor-a-ormuz-pietine/</w:t>
        </w:r>
      </w:hyperlink>
      <w:r>
        <w:t xml:space="preserve"> - The UN plan to secure a humanitarian corridor for fertilizer shipments in the Strait of Hormuz remains stalled nearly a month after Secretary-General Antonio Guterres announced it. Despite the urgency of the food crisis affecting nations like Sudan and Somalia, the initiative requires approval from key regional powers, including the US and Gulf states, which has not yet been secured. While Iran has expressed support for UN vessels, the maritime route remains volatile and largely closed since early March due to the ongoing conflict.</w:t>
      </w:r>
      <w:r/>
    </w:p>
    <w:p>
      <w:pPr>
        <w:pStyle w:val="ListNumber"/>
        <w:spacing w:line="240" w:lineRule="auto"/>
        <w:ind w:left="720"/>
      </w:pPr>
      <w:r/>
      <w:hyperlink r:id="rId38">
        <w:r>
          <w:rPr>
            <w:color w:val="0000EE"/>
            <w:u w:val="single"/>
          </w:rPr>
          <w:t>https://www.straitstimes.com/asia/australianz/food-prices-in-asia-tipped-to-increase-as-fuel-and-fertiliser-crisis-hits-australian-farmers</w:t>
        </w:r>
      </w:hyperlink>
      <w:r>
        <w:t xml:space="preserve"> - Australian farmers predict a 20 per cent increase in staple food prices for Asian markets due to disruptions in fertiliser and fuel supplies caused by the conflict in the Middle East. Major exporters of beef, wheat, and barley face reduced crop sizes as input costs surge. The National Farmers' Federation and government officials warn of global price hikes and supply shortages affecting key importers like China, Japan, and Singapore by the end of the year.</w:t>
      </w:r>
      <w:r/>
    </w:p>
    <w:p>
      <w:pPr>
        <w:pStyle w:val="ListNumber"/>
        <w:spacing w:line="240" w:lineRule="auto"/>
        <w:ind w:left="720"/>
      </w:pPr>
      <w:r/>
      <w:hyperlink r:id="rId38">
        <w:r>
          <w:rPr>
            <w:color w:val="0000EE"/>
            <w:u w:val="single"/>
          </w:rPr>
          <w:t>https://www.straitstimes.com/asia/australianz/food-prices-in-asia-tipped-to-increase-as-fuel-and-fertiliser-crisis-hits-australian-farmers</w:t>
        </w:r>
      </w:hyperlink>
      <w:r>
        <w:t xml:space="preserve"> - Australian farmers predict a 20 per cent increase in staple food prices for Asian markets due to disruptions in fertiliser and fuel supplies caused by the conflict in the Middle East. Major exporters of beef, wheat, and barley face reduced crop sizes as input costs surge. The National Farmers' Federation and government officials warn of global price hikes and supply shortages affecting key importers like China, Japan, and Singapore by the end of the year.</w:t>
      </w:r>
      <w:r/>
    </w:p>
    <w:p>
      <w:pPr>
        <w:pStyle w:val="ListNumber"/>
        <w:spacing w:line="240" w:lineRule="auto"/>
        <w:ind w:left="720"/>
      </w:pPr>
      <w:r/>
      <w:hyperlink r:id="rId39">
        <w:r>
          <w:rPr>
            <w:color w:val="0000EE"/>
            <w:u w:val="single"/>
          </w:rPr>
          <w:t>https://www.americanagnetwork.com/2026/04/24/rollins-outlines-usda-response-as-fertilizer-prices-surge-and-farm-margins-tighten/</w:t>
        </w:r>
      </w:hyperlink>
      <w:r>
        <w:t xml:space="preserve"> - USDA Secretary Brooke Rollins announced an urgent multi-agency response to rising fertilizer costs, which have surged 30-50% recently, severely tightening margins for U.S. farmers. Citing global instability and market concentration, Rollins highlighted that 70% of farmers cannot afford needed inputs. The administration is partnering with the Department of Justice to monitor for price gouging, extending Jones Act waivers, and exploring new import channels. Long-term strategies include reshoring manufacturing and leveraging domestic natural gas, though production increases may take 12 to 18 months. Policy debates continue regarding trade measures and market transparency.</w:t>
      </w:r>
      <w:r/>
    </w:p>
    <w:p>
      <w:pPr>
        <w:pStyle w:val="ListNumber"/>
        <w:spacing w:line="240" w:lineRule="auto"/>
        <w:ind w:left="720"/>
      </w:pPr>
      <w:r/>
      <w:hyperlink r:id="rId40">
        <w:r>
          <w:rPr>
            <w:color w:val="0000EE"/>
            <w:u w:val="single"/>
          </w:rPr>
          <w:t>https://www.rappler.com/business/global-crops-expected-effects-el-nino-middle-east-crisis/</w:t>
        </w:r>
      </w:hyperlink>
      <w:r>
        <w:t xml:space="preserve"> - Forecasts predict the strongest El Niño in a decade will cause hotter, drier weather across Asia in late 2026, threatening grain, oilseed, palm oil, and rice yields. Simultaneously, the Iran war is choking fertilizer supplies through the Strait of Hormuz, exacerbating farmer challenges in Australia, India, and Southeast Asia. While the phenomenon may bring excessive rain to the US and Europe, disrupting harvests there, the combined impact of drought in Asia and fertilizer scarcity poses significant risks to global food supplies.</w:t>
      </w:r>
      <w:r/>
    </w:p>
    <w:p>
      <w:pPr>
        <w:pStyle w:val="ListNumber"/>
        <w:spacing w:line="240" w:lineRule="auto"/>
        <w:ind w:left="720"/>
      </w:pPr>
      <w:r/>
      <w:hyperlink r:id="rId40">
        <w:r>
          <w:rPr>
            <w:color w:val="0000EE"/>
            <w:u w:val="single"/>
          </w:rPr>
          <w:t>https://www.rappler.com/business/global-crops-expected-effects-el-nino-middle-east-crisis/</w:t>
        </w:r>
      </w:hyperlink>
      <w:r>
        <w:t xml:space="preserve"> - Forecasts predict the strongest El Niño in a decade will cause hotter, drier weather across Asia in late 2026, threatening grain, oilseed, palm oil, and rice yields. Simultaneously, the Iran war is choking fertilizer supplies through the Strait of Hormuz, exacerbating farmer challenges in Australia, India, and Southeast Asia. While the phenomenon may bring excessive rain to the US and Europe, disrupting harvests there, the combined impact of drought in Asia and fertilizer scarcity poses significant risks to global food supplies.</w:t>
      </w:r>
      <w:r/>
    </w:p>
    <w:p>
      <w:pPr>
        <w:pStyle w:val="ListNumber"/>
        <w:spacing w:line="240" w:lineRule="auto"/>
        <w:ind w:left="720"/>
      </w:pPr>
      <w:r/>
      <w:hyperlink r:id="rId41">
        <w:r>
          <w:rPr>
            <w:color w:val="0000EE"/>
            <w:u w:val="single"/>
          </w:rPr>
          <w:t>https://www.producer.com/crops/fertilizer-supply-crisis-deepens/</w:t>
        </w:r>
      </w:hyperlink>
      <w:r>
        <w:t xml:space="preserve"> - Turmoil in the Middle East is reviving concerns over fertilizer dependence in key grain export markets. Canada imports significant quantities of fertilizer, relying on the US for phosphate and the US and Middle East for nitrogen. Shipping restrictions in the Strait of Hormuz are causing major supply disruptions in the United States and Brazil, which are the world's two largest fertilizer importers. Purdue University analysis indicates Brazil remains in a riskier position due to high import dependence across primary macronutrients. Australia is also heavily dependent on imported fertilizer, with forecasts of significant reductions in wheat, barley, and canola output for the 2026-27 crop season due to reduced urea application.</w:t>
      </w:r>
      <w:r/>
    </w:p>
    <w:p>
      <w:pPr>
        <w:pStyle w:val="ListNumber"/>
        <w:spacing w:line="240" w:lineRule="auto"/>
        <w:ind w:left="720"/>
      </w:pPr>
      <w:r/>
      <w:hyperlink r:id="rId42">
        <w:r>
          <w:rPr>
            <w:color w:val="0000EE"/>
            <w:u w:val="single"/>
          </w:rPr>
          <w:t>https://schiffgoldprod.wpenginepowered.com/guest-commentaries/wars-economic-fallout-extends-far-beyond-the-pump</w:t>
        </w:r>
      </w:hyperlink>
      <w:r>
        <w:t xml:space="preserve"> - Analysis indicates the US-Iran conflict has caused significant disruption to higher-order goods production, including aluminum, helium, plastics, and fertilizers, which transit the Strait of Hormuz. While gas prices have risen, the article argues the true economic damage lies in the destruction of supply chains for industrial and agricultural inputs. This shortage threatens to reduce the availability of consumer goods, medical supplies, and food crops in the coming months, with costs locked in even if a ceasefire is achieved.</w:t>
      </w:r>
      <w:r/>
    </w:p>
    <w:p>
      <w:pPr>
        <w:pStyle w:val="ListNumber"/>
        <w:spacing w:line="240" w:lineRule="auto"/>
        <w:ind w:left="720"/>
      </w:pPr>
      <w:r/>
      <w:hyperlink r:id="rId43">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43">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43">
        <w:r>
          <w:rPr>
            <w:color w:val="0000EE"/>
            <w:u w:val="single"/>
          </w:rPr>
          <w:t>https://www.brownfieldagnews.com/market-news/wheat-mixed-friday-closing-out-week-with-gains-on-weather-fertilizer-concerns/</w:t>
        </w:r>
      </w:hyperlink>
      <w:r>
        <w:t xml:space="preserve"> - Wheat futures closed the week with solid gains driven by improved rain forecasts for the hard red winter region and concerns regarding fertilizer availability for new crop planting. Markets are also monitoring winter wheat development and export trade dynamics between Russia and Ukraine. While the soft red winter crop appears healthy, excessive moisture in the Eastern Midwest poses risks. Additionally, planting delays are forecast for parts of the U.S. Midwest and Plains, and the Canadian Prairies due to winter-type weather.</w:t>
      </w:r>
      <w:r/>
    </w:p>
    <w:p>
      <w:pPr>
        <w:pStyle w:val="ListNumber"/>
        <w:spacing w:line="240" w:lineRule="auto"/>
        <w:ind w:left="720"/>
      </w:pPr>
      <w:r/>
      <w:hyperlink r:id="rId44">
        <w:r>
          <w:rPr>
            <w:color w:val="0000EE"/>
            <w:u w:val="single"/>
          </w:rPr>
          <w:t>https://www.brownfieldagnews.com/news/trump-admin-eyes-new-fertilizer-plants-a-fix-to-address-high-fertilizer-costs/</w:t>
        </w:r>
      </w:hyperlink>
      <w:r>
        <w:t xml:space="preserve"> - The Trump administration is developing a plan to increase domestic nitrogen fertilizer production in the United States to reduce reliance on Russia and China. Agriculture Secretary Brooke Rollins stated the goal is to expedite permitting from years to weeks or months, aiming for new facilities to operate within three years. Short-term measures include countervailing duties and extending the Jones Act waiver. Details are expected soon.</w:t>
      </w:r>
      <w:r/>
    </w:p>
    <w:p>
      <w:pPr>
        <w:pStyle w:val="ListNumber"/>
        <w:spacing w:line="240" w:lineRule="auto"/>
        <w:ind w:left="720"/>
      </w:pPr>
      <w:r/>
      <w:hyperlink r:id="rId45">
        <w:r>
          <w:rPr>
            <w:color w:val="0000EE"/>
            <w:u w:val="single"/>
          </w:rPr>
          <w:t>https://www.brownfieldagnews.com/news/canadian-agri-food-group-aligns-with-us-ag-coalition-on-usmca/</w:t>
        </w:r>
      </w:hyperlink>
      <w:r>
        <w:t xml:space="preserve"> - Michael Harvey, executive director of the Canadian Agri-Food Trade Alliance, expressed support for the US Agricultural Coalition for USMCA. He advocates for a 16-year renewal of the USMCA treaty without significant changes, citing benefits for farmers on both sides of the border. Harvey noted concerns that reopening negotiations could jeopardise Mexico's acceptance of biotech crops, particularly regarding canola. He highlighted the trade imbalance where the US sells significantly more agri-food products to Canada than vice versa. Canada's chief negotiator recently indicated no need to revisit the agreement's fundamentals during the upcoming review.</w:t>
      </w:r>
      <w:r/>
    </w:p>
    <w:p>
      <w:pPr>
        <w:pStyle w:val="ListNumber"/>
        <w:spacing w:line="240" w:lineRule="auto"/>
        <w:ind w:left="720"/>
      </w:pPr>
      <w:r/>
      <w:hyperlink r:id="rId46">
        <w:r>
          <w:rPr>
            <w:color w:val="0000EE"/>
            <w:u w:val="single"/>
          </w:rPr>
          <w:t>https://www.publico.pt/2026/04/24/azul/noticia/el-nino-afectar-meteorologia-mundo-2026-2027-2172384</w:t>
        </w:r>
      </w:hyperlink>
      <w:r>
        <w:t xml:space="preserve"> - Meteorologists anticipate a strong El Nino phenomenon developing in the second half of 2026, expected to cause higher temperatures and drier conditions across much of Asia, while intensifying rainfall in parts of North and South America. The Japan Meteorological Agency forecasts a 70% probability of emergence during the Northern Hemisphere summer, with Indian authorities warning of below-average monsoon rains. The US Climate Prediction Centre estimates a 61% probability between May and July. Australia faces below-median precipitation in agricultural regions, whereas US agricultural prospects in the Central West are viewed positively. Previous El Nino events have historically caused severe droughts in Australia and Asia, weakened Indian monsoons, and disrupted crop yields globally.</w:t>
      </w:r>
      <w:r/>
    </w:p>
    <w:p>
      <w:pPr>
        <w:pStyle w:val="ListNumber"/>
        <w:spacing w:line="240" w:lineRule="auto"/>
        <w:ind w:left="720"/>
      </w:pPr>
      <w:r/>
      <w:hyperlink r:id="rId47">
        <w:r>
          <w:rPr>
            <w:color w:val="0000EE"/>
            <w:u w:val="single"/>
          </w:rPr>
          <w:t>https://www.morningagclips.com/oklahoma-wheat-crop-update/</w:t>
        </w:r>
      </w:hyperlink>
      <w:r>
        <w:t xml:space="preserve"> - The Oklahoma Wheat Commission released a crop update highlighting difficult growing conditions for wheat producers in the state. The report notes that dry planting conditions, drought, and heat have impacted the crop, with specific mentions of damage in Cotton County. Despite these challenges, the commission emphasises the resilience of the wheat and the hard work of farm families. The update aims to inform the public about the realities faced by Oklahoma farmers.</w:t>
      </w:r>
      <w:r/>
    </w:p>
    <w:p>
      <w:pPr>
        <w:pStyle w:val="ListNumber"/>
        <w:spacing w:line="240" w:lineRule="auto"/>
        <w:ind w:left="720"/>
      </w:pPr>
      <w:r/>
      <w:hyperlink r:id="rId47">
        <w:r>
          <w:rPr>
            <w:color w:val="0000EE"/>
            <w:u w:val="single"/>
          </w:rPr>
          <w:t>https://www.morningagclips.com/oklahoma-wheat-crop-update/</w:t>
        </w:r>
      </w:hyperlink>
      <w:r>
        <w:t xml:space="preserve"> - The Oklahoma Wheat Commission released a crop update highlighting difficult growing conditions for wheat producers in the state. The report notes that dry planting conditions, drought, and heat have impacted the crop, with specific mentions of damage in Cotton County. Despite these challenges, the commission emphasises the resilience of the wheat and the hard work of farm families. The update aims to inform the public about the realities faced by Oklahoma farmers.</w:t>
      </w:r>
      <w:r/>
    </w:p>
    <w:p>
      <w:pPr>
        <w:pStyle w:val="ListNumber"/>
        <w:spacing w:line="240" w:lineRule="auto"/>
        <w:ind w:left="720"/>
      </w:pPr>
      <w:r/>
      <w:hyperlink r:id="rId48">
        <w:r>
          <w:rPr>
            <w:color w:val="0000EE"/>
            <w:u w:val="single"/>
          </w:rPr>
          <w:t>https://www.rigzone.com/news/wire/white_house_extends_shipping_waiver_to_august-24-apr-2026-183535-article/?rss=true</w:t>
        </w:r>
      </w:hyperlink>
      <w:r>
        <w:t xml:space="preserve"> - The Trump administration has extended a shipping waiver for 90 days until mid-August, allowing foreign-flagged vessels to transport oil, fuel, and fertilizer between US ports. This move aims to mitigate supply disruptions caused by the war in Iran and stabilize energy markets. The exemption temporarily overrides Jones Act restrictions, which normally require US-flagged ships for domestic waterborne trade. While industry advocates support the extension for supply certainty, Jones Act supporters argue it undermines American shipbuilding and maritime security.</w:t>
      </w:r>
      <w:r/>
    </w:p>
    <w:p>
      <w:pPr>
        <w:pStyle w:val="ListNumber"/>
        <w:spacing w:line="240" w:lineRule="auto"/>
        <w:ind w:left="720"/>
      </w:pPr>
      <w:r/>
      <w:hyperlink r:id="rId49">
        <w:r>
          <w:rPr>
            <w:color w:val="0000EE"/>
            <w:u w:val="single"/>
          </w:rPr>
          <w:t>https://www.heraldonline.co.zw/chinas-sulphuric-acid-export-ban-hormuz-closure-reshaping-global-power/</w:t>
        </w:r>
      </w:hyperlink>
      <w:r>
        <w:t xml:space="preserve"> - On May 1, 2026, China halted sulphuric acid exports while the Strait of Hormuz closure reduced tanker traffic by over 90 percent. This dual shock severely impacts global industrial chemistry, fertiliser production, and battery supply chains in the United States, European Union, and Africa. The event creates a bifurcation of global supply, leading to projected 15-20 percent rises in fertiliser costs and potential shutdowns of critical mining and refining operations. Experts recommend a pivot to organic fertilisers and domestic acid recovery to mitigate the crisis.</w:t>
      </w:r>
      <w:r/>
    </w:p>
    <w:p>
      <w:pPr>
        <w:pStyle w:val="ListNumber"/>
        <w:spacing w:line="240" w:lineRule="auto"/>
        <w:ind w:left="720"/>
      </w:pPr>
      <w:r/>
      <w:hyperlink r:id="rId50">
        <w:r>
          <w:rPr>
            <w:color w:val="0000EE"/>
            <w:u w:val="single"/>
          </w:rPr>
          <w:t>https://www.freepressjournal.in/bhopal/cm-mohan-yadav-annouces-to-increase-wheat-procurement-slot-booking-in-mp-till-may-9</w:t>
        </w:r>
      </w:hyperlink>
      <w:r>
        <w:t xml:space="preserve"> - Madhya Pradesh Chief Minister Mohan Yadav announced an extension of wheat procurement slot booking on the Minimum Support Price (MSP) from April 30 to May 9. The procurement period may be extended further based on requirements. Procurement will operate six days a week without holidays. The central government increased the wheat procurement target to 100 lakh metric tonnes from 78 lakh metric tonnes due to record production. The state also introduced MSP and a Rs 600 bonus for Urad crops and included mustard under the Bhavantar scheme. Fertiliser availability remains adequate despite regional conflicts.</w:t>
      </w:r>
      <w:r/>
    </w:p>
    <w:p>
      <w:pPr>
        <w:pStyle w:val="ListNumber"/>
        <w:spacing w:line="240" w:lineRule="auto"/>
        <w:ind w:left="720"/>
      </w:pPr>
      <w:r/>
      <w:hyperlink r:id="rId51">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51">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51">
        <w:r>
          <w:rPr>
            <w:color w:val="0000EE"/>
            <w:u w:val="single"/>
          </w:rPr>
          <w:t>https://cryptobriefing.com/us-wheat-prices-hit-highest-since-june-2024-amid-drought-hormuz-closure/</w:t>
        </w:r>
      </w:hyperlink>
      <w:r>
        <w:t xml:space="preserve"> - US wheat prices have reached their highest levels since June 2024 due to severe drought in Kansas, Nebraska, and Colorado, alongside fertilizer cost spikes resulting from the closure of the Strait of Hormuz. These factors have tightened global food supply. While wheat prices rise, oil market traders remain skeptical of an immediate spike to $160, expecting supply disruptions to be temporary pending potential ceasefire negotiations.</w:t>
      </w:r>
      <w:r/>
    </w:p>
    <w:p>
      <w:pPr>
        <w:pStyle w:val="ListNumber"/>
        <w:spacing w:line="240" w:lineRule="auto"/>
        <w:ind w:left="720"/>
      </w:pPr>
      <w:r/>
      <w:hyperlink r:id="rId52">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53">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54">
        <w:r>
          <w:rPr>
            <w:color w:val="0000EE"/>
            <w:u w:val="single"/>
          </w:rPr>
          <w:t>https://www.directoriocubano.info/acontecer/la-crisis-en-iran-amenaza-con-encarecer-los-alimentos-en-varios-paises-vulnerables/</w:t>
        </w:r>
      </w:hyperlink>
      <w:r>
        <w:t xml:space="preserve"> - The ongoing conflict in Iran risks increasing global food prices by disrupting fertilizer and maritime transport through the Strait of Hormuz. While current international food prices have risen only slightly, experts warn that costs for production and transport will eventually pass to consumers. The Food and Agriculture Organization (FAO) and the World Food Programme caution that prolonged tensions could trigger a global food catastrophe, disproportionately affecting low-income importers such as India, Bangladesh, Sri Lanka, Somalia, Sudan, Tanzania, Kenya, and Egypt, potentially pushing millions into acute food insecurity.</w:t>
      </w:r>
      <w:r/>
    </w:p>
    <w:p>
      <w:pPr>
        <w:pStyle w:val="ListNumber"/>
        <w:spacing w:line="240" w:lineRule="auto"/>
        <w:ind w:left="720"/>
      </w:pPr>
      <w:r/>
      <w:hyperlink r:id="rId55">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52">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53">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56">
        <w:r>
          <w:rPr>
            <w:color w:val="0000EE"/>
            <w:u w:val="single"/>
          </w:rPr>
          <w:t>https://newstalkkit.com/ixp/1144/p/stripe-rust-spreading-rapidly/</w:t>
        </w:r>
      </w:hyperlink>
      <w:r>
        <w:t xml:space="preserve"> - Washington State University reports that stripe rust is spreading rapidly across wheat fields in the Pacific Northwest, with high disease pressure remaining despite fungicide treatments. In Central Ferry, Washington, incidence reached 100% and severity 80% on susceptible varieties. Similar levels were reported in Oregon locations including Mount Vernon, Walla Walla, and Hermiston. The fungus was also found on barley and goat grass. With favorable weather expected, WSU urges growers to monitor fields closely and consider timely fungicide applications.</w:t>
      </w:r>
      <w:r/>
    </w:p>
    <w:p>
      <w:pPr>
        <w:pStyle w:val="ListNumber"/>
        <w:spacing w:line="240" w:lineRule="auto"/>
        <w:ind w:left="720"/>
      </w:pPr>
      <w:r/>
      <w:hyperlink r:id="rId52">
        <w:r>
          <w:rPr>
            <w:color w:val="0000EE"/>
            <w:u w:val="single"/>
          </w:rPr>
          <w:t>https://www.zerohedge.com/commodities/us-wheat-futs-hit-two-year-high-wall-street-sounds-alarm-over-drought-shock</w:t>
        </w:r>
      </w:hyperlink>
      <w:r>
        <w:t xml:space="preserve"> - US hard red winter wheat futures rose to a two-year high, approaching 6% gains for the week, driven by severe drought conditions in the agricultural belt. UBS analysts noted the drought ranks among the worst in over 130 years, with the Palmer Drought Severity Index hitting its highest March level since 1895. Concerns exist regarding reduced crop yields, fertilizer shortages, and elevated diesel prices, which could create inflationary pressure on food supply and supermarket prices.</w:t>
      </w:r>
      <w:r/>
    </w:p>
    <w:p>
      <w:pPr>
        <w:pStyle w:val="ListNumber"/>
        <w:spacing w:line="240" w:lineRule="auto"/>
        <w:ind w:left="720"/>
      </w:pPr>
      <w:r/>
      <w:hyperlink r:id="rId53">
        <w:r>
          <w:rPr>
            <w:color w:val="0000EE"/>
            <w:u w:val="single"/>
          </w:rPr>
          <w:t>https://www.agweek.com/business/markets/weather-issues-persist-in-the-u-s-while-a-blocked-shipping-lane-roils-markets-around-the-world</w:t>
        </w:r>
      </w:hyperlink>
      <w:r>
        <w:t xml:space="preserve"> - Weather conditions and the Strait of Hormuz shipping lane closure continue to impact global agriculture and energy markets. Rising crude oil and fertilizer prices, driven by the conflict, weigh on producers. Wheat prices hit contract highs due to drought and war premiums, while delayed planting affects corn and spring wheat. Cattle markets slipped as consumers resist higher beef prices. The situation remains a key concern for the sector.</w:t>
      </w:r>
      <w:r/>
    </w:p>
    <w:p>
      <w:pPr>
        <w:pStyle w:val="ListNumber"/>
        <w:spacing w:line="240" w:lineRule="auto"/>
        <w:ind w:left="720"/>
      </w:pPr>
      <w:r/>
      <w:hyperlink r:id="rId54">
        <w:r>
          <w:rPr>
            <w:color w:val="0000EE"/>
            <w:u w:val="single"/>
          </w:rPr>
          <w:t>https://www.directoriocubano.info/acontecer/la-crisis-en-iran-amenaza-con-encarecer-los-alimentos-en-varios-paises-vulnerables/</w:t>
        </w:r>
      </w:hyperlink>
      <w:r>
        <w:t xml:space="preserve"> - The ongoing conflict in Iran risks increasing global food prices by disrupting fertilizer and maritime transport through the Strait of Hormuz. While current international food prices have risen only slightly, experts warn that costs for production and transport will eventually pass to consumers. The Food and Agriculture Organization (FAO) and the World Food Programme caution that prolonged tensions could trigger a global food catastrophe, disproportionately affecting low-income importers such as India, Bangladesh, Sri Lanka, Somalia, Sudan, Tanzania, Kenya, and Egypt, potentially pushing millions into acute food insecurity.</w:t>
      </w:r>
      <w:r/>
    </w:p>
    <w:p>
      <w:pPr>
        <w:pStyle w:val="ListNumber"/>
        <w:spacing w:line="240" w:lineRule="auto"/>
        <w:ind w:left="720"/>
      </w:pPr>
      <w:r/>
      <w:hyperlink r:id="rId57">
        <w:r>
          <w:rPr>
            <w:color w:val="0000EE"/>
            <w:u w:val="single"/>
          </w:rPr>
          <w:t>https://landline.media/emergency-declared-as-supply-chain-disruptions-hit-farms/</w:t>
        </w:r>
      </w:hyperlink>
      <w:r>
        <w:t xml:space="preserve"> - Montana officials declared a state of emergency to mitigate fertilizer supply chain disruptions caused by global logistical issues, the US-Iran conflict, and driver shortages. The measure suspends hours-of-service requirements and temporary registration rules for commercial vehicles delivering anhydrous ammonia until May 1 to ensure timely planting. Despite these relief measures, elevated fuel prices and ongoing global conflicts are expected to keep diesel costs high, with the Energy Information Administration forecasting a national average of over $5.80 per gallon in April.</w:t>
      </w:r>
      <w:r/>
    </w:p>
    <w:p>
      <w:pPr>
        <w:pStyle w:val="ListNumber"/>
        <w:spacing w:line="240" w:lineRule="auto"/>
        <w:ind w:left="720"/>
      </w:pPr>
      <w:r/>
      <w:hyperlink r:id="rId58">
        <w:r>
          <w:rPr>
            <w:color w:val="0000EE"/>
            <w:u w:val="single"/>
          </w:rPr>
          <w:t>https://www.agriland.co.uk/farming-news/yara-sees-41-year-on-year-jump-in-q1-earnings-despite-global-fertiliser-shock/</w:t>
        </w:r>
      </w:hyperlink>
      <w:r>
        <w:t xml:space="preserve"> - Norwegian fertiliser producer Yara announced a 41% year-on-year increase in operating profit for Q1 2026, reaching $896 million in EBITDA. Revenue rose to $4.2 billion driven by higher volumes and margins, particularly in Europe and the Americas. CEO Svein Tore Holsether noted strong operational performance despite global food system pressures and geopolitical tensions. While production outputs were 9% below last year due to unplanned outages, the company remains focused on resilience and cost control. Yara faces potential cash outflows of $162 million related to Russian-sanctioned payables and increased gas costs for the second and third quarters.</w:t>
      </w:r>
      <w:r/>
    </w:p>
    <w:p>
      <w:pPr>
        <w:pStyle w:val="ListNumber"/>
        <w:spacing w:line="240" w:lineRule="auto"/>
        <w:ind w:left="720"/>
      </w:pPr>
      <w:r/>
      <w:hyperlink r:id="rId59">
        <w:r>
          <w:rPr>
            <w:color w:val="0000EE"/>
            <w:u w:val="single"/>
          </w:rPr>
          <w:t>https://www.producer.com/crops/soil-temperature-not-calendar-date-key-to-wheat-seeding-timing/</w:t>
        </w:r>
      </w:hyperlink>
      <w:r>
        <w:t xml:space="preserve"> - Agriculture Canada scientist Brian Beres and researcher Graham Collier suggest Prairie farmers should seed wheat based on soil temperature triggers of 1 to 2 C rather than waiting for specific calendar dates. Research indicates this ultra-early seeding approach improves yield stability by avoiding summer heat stress. Trials across Western Canada show crops established between 2 C and 6 C perform consistently, with success rates of roughly 80%. The method requires no specialized genetics or capital costs, though it demands careful management of frozen soil and moisture availability.</w:t>
      </w:r>
      <w:r/>
    </w:p>
    <w:p>
      <w:pPr>
        <w:pStyle w:val="ListNumber"/>
        <w:spacing w:line="240" w:lineRule="auto"/>
        <w:ind w:left="720"/>
      </w:pPr>
      <w:r/>
      <w:hyperlink r:id="rId60">
        <w:r>
          <w:rPr>
            <w:color w:val="0000EE"/>
            <w:u w:val="single"/>
          </w:rPr>
          <w:t>https://www.brownfieldagnews.com/news/concerns-mount-as-fertilizer-disruptions-continue/</w:t>
        </w:r>
      </w:hyperlink>
      <w:r>
        <w:t xml:space="preserve"> - Veronica Nigh, chief economist with The Fertilizer Institute, stated during an IFPRI webinar that the closure of the Strait of Hormuz has caused increased fertilizer prices and tighter supplies. While US growers are in a relatively good position for spring pre-purchases, there is significant concern regarding supply building for fall applications. Nigh noted that reopening the strait is unlikely to bring immediate relief due to potential structural damage to global capacity.</w:t>
      </w:r>
      <w:r/>
    </w:p>
    <w:p>
      <w:pPr>
        <w:pStyle w:val="ListNumber"/>
        <w:spacing w:line="240" w:lineRule="auto"/>
        <w:ind w:left="720"/>
      </w:pPr>
      <w:r/>
      <w:hyperlink r:id="rId59">
        <w:r>
          <w:rPr>
            <w:color w:val="0000EE"/>
            <w:u w:val="single"/>
          </w:rPr>
          <w:t>https://www.producer.com/crops/soil-temperature-not-calendar-date-key-to-wheat-seeding-timing/</w:t>
        </w:r>
      </w:hyperlink>
      <w:r>
        <w:t xml:space="preserve"> - Agriculture Canada scientist Brian Beres and researcher Graham Collier suggest Prairie farmers should seed wheat based on soil temperature triggers of 1 to 2 C rather than waiting for specific calendar dates. Research indicates this ultra-early seeding approach improves yield stability by avoiding summer heat stress. Trials across Western Canada show crops established between 2 C and 6 C perform consistently, with success rates of roughly 80%. The method requires no specialized genetics or capital costs, though it demands careful management of frozen soil and moisture availability.</w:t>
      </w:r>
      <w:r/>
    </w:p>
    <w:p>
      <w:pPr>
        <w:pStyle w:val="ListNumber"/>
        <w:spacing w:line="240" w:lineRule="auto"/>
        <w:ind w:left="720"/>
      </w:pPr>
      <w:r/>
      <w:hyperlink r:id="rId61">
        <w:r>
          <w:rPr>
            <w:color w:val="0000EE"/>
            <w:u w:val="single"/>
          </w:rPr>
          <w:t>https://sigmaearth.com/india-to-import-record-urea-at-nearly-double-price-amid-hormuz-crisis/?utm_source=rss&amp;utm_medium=rss&amp;utm_campaign=india-to-import-record-urea-at-nearly-double-price-amid-hormuz-crisis</w:t>
        </w:r>
      </w:hyperlink>
      <w:r>
        <w:t xml:space="preserve"> - India has procured a record 2.5 million metric tonnes of urea through a single tender at prices nearly double previous rates, ranging from $935 to $959 per tonne. This historic agreement addresses geopolitical uncertainties surrounding the Strait of Hormuz and potential disruptions to agricultural supply chains. The shipment is scheduled for completion by June 14. The move highlights the impact of regional instability on global fertilizer markets, with India, the world's largest urea importer, securing supplies to ensure domestic agricultural needs are met despite soaring costs and potential global supply restrictions.</w:t>
      </w:r>
      <w:r/>
    </w:p>
    <w:p>
      <w:pPr>
        <w:pStyle w:val="ListNumber"/>
        <w:spacing w:line="240" w:lineRule="auto"/>
        <w:ind w:left="720"/>
      </w:pPr>
      <w:r/>
      <w:hyperlink r:id="rId62">
        <w:r>
          <w:rPr>
            <w:color w:val="0000EE"/>
            <w:u w:val="single"/>
          </w:rPr>
          <w:t>https://kqennewsradio.com/2026/04/24/governor-declares-drought-drought-emergency-in-six-counties/?utm_source=rss&amp;utm_medium=rss&amp;utm_campaign=governor-declares-drought-drought-emergency-in-six-counties</w:t>
        </w:r>
      </w:hyperlink>
      <w:r>
        <w:t xml:space="preserve"> - Governor Tina Kotek declared a drought emergency in Crook, Grant, Jackson, Jefferson, Morrow and Wallowa counties via Executive Order 26-07 on 24 April 2026. This marks the second declaration in 2026, bringing nine of Oregon's thirty-six counties under emergency status. The NOAA reports 2025-26 as the warmest winter on record, contributing to record-low snowpack. Conditions are expected to impact farms, ranches, water supply, and increase wildfire risk in the near term.</w:t>
      </w:r>
      <w:r/>
    </w:p>
    <w:p>
      <w:pPr>
        <w:pStyle w:val="ListNumber"/>
        <w:spacing w:line="240" w:lineRule="auto"/>
        <w:ind w:left="720"/>
      </w:pPr>
      <w:r/>
      <w:hyperlink r:id="rId63">
        <w:r>
          <w:rPr>
            <w:color w:val="0000EE"/>
            <w:u w:val="single"/>
          </w:rPr>
          <w:t>https://en.antaranews.com/news/413540/indonesia-sees-fertilizer-surplus-amid-global-shortages</w:t>
        </w:r>
      </w:hyperlink>
      <w:r>
        <w:t xml:space="preserve"> - Finance Minister Purbaya Yudhi Sadewa stated that Indonesia has secured ample fertilizer supplies and is ready to export due to global output tightening caused by the Middle East conflict. Early subsidy payments of over 20 trillion rupiah eased financing burdens for domestic producers, enabling high output levels. Agriculture Minister Andi Amran Sulaiman noted that India, Australia, the Philippines, and Brazil have sought urea imports. PT Pupuk Indonesia is ready to export 250,000 tons of urea to Australia under a government-to-government scheme while prioritising domestic needs.</w:t>
      </w:r>
      <w:r/>
    </w:p>
    <w:p>
      <w:pPr>
        <w:pStyle w:val="ListNumber"/>
        <w:spacing w:line="240" w:lineRule="auto"/>
        <w:ind w:left="720"/>
      </w:pPr>
      <w:r/>
      <w:hyperlink r:id="rId64">
        <w:r>
          <w:rPr>
            <w:color w:val="0000EE"/>
            <w:u w:val="single"/>
          </w:rPr>
          <w:t>https://www.politico.eu/article/poland-donald-tusk-eu-mercosur-deal-top-court/?utm_source=RSS_Feed&amp;utm_medium=RSS&amp;utm_campaign=RSS_Syndication</w:t>
        </w:r>
      </w:hyperlink>
      <w:r>
        <w:t xml:space="preserve"> - Poland plans to challenge the EU-Mercosur trade agreement at the Court of Justice, citing concerns over food security and procedural correctness. Deputy Prime Minister Władysław Kosiniak-Kamysz announced the move, with Agriculture Minister Stefan Krajewski preparing the complaint. While the European Parliament previously referred the deal, Poland's action adds political complexity and could delay full ratification by up to two years. The European Commission intends to apply trade provisions from May 1.</w:t>
      </w:r>
      <w:r/>
    </w:p>
    <w:p>
      <w:pPr>
        <w:pStyle w:val="ListNumber"/>
        <w:spacing w:line="240" w:lineRule="auto"/>
        <w:ind w:left="720"/>
      </w:pPr>
      <w:r/>
      <w:hyperlink r:id="rId65">
        <w:r>
          <w:rPr>
            <w:color w:val="0000EE"/>
            <w:u w:val="single"/>
          </w:rPr>
          <w:t>https://www.croplife.com/management/croplife-retail-week-2026-fertilizer-crisis-iran-conflict-and-epa-cuts/?utm_source=rss&amp;utm_medium=rss&amp;utm_campaign=croplife-retail-week-2026-fertilizer-crisis-iran-conflict-and-epa-cuts</w:t>
        </w:r>
      </w:hyperlink>
      <w:r>
        <w:t xml:space="preserve"> - Jeff Pritchard, CEO of WestLink Ag, discusses challenges facing US growers and retailers in 2026. He notes that fertilizer prices have escalated since 2021, with recent spikes in urea linked to the Iranian conflict and Strait of Hormuz disruptions. Pritchard highlights member strategies including shifting to biologicals, stabilizers, and improved application timing to manage costs. He also expresses concern over proposed 54% EPA budget cuts, which could reduce new product approvals and regulatory oversight, potentially impacting crop protection and biological validation.</w:t>
      </w:r>
      <w:r/>
    </w:p>
    <w:p>
      <w:pPr>
        <w:pStyle w:val="ListNumber"/>
        <w:spacing w:line="240" w:lineRule="auto"/>
        <w:ind w:left="720"/>
      </w:pPr>
      <w:r/>
      <w:hyperlink r:id="rId66">
        <w:r>
          <w:rPr>
            <w:color w:val="0000EE"/>
            <w:u w:val="single"/>
          </w:rPr>
          <w:t>https://www.moneytimes.com.br/el-nino-forte-alimenta-preocupacoes-com-colheitas-globais-enquanto-guerra-no-ira-pesa-pads/</w:t>
        </w:r>
      </w:hyperlink>
      <w:r>
        <w:t xml:space="preserve"> - A strong El Niño event, with a 70% chance of occurring in the Northern Hemisphere summer, is expected to bring hotter and drier conditions to Asia in the second half of 2026, jeopardising crop yields. Simultaneously, the war in Iran is disrupting global trade by choking traffic through the Strait of Hormuz, causing fertilizer shortages and high fuel costs. Affected regions include Australia, India, China, Southeast Asia, Europe, and the United States, where farmers face reduced planting, potential monsoon failures, and supply chain interruptions.</w:t>
      </w:r>
      <w:r/>
    </w:p>
    <w:p>
      <w:pPr>
        <w:pStyle w:val="ListNumber"/>
        <w:spacing w:line="240" w:lineRule="auto"/>
        <w:ind w:left="720"/>
      </w:pPr>
      <w:r/>
      <w:hyperlink r:id="rId67">
        <w:r>
          <w:rPr>
            <w:color w:val="0000EE"/>
            <w:u w:val="single"/>
          </w:rPr>
          <w:t>https://www.theguardian.com/business/2026/apr/23/fertiliser-short-supply-australia-farmers-bread-prices-strait-of-hormuz</w:t>
        </w:r>
      </w:hyperlink>
      <w:r>
        <w:t xml:space="preserve"> - The US-Israel conflict with Iran has severely disrupted global fertiliser supplies, particularly urea, as the Strait of Hormuz effectively closes. Australia, importing nearly 90% of its nitrogen fertilisers, faces a 75% price surge since the war began. Soaring input costs, including diesel and fertiliser, threaten to slash agricultural sector income by a third. Farmers are deciding whether to reduce planting or absorb costs, with smaller farms most at risk. Reduced fertiliser use could lead to significant crop yield drops by harvest time, potentially increasing food prices in the long term.</w:t>
      </w:r>
      <w:r/>
    </w:p>
    <w:p>
      <w:pPr>
        <w:pStyle w:val="ListNumber"/>
        <w:spacing w:line="240" w:lineRule="auto"/>
        <w:ind w:left="720"/>
      </w:pPr>
      <w:r/>
      <w:hyperlink r:id="rId68">
        <w:r>
          <w:rPr>
            <w:color w:val="0000EE"/>
            <w:u w:val="single"/>
          </w:rPr>
          <w:t>https://www.elnacional.com/2026/04/diez-paises-concentran-dos-tercios-de-las-personas-mas-afectadas-por-el-hambre/</w:t>
        </w:r>
      </w:hyperlink>
      <w:r>
        <w:t xml:space="preserve"> - A UN-backed report reveals that two-thirds of individuals experiencing acute food crises in 2025 resided in just ten countries, with Sudan, Nigeria, and the Democratic Republic of Congo accounting for one-third of this total. Conflicts remain the primary driver of acute food insecurity, while extreme weather events threaten to worsen conditions. The report highlights a famine in Gaza and parts of Sudan for the first time in the same year. Approximately 266 million people faced high levels of acute food insecurity globally, nearly double the 2016 figure. The outlook for 2026 is described as bleak due to ongoing conflicts, climate shocks, and a significant decline in humanitarian funding. Additionally, the Strait of Hormuz blockade has spiked fertilizer prices, posing a massive risk to agricultural production during the planting season.</w:t>
      </w:r>
      <w:r/>
    </w:p>
    <w:p>
      <w:pPr>
        <w:pStyle w:val="ListNumber"/>
        <w:spacing w:line="240" w:lineRule="auto"/>
        <w:ind w:left="720"/>
      </w:pPr>
      <w:r/>
      <w:hyperlink r:id="rId69">
        <w:r>
          <w:rPr>
            <w:color w:val="0000EE"/>
            <w:u w:val="single"/>
          </w:rPr>
          <w:t>https://www.agribusinessglobal.com/agrochemicals/china-price-shifts-energy-pressures-reshape-global-agrochemical-outlook/</w:t>
        </w:r>
      </w:hyperlink>
      <w:r>
        <w:t xml:space="preserve"> - Bob Trogele, CEO of ProAgInvest, states that while China's domestic agrochemical market remains stable, export prices for phosphorus-based products like ammonia are increasing by 10% to 15% due to tax policy changes. Global energy volatility impacts the sector unevenly, with gas-reliant regions like India facing higher pressure than coal-based China. Trogele advises manufacturers to adopt adaptability, strategic inventory management, and financial hedging to navigate rising costs and long-term energy deficits driven by digital infrastructure growth.</w:t>
      </w:r>
      <w:r/>
    </w:p>
    <w:p>
      <w:pPr>
        <w:pStyle w:val="ListNumber"/>
        <w:spacing w:line="240" w:lineRule="auto"/>
        <w:ind w:left="720"/>
      </w:pPr>
      <w:r/>
      <w:hyperlink r:id="rId70">
        <w:r>
          <w:rPr>
            <w:color w:val="0000EE"/>
            <w:u w:val="single"/>
          </w:rPr>
          <w:t>https://www.thehindubusinessline.com/economy/agri-business/igc-pares-global-grain-output-projections-for-2026-27-by-3-million-tonnes/article70902054.ece</w:t>
        </w:r>
      </w:hyperlink>
      <w:r>
        <w:t xml:space="preserve"> - The International Grains Council (IGC) lowered global foodgrain production projections for 2026-27 by 3 million tonnes to 2,414 million tonnes. This reduction stems from concerns over fertilizer affordability and supply chain disruptions caused by the war in West Asia. While output remains the second largest ever, declines are anticipated for major crops including wheat and maize. Consumption estimates were also reduced by 3 million tonnes to 2,437 million tonnes. Global stocks are forecast to build by 9 per cent, marking the sharpest expansion rate in nine years, though total supply is expected to be slightly tighter than the prior season.</w:t>
      </w:r>
      <w:r/>
    </w:p>
    <w:p>
      <w:pPr>
        <w:pStyle w:val="ListNumber"/>
        <w:spacing w:line="240" w:lineRule="auto"/>
        <w:ind w:left="720"/>
      </w:pPr>
      <w:r/>
      <w:hyperlink r:id="rId66">
        <w:r>
          <w:rPr>
            <w:color w:val="0000EE"/>
            <w:u w:val="single"/>
          </w:rPr>
          <w:t>https://www.moneytimes.com.br/el-nino-forte-alimenta-preocupacoes-com-colheitas-globais-enquanto-guerra-no-ira-pesa-pads/</w:t>
        </w:r>
      </w:hyperlink>
      <w:r>
        <w:t xml:space="preserve"> - A strong El Niño event, with a 70% chance of occurring in the Northern Hemisphere summer, is expected to bring hotter and drier conditions to Asia in the second half of 2026, jeopardising crop yields. Simultaneously, the war in Iran is disrupting global trade by choking traffic through the Strait of Hormuz, causing fertilizer shortages and high fuel costs. Affected regions include Australia, India, China, Southeast Asia, Europe, and the United States, where farmers face reduced planting, potential monsoon failures, and supply chain interruptions.</w:t>
      </w:r>
      <w:r/>
    </w:p>
    <w:p>
      <w:pPr>
        <w:pStyle w:val="ListNumber"/>
        <w:spacing w:line="240" w:lineRule="auto"/>
        <w:ind w:left="720"/>
      </w:pPr>
      <w:r/>
      <w:hyperlink r:id="rId71">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72">
        <w:r>
          <w:rPr>
            <w:color w:val="0000EE"/>
            <w:u w:val="single"/>
          </w:rPr>
          <w:t>https://i-epikaira.blogspot.com/2026/04/reuters-iran-war-pushing-more-than-30.html</w:t>
        </w:r>
      </w:hyperlink>
      <w:r>
        <w:t xml:space="preserve"> - Alexander De Croo, Administrator of the United Nations Development Programme, stated that the Iran war is pushing more than 30 million people back into poverty due to disruptions in fuel and fertiliser supplies. Fertiliser shortages, exacerbated by blocked cargo vessels in the Strait of Hormuz, have lowered agricultural productivity and are expected to hit crop yields later this year. The crisis has also caused energy shortages, falling remittances, and wiped out 0.5% to 0.8% of global GDP. Food insecurity is projected to peak in a few months, straining humanitarian efforts in Sudan, Gaza, and Ukraine.</w:t>
      </w:r>
      <w:r/>
    </w:p>
    <w:p>
      <w:pPr>
        <w:pStyle w:val="ListNumber"/>
        <w:spacing w:line="240" w:lineRule="auto"/>
        <w:ind w:left="720"/>
      </w:pPr>
      <w:r/>
      <w:hyperlink r:id="rId70">
        <w:r>
          <w:rPr>
            <w:color w:val="0000EE"/>
            <w:u w:val="single"/>
          </w:rPr>
          <w:t>https://www.thehindubusinessline.com/economy/agri-business/igc-pares-global-grain-output-projections-for-2026-27-by-3-million-tonnes/article70902054.ece</w:t>
        </w:r>
      </w:hyperlink>
      <w:r>
        <w:t xml:space="preserve"> - The International Grains Council (IGC) lowered global foodgrain production projections for 2026-27 by 3 million tonnes to 2,414 million tonnes. This reduction stems from concerns over fertilizer affordability and supply chain disruptions caused by the war in West Asia. While output remains the second largest ever, declines are anticipated for major crops including wheat and maize. Consumption estimates were also reduced by 3 million tonnes to 2,437 million tonnes. Global stocks are forecast to build by 9 per cent, marking the sharpest expansion rate in nine years, though total supply is expected to be slightly tighter than the prior season.</w:t>
      </w:r>
      <w:r/>
    </w:p>
    <w:p>
      <w:pPr>
        <w:pStyle w:val="ListNumber"/>
        <w:spacing w:line="240" w:lineRule="auto"/>
        <w:ind w:left="720"/>
      </w:pPr>
      <w:r/>
      <w:hyperlink r:id="rId71">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71">
        <w:r>
          <w:rPr>
            <w:color w:val="0000EE"/>
            <w:u w:val="single"/>
          </w:rPr>
          <w:t>https://www.business-standard.com/industry/agriculture/india-raises-wheat-procurement-target-15-to-support-rain-hit-farmers-126042401199_1.html</w:t>
        </w:r>
      </w:hyperlink>
      <w:r>
        <w:t xml:space="preserve"> - The central government increased the wheat procurement target to 34.5 million tonnes, a 15% rise from the previous 30 million tonnes, to assist farmers affected by unseasonal rains. Union Food Secretary Sanjeev Chopra announced higher state-wise targets for Madhya Pradesh, Uttar Pradesh, Rajasthan, and Uttarakhand, alongside a return to Delhi procurement. Quality norms were relaxed in major growing states. The increase adds to existing stocks, with total availability projected at 56.5 million tonnes against a Public Distribution System requirement of 20 million tonnes for 2026-27. Production for 2025-26 is estimated between 110 and 120 million tonnes due to weather damage.</w:t>
      </w:r>
      <w:r/>
    </w:p>
    <w:p>
      <w:pPr>
        <w:pStyle w:val="ListNumber"/>
        <w:spacing w:line="240" w:lineRule="auto"/>
        <w:ind w:left="720"/>
      </w:pPr>
      <w:r/>
      <w:hyperlink r:id="rId72">
        <w:r>
          <w:rPr>
            <w:color w:val="0000EE"/>
            <w:u w:val="single"/>
          </w:rPr>
          <w:t>https://i-epikaira.blogspot.com/2026/04/reuters-iran-war-pushing-more-than-30.html</w:t>
        </w:r>
      </w:hyperlink>
      <w:r>
        <w:t xml:space="preserve"> - Alexander De Croo, Administrator of the United Nations Development Programme, stated that the Iran war is pushing more than 30 million people back into poverty due to disruptions in fuel and fertiliser supplies. Fertiliser shortages, exacerbated by blocked cargo vessels in the Strait of Hormuz, have lowered agricultural productivity and are expected to hit crop yields later this year. The crisis has also caused energy shortages, falling remittances, and wiped out 0.5% to 0.8% of global GDP. Food insecurity is projected to peak in a few months, straining humanitarian efforts in Sudan, Gaza, and Ukraine.</w:t>
      </w:r>
      <w:r/>
    </w:p>
    <w:p>
      <w:pPr>
        <w:pStyle w:val="ListNumber"/>
        <w:spacing w:line="240" w:lineRule="auto"/>
        <w:ind w:left="720"/>
      </w:pPr>
      <w:r/>
      <w:hyperlink r:id="rId73">
        <w:r>
          <w:rPr>
            <w:color w:val="0000EE"/>
            <w:u w:val="single"/>
          </w:rPr>
          <w:t>https://cursorinfo.co.il/israel-news/vojna-s-iranom-mozhet-udarit-po-koshelkam-izrailtyan-smi/</w:t>
        </w:r>
      </w:hyperlink>
      <w:r>
        <w:t xml:space="preserve"> - The UN and international analysts warn that a war with Iran could trigger a new global food crisis, driving up prices in Israel. Rising energy and fertilizer costs are reducing global crop yields, threatening food security for 266 million people in 2025. Israel, reliant on imports, faces potential inflation in vegetables, grains, meat, and dairy products if the conflict persists. FAO Chief Economist Massimo Torrero predicts supply shocks could last until next year, impacting even developed economies.</w:t>
      </w:r>
      <w:r/>
    </w:p>
    <w:p>
      <w:pPr>
        <w:pStyle w:val="ListNumber"/>
        <w:spacing w:line="240" w:lineRule="auto"/>
        <w:ind w:left="720"/>
      </w:pPr>
      <w:r/>
      <w:hyperlink r:id="rId74">
        <w:r>
          <w:rPr>
            <w:color w:val="0000EE"/>
            <w:u w:val="single"/>
          </w:rPr>
          <w:t>https://www.agdaily.com/insights/are-federal-actions-doing-enough-or-anything-to-help-u-s-farmers/</w:t>
        </w:r>
      </w:hyperlink>
      <w:r>
        <w:t xml:space="preserve"> - Despite federal initiatives framing farm security as national security, US farmers face severe challenges including soaring fertilizer prices driven by the Iran conflict, restricted access to foreign drones, and criticism of glyphosate policies. Experts note that current measures have not materially improved short-term availability or affordability, leaving growers struggling with input costs and supply instability during the planting season.</w:t>
      </w:r>
      <w:r/>
    </w:p>
    <w:p>
      <w:pPr>
        <w:pStyle w:val="ListNumber"/>
        <w:spacing w:line="240" w:lineRule="auto"/>
        <w:ind w:left="720"/>
      </w:pPr>
      <w:r/>
      <w:hyperlink r:id="rId7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75">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76">
        <w:r>
          <w:rPr>
            <w:color w:val="0000EE"/>
            <w:u w:val="single"/>
          </w:rPr>
          <w:t>https://www.dhnet.be/actu/belgique/2026/04/24/meteo-si-le-mercure-ne-decolle-pas-la-secheresse-sinstalle-deja-sur-plusieurs-regions-du-pays-tous-les-elements-pour-favoriser-des-incendies-X2ZVG5TYCRBOLMYJXYQUAEQV2Y/</w:t>
        </w:r>
      </w:hyperlink>
      <w:r>
        <w:t xml:space="preserve"> - Pascal Mormal, a Belgian meteorologist, states that the country is entering a meteorological drought with April 2026 expected to be among the driest in 40 years. While hydrological reserves remain secure, surface soils are drying, creating conditions favourable for wildfires, particularly in the Hautes Fagnes. No major alert is currently in place, but agricultural sectors face potential issues if rain does not arrive within two to three weeks.</w:t>
      </w:r>
      <w:r/>
    </w:p>
    <w:p>
      <w:pPr>
        <w:pStyle w:val="ListNumber"/>
        <w:spacing w:line="240" w:lineRule="auto"/>
        <w:ind w:left="720"/>
      </w:pPr>
      <w:r/>
      <w:hyperlink r:id="rId77">
        <w:r>
          <w:rPr>
            <w:color w:val="0000EE"/>
            <w:u w:val="single"/>
          </w:rPr>
          <w:t>https://aawsat.com/%D8%A7%D9%84%D8%A7%D9%82%D8%AA%D8%B5%D8%A7%D8%AF/5266016-%D8%A7%D9%84%D8%AC%D9%88%D8%B9-%D9%8A%D8%AA%D9%81%D8%A7%D9%82%D9%85-%D9%81%D9%8A-2026-%D9%88%D8%AD%D8%B1%D8%A8-%D8%A5%D9%8A%D8%B1%D8%A7%D9%86-%D8%AA%D9%87%D8%AF%D8%AF-%D8%A8%D8%A7%D9%84%D9%85%D8%B2%D9%8A%D8%AF</w:t>
        </w:r>
      </w:hyperlink>
      <w:r>
        <w:t xml:space="preserve"> - The 2026 Global Report on Food Crises indicates that hunger levels remain critical due to ongoing conflicts, drought, and declining aid. Acute hunger increased threefold over the last decade, with famine declared in Gaza and Sudan. In 2025, 266 million people faced high acute food insecurity across 47 countries. The report warns that the US-Israeli war on Iran threatens to exacerbate global food markets, while West Africa and the Horn of Africa face severe pressure from conflict, inflation, and reduced rainfall. Humanitarian funding for food sectors dropped by 39% in 2025.</w:t>
      </w:r>
      <w:r/>
    </w:p>
    <w:p>
      <w:pPr>
        <w:pStyle w:val="ListNumber"/>
        <w:spacing w:line="240" w:lineRule="auto"/>
        <w:ind w:left="720"/>
      </w:pPr>
      <w:r/>
      <w:hyperlink r:id="rId78">
        <w:r>
          <w:rPr>
            <w:color w:val="0000EE"/>
            <w:u w:val="single"/>
          </w:rPr>
          <w:t>https://www.hortidaily.com/article/9831951/russia-extends-fertilizer-export-quotas-as-global-supply-tightens/</w:t>
        </w:r>
      </w:hyperlink>
      <w:r>
        <w:t xml:space="preserve"> - Russia has extended its fertilizer export quotas to December, allowing producers to export 20 million tons between June and November. This move addresses global supply tightness caused by trade route disruptions and conflicts involving Iran. Major producers, including Russia and China, have restricted exports, contributing to rising prices. Nitrogen fertilizer prices have nearly doubled since February. The updated quota includes specific allocations for nitrogen, ammonium nitrate, and complex fertilizers, while domestic supply remains prioritized.</w:t>
      </w:r>
      <w:r/>
    </w:p>
    <w:p>
      <w:pPr>
        <w:pStyle w:val="ListNumber"/>
        <w:spacing w:line="240" w:lineRule="auto"/>
        <w:ind w:left="720"/>
      </w:pPr>
      <w:r/>
      <w:hyperlink r:id="rId79">
        <w:r>
          <w:rPr>
            <w:color w:val="0000EE"/>
            <w:u w:val="single"/>
          </w:rPr>
          <w:t>https://www.hortidaily.com/article/9831328/canadian-fertilizer-supply-pressure-drives-higher-costs-for-growers/</w:t>
        </w:r>
      </w:hyperlink>
      <w:r>
        <w:t xml:space="preserve"> - Canadian farmers face rising fertilizer costs due to global supply disruptions linked to the Persian Gulf and tariffs on Russian and Belarusian imports. The Atlantic Grains Council warns of a deteriorating situation, noting farmers have lost access to nearly half of global nitrogen supply. While short-term supply in Prince Edward Island remains stable, prices are expected to rise later in the year, impacting the bottom line and potentially affecting vegetable and greenhouse product costs.</w:t>
      </w:r>
      <w:r/>
    </w:p>
    <w:p>
      <w:pPr>
        <w:pStyle w:val="ListNumber"/>
        <w:spacing w:line="240" w:lineRule="auto"/>
        <w:ind w:left="720"/>
      </w:pPr>
      <w:r/>
      <w:hyperlink r:id="rId80">
        <w:r>
          <w:rPr>
            <w:color w:val="0000EE"/>
            <w:u w:val="single"/>
          </w:rPr>
          <w:t>https://natlawreview.com/article/reconsidering-anti-dumping-tariffs-legal-framework-jurisprudence-and-practical</w:t>
        </w:r>
      </w:hyperlink>
      <w:r>
        <w:t xml:space="preserve"> - The article outlines legal strategies for importers and exporters to review, reduce, or revoke anti-dumping duties under U.S. and WTO law. It details the lifecycle of anti-dumping measures, including administrative reviews, changed circumstances petitions, and five-year sunset reviews. The text highlights that duties often remain in place long after their original purpose, distorting trade. It provides practical guidance on gathering evidence for revocation, engaging in strategic administrative reviews, and leveraging judicial or WTO remedies to challenge unfair margin calculations or outdated orders.</w:t>
      </w:r>
      <w:r/>
    </w:p>
    <w:p>
      <w:pPr>
        <w:pStyle w:val="ListNumber"/>
        <w:spacing w:line="240" w:lineRule="auto"/>
        <w:ind w:left="720"/>
      </w:pPr>
      <w:r/>
      <w:hyperlink r:id="rId81">
        <w:r>
          <w:rPr>
            <w:color w:val="0000EE"/>
            <w:u w:val="single"/>
          </w:rPr>
          <w:t>https://www.farmersguide.co.uk/business/politics/mps-warned-of-rising-costs-for-farms-on-cusp-of-viability/</w:t>
        </w:r>
      </w:hyperlink>
      <w:r>
        <w:t xml:space="preserve"> - MPs warned that British farms are facing a third major shock in six years as the Iran conflict causes fertiliser and red diesel prices to soar. Ammonium nitrate and urea prices have risen significantly, while direct payments are being phased out. Experts warn this erodes viability for farmers on the cusp of financial stability, potentially leading to demand destruction and plant closures if confidence does not return by June/July. The AIC has urged the government to support cash flow and clarify regulations to prevent industry shutdown.</w:t>
      </w:r>
      <w:r/>
    </w:p>
    <w:p>
      <w:pPr>
        <w:pStyle w:val="ListNumber"/>
        <w:spacing w:line="240" w:lineRule="auto"/>
        <w:ind w:left="720"/>
      </w:pPr>
      <w:r/>
      <w:hyperlink r:id="rId82">
        <w:r>
          <w:rPr>
            <w:color w:val="0000EE"/>
            <w:u w:val="single"/>
          </w:rPr>
          <w:t>https://energynews.biz/atomes-paraguay-fid-tests-commercial-viability-of-green-hydrogen-fertilizer-at-scale/?utm_source=rss&amp;utm_medium=rss&amp;utm_campaign=atomes-paraguay-fid-tests-commercial-viability-of-green-hydrogen-fertilizer-at-scale</w:t>
        </w:r>
      </w:hyperlink>
      <w:r>
        <w:t xml:space="preserve"> - ATOME PLC has secured a $665 million final investment decision for the Villeta project, a 260,000 tonne per year low-carbon fertilizer plant in Paraguay. The facility, led by ATOME with financing from IDB Invest, IFC, EIB, and Hy24, aims to produce calcium ammonium nitrate using hydropower to decouple production from fossil fuels. Supported by a 10-year offtake agreement with Yara International, the project targets commercial viability without direct government subsidies, with production targeted for 2029.</w:t>
      </w:r>
      <w:r/>
    </w:p>
    <w:p>
      <w:pPr>
        <w:pStyle w:val="ListNumber"/>
        <w:spacing w:line="240" w:lineRule="auto"/>
        <w:ind w:left="720"/>
      </w:pPr>
      <w:r/>
      <w:hyperlink r:id="rId83">
        <w:r>
          <w:rPr>
            <w:color w:val="0000EE"/>
            <w:u w:val="single"/>
          </w:rPr>
          <w:t>https://nadia-onpoint.com/how-4-overlooked-food-supply-problems-might-disrupt-your-meals/</w:t>
        </w:r>
      </w:hyperlink>
      <w:r>
        <w:t xml:space="preserve"> - Analysis highlights four critical issues threatening global food security: a fertilizer crisis driven by Strait of Hormuz disruptions and high natural gas costs, water scarcity affecting staple crops, increased food export bans by sixteen countries, and significant food waste. These factors are projected to reduce corn acreage, lower crop yields, and raise food prices by the fall of 2026. The World Bank, World Resources Institute, and UN FAO report on these systemic pressures reshaping agriculture and supply chains.</w:t>
      </w:r>
      <w:r/>
    </w:p>
    <w:p>
      <w:pPr>
        <w:pStyle w:val="ListNumber"/>
        <w:spacing w:line="240" w:lineRule="auto"/>
        <w:ind w:left="720"/>
      </w:pPr>
      <w:r/>
      <w:hyperlink r:id="rId84">
        <w:r>
          <w:rPr>
            <w:color w:val="0000EE"/>
            <w:u w:val="single"/>
          </w:rPr>
          <w:t>https://orfme.org/expert-speak/resilient-food-systems-beyond-inorganic-fertiliser-reliance/</w:t>
        </w:r>
      </w:hyperlink>
      <w:r>
        <w:t xml:space="preserve"> - Geopolitical conflicts, including the Russia-Ukraine war and tensions involving Iran, have exposed fragilities in the global fertiliser supply chain. Key exporters like Russia, China, and Gulf states dominate production, creating risks of price shocks and trade disruptions. Conflicts have damaged infrastructure and blocked critical chokepoints like the Strait of Hormuz. The article argues for bolstering regional reserves, diversifying trade, and transitioning to organic and low-carbon alternatives to ensure food security and decouple systems from market volatility.</w:t>
      </w:r>
      <w:r/>
    </w:p>
    <w:p>
      <w:pPr>
        <w:pStyle w:val="ListNumber"/>
        <w:spacing w:line="240" w:lineRule="auto"/>
        <w:ind w:left="720"/>
      </w:pPr>
      <w:r/>
      <w:hyperlink r:id="rId85">
        <w:r>
          <w:rPr>
            <w:color w:val="0000EE"/>
            <w:u w:val="single"/>
          </w:rPr>
          <w:t>https://focus.ua/economics/751852-prodovolstvennyy-krizis-2026-kak-konflikt-na-blizhnem-vostoke-izmenit-rynok</w:t>
        </w:r>
      </w:hyperlink>
      <w:r>
        <w:t xml:space="preserve"> - The UN Food and Agriculture Organization warns that a prolonged blockade of the Strait of Hormuz could trigger a severe global agricultural crisis in 2026. The closure threatens fertilizer exports, with the region supplying nearly 50% of global sulfur sales and a third of urea. Experts predict a one-third reduction in global crop yields due to nitrogen shortages, driving up prices for staples like bread and pasta. Vulnerable regions include Asia, Africa, Brazil, and India. The European Central Bank notes potential inflationary impacts, while Ukraine faces increased production costs and potential export shifts. The World Bank highlights risks similar to 2008 and 2011 without coordinated global action.</w:t>
      </w:r>
      <w:r/>
    </w:p>
    <w:p>
      <w:pPr>
        <w:pStyle w:val="ListNumber"/>
        <w:spacing w:line="240" w:lineRule="auto"/>
        <w:ind w:left="720"/>
      </w:pPr>
      <w:r/>
      <w:hyperlink r:id="rId86">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86">
        <w:r>
          <w:rPr>
            <w:color w:val="0000EE"/>
            <w:u w:val="single"/>
          </w:rPr>
          <w:t>https://en.interfax.com.ua/news/economic/1161960.html</w:t>
        </w:r>
      </w:hyperlink>
      <w:r>
        <w:t xml:space="preserve"> - The State Statistics Service reported that Ukraine's grain and leguminous crop production reached 61.0 million tonnes in 2025, an 8.2% increase compared to 2024. Corn and wheat dominated the harvest, with significant gains in Chernihiv, Vinnytsia, and Khmelnytsky regions. Conversely, industrial crop yields declined, with sugar beet production falling 8.7% and sunflower production dropping 7.0%.</w:t>
      </w:r>
      <w:r/>
    </w:p>
    <w:p>
      <w:pPr>
        <w:pStyle w:val="ListNumber"/>
        <w:spacing w:line="240" w:lineRule="auto"/>
        <w:ind w:left="720"/>
      </w:pPr>
      <w:r/>
      <w:hyperlink r:id="rId87">
        <w:r>
          <w:rPr>
            <w:color w:val="0000EE"/>
            <w:u w:val="single"/>
          </w:rPr>
          <w:t>https://www.dnevnik.bg/sviat/2026/04/24/4906651_silen_el_ninyo_nosi_jega_i_zasushavane_v_aziia_evropa/?ref=rss</w:t>
        </w:r>
      </w:hyperlink>
      <w:r>
        <w:t xml:space="preserve"> - A strong El Nino event is forecast to cause heatwaves and drought across Asia, impacting crops and food reserves, while bringing excessive rain to Europe and the US. The phenomenon, predicted by meteorological bureaus in Japan, China, and India, threatens wheat, rice, and palm oil production. Concurrently, fertilizer shortages due to conflict in the Middle East exacerbate agricultural risks. Farmers in Australia and India are already reducing planting due to dry conditions, with potential global supply chain disruptions expected through late 2026.</w:t>
      </w:r>
      <w:r/>
    </w:p>
    <w:p>
      <w:pPr>
        <w:pStyle w:val="ListNumber"/>
        <w:spacing w:line="240" w:lineRule="auto"/>
        <w:ind w:left="720"/>
      </w:pPr>
      <w:r/>
      <w:hyperlink r:id="rId88">
        <w:r>
          <w:rPr>
            <w:color w:val="0000EE"/>
            <w:u w:val="single"/>
          </w:rPr>
          <w:t>https://nairametrics.com/2026/04/24/bread-prices-to-jump-in-nigeria-as-us-wheat-hits-2-year-high/</w:t>
        </w:r>
      </w:hyperlink>
      <w:r>
        <w:t xml:space="preserve"> - Bread prices in Nigeria are set to increase following a surge in US Hard Red Winter wheat prices to their highest level in nearly two years. Driven by severe drought in the US Great Plains and geopolitical tensions in the Strait of Hormuz, global wheat costs have risen significantly. As Nigeria, the fifth-largest US wheat market, faces record demand of 7.2 million tons, local millers and bakers may resort to price hikes or shrinkflation to offset the rising cost of imported flour.</w:t>
      </w:r>
      <w:r/>
    </w:p>
    <w:p>
      <w:pPr>
        <w:pStyle w:val="ListNumber"/>
        <w:spacing w:line="240" w:lineRule="auto"/>
        <w:ind w:left="720"/>
      </w:pPr>
      <w:r/>
      <w:hyperlink r:id="rId89">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90">
        <w:r>
          <w:rPr>
            <w:color w:val="0000EE"/>
            <w:u w:val="single"/>
          </w:rPr>
          <w:t>https://www.azernews.az/nation/257474.html</w:t>
        </w:r>
      </w:hyperlink>
      <w:r>
        <w:t xml:space="preserve"> - Five rail wagons loaded with wheat are set to be transported to Armenia via Azerbaijan on 24 April 2026. This shipment continues a series of transit deliveries following a policy shift announced on 21 October 2025 by Ilham Aliyev and Kassym-Jomart Tokayev, which lifted restrictions on cargo transit. Previous shipments included gasoline, diesel, fertilizers, and grain, with operations increasing steadily since the policy change to maintain regional trade connectivity.</w:t>
      </w:r>
      <w:r/>
    </w:p>
    <w:p>
      <w:pPr>
        <w:pStyle w:val="ListNumber"/>
        <w:spacing w:line="240" w:lineRule="auto"/>
        <w:ind w:left="720"/>
      </w:pPr>
      <w:r/>
      <w:hyperlink r:id="rId89">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91">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91">
        <w:r>
          <w:rPr>
            <w:color w:val="0000EE"/>
            <w:u w:val="single"/>
          </w:rPr>
          <w:t>https://lenta.ru/news/2026/04/24/rossii-sprognozirovali-snizhenie-urozhaya-klyuchevoy-agrokultury/</w:t>
        </w:r>
      </w:hyperlink>
      <w:r>
        <w:t xml:space="preserve"> - The Russian agricultural centre Rusagrotans predicts wheat harvests in the 2026/27 season will drop by 300,000 tonnes compared to the previous year, reaching 90.8 million tonnes. This decline follows weather-related damage in the Saratov and Krasnodar regions during the 2025 season. Despite the forecast, total grain stocks are expected to remain stable. The Ministry of Agriculture aims to mitigate future risks from droughts and frosts.</w:t>
      </w:r>
      <w:r/>
    </w:p>
    <w:p>
      <w:pPr>
        <w:pStyle w:val="ListNumber"/>
        <w:spacing w:line="240" w:lineRule="auto"/>
        <w:ind w:left="720"/>
      </w:pPr>
      <w:r/>
      <w:hyperlink r:id="rId89">
        <w:r>
          <w:rPr>
            <w:color w:val="0000EE"/>
            <w:u w:val="single"/>
          </w:rPr>
          <w:t>https://lenta.ru/news/2026/04/24/nazvany-glavnye-pokupateli-rossiyskoy-pshenitsy/</w:t>
        </w:r>
      </w:hyperlink>
      <w:r>
        <w:t xml:space="preserve"> - For the incomplete 2025/2026 season, Egypt and Turkey emerged as the primary purchasers of Russian wheat, according to the Rusagrotans analytical centre. Egyptian imports rose by 2 per cent to 7.8 million tonnes, retaining the top position. Turkey increased purchases by 2.6 times to over 6 million tonnes, while Iran, Sudan, and Israel also saw significant growth. Despite this export expansion, Russia's Ministry of Agriculture notes that low grain prices remain a challenge for meeting 2030 export targets.</w:t>
      </w:r>
      <w:r/>
    </w:p>
    <w:p>
      <w:pPr>
        <w:pStyle w:val="ListNumber"/>
        <w:spacing w:line="240" w:lineRule="auto"/>
        <w:ind w:left="720"/>
      </w:pPr>
      <w:r/>
      <w:hyperlink r:id="rId92">
        <w:r>
          <w:rPr>
            <w:color w:val="0000EE"/>
            <w:u w:val="single"/>
          </w:rPr>
          <w:t>https://economynext.com/asia-could-face-increased-food-cost-pressures-amidst-prolonged-us-iran-war-fitch/-/268324/</w:t>
        </w:r>
      </w:hyperlink>
      <w:r>
        <w:t xml:space="preserve"> - Fitch Ratings warns that emerging Asian markets reliant on imported food and fertiliser, including Sri Lanka, the Philippines, and Bangladesh, could face rising cost pressures if a prolonged US-Iran war disrupts fertiliser supplies during the planting season. The agency notes that nitrogen-based urea prices have risen by approximately 50% to USD700 a tonne. If supply disruptions persist, reduced fertiliser application could weaken crop yields, leading to higher food prices later in 2026 and potentially pushing millions more into acute food insecurity.</w:t>
      </w:r>
      <w:r/>
    </w:p>
    <w:p>
      <w:pPr>
        <w:pStyle w:val="ListNumber"/>
        <w:spacing w:line="240" w:lineRule="auto"/>
        <w:ind w:left="720"/>
      </w:pPr>
      <w:r/>
      <w:hyperlink r:id="rId93">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94">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95">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93">
        <w:r>
          <w:rPr>
            <w:color w:val="0000EE"/>
            <w:u w:val="single"/>
          </w:rPr>
          <w:t>https://www.thehindubusinessline.com/news/how-el-nino-could-impact-the-worlds-weather-in-202627/article70900660.ece</w:t>
        </w:r>
      </w:hyperlink>
      <w:r>
        <w:t xml:space="preserve"> - Global weather forecasters predict a strong El Nino phenomenon will develop in the second half of 2026, potentially causing hotter and drier conditions across Asia while increasing rainfall in parts of the Americas. Authorities in Japan, India, China, and the US anticipate a high probability of the event emerging between May and July. Historical data indicates previous El Nino events have led to droughts in Australia and Southeast Asia, reduced monsoon rains in India, and crop yield disruptions in the Americas. The Australian Bureau of Meteorology forecasts below-median rains for eastern cropping regions during the first half of the country's growing season.</w:t>
      </w:r>
      <w:r/>
    </w:p>
    <w:p>
      <w:pPr>
        <w:pStyle w:val="ListNumber"/>
        <w:spacing w:line="240" w:lineRule="auto"/>
        <w:ind w:left="720"/>
      </w:pPr>
      <w:r/>
      <w:hyperlink r:id="rId95">
        <w:r>
          <w:rPr>
            <w:color w:val="0000EE"/>
            <w:u w:val="single"/>
          </w:rPr>
          <w:t>https://ca.news.yahoo.com/global-food-security-critical-level-091419096.html</w:t>
        </w:r>
      </w:hyperlink>
      <w:r>
        <w:t xml:space="preserve"> - The United Nations warns that global food security has reached a critical level, with 266 million people facing acute food insecurity in 2025. The ongoing conflict in Iran is disrupting energy and fertiliser markets, driving up costs and forcing farmers to plant less. Major producers including Bangladesh, India, and Brazil are entering critical planting cycles. Famine has been confirmed in parts of the Gaza Strip and Sudan. Experts predict significant problems in the second half of the year and into next year due to these supply shocks.</w:t>
      </w:r>
      <w:r/>
    </w:p>
    <w:p>
      <w:pPr>
        <w:pStyle w:val="ListNumber"/>
        <w:spacing w:line="240" w:lineRule="auto"/>
        <w:ind w:left="720"/>
      </w:pPr>
      <w:r/>
      <w:hyperlink r:id="rId94">
        <w:r>
          <w:rPr>
            <w:color w:val="0000EE"/>
            <w:u w:val="single"/>
          </w:rPr>
          <w:t>https://www.zawya.com/en/business/commodities/wheat-poised-for-weekly-gain-on-dryness-concerns-t8meoyn6</w:t>
        </w:r>
      </w:hyperlink>
      <w:r>
        <w:t xml:space="preserve"> - Chicago wheat futures slipped on Friday but remain on track for a second consecutive weekly gain due to worsening drought conditions in the U.S. Plains, specifically central and western Nebraska and Kansas. While rains are expected in the central United States within the next 10 days, rising crude oil prices and robust corn export demand continue to buoy grain markets. Argentina also raised its 2025/26 soybean harvest estimate.</w:t>
      </w:r>
      <w:r/>
    </w:p>
    <w:p>
      <w:pPr>
        <w:pStyle w:val="ListNumber"/>
        <w:spacing w:line="240" w:lineRule="auto"/>
        <w:ind w:left="720"/>
      </w:pPr>
      <w:r/>
      <w:hyperlink r:id="rId96">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97">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98">
        <w:r>
          <w:rPr>
            <w:color w:val="0000EE"/>
            <w:u w:val="single"/>
          </w:rPr>
          <w:t>https://www.agweek.com/opinion/a-closer-look-at-the-breakdown-of-fertilizer-concerns-related-to-the-iran-war</w:t>
        </w:r>
      </w:hyperlink>
      <w:r>
        <w:t xml:space="preserve"> - The war in Iran has caused significant increases in global fertilizer prices, with urea rising $170-$180 per ton and anhydrous ammonia up 25% since late February. Approximately one-third of US crop producers have not secured their 2026 fertilizer needs, facing potential supply shortages and higher costs. These rising expenses are exacerbating negative profit margins for many farmers, prompting calls for additional economic assistance from Congress. While potash prices remain stable, nitrogen and phosphate costs have surged, impacting production across the US, particularly in the Midwest.</w:t>
      </w:r>
      <w:r/>
    </w:p>
    <w:p>
      <w:pPr>
        <w:pStyle w:val="ListNumber"/>
        <w:spacing w:line="240" w:lineRule="auto"/>
        <w:ind w:left="720"/>
      </w:pPr>
      <w:r/>
      <w:hyperlink r:id="rId99">
        <w:r>
          <w:rPr>
            <w:color w:val="0000EE"/>
            <w:u w:val="single"/>
          </w:rPr>
          <w:t>https://aircargoweek.com/re-routing-resilience-india-streamlines-transhipment-rules-as-global-disruptions-redefine-cargo-flows/</w:t>
        </w:r>
      </w:hyperlink>
      <w:r>
        <w:t xml:space="preserve"> - India is streamlining transhipment procedures to reduce delays and improve cargo flow as global disruptions, particularly in the Middle East, redefine trade routes. Policy reforms, including simplified documentation and waived port formalities, aim to position India as a competitive alternative transit hub on Asia-Europe corridors. The integration of air, sea, and land logistics is central to maintaining supply chain resilience, reflecting a shift from efficiency-led models to flexibility-driven strategies.</w:t>
      </w:r>
      <w:r/>
    </w:p>
    <w:p>
      <w:pPr>
        <w:pStyle w:val="ListNumber"/>
        <w:spacing w:line="240" w:lineRule="auto"/>
        <w:ind w:left="720"/>
      </w:pPr>
      <w:r/>
      <w:hyperlink r:id="rId100">
        <w:r>
          <w:rPr>
            <w:color w:val="0000EE"/>
            <w:u w:val="single"/>
          </w:rPr>
          <w:t>https://bioengineer.org/plasticity-in-source-sink-dynamics-enhances-wheat-yield-stability/</w:t>
        </w:r>
      </w:hyperlink>
      <w:r>
        <w:t xml:space="preserve"> - Researchers published a study in Nature Communications revealing that plasticity in source-sink dynamics is a crucial factor for wheat yield stability. The research demonstrates that wheat plants dynamically regulate the balance between photosynthetic source tissues and carbohydrate-consuming sink organs to buffer against environmental fluctuations like drought and temperature extremes. By modulating resource allocation based on environmental cues, certain wheat cultivars maintain consistent production levels. The study identifies genetic variation governing this plasticity and developed a mechanistic model to forecast yield outcomes, offering new pathways for breeding crops with enhanced buffering capacity against climate variability to ensure global food security.</w:t>
      </w:r>
      <w:r/>
    </w:p>
    <w:p>
      <w:pPr>
        <w:pStyle w:val="ListNumber"/>
        <w:spacing w:line="240" w:lineRule="auto"/>
        <w:ind w:left="720"/>
      </w:pPr>
      <w:r/>
      <w:hyperlink r:id="rId96">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97">
        <w:r>
          <w:rPr>
            <w:color w:val="0000EE"/>
            <w:u w:val="single"/>
          </w:rPr>
          <w:t>https://millingmea.com/south-africa-wheat-plantings-fall-to-11-year-low-as-costs-rise/</w:t>
        </w:r>
      </w:hyperlink>
      <w:r>
        <w:t xml:space="preserve"> - South Africa plans to plant 486,400 hectares of wheat in 2026, a 6% decrease marking the lowest area since 2015. Rising fuel and fertilizer prices, exacerbated by Middle East tensions, have made wheat farming economically unviable for farmers in the Swartland, Overberg, and Southern Cape regions. Consequently, output is expected to decline further, widening the gap between local supply and the 3.6 million tonnes of annual consumption, increasing reliance on imports.</w:t>
      </w:r>
      <w:r/>
    </w:p>
    <w:p>
      <w:pPr>
        <w:pStyle w:val="ListNumber"/>
        <w:spacing w:line="240" w:lineRule="auto"/>
        <w:ind w:left="720"/>
      </w:pPr>
      <w:r/>
      <w:hyperlink r:id="rId96">
        <w:r>
          <w:rPr>
            <w:color w:val="0000EE"/>
            <w:u w:val="single"/>
          </w:rPr>
          <w:t>https://www.agweek.com/crops/cereal-grains/in-40-years-south-dakota-farmer-says-hes-never-encountered-a-poorer-wheat-crop</w:t>
        </w:r>
      </w:hyperlink>
      <w:r>
        <w:t xml:space="preserve"> - Bryan Jorgensen, an agronomy operations officer at Jorgensen Land and Cattle in Ideal, South Dakota, states he has never seen a poorer winter wheat crop in his 40-year farming career. Severe dry conditions, low snowfall, and hot temperatures have caused significant crop failure, with approximately half of the local acres expected to be abandoned. USDA reports indicate 68% of the U.S. winter wheat crop is in drought. While tighter supplies may lead to higher market prices, farmers face the challenge of having no wheat to sell.</w:t>
      </w:r>
      <w:r/>
    </w:p>
    <w:p>
      <w:pPr>
        <w:pStyle w:val="ListNumber"/>
        <w:spacing w:line="240" w:lineRule="auto"/>
        <w:ind w:left="720"/>
      </w:pPr>
      <w:r/>
      <w:hyperlink r:id="rId101">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102">
        <w:r>
          <w:rPr>
            <w:color w:val="0000EE"/>
            <w:u w:val="single"/>
          </w:rPr>
          <w:t>https://www.ariananews.af/russia-delivers-fortified-flour-aid-to-afghanistan/</w:t>
        </w:r>
      </w:hyperlink>
      <w:r>
        <w:t xml:space="preserve"> - Russia delivered its first batch of fortified wheat flour aid to Afghanistan during a ceremony in Mazar-i-Sharif. The consignment, part of Russia's contribution to the World Food Programme, totals approximately 3,977 tonnes. This delivery addresses food insecurity caused by economic challenges and instability. The World Food Programme leads operations relying on international donor support to sustain programs for millions in need.</w:t>
      </w:r>
      <w:r/>
    </w:p>
    <w:p>
      <w:pPr>
        <w:pStyle w:val="ListNumber"/>
        <w:spacing w:line="240" w:lineRule="auto"/>
        <w:ind w:left="720"/>
      </w:pPr>
      <w:r/>
      <w:hyperlink r:id="rId101">
        <w:r>
          <w:rPr>
            <w:color w:val="0000EE"/>
            <w:u w:val="single"/>
          </w:rPr>
          <w:t>https://www.business-standard.com/industry/agriculture/india-s-wheat-output-likely-to-fall-by-5-10-as-rain-hail-damage-crops-126042400334_1.html</w:t>
        </w:r>
      </w:hyperlink>
      <w:r>
        <w:t xml:space="preserve"> - Trade officials predict India's wheat output will decline by 5% to 10% from 2025 levels due to untimely rain and hail damaging crops before harvest. While this reduces production from the previous year's record, government stocks remain high at roughly three times the required level, preventing shortages. Major producing states including Madhya Pradesh, Uttar Pradesh, Punjab, Haryana, and Rajasthan experienced above-average rainfall during the harvest period. Despite the drop, supplies are expected to meet local demand, and the government has approved additional wheat exports.</w:t>
      </w:r>
      <w:r/>
    </w:p>
    <w:p>
      <w:pPr>
        <w:pStyle w:val="ListNumber"/>
        <w:spacing w:line="240" w:lineRule="auto"/>
        <w:ind w:left="720"/>
      </w:pPr>
      <w:r/>
      <w:hyperlink r:id="rId103">
        <w:r>
          <w:rPr>
            <w:color w:val="0000EE"/>
            <w:u w:val="single"/>
          </w:rPr>
          <w:t>https://uk.news.yahoo.com/farmers-leader-voices-fears-over-063000206.html</w:t>
        </w:r>
      </w:hyperlink>
      <w:r>
        <w:t xml:space="preserve"> - Tom Bradshaw, president of the National Farmers' Union (NFU), warned Norfolk farmers that the war in the Middle East is severely testing the UK's food system resilience. He highlighted soaring fuel and fertiliser prices driven by the conflict in Iran and potential disruptions at the Strait of Hormuz. Bradshaw urged the government to prioritise the farm-to-fork supply chain during shortages and to halt an upcoming 5p fuel duty increase. He noted that while the UK may not import directly from the conflict zone, global stockpiling by other nations creates a severe risk of domestic supply shocks affecting autumn cropping decisions.</w:t>
      </w:r>
      <w:r/>
    </w:p>
    <w:p>
      <w:pPr>
        <w:pStyle w:val="ListNumber"/>
        <w:spacing w:line="240" w:lineRule="auto"/>
        <w:ind w:left="720"/>
      </w:pPr>
      <w:r/>
      <w:hyperlink r:id="rId104">
        <w:r>
          <w:rPr>
            <w:color w:val="0000EE"/>
            <w:u w:val="single"/>
          </w:rPr>
          <w:t>https://www.orissapost.com/early-summer-impending-el-nino/</w:t>
        </w:r>
      </w:hyperlink>
      <w:r>
        <w:t xml:space="preserve"> - The Indian government predicts below-average monsoon rains for 2026, the lowest in three years, driven by impending El Nino conditions. The India Meteorological Department (IMD) forecasts 92% of the long-period average, raising concerns for agriculture and GDP growth. Early heatwaves have already impacted northern, central, and western regions, with peak power demand projected to reach record levels. Experts warn of adverse effects on farm yields, water availability, and urban heat management due to climate change and pollution.</w:t>
      </w:r>
      <w:r/>
    </w:p>
    <w:p>
      <w:pPr>
        <w:pStyle w:val="ListNumber"/>
        <w:spacing w:line="240" w:lineRule="auto"/>
        <w:ind w:left="720"/>
      </w:pPr>
      <w:r/>
      <w:hyperlink r:id="rId105">
        <w:r>
          <w:rPr>
            <w:color w:val="0000EE"/>
            <w:u w:val="single"/>
          </w:rPr>
          <w:t>https://www.radiofree.org/2026/04/23/the-looming-food-crisis-why-the-strait-of-hormuz-is-disrupting-global-agriculture-2/</w:t>
        </w:r>
      </w:hyperlink>
      <w:r>
        <w:t xml:space="preserve"> - The U.S.-Israeli war on Iran and the subsequent closure of the Strait of Hormuz have increased fuel costs and caused global shortages of key fertilizers, severely impacting the agricultural industry. Adam Hanieh, director of the SOAS Middle East Institute at the University of London, warns that approximately one-third of the world's basic fertilizers pass through the strait. He states that these disruptions, combined with existing climate and debt crises in the developing world, create a perfect storm that could lead to a long-term food crisis, particularly affecting the Global South.</w:t>
      </w:r>
      <w:r/>
    </w:p>
    <w:p>
      <w:pPr>
        <w:pStyle w:val="ListNumber"/>
        <w:spacing w:line="240" w:lineRule="auto"/>
        <w:ind w:left="720"/>
      </w:pPr>
      <w:r/>
      <w:hyperlink r:id="rId106">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106">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107">
        <w:r>
          <w:rPr>
            <w:color w:val="0000EE"/>
            <w:u w:val="single"/>
          </w:rPr>
          <w:t>https://www.maritimegateway.com/indias-urea-imports-set-record-2-5-million-tonnes/</w:t>
        </w:r>
      </w:hyperlink>
      <w:r>
        <w:t xml:space="preserve"> - India is importing a record 2.5 million tonnes of urea due to a domestic production shortfall caused by the Hormuz crisis disrupting natural gas supplies. Prices have nearly doubled from USD 484 to USD 652-684 per tonne. The order, executed through Indian Potash Limited, addresses a 25 per cent drop in domestic output from 24 lakh to 18 lakh tonnes per month ahead of the kharif sowing season. The procurement involves suppliers including Indonesia, Russia, and Egypt, reflecting severe supply chain pressures.</w:t>
      </w:r>
      <w:r/>
    </w:p>
    <w:p>
      <w:pPr>
        <w:pStyle w:val="ListNumber"/>
        <w:spacing w:line="240" w:lineRule="auto"/>
        <w:ind w:left="720"/>
      </w:pPr>
      <w:r/>
      <w:hyperlink r:id="rId108">
        <w:r>
          <w:rPr>
            <w:color w:val="0000EE"/>
            <w:u w:val="single"/>
          </w:rPr>
          <w:t>https://asiatimes.com/2026/04/sulfur-squeeze-gulf-chaos-is-coming-for-asias-food-prices/</w:t>
        </w:r>
      </w:hyperlink>
      <w:r>
        <w:t xml:space="preserve"> - Shipping disruptions at the Strait of Hormuz and tightening export conditions are constraining sulfur and sulfuric acid flows, critical inputs for fertilizer production. These logistical challenges, driven by vessel shortages and rerouting, are creating upstream stress that will gradually transmit to Asian food markets. The region's heavy reliance on imported inputs and fertilizer subsidies exposes it to rising costs and potential policy strain, with inflationary pressures expected to emerge as inventory buffers weaken.</w:t>
      </w:r>
      <w:r/>
    </w:p>
    <w:p>
      <w:pPr>
        <w:pStyle w:val="ListNumber"/>
        <w:spacing w:line="240" w:lineRule="auto"/>
        <w:ind w:left="720"/>
      </w:pPr>
      <w:r/>
      <w:hyperlink r:id="rId109">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109">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110">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110">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111">
        <w:r>
          <w:rPr>
            <w:color w:val="0000EE"/>
            <w:u w:val="single"/>
          </w:rPr>
          <w:t>https://pakobserver.net/hormuz-pakistans-food-security/</w:t>
        </w:r>
      </w:hyperlink>
      <w:r>
        <w:t xml:space="preserve"> - FAO analysis warns that conflict in the Gulf region disrupting the Strait of Hormuz poses a dual threat to Pakistan. Maritime blockages could sever supply chains for nitrogen fertilizers, driving up costs and reducing crop yields. Simultaneously, instability may reduce remittance inflows from Arab countries, which currently account for over half of Pakistan's foreign remittances. The combined shock to agricultural inputs and household income requires immediate policy action, including alternative trade routes and diversified sourcing, to protect the domestic food system.</w:t>
      </w:r>
      <w:r/>
    </w:p>
    <w:p>
      <w:pPr>
        <w:pStyle w:val="ListNumber"/>
        <w:spacing w:line="240" w:lineRule="auto"/>
        <w:ind w:left="720"/>
      </w:pPr>
      <w:r/>
      <w:hyperlink r:id="rId112">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113">
        <w:r>
          <w:rPr>
            <w:color w:val="0000EE"/>
            <w:u w:val="single"/>
          </w:rPr>
          <w:t>https://nadinabbott.substack.com/p/the-global-economy-and-the-iran-war</w:t>
        </w:r>
      </w:hyperlink>
      <w:r>
        <w:t xml:space="preserve"> - Global oil inventories are approaching historic lows due to the Iran conflict, with a cumulative decline of approximately 474 million barrels since the war began. The closure of the Strait of Hormuz has triggered emergency responses in South Korea, Japan, and the UK, leading to flight cancellations and anticipated diesel shortages. The disruption also threatens global fertilizer supplies, which rely heavily on Gulf exports, raising concerns about food security and potential economic crashes in dependent nations.</w:t>
      </w:r>
      <w:r/>
    </w:p>
    <w:p>
      <w:pPr>
        <w:pStyle w:val="ListNumber"/>
        <w:spacing w:line="240" w:lineRule="auto"/>
        <w:ind w:left="720"/>
      </w:pPr>
      <w:r/>
      <w:hyperlink r:id="rId114">
        <w:r>
          <w:rPr>
            <w:color w:val="0000EE"/>
            <w:u w:val="single"/>
          </w:rPr>
          <w:t>https://www.thecattlesite.com/news/brazil-eyes-export-gains-under-eu-mercosur-deal</w:t>
        </w:r>
      </w:hyperlink>
      <w:r>
        <w:t xml:space="preserve"> - Brazil's Vice President Geraldo Alckmin stated that exports are projected to increase by 13% by 2038 following the full enforcement of the EU-Mercosur free trade agreement. Industrial exports could rise by 26% as tariff reductions on approximately 5,000 products begin immediately, with full implementation expected within 12 years. The deal, tentatively effective from May 1, includes safeguards allowing temporary suspensions if import spikes occur. Brazil aims to expand trade partnerships with the US and discuss Venezuela's potential return to the Mercosur bloc.</w:t>
      </w:r>
      <w:r/>
    </w:p>
    <w:p>
      <w:pPr>
        <w:pStyle w:val="ListNumber"/>
        <w:spacing w:line="240" w:lineRule="auto"/>
        <w:ind w:left="720"/>
      </w:pPr>
      <w:r/>
      <w:hyperlink r:id="rId115">
        <w:r>
          <w:rPr>
            <w:color w:val="0000EE"/>
            <w:u w:val="single"/>
          </w:rPr>
          <w:t>https://indiawest.com/india-a-tough-nut-to-crack-says-us-trade-representative-greer/</w:t>
        </w:r>
      </w:hyperlink>
      <w:r>
        <w:t xml:space="preserve"> - US Trade Representative Jamieson Greer stated during a House Ways and Means Committee hearing that India remains a challenging market for US trade negotiators due to persistent barriers in agriculture and market access. Greer noted that while discussions continue under a bilateral framework, New Delhi has long protected its agricultural markets. Talks involving senior Indian trade officials and the US administration are ongoing, with potential for mutual agreement in areas like distillers dried grains where domestic sensitivities are lower. The US seeks expanded access for agricultural and industrial exports, while India aims for concessions in services.</w:t>
      </w:r>
      <w:r/>
    </w:p>
    <w:p>
      <w:pPr>
        <w:pStyle w:val="ListNumber"/>
        <w:spacing w:line="240" w:lineRule="auto"/>
        <w:ind w:left="720"/>
      </w:pPr>
      <w:r/>
      <w:hyperlink r:id="rId116">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117">
        <w:r>
          <w:rPr>
            <w:color w:val="0000EE"/>
            <w:u w:val="single"/>
          </w:rPr>
          <w:t>https://www.wwbl.com/2026/04/23/ag-secretary-rollins-teases-all-of-government-plan-to-crush-soaring-fertilizer-costs/</w:t>
        </w:r>
      </w:hyperlink>
      <w:r>
        <w:t xml:space="preserve"> - US Agriculture Secretary Brooke Rollins testified before a Senate Appropriations subcommittee that the Trump administration is coordinating across multiple federal agencies to address rising fertilizer costs. The strategy involves short-term regulatory changes to lower prices and long-term investments to rebuild domestic production capacity, reducing reliance on foreign producers like Russia and China. Efforts include accelerating private investment, lifting permitting slowdowns, and opening supply lines from Venezuela.</w:t>
      </w:r>
      <w:r/>
    </w:p>
    <w:p>
      <w:pPr>
        <w:pStyle w:val="ListNumber"/>
        <w:spacing w:line="240" w:lineRule="auto"/>
        <w:ind w:left="720"/>
      </w:pPr>
      <w:r/>
      <w:hyperlink r:id="rId116">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116">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118">
        <w:r>
          <w:rPr>
            <w:color w:val="0000EE"/>
            <w:u w:val="single"/>
          </w:rPr>
          <w:t>https://nuevodia.com.ve/fao-la-guerra-en-iran-pone-en-riesgo-la-seguridad-alimentaria-mundial/</w:t>
        </w:r>
      </w:hyperlink>
      <w:r>
        <w:t xml:space="preserve"> - The UN Food and Agriculture Organization (FAO) warns that the ongoing conflict in Iran threatens global food security, particularly for low-income import-dependent nations. Chief Economist Máximo Torero highlighted supply chain disruptions caused by blockades in the Strait of Hormuz, leading to increased prices for oil, gas, and fertilizers. The report, presented in Brunei, notes that prolonged conflict will reduce food production and distribution. Latin American farmers, already facing market difficulties, may reduce fertilizer use due to rising costs, potentially lowering crop yields and transmitting the crisis to global food markets. Brazil is specifically cited as vulnerable due to its reliance on Persian Gulf fertilizers.</w:t>
      </w:r>
      <w:r/>
    </w:p>
    <w:p>
      <w:pPr>
        <w:pStyle w:val="ListNumber"/>
        <w:spacing w:line="240" w:lineRule="auto"/>
        <w:ind w:left="720"/>
      </w:pPr>
      <w:r/>
      <w:hyperlink r:id="rId119">
        <w:r>
          <w:rPr>
            <w:color w:val="0000EE"/>
            <w:u w:val="single"/>
          </w:rPr>
          <w:t>https://www.abc.net.au/news/2026-04-24/charts-paint-worrying-picture-global-fertiliser-prices/106590152</w:t>
        </w:r>
      </w:hyperlink>
      <w:r>
        <w:t xml:space="preserve"> - Analysts at CRU Group predict global fertiliser prices will continue rising for months, even if the Strait of Hormuz opens immediately. Disruptions to Middle Eastern energy infrastructure and manufacturing, including strikes on Qatari and Iranian facilities, have removed 1.9 million tonnes of urea production. Combined with high sulphur prices and Chinese export restrictions, affordability is at historic lows. Australia faces a potential shortfall during winter sowing, prompting the federal government to underwrite imports from Incitec Pivot and CSBP and lower biosecurity requirements for supplies from regions like Nigeria and Oman.</w:t>
      </w:r>
      <w:r/>
    </w:p>
    <w:p>
      <w:pPr>
        <w:pStyle w:val="ListNumber"/>
        <w:spacing w:line="240" w:lineRule="auto"/>
        <w:ind w:left="720"/>
      </w:pPr>
      <w:r/>
      <w:hyperlink r:id="rId120">
        <w:r>
          <w:rPr>
            <w:color w:val="0000EE"/>
            <w:u w:val="single"/>
          </w:rPr>
          <w:t>https://www.foodmakers.it/allarme-fao-stretto-hormuz-crisi-alimentare-fertilizzanti-2026/</w:t>
        </w:r>
      </w:hyperlink>
      <w:r>
        <w:t xml:space="preserve"> - The Food and Agriculture Organization (FAO) has issued a warning that geopolitical instability in the Hormuz Strait could severely impact global food security. The strait currently facilitates approximately 45% of global fertilizer and pesticide exports. A potential blockade or disruption would cut off essential nutrients for agriculture worldwide, leading to reduced crop yields, livestock feed shortages, and a sharp increase in food prices. The FAO projects a vertiginous rise in global food prices by the end of 2026 if the situation is not stabilised, highlighting the vulnerability of the global supply chain to geopolitical events in the Middle East.</w:t>
      </w:r>
      <w:r/>
    </w:p>
    <w:p>
      <w:pPr>
        <w:pStyle w:val="ListNumber"/>
        <w:spacing w:line="240" w:lineRule="auto"/>
        <w:ind w:left="720"/>
      </w:pPr>
      <w:r/>
      <w:hyperlink r:id="rId121">
        <w:r>
          <w:rPr>
            <w:color w:val="0000EE"/>
            <w:u w:val="single"/>
          </w:rPr>
          <w:t>https://www.producer.com/news/agriculture-at-the-table-as-carney-forms-advisory-committee/</w:t>
        </w:r>
      </w:hyperlink>
      <w:r>
        <w:t xml:space="preserve"> - Prime Minister Mark Carney has established an advisory committee on Canada-U.S. economic relations to review the Canada-U.S.-Mexico Agreement (CUSMA), with over 20% of its 24 members representing the agricultural sector. The committee aims to ensure the agri-food industry, which exports $62 billion annually to the United States, provides input during the upcoming review scheduled for July 1. While U.S. industry groups have expressed support for renewing the 16-year deal without changes, the committee will gather sector-specific information to inform government negotiators as the agreement approaches its first mandatory review.</w:t>
      </w:r>
      <w:r/>
    </w:p>
    <w:p>
      <w:pPr>
        <w:pStyle w:val="ListNumber"/>
        <w:spacing w:line="240" w:lineRule="auto"/>
        <w:ind w:left="720"/>
      </w:pPr>
      <w:r/>
      <w:hyperlink r:id="rId122">
        <w:r>
          <w:rPr>
            <w:color w:val="0000EE"/>
            <w:u w:val="single"/>
          </w:rPr>
          <w:t>https://www.zeebiz.com/economy-infra/agricultue/news-yogi-government-provides-relief-for-rain-affected-wheat-in-up-procurement-under-relaxed-norms-394205</w:t>
        </w:r>
      </w:hyperlink>
      <w:r>
        <w:t xml:space="preserve"> - The Uttar Pradesh government under Chief Minister Yogi Adityanath has introduced relaxed quality standards for wheat procurement to assist farmers affected by unseasonal rainfall. Permissible limits for lustre loss have been increased to 70 per cent, and tolerance for shrivelled and broken grains raised to 20 per cent. Procured wheat will be stored separately and used only within the state to prevent distress sales and ensure fair pricing for farmers during the Rabi Marketing Season 2026–27.</w:t>
      </w:r>
      <w:r/>
    </w:p>
    <w:p>
      <w:pPr>
        <w:pStyle w:val="ListNumber"/>
        <w:spacing w:line="240" w:lineRule="auto"/>
        <w:ind w:left="720"/>
      </w:pPr>
      <w:r/>
      <w:hyperlink r:id="rId123">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124">
        <w:r>
          <w:rPr>
            <w:color w:val="0000EE"/>
            <w:u w:val="single"/>
          </w:rPr>
          <w:t>https://www.sueddeutsche.de/politik/iran-liveblog-news-krieg-nahost-luftabwehr-teheran-us-flugzeugtraeger-li.3472459</w:t>
        </w:r>
      </w:hyperlink>
      <w:r>
        <w:t xml:space="preserve"> - Alexander De Croo, head of the UN Development Programme (UNDP), stated that the Iran conflict will push over 30 million people into poverty due to fuel and fertiliser shortages. The blockade of ships in the Strait of Hormuz has reduced agricultural productivity, threatening harvest yields and causing food insecurity to peak within months. The World Bank, International Monetary Fund, and UN World Food Programme previously warned of rising food prices. The crisis has destroyed 0.5 to 0.8 percent of global economic output, forcing restrictions on humanitarian aid while needs rise in Sudan, Gaza, and Ukraine.</w:t>
      </w:r>
      <w:r/>
    </w:p>
    <w:p>
      <w:pPr>
        <w:pStyle w:val="ListNumber"/>
        <w:spacing w:line="240" w:lineRule="auto"/>
        <w:ind w:left="720"/>
      </w:pPr>
      <w:r/>
      <w:hyperlink r:id="rId123">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125">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126">
        <w:r>
          <w:rPr>
            <w:color w:val="0000EE"/>
            <w:u w:val="single"/>
          </w:rPr>
          <w:t>https://www.ndtv.com/india-news/bumper-wheat-harvest-in-madhya-pradesh-centre-ratchets-up-procurement-11400498</w:t>
        </w:r>
      </w:hyperlink>
      <w:r>
        <w:t xml:space="preserve"> - In response to a bumper wheat harvest and global supply chain disruptions caused by geopolitical tensions, the Indian Central Government has increased the wheat procurement target for Madhya Pradesh to 10 million metric tonnes. This revision, communicated by Union Minister Pralhad Joshi to Agriculture Minister Shivraj Singh Chouhan, addresses fears that farmers might be forced to sell below Minimum Support Price due to stalled exports. Procurement operations commenced in April in several divisions, initially focusing on small farmers. The state previously procured 7.7 million tonnes last year.</w:t>
      </w:r>
      <w:r/>
    </w:p>
    <w:p>
      <w:pPr>
        <w:pStyle w:val="ListNumber"/>
        <w:spacing w:line="240" w:lineRule="auto"/>
        <w:ind w:left="720"/>
      </w:pPr>
      <w:r/>
      <w:hyperlink r:id="rId123">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125">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127">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128">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129">
        <w:r>
          <w:rPr>
            <w:color w:val="0000EE"/>
            <w:u w:val="single"/>
          </w:rPr>
          <w:t>https://www.democracynow.org/2026/4/23/adam_hanieh</w:t>
        </w:r>
      </w:hyperlink>
      <w:r>
        <w:t xml:space="preserve"> - The closure of the Strait of Hormuz is disrupting global fertilizer and energy supplies, prompting warnings from the UN and FAO of a potential food catastrophe. Experts state that supply shortages and rising prices could push 45 million more people into hunger, particularly affecting nations in Asia and Africa like India, Sudan, and Egypt. The crisis stems from the strait's role in transporting Gulf-produced fertilizers and the region's status as a key logistics hub, exacerbating existing debt and climate crises in the Global South.</w:t>
      </w:r>
      <w:r/>
    </w:p>
    <w:p>
      <w:pPr>
        <w:pStyle w:val="ListNumber"/>
        <w:spacing w:line="240" w:lineRule="auto"/>
        <w:ind w:left="720"/>
      </w:pPr>
      <w:r/>
      <w:hyperlink r:id="rId127">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130">
        <w:r>
          <w:rPr>
            <w:color w:val="0000EE"/>
            <w:u w:val="single"/>
          </w:rPr>
          <w:t>https://www.indiatoday.in/india/story/india-us-trade-talks-greer-says-india-is-a-tough-nut-to-crack-2900675-2026-04-23?utm_source=rss</w:t>
        </w:r>
      </w:hyperlink>
      <w:r>
        <w:t xml:space="preserve"> - US Trade Representative Jamieson Greer acknowledged India as a 'tough nut to crack' following negotiations in Washington. The 12-member Indian delegation, led by chief negotiator Darpan Jain, met with US officials to discuss a bilateral trade deal. While no concrete outcomes emerged, both sides aim to finalise a pact targeting $500 billion in trade by 2030. Discussions focus on agricultural market access and tariff reductions under a February framework.</w:t>
      </w:r>
      <w:r/>
    </w:p>
    <w:p>
      <w:pPr>
        <w:pStyle w:val="ListNumber"/>
        <w:spacing w:line="240" w:lineRule="auto"/>
        <w:ind w:left="720"/>
      </w:pPr>
      <w:r/>
      <w:hyperlink r:id="rId131">
        <w:r>
          <w:rPr>
            <w:color w:val="0000EE"/>
            <w:u w:val="single"/>
          </w:rPr>
          <w:t>https://www.anarchistfederation.net/usmca-listening-to-all-of-the-voices-from-the-countryside/</w:t>
        </w:r>
      </w:hyperlink>
      <w:r>
        <w:t xml:space="preserve"> - Mexican agricultural organisations and the National Front for the Rescue of the Mexican Countryside are calling for revisions to the USMCA treaty. They argue the agreement has undermined food sovereignty by allowing subsidised US grain imports that collapsed profitability for local corn, bean, and wheat farmers. Key demands include excluding staple grains from the treaty, protecting native seeds and biodiversity against genetically modified organisms, banning agrochemicals, and ensuring labour rights for day labourers. Groups urge the federal government to implement a robust policy for self-sufficiency and market regulation rather than relying on the current trade framework.</w:t>
      </w:r>
      <w:r/>
    </w:p>
    <w:p>
      <w:pPr>
        <w:pStyle w:val="ListNumber"/>
        <w:spacing w:line="240" w:lineRule="auto"/>
        <w:ind w:left="720"/>
      </w:pPr>
      <w:r/>
      <w:hyperlink r:id="rId132">
        <w:r>
          <w:rPr>
            <w:color w:val="0000EE"/>
            <w:u w:val="single"/>
          </w:rPr>
          <w:t>https://www.business-standard.com/economy/news/india-south-korea-to-conclude-fta-renegotiation-by-mid-2027-goyal-126042301328_1.html</w:t>
        </w:r>
      </w:hyperlink>
      <w:r>
        <w:t xml:space="preserve"> - Commerce and industry minister Piyush Goyal stated that India and South Korea will conclude renegotiations of their free trade agreement by mid-2027. The talks aim to establish a more reciprocal partnership, address non-tariff barriers, and improve rules of origin. This decision follows criticism regarding the imbalance of the 2009 agreement and high profit repatriation by South Korean firms. The two nations previously agreed to amend the FTA in 2015, with eleven rounds of negotiations already held.</w:t>
      </w:r>
      <w:r/>
    </w:p>
    <w:p>
      <w:pPr>
        <w:pStyle w:val="ListNumber"/>
        <w:spacing w:line="240" w:lineRule="auto"/>
        <w:ind w:left="720"/>
      </w:pPr>
      <w:r/>
      <w:hyperlink r:id="rId127">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128">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133">
        <w:r>
          <w:rPr>
            <w:color w:val="0000EE"/>
            <w:u w:val="single"/>
          </w:rPr>
          <w:t>https://www.mediaite.com/media/news/but-what-is-the-plan-foxs-varney-grills-trump-secretary-on-rising-farming-costs/</w:t>
        </w:r>
      </w:hyperlink>
      <w:r>
        <w:t xml:space="preserve"> - Fox Business Network's Stuart Varney questioned Trump Agriculture Secretary Brooke Rollins regarding her strategy to mitigate rising fertilizer costs affecting American farmers. Rollins cited the President's energy independence policy and temporary lifting of the Jones Act as measures to increase supply. She noted that fertilizer prices had already jumped 40% during the Biden administration and highlighted ongoing meetings with the White House and industry CEOs. Rollins stated plans to open additional shipping lines from Venezuela and ease permitting processes to lower costs in the short term.</w:t>
      </w:r>
      <w:r/>
    </w:p>
    <w:p>
      <w:pPr>
        <w:pStyle w:val="ListNumber"/>
        <w:spacing w:line="240" w:lineRule="auto"/>
        <w:ind w:left="720"/>
      </w:pPr>
      <w:r/>
      <w:hyperlink r:id="rId134">
        <w:r>
          <w:rPr>
            <w:color w:val="0000EE"/>
            <w:u w:val="single"/>
          </w:rPr>
          <w:t>https://www.brownfieldagnews.com/news/high-urea-prices-likely-to-linger/</w:t>
        </w:r>
      </w:hyperlink>
      <w:r>
        <w:t xml:space="preserve"> - Shawn Arita, an agricultural economist with North Dakota State University, stated during an International Food Policy Research Institute webinar that high urea prices will persist due to Strait of Hormuz disruptions. Prices are expected to remain between $600 and $700 through the fall and $500 to $600 through 2027. In a pessimistic scenario involving extended conflict, prices could exceed $1000 per metric ton. Approximately 35% of global urea moves through the strait, and the renormalization process is expected to be gradual, negatively impacting farm profitability.</w:t>
      </w:r>
      <w:r/>
    </w:p>
    <w:p>
      <w:pPr>
        <w:pStyle w:val="ListNumber"/>
        <w:spacing w:line="240" w:lineRule="auto"/>
        <w:ind w:left="720"/>
      </w:pPr>
      <w:r/>
      <w:hyperlink r:id="rId135">
        <w:r>
          <w:rPr>
            <w:color w:val="0000EE"/>
            <w:u w:val="single"/>
          </w:rPr>
          <w:t>https://www.eenews.net/articles/rollins-weighs-revival-of-biden-era-fertilizer-program/</w:t>
        </w:r>
      </w:hyperlink>
      <w:r>
        <w:t xml:space="preserve"> - US Agriculture Secretary Brooke Rollins stated she is evaluating the revival of the Fertilizer Production Expansion Program, originally established during the Biden administration. This initiative aims to bolster domestic fertilizer production to mitigate economic fallout from the Iran war, which is causing soaring prices for farmers during the planting season. Rollins indicated that the administration is open to adopting effective ideas regardless of their origin to address market consolidation and price shocks.</w:t>
      </w:r>
      <w:r/>
    </w:p>
    <w:p>
      <w:pPr>
        <w:pStyle w:val="ListNumber"/>
        <w:spacing w:line="240" w:lineRule="auto"/>
        <w:ind w:left="720"/>
      </w:pPr>
      <w:r/>
      <w:hyperlink r:id="rId136">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37">
        <w:r>
          <w:rPr>
            <w:color w:val="0000EE"/>
            <w:u w:val="single"/>
          </w:rPr>
          <w:t>https://www.businesstoday.in/latest/economy/story/at-nearly-2x-price-india-to-import-record-urea-amid-hormuz-crisis-527202-2026-04-23?utm_source=rssfeed</w:t>
        </w:r>
      </w:hyperlink>
      <w:r>
        <w:t xml:space="preserve"> - India has agreed to purchase a record 2.5 million metric tonnes of urea at prices nearly double those of two months ago. Indian Potash Ltd finalised the deal after suppliers matched the lowest bids, securing 1.5 million tonnes for west coast delivery at $935 per tonne and 1 million tonnes for east coast delivery at $959 per tonne. This single tender covers roughly a quarter of India's annual import requirement. The procurement comes amid tensions in the Gulf and a blockade of the Strait of Hormuz, which have disrupted oil and gas supplies and raised concerns about urea production. Shipments are scheduled to depart by June 14.</w:t>
      </w:r>
      <w:r/>
    </w:p>
    <w:p>
      <w:pPr>
        <w:pStyle w:val="ListNumber"/>
        <w:spacing w:line="240" w:lineRule="auto"/>
        <w:ind w:left="720"/>
      </w:pPr>
      <w:r/>
      <w:hyperlink r:id="rId138">
        <w:r>
          <w:rPr>
            <w:color w:val="0000EE"/>
            <w:u w:val="single"/>
          </w:rPr>
          <w:t>https://lafarmbureaunews.com/news/2026/4/23/usdas-rollins-signals-possible-action-soon-on-fertilizer-prices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39">
        <w:r>
          <w:rPr>
            <w:color w:val="0000EE"/>
            <w:u w:val="single"/>
          </w:rPr>
          <w:t>https://en.antaranews.com/news/413435/pupuk-indonesia-ready-to-export-urea-to-australia-amid-global-demand</w:t>
        </w:r>
      </w:hyperlink>
      <w:r>
        <w:t xml:space="preserve"> - PT Pupuk Indonesia has confirmed its readiness to export 250,000 tonnes of urea to Australia under a government-to-government scheme. The deal aims to address global agricultural supply disruptions. President Director Rahmad Pribadi stated that while the company prioritises domestic needs, it has sufficient capacity to support the export. The agreement follows discussions between Indonesian President Prabowo Subianto and Australian Prime Minister Anthony Albanese. Indonesia currently holds a surplus of urea against domestic demand.</w:t>
      </w:r>
      <w:r/>
    </w:p>
    <w:p>
      <w:pPr>
        <w:pStyle w:val="ListNumber"/>
        <w:spacing w:line="240" w:lineRule="auto"/>
        <w:ind w:left="720"/>
      </w:pPr>
      <w:r/>
      <w:hyperlink r:id="rId136">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36">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140">
        <w:r>
          <w:rPr>
            <w:color w:val="0000EE"/>
            <w:u w:val="single"/>
          </w:rPr>
          <w:t>https://tedmag.com/washington-wire-updates-on-ieepa-tariff-refunds/</w:t>
        </w:r>
      </w:hyperlink>
      <w:r>
        <w:t xml:space="preserve"> - Following the Supreme Court's February 2026 invalidation of IEEPA tariffs, US Customs and Border Protection (CBP) has launched the Consolidated Administration and Processing of Entries (CAPE) system to process refunds. The system is currently operational and will initially cover approximately 63% of affected entries, including unliquidated and recently liquidated cases. Eligible refunds are issued to the importer of record. Wholesalers and distributors must rely on contract terms for recovery. A secondary market for discounted refund claims has also emerged due to processing timelines.</w:t>
      </w:r>
      <w:r/>
    </w:p>
    <w:p>
      <w:pPr>
        <w:pStyle w:val="ListNumber"/>
        <w:spacing w:line="240" w:lineRule="auto"/>
        <w:ind w:left="720"/>
      </w:pPr>
      <w:r/>
      <w:hyperlink r:id="rId141">
        <w:r>
          <w:rPr>
            <w:color w:val="0000EE"/>
            <w:u w:val="single"/>
          </w:rPr>
          <w:t>https://tass.com/politics/2121619</w:t>
        </w:r>
      </w:hyperlink>
      <w:r>
        <w:t xml:space="preserve"> - On April 23, Russia delivered a shipment of nutritionally fortified wheat flour to Afghanistan as part of its regular contribution to the UN World Food Programme fund. A handover ceremony took place in Mazar-i-Sharif, where the Russian Foreign Ministry announced the first batch of 3,976.6 tons would be distributed among residents in need. Staff of the Russian Consulate General in Mazar-i-Sharif attended the event.</w:t>
      </w:r>
      <w:r/>
    </w:p>
    <w:p>
      <w:pPr>
        <w:pStyle w:val="ListNumber"/>
        <w:spacing w:line="240" w:lineRule="auto"/>
        <w:ind w:left="720"/>
      </w:pPr>
      <w:r/>
      <w:hyperlink r:id="rId142">
        <w:r>
          <w:rPr>
            <w:color w:val="0000EE"/>
            <w:u w:val="single"/>
          </w:rPr>
          <w:t>https://www.descifrado.com/2026/04/23/fao-advierte-que-guerra-en-iran-disparara-precios-de-alimentos-en-latinoamerica/</w:t>
        </w:r>
      </w:hyperlink>
      <w:r>
        <w:t xml:space="preserve"> - The UN Food and Agriculture Organization (FAO) warns that the conflict in Iran threatens global food supplies by blocking 30% of world fertiliser shipments through the Strait of Hormuz. FAO Chief Economist Maximo Torero states rising input costs will force farmers to reduce fertiliser use, lowering crop yields and driving up food inflation. Latin American nations, particularly Brazil, face critical risks as they import a quarter of their fertilisers from the Persian Gulf. Reduced Brazilian output of soy, maize, and sugar will automatically elevate international prices, impacting low-income countries dependent on food imports.</w:t>
      </w:r>
      <w:r/>
    </w:p>
    <w:p>
      <w:pPr>
        <w:pStyle w:val="ListNumber"/>
        <w:spacing w:line="240" w:lineRule="auto"/>
        <w:ind w:left="720"/>
      </w:pPr>
      <w:r/>
      <w:hyperlink r:id="rId143">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144">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144">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145">
        <w:r>
          <w:rPr>
            <w:color w:val="0000EE"/>
            <w:u w:val="single"/>
          </w:rPr>
          <w:t>https://anabaptistworld.org/and-the-daily-bread-is-terror/</w:t>
        </w:r>
      </w:hyperlink>
      <w:r>
        <w:t xml:space="preserve"> - Conflict involving the closure of the Strait of Hormuz has disrupted global trade and spiked fuel prices. The closure impacts the flow of petroleum and urea, with 20-35% of global petroleum and 50% of the world's urea passing through the strait. These disruptions have increased operating costs for the global industrial food system, which relies heavily on fossil fuels and synthetic fertilizers. The article highlights the tension between current food production methods and long-term soil health and climate stability.</w:t>
      </w:r>
      <w:r/>
    </w:p>
    <w:p>
      <w:pPr>
        <w:pStyle w:val="ListNumber"/>
        <w:spacing w:line="240" w:lineRule="auto"/>
        <w:ind w:left="720"/>
      </w:pPr>
      <w:r/>
      <w:hyperlink r:id="rId146">
        <w:r>
          <w:rPr>
            <w:color w:val="0000EE"/>
            <w:u w:val="single"/>
          </w:rPr>
          <w:t>https://www.thehindubusinessline.com/economy/agri-business/wheat-stubble-burning-rises-23-madhya-pradesh-tops-with-69-share-up-30/article70897467.ece</w:t>
        </w:r>
      </w:hyperlink>
      <w:r>
        <w:t xml:space="preserve"> - Active fire events from wheat residue burning increased by 23% to 32,630 since April 1, according to satellite data monitored by the Consortium for Research on Agroecosystem Monitoring and Modeling from Space (CREAMS) under the Indian Agricultural Research Institute (IARI). Madhya Pradesh recorded 22,475 incidents, followed by Uttar Pradesh with 9,952. The rise is attributed to farmers cultivating short-duration maize as a third crop in the Terai belt after adopting groundwater irrigation. Officials urge local representatives to persuade farmers and raise awareness to curb the practice.</w:t>
      </w:r>
      <w:r/>
    </w:p>
    <w:p>
      <w:pPr>
        <w:pStyle w:val="ListNumber"/>
        <w:spacing w:line="240" w:lineRule="auto"/>
        <w:ind w:left="720"/>
      </w:pPr>
      <w:r/>
      <w:hyperlink r:id="rId147">
        <w:r>
          <w:rPr>
            <w:color w:val="0000EE"/>
            <w:u w:val="single"/>
          </w:rPr>
          <w:t>https://www.df.cl/internacional/economia/la-onu-advierte-que-los-efectos-de-la-guerra-en-medio-oriente-empujaran-de</w:t>
        </w:r>
      </w:hyperlink>
      <w:r>
        <w:t xml:space="preserve"> - Alexander De Croo, UN Development Programme administrator, stated that the war in the Middle East will push over 30 million people into poverty due to fuel and fertiliser supply disruptions. The shortage, exacerbated by a blockade in the Strait of Hormuz, has reduced agricultural productivity and will affect harvests later this year. The World Bank, IMF, and World Food Programme also warned of rising food prices. The crisis has already reduced global GDP by 0.5% to 0.8%, straining humanitarian efforts in Sudan, Gaza, and Ukraine.</w:t>
      </w:r>
      <w:r/>
    </w:p>
    <w:p>
      <w:pPr>
        <w:pStyle w:val="ListNumber"/>
        <w:spacing w:line="240" w:lineRule="auto"/>
        <w:ind w:left="720"/>
      </w:pPr>
      <w:r/>
      <w:hyperlink r:id="rId148">
        <w:r>
          <w:rPr>
            <w:color w:val="0000EE"/>
            <w:u w:val="single"/>
          </w:rPr>
          <w:t>https://aif.ru/politics/blanar-nazval-uslovie-pri-kotorom-slovakiya-podderzhit-sankcii-es-protiv-rf</w:t>
        </w:r>
      </w:hyperlink>
      <w:r>
        <w:t xml:space="preserve"> - Slovakia Foreign Minister Juraj Blahar stated that Bratislava will not block the 20th EU sanctions package against Russia unless oil supplies via the Friendship pipeline through Ukraine resume without disruption and in agreed volumes. Previously, Slovakia and Hungary blocked the initiative due to the suspension of Russian oil transit. Blahar confirmed the EU ambassador in Brussels was instructed to agree only to the start of written procedures, not the adoption of the package. Vice-Speaker Tibor Gaspar also warned of potential blocking of Ukraine's EU accession if energy and military aid conflicts escalate.</w:t>
      </w:r>
      <w:r/>
    </w:p>
    <w:p>
      <w:pPr>
        <w:pStyle w:val="ListNumber"/>
        <w:spacing w:line="240" w:lineRule="auto"/>
        <w:ind w:left="720"/>
      </w:pPr>
      <w:r/>
      <w:hyperlink r:id="rId149">
        <w:r>
          <w:rPr>
            <w:color w:val="0000EE"/>
            <w:u w:val="single"/>
          </w:rPr>
          <w:t>https://www.businesstoday.in/latest/economy/story/west-asia-war-why-indian-exporters-are-using-alternate-routes-527156-2026-04-23?utm_source=rssfeed</w:t>
        </w:r>
      </w:hyperlink>
      <w:r>
        <w:t xml:space="preserve"> - Indian exporters are rerouting shipments via the Cape of Good Hope due to the West Asia crisis and the closure of the Strait of Hormuz, adding 12-15 days and higher freight costs. Exports to West Asia fell 57.95% in March 2026, and overall goods exports dropped 7.44% in April 2026. The Commerce Ministry launched a RELIEF package in March 2026 to support exporters facing freight escalation and war-related risks.</w:t>
      </w:r>
      <w:r/>
    </w:p>
    <w:p>
      <w:pPr>
        <w:pStyle w:val="ListNumber"/>
        <w:spacing w:line="240" w:lineRule="auto"/>
        <w:ind w:left="720"/>
      </w:pPr>
      <w:r/>
      <w:hyperlink r:id="rId150">
        <w:r>
          <w:rPr>
            <w:color w:val="0000EE"/>
            <w:u w:val="single"/>
          </w:rPr>
          <w:t>https://www.sentinelassam.com/more-news/international/russia-hits-ukraine-port-zaporizhiarail-yard-in-overnight-drone-strikes</w:t>
        </w:r>
      </w:hyperlink>
      <w:r>
        <w:t xml:space="preserve"> - Deputy Prime Minister Oleksii Kuleba reported that Russia conducted overnight drone strikes on Ukraine's main Black Sea port in Odesa and a railway facility in the Zaporizhia region. The attacks caused significant damage to port infrastructure including berths and storage areas. A strike on the Zaporizhia-Live station resulted in the death of an assistant train driver and injuries to the main driver. Kuleba condemned the actions as targeting civilians and essential service workers.</w:t>
      </w:r>
      <w:r/>
    </w:p>
    <w:p>
      <w:pPr>
        <w:pStyle w:val="ListNumber"/>
        <w:spacing w:line="240" w:lineRule="auto"/>
        <w:ind w:left="720"/>
      </w:pPr>
      <w:r/>
      <w:hyperlink r:id="rId151">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52">
        <w:r>
          <w:rPr>
            <w:color w:val="0000EE"/>
            <w:u w:val="single"/>
          </w:rPr>
          <w:t>https://www.newarab.com/news/iran-war-pushing-more-30-million-back-poverty-un</w:t>
        </w:r>
      </w:hyperlink>
      <w:r>
        <w:t xml:space="preserve"> - Alexander De Croo, UNDP Administrator, stated that the Iran war will push more than 30 million people back into poverty due to disruptions in fuel and fertiliser supplies. Fertiliser shortages, exacerbated by blocked vessels in the Strait of Hormuz, have lowered agricultural productivity and will likely hit crop yields later this year. The crisis has also caused energy shortages, falling remittances, and wiped out 0.5% to 0.8% of global GDP. Humanitarian efforts are straining as funding shrinks while needs rise in Sudan, Gaza, and Ukraine.</w:t>
      </w:r>
      <w:r/>
    </w:p>
    <w:p>
      <w:pPr>
        <w:pStyle w:val="ListNumber"/>
        <w:spacing w:line="240" w:lineRule="auto"/>
        <w:ind w:left="720"/>
      </w:pPr>
      <w:r/>
      <w:hyperlink r:id="rId153">
        <w:r>
          <w:rPr>
            <w:color w:val="0000EE"/>
            <w:u w:val="single"/>
          </w:rPr>
          <w:t>https://www.winnipegfreepress.com/business/2026/04/23/brazils-vp-alckmin-a-negotiator-of-the-mercosur-eu-deal-sees-it-as-relief-in-a-turbulent-world</w:t>
        </w:r>
      </w:hyperlink>
      <w:r>
        <w:t xml:space="preserve"> - Brazil Vice President Geraldo Alckmin described the Mercosur-EU trade agreement as a significant relief amidst global protectionism. The deal, provisionally effective from May 1, 2026, follows years of negotiations and faced delays due to opposition from farmers and environmentalists. Alckmin, a key negotiator, highlighted the agreement's potential to boost Brazilian exports by approximately 13% annually. Despite concerns regarding environmental regulations and safeguards raised by the EU, Alckmin defended Brazil's environmental record and the deal's gradual implementation strategy.</w:t>
      </w:r>
      <w:r/>
    </w:p>
    <w:p>
      <w:pPr>
        <w:pStyle w:val="ListNumber"/>
        <w:spacing w:line="240" w:lineRule="auto"/>
        <w:ind w:left="720"/>
      </w:pPr>
      <w:r/>
      <w:hyperlink r:id="rId151">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54">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155">
        <w:r>
          <w:rPr>
            <w:color w:val="0000EE"/>
            <w:u w:val="single"/>
          </w:rPr>
          <w:t>https://www.agri-mutuel.com/politique-economie/marches-agricoles-les-preoccupations-climatiques-reprennent-presque-le-dessus/</w:t>
        </w:r>
      </w:hyperlink>
      <w:r>
        <w:t xml:space="preserve"> - Agricultural markets in the US, Europe, and globally are increasingly driven by climate fundamentals, specifically drought in the US corn belt and Brazil, alongside Middle East conflict impacts. Wheat and corn prices have firmed in Chicago and Paris due to extreme weather during critical flowering stages. Analysts from Argus Media, Ag Watch, and Kpler note that while 2025 exceptional stocks may moderate prices, fears of Brazilian corn production drops and geopolitical risks regarding fertilizers and soybean trade with China continue to support global commodity values.</w:t>
      </w:r>
      <w:r/>
    </w:p>
    <w:p>
      <w:pPr>
        <w:pStyle w:val="ListNumber"/>
        <w:spacing w:line="240" w:lineRule="auto"/>
        <w:ind w:left="720"/>
      </w:pPr>
      <w:r/>
      <w:hyperlink r:id="rId156">
        <w:r>
          <w:rPr>
            <w:color w:val="0000EE"/>
            <w:u w:val="single"/>
          </w:rPr>
          <w:t>https://www.politico.eu/article/eu-resist-france-call-overhaul-us-trade-deal/?utm_source=RSS_Feed&amp;utm_medium=RSS&amp;utm_campaign=RSS_Syndication</w:t>
        </w:r>
      </w:hyperlink>
      <w:r>
        <w:t xml:space="preserve"> - A majority of the EU Council, including Germany and Italy, rejects the European Parliament's proposal to add safeguards to the US-EU trade deal. While France and the Parliament seek a 'sunset' clause and emergency brakes, the Commission and most member states argue that the existing pact should stand. US Ambassador Andrew Puzder and Trade Commissioner Maroš Šefčovič both emphasised that a deal is a deal, opposing further demands.</w:t>
      </w:r>
      <w:r/>
    </w:p>
    <w:p>
      <w:pPr>
        <w:pStyle w:val="ListNumber"/>
        <w:spacing w:line="240" w:lineRule="auto"/>
        <w:ind w:left="720"/>
      </w:pPr>
      <w:r/>
      <w:hyperlink r:id="rId157">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158">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159">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157">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158">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159">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160">
        <w:r>
          <w:rPr>
            <w:color w:val="0000EE"/>
            <w:u w:val="single"/>
          </w:rPr>
          <w:t>https://www.siasat.com/india-tough-nut-to-crack-us-representative-as-trade-talks-wrap-up-3458699/</w:t>
        </w:r>
      </w:hyperlink>
      <w:r>
        <w:t xml:space="preserve"> - US Trade Representative Jamieson Greer described India as a tough nut to crack following the conclusion of three-day trade negotiations in Washington on April 22. The talks, led by US Assistant USTR Brendan Lynch and Indian Additional Secretary Darpan Jain, focused on refining the bilateral trade agreement framework announced in February. While the US agreed to reduce tariffs on Indian goods to 18 per cent, India seeks to recalibrate the deal after a US Supreme Court ruling invalidated reciprocal tariffs imposed under the IEEPA. Both nations aim to achieve USD 500 billion in bilateral trade by 2030.</w:t>
      </w:r>
      <w:r/>
    </w:p>
    <w:p>
      <w:pPr>
        <w:pStyle w:val="ListNumber"/>
        <w:spacing w:line="240" w:lineRule="auto"/>
        <w:ind w:left="720"/>
      </w:pPr>
      <w:r/>
      <w:hyperlink r:id="rId161">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61">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61">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162">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163">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164">
        <w:r>
          <w:rPr>
            <w:color w:val="0000EE"/>
            <w:u w:val="single"/>
          </w:rPr>
          <w:t>https://www.rt.com/india/638955-india-to-import-urea-at/?utm_source=rss&amp;utm_medium=rss&amp;utm_campaign=RSS</w:t>
        </w:r>
      </w:hyperlink>
      <w:r>
        <w:t xml:space="preserve"> - India has agreed to import 2.5 million metric tons of urea at prices double those paid earlier this year, following supply disruptions caused by the Middle East conflict. Indian Potash Ltd. secured bids ranging from $935 to $959 per ton, compared to pre-war rates of approximately $510. This record purchase, the first since the conflict began in late February, aims to secure supplies ahead of the monsoon sowing season for crops like rice and corn. The move is expected to increase India's fertilizer subsidy bill and contribute to global price increases and supply strain.</w:t>
      </w:r>
      <w:r/>
    </w:p>
    <w:p>
      <w:pPr>
        <w:pStyle w:val="ListNumber"/>
        <w:spacing w:line="240" w:lineRule="auto"/>
        <w:ind w:left="720"/>
      </w:pPr>
      <w:r/>
      <w:hyperlink r:id="rId165">
        <w:r>
          <w:rPr>
            <w:color w:val="0000EE"/>
            <w:u w:val="single"/>
          </w:rPr>
          <w:t>https://www.japantimes.co.jp/commentary/2026/04/23/world/fossil-fuel-and-food-security/</w:t>
        </w:r>
      </w:hyperlink>
      <w:r>
        <w:t xml:space="preserve"> - Bjorn Lomborg contends that the war in the Middle East and the blocking of the Hormuz Strait highlight that access to fossil fuels, specifically for artificial fertilizers, is a greater threat to global food security than climate change. He cites UN estimates that fertilizer shortages could push 45 million people into acute hunger. Lomborg argues that radical emission cuts risk making food scarcer and more expensive, whereas economic growth and affordable fertilizer access are more effective solutions for ending hunger.</w:t>
      </w:r>
      <w:r/>
    </w:p>
    <w:p>
      <w:pPr>
        <w:pStyle w:val="ListNumber"/>
        <w:spacing w:line="240" w:lineRule="auto"/>
        <w:ind w:left="720"/>
      </w:pPr>
      <w:r/>
      <w:hyperlink r:id="rId166">
        <w:r>
          <w:rPr>
            <w:color w:val="0000EE"/>
            <w:u w:val="single"/>
          </w:rPr>
          <w:t>https://bhaskarlive.in/us-trade-rep-greer-calls-india-tough-market/</w:t>
        </w:r>
      </w:hyperlink>
      <w:r>
        <w:t xml:space="preserve"> - US Trade Representative Jamieson Greer testified before the House Ways and Means Committee that India remains a challenging market due to persistent barriers in agriculture and market access. Greer noted that New Delhi has long protected its agricultural sectors, citing distillers dried grains, soybean meal, and ethanol as key US export opportunities. While acknowledging ongoing talks with Indian trade officials in Washington, Greer indicated that progress would be gradual given India's domestic sensitivities and long-standing policy approach. The administration seeks reciprocity in trade deals, aiming for deeper structural changes despite incremental steps like past tariff reductions on bourbon.</w:t>
      </w:r>
      <w:r/>
    </w:p>
    <w:p>
      <w:pPr>
        <w:pStyle w:val="ListNumber"/>
        <w:spacing w:line="240" w:lineRule="auto"/>
        <w:ind w:left="720"/>
      </w:pPr>
      <w:r/>
      <w:hyperlink r:id="rId167">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67">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68">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167">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169">
        <w:r>
          <w:rPr>
            <w:color w:val="0000EE"/>
            <w:u w:val="single"/>
          </w:rPr>
          <w:t>https://www.rawstory.com/un-warns-of-significant-and-severe-food-crisis-if-strait-of-hormuz-stays-closed/</w:t>
        </w:r>
      </w:hyperlink>
      <w:r>
        <w:t xml:space="preserve"> - A top UN official warned of a significant and severe global food crisis if the Strait of Hormuz stays closed to fertilizer shipments. With one-third of global fertilizer flowing through the strait, its closure has disrupted supply chains, threatening planting seasons in Africa and increasing costs for US farmers. Tensions involving the US and Iran have driven fertilizer prices up by over 30% and urea prices by 47%, risking lower yields and higher wholesale food prices.</w:t>
      </w:r>
      <w:r/>
    </w:p>
    <w:p>
      <w:pPr>
        <w:pStyle w:val="ListNumber"/>
        <w:spacing w:line="240" w:lineRule="auto"/>
        <w:ind w:left="720"/>
      </w:pPr>
      <w:r/>
      <w:hyperlink r:id="rId170">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70">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70">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171">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172">
        <w:r>
          <w:rPr>
            <w:color w:val="0000EE"/>
            <w:u w:val="single"/>
          </w:rPr>
          <w:t>https://www.farmersweekly.co.nz/news/arable/bid-to-lock-in-fertiliser-stocks-and-price-a-non-starter/</w:t>
        </w:r>
      </w:hyperlink>
      <w:r>
        <w:t xml:space="preserve"> - New Zealand arable farmers attempted to forward contract fertiliser to lock in costs but were rejected by suppliers. Colin Hurst, a South Canterbury farmer, stated that while interest and labour can be contracted, fertiliser companies require buyers to purchase and store the product themselves due to financing and management complexities. This initiative aimed to improve budgeting and margin planning. Meanwhile, global fertiliser markets face supply tightness, evidenced by India's urea bids reaching US$1000 a tonne. Hurst noted that low international grain prices remain the primary driver affecting profitability in New Zealand.</w:t>
      </w:r>
      <w:r/>
    </w:p>
    <w:p>
      <w:pPr>
        <w:pStyle w:val="ListNumber"/>
        <w:spacing w:line="240" w:lineRule="auto"/>
        <w:ind w:left="720"/>
      </w:pPr>
      <w:r/>
      <w:hyperlink r:id="rId173">
        <w:r>
          <w:rPr>
            <w:color w:val="0000EE"/>
            <w:u w:val="single"/>
          </w:rPr>
          <w:t>https://www.farmersweekly.co.nz/news/arable/grain-growers-mull-options-in-unstable-market/</w:t>
        </w:r>
      </w:hyperlink>
      <w:r>
        <w:t xml:space="preserve"> - New Zealand and Australian grain growers are evaluating options to reduce planting areas due to rising input costs, tight fertiliser and fuel supplies, and global supply constraints. Reports indicate a shift towards lower-input crop varieties, potentially resulting in poorer yields. While some growers maintain planting intentions, others are switching to livestock or more reliable cereals. Government interventions in Australia include underwriting import costs for urea and fuel to support food production, highlighting vulnerability to global shocks.</w:t>
      </w:r>
      <w:r/>
    </w:p>
    <w:p>
      <w:pPr>
        <w:pStyle w:val="ListNumber"/>
        <w:spacing w:line="240" w:lineRule="auto"/>
        <w:ind w:left="720"/>
      </w:pPr>
      <w:r/>
      <w:hyperlink r:id="rId171">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174">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75">
        <w:r>
          <w:rPr>
            <w:color w:val="0000EE"/>
            <w:u w:val="single"/>
          </w:rPr>
          <w:t>https://www.thefencepost.com/news/hoeven-wants-ccc-limit-increased/</w:t>
        </w:r>
      </w:hyperlink>
      <w:r>
        <w:t xml:space="preserve"> - Senate Agriculture Appropriations Subcommittee Chairman John Hoeven stated his support for raising the Commodity Credit Corporation's annual borrowing limit from $30 billion. Agriculture Secretary Brooke Rollins testified that the current limit is insufficient due to new commitments under the One Big Beautiful Bill Act and potential overseas conflicts. Both officials agree the limit requires an update, though Rollins noted it is up to Congress to determine the legislative vehicle for the increase.</w:t>
      </w:r>
      <w:r/>
    </w:p>
    <w:p>
      <w:pPr>
        <w:pStyle w:val="ListNumber"/>
        <w:spacing w:line="240" w:lineRule="auto"/>
        <w:ind w:left="720"/>
      </w:pPr>
      <w:r/>
      <w:hyperlink r:id="rId174">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176">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76">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76">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77">
        <w:r>
          <w:rPr>
            <w:color w:val="0000EE"/>
            <w:u w:val="single"/>
          </w:rPr>
          <w:t>https://www.brownfieldagnews.com/market-news/soybeans-products-see-profit-taking-corn-and-wheat-finish-mixed/</w:t>
        </w:r>
      </w:hyperlink>
      <w:r>
        <w:t xml:space="preserve"> - Soybeans declined due to profit taking and technical selling amid uncertainty regarding trade negotiations with China and geopolitical tensions in the Middle East. Corn and wheat markets finished mixed. Corn prices were influenced by Midwest planting delays due to rain, global harvest activity in Argentina and Brazil, and ethanol production data. Wheat markets reacted to drought concerns in the hard red winter region and weather forecasts for the Plains, while monitoring conditions in Europe, Russia, Ukraine, and other global growing regions.</w:t>
      </w:r>
      <w:r/>
    </w:p>
    <w:p>
      <w:pPr>
        <w:pStyle w:val="ListNumber"/>
        <w:spacing w:line="240" w:lineRule="auto"/>
        <w:ind w:left="720"/>
      </w:pPr>
      <w:r/>
      <w:hyperlink r:id="rId178">
        <w:r>
          <w:rPr>
            <w:color w:val="0000EE"/>
            <w:u w:val="single"/>
          </w:rPr>
          <w:t>https://www.brownfieldagnews.com/news/usdas-rollins-signals-possible-action-soon-on-fertilizer-prices/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79">
        <w:r>
          <w:rPr>
            <w:color w:val="0000EE"/>
            <w:u w:val="single"/>
          </w:rPr>
          <w:t>https://www.brownfieldagnews.com/news/ustr-weighs-in-on-usmca-updates-prior-to-july-review/</w:t>
        </w:r>
      </w:hyperlink>
      <w:r>
        <w:t xml:space="preserve"> - The U.S. Trade Representative, Ambassador Jamieson Greer, expressed a desire for changes to the U.S.-Mexico-Canada Agreement to better support American agriculture. Greer noted ongoing meetings with Mexico regarding Rules of Origin and economic security prior to the scheduled July joint review. Meanwhile, U.S. House Ways and Means Committee Chairman Jason Smith highlighted concerns over the lack of enforcement, while Ranking Member Richard Neal indicated challenges in negotiations with Canada, suggesting a potential miss of the July deadline.</w:t>
      </w:r>
      <w:r/>
    </w:p>
    <w:p>
      <w:pPr>
        <w:pStyle w:val="ListNumber"/>
        <w:spacing w:line="240" w:lineRule="auto"/>
        <w:ind w:left="720"/>
      </w:pPr>
      <w:r/>
      <w:hyperlink r:id="rId180">
        <w:r>
          <w:rPr>
            <w:color w:val="0000EE"/>
            <w:u w:val="single"/>
          </w:rPr>
          <w:t>https://www.ibjonline.com/2026/04/22/new-survey-finds-most-u-s-farmers-cant-afford-fertilizer/</w:t>
        </w:r>
      </w:hyperlink>
      <w:r>
        <w:t xml:space="preserve"> - A nationwide survey by the American Farm Bureau Federation reveals 70 percent of US farmers cannot afford sufficient fertilizer for the 2026 season. Conducted in April, the study of over 5,700 respondents highlights severe financial strain, with 94 percent reporting worsened or stagnant financial situations. Geopolitical conflicts in Iran and the Strait of Hormuz have driven nitrogen and fuel costs up significantly. Consequently, farmers are reducing acreage, spreading fertilizer thinner, or switching crops, raising concerns about potential yield reductions and food supply impacts.</w:t>
      </w:r>
      <w:r/>
    </w:p>
    <w:p>
      <w:pPr>
        <w:pStyle w:val="ListNumber"/>
        <w:spacing w:line="240" w:lineRule="auto"/>
        <w:ind w:left="720"/>
      </w:pPr>
      <w:r/>
      <w:hyperlink r:id="rId181">
        <w:r>
          <w:rPr>
            <w:color w:val="0000EE"/>
            <w:u w:val="single"/>
          </w:rPr>
          <w:t>https://www.wwbl.com/2026/04/22/game-changer-ustrs-julie-callahan-says-trumps-tariffs-slashed-us-ag-trade-deficit-by-4-75b/</w:t>
        </w:r>
      </w:hyperlink>
      <w:r>
        <w:t xml:space="preserve"> - Julie Callahan, Chief Agricultural Negotiator with the Office of the U.S. Trade Representative (USTR), stated that the Trump administration's tariff strategy reduced the US agricultural trade deficit by $4.75 billion between January 2025 and January 2026. The deficit fell from $6.5 billion to $1.75 billion. Callahan described the reciprocal tariffs as a game changer and affirmed the policy remains a central pillar of US economic strategy despite legal challenges.</w:t>
      </w:r>
      <w:r/>
    </w:p>
    <w:p>
      <w:pPr>
        <w:pStyle w:val="ListNumber"/>
        <w:spacing w:line="240" w:lineRule="auto"/>
        <w:ind w:left="720"/>
      </w:pPr>
      <w:r/>
      <w:hyperlink r:id="rId182">
        <w:r>
          <w:rPr>
            <w:color w:val="0000EE"/>
            <w:u w:val="single"/>
          </w:rPr>
          <w:t>https://www.aspistrategist.org.au/not-just-fuel-australia-also-relies-on-gulf-urea-supplies/</w:t>
        </w:r>
      </w:hyperlink>
      <w:r>
        <w:t xml:space="preserve"> - Australia imports approximately 95 percent of its urea, with 65 to 70 percent sourced from Middle Eastern producers including the United Arab Emirates, Saudi Arabia, Qatar, Bahrain, and Oman. This heavy reliance on the Gulf region creates a strategic vulnerability where instability in the area directly impacts Australian food production, transport systems, and economic stability. Unlike fuel, urea is not subject to a Minimum Stockholding Obligation or strategic reserve, leaving supply dependent on commercial imports. Recent price jumps in early 2026 were driven by natural gas constraints and production caps in the Gulf. Experts recommend establishing a government system to track urea prices alongside maritime insurance and freight rates to identify early warning signals of supply disruptions before they escalate into broader economic risks.</w:t>
      </w:r>
      <w:r/>
    </w:p>
    <w:p>
      <w:pPr>
        <w:pStyle w:val="ListNumber"/>
        <w:spacing w:line="240" w:lineRule="auto"/>
        <w:ind w:left="720"/>
      </w:pPr>
      <w:r/>
      <w:hyperlink r:id="rId183">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83">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84">
        <w:r>
          <w:rPr>
            <w:color w:val="0000EE"/>
            <w:u w:val="single"/>
          </w:rPr>
          <w: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w:t>
        </w:r>
      </w:hyperlink>
      <w:r>
        <w:t xml:space="preserve"> - Experts warn of a potential surge in Egyptian food prices due to escalating regional tensions, particularly in the Strait of Hormuz, driving up agricultural input costs. Global fertilizer and feed prices have risen, with urea costs in Egypt exceeding 40,000 Egyptian pounds per ton compared to 28,000 pre-conflict. Feed prices also increased by 4,000 to 5,000 pounds per ton in April. These factors contribute to Egypt's annual inflation rate reaching 15.2% in cities, the highest in ten months. While the government subsidizes fertilizers for half of farmers, experts fear local manufacturers may shift to exports if the conflict persists, further impacting food availability and prices.</w:t>
      </w:r>
      <w:r/>
    </w:p>
    <w:p>
      <w:pPr>
        <w:pStyle w:val="ListNumber"/>
        <w:spacing w:line="240" w:lineRule="auto"/>
        <w:ind w:left="720"/>
      </w:pPr>
      <w:r/>
      <w:hyperlink r:id="rId185">
        <w:r>
          <w:rPr>
            <w:color w:val="0000EE"/>
            <w:u w:val="single"/>
          </w:rPr>
          <w:t>https://globalnews.ca/news/11809434/saskatchewan-farmers-battle-higher-costs-ahead-of-spring-seeding/</w:t>
        </w:r>
      </w:hyperlink>
      <w:r>
        <w:t xml:space="preserve"> - Saskatchewan farmers are confronting significant financial pressure as fertilizer and diesel prices surge, driven partly by the Middle East conflict, while crop prices for wheat, flax, and lentils decline. Diesel costs have risen 37% and urea fertilizer 45% since last year. Industry experts warn that tight margins and high debt levels pose severe risks, forcing farmers to carefully manage budgets. While some express cautious optimism due to potential trade breakthroughs with China and India, the sector faces a challenging growing season where profitability depends heavily on weather conditions.</w:t>
      </w:r>
      <w:r/>
    </w:p>
    <w:p>
      <w:pPr>
        <w:pStyle w:val="ListNumber"/>
        <w:spacing w:line="240" w:lineRule="auto"/>
        <w:ind w:left="720"/>
      </w:pPr>
      <w:r/>
      <w:hyperlink r:id="rId186">
        <w:r>
          <w:rPr>
            <w:color w:val="0000EE"/>
            <w:u w:val="single"/>
          </w:rPr>
          <w:t>https://www.business-standard.com/industry/agriculture/india-to-buy-urea-at-near-double-pre-war-prices-amid-supply-disruption-126042201399_1.html</w:t>
        </w:r>
      </w:hyperlink>
      <w:r>
        <w:t xml:space="preserve"> - India has agreed to purchase 2.5 million tons of urea at prices nearly 90 per cent higher than pre-conflict levels due to supply disruptions caused by the Middle East conflict. Indian Potash Ltd will secure the nitrogen-based fertilizer for delivery on the west and east coasts at approximately $935 to $959 per ton. This tender occurs ahead of the monsoon sowing season for crops like rice and corn, with global prices surging as the Strait of Hormuz closure impacts regional production.</w:t>
      </w:r>
      <w:r/>
    </w:p>
    <w:p>
      <w:pPr>
        <w:pStyle w:val="ListNumber"/>
        <w:spacing w:line="240" w:lineRule="auto"/>
        <w:ind w:left="720"/>
      </w:pPr>
      <w:r/>
      <w:hyperlink r:id="rId187">
        <w:r>
          <w:rPr>
            <w:color w:val="0000EE"/>
            <w:u w:val="single"/>
          </w:rPr>
          <w:t>https://canadiangrocer.com/mr-carney-which-cusma-strategy-it-week</w:t>
        </w:r>
      </w:hyperlink>
      <w:r>
        <w:t xml:space="preserve"> - Analysis suggests Canada's trade posture toward the United States has become unpredictable under Governor Mark Carney, shifting from promised partnership to framing reliance as a weakness. While a new advisory council includes experts like Ken Seitz and Michael Harvey, it omits primary producers and Western Canadian voices. This policy ambiguity creates business risk for the agri-food sector, which exports 75% of its goods to the US, prompting companies to prepare for a potential post-CUSMA environment.</w:t>
      </w:r>
      <w:r/>
    </w:p>
    <w:p>
      <w:pPr>
        <w:pStyle w:val="ListNumber"/>
        <w:spacing w:line="240" w:lineRule="auto"/>
        <w:ind w:left="720"/>
      </w:pPr>
      <w:r/>
      <w:hyperlink r:id="rId188">
        <w:r>
          <w:rPr>
            <w:color w:val="0000EE"/>
            <w:u w:val="single"/>
          </w:rPr>
          <w:t>https://www.producer.com/opinion/war-in-the-middle-east-becomes-inflection-point-for-agriculture/</w:t>
        </w:r>
      </w:hyperlink>
      <w:r>
        <w:t xml:space="preserve"> - The ongoing conflict in the Middle East is identified as a potential inflection point for global agriculture, driven by disruptions to the Strait of Hormuz and supply chains. High fertilizer and diesel prices, coupled with potential long-term hostilities, threaten to diminish net returns for grain farmers and alter production strategies. Analysts suggest a shift towards nitrogen-efficient crops and domestic production facilities in North America to mitigate future risks, while political instability in the region continues to impact global commodity markets.</w:t>
      </w:r>
      <w:r/>
    </w:p>
    <w:p>
      <w:pPr>
        <w:pStyle w:val="ListNumber"/>
        <w:spacing w:line="240" w:lineRule="auto"/>
        <w:ind w:left="720"/>
      </w:pPr>
      <w:r/>
      <w:hyperlink r:id="rId189">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190">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191">
        <w:r>
          <w:rPr>
            <w:color w:val="0000EE"/>
            <w:u w:val="single"/>
          </w:rPr>
          <w:t>https://globalnews.ca/news/11812378/canada-doubling-down-globalization-at-odds-u-s-trade-goal-greer/</w:t>
        </w:r>
      </w:hyperlink>
      <w:r>
        <w:t xml:space="preserve"> - US Trade Representative Jamieson Greer testified before the House Ways and Means Committee that Canada is pursuing a globalization strategy at odds with US trade goals as the Canada-U.S.-Mexico Agreement (CUSMA) renewal deadline approaches. Greer criticized Prime Minister Mark Carney for seeking to diversify trade relationships, including with China, while the US aims to strengthen rules of origin to prevent subsidized imports. Carney declined to offer additional concessions, and US officials indicated that renegotiation or alternative border controls are likely if commitments are not met.</w:t>
      </w:r>
      <w:r/>
    </w:p>
    <w:p>
      <w:pPr>
        <w:pStyle w:val="ListNumber"/>
        <w:spacing w:line="240" w:lineRule="auto"/>
        <w:ind w:left="720"/>
      </w:pPr>
      <w:r/>
      <w:hyperlink r:id="rId192">
        <w:r>
          <w:rPr>
            <w:color w:val="0000EE"/>
            <w:u w:val="single"/>
          </w:rPr>
          <w:t>https://www.theguardian.com/environment/2026/apr/22/mouse-plague-hits-wa-grain-farmers-as-numbers-surge-in-sa-you-literally-cant-get-away-from-them</w:t>
        </w:r>
      </w:hyperlink>
      <w:r>
        <w:t xml:space="preserve"> - Mouse numbers in Western Australia have reached plague proportions, with reports of 3,000 to 4,000 burrows per hectare near Geraldton and in the wheatbelt. South Australia also faces extremely high mouse numbers. The situation poses significant risks to grain growers, livestock health, and human safety due to pesticide exposure and disease. CSIRO research indicates female mice can breed rapidly, potentially causing devastating economic damage similar to the 2020-21 outbreak. Agriculture Minister Julie Collins and industry leaders are calling for urgent access to higher dose zinc phosphide baits to control the infestation during the critical seeding period.</w:t>
      </w:r>
      <w:r/>
    </w:p>
    <w:p>
      <w:pPr>
        <w:pStyle w:val="ListNumber"/>
        <w:spacing w:line="240" w:lineRule="auto"/>
        <w:ind w:left="720"/>
      </w:pPr>
      <w:r/>
      <w:hyperlink r:id="rId193">
        <w:r>
          <w:rPr>
            <w:color w:val="0000EE"/>
            <w:u w:val="single"/>
          </w:rPr>
          <w:t>https://www.farmanddairy.com/news/us-farmers-fertilizer-costs-planting-crisis-2026/911802.html</w:t>
        </w:r>
      </w:hyperlink>
      <w:r>
        <w:t xml:space="preserve"> - American farmers report a grim outlook for the upcoming planting season as fertilizer and fuel costs spike, squeezing profit margins. A survey by the American Farm Bureau Federation indicates over 70% of farmers cannot afford necessary fertilizer, with 60% predicting worse finances. High input costs, exacerbated by geopolitical tensions, have forced many to reduce acreage or skip pre-booking. Despite $12 billion in existing assistance, farm leaders urge the White House and Congress for further relief, citing the issue as a national security concern.</w:t>
      </w:r>
      <w:r/>
    </w:p>
    <w:p>
      <w:pPr>
        <w:pStyle w:val="ListNumber"/>
        <w:spacing w:line="240" w:lineRule="auto"/>
        <w:ind w:left="720"/>
      </w:pPr>
      <w:r/>
      <w:hyperlink r:id="rId194">
        <w:r>
          <w:rPr>
            <w:color w:val="0000EE"/>
            <w:u w:val="single"/>
          </w:rPr>
          <w:t>https://www.thehindubusinessline.com/economy/agri-business/india-decides-to-import-25-million-tonnes-of-urea-at-935-959tonne/article70893939.ece</w:t>
        </w:r>
      </w:hyperlink>
      <w:r>
        <w:t xml:space="preserve"> - Indian Potash (IPL) received government approval to import 2.5 million tonnes of urea at rates of $935 per tonne for the West Coast and $959 per tonne for the East Coast. Shortlisted suppliers include Aditya Birla Global Trading, AMEROPA ASIA, Valency, Dreymoor, and Chasemax. Bidders agreed to source supplies from regions outside West Asia, such as Russia, Algeria, Nigeria, Egypt, Indonesia, and Malaysia, to avoid the Strait of Hormuz. This decision follows a previous tender by RCF in February where offers were significantly lower, marking an 84 per cent price increase in two months due to geopolitical factors.</w:t>
      </w:r>
      <w:r/>
    </w:p>
    <w:p>
      <w:pPr>
        <w:pStyle w:val="ListNumber"/>
        <w:spacing w:line="240" w:lineRule="auto"/>
        <w:ind w:left="720"/>
      </w:pPr>
      <w:r/>
      <w:hyperlink r:id="rId195">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96">
        <w:r>
          <w:rPr>
            <w:color w:val="0000EE"/>
            <w:u w:val="single"/>
          </w:rPr>
          <w:t>https://cbn.co.za/industry-news/agriculture-news/wheat-farming-in-south-africa-crisis-threatens-sector-sustainability/</w:t>
        </w:r>
      </w:hyperlink>
      <w:r>
        <w:t xml:space="preserve"> - Agriculture Minister John Steenhuisen states that wheat farming in South Africa is no longer economically sustainable due to rising input costs, volatile global markets, and administrative delays in tariff adjustments. Farmers in the Western Cape, Free State, and Northern Cape face survival challenges as they harvest expensive crops into cheaper markets. The government plans to automate tariff adjustments to restore predictability. While domestic production struggles to meet consumption needs, export opportunities for maize to Japan highlight the quality of South African grain.</w:t>
      </w:r>
      <w:r/>
    </w:p>
    <w:p>
      <w:pPr>
        <w:pStyle w:val="ListNumber"/>
        <w:spacing w:line="240" w:lineRule="auto"/>
        <w:ind w:left="720"/>
      </w:pPr>
      <w:r/>
      <w:hyperlink r:id="rId197">
        <w:r>
          <w:rPr>
            <w:color w:val="0000EE"/>
            <w:u w:val="single"/>
          </w:rPr>
          <w:t>https://www.newsdakota.com/2026/04/22/lawmakers-raise-concerns-over-foreign-ownership-of-u-s-farmland/</w:t>
        </w:r>
      </w:hyperlink>
      <w:r>
        <w:t xml:space="preserve"> - Federal lawmakers in the United States are intensifying scrutiny of foreign ownership of US farmland, citing national security and food supply control concerns. Discussions focus particularly on investments tied to China, though officials note foreign entities from several countries hold agricultural land across the US. Members of Congress are considering new restrictions and enhanced reporting requirements to improve transparency. Supporters argue tighter oversight is needed to protect strategic assets, while agricultural economists caution that foreign ownership represents a small share of total US farmland despite its geopolitical significance.</w:t>
      </w:r>
      <w:r/>
    </w:p>
    <w:p>
      <w:pPr>
        <w:pStyle w:val="ListNumber"/>
        <w:spacing w:line="240" w:lineRule="auto"/>
        <w:ind w:left="720"/>
      </w:pPr>
      <w:r/>
      <w:hyperlink r:id="rId198">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98">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99">
        <w:r>
          <w:rPr>
            <w:color w:val="0000EE"/>
            <w:u w:val="single"/>
          </w:rPr>
          <w:t>https://www.france24.com/en/middle-east/20260422-food-security-why-guterres-un-plan-get-fertiliser-hormuz-stalling-iran-war</w:t>
        </w:r>
      </w:hyperlink>
      <w:r>
        <w:t xml:space="preserve"> - UN Secretary-General Antonio Guterres has failed to secure full support for a proposal to establish a UN task force ensuring safe maritime transit for fertiliser through the Strait of Hormuz. Announced in March, the initiative aims to mitigate acute hunger affecting millions in vulnerable countries like Sudan and Somalia by opening a corridor despite the ongoing conflict. While Iran's envoy stated UN ships are permitted to pass, key Gulf Cooperation Council members and the US have remained silent or expressed reservations regarding the mechanism's scope and security implications. With the planting season ending in late May, the UN warns that continued disruption could lead to catastrophic food shortages globally.</w:t>
      </w:r>
      <w:r/>
    </w:p>
    <w:p>
      <w:pPr>
        <w:pStyle w:val="ListNumber"/>
        <w:spacing w:line="240" w:lineRule="auto"/>
        <w:ind w:left="720"/>
      </w:pPr>
      <w:r/>
      <w:hyperlink r:id="rId200">
        <w:r>
          <w:rPr>
            <w:color w:val="0000EE"/>
            <w:u w:val="single"/>
          </w:rPr>
          <w:t>https://en.antaranews.com/news/413313/four-countries-ask-for-indonesias-urea-over-750000-tons-sought</w:t>
        </w:r>
      </w:hyperlink>
      <w:r>
        <w:t xml:space="preserve"> - Agriculture Minister Andi Amran Sulaiman announced that India, Australia, the Philippines, and Brazil have requested at least 750,000 tons of Indonesian urea fertilizer. India sought 500,000 tons, while Australia agreed to 250,000 tons in the first batch. With domestic demand at 6 million tons against a 7.8 million ton capacity, Indonesia can allocate one million tons for export. This development supports a reported Rp200 trillion trade surplus in 2025.</w:t>
      </w:r>
      <w:r/>
    </w:p>
    <w:p>
      <w:pPr>
        <w:pStyle w:val="ListNumber"/>
        <w:spacing w:line="240" w:lineRule="auto"/>
        <w:ind w:left="720"/>
      </w:pPr>
      <w:r/>
      <w:hyperlink r:id="rId201">
        <w:r>
          <w:rPr>
            <w:color w:val="0000EE"/>
            <w:u w:val="single"/>
          </w:rPr>
          <w:t>https://tass.com/economy/2120825</w:t>
        </w:r>
      </w:hyperlink>
      <w:r>
        <w:t xml:space="preserve"> - Russia's wheat exports increased by 14% year-on-year in the first quarter of 2026, reaching over 9.1 million tons worth more than $2 billion. According to the federal center Agroexport, the top importers by value were Egypt, Turkey, Sudan, Kenya, and Israel. Exports were sent to more than 45 countries during this period.</w:t>
      </w:r>
      <w:r/>
    </w:p>
    <w:p>
      <w:pPr>
        <w:pStyle w:val="ListNumber"/>
        <w:spacing w:line="240" w:lineRule="auto"/>
        <w:ind w:left="720"/>
      </w:pPr>
      <w:r/>
      <w:hyperlink r:id="rId202">
        <w:r>
          <w:rPr>
            <w:color w:val="0000EE"/>
            <w:u w:val="single"/>
          </w:rPr>
          <w:t>https://en.interfax.com.ua/news/economic/1161335.html</w:t>
        </w:r>
      </w:hyperlink>
      <w:r>
        <w:t xml:space="preserve"> - Ukraine's Ministry for Communities and Territories Development launched preparations for a public-private partnership project covering part of the Chornomorsk Maritime Merchandise Port grain terminal and assets of the Ukrainian Sea Ports Authority. The order mandates an asset inventory within one month and prohibits unauthorized transfers or leases of the involved assets. Preparations include exploring international financial involvement and drafting a feasibility study, marking a step towards the first port sector concession tender since the full-scale invasion.</w:t>
      </w:r>
      <w:r/>
    </w:p>
    <w:p>
      <w:pPr>
        <w:pStyle w:val="ListNumber"/>
        <w:spacing w:line="240" w:lineRule="auto"/>
        <w:ind w:left="720"/>
      </w:pPr>
      <w:r/>
      <w:hyperlink r:id="rId203">
        <w:r>
          <w:rPr>
            <w:color w:val="0000EE"/>
            <w:u w:val="single"/>
          </w:rPr>
          <w:t>https://knnindia.co.in/news/newsdetails/sectors/exportimports/fieo-advises-exporters-to-negotiate-tariff-refunds-with-us-buyers</w:t>
        </w:r>
      </w:hyperlink>
      <w:r>
        <w:t xml:space="preserve"> - The Federation of Indian Export Organisations (FIEO) has advised Indian exporters to negotiate a share of US tariff refunds with their American buyers. Following the US Supreme Court's invalidation of a reciprocal tariff regime on February 20, 2026, refunds are being processed exclusively for US importers. FIEO President S C Ralhan stated that while exporters lack a direct legal claim, those with strong buyer relationships may secure a portion of the estimated USD 12 billion linked to Indian exports. Industry participants are already engaging in discussions to explore cost-sharing arrangements based on absorbed tariff burdens.</w:t>
      </w:r>
      <w:r/>
    </w:p>
    <w:p>
      <w:pPr>
        <w:pStyle w:val="ListNumber"/>
        <w:spacing w:line="240" w:lineRule="auto"/>
        <w:ind w:left="720"/>
      </w:pPr>
      <w:r/>
      <w:hyperlink r:id="rId204">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205">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205">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206">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206">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207">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207">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208">
        <w:r>
          <w:rPr>
            <w:color w:val="0000EE"/>
            <w:u w:val="single"/>
          </w:rPr>
          <w:t>https://www.agriland.ie/farming-news/wheat-futures-continue-to-creep-up/</w:t>
        </w:r>
      </w:hyperlink>
      <w:r>
        <w:t xml:space="preserve"> - May 2026 wheat futures increased by £3/t to £176.15/t by April 17, driven by geopolitical tensions in the Middle East and Black Sea, and US weather risks. Chicago wheat futures rose 3.6% on dry weather concerns, while Paris milling wheat fell 1.8% due to a stronger euro. Production areas may shrink globally; Western Australia forecasts a 17% drop in wheat area, and France anticipates a 10-15% maize reduction. Conversely, Argentina expects a record maize harvest. AHDB warns reduced competitiveness against other crops could lower future cereal production.</w:t>
      </w:r>
      <w:r/>
    </w:p>
    <w:p>
      <w:pPr>
        <w:pStyle w:val="ListNumber"/>
        <w:spacing w:line="240" w:lineRule="auto"/>
        <w:ind w:left="720"/>
      </w:pPr>
      <w:r/>
      <w:hyperlink r:id="rId209">
        <w:r>
          <w:rPr>
            <w:color w:val="0000EE"/>
            <w:u w:val="single"/>
          </w:rPr>
          <w:t>https://climateimpactcompany.com/india-summer-2026-outlook-wet-iod-runs-some-interference-on-dry-el-nino-climate-at-times-during-the-india-monsoon-season-2/</w:t>
        </w:r>
      </w:hyperlink>
      <w:r>
        <w:t xml:space="preserve"> - The Climate Impact Company issued a summer 2026 climate forecast for India on April 22, 2026. The outlook predicts a mostly dry monsoon season due to a strong El Nino event, which is expected to rival historical intense episodes. While a positive Indian Ocean Dipole (+IOD) is anticipated to provide some localized wet influences, the drying effect of El Nino is projected to dominate, particularly in Central and South India. The forecast contrasts with ECMWF models, which predict a failed wet monsoon.</w:t>
      </w:r>
      <w:r/>
    </w:p>
    <w:p>
      <w:pPr>
        <w:pStyle w:val="ListNumber"/>
        <w:spacing w:line="240" w:lineRule="auto"/>
        <w:ind w:left="720"/>
      </w:pPr>
      <w:r/>
      <w:hyperlink r:id="rId207">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21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1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1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10">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211">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212">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211">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213">
        <w:r>
          <w:rPr>
            <w:color w:val="0000EE"/>
            <w:u w:val="single"/>
          </w:rPr>
          <w:t>https://focus.ua/voennye-novosti/751572-ataka-na-odessu-vs-rf-udarili-po-portam-udarnymi-bpla-foto</w:t>
        </w:r>
      </w:hyperlink>
      <w:r>
        <w:t xml:space="preserve"> - In the early hours of 22 April, Russian Armed Forces drones attacked Odessa, Ukraine, damaging port infrastructure. The strike caused a fire in a cargo ship's hold and damaged warehouses and production facilities. Approximately 50 firefighters extinguished the blaze. No casualties were reported. The Administration of Sea Ports of Ukraine confirmed the ports remain operational despite safety restrictions. Previous attacks in April 2026 resulted in civilian deaths.</w:t>
      </w:r>
      <w:r/>
    </w:p>
    <w:p>
      <w:pPr>
        <w:pStyle w:val="ListNumber"/>
        <w:spacing w:line="240" w:lineRule="auto"/>
        <w:ind w:left="720"/>
      </w:pPr>
      <w:r/>
      <w:hyperlink r:id="rId214">
        <w:r>
          <w:rPr>
            <w:color w:val="0000EE"/>
            <w:u w:val="single"/>
          </w:rPr>
          <w:t>https://www.btc-echo.de/schlagzeilen/russland-ebnet-weg-fuer-krypto-zahlungen-im-aussenhandel-229277/</w:t>
        </w:r>
      </w:hyperlink>
      <w:r>
        <w:t xml:space="preserve"> - The Russian State Duma has passed a draft law enabling cryptocurrency payments for cross-border trade to circumvent international sanctions. The Central Bank of Russia will act as the regulatory authority, licensing exchanges and brokers. While domestic use of crypto remains prohibited, the measure aims to ensure goods flow despite restrictions on the traditional SWIFT system.</w:t>
      </w:r>
      <w:r/>
    </w:p>
    <w:p>
      <w:pPr>
        <w:pStyle w:val="ListNumber"/>
        <w:spacing w:line="240" w:lineRule="auto"/>
        <w:ind w:left="720"/>
      </w:pPr>
      <w:r/>
      <w:hyperlink r:id="rId215">
        <w:r>
          <w:rPr>
            <w:color w:val="0000EE"/>
            <w:u w:val="single"/>
          </w:rPr>
          <w:t>https://indianexpress.com/article/india/sluggish-wheat-procurement-madhya-pradesh-drags-down-nation-overall-sourcing-quantity-by-16-10649807/</w:t>
        </w:r>
      </w:hyperlink>
      <w:r>
        <w:t xml:space="preserve"> - Union Agriculture Minister Shivraj Singh Chouhan flagged challenges in Madhya Pradesh's wheat procurement, which has slowed significantly compared to last year. As of April 20, national wheat procurement reached 114.29 lakh metric tonnes, 16% lower than the previous year's figure. Madhya Pradesh reported only 7.25 lakh metric tonnes procured against 15.66 lakh metric tonnes arrived, a stark contrast to 47 lakh metric tonnes last year. Uttar Pradesh also saw a decline. Chouhan directed officials to resolve issues regarding slot booking and registration immediately.</w:t>
      </w:r>
      <w:r/>
    </w:p>
    <w:p>
      <w:pPr>
        <w:pStyle w:val="ListNumber"/>
        <w:spacing w:line="240" w:lineRule="auto"/>
        <w:ind w:left="720"/>
      </w:pPr>
      <w:r/>
      <w:hyperlink r:id="rId216">
        <w:r>
          <w:rPr>
            <w:color w:val="0000EE"/>
            <w:u w:val="single"/>
          </w:rPr>
          <w:t>https://www.climatechangenews.com/2026/04/22/extreme-heat-is-rewriting-food-security-the-best-fixes-are-already-within-reach/</w:t>
        </w:r>
      </w:hyperlink>
      <w:r>
        <w:t xml:space="preserve"> - A joint FAO-WMO report released on April 22 states that extreme heat is currently reducing crop yields, increasing livestock mortality, and threatening fisheries. The report highlights that for every 1°C of warming, maize and wheat yields could drop by 4–10%. It notes that beef cattle mortality reached 24% during recent heatwaves and marine heatwaves caused $6.6 billion in fisheries losses. The article emphasises the need for immediate adaptation measures, including early warning systems, heat-tolerant varieties, and worker safety protocols, to mitigate these impacts.</w:t>
      </w:r>
      <w:r/>
    </w:p>
    <w:p>
      <w:pPr>
        <w:pStyle w:val="ListNumber"/>
        <w:spacing w:line="240" w:lineRule="auto"/>
        <w:ind w:left="720"/>
      </w:pPr>
      <w:r/>
      <w:hyperlink r:id="rId217">
        <w:r>
          <w:rPr>
            <w:color w:val="0000EE"/>
            <w:u w:val="single"/>
          </w:rPr>
          <w:t>https://www.rte.ie/news/ukraine/2026/0422/1569492-ukraine-russia/</w:t>
        </w:r>
      </w:hyperlink>
      <w:r>
        <w:t xml:space="preserve"> - Russian drones attacked infrastructure at Ukraine's Odesa port overnight, damaging berths, warehouses, and railway facilities. A cargo ship hold was hit, causing a fire, though no injuries were reported and operations continued. Separately, a Ukrainian drone attack on a building in Syzran, Russia, killed two people and injured 12. The Ukrainian air force reported 215 drones launched against the country since 6pm, with 189 neutralised.</w:t>
      </w:r>
      <w:r/>
    </w:p>
    <w:p>
      <w:pPr>
        <w:pStyle w:val="ListNumber"/>
        <w:spacing w:line="240" w:lineRule="auto"/>
        <w:ind w:left="720"/>
      </w:pPr>
      <w:r/>
      <w:hyperlink r:id="rId218">
        <w:r>
          <w:rPr>
            <w:color w:val="0000EE"/>
            <w:u w:val="single"/>
          </w:rPr>
          <w:t>https://lawnlove.com/blog/higher-fertilizer-prices/</w:t>
        </w:r>
      </w:hyperlink>
      <w:r>
        <w:t xml:space="preserve"> - Fertilizer prices have risen 30% to 50% since late February 2026, driven by the U.S.-Israel conflict with Iran which effectively blocked the Strait of Hormuz. The strait carries one-third of global fertilizer trade, and its closure cut off major suppliers. Urea prices jumped 34% in March 2026, reaching $838 per ton. Experts advise using leftover fertilizer, conducting soil tests, or switching to organic alternatives to manage costs while supply lines remain disrupted.</w:t>
      </w:r>
      <w:r/>
    </w:p>
    <w:p>
      <w:pPr>
        <w:pStyle w:val="ListNumber"/>
        <w:spacing w:line="240" w:lineRule="auto"/>
        <w:ind w:left="720"/>
      </w:pPr>
      <w:r/>
      <w:hyperlink r:id="rId219">
        <w:r>
          <w:rPr>
            <w:color w:val="0000EE"/>
            <w:u w:val="single"/>
          </w:rPr>
          <w:t>https://textalks.com/us-tariff-refunds-begin-but-exporters-abroad-will-need-to-negotiate-for-any-share/</w:t>
        </w:r>
      </w:hyperlink>
      <w:r>
        <w:t xml:space="preserve"> - The US has initiated the first phase of refunds for tariffs ruled unlawful by the Supreme Court on 20 February 2026. Administered by US Customs and Border Protection via the CAPE platform, the process covers approximately $127 billion. Refunds are directed to US importers of record, not foreign suppliers. Consequently, exporters in nations such as India, Bangladesh, and Vietnam must negotiate privately with US buyers to secure any portion of the recovered funds, rather than receiving direct reimbursement from the US government.</w:t>
      </w:r>
      <w:r/>
    </w:p>
    <w:p>
      <w:pPr>
        <w:pStyle w:val="ListNumber"/>
        <w:spacing w:line="240" w:lineRule="auto"/>
        <w:ind w:left="720"/>
      </w:pPr>
      <w:r/>
      <w:hyperlink r:id="rId220">
        <w:r>
          <w:rPr>
            <w:color w:val="0000EE"/>
            <w:u w:val="single"/>
          </w:rPr>
          <w:t>https://zn.ua/war/nochnaja-ataka-na-odesskuju-oblast-pod-udarom-okazalis-obekty-portovoj-infrastruktury.html</w:t>
        </w:r>
      </w:hyperlink>
      <w:r>
        <w:t xml:space="preserve"> - In the night of 22 April, Russian forces attacked Odessa region using strike drones. Odessa Regional State Administration head Oleksy Kiper reported damage to port infrastructure despite air defence activity. Fires were extinguished quickly and no casualties occurred. Vice-Premier Mykhailo Kuleba confirmed damage to piers, warehouses, railway infrastructure, and port operator facilities. This follows a similar attack on 18 April.</w:t>
      </w:r>
      <w:r/>
    </w:p>
    <w:p>
      <w:pPr>
        <w:pStyle w:val="ListNumber"/>
        <w:spacing w:line="240" w:lineRule="auto"/>
        <w:ind w:left="720"/>
      </w:pPr>
      <w:r/>
      <w:hyperlink r:id="rId221">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221">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222">
        <w:r>
          <w:rPr>
            <w:color w:val="0000EE"/>
            <w:u w:val="single"/>
          </w:rPr>
          <w:t>https://lenta.ru/news/2026/04/22/na-ukraine-rasskazali-podrobnosti-o-nochnyh-udarah-vs-rossii-po-odesse/</w:t>
        </w:r>
      </w:hyperlink>
      <w:r>
        <w:t xml:space="preserve"> - On the night of 22 April, Russian Armed Forces launched a drone attack on Odessa, Ukraine. According to Ukrainian Vice-Premier Alexey Kuleba, the strike targeted port infrastructure, resulting in fires and damage to piers, warehouse facilities, railway infrastructure, and port operator objects. This incident follows a broader Russian offensive on multiple Ukrainian regions the day prior.</w:t>
      </w:r>
      <w:r/>
    </w:p>
    <w:p>
      <w:pPr>
        <w:pStyle w:val="ListNumber"/>
        <w:spacing w:line="240" w:lineRule="auto"/>
        <w:ind w:left="720"/>
      </w:pPr>
      <w:r/>
      <w:hyperlink r:id="rId223">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224">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225">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226">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226">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227">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228">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229">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230">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230">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231">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232">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233">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234">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235">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236">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237">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238">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39">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240">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241">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238">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38">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42">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42">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43">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244">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245">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246">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244">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245">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247">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48">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247">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249">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50">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5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52">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253">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254">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255">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25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49">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50">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256">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25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49">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251">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257">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258">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259">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260">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261">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262">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63">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262">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62">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264">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265">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65">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65">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266">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267">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268">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269">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270">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271">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272">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272">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273">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274">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275">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276">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277">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278">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279">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80">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281">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282">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279">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283">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284">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285">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286">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87">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88">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289">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86">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89">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87">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286">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289">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290">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291">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92">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91">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292">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92">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293">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294">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94">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95">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296">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297">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298">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299">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300">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301">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301">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302">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303">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303">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304">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305">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30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07">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30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0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08">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305">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305">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306">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09">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310">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311">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308">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312">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313">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314">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13">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314">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13">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31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1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16">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314">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1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15">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17">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318">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319">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320">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321">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322">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322">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323">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324">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325">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326">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327">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327">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328">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325">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327">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329">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330">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329">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331">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332">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333">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334">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335">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336">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335">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336">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337">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38">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339">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40">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337">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41">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342">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343">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344">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339">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37">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339">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345">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346">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347">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348">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349">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350">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351">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350">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352">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353">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354">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355">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356">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353">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357">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358">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35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5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5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5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360">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361">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61">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362">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363">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364">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365">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366">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367">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368">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369">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369">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mpressivetimes.com/national/india-wheat-production-2025-26-stable-output/" TargetMode="External"/><Relationship Id="rId10" Type="http://schemas.openxmlformats.org/officeDocument/2006/relationships/hyperlink" Target="https://menafn.com/1111032289/Wheat-Production-Remains-Stable-And-Resilient-Despite-Weather-Variations-Centre" TargetMode="External"/><Relationship Id="rId11" Type="http://schemas.openxmlformats.org/officeDocument/2006/relationships/hyperlink" Target="https://www.myjournalcourier.com/news/article/illinois-tops-record-wheat-yield-2025-22202318.php" TargetMode="External"/><Relationship Id="rId12" Type="http://schemas.openxmlformats.org/officeDocument/2006/relationships/hyperlink" Target="https://indonesiabusinesspost.com/6531/national-resilience/indonesia-poland-deepen-food-and-agricultural-trade-ties" TargetMode="External"/><Relationship Id="rId13" Type="http://schemas.openxmlformats.org/officeDocument/2006/relationships/hyperlink" Target="https://www.svt.se/nyheter/lokalt/vastmanland/diesel-och-godselkrisen-far-bonder-att-lagga-akrar-i-trada-for-att-inte-ga-back" TargetMode="External"/><Relationship Id="rId14" Type="http://schemas.openxmlformats.org/officeDocument/2006/relationships/hyperlink" Target="https://www.business-standard.com/india-news/delhi-records-hottest-day-of-2026-as-imd-warns-of-heatwave-across-india-126042600068_1.html" TargetMode="External"/><Relationship Id="rId15" Type="http://schemas.openxmlformats.org/officeDocument/2006/relationships/hyperlink" Target="https://www.gbtribune.com/news/business/oil-gas/workers-needed-in-ag-sector/" TargetMode="External"/><Relationship Id="rId16" Type="http://schemas.openxmlformats.org/officeDocument/2006/relationships/hyperlink" Target="https://news.robotfx.org/2026/04/wheat-futures-ease-from-3-week-high.html" TargetMode="External"/><Relationship Id="rId17" Type="http://schemas.openxmlformats.org/officeDocument/2006/relationships/hyperlink" Target="https://www.middleeasteye.net/live-blog/live-blog-update/un-says-hormuz-disruption-risks-global-food-crisis" TargetMode="External"/><Relationship Id="rId18" Type="http://schemas.openxmlformats.org/officeDocument/2006/relationships/hyperlink" Target="https://fortune.com/2026/04/25/drought-us-farm-economy-wheat-crops-herds-agriculture-great-plains-states/" TargetMode="External"/><Relationship Id="rId19" Type="http://schemas.openxmlformats.org/officeDocument/2006/relationships/hyperlink" Target="https://www.americanagnetwork.com/2026/04/25/fertilizer-spike-farm-margins-and-national-security-on-farm-unfiltered-april-25-2026/" TargetMode="External"/><Relationship Id="rId20" Type="http://schemas.openxmlformats.org/officeDocument/2006/relationships/hyperlink" Target="https://www.alternet.org/trump-farmers-fertilizer/" TargetMode="External"/><Relationship Id="rId21" Type="http://schemas.openxmlformats.org/officeDocument/2006/relationships/hyperlink" Target="https://www.marineinsight.com/bulk-carrier-on-fire-after-russian-drone-strike-in-ukrainian-maritime-corridor/?utm_source=rss&amp;utm_medium=rss&amp;utm_campaign=bulk-carrier-on-fire-after-russian-drone-strike-in-ukrainian-maritime-corridor" TargetMode="External"/><Relationship Id="rId22" Type="http://schemas.openxmlformats.org/officeDocument/2006/relationships/hyperlink" Target="https://www.cotidianul.ro/de-ce-cumpara-romania-portul-moldovenesc/" TargetMode="External"/><Relationship Id="rId23" Type="http://schemas.openxmlformats.org/officeDocument/2006/relationships/hyperlink" Target="https://www.salon.com/2026/04/25/trumps-12b-farm-aid-was-meant-as-relief-the-iran-war-is-wiping-it-out/" TargetMode="External"/><Relationship Id="rId24" Type="http://schemas.openxmlformats.org/officeDocument/2006/relationships/hyperlink" Target="https://aif.ru/politics/dmitriy-medvedev-predlozhil-simmetrichno-otvetit-na-ideyu-estonii-o-poshlinah" TargetMode="External"/><Relationship Id="rId25" Type="http://schemas.openxmlformats.org/officeDocument/2006/relationships/hyperlink" Target="https://vm.ru/news/1321477-medvedev-predlozhil-vvesti-novye-sbory-na-rossijskij-eksport-v-es" TargetMode="External"/><Relationship Id="rId26" Type="http://schemas.openxmlformats.org/officeDocument/2006/relationships/hyperlink" Target="https://www.agri-mutuel.com/cultures/apres-les-inondations-un-printemps-sec-inquiete-les-agriculteurs-de-louest/" TargetMode="External"/><Relationship Id="rId27" Type="http://schemas.openxmlformats.org/officeDocument/2006/relationships/hyperlink" Target="https://energy.economictimes.indiatimes.com/news/oil-and-gas/trumps-90-day-shipping-waiver-extension-impact-on-fuel-and-fertiliser-supply-chains/130511869" TargetMode="External"/><Relationship Id="rId28" Type="http://schemas.openxmlformats.org/officeDocument/2006/relationships/hyperlink" Target="https://www.agriland.co.uk/farming-news/will-the-cupboards-go-bare-food-security-amid-the-war-in-iran/" TargetMode="External"/><Relationship Id="rId29" Type="http://schemas.openxmlformats.org/officeDocument/2006/relationships/hyperlink" Target="https://www.straitstimes.com/world/europe/russia-says-eu-sanctions-will-have-dire-consequences-amid-global-squeeze" TargetMode="External"/><Relationship Id="rId30" Type="http://schemas.openxmlformats.org/officeDocument/2006/relationships/hyperlink" Target="https://www.lanacion.com.ar/economia/campo/la-campana-de-trigo-invita-a-salir-de-la-defensiva-y-jugar-un-partido-al-ataque-nid25042026/" TargetMode="External"/><Relationship Id="rId31" Type="http://schemas.openxmlformats.org/officeDocument/2006/relationships/hyperlink" Target="https://www.haberler.com/ekonomi/gubre-urun-grubundaki-kati-amonyum-nitrat-ve-19780326-haberi/" TargetMode="External"/><Relationship Id="rId32" Type="http://schemas.openxmlformats.org/officeDocument/2006/relationships/hyperlink" Target="https://www.globaltrademag.com/who-qualifies-for-tariff-refunds-through-the-new-cape-portal/" TargetMode="External"/><Relationship Id="rId33" Type="http://schemas.openxmlformats.org/officeDocument/2006/relationships/hyperlink" Target="https://chemindigest.com/india-receives-imported-urea-offers-at-935-959-per-ton/" TargetMode="External"/><Relationship Id="rId34" Type="http://schemas.openxmlformats.org/officeDocument/2006/relationships/hyperlink" Target="https://theheartysoul.com/trump-agricultural-tariffs-impact-all-50-states/" TargetMode="External"/><Relationship Id="rId35" Type="http://schemas.openxmlformats.org/officeDocument/2006/relationships/hyperlink" Target="https://menews247.com/commodities-weekly-from-fuel-shortages-to-food-risks-as-hormuz-remains-shut-saxo-bank/" TargetMode="External"/><Relationship Id="rId36" Type="http://schemas.openxmlformats.org/officeDocument/2006/relationships/hyperlink" Target="https://www.cnbc.com/2026/04/24/india-trade-deal-delay-us-tariff-ruling-iran-war-risk.html" TargetMode="External"/><Relationship Id="rId37" Type="http://schemas.openxmlformats.org/officeDocument/2006/relationships/hyperlink" Target="https://ionnews.mu/crise-alimentaire-pourquoi-le-plan-de-lonu-pour-un-corridor-a-ormuz-pietine/" TargetMode="External"/><Relationship Id="rId38" Type="http://schemas.openxmlformats.org/officeDocument/2006/relationships/hyperlink" Target="https://www.straitstimes.com/asia/australianz/food-prices-in-asia-tipped-to-increase-as-fuel-and-fertiliser-crisis-hits-australian-farmers" TargetMode="External"/><Relationship Id="rId39" Type="http://schemas.openxmlformats.org/officeDocument/2006/relationships/hyperlink" Target="https://www.americanagnetwork.com/2026/04/24/rollins-outlines-usda-response-as-fertilizer-prices-surge-and-farm-margins-tighten/" TargetMode="External"/><Relationship Id="rId40" Type="http://schemas.openxmlformats.org/officeDocument/2006/relationships/hyperlink" Target="https://www.rappler.com/business/global-crops-expected-effects-el-nino-middle-east-crisis/" TargetMode="External"/><Relationship Id="rId41" Type="http://schemas.openxmlformats.org/officeDocument/2006/relationships/hyperlink" Target="https://www.producer.com/crops/fertilizer-supply-crisis-deepens/" TargetMode="External"/><Relationship Id="rId42" Type="http://schemas.openxmlformats.org/officeDocument/2006/relationships/hyperlink" Target="https://schiffgoldprod.wpenginepowered.com/guest-commentaries/wars-economic-fallout-extends-far-beyond-the-pump" TargetMode="External"/><Relationship Id="rId43" Type="http://schemas.openxmlformats.org/officeDocument/2006/relationships/hyperlink" Target="https://www.brownfieldagnews.com/market-news/wheat-mixed-friday-closing-out-week-with-gains-on-weather-fertilizer-concerns/" TargetMode="External"/><Relationship Id="rId44" Type="http://schemas.openxmlformats.org/officeDocument/2006/relationships/hyperlink" Target="https://www.brownfieldagnews.com/news/trump-admin-eyes-new-fertilizer-plants-a-fix-to-address-high-fertilizer-costs/" TargetMode="External"/><Relationship Id="rId45" Type="http://schemas.openxmlformats.org/officeDocument/2006/relationships/hyperlink" Target="https://www.brownfieldagnews.com/news/canadian-agri-food-group-aligns-with-us-ag-coalition-on-usmca/" TargetMode="External"/><Relationship Id="rId46" Type="http://schemas.openxmlformats.org/officeDocument/2006/relationships/hyperlink" Target="https://www.publico.pt/2026/04/24/azul/noticia/el-nino-afectar-meteorologia-mundo-2026-2027-2172384" TargetMode="External"/><Relationship Id="rId47" Type="http://schemas.openxmlformats.org/officeDocument/2006/relationships/hyperlink" Target="https://www.morningagclips.com/oklahoma-wheat-crop-update/" TargetMode="External"/><Relationship Id="rId48" Type="http://schemas.openxmlformats.org/officeDocument/2006/relationships/hyperlink" Target="https://www.rigzone.com/news/wire/white_house_extends_shipping_waiver_to_august-24-apr-2026-183535-article/?rss=true" TargetMode="External"/><Relationship Id="rId49" Type="http://schemas.openxmlformats.org/officeDocument/2006/relationships/hyperlink" Target="https://www.heraldonline.co.zw/chinas-sulphuric-acid-export-ban-hormuz-closure-reshaping-global-power/" TargetMode="External"/><Relationship Id="rId50" Type="http://schemas.openxmlformats.org/officeDocument/2006/relationships/hyperlink" Target="https://www.freepressjournal.in/bhopal/cm-mohan-yadav-annouces-to-increase-wheat-procurement-slot-booking-in-mp-till-may-9" TargetMode="External"/><Relationship Id="rId51" Type="http://schemas.openxmlformats.org/officeDocument/2006/relationships/hyperlink" Target="https://cryptobriefing.com/us-wheat-prices-hit-highest-since-june-2024-amid-drought-hormuz-closure/" TargetMode="External"/><Relationship Id="rId52" Type="http://schemas.openxmlformats.org/officeDocument/2006/relationships/hyperlink" Target="https://www.zerohedge.com/commodities/us-wheat-futs-hit-two-year-high-wall-street-sounds-alarm-over-drought-shock" TargetMode="External"/><Relationship Id="rId53" Type="http://schemas.openxmlformats.org/officeDocument/2006/relationships/hyperlink" Target="https://www.agweek.com/business/markets/weather-issues-persist-in-the-u-s-while-a-blocked-shipping-lane-roils-markets-around-the-world" TargetMode="External"/><Relationship Id="rId54" Type="http://schemas.openxmlformats.org/officeDocument/2006/relationships/hyperlink" Target="https://www.directoriocubano.info/acontecer/la-crisis-en-iran-amenaza-con-encarecer-los-alimentos-en-varios-paises-vulnerables/" TargetMode="External"/><Relationship Id="rId55" Type="http://schemas.openxmlformats.org/officeDocument/2006/relationships/hyperlink" Target="https://e24.no/energi-og-klima/i/oEMnXj/iea-sjokkboelger-gjennom-energimarkedet" TargetMode="External"/><Relationship Id="rId56" Type="http://schemas.openxmlformats.org/officeDocument/2006/relationships/hyperlink" Target="https://newstalkkit.com/ixp/1144/p/stripe-rust-spreading-rapidly/" TargetMode="External"/><Relationship Id="rId57" Type="http://schemas.openxmlformats.org/officeDocument/2006/relationships/hyperlink" Target="https://landline.media/emergency-declared-as-supply-chain-disruptions-hit-farms/" TargetMode="External"/><Relationship Id="rId58" Type="http://schemas.openxmlformats.org/officeDocument/2006/relationships/hyperlink" Target="https://www.agriland.co.uk/farming-news/yara-sees-41-year-on-year-jump-in-q1-earnings-despite-global-fertiliser-shock/" TargetMode="External"/><Relationship Id="rId59" Type="http://schemas.openxmlformats.org/officeDocument/2006/relationships/hyperlink" Target="https://www.producer.com/crops/soil-temperature-not-calendar-date-key-to-wheat-seeding-timing/" TargetMode="External"/><Relationship Id="rId60" Type="http://schemas.openxmlformats.org/officeDocument/2006/relationships/hyperlink" Target="https://www.brownfieldagnews.com/news/concerns-mount-as-fertilizer-disruptions-continue/" TargetMode="External"/><Relationship Id="rId61" Type="http://schemas.openxmlformats.org/officeDocument/2006/relationships/hyperlink" Target="https://sigmaearth.com/india-to-import-record-urea-at-nearly-double-price-amid-hormuz-crisis/?utm_source=rss&amp;utm_medium=rss&amp;utm_campaign=india-to-import-record-urea-at-nearly-double-price-amid-hormuz-crisis" TargetMode="External"/><Relationship Id="rId62" Type="http://schemas.openxmlformats.org/officeDocument/2006/relationships/hyperlink" Target="https://kqennewsradio.com/2026/04/24/governor-declares-drought-drought-emergency-in-six-counties/?utm_source=rss&amp;utm_medium=rss&amp;utm_campaign=governor-declares-drought-drought-emergency-in-six-counties" TargetMode="External"/><Relationship Id="rId63" Type="http://schemas.openxmlformats.org/officeDocument/2006/relationships/hyperlink" Target="https://en.antaranews.com/news/413540/indonesia-sees-fertilizer-surplus-amid-global-shortages" TargetMode="External"/><Relationship Id="rId64" Type="http://schemas.openxmlformats.org/officeDocument/2006/relationships/hyperlink" Target="https://www.politico.eu/article/poland-donald-tusk-eu-mercosur-deal-top-court/?utm_source=RSS_Feed&amp;utm_medium=RSS&amp;utm_campaign=RSS_Syndication" TargetMode="External"/><Relationship Id="rId65" Type="http://schemas.openxmlformats.org/officeDocument/2006/relationships/hyperlink" Target="https://www.croplife.com/management/croplife-retail-week-2026-fertilizer-crisis-iran-conflict-and-epa-cuts/?utm_source=rss&amp;utm_medium=rss&amp;utm_campaign=croplife-retail-week-2026-fertilizer-crisis-iran-conflict-and-epa-cuts" TargetMode="External"/><Relationship Id="rId66" Type="http://schemas.openxmlformats.org/officeDocument/2006/relationships/hyperlink" Target="https://www.moneytimes.com.br/el-nino-forte-alimenta-preocupacoes-com-colheitas-globais-enquanto-guerra-no-ira-pesa-pads/" TargetMode="External"/><Relationship Id="rId67" Type="http://schemas.openxmlformats.org/officeDocument/2006/relationships/hyperlink" Target="https://www.theguardian.com/business/2026/apr/23/fertiliser-short-supply-australia-farmers-bread-prices-strait-of-hormuz" TargetMode="External"/><Relationship Id="rId68" Type="http://schemas.openxmlformats.org/officeDocument/2006/relationships/hyperlink" Target="https://www.elnacional.com/2026/04/diez-paises-concentran-dos-tercios-de-las-personas-mas-afectadas-por-el-hambre/" TargetMode="External"/><Relationship Id="rId69" Type="http://schemas.openxmlformats.org/officeDocument/2006/relationships/hyperlink" Target="https://www.agribusinessglobal.com/agrochemicals/china-price-shifts-energy-pressures-reshape-global-agrochemical-outlook/" TargetMode="External"/><Relationship Id="rId70" Type="http://schemas.openxmlformats.org/officeDocument/2006/relationships/hyperlink" Target="https://www.thehindubusinessline.com/economy/agri-business/igc-pares-global-grain-output-projections-for-2026-27-by-3-million-tonnes/article70902054.ece" TargetMode="External"/><Relationship Id="rId71" Type="http://schemas.openxmlformats.org/officeDocument/2006/relationships/hyperlink" Target="https://www.business-standard.com/industry/agriculture/india-raises-wheat-procurement-target-15-to-support-rain-hit-farmers-126042401199_1.html" TargetMode="External"/><Relationship Id="rId72" Type="http://schemas.openxmlformats.org/officeDocument/2006/relationships/hyperlink" Target="https://i-epikaira.blogspot.com/2026/04/reuters-iran-war-pushing-more-than-30.html" TargetMode="External"/><Relationship Id="rId73" Type="http://schemas.openxmlformats.org/officeDocument/2006/relationships/hyperlink" Target="https://cursorinfo.co.il/israel-news/vojna-s-iranom-mozhet-udarit-po-koshelkam-izrailtyan-smi/" TargetMode="External"/><Relationship Id="rId74" Type="http://schemas.openxmlformats.org/officeDocument/2006/relationships/hyperlink" Target="https://www.agdaily.com/insights/are-federal-actions-doing-enough-or-anything-to-help-u-s-farmers/" TargetMode="External"/><Relationship Id="rId75" Type="http://schemas.openxmlformats.org/officeDocument/2006/relationships/hyperlink" Target="https://tass.com/politics/2122091" TargetMode="External"/><Relationship Id="rId76" Type="http://schemas.openxmlformats.org/officeDocument/2006/relationships/hyperlink" Target="https://www.dhnet.be/actu/belgique/2026/04/24/meteo-si-le-mercure-ne-decolle-pas-la-secheresse-sinstalle-deja-sur-plusieurs-regions-du-pays-tous-les-elements-pour-favoriser-des-incendies-X2ZVG5TYCRBOLMYJXYQUAEQV2Y/" TargetMode="External"/><Relationship Id="rId77" Type="http://schemas.openxmlformats.org/officeDocument/2006/relationships/hyperlink" Target="https://aawsat.com/%D8%A7%D9%84%D8%A7%D9%82%D8%AA%D8%B5%D8%A7%D8%AF/5266016-%D8%A7%D9%84%D8%AC%D9%88%D8%B9-%D9%8A%D8%AA%D9%81%D8%A7%D9%82%D9%85-%D9%81%D9%8A-2026-%D9%88%D8%AD%D8%B1%D8%A8-%D8%A5%D9%8A%D8%B1%D8%A7%D9%86-%D8%AA%D9%87%D8%AF%D8%AF-%D8%A8%D8%A7%D9%84%D9%85%D8%B2%D9%8A%D8%AF" TargetMode="External"/><Relationship Id="rId78" Type="http://schemas.openxmlformats.org/officeDocument/2006/relationships/hyperlink" Target="https://www.hortidaily.com/article/9831951/russia-extends-fertilizer-export-quotas-as-global-supply-tightens/" TargetMode="External"/><Relationship Id="rId79" Type="http://schemas.openxmlformats.org/officeDocument/2006/relationships/hyperlink" Target="https://www.hortidaily.com/article/9831328/canadian-fertilizer-supply-pressure-drives-higher-costs-for-growers/" TargetMode="External"/><Relationship Id="rId80" Type="http://schemas.openxmlformats.org/officeDocument/2006/relationships/hyperlink" Target="https://natlawreview.com/article/reconsidering-anti-dumping-tariffs-legal-framework-jurisprudence-and-practical" TargetMode="External"/><Relationship Id="rId81" Type="http://schemas.openxmlformats.org/officeDocument/2006/relationships/hyperlink" Target="https://www.farmersguide.co.uk/business/politics/mps-warned-of-rising-costs-for-farms-on-cusp-of-viability/" TargetMode="External"/><Relationship Id="rId82" Type="http://schemas.openxmlformats.org/officeDocument/2006/relationships/hyperlink" Target="https://energynews.biz/atomes-paraguay-fid-tests-commercial-viability-of-green-hydrogen-fertilizer-at-scale/?utm_source=rss&amp;utm_medium=rss&amp;utm_campaign=atomes-paraguay-fid-tests-commercial-viability-of-green-hydrogen-fertilizer-at-scale" TargetMode="External"/><Relationship Id="rId83" Type="http://schemas.openxmlformats.org/officeDocument/2006/relationships/hyperlink" Target="https://nadia-onpoint.com/how-4-overlooked-food-supply-problems-might-disrupt-your-meals/" TargetMode="External"/><Relationship Id="rId84" Type="http://schemas.openxmlformats.org/officeDocument/2006/relationships/hyperlink" Target="https://orfme.org/expert-speak/resilient-food-systems-beyond-inorganic-fertiliser-reliance/" TargetMode="External"/><Relationship Id="rId85" Type="http://schemas.openxmlformats.org/officeDocument/2006/relationships/hyperlink" Target="https://focus.ua/economics/751852-prodovolstvennyy-krizis-2026-kak-konflikt-na-blizhnem-vostoke-izmenit-rynok" TargetMode="External"/><Relationship Id="rId86" Type="http://schemas.openxmlformats.org/officeDocument/2006/relationships/hyperlink" Target="https://en.interfax.com.ua/news/economic/1161960.html" TargetMode="External"/><Relationship Id="rId87" Type="http://schemas.openxmlformats.org/officeDocument/2006/relationships/hyperlink" Target="https://www.dnevnik.bg/sviat/2026/04/24/4906651_silen_el_ninyo_nosi_jega_i_zasushavane_v_aziia_evropa/?ref=rss" TargetMode="External"/><Relationship Id="rId88" Type="http://schemas.openxmlformats.org/officeDocument/2006/relationships/hyperlink" Target="https://nairametrics.com/2026/04/24/bread-prices-to-jump-in-nigeria-as-us-wheat-hits-2-year-high/" TargetMode="External"/><Relationship Id="rId89" Type="http://schemas.openxmlformats.org/officeDocument/2006/relationships/hyperlink" Target="https://lenta.ru/news/2026/04/24/nazvany-glavnye-pokupateli-rossiyskoy-pshenitsy/" TargetMode="External"/><Relationship Id="rId90" Type="http://schemas.openxmlformats.org/officeDocument/2006/relationships/hyperlink" Target="https://www.azernews.az/nation/257474.html" TargetMode="External"/><Relationship Id="rId91" Type="http://schemas.openxmlformats.org/officeDocument/2006/relationships/hyperlink" Target="https://lenta.ru/news/2026/04/24/rossii-sprognozirovali-snizhenie-urozhaya-klyuchevoy-agrokultury/" TargetMode="External"/><Relationship Id="rId92" Type="http://schemas.openxmlformats.org/officeDocument/2006/relationships/hyperlink" Target="https://economynext.com/asia-could-face-increased-food-cost-pressures-amidst-prolonged-us-iran-war-fitch/-/268324/" TargetMode="External"/><Relationship Id="rId93" Type="http://schemas.openxmlformats.org/officeDocument/2006/relationships/hyperlink" Target="https://www.thehindubusinessline.com/news/how-el-nino-could-impact-the-worlds-weather-in-202627/article70900660.ece" TargetMode="External"/><Relationship Id="rId94" Type="http://schemas.openxmlformats.org/officeDocument/2006/relationships/hyperlink" Target="https://www.zawya.com/en/business/commodities/wheat-poised-for-weekly-gain-on-dryness-concerns-t8meoyn6" TargetMode="External"/><Relationship Id="rId95" Type="http://schemas.openxmlformats.org/officeDocument/2006/relationships/hyperlink" Target="https://ca.news.yahoo.com/global-food-security-critical-level-091419096.html" TargetMode="External"/><Relationship Id="rId96" Type="http://schemas.openxmlformats.org/officeDocument/2006/relationships/hyperlink" Target="https://www.agweek.com/crops/cereal-grains/in-40-years-south-dakota-farmer-says-hes-never-encountered-a-poorer-wheat-crop" TargetMode="External"/><Relationship Id="rId97" Type="http://schemas.openxmlformats.org/officeDocument/2006/relationships/hyperlink" Target="https://millingmea.com/south-africa-wheat-plantings-fall-to-11-year-low-as-costs-rise/" TargetMode="External"/><Relationship Id="rId98" Type="http://schemas.openxmlformats.org/officeDocument/2006/relationships/hyperlink" Target="https://www.agweek.com/opinion/a-closer-look-at-the-breakdown-of-fertilizer-concerns-related-to-the-iran-war" TargetMode="External"/><Relationship Id="rId99" Type="http://schemas.openxmlformats.org/officeDocument/2006/relationships/hyperlink" Target="https://aircargoweek.com/re-routing-resilience-india-streamlines-transhipment-rules-as-global-disruptions-redefine-cargo-flows/" TargetMode="External"/><Relationship Id="rId100" Type="http://schemas.openxmlformats.org/officeDocument/2006/relationships/hyperlink" Target="https://bioengineer.org/plasticity-in-source-sink-dynamics-enhances-wheat-yield-stability/" TargetMode="External"/><Relationship Id="rId101" Type="http://schemas.openxmlformats.org/officeDocument/2006/relationships/hyperlink" Target="https://www.business-standard.com/industry/agriculture/india-s-wheat-output-likely-to-fall-by-5-10-as-rain-hail-damage-crops-126042400334_1.html" TargetMode="External"/><Relationship Id="rId102" Type="http://schemas.openxmlformats.org/officeDocument/2006/relationships/hyperlink" Target="https://www.ariananews.af/russia-delivers-fortified-flour-aid-to-afghanistan/" TargetMode="External"/><Relationship Id="rId103" Type="http://schemas.openxmlformats.org/officeDocument/2006/relationships/hyperlink" Target="https://uk.news.yahoo.com/farmers-leader-voices-fears-over-063000206.html" TargetMode="External"/><Relationship Id="rId104" Type="http://schemas.openxmlformats.org/officeDocument/2006/relationships/hyperlink" Target="https://www.orissapost.com/early-summer-impending-el-nino/" TargetMode="External"/><Relationship Id="rId105" Type="http://schemas.openxmlformats.org/officeDocument/2006/relationships/hyperlink" Target="https://www.radiofree.org/2026/04/23/the-looming-food-crisis-why-the-strait-of-hormuz-is-disrupting-global-agriculture-2/" TargetMode="External"/><Relationship Id="rId106" Type="http://schemas.openxmlformats.org/officeDocument/2006/relationships/hyperlink" Target="https://www.prensalibre.com/economia/fao-alerta-por-alza-de-precios-y-produccion-de-alimentos-por-la-guerra-en-iran/" TargetMode="External"/><Relationship Id="rId107" Type="http://schemas.openxmlformats.org/officeDocument/2006/relationships/hyperlink" Target="https://www.maritimegateway.com/indias-urea-imports-set-record-2-5-million-tonnes/" TargetMode="External"/><Relationship Id="rId108" Type="http://schemas.openxmlformats.org/officeDocument/2006/relationships/hyperlink" Target="https://asiatimes.com/2026/04/sulfur-squeeze-gulf-chaos-is-coming-for-asias-food-prices/" TargetMode="External"/><Relationship Id="rId109" Type="http://schemas.openxmlformats.org/officeDocument/2006/relationships/hyperlink" Target="https://businesstech.co.za/news/business/858328/biggest-blow-in-over-10-years-for-one-of-south-africas-most-important-farmers/" TargetMode="External"/><Relationship Id="rId110" Type="http://schemas.openxmlformats.org/officeDocument/2006/relationships/hyperlink" Target="https://www.lanacion.com.ar/economia/campo/las-encuestas-son-contundentes-la-siembra-de-trigo-caeria-en-300000-hectareas-en-la-zona-nucleo-nid23042026/" TargetMode="External"/><Relationship Id="rId111" Type="http://schemas.openxmlformats.org/officeDocument/2006/relationships/hyperlink" Target="https://pakobserver.net/hormuz-pakistans-food-security/" TargetMode="External"/><Relationship Id="rId112" Type="http://schemas.openxmlformats.org/officeDocument/2006/relationships/hyperlink" Target="https://asianews.network/the-economic-connection/" TargetMode="External"/><Relationship Id="rId113" Type="http://schemas.openxmlformats.org/officeDocument/2006/relationships/hyperlink" Target="https://nadinabbott.substack.com/p/the-global-economy-and-the-iran-war" TargetMode="External"/><Relationship Id="rId114" Type="http://schemas.openxmlformats.org/officeDocument/2006/relationships/hyperlink" Target="https://www.thecattlesite.com/news/brazil-eyes-export-gains-under-eu-mercosur-deal" TargetMode="External"/><Relationship Id="rId115" Type="http://schemas.openxmlformats.org/officeDocument/2006/relationships/hyperlink" Target="https://indiawest.com/india-a-tough-nut-to-crack-says-us-trade-representative-greer/" TargetMode="External"/><Relationship Id="rId116" Type="http://schemas.openxmlformats.org/officeDocument/2006/relationships/hyperlink" Target="https://www.brownfieldagnews.com/market-news/wheat-surges-on-drought-input-cost-concerns/" TargetMode="External"/><Relationship Id="rId117" Type="http://schemas.openxmlformats.org/officeDocument/2006/relationships/hyperlink" Target="https://www.wwbl.com/2026/04/23/ag-secretary-rollins-teases-all-of-government-plan-to-crush-soaring-fertilizer-costs/" TargetMode="External"/><Relationship Id="rId118" Type="http://schemas.openxmlformats.org/officeDocument/2006/relationships/hyperlink" Target="https://nuevodia.com.ve/fao-la-guerra-en-iran-pone-en-riesgo-la-seguridad-alimentaria-mundial/" TargetMode="External"/><Relationship Id="rId119" Type="http://schemas.openxmlformats.org/officeDocument/2006/relationships/hyperlink" Target="https://www.abc.net.au/news/2026-04-24/charts-paint-worrying-picture-global-fertiliser-prices/106590152" TargetMode="External"/><Relationship Id="rId120" Type="http://schemas.openxmlformats.org/officeDocument/2006/relationships/hyperlink" Target="https://www.foodmakers.it/allarme-fao-stretto-hormuz-crisi-alimentare-fertilizzanti-2026/" TargetMode="External"/><Relationship Id="rId121" Type="http://schemas.openxmlformats.org/officeDocument/2006/relationships/hyperlink" Target="https://www.producer.com/news/agriculture-at-the-table-as-carney-forms-advisory-committee/" TargetMode="External"/><Relationship Id="rId122" Type="http://schemas.openxmlformats.org/officeDocument/2006/relationships/hyperlink" Target="https://www.zeebiz.com/economy-infra/agricultue/news-yogi-government-provides-relief-for-rain-affected-wheat-in-up-procurement-under-relaxed-norms-394205" TargetMode="External"/><Relationship Id="rId123" Type="http://schemas.openxmlformats.org/officeDocument/2006/relationships/hyperlink" Target="https://www.gurufocus.com/news/8813170/wheat-futures-rise-amid-production-concerns" TargetMode="External"/><Relationship Id="rId124" Type="http://schemas.openxmlformats.org/officeDocument/2006/relationships/hyperlink" Target="https://www.sueddeutsche.de/politik/iran-liveblog-news-krieg-nahost-luftabwehr-teheran-us-flugzeugtraeger-li.3472459" TargetMode="External"/><Relationship Id="rId125" Type="http://schemas.openxmlformats.org/officeDocument/2006/relationships/hyperlink" Target="https://www.maritimeprofessional.com/news/grain-ships-delayed-quequen-port-418364" TargetMode="External"/><Relationship Id="rId126" Type="http://schemas.openxmlformats.org/officeDocument/2006/relationships/hyperlink" Target="https://www.ndtv.com/india-news/bumper-wheat-harvest-in-madhya-pradesh-centre-ratchets-up-procurement-11400498" TargetMode="External"/><Relationship Id="rId127" Type="http://schemas.openxmlformats.org/officeDocument/2006/relationships/hyperlink" Target="https://www.zawya.com/en/economy/global/wheat-resumes-rally-on-worries-over-us-weather-iran-war-fkud3pqq" TargetMode="External"/><Relationship Id="rId128" Type="http://schemas.openxmlformats.org/officeDocument/2006/relationships/hyperlink" Target="https://www.dodgeglobe.com/weather-risks-spark-wheat-rally-as-grain-markets-hold-steady/" TargetMode="External"/><Relationship Id="rId129" Type="http://schemas.openxmlformats.org/officeDocument/2006/relationships/hyperlink" Target="https://www.democracynow.org/2026/4/23/adam_hanieh" TargetMode="External"/><Relationship Id="rId130" Type="http://schemas.openxmlformats.org/officeDocument/2006/relationships/hyperlink" Target="https://www.indiatoday.in/india/story/india-us-trade-talks-greer-says-india-is-a-tough-nut-to-crack-2900675-2026-04-23?utm_source=rss" TargetMode="External"/><Relationship Id="rId131" Type="http://schemas.openxmlformats.org/officeDocument/2006/relationships/hyperlink" Target="https://www.anarchistfederation.net/usmca-listening-to-all-of-the-voices-from-the-countryside/" TargetMode="External"/><Relationship Id="rId132" Type="http://schemas.openxmlformats.org/officeDocument/2006/relationships/hyperlink" Target="https://www.business-standard.com/economy/news/india-south-korea-to-conclude-fta-renegotiation-by-mid-2027-goyal-126042301328_1.html" TargetMode="External"/><Relationship Id="rId133" Type="http://schemas.openxmlformats.org/officeDocument/2006/relationships/hyperlink" Target="https://www.mediaite.com/media/news/but-what-is-the-plan-foxs-varney-grills-trump-secretary-on-rising-farming-costs/" TargetMode="External"/><Relationship Id="rId134" Type="http://schemas.openxmlformats.org/officeDocument/2006/relationships/hyperlink" Target="https://www.brownfieldagnews.com/news/high-urea-prices-likely-to-linger/" TargetMode="External"/><Relationship Id="rId135" Type="http://schemas.openxmlformats.org/officeDocument/2006/relationships/hyperlink" Target="https://www.eenews.net/articles/rollins-weighs-revival-of-biden-era-fertilizer-program/" TargetMode="External"/><Relationship Id="rId136" Type="http://schemas.openxmlformats.org/officeDocument/2006/relationships/hyperlink" Target="https://www.zerohedge.com/commodities/ubs-warns-drought-shock-unfolding-across-americas-breadbasket" TargetMode="External"/><Relationship Id="rId137" Type="http://schemas.openxmlformats.org/officeDocument/2006/relationships/hyperlink" Target="https://www.businesstoday.in/latest/economy/story/at-nearly-2x-price-india-to-import-record-urea-amid-hormuz-crisis-527202-2026-04-23?utm_source=rssfeed" TargetMode="External"/><Relationship Id="rId138" Type="http://schemas.openxmlformats.org/officeDocument/2006/relationships/hyperlink" Target="https://lafarmbureaunews.com/news/2026/4/23/usdas-rollins-signals-possible-action-soon-on-fertilizer-prices" TargetMode="External"/><Relationship Id="rId139" Type="http://schemas.openxmlformats.org/officeDocument/2006/relationships/hyperlink" Target="https://en.antaranews.com/news/413435/pupuk-indonesia-ready-to-export-urea-to-australia-amid-global-demand" TargetMode="External"/><Relationship Id="rId140" Type="http://schemas.openxmlformats.org/officeDocument/2006/relationships/hyperlink" Target="https://tedmag.com/washington-wire-updates-on-ieepa-tariff-refunds/" TargetMode="External"/><Relationship Id="rId141" Type="http://schemas.openxmlformats.org/officeDocument/2006/relationships/hyperlink" Target="https://tass.com/politics/2121619" TargetMode="External"/><Relationship Id="rId142" Type="http://schemas.openxmlformats.org/officeDocument/2006/relationships/hyperlink" Target="https://www.descifrado.com/2026/04/23/fao-advierte-que-guerra-en-iran-disparara-precios-de-alimentos-en-latinoamerica/" TargetMode="External"/><Relationship Id="rId143" Type="http://schemas.openxmlformats.org/officeDocument/2006/relationships/hyperlink" Target="https://www.energypolicy.columbia.edu/european-gas-storage-the-worlds-winter-buffer-is-dwindling/" TargetMode="External"/><Relationship Id="rId144" Type="http://schemas.openxmlformats.org/officeDocument/2006/relationships/hyperlink" Target="https://lenta.ru/news/2026/04/23/fermery-stali-otkazyvatsya-vyraschivat-nevygodnoe-zerno-v-rossii/" TargetMode="External"/><Relationship Id="rId145" Type="http://schemas.openxmlformats.org/officeDocument/2006/relationships/hyperlink" Target="https://anabaptistworld.org/and-the-daily-bread-is-terror/" TargetMode="External"/><Relationship Id="rId146" Type="http://schemas.openxmlformats.org/officeDocument/2006/relationships/hyperlink" Target="https://www.thehindubusinessline.com/economy/agri-business/wheat-stubble-burning-rises-23-madhya-pradesh-tops-with-69-share-up-30/article70897467.ece" TargetMode="External"/><Relationship Id="rId147" Type="http://schemas.openxmlformats.org/officeDocument/2006/relationships/hyperlink" Target="https://www.df.cl/internacional/economia/la-onu-advierte-que-los-efectos-de-la-guerra-en-medio-oriente-empujaran-de" TargetMode="External"/><Relationship Id="rId148" Type="http://schemas.openxmlformats.org/officeDocument/2006/relationships/hyperlink" Target="https://aif.ru/politics/blanar-nazval-uslovie-pri-kotorom-slovakiya-podderzhit-sankcii-es-protiv-rf" TargetMode="External"/><Relationship Id="rId149" Type="http://schemas.openxmlformats.org/officeDocument/2006/relationships/hyperlink" Target="https://www.businesstoday.in/latest/economy/story/west-asia-war-why-indian-exporters-are-using-alternate-routes-527156-2026-04-23?utm_source=rssfeed" TargetMode="External"/><Relationship Id="rId150" Type="http://schemas.openxmlformats.org/officeDocument/2006/relationships/hyperlink" Target="https://www.sentinelassam.com/more-news/international/russia-hits-ukraine-port-zaporizhiarail-yard-in-overnight-drone-strikes" TargetMode="External"/><Relationship Id="rId151" Type="http://schemas.openxmlformats.org/officeDocument/2006/relationships/hyperlink" Target="https://www.nachrichten.at/politik/aussenpolitik/uno-iran-krieg-stuerzt-mehr-als-30-millionen-menschen-in-die-armut;art391,4163633#ref=rss" TargetMode="External"/><Relationship Id="rId152" Type="http://schemas.openxmlformats.org/officeDocument/2006/relationships/hyperlink" Target="https://www.newarab.com/news/iran-war-pushing-more-30-million-back-poverty-un" TargetMode="External"/><Relationship Id="rId153" Type="http://schemas.openxmlformats.org/officeDocument/2006/relationships/hyperlink" Target="https://www.winnipegfreepress.com/business/2026/04/23/brazils-vp-alckmin-a-negotiator-of-the-mercosur-eu-deal-sees-it-as-relief-in-a-turbulent-world" TargetMode="External"/><Relationship Id="rId154" Type="http://schemas.openxmlformats.org/officeDocument/2006/relationships/hyperlink" Target="https://afnews.com.br/guerra-reduz-janela-ideal-para-compra-de-fertilizantes-diz-consultoria/" TargetMode="External"/><Relationship Id="rId155" Type="http://schemas.openxmlformats.org/officeDocument/2006/relationships/hyperlink" Target="https://www.agri-mutuel.com/politique-economie/marches-agricoles-les-preoccupations-climatiques-reprennent-presque-le-dessus/" TargetMode="External"/><Relationship Id="rId156" Type="http://schemas.openxmlformats.org/officeDocument/2006/relationships/hyperlink" Target="https://www.politico.eu/article/eu-resist-france-call-overhaul-us-trade-deal/?utm_source=RSS_Feed&amp;utm_medium=RSS&amp;utm_campaign=RSS_Syndication" TargetMode="External"/><Relationship Id="rId157" Type="http://schemas.openxmlformats.org/officeDocument/2006/relationships/hyperlink" Target="https://www.skynewsarabia.com/business/1865708-%D8%AA%D8%AD%D8%B0%D9%8A%D8%B1%D8%A7%D8%AA-%D8%B5%D8%AF%D9%85%D8%A9-%D8%BA%D8%B0%D8%A7%D8%A1-%D8%B9%D8%A7%D9%84%D9%85%D9%8A%D8%A9-%D9%84%D9%87%D8%B0%D9%87-%D8%A7%D9%84%D8%A3%D8%B3%D8%A8%D8%A7%D8%A8" TargetMode="External"/><Relationship Id="rId158" Type="http://schemas.openxmlformats.org/officeDocument/2006/relationships/hyperlink" Target="https://www.skynewsarabia.com/world/1865777-%D8%A7%D9%84%D8%A3%D9%85%D9%85-%D8%A7%D9%84%D9%85%D8%AA%D8%AD%D8%AF%D8%A9-%D8%AB%D9%84%D8%AB-%D8%A3%D8%B3%D9%85%D8%AF%D8%A9-%D8%A7%D9%84%D8%B9%D8%A7%D9%84%D9%85-%D8%B9%D8%A7%D9%84%D9%82-%D9%85%D8%B6%D9%8A%D9%82-%D9%87%D8%B1%D9%85%D8%B2" TargetMode="External"/><Relationship Id="rId159" Type="http://schemas.openxmlformats.org/officeDocument/2006/relationships/hyperlink" Target="https://www.lankabusinessonline.com/2026/04/23/emerging-asia-could-face-increased-food-cost-pressures/" TargetMode="External"/><Relationship Id="rId160" Type="http://schemas.openxmlformats.org/officeDocument/2006/relationships/hyperlink" Target="https://www.siasat.com/india-tough-nut-to-crack-us-representative-as-trade-talks-wrap-up-3458699/" TargetMode="External"/><Relationship Id="rId161" Type="http://schemas.openxmlformats.org/officeDocument/2006/relationships/hyperlink" Target="https://www.thehindubusinessline.com/economy/agri-business/indias-move-to-export-5-mt-wheat-unlikely-to-impact-global-market/article70895909.ece" TargetMode="External"/><Relationship Id="rId162" Type="http://schemas.openxmlformats.org/officeDocument/2006/relationships/hyperlink" Target="https://oil-store.co.uk/blog/shell-becomes-leading-lng-supplier-for-india/" TargetMode="External"/><Relationship Id="rId163" Type="http://schemas.openxmlformats.org/officeDocument/2006/relationships/hyperlink" Target="https://ria.ru/20260423/krizis-2088435220.html" TargetMode="External"/><Relationship Id="rId164" Type="http://schemas.openxmlformats.org/officeDocument/2006/relationships/hyperlink" Target="https://www.rt.com/india/638955-india-to-import-urea-at/?utm_source=rss&amp;utm_medium=rss&amp;utm_campaign=RSS" TargetMode="External"/><Relationship Id="rId165" Type="http://schemas.openxmlformats.org/officeDocument/2006/relationships/hyperlink" Target="https://www.japantimes.co.jp/commentary/2026/04/23/world/fossil-fuel-and-food-security/" TargetMode="External"/><Relationship Id="rId166" Type="http://schemas.openxmlformats.org/officeDocument/2006/relationships/hyperlink" Target="https://bhaskarlive.in/us-trade-rep-greer-calls-india-tough-market/" TargetMode="External"/><Relationship Id="rId167" Type="http://schemas.openxmlformats.org/officeDocument/2006/relationships/hyperlink" Target="https://www.maritimegateway.com/india-raises-wheat-export-quota-to-5-million-tonnes/" TargetMode="External"/><Relationship Id="rId168" Type="http://schemas.openxmlformats.org/officeDocument/2006/relationships/hyperlink" Target="https://dollarcollapse.com/top-three-videos-april-23-2026/" TargetMode="External"/><Relationship Id="rId169" Type="http://schemas.openxmlformats.org/officeDocument/2006/relationships/hyperlink" Target="https://www.rawstory.com/un-warns-of-significant-and-severe-food-crisis-if-strait-of-hormuz-stays-closed/" TargetMode="External"/><Relationship Id="rId170" Type="http://schemas.openxmlformats.org/officeDocument/2006/relationships/hyperlink" Target="https://www.perfil.com/noticias/economia/a-pesar-del-clima-a-favor-proyectan-una-caida-en-la-siembra-de-trigo-por-aumentos-en-insumos-a40.phtml" TargetMode="External"/><Relationship Id="rId171" Type="http://schemas.openxmlformats.org/officeDocument/2006/relationships/hyperlink" Target="https://www.lifesitenews.com/news/war-against-iran-could-lead-to-the-worst-global-food-crisis-since-the-70s-report/" TargetMode="External"/><Relationship Id="rId172" Type="http://schemas.openxmlformats.org/officeDocument/2006/relationships/hyperlink" Target="https://www.farmersweekly.co.nz/news/arable/bid-to-lock-in-fertiliser-stocks-and-price-a-non-starter/" TargetMode="External"/><Relationship Id="rId173" Type="http://schemas.openxmlformats.org/officeDocument/2006/relationships/hyperlink" Target="https://www.farmersweekly.co.nz/news/arable/grain-growers-mull-options-in-unstable-market/" TargetMode="External"/><Relationship Id="rId174" Type="http://schemas.openxmlformats.org/officeDocument/2006/relationships/hyperlink" Target="https://www.thefencepost.com/news/2026-spring-homeland-keeping-soil-healthy-despite-drought/" TargetMode="External"/><Relationship Id="rId175" Type="http://schemas.openxmlformats.org/officeDocument/2006/relationships/hyperlink" Target="https://www.thefencepost.com/news/hoeven-wants-ccc-limit-increased/" TargetMode="External"/><Relationship Id="rId176" Type="http://schemas.openxmlformats.org/officeDocument/2006/relationships/hyperlink" Target="https://www.news18.com/india/vegetables-wheat-more-how-iran-war-could-hit-your-grocery-budget-ws-l-10050798.html" TargetMode="External"/><Relationship Id="rId177" Type="http://schemas.openxmlformats.org/officeDocument/2006/relationships/hyperlink" Target="https://www.brownfieldagnews.com/market-news/soybeans-products-see-profit-taking-corn-and-wheat-finish-mixed/" TargetMode="External"/><Relationship Id="rId178" Type="http://schemas.openxmlformats.org/officeDocument/2006/relationships/hyperlink" Target="https://www.brownfieldagnews.com/news/usdas-rollins-signals-possible-action-soon-on-fertilizer-prices/" TargetMode="External"/><Relationship Id="rId179" Type="http://schemas.openxmlformats.org/officeDocument/2006/relationships/hyperlink" Target="https://www.brownfieldagnews.com/news/ustr-weighs-in-on-usmca-updates-prior-to-july-review/" TargetMode="External"/><Relationship Id="rId180" Type="http://schemas.openxmlformats.org/officeDocument/2006/relationships/hyperlink" Target="https://www.ibjonline.com/2026/04/22/new-survey-finds-most-u-s-farmers-cant-afford-fertilizer/" TargetMode="External"/><Relationship Id="rId181" Type="http://schemas.openxmlformats.org/officeDocument/2006/relationships/hyperlink" Target="https://www.wwbl.com/2026/04/22/game-changer-ustrs-julie-callahan-says-trumps-tariffs-slashed-us-ag-trade-deficit-by-4-75b/" TargetMode="External"/><Relationship Id="rId182" Type="http://schemas.openxmlformats.org/officeDocument/2006/relationships/hyperlink" Target="https://www.aspistrategist.org.au/not-just-fuel-australia-also-relies-on-gulf-urea-supplies/" TargetMode="External"/><Relationship Id="rId183" Type="http://schemas.openxmlformats.org/officeDocument/2006/relationships/hyperlink" Target="https://indianexpress.com/article/india/sluggish-wheat-procurement-in-madhya-pradesh-drags-down-indias-central-pool-sourcing-by-16-10650892/" TargetMode="External"/><Relationship Id="rId184" Type="http://schemas.openxmlformats.org/officeDocument/2006/relationships/hyperlink" Targe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 TargetMode="External"/><Relationship Id="rId185" Type="http://schemas.openxmlformats.org/officeDocument/2006/relationships/hyperlink" Target="https://globalnews.ca/news/11809434/saskatchewan-farmers-battle-higher-costs-ahead-of-spring-seeding/" TargetMode="External"/><Relationship Id="rId186" Type="http://schemas.openxmlformats.org/officeDocument/2006/relationships/hyperlink" Target="https://www.business-standard.com/industry/agriculture/india-to-buy-urea-at-near-double-pre-war-prices-amid-supply-disruption-126042201399_1.html" TargetMode="External"/><Relationship Id="rId187" Type="http://schemas.openxmlformats.org/officeDocument/2006/relationships/hyperlink" Target="https://canadiangrocer.com/mr-carney-which-cusma-strategy-it-week" TargetMode="External"/><Relationship Id="rId188" Type="http://schemas.openxmlformats.org/officeDocument/2006/relationships/hyperlink" Target="https://www.producer.com/opinion/war-in-the-middle-east-becomes-inflection-point-for-agriculture/" TargetMode="External"/><Relationship Id="rId189" Type="http://schemas.openxmlformats.org/officeDocument/2006/relationships/hyperlink" Target="https://www.independent.ie/world-news/middle-east/eu-to-cut-electricity-taxes-and-relax-state-aid-rules-in-bid-to-ease-energy-price-shock/a1142495169.html" TargetMode="External"/><Relationship Id="rId190" Type="http://schemas.openxmlformats.org/officeDocument/2006/relationships/hyperlink" Target="https://www.azernews.az/oil_and_gas/257381.html" TargetMode="External"/><Relationship Id="rId191" Type="http://schemas.openxmlformats.org/officeDocument/2006/relationships/hyperlink" Target="https://globalnews.ca/news/11812378/canada-doubling-down-globalization-at-odds-u-s-trade-goal-greer/" TargetMode="External"/><Relationship Id="rId192" Type="http://schemas.openxmlformats.org/officeDocument/2006/relationships/hyperlink" Target="https://www.theguardian.com/environment/2026/apr/22/mouse-plague-hits-wa-grain-farmers-as-numbers-surge-in-sa-you-literally-cant-get-away-from-them" TargetMode="External"/><Relationship Id="rId193" Type="http://schemas.openxmlformats.org/officeDocument/2006/relationships/hyperlink" Target="https://www.farmanddairy.com/news/us-farmers-fertilizer-costs-planting-crisis-2026/911802.html" TargetMode="External"/><Relationship Id="rId194" Type="http://schemas.openxmlformats.org/officeDocument/2006/relationships/hyperlink" Target="https://www.thehindubusinessline.com/economy/agri-business/india-decides-to-import-25-million-tonnes-of-urea-at-935-959tonne/article70893939.ece" TargetMode="External"/><Relationship Id="rId195" Type="http://schemas.openxmlformats.org/officeDocument/2006/relationships/hyperlink" Target="https://www.producer.com/am-market-reports/am-market-report-april-22-2026/" TargetMode="External"/><Relationship Id="rId196" Type="http://schemas.openxmlformats.org/officeDocument/2006/relationships/hyperlink" Target="https://cbn.co.za/industry-news/agriculture-news/wheat-farming-in-south-africa-crisis-threatens-sector-sustainability/" TargetMode="External"/><Relationship Id="rId197" Type="http://schemas.openxmlformats.org/officeDocument/2006/relationships/hyperlink" Target="https://www.newsdakota.com/2026/04/22/lawmakers-raise-concerns-over-foreign-ownership-of-u-s-farmland/" TargetMode="External"/><Relationship Id="rId198" Type="http://schemas.openxmlformats.org/officeDocument/2006/relationships/hyperlink" Target="https://www.brownfieldagnews.com/weathers/a-more-active-pattern-getting-underway-on-parts-of-the-plains-milder-across-the-corn-belt/" TargetMode="External"/><Relationship Id="rId199" Type="http://schemas.openxmlformats.org/officeDocument/2006/relationships/hyperlink" Target="https://www.france24.com/en/middle-east/20260422-food-security-why-guterres-un-plan-get-fertiliser-hormuz-stalling-iran-war" TargetMode="External"/><Relationship Id="rId200" Type="http://schemas.openxmlformats.org/officeDocument/2006/relationships/hyperlink" Target="https://en.antaranews.com/news/413313/four-countries-ask-for-indonesias-urea-over-750000-tons-sought" TargetMode="External"/><Relationship Id="rId201" Type="http://schemas.openxmlformats.org/officeDocument/2006/relationships/hyperlink" Target="https://tass.com/economy/2120825" TargetMode="External"/><Relationship Id="rId202" Type="http://schemas.openxmlformats.org/officeDocument/2006/relationships/hyperlink" Target="https://en.interfax.com.ua/news/economic/1161335.html" TargetMode="External"/><Relationship Id="rId203" Type="http://schemas.openxmlformats.org/officeDocument/2006/relationships/hyperlink" Target="https://knnindia.co.in/news/newsdetails/sectors/exportimports/fieo-advises-exporters-to-negotiate-tariff-refunds-with-us-buyers" TargetMode="External"/><Relationship Id="rId204" Type="http://schemas.openxmlformats.org/officeDocument/2006/relationships/hyperlink" Target="https://bitcoinworld.co.in/russia-bitcoin-trade-legalization-july/" TargetMode="External"/><Relationship Id="rId205" Type="http://schemas.openxmlformats.org/officeDocument/2006/relationships/hyperlink" Target="https://bfsi.economictimes.indiatimes.com/news/industry/india-faces-food-inflation-risks-ahead-of-kharif-despite-usd-18-6-bn-subsidy-as-hormuz-disruption-hits-supplies-fao-chief-economist/130441725" TargetMode="External"/><Relationship Id="rId206" Type="http://schemas.openxmlformats.org/officeDocument/2006/relationships/hyperlink" Target="https://www.unian.ua/economics/agro/viyna-v-irani-svit-na-mezhi-prodovolchoji-katastrofi-13357599.html" TargetMode="External"/><Relationship Id="rId207" Type="http://schemas.openxmlformats.org/officeDocument/2006/relationships/hyperlink" Target="https://www.zawya.com/en/economy/global/chicago-grains-rise-with-crop-weather-and-iran-war-in-focus-pyu0nw6p" TargetMode="External"/><Relationship Id="rId208" Type="http://schemas.openxmlformats.org/officeDocument/2006/relationships/hyperlink" Target="https://www.agriland.ie/farming-news/wheat-futures-continue-to-creep-up/" TargetMode="External"/><Relationship Id="rId209" Type="http://schemas.openxmlformats.org/officeDocument/2006/relationships/hyperlink" Target="https://climateimpactcompany.com/india-summer-2026-outlook-wet-iod-runs-some-interference-on-dry-el-nino-climate-at-times-during-the-india-monsoon-season-2/" TargetMode="External"/><Relationship Id="rId210" Type="http://schemas.openxmlformats.org/officeDocument/2006/relationships/hyperlink" Target="https://www.scmp.com/week-asia/health-environment/article/3350988/asia-braces-food-shortages-super-el-nino-iran-war-effects-collide?utm_source=rss_feed" TargetMode="External"/><Relationship Id="rId211" Type="http://schemas.openxmlformats.org/officeDocument/2006/relationships/hyperlink" Target="https://www.omanobserver.om/article/1188350/world/region/fertilizer-shipments-cannot-be-stopped-due-to-the-war-un" TargetMode="External"/><Relationship Id="rId212"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213" Type="http://schemas.openxmlformats.org/officeDocument/2006/relationships/hyperlink" Target="https://focus.ua/voennye-novosti/751572-ataka-na-odessu-vs-rf-udarili-po-portam-udarnymi-bpla-foto" TargetMode="External"/><Relationship Id="rId214" Type="http://schemas.openxmlformats.org/officeDocument/2006/relationships/hyperlink" Target="https://www.btc-echo.de/schlagzeilen/russland-ebnet-weg-fuer-krypto-zahlungen-im-aussenhandel-229277/" TargetMode="External"/><Relationship Id="rId215" Type="http://schemas.openxmlformats.org/officeDocument/2006/relationships/hyperlink" Target="https://indianexpress.com/article/india/sluggish-wheat-procurement-madhya-pradesh-drags-down-nation-overall-sourcing-quantity-by-16-10649807/" TargetMode="External"/><Relationship Id="rId216" Type="http://schemas.openxmlformats.org/officeDocument/2006/relationships/hyperlink" Target="https://www.climatechangenews.com/2026/04/22/extreme-heat-is-rewriting-food-security-the-best-fixes-are-already-within-reach/" TargetMode="External"/><Relationship Id="rId217" Type="http://schemas.openxmlformats.org/officeDocument/2006/relationships/hyperlink" Target="https://www.rte.ie/news/ukraine/2026/0422/1569492-ukraine-russia/" TargetMode="External"/><Relationship Id="rId218" Type="http://schemas.openxmlformats.org/officeDocument/2006/relationships/hyperlink" Target="https://lawnlove.com/blog/higher-fertilizer-prices/" TargetMode="External"/><Relationship Id="rId219" Type="http://schemas.openxmlformats.org/officeDocument/2006/relationships/hyperlink" Target="https://textalks.com/us-tariff-refunds-begin-but-exporters-abroad-will-need-to-negotiate-for-any-share/" TargetMode="External"/><Relationship Id="rId220" Type="http://schemas.openxmlformats.org/officeDocument/2006/relationships/hyperlink" Target="https://zn.ua/war/nochnaja-ataka-na-odesskuju-oblast-pod-udarom-okazalis-obekty-portovoj-infrastruktury.html" TargetMode="External"/><Relationship Id="rId221" Type="http://schemas.openxmlformats.org/officeDocument/2006/relationships/hyperlink" Target="https://www.beefcentral.com/news/govt-to-underwrite-first-shipments-of-fertilizer-imports/" TargetMode="External"/><Relationship Id="rId222" Type="http://schemas.openxmlformats.org/officeDocument/2006/relationships/hyperlink" Target="https://lenta.ru/news/2026/04/22/na-ukraine-rasskazali-podrobnosti-o-nochnyh-udarah-vs-rossii-po-odesse/" TargetMode="External"/><Relationship Id="rId223" Type="http://schemas.openxmlformats.org/officeDocument/2006/relationships/hyperlink" Target="https://www.thehindubusinessline.com/economy/agri-business/indonesia-in-talks-to-export-1-million-tonnes-of-fertiliser-to-india-others/article70891267.ece" TargetMode="External"/><Relationship Id="rId224" Type="http://schemas.openxmlformats.org/officeDocument/2006/relationships/hyperlink" Target="https://tchadinfos.com/2026/04/21/guerre-au-moyen-orient-la-banque-mondiale-alerte-sur-une-aggravation-imminente-de-linsecurite-alimentaire/" TargetMode="External"/><Relationship Id="rId225" Type="http://schemas.openxmlformats.org/officeDocument/2006/relationships/hyperlink" Target="https://www.pravda.com.ua/news/2026/04/22/8031214/" TargetMode="External"/><Relationship Id="rId226" Type="http://schemas.openxmlformats.org/officeDocument/2006/relationships/hyperlink" Target="https://www.morningagclips.com/will-recent-cold-temperatures-hurt-winter-wheat/" TargetMode="External"/><Relationship Id="rId227" Type="http://schemas.openxmlformats.org/officeDocument/2006/relationships/hyperlink" Target="https://www.macrobusiness.com.au/2026/04/albos-fuel-plan-drive-to-a-job-you-dont-have/" TargetMode="External"/><Relationship Id="rId228" Type="http://schemas.openxmlformats.org/officeDocument/2006/relationships/hyperlink" Target="https://dailypioneer.com/news/how-us-iran-tensions-threaten-the-global-food-energy-water-balance" TargetMode="External"/><Relationship Id="rId229" Type="http://schemas.openxmlformats.org/officeDocument/2006/relationships/hyperlink" Target="https://abc17news.com/weather/insider-blog/2026/04/21/wetter-spring-brings-relief-to-missouri-farmers-but-the-effects-of-drought-linger/" TargetMode="External"/><Relationship Id="rId230" Type="http://schemas.openxmlformats.org/officeDocument/2006/relationships/hyperlink" Target="https://www.americanagnetwork.com/2026/04/21/agmarket-net-early-morning-market-analysis-4-21-26/" TargetMode="External"/><Relationship Id="rId231" Type="http://schemas.openxmlformats.org/officeDocument/2006/relationships/hyperlink" Target="https://elcomercio.pe/economia/mundo/trigo-maiz-y-soya-empiezan-a-ganar-dinamismo-despues-de-varios-meses-de-precios-bajos-l-ultimas-noticia/" TargetMode="External"/><Relationship Id="rId232" Type="http://schemas.openxmlformats.org/officeDocument/2006/relationships/hyperlink" Target="https://www.producer.com/opinion/canada-must-fight-back-as-europe-escalates-trade-threat/" TargetMode="External"/><Relationship Id="rId233" Type="http://schemas.openxmlformats.org/officeDocument/2006/relationships/hyperlink" Target="https://www.eenews.net/articles/no-relief-in-sight-on-fertilizer-prices-as-iran-war-ceasefire-nears-end/" TargetMode="External"/><Relationship Id="rId234" Type="http://schemas.openxmlformats.org/officeDocument/2006/relationships/hyperlink" Target="https://www.indiasnews.net/news/279002899/mp-satnam-sandhu-takes-stock-of-wheat-procurement-at-dera-bassi-samrala-mandis-pace-picks-up-after-centre-relaxation-on-norms" TargetMode="External"/><Relationship Id="rId235" Type="http://schemas.openxmlformats.org/officeDocument/2006/relationships/hyperlink" Target="https://www.brownfieldagnews.com/news/purdue-economist-geopolitical-tensions-igniting-long-term-concerns-about-fertilizer-prices/" TargetMode="External"/><Relationship Id="rId236" Type="http://schemas.openxmlformats.org/officeDocument/2006/relationships/hyperlink" Target="https://www.allagnews.com/fertilizer-dependence-risks-rise-amid-middle-east-conflict/" TargetMode="External"/><Relationship Id="rId237"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238" Type="http://schemas.openxmlformats.org/officeDocument/2006/relationships/hyperlink" Target="https://www.producer.com/markets/wheat-markets-start-recovery-from-bearish-news/" TargetMode="External"/><Relationship Id="rId239" Type="http://schemas.openxmlformats.org/officeDocument/2006/relationships/hyperlink" Target="https://www.business-standard.com/industry/agriculture/has-indian-farm-output-finally-become-less-dependent-on-the-monsoon-126042101364_1.html" TargetMode="External"/><Relationship Id="rId240" Type="http://schemas.openxmlformats.org/officeDocument/2006/relationships/hyperlink" Target="https://www.business-standard.com/economy/news/march-drag-pulls-india-s-fertiliser-production-to-a-multi-year-low-126042101310_1.html" TargetMode="External"/><Relationship Id="rId241" Type="http://schemas.openxmlformats.org/officeDocument/2006/relationships/hyperlink" Target="https://weeklyblitz.net/2026/04/22/us-and-india-move-closer-to-win-win-trade-deal-amid-shifting-global-dynamics/" TargetMode="External"/><Relationship Id="rId242" Type="http://schemas.openxmlformats.org/officeDocument/2006/relationships/hyperlink" Target="https://www.maritimeprofessional.com/news/argentina-trucker-protest-delays-least-418252" TargetMode="External"/><Relationship Id="rId243" Type="http://schemas.openxmlformats.org/officeDocument/2006/relationships/hyperlink" Target="https://www.perthnow.com.au/news/politics/more-fertiliser-pledged-under-government-insurance-deal-c-22174139" TargetMode="External"/><Relationship Id="rId244" Type="http://schemas.openxmlformats.org/officeDocument/2006/relationships/hyperlink" Target="https://www.perfil.com/noticias/canal-e/la-crisis-de-medio-oriente-condiciona-trigo-subio-un-16-mientras-que-la-urea-tuvo-un-salto-del-77.phtml" TargetMode="External"/><Relationship Id="rId245" Type="http://schemas.openxmlformats.org/officeDocument/2006/relationships/hyperlink" Target="https://www.tehrantimes.com/news/525653/Strait-of-Hormuz-crisis-A-looming-food-security-time-bomb" TargetMode="External"/><Relationship Id="rId246" Type="http://schemas.openxmlformats.org/officeDocument/2006/relationships/hyperlink" Target="https://hortnews.com/fears-for-result-of-eu-sps-agreement-grow/" TargetMode="External"/><Relationship Id="rId247" Type="http://schemas.openxmlformats.org/officeDocument/2006/relationships/hyperlink" Target="https://globalnews.ca/news/11810510/global-food-catastrophe-iran-war/" TargetMode="External"/><Relationship Id="rId248" Type="http://schemas.openxmlformats.org/officeDocument/2006/relationships/hyperlink" Target="https://www.asian-agribiz.com/2026/04/22/pinsar-urges-tighter-control-on-wheat-use-in-the-feed-industry/" TargetMode="External"/><Relationship Id="rId249" Type="http://schemas.openxmlformats.org/officeDocument/2006/relationships/hyperlink" Target="https://www.brownfieldagnews.com/news/winter-wheat-conditions-continue-to-decline/" TargetMode="External"/><Relationship Id="rId250" Type="http://schemas.openxmlformats.org/officeDocument/2006/relationships/hyperlink" Target="https://fortune.com/2026/04/21/farmers-perfect-storm-drought-fertilizer-fuel-prices-tariffs/" TargetMode="External"/><Relationship Id="rId251" Type="http://schemas.openxmlformats.org/officeDocument/2006/relationships/hyperlink" Target="https://www.zerohedge.com/commodities/wheat-spread-blows-out-drought-chaos-plagues-americas-breadbasket" TargetMode="External"/><Relationship Id="rId252" Type="http://schemas.openxmlformats.org/officeDocument/2006/relationships/hyperlink" Target="https://www.zerohedge.com/commodities/were-borrowed-time-vitol-lng-chief-warns-coming-food-price-shock" TargetMode="External"/><Relationship Id="rId253" Type="http://schemas.openxmlformats.org/officeDocument/2006/relationships/hyperlink" Target="https://en.antaranews.com/news/413196/prabowo-albanese-discuss-export-of-250000-tons-of-urea-to-australia" TargetMode="External"/><Relationship Id="rId254" Type="http://schemas.openxmlformats.org/officeDocument/2006/relationships/hyperlink" Target="https://www.yahoo.com/news/articles/trump-administration-worried-high-fertilizer-172555893.html" TargetMode="External"/><Relationship Id="rId255" Type="http://schemas.openxmlformats.org/officeDocument/2006/relationships/hyperlink" Target="https://www.india.com/business/window-opens-for-trumps-tariff-refund-more-than-160-billion-to-be-returned-how-much-will-india-receive-us-supreme-court-ieepa-gtri-8389005/" TargetMode="External"/><Relationship Id="rId256" Type="http://schemas.openxmlformats.org/officeDocument/2006/relationships/hyperlink" Target="https://www.arabbarometer.org/2026/04/higher-costs-harder-choices-food-insecurity-in-mena/" TargetMode="External"/><Relationship Id="rId257" Type="http://schemas.openxmlformats.org/officeDocument/2006/relationships/hyperlink" Target="https://www.supertalk.fm/mississippi-farmers-face-drought-conditions-as-usda-designates-45-counties-for-relief/" TargetMode="External"/><Relationship Id="rId258" Type="http://schemas.openxmlformats.org/officeDocument/2006/relationships/hyperlink" Target="https://thepostnewspaper.net/2026/04/21/commissioner-miller-praises-strait-of-hormuz-reopening-trump-administrations-fertilizer-cost-relief-plan/" TargetMode="External"/><Relationship Id="rId259" Type="http://schemas.openxmlformats.org/officeDocument/2006/relationships/hyperlink" Target="https://www.omanobserver.om/article/1188308/opinion/international/war-beyond-the-supply-chain-blockade" TargetMode="External"/><Relationship Id="rId260" Type="http://schemas.openxmlformats.org/officeDocument/2006/relationships/hyperlink" Target="https://www.welthungerhilfe.org/news/latest-articles/iran-war-impact-hunger" TargetMode="External"/><Relationship Id="rId261" Type="http://schemas.openxmlformats.org/officeDocument/2006/relationships/hyperlink" Target="https://nationalaglawcenter.org/food-foundations-geographic-indicators-on-agricultural-products/" TargetMode="External"/><Relationship Id="rId262" Type="http://schemas.openxmlformats.org/officeDocument/2006/relationships/hyperlink" Target="https://en.interfax.com.ua/news/economic/1161121.html" TargetMode="External"/><Relationship Id="rId263" Type="http://schemas.openxmlformats.org/officeDocument/2006/relationships/hyperlink" Target="https://indianexpress.com/article/cities/delhi/delhi-wheat-procurement-fci-narela-najafgarh-april-24-10648812/" TargetMode="External"/><Relationship Id="rId264" Type="http://schemas.openxmlformats.org/officeDocument/2006/relationships/hyperlink" Target="https://i-epikaira.blogspot.com/2026/04/middle-east-conflict-adds-pressure-on.html" TargetMode="External"/><Relationship Id="rId265" Type="http://schemas.openxmlformats.org/officeDocument/2006/relationships/hyperlink" Target="https://www.producer.com/am-market-reports/am-market-report-april-21-2026/" TargetMode="External"/><Relationship Id="rId266" Type="http://schemas.openxmlformats.org/officeDocument/2006/relationships/hyperlink" Target="https://www.omanobserver.om/article/1188295/opinion/business/energy-shock-ripples-across-the-global-economy" TargetMode="External"/><Relationship Id="rId267" Type="http://schemas.openxmlformats.org/officeDocument/2006/relationships/hyperlink" Target="https://www.deccanchronicle.com/business/us-starts-tariff-refunds-indian-exporters-need-to-engage-with-buyers-gtri-1951843" TargetMode="External"/><Relationship Id="rId268" Type="http://schemas.openxmlformats.org/officeDocument/2006/relationships/hyperlink" Target="https://www.moroccoworldnews.com/2026/04/287973/morocco-expects-strong-cereal-harvest-of-90-million-quintals-in-2026-season/" TargetMode="External"/><Relationship Id="rId269" Type="http://schemas.openxmlformats.org/officeDocument/2006/relationships/hyperlink" Target="https://knews.kg/2026/04/21/rossiya-vvodit-novuyu-sistemu-dlya-vvoza-tovarov-iz-eaes-eksperty-schitayut-chto-eto-pohozhe-na-netarifnye-barery/" TargetMode="External"/><Relationship Id="rId270" Type="http://schemas.openxmlformats.org/officeDocument/2006/relationships/hyperlink" Target="https://www.freshplaza.com/north-america/article/9831328/canadian-fertilizer-supply-pressure-drives-higher-costs-for-growers/" TargetMode="External"/><Relationship Id="rId271" Type="http://schemas.openxmlformats.org/officeDocument/2006/relationships/hyperlink" Target="https://www.thedickinsonpress.com/news/north-dakota/fertilizer-diesel-woes-make-for-difficult-spring-planting-decisions" TargetMode="External"/><Relationship Id="rId272"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273" Type="http://schemas.openxmlformats.org/officeDocument/2006/relationships/hyperlink" Target="https://www.agriland.co.uk/farming-news/preparing-for-eu-deforestation-rules-feels-almost-like-groundhog-day-nigta/" TargetMode="External"/><Relationship Id="rId274" Type="http://schemas.openxmlformats.org/officeDocument/2006/relationships/hyperlink" Target="https://www.indiasnews.net/news/279001282/us-pushes-for-win-win-trade-deal-with-india" TargetMode="External"/><Relationship Id="rId275" Type="http://schemas.openxmlformats.org/officeDocument/2006/relationships/hyperlink" Target="https://atarde.com.br/a-tarde-esg/acordo-mercosul-uniao-europeia-em-vigor-movimenta-a-economia-do-mar-1386487" TargetMode="External"/><Relationship Id="rId276" Type="http://schemas.openxmlformats.org/officeDocument/2006/relationships/hyperlink" Target="https://timesofoman.com//article/170874-un-chief-calls-for-full-restoration-of-navigation-rights-amid-strait-of-hormuz-tensions" TargetMode="External"/><Relationship Id="rId277" Type="http://schemas.openxmlformats.org/officeDocument/2006/relationships/hyperlink" Target="https://www.logisticsinsider.in/india-seeks-preferential-us-market-access-as-trade-talks-advance/" TargetMode="External"/><Relationship Id="rId278" Type="http://schemas.openxmlformats.org/officeDocument/2006/relationships/hyperlink" Target="https://www.aljazeera.com/economy/2026/4/21/as-iran-crisis-drags-on-fears-of-global-food-crisis-grow?traffic_source=rss" TargetMode="External"/><Relationship Id="rId279" Type="http://schemas.openxmlformats.org/officeDocument/2006/relationships/hyperlink" Target="https://toronto.citynews.ca/2026/04/21/i-live-in-vegas-canadian-ag-producers-take-gamble-with-high-fuel-fertilizer-costs/" TargetMode="External"/><Relationship Id="rId280" Type="http://schemas.openxmlformats.org/officeDocument/2006/relationships/hyperlink" Target="https://www.riotimesonline.com/trump-tariff-refund-portal-cape-166-billion-april-2026/" TargetMode="External"/><Relationship Id="rId281" Type="http://schemas.openxmlformats.org/officeDocument/2006/relationships/hyperlink" Target="https://www.24newshd.tv/21-Apr-2026/india-fertiliser-output-drops-quarter-mideast-war" TargetMode="External"/><Relationship Id="rId282" Type="http://schemas.openxmlformats.org/officeDocument/2006/relationships/hyperlink" Target="https://www.catholicculture.org/news/headlines/index.cfm?storyid=69164" TargetMode="External"/><Relationship Id="rId283" Type="http://schemas.openxmlformats.org/officeDocument/2006/relationships/hyperlink" Target="https://www.albertafarmexpress.ca/crops/phosphate-prices-urea-middle-east-supply/" TargetMode="External"/><Relationship Id="rId284" Type="http://schemas.openxmlformats.org/officeDocument/2006/relationships/hyperlink" Target="https://www.beefcentral.com/news/global-fertiliser-market-facing-prolonged-period-of-strain-from-middle-east-disruption-rabo/" TargetMode="External"/><Relationship Id="rId285" Type="http://schemas.openxmlformats.org/officeDocument/2006/relationships/hyperlink" Target="https://www.news18.com/india/india-us-bilateral-trade-deal-near-finalisation-washington-talks-progress-market-access-agreement-ws-l-10046456.html" TargetMode="External"/><Relationship Id="rId286" Type="http://schemas.openxmlformats.org/officeDocument/2006/relationships/hyperlink" Target="https://www.sfntoday.com/2026/04/21/brooks-schaffer-market-report-for-tuesday-april-21st/" TargetMode="External"/><Relationship Id="rId287" Type="http://schemas.openxmlformats.org/officeDocument/2006/relationships/hyperlink" Target="https://www.freemalaysiatoday.com/category/business/2026/04/21/indias-fertiliser-output-drops-a-quarter-on-middle-east-war" TargetMode="External"/><Relationship Id="rId288" Type="http://schemas.openxmlformats.org/officeDocument/2006/relationships/hyperlink" Target="https://www.indiandefensenews.in/2026/04/indiaus-bilateral-trade-talks-to-resume.html" TargetMode="External"/><Relationship Id="rId289" Type="http://schemas.openxmlformats.org/officeDocument/2006/relationships/hyperlink" Target="https://www.brecorder.com/news/40417509/wheat-rises-on-worsening-us-crop-ratings-though-ample-supply-limits-gains" TargetMode="External"/><Relationship Id="rId290" Type="http://schemas.openxmlformats.org/officeDocument/2006/relationships/hyperlink" Target="https://energy.economictimes.indiatimes.com/news/oil-and-gas/core-sector-output-contracts-in-march-on-west-asia-war/130406429" TargetMode="External"/><Relationship Id="rId291" Type="http://schemas.openxmlformats.org/officeDocument/2006/relationships/hyperlink" Target="https://indianexpress.com/article/cities/chandigarh/as-poor-quality-wheat-piles-up-procurement-agencies-seek-waiver-of-storage-gain-norms-10647450/" TargetMode="External"/><Relationship Id="rId292" Type="http://schemas.openxmlformats.org/officeDocument/2006/relationships/hyperlink" Target="https://www.claimsjournal.com/news/national/2026/04/21/337037.htm" TargetMode="External"/><Relationship Id="rId293" Type="http://schemas.openxmlformats.org/officeDocument/2006/relationships/hyperlink" Target="https://thediplomat.com/2026/04/the-iran-wars-impact-on-india-and-pakistan/" TargetMode="External"/><Relationship Id="rId294" Type="http://schemas.openxmlformats.org/officeDocument/2006/relationships/hyperlink" Target="https://clubofmozambique.com/news/us-to-host-further-g-20-talks-on-wars-impact-on-food-and-fertiliser/" TargetMode="External"/><Relationship Id="rId295" Type="http://schemas.openxmlformats.org/officeDocument/2006/relationships/hyperlink" Target="https://www.thehindubusinessline.com/news/india-us-begin-talks-on-finer-details-of-bilateral-trade-deal/article70887010.ece" TargetMode="External"/><Relationship Id="rId296" Type="http://schemas.openxmlformats.org/officeDocument/2006/relationships/hyperlink" Target="https://www.michiganagtoday.com/2026/04/20/u-s-to-use-tariff-funds-to-offset-high-fertilizer-prices/" TargetMode="External"/><Relationship Id="rId297" Type="http://schemas.openxmlformats.org/officeDocument/2006/relationships/hyperlink" Target="https://asianews.network/first-tranche-of-india-us-trade-deal-almost-finalised-commerce-minister/" TargetMode="External"/><Relationship Id="rId298" Type="http://schemas.openxmlformats.org/officeDocument/2006/relationships/hyperlink" Target="https://cryptobriefing.com/businesses-face-portal-glitches-seeking-trump-tariff-refunds-amid-eu-tariff/" TargetMode="External"/><Relationship Id="rId299" Type="http://schemas.openxmlformats.org/officeDocument/2006/relationships/hyperlink" Target="https://www.ruralnewsgroup.co.nz/rural-news/rural-general-news/nz-india-free-trade-agreement-earl-rattray-warning" TargetMode="External"/><Relationship Id="rId300" Type="http://schemas.openxmlformats.org/officeDocument/2006/relationships/hyperlink" Target="https://www.npr.org/2026/04/20/nx-s1-5776945/in-the-american-heartland-farmers-are-literally-betting-the-farm-to-stay-in-business" TargetMode="External"/><Relationship Id="rId301" Type="http://schemas.openxmlformats.org/officeDocument/2006/relationships/hyperlink" Target="https://www.zerohedge.com/geopolitical/70-us-farmers-say-they-wont-be-able-buy-all-fertilizer-they-need-2026" TargetMode="External"/><Relationship Id="rId302" Type="http://schemas.openxmlformats.org/officeDocument/2006/relationships/hyperlink" Target="https://globalkashmir.net/northwest-central-adjoining-east-india-to-witness-heatwave-conditions-for-next-4-5-days-imd/" TargetMode="External"/><Relationship Id="rId303" Type="http://schemas.openxmlformats.org/officeDocument/2006/relationships/hyperlink" Target="https://www.americanagnetwork.com/2026/04/20/planting-picks-up-pace-while-wheat-struggles/" TargetMode="External"/><Relationship Id="rId304" Type="http://schemas.openxmlformats.org/officeDocument/2006/relationships/hyperlink" Target="https://www.lapresse.tn/2026/04/20/on-nous-ecrit-ce-que-lia-apporte-a-nos-createurs-et-ce-quelle-leur-prend-2/" TargetMode="External"/><Relationship Id="rId305" Type="http://schemas.openxmlformats.org/officeDocument/2006/relationships/hyperlink" Target="https://www.brownfieldagnews.com/market-news/wheat-mixed-monday-despite-ongoing-drought-concerns/" TargetMode="External"/><Relationship Id="rId306" Type="http://schemas.openxmlformats.org/officeDocument/2006/relationships/hyperlink" Target="https://revistaforum.com.br/global/a-rota-alternativa-de-ira-e-russia-para-driblar-o-cerco-de-donald-trump/" TargetMode="External"/><Relationship Id="rId307" Type="http://schemas.openxmlformats.org/officeDocument/2006/relationships/hyperlink" Target="https://waateanews.com/2026/04/21/economy-nz-india-seal-landmark-trade-deal-opening-door-to-billion-strong-market/" TargetMode="External"/><Relationship Id="rId308" Type="http://schemas.openxmlformats.org/officeDocument/2006/relationships/hyperlink" Target="https://www.brownfieldagnews.com/news/kansas-farmer-says-warm-weather-leads-to-quicker-planting-pace/" TargetMode="External"/><Relationship Id="rId309" Type="http://schemas.openxmlformats.org/officeDocument/2006/relationships/hyperlink" Target="https://www.vaticannews.va/en/vatican-city/news/2026-04/holy-see-obeserver-to-fao-peace-essential-to-eradicate-hunger.html" TargetMode="External"/><Relationship Id="rId310" Type="http://schemas.openxmlformats.org/officeDocument/2006/relationships/hyperlink" Target="https://southernmarylandchronicle.com/2026/04/20/charles-county-included-in-usda-drought-disaster-designation/" TargetMode="External"/><Relationship Id="rId311" Type="http://schemas.openxmlformats.org/officeDocument/2006/relationships/hyperlink" Target="https://www.freepressjournal.in/mumbai/maharashtra-sets-kharif-sowing-target-of-14520-lakh-hectares-for-2026-27-as-imd-predicts-only-92-of-normal-rainfall" TargetMode="External"/><Relationship Id="rId312" Type="http://schemas.openxmlformats.org/officeDocument/2006/relationships/hyperlink" Target="https://cowsmo.com/news/how-strait-of-hormuz-volatility-impacts-farmers/" TargetMode="External"/><Relationship Id="rId313" Type="http://schemas.openxmlformats.org/officeDocument/2006/relationships/hyperlink" Target="https://www.mitchellrepublic.com/opinion/columns/guebert-planting-ramps-up-prices-hang-on-and-usda-data-gets-hammered" TargetMode="External"/><Relationship Id="rId314" Type="http://schemas.openxmlformats.org/officeDocument/2006/relationships/hyperlink" Target="https://www.business-standard.com/industry/agriculture/centre-allows-extra-25-lakh-tonne-wheat-exports-amid-strong-output-outlook-126042001005_1.html" TargetMode="External"/><Relationship Id="rId315" Type="http://schemas.openxmlformats.org/officeDocument/2006/relationships/hyperlink" Target="https://www.producer.com/am-market-reports/am-market-report-april-20-2026/" TargetMode="External"/><Relationship Id="rId316" Type="http://schemas.openxmlformats.org/officeDocument/2006/relationships/hyperlink" Target="https://www.thefencepost.com/news/fertilizer-situation-remains-uncertain/" TargetMode="External"/><Relationship Id="rId317" Type="http://schemas.openxmlformats.org/officeDocument/2006/relationships/hyperlink" Target="https://agroinformacion.com/en/marketseconomics/usmca-agriculture-review-2026-draws-bipartisan-push-from-41-senators-urging-strong-market-access-before-july-deadline/" TargetMode="External"/><Relationship Id="rId318" Type="http://schemas.openxmlformats.org/officeDocument/2006/relationships/hyperlink" Target="https://www.maritimeprofessional.com/news/trucker-strike-continues-paralyze-grain-418206" TargetMode="External"/><Relationship Id="rId319" Type="http://schemas.openxmlformats.org/officeDocument/2006/relationships/hyperlink" Target="https://www.tribuneindia.com/news/first-tranche-of-trade-deal-with-us-almost-finalised-trying-to-work-out-mechanism-for-india-getting-preferential-market-access-piyush-goyal/" TargetMode="External"/><Relationship Id="rId320" Type="http://schemas.openxmlformats.org/officeDocument/2006/relationships/hyperlink" Target="https://www.etvbharat.com/en/bharat/indian-delegation-to-visit-us-for-trade-talks-says-sergio-gor-enn26042006644" TargetMode="External"/><Relationship Id="rId321" Type="http://schemas.openxmlformats.org/officeDocument/2006/relationships/hyperlink" Target="https://www.indianewsstream.com/first-tranche-of-india-us-trade-deal-almost-finalised-piyush-goyal/" TargetMode="External"/><Relationship Id="rId322" Type="http://schemas.openxmlformats.org/officeDocument/2006/relationships/hyperlink" Target="https://www.agdaily.com/weather/record-drought-disappearing-water-tighten-the-screws-on-farmers/" TargetMode="External"/><Relationship Id="rId323" Type="http://schemas.openxmlformats.org/officeDocument/2006/relationships/hyperlink" Target="https://www.rfi.fr/en/international/20260420-merz-and-lula-celebrate-eu%E2%80%93mercosur-deal-but-french-resistance-holds-fast" TargetMode="External"/><Relationship Id="rId324" Type="http://schemas.openxmlformats.org/officeDocument/2006/relationships/hyperlink" Target="https://www.rfdtv.com/tariff-rollback-refunds-begin-as-usda-targets-the-ag-trade-deficit-reduction" TargetMode="External"/><Relationship Id="rId325" Type="http://schemas.openxmlformats.org/officeDocument/2006/relationships/hyperlink" Target="https://www.zawya.com/en/economy/africa/middle-east-conflict-deepens-hunger-in-east-africa-wtj8jba3" TargetMode="External"/><Relationship Id="rId326" Type="http://schemas.openxmlformats.org/officeDocument/2006/relationships/hyperlink" Target="https://www.news18.com/india/win-win-for-both-indian-delegation-to-visit-us-next-week-to-finalise-trade-deal-says-sergio-gor-ws-l-10045990.html" TargetMode="External"/><Relationship Id="rId327" Type="http://schemas.openxmlformats.org/officeDocument/2006/relationships/hyperlink" Target="https://www.thehindubusinessline.com/economy/agri-business/india-doubles-wheat-export-quota-to-5-million-tonnes/article70884223.ece" TargetMode="External"/><Relationship Id="rId328" Type="http://schemas.openxmlformats.org/officeDocument/2006/relationships/hyperlink" Target="https://www.zawya.com/en/economy/levant/jordan-boosts-food-security-resilience-as-regional-volatility-costs-rise-jyys4kun" TargetMode="External"/><Relationship Id="rId329" Type="http://schemas.openxmlformats.org/officeDocument/2006/relationships/hyperlink" Target="https://www.haberler.com/ekonomi/g20-de-gida-ve-gubre-gorusmeleri-basliyor-19767577-haberi/" TargetMode="External"/><Relationship Id="rId330" Type="http://schemas.openxmlformats.org/officeDocument/2006/relationships/hyperlink" Target="https://www.bnamericas.com/en/news/ifc-considers-funding-pampa-energias-6000td-argentine-urea-project" TargetMode="External"/><Relationship Id="rId331" Type="http://schemas.openxmlformats.org/officeDocument/2006/relationships/hyperlink" Target="https://www.perfil.com/noticias/canal-e/la-agricultura-recibe-menores-precios-relativos-y-por-eso-crece-menos-de-lo-que-podria-crecer-indico-un-ex-secretario-de-agricultura.phtml" TargetMode="External"/><Relationship Id="rId332" Type="http://schemas.openxmlformats.org/officeDocument/2006/relationships/hyperlink" Target="https://www.morningagclips.com/us-set-to-use-tariff-funds-to-address-high-fertilizer-prices/" TargetMode="External"/><Relationship Id="rId333" Type="http://schemas.openxmlformats.org/officeDocument/2006/relationships/hyperlink" Target="https://bnn-news.com/opinion-ban-on-belarusian-fertilizer-transit-fuels-russias-war-treasury-279463" TargetMode="External"/><Relationship Id="rId334" Type="http://schemas.openxmlformats.org/officeDocument/2006/relationships/hyperlink" Target="https://www.financial-news.co.uk/how-hedge-funds-are-using-satellite-imagery-to-front-run-global-crop-shortages/" TargetMode="External"/><Relationship Id="rId335"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336" Type="http://schemas.openxmlformats.org/officeDocument/2006/relationships/hyperlink" Target="https://thenarwhal.ca/saskatchewan-farmers-climate-change-yields/" TargetMode="External"/><Relationship Id="rId337" Type="http://schemas.openxmlformats.org/officeDocument/2006/relationships/hyperlink" Target="https://www.al-monitor.com/originals/2026/04/exclusive-us-host-further-g20-talks-wars-impact-food-and-fertilizer" TargetMode="External"/><Relationship Id="rId338" Type="http://schemas.openxmlformats.org/officeDocument/2006/relationships/hyperlink" Target="https://www.elfinanciero.com.mx/economia/2026/04/20/sustitucion-de-importaciones-de-asia-tema-de-greer-en-mexico/" TargetMode="External"/><Relationship Id="rId339" Type="http://schemas.openxmlformats.org/officeDocument/2006/relationships/hyperlink" Target="https://www.americanagnetwork.com/2026/04/20/agmarket-net-early-morning-market-analysis-4-20-26/" TargetMode="External"/><Relationship Id="rId340" Type="http://schemas.openxmlformats.org/officeDocument/2006/relationships/hyperlink" Target="https://www.maravipost.com/sharp-focus-red-sea-tensions-hidden-threat-to-malawis-fragile-economy/" TargetMode="External"/><Relationship Id="rId341" Type="http://schemas.openxmlformats.org/officeDocument/2006/relationships/hyperlink" Target="https://www.riotimesonline.com/brazil-agro-industry-falls-february-fertilizer-hormuz/" TargetMode="External"/><Relationship Id="rId342"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343" Type="http://schemas.openxmlformats.org/officeDocument/2006/relationships/hyperlink" Target="https://cryptobriefing.com/us-to-refund-166b-in-trump-tariffs-after-supreme-court-ruling/" TargetMode="External"/><Relationship Id="rId344" Type="http://schemas.openxmlformats.org/officeDocument/2006/relationships/hyperlink" Target="https://www.americanagnetwork.com/2026/04/20/usda-secretary-rollins-urges-expansion-of-key-farm-funding-tool/" TargetMode="External"/><Relationship Id="rId345" Type="http://schemas.openxmlformats.org/officeDocument/2006/relationships/hyperlink" Target="https://www.rfdtv.com/fertilizer-supply-tightens-as-imports-fall-and-transportation-slows" TargetMode="External"/><Relationship Id="rId346" Type="http://schemas.openxmlformats.org/officeDocument/2006/relationships/hyperlink" Target="https://www.johnlocke.org/trump-tariffs-have-murky-impact-on-american-agricultural-trade/" TargetMode="External"/><Relationship Id="rId347" Type="http://schemas.openxmlformats.org/officeDocument/2006/relationships/hyperlink" Target="https://www.agweek.com/agribusiness/le-mars-agri-center-opens-new-fertilizer-facility" TargetMode="External"/><Relationship Id="rId348" Type="http://schemas.openxmlformats.org/officeDocument/2006/relationships/hyperlink" Target="https://www.goodreturns.in/news/india-us-trade-deal-talks-to-begin-in-washington-from-april-20-to-22-bta-tariffs-reset-and-imports-1503285.html" TargetMode="External"/><Relationship Id="rId349" Type="http://schemas.openxmlformats.org/officeDocument/2006/relationships/hyperlink" Target="https://www.news18.com/world/tariffs-section-301-probe-and-more-where-trade-deal-stands-as-india-us-return-to-the-table-ws-l-10045107.html" TargetMode="External"/><Relationship Id="rId350" Type="http://schemas.openxmlformats.org/officeDocument/2006/relationships/hyperlink" Target="https://www.nrc.nl/nieuws/2026/04/20/the-impending-global-food-shock-is-preventable-a4925809" TargetMode="External"/><Relationship Id="rId351" Type="http://schemas.openxmlformats.org/officeDocument/2006/relationships/hyperlink" Target="https://www.miragenews.com/conflict-strains-near-east-agrifood-systems-fao-1658245/" TargetMode="External"/><Relationship Id="rId352" Type="http://schemas.openxmlformats.org/officeDocument/2006/relationships/hyperlink" Target="https://propakistani.pk/2026/04/20/urea-sales-drop-to-6-year-low-after-end-of-discounts/" TargetMode="External"/><Relationship Id="rId353" Type="http://schemas.openxmlformats.org/officeDocument/2006/relationships/hyperlink" Target="https://www.theguardian.com/business/2026/apr/20/oil-prices-rise-markets-fall-us-iran-ftse-100-gas-strait-of-hormuz" TargetMode="External"/><Relationship Id="rId354" Type="http://schemas.openxmlformats.org/officeDocument/2006/relationships/hyperlink" Target="https://www.logisticsinsider.in/which-alternate-routes-kept-west-asian-exports-going/" TargetMode="External"/><Relationship Id="rId355" Type="http://schemas.openxmlformats.org/officeDocument/2006/relationships/hyperlink" Target="https://bhaskarlive.in/india-new-zealand-fta-to-be-signed-on-april-27-as-legal-vetting-completed/" TargetMode="External"/><Relationship Id="rId356" Type="http://schemas.openxmlformats.org/officeDocument/2006/relationships/hyperlink" Target="https://www.farmersguide.co.uk/arable/weed-pest-management/dont-leave-yield-unprotected-at-t1/" TargetMode="External"/><Relationship Id="rId357" Type="http://schemas.openxmlformats.org/officeDocument/2006/relationships/hyperlink" Target="https://www.sheepcentral.com/indonesia-deal-to-deliver-250000-tonnes-of-urea-to-australia/" TargetMode="External"/><Relationship Id="rId358" Type="http://schemas.openxmlformats.org/officeDocument/2006/relationships/hyperlink" Target="https://globalkashmir.net/heatwave-across-northwest-central-eastern-india-from-today-western-disturbance-on-april-23-may-bring-relief/" TargetMode="External"/><Relationship Id="rId359" Type="http://schemas.openxmlformats.org/officeDocument/2006/relationships/hyperlink" Target="https://www.beefcentral.com/lotfeeding/feedgrain-focus-growers-hold-as-dry-concerns-spread/" TargetMode="External"/><Relationship Id="rId360" Type="http://schemas.openxmlformats.org/officeDocument/2006/relationships/hyperlink" Target="https://dailypioneer.com/news/india-us-chief-negotiators-to-begin-three-day-trade-pact-talks-in-washington" TargetMode="External"/><Relationship Id="rId361" Type="http://schemas.openxmlformats.org/officeDocument/2006/relationships/hyperlink" Target="https://arunachaltimes.in/index.php/2026/04/20/fertiliser-food-to-be-hit/" TargetMode="External"/><Relationship Id="rId362" Type="http://schemas.openxmlformats.org/officeDocument/2006/relationships/hyperlink" Target="https://www.thedcn.com.au/news/supply-chain-risks-from-ongoing-strait-of-hormuz-closure" TargetMode="External"/><Relationship Id="rId363" Type="http://schemas.openxmlformats.org/officeDocument/2006/relationships/hyperlink" Target="https://www.thenews.pk/print/1411111-punjab-to-lift-wheat-purchase-quota-to-hit-procurement-goal" TargetMode="External"/><Relationship Id="rId364" Type="http://schemas.openxmlformats.org/officeDocument/2006/relationships/hyperlink" Target="https://indianexpress.com/article/explained/explained-economics/fertiliser-challenge-india-iran-war-10645383/" TargetMode="External"/><Relationship Id="rId365" Type="http://schemas.openxmlformats.org/officeDocument/2006/relationships/hyperlink" Target="https://www.thedailystar.net/business/economy/news/wheat-imports-exceed-fy25-total-25-months-go-4153331" TargetMode="External"/><Relationship Id="rId366" Type="http://schemas.openxmlformats.org/officeDocument/2006/relationships/hyperlink" Target="https://news.robotfx.org/2026/04/update-speculators-trim-bearish-bets-in.html" TargetMode="External"/><Relationship Id="rId367" Type="http://schemas.openxmlformats.org/officeDocument/2006/relationships/hyperlink" Target="https://www.bespacific.com/the-strait-that-shook-the-world/" TargetMode="External"/><Relationship Id="rId368" Type="http://schemas.openxmlformats.org/officeDocument/2006/relationships/hyperlink" Target="https://sleconomynow.blogspot.com/2026/04/strait-of-hormuz-crisis.html" TargetMode="External"/><Relationship Id="rId369" Type="http://schemas.openxmlformats.org/officeDocument/2006/relationships/hyperlink" Target="https://weeklyvoice.com/heatwave-tightens-grip-on-north-india-as-temperatures-surge-across-punjab-haryana-and-himachal-prade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