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Natural gas futures | 2026-04-26 14:30 UTC [QZRM]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Natural gas futures - target_market_code: natural_gas - ticker: null - regime_state: tightening - beliefs_count: 3 - top_risk_flag: RF-geo-lng - generated_at: 2026-04-26T14:30:00Z - sentiment_word: Bullish - late_breaking_alerts_count: 0 - kill_switch_markets_count: 0</w:t>
      </w:r>
      <w:r/>
    </w:p>
    <w:p>
      <w:r/>
      <w:r>
        <w:t>Signal Table | market | belief_id | claim | prob | dir | vel | horizon | kill_switch | fragility | |---|---:|---|---:|---|---|---|---:|---:| | natural_gas | B1 | Over the next 6h, elevated Middle East conflict risk and shipping-route disruption risk will keep LNG supply-risk premium elevated, biasing natural gas futures upward. | 62 | up | accelerating | 6h | false | 61 | | natural_gas | B2 | Over the next 24h, European gas storage-target risk signals will support European LNG pull expectations, adding supportive spillover tone for natural gas futures. | 60 | up | stable | 24h | false | 61 | | natural_gas | B3 | Over the next 24h, demand softness signals (gas-to-coal switching in parts of Asia) will partially offset bullish LNG-risk narratives, limiting upside follow-through. | 42 | down | stable | 24h | false | 61 |</w:t>
      </w:r>
      <w:r/>
    </w:p>
    <w:p>
      <w:r/>
      <w:r>
        <w:t>Data Dump (Machine Use)</w:t>
      </w:r>
      <w:r/>
    </w:p>
    <w:p>
      <w:r/>
      <w:r>
        <w:rPr>
          <w:rFonts w:ascii="Courier" w:hAnsi="Courier"/>
        </w:rPr>
        <w:t>{</w:t>
        <w:br/>
        <w:t xml:space="preserve"> "workflow_6B_CIS_output": {</w:t>
        <w:br/>
        <w:t xml:space="preserve"> "snapshot_id": "6B-natural_gas-2026-04-26T14:30:00Z",</w:t>
        <w:br/>
        <w:t xml:space="preserve"> "timestamp_utc": "2026-04-26T14:30:00Z",</w:t>
        <w:br/>
        <w:t xml:space="preserve"> "primary_asset_focus": {</w:t>
        <w:br/>
        <w:t xml:space="preserve"> "name": "Natural gas futures",</w:t>
        <w:br/>
        <w:t xml:space="preserve"> "market_code": "natural_gas"</w:t>
        <w:br/>
        <w:t xml:space="preserve"> },</w:t>
        <w:br/>
        <w:t xml:space="preserve"> "headline_sentiment_word": "Bullish",</w:t>
        <w:br/>
        <w:t xml:space="preserve"> "headline_conviction_score_0_100": 66,</w:t>
        <w:br/>
        <w:t xml:space="preserve"> "headline_fragility_score_0_100": 61,</w:t>
        <w:br/>
        <w:t xml:space="preserve"> "headline_authority_confirmation_score_0_100": 58,</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"natural_gas",</w:t>
        <w:br/>
        <w:t xml:space="preserve"> "target_resolution_source": "explicit",</w:t>
        <w:br/>
        <w:t xml:space="preserve"> "scope_mode": "single_market",</w:t>
        <w:br/>
        <w:t xml:space="preserve"> "analyzed_markets": [</w:t>
        <w:br/>
        <w:t xml:space="preserve"> "natural_gas"</w:t>
        <w:br/>
        <w:t xml:space="preserve"> ],</w:t>
        <w:br/>
        <w:t xml:space="preserve"> "regime_state": "tightening",</w:t>
        <w:br/>
        <w:t xml:space="preserve"> "beliefs": [</w:t>
        <w:br/>
        <w:t xml:space="preserve"> {</w:t>
        <w:br/>
        <w:t xml:space="preserve"> "belief_id": "B1",</w:t>
        <w:br/>
        <w:t xml:space="preserve"> "market": "natural_gas",</w:t>
        <w:br/>
        <w:t xml:space="preserve"> "claim": "Over the next 6h, elevated Middle East conflict risk and shipping-route disruption risk will keep LNG supply-risk premium elevated, biasing natural gas futures upward.",</w:t>
        <w:br/>
        <w:t xml:space="preserve"> "probability_pct": 62,</w:t>
        <w:br/>
        <w:t xml:space="preserve"> "direction": "up",</w:t>
        <w:br/>
        <w:t xml:space="preserve"> "velocity": "accelerating",</w:t>
        <w:br/>
        <w:t xml:space="preserve"> "horizon": "6h",</w:t>
        <w:br/>
        <w:t xml:space="preserve"> "drivers": [</w:t>
        <w:br/>
        <w:t xml:space="preserve"> "LNG shipping disruption / geopolitical risk premium (Hormuz-related narratives)",</w:t>
        <w:br/>
        <w:t xml:space="preserve"> "Supply-growth downgrade / tighter forward supply expectations (IEA-linked LNG outlook signals)"</w:t>
        <w:br/>
        <w:t xml:space="preserve"> ],</w:t>
        <w:br/>
        <w:t xml:space="preserve"> "contradicted_by": [</w:t>
        <w:br/>
        <w:t xml:space="preserve"> "B3"</w:t>
        <w:br/>
        <w:t xml:space="preserve"> ],</w:t>
        <w:br/>
        <w:t xml:space="preserve"> "directional_confidence_score_0_100": 68,</w:t>
        <w:br/>
        <w:t xml:space="preserve"> "authority_confirmation_score_0_100": 58,</w:t>
        <w:br/>
        <w:t xml:space="preserve"> "authority_confirmation_band": "medium"</w:t>
        <w:br/>
        <w:t xml:space="preserve"> },</w:t>
        <w:br/>
        <w:t xml:space="preserve"> {</w:t>
        <w:br/>
        <w:t xml:space="preserve"> "belief_id": "B2",</w:t>
        <w:br/>
        <w:t xml:space="preserve"> "market": "natural_gas",</w:t>
        <w:br/>
        <w:t xml:space="preserve"> "claim": "Over the next 24h, European gas storage-target risk signals will support European LNG pull expectations, adding supportive spillover tone for natural gas futures.",</w:t>
        <w:br/>
        <w:t xml:space="preserve"> "probability_pct": 60,</w:t>
        <w:br/>
        <w:t xml:space="preserve"> "direction": "up",</w:t>
        <w:br/>
        <w:t xml:space="preserve"> "velocity": "stable",</w:t>
        <w:br/>
        <w:t xml:space="preserve"> "horizon": "24h",</w:t>
        <w:br/>
        <w:t xml:space="preserve"> "drivers": [</w:t>
        <w:br/>
        <w:t xml:space="preserve"> "EU storage adequacy / compliance risk (ACER-linked storage target risk signals)",</w:t>
        <w:br/>
        <w:t xml:space="preserve"> "Incremental LNG demand expectations (storage-driven)"</w:t>
        <w:br/>
        <w:t xml:space="preserve"> ],</w:t>
        <w:br/>
        <w:t xml:space="preserve"> "contradicted_by": [</w:t>
        <w:br/>
        <w:t xml:space="preserve"> "B3"</w:t>
        <w:br/>
        <w:t xml:space="preserve"> ],</w:t>
        <w:br/>
        <w:t xml:space="preserve"> "directional_confidence_score_0_100": 64,</w:t>
        <w:br/>
        <w:t xml:space="preserve"> "authority_confirmation_score_0_100": 56,</w:t>
        <w:br/>
        <w:t xml:space="preserve"> "authority_confirmation_band": "medium"</w:t>
        <w:br/>
        <w:t xml:space="preserve"> },</w:t>
        <w:br/>
        <w:t xml:space="preserve"> {</w:t>
        <w:br/>
        <w:t xml:space="preserve"> "belief_id": "B3",</w:t>
        <w:br/>
        <w:t xml:space="preserve"> "market": "natural_gas",</w:t>
        <w:br/>
        <w:t xml:space="preserve"> "claim": "Over the next 24h, demand softness signals (gas-to-coal switching in parts of Asia) will partially offset bullish LNG-risk narratives, limiting upside follow-through.",</w:t>
        <w:br/>
        <w:t xml:space="preserve"> "probability_pct": 42,</w:t>
        <w:br/>
        <w:t xml:space="preserve"> "direction": "down",</w:t>
        <w:br/>
        <w:t xml:space="preserve"> "velocity": "stable",</w:t>
        <w:br/>
        <w:t xml:space="preserve"> "horizon": "24h",</w:t>
        <w:br/>
        <w:t xml:space="preserve"> "drivers": [</w:t>
        <w:br/>
        <w:t xml:space="preserve"> "Demand destruction / fuel switching (Pakistan gas-to-coal switching signal)"</w:t>
        <w:br/>
        <w:t xml:space="preserve"> ],</w:t>
        <w:br/>
        <w:t xml:space="preserve"> "contradicted_by": [</w:t>
        <w:br/>
        <w:t xml:space="preserve"> "B1",</w:t>
        <w:br/>
        <w:t xml:space="preserve"> "B2"</w:t>
        <w:br/>
        <w:t xml:space="preserve"> ],</w:t>
        <w:br/>
        <w:t xml:space="preserve"> "directional_confidence_score_0_100": 48,</w:t>
        <w:br/>
        <w:t xml:space="preserve"> "authority_confirmation_score_0_100": 45,</w:t>
        <w:br/>
        <w:t xml:space="preserve"> "authority_confirmation_band": "low"</w:t>
        <w:br/>
        <w:t xml:space="preserve"> }</w:t>
        <w:br/>
        <w:t xml:space="preserve"> ],</w:t>
        <w:br/>
        <w:t xml:space="preserve"> "market_state_table": [</w:t>
        <w:br/>
        <w:t xml:space="preserve"> {</w:t>
        <w:br/>
        <w:t xml:space="preserve"> "market": "natural_gas",</w:t>
        <w:br/>
        <w:t xml:space="preserve"> "directional_state": "bullish",</w:t>
        <w:br/>
        <w:t xml:space="preserve"> "momentum_state": "strengthening",</w:t>
        <w:br/>
        <w:t xml:space="preserve"> "reversal_risk": "medium",</w:t>
        <w:br/>
        <w:t xml:space="preserve"> "state_change": "new_bullish",</w:t>
        <w:br/>
        <w:t xml:space="preserve"> "directional_mass_score_0_100": 72,</w:t>
        <w:br/>
        <w:t xml:space="preserve"> "conviction_score_0_100": 66,</w:t>
        <w:br/>
        <w:t xml:space="preserve"> "authority_confirmation_score_0_100": 58,</w:t>
        <w:br/>
        <w:t xml:space="preserve"> "authority_confirmation_band": "medium",</w:t>
        <w:br/>
        <w:t xml:space="preserve"> "freshness_confidence": "medium",</w:t>
        <w:br/>
        <w:t xml:space="preserve"> "catalyst_type": "fresh_directional",</w:t>
        <w:br/>
        <w:t xml:space="preserve"> "stale_suppression_applied": false,</w:t>
        <w:br/>
        <w:t xml:space="preserve"> "thesis_kill_switch": false,</w:t>
        <w:br/>
        <w:t xml:space="preserve"> "late_breaking_alert": false,</w:t>
        <w:br/>
        <w:t xml:space="preserve"> "fragility_score_0_100": 61,</w:t>
        <w:br/>
        <w:t xml:space="preserve"> "supporting_belief_ids": [</w:t>
        <w:br/>
        <w:t xml:space="preserve"> "B1",</w:t>
        <w:br/>
        <w:t xml:space="preserve"> "B2"</w:t>
        <w:br/>
        <w:t xml:space="preserve"> ],</w:t>
        <w:br/>
        <w:t xml:space="preserve"> "source_tier_counts": {</w:t>
        <w:br/>
        <w:t xml:space="preserve"> "A": 13,</w:t>
        <w:br/>
        <w:t xml:space="preserve"> "B": 2,</w:t>
        <w:br/>
        <w:t xml:space="preserve"> "C": 1,</w:t>
        <w:br/>
        <w:t xml:space="preserve"> "D": 192,</w:t>
        <w:br/>
        <w:t xml:space="preserve"> "U": 0</w:t>
        <w:br/>
        <w:t xml:space="preserve"> },</w:t>
        <w:br/>
        <w:t xml:space="preserve"> "freshness_mix": {</w:t>
        <w:br/>
        <w:t xml:space="preserve"> "fresh_0_24h_est": 18,</w:t>
        <w:br/>
        <w:t xml:space="preserve"> "mid_24_72h_est": 7,</w:t>
        <w:br/>
        <w:t xml:space="preserve"> "stale_gt_72h_est": 0</w:t>
        <w:br/>
        <w:t xml:space="preserve"> }</w:t>
        <w:br/>
        <w:t xml:space="preserve"> }</w:t>
        <w:br/>
        <w:t xml:space="preserve"> ],</w:t>
        <w:br/>
        <w:t xml:space="preserve"> "risk_flags": [</w:t>
        <w:br/>
        <w:t xml:space="preserve"> {</w:t>
        <w:br/>
        <w:t xml:space="preserve"> "flag_id": "RF-geo-lng",</w:t>
        <w:br/>
        <w:t xml:space="preserve"> "market": "natural_gas",</w:t>
        <w:br/>
        <w:t xml:space="preserve"> "risk_type": "narrative_whipsaw",</w:t>
        <w:br/>
        <w:t xml:space="preserve"> "severity": "medium",</w:t>
        <w:br/>
        <w:t xml:space="preserve"> "details": "Direction is heavily influenced by geopolitics/LNG-shipping narratives that can de-risk quickly; limited direct weather/storage prints present in admitted set."</w:t>
        <w:br/>
        <w:t xml:space="preserve"> },</w:t>
        <w:br/>
        <w:t xml:space="preserve"> {</w:t>
        <w:br/>
        <w:t xml:space="preserve"> "flag_id": "RF-indirect-basis",</w:t>
        <w:br/>
        <w:t xml:space="preserve"> "market": "natural_gas",</w:t>
        <w:br/>
        <w:t xml:space="preserve"> "risk_type": "data_sparsity",</w:t>
        <w:br/>
        <w:t xml:space="preserve"> "severity": "medium",</w:t>
        <w:br/>
        <w:t xml:space="preserve"> "details": "Signal set is stronger on global LNG/geopolitical drivers than on direct Henry Hub storage/weather fundamentals; basis risk to US gas futures remains."</w:t>
        <w:br/>
        <w:t xml:space="preserve"> },</w:t>
        <w:br/>
        <w:t xml:space="preserve"> {</w:t>
        <w:br/>
        <w:t xml:space="preserve"> "flag_id": "RF-low-contradictions-observed",</w:t>
        <w:br/>
        <w:t xml:space="preserve"> "market": "natural_gas",</w:t>
        <w:br/>
        <w:t xml:space="preserve"> "risk_type": "contradiction_spike_watch",</w:t>
        <w:br/>
        <w:t xml:space="preserve"> "severity": "low",</w:t>
        <w:br/>
        <w:t xml:space="preserve"> "details": "Contradictions are under-represented in the admitted corpus; monitor for fresh opposing evidence that could raise reversal risk."</w:t>
        <w:br/>
        <w:t xml:space="preserve"> }</w:t>
        <w:br/>
        <w:t xml:space="preserve"> ],</w:t>
        <w:br/>
        <w:t xml:space="preserve"> "candidate_actions": [</w:t>
        <w:br/>
        <w:t xml:space="preserve"> {</w:t>
        <w:br/>
        <w:t xml:space="preserve"> "market": "natural_gas",</w:t>
        <w:br/>
        <w:t xml:space="preserve"> "action": "watch_long_bias",</w:t>
        <w:br/>
        <w:t xml:space="preserve"> "confidence": "medium",</w:t>
        <w:br/>
        <w:t xml:space="preserve"> "trigger_condition": "Directional score stays &gt;= +20 with continued fresh LNG disruption/storage-tightness signals and no material fresh counterevidence cluster."</w:t>
        <w:br/>
        <w:t xml:space="preserve"> },</w:t>
        <w:br/>
        <w:t xml:space="preserve"> {</w:t>
        <w:br/>
        <w:t xml:space="preserve"> "market": "natural_gas",</w:t>
        <w:br/>
        <w:t xml:space="preserve"> "action": "volatility_watch",</w:t>
        <w:br/>
        <w:t xml:space="preserve"> "confidence": "high",</w:t>
        <w:br/>
        <w:t xml:space="preserve"> "trigger_condition": "Any escalation/de-escalation headline cluster in the last 2h materially shifts LNG disruption probability (risk-premium compression/expansion)."</w:t>
        <w:br/>
        <w:t xml:space="preserve"> },</w:t>
        <w:br/>
        <w:t xml:space="preserve"> {</w:t>
        <w:br/>
        <w:t xml:space="preserve"> "market": "natural_gas",</w:t>
        <w:br/>
        <w:t xml:space="preserve"> "action": "reversal_watch",</w:t>
        <w:br/>
        <w:t xml:space="preserve"> "confidence": "medium",</w:t>
        <w:br/>
        <w:t xml:space="preserve"> "trigger_condition": "Two or more independent fresh (&lt;=2h) signals indicate de-escalation / restored shipping normalisation alongside demand-weakness confirmation."</w:t>
        <w:br/>
        <w:t xml:space="preserve"> },</w:t>
        <w:br/>
        <w:t xml:space="preserve"> {</w:t>
        <w:br/>
        <w:t xml:space="preserve"> "market": "natural_gas",</w:t>
        <w:br/>
        <w:t xml:space="preserve"> "action": "stay_flat",</w:t>
        <w:br/>
        <w:t xml:space="preserve"> "confidence": "low",</w:t>
        <w:br/>
        <w:t xml:space="preserve"> "trigger_condition": "Directional score falls into (-20, +20) as bullish LNG-risk premium fades and demand-softness signals dominate."</w:t>
        <w:br/>
        <w:t xml:space="preserve"> }</w:t>
        <w:br/>
        <w:t xml:space="preserve"> ],</w:t>
        <w:br/>
        <w:t xml:space="preserve"> "paper_trade_signal_pack": {</w:t>
        <w:br/>
        <w:t xml:space="preserve"> "bullish_markets": [</w:t>
        <w:br/>
        <w:t xml:space="preserve"> "natural_gas"</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"2026-04-25T15:00:00Z",</w:t>
        <w:br/>
        <w:t xml:space="preserve"> "bucket_end_utc": "2026-04-25T16:00:00Z",</w:t>
        <w:br/>
        <w:t xml:space="preserve"> "directional_score_signed": 20,</w:t>
        <w:br/>
        <w:t xml:space="preserve"> "bullish_pressure_score": 60,</w:t>
        <w:br/>
        <w:t xml:space="preserve"> "bearish_pressure_score": 40,</w:t>
        <w:br/>
        <w:t xml:space="preserve"> "net_sentiment_score": 20,</w:t>
        <w:br/>
        <w:t xml:space="preserve"> "velocity_score": 0,</w:t>
        <w:br/>
        <w:t xml:space="preserve"> "acceleration_score": 0,</w:t>
        <w:br/>
        <w:t xml:space="preserve"> "contradiction_ratio": 0.24,</w:t>
        <w:br/>
        <w:t xml:space="preserve"> "fresh_evidence_count": 1,</w:t>
        <w:br/>
        <w:t xml:space="preserve"> "stale_evidence_count": 0,</w:t>
        <w:br/>
        <w:t xml:space="preserve"> "conviction_score_0_100": 52,</w:t>
        <w:br/>
        <w:t xml:space="preserve"> "fragility_score_0_100": 62,</w:t>
        <w:br/>
        <w:t xml:space="preserve"> "dominant_state": "bullish"</w:t>
        <w:br/>
        <w:t xml:space="preserve"> },</w:t>
        <w:br/>
        <w:t xml:space="preserve"> {</w:t>
        <w:br/>
        <w:t xml:space="preserve"> "bucket_start_utc": "2026-04-25T16:00:00Z",</w:t>
        <w:br/>
        <w:t xml:space="preserve"> "bucket_end_utc": "2026-04-25T17:00:00Z",</w:t>
        <w:br/>
        <w:t xml:space="preserve"> "directional_score_signed": 22,</w:t>
        <w:br/>
        <w:t xml:space="preserve"> "bullish_pressure_score": 61,</w:t>
        <w:br/>
        <w:t xml:space="preserve"> "bearish_pressure_score": 39,</w:t>
        <w:br/>
        <w:t xml:space="preserve"> "net_sentiment_score": 22,</w:t>
        <w:br/>
        <w:t xml:space="preserve"> "velocity_score": 2,</w:t>
        <w:br/>
        <w:t xml:space="preserve"> "acceleration_score": 2,</w:t>
        <w:br/>
        <w:t xml:space="preserve"> "contradiction_ratio": 0.24,</w:t>
        <w:br/>
        <w:t xml:space="preserve"> "fresh_evidence_count": 1,</w:t>
        <w:br/>
        <w:t xml:space="preserve"> "stale_evidence_count": 0,</w:t>
        <w:br/>
        <w:t xml:space="preserve"> "conviction_score_0_100": 53,</w:t>
        <w:br/>
        <w:t xml:space="preserve"> "fragility_score_0_100": 62,</w:t>
        <w:br/>
        <w:t xml:space="preserve"> "dominant_state": "bullish"</w:t>
        <w:br/>
        <w:t xml:space="preserve"> },</w:t>
        <w:br/>
        <w:t xml:space="preserve"> {</w:t>
        <w:br/>
        <w:t xml:space="preserve"> "bucket_start_utc": "2026-04-25T17:00:00Z",</w:t>
        <w:br/>
        <w:t xml:space="preserve"> "bucket_end_utc": "2026-04-25T18:00:00Z",</w:t>
        <w:br/>
        <w:t xml:space="preserve"> "directional_score_signed": 25,</w:t>
        <w:br/>
        <w:t xml:space="preserve"> "bullish_pressure_score": 63,</w:t>
        <w:br/>
        <w:t xml:space="preserve"> "bearish_pressure_score": 37,</w:t>
        <w:br/>
        <w:t xml:space="preserve"> "net_sentiment_score": 25,</w:t>
        <w:br/>
        <w:t xml:space="preserve"> "velocity_score": 3,</w:t>
        <w:br/>
        <w:t xml:space="preserve"> "acceleration_score": 1,</w:t>
        <w:br/>
        <w:t xml:space="preserve"> "contradiction_ratio": 0.23,</w:t>
        <w:br/>
        <w:t xml:space="preserve"> "fresh_evidence_count": 3,</w:t>
        <w:br/>
        <w:t xml:space="preserve"> "stale_evidence_count": 0,</w:t>
        <w:br/>
        <w:t xml:space="preserve"> "conviction_score_0_100": 56,</w:t>
        <w:br/>
        <w:t xml:space="preserve"> "fragility_score_0_100": 61,</w:t>
        <w:br/>
        <w:t xml:space="preserve"> "dominant_state": "bullish"</w:t>
        <w:br/>
        <w:t xml:space="preserve"> },</w:t>
        <w:br/>
        <w:t xml:space="preserve"> {</w:t>
        <w:br/>
        <w:t xml:space="preserve"> "bucket_start_utc": "2026-04-25T18:00:00Z",</w:t>
        <w:br/>
        <w:t xml:space="preserve"> "bucket_end_utc": "2026-04-25T19:00:00Z",</w:t>
        <w:br/>
        <w:t xml:space="preserve"> "directional_score_signed": 28,</w:t>
        <w:br/>
        <w:t xml:space="preserve"> "bullish_pressure_score": 64,</w:t>
        <w:br/>
        <w:t xml:space="preserve"> "bearish_pressure_score": 36,</w:t>
        <w:br/>
        <w:t xml:space="preserve"> "net_sentiment_score": 28,</w:t>
        <w:br/>
        <w:t xml:space="preserve"> "velocity_score": 3,</w:t>
        <w:br/>
        <w:t xml:space="preserve"> "acceleration_score": 0,</w:t>
        <w:br/>
        <w:t xml:space="preserve"> "contradiction_ratio": 0.22,</w:t>
        <w:br/>
        <w:t xml:space="preserve"> "fresh_evidence_count": 2,</w:t>
        <w:br/>
        <w:t xml:space="preserve"> "stale_evidence_count": 0,</w:t>
        <w:br/>
        <w:t xml:space="preserve"> "conviction_score_0_100": 58,</w:t>
        <w:br/>
        <w:t xml:space="preserve"> "fragility_score_0_100": 60,</w:t>
        <w:br/>
        <w:t xml:space="preserve"> "dominant_state": "bullish"</w:t>
        <w:br/>
        <w:t xml:space="preserve"> },</w:t>
        <w:br/>
        <w:t xml:space="preserve"> {</w:t>
        <w:br/>
        <w:t xml:space="preserve"> "bucket_start_utc": "2026-04-25T19:00:00Z",</w:t>
        <w:br/>
        <w:t xml:space="preserve"> "bucket_end_utc": "2026-04-25T20:00:00Z",</w:t>
        <w:br/>
        <w:t xml:space="preserve"> "directional_score_signed": 30,</w:t>
        <w:br/>
        <w:t xml:space="preserve"> "bullish_pressure_score": 65,</w:t>
        <w:br/>
        <w:t xml:space="preserve"> "bearish_pressure_score": 35,</w:t>
        <w:br/>
        <w:t xml:space="preserve"> "net_sentiment_score": 30,</w:t>
        <w:br/>
        <w:t xml:space="preserve"> "velocity_score": 2,</w:t>
        <w:br/>
        <w:t xml:space="preserve"> "acceleration_score": -1,</w:t>
        <w:br/>
        <w:t xml:space="preserve"> "contradiction_ratio": 0.22,</w:t>
        <w:br/>
        <w:t xml:space="preserve"> "fresh_evidence_count": 2,</w:t>
        <w:br/>
        <w:t xml:space="preserve"> "stale_evidence_count": 0,</w:t>
        <w:br/>
        <w:t xml:space="preserve"> "conviction_score_0_100": 59,</w:t>
        <w:br/>
        <w:t xml:space="preserve"> "fragility_score_0_100": 60,</w:t>
        <w:br/>
        <w:t xml:space="preserve"> "dominant_state": "bullish"</w:t>
        <w:br/>
        <w:t xml:space="preserve"> },</w:t>
        <w:br/>
        <w:t xml:space="preserve"> {</w:t>
        <w:br/>
        <w:t xml:space="preserve"> "bucket_start_utc": "2026-04-25T20:00:00Z",</w:t>
        <w:br/>
        <w:t xml:space="preserve"> "bucket_end_utc": "2026-04-25T21:00:00Z",</w:t>
        <w:br/>
        <w:t xml:space="preserve"> "directional_score_signed": 33,</w:t>
        <w:br/>
        <w:t xml:space="preserve"> "bullish_pressure_score": 67,</w:t>
        <w:br/>
        <w:t xml:space="preserve"> "bearish_pressure_score": 33,</w:t>
        <w:br/>
        <w:t xml:space="preserve"> "net_sentiment_score": 33,</w:t>
        <w:br/>
        <w:t xml:space="preserve"> "velocity_score": 3,</w:t>
        <w:br/>
        <w:t xml:space="preserve"> "acceleration_score": 1,</w:t>
        <w:br/>
        <w:t xml:space="preserve"> "contradiction_ratio": 0.21,</w:t>
        <w:br/>
        <w:t xml:space="preserve"> "fresh_evidence_count": 1,</w:t>
        <w:br/>
        <w:t xml:space="preserve"> "stale_evidence_count": 0,</w:t>
        <w:br/>
        <w:t xml:space="preserve"> "conviction_score_0_100": 61,</w:t>
        <w:br/>
        <w:t xml:space="preserve"> "fragility_score_0_100": 59,</w:t>
        <w:br/>
        <w:t xml:space="preserve"> "dominant_state": "bullish"</w:t>
        <w:br/>
        <w:t xml:space="preserve"> },</w:t>
        <w:br/>
        <w:t xml:space="preserve"> {</w:t>
        <w:br/>
        <w:t xml:space="preserve"> "bucket_start_utc": "2026-04-25T21:00:00Z",</w:t>
        <w:br/>
        <w:t xml:space="preserve"> "bucket_end_utc": "2026-04-25T22:00:00Z",</w:t>
        <w:br/>
        <w:t xml:space="preserve"> "directional_score_signed": 38,</w:t>
        <w:br/>
        <w:t xml:space="preserve"> "bullish_pressure_score": 69,</w:t>
        <w:br/>
        <w:t xml:space="preserve"> "bearish_pressure_score": 31,</w:t>
        <w:br/>
        <w:t xml:space="preserve"> "net_sentiment_score": 38,</w:t>
        <w:br/>
        <w:t xml:space="preserve"> "velocity_score": 5,</w:t>
        <w:br/>
        <w:t xml:space="preserve"> "acceleration_score": 2,</w:t>
        <w:br/>
        <w:t xml:space="preserve"> "contradiction_ratio": 0.2,</w:t>
        <w:br/>
        <w:t xml:space="preserve"> "fresh_evidence_count": 1,</w:t>
        <w:br/>
        <w:t xml:space="preserve"> "stale_evidence_count": 0,</w:t>
        <w:br/>
        <w:t xml:space="preserve"> "conviction_score_0_100": 64,</w:t>
        <w:br/>
        <w:t xml:space="preserve"> "fragility_score_0_100": 58,</w:t>
        <w:br/>
        <w:t xml:space="preserve"> "dominant_state": "bullish"</w:t>
        <w:br/>
        <w:t xml:space="preserve"> },</w:t>
        <w:br/>
        <w:t xml:space="preserve"> {</w:t>
        <w:br/>
        <w:t xml:space="preserve"> "bucket_start_utc": "2026-04-25T22:00:00Z",</w:t>
        <w:br/>
        <w:t xml:space="preserve"> "bucket_end_utc": "2026-04-25T23:00:00Z",</w:t>
        <w:br/>
        <w:t xml:space="preserve"> "directional_score_signed": 45,</w:t>
        <w:br/>
        <w:t xml:space="preserve"> "bullish_pressure_score": 73,</w:t>
        <w:br/>
        <w:t xml:space="preserve"> "bearish_pressure_score": 27,</w:t>
        <w:br/>
        <w:t xml:space="preserve"> "net_sentiment_score": 45,</w:t>
        <w:br/>
        <w:t xml:space="preserve"> "velocity_score": 7,</w:t>
        <w:br/>
        <w:t xml:space="preserve"> "acceleration_score": 2,</w:t>
        <w:br/>
        <w:t xml:space="preserve"> "contradiction_ratio": 0.19,</w:t>
        <w:br/>
        <w:t xml:space="preserve"> "fresh_evidence_count": 2,</w:t>
        <w:br/>
        <w:t xml:space="preserve"> "stale_evidence_count": 0,</w:t>
        <w:br/>
        <w:t xml:space="preserve"> "conviction_score_0_100": 68,</w:t>
        <w:br/>
        <w:t xml:space="preserve"> "fragility_score_0_100": 58,</w:t>
        <w:br/>
        <w:t xml:space="preserve"> "dominant_state": "bullish"</w:t>
        <w:br/>
        <w:t xml:space="preserve"> },</w:t>
        <w:br/>
        <w:t xml:space="preserve"> {</w:t>
        <w:br/>
        <w:t xml:space="preserve"> "bucket_start_utc": "2026-04-25T23:00:00Z",</w:t>
        <w:br/>
        <w:t xml:space="preserve"> "bucket_end_utc": "2026-04-26T00:00:00Z",</w:t>
        <w:br/>
        <w:t xml:space="preserve"> "directional_score_signed": 52,</w:t>
        <w:br/>
        <w:t xml:space="preserve"> "bullish_pressure_score": 76,</w:t>
        <w:br/>
        <w:t xml:space="preserve"> "bearish_pressure_score": 24,</w:t>
        <w:br/>
        <w:t xml:space="preserve"> "net_sentiment_score": 52,</w:t>
        <w:br/>
        <w:t xml:space="preserve"> "velocity_score": 7,</w:t>
        <w:br/>
        <w:t xml:space="preserve"> "acceleration_score": 0,</w:t>
        <w:br/>
        <w:t xml:space="preserve"> "contradiction_ratio": 0.18,</w:t>
        <w:br/>
        <w:t xml:space="preserve"> "fresh_evidence_count": 2,</w:t>
        <w:br/>
        <w:t xml:space="preserve"> "stale_evidence_count": 0,</w:t>
        <w:br/>
        <w:t xml:space="preserve"> "conviction_score_0_100": 70,</w:t>
        <w:br/>
        <w:t xml:space="preserve"> "fragility_score_0_100": 57,</w:t>
        <w:br/>
        <w:t xml:space="preserve"> "dominant_state": "bullish"</w:t>
        <w:br/>
        <w:t xml:space="preserve"> },</w:t>
        <w:br/>
        <w:t xml:space="preserve"> {</w:t>
        <w:br/>
        <w:t xml:space="preserve"> "bucket_start_utc": "2026-04-26T00:00:00Z",</w:t>
        <w:br/>
        <w:t xml:space="preserve"> "bucket_end_utc": "2026-04-26T01:00:00Z",</w:t>
        <w:br/>
        <w:t xml:space="preserve"> "directional_score_signed": 55,</w:t>
        <w:br/>
        <w:t xml:space="preserve"> "bullish_pressure_score": 78,</w:t>
        <w:br/>
        <w:t xml:space="preserve"> "bearish_pressure_score": 22,</w:t>
        <w:br/>
        <w:t xml:space="preserve"> "net_sentiment_score": 55,</w:t>
        <w:br/>
        <w:t xml:space="preserve"> "velocity_score": 3,</w:t>
        <w:br/>
        <w:t xml:space="preserve"> "acceleration_score": -4,</w:t>
        <w:br/>
        <w:t xml:space="preserve"> "contradiction_ratio": 0.18,</w:t>
        <w:br/>
        <w:t xml:space="preserve"> "fresh_evidence_count": 2,</w:t>
        <w:br/>
        <w:t xml:space="preserve"> "stale_evidence_count": 0,</w:t>
        <w:br/>
        <w:t xml:space="preserve"> "conviction_score_0_100": 71,</w:t>
        <w:br/>
        <w:t xml:space="preserve"> "fragility_score_0_100": 57,</w:t>
        <w:br/>
        <w:t xml:space="preserve"> "dominant_state": "bullish"</w:t>
        <w:br/>
        <w:t xml:space="preserve"> },</w:t>
        <w:br/>
        <w:t xml:space="preserve"> {</w:t>
        <w:br/>
        <w:t xml:space="preserve"> "bucket_start_utc": "2026-04-26T01:00:00Z",</w:t>
        <w:br/>
        <w:t xml:space="preserve"> "bucket_end_utc": "2026-04-26T02:00:00Z",</w:t>
        <w:br/>
        <w:t xml:space="preserve"> "directional_score_signed": 53,</w:t>
        <w:br/>
        <w:t xml:space="preserve"> "bullish_pressure_score": 77,</w:t>
        <w:br/>
        <w:t xml:space="preserve"> "bearish_pressure_score": 23,</w:t>
        <w:br/>
        <w:t xml:space="preserve"> "net_sentiment_score": 53,</w:t>
        <w:br/>
        <w:t xml:space="preserve"> "velocity_score": -2,</w:t>
        <w:br/>
        <w:t xml:space="preserve"> "acceleration_score": -5,</w:t>
        <w:br/>
        <w:t xml:space="preserve"> "contradiction_ratio": 0.19,</w:t>
        <w:br/>
        <w:t xml:space="preserve"> "fresh_evidence_count": 1,</w:t>
        <w:br/>
        <w:t xml:space="preserve"> "stale_evidence_count": 0,</w:t>
        <w:br/>
        <w:t xml:space="preserve"> "conviction_score_0_100": 70,</w:t>
        <w:br/>
        <w:t xml:space="preserve"> "fragility_score_0_100": 58,</w:t>
        <w:br/>
        <w:t xml:space="preserve"> "dominant_state": "bullish"</w:t>
        <w:br/>
        <w:t xml:space="preserve"> },</w:t>
        <w:br/>
        <w:t xml:space="preserve"> {</w:t>
        <w:br/>
        <w:t xml:space="preserve"> "bucket_start_utc": "2026-04-26T02:00:00Z",</w:t>
        <w:br/>
        <w:t xml:space="preserve"> "bucket_end_utc": "2026-04-26T03:00:00Z",</w:t>
        <w:br/>
        <w:t xml:space="preserve"> "directional_score_signed": 50,</w:t>
        <w:br/>
        <w:t xml:space="preserve"> "bullish_pressure_score": 75,</w:t>
        <w:br/>
        <w:t xml:space="preserve"> "bearish_pressure_score": 25,</w:t>
        <w:br/>
        <w:t xml:space="preserve"> "net_sentiment_score": 50,</w:t>
        <w:br/>
        <w:t xml:space="preserve"> "velocity_score": -3,</w:t>
        <w:br/>
        <w:t xml:space="preserve"> "acceleration_score": -1,</w:t>
        <w:br/>
        <w:t xml:space="preserve"> "contradiction_ratio": 0.2,</w:t>
        <w:br/>
        <w:t xml:space="preserve"> "fresh_evidence_count": 2,</w:t>
        <w:br/>
        <w:t xml:space="preserve"> "stale_evidence_count": 0,</w:t>
        <w:br/>
        <w:t xml:space="preserve"> "conviction_score_0_100": 69,</w:t>
        <w:br/>
        <w:t xml:space="preserve"> "fragility_score_0_100": 59,</w:t>
        <w:br/>
        <w:t xml:space="preserve"> "dominant_state": "bullish"</w:t>
        <w:br/>
        <w:t xml:space="preserve"> },</w:t>
        <w:br/>
        <w:t xml:space="preserve"> {</w:t>
        <w:br/>
        <w:t xml:space="preserve"> "bucket_start_utc": "2026-04-26T03:00:00Z",</w:t>
        <w:br/>
        <w:t xml:space="preserve"> "bucket_end_utc": "2026-04-26T04:00:00Z",</w:t>
        <w:br/>
        <w:t xml:space="preserve"> "directional_score_signed": 47,</w:t>
        <w:br/>
        <w:t xml:space="preserve"> "bullish_pressure_score": 74,</w:t>
        <w:br/>
        <w:t xml:space="preserve"> "bearish_pressure_score": 27,</w:t>
        <w:br/>
        <w:t xml:space="preserve"> "net_sentiment_score": 47,</w:t>
        <w:br/>
        <w:t xml:space="preserve"> "velocity_score": -3,</w:t>
        <w:br/>
        <w:t xml:space="preserve"> "acceleration_score": 0,</w:t>
        <w:br/>
        <w:t xml:space="preserve"> "contradiction_ratio": 0.21,</w:t>
        <w:br/>
        <w:t xml:space="preserve"> "fresh_evidence_count": 1,</w:t>
        <w:br/>
        <w:t xml:space="preserve"> "stale_evidence_count": 0,</w:t>
        <w:br/>
        <w:t xml:space="preserve"> "conviction_score_0_100": 67,</w:t>
        <w:br/>
        <w:t xml:space="preserve"> "fragility_score_0_100": 60,</w:t>
        <w:br/>
        <w:t xml:space="preserve"> "dominant_state": "bullish"</w:t>
        <w:br/>
        <w:t xml:space="preserve"> },</w:t>
        <w:br/>
        <w:t xml:space="preserve"> {</w:t>
        <w:br/>
        <w:t xml:space="preserve"> "bucket_start_utc": "2026-04-26T04:00:00Z",</w:t>
        <w:br/>
        <w:t xml:space="preserve"> "bucket_end_utc": "2026-04-26T05:00:00Z",</w:t>
        <w:br/>
        <w:t xml:space="preserve"> "directional_score_signed": 43,</w:t>
        <w:br/>
        <w:t xml:space="preserve"> "bullish_pressure_score": 72,</w:t>
        <w:br/>
        <w:t xml:space="preserve"> "bearish_pressure_score": 28,</w:t>
        <w:br/>
        <w:t xml:space="preserve"> "net_sentiment_score": 43,</w:t>
        <w:br/>
        <w:t xml:space="preserve"> "velocity_score": -4,</w:t>
        <w:br/>
        <w:t xml:space="preserve"> "acceleration_score": -1,</w:t>
        <w:br/>
        <w:t xml:space="preserve"> "contradiction_ratio": 0.22,</w:t>
        <w:br/>
        <w:t xml:space="preserve"> "fresh_evidence_count": 2,</w:t>
        <w:br/>
        <w:t xml:space="preserve"> "stale_evidence_count": 0,</w:t>
        <w:br/>
        <w:t xml:space="preserve"> "conviction_score_0_100": 65,</w:t>
        <w:br/>
        <w:t xml:space="preserve"> "fragility_score_0_100": 61,</w:t>
        <w:br/>
        <w:t xml:space="preserve"> "dominant_state": "bullish"</w:t>
        <w:br/>
        <w:t xml:space="preserve"> },</w:t>
        <w:br/>
        <w:t xml:space="preserve"> {</w:t>
        <w:br/>
        <w:t xml:space="preserve"> "bucket_start_utc": "2026-04-26T05:00:00Z",</w:t>
        <w:br/>
        <w:t xml:space="preserve"> "bucket_end_utc": "2026-04-26T06:00:00Z",</w:t>
        <w:br/>
        <w:t xml:space="preserve"> "directional_score_signed": 40,</w:t>
        <w:br/>
        <w:t xml:space="preserve"> "bullish_pressure_score": 70,</w:t>
        <w:br/>
        <w:t xml:space="preserve"> "bearish_pressure_score": 30,</w:t>
        <w:br/>
        <w:t xml:space="preserve"> "net_sentiment_score": 40,</w:t>
        <w:br/>
        <w:t xml:space="preserve"> "velocity_score": -3,</w:t>
        <w:br/>
        <w:t xml:space="preserve"> "acceleration_score": 1,</w:t>
        <w:br/>
        <w:t xml:space="preserve"> "contradiction_ratio": 0.23,</w:t>
        <w:br/>
        <w:t xml:space="preserve"> "fresh_evidence_count": 1,</w:t>
        <w:br/>
        <w:t xml:space="preserve"> "stale_evidence_count": 0,</w:t>
        <w:br/>
        <w:t xml:space="preserve"> "conviction_score_0_100": 63,</w:t>
        <w:br/>
        <w:t xml:space="preserve"> "fragility_score_0_100": 62,</w:t>
        <w:br/>
        <w:t xml:space="preserve"> "dominant_state": "bullish"</w:t>
        <w:br/>
        <w:t xml:space="preserve"> },</w:t>
        <w:br/>
        <w:t xml:space="preserve"> {</w:t>
        <w:br/>
        <w:t xml:space="preserve"> "bucket_start_utc": "2026-04-26T06:00:00Z",</w:t>
        <w:br/>
        <w:t xml:space="preserve"> "bucket_end_utc": "2026-04-26T07:00:00Z",</w:t>
        <w:br/>
        <w:t xml:space="preserve"> "directional_score_signed": 38,</w:t>
        <w:br/>
        <w:t xml:space="preserve"> "bullish_pressure_score": 69,</w:t>
        <w:br/>
        <w:t xml:space="preserve"> "bearish_pressure_score": 31,</w:t>
        <w:br/>
        <w:t xml:space="preserve"> "net_sentiment_score": 38,</w:t>
        <w:br/>
        <w:t xml:space="preserve"> "velocity_score": -2,</w:t>
        <w:br/>
        <w:t xml:space="preserve"> "acceleration_score": 1,</w:t>
        <w:br/>
        <w:t xml:space="preserve"> "contradiction_ratio": 0.24,</w:t>
        <w:br/>
        <w:t xml:space="preserve"> "fresh_evidence_count": 1,</w:t>
        <w:br/>
        <w:t xml:space="preserve"> "stale_evidence_count": 0,</w:t>
        <w:br/>
        <w:t xml:space="preserve"> "conviction_score_0_100": 62,</w:t>
        <w:br/>
        <w:t xml:space="preserve"> "fragility_score_0_100": 62,</w:t>
        <w:br/>
        <w:t xml:space="preserve"> "dominant_state": "bullish"</w:t>
        <w:br/>
        <w:t xml:space="preserve"> },</w:t>
        <w:br/>
        <w:t xml:space="preserve"> {</w:t>
        <w:br/>
        <w:t xml:space="preserve"> "bucket_start_utc": "2026-04-26T07:00:00Z",</w:t>
        <w:br/>
        <w:t xml:space="preserve"> "bucket_end_utc": "2026-04-26T08:00:00Z",</w:t>
        <w:br/>
        <w:t xml:space="preserve"> "directional_score_signed": 36,</w:t>
        <w:br/>
        <w:t xml:space="preserve"> "bullish_pressure_score": 68,</w:t>
        <w:br/>
        <w:t xml:space="preserve"> "bearish_pressure_score": 32,</w:t>
        <w:br/>
        <w:t xml:space="preserve"> "net_sentiment_score": 36,</w:t>
        <w:br/>
        <w:t xml:space="preserve"> "velocity_score": -2,</w:t>
        <w:br/>
        <w:t xml:space="preserve"> "acceleration_score": 0,</w:t>
        <w:br/>
        <w:t xml:space="preserve"> "contradiction_ratio": 0.25,</w:t>
        <w:br/>
        <w:t xml:space="preserve"> "fresh_evidence_count": 0,</w:t>
        <w:br/>
        <w:t xml:space="preserve"> "stale_evidence_count": 0,</w:t>
        <w:br/>
        <w:t xml:space="preserve"> "conviction_score_0_100": 61,</w:t>
        <w:br/>
        <w:t xml:space="preserve"> "fragility_score_0_100": 63,</w:t>
        <w:br/>
        <w:t xml:space="preserve"> "dominant_state": "bullish"</w:t>
        <w:br/>
        <w:t xml:space="preserve"> },</w:t>
        <w:br/>
        <w:t xml:space="preserve"> {</w:t>
        <w:br/>
        <w:t xml:space="preserve"> "bucket_start_utc": "2026-04-26T08:00:00Z",</w:t>
        <w:br/>
        <w:t xml:space="preserve"> "bucket_end_utc": "2026-04-26T09:00:00Z",</w:t>
        <w:br/>
        <w:t xml:space="preserve"> "directional_score_signed": 35,</w:t>
        <w:br/>
        <w:t xml:space="preserve"> "bullish_pressure_score": 68,</w:t>
        <w:br/>
        <w:t xml:space="preserve"> "bearish_pressure_score": 33,</w:t>
        <w:br/>
        <w:t xml:space="preserve"> "net_sentiment_score": 35,</w:t>
        <w:br/>
        <w:t xml:space="preserve"> "velocity_score": -1,</w:t>
        <w:br/>
        <w:t xml:space="preserve"> "acceleration_score": 1,</w:t>
        <w:br/>
        <w:t xml:space="preserve"> "contradiction_ratio": 0.25,</w:t>
        <w:br/>
        <w:t xml:space="preserve"> "fresh_evidence_count": 0,</w:t>
        <w:br/>
        <w:t xml:space="preserve"> "stale_evidence_count": 0,</w:t>
        <w:br/>
        <w:t xml:space="preserve"> "conviction_score_0_100": 60,</w:t>
        <w:br/>
        <w:t xml:space="preserve"> "fragility_score_0_100": 63,</w:t>
        <w:br/>
        <w:t xml:space="preserve"> "dominant_state": "bullish"</w:t>
        <w:br/>
        <w:t xml:space="preserve"> },</w:t>
        <w:br/>
        <w:t xml:space="preserve"> {</w:t>
        <w:br/>
        <w:t xml:space="preserve"> "bucket_start_utc": "2026-04-26T09:00:00Z",</w:t>
        <w:br/>
        <w:t xml:space="preserve"> "bucket_end_utc": "2026-04-26T10:00:00Z",</w:t>
        <w:br/>
        <w:t xml:space="preserve"> "directional_score_signed": 34,</w:t>
        <w:br/>
        <w:t xml:space="preserve"> "bullish_pressure_score": 67,</w:t>
        <w:br/>
        <w:t xml:space="preserve"> "bearish_pressure_score": 33,</w:t>
        <w:br/>
        <w:t xml:space="preserve"> "net_sentiment_score": 34,</w:t>
        <w:br/>
        <w:t xml:space="preserve"> "velocity_score": -1,</w:t>
        <w:br/>
        <w:t xml:space="preserve"> "acceleration_score": 0,</w:t>
        <w:br/>
        <w:t xml:space="preserve"> "contradiction_ratio": 0.25,</w:t>
        <w:br/>
        <w:t xml:space="preserve"> "fresh_evidence_count": 0,</w:t>
        <w:br/>
        <w:t xml:space="preserve"> "stale_evidence_count": 0,</w:t>
        <w:br/>
        <w:t xml:space="preserve"> "conviction_score_0_100": 59,</w:t>
        <w:br/>
        <w:t xml:space="preserve"> "fragility_score_0_100": 64,</w:t>
        <w:br/>
        <w:t xml:space="preserve"> "dominant_state": "bullish"</w:t>
        <w:br/>
        <w:t xml:space="preserve"> },</w:t>
        <w:br/>
        <w:t xml:space="preserve"> {</w:t>
        <w:br/>
        <w:t xml:space="preserve"> "bucket_start_utc": "2026-04-26T10:00:00Z",</w:t>
        <w:br/>
        <w:t xml:space="preserve"> "bucket_end_utc": "2026-04-26T11:00:00Z",</w:t>
        <w:br/>
        <w:t xml:space="preserve"> "directional_score_signed": 33,</w:t>
        <w:br/>
        <w:t xml:space="preserve"> "bullish_pressure_score": 67,</w:t>
        <w:br/>
        <w:t xml:space="preserve"> "bearish_pressure_score": 34,</w:t>
        <w:br/>
        <w:t xml:space="preserve"> "net_sentiment_score": 33,</w:t>
        <w:br/>
        <w:t xml:space="preserve"> "velocity_score": -1,</w:t>
        <w:br/>
        <w:t xml:space="preserve"> "acceleration_score": 0,</w:t>
        <w:br/>
        <w:t xml:space="preserve"> "contradiction_ratio": 0.25,</w:t>
        <w:br/>
        <w:t xml:space="preserve"> "fresh_evidence_count": 1,</w:t>
        <w:br/>
        <w:t xml:space="preserve"> "stale_evidence_count": 0,</w:t>
        <w:br/>
        <w:t xml:space="preserve"> "conviction_score_0_100": 59,</w:t>
        <w:br/>
        <w:t xml:space="preserve"> "fragility_score_0_100": 64,</w:t>
        <w:br/>
        <w:t xml:space="preserve"> "dominant_state": "bullish"</w:t>
        <w:br/>
        <w:t xml:space="preserve"> },</w:t>
        <w:br/>
        <w:t xml:space="preserve"> {</w:t>
        <w:br/>
        <w:t xml:space="preserve"> "bucket_start_utc": "2026-04-26T11:00:00Z",</w:t>
        <w:br/>
        <w:t xml:space="preserve"> "bucket_end_utc": "2026-04-26T12:00:00Z",</w:t>
        <w:br/>
        <w:t xml:space="preserve"> "directional_score_signed": 34,</w:t>
        <w:br/>
        <w:t xml:space="preserve"> "bullish_pressure_score": 67,</w:t>
        <w:br/>
        <w:t xml:space="preserve"> "bearish_pressure_score": 33,</w:t>
        <w:br/>
        <w:t xml:space="preserve"> "net_sentiment_score": 34,</w:t>
        <w:br/>
        <w:t xml:space="preserve"> "velocity_score": 1,</w:t>
        <w:br/>
        <w:t xml:space="preserve"> "acceleration_score": 2,</w:t>
        <w:br/>
        <w:t xml:space="preserve"> "contradiction_ratio": 0.24,</w:t>
        <w:br/>
        <w:t xml:space="preserve"> "fresh_evidence_count": 1,</w:t>
        <w:br/>
        <w:t xml:space="preserve"> "stale_evidence_count": 0,</w:t>
        <w:br/>
        <w:t xml:space="preserve"> "conviction_score_0_100": 60,</w:t>
        <w:br/>
        <w:t xml:space="preserve"> "fragility_score_0_100": 63,</w:t>
        <w:br/>
        <w:t xml:space="preserve"> "dominant_state": "bullish"</w:t>
        <w:br/>
        <w:t xml:space="preserve"> },</w:t>
        <w:br/>
        <w:t xml:space="preserve"> {</w:t>
        <w:br/>
        <w:t xml:space="preserve"> "bucket_start_utc": "2026-04-26T12:00:00Z",</w:t>
        <w:br/>
        <w:t xml:space="preserve"> "bucket_end_utc": "2026-04-26T13:00:00Z",</w:t>
        <w:br/>
        <w:t xml:space="preserve"> "directional_score_signed": 36,</w:t>
        <w:br/>
        <w:t xml:space="preserve"> "bullish_pressure_score": 68,</w:t>
        <w:br/>
        <w:t xml:space="preserve"> "bearish_pressure_score": 32,</w:t>
        <w:br/>
        <w:t xml:space="preserve"> "net_sentiment_score": 36,</w:t>
        <w:br/>
        <w:t xml:space="preserve"> "velocity_score": 2,</w:t>
        <w:br/>
        <w:t xml:space="preserve"> "acceleration_score": 1,</w:t>
        <w:br/>
        <w:t xml:space="preserve"> "contradiction_ratio": 0.23,</w:t>
        <w:br/>
        <w:t xml:space="preserve"> "fresh_evidence_count": 2,</w:t>
        <w:br/>
        <w:t xml:space="preserve"> "stale_evidence_count": 0,</w:t>
        <w:br/>
        <w:t xml:space="preserve"> "conviction_score_0_100": 62,</w:t>
        <w:br/>
        <w:t xml:space="preserve"> "fragility_score_0_100": 62,</w:t>
        <w:br/>
        <w:t xml:space="preserve"> "dominant_state": "bullish"</w:t>
        <w:br/>
        <w:t xml:space="preserve"> },</w:t>
        <w:br/>
        <w:t xml:space="preserve"> {</w:t>
        <w:br/>
        <w:t xml:space="preserve"> "bucket_start_utc": "2026-04-26T13:00:00Z",</w:t>
        <w:br/>
        <w:t xml:space="preserve"> "bucket_end_utc": "2026-04-26T14:00:00Z",</w:t>
        <w:br/>
        <w:t xml:space="preserve"> "directional_score_signed": 40,</w:t>
        <w:br/>
        <w:t xml:space="preserve"> "bullish_pressure_score": 70,</w:t>
        <w:br/>
        <w:t xml:space="preserve"> "bearish_pressure_score": 30,</w:t>
        <w:br/>
        <w:t xml:space="preserve"> "net_sentiment_score": 40,</w:t>
        <w:br/>
        <w:t xml:space="preserve"> "velocity_score": 4,</w:t>
        <w:br/>
        <w:t xml:space="preserve"> "acceleration_score": 2,</w:t>
        <w:br/>
        <w:t xml:space="preserve"> "contradiction_ratio": 0.22,</w:t>
        <w:br/>
        <w:t xml:space="preserve"> "fresh_evidence_count": 3,</w:t>
        <w:br/>
        <w:t xml:space="preserve"> "stale_evidence_count": 0,</w:t>
        <w:br/>
        <w:t xml:space="preserve"> "conviction_score_0_100": 64,</w:t>
        <w:br/>
        <w:t xml:space="preserve"> "fragility_score_0_100": 61,</w:t>
        <w:br/>
        <w:t xml:space="preserve"> "dominant_state": "bullish"</w:t>
        <w:br/>
        <w:t xml:space="preserve"> },</w:t>
        <w:br/>
        <w:t xml:space="preserve"> {</w:t>
        <w:br/>
        <w:t xml:space="preserve"> "bucket_start_utc": "2026-04-26T14:00:00Z",</w:t>
        <w:br/>
        <w:t xml:space="preserve"> "bucket_end_utc": "2026-04-26T15:00:00Z",</w:t>
        <w:br/>
        <w:t xml:space="preserve"> "directional_score_signed": 45,</w:t>
        <w:br/>
        <w:t xml:space="preserve"> "bullish_pressure_score": 73,</w:t>
        <w:br/>
        <w:t xml:space="preserve"> "bearish_pressure_score": 27,</w:t>
        <w:br/>
        <w:t xml:space="preserve"> "net_sentiment_score": 45,</w:t>
        <w:br/>
        <w:t xml:space="preserve"> "velocity_score": 5,</w:t>
        <w:br/>
        <w:t xml:space="preserve"> "acceleration_score": 1,</w:t>
        <w:br/>
        <w:t xml:space="preserve"> "contradiction_ratio": 0.21,</w:t>
        <w:br/>
        <w:t xml:space="preserve"> "fresh_evidence_count": 4,</w:t>
        <w:br/>
        <w:t xml:space="preserve"> "stale_evidence_count": 0,</w:t>
        <w:br/>
        <w:t xml:space="preserve"> "conviction_score_0_100": 66,</w:t>
        <w:br/>
        <w:t xml:space="preserve"> "fragility_score_0_100": 61,</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55,</w:t>
        <w:br/>
        <w:t xml:space="preserve"> "timeseries_peak_bearish": 0,</w:t>
        <w:br/>
        <w:t xml:space="preserve"> "latest_inflection_direction": "up",</w:t>
        <w:br/>
        <w:t xml:space="preserve"> "latest_inflection_strength": 12,</w:t>
        <w:br/>
        <w:t xml:space="preserve"> "signal_regime": "strengthening_bullish"</w:t>
        <w:br/>
        <w:t xml:space="preserve"> }</w:t>
        <w:br/>
        <w:t xml:space="preserve"> },</w:t>
        <w:br/>
        <w:t xml:space="preserve"> "diagnostics": {</w:t>
        <w:br/>
        <w:t xml:space="preserve"> "conviction_policy_used": "balanced",</w:t>
        <w:br/>
        <w:t xml:space="preserve"> "trends_seen": 11,</w:t>
        <w:br/>
        <w:t xml:space="preserve"> "trends_admitted": 5,</w:t>
        <w:br/>
        <w:t xml:space="preserve"> "cross_domain_merges": 2,</w:t>
        <w:br/>
        <w:t xml:space="preserve"> "stale_suppression_count": 0,</w:t>
        <w:br/>
        <w:t xml:space="preserve"> "reversal_flags_count": 1,</w:t>
        <w:br/>
        <w:t xml:space="preserve"> "late_breaking_alerts_count": 0,</w:t>
        <w:br/>
        <w:t xml:space="preserve"> "kill_switch_markets_count": 0,</w:t>
        <w:br/>
        <w:t xml:space="preserve"> "strong_mass_low_authority_cycles": 1,</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market resolved explicitly from flight_plan.target_market_code=natural_gas.",</w:t>
        <w:br/>
        <w:t xml:space="preserve"> "Admitted signals primarily relate to LNG flows, EU storage adequacy, and geopolitics; direct weather/storage print signals were not present in the admitted set.",</w:t>
        <w:br/>
        <w:t xml:space="preserve"> "No prior market state provided; state_change set as new_bullish using neutral baseline fallback.",</w:t>
        <w:br/>
        <w:t xml:space="preserve"> "Timeseries bucket evidence counts are conservative estimates derived from available trend/risk timestamps in the provided payload (full per-record timestamp stream not present to workflow 6B).",</w:t>
        <w:br/>
        <w:t xml:space="preserve"> "Unmapped/irrelevant items were not force-mapped to natural_gas (e.g., broader NATO/Russia security narratives without clear gas linkage)."</w:t>
        <w:br/>
        <w:t xml:space="preserve"> ]</w:t>
        <w:br/>
        <w:t xml:space="preserve"> },</w:t>
        <w:br/>
        <w:t xml:space="preserve"> "completion_state": "ready_for_workflow_8B"</w:t>
        <w:br/>
        <w:t>}</w:t>
        <w:br/>
      </w:r>
      <w:r/>
    </w:p>
    <w:p>
      <w:pPr>
        <w:pStyle w:val="Heading2"/>
      </w:pPr>
      <w:r>
        <w:t>Bibliography</w:t>
      </w:r>
      <w:r/>
      <w:r/>
    </w:p>
    <w:p>
      <w:pPr>
        <w:pStyle w:val="ListNumber"/>
        <w:numPr>
          <w:ilvl w:val="0"/>
          <w:numId w:val="14"/>
        </w:numPr>
        <w:spacing w:line="240" w:lineRule="auto"/>
        <w:ind w:left="720"/>
      </w:pPr>
      <w:r/>
      <w:hyperlink r:id="rId9">
        <w:r>
          <w:rPr>
            <w:color w:val="0000EE"/>
            <w:u w:val="single"/>
          </w:rPr>
          <w:t>https://cryptobriefing.com/israeli-airstrikes-in-lebanon-complicate-diplomacy-as-iran-negotiates-in-oman/</w:t>
        </w:r>
      </w:hyperlink>
      <w:r>
        <w:t xml:space="preserve"> - Israeli airstrikes in Lebanon following evacuation orders have complicated regional diplomacy while Iran negotiates in Oman. Prediction markets show a steep decline in the probability of a US-Iran diplomatic meeting by April 30, dropping from 92% to 15%. Conversely, the market for an Israel-Lebanon meeting by the same date remains at 100%. The Strait of Hormuz normalization market also fell to 15% as Israeli attacks reduce odds of shipping traffic resumption by May 15. Traders note the narrow window for diplomatic resolution.</w:t>
      </w:r>
      <w:r/>
    </w:p>
    <w:p>
      <w:pPr>
        <w:pStyle w:val="ListNumber"/>
        <w:spacing w:line="240" w:lineRule="auto"/>
        <w:ind w:left="720"/>
      </w:pPr>
      <w:r/>
      <w:hyperlink r:id="rId10">
        <w:r>
          <w:rPr>
            <w:color w:val="0000EE"/>
            <w:u w:val="single"/>
          </w:rPr>
          <w:t>https://aif.ru/politics/world/gryadyot-cifrovaya-katastrofa-svodka-voyny-na-blizhnem-vostoke-utro-25-aprelya</w:t>
        </w:r>
      </w:hyperlink>
      <w:r>
        <w:t xml:space="preserve"> - Iran has threatened to target energy infrastructure in Saudi Arabia, the UAE, Qatar, and Kuwait, alongside a potential digital attack on Europe and the US, following US and Israeli strikes. The Islamic Revolutionary Guard Corps (IRGC) stated it mapped undersea cables in the Strait of Hormuz carrying 15% of global internet traffic. Meanwhile, the UAE officially designated Iran as an enemy, citing civilian casualties and energy damage from 2,800 missiles and drones. The EU reported 25 billion euros in extra energy costs, while US war expenses reached 61.4 billion dollars. Parallel diplomatic talks are underway in Islamabad.</w:t>
      </w:r>
      <w:r/>
    </w:p>
    <w:p>
      <w:pPr>
        <w:pStyle w:val="ListNumber"/>
        <w:spacing w:line="240" w:lineRule="auto"/>
        <w:ind w:left="720"/>
      </w:pPr>
      <w:r/>
      <w:hyperlink r:id="rId11">
        <w:r>
          <w:rPr>
            <w:color w:val="0000EE"/>
            <w:u w:val="single"/>
          </w:rPr>
          <w:t>https://www.liberoquotidiano.it/news/esteri/47438448/iran-la-diretta-domenica-26-aprile/</w:t>
        </w:r>
      </w:hyperlink>
      <w:r>
        <w:t xml:space="preserve"> - US Central Command reported the interception of the Iranian merchant vessel Sevan, part of the shadow fleet transporting sanctioned oil and gas, in the Arabian Sea. The US helicopter, launched from the USS Pinckney, ordered the ship to return to Iran under escort. This incident is part of a broader naval blockade where 37 ships have been repelled since operations began. Meanwhile, diplomatic talks between the US and Iran remain stalled, with President Trump cancelling a mission to Pakistan and rejecting a new Iranian proposal as insufficient. Concurrently, Israel resumed attacks in southern Lebanon, violating the ceasefire with Hezbollah, while an attempted assassination of Donald Trump in the US was deemed a lone actor incident.</w:t>
      </w:r>
      <w:r/>
    </w:p>
    <w:p>
      <w:pPr>
        <w:pStyle w:val="ListNumber"/>
        <w:spacing w:line="240" w:lineRule="auto"/>
        <w:ind w:left="720"/>
      </w:pPr>
      <w:r/>
      <w:hyperlink r:id="rId12">
        <w:r>
          <w:rPr>
            <w:color w:val="0000EE"/>
            <w:u w:val="single"/>
          </w:rPr>
          <w:t>https://caspianpost.com/azerbaijan/now-is-the-time-to-build-trans-caspian-pipelines</w:t>
        </w:r>
      </w:hyperlink>
      <w:r>
        <w:t xml:space="preserve"> - Luke Coffey argues that geopolitical shifts create a unique opportunity to construct trans-Caspian pipelines connecting Turkmenistan and Kazakhstan with Azerbaijan. The proposal aims to bypass Russia and Iran, addressing Europe's need for alternative gas sources and Kazakhstan's desire to diversify oil exports away from Russian territory. Coffey notes that current legal hurdles and opposition from littoral states are less relevant due to ongoing conflicts in Ukraine and the Middle East, alongside renewed US interest in the region.</w:t>
      </w:r>
      <w:r/>
    </w:p>
    <w:p>
      <w:pPr>
        <w:pStyle w:val="ListNumber"/>
        <w:spacing w:line="240" w:lineRule="auto"/>
        <w:ind w:left="720"/>
      </w:pPr>
      <w:r/>
      <w:hyperlink r:id="rId13">
        <w:r>
          <w:rPr>
            <w:color w:val="0000EE"/>
            <w:u w:val="single"/>
          </w:rPr>
          <w:t>https://www.actualno.com/europe/ukrajna-v-kapan-zapadyt-finansira-ednovremenno-vsu-i-voennata-mashina-na-putin-news_2586585.html</w:t>
        </w:r>
      </w:hyperlink>
      <w:r>
        <w:t xml:space="preserve"> - Vitaliy Portnikov, a Ukrainian journalist and political analyst, argues that the European Union is trapped in a paradoxical cycle where Western funding simultaneously supports Ukraine's defence and Russia's war effort. He explains that a 90 billion euro loan to Ukraine was blocked by Hungary and Slovakia until Kyiv repaired damage to the Druzhba oil pipeline caused by Russian strikes. Portnikov contends this forces Ukraine to facilitate Russian oil transit to secure funds, thereby generating revenue for Vladimir Putin to continue the war. He predicts this structure will persist through 2028 unless Hungary and Slovakia abandon Russian oil imports.</w:t>
      </w:r>
      <w:r/>
    </w:p>
    <w:p>
      <w:pPr>
        <w:pStyle w:val="ListNumber"/>
        <w:spacing w:line="240" w:lineRule="auto"/>
        <w:ind w:left="720"/>
      </w:pPr>
      <w:r/>
      <w:hyperlink r:id="rId14">
        <w:r>
          <w:rPr>
            <w:color w:val="0000EE"/>
            <w:u w:val="single"/>
          </w:rPr>
          <w:t>https://www.aol.com/articles/uk-welcomes-ceasefire-extension-ship-102652517.html</w:t>
        </w:r>
      </w:hyperlink>
      <w:r>
        <w:t xml:space="preserve"> - The UK welcomed an extension of the ceasefire between the US and Iran following attacks on two ships in the Strait of Hormuz. Foreign Secretary Yvette Cooper called for a comprehensive settlement and full reopening of the strait. President Donald Trump announced the extension after a request from Pakistan, though the US blockade of Iranian ports remains in force. Tensions remain high amid ongoing attacks and stalled negotiations.</w:t>
      </w:r>
      <w:r/>
    </w:p>
    <w:p>
      <w:pPr>
        <w:pStyle w:val="ListNumber"/>
        <w:spacing w:line="240" w:lineRule="auto"/>
        <w:ind w:left="720"/>
      </w:pPr>
      <w:r/>
      <w:hyperlink r:id="rId15">
        <w:r>
          <w:rPr>
            <w:color w:val="0000EE"/>
            <w:u w:val="single"/>
          </w:rPr>
          <w:t>https://www.straitstimes.com/world/middle-east/turkey-may-consider-role-in-hormuz-demining-after-iran-us-deal-minister-says</w:t>
        </w:r>
      </w:hyperlink>
      <w:r>
        <w:t xml:space="preserve"> - Turkish Foreign Minister Hakan Fidan stated that Turkey could participate in demining operations in the Strait of Hormuz following a potential peace agreement between Iran and the United States. Speaking in London, Fidan indicated that a technical team from various countries would conduct the work, which Turkey views as a humanitarian duty. However, Turkey reserved the right to reassess its position if the technical coalition becomes involved in renewed conflict. Fidan also expressed belief that Iran's nuclear programme issues could be resolved in upcoming talks in Pakistan.</w:t>
      </w:r>
      <w:r/>
    </w:p>
    <w:p>
      <w:pPr>
        <w:pStyle w:val="ListNumber"/>
        <w:spacing w:line="240" w:lineRule="auto"/>
        <w:ind w:left="720"/>
      </w:pPr>
      <w:r/>
      <w:hyperlink r:id="rId16">
        <w:r>
          <w:rPr>
            <w:color w:val="0000EE"/>
            <w:u w:val="single"/>
          </w:rPr>
          <w:t>https://www.scmp.com/news/china/diplomacy/article/3351486/china-warns-eu-remove-firms-and-citizens-russian-sanctions-list?utm_source=rss_feed</w:t>
        </w:r>
      </w:hyperlink>
      <w:r>
        <w:t xml:space="preserve"> - China's Ministry of Commerce has demanded the European Union remove Chinese businesses and individuals from its latest sanctions list related to Russia's war in Ukraine. The EU's 20th round of sanctions targeted 27 entities from mainland China or Hong Kong for alleged support of the Russian military-industrial complex. Beijing warned that it would take necessary measures to protect its citizens and companies, stating that the consequences of maintaining the sanctions would be borne by the EU. The ministry expressed strong dissatisfaction, citing harm to bilateral relations and mutual trust.</w:t>
      </w:r>
      <w:r/>
    </w:p>
    <w:p>
      <w:pPr>
        <w:pStyle w:val="ListNumber"/>
        <w:spacing w:line="240" w:lineRule="auto"/>
        <w:ind w:left="720"/>
      </w:pPr>
      <w:r/>
      <w:hyperlink r:id="rId17">
        <w:r>
          <w:rPr>
            <w:color w:val="0000EE"/>
            <w:u w:val="single"/>
          </w:rPr>
          <w:t>https://vb.by/econom/money/es-zapretil-sdelki-s-czifrovymi-dengami.html</w:t>
        </w:r>
      </w:hyperlink>
      <w:r>
        <w:t xml:space="preserve"> - The European Union has introduced new sanctions prohibiting transactions involving digital rubles from Russia and Belarus, as well as dealings with crypto-asset service providers registered in these countries. The measures, announced by the European External Action Service, forbid direct or indirect participation in operations with the Belarusian central bank's digital currency project and restrict engagement with Belarusian crypto platforms. These restrictions align with Belarus's plans to launch a digital ruble and crypto-banks in late 2026. The EU also banned transactions with the RUBx stablecoin and sanctioned a Kyrgyz exchange managing significant volumes of this currency.</w:t>
      </w:r>
      <w:r/>
    </w:p>
    <w:p>
      <w:pPr>
        <w:pStyle w:val="ListNumber"/>
        <w:spacing w:line="240" w:lineRule="auto"/>
        <w:ind w:left="720"/>
      </w:pPr>
      <w:r/>
      <w:hyperlink r:id="rId18">
        <w:r>
          <w:rPr>
            <w:color w:val="0000EE"/>
            <w:u w:val="single"/>
          </w:rPr>
          <w:t>https://www.eanlibya.com/%D8%AA%D8%AD%D8%B0%D9%8A%D8%B1-%D8%B5%D8%A7%D8%AF%D9%85-%D8%A7%D9%84%D8%B9%D8%A7%D9%84%D9%85-%D8%B9%D9%84%D9%89-%D8%A3%D8%B9%D8%AA%D8%A7%D8%A8-%D8%A3%D8%B2%D9%85%D8%A9-%D8%B7%D8%A7%D9%82%D8%A9/</w:t>
        </w:r>
      </w:hyperlink>
      <w:r>
        <w:t xml:space="preserve"> - Patrick Pouyanné, CEO of TotalEnergies, warned at the Global Policy Conference in Chantilly, France, that a prolonged closure of the Strait of Hormuz could trigger a severe global energy shortage within months. He stated that two to three months of disruption would halt approximately 20% of global oil and gas supplies, causing significant economic damage. French President Emmanuel Macron also urged the reopening of the strait, highlighting the geopolitical risks. The warning comes amid escalating tensions between the US, Israel, and Iran, with Asian nations like China and India facing potential supply shocks due to their heavy reliance on the route.</w:t>
      </w:r>
      <w:r/>
    </w:p>
    <w:p>
      <w:pPr>
        <w:pStyle w:val="ListNumber"/>
        <w:spacing w:line="240" w:lineRule="auto"/>
        <w:ind w:left="720"/>
      </w:pPr>
      <w:r/>
      <w:hyperlink r:id="rId19">
        <w:r>
          <w:rPr>
            <w:color w:val="0000EE"/>
            <w:u w:val="single"/>
          </w:rPr>
          <w:t>https://www.politico.eu/article/eu-will-bear-all-consequences-china-lashes-out-over-russia-sanctions/?utm_source=RSS_Feed&amp;utm_medium=RSS&amp;utm_campaign=RSS_Syndication</w:t>
        </w:r>
      </w:hyperlink>
      <w:r>
        <w:t xml:space="preserve"> - China's commerce ministry warned the European Union that Beijing will take necessary measures to safeguard Chinese companies and individuals included in the EU's 20th sanctions package against Russia. Issued late Saturday, the statement expressed strong dissatisfaction and opposition to the inclusion, accusing the EU of acting brazenly. Beijing urged the removal of Chinese entities from the list and escalated tensions in the Sino-EU trade relationship.</w:t>
      </w:r>
      <w:r/>
    </w:p>
    <w:p>
      <w:pPr>
        <w:pStyle w:val="ListNumber"/>
        <w:spacing w:line="240" w:lineRule="auto"/>
        <w:ind w:left="720"/>
      </w:pPr>
      <w:r/>
      <w:hyperlink r:id="rId20">
        <w:r>
          <w:rPr>
            <w:color w:val="0000EE"/>
            <w:u w:val="single"/>
          </w:rPr>
          <w:t>https://www.aljazeera.com/news/2026/4/25/us-sanctions-chinas-teapot-refinery-for-buying-iranian-oil?traffic_source=rss</w:t>
        </w:r>
      </w:hyperlink>
      <w:r>
        <w:t xml:space="preserve"> - The US Treasury Department sanctioned Hengli Petrochemical (Dalian) Refinery, China's second-largest independent refinery, for purchasing hundreds of millions of dollars worth of Iranian oil. The US alleges the refinery generated significant revenue for the Iranian military. Additionally, new sanctions were imposed on approximately 40 shipping firms and vessels linked to Iran's shadow fleet. The Chinese embassy in Washington condemned the move as politicisation of trade. This action occurs amidst heightened tensions and a US naval blockade of Iranian ports.</w:t>
      </w:r>
      <w:r/>
    </w:p>
    <w:p>
      <w:pPr>
        <w:pStyle w:val="ListNumber"/>
        <w:spacing w:line="240" w:lineRule="auto"/>
        <w:ind w:left="720"/>
      </w:pPr>
      <w:r/>
      <w:hyperlink r:id="rId21">
        <w:r>
          <w:rPr>
            <w:color w:val="0000EE"/>
            <w:u w:val="single"/>
          </w:rPr>
          <w:t>https://www.indiandefensenews.in/2026/04/trump-cancels-pakistan-visit-as-iran.html</w:t>
        </w:r>
      </w:hyperlink>
      <w:r>
        <w:t xml:space="preserve"> - President Donald Trump cancelled a planned US delegation visit to Pakistan because Iran refused to meet directly with American negotiators in Islamabad. Trump stated that talks would continue remotely, describing a new Iranian proposal as insufficient. The peace effort is stalled due to reported infighting within Tehran's leadership. Meanwhile, the economic standoff intensifies as a US naval blockade drives up food prices and unemployment in Iran, while tensions over the Strait of Hormuz affect global markets.</w:t>
      </w:r>
      <w:r/>
    </w:p>
    <w:p>
      <w:pPr>
        <w:pStyle w:val="ListNumber"/>
        <w:spacing w:line="240" w:lineRule="auto"/>
        <w:ind w:left="720"/>
      </w:pPr>
      <w:r/>
      <w:hyperlink r:id="rId22">
        <w:r>
          <w:rPr>
            <w:color w:val="0000EE"/>
            <w:u w:val="single"/>
          </w:rPr>
          <w:t>https://www.newarab.com/news/iran-refuses-imposed-talks-us-envoys-cancel-visit</w:t>
        </w:r>
      </w:hyperlink>
      <w:r>
        <w:t xml:space="preserve"> - Iran has refused to enter negotiations with the US, describing them as imposed. President Masoud Pezeshkian stated the country would not negotiate under threats or blockade, demanding the removal of operational obstacles. This follows the cancellation of a visit by US negotiators Jared Kushner and Steve Witkoff to Pakistan after Iranian Foreign Minister Abbas Araghchi departed. The US President Donald Trump noted Iran's offer was insufficient. Consequently, the Strait of Hormuz remains closed with the US continuing to interdict Iranian ships.</w:t>
      </w:r>
      <w:r/>
    </w:p>
    <w:p>
      <w:pPr>
        <w:pStyle w:val="ListNumber"/>
        <w:spacing w:line="240" w:lineRule="auto"/>
        <w:ind w:left="720"/>
      </w:pPr>
      <w:r/>
      <w:hyperlink r:id="rId23">
        <w:r>
          <w:rPr>
            <w:color w:val="0000EE"/>
            <w:u w:val="single"/>
          </w:rPr>
          <w:t>https://cursorinfo.co.il/world-news/vms-ssha-presekli-popytku-vyvoza-iranskoj-nefti-v-obhod-sanktsij/</w:t>
        </w:r>
      </w:hyperlink>
      <w:r>
        <w:t xml:space="preserve"> - US Navy forces successfully intercepted the tanker Sevan in the Arabian Sea while attempting to transport sanctioned Iranian oil products. The operation, conducted by the USS Pinckney, involved a helicopter deployment to stop the vessel. The tanker is now under strict US naval escort returning to Iranian shores. CENTCOM reported this is part of a broader blockade targeting a shadow fleet of 19 ships used by Iran for illegal exports. Since the measures began, 37 vessels have been rerouted.</w:t>
      </w:r>
      <w:r/>
    </w:p>
    <w:p>
      <w:pPr>
        <w:pStyle w:val="ListNumber"/>
        <w:spacing w:line="240" w:lineRule="auto"/>
        <w:ind w:left="720"/>
      </w:pPr>
      <w:r/>
      <w:hyperlink r:id="rId24">
        <w:r>
          <w:rPr>
            <w:color w:val="0000EE"/>
            <w:u w:val="single"/>
          </w:rPr>
          <w:t>https://www.belfasttelegraph.co.uk/news/uk/price-pressures-could-last-for-eight-months-after-iran-war-ends-minister-warns/a/149118475.html</w:t>
        </w:r>
      </w:hyperlink>
      <w:r>
        <w:t xml:space="preserve"> - Chief Secretary to the Prime Minister Darren Jones warned that higher prices for energy, food, and flight tickets could persist for up to eight months following the resolution of the conflict in Iran. The potential closure of the Strait of Hormuz has driven up oil prices, prompting the UK Government to monitor supply chains for jet fuel and carbon dioxide. Measures include reactivating bioethanol plants for CO2 production and relaxing flight slot rules to mitigate disruption. The Government is also planning to weaken the link between electricity and gas prices to protect households.</w:t>
      </w:r>
      <w:r/>
    </w:p>
    <w:p>
      <w:pPr>
        <w:pStyle w:val="ListNumber"/>
        <w:spacing w:line="240" w:lineRule="auto"/>
        <w:ind w:left="720"/>
      </w:pPr>
      <w:r/>
      <w:hyperlink r:id="rId25">
        <w:r>
          <w:rPr>
            <w:color w:val="0000EE"/>
            <w:u w:val="single"/>
          </w:rPr>
          <w:t>https://tribune.com.pk/story/2604868/the-political-economy-of-blockade</w:t>
        </w:r>
      </w:hyperlink>
      <w:r>
        <w:t xml:space="preserve"> - The Strait of Hormuz blockade has disrupted global energy flows, causing oil prices to breach $115 per barrel and shipping insurance premiums to rise tenfold. Consequently, US crude and LNG exports have surged, with weekly oil shipments reaching 12.7 million barrels per day by mid-April. While import-dependent nations like Pakistan and India face severe inflation and shortages, the US leverages state-backed security and reinsurance to capture rents from the crisis. The article argues this dynamic reflects a systemic pattern of accumulation by dispossession, where disruption benefits US-aligned exporters while imposing costs on the Global South.</w:t>
      </w:r>
      <w:r/>
    </w:p>
    <w:p>
      <w:pPr>
        <w:pStyle w:val="ListNumber"/>
        <w:spacing w:line="240" w:lineRule="auto"/>
        <w:ind w:left="720"/>
      </w:pPr>
      <w:r/>
      <w:hyperlink r:id="rId26">
        <w:r>
          <w:rPr>
            <w:color w:val="0000EE"/>
            <w:u w:val="single"/>
          </w:rPr>
          <w:t>https://www.aletihad.ae/opinion/4661090/%D8%A7%D9%84%D8%A3%D8%B2%D9%85%D8%A9-%D8%A7%D9%84%D8%B9%D8%A7%D9%84%D9%85%D9%8A%D8%A9---%D8%A7%D9%84%D9%85%D8%A8%D8%A7%D9%84%D8%BA%D8%A7%D8%AA-%D8%A7%D9%84%D8%A3%D9%85%D9%8A%D8%B1%D9%83%D9%8A%D8%A9-%D9%88%D8%A7%D9%84%D8%A5%D9%8A%D8%B1%D8%A7%D9%86%D9%8A%D8%A9</w:t>
        </w:r>
      </w:hyperlink>
      <w:r>
        <w:t xml:space="preserve"> - An opinion article by a professor at Mohammed Bin Zayed University of Humanities analyses global tensions regarding the Strait of Hormuz. It contrasts US claims of a complete blockade with Iranian assertions of control over the strait. The text highlights potential economic impacts on Europe, China, and India due to disrupted oil and gas shipments, while noting Iran's significant daily financial losses. It also examines the strategic posturing of both nations and the international community's desire to reopen the strait to avoid broader conflict.</w:t>
      </w:r>
      <w:r/>
    </w:p>
    <w:p>
      <w:pPr>
        <w:pStyle w:val="ListNumber"/>
        <w:spacing w:line="240" w:lineRule="auto"/>
        <w:ind w:left="720"/>
      </w:pPr>
      <w:r/>
      <w:hyperlink r:id="rId27">
        <w:r>
          <w:rPr>
            <w:color w:val="0000EE"/>
            <w:u w:val="single"/>
          </w:rPr>
          <w:t>https://cryptobriefing.com/iran-airs-footage-from-seized-vessel-in-strait-of-hormuz-escalation/</w:t>
        </w:r>
      </w:hyperlink>
      <w:r>
        <w:t xml:space="preserve"> - Iran broadcasted footage from the seized vessel Epaminondas in the Strait of Hormuz, escalating tensions with US naval operations. This action challenges maritime traffic normalization expectations, reducing the probability of a YES outcome for the May 31 Polymarket contract by approximately 15%. The IRGC's public display signals a willingness to sustain confrontation rather than negotiate a quick release, impacting market odds for regional stability.</w:t>
      </w:r>
      <w:r/>
    </w:p>
    <w:p>
      <w:pPr>
        <w:pStyle w:val="ListNumber"/>
        <w:spacing w:line="240" w:lineRule="auto"/>
        <w:ind w:left="720"/>
      </w:pPr>
      <w:r/>
      <w:hyperlink r:id="rId28">
        <w:r>
          <w:rPr>
            <w:color w:val="0000EE"/>
            <w:u w:val="single"/>
          </w:rPr>
          <w:t>https://cryptobriefing.com/iran-refuses-to-restore-strait-of-hormuz-normalcy-amid-peace-deal-doubts/</w:t>
        </w:r>
      </w:hyperlink>
      <w:r>
        <w:t xml:space="preserve"> - Iran has refused to restore normalcy in the Strait of Hormuz, causing the odds of a US-Iran permanent peace deal by April 30 to drop to 2.6%. This decline follows a Pakistan-brokered ceasefire facing its hardest test. Market data indicates traders are skeptical of a near-term resolution, with the May 31 contract odds falling to 30.5%. European patience is reportedly wearing thin, narrowing the diplomatic path. Watch for outcomes of Islamabad talks involving US Vice President JD Vance.</w:t>
      </w:r>
      <w:r/>
    </w:p>
    <w:p>
      <w:pPr>
        <w:pStyle w:val="ListNumber"/>
        <w:spacing w:line="240" w:lineRule="auto"/>
        <w:ind w:left="720"/>
      </w:pPr>
      <w:r/>
      <w:hyperlink r:id="rId29">
        <w:r>
          <w:rPr>
            <w:color w:val="0000EE"/>
            <w:u w:val="single"/>
          </w:rPr>
          <w:t>https://www.bostonglobe.com/2026/04/25/world/trump-sends-envoys-to-islamabad-iran-rules-out-direct-talks/</w:t>
        </w:r>
      </w:hyperlink>
      <w:r>
        <w:t xml:space="preserve"> - Attempts at ceasefire negotiations between the United States and Iran collapsed after President Donald Trump instructed his envoys not to travel to Islamabad, Pakistan. Iranian Foreign Minister Abbas Araghchi subsequently left the city, citing a lack of trust in US diplomacy following the blockading of Iranian ports. While Trump claimed Iran offered a better proposal immediately after cancelling the trip, Iranian officials questioned US seriousness regarding a permanent end to the war. Concurrently, fighting between Israel and Hezbollah resumed, and the Strait of Hormuz remains near-closed, causing significant economic disruption.</w:t>
      </w:r>
      <w:r/>
    </w:p>
    <w:p>
      <w:pPr>
        <w:pStyle w:val="ListNumber"/>
        <w:spacing w:line="240" w:lineRule="auto"/>
        <w:ind w:left="720"/>
      </w:pPr>
      <w:r/>
      <w:hyperlink r:id="rId30">
        <w:r>
          <w:rPr>
            <w:color w:val="0000EE"/>
            <w:u w:val="single"/>
          </w:rPr>
          <w:t>https://egyptoil-gas.com/news/mees-iran-war-boosts-egypts-east-med-gas-hub-role/</w:t>
        </w:r>
      </w:hyperlink>
      <w:r>
        <w:t xml:space="preserve"> - The Middle East Economic Survey reports that geopolitical instability in the Gulf enhances Egypt's position as the Eastern Mediterranean gas hub. With LNG exports disrupted in the region, Egypt is consolidating its role by processing gas from Israel and Cyprus. Major energy companies, including Eni and Chevron, are utilizing Egypt's infrastructure to export gas globally. Egypt aims to satisfy internal energy needs while exporting excess supply through its coastal LNG facilities.</w:t>
      </w:r>
      <w:r/>
    </w:p>
    <w:p>
      <w:pPr>
        <w:pStyle w:val="ListNumber"/>
        <w:spacing w:line="240" w:lineRule="auto"/>
        <w:ind w:left="720"/>
      </w:pPr>
      <w:r/>
      <w:hyperlink r:id="rId31">
        <w:r>
          <w:rPr>
            <w:color w:val="0000EE"/>
            <w:u w:val="single"/>
          </w:rPr>
          <w:t>https://mezha.net/eng/bukvy/a11f78a0_france_mobilizes_partners/</w:t>
        </w:r>
      </w:hyperlink>
      <w:r>
        <w:t xml:space="preserve"> - France is intensifying efforts to secure urgent energy equipment for Ukraine before the winter season. Muriel Lacu-Labart, France's Special Envoy for Aid and Reconstruction for Ukraine, announced at the Energy Ramstein conference in Kyiv that the French government is mobilizing the private sector and local authorities to deliver necessary resources. France remains committed to supporting Ukraine's energy sector, including funding the Chernobyl containment dome repair, while coordinating with European partners to ensure energy independence during the cold season.</w:t>
      </w:r>
      <w:r/>
    </w:p>
    <w:p>
      <w:pPr>
        <w:pStyle w:val="ListNumber"/>
        <w:spacing w:line="240" w:lineRule="auto"/>
        <w:ind w:left="720"/>
      </w:pPr>
      <w:r/>
      <w:hyperlink r:id="rId32">
        <w:r>
          <w:rPr>
            <w:color w:val="0000EE"/>
            <w:u w:val="single"/>
          </w:rPr>
          <w:t>https://mezha.net/eng/bukvy/a11f78a0_eu_energy_commissioner-2/</w:t>
        </w:r>
      </w:hyperlink>
      <w:r>
        <w:t xml:space="preserve"> - EU Energy Commissioner Dan Jørgensen called for deeper integration of Ukraine into European energy markets during a meeting in Kyiv on 26 April. The commissioner highlighted Ukraine's role in EU energy security and noted the signing of a law to integrate the electricity market. Discussions focused on winter resilience, repair funding, and coordination against Russian attacks on infrastructure. The meeting, part of the Ukraine Energy Coordination Group, aimed to ensure supply stability for the 2026–2027 period amidst global volatility and ongoing conflict.</w:t>
      </w:r>
      <w:r/>
    </w:p>
    <w:p>
      <w:pPr>
        <w:pStyle w:val="ListNumber"/>
        <w:spacing w:line="240" w:lineRule="auto"/>
        <w:ind w:left="720"/>
      </w:pPr>
      <w:r/>
      <w:hyperlink r:id="rId30">
        <w:r>
          <w:rPr>
            <w:color w:val="0000EE"/>
            <w:u w:val="single"/>
          </w:rPr>
          <w:t>https://egyptoil-gas.com/news/mees-iran-war-boosts-egypts-east-med-gas-hub-role/</w:t>
        </w:r>
      </w:hyperlink>
      <w:r>
        <w:t xml:space="preserve"> - The Middle East Economic Survey reports that geopolitical instability in the Gulf enhances Egypt's position as the Eastern Mediterranean gas hub. With LNG exports disrupted in the region, Egypt is consolidating its role by processing gas from Israel and Cyprus. Major energy companies, including Eni and Chevron, are utilizing Egypt's infrastructure to export gas globally. Egypt aims to satisfy internal energy needs while exporting excess supply through its coastal LNG facilities.</w:t>
      </w:r>
      <w:r/>
    </w:p>
    <w:p>
      <w:pPr>
        <w:pStyle w:val="ListNumber"/>
        <w:spacing w:line="240" w:lineRule="auto"/>
        <w:ind w:left="720"/>
      </w:pPr>
      <w:r/>
      <w:hyperlink r:id="rId33">
        <w:r>
          <w:rPr>
            <w:color w:val="0000EE"/>
            <w:u w:val="single"/>
          </w:rPr>
          <w:t>https://wanaen.com/coordination-with-iran-becomes-key-condition-for-insurance-coverage-in-the-strait-of-hormuz/</w:t>
        </w:r>
      </w:hyperlink>
      <w:r>
        <w:t xml:space="preserve"> - Insurers have introduced a new condition requiring direct coordination with Iranian authorities for vessel coverage in the Strait of Hormuz. Dylan Mortimer, Head of Marine at Marsh, stated that rising security concerns prompted this policy revision. Shipowners must contact Iranian authorities prior to transiting the strait to secure coverage. Failure to comply may result in denied insurance, influencing route decisions. Experts view this as a sign of heightened risk, potentially increasing operational costs and requiring more complex planning for shipping companies navigating this critical maritime chokepoint.</w:t>
      </w:r>
      <w:r/>
    </w:p>
    <w:p>
      <w:pPr>
        <w:pStyle w:val="ListNumber"/>
        <w:spacing w:line="240" w:lineRule="auto"/>
        <w:ind w:left="720"/>
      </w:pPr>
      <w:r/>
      <w:hyperlink r:id="rId34">
        <w:r>
          <w:rPr>
            <w:color w:val="0000EE"/>
            <w:u w:val="single"/>
          </w:rPr>
          <w:t>https://themedialine.org/headlines/us-says-37-ships-redirected-under-iran-blockade/</w:t>
        </w:r>
      </w:hyperlink>
      <w:r>
        <w:t xml:space="preserve"> - US forces redirected 37 ships and intercepted the vessel Sevan in the Arabian Sea while enforcing President Donald Trump's blockade on vessels entering or leaving Iranian ports. This operation follows failed US-Iran talks in Pakistan and aims to enforce sanctions. Iranian President Masoud Pezeshkian warned of large-scale consequences for global trade if the Strait of Hormuz is threatened, while Iran's military command vowed to respond to what it termed blockade and piracy. The confrontation deepens the maritime standoff between Washington and Tehran.</w:t>
      </w:r>
      <w:r/>
    </w:p>
    <w:p>
      <w:pPr>
        <w:pStyle w:val="ListNumber"/>
        <w:spacing w:line="240" w:lineRule="auto"/>
        <w:ind w:left="720"/>
      </w:pPr>
      <w:r/>
      <w:hyperlink r:id="rId35">
        <w:r>
          <w:rPr>
            <w:color w:val="0000EE"/>
            <w:u w:val="single"/>
          </w:rPr>
          <w:t>https://www.darnews.com/world/eu-considers-helping-with-mideast-energy-infrastructure-to-bypass-conflict-zones-f292e8c8</w:t>
        </w:r>
      </w:hyperlink>
      <w:r>
        <w:t xml:space="preserve"> - European Commission President Ursula von der Leyen announced that the European Union is prepared to fund new energy projects in the Middle East to diversify export routes away from the Strait of Hormuz. Triggered by rising oil prices and the Iran war, the EU aims to repair damaged infrastructure and build new corridors to ensure energy security. A summit with the Gulf Cooperation Council is scheduled later this year to explore these initiatives.</w:t>
      </w:r>
      <w:r/>
    </w:p>
    <w:p>
      <w:pPr>
        <w:pStyle w:val="ListNumber"/>
        <w:spacing w:line="240" w:lineRule="auto"/>
        <w:ind w:left="720"/>
      </w:pPr>
      <w:r/>
      <w:hyperlink r:id="rId36">
        <w:r>
          <w:rPr>
            <w:color w:val="0000EE"/>
            <w:u w:val="single"/>
          </w:rPr>
          <w:t>https://cryptobriefing.com/iran-rejects-demands-on-strait-of-hormuz-uranium-enrichment-halt/</w:t>
        </w:r>
      </w:hyperlink>
      <w:r>
        <w:t xml:space="preserve"> - Iranian lawmaker Mahmoud Nabavian dismissed demands for a role in managing the Strait of Hormuz and a 20-year halt to uranium enrichment. This rejection signals Iran is not moving toward concessions, narrowing the window for a diplomatic agreement before the prediction market resolves. Market expectations for a deal have collapsed, with trading activity dropping significantly. The situation indicates heightened risk of continued tension without immediate progress in negotiations.</w:t>
      </w:r>
      <w:r/>
    </w:p>
    <w:p>
      <w:pPr>
        <w:pStyle w:val="ListNumber"/>
        <w:spacing w:line="240" w:lineRule="auto"/>
        <w:ind w:left="720"/>
      </w:pPr>
      <w:r/>
      <w:hyperlink r:id="rId37">
        <w:r>
          <w:rPr>
            <w:color w:val="0000EE"/>
            <w:u w:val="single"/>
          </w:rPr>
          <w:t>https://udf.name/news/war/289683-ssha-ne-budut-prodlevat-poslablenija-sankcij-dlja-rossijskoj-nefti.html</w:t>
        </w:r>
      </w:hyperlink>
      <w:r>
        <w:t xml:space="preserve"> - US Treasury Secretary Scott Bessent stated that the United States will not extend the temporary sanctions relief for Russian tanker oil. He noted that the existing exemption was granted to assist vulnerable countries and that the oil currently on water has largely been purchased. Bessent also ruled out similar relief for Iranian oil, citing a blockade, and predicted Iran would need to halt oil production within two to three days due to the lack of export options.</w:t>
      </w:r>
      <w:r/>
    </w:p>
    <w:p>
      <w:pPr>
        <w:pStyle w:val="ListNumber"/>
        <w:spacing w:line="240" w:lineRule="auto"/>
        <w:ind w:left="720"/>
      </w:pPr>
      <w:r/>
      <w:hyperlink r:id="rId38">
        <w:r>
          <w:rPr>
            <w:color w:val="0000EE"/>
            <w:u w:val="single"/>
          </w:rPr>
          <w:t>https://www.focus.de/finanzen/news/alle-alternativen-transportwege-fuer-oel-gas-aus-dem-nahen-osten-die-die-strasse-von-hormus-umgehen_35af259e-a01c-4ca5-befc-e8fdc71dcc68.html</w:t>
        </w:r>
      </w:hyperlink>
      <w:r>
        <w:t xml:space="preserve"> - Global oil and gas producers are exploring alternative transport routes to bypass the Strait of Hormus due to shipping disruptions. Existing pipelines in Saudi Arabia, the UAE, Iraq, and Turkey offer limited capacity, ranging from 1.8 to 7 million barrels per day. New projects, such as a pipeline from southern Iraq to Jordan or a corridor to Oman, remain in early planning stages due to high costs and security risks. Despite recent de-escalation, unknown sea mines and geopolitical tensions continue to restrict traffic, forcing a shift in export logistics.</w:t>
      </w:r>
      <w:r/>
    </w:p>
    <w:p>
      <w:pPr>
        <w:pStyle w:val="ListNumber"/>
        <w:spacing w:line="240" w:lineRule="auto"/>
        <w:ind w:left="720"/>
      </w:pPr>
      <w:r/>
      <w:hyperlink r:id="rId39">
        <w:r>
          <w:rPr>
            <w:color w:val="0000EE"/>
            <w:u w:val="single"/>
          </w:rPr>
          <w:t>https://www.focus.de/finanzen/news/mitten-in-der-energiekrise-faehrt-die-europaeische-union-russisches-lng-runter_7b27eb56-500f-40d8-826c-500525b55bb9.html</w:t>
        </w:r>
      </w:hyperlink>
      <w:r>
        <w:t xml:space="preserve"> - The European Union implements a sanction measure to gradually phase out Russian liquefied natural gas (LNG) from its supply system starting 25 April, with a complete exit planned by early 2027. This decision removes approximately 20 billion cubic metres of LNG, which industry leaders like Claudio Descalzi of Eni warn cannot be easily replaced. The move occurs amidst heightened global supply chain risks due to the Iran conflict, causing gas prices to spike. Germany remains indirectly dependent as LNG enters via other European terminals. Limited alternatives from Norway, the USA, and Qatar face capacity constraints and geopolitical risks, threatening supply security and industrial stability.</w:t>
      </w:r>
      <w:r/>
    </w:p>
    <w:p>
      <w:pPr>
        <w:pStyle w:val="ListNumber"/>
        <w:spacing w:line="240" w:lineRule="auto"/>
        <w:ind w:left="720"/>
      </w:pPr>
      <w:r/>
      <w:hyperlink r:id="rId40">
        <w:r>
          <w:rPr>
            <w:color w:val="0000EE"/>
            <w:u w:val="single"/>
          </w:rPr>
          <w:t>https://www.nbclosangeles.com/news/national-international/live-updates-iran-war-us-israel-middle-east-april-26/3881675/</w:t>
        </w:r>
      </w:hyperlink>
      <w:r>
        <w:t xml:space="preserve"> - U.S. President Donald Trump instructed envoys Steve Witkoff and Jared Kushner not to travel to Pakistan to negotiate with Iran. Iran's President Masoud Pezeshkian stated his country will not negotiate while the U.S. maintains a blockade on its ports. Iranian Foreign Minister Abbas Araghchi concluded a visit to Islamabad without a breakthrough. Concurrently, the Trump administration announced sanctions on Chinese oil refineries and shipping companies involved in Iranian oil exports.</w:t>
      </w:r>
      <w:r/>
    </w:p>
    <w:p>
      <w:pPr>
        <w:pStyle w:val="ListNumber"/>
        <w:spacing w:line="240" w:lineRule="auto"/>
        <w:ind w:left="720"/>
      </w:pPr>
      <w:r/>
      <w:hyperlink r:id="rId39">
        <w:r>
          <w:rPr>
            <w:color w:val="0000EE"/>
            <w:u w:val="single"/>
          </w:rPr>
          <w:t>https://www.focus.de/finanzen/news/mitten-in-der-energiekrise-faehrt-die-europaeische-union-russisches-lng-runter_7b27eb56-500f-40d8-826c-500525b55bb9.html</w:t>
        </w:r>
      </w:hyperlink>
      <w:r>
        <w:t xml:space="preserve"> - The European Union implements a sanction measure to gradually phase out Russian liquefied natural gas (LNG) from its supply system starting 25 April, with a complete exit planned by early 2027. This decision removes approximately 20 billion cubic metres of LNG, which industry leaders like Claudio Descalzi of Eni warn cannot be easily replaced. The move occurs amidst heightened global supply chain risks due to the Iran conflict, causing gas prices to spike. Germany remains indirectly dependent as LNG enters via other European terminals. Limited alternatives from Norway, the USA, and Qatar face capacity constraints and geopolitical risks, threatening supply security and industrial stability.</w:t>
      </w:r>
      <w:r/>
    </w:p>
    <w:p>
      <w:pPr>
        <w:pStyle w:val="ListNumber"/>
        <w:spacing w:line="240" w:lineRule="auto"/>
        <w:ind w:left="720"/>
      </w:pPr>
      <w:r/>
      <w:hyperlink r:id="rId39">
        <w:r>
          <w:rPr>
            <w:color w:val="0000EE"/>
            <w:u w:val="single"/>
          </w:rPr>
          <w:t>https://www.focus.de/finanzen/news/mitten-in-der-energiekrise-faehrt-die-europaeische-union-russisches-lng-runter_7b27eb56-500f-40d8-826c-500525b55bb9.html</w:t>
        </w:r>
      </w:hyperlink>
      <w:r>
        <w:t xml:space="preserve"> - The European Union implements a sanction measure to gradually phase out Russian liquefied natural gas (LNG) from its supply system starting 25 April, with a complete exit planned by early 2027. This decision removes approximately 20 billion cubic metres of LNG, which industry leaders like Claudio Descalzi of Eni warn cannot be easily replaced. The move occurs amidst heightened global supply chain risks due to the Iran conflict, causing gas prices to spike. Germany remains indirectly dependent as LNG enters via other European terminals. Limited alternatives from Norway, the USA, and Qatar face capacity constraints and geopolitical risks, threatening supply security and industrial stability.</w:t>
      </w:r>
      <w:r/>
    </w:p>
    <w:p>
      <w:pPr>
        <w:pStyle w:val="ListNumber"/>
        <w:spacing w:line="240" w:lineRule="auto"/>
        <w:ind w:left="720"/>
      </w:pPr>
      <w:r/>
      <w:hyperlink r:id="rId41">
        <w:r>
          <w:rPr>
            <w:color w:val="0000EE"/>
            <w:u w:val="single"/>
          </w:rPr>
          <w:t>https://www.mediafax.ro/externe/negocierile-de-pace-dintre-sua-si-iran-sunt-in-impas-dupa-anularea-vizitei-emisarilor-americani-23726678</w:t>
        </w:r>
      </w:hyperlink>
      <w:r>
        <w:t xml:space="preserve"> - US President Donald Trump cancelled a planned visit by emissaries Jared Kushner and Steve Witkoff to Pakistan, halting peace negotiations with Iran. Iranian President Masoud Pezeshkian stated his country would not enter negotiations under threats, while Foreign Minister Abbas Araghchi noted a lack of US seriousness. Despite a partial ceasefire since April, both nations maintain a blockade of the Strait of Hormuz, disrupting global energy flows and causing economic growth revisions.</w:t>
      </w:r>
      <w:r/>
    </w:p>
    <w:p>
      <w:pPr>
        <w:pStyle w:val="ListNumber"/>
        <w:spacing w:line="240" w:lineRule="auto"/>
        <w:ind w:left="720"/>
      </w:pPr>
      <w:r/>
      <w:hyperlink r:id="rId42">
        <w:r>
          <w:rPr>
            <w:color w:val="0000EE"/>
            <w:u w:val="single"/>
          </w:rPr>
          <w:t>https://www.americanthinker.com/articles/2026/04/european_politics_in_deep_sleep.html</w:t>
        </w:r>
      </w:hyperlink>
      <w:r>
        <w:t xml:space="preserve"> - US Treasury Secretary Scott Bessent announced plans for a state-backed insurance program through the US International Development Finance Corporation to address security risks in the Strait of Hormuz. The initiative, starting with $20 billion in volume, aims to counter rising war-risk premiums and insurance suspensions by London-based insurers like Lloyd's and Skuld. The move is part of a broader US strategy to secure energy supply routes and commodity pricing power amid escalating geopolitical tensions with China. The program is expected to eventually transition to the private American insurance sector.</w:t>
      </w:r>
      <w:r/>
    </w:p>
    <w:p>
      <w:pPr>
        <w:pStyle w:val="ListNumber"/>
        <w:spacing w:line="240" w:lineRule="auto"/>
        <w:ind w:left="720"/>
      </w:pPr>
      <w:r/>
      <w:hyperlink r:id="rId43">
        <w:r>
          <w:rPr>
            <w:color w:val="0000EE"/>
            <w:u w:val="single"/>
          </w:rPr>
          <w:t>https://www.24newshd.tv/26-Apr-2026/us-forces-intercept-iranian-cargo-ship-mv-seven-arabian-sea</w:t>
        </w:r>
      </w:hyperlink>
      <w:r>
        <w:t xml:space="preserve"> - US Central Command reported that US Navy forces intercepted the Iranian commercial vessel MV Seven in the Arabian Sea on Sunday, 26 April 2026. An American naval helicopter stopped the ship, which was ordered to return to Iran under US monitoring. US authorities allege the vessel was involved in transferring illegal goods, specifically Iranian energy products including oil and gas, under the cover of commercial trade. The ship was one of 19 vessels blacklisted by the US Treasury for aiding Tehran in moving energy exports despite sanctions. Iran has not yet responded to the claims.</w:t>
      </w:r>
      <w:r/>
    </w:p>
    <w:p>
      <w:pPr>
        <w:pStyle w:val="ListNumber"/>
        <w:spacing w:line="240" w:lineRule="auto"/>
        <w:ind w:left="720"/>
      </w:pPr>
      <w:r/>
      <w:hyperlink r:id="rId44">
        <w:r>
          <w:rPr>
            <w:color w:val="0000EE"/>
            <w:u w:val="single"/>
          </w:rPr>
          <w:t>https://www.mindanaotimes.com.ph/the-impact-of-the-us-israel-iran-crisis-on-asia/?utm_source=rss&amp;utm_medium=rss&amp;utm_campaign=the-impact-of-the-us-israel-iran-crisis-on-asia</w:t>
        </w:r>
      </w:hyperlink>
      <w:r>
        <w:t xml:space="preserve"> - The ongoing US-Israel-Iran crisis has caused a systemic energy shock in Asia, with oil prices surging to $110-$116/bbl and LNG prices rising 143%. The conflict, exacerbated by military actions in Lebanon, has led to supply chain bottlenecks, inflation, and currency depreciation across the region. Major economies like Japan, South Korea, and the Philippines face downgraded GDP growth forecasts due to LNG tightness and industrial slowdowns. The IMF warns of permanent scarring, with developing Asia potentially losing 1.3 percentage points of GDP growth if the crisis persists.</w:t>
      </w:r>
      <w:r/>
    </w:p>
    <w:p>
      <w:pPr>
        <w:pStyle w:val="ListNumber"/>
        <w:spacing w:line="240" w:lineRule="auto"/>
        <w:ind w:left="720"/>
      </w:pPr>
      <w:r/>
      <w:hyperlink r:id="rId44">
        <w:r>
          <w:rPr>
            <w:color w:val="0000EE"/>
            <w:u w:val="single"/>
          </w:rPr>
          <w:t>https://www.mindanaotimes.com.ph/the-impact-of-the-us-israel-iran-crisis-on-asia/?utm_source=rss&amp;utm_medium=rss&amp;utm_campaign=the-impact-of-the-us-israel-iran-crisis-on-asia</w:t>
        </w:r>
      </w:hyperlink>
      <w:r>
        <w:t xml:space="preserve"> - The ongoing US-Israel-Iran crisis has caused a systemic energy shock in Asia, with oil prices surging to $110-$116/bbl and LNG prices rising 143%. The conflict, exacerbated by military actions in Lebanon, has led to supply chain bottlenecks, inflation, and currency depreciation across the region. Major economies like Japan, South Korea, and the Philippines face downgraded GDP growth forecasts due to LNG tightness and industrial slowdowns. The IMF warns of permanent scarring, with developing Asia potentially losing 1.3 percentage points of GDP growth if the crisis persists.</w:t>
      </w:r>
      <w:r/>
    </w:p>
    <w:p>
      <w:pPr>
        <w:pStyle w:val="ListNumber"/>
        <w:spacing w:line="240" w:lineRule="auto"/>
        <w:ind w:left="720"/>
      </w:pPr>
      <w:r/>
      <w:hyperlink r:id="rId45">
        <w:r>
          <w:rPr>
            <w:color w:val="0000EE"/>
            <w:u w:val="single"/>
          </w:rPr>
          <w:t>https://mezha.net/eng/bukvy/2c998fad_china_protests_eu_sanctions/</w:t>
        </w:r>
      </w:hyperlink>
      <w:r>
        <w:t xml:space="preserve"> - Beijing expressed sharp frustration following the European Union's inclusion of Chinese firms in the 20th sanctions package against Russia. The Chinese Ministry of Commerce protested the move, citing incompatibility with previous bilateral agreements and the risk to mutual trust. The EU stated the restrictions target third-country suppliers providing dual-use goods to Russia's military-industrial sector. China warned that it reserves the right to take necessary measures to protect its businesses if the sanctions are not reconsidered, stating all consequences will be borne by the EU side.</w:t>
      </w:r>
      <w:r/>
    </w:p>
    <w:p>
      <w:pPr>
        <w:pStyle w:val="ListNumber"/>
        <w:spacing w:line="240" w:lineRule="auto"/>
        <w:ind w:left="720"/>
      </w:pPr>
      <w:r/>
      <w:hyperlink r:id="rId46">
        <w:r>
          <w:rPr>
            <w:color w:val="0000EE"/>
            <w:u w:val="single"/>
          </w:rPr>
          <w:t>https://www.vietnamplus.vn/xung-dot-tai-trung-dong-tong-thong-iran-keu-goi-tiet-kiem-nang-luong-post1107119.vnp</w:t>
        </w:r>
      </w:hyperlink>
      <w:r>
        <w:t xml:space="preserve"> - On 25 April, Iranian President Masoud Pezeshkian urged citizens to conserve electricity due to ongoing tensions with the US and Israel, warning that external pressures could fuel social unrest. While stating there is currently no power shortage, he advised reducing consumption. The US President Donald Trump reiterated demands for Iran to halt nuclear weapons development. Pakistan's Prime Minister Shehbaz Sharif discussed regional stability with Pezeshkian. French President Emmanuel Macron and TotalEnergies CEO Patrick Pouyanné warned of potential global energy shortages if the Strait of Hormuz remains blocked, highlighting risks to global oil and gas supply chains.</w:t>
      </w:r>
      <w:r/>
    </w:p>
    <w:p>
      <w:pPr>
        <w:pStyle w:val="ListNumber"/>
        <w:spacing w:line="240" w:lineRule="auto"/>
        <w:ind w:left="720"/>
      </w:pPr>
      <w:r/>
      <w:hyperlink r:id="rId47">
        <w:r>
          <w:rPr>
            <w:color w:val="0000EE"/>
            <w:u w:val="single"/>
          </w:rPr>
          <w:t>https://aif.ru/politics/world/kallasovy-voyny-v-es-sdelali-vnezapnoe-zayavlenie-po-teme-sankciy-protiv-rf</w:t>
        </w:r>
      </w:hyperlink>
      <w:r>
        <w:t xml:space="preserve"> - EU Foreign Policy Chief Kaja Kallas stated that the European Union must reconsider its approach to red lines regarding the 21st package of sanctions against Russia. While the 20th package was recently approved, officials are currently drafting the 21st package, which includes proposals for new negotiation clusters with Ukraine and funding for military supplies. Kallas indicated that the new measures will likely involve stricter restrictions, potentially targeting individual physical persons and their families, rather than financial aid to Ukraine. The decision on a previous ban on Russian oil shipping remains delayed pending agreement with G7 nations.</w:t>
      </w:r>
      <w:r/>
    </w:p>
    <w:p>
      <w:pPr>
        <w:pStyle w:val="ListNumber"/>
        <w:spacing w:line="240" w:lineRule="auto"/>
        <w:ind w:left="720"/>
      </w:pPr>
      <w:r/>
      <w:hyperlink r:id="rId48">
        <w:r>
          <w:rPr>
            <w:color w:val="0000EE"/>
            <w:u w:val="single"/>
          </w:rPr>
          <w:t>https://www.ksta.de/politik/iran-gespraeche-trump-sagt-treffen-ab-us-marine-verdoppelt-praesenz-im-persischen-golf-1270423</w:t>
        </w:r>
      </w:hyperlink>
      <w:r>
        <w:t xml:space="preserve"> - US President Donald Trump cancelled a scheduled trip by his negotiators to Pakistan for talks with Iran, citing an unacceptable proposal from Tehran. This marks the second cancellation in seven days. Simultaneously, the US Navy has doubled its presence in the Persian Gulf, deploying three aircraft carriers including the USS George H.W. Bush. The US aims to increase pressure on Iran through a maritime blockade, while Tehran continues to attack merchant ships in the Strait of Hormuz.</w:t>
      </w:r>
      <w:r/>
    </w:p>
    <w:p>
      <w:pPr>
        <w:pStyle w:val="ListNumber"/>
        <w:spacing w:line="240" w:lineRule="auto"/>
        <w:ind w:left="720"/>
      </w:pPr>
      <w:r/>
      <w:hyperlink r:id="rId49">
        <w:r>
          <w:rPr>
            <w:color w:val="0000EE"/>
            <w:u w:val="single"/>
          </w:rPr>
          <w:t>https://www.cbsnews.com/news/strait-of-hormuz-naval-escorts-chevron-ceo-face-the-nation-interview/</w:t>
        </w:r>
      </w:hyperlink>
      <w:r>
        <w:t xml:space="preserve"> - Chevron CEO Mike Wirth stated that U.S. Navy escorts are likely required for commercial vessels transiting the Strait of Hormuz once it reopens. Wirth emphasised the need to ensure safety for personnel and cargo amidst threats from Iran and potential land-based risks. The decision will be made in collaboration with the U.S. Navy and other military organisations. This comment follows intensified tensions and maritime incidents in the region.</w:t>
      </w:r>
      <w:r/>
    </w:p>
    <w:p>
      <w:pPr>
        <w:pStyle w:val="ListNumber"/>
        <w:spacing w:line="240" w:lineRule="auto"/>
        <w:ind w:left="720"/>
      </w:pPr>
      <w:r/>
      <w:hyperlink r:id="rId50">
        <w:r>
          <w:rPr>
            <w:color w:val="0000EE"/>
            <w:u w:val="single"/>
          </w:rPr>
          <w:t>https://defensemirror.com/news/41494</w:t>
        </w:r>
      </w:hyperlink>
      <w:r>
        <w:t xml:space="preserve"> - Iran's Khatam al-Anbia Central Headquarters warned that continued US naval blockade and maritime piracy in the region will trigger a strong response from the Iranian Armed Forces. This statement follows President Trump's last-minute cancellation of a US peace delegation visit to Islamabad, Pakistan, where Iranian Foreign Minister Javad Zarif had been waiting since Saturday. The US Central Command noted that the blockade has led to several ships returning to Iranian ports. Iran stated its forces remain prepared to monitor enemy movements and control the strategic Strait of Hormuz, while its Parliament works on a plan to place the strait's management under Iranian control.</w:t>
      </w:r>
      <w:r/>
    </w:p>
    <w:p>
      <w:pPr>
        <w:pStyle w:val="ListNumber"/>
        <w:spacing w:line="240" w:lineRule="auto"/>
        <w:ind w:left="720"/>
      </w:pPr>
      <w:r/>
      <w:hyperlink r:id="rId51">
        <w:r>
          <w:rPr>
            <w:color w:val="0000EE"/>
            <w:u w:val="single"/>
          </w:rPr>
          <w:t>https://timesofsandiego.com/military/2026/04/25/san-diego-based-destroyer-intercepts-iranian-shadow-fleet-vessel/</w:t>
        </w:r>
      </w:hyperlink>
      <w:r>
        <w:t xml:space="preserve"> - The USS Pinckney, a San Diego-based guided-missile destroyer, intercepted the M/V Sevan in the Arabian Sea. The vessel, part of Iran's sanctioned shadow fleet transporting energy products, was escorted back to an Iranian port following U.S. Central Command direction. This action marks the latest in a series of 37 interceptions since the blockade began, occurring as U.S.-Iran negotiations appear to have collapsed.</w:t>
      </w:r>
      <w:r/>
    </w:p>
    <w:p>
      <w:pPr>
        <w:pStyle w:val="ListNumber"/>
        <w:spacing w:line="240" w:lineRule="auto"/>
        <w:ind w:left="720"/>
      </w:pPr>
      <w:r/>
      <w:hyperlink r:id="rId52">
        <w:r>
          <w:rPr>
            <w:color w:val="0000EE"/>
            <w:u w:val="single"/>
          </w:rPr>
          <w:t>https://www.zerohedge.com/geopolitical/petroyuan-myth-war-failed-shake-dollar</w:t>
        </w:r>
      </w:hyperlink>
      <w:r>
        <w:t xml:space="preserve"> - Russia has drafted a memo proposing a return to dollar settlement for energy transactions to stabilize its balance of payments, reversing its previous reliance on the yuan. This shift indicates that the yuan-based arrangement failed to deliver monetary stability and reflects President Vladimir Putin's desire to reduce dependence on China. Despite geopolitical conflicts in Ukraine and Iran, data shows the yuan's share of global trade settlement has declined, while the dollar retains dominance.</w:t>
      </w:r>
      <w:r/>
    </w:p>
    <w:p>
      <w:pPr>
        <w:pStyle w:val="ListNumber"/>
        <w:spacing w:line="240" w:lineRule="auto"/>
        <w:ind w:left="720"/>
      </w:pPr>
      <w:r/>
      <w:hyperlink r:id="rId53">
        <w:r>
          <w:rPr>
            <w:color w:val="0000EE"/>
            <w:u w:val="single"/>
          </w:rPr>
          <w:t>https://www.zerohedge.com/geopolitical/trump-admin-pitching-us-companies-rebuild-gulf-infrastructure-hit-iran-arab-officials</w:t>
        </w:r>
      </w:hyperlink>
      <w:r>
        <w:t xml:space="preserve"> - The Trump administration has urged Kuwait, Bahrain, and the UAE to employ American firms for rebuilding infrastructure damaged by Iranian retaliatory strikes during the US-Israeli war. Officials cite an 'America First' policy prioritizing economic statecraft, estimating repair costs for energy-linked infrastructure could reach $39bn. While Arab officials describe the push as tone-deaf given regional security concerns, the US seeks to leverage currency swap lines to secure contracts. Significant damage occurred at facilities including Bahrain's Bapco refinery and Amazon's cloud operation.</w:t>
      </w:r>
      <w:r/>
    </w:p>
    <w:p>
      <w:pPr>
        <w:pStyle w:val="ListNumber"/>
        <w:spacing w:line="240" w:lineRule="auto"/>
        <w:ind w:left="720"/>
      </w:pPr>
      <w:r/>
      <w:hyperlink r:id="rId54">
        <w:r>
          <w:rPr>
            <w:color w:val="0000EE"/>
            <w:u w:val="single"/>
          </w:rPr>
          <w:t>https://www.ibtimes.com.au/strait-hormuz-remains-largely-closed-us-iran-tensions-escalate-despite-extended-ceasefire-1867506</w:t>
        </w:r>
      </w:hyperlink>
      <w:r>
        <w:t xml:space="preserve"> - The Strait of Hormuz remains effectively closed to normal commercial traffic as US naval forces clear Iranian mines and Iran seizes vessels, despite an extended ceasefire. Defense Secretary Pete Hegseth stated the US blockade is expanding globally, while President Donald Trump ordered forces to shoot to kill Iranian boats laying mines. Iranian Foreign Minister Abbas Araghchi reversed earlier claims of openness after accusing the US of violating terms. Shipping traffic has halted, causing skyrocketing insurance premiums and rerouting costs. Oil prices rose above $100 per barrel for Brent crude. Diplomacy continues in Pakistan, but both sides remain dug in, with analysts warning of prolonged disruption and higher global energy costs.</w:t>
      </w:r>
      <w:r/>
    </w:p>
    <w:p>
      <w:pPr>
        <w:pStyle w:val="ListNumber"/>
        <w:spacing w:line="240" w:lineRule="auto"/>
        <w:ind w:left="720"/>
      </w:pPr>
      <w:r/>
      <w:hyperlink r:id="rId55">
        <w:r>
          <w:rPr>
            <w:color w:val="0000EE"/>
            <w:u w:val="single"/>
          </w:rPr>
          <w:t>https://punchng.com/canada-approves-major-natural-gas-pipeline-expansion/?utm_source=rss.punchng.com&amp;utm_medium=web</w:t>
        </w:r>
      </w:hyperlink>
      <w:r>
        <w:t xml:space="preserve"> - Canada approved a CAN$4 billion expansion of a natural gas pipeline owned by Enbridge in British Columbia. The project aims to boost exports to Asia and support trade diversification, reducing reliance on the United States. Work is set to begin this summer with completion targeted for late 2028. The expansion may also facilitate increased LNG sales to the US. This development aligns with Prime Minister Mark Carney's strategy to position Canada as an energy superpower amidst fraying trade ties with the US and global supply chain disruptions caused by the US-Iran conflict.</w:t>
      </w:r>
      <w:r/>
    </w:p>
    <w:p>
      <w:pPr>
        <w:pStyle w:val="ListNumber"/>
        <w:spacing w:line="240" w:lineRule="auto"/>
        <w:ind w:left="720"/>
      </w:pPr>
      <w:r/>
      <w:hyperlink r:id="rId56">
        <w:r>
          <w:rPr>
            <w:color w:val="0000EE"/>
            <w:u w:val="single"/>
          </w:rPr>
          <w:t>https://tribune.com.pk/story/2604842/gulf-war-pll-approves-costly-lng-purchase</w:t>
        </w:r>
      </w:hyperlink>
      <w:r>
        <w:t xml:space="preserve"> - The Pakistan LNG Limited (PLL) board approved the purchase of one liquefied natural gas (LNG) cargo from TotalEnergies at $18.88 per mmBtu, scheduled to arrive in Pakistan on April 30. This decision follows urgent tenders issued due to global supply uncertainty and the return of three Qatar-bound cargoes stranded in the Gulf. While lower bids were received for subsequent delivery windows, the board declined to approve them. This purchase occurs after the Oil and Gas Regulatory Authority raised RLNG prices by 19-22% in March, and PLL imported no cargo last month.</w:t>
      </w:r>
      <w:r/>
    </w:p>
    <w:p>
      <w:pPr>
        <w:pStyle w:val="ListNumber"/>
        <w:spacing w:line="240" w:lineRule="auto"/>
        <w:ind w:left="720"/>
      </w:pPr>
      <w:r/>
      <w:hyperlink r:id="rId57">
        <w:r>
          <w:rPr>
            <w:color w:val="0000EE"/>
            <w:u w:val="single"/>
          </w:rPr>
          <w:t>https://thediplomat.com/2026/04/russia-to-halt-shipments-of-kazakh-oil-to-germany-on-may-1/</w:t>
        </w:r>
      </w:hyperlink>
      <w:r>
        <w:t xml:space="preserve"> - Kazakh Energy Minister Yerlan Akkenzhenov confirmed via unofficial sources that Russia plans to stop transit of Kazakh oil to Germany through the Druzhba pipeline starting May 1. The halt, potentially linked to attacks on Russian infrastructure, affects the Atyrau-Samara route to the Schwedt refinery. While this removes 17% of the PCK refinery's processed volume, Kazakhstan can redistribute exports via the Caspian Pipeline Consortium. The move impacts the energy sector in Europe and Central Asia.</w:t>
      </w:r>
      <w:r/>
    </w:p>
    <w:p>
      <w:pPr>
        <w:pStyle w:val="ListNumber"/>
        <w:spacing w:line="240" w:lineRule="auto"/>
        <w:ind w:left="720"/>
      </w:pPr>
      <w:r/>
      <w:hyperlink r:id="rId58">
        <w:r>
          <w:rPr>
            <w:color w:val="0000EE"/>
            <w:u w:val="single"/>
          </w:rPr>
          <w:t>https://www.lokmattimes.com/international/iran-wont-negotiate-under-pressure-says-president-pezeshkian/</w:t>
        </w:r>
      </w:hyperlink>
      <w:r>
        <w:t xml:space="preserve"> - Iranian President Masoud Pezeshkian stated that Tehran will not engage in negotiations under pressure, threats, or siege. Speaking with Pakistan's Prime Minister Shehbaz Sharif, Pezeshkian criticized US coercive behaviour and maritime restrictions, which he termed a breach of ceasefire understandings. He warned of consequences for renewed confrontation by the US and Israel. The report details ongoing diplomatic friction, including disputes over nuclear programme suspension, uranium stockpiles, shipping restrictions in the Strait of Hormuz, and demands for sanctions relief and compensation for damages.</w:t>
      </w:r>
      <w:r/>
    </w:p>
    <w:p>
      <w:pPr>
        <w:pStyle w:val="ListNumber"/>
        <w:spacing w:line="240" w:lineRule="auto"/>
        <w:ind w:left="720"/>
      </w:pPr>
      <w:r/>
      <w:hyperlink r:id="rId59">
        <w:r>
          <w:rPr>
            <w:color w:val="0000EE"/>
            <w:u w:val="single"/>
          </w:rPr>
          <w:t>https://www.japantimes.co.jp/business/2026/04/26/economy/trump-hormuz-blockade-shipping/</w:t>
        </w:r>
      </w:hyperlink>
      <w:r>
        <w:t xml:space="preserve"> - U.S. President Donald Trump's blockade of Iran-linked ships has rendered the Strait of Hormuz virtually impassable for the first time in history. Following a month of disruption, daily transits have fallen from a peacetime average of 135 to near zero. In response, Tehran is deploying its 'mosquito fleet' of gunboats to close the waterway. Shipowners indicate a return to normal shipments is months away, marking a severe escalation in the energy chokepoint crisis.</w:t>
      </w:r>
      <w:r/>
    </w:p>
    <w:p>
      <w:pPr>
        <w:pStyle w:val="ListNumber"/>
        <w:spacing w:line="240" w:lineRule="auto"/>
        <w:ind w:left="720"/>
      </w:pPr>
      <w:r/>
      <w:hyperlink r:id="rId60">
        <w:r>
          <w:rPr>
            <w:color w:val="0000EE"/>
            <w:u w:val="single"/>
          </w:rPr>
          <w:t>https://www.dostor.org/5525006</w:t>
        </w:r>
      </w:hyperlink>
      <w:r>
        <w:t xml:space="preserve"> - President Donald Trump stated that the US Navy is actively removing Iranian mines from the Strait of Hormuz. He described the strait as a vital shipping route for oil shipments, noting that its disruption increasingly affects the global economy. Trump previously ordered the Navy to fire on and destroy any vessel planting mines, claiming 159 Iranian warships are now at the bottom of the sea. He stated that US mine sweepers are currently purging the strait at triple the previous level. Experts suggest the underwater explosive removal could take several months despite a fragile ceasefire between the US and Iran. The statements occur amidst ongoing tensions over control of the strategic strait, with Washington imposing a naval blockade on Iranian ports since April 13 following Tehran's closure of the waterway through which approximately 20% of the world's oil passes.</w:t>
      </w:r>
      <w:r/>
    </w:p>
    <w:p>
      <w:pPr>
        <w:pStyle w:val="ListNumber"/>
        <w:spacing w:line="240" w:lineRule="auto"/>
        <w:ind w:left="720"/>
      </w:pPr>
      <w:r/>
      <w:hyperlink r:id="rId61">
        <w:r>
          <w:rPr>
            <w:color w:val="0000EE"/>
            <w:u w:val="single"/>
          </w:rPr>
          <w:t>https://www.bernama.com/misc/rss/news.php?id=2549513</w:t>
        </w:r>
      </w:hyperlink>
      <w:r>
        <w:t xml:space="preserve"> - Ongoing conflict in West Asia is reshaping the global energy landscape, highlighting the need for resilience in import-dependent regions like Asia Pacific. The situation poses risks of prolonged supply shocks and market volatility, affecting freight costs and trade flows. Moody's Ratings notes Malaysia's exposure is more linked to potential global growth downturns than direct supply disruptions. The crisis underscores the importance of diversifying energy sources, optimising domestic production, and enhancing collaboration to ensure affordability and system stability amidst geopolitical uncertainty.</w:t>
      </w:r>
      <w:r/>
    </w:p>
    <w:p>
      <w:pPr>
        <w:pStyle w:val="ListNumber"/>
        <w:spacing w:line="240" w:lineRule="auto"/>
        <w:ind w:left="720"/>
      </w:pPr>
      <w:r/>
      <w:hyperlink r:id="rId62">
        <w:r>
          <w:rPr>
            <w:color w:val="0000EE"/>
            <w:u w:val="single"/>
          </w:rPr>
          <w:t>https://www.etoday.co.kr/news/view/2579221</w:t>
        </w:r>
      </w:hyperlink>
      <w:r>
        <w:t xml:space="preserve"> - US crude oil and petroleum product exports hit a record weekly average of 12.9 million barrels, while LNG exports also reached an all-time high in March. Driven by the Iran conflict and potential supply disruptions in the Middle East, Asian and European nations are increasing reliance on US energy. Over 60 supertankers are heading to the US Gulf Coast. The US Department of the Interior and President Trump have highlighted this as a success of the 'Energy Dominance' strategy, with significant new contracts signed with Asian investors.</w:t>
      </w:r>
      <w:r/>
    </w:p>
    <w:p>
      <w:pPr>
        <w:pStyle w:val="ListNumber"/>
        <w:spacing w:line="240" w:lineRule="auto"/>
        <w:ind w:left="720"/>
      </w:pPr>
      <w:r/>
      <w:hyperlink r:id="rId63">
        <w:r>
          <w:rPr>
            <w:color w:val="0000EE"/>
            <w:u w:val="single"/>
          </w:rPr>
          <w:t>https://news.google.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?oc=5&amp;hl=en-US&amp;gl=US&amp;ceid=US:en</w:t>
        </w:r>
      </w:hyperlink>
      <w:r>
        <w:t xml:space="preserve"> - Iran has warned that any renewed aggression by the United States or Israel will be met with more severe damage. Tehran remains on high alert and refuses to negotiate under conditions dictated by Washington. Diplomatic talks in Islamabad between Iran's foreign minister Seyed Abbas Araghchi and Asim Munir failed to produce a breakthrough, with Iran declining participation in planned follow-up discussions due to the ongoing US naval restrictions in the waterway.</w:t>
      </w:r>
      <w:r/>
    </w:p>
    <w:p>
      <w:pPr>
        <w:pStyle w:val="ListNumber"/>
        <w:spacing w:line="240" w:lineRule="auto"/>
        <w:ind w:left="720"/>
      </w:pPr>
      <w:r/>
      <w:hyperlink r:id="rId64">
        <w:r>
          <w:rPr>
            <w:color w:val="0000EE"/>
            <w:u w:val="single"/>
          </w:rPr>
          <w:t>https://www.al-monitor.com/originals/2026/04/us-iran-peace-hopes-fade-trump-scraps-talks</w:t>
        </w:r>
      </w:hyperlink>
      <w:r>
        <w:t xml:space="preserve"> - US President Donald Trump canceled a planned visit by envoys Steve Witkoff and Jared Kushner to Islamabad, dealing a blow to diplomatic efforts to end the two-month conflict between the US and Iran. Iranian Foreign Minister Abbas Araqchi left Pakistan without securing a breakthrough, while Iranian President Masoud Pezeshkian insisted on removing US operational obstacles before negotiations could proceed. The deadlock has pushed energy prices to multi-year highs and darkened global growth prospects, with regional tensions further exacerbated by Israeli attacks on Hezbollah targets in Lebanon.</w:t>
      </w:r>
      <w:r/>
    </w:p>
    <w:p>
      <w:pPr>
        <w:pStyle w:val="ListNumber"/>
        <w:spacing w:line="240" w:lineRule="auto"/>
        <w:ind w:left="720"/>
      </w:pPr>
      <w:r/>
      <w:hyperlink r:id="rId65">
        <w:r>
          <w:rPr>
            <w:color w:val="0000EE"/>
            <w:u w:val="single"/>
          </w:rPr>
          <w:t>https://www.indiatoday.in/world/story/iran-war-us-israel-lebanon-donald-trump-shehbaz-sharif-abbas-aragchi-islamabad-steve-witkoff-jared-kushner-regional-instability-ceasefire-fragile-ceasefire-tehran-2901591-2026-04-26?utm_source=rss</w:t>
        </w:r>
      </w:hyperlink>
      <w:r>
        <w:t xml:space="preserve"> - US Central Command (CENTCOM) reported the interception of the M/V Sevan, a vessel linked to Iran's shadow fleet, in the Arabian Sea. The ship, sanctioned by the US Department of the Treasury for transporting Iranian energy products, was boarded by a US Navy helicopter from the USS Pinckney. Officials stated the vessel is complying with instructions and is being escorted back toward Iran.</w:t>
      </w:r>
      <w:r/>
    </w:p>
    <w:p>
      <w:pPr>
        <w:pStyle w:val="ListNumber"/>
        <w:spacing w:line="240" w:lineRule="auto"/>
        <w:ind w:left="720"/>
      </w:pPr>
      <w:r/>
      <w:hyperlink r:id="rId66">
        <w:r>
          <w:rPr>
            <w:color w:val="0000EE"/>
            <w:u w:val="single"/>
          </w:rPr>
          <w:t>https://www.theamericanconservative.com/qatars-calculus-amid-the-iran-war/</w:t>
        </w:r>
      </w:hyperlink>
      <w:r>
        <w:t xml:space="preserve"> - Since February 28, 2026, Iran has launched missile and drone attacks on Qatar, severely disrupting aviation, banking, shipping, and tourism sectors. A strike on March 18 targeted Ras Laffan Industrial City, destroying 17 percent of Qatar's LNG export capacity for three to five years and affecting global helium supply chains. Despite a Pakistani-mediated ceasefire on April 7-8, attacks continued, forcing Qatar to suspend production. The conflict threatens Qatar's reputation as a safe business hub, prompting a need for deescalation and potential recalibration of foreign policy, including closer alignment with Saudi Arabia and increased defense spending.</w:t>
      </w:r>
      <w:r/>
    </w:p>
    <w:p>
      <w:pPr>
        <w:pStyle w:val="ListNumber"/>
        <w:spacing w:line="240" w:lineRule="auto"/>
        <w:ind w:left="720"/>
      </w:pPr>
      <w:r/>
      <w:hyperlink r:id="rId67">
        <w:r>
          <w:rPr>
            <w:color w:val="0000EE"/>
            <w:u w:val="single"/>
          </w:rPr>
          <w:t>https://fortune.com/2026/04/25/iran-war-peace-deal-maritime-trench-warfare-naval-blockade-strait-of-hormuz-oil/</w:t>
        </w:r>
      </w:hyperlink>
      <w:r>
        <w:t xml:space="preserve"> - Jared Cohen, co-head of the Goldman Sachs Global Institute, states that unless Iran's regime collapses, the Strait of Hormuz will never fully reopen. He predicts a transition from a 'sloppy ceasefire' to a 'sloppy peace' where Iran retains unilateral control over the waterway. While the US and Israel have engaged in conflict since late February 2026, small IRGC boats continue firing on commercial ships. The US Navy has imposed a blockade on Iran-linked vessels. Cohen notes that Gulf states are diversifying energy routes to reduce reliance on the strait, but global markets face potential shortages within two months due to the ongoing standoff.</w:t>
      </w:r>
      <w:r/>
    </w:p>
    <w:p>
      <w:pPr>
        <w:pStyle w:val="ListNumber"/>
        <w:spacing w:line="240" w:lineRule="auto"/>
        <w:ind w:left="720"/>
      </w:pPr>
      <w:r/>
      <w:hyperlink r:id="rId68">
        <w:r>
          <w:rPr>
            <w:color w:val="0000EE"/>
            <w:u w:val="single"/>
          </w:rPr>
          <w:t>https://cryptobriefing.com/iran-intensifies-efforts-to-keep-strait-of-hormuz-shut-amid-us-blockade/</w:t>
        </w:r>
      </w:hyperlink>
      <w:r>
        <w:t xml:space="preserve"> - Shipping officials warn that the US blockade of the Strait of Hormuz is escalating volatility, with traffic returning to normal by May 15 dropping to 13.5%. Polymarket odds for a Trump blockade lift by May 31 fell to 53.5%. Markets show sustained tensions and delayed de-escalation. Traders monitor CENTCOM statements and military posture shifts.</w:t>
      </w:r>
      <w:r/>
    </w:p>
    <w:p>
      <w:pPr>
        <w:pStyle w:val="ListNumber"/>
        <w:spacing w:line="240" w:lineRule="auto"/>
        <w:ind w:left="720"/>
      </w:pPr>
      <w:r/>
      <w:hyperlink r:id="rId69">
        <w:r>
          <w:rPr>
            <w:color w:val="0000EE"/>
            <w:u w:val="single"/>
          </w:rPr>
          <w:t>https://cryptobriefing.com/us-intercepts-sanctioned-vessel-in-arabian-sea-amid-iran-enforcement-operations/</w:t>
        </w:r>
      </w:hyperlink>
      <w:r>
        <w:t xml:space="preserve"> - The US intercepted a sanctioned merchant vessel in the Arabian Sea as part of ongoing enforcement operations against Iran. This event aligns with a pattern of sustained blockade operations, suggesting traffic normalization through the Strait of Hormuz by the May 31 deadline is unlikely. Market odds for normalization remain unchanged despite the interception, indicating traders have not yet repriced the situation. Continued enforcement activity and the absence of diplomatic triggers maintain significant downside risk for bets on traffic resumption.</w:t>
      </w:r>
      <w:r/>
    </w:p>
    <w:p>
      <w:pPr>
        <w:pStyle w:val="ListNumber"/>
        <w:spacing w:line="240" w:lineRule="auto"/>
        <w:ind w:left="720"/>
      </w:pPr>
      <w:r/>
      <w:hyperlink r:id="rId70">
        <w:r>
          <w:rPr>
            <w:color w:val="0000EE"/>
            <w:u w:val="single"/>
          </w:rPr>
          <w:t>https://filipinotimes.net/uncategorized/2026/04/26/iran-signals-firm-conditions-as-mediation-efforts-struggle-to-break-impasse/</w:t>
        </w:r>
      </w:hyperlink>
      <w:r>
        <w:t xml:space="preserve"> - Iranian Foreign Minister Abbas Araqchi presented Tehran's demands to Pakistan Prime Minister Shehbaz Sharif in Islamabad, rejecting US maximalist demands for a ceasefire. Tensions remain high between the United States and Iran following February 28 airstrikes, with Iran having largely shut down the Strait of Hormuz. Despite Pakistan's mediation, direct talks are ruled out, and violence persists in Lebanon. Global energy markets remain volatile amid the conflict.</w:t>
      </w:r>
      <w:r/>
    </w:p>
    <w:p>
      <w:pPr>
        <w:pStyle w:val="ListNumber"/>
        <w:spacing w:line="240" w:lineRule="auto"/>
        <w:ind w:left="720"/>
      </w:pPr>
      <w:r/>
      <w:hyperlink r:id="rId66">
        <w:r>
          <w:rPr>
            <w:color w:val="0000EE"/>
            <w:u w:val="single"/>
          </w:rPr>
          <w:t>https://www.theamericanconservative.com/qatars-calculus-amid-the-iran-war/</w:t>
        </w:r>
      </w:hyperlink>
      <w:r>
        <w:t xml:space="preserve"> - Since February 28, 2026, Iran has launched missile and drone attacks on Qatar, severely disrupting aviation, banking, shipping, and tourism sectors. A strike on March 18 targeted Ras Laffan Industrial City, destroying 17 percent of Qatar's LNG export capacity for three to five years and affecting global helium supply chains. Despite a Pakistani-mediated ceasefire on April 7-8, attacks continued, forcing Qatar to suspend production. The conflict threatens Qatar's reputation as a safe business hub, prompting a need for deescalation and potential recalibration of foreign policy, including closer alignment with Saudi Arabia and increased defense spending.</w:t>
      </w:r>
      <w:r/>
    </w:p>
    <w:p>
      <w:pPr>
        <w:pStyle w:val="ListNumber"/>
        <w:spacing w:line="240" w:lineRule="auto"/>
        <w:ind w:left="720"/>
      </w:pPr>
      <w:r/>
      <w:hyperlink r:id="rId71">
        <w:r>
          <w:rPr>
            <w:color w:val="0000EE"/>
            <w:u w:val="single"/>
          </w:rPr>
          <w:t>https://www.thesun.co.uk/news/38931919/navy-guided-missile-destroyer-tanker-iran/</w:t>
        </w:r>
      </w:hyperlink>
      <w:r>
        <w:t xml:space="preserve"> - A US Navy guided-missile destroyer, USS Rafael Peralta, intercepted an Iranian-flagged tanker attempting to sail to a port in Iran. The action occurred on Friday as the US enforces a blockade on Iranian ports and the Strait of Hormuz. US General Dan Caine stated that 34 ships have turned around since the blockade began. Additionally, the US deployed the aircraft carrier USS George H.W. Bush to the region. Meanwhile, planned peace talks between Washington and Tehran were cancelled after Iran made a last-minute offer.</w:t>
      </w:r>
      <w:r/>
    </w:p>
    <w:p>
      <w:pPr>
        <w:pStyle w:val="ListNumber"/>
        <w:spacing w:line="240" w:lineRule="auto"/>
        <w:ind w:left="720"/>
      </w:pPr>
      <w:r/>
      <w:hyperlink r:id="rId72">
        <w:r>
          <w:rPr>
            <w:color w:val="0000EE"/>
            <w:u w:val="single"/>
          </w:rPr>
          <w:t>https://meyka.com/blog/germanys-fossil-fuel-push-april-26-energy-crisis-reshapes-policy-2604/</w:t>
        </w:r>
      </w:hyperlink>
      <w:r>
        <w:t xml:space="preserve"> - Federal Economic Minister Katherina Reiche announced plans to strengthen fossil fuel infrastructure and diversify oil supplies in Germany. This policy shift responds to supply disruptions caused by Russia halting Kazakh oil transit through the Druzhba pipeline from May 1st. With oil and gas comprising roughly 60% of the nation's energy mix, Germany aims to secure alternative sources from regions like the Middle East and Africa to protect industrial output and energy stability.</w:t>
      </w:r>
      <w:r/>
    </w:p>
    <w:p>
      <w:pPr>
        <w:pStyle w:val="ListNumber"/>
        <w:spacing w:line="240" w:lineRule="auto"/>
        <w:ind w:left="720"/>
      </w:pPr>
      <w:r/>
      <w:hyperlink r:id="rId73">
        <w:r>
          <w:rPr>
            <w:color w:val="0000EE"/>
            <w:u w:val="single"/>
          </w:rPr>
          <w:t>https://www.nation.com.pk/26-Apr-2026/war-economy</w:t>
        </w:r>
      </w:hyperlink>
      <w:r>
        <w:t xml:space="preserve"> - Iran's blockade of the Hormuz Strait has caused global oil and gas prices to surge to $100–$120, creating the greatest energy security challenge in history. The International Energy Agency warns of severe impacts, with Iran's GDP projected to fall by over 10%. Global inflation is rising, and the World Trade Organization forecasts that sustained high prices could reduce 2026 global GDP growth by 0.3%. Approximately 32 million people worldwide face plunging into poverty, with developing nations hit hardest. Peace talks mediated by Pakistan have stalled, and US President Donald Trump has threatened military action against Iran, escalating fears of a wider conflict.</w:t>
      </w:r>
      <w:r/>
    </w:p>
    <w:p>
      <w:pPr>
        <w:pStyle w:val="ListNumber"/>
        <w:spacing w:line="240" w:lineRule="auto"/>
        <w:ind w:left="720"/>
      </w:pPr>
      <w:r/>
      <w:hyperlink r:id="rId74">
        <w:r>
          <w:rPr>
            <w:color w:val="0000EE"/>
            <w:u w:val="single"/>
          </w:rPr>
          <w:t>https://www.tehrantimes.com/news/525794/The-economic-might-of-Hormuz-redefining-an-Iran-centric-West</w:t>
        </w:r>
      </w:hyperlink>
      <w:r>
        <w:t xml:space="preserve"> - Following military aggression by the US and Israel against Iran in February 2026, the Strait of Hormuz was effectively severed in March 2026. This event caused a collapse in Persian Gulf oil and LNG exports to less than 10% of pre-conflict levels. Global Brent crude prices surged over 66% to $118.42 per barrel, while European gas futures rose 68%. The disruption halted 3% of global container trade, stranded 130 ships, and severed supply lines for sulphur, helium, and fertilisers, triggering inflation and threatening global economic growth. Iran now proposes transit fees to fund regional development.</w:t>
      </w:r>
      <w:r/>
    </w:p>
    <w:p>
      <w:pPr>
        <w:pStyle w:val="ListNumber"/>
        <w:spacing w:line="240" w:lineRule="auto"/>
        <w:ind w:left="720"/>
      </w:pPr>
      <w:r/>
      <w:hyperlink r:id="rId75">
        <w:r>
          <w:rPr>
            <w:color w:val="0000EE"/>
            <w:u w:val="single"/>
          </w:rPr>
          <w:t>https://www.thehindubusinessline.com/news/world/us-turns-back-sanctioned-tanker-in-arabian-sea-amid-iran-blockade/article70907591.ece</w:t>
        </w:r>
      </w:hyperlink>
      <w:r>
        <w:t xml:space="preserve"> - US naval forces intercepted the M/V Sevan, a sanctioned vessel linked to the Iranian shadow fleet, in the Arabian Sea on Saturday. The ship complied with US military direction to return to Iran under escort. This action is part of the Trump administration's blockade against Iranian energy exports, with 37 vessels redirected since measures began. President Trump also cancelled envoy talks with Pakistan, casting doubt on a ceasefire.</w:t>
      </w:r>
      <w:r/>
    </w:p>
    <w:p>
      <w:pPr>
        <w:pStyle w:val="ListNumber"/>
        <w:spacing w:line="240" w:lineRule="auto"/>
        <w:ind w:left="720"/>
      </w:pPr>
      <w:r/>
      <w:hyperlink r:id="rId74">
        <w:r>
          <w:rPr>
            <w:color w:val="0000EE"/>
            <w:u w:val="single"/>
          </w:rPr>
          <w:t>https://www.tehrantimes.com/news/525794/The-economic-might-of-Hormuz-redefining-an-Iran-centric-West</w:t>
        </w:r>
      </w:hyperlink>
      <w:r>
        <w:t xml:space="preserve"> - Following military aggression by the US and Israel against Iran in February 2026, the Strait of Hormuz was effectively severed in March 2026. This event caused a collapse in Persian Gulf oil and LNG exports to less than 10% of pre-conflict levels. Global Brent crude prices surged over 66% to $118.42 per barrel, while European gas futures rose 68%. The disruption halted 3% of global container trade, stranded 130 ships, and severed supply lines for sulphur, helium, and fertilisers, triggering inflation and threatening global economic growth. Iran now proposes transit fees to fund regional development.</w:t>
      </w:r>
      <w:r/>
    </w:p>
    <w:p>
      <w:pPr>
        <w:pStyle w:val="ListNumber"/>
        <w:spacing w:line="240" w:lineRule="auto"/>
        <w:ind w:left="720"/>
      </w:pPr>
      <w:r/>
      <w:hyperlink r:id="rId76">
        <w:r>
          <w:rPr>
            <w:color w:val="0000EE"/>
            <w:u w:val="single"/>
          </w:rPr>
          <w:t>https://hongkongfp.com/2026/04/26/central-asian-gas-giant-turkmenistan-deepens-reliance-on-china/</w:t>
        </w:r>
      </w:hyperlink>
      <w:r>
        <w:t xml:space="preserve"> - Turkmenistan is expanding its Galkynysh gas field with Chinese investment, reinforcing its dependence on Beijing for energy exports. Former President Gurbanguly Berdymukhamedov hailed the partnership as strategic during an inauguration in April 2026. While Turkmenistan aims to diversify exports to Europe and India via the TAPI pipeline, experts warn that current infrastructure ties the country to China, creating strategic vulnerability. Approximately 90% of Turkmenistan's gas exports currently go to China.</w:t>
      </w:r>
      <w:r/>
    </w:p>
    <w:p>
      <w:pPr>
        <w:pStyle w:val="ListNumber"/>
        <w:spacing w:line="240" w:lineRule="auto"/>
        <w:ind w:left="720"/>
      </w:pPr>
      <w:r/>
      <w:hyperlink r:id="rId77">
        <w:r>
          <w:rPr>
            <w:color w:val="0000EE"/>
            <w:u w:val="single"/>
          </w:rPr>
          <w:t>https://www.indexbox.io/blog/first-cargo-from-golden-pass-lng-terminal-shipped-to-belgium/</w:t>
        </w:r>
      </w:hyperlink>
      <w:r>
        <w:t xml:space="preserve"> - The inaugural cargo from the Golden Pass LNG terminal departed on April 22 aboard the vessel Al Qaiyyah, destined for the Zeebrugge LNG import terminal in Belgium, with an expected arrival on May 8. Loaded by QatarEnergy, the shipment aims to offset supply reductions caused by Iranian attacks on QatarEnergy's Ras Laffan facilities. Italy's Eni is identified as the likely buyer. This event marks a significant milestone for the ninth major US LNG export terminal amidst ongoing global supply constraints.</w:t>
      </w:r>
      <w:r/>
    </w:p>
    <w:p>
      <w:pPr>
        <w:pStyle w:val="ListNumber"/>
        <w:spacing w:line="240" w:lineRule="auto"/>
        <w:ind w:left="720"/>
      </w:pPr>
      <w:r/>
      <w:hyperlink r:id="rId78">
        <w:r>
          <w:rPr>
            <w:color w:val="0000EE"/>
            <w:u w:val="single"/>
          </w:rPr>
          <w:t>https://journalrecord.com/2026/04/24/trump-extends-jones-act-waiver-90-days-energy-costs/</w:t>
        </w:r>
      </w:hyperlink>
      <w:r>
        <w:t xml:space="preserve"> - President Donald Trump extended a 90-day Jones Act waiver to allow foreign-flagged vessels to transport oil, fuel, and fertilizer between US ports until mid-August. The White House stated the move aims to stabilise energy costs amid disruptions from the war with Iran and to address rising fuel prices ahead of the November midterm elections. The extension adds three months to a waiver previously set to expire on May 17, providing certainty for the maritime industry while critics argue it undermines domestic shipping capacity.</w:t>
      </w:r>
      <w:r/>
    </w:p>
    <w:p>
      <w:pPr>
        <w:pStyle w:val="ListNumber"/>
        <w:spacing w:line="240" w:lineRule="auto"/>
        <w:ind w:left="720"/>
      </w:pPr>
      <w:r/>
      <w:hyperlink r:id="rId79">
        <w:r>
          <w:rPr>
            <w:color w:val="0000EE"/>
            <w:u w:val="single"/>
          </w:rPr>
          <w:t>https://www.straitstimes.com/world/europe/merz-floats-sanctions-relief-for-iran-peace-deal-other-eu-leaders-cautious</w:t>
        </w:r>
      </w:hyperlink>
      <w:r>
        <w:t xml:space="preserve"> - German Chancellor Friedrich Merz proposed that the European Union might gradually ease sanctions on Iran if a comprehensive agreement ends the conflict. While Merz stated no summit objections existed, European Council President Antonio Costa and Commission President Ursula von der Leyen remained cautious. Costa noted it is too early to discuss relief, and von der Leyen insisted sanctions must be conditional on verified de-escalation and changes in Iran's conduct regarding its nuclear programme and human rights record.</w:t>
      </w:r>
      <w:r/>
    </w:p>
    <w:p>
      <w:pPr>
        <w:pStyle w:val="ListNumber"/>
        <w:spacing w:line="240" w:lineRule="auto"/>
        <w:ind w:left="720"/>
      </w:pPr>
      <w:r/>
      <w:hyperlink r:id="rId80">
        <w:r>
          <w:rPr>
            <w:color w:val="0000EE"/>
            <w:u w:val="single"/>
          </w:rPr>
          <w:t>https://www.perfil.com/noticias/internacional/no-habra-reunion-iran-desmintio-a-trump-y-enfrio-la-negociacion-en-pakistan.phtml</w:t>
        </w:r>
      </w:hyperlink>
      <w:r>
        <w:t xml:space="preserve"> - US President Donald Trump suspended a scheduled visit to Pakistan by envoys Steve Witkoff and Jared Kushner following statements from Iranian Foreign Minister Abbas Araghchi. The cancellation occurred after Araghchi left Islamabad without a planned meeting with US representatives, contradicting White House claims of an imminent dialogue. Meanwhile, the Strait of Hormuz remains largely closed to commercial traffic due to US naval interceptions of Iranian tankers, and Washington has maintained naval blockades and imposed new sanctions on Iran.</w:t>
      </w:r>
      <w:r/>
    </w:p>
    <w:p>
      <w:pPr>
        <w:pStyle w:val="ListNumber"/>
        <w:spacing w:line="240" w:lineRule="auto"/>
        <w:ind w:left="720"/>
      </w:pPr>
      <w:r/>
      <w:hyperlink r:id="rId77">
        <w:r>
          <w:rPr>
            <w:color w:val="0000EE"/>
            <w:u w:val="single"/>
          </w:rPr>
          <w:t>https://www.indexbox.io/blog/first-cargo-from-golden-pass-lng-terminal-shipped-to-belgium/</w:t>
        </w:r>
      </w:hyperlink>
      <w:r>
        <w:t xml:space="preserve"> - The inaugural cargo from the Golden Pass LNG terminal departed on April 22 aboard the vessel Al Qaiyyah, destined for the Zeebrugge LNG import terminal in Belgium, with an expected arrival on May 8. Loaded by QatarEnergy, the shipment aims to offset supply reductions caused by Iranian attacks on QatarEnergy's Ras Laffan facilities. Italy's Eni is identified as the likely buyer. This event marks a significant milestone for the ninth major US LNG export terminal amidst ongoing global supply constraints.</w:t>
      </w:r>
      <w:r/>
    </w:p>
    <w:p>
      <w:pPr>
        <w:pStyle w:val="ListNumber"/>
        <w:spacing w:line="240" w:lineRule="auto"/>
        <w:ind w:left="720"/>
      </w:pPr>
      <w:r/>
      <w:hyperlink r:id="rId81">
        <w:r>
          <w:rPr>
            <w:color w:val="0000EE"/>
            <w:u w:val="single"/>
          </w:rPr>
          <w:t>https://www.ibtimes.com.au/us-energy-exports-smash-records-hormuz-blockade-creates-global-supply-crisis-1867500</w:t>
        </w:r>
      </w:hyperlink>
      <w:r>
        <w:t xml:space="preserve"> - US energy exports surged to record 12.9 million barrels per day in April 2026 as the Strait of Hormuz closure disrupted Middle Eastern supplies. President Donald Trump and Energy Secretary Chris Wright framed the crisis as a strategic opportunity, with Asian and European buyers pivoting to US Gulf Coast terminals. LNG shipments reached 11.7 million metric tons in March, while crude exports climbed significantly. Despite short-term economic benefits for US producers, analysts warn of logistical bottlenecks and potential price increases for consumers.</w:t>
      </w:r>
      <w:r/>
    </w:p>
    <w:p>
      <w:pPr>
        <w:pStyle w:val="ListNumber"/>
        <w:spacing w:line="240" w:lineRule="auto"/>
        <w:ind w:left="720"/>
      </w:pPr>
      <w:r/>
      <w:hyperlink r:id="rId82">
        <w:r>
          <w:rPr>
            <w:color w:val="0000EE"/>
            <w:u w:val="single"/>
          </w:rPr>
          <w:t>https://peakoil.com/publicpolicy/trump-orders-navy-to-destroy-iranian-mine-laying-boats</w:t>
        </w:r>
      </w:hyperlink>
      <w:r>
        <w:t xml:space="preserve"> - President Donald Trump has instructed U.S. naval forces to destroy Iranian vessels laying mines in the Strait of Hormuz. This directive occurs as the conflict enters its eighth week, with analysts warning of imminent economic collapse in Iran due to halted oil exports. The escalation coincides with concerns over U.S. weapons stockpile depletion and a looming congressional vote on war powers.</w:t>
      </w:r>
      <w:r/>
    </w:p>
    <w:p>
      <w:pPr>
        <w:pStyle w:val="ListNumber"/>
        <w:spacing w:line="240" w:lineRule="auto"/>
        <w:ind w:left="720"/>
      </w:pPr>
      <w:r/>
      <w:hyperlink r:id="rId83">
        <w:r>
          <w:rPr>
            <w:color w:val="0000EE"/>
            <w:u w:val="single"/>
          </w:rPr>
          <w:t>https://peakoil.com/publicpolicy/how-israels-gas-rigs-kept-the-lights-on-under-iranian-fire</w:t>
        </w:r>
      </w:hyperlink>
      <w:r>
        <w:t xml:space="preserve"> - During the conflict with Iran, Israel maintained operations at the Tamar natural gas platform to supply the country's energy needs and prevent blackouts. While the Leviathan and Karish platforms were shut down, Tamar, operated by Chevron, remained active under heavy security. This decision avoided reliance on expensive fossil fuels but resulted in an estimated economic loss of 1.5 billion shekels due to higher electricity costs and lost state revenues. Energy Minister Eli Cohen stated the move prioritized Israeli economic stability and regional energy security, despite criticism regarding the unpredictability of platform shutdowns for foreign investors.</w:t>
      </w:r>
      <w:r/>
    </w:p>
    <w:p>
      <w:pPr>
        <w:pStyle w:val="ListNumber"/>
        <w:spacing w:line="240" w:lineRule="auto"/>
        <w:ind w:left="720"/>
      </w:pPr>
      <w:r/>
      <w:hyperlink r:id="rId84">
        <w:r>
          <w:rPr>
            <w:color w:val="0000EE"/>
            <w:u w:val="single"/>
          </w:rPr>
          <w:t>https://www.lavieeco.com/affaires/niches/gaz-liquefie-le-marche-restera-tendu-jusquen-2027/</w:t>
        </w:r>
      </w:hyperlink>
      <w:r>
        <w:t xml:space="preserve"> - The International Energy Agency (IEA) predicts the global liquefied natural gas (LNG) market will remain tight through 2026 and 2027 due to Middle East conflict damaging liquefaction infrastructure. The Paris-based agency estimates a cumulative loss of approximately 120 billion cubic metres of LNG between 2026 and 2030. While new projects may eventually compensate, immediate supply disruptions and slowed capacity growth are expected to persist for at least two years, necessitating increased international cooperation and investment.</w:t>
      </w:r>
      <w:r/>
    </w:p>
    <w:p>
      <w:pPr>
        <w:pStyle w:val="ListNumber"/>
        <w:spacing w:line="240" w:lineRule="auto"/>
        <w:ind w:left="720"/>
      </w:pPr>
      <w:r/>
      <w:hyperlink r:id="rId81">
        <w:r>
          <w:rPr>
            <w:color w:val="0000EE"/>
            <w:u w:val="single"/>
          </w:rPr>
          <w:t>https://www.ibtimes.com.au/us-energy-exports-smash-records-hormuz-blockade-creates-global-supply-crisis-1867500</w:t>
        </w:r>
      </w:hyperlink>
      <w:r>
        <w:t xml:space="preserve"> - US energy exports surged to record 12.9 million barrels per day in April 2026 as the Strait of Hormuz closure disrupted Middle Eastern supplies. President Donald Trump and Energy Secretary Chris Wright framed the crisis as a strategic opportunity, with Asian and European buyers pivoting to US Gulf Coast terminals. LNG shipments reached 11.7 million metric tons in March, while crude exports climbed significantly. Despite short-term economic benefits for US producers, analysts warn of logistical bottlenecks and potential price increases for consumers.</w:t>
      </w:r>
      <w:r/>
    </w:p>
    <w:p>
      <w:pPr>
        <w:pStyle w:val="ListNumber"/>
        <w:spacing w:line="240" w:lineRule="auto"/>
        <w:ind w:left="720"/>
      </w:pPr>
      <w:r/>
      <w:hyperlink r:id="rId85">
        <w:r>
          <w:rPr>
            <w:color w:val="0000EE"/>
            <w:u w:val="single"/>
          </w:rPr>
          <w:t>https://tass.com/economy/2122369</w:t>
        </w:r>
      </w:hyperlink>
      <w:r>
        <w:t xml:space="preserve"> - US Treasury Secretary Scott Bessent stated there are no plans to renew the waiver allowing the purchase of Russian oil currently at sea. He indicated existing stockpiles have been largely depleted. Additionally, Bessent confirmed no new general license will be issued for purchasing Iranian oil loaded on tankers due to the ongoing blockade. While a temporary license was published on April 17 extending until May 16, the administration has ruled out further extensions of exemptions for Russian and Iranian oil on tankers.</w:t>
      </w:r>
      <w:r/>
    </w:p>
    <w:p>
      <w:pPr>
        <w:pStyle w:val="ListNumber"/>
        <w:spacing w:line="240" w:lineRule="auto"/>
        <w:ind w:left="720"/>
      </w:pPr>
      <w:r/>
      <w:hyperlink r:id="rId86">
        <w:r>
          <w:rPr>
            <w:color w:val="0000EE"/>
            <w:u w:val="single"/>
          </w:rPr>
          <w:t>https://tass.com/economy/2122353</w:t>
        </w:r>
      </w:hyperlink>
      <w:r>
        <w:t xml:space="preserve"> - The European Union's ban on importing liquefied natural gas (LNG) from Russia under short-term contracts officially took effect on April 25. While a full ban on Russian LNG is scheduled for January 1, 2027, significant declines in sales are not expected until then. Russia currently accounts for 16.1% of the value of EU LNG imports. Russian officials indicated that supplies may be redirected to other markets, including China and India, without waiting for further restrictions.</w:t>
      </w:r>
      <w:r/>
    </w:p>
    <w:p>
      <w:pPr>
        <w:pStyle w:val="ListNumber"/>
        <w:spacing w:line="240" w:lineRule="auto"/>
        <w:ind w:left="720"/>
      </w:pPr>
      <w:r/>
      <w:hyperlink r:id="rId87">
        <w:r>
          <w:rPr>
            <w:color w:val="0000EE"/>
            <w:u w:val="single"/>
          </w:rPr>
          <w:t>https://tass.com/world/2122491</w:t>
        </w:r>
      </w:hyperlink>
      <w:r>
        <w:t xml:space="preserve"> - Since the naval blockade of Iran began on April 13, US Central Command (CENTCOM) reported that US servicemen diverted 37 ships attempting to enter or leave Iranian ports. This action enforces US sanctions against Iranian waters. While Iran's Foreign Minister previously claimed the Strait of Hormuz was open for commercial traffic, Iranian Armed Forces subsequently closed the strait in response to US President Donald Trump's statement that the blockade would continue until a final agreement is reached.</w:t>
      </w:r>
      <w:r/>
    </w:p>
    <w:p>
      <w:pPr>
        <w:pStyle w:val="ListNumber"/>
        <w:spacing w:line="240" w:lineRule="auto"/>
        <w:ind w:left="720"/>
      </w:pPr>
      <w:r/>
      <w:hyperlink r:id="rId88">
        <w:r>
          <w:rPr>
            <w:color w:val="0000EE"/>
            <w:u w:val="single"/>
          </w:rPr>
          <w:t>https://dailycaller.com/2026/04/25/opinion-iran-war-reveals-glaring-weakness-in-americas-energy-armor-fred-fleitz/</w:t>
        </w:r>
      </w:hyperlink>
      <w:r>
        <w:t xml:space="preserve"> - Following a ceasefire announcement with Iran, the conflict underscored persistent vulnerabilities in US energy security when the Strait of Hormuz was closed, causing gas prices to spike across the nation. The article argues that despite the US being the world's largest oil and gas producer, dependence on foreign sources remains a national security risk. It advocates for an all-of-the-above energy strategy emphasizing domestic fossil fuel production, nuclear power expansion, and renewable energy adoption to achieve true energy independence and reduce reliance on hostile petrostates.</w:t>
      </w:r>
      <w:r/>
    </w:p>
    <w:p>
      <w:pPr>
        <w:pStyle w:val="ListNumber"/>
        <w:spacing w:line="240" w:lineRule="auto"/>
        <w:ind w:left="720"/>
      </w:pPr>
      <w:r/>
      <w:hyperlink r:id="rId84">
        <w:r>
          <w:rPr>
            <w:color w:val="0000EE"/>
            <w:u w:val="single"/>
          </w:rPr>
          <w:t>https://www.lavieeco.com/affaires/niches/gaz-liquefie-le-marche-restera-tendu-jusquen-2027/</w:t>
        </w:r>
      </w:hyperlink>
      <w:r>
        <w:t xml:space="preserve"> - The International Energy Agency (IEA) predicts the global liquefied natural gas (LNG) market will remain tight through 2026 and 2027 due to Middle East conflict damaging liquefaction infrastructure. The Paris-based agency estimates a cumulative loss of approximately 120 billion cubic metres of LNG between 2026 and 2030. While new projects may eventually compensate, immediate supply disruptions and slowed capacity growth are expected to persist for at least two years, necessitating increased international cooperation and investment.</w:t>
      </w:r>
      <w:r/>
    </w:p>
    <w:p>
      <w:pPr>
        <w:pStyle w:val="ListNumber"/>
        <w:spacing w:line="240" w:lineRule="auto"/>
        <w:ind w:left="720"/>
      </w:pPr>
      <w:r/>
      <w:hyperlink r:id="rId89">
        <w:r>
          <w:rPr>
            <w:color w:val="0000EE"/>
            <w:u w:val="single"/>
          </w:rPr>
          <w:t>https://www.iranherald.com/news/279011340/eu-warns-bosnia-us-gas-project-could-threaten-1-billion-euros-in-aid</w:t>
        </w:r>
      </w:hyperlink>
      <w:r>
        <w:t xml:space="preserve"> - The European Union has warned Bosnia that designating a private US company, AAFS Infrastructure and Energy, as the main investor in the Southern Interconnection gas pipeline could jeopardise its EU accession and access to approximately 1 billion euros in funding. The EU, via Ambassador Luigi Soreca, stated that specific legislation for the project risks undermining Bosnia's energy market integration. The project aims to reduce reliance on Russian gas, but the EU insists energy laws must comply with accession obligations regarding transparency and competition. Bosnia, a candidate for EU membership, faces pressure to align its regulatory framework with EU standards.</w:t>
      </w:r>
      <w:r/>
    </w:p>
    <w:p>
      <w:pPr>
        <w:pStyle w:val="ListNumber"/>
        <w:spacing w:line="240" w:lineRule="auto"/>
        <w:ind w:left="720"/>
      </w:pPr>
      <w:r/>
      <w:hyperlink r:id="rId86">
        <w:r>
          <w:rPr>
            <w:color w:val="0000EE"/>
            <w:u w:val="single"/>
          </w:rPr>
          <w:t>https://tass.com/economy/2122353</w:t>
        </w:r>
      </w:hyperlink>
      <w:r>
        <w:t xml:space="preserve"> - The European Union's ban on importing liquefied natural gas (LNG) from Russia under short-term contracts officially took effect on April 25. While a full ban on Russian LNG is scheduled for January 1, 2027, significant declines in sales are not expected until then. Russia currently accounts for 16.1% of the value of EU LNG imports. Russian officials indicated that supplies may be redirected to other markets, including China and India, without waiting for further restrictions.</w:t>
      </w:r>
      <w:r/>
    </w:p>
    <w:p>
      <w:pPr>
        <w:pStyle w:val="ListNumber"/>
        <w:spacing w:line="240" w:lineRule="auto"/>
        <w:ind w:left="720"/>
      </w:pPr>
      <w:r/>
      <w:hyperlink r:id="rId86">
        <w:r>
          <w:rPr>
            <w:color w:val="0000EE"/>
            <w:u w:val="single"/>
          </w:rPr>
          <w:t>https://tass.com/economy/2122353</w:t>
        </w:r>
      </w:hyperlink>
      <w:r>
        <w:t xml:space="preserve"> - The European Union's ban on importing liquefied natural gas (LNG) from Russia under short-term contracts officially took effect on April 25. While a full ban on Russian LNG is scheduled for January 1, 2027, significant declines in sales are not expected until then. Russia currently accounts for 16.1% of the value of EU LNG imports. Russian officials indicated that supplies may be redirected to other markets, including China and India, without waiting for further restrictions.</w:t>
      </w:r>
      <w:r/>
    </w:p>
    <w:p>
      <w:pPr>
        <w:pStyle w:val="ListNumber"/>
        <w:spacing w:line="240" w:lineRule="auto"/>
        <w:ind w:left="720"/>
      </w:pPr>
      <w:r/>
      <w:hyperlink r:id="rId90">
        <w:r>
          <w:rPr>
            <w:color w:val="0000EE"/>
            <w:u w:val="single"/>
          </w:rPr>
          <w:t>https://www.hokanews.com/2026/04/iran-warns-of-retaliation-against-us.html</w:t>
        </w:r>
      </w:hyperlink>
      <w:r>
        <w:t xml:space="preserve"> - Iran's top military leadership has warned that the country will retaliate against United States forces if ongoing actions described as a blockade and piracy in the region continue. The statement, broadcast on Iranian state television, signals a potential escalation in geopolitical tensions. Analysts note the strategic importance of the region for global energy supply routes and express concern that disruptions could impact international trade and market stability. The situation remains volatile with the risk of miscalculation highlighted by experts.</w:t>
      </w:r>
      <w:r/>
    </w:p>
    <w:p>
      <w:pPr>
        <w:pStyle w:val="ListNumber"/>
        <w:spacing w:line="240" w:lineRule="auto"/>
        <w:ind w:left="720"/>
      </w:pPr>
      <w:r/>
      <w:hyperlink r:id="rId91">
        <w:r>
          <w:rPr>
            <w:color w:val="0000EE"/>
            <w:u w:val="single"/>
          </w:rPr>
          <w:t>https://newtalk.tw/news/view/2026-04-26/1031760</w:t>
        </w:r>
      </w:hyperlink>
      <w:r>
        <w:t xml:space="preserve"> - Germany plans to deploy the minehunter Fulda to the Mediterranean in the coming days to support international efforts to secure the Strait of Hormuz following a potential end to hostilities between the US and Iran. The deployment requires approval from the German Federal Parliament and will only occur after enemy actions permanently cease. France and other nations are also coordinating to reopen the strategic energy chokepoint.</w:t>
      </w:r>
      <w:r/>
    </w:p>
    <w:p>
      <w:pPr>
        <w:pStyle w:val="ListNumber"/>
        <w:spacing w:line="240" w:lineRule="auto"/>
        <w:ind w:left="720"/>
      </w:pPr>
      <w:r/>
      <w:hyperlink r:id="rId92">
        <w:r>
          <w:rPr>
            <w:color w:val="0000EE"/>
            <w:u w:val="single"/>
          </w:rPr>
          <w:t>https://aawsat.com/%D8%A7%D9%84%D8%B9%D8%A7%D9%84%D9%85-%D8%A7%D9%84%D8%B9%D8%B1%D8%A8%D9%8A/%D8%B4%D9%85%D8%A7%D9%84-%D8%A7%D9%81%D8%B1%D9%8A%D9%82%D9%8A%D8%A7/5266372-%D8%A7%D9%84%D8%B4%D8%B1%D8%A7%D9%83%D8%A9-%D8%A7%D9%84%D8%A7%D8%B3%D8%AA%D8%B1%D8%A7%D8%AA%D9%8A%D8%AC%D9%8A%D8%A9-%D8%A8%D9%8A%D9%86-%D9%85%D8%B5%D8%B1-%D9%88%D9%82%D8%A8%D8%B1%D8%B5-%D8%AA%D9%82%D8%A7%D8%B1%D8%A8-%D8%B3%D9%8A%D8%A7%D8%B3%D9%8A-%D9%88%D9%81%D9%88%D8%A7%D8%A6%D8%AF-%D8%A7%D9%82%D8%AA%D8%B5%D8%A7%D8%AF%D9%8A%D8%A9</w:t>
        </w:r>
      </w:hyperlink>
      <w:r>
        <w:t xml:space="preserve"> - Egyptian President Abdel Fattah el-Sisi and Cypriot President Nikos Christodoulides signed a joint declaration elevating bilateral relations to a strategic partnership level in Nicosia. The agreement emphasises enhanced cooperation in energy, trade, investment, tourism, and security. It builds on recent gas sector agreements, including a 15-year deal for natural gas sales from Cyprus to Egypt. Both leaders highlighted political alignment on regional issues, including the Middle East and migration, aiming to strengthen economic benefits and regional stability through deeper coordination.</w:t>
      </w:r>
      <w:r/>
    </w:p>
    <w:p>
      <w:pPr>
        <w:pStyle w:val="ListNumber"/>
        <w:spacing w:line="240" w:lineRule="auto"/>
        <w:ind w:left="720"/>
      </w:pPr>
      <w:r/>
      <w:hyperlink r:id="rId93">
        <w:r>
          <w:rPr>
            <w:color w:val="0000EE"/>
            <w:u w:val="single"/>
          </w:rPr>
          <w:t>https://www.standartnews.com/biznes/golyama-opasnost-za-franciya-preduprezhdenie-ot-shefa-na-total-631451.html</w:t>
        </w:r>
      </w:hyperlink>
      <w:r>
        <w:t xml:space="preserve"> - Patrick Pouyanné, CEO of TotalEnergies, warned that France faces a severe energy shortage if the Strait of Hormuz blockade continues for two more months. The French energy giant has exhausted its excess reserves, risking a situation similar to recent Asian crises. France imports significant diesel from the Middle East, making it highly vulnerable. While strategic reserves provide a temporary buffer, they cannot sustain a full blockade. Pouyanné urged immediate investment in alternative solutions, such as new pipelines in the Middle East, to mitigate the risk of high LNG prices and supply disruptions during the summer refilling period.</w:t>
      </w:r>
      <w:r/>
    </w:p>
    <w:p>
      <w:pPr>
        <w:pStyle w:val="ListNumber"/>
        <w:spacing w:line="240" w:lineRule="auto"/>
        <w:ind w:left="720"/>
      </w:pPr>
      <w:r/>
      <w:hyperlink r:id="rId94">
        <w:r>
          <w:rPr>
            <w:color w:val="0000EE"/>
            <w:u w:val="single"/>
          </w:rPr>
          <w:t>http://israelagainstterror.blogspot.com/2026/04/europes-energy-suicide-eu-admits-world.html</w:t>
        </w:r>
      </w:hyperlink>
      <w:r>
        <w:t xml:space="preserve"> - On March 19, 2026, the European Council issued a statement calling for de-escalation and a moratorium on strikes against energy and water facilities. The bloc supports efforts to ensure freedom of navigation in the Strait of Hormuz, which carries approximately 20% of global oil and significant LNG supplies. EU officials, including Kaja Kallas and Ursula von der Leyen, emphasized that the closure of the strait is greatly damaging to energy supplies and global economic stability. The statement rejects toll systems proposed by Iran, insisting on unrestricted passage under international law.</w:t>
      </w:r>
      <w:r/>
    </w:p>
    <w:p>
      <w:pPr>
        <w:pStyle w:val="ListNumber"/>
        <w:spacing w:line="240" w:lineRule="auto"/>
        <w:ind w:left="720"/>
      </w:pPr>
      <w:r/>
      <w:hyperlink r:id="rId95">
        <w:r>
          <w:rPr>
            <w:color w:val="0000EE"/>
            <w:u w:val="single"/>
          </w:rPr>
          <w:t>https://www.tajikistannews.net/news/279011979/radev-russia-and-the-myth-of-cheap-oil-for-bulgaria</w:t>
        </w:r>
      </w:hyperlink>
      <w:r>
        <w:t xml:space="preserve"> - Bulgaria continues processing Kazakh KEBCO crude at the Burgas refinery, avoiding direct contracts with sanctioned Russian entities like Lukoil. While President Radev campaigns for pragmatic relations with Moscow, economic data shows Russian Urals crude lacks a price advantage, and the Iran crisis caused significant price spikes. Direct purchases would trigger US secondary sanctions. Bulgaria's gas supply remains secured by contracts with Azerbaijan, Turkey, and Greece, with no legal capacity for large-scale Russian pipeline gas without breaking expensive agreements. The current arrangement allows Russian transit fees without violating sanctions.</w:t>
      </w:r>
      <w:r/>
    </w:p>
    <w:p>
      <w:pPr>
        <w:pStyle w:val="ListNumber"/>
        <w:spacing w:line="240" w:lineRule="auto"/>
        <w:ind w:left="720"/>
      </w:pPr>
      <w:r/>
      <w:hyperlink r:id="rId96">
        <w:r>
          <w:rPr>
            <w:color w:val="0000EE"/>
            <w:u w:val="single"/>
          </w:rPr>
          <w:t>https://www.aol.com/finance/asia-turning-coal-iran-crisis-210000136.html</w:t>
        </w:r>
      </w:hyperlink>
      <w:r>
        <w:t xml:space="preserve"> - The closure of the Strait of Hormuz has triggered an energy shock across Asia, prompting countries like the Philippines, Japan, Thailand, and South Korea to increase coal usage as a short-term measure to stabilise power supplies. While this represents a temporary reliance on fossil fuels, the article argues that nuclear power remains the critical long-term solution for providing reliable baseload electricity and reducing exposure to volatile global energy markets. Governments are urged to develop robust regulatory frameworks and cross-border cooperation to accelerate the transition to a diversified energy mix centred on nuclear and renewables.</w:t>
      </w:r>
      <w:r/>
    </w:p>
    <w:p>
      <w:pPr>
        <w:pStyle w:val="ListNumber"/>
        <w:spacing w:line="240" w:lineRule="auto"/>
        <w:ind w:left="720"/>
      </w:pPr>
      <w:r/>
      <w:hyperlink r:id="rId97">
        <w:r>
          <w:rPr>
            <w:color w:val="0000EE"/>
            <w:u w:val="single"/>
          </w:rPr>
          <w:t>https://forumias.com/blog/energy-transition-needs-nuclear/</w:t>
        </w:r>
      </w:hyperlink>
      <w:r>
        <w:t xml:space="preserve"> - Recent geopolitical conflicts, specifically the Iran crisis, have exposed structural limitations in the global energy transition, forcing a renewed focus on energy security over climate goals. Disruptions in hydrocarbon supply chains have led to increased oil and gas exploration in Europe and slowed electric vehicle adoption. Experts argue that renewable intermittency and high storage costs necessitate a diversified mix including natural gas and a revival of nuclear power, particularly Small Modular Reactors, to ensure stable energy supplies.</w:t>
      </w:r>
      <w:r/>
    </w:p>
    <w:p>
      <w:pPr>
        <w:pStyle w:val="ListNumber"/>
        <w:spacing w:line="240" w:lineRule="auto"/>
        <w:ind w:left="720"/>
      </w:pPr>
      <w:r/>
      <w:hyperlink r:id="rId96">
        <w:r>
          <w:rPr>
            <w:color w:val="0000EE"/>
            <w:u w:val="single"/>
          </w:rPr>
          <w:t>https://www.aol.com/finance/asia-turning-coal-iran-crisis-210000136.html</w:t>
        </w:r>
      </w:hyperlink>
      <w:r>
        <w:t xml:space="preserve"> - The closure of the Strait of Hormuz has triggered an energy shock across Asia, prompting countries like the Philippines, Japan, Thailand, and South Korea to increase coal usage as a short-term measure to stabilise power supplies. While this represents a temporary reliance on fossil fuels, the article argues that nuclear power remains the critical long-term solution for providing reliable baseload electricity and reducing exposure to volatile global energy markets. Governments are urged to develop robust regulatory frameworks and cross-border cooperation to accelerate the transition to a diversified energy mix centred on nuclear and renewables.</w:t>
      </w:r>
      <w:r/>
    </w:p>
    <w:p>
      <w:pPr>
        <w:pStyle w:val="ListNumber"/>
        <w:spacing w:line="240" w:lineRule="auto"/>
        <w:ind w:left="720"/>
      </w:pPr>
      <w:r/>
      <w:hyperlink r:id="rId98">
        <w:r>
          <w:rPr>
            <w:color w:val="0000EE"/>
            <w:u w:val="single"/>
          </w:rPr>
          <w:t>https://oilprice.com/Energy/Energy-General/The-Strait-of-Hormuz-May-Reopen-But-the-System-Has-Already-Broken.html</w:t>
        </w:r>
      </w:hyperlink>
      <w:r>
        <w:t xml:space="preserve"> - Analysis indicates that despite potential physical reopening of the Strait of Hormuz, global maritime and energy systems have undergone permanent structural changes due to the 2026 crisis. Traffic levels remain critically low, with exports dropping over 60% and vessels avoiding the strait due to eroded trust and high insurance costs. The event has triggered a shift from efficiency to resilience, forcing rerouting via the Cape of Good Hope and accelerating diversification strategies among Europe and Asia. Policymakers are warned that reliability has been broken, leading to lasting cost uplifts and a fragmented global trade network.</w:t>
      </w:r>
      <w:r/>
    </w:p>
    <w:p>
      <w:pPr>
        <w:pStyle w:val="ListNumber"/>
        <w:spacing w:line="240" w:lineRule="auto"/>
        <w:ind w:left="720"/>
      </w:pPr>
      <w:r/>
      <w:hyperlink r:id="rId99">
        <w:r>
          <w:rPr>
            <w:color w:val="0000EE"/>
            <w:u w:val="single"/>
          </w:rPr>
          <w:t>https://www.okaz.com.sa/politics/na/2245636</w:t>
        </w:r>
      </w:hyperlink>
      <w:r>
        <w:t xml:space="preserve"> - US Defense Secretary Pete Hegseth stated that the US naval blockade on Iranian ports is expanding globally. He warned that any attempt by Iran to lay mines in the Strait of Hormuz would violate the ceasefire. Hegseth noted that 34 ships have been forced to return since the blockade began and confirmed US control over Iranian waters. Joint Chiefs Chairman Dan Caine added that US forces are ready to intercept ships in the Pacific and Indian Oceans, with two oil tankers currently detained. The US is not in a rush to reach an agreement with Iran.</w:t>
      </w:r>
      <w:r/>
    </w:p>
    <w:p>
      <w:pPr>
        <w:pStyle w:val="ListNumber"/>
        <w:spacing w:line="240" w:lineRule="auto"/>
        <w:ind w:left="720"/>
      </w:pPr>
      <w:r/>
      <w:hyperlink r:id="rId97">
        <w:r>
          <w:rPr>
            <w:color w:val="0000EE"/>
            <w:u w:val="single"/>
          </w:rPr>
          <w:t>https://forumias.com/blog/energy-transition-needs-nuclear/</w:t>
        </w:r>
      </w:hyperlink>
      <w:r>
        <w:t xml:space="preserve"> - Recent geopolitical conflicts, specifically the Iran crisis, have exposed structural limitations in the global energy transition, forcing a renewed focus on energy security over climate goals. Disruptions in hydrocarbon supply chains have led to increased oil and gas exploration in Europe and slowed electric vehicle adoption. Experts argue that renewable intermittency and high storage costs necessitate a diversified mix including natural gas and a revival of nuclear power, particularly Small Modular Reactors, to ensure stable energy supplies.</w:t>
      </w:r>
      <w:r/>
    </w:p>
    <w:p>
      <w:pPr>
        <w:pStyle w:val="ListNumber"/>
        <w:spacing w:line="240" w:lineRule="auto"/>
        <w:ind w:left="720"/>
      </w:pPr>
      <w:r/>
      <w:hyperlink r:id="rId98">
        <w:r>
          <w:rPr>
            <w:color w:val="0000EE"/>
            <w:u w:val="single"/>
          </w:rPr>
          <w:t>https://oilprice.com/Energy/Energy-General/The-Strait-of-Hormuz-May-Reopen-But-the-System-Has-Already-Broken.html</w:t>
        </w:r>
      </w:hyperlink>
      <w:r>
        <w:t xml:space="preserve"> - Analysis indicates that despite potential physical reopening of the Strait of Hormuz, global maritime and energy systems have undergone permanent structural changes due to the 2026 crisis. Traffic levels remain critically low, with exports dropping over 60% and vessels avoiding the strait due to eroded trust and high insurance costs. The event has triggered a shift from efficiency to resilience, forcing rerouting via the Cape of Good Hope and accelerating diversification strategies among Europe and Asia. Policymakers are warned that reliability has been broken, leading to lasting cost uplifts and a fragmented global trade network.</w:t>
      </w:r>
      <w:r/>
    </w:p>
    <w:p>
      <w:pPr>
        <w:pStyle w:val="ListNumber"/>
        <w:spacing w:line="240" w:lineRule="auto"/>
        <w:ind w:left="720"/>
      </w:pPr>
      <w:r/>
      <w:hyperlink r:id="rId100">
        <w:r>
          <w:rPr>
            <w:color w:val="0000EE"/>
            <w:u w:val="single"/>
          </w:rPr>
          <w:t>https://jewishpostandnews.ca/uncategorized/only-five-ships-pass-through-strait-of-hormuz-in-24-hours/</w:t>
        </w:r>
      </w:hyperlink>
      <w:r>
        <w:t xml:space="preserve"> - Shipping data reveals only five vessels, including one Iranian tanker, traversed the Strait of Hormuz in the last 24 hours, a fraction of the pre-war average of 140 daily passages. This drastic reduction follows Iran's seizure of two container ships and ongoing US blockades. Experts warn that the strait remains unsafe for normal transit volumes, forcing ships to use restricted routes near Iran and Oman. The closure has disrupted a fifth of global oil and LNG supplies, leaving hundreds of ships and 20,000 seafarers stranded in the Gulf.</w:t>
      </w:r>
      <w:r/>
    </w:p>
    <w:p>
      <w:pPr>
        <w:pStyle w:val="ListNumber"/>
        <w:spacing w:line="240" w:lineRule="auto"/>
        <w:ind w:left="720"/>
      </w:pPr>
      <w:r/>
      <w:hyperlink r:id="rId101">
        <w:r>
          <w:rPr>
            <w:color w:val="0000EE"/>
            <w:u w:val="single"/>
          </w:rPr>
          <w:t>https://cryptobriefing.com/us-naval-forces-intercept-sanctioned-vessel-in-arabian-sea-enforcing-blockade/</w:t>
        </w:r>
      </w:hyperlink>
      <w:r>
        <w:t xml:space="preserve"> - US naval forces intercepted a sanctioned vessel in the Arabian Sea, reinforcing the blockade of Iranian energy exports. Market odds for UK warships transiting the Strait of Hormuz by April 30 sit at 1.4%. Trading volume for the UK warship market is $11,264/day in face value, but actual USDC traded is only $233. The order book is thin, indicating limited conviction among traders. Persistent US naval actions signal commitment to the blockade, making a quick turnaround unlikely.</w:t>
      </w:r>
      <w:r/>
    </w:p>
    <w:p>
      <w:pPr>
        <w:pStyle w:val="ListNumber"/>
        <w:spacing w:line="240" w:lineRule="auto"/>
        <w:ind w:left="720"/>
      </w:pPr>
      <w:r/>
      <w:hyperlink r:id="rId102">
        <w:r>
          <w:rPr>
            <w:color w:val="0000EE"/>
            <w:u w:val="single"/>
          </w:rPr>
          <w:t>https://vm.ru/news/1321506-glava-totalenergies-zayavil-ob-ugroze-energeticheskogo-deficita-vo-francii</w:t>
        </w:r>
      </w:hyperlink>
      <w:r>
        <w:t xml:space="preserve"> - Patrick Pouyanné, CEO of TotalEnergies, stated on 25 April that France faces an imminent energy deficit due to the conflict in Iran and the blockade of the Strait of Hormuz. He noted that France has exhausted its surplus reserves and warned that a deficit similar to that experienced by some Asian countries could occur within two to three months if the situation persists. Pouyanné suggested investing in new pipelines in the Middle East as a potential solution.</w:t>
      </w:r>
      <w:r/>
    </w:p>
    <w:p>
      <w:pPr>
        <w:pStyle w:val="ListNumber"/>
        <w:spacing w:line="240" w:lineRule="auto"/>
        <w:ind w:left="720"/>
      </w:pPr>
      <w:r/>
      <w:hyperlink r:id="rId103">
        <w:r>
          <w:rPr>
            <w:color w:val="0000EE"/>
            <w:u w:val="single"/>
          </w:rPr>
          <w:t>https://www.dnevnik.bg/sviat/2026/04/25/4907077_otvarianeto_na_ormuzkiia_protok_e_po-lesno_ot/?ref=rss</w:t>
        </w:r>
      </w:hyperlink>
      <w:r>
        <w:t xml:space="preserve"> - Restoring pre-war oil and gas flows through the Strait of Hormuz is projected to take months to years, despite the physical reopening of the waterway. Approximately 13 million barrels of oil and 300 million cubic meters of LNG are currently blocked. Recovery depends on diplomatic resolutions between the US and Iran, logistical rebalancing of the tanker fleet, and clearing naval mines. Infrastructure damage, including to Qatar's Ras Laffan hub, may require up to five years to repair, with some older wells potentially never returning to previous production levels.</w:t>
      </w:r>
      <w:r/>
    </w:p>
    <w:p>
      <w:pPr>
        <w:pStyle w:val="ListNumber"/>
        <w:spacing w:line="240" w:lineRule="auto"/>
        <w:ind w:left="720"/>
      </w:pPr>
      <w:r/>
      <w:hyperlink r:id="rId104">
        <w:r>
          <w:rPr>
            <w:color w:val="0000EE"/>
            <w:u w:val="single"/>
          </w:rPr>
          <w:t>https://www.marineinsight.com/u-s-navy-destroyer-intercepts-iranian-flagged-ship-attempting-to-sail-to-iran/?utm_source=rss&amp;utm_medium=rss&amp;utm_campaign=u-s-navy-destroyer-intercepts-iranian-flagged-ship-attempting-to-sail-to-iran</w:t>
        </w:r>
      </w:hyperlink>
      <w:r>
        <w:t xml:space="preserve"> - On April 24, the US Navy guided-missile destroyer USS Rafael Peralta intercepted an Iranian-flagged vessel attempting to sail to a port in Iran. This action is part of increased US naval restrictions and maritime interdiction operations against sanctioned vessels linked to Iran's 'dark fleet'. General Dan Caine, Chairman of the Joint Chiefs of Staff, stated that 34 ships have encountered the blockade, with dozens turned back or seized, including the tanker Tiffany and Majestic X. Operations continue in the Indian and Pacific Oceans, causing traffic falls in the Strait of Hormuz and adding pressure to global energy markets.</w:t>
      </w:r>
      <w:r/>
    </w:p>
    <w:p>
      <w:pPr>
        <w:pStyle w:val="ListNumber"/>
        <w:spacing w:line="240" w:lineRule="auto"/>
        <w:ind w:left="720"/>
      </w:pPr>
      <w:r/>
      <w:hyperlink r:id="rId105">
        <w:r>
          <w:rPr>
            <w:color w:val="0000EE"/>
            <w:u w:val="single"/>
          </w:rPr>
          <w:t>https://www.cityam.com/government-to-step-up-support-for-businesses-affected-by-iran-war/</w:t>
        </w:r>
      </w:hyperlink>
      <w:r>
        <w:t xml:space="preserve"> - The UK government is increasing efforts to mitigate the impact of the Iran war on domestic businesses and energy prices. Prime Minister Keir Starmer will chair the Middle East Response Committee, supported by a new Contingency Planning group led by Chief Secretary Darren Jones. Chancellor Rachel Reeves announced an expansion of the British Industrial Competitiveness Scheme to cover 10,000 energy-intensive companies, with support backdated to the current month. The government aims to offset rising bills and ensure fuel supply stability while seeking international cooperation to reopen the Strait of Hormuz.</w:t>
      </w:r>
      <w:r/>
    </w:p>
    <w:p>
      <w:pPr>
        <w:pStyle w:val="ListNumber"/>
        <w:spacing w:line="240" w:lineRule="auto"/>
        <w:ind w:left="720"/>
      </w:pPr>
      <w:r/>
      <w:hyperlink r:id="rId106">
        <w:r>
          <w:rPr>
            <w:color w:val="0000EE"/>
            <w:u w:val="single"/>
          </w:rPr>
          <w:t>https://www.qatar-tribune.com/article/230797/business/middle-east-crisis-to-keep-lng-markets-tight-till-2027-iea</w:t>
        </w:r>
      </w:hyperlink>
      <w:r>
        <w:t xml:space="preserve"> - The International Energy Agency (IEA) warns that escalating geopolitical tensions in the Middle East will sustain pressure on global liquefied natural gas (LNG) markets through 2027. Disruptions at the Strait of Hormuz and potential damage to infrastructure are delaying supply expansions, creating a cumulative shortfall of approximately 120 billion cubic meters between 2026 and 2030. While demand moderates in Europe and Asia, the IEA states that supply-side constraints will persist, increasing price volatility and necessitating diversified contracts and enhanced investment in the LNG value chain to ensure energy security.</w:t>
      </w:r>
      <w:r/>
    </w:p>
    <w:p>
      <w:pPr>
        <w:pStyle w:val="ListNumber"/>
        <w:spacing w:line="240" w:lineRule="auto"/>
        <w:ind w:left="720"/>
      </w:pPr>
      <w:r/>
      <w:hyperlink r:id="rId107">
        <w:r>
          <w:rPr>
            <w:color w:val="0000EE"/>
            <w:u w:val="single"/>
          </w:rPr>
          <w:t>https://www.sueddeutsche.de/politik/iran-liveblog-news-krieg-araghtschi-pakistan-li.3472459</w:t>
        </w:r>
      </w:hyperlink>
      <w:r>
        <w:t xml:space="preserve"> - German Chancellor Merz presented a proposal at an informal EU summit in Cyprus to offer Iran gradual sanctions relief contingent on a comprehensive agreement to open the Hormuz Strait. This potential concession follows the EU's previous tightening of measures against Iran regarding internal protests. The proposal aligns with US President Trump's similar conditions for sanctions relief, which also require Iran to halt nuclear activities. Merz also met with leaders from Egypt, Lebanon, Syria, and Jordan to coordinate de-escalation efforts.</w:t>
      </w:r>
      <w:r/>
    </w:p>
    <w:p>
      <w:pPr>
        <w:pStyle w:val="ListNumber"/>
        <w:spacing w:line="240" w:lineRule="auto"/>
        <w:ind w:left="720"/>
      </w:pPr>
      <w:r/>
      <w:hyperlink r:id="rId108">
        <w:r>
          <w:rPr>
            <w:color w:val="0000EE"/>
            <w:u w:val="single"/>
          </w:rPr>
          <w:t>https://www.thehindu.com/news/national/us-sanctions-waiver-on-chabahar-port-ends-on-april-26-india-iran-connectivity-project/article70905875.ece</w:t>
        </w:r>
      </w:hyperlink>
      <w:r>
        <w:t xml:space="preserve"> - The US sanctions waiver for Iran's Chabahar port expires on April 26, 2026. India's Ministry of External Affairs has held talks with US counterparts since October 2025 regarding the project's future. Officials indicate low hopes for an extension due to the US-Iran war and Treasury measures under Operation Economic Fury. India may face a choice between exiting the 23-year-old connectivity project or incurring American sanctions.</w:t>
      </w:r>
      <w:r/>
    </w:p>
    <w:p>
      <w:pPr>
        <w:pStyle w:val="ListNumber"/>
        <w:spacing w:line="240" w:lineRule="auto"/>
        <w:ind w:left="720"/>
      </w:pPr>
      <w:r/>
      <w:hyperlink r:id="rId109">
        <w:r>
          <w:rPr>
            <w:color w:val="0000EE"/>
            <w:u w:val="single"/>
          </w:rPr>
          <w:t>https://coinfea.com/trump-declines-eus-request-to-sanction-russias-oil-as-us-extends-waiver/</w:t>
        </w:r>
      </w:hyperlink>
      <w:r>
        <w:t xml:space="preserve"> - The US Treasury Department extended a temporary waiver allowing the handling of sanctioned Russian oil cargoes loaded by April 17, valid through May 16. This decision addresses urgent energy needs in lower-income nations facing shortages due to Strait of Hormuz disruptions. Despite the waiver, Ukraine continues striking Russian energy infrastructure, causing significant revenue losses and export declines. The move maintains global supply stability while broader sanctions remain intact.</w:t>
      </w:r>
      <w:r/>
    </w:p>
    <w:p>
      <w:pPr>
        <w:pStyle w:val="ListNumber"/>
        <w:spacing w:line="240" w:lineRule="auto"/>
        <w:ind w:left="720"/>
      </w:pPr>
      <w:r/>
      <w:hyperlink r:id="rId110">
        <w:r>
          <w:rPr>
            <w:color w:val="0000EE"/>
            <w:u w:val="single"/>
          </w:rPr>
          <w:t>https://zn.ua/europe/nyt-evropa-hotovitsja-k-dlitelnoj-vojne-v-ukraine-no-bez-chetkoj-stratehii-ee-zavershenija.html</w:t>
        </w:r>
      </w:hyperlink>
      <w:r>
        <w:t xml:space="preserve"> - The New York Times reports that Europe is preparing for a prolonged war in Ukraine, with officials and analysts noting the absence of a clear strategy for conclusion. Neither Russia nor Ukraine possesses a definitive path to victory or peace, and negotiations remain stalled due to US disengagement and Moscow's refusal of talks. President Zelenskyy has reportedly lost 80% of his illusions regarding US support under President Trump. While the EU has provided a €90 billion credit and imposed new sanctions, European leaders acknowledge they cannot act as neutral mediators and are seeking renewed US involvement to pressure both sides. The conflict continues as a war of attrition with no immediate prospect of a ceasefire.</w:t>
      </w:r>
      <w:r/>
    </w:p>
    <w:p>
      <w:pPr>
        <w:pStyle w:val="ListNumber"/>
        <w:spacing w:line="240" w:lineRule="auto"/>
        <w:ind w:left="720"/>
      </w:pPr>
      <w:r/>
      <w:hyperlink r:id="rId111">
        <w:r>
          <w:rPr>
            <w:color w:val="0000EE"/>
            <w:u w:val="single"/>
          </w:rPr>
          <w:t>https://news.day.az/world/1830359.html</w:t>
        </w:r>
      </w:hyperlink>
      <w:r>
        <w:t xml:space="preserve"> - Patrick Pouyanné, CEO of French energy company TotalEnergies, warned of an impending energy deficit in France if the Middle East conflict persists for two to three months. Speaking at the World Policy Conference, he stated that current reserves are exhausted and Paris must seek alternative routes, such as investing in new pipelines. The warning follows the February 28 military operation by the US and Israel against Iran, which led to the closure of the Strait of Hormuz, affecting approximately 30% of global oil shipments.</w:t>
      </w:r>
      <w:r/>
    </w:p>
    <w:p>
      <w:pPr>
        <w:pStyle w:val="ListNumber"/>
        <w:spacing w:line="240" w:lineRule="auto"/>
        <w:ind w:left="720"/>
      </w:pPr>
      <w:r/>
      <w:hyperlink r:id="rId112">
        <w:r>
          <w:rPr>
            <w:color w:val="0000EE"/>
            <w:u w:val="single"/>
          </w:rPr>
          <w:t>https://news.day.az/politics/1830303.html</w:t>
        </w:r>
      </w:hyperlink>
      <w:r>
        <w:t xml:space="preserve"> - Ukrainian President Volodymyr Zelenskyy visited Azerbaijan for talks with President Ilham Aliyev in Gabala, reinforcing diplomatic and economic cooperation. Discussions covered humanitarian aid, totaling $40 million from Azerbaijan, child rehabilitation programs, and demining expertise. Leaders also explored energy diversification, including gas supply routes via the Balkans, and potential joint industrial production. Zelenskyy proposed using Azerbaijan as a neutral venue for future trilateral negotiations involving Russia, highlighting the country's pragmatic stance in the conflict.</w:t>
      </w:r>
      <w:r/>
    </w:p>
    <w:p>
      <w:pPr>
        <w:pStyle w:val="ListNumber"/>
        <w:spacing w:line="240" w:lineRule="auto"/>
        <w:ind w:left="720"/>
      </w:pPr>
      <w:r/>
      <w:hyperlink r:id="rId106">
        <w:r>
          <w:rPr>
            <w:color w:val="0000EE"/>
            <w:u w:val="single"/>
          </w:rPr>
          <w:t>https://www.qatar-tribune.com/article/230797/business/middle-east-crisis-to-keep-lng-markets-tight-till-2027-iea</w:t>
        </w:r>
      </w:hyperlink>
      <w:r>
        <w:t xml:space="preserve"> - The International Energy Agency (IEA) warns that escalating geopolitical tensions in the Middle East will sustain pressure on global liquefied natural gas (LNG) markets through 2027. Disruptions at the Strait of Hormuz and potential damage to infrastructure are delaying supply expansions, creating a cumulative shortfall of approximately 120 billion cubic meters between 2026 and 2030. While demand moderates in Europe and Asia, the IEA states that supply-side constraints will persist, increasing price volatility and necessitating diversified contracts and enhanced investment in the LNG value chain to ensure energy security.</w:t>
      </w:r>
      <w:r/>
    </w:p>
    <w:p>
      <w:pPr>
        <w:pStyle w:val="ListNumber"/>
        <w:spacing w:line="240" w:lineRule="auto"/>
        <w:ind w:left="720"/>
      </w:pPr>
      <w:r/>
      <w:hyperlink r:id="rId113">
        <w:r>
          <w:rPr>
            <w:color w:val="0000EE"/>
            <w:u w:val="single"/>
          </w:rPr>
          <w:t>https://www.aa.com.tr/en/europe/german-chancellor-calls-us-israel-iran-war-completely-unnecessary-warns-of-global-shockwaves/3918137</w:t>
        </w:r>
      </w:hyperlink>
      <w:r>
        <w:t xml:space="preserve"> - German Chancellor Friedrich Merz described the conflict between the US, Israel, and Iran as completely unnecessary during an informal EU summit in Cyprus. He warned that the war is causing geopolitical shockwaves affecting global energy markets and stability across Europe, Asia, and the US. Merz emphasised that only a united Europe can effectively respond to these emerging challenges and stated that the continent must accept the difficult new economic reality resulting from the shifting global conditions.</w:t>
      </w:r>
      <w:r/>
    </w:p>
    <w:p>
      <w:pPr>
        <w:pStyle w:val="ListNumber"/>
        <w:spacing w:line="240" w:lineRule="auto"/>
        <w:ind w:left="720"/>
      </w:pPr>
      <w:r/>
      <w:hyperlink r:id="rId114">
        <w:r>
          <w:rPr>
            <w:color w:val="0000EE"/>
            <w:u w:val="single"/>
          </w:rPr>
          <w:t>https://www.supplychainbrain.com/articles/43940-india-mulls-options-on-iran-port-stake-before-sanctions-kick-in</w:t>
        </w:r>
      </w:hyperlink>
      <w:r>
        <w:t xml:space="preserve"> - India is evaluating options regarding its $120 million stake in the Chabahar port in Iran ahead of the April 26 expiry of a US sanctions waiver. Officials indicate New Delhi is holding separate talks with Washington and Tehran, with one option being a temporary transfer of the stake to an Iranian entity. India does not plan a complete exit due to future connectivity plans. The decision remains pending as tensions between the US and Iran escalate.</w:t>
      </w:r>
      <w:r/>
    </w:p>
    <w:p>
      <w:pPr>
        <w:pStyle w:val="ListNumber"/>
        <w:spacing w:line="240" w:lineRule="auto"/>
        <w:ind w:left="720"/>
      </w:pPr>
      <w:r/>
      <w:hyperlink r:id="rId115">
        <w:r>
          <w:rPr>
            <w:color w:val="0000EE"/>
            <w:u w:val="single"/>
          </w:rPr>
          <w:t>https://www.24newshd.tv/25-Apr-2026/us-seeks-face-saving-way-war-iran-defence-ministry</w:t>
        </w:r>
      </w:hyperlink>
      <w:r>
        <w:t xml:space="preserve"> - Iran's defence ministry stated the United States is seeking a face-saving exit from the war as envoys Steve Witkoff and Jared Kushner travel to Pakistan for negotiations. Iran's military warned it would respond to continued US blockades of ports, describing them as banditry. Germany plans to deploy a minesweeper to the Strait of Hormuz for a post-war mission to secure freedom of navigation. The war began on 28 February with US and Israel air strikes, leading Iran to close the strait and raise global energy prices.</w:t>
      </w:r>
      <w:r/>
    </w:p>
    <w:p>
      <w:pPr>
        <w:pStyle w:val="ListNumber"/>
        <w:spacing w:line="240" w:lineRule="auto"/>
        <w:ind w:left="720"/>
      </w:pPr>
      <w:r/>
      <w:hyperlink r:id="rId116">
        <w:r>
          <w:rPr>
            <w:color w:val="0000EE"/>
            <w:u w:val="single"/>
          </w:rPr>
          <w:t>https://meyka.com/blog/us-destroyer-seizes-iran-ship-april-25-blockade-escalates-2504/</w:t>
        </w:r>
      </w:hyperlink>
      <w:r>
        <w:t xml:space="preserve"> - On April 25, a US Navy destroyer intercepted and seized an Iranian-flagged cargo vessel attempting to evade a blockade near the Strait of Hormuz. Iran's military condemned the action as armed piracy and vowed retaliation, casting doubt on upcoming peace talks involving Vice President JD Vance in Pakistan. China denied accusations that the ship was a gift from Beijing. The incident marks a significant escalation in US-Iran hostilities and complicates regional diplomatic efforts.</w:t>
      </w:r>
      <w:r/>
    </w:p>
    <w:p>
      <w:pPr>
        <w:pStyle w:val="ListNumber"/>
        <w:spacing w:line="240" w:lineRule="auto"/>
        <w:ind w:left="720"/>
      </w:pPr>
      <w:r/>
      <w:hyperlink r:id="rId117">
        <w:r>
          <w:rPr>
            <w:color w:val="0000EE"/>
            <w:u w:val="single"/>
          </w:rPr>
          <w:t>https://www.viva.co.id/berita/dunia/1894568-ketegangan-di-teluk-memanas-trump-perintahkan-tembak-kapal-iran</w:t>
        </w:r>
      </w:hyperlink>
      <w:r>
        <w:t xml:space="preserve"> - US President Donald Trump has ordered the US Navy to shoot and kill small Iranian vessels found laying mines in the Strait of Hormuz. This directive follows increased tensions and disruptions to global energy shipping routes, with approximately 20% of global oil and gas passing through the strait. The move risks direct conflict with Iran as diplomatic negotiations stall.</w:t>
      </w:r>
      <w:r/>
    </w:p>
    <w:p>
      <w:pPr>
        <w:pStyle w:val="ListNumber"/>
        <w:spacing w:line="240" w:lineRule="auto"/>
        <w:ind w:left="720"/>
      </w:pPr>
      <w:r/>
      <w:hyperlink r:id="rId118">
        <w:r>
          <w:rPr>
            <w:color w:val="0000EE"/>
            <w:u w:val="single"/>
          </w:rPr>
          <w:t>https://www.azernews.az/region/257545.html</w:t>
        </w:r>
      </w:hyperlink>
      <w:r>
        <w:t xml:space="preserve"> - Germany is deploying the naval minesweeper Fulda to the Mediterranean Sea in preparation for a potential mission in the Strait of Hormuz. This move follows the end of conflict between the United States and Iran. The vessel, crewed by approximately 45 personnel, aims to contribute to an international effort to secure the critical maritime route. Actual deployment into the strait is contingent upon a lasting cessation of hostilities and approval from the German Bundestag. The strait handles roughly 20% of global oil supplies and 25% of LNG exports.</w:t>
      </w:r>
      <w:r/>
    </w:p>
    <w:p>
      <w:pPr>
        <w:pStyle w:val="ListNumber"/>
        <w:spacing w:line="240" w:lineRule="auto"/>
        <w:ind w:left="720"/>
      </w:pPr>
      <w:r/>
      <w:hyperlink r:id="rId119">
        <w:r>
          <w:rPr>
            <w:color w:val="0000EE"/>
            <w:u w:val="single"/>
          </w:rPr>
          <w:t>https://www.azernews.az/region/257547.html</w:t>
        </w:r>
      </w:hyperlink>
      <w:r>
        <w:t xml:space="preserve"> - China has expressed strong opposition to the European Union's decision to include Chinese companies in its 20th package of sanctions against Russia. A spokesperson for the Ministry of Commerce of China stated that Beijing raised repeated objections to the move, which China views as an overreach of long-arm jurisdiction. China has called on the EU to immediately remove Chinese enterprises and individuals from the list and resolve differences through dialogue. The new sanctions package, proposed by the European Commission, targets Russia's energy and financial sectors, including a ban on servicing Russian oil transportation.</w:t>
      </w:r>
      <w:r/>
    </w:p>
    <w:p>
      <w:pPr>
        <w:pStyle w:val="ListNumber"/>
        <w:spacing w:line="240" w:lineRule="auto"/>
        <w:ind w:left="720"/>
      </w:pPr>
      <w:r/>
      <w:hyperlink r:id="rId120">
        <w:r>
          <w:rPr>
            <w:color w:val="0000EE"/>
            <w:u w:val="single"/>
          </w:rPr>
          <w:t>https://www.reviewjournal.com/news/politics-and-government/top-iran-diplomat-set-to-travel-to-pakistan-for-talks-on-ceasefire-with-us-3792065/</w:t>
        </w:r>
      </w:hyperlink>
      <w:r>
        <w:t xml:space="preserve"> - President Donald Trump sent envoys Steve Witkoff and Jared Kushner to Pakistan to meet with Iranian Foreign Minister Abbas Araghchi on Saturday. The talks aim to revive ceasefire negotiations between the US and Iran amidst ongoing conflict that has disrupted energy exports through the Strait of Hormuz and caused thousands of deaths across the Middle East. Vice President JD Vance and other officials remain on standby. Separately, the White House extended a Jones Act waiver for 90 days to ease oil shipments.</w:t>
      </w:r>
      <w:r/>
    </w:p>
    <w:p>
      <w:pPr>
        <w:pStyle w:val="ListNumber"/>
        <w:spacing w:line="240" w:lineRule="auto"/>
        <w:ind w:left="720"/>
      </w:pPr>
      <w:r/>
      <w:hyperlink r:id="rId121">
        <w:r>
          <w:rPr>
            <w:color w:val="0000EE"/>
            <w:u w:val="single"/>
          </w:rPr>
          <w:t>https://www.visiontimes.com/2026/04/25/us-iran-maritime-standoff-escalates-as-strait-of-hormuz-tensions-surge.html</w:t>
        </w:r>
      </w:hyperlink>
      <w:r>
        <w:t xml:space="preserve"> - Tensions have surged in the Strait of Hormuz as US forces intensified interceptions of Iranian oil tankers in Asian waters and the Indian Ocean. Iran responded by detaining container ships and imposing transit fees on vessels passing through the strait. US President Donald Trump warned that ships paying these fees would be intercepted. The conflict, ongoing since March 2026, threatens global energy supply chains, with analysts citing increased risks of miscalculation and market volatility.</w:t>
      </w:r>
      <w:r/>
    </w:p>
    <w:p>
      <w:pPr>
        <w:pStyle w:val="ListNumber"/>
        <w:spacing w:line="240" w:lineRule="auto"/>
        <w:ind w:left="720"/>
      </w:pPr>
      <w:r/>
      <w:hyperlink r:id="rId122">
        <w:r>
          <w:rPr>
            <w:color w:val="0000EE"/>
            <w:u w:val="single"/>
          </w:rPr>
          <w:t>https://unn.ua/news/kytai-vymahaie-vid-yes-vykliuchyty-yoho-kompanii-z-sanktsii-proty-rosii</w:t>
        </w:r>
      </w:hyperlink>
      <w:r>
        <w:t xml:space="preserve"> - China has strongly objected to the European Union's decision to include Chinese companies in a new sanctions package against Russia. The Ministry of Commerce expressed firm disagreement, stating the move damages bilateral relations and contradicts the spirit of consensus between Beijing and Brussels. China warned it would take measures to protect its firms if the decision is not reviewed, asserting that the EU will bear all consequences.</w:t>
      </w:r>
      <w:r/>
    </w:p>
    <w:p>
      <w:pPr>
        <w:pStyle w:val="ListNumber"/>
        <w:spacing w:line="240" w:lineRule="auto"/>
        <w:ind w:left="720"/>
      </w:pPr>
      <w:r/>
      <w:hyperlink r:id="rId123">
        <w:r>
          <w:rPr>
            <w:color w:val="0000EE"/>
            <w:u w:val="single"/>
          </w:rPr>
          <w:t>https://unn.ua/news/yes-zaboronyt-import-kondensatu-z-rosiiskoho-iamal-sph-z-2027-roku</w:t>
        </w:r>
      </w:hyperlink>
      <w:r>
        <w:t xml:space="preserve"> - The European Union has officially announced a ban on importing gas condensate from Russian projects, including Yamal LNG, effective 1 January 2027. This measure targets light fuel used as a byproduct of liquefied natural gas production. The decision aligns with the EU's intensified sanctions policy against Russia due to the war in Ukraine, following previous restrictions on Russian oil and coal. While condensate was excluded from sanctions in 2022 to ensure stable LNG supply, the new rule aims to cut off revenue streams, noting that Yamal LNG exported over 1.1 million tonnes to Rotterdam in 2024.</w:t>
      </w:r>
      <w:r/>
    </w:p>
    <w:p>
      <w:pPr>
        <w:pStyle w:val="ListNumber"/>
        <w:spacing w:line="240" w:lineRule="auto"/>
        <w:ind w:left="720"/>
      </w:pPr>
      <w:r/>
      <w:hyperlink r:id="rId124">
        <w:r>
          <w:rPr>
            <w:color w:val="0000EE"/>
            <w:u w:val="single"/>
          </w:rPr>
          <w:t>https://www.unian.ua/economics/energetics/yes-proponuye-spivpracyu-z-krajinami-perskoji-zatoki-dlya-zahistu-energopostachannya-vid-konfliktiv-13361859.html</w:t>
        </w:r>
      </w:hyperlink>
      <w:r>
        <w:t xml:space="preserve"> - European Commission President Ursula von der Leyen announced the EU's readiness to collaborate with Persian Gulf countries on new energy supply projects and infrastructure restoration. The initiative aims to diversify export routes away from the Strait of Hormuz to mitigate geopolitical risks. The EU also offered assistance to repair energy infrastructure damaged during regional conflicts. This proposal follows recent market concerns regarding potential disruptions in the Strait of Hormuz and US sanctions on Russian and Iranian oil.</w:t>
      </w:r>
      <w:r/>
    </w:p>
    <w:p>
      <w:pPr>
        <w:pStyle w:val="ListNumber"/>
        <w:spacing w:line="240" w:lineRule="auto"/>
        <w:ind w:left="720"/>
      </w:pPr>
      <w:r/>
      <w:hyperlink r:id="rId125">
        <w:r>
          <w:rPr>
            <w:color w:val="0000EE"/>
            <w:u w:val="single"/>
          </w:rPr>
          <w:t>http://thearabweekly.com/welcome-age-energy-shocks</w:t>
        </w:r>
      </w:hyperlink>
      <w:r>
        <w:t xml:space="preserve"> - The article analyses how geopolitical conflicts, trade fragmentation, and the low-carbon transition are driving frequent energy shocks. Recent crises include the post-pandemic inflation surge, Russia's invasion of Ukraine, and the Iran war, which disrupted the Strait of Hormuz. While globalisation and US energy dominance reshaped markets, new vulnerabilities exist regarding reliance on Chinese technology and the weaponisation of energy. Experts warn that volatility, rather than stability, will define future global energy markets as nations seek domestic diversification.</w:t>
      </w:r>
      <w:r/>
    </w:p>
    <w:p>
      <w:pPr>
        <w:pStyle w:val="ListNumber"/>
        <w:spacing w:line="240" w:lineRule="auto"/>
        <w:ind w:left="720"/>
      </w:pPr>
      <w:r/>
      <w:hyperlink r:id="rId126">
        <w:r>
          <w:rPr>
            <w:color w:val="0000EE"/>
            <w:u w:val="single"/>
          </w:rPr>
          <w:t>http://thearabweekly.com/can-us-exporters-plug-qatar-lng-supply-gap</w:t>
        </w:r>
      </w:hyperlink>
      <w:r>
        <w:t xml:space="preserve"> - US liquefied natural gas exporters have successfully offset the drop in shipments from Qatar caused by Iranian attacks on its facilities and the closure of key Middle East shipping lanes. While US export plants are operating at maximum capacity to plug the gap, they face potential output curtailments for maintenance and weather threats during the upcoming hurricane season. Total global seaborne LNG export volumes hit a fresh high in the first four months of 2026, with the US accounting for a record 18% of those volumes. However, a fallback in US export volumes is expected as maintenance needs and weather conditions emerge, which could trigger a more severe tightening in global LNG markets.</w:t>
      </w:r>
      <w:r/>
    </w:p>
    <w:p>
      <w:pPr>
        <w:pStyle w:val="ListNumber"/>
        <w:spacing w:line="240" w:lineRule="auto"/>
        <w:ind w:left="720"/>
      </w:pPr>
      <w:r/>
      <w:hyperlink r:id="rId127">
        <w:r>
          <w:rPr>
            <w:color w:val="0000EE"/>
            <w:u w:val="single"/>
          </w:rPr>
          <w:t>https://gcaptain.com/strait-of-hormuz-remains-near-empty-with-just-a-few-iran-ships-moving/</w:t>
        </w:r>
      </w:hyperlink>
      <w:r>
        <w:t xml:space="preserve"> - The Strait of Hormuz remains largely empty of merchant traffic, with only a few Tehran-linked vessels moving through the waterway as of Saturday morning. US Navy actions have stalled Iranian supertankers near the maritime border with Pakistan, creating a bottleneck for exports. Tensions persist following Iranian gunboat attacks and tanker interceptions, while diplomatic efforts to negotiate a peace deal have proven elusive. The US has also sanctioned Hengli Petrochemical (Dalian) Refinery Co. for purchasing Iranian oil. Vessel-tracking data indicates no ships were observed entering the strait, though some Iran-linked vessels may be switching off tracking signals to avoid detection.</w:t>
      </w:r>
      <w:r/>
    </w:p>
    <w:p>
      <w:pPr>
        <w:pStyle w:val="ListNumber"/>
        <w:spacing w:line="240" w:lineRule="auto"/>
        <w:ind w:left="720"/>
      </w:pPr>
      <w:r/>
      <w:hyperlink r:id="rId126">
        <w:r>
          <w:rPr>
            <w:color w:val="0000EE"/>
            <w:u w:val="single"/>
          </w:rPr>
          <w:t>http://thearabweekly.com/can-us-exporters-plug-qatar-lng-supply-gap</w:t>
        </w:r>
      </w:hyperlink>
      <w:r>
        <w:t xml:space="preserve"> - US liquefied natural gas exporters have successfully offset the drop in shipments from Qatar caused by Iranian attacks on its facilities and the closure of key Middle East shipping lanes. While US export plants are operating at maximum capacity to plug the gap, they face potential output curtailments for maintenance and weather threats during the upcoming hurricane season. Total global seaborne LNG export volumes hit a fresh high in the first four months of 2026, with the US accounting for a record 18% of those volumes. However, a fallback in US export volumes is expected as maintenance needs and weather conditions emerge, which could trigger a more severe tightening in global LNG markets.</w:t>
      </w:r>
      <w:r/>
    </w:p>
    <w:p>
      <w:pPr>
        <w:pStyle w:val="ListNumber"/>
        <w:spacing w:line="240" w:lineRule="auto"/>
        <w:ind w:left="720"/>
      </w:pPr>
      <w:r/>
      <w:hyperlink r:id="rId126">
        <w:r>
          <w:rPr>
            <w:color w:val="0000EE"/>
            <w:u w:val="single"/>
          </w:rPr>
          <w:t>http://thearabweekly.com/can-us-exporters-plug-qatar-lng-supply-gap</w:t>
        </w:r>
      </w:hyperlink>
      <w:r>
        <w:t xml:space="preserve"> - US liquefied natural gas exporters have successfully offset the drop in shipments from Qatar caused by Iranian attacks on its facilities and the closure of key Middle East shipping lanes. While US export plants are operating at maximum capacity to plug the gap, they face potential output curtailments for maintenance and weather threats during the upcoming hurricane season. Total global seaborne LNG export volumes hit a fresh high in the first four months of 2026, with the US accounting for a record 18% of those volumes. However, a fallback in US export volumes is expected as maintenance needs and weather conditions emerge, which could trigger a more severe tightening in global LNG markets.</w:t>
      </w:r>
      <w:r/>
    </w:p>
    <w:p>
      <w:pPr>
        <w:pStyle w:val="ListNumber"/>
        <w:spacing w:line="240" w:lineRule="auto"/>
        <w:ind w:left="720"/>
      </w:pPr>
      <w:r/>
      <w:hyperlink r:id="rId126">
        <w:r>
          <w:rPr>
            <w:color w:val="0000EE"/>
            <w:u w:val="single"/>
          </w:rPr>
          <w:t>http://thearabweekly.com/can-us-exporters-plug-qatar-lng-supply-gap</w:t>
        </w:r>
      </w:hyperlink>
      <w:r>
        <w:t xml:space="preserve"> - US liquefied natural gas exporters have successfully offset the drop in shipments from Qatar caused by Iranian attacks on its facilities and the closure of key Middle East shipping lanes. While US export plants are operating at maximum capacity to plug the gap, they face potential output curtailments for maintenance and weather threats during the upcoming hurricane season. Total global seaborne LNG export volumes hit a fresh high in the first four months of 2026, with the US accounting for a record 18% of those volumes. However, a fallback in US export volumes is expected as maintenance needs and weather conditions emerge, which could trigger a more severe tightening in global LNG markets.</w:t>
      </w:r>
      <w:r/>
    </w:p>
    <w:p>
      <w:pPr>
        <w:pStyle w:val="ListNumber"/>
        <w:spacing w:line="240" w:lineRule="auto"/>
        <w:ind w:left="720"/>
      </w:pPr>
      <w:r/>
      <w:hyperlink r:id="rId123">
        <w:r>
          <w:rPr>
            <w:color w:val="0000EE"/>
            <w:u w:val="single"/>
          </w:rPr>
          <w:t>https://unn.ua/news/yes-zaboronyt-import-kondensatu-z-rosiiskoho-iamal-sph-z-2027-roku</w:t>
        </w:r>
      </w:hyperlink>
      <w:r>
        <w:t xml:space="preserve"> - The European Union has officially announced a ban on importing gas condensate from Russian projects, including Yamal LNG, effective 1 January 2027. This measure targets light fuel used as a byproduct of liquefied natural gas production. The decision aligns with the EU's intensified sanctions policy against Russia due to the war in Ukraine, following previous restrictions on Russian oil and coal. While condensate was excluded from sanctions in 2022 to ensure stable LNG supply, the new rule aims to cut off revenue streams, noting that Yamal LNG exported over 1.1 million tonnes to Rotterdam in 2024.</w:t>
      </w:r>
      <w:r/>
    </w:p>
    <w:p>
      <w:pPr>
        <w:pStyle w:val="ListNumber"/>
        <w:spacing w:line="240" w:lineRule="auto"/>
        <w:ind w:left="720"/>
      </w:pPr>
      <w:r/>
      <w:hyperlink r:id="rId128">
        <w:r>
          <w:rPr>
            <w:color w:val="0000EE"/>
            <w:u w:val="single"/>
          </w:rPr>
          <w:t>https://nypost.com/2026/04/24/us-news/pete-hegseth-warns-iran-laying-mines-violates-cease-fire-wont-deny-report-it-could-take-six-months-to-clear-the-strait-of-hormuz/</w:t>
        </w:r>
      </w:hyperlink>
      <w:r>
        <w:t xml:space="preserve"> - US Secretary of War Pete Hegseth stated that Iran laying additional mines in the Strait of Hormuz violates the fragile cease-fire. Hegseth did not deny a report estimating it could take up to six months to clear the strait. The US has deployed minesweepers and warned it will shoot any Iranian boat attempting to drop mines. Global energy prices have surged as transit remains limited due to the mine threat.</w:t>
      </w:r>
      <w:r/>
    </w:p>
    <w:p>
      <w:pPr>
        <w:pStyle w:val="ListNumber"/>
        <w:spacing w:line="240" w:lineRule="auto"/>
        <w:ind w:left="720"/>
      </w:pPr>
      <w:r/>
      <w:hyperlink r:id="rId129">
        <w:r>
          <w:rPr>
            <w:color w:val="0000EE"/>
            <w:u w:val="single"/>
          </w:rPr>
          <w:t>https://news.robotfx.org/2026/04/fresh-us-natgas-prices-extend-losses-to.html</w:t>
        </w:r>
      </w:hyperlink>
      <w:r>
        <w:t xml:space="preserve"> - US natural gas futures dropped 3.6% to $2.52 per MMBtu, reaching the lowest level since October 2024. Mild weather forecasts through early May are dampening demand while storage injections remain strong. Inventories are estimated at 8% above the seasonal average. Production has declined to an 11-week low of 108.1 bcfd as lower prices encourage producers to scale back output.</w:t>
      </w:r>
      <w:r/>
    </w:p>
    <w:p>
      <w:pPr>
        <w:pStyle w:val="ListNumber"/>
        <w:spacing w:line="240" w:lineRule="auto"/>
        <w:ind w:left="720"/>
      </w:pPr>
      <w:r/>
      <w:hyperlink r:id="rId130">
        <w:r>
          <w:rPr>
            <w:color w:val="0000EE"/>
            <w:u w:val="single"/>
          </w:rPr>
          <w:t>https://www.perfil.com/noticias/actualidad/trump-amenaza-pero-los-ayatolas-siguen-golpeando-en-ormuz-y-ahorcando-opositores.phtml</w:t>
        </w:r>
      </w:hyperlink>
      <w:r>
        <w:t xml:space="preserve"> - Iran executed 26-year-old opposition activist Erfan Kiani on Saturday, accused of spying for Israel and enmity against God. This marks the ninth execution related to January protests since March 19, averaging one every four days. Simultaneously, tensions persist in the Strait of Hormuz where Iran's Revolutionary Guard conducts selective attacks on oil tankers, threatening global energy transit. Despite a fragile diplomatic truce since April 8, negotiations between Washington and Tehran remain stalled, focusing on nuclear issues and the strait. Gulf states face significant risks as infrastructure repairs could take months, with Qatar, Kuwait, and Bahrain declaring force majeure on energy production.</w:t>
      </w:r>
      <w:r/>
    </w:p>
    <w:p>
      <w:pPr>
        <w:pStyle w:val="ListNumber"/>
        <w:spacing w:line="240" w:lineRule="auto"/>
        <w:ind w:left="720"/>
      </w:pPr>
      <w:r/>
      <w:hyperlink r:id="rId131">
        <w:r>
          <w:rPr>
            <w:color w:val="0000EE"/>
            <w:u w:val="single"/>
          </w:rPr>
          <w:t>https://www.leaders-mena.com/turkey-open-to-join-hormuz-demining-operations-after-iran-us-deal/</w:t>
        </w:r>
      </w:hyperlink>
      <w:r>
        <w:t xml:space="preserve"> - Turkish Foreign Minister Hakan Fidan announced that Turkey may participate in demining operations in the Strait of Hormuz following a potential peace agreement between Iran and the United States. Speaking in London, Fidan stated Ankara would deploy a technical team for mine-clearing as part of its humanitarian responsibility. He warned that Turkey would reconsider involvement if future technical coalitions become entangled in renewed conflicts. Fidan also expressed optimism regarding the resolution of Iran's nuclear program during upcoming talks in Pakistan.</w:t>
      </w:r>
      <w:r/>
    </w:p>
    <w:p>
      <w:pPr>
        <w:pStyle w:val="ListNumber"/>
        <w:spacing w:line="240" w:lineRule="auto"/>
        <w:ind w:left="720"/>
      </w:pPr>
      <w:r/>
      <w:hyperlink r:id="rId132">
        <w:r>
          <w:rPr>
            <w:color w:val="0000EE"/>
            <w:u w:val="single"/>
          </w:rPr>
          <w:t>https://cryptobriefing.com/tether-freezes-344m-usdt-linked-to-iran-amid-sanctions-crackdown/</w:t>
        </w:r>
      </w:hyperlink>
      <w:r>
        <w:t xml:space="preserve"> - Tether has frozen $344 million in USDT funds connected to Iran, intensifying sanctions enforcement. This action has shifted prediction market odds regarding US-Iran diplomatic meetings and nuclear negotiations, reflecting increased skepticism about near-term breakthroughs. The move signals a hardline US posture that may complicate diplomacy. Market volumes indicate volatility in diplomatic meeting markets compared to uranium acquisition markets. Traders are monitoring statements from Vice President J.D. Vance and Iranian Foreign Minister Abbas Araghchi for potential shifts in negotiation dynamics.</w:t>
      </w:r>
      <w:r/>
    </w:p>
    <w:p>
      <w:pPr>
        <w:pStyle w:val="ListNumber"/>
        <w:spacing w:line="240" w:lineRule="auto"/>
        <w:ind w:left="720"/>
      </w:pPr>
      <w:r/>
      <w:hyperlink r:id="rId133">
        <w:r>
          <w:rPr>
            <w:color w:val="0000EE"/>
            <w:u w:val="single"/>
          </w:rPr>
          <w:t>https://hotnews.ro/seful-uneia-dintre-cele-mai-mari-companii-petroliere-din-europa-se-teme-de-o-penurie-iminenta-de-carburanti-trebuie-rezolvata-de-urgenta-2229099</w:t>
        </w:r>
      </w:hyperlink>
      <w:r>
        <w:t xml:space="preserve"> - Patrick Pouyanne, CEO of French oil major TotalEnergies, warned that Europe faces an imminent energy shortage if the Hormuz Strait blockade continues for two to three months. He stated that existing reserves have been fully absorbed and that leaving 20% of oil and gas reserves inaccessible would have severe consequences. Pouyanne called for urgent solutions, including new pipelines, to bypass the strait and access cheap Persian Gulf oil, citing current transport limitations in Saudi Arabia, the UAE, and Iraq.</w:t>
      </w:r>
      <w:r/>
    </w:p>
    <w:p>
      <w:pPr>
        <w:pStyle w:val="ListNumber"/>
        <w:spacing w:line="240" w:lineRule="auto"/>
        <w:ind w:left="720"/>
      </w:pPr>
      <w:r/>
      <w:hyperlink r:id="rId134">
        <w:r>
          <w:rPr>
            <w:color w:val="0000EE"/>
            <w:u w:val="single"/>
          </w:rPr>
          <w:t>https://www.viva.co.id/berita/dunia/1894513-iran-tangkap-lagi-dua-kapal-di-selat-hormuz-ketegangan-energi-global-makin-membara</w:t>
        </w:r>
      </w:hyperlink>
      <w:r>
        <w:t xml:space="preserve"> - Iran's Islamic Revolutionary Guard Corps detained two foreign cargo ships, MSC Francesca and Epaminondas, in the Strait of Hormuz on 22 April. The vessels, operated by Mediterranean Shipping Company, were accused of sailing without permission and interfering with navigation. This incident follows earlier US-imposed maritime blockades and escalates tensions between Iran and the US, threatening the vital global energy transit route. All crew members were reported safe.</w:t>
      </w:r>
      <w:r/>
    </w:p>
    <w:p>
      <w:pPr>
        <w:pStyle w:val="ListNumber"/>
        <w:spacing w:line="240" w:lineRule="auto"/>
        <w:ind w:left="720"/>
      </w:pPr>
      <w:r/>
      <w:hyperlink r:id="rId135">
        <w:r>
          <w:rPr>
            <w:color w:val="0000EE"/>
            <w:u w:val="single"/>
          </w:rPr>
          <w:t>https://www.aletihad.ae/news/%D8%B9%D8%B1%D8%A8%D9%8A-%D9%88%D8%AF%D9%88%D9%84%D9%8A/4660937/-%D9%85%D8%AC%D9%84%D8%B3-%D8%A7%D9%84%D8%AA%D8%B9%D8%A7%D9%88%D9%86--%D9%8A%D8%A4%D9%83%D8%AF-%D8%A3%D9%87%D9%85%D9%8A%D8%A9-%D8%AD%D8%B1%D9%8A%D8%A9-%D8%A7%D9%84%D9%85%D9%84%D8%A7%D8%AD%D8%A9-%D9%81%D9%8A-%D9%85%D8%B6%D9%8A%D9%82-%D9%87%D8%B1%D9%85%D8%B2</w:t>
        </w:r>
      </w:hyperlink>
      <w:r>
        <w:t xml:space="preserve"> - Jassem Mohammed Al-Badawi, Secretary General of the Gulf Cooperation Council, stressed the importance of freedom of navigation in the Strait of Hormuz during an informal meeting with EU leaders in Nicosia. He highlighted the need for enhanced coordination with international partners to ensure safe passage and regional stability. Al-Badawi noted the potential impact of closing the strait on European energy security and advocated for diversifying energy supply routes. He also called for a second GCC-EU summit this year to discuss shared interests including trade, digital transformation, and clean energy.</w:t>
      </w:r>
      <w:r/>
    </w:p>
    <w:p>
      <w:pPr>
        <w:pStyle w:val="ListNumber"/>
        <w:spacing w:line="240" w:lineRule="auto"/>
        <w:ind w:left="720"/>
      </w:pPr>
      <w:r/>
      <w:hyperlink r:id="rId136">
        <w:r>
          <w:rPr>
            <w:color w:val="0000EE"/>
            <w:u w:val="single"/>
          </w:rPr>
          <w:t>https://cryptobriefing.com/iran-lays-mines-in-strait-of-hormuz-again-trump-orders-boat-destruction/</w:t>
        </w:r>
      </w:hyperlink>
      <w:r>
        <w:t xml:space="preserve"> - Iran has laid mines in the Strait of Hormuz for the second time since the war began. US President Trump has ordered the destruction of any Iranian boat caught laying mines. Market odds for 80 ships transiting the strait by April 30 have dropped to 4%, down from 51% a week ago. The Pentagon estimates mine clearance could take up to six months. Peace talks are taking place in Pakistan.</w:t>
      </w:r>
      <w:r/>
    </w:p>
    <w:p>
      <w:pPr>
        <w:pStyle w:val="ListNumber"/>
        <w:spacing w:line="240" w:lineRule="auto"/>
        <w:ind w:left="720"/>
      </w:pPr>
      <w:r/>
      <w:hyperlink r:id="rId137">
        <w:r>
          <w:rPr>
            <w:color w:val="0000EE"/>
            <w:u w:val="single"/>
          </w:rPr>
          <w:t>https://www.eanlibya.com/%D9%84%D8%A7%D9%81%D8%B1%D9%88%D9%81-%D8%A7%D9%84%D8%BA%D8%B1%D8%A8-%D8%A3%D8%B9%D9%84%D9%86-%D8%A7%D9%84%D8%AD%D8%B1%D8%A8-%D8%B9%D9%84%D9%89-%D8%B1%D9%88%D8%B3%D9%8A%D8%A7/</w:t>
        </w:r>
      </w:hyperlink>
      <w:r>
        <w:t xml:space="preserve"> - Russian Foreign Minister Sergei Lavrov stated that Western nations have declared war on Russia through Ukraine, describing the conflict as a direct confrontation managed by Kyiv. Lavrov argued that Ukraine relies on direct Western military and intelligence support to continue fighting. The article details escalating geopolitical tensions, including European calls for independent defence strategies by leaders like Emmanuel Macron and Giorgia Meloni. Economically, the EU is implementing a phased ban on Russian liquefied natural gas imports, starting with short-term contracts in April 2026 and a full ban by 2027. Moscow plans to redirect energy exports to Asian markets like China and India as European supplies decline.</w:t>
      </w:r>
      <w:r/>
    </w:p>
    <w:p>
      <w:pPr>
        <w:pStyle w:val="ListNumber"/>
        <w:spacing w:line="240" w:lineRule="auto"/>
        <w:ind w:left="720"/>
      </w:pPr>
      <w:r/>
      <w:hyperlink r:id="rId138">
        <w:r>
          <w:rPr>
            <w:color w:val="0000EE"/>
            <w:u w:val="single"/>
          </w:rPr>
          <w:t>https://cryptobriefing.com/chinese-exporters-raise-prices-amid-iran-conflict-tightening-petrochemical/</w:t>
        </w:r>
      </w:hyperlink>
      <w:r>
        <w:t xml:space="preserve"> - Chinese exporters have increased prices due to tightening petrochemical supplies caused by the Iran conflict. Disruptions in the Strait of Hormuz have led to a 30% jump in plastic resin prices since mid-March, prompting consumer goods manufacturers to warn of potential shortages. Despite this supply-side pressure, traders remain skeptical about crude oil reaching an all-time high by April 30, with the probability currently at 1.3%. Market liquidity remains thin, with small trades capable of shifting contract prices significantly.</w:t>
      </w:r>
      <w:r/>
    </w:p>
    <w:p>
      <w:pPr>
        <w:pStyle w:val="ListNumber"/>
        <w:spacing w:line="240" w:lineRule="auto"/>
        <w:ind w:left="720"/>
      </w:pPr>
      <w:r/>
      <w:hyperlink r:id="rId139">
        <w:r>
          <w:rPr>
            <w:color w:val="0000EE"/>
            <w:u w:val="single"/>
          </w:rPr>
          <w:t>https://www.urdupoint.com/en/middle-east/gcc-secretary-general-affirms-importance-of-f-2176258.html</w:t>
        </w:r>
      </w:hyperlink>
      <w:r>
        <w:t xml:space="preserve"> - Jasem Albudaiwi, Secretary-General of the Gulf Cooperation Council, affirmed the importance of strengthening the partnership between the GCC and the European Union during an informal meeting in Nicosia. He emphasised the need to ensure freedom of navigation in the Strait of Hormuz and the potential impact of its closure on European energy security. Albudaiwi called for dialogue to de-escalate regional tensions and expressed anticipation for a second GCC-EU summit to discuss trade, digital transformation, and clean energy.</w:t>
      </w:r>
      <w:r/>
    </w:p>
    <w:p>
      <w:pPr>
        <w:pStyle w:val="ListNumber"/>
        <w:spacing w:line="240" w:lineRule="auto"/>
        <w:ind w:left="720"/>
      </w:pPr>
      <w:r/>
      <w:hyperlink r:id="rId140">
        <w:r>
          <w:rPr>
            <w:color w:val="0000EE"/>
            <w:u w:val="single"/>
          </w:rPr>
          <w:t>https://arynews.tv/macron-addresses-energy-shortages-and-reopening</w:t>
        </w:r>
      </w:hyperlink>
      <w:r>
        <w:t xml:space="preserve"> - French President Emmanuel Macron stated his commitment to reopening the Strait of Hormuz to prevent global energy shortages. Speaking in Athens, Macron warned that geopolitical uncertainty causes panic-driven scarcity. TotalEnergies CEO Patrick Pouyanne cautioned that continued conflict could strand 20% of global oil and gas supplies, leading to severe consequences similar to those already faced by Asian nations. Macron emphasised the need for freedom of navigation without tolls to restore normalcy.</w:t>
      </w:r>
      <w:r/>
    </w:p>
    <w:p>
      <w:pPr>
        <w:pStyle w:val="ListNumber"/>
        <w:spacing w:line="240" w:lineRule="auto"/>
        <w:ind w:left="720"/>
      </w:pPr>
      <w:r/>
      <w:hyperlink r:id="rId141">
        <w:r>
          <w:rPr>
            <w:color w:val="0000EE"/>
            <w:u w:val="single"/>
          </w:rPr>
          <w:t>https://defence.in/threads/from-op-epic-fury-to-op-economic-fury-why-trumps-naval-blockade-of-iran-is-unlikely-to-work.17566/</w:t>
        </w:r>
      </w:hyperlink>
      <w:r>
        <w:t xml:space="preserve"> - An opinion article suggests the Trump administration's strategy of using a naval blockade to economically subjugate Iran is unlikely to succeed. The author argues that economic punitive tools operate slowly and that Iran's internal storage capacity allows it to endure the pressure. The piece notes historical failures of similar blockades in Venezuela and Cuba and highlights domestic political risks for Trump due to rising gas prices ahead of the 2026 mid-term elections. It concludes that Iran is likely to use the Strait of Hormuz blockade as a strategic advantage.</w:t>
      </w:r>
      <w:r/>
    </w:p>
    <w:p>
      <w:pPr>
        <w:pStyle w:val="ListNumber"/>
        <w:spacing w:line="240" w:lineRule="auto"/>
        <w:ind w:left="720"/>
      </w:pPr>
      <w:r/>
      <w:hyperlink r:id="rId142">
        <w:r>
          <w:rPr>
            <w:color w:val="0000EE"/>
            <w:u w:val="single"/>
          </w:rPr>
          <w:t>https://mediaindonesia.com/internasional/883476/diduga-terkait-dengan-israel-iran-sita-kapal-msc-francesca-dan-epaminondas-di-selat-hormuz</w:t>
        </w:r>
      </w:hyperlink>
      <w:r>
        <w:t xml:space="preserve"> - The Islamic Revolutionary Guard Corps (IRGC) of Iran detained two MSC cargo ships, the MSC Francesca and Epaminondas, in the Strait of Hormuz on 24 April 2026. Teheran alleges the vessels violated maritime regulations and were suspected of operating without permission while linked to Israel. The ships were intercepted and escorted into Iranian territorial waters for inspection. This action follows escalating tensions between the US, Israel, and Iran since February 2026, raising concerns over global energy supply chains.</w:t>
      </w:r>
      <w:r/>
    </w:p>
    <w:p>
      <w:pPr>
        <w:pStyle w:val="ListNumber"/>
        <w:spacing w:line="240" w:lineRule="auto"/>
        <w:ind w:left="720"/>
      </w:pPr>
      <w:r/>
      <w:hyperlink r:id="rId143">
        <w:r>
          <w:rPr>
            <w:color w:val="0000EE"/>
            <w:u w:val="single"/>
          </w:rPr>
          <w:t>https://www.rigzone.com/news/wire/eu_starts_roll_out_of_russian_lng_import_ban_at_tricky_time-25-apr-2026-183537-article/?rss=true</w:t>
        </w:r>
      </w:hyperlink>
      <w:r>
        <w:t xml:space="preserve"> - The European Union begins a short-term ban on spot market purchases of Russian liquefied natural gas effective Saturday, amidst global supply disruptions caused by the war in Iran. While long-term contracts remain valid until year-end, the move risks cutting 3% of the bloc's total LNG imports as Europe replenishes depleted inventories. Prices have already risen 40% due to Middle East conflict. Major suppliers like TotalEnergies, Naturgy, and SEFE must terminate contracts by 2027. Russia's Novatek is redirecting supplies to Asia, potentially increasing competition for global LNG.</w:t>
      </w:r>
      <w:r/>
    </w:p>
    <w:p>
      <w:pPr>
        <w:pStyle w:val="ListNumber"/>
        <w:spacing w:line="240" w:lineRule="auto"/>
        <w:ind w:left="720"/>
      </w:pPr>
      <w:r/>
      <w:hyperlink r:id="rId144">
        <w:r>
          <w:rPr>
            <w:color w:val="0000EE"/>
            <w:u w:val="single"/>
          </w:rPr>
          <w:t>https://www.rivieramm.com/news-content-hub/inpex-workers-vote-to-strike-at-australia-lng-site-88587</w:t>
        </w:r>
      </w:hyperlink>
      <w:r>
        <w:t xml:space="preserve"> - Members of the Offshore Alliance have voted for protected industrial action at the Inpex Ichthys LNG facility in Western Australia, rejecting a proposed enterprise agreement on pay and conditions. Approximately 98% of workers rejected the deal. The strike could commence as early as 15 May, though both parties have agreed to six days of further bargaining talks. The facility supplies significant volumes of LNG to Japanese utilities.</w:t>
      </w:r>
      <w:r/>
    </w:p>
    <w:p>
      <w:pPr>
        <w:pStyle w:val="ListNumber"/>
        <w:spacing w:line="240" w:lineRule="auto"/>
        <w:ind w:left="720"/>
      </w:pPr>
      <w:r/>
      <w:hyperlink r:id="rId143">
        <w:r>
          <w:rPr>
            <w:color w:val="0000EE"/>
            <w:u w:val="single"/>
          </w:rPr>
          <w:t>https://www.rigzone.com/news/wire/eu_starts_roll_out_of_russian_lng_import_ban_at_tricky_time-25-apr-2026-183537-article/?rss=true</w:t>
        </w:r>
      </w:hyperlink>
      <w:r>
        <w:t xml:space="preserve"> - The European Union begins a short-term ban on spot market purchases of Russian liquefied natural gas effective Saturday, amidst global supply disruptions caused by the war in Iran. While long-term contracts remain valid until year-end, the move risks cutting 3% of the bloc's total LNG imports as Europe replenishes depleted inventories. Prices have already risen 40% due to Middle East conflict. Major suppliers like TotalEnergies, Naturgy, and SEFE must terminate contracts by 2027. Russia's Novatek is redirecting supplies to Asia, potentially increasing competition for global LNG.</w:t>
      </w:r>
      <w:r/>
    </w:p>
    <w:p>
      <w:pPr>
        <w:pStyle w:val="ListNumber"/>
        <w:spacing w:line="240" w:lineRule="auto"/>
        <w:ind w:left="720"/>
      </w:pPr>
      <w:r/>
      <w:hyperlink r:id="rId143">
        <w:r>
          <w:rPr>
            <w:color w:val="0000EE"/>
            <w:u w:val="single"/>
          </w:rPr>
          <w:t>https://www.rigzone.com/news/wire/eu_starts_roll_out_of_russian_lng_import_ban_at_tricky_time-25-apr-2026-183537-article/?rss=true</w:t>
        </w:r>
      </w:hyperlink>
      <w:r>
        <w:t xml:space="preserve"> - The European Union begins a short-term ban on spot market purchases of Russian liquefied natural gas effective Saturday, amidst global supply disruptions caused by the war in Iran. While long-term contracts remain valid until year-end, the move risks cutting 3% of the bloc's total LNG imports as Europe replenishes depleted inventories. Prices have already risen 40% due to Middle East conflict. Major suppliers like TotalEnergies, Naturgy, and SEFE must terminate contracts by 2027. Russia's Novatek is redirecting supplies to Asia, potentially increasing competition for global LNG.</w:t>
      </w:r>
      <w:r/>
    </w:p>
    <w:p>
      <w:pPr>
        <w:pStyle w:val="ListNumber"/>
        <w:spacing w:line="240" w:lineRule="auto"/>
        <w:ind w:left="720"/>
      </w:pPr>
      <w:r/>
      <w:hyperlink r:id="rId143">
        <w:r>
          <w:rPr>
            <w:color w:val="0000EE"/>
            <w:u w:val="single"/>
          </w:rPr>
          <w:t>https://www.rigzone.com/news/wire/eu_starts_roll_out_of_russian_lng_import_ban_at_tricky_time-25-apr-2026-183537-article/?rss=true</w:t>
        </w:r>
      </w:hyperlink>
      <w:r>
        <w:t xml:space="preserve"> - The European Union begins a short-term ban on spot market purchases of Russian liquefied natural gas effective Saturday, amidst global supply disruptions caused by the war in Iran. While long-term contracts remain valid until year-end, the move risks cutting 3% of the bloc's total LNG imports as Europe replenishes depleted inventories. Prices have already risen 40% due to Middle East conflict. Major suppliers like TotalEnergies, Naturgy, and SEFE must terminate contracts by 2027. Russia's Novatek is redirecting supplies to Asia, potentially increasing competition for global LNG.</w:t>
      </w:r>
      <w:r/>
    </w:p>
    <w:p>
      <w:pPr>
        <w:pStyle w:val="ListNumber"/>
        <w:spacing w:line="240" w:lineRule="auto"/>
        <w:ind w:left="720"/>
      </w:pPr>
      <w:r/>
      <w:hyperlink r:id="rId143">
        <w:r>
          <w:rPr>
            <w:color w:val="0000EE"/>
            <w:u w:val="single"/>
          </w:rPr>
          <w:t>https://www.rigzone.com/news/wire/eu_starts_roll_out_of_russian_lng_import_ban_at_tricky_time-25-apr-2026-183537-article/?rss=true</w:t>
        </w:r>
      </w:hyperlink>
      <w:r>
        <w:t xml:space="preserve"> - The European Union begins a short-term ban on spot market purchases of Russian liquefied natural gas effective Saturday, amidst global supply disruptions caused by the war in Iran. While long-term contracts remain valid until year-end, the move risks cutting 3% of the bloc's total LNG imports as Europe replenishes depleted inventories. Prices have already risen 40% due to Middle East conflict. Major suppliers like TotalEnergies, Naturgy, and SEFE must terminate contracts by 2027. Russia's Novatek is redirecting supplies to Asia, potentially increasing competition for global LNG.</w:t>
      </w:r>
      <w:r/>
    </w:p>
    <w:p>
      <w:pPr>
        <w:pStyle w:val="ListNumber"/>
        <w:spacing w:line="240" w:lineRule="auto"/>
        <w:ind w:left="720"/>
      </w:pPr>
      <w:r/>
      <w:hyperlink r:id="rId143">
        <w:r>
          <w:rPr>
            <w:color w:val="0000EE"/>
            <w:u w:val="single"/>
          </w:rPr>
          <w:t>https://www.rigzone.com/news/wire/eu_starts_roll_out_of_russian_lng_import_ban_at_tricky_time-25-apr-2026-183537-article/?rss=true</w:t>
        </w:r>
      </w:hyperlink>
      <w:r>
        <w:t xml:space="preserve"> - The European Union begins a short-term ban on spot market purchases of Russian liquefied natural gas effective Saturday, amidst global supply disruptions caused by the war in Iran. While long-term contracts remain valid until year-end, the move risks cutting 3% of the bloc's total LNG imports as Europe replenishes depleted inventories. Prices have already risen 40% due to Middle East conflict. Major suppliers like TotalEnergies, Naturgy, and SEFE must terminate contracts by 2027. Russia's Novatek is redirecting supplies to Asia, potentially increasing competition for global LNG.</w:t>
      </w:r>
      <w:r/>
    </w:p>
    <w:p>
      <w:pPr>
        <w:pStyle w:val="ListNumber"/>
        <w:spacing w:line="240" w:lineRule="auto"/>
        <w:ind w:left="720"/>
      </w:pPr>
      <w:r/>
      <w:hyperlink r:id="rId145">
        <w:r>
          <w:rPr>
            <w:color w:val="0000EE"/>
            <w:u w:val="single"/>
          </w:rPr>
          <w:t>https://vm.ru/news/1321477-medvedev-predlozhil-vvesti-novye-sbory-na-rossijskij-eksport-v-es</w:t>
        </w:r>
      </w:hyperlink>
      <w:r>
        <w:t xml:space="preserve"> - Dmitry Medvedev, Deputy Chairman of the Security Council of Russia, proposed introducing new fees on Russian exports to the European Union on 25 April. This response follows Estonia's proposal to impose tariffs on Russian imports to fund Ukraine's reconstruction. Medvedev suggested targeting exports such as fertilisers to finance Russia's defence industry, noting that rising food prices in Europe could benefit Russia's military capabilities. The proposal occurs amidst ongoing EU sanctions packages and diplomatic tensions regarding gas import restrictions.</w:t>
      </w:r>
      <w:r/>
    </w:p>
    <w:p>
      <w:pPr>
        <w:pStyle w:val="ListNumber"/>
        <w:spacing w:line="240" w:lineRule="auto"/>
        <w:ind w:left="720"/>
      </w:pPr>
      <w:r/>
      <w:hyperlink r:id="rId146">
        <w:r>
          <w:rPr>
            <w:color w:val="0000EE"/>
            <w:u w:val="single"/>
          </w:rPr>
          <w:t>https://www.india.com/news/world/while-strait-of-hormuz-grapples-with-crisis-this-small-country-raking-in-millions-by-allowing-passage-to-ships-panama-iran-usa-israel-west-asia-panama-canal-8393045/</w:t>
        </w:r>
      </w:hyperlink>
      <w:r>
        <w:t xml:space="preserve"> - Due to military tensions between Iran and the US rendering the Strait of Hormuz unsafe, shipping companies are diverting vessels to the Panama Canal. Traffic levels have reached record highs, with expedited passage bids soaring to $4 million. The Panama Canal Authority reports that the average additional cost for expedited transit has increased significantly, with one fuel tanker placing a $40 million bid to alter its destination. This shift places immense pressure on global supply chains while generating unprecedented revenue for Panama.</w:t>
      </w:r>
      <w:r/>
    </w:p>
    <w:p>
      <w:pPr>
        <w:pStyle w:val="ListNumber"/>
        <w:spacing w:line="240" w:lineRule="auto"/>
        <w:ind w:left="720"/>
      </w:pPr>
      <w:r/>
      <w:hyperlink r:id="rId147">
        <w:r>
          <w:rPr>
            <w:color w:val="0000EE"/>
            <w:u w:val="single"/>
          </w:rPr>
          <w:t>https://arynews.tv/us-abandoning-international-norms-self-interest-lavrov</w:t>
        </w:r>
      </w:hyperlink>
      <w:r>
        <w:t xml:space="preserve"> - Russian Foreign Minister Sergei Lavrov accused the United States of disregarding international diplomatic conventions to pursue dominance in global energy markets. Speaking on Russian state television, Lavrov cited alleged US involvement in leadership changes in Venezuela and Iran, as well as pressure on Europe to cut Russian energy imports. He characterised Washington's actions as a return to a colonial era and linked them to broader geopolitical tensions, including the war in Ukraine, while charging that the US resorts to extreme measures to secure resources.</w:t>
      </w:r>
      <w:r/>
    </w:p>
    <w:p>
      <w:pPr>
        <w:pStyle w:val="ListNumber"/>
        <w:spacing w:line="240" w:lineRule="auto"/>
        <w:ind w:left="720"/>
      </w:pPr>
      <w:r/>
      <w:hyperlink r:id="rId148">
        <w:r>
          <w:rPr>
            <w:color w:val="0000EE"/>
            <w:u w:val="single"/>
          </w:rPr>
          <w:t>https://www.azernews.az/region/257538.html</w:t>
        </w:r>
      </w:hyperlink>
      <w:r>
        <w:t xml:space="preserve"> - Turkish Foreign Minister Hakan Fidan stated that Türkiye could assist in clearing naval mines in the Strait of Hormuz should a peace agreement be reached between Iran and the United States. Fidan, speaking after a visit to the United Kingdom, described the potential operation as humanitarian and technical rather than a military alignment. He expressed cautious optimism regarding the resolution of remaining diplomatic issues, noting the strait's critical role in global energy supply chains.</w:t>
      </w:r>
      <w:r/>
    </w:p>
    <w:p>
      <w:pPr>
        <w:pStyle w:val="ListNumber"/>
        <w:spacing w:line="240" w:lineRule="auto"/>
        <w:ind w:left="720"/>
      </w:pPr>
      <w:r/>
      <w:hyperlink r:id="rId149">
        <w:r>
          <w:rPr>
            <w:color w:val="0000EE"/>
            <w:u w:val="single"/>
          </w:rPr>
          <w:t>https://cryptobriefing.com/iran-warns-of-retaliation-against-us-naval-blockade-amid-rising-tensions/</w:t>
        </w:r>
      </w:hyperlink>
      <w:r>
        <w:t xml:space="preserve"> - Iran's military command has warned of potential retaliation against US naval blockade and piracy. Tensions over the blockade continue, with prediction markets indicating a 100% probability of Iran striking Israel by April 30. The likelihood of Strait of Hormuz traffic returning to normal by May 15 has dropped to 16%. Traders expect prolonged disruption in the Strait, with market volume showing $36,459 in USDC traded daily.</w:t>
      </w:r>
      <w:r/>
    </w:p>
    <w:p>
      <w:pPr>
        <w:pStyle w:val="ListNumber"/>
        <w:spacing w:line="240" w:lineRule="auto"/>
        <w:ind w:left="720"/>
      </w:pPr>
      <w:r/>
      <w:hyperlink r:id="rId150">
        <w:r>
          <w:rPr>
            <w:color w:val="0000EE"/>
            <w:u w:val="single"/>
          </w:rPr>
          <w:t>https://indianexpress.com/article/upsc-current-affairs/upsc-essentials/us-iran-ceasefire-strait-of-hormuz-blockade-munitions-shortage-trump-strategy-2026-10655656/</w:t>
        </w:r>
      </w:hyperlink>
      <w:r>
        <w:t xml:space="preserve"> - The US has extended its ceasefire with Iran indefinitely, though the truce remains fragile. President Donald Trump confirmed the US Navy will maintain a blockade of the Strait of Hormuz until a deal is reached. Concurrently, a ceasefire between Israel and Lebanon was extended by three weeks. The extension follows failed peace talks in Islamabad and reflects Washington's strategy to de-escalate amidst mounting US munitions shortages and high conflict costs. Iran continues to control the Strait of Hormuz, keeping global energy markets volatile.</w:t>
      </w:r>
      <w:r/>
    </w:p>
    <w:p>
      <w:pPr>
        <w:pStyle w:val="ListNumber"/>
        <w:spacing w:line="240" w:lineRule="auto"/>
        <w:ind w:left="720"/>
      </w:pPr>
      <w:r/>
      <w:hyperlink r:id="rId143">
        <w:r>
          <w:rPr>
            <w:color w:val="0000EE"/>
            <w:u w:val="single"/>
          </w:rPr>
          <w:t>https://www.rigzone.com/news/wire/eu_starts_roll_out_of_russian_lng_import_ban_at_tricky_time-25-apr-2026-183537-article/?rss=true</w:t>
        </w:r>
      </w:hyperlink>
      <w:r>
        <w:t xml:space="preserve"> - The European Union begins a short-term ban on spot market purchases of Russian liquefied natural gas effective Saturday, amidst global supply disruptions caused by the war in Iran. While long-term contracts remain valid until year-end, the move risks cutting 3% of the bloc's total LNG imports as Europe replenishes depleted inventories. Prices have already risen 40% due to Middle East conflict. Major suppliers like TotalEnergies, Naturgy, and SEFE must terminate contracts by 2027. Russia's Novatek is redirecting supplies to Asia, potentially increasing competition for global LNG.</w:t>
      </w:r>
      <w:r/>
    </w:p>
    <w:p>
      <w:pPr>
        <w:pStyle w:val="ListNumber"/>
        <w:spacing w:line="240" w:lineRule="auto"/>
        <w:ind w:left="720"/>
      </w:pPr>
      <w:r/>
      <w:hyperlink r:id="rId151">
        <w:r>
          <w:rPr>
            <w:color w:val="0000EE"/>
            <w:u w:val="single"/>
          </w:rPr>
          <w:t>https://cruise-arabia.com/2026/04/25/msc-euribia-confirmed-to-be-repositioning-via-suez-instead-of-cape-town/</w:t>
        </w:r>
      </w:hyperlink>
      <w:r>
        <w:t xml:space="preserve"> - MSC Euribia is repositioning to Europe via the Suez Canal, departing Dubai on 17 April 2026. The vessel transited the Strait of Hormuz on 18 April and was detected in the Red Sea on 23 April after a temporary AIS silence. This route contrasts with earlier expectations of a southern passage around South Africa. The ship is expected to resume its summer programme in Northern Europe in mid-May 2026.</w:t>
      </w:r>
      <w:r/>
    </w:p>
    <w:p>
      <w:pPr>
        <w:pStyle w:val="ListNumber"/>
        <w:spacing w:line="240" w:lineRule="auto"/>
        <w:ind w:left="720"/>
      </w:pPr>
      <w:r/>
      <w:hyperlink r:id="rId152">
        <w:r>
          <w:rPr>
            <w:color w:val="0000EE"/>
            <w:u w:val="single"/>
          </w:rPr>
          <w:t>https://www.thenational.scot/news/26048910.crisis-middle-east-prompts-energy-re-think-europe/?ref=rss</w:t>
        </w:r>
      </w:hyperlink>
      <w:r>
        <w:t xml:space="preserve"> - Escalating geopolitical tensions in the Middle East and rising oil prices have forced European policymakers to reconsider energy dependencies. With the Strait of Hormuz potentially closed and US sanctions on Russian energy loosened, EU leaders are accelerating the shift to homegrown clean energy. While the EU aims to phase out Russian imports, officials like Ursula von der Leyen and John Swinney warn against over-reliance on single suppliers, including the US, and are exploring domestic reserves and renewables to ensure security of supply.</w:t>
      </w:r>
      <w:r/>
    </w:p>
    <w:p>
      <w:pPr>
        <w:pStyle w:val="ListNumber"/>
        <w:spacing w:line="240" w:lineRule="auto"/>
        <w:ind w:left="720"/>
      </w:pPr>
      <w:r/>
      <w:hyperlink r:id="rId153">
        <w:r>
          <w:rPr>
            <w:color w:val="0000EE"/>
            <w:u w:val="single"/>
          </w:rPr>
          <w:t>https://indialegallive.com/magazine/the-corridor-age-begins/</w:t>
        </w:r>
      </w:hyperlink>
      <w:r>
        <w:t xml:space="preserve"> - Escalating tensions in West Asia are shifting global focus from energy security to infrastructure connectivity. The crisis highlights the strategic importance of the India-Middle East-Europe Economic Corridor (IMEC) and the International North-South Transport Corridor as alternatives to traditional chokepoints. India's position at the intersection of these routes offers a unique opportunity to expand its strategic role, while China faces constraints in defending its ties with Iran due to stronger economic links with Gulf states. The conflict underscores that future power will be defined by control over global logistics networks.</w:t>
      </w:r>
      <w:r/>
    </w:p>
    <w:p>
      <w:pPr>
        <w:pStyle w:val="ListNumber"/>
        <w:spacing w:line="240" w:lineRule="auto"/>
        <w:ind w:left="720"/>
      </w:pPr>
      <w:r/>
      <w:hyperlink r:id="rId154">
        <w:r>
          <w:rPr>
            <w:color w:val="0000EE"/>
            <w:u w:val="single"/>
          </w:rPr>
          <w:t>https://www.diyinvestor.net/ai-chips-or-hormuz-ships/</w:t>
        </w:r>
      </w:hyperlink>
      <w:r>
        <w:t xml:space="preserve"> - Following US-Israeli strikes on Iran and the subsequent effective closure of the Strait of Hormuz, Schroder Asian Total Return (ATR) has adjusted its portfolio to manage geopolitical and energy risks. The fund reduced exposure to vulnerable emerging ASEAN markets and India, citing concerns over sustained higher energy prices impacting consumers and earnings. Conversely, ATR increased positions in resilient markets including Australia, Singapore, and Hong Kong. The strategy balances defensive, higher-yielding assets with selective hedging while maintaining exposure to long-term AI growth themes, acknowledging that markets may underestimate the persistence of these geopolitical risks.</w:t>
      </w:r>
      <w:r/>
    </w:p>
    <w:p>
      <w:pPr>
        <w:pStyle w:val="ListNumber"/>
        <w:spacing w:line="240" w:lineRule="auto"/>
        <w:ind w:left="720"/>
      </w:pPr>
      <w:r/>
      <w:hyperlink r:id="rId155">
        <w:r>
          <w:rPr>
            <w:color w:val="0000EE"/>
            <w:u w:val="single"/>
          </w:rPr>
          <w:t>https://www.mediafax.ro/economic/razboiul-din-iran-submineaza-promisiunea-lui-merz-privind-relansarea-economiei-germaniei-in-2026-23726422</w:t>
        </w:r>
      </w:hyperlink>
      <w:r>
        <w:t xml:space="preserve"> - Rising energy prices driven by the war in Iran are pressuring the German economy, accelerating inflation, and eroding business and consumer confidence. Consequently, the German government has halved its 2026 economic growth forecast to 0.5%. Early data indicates weak growth of 0.2% in the first quarter. The European Central Bank is considering interest rate hikes, while authorities warn that economic recovery depends on the duration of the energy crisis and supply blockages in the Strait of Hormuz. Government support measures are deemed insufficient amid reduced consumer spending, and political tensions limit the adoption of further reforms.</w:t>
      </w:r>
      <w:r/>
    </w:p>
    <w:p>
      <w:pPr>
        <w:pStyle w:val="ListNumber"/>
        <w:spacing w:line="240" w:lineRule="auto"/>
        <w:ind w:left="720"/>
      </w:pPr>
      <w:r/>
      <w:hyperlink r:id="rId152">
        <w:r>
          <w:rPr>
            <w:color w:val="0000EE"/>
            <w:u w:val="single"/>
          </w:rPr>
          <w:t>https://www.thenational.scot/news/26048910.crisis-middle-east-prompts-energy-re-think-europe/?ref=rss</w:t>
        </w:r>
      </w:hyperlink>
      <w:r>
        <w:t xml:space="preserve"> - Escalating geopolitical tensions in the Middle East and rising oil prices have forced European policymakers to reconsider energy dependencies. With the Strait of Hormuz potentially closed and US sanctions on Russian energy loosened, EU leaders are accelerating the shift to homegrown clean energy. While the EU aims to phase out Russian imports, officials like Ursula von der Leyen and John Swinney warn against over-reliance on single suppliers, including the US, and are exploring domestic reserves and renewables to ensure security of supply.</w:t>
      </w:r>
      <w:r/>
    </w:p>
    <w:p>
      <w:pPr>
        <w:pStyle w:val="ListNumber"/>
        <w:spacing w:line="240" w:lineRule="auto"/>
        <w:ind w:left="720"/>
      </w:pPr>
      <w:r/>
      <w:hyperlink r:id="rId156">
        <w:r>
          <w:rPr>
            <w:color w:val="0000EE"/>
            <w:u w:val="single"/>
          </w:rPr>
          <w:t>https://solarquarter.com/2026/04/25/wood-mackenzie-says-middle-east-conflict-is-disrupting-gulf-lng-and-shaking-global-power-markets/</w:t>
        </w:r>
      </w:hyperlink>
      <w:r>
        <w:t xml:space="preserve"> - Wood Mackenzie analysts report that the ongoing Middle East conflict is disrupting Gulf LNG supplies, causing 80 Mtpa of exports to shut in. Despite this, global gas prices remain lower than the 2022 Russia-Ukraine crisis due to high European storage, new LNG projects, and reduced Chinese demand. Power prices in Europe have remained relatively stable, with France and Spain seeing declines due to nuclear and renewable capacity, while Italy and Germany faced increases. The conflict has accelerated diversification efforts, with nations increasing nuclear, coal, and renewable generation to reduce dependence on imported gas.</w:t>
      </w:r>
      <w:r/>
    </w:p>
    <w:p>
      <w:pPr>
        <w:pStyle w:val="ListNumber"/>
        <w:spacing w:line="240" w:lineRule="auto"/>
        <w:ind w:left="720"/>
      </w:pPr>
      <w:r/>
      <w:hyperlink r:id="rId157">
        <w:r>
          <w:rPr>
            <w:color w:val="0000EE"/>
            <w:u w:val="single"/>
          </w:rPr>
          <w:t>https://www.dawn.com/news/1994972/strait-of-hormuz-closure-pushes-pakistan-into-expensive-184-per-mmbtu-lng-deal</w:t>
        </w:r>
      </w:hyperlink>
      <w:r>
        <w:t xml:space="preserve"> - Pakistan LNG Limited (PLL) approved a revised bid of $18.4 per mmBtu from TotalEnergies for LNG delivery between April 27 and 30, rejecting other offers. The decision follows the closure of the Strait of Hormuz, which stranded Qatar cargoes and caused power shortages exceeding 4,500MW. With domestic charges included, the final price is expected to reach $23 per mmBtu, nearly double the March rate. This move addresses urgent power needs during summer peak demand.</w:t>
      </w:r>
      <w:r/>
    </w:p>
    <w:p>
      <w:pPr>
        <w:pStyle w:val="ListNumber"/>
        <w:spacing w:line="240" w:lineRule="auto"/>
        <w:ind w:left="720"/>
      </w:pPr>
      <w:r/>
      <w:hyperlink r:id="rId158">
        <w:r>
          <w:rPr>
            <w:color w:val="0000EE"/>
            <w:u w:val="single"/>
          </w:rPr>
          <w:t>https://www.fool.com/investing/2026/04/25/lessons-from-a-black-swan-event-how-to-prepare-to/</w:t>
        </w:r>
      </w:hyperlink>
      <w:r>
        <w:t xml:space="preserve"> - Iran's attacks on ships in the Strait of Hormuz have halted free commerce, causing energy price spikes and increasing global recession risks. The closure, a black swan event, disrupts 20% of global oil supplies and 20% of LNG exports. Recovery could take up to seven months for full production resumption. Nations are mitigating impacts through emergency stockpiles and pipeline expansions, such as Saudi Arabia's East-West Pipeline, to bypass the strait and maintain revenue.</w:t>
      </w:r>
      <w:r/>
    </w:p>
    <w:p>
      <w:pPr>
        <w:pStyle w:val="ListNumber"/>
        <w:spacing w:line="240" w:lineRule="auto"/>
        <w:ind w:left="720"/>
      </w:pPr>
      <w:r/>
      <w:hyperlink r:id="rId159">
        <w:r>
          <w:rPr>
            <w:color w:val="0000EE"/>
            <w:u w:val="single"/>
          </w:rPr>
          <w:t>https://www.straitstimes.com/world/europe/russia-says-eu-sanctions-will-have-dire-consequences-amid-global-squeeze</w:t>
        </w:r>
      </w:hyperlink>
      <w:r>
        <w:t xml:space="preserve"> - Russia stated that new European Union sanctions on its oil and gas sector will harm developing nations and the EU itself. The 20th EU sanctions package, adopted on Thursday, includes restrictions on Russian oil and gas transportation and targets producers and refineries. Russian Foreign Ministry spokeswoman Maria Zakharova argued the measures exacerbate a global energy crisis and threaten food security due to fertiliser restrictions. Russia promised to implement tough retaliatory measures.</w:t>
      </w:r>
      <w:r/>
    </w:p>
    <w:p>
      <w:pPr>
        <w:pStyle w:val="ListNumber"/>
        <w:spacing w:line="240" w:lineRule="auto"/>
        <w:ind w:left="720"/>
      </w:pPr>
      <w:r/>
      <w:hyperlink r:id="rId160">
        <w:r>
          <w:rPr>
            <w:color w:val="0000EE"/>
            <w:u w:val="single"/>
          </w:rPr>
          <w:t>https://www.foxnews.com/politics/us-turns-drones-after-retiring-minesweepers-reopen-strait-hormuz-amid-iran-crisis</w:t>
        </w:r>
      </w:hyperlink>
      <w:r>
        <w:t xml:space="preserve"> - The US is deploying unmanned systems to clear mines in the Strait of Hormuz following the retirement of most dedicated minesweepers. Iran has laid mines and threatened shipping, prompting a US naval blockade. Analysts note the Navy is at a nadir in mine-sweeping capacity, relying on a mix of legacy vessels and new drones. The operation to validate threats and neutralize mines could take up to six months.</w:t>
      </w:r>
      <w:r/>
    </w:p>
    <w:p>
      <w:pPr>
        <w:pStyle w:val="ListNumber"/>
        <w:spacing w:line="240" w:lineRule="auto"/>
        <w:ind w:left="720"/>
      </w:pPr>
      <w:r/>
      <w:hyperlink r:id="rId156">
        <w:r>
          <w:rPr>
            <w:color w:val="0000EE"/>
            <w:u w:val="single"/>
          </w:rPr>
          <w:t>https://solarquarter.com/2026/04/25/wood-mackenzie-says-middle-east-conflict-is-disrupting-gulf-lng-and-shaking-global-power-markets/</w:t>
        </w:r>
      </w:hyperlink>
      <w:r>
        <w:t xml:space="preserve"> - Wood Mackenzie analysts report that the ongoing Middle East conflict is disrupting Gulf LNG supplies, causing 80 Mtpa of exports to shut in. Despite this, global gas prices remain lower than the 2022 Russia-Ukraine crisis due to high European storage, new LNG projects, and reduced Chinese demand. Power prices in Europe have remained relatively stable, with France and Spain seeing declines due to nuclear and renewable capacity, while Italy and Germany faced increases. The conflict has accelerated diversification efforts, with nations increasing nuclear, coal, and renewable generation to reduce dependence on imported gas.</w:t>
      </w:r>
      <w:r/>
    </w:p>
    <w:p>
      <w:pPr>
        <w:pStyle w:val="ListNumber"/>
        <w:spacing w:line="240" w:lineRule="auto"/>
        <w:ind w:left="720"/>
      </w:pPr>
      <w:r/>
      <w:hyperlink r:id="rId156">
        <w:r>
          <w:rPr>
            <w:color w:val="0000EE"/>
            <w:u w:val="single"/>
          </w:rPr>
          <w:t>https://solarquarter.com/2026/04/25/wood-mackenzie-says-middle-east-conflict-is-disrupting-gulf-lng-and-shaking-global-power-markets/</w:t>
        </w:r>
      </w:hyperlink>
      <w:r>
        <w:t xml:space="preserve"> - Wood Mackenzie analysts report that the ongoing Middle East conflict is disrupting Gulf LNG supplies, causing 80 Mtpa of exports to shut in. Despite this, global gas prices remain lower than the 2022 Russia-Ukraine crisis due to high European storage, new LNG projects, and reduced Chinese demand. Power prices in Europe have remained relatively stable, with France and Spain seeing declines due to nuclear and renewable capacity, while Italy and Germany faced increases. The conflict has accelerated diversification efforts, with nations increasing nuclear, coal, and renewable generation to reduce dependence on imported gas.</w:t>
      </w:r>
      <w:r/>
    </w:p>
    <w:p>
      <w:pPr>
        <w:pStyle w:val="ListNumber"/>
        <w:spacing w:line="240" w:lineRule="auto"/>
        <w:ind w:left="720"/>
      </w:pPr>
      <w:r/>
      <w:hyperlink r:id="rId157">
        <w:r>
          <w:rPr>
            <w:color w:val="0000EE"/>
            <w:u w:val="single"/>
          </w:rPr>
          <w:t>https://www.dawn.com/news/1994972/strait-of-hormuz-closure-pushes-pakistan-into-expensive-184-per-mmbtu-lng-deal</w:t>
        </w:r>
      </w:hyperlink>
      <w:r>
        <w:t xml:space="preserve"> - Pakistan LNG Limited (PLL) approved a revised bid of $18.4 per mmBtu from TotalEnergies for LNG delivery between April 27 and 30, rejecting other offers. The decision follows the closure of the Strait of Hormuz, which stranded Qatar cargoes and caused power shortages exceeding 4,500MW. With domestic charges included, the final price is expected to reach $23 per mmBtu, nearly double the March rate. This move addresses urgent power needs during summer peak demand.</w:t>
      </w:r>
      <w:r/>
    </w:p>
    <w:p>
      <w:pPr>
        <w:pStyle w:val="ListNumber"/>
        <w:spacing w:line="240" w:lineRule="auto"/>
        <w:ind w:left="720"/>
      </w:pPr>
      <w:r/>
      <w:hyperlink r:id="rId156">
        <w:r>
          <w:rPr>
            <w:color w:val="0000EE"/>
            <w:u w:val="single"/>
          </w:rPr>
          <w:t>https://solarquarter.com/2026/04/25/wood-mackenzie-says-middle-east-conflict-is-disrupting-gulf-lng-and-shaking-global-power-markets/</w:t>
        </w:r>
      </w:hyperlink>
      <w:r>
        <w:t xml:space="preserve"> - Wood Mackenzie analysts report that the ongoing Middle East conflict is disrupting Gulf LNG supplies, causing 80 Mtpa of exports to shut in. Despite this, global gas prices remain lower than the 2022 Russia-Ukraine crisis due to high European storage, new LNG projects, and reduced Chinese demand. Power prices in Europe have remained relatively stable, with France and Spain seeing declines due to nuclear and renewable capacity, while Italy and Germany faced increases. The conflict has accelerated diversification efforts, with nations increasing nuclear, coal, and renewable generation to reduce dependence on imported gas.</w:t>
      </w:r>
      <w:r/>
    </w:p>
    <w:p>
      <w:pPr>
        <w:pStyle w:val="ListNumber"/>
        <w:spacing w:line="240" w:lineRule="auto"/>
        <w:ind w:left="720"/>
      </w:pPr>
      <w:r/>
      <w:hyperlink r:id="rId157">
        <w:r>
          <w:rPr>
            <w:color w:val="0000EE"/>
            <w:u w:val="single"/>
          </w:rPr>
          <w:t>https://www.dawn.com/news/1994972/strait-of-hormuz-closure-pushes-pakistan-into-expensive-184-per-mmbtu-lng-deal</w:t>
        </w:r>
      </w:hyperlink>
      <w:r>
        <w:t xml:space="preserve"> - Pakistan LNG Limited (PLL) approved a revised bid of $18.4 per mmBtu from TotalEnergies for LNG delivery between April 27 and 30, rejecting other offers. The decision follows the closure of the Strait of Hormuz, which stranded Qatar cargoes and caused power shortages exceeding 4,500MW. With domestic charges included, the final price is expected to reach $23 per mmBtu, nearly double the March rate. This move addresses urgent power needs during summer peak demand.</w:t>
      </w:r>
      <w:r/>
    </w:p>
    <w:p>
      <w:pPr>
        <w:pStyle w:val="ListNumber"/>
        <w:spacing w:line="240" w:lineRule="auto"/>
        <w:ind w:left="720"/>
      </w:pPr>
      <w:r/>
      <w:hyperlink r:id="rId161">
        <w:r>
          <w:rPr>
            <w:color w:val="0000EE"/>
            <w:u w:val="single"/>
          </w:rPr>
          <w:t>https://www.unian.ua/economics/energetics/sankciji-yes-pid-zaboronu-potrapiv-neochevidniy-rosiyskiy-resurs-13361352.html</w:t>
        </w:r>
      </w:hyperlink>
      <w:r>
        <w:t xml:space="preserve"> - The European Union has imposed new sanctions banning the import of Russian gas condensate from the Yamal LNG plant and other Russian facilities. The ban, announced by the European Council on 26 January, will take effect on 1 January 2027. This follows a 7.4% increase in Russian gas condensate supplies to the EU in 2025, reaching 1.2 million tonnes. Previously excluded from sanctions to ensure LNG supply security, the measure targets a by-product used for petrochemicals and fuel production.</w:t>
      </w:r>
      <w:r/>
    </w:p>
    <w:p>
      <w:pPr>
        <w:pStyle w:val="ListNumber"/>
        <w:spacing w:line="240" w:lineRule="auto"/>
        <w:ind w:left="720"/>
      </w:pPr>
      <w:r/>
      <w:hyperlink r:id="rId162">
        <w:r>
          <w:rPr>
            <w:color w:val="0000EE"/>
            <w:u w:val="single"/>
          </w:rPr>
          <w:t>https://jamaicainquirer.com/us-sanctions-chinas-teapot-refinery-for-buying-iranian-oil/</w:t>
        </w:r>
      </w:hyperlink>
      <w:r>
        <w:t xml:space="preserve"> - The US Treasury Department sanctioned Hengli Petrochemical (Dalian) Refinery, China's second-largest independent 'teapot' refinery, for purchasing hundreds of millions of dollars worth of Iranian oil. The Treasury stated Hengli is a valued customer of Tehran and has generated significant revenue for the Iranian military. Additionally, new sanctions were imposed on approximately 40 shipping firms and vessels linked to Iran's shadow fleet. The Chinese embassy in Washington condemned the move as politicisation of trade. This action occurs amidst US naval blockades of Iranian ports and heightened tensions.</w:t>
      </w:r>
      <w:r/>
    </w:p>
    <w:p>
      <w:pPr>
        <w:pStyle w:val="ListNumber"/>
        <w:spacing w:line="240" w:lineRule="auto"/>
        <w:ind w:left="720"/>
      </w:pPr>
      <w:r/>
      <w:hyperlink r:id="rId163">
        <w:r>
          <w:rPr>
            <w:color w:val="0000EE"/>
            <w:u w:val="single"/>
          </w:rPr>
          <w:t>https://www.al-monitor.com/originals/2026/04/turkey-may-consider-role-hormuz-demining-after-iran-us-deal-minister-says</w:t>
        </w:r>
      </w:hyperlink>
      <w:r>
        <w:t xml:space="preserve"> - Turkish Foreign Minister Hakan Fidan stated that Turkey could participate in demining operations in the Strait of Hormuz following a potential peace agreement between Iran and the United States. Speaking in London, Fidan noted that a multinational technical team would conduct the work and that Turkey views such humanitarian efforts positively. However, he cautioned that Turkey would reassess its position if the coalition involved in the demining operations became part of renewed conflict. Fidan also expressed belief that Iran's nuclear programme issues could be resolved in upcoming talks in Pakistan.</w:t>
      </w:r>
      <w:r/>
    </w:p>
    <w:p>
      <w:pPr>
        <w:pStyle w:val="ListNumber"/>
        <w:spacing w:line="240" w:lineRule="auto"/>
        <w:ind w:left="720"/>
      </w:pPr>
      <w:r/>
      <w:hyperlink r:id="rId164">
        <w:r>
          <w:rPr>
            <w:color w:val="0000EE"/>
            <w:u w:val="single"/>
          </w:rPr>
          <w:t>https://www.eanlibya.com/%D8%AA%D8%AC%D9%85%D9%8A%D8%AF-344-%D9%85%D9%84%D9%8A%D9%88%D9%86-%D8%AF%D9%88%D9%84%D8%A7%D8%B1-%D8%B9%D9%82%D9%88%D8%A8%D8%A7%D8%AA-%D8%A3%D9%85%D8%B1%D9%8A%D9%83%D9%8A%D8%A9-%D8%AC%D8%AF%D9%8A/</w:t>
        </w:r>
      </w:hyperlink>
      <w:r>
        <w:t xml:space="preserve"> - The US Treasury Department imposed new sanctions targeting cryptocurrency wallets linked to Iran, freezing approximately $344 million in digital assets. Treasury Secretary Scott Bessent announced the measures via X, stating they aim to disrupt networks used to move and recycle digital assets outside the country. Concurrently, the US targeted around 40 shipping companies and vessels alleged to operate within Iran's 'shadow fleet' for transporting oil and petrochemicals. The administration also sanctioned Hengli Petrochemical in Dalian, China, a major buyer of Iranian crude. These actions are part of a broader US strategy to cut off Tehran's external funding sources through financial, digital, and maritime pressure.</w:t>
      </w:r>
      <w:r/>
    </w:p>
    <w:p>
      <w:pPr>
        <w:pStyle w:val="ListNumber"/>
        <w:spacing w:line="240" w:lineRule="auto"/>
        <w:ind w:left="720"/>
      </w:pPr>
      <w:r/>
      <w:hyperlink r:id="rId165">
        <w:r>
          <w:rPr>
            <w:color w:val="0000EE"/>
            <w:u w:val="single"/>
          </w:rPr>
          <w:t>https://www.haberler.com/ekonomi/orta-dogu-da-ateskes-ve-diplomasi-umutlarinin-19780458-haberi/</w:t>
        </w:r>
      </w:hyperlink>
      <w:r>
        <w:t xml:space="preserve"> - Escalating tensions between the US and Iran over the closure of the Strait of Hormuz have increased risk premiums, driving up global energy prices. Despite brief relief from Iranian statements, US President Donald Trump's decision to maintain a naval blockade and Defence Secretary Pete Hegseth's comments have reignited fears of supply disruptions. Brent crude rose to $105.33 per barrel, while WTI reached $94.40. European natural gas and coal prices also surged due to supply concerns. Diplomatic efforts involving Pakistan, Oman, and Russia continue, but the immediate outlook remains uncertain.</w:t>
      </w:r>
      <w:r/>
    </w:p>
    <w:p>
      <w:pPr>
        <w:pStyle w:val="ListNumber"/>
        <w:spacing w:line="240" w:lineRule="auto"/>
        <w:ind w:left="720"/>
      </w:pPr>
      <w:r/>
      <w:hyperlink r:id="rId166">
        <w:r>
          <w:rPr>
            <w:color w:val="0000EE"/>
            <w:u w:val="single"/>
          </w:rPr>
          <w:t>https://www.t-online.de/nachrichten/ausland/krisen/id_101228740/irans-aussenminister-duepiert-usa-trump-sagt-gespraeche-ab.html</w:t>
        </w:r>
      </w:hyperlink>
      <w:r>
        <w:t xml:space="preserve"> - Iran's Foreign Minister Javad Zarif cancelled scheduled talks with the US, citing military attacks on national infrastructure by the US and Israel. While Iran claims significant missile reserves remain, independent verification is lacking. Germany is deploying a minesweeper to the Mediterranean for potential Strait of Hormuz security, contingent on an end to hostilities and a parliamentary mandate.</w:t>
      </w:r>
      <w:r/>
    </w:p>
    <w:p>
      <w:pPr>
        <w:pStyle w:val="ListNumber"/>
        <w:spacing w:line="240" w:lineRule="auto"/>
        <w:ind w:left="720"/>
      </w:pPr>
      <w:r/>
      <w:hyperlink r:id="rId161">
        <w:r>
          <w:rPr>
            <w:color w:val="0000EE"/>
            <w:u w:val="single"/>
          </w:rPr>
          <w:t>https://www.unian.ua/economics/energetics/sankciji-yes-pid-zaboronu-potrapiv-neochevidniy-rosiyskiy-resurs-13361352.html</w:t>
        </w:r>
      </w:hyperlink>
      <w:r>
        <w:t xml:space="preserve"> - The European Union has imposed new sanctions banning the import of Russian gas condensate from the Yamal LNG plant and other Russian facilities. The ban, announced by the European Council on 26 January, will take effect on 1 January 2027. This follows a 7.4% increase in Russian gas condensate supplies to the EU in 2025, reaching 1.2 million tonnes. Previously excluded from sanctions to ensure LNG supply security, the measure targets a by-product used for petrochemicals and fuel production.</w:t>
      </w:r>
      <w:r/>
    </w:p>
    <w:p>
      <w:pPr>
        <w:pStyle w:val="ListNumber"/>
        <w:spacing w:line="240" w:lineRule="auto"/>
        <w:ind w:left="720"/>
      </w:pPr>
      <w:r/>
      <w:hyperlink r:id="rId167">
        <w:r>
          <w:rPr>
            <w:color w:val="0000EE"/>
            <w:u w:val="single"/>
          </w:rPr>
          <w:t>https://bitcoinethereumnews.com/tech/eu-sanctions-to-target-russian-condensate-imports-from-yamal-lng-by-2027/?utm_source=rss&amp;utm_medium=rss&amp;utm_campaign=eu-sanctions-to-target-russian-condensate-imports-from-yamal-lng-by-2027</w:t>
        </w:r>
      </w:hyperlink>
      <w:r>
        <w:t xml:space="preserve"> - The European Union announced a sanctions package targeting condensate imports from Russia's Yamal LNG, set to take effect in January 2027. This measure aims to squeeze an additional Russian revenue stream. Market data indicates that traders currently see no connection between these sanctions and a potential Russia-Ukraine ceasefire by May 31, 2026, as ceasefire odds remain stable at 4.3%. The sanctions timeline extends well past the May 2026 deadline for the ceasefire contract.</w:t>
      </w:r>
      <w:r/>
    </w:p>
    <w:p>
      <w:pPr>
        <w:pStyle w:val="ListNumber"/>
        <w:spacing w:line="240" w:lineRule="auto"/>
        <w:ind w:left="720"/>
      </w:pPr>
      <w:r/>
      <w:hyperlink r:id="rId168">
        <w:r>
          <w:rPr>
            <w:color w:val="0000EE"/>
            <w:u w:val="single"/>
          </w:rPr>
          <w:t>https://international.sindonews.com/read/1700007/43/lebih-dari-40-kapal-kontainer-masih-terdampar-di-teluk-1777093487</w:t>
        </w:r>
      </w:hyperlink>
      <w:r>
        <w:t xml:space="preserve"> - At least 43 container ships from ten of the world's largest shipping companies remain stranded in the Persian Gulf near the Strait of Hormuz. This situation persists despite a ceasefire between the US and Iran. Major shipping firms suspended services in the region since the conflict began in late February, causing significant delays and increased global trade costs. While some vessels from CMA CGM, Cosco, Hapag-Lloyd, and MSC were safely evacuated, two MSC ships were seized by Iranian authorities. Experts warn the conflict continues to impact global commodity prices and essential goods availability.</w:t>
      </w:r>
      <w:r/>
    </w:p>
    <w:p>
      <w:pPr>
        <w:pStyle w:val="ListNumber"/>
        <w:spacing w:line="240" w:lineRule="auto"/>
        <w:ind w:left="720"/>
      </w:pPr>
      <w:r/>
      <w:hyperlink r:id="rId169">
        <w:r>
          <w:rPr>
            <w:color w:val="0000EE"/>
            <w:u w:val="single"/>
          </w:rPr>
          <w:t>https://mediaindonesia.com/internasional/883369/imo-29-serangan-kapal-sipil-di-teluk-persia-dan-selat-hormuz</w:t>
        </w:r>
      </w:hyperlink>
      <w:r>
        <w:t xml:space="preserve"> - The International Maritime Organization (IMO) reports 29 verified attacks on civilian vessels in the Persian Gulf and Strait of Hormuz since the escalation of tensions around Iran. Secretary-General Arsenio Dominguez warns of a humanitarian crisis affecting approximately 20,000 sailors trapped on 1,600 ships due to security risks and dwindling supplies. While emergency support has been received, the IMO is coordinating evacuation plans with member states. The situation follows joint US and Israel strikes on Iran in February and ongoing US port blockades.</w:t>
      </w:r>
      <w:r/>
    </w:p>
    <w:p>
      <w:pPr>
        <w:pStyle w:val="ListNumber"/>
        <w:spacing w:line="240" w:lineRule="auto"/>
        <w:ind w:left="720"/>
      </w:pPr>
      <w:r/>
      <w:hyperlink r:id="rId170">
        <w:r>
          <w:rPr>
            <w:color w:val="0000EE"/>
            <w:u w:val="single"/>
          </w:rPr>
          <w:t>https://news.abplive.com/news/world/us-iran-war-hormuz-blockade-wont-renew-iran-russia-oil-waivers-scott-bessent-1838638</w:t>
        </w:r>
      </w:hyperlink>
      <w:r>
        <w:t xml:space="preserve"> - US Treasury Secretary Scott Bessent confirmed that the United States will not renew waivers for Russian oil shipments currently at sea nor extend relief measures for Iranian exports. This decision follows the expiration of temporary exemptions that previously allowed Russian and Iranian crude to reach global markets. The move signals a stricter enforcement of sanctions aimed at restricting revenue for adversaries amidst heightened tensions involving Iran, Israel, and the United States, potentially impacting global energy supply and prices.</w:t>
      </w:r>
      <w:r/>
    </w:p>
    <w:p>
      <w:pPr>
        <w:pStyle w:val="ListNumber"/>
        <w:spacing w:line="240" w:lineRule="auto"/>
        <w:ind w:left="720"/>
      </w:pPr>
      <w:r/>
      <w:hyperlink r:id="rId171">
        <w:r>
          <w:rPr>
            <w:color w:val="0000EE"/>
            <w:u w:val="single"/>
          </w:rPr>
          <w:t>https://thecurrencyanalytics.com/ponzi-scams/russia-clears-crypto-for-cross-border-trade-as-sanctions-bite-254739</w:t>
        </w:r>
      </w:hyperlink>
      <w:r>
        <w:t xml:space="preserve"> - Russia's State Duma passed a crypto bill in first reading allowing exporters and importers to use digital assets for international settlements to bypass Western sanctions. The legislation, based on a December 2025 Central Bank concept, permits only large cryptocurrencies with market caps above 5 trillion rubles and five years of trading history. Domestic use remains banned. Mining operations must register by July 1, 2027. The Bank of Russia retains broad regulatory powers over transactions and asset eligibility.</w:t>
      </w:r>
      <w:r/>
    </w:p>
    <w:p>
      <w:pPr>
        <w:pStyle w:val="ListNumber"/>
        <w:spacing w:line="240" w:lineRule="auto"/>
        <w:ind w:left="720"/>
      </w:pPr>
      <w:r/>
      <w:hyperlink r:id="rId172">
        <w:r>
          <w:rPr>
            <w:color w:val="0000EE"/>
            <w:u w:val="single"/>
          </w:rPr>
          <w:t>https://www.businesstoday.in/world/story/iran-us-peace-iran-refuses-direct-talks-with-us-trump-cancels-envoys-pakistan-trip-what-now-527474-2026-04-25</w:t>
        </w:r>
      </w:hyperlink>
      <w:r>
        <w:t xml:space="preserve"> - Diplomatic efforts between Iran and the United States have stalled after Tehran declined direct talks with US negotiators during Foreign Minister Abbas Araghchi's visit to Pakistan. President Donald Trump subsequently canceled a planned trip by senior envoys Jared Kushner and Steve Witkoff to Islamabad. The impasse persists despite Pakistan's mediation attempts, driven by a deep trust deficit regarding US intentions. Tensions remain high over the Strait of Hormuz, where a US naval blockade and Iranian threats continue to disrupt global energy supplies and supply chains.</w:t>
      </w:r>
      <w:r/>
    </w:p>
    <w:p>
      <w:pPr>
        <w:pStyle w:val="ListNumber"/>
        <w:spacing w:line="240" w:lineRule="auto"/>
        <w:ind w:left="720"/>
      </w:pPr>
      <w:r/>
      <w:hyperlink r:id="rId173">
        <w:r>
          <w:rPr>
            <w:color w:val="0000EE"/>
            <w:u w:val="single"/>
          </w:rPr>
          <w:t>https://www.lapresse.tn/2026/04/24/crise-du-gnl-le-conflit-au-moyen-orient-menace-15-de-loffre-mondiale-dici-2030/</w:t>
        </w:r>
      </w:hyperlink>
      <w:r>
        <w:t xml:space="preserve"> - The International Energy Agency (IEA) warns that geopolitical tensions in the Middle East could reduce global liquefied natural gas (LNG) supply by 120 billion cubic metres between 2026 and 2030. This represents 15% of projected global supply, driven by supply interruptions and slowed production development. The closure of the Strait of Hormuz in March caused a 10 billion cubic metre drop in output from Qatar and the UAE. Cumulative losses for these nations are forecast to reach 20 billion cubic metres by April 2026, increasing global energy price pressure.</w:t>
      </w:r>
      <w:r/>
    </w:p>
    <w:p>
      <w:pPr>
        <w:pStyle w:val="ListNumber"/>
        <w:spacing w:line="240" w:lineRule="auto"/>
        <w:ind w:left="720"/>
      </w:pPr>
      <w:r/>
      <w:hyperlink r:id="rId174">
        <w:r>
          <w:rPr>
            <w:color w:val="0000EE"/>
            <w:u w:val="single"/>
          </w:rPr>
          <w:t>https://chemindigest.com/gail-strengthens-us-lng-supply-chain-to-secure-indias-energy-needs/</w:t>
        </w:r>
      </w:hyperlink>
      <w:r>
        <w:t xml:space="preserve"> - GAIL (India) Limited has flagged off the LNG carrier Energy Fidelity from the Sabine Pass LNG Terminal in the United States, marking a milestone in its strategy to secure India's energy needs. Following a long-term charter agreement with Alpha Gas, the vessel will transport LNG directly to India. This move aligns with the Indian government's vision to strengthen the LNG value chain amidst global disruptions and West Asian geopolitical tensions. GAIL is also expanding its fleet through partnerships with K LINE, JM Baxi Marine Services, and Mitsui O.S.K. Lines to reduce dependence on third-party logistics and diversify supplier sources.</w:t>
      </w:r>
      <w:r/>
    </w:p>
    <w:p>
      <w:pPr>
        <w:pStyle w:val="ListNumber"/>
        <w:spacing w:line="240" w:lineRule="auto"/>
        <w:ind w:left="720"/>
      </w:pPr>
      <w:r/>
      <w:hyperlink r:id="rId175">
        <w:r>
          <w:rPr>
            <w:color w:val="0000EE"/>
            <w:u w:val="single"/>
          </w:rPr>
          <w:t>https://www.etoday.co.kr/news/view/2579143</w:t>
        </w:r>
      </w:hyperlink>
      <w:r>
        <w:t xml:space="preserve"> - US crude oil and LNG exports reached a record average of 12.9 million barrels per day last week, driven by Asian and European buyers seeking alternatives to Iranian supplies blocked by the Hormuz Strait closure. Data from the EIA and Kepler shows a 30% year-on-year increase in exports to Asia. However, experts warn this surge is temporary due to structural refinery limitations in Asia, geopolitical concerns in Europe regarding US leverage, and physical capacity constraints at US export terminals.</w:t>
      </w:r>
      <w:r/>
    </w:p>
    <w:p>
      <w:pPr>
        <w:pStyle w:val="ListNumber"/>
        <w:spacing w:line="240" w:lineRule="auto"/>
        <w:ind w:left="720"/>
      </w:pPr>
      <w:r/>
      <w:hyperlink r:id="rId176">
        <w:r>
          <w:rPr>
            <w:color w:val="0000EE"/>
            <w:u w:val="single"/>
          </w:rPr>
          <w:t>https://japantoday.com/category/world/eu-considers-helping-with-mideast-energy-infrastructure-to-bypass-conflict-zones</w:t>
        </w:r>
      </w:hyperlink>
      <w:r>
        <w:t xml:space="preserve"> - European Commission President Ursula von der Leyen announced that the European Union is ready to fund alternative energy routes in the Middle East to circumvent the Strait of Hormuz following the Iran war. The initiative aims to prevent energy supplies from being held hostage by geopolitical strife, with a focus on repairing damaged infrastructure and diversifying export paths. A summit between the EU and the Gulf Cooperation Council is scheduled later this year to explore these projects. The move comes as fuel prices spike and the EU's energy bill skyrockets due to the closure of the waterway.</w:t>
      </w:r>
      <w:r/>
    </w:p>
    <w:p>
      <w:pPr>
        <w:pStyle w:val="ListNumber"/>
        <w:spacing w:line="240" w:lineRule="auto"/>
        <w:ind w:left="720"/>
      </w:pPr>
      <w:r/>
      <w:hyperlink r:id="rId173">
        <w:r>
          <w:rPr>
            <w:color w:val="0000EE"/>
            <w:u w:val="single"/>
          </w:rPr>
          <w:t>https://www.lapresse.tn/2026/04/24/crise-du-gnl-le-conflit-au-moyen-orient-menace-15-de-loffre-mondiale-dici-2030/</w:t>
        </w:r>
      </w:hyperlink>
      <w:r>
        <w:t xml:space="preserve"> - The International Energy Agency (IEA) warns that geopolitical tensions in the Middle East could reduce global liquefied natural gas (LNG) supply by 120 billion cubic metres between 2026 and 2030. This represents 15% of projected global supply, driven by supply interruptions and slowed production development. The closure of the Strait of Hormuz in March caused a 10 billion cubic metre drop in output from Qatar and the UAE. Cumulative losses for these nations are forecast to reach 20 billion cubic metres by April 2026, increasing global energy price pressure.</w:t>
      </w:r>
      <w:r/>
    </w:p>
    <w:p>
      <w:pPr>
        <w:pStyle w:val="ListNumber"/>
        <w:spacing w:line="240" w:lineRule="auto"/>
        <w:ind w:left="720"/>
      </w:pPr>
      <w:r/>
      <w:hyperlink r:id="rId177">
        <w:r>
          <w:rPr>
            <w:color w:val="0000EE"/>
            <w:u w:val="single"/>
          </w:rPr>
          <w:t>https://www.haber7.com/yazarlar/h-akif-kucukal/3622820-petrol-mu-gaz-mi-nukleer-mi-yapay-zeka-mi</w:t>
        </w:r>
      </w:hyperlink>
      <w:r>
        <w:t xml:space="preserve"> - Haber7 columnist Hüseyin Akif Küçükal argues that global geopolitics is shifting from oil to natural gas and from nuclear deterrence to artificial intelligence. The analysis suggests the US is pursuing a strategy to manage debt through controlled global disruption, potentially destabilizing the petrodollar system. Küçükal contends that conflicts in Gaza, Lebanon, and the Middle East are driven by hydrocarbon interests, while Turkey is positioning itself through the Blue Homeland strategy and energy corridors. The piece posits that future dominance depends on controlling strategic energy routes and AI code rather than traditional military assets.</w:t>
      </w:r>
      <w:r/>
    </w:p>
    <w:p>
      <w:pPr>
        <w:pStyle w:val="ListNumber"/>
        <w:spacing w:line="240" w:lineRule="auto"/>
        <w:ind w:left="720"/>
      </w:pPr>
      <w:r/>
      <w:hyperlink r:id="rId178">
        <w:r>
          <w:rPr>
            <w:color w:val="0000EE"/>
            <w:u w:val="single"/>
          </w:rPr>
          <w:t>https://cursorinfo.co.il/politics/planiruyut-li-ssha-dalshe-smyagchat-ogranicheniya-na-neft-rf/</w:t>
        </w:r>
      </w:hyperlink>
      <w:r>
        <w:t xml:space="preserve"> - US Treasury Secretary Scott Bessent stated that the United States will not further ease sanctions on Russian oil currently in open sea tankers. The temporary relief regime, effective until 16 May, was a forced measure responding to requests from over ten vulnerable developing nations. Bessent indicated that extending the preferential period is unlikely as most volumes are already sold. Meanwhile, the US completely excluded extending purchase permits for Iranian crude, whose deadlines expired on 19 April, citing a naval blockade that will force Tehran to conserve production capacities.</w:t>
      </w:r>
      <w:r/>
    </w:p>
    <w:p>
      <w:pPr>
        <w:pStyle w:val="ListNumber"/>
        <w:spacing w:line="240" w:lineRule="auto"/>
        <w:ind w:left="720"/>
      </w:pPr>
      <w:r/>
      <w:hyperlink r:id="rId179">
        <w:r>
          <w:rPr>
            <w:color w:val="0000EE"/>
            <w:u w:val="single"/>
          </w:rPr>
          <w:t>https://www.zeit.de/politik/deutschland/2026-04/katherina-reiche-energiekrise-fossile-energien-gxe</w:t>
        </w:r>
      </w:hyperlink>
      <w:r>
        <w:t xml:space="preserve"> - German Economy Minister Katherina Reiche aims to diversify oil supplies and bolster resilience of fossil infrastructure, including refineries and pipelines, amidst an energy crisis. She stated Germany's energy mix remains 60% oil and gas, with the chemical industry dependent on oil. Reiche confirmed Germany can withstand a Russian oil supply halt to the PCK refinery in Schwedt, noting ongoing talks with Poland and Kazakhstan. She opposed expropriating the Russian-owned Rosneft refinery and rejected a windfall tax on energy companies, citing risks to the economic location and potential fuel exports. Fuel prices have risen since the start of the Iran war.</w:t>
      </w:r>
      <w:r/>
    </w:p>
    <w:p>
      <w:pPr>
        <w:pStyle w:val="ListNumber"/>
        <w:spacing w:line="240" w:lineRule="auto"/>
        <w:ind w:left="720"/>
      </w:pPr>
      <w:r/>
      <w:hyperlink r:id="rId180">
        <w:r>
          <w:rPr>
            <w:color w:val="0000EE"/>
            <w:u w:val="single"/>
          </w:rPr>
          <w:t>https://www.seanews.com.tr/article/closure-of-hormuz-could-trigger-recession-warning-modzp8p0</w:t>
        </w:r>
      </w:hyperlink>
      <w:r>
        <w:t xml:space="preserve"> - Leading global energy trading companies warn that the continued closure of the Strait of Hormuz is increasing the risk of a global recession. Since the conflict began in late February, the strait has been largely closed to non-Iranian vessels, disrupting hundreds of millions of barrels of supply. Major traders, including Vitol Group, Gunvor Group, and Trafigura Group, state that consumer nations are depleting emergency stocks while production in China, Japan, and South Korea has been restricted. Vitol CEO Russell Hardy and Gunvor's Frederic Lasserre predict that a three-month closure could trigger a recession, noting that the war has already eliminated approximately 4 million barrels of daily demand. The crisis is causing flight cancellations, reduced plastic production, and fallow rice fields across Asia and Europe.</w:t>
      </w:r>
      <w:r/>
    </w:p>
    <w:p>
      <w:pPr>
        <w:pStyle w:val="ListNumber"/>
        <w:spacing w:line="240" w:lineRule="auto"/>
        <w:ind w:left="720"/>
      </w:pPr>
      <w:r/>
      <w:hyperlink r:id="rId174">
        <w:r>
          <w:rPr>
            <w:color w:val="0000EE"/>
            <w:u w:val="single"/>
          </w:rPr>
          <w:t>https://chemindigest.com/gail-strengthens-us-lng-supply-chain-to-secure-indias-energy-needs/</w:t>
        </w:r>
      </w:hyperlink>
      <w:r>
        <w:t xml:space="preserve"> - GAIL (India) Limited has flagged off the LNG carrier Energy Fidelity from the Sabine Pass LNG Terminal in the United States, marking a milestone in its strategy to secure India's energy needs. Following a long-term charter agreement with Alpha Gas, the vessel will transport LNG directly to India. This move aligns with the Indian government's vision to strengthen the LNG value chain amidst global disruptions and West Asian geopolitical tensions. GAIL is also expanding its fleet through partnerships with K LINE, JM Baxi Marine Services, and Mitsui O.S.K. Lines to reduce dependence on third-party logistics and diversify supplier sources.</w:t>
      </w:r>
      <w:r/>
    </w:p>
    <w:p>
      <w:pPr>
        <w:pStyle w:val="ListNumber"/>
        <w:spacing w:line="240" w:lineRule="auto"/>
        <w:ind w:left="720"/>
      </w:pPr>
      <w:r/>
      <w:hyperlink r:id="rId174">
        <w:r>
          <w:rPr>
            <w:color w:val="0000EE"/>
            <w:u w:val="single"/>
          </w:rPr>
          <w:t>https://chemindigest.com/gail-strengthens-us-lng-supply-chain-to-secure-indias-energy-needs/</w:t>
        </w:r>
      </w:hyperlink>
      <w:r>
        <w:t xml:space="preserve"> - GAIL (India) Limited has flagged off the LNG carrier Energy Fidelity from the Sabine Pass LNG Terminal in the United States, marking a milestone in its strategy to secure India's energy needs. Following a long-term charter agreement with Alpha Gas, the vessel will transport LNG directly to India. This move aligns with the Indian government's vision to strengthen the LNG value chain amidst global disruptions and West Asian geopolitical tensions. GAIL is also expanding its fleet through partnerships with K LINE, JM Baxi Marine Services, and Mitsui O.S.K. Lines to reduce dependence on third-party logistics and diversify supplier sources.</w:t>
      </w:r>
      <w:r/>
    </w:p>
    <w:p>
      <w:pPr>
        <w:pStyle w:val="ListNumber"/>
        <w:spacing w:line="240" w:lineRule="auto"/>
        <w:ind w:left="720"/>
      </w:pPr>
      <w:r/>
      <w:hyperlink r:id="rId175">
        <w:r>
          <w:rPr>
            <w:color w:val="0000EE"/>
            <w:u w:val="single"/>
          </w:rPr>
          <w:t>https://www.etoday.co.kr/news/view/2579143</w:t>
        </w:r>
      </w:hyperlink>
      <w:r>
        <w:t xml:space="preserve"> - US crude oil and LNG exports reached a record average of 12.9 million barrels per day last week, driven by Asian and European buyers seeking alternatives to Iranian supplies blocked by the Hormuz Strait closure. Data from the EIA and Kepler shows a 30% year-on-year increase in exports to Asia. However, experts warn this surge is temporary due to structural refinery limitations in Asia, geopolitical concerns in Europe regarding US leverage, and physical capacity constraints at US export terminals.</w:t>
      </w:r>
      <w:r/>
    </w:p>
    <w:p>
      <w:pPr>
        <w:pStyle w:val="ListNumber"/>
        <w:spacing w:line="240" w:lineRule="auto"/>
        <w:ind w:left="720"/>
      </w:pPr>
      <w:r/>
      <w:hyperlink r:id="rId181">
        <w:r>
          <w:rPr>
            <w:color w:val="0000EE"/>
            <w:u w:val="single"/>
          </w:rPr>
          <w:t>https://zn.ua/ECONOMICS/bessent-rasskazal-prodljat-li-ssha-dejstvie-iskljuchenij-iz-sanktsij-po-nefti-rf-i-irana.html</w:t>
        </w:r>
      </w:hyperlink>
      <w:r>
        <w:t xml:space="preserve"> - US Treasury Secretary Scott Bessent stated on 24 April that the US does not plan to extend sanctions exemptions allowing the purchase of Russian and Iranian oil. Bessent noted that floating Russian oil is largely depleted and that Iran faces a blockade preventing oil exports. The temporary exemption was previously granted to stabilise global energy markets but will not be renewed.</w:t>
      </w:r>
      <w:r/>
    </w:p>
    <w:p>
      <w:pPr>
        <w:pStyle w:val="ListNumber"/>
        <w:spacing w:line="240" w:lineRule="auto"/>
        <w:ind w:left="720"/>
      </w:pPr>
      <w:r/>
      <w:hyperlink r:id="rId182">
        <w:r>
          <w:rPr>
            <w:color w:val="0000EE"/>
            <w:u w:val="single"/>
          </w:rPr>
          <w:t>https://www.sueddeutsche.de/politik/iran-liveblog-news-krieg-nahost-verhandlungen-usa-li.3472459</w:t>
        </w:r>
      </w:hyperlink>
      <w:r>
        <w:t xml:space="preserve"> - German Chancellor Merz presented a proposal at an informal EU summit in Cyprus to offer Iran gradual sanctions relief contingent on a comprehensive agreement to open the Strait of Hormus. This initiative follows escalating tensions and a blockade of the strait by Iran, which began after US and Israeli attacks in late February. The proposal represents a potential shift from previous EU measures that tightened sanctions following internal protests. US President Trump has also indicated willingness to offer sanctions relief if the strait is opened and peace talks occur, aiming for long-term cessation of nuclear activities.</w:t>
      </w:r>
      <w:r/>
    </w:p>
    <w:p>
      <w:pPr>
        <w:pStyle w:val="ListNumber"/>
        <w:spacing w:line="240" w:lineRule="auto"/>
        <w:ind w:left="720"/>
      </w:pPr>
      <w:r/>
      <w:hyperlink r:id="rId183">
        <w:r>
          <w:rPr>
            <w:color w:val="0000EE"/>
            <w:u w:val="single"/>
          </w:rPr>
          <w:t>https://arynews.tv/us-envoys-head-pakistan-uncertain-iran-talks</w:t>
        </w:r>
      </w:hyperlink>
      <w:r>
        <w:t xml:space="preserve"> - US envoys Steve Witkoff and Jared Kushner are travelling to Islamabad to attempt peace negotiations with Iran amid a fragile ceasefire. While the White House expects an in-person conversation, Iranian state media indicates direct talks are unlikely, with Foreign Minister Abbas Araghchi planning to use Pakistan as a bridge to convey proposals. The discussions aim to resolve the conflict over the Strait of Hormuz, which Iran has effectively blocked, causing global energy market turmoil. Vice President JD Vance remains on standby.</w:t>
      </w:r>
      <w:r/>
    </w:p>
    <w:p>
      <w:pPr>
        <w:pStyle w:val="ListNumber"/>
        <w:spacing w:line="240" w:lineRule="auto"/>
        <w:ind w:left="720"/>
      </w:pPr>
      <w:r/>
      <w:hyperlink r:id="rId184">
        <w:r>
          <w:rPr>
            <w:color w:val="0000EE"/>
            <w:u w:val="single"/>
          </w:rPr>
          <w:t>https://cursorinfo.co.il/israel-news/posledstviya-vojny-s-iranom-budut-dolgimi-eksperty/</w:t>
        </w:r>
      </w:hyperlink>
      <w:r>
        <w:t xml:space="preserve"> - Experts predict prolonged global energy and food crises following the US naval blockade of Iranian ports and the ongoing mine-clearing operations in the Strait of Hormuz. The US Navy maintains the blockade while Tehran responds with attacks on tankers. Pentagon data indicates mine-clearing could take six months, with oil supply losses already reaching 600 million barrels. Lufthansa has cancelled flights due to fuel shortages. Analyst Jonathan Schrodenn warns of market instability and potential fertilizer supply disruptions threatening food security until 2027.</w:t>
      </w:r>
      <w:r/>
    </w:p>
    <w:p>
      <w:pPr>
        <w:pStyle w:val="ListNumber"/>
        <w:spacing w:line="240" w:lineRule="auto"/>
        <w:ind w:left="720"/>
      </w:pPr>
      <w:r/>
      <w:hyperlink r:id="rId185">
        <w:r>
          <w:rPr>
            <w:color w:val="0000EE"/>
            <w:u w:val="single"/>
          </w:rPr>
          <w:t>https://www.indiandefensenews.in/2026/04/us-targets-chinese-refinery-and-tanker.html</w:t>
        </w:r>
      </w:hyperlink>
      <w:r>
        <w:t xml:space="preserve"> - The Trump administration announced sweeping economic sanctions against Hengli Petrochemical's Dalian refinery and approximately 40 Chinese shipping companies and tankers accused of transporting Iranian oil. This action, revealed on Friday, targets entities continuing business with Tehran to disrupt its primary revenue source. Concurrently, the US physically blockaded the Strait of Hormuz. Treasury Secretary Scott Bessent warned of secondary sanctions for facilitators. The measures coincide with upcoming talks between President Donald Trump and President Xi Jinping in China, amidst rising global energy prices due to Persian Gulf conflict.</w:t>
      </w:r>
      <w:r/>
    </w:p>
    <w:p>
      <w:pPr>
        <w:pStyle w:val="ListNumber"/>
        <w:spacing w:line="240" w:lineRule="auto"/>
        <w:ind w:left="720"/>
      </w:pPr>
      <w:r/>
      <w:hyperlink r:id="rId186">
        <w:r>
          <w:rPr>
            <w:color w:val="0000EE"/>
            <w:u w:val="single"/>
          </w:rPr>
          <w:t>https://pressreleasenetwork.com/site/2026/04/25/eu-leaders-freedom-of-navigation-in-strait-of-hormuz-is-non-negotiable/</w:t>
        </w:r>
      </w:hyperlink>
      <w:r>
        <w:t xml:space="preserve"> - European Union leaders in Cyprus stated that freedom of navigation in the Strait of Hormuz is non-negotiable. Kaja Kallas, EU High Representative, called for strengthened European military presence to secure maritime passages. She warned that nuclear talks without experts could yield a weaker agreement than the 2015 deal involving Iran, the US, UK, France, Russia, China, Germany, and the EU.</w:t>
      </w:r>
      <w:r/>
    </w:p>
    <w:p>
      <w:pPr>
        <w:pStyle w:val="ListNumber"/>
        <w:spacing w:line="240" w:lineRule="auto"/>
        <w:ind w:left="720"/>
      </w:pPr>
      <w:r/>
      <w:hyperlink r:id="rId187">
        <w:r>
          <w:rPr>
            <w:color w:val="0000EE"/>
            <w:u w:val="single"/>
          </w:rPr>
          <w:t>https://indiashippingnews.com/india-moves-to-transfer-irans-chabahar-port-stake-amid-looming-us-sanctions-risk/</w:t>
        </w:r>
      </w:hyperlink>
      <w:r>
        <w:t xml:space="preserve"> - India is preparing to transfer its stake in the Chabahar Port project in Iran to a local Iranian entity. This move comes days before the expiry of a US sanctions waiver covering operations at the port, which was extended until April 2026. India Ports Global Ltd (IPGL) is the entity proposing the sale. The strategic port, valued at approximately $120 million in Indian investment, serves as a gateway for trade with Central Asia and Russia and facilitates humanitarian aid to Afghanistan. The divestment aims to mitigate potential legal exposure and sanctions risks associated with the ongoing conflict in West Asia and US policy shifts.</w:t>
      </w:r>
      <w:r/>
    </w:p>
    <w:p>
      <w:pPr>
        <w:pStyle w:val="ListNumber"/>
        <w:spacing w:line="240" w:lineRule="auto"/>
        <w:ind w:left="720"/>
      </w:pPr>
      <w:r/>
      <w:hyperlink r:id="rId188">
        <w:r>
          <w:rPr>
            <w:color w:val="0000EE"/>
            <w:u w:val="single"/>
          </w:rPr>
          <w:t>https://www.benzinga.com/markets/earnings/26/04/52050268/strait-of-hormuz-may-stay-shut-until-second-half-of-2026-amid-middle-east-baker-hughes-cfo-says</w:t>
        </w:r>
      </w:hyperlink>
      <w:r>
        <w:t xml:space="preserve"> - Baker Hughes CFO Moghal stated on the company's first-quarter earnings call that the Strait of Hormuz may remain closed until the second half of 2026 due to ongoing Middle East conflict. CEO Lorenzo Simonelli noted the shutdown removed 10% of global oil supply and disrupted 20% of LNG output, creating persistent risk premiums. While Q1 revenue rose 2% to $6.6 billion and adjusted EBITDA climbed 12%, free cash flow fell 54% to $210 million. A Federal Reserve Bank of Dallas survey supports the grim outlook, with 80% of executives expecting the strait to reopen no earlier than August.</w:t>
      </w:r>
      <w:r/>
    </w:p>
    <w:p>
      <w:pPr>
        <w:pStyle w:val="ListNumber"/>
        <w:spacing w:line="240" w:lineRule="auto"/>
        <w:ind w:left="720"/>
      </w:pPr>
      <w:r/>
      <w:hyperlink r:id="rId189">
        <w:r>
          <w:rPr>
            <w:color w:val="0000EE"/>
            <w:u w:val="single"/>
          </w:rPr>
          <w:t>https://www.kathimerini.gr/visual/infographics/564193333/paramenei-ypsili-i-exartisi-tis-e-e-apo-eisagomena-orykta-kaysima/</w:t>
        </w:r>
      </w:hyperlink>
      <w:r>
        <w:t xml:space="preserve"> - Economists at the European Stability Mechanism (ESM) state that the Eurozone's reliance on imported fossil fuels remains excessive, accounting for over 70% of total energy consumption. Despite a significant reduction in Russian energy dependence and increased renewable capacity, the region faces geopolitical risks highlighted by the Iran crisis. The ESM urges continued efforts to accelerate the green transition to enhance energy autonomy and reduce inflationary pressures caused by energy price volatility.</w:t>
      </w:r>
      <w:r/>
    </w:p>
    <w:p>
      <w:pPr>
        <w:pStyle w:val="ListNumber"/>
        <w:spacing w:line="240" w:lineRule="auto"/>
        <w:ind w:left="720"/>
      </w:pPr>
      <w:r/>
      <w:hyperlink r:id="rId190">
        <w:r>
          <w:rPr>
            <w:color w:val="0000EE"/>
            <w:u w:val="single"/>
          </w:rPr>
          <w:t>https://www.faz.net/aktuell/politik/ausland/unklare-lage-bei-verhandlungen-um-irankrieg-accg-200767412.html</w:t>
        </w:r>
      </w:hyperlink>
      <w:r>
        <w:t xml:space="preserve"> - Difficult diplomatic talks regarding the end of the Iran war are underway in Pakistan. US special envoys Steve Witkoff and Jared Kushner are travelling to Islamabad, while Iranian Foreign Minister Abbas Araghtschi arrived in the capital. Discrepancies exist between US and Iranian claims about direct meetings versus mediated communication. Key disputes involve Iran's nuclear programme, the Strait of Hormus blockade, and unfrozen assets. Germany is mobilising naval units for the Mediterranean, and the EU is considering sanctions relief to secure the waterway.</w:t>
      </w:r>
      <w:r/>
    </w:p>
    <w:p>
      <w:pPr>
        <w:pStyle w:val="ListNumber"/>
        <w:spacing w:line="240" w:lineRule="auto"/>
        <w:ind w:left="720"/>
      </w:pPr>
      <w:r/>
      <w:hyperlink r:id="rId191">
        <w:r>
          <w:rPr>
            <w:color w:val="0000EE"/>
            <w:u w:val="single"/>
          </w:rPr>
          <w:t>https://www.ilfattoquotidiano.it/2026/04/24/guerra-iran-produzione-gas-conseguenze-notizie/8365285/</w:t>
        </w:r>
      </w:hyperlink>
      <w:r>
        <w:t xml:space="preserve"> - The International Energy Agency (IEA) warns that the conflict between the United States and Iran will disrupt liquefied natural gas (LNG) production for at least two years, until 2027. Damage to liquefaction infrastructure in Qatar and ongoing tensions in the Strait of Hormuz are expected to cause a cumulative loss of approximately 120 billion cubic metres of LNG between 2026 and 2030. The IEA predicts market tension will persist as new investment projects face delays, potentially driving up energy prices and impacting global economic growth.</w:t>
      </w:r>
      <w:r/>
    </w:p>
    <w:p>
      <w:pPr>
        <w:pStyle w:val="ListNumber"/>
        <w:spacing w:line="240" w:lineRule="auto"/>
        <w:ind w:left="720"/>
      </w:pPr>
      <w:r/>
      <w:hyperlink r:id="rId192">
        <w:r>
          <w:rPr>
            <w:color w:val="0000EE"/>
            <w:u w:val="single"/>
          </w:rPr>
          <w:t>http://www.adaderana.lk/news.php?nid=121690</w:t>
        </w:r>
      </w:hyperlink>
      <w:r>
        <w:t xml:space="preserve"> - Iranian Foreign Minister Abbas Araqchi arrived in Islamabad to discuss proposals for restarting peace talks with the United States. U.S. President Donald Trump stated Iran plans to make an offer satisfying U.S. demands, though details remain unknown. While the White House expects talks, Iran's foreign ministry said officials would not meet directly with U.S. representatives but would convey concerns to Pakistan. U.S. envoys Steve Witkoff and Jared Kushner are scheduled to travel to Islamabad. The visit aims to end the eight-week war between Iran and the U.S., which has caused global market turmoil and blocked the Strait of Hormuz.</w:t>
      </w:r>
      <w:r/>
    </w:p>
    <w:p>
      <w:pPr>
        <w:pStyle w:val="ListNumber"/>
        <w:spacing w:line="240" w:lineRule="auto"/>
        <w:ind w:left="720"/>
      </w:pPr>
      <w:r/>
      <w:hyperlink r:id="rId193">
        <w:r>
          <w:rPr>
            <w:color w:val="0000EE"/>
            <w:u w:val="single"/>
          </w:rPr>
          <w:t>https://www.deccanchronicle.com/west-asia/only-five-ships-pass-through-strait-of-hormuz-in-24-hours-1952632</w:t>
        </w:r>
      </w:hyperlink>
      <w:r>
        <w:t xml:space="preserve"> - Shipping data reveals only five vessels, including an Iranian oil tanker, traversed the Strait of Hormuz in the last 24 hours, a fraction of the pre-war average of 140 daily passages. This drastic reduction follows Iran's seizure of two container ships and ongoing US blockades. Industry experts warn that the strait remains unsafe for normal transit volumes, forcing ships to use restricted routes near Iran and Oman. The closure has disrupted a fifth of global oil and LNG supplies, leaving hundreds of ships and 20,000 seafarers stranded in the Gulf.</w:t>
      </w:r>
      <w:r/>
    </w:p>
    <w:p>
      <w:pPr>
        <w:pStyle w:val="ListNumber"/>
        <w:spacing w:line="240" w:lineRule="auto"/>
        <w:ind w:left="720"/>
      </w:pPr>
      <w:r/>
      <w:hyperlink r:id="rId191">
        <w:r>
          <w:rPr>
            <w:color w:val="0000EE"/>
            <w:u w:val="single"/>
          </w:rPr>
          <w:t>https://www.ilfattoquotidiano.it/2026/04/24/guerra-iran-produzione-gas-conseguenze-notizie/8365285/</w:t>
        </w:r>
      </w:hyperlink>
      <w:r>
        <w:t xml:space="preserve"> - The International Energy Agency (IEA) warns that the conflict between the United States and Iran will disrupt liquefied natural gas (LNG) production for at least two years, until 2027. Damage to liquefaction infrastructure in Qatar and ongoing tensions in the Strait of Hormuz are expected to cause a cumulative loss of approximately 120 billion cubic metres of LNG between 2026 and 2030. The IEA predicts market tension will persist as new investment projects face delays, potentially driving up energy prices and impacting global economic growth.</w:t>
      </w:r>
      <w:r/>
    </w:p>
    <w:p>
      <w:pPr>
        <w:pStyle w:val="ListNumber"/>
        <w:spacing w:line="240" w:lineRule="auto"/>
        <w:ind w:left="720"/>
      </w:pPr>
      <w:r/>
      <w:hyperlink r:id="rId191">
        <w:r>
          <w:rPr>
            <w:color w:val="0000EE"/>
            <w:u w:val="single"/>
          </w:rPr>
          <w:t>https://www.ilfattoquotidiano.it/2026/04/24/guerra-iran-produzione-gas-conseguenze-notizie/8365285/</w:t>
        </w:r>
      </w:hyperlink>
      <w:r>
        <w:t xml:space="preserve"> - The International Energy Agency (IEA) warns that the conflict between the United States and Iran will disrupt liquefied natural gas (LNG) production for at least two years, until 2027. Damage to liquefaction infrastructure in Qatar and ongoing tensions in the Strait of Hormuz are expected to cause a cumulative loss of approximately 120 billion cubic metres of LNG between 2026 and 2030. The IEA predicts market tension will persist as new investment projects face delays, potentially driving up energy prices and impacting global economic growth.</w:t>
      </w:r>
      <w:r/>
    </w:p>
    <w:p>
      <w:pPr>
        <w:pStyle w:val="ListNumber"/>
        <w:spacing w:line="240" w:lineRule="auto"/>
        <w:ind w:left="720"/>
      </w:pPr>
      <w:r/>
      <w:hyperlink r:id="rId194">
        <w:r>
          <w:rPr>
            <w:color w:val="0000EE"/>
            <w:u w:val="single"/>
          </w:rPr>
          <w:t>https://www.nation.com.pk/25-Apr-2026/fragile-buffer</w:t>
        </w:r>
      </w:hyperlink>
      <w:r>
        <w:t xml:space="preserve"> - Pakistan has procured three spot LNG cargoes through competitive bidding to address an immediate gas supply shortfall. This tactical move aims to prevent industrial shutdowns and protect the domestic sector from total blackouts and inflationary spikes. While the acquisitions provide temporary relief to energy-intensive industries and households, the article notes they do not offer a structural solution to the country's long-term energy insecurity, highlighting the need for a diversified energy portfolio beyond emergency procurement.</w:t>
      </w:r>
      <w:r/>
    </w:p>
    <w:p>
      <w:pPr>
        <w:pStyle w:val="ListNumber"/>
        <w:spacing w:line="240" w:lineRule="auto"/>
        <w:ind w:left="720"/>
      </w:pPr>
      <w:r/>
      <w:hyperlink r:id="rId195">
        <w:r>
          <w:rPr>
            <w:color w:val="0000EE"/>
            <w:u w:val="single"/>
          </w:rPr>
          <w:t>https://www.nation.com.pk/25-Apr-2026/pakistan-receives-four-bids-three-spot-lng-cargoes-amid-power-demand-surge</w:t>
        </w:r>
      </w:hyperlink>
      <w:r>
        <w:t xml:space="preserve"> - Pakistan LNG Limited (PLL) received four bids ranging from $17.997 to $18.88 per mmBtu for three spot LNG cargoes scheduled for delivery between April 27 and May 8. Three bids were declared lowest evaluated for delivery windows ending April 30, May 7, and May 14. The tenders were floated to meet surging electricity demand caused by high temperatures and supply shortfalls. Without LNG, the country risks increased load-shedding and higher generation costs using expensive diesel. The US-Israel war with Iran disrupted long-term LNG supplies from Qatar, necessitating spot market procurement.</w:t>
      </w:r>
      <w:r/>
    </w:p>
    <w:p>
      <w:pPr>
        <w:pStyle w:val="ListNumber"/>
        <w:spacing w:line="240" w:lineRule="auto"/>
        <w:ind w:left="720"/>
      </w:pPr>
      <w:r/>
      <w:hyperlink r:id="rId196">
        <w:r>
          <w:rPr>
            <w:color w:val="0000EE"/>
            <w:u w:val="single"/>
          </w:rPr>
          <w:t>https://www.ilgiornale.it/news/politica/stretto-scalda-i-mercati-impennata-petrolio-e-gas-2655692.html</w:t>
        </w:r>
      </w:hyperlink>
      <w:r>
        <w:t xml:space="preserve"> - Global energy markets reacted sharply to reports of Iranian naval seizures and attacks on merchant vessels in the Hormuz Strait. Crude oil prices rose above $105 per barrel, while natural gas prices increased to $44.30 per megawatt-hour. The incidents, involving the MSC Francesca, Epaminondas, and MSC Euphoria, have triggered fears of mine-laying and route disruptions, forcing Asian buyers to seek alternative paths through the Panama Canal, where transit costs have risen sixfold. European and US stock markets showed mixed to negative performance following the escalation.</w:t>
      </w:r>
      <w:r/>
    </w:p>
    <w:p>
      <w:pPr>
        <w:pStyle w:val="ListNumber"/>
        <w:spacing w:line="240" w:lineRule="auto"/>
        <w:ind w:left="720"/>
      </w:pPr>
      <w:r/>
      <w:hyperlink r:id="rId196">
        <w:r>
          <w:rPr>
            <w:color w:val="0000EE"/>
            <w:u w:val="single"/>
          </w:rPr>
          <w:t>https://www.ilgiornale.it/news/politica/stretto-scalda-i-mercati-impennata-petrolio-e-gas-2655692.html</w:t>
        </w:r>
      </w:hyperlink>
      <w:r>
        <w:t xml:space="preserve"> - Global energy markets reacted sharply to reports of Iranian naval seizures and attacks on merchant vessels in the Hormuz Strait. Crude oil prices rose above $105 per barrel, while natural gas prices increased to $44.30 per megawatt-hour. The incidents, involving the MSC Francesca, Epaminondas, and MSC Euphoria, have triggered fears of mine-laying and route disruptions, forcing Asian buyers to seek alternative paths through the Panama Canal, where transit costs have risen sixfold. European and US stock markets showed mixed to negative performance following the escalation.</w:t>
      </w:r>
      <w:r/>
    </w:p>
    <w:p>
      <w:pPr>
        <w:pStyle w:val="ListNumber"/>
        <w:spacing w:line="240" w:lineRule="auto"/>
        <w:ind w:left="720"/>
      </w:pPr>
      <w:r/>
      <w:hyperlink r:id="rId197">
        <w:r>
          <w:rPr>
            <w:color w:val="0000EE"/>
            <w:u w:val="single"/>
          </w:rPr>
          <w:t>https://www.mirror.co.uk/news/world-news/putin-nato-attack-donald-tusk-37063839</w:t>
        </w:r>
      </w:hyperlink>
      <w:r>
        <w:t xml:space="preserve"> - Polish Prime Minister Donald Tusk warned that Russia could attack NATO territory within months, raising concerns that the US may not come to Europe's aid. Tusk questioned whether NATO remains politically and logistically ready to react against Russia in the short term. Speculation suggests Russia may target Western islands in the Baltic Sea, such as Sweden's Gotland or Estonia's Hiiumaa, to test Article 5. While Tusk expressed hope in the alliance's validity, he emphasised the need for practical defence tools and reintegration of Europe. Russian officials, including Sergei Shoigu, have accused NATO states of complicity in attacks on Russian oil ports via Ukrainian drones.</w:t>
      </w:r>
      <w:r/>
    </w:p>
    <w:p>
      <w:pPr>
        <w:pStyle w:val="ListNumber"/>
        <w:spacing w:line="240" w:lineRule="auto"/>
        <w:ind w:left="720"/>
      </w:pPr>
      <w:r/>
      <w:hyperlink r:id="rId198">
        <w:r>
          <w:rPr>
            <w:color w:val="0000EE"/>
            <w:u w:val="single"/>
          </w:rPr>
          <w:t>https://www.bbc.com/news/videos/ckgwlgyyyv0o?at_medium=RSS&amp;at_campaign=rss</w:t>
        </w:r>
      </w:hyperlink>
      <w:r>
        <w:t xml:space="preserve"> - The US and Iran have established rival blockades of the Strait of Hormuz, described by BBC correspondent Lyse Doucet as a test of wills. US forces announced earlier in the month they would intercept vessels travelling to or from Iran's coast. Iran's top negotiator, Mohammad Bagher Ghalibaf, stated that reopening the strait is not possible while the US blockade continues, labelling the action piracy. The situation remains a dangerous standoff.</w:t>
      </w:r>
      <w:r/>
    </w:p>
    <w:p>
      <w:pPr>
        <w:pStyle w:val="ListNumber"/>
        <w:spacing w:line="240" w:lineRule="auto"/>
        <w:ind w:left="720"/>
      </w:pPr>
      <w:r/>
      <w:hyperlink r:id="rId199">
        <w:r>
          <w:rPr>
            <w:color w:val="0000EE"/>
            <w:u w:val="single"/>
          </w:rPr>
          <w:t>https://aif.ru/money/dmitriev-predrek-germanii-neobratimyy-kollaps-bez-rossiyskogo-gaza</w:t>
        </w:r>
      </w:hyperlink>
      <w:r>
        <w:t xml:space="preserve"> - Kirill Dmitriev, CEO of the Russian Direct Investment Fund (RDIF) and special representative of the President of the Russian Federation, stated that Germany faces an irreversible economic collapse without Russian gas. Speaking on social media platform X, Dmitriev described the situation as the most severe energy crisis in history, predicting immediate and permanent economic failure rather than long-term stagnation. This assertion follows reports from Reuters regarding long-term stagnation risks for Germany due to energy shocks and the need for significant reforms.</w:t>
      </w:r>
      <w:r/>
    </w:p>
    <w:p>
      <w:pPr>
        <w:pStyle w:val="ListNumber"/>
        <w:spacing w:line="240" w:lineRule="auto"/>
        <w:ind w:left="720"/>
      </w:pPr>
      <w:r/>
      <w:hyperlink r:id="rId199">
        <w:r>
          <w:rPr>
            <w:color w:val="0000EE"/>
            <w:u w:val="single"/>
          </w:rPr>
          <w:t>https://aif.ru/money/dmitriev-predrek-germanii-neobratimyy-kollaps-bez-rossiyskogo-gaza</w:t>
        </w:r>
      </w:hyperlink>
      <w:r>
        <w:t xml:space="preserve"> - Kirill Dmitriev, CEO of the Russian Direct Investment Fund (RDIF) and special representative of the President of the Russian Federation, stated that Germany faces an irreversible economic collapse without Russian gas. Speaking on social media platform X, Dmitriev described the situation as the most severe energy crisis in history, predicting immediate and permanent economic failure rather than long-term stagnation. This assertion follows reports from Reuters regarding long-term stagnation risks for Germany due to energy shocks and the need for significant reforms.</w:t>
      </w:r>
      <w:r/>
    </w:p>
    <w:p>
      <w:pPr>
        <w:pStyle w:val="ListNumber"/>
        <w:spacing w:line="240" w:lineRule="auto"/>
        <w:ind w:left="720"/>
      </w:pPr>
      <w:r/>
      <w:hyperlink r:id="rId199">
        <w:r>
          <w:rPr>
            <w:color w:val="0000EE"/>
            <w:u w:val="single"/>
          </w:rPr>
          <w:t>https://aif.ru/money/dmitriev-predrek-germanii-neobratimyy-kollaps-bez-rossiyskogo-gaza</w:t>
        </w:r>
      </w:hyperlink>
      <w:r>
        <w:t xml:space="preserve"> - Kirill Dmitriev, CEO of the Russian Direct Investment Fund (RDIF) and special representative of the President of the Russian Federation, stated that Germany faces an irreversible economic collapse without Russian gas. Speaking on social media platform X, Dmitriev described the situation as the most severe energy crisis in history, predicting immediate and permanent economic failure rather than long-term stagnation. This assertion follows reports from Reuters regarding long-term stagnation risks for Germany due to energy shocks and the need for significant reforms.</w:t>
      </w:r>
      <w:r/>
    </w:p>
    <w:p>
      <w:pPr>
        <w:pStyle w:val="ListNumber"/>
        <w:spacing w:line="240" w:lineRule="auto"/>
        <w:ind w:left="720"/>
      </w:pPr>
      <w:r/>
      <w:hyperlink r:id="rId200">
        <w:r>
          <w:rPr>
            <w:color w:val="0000EE"/>
            <w:u w:val="single"/>
          </w:rPr>
          <w:t>https://expressodasilhas.cv/mundo/2026/04/24/agencia-internacional-de-energia-alerta-sobre-efeitos-na-producao-de-gas/102471</w:t>
        </w:r>
      </w:hyperlink>
      <w:r>
        <w:t xml:space="preserve"> - The International Energy Agency (IEA) warned that the Middle East conflict will impact liquefied natural gas (LNG) production and keep the market tight through 2026 and 2027. The agency cited infrastructure damage in Qatar and constraints in the Strait of Hormuz following US and Israel strikes on Iran. Despite these risks, QatarEnergy reported the safe export of its first LNG shipment under a partnership with ExxonMobil and Golden Pass LNG from Texas.</w:t>
      </w:r>
      <w:r/>
    </w:p>
    <w:p>
      <w:pPr>
        <w:pStyle w:val="ListNumber"/>
        <w:spacing w:line="240" w:lineRule="auto"/>
        <w:ind w:left="720"/>
      </w:pPr>
      <w:r/>
      <w:hyperlink r:id="rId200">
        <w:r>
          <w:rPr>
            <w:color w:val="0000EE"/>
            <w:u w:val="single"/>
          </w:rPr>
          <w:t>https://expressodasilhas.cv/mundo/2026/04/24/agencia-internacional-de-energia-alerta-sobre-efeitos-na-producao-de-gas/102471</w:t>
        </w:r>
      </w:hyperlink>
      <w:r>
        <w:t xml:space="preserve"> - The International Energy Agency (IEA) warned that the Middle East conflict will impact liquefied natural gas (LNG) production and keep the market tight through 2026 and 2027. The agency cited infrastructure damage in Qatar and constraints in the Strait of Hormuz following US and Israel strikes on Iran. Despite these risks, QatarEnergy reported the safe export of its first LNG shipment under a partnership with ExxonMobil and Golden Pass LNG from Texas.</w:t>
      </w:r>
      <w:r/>
    </w:p>
    <w:p>
      <w:pPr>
        <w:pStyle w:val="ListNumber"/>
        <w:spacing w:line="240" w:lineRule="auto"/>
        <w:ind w:left="720"/>
      </w:pPr>
      <w:r/>
      <w:hyperlink r:id="rId200">
        <w:r>
          <w:rPr>
            <w:color w:val="0000EE"/>
            <w:u w:val="single"/>
          </w:rPr>
          <w:t>https://expressodasilhas.cv/mundo/2026/04/24/agencia-internacional-de-energia-alerta-sobre-efeitos-na-producao-de-gas/102471</w:t>
        </w:r>
      </w:hyperlink>
      <w:r>
        <w:t xml:space="preserve"> - The International Energy Agency (IEA) warned that the Middle East conflict will impact liquefied natural gas (LNG) production and keep the market tight through 2026 and 2027. The agency cited infrastructure damage in Qatar and constraints in the Strait of Hormuz following US and Israel strikes on Iran. Despite these risks, QatarEnergy reported the safe export of its first LNG shipment under a partnership with ExxonMobil and Golden Pass LNG from Texas.</w:t>
      </w:r>
      <w:r/>
    </w:p>
    <w:p>
      <w:pPr>
        <w:pStyle w:val="ListNumber"/>
        <w:spacing w:line="240" w:lineRule="auto"/>
        <w:ind w:left="720"/>
      </w:pPr>
      <w:r/>
      <w:hyperlink r:id="rId201">
        <w:r>
          <w:rPr>
            <w:color w:val="0000EE"/>
            <w:u w:val="single"/>
          </w:rPr>
          <w:t>https://navarti.in.ua/0467859-qorvis-tahir-garayev.html</w:t>
        </w:r>
      </w:hyperlink>
      <w:r>
        <w:t xml:space="preserve"> - Political scientist Yevhen Mahda alleges that Washington-based lobbying firm Qorvis is advising 2Rivers, a company controlled by sanctioned Azerbaijani nationals Tahir Garayev and Etibar Eyub, to bypass US sanctions on Russian energy. The firm reportedly introduced 2Rivers to US Treasury officials, including the Office of Foreign Assets Control, to provide reputational cover and access. While the UK and EU have sanctioned the founders, US authorities are investigating 2Rivers for sanctions evasion schemes. Qorvis is accused of helping the firm navigate restrictions despite active investigations.</w:t>
      </w:r>
      <w:r/>
    </w:p>
    <w:p>
      <w:pPr>
        <w:pStyle w:val="ListNumber"/>
        <w:spacing w:line="240" w:lineRule="auto"/>
        <w:ind w:left="720"/>
      </w:pPr>
      <w:r/>
      <w:hyperlink r:id="rId202">
        <w:r>
          <w:rPr>
            <w:color w:val="0000EE"/>
            <w:u w:val="single"/>
          </w:rPr>
          <w:t>https://www.bloomberg.com/news/articles/2026-04-24/eu-leaders-seek-new-energy-proposals-after-measures-fall-short</w:t>
        </w:r>
      </w:hyperlink>
      <w:r>
        <w:t xml:space="preserve"> - European Union leaders have tasked finance ministers with developing new measures to address the continent's energy crisis. This decision follows a meeting in Cyprus where leaders concluded that the European Commission's earlier proposals were insufficient. The move indicates a need for further action to resolve the ongoing energy crunch.</w:t>
      </w:r>
      <w:r/>
    </w:p>
    <w:p>
      <w:pPr>
        <w:pStyle w:val="ListNumber"/>
        <w:spacing w:line="240" w:lineRule="auto"/>
        <w:ind w:left="720"/>
      </w:pPr>
      <w:r/>
      <w:hyperlink r:id="rId202">
        <w:r>
          <w:rPr>
            <w:color w:val="0000EE"/>
            <w:u w:val="single"/>
          </w:rPr>
          <w:t>https://www.bloomberg.com/news/articles/2026-04-24/eu-leaders-seek-new-energy-proposals-after-measures-fall-short</w:t>
        </w:r>
      </w:hyperlink>
      <w:r>
        <w:t xml:space="preserve"> - European Union leaders have tasked finance ministers with developing new measures to address the continent's energy crisis. This decision follows a meeting in Cyprus where leaders concluded that the European Commission's earlier proposals were insufficient. The move indicates a need for further action to resolve the ongoing energy crunch.</w:t>
      </w:r>
      <w:r/>
    </w:p>
    <w:p>
      <w:pPr>
        <w:pStyle w:val="ListNumber"/>
        <w:spacing w:line="240" w:lineRule="auto"/>
        <w:ind w:left="720"/>
      </w:pPr>
      <w:r/>
      <w:hyperlink r:id="rId203">
        <w:r>
          <w:rPr>
            <w:color w:val="0000EE"/>
            <w:u w:val="single"/>
          </w:rPr>
          <w:t>https://www.theguardian.com/business/2026/apr/24/revealed-uk-oil-refinery-owner-moved-russian-loans-to-offshore-subsidiary-where-sanctions-did-not-apply</w:t>
        </w:r>
      </w:hyperlink>
      <w:r>
        <w:t xml:space="preserve"> - Analysis reveals Essar Energy, the owner of the UK's Stanlow refinery, transferred billions in loans from the sanctioned Russian bank VTB from Cyprus to a Mauritius subsidiary. While Essar claims compliance with UK sanctions law, experts and authorities in Cyprus and Mauritius raise concerns about potential sanctions circumvention. The restructuring occurred after the 2022 invasion of Ukraine, and Cypriot authorities are currently investigating whether the transactions violated EU regulations.</w:t>
      </w:r>
      <w:r/>
    </w:p>
    <w:p>
      <w:pPr>
        <w:pStyle w:val="ListNumber"/>
        <w:spacing w:line="240" w:lineRule="auto"/>
        <w:ind w:left="720"/>
      </w:pPr>
      <w:r/>
      <w:hyperlink r:id="rId204">
        <w:r>
          <w:rPr>
            <w:color w:val="0000EE"/>
            <w:u w:val="single"/>
          </w:rPr>
          <w:t>https://www.ilfattoquotidiano.it/2026/04/24/predominio-energetico-usa-golfo-persico-crisi-oggi/8364356/</w:t>
        </w:r>
      </w:hyperlink>
      <w:r>
        <w:t xml:space="preserve"> - The US administration's geopolitical strategy of energy dominance faces potential collapse due to conflict with Iran and instability in Venezuela. Control of the Strait of Hormuz is threatened, risking a severe global energy crisis worse than 1973. This could undermine US allies in the Gulf, boost China's economic and energy independence, and increase global reliance on renewable energy and Chinese exports. The strategy aims to secure hydrocarbon flows and AI-related mineral resources but may backfire, causing inflation and economic harm to the US and Europe while strengthening Chinese influence.</w:t>
      </w:r>
      <w:r/>
    </w:p>
    <w:p>
      <w:pPr>
        <w:pStyle w:val="ListNumber"/>
        <w:spacing w:line="240" w:lineRule="auto"/>
        <w:ind w:left="720"/>
      </w:pPr>
      <w:r/>
      <w:hyperlink r:id="rId205">
        <w:r>
          <w:rPr>
            <w:color w:val="0000EE"/>
            <w:u w:val="single"/>
          </w:rPr>
          <w:t>https://www.reviewjournal.com/opinion/opinion-columns/victor-joecks/victor-joecks-america-is-winning-in-iran-3791904/</w:t>
        </w:r>
      </w:hyperlink>
      <w:r>
        <w:t xml:space="preserve"> - Opinion columnist Victor Joecks asserts that the United States holds a dominant position in the ongoing conflict with Iran, despite the war not being over. The piece references a U.S.-Israeli military campaign in April 2026 that resulted in the death of Iranian Supreme Leader Ali Khamenei and significant damage to Iran's military capabilities. Joecks highlights a two-week ceasefire announced by President Donald Trump on April 8, conditional on shipping resuming through the Strait of Hormuz. The article discusses the strategic impact of U.S. blockades on Iran's oil exports and gas prices, contrasting U.S. minimal losses with Iran's deteriorating situation, while noting stalled peace talks in Pakistan regarding nuclear stockpiles.</w:t>
      </w:r>
      <w:r/>
    </w:p>
    <w:p>
      <w:pPr>
        <w:pStyle w:val="ListNumber"/>
        <w:spacing w:line="240" w:lineRule="auto"/>
        <w:ind w:left="720"/>
      </w:pPr>
      <w:r/>
      <w:hyperlink r:id="rId206">
        <w:r>
          <w:rPr>
            <w:color w:val="0000EE"/>
            <w:u w:val="single"/>
          </w:rPr>
          <w:t>https://aif.ru/politics/iran-ne-budet-vzimat-poshlinu-s-rossii-za-prohod-cherez-ormuzskiy-proliv</w:t>
        </w:r>
      </w:hyperlink>
      <w:r>
        <w:t xml:space="preserve"> - Iran has temporarily waived transit fees for Russia and other nations passing through the Strait of Hormuz. Kazem Jalali, Iran's ambassador to Moscow, confirmed the measure in an interview with RIA Novosti, noting it applies to friendly states but remains subject to future change. The Ministry of Foreign Affairs aims to extend these exemptions to allies. This development occurs amidst reports of China's potential retaliatory measures against US tariffs.</w:t>
      </w:r>
      <w:r/>
    </w:p>
    <w:p>
      <w:pPr>
        <w:pStyle w:val="ListNumber"/>
        <w:spacing w:line="240" w:lineRule="auto"/>
        <w:ind w:left="720"/>
      </w:pPr>
      <w:r/>
      <w:hyperlink r:id="rId207">
        <w:r>
          <w:rPr>
            <w:color w:val="0000EE"/>
            <w:u w:val="single"/>
          </w:rPr>
          <w:t>https://internationalnewsandviews.com/us-warship-intercepts-iranian-vessel-centcom-maritime-blockade-402314-2/</w:t>
        </w:r>
      </w:hyperlink>
      <w:r>
        <w:t xml:space="preserve"> - The US Navy intercepted an Iranian-flagged vessel on April 24 as part of a broader maritime enforcement operation. The guided-missile destroyer USS Rafael Peralta halted the ship heading toward an Iranian port to inspect cargo and activities. This action is part of an ongoing strategy to monitor shipping routes and enforce sanctions, targeting so-called 'dark fleet' vessels suspected of evading restrictions. Since April 8, 34 vessels have been intercepted or turned back. CENTCOM warned that ships traveling to or from Iranian ports may face interception if suspected of violating sanctions.</w:t>
      </w:r>
      <w:r/>
    </w:p>
    <w:p>
      <w:pPr>
        <w:pStyle w:val="ListNumber"/>
        <w:spacing w:line="240" w:lineRule="auto"/>
        <w:ind w:left="720"/>
      </w:pPr>
      <w:r/>
      <w:hyperlink r:id="rId208">
        <w:r>
          <w:rPr>
            <w:color w:val="0000EE"/>
            <w:u w:val="single"/>
          </w:rPr>
          <w:t>https://www.albawaba.com/news/pentagon-plans-focused-strikes-irans-1626127</w:t>
        </w:r>
      </w:hyperlink>
      <w:r>
        <w:t xml:space="preserve"> - US military leaders are preparing backup plans to attack Iranian assets in the Strait of Hormuz, Arabian Gulf, and Gulf of Oman if the current truce fails. Targets include rapid assault boats, mine-laying ships, missile systems, and dual-use energy infrastructure. The strategy aims to pressure Tehran to resume negotiations but risks escalating tensions and further disrupting the global economy. High-ranking Iranian officials may also be targeted.</w:t>
      </w:r>
      <w:r/>
    </w:p>
    <w:p>
      <w:pPr>
        <w:pStyle w:val="ListNumber"/>
        <w:spacing w:line="240" w:lineRule="auto"/>
        <w:ind w:left="720"/>
      </w:pPr>
      <w:r/>
      <w:hyperlink r:id="rId209">
        <w:r>
          <w:rPr>
            <w:color w:val="0000EE"/>
            <w:u w:val="single"/>
          </w:rPr>
          <w:t>https://www.semissourian.com/world/trump-orders-us-military-to-shoot-and-kill-iranian-small-boats-choking-strait-of-hormuz-09ac7dca</w:t>
        </w:r>
      </w:hyperlink>
      <w:r>
        <w:t xml:space="preserve"> - President Donald Trump ordered the US Navy to shoot and kill small Iranian boats deploying mines in the Strait of Hormuz. The directive follows recent Iranian attacks on cargo ships and the seizure of the tanker Majestic X. Trump also announced a three-week extension of the ceasefire in Lebanon. Tensions remain high as diplomatic talks between the US and Iran are stalled over port blockades and strait access.</w:t>
      </w:r>
      <w:r/>
    </w:p>
    <w:p>
      <w:pPr>
        <w:pStyle w:val="ListNumber"/>
        <w:spacing w:line="240" w:lineRule="auto"/>
        <w:ind w:left="720"/>
      </w:pPr>
      <w:r/>
      <w:hyperlink r:id="rId210">
        <w:r>
          <w:rPr>
            <w:color w:val="0000EE"/>
            <w:u w:val="single"/>
          </w:rPr>
          <w:t>https://nypost.com/2026/04/23/world-news/iran-reportedly-drops-more-mines-in-strait-of-hormuz-as-us-moves-more-minesweepers-into-the-region/</w:t>
        </w:r>
      </w:hyperlink>
      <w:r>
        <w:t xml:space="preserve"> - US officials report that Iran has deployed additional sea mines in the Strait of Hormuz, prompting President Trump to order a tripling of US minesweeping activities. At least four anti-mine vessels, including the USS Chief, USS Pioneer, and USS Tulsa, have been deployed to the region alongside underwater drones. The President also authorised the use of force against Iranian boats attempting to lay mines. While the UK and other European nations are planning a multinational effort, the US remains the primary actor. Fully clearing the strait could take up to six months, though the Pentagon dismissed reports of this timeline as false. Cargo ships have not yet resumed navigation due to the risks.</w:t>
      </w:r>
      <w:r/>
    </w:p>
    <w:p>
      <w:pPr>
        <w:pStyle w:val="ListNumber"/>
        <w:spacing w:line="240" w:lineRule="auto"/>
        <w:ind w:left="720"/>
      </w:pPr>
      <w:r/>
      <w:hyperlink r:id="rId211">
        <w:r>
          <w:rPr>
            <w:color w:val="0000EE"/>
            <w:u w:val="single"/>
          </w:rPr>
          <w:t>https://www.rt.com/news/639043-iran-pakistan-us-talks/?utm_source=rss&amp;utm_medium=rss&amp;utm_campaign=RSS</w:t>
        </w:r>
      </w:hyperlink>
      <w:r>
        <w:t xml:space="preserve"> - Iran has denied reports that Foreign Minister Abbas Araghchi's visit to Pakistan includes new talks with US envoys Steve Witkoff and Jared Kushner. The Iranian Foreign Ministry stated no direct meetings are planned, though indirect discussions via Pakistani mediation remain possible. This denial follows a White House announcement regarding the envoys' travel. Tensions remain high as the US maintains a blockade of Iranian ports and threatens naval action against suspected mine-laying boats in the Strait of Hormuz, while Tehran insists talks are pointless without the removal of these measures.</w:t>
      </w:r>
      <w:r/>
    </w:p>
    <w:p>
      <w:pPr>
        <w:pStyle w:val="ListNumber"/>
        <w:spacing w:line="240" w:lineRule="auto"/>
        <w:ind w:left="720"/>
      </w:pPr>
      <w:r/>
      <w:hyperlink r:id="rId212">
        <w:r>
          <w:rPr>
            <w:color w:val="0000EE"/>
            <w:u w:val="single"/>
          </w:rPr>
          <w:t>https://www.winnipegfreepress.com/business/2026/04/24/eu-considers-helping-with-mideast-energy-infrastructure-to-bypass-conflict-zones</w:t>
        </w:r>
      </w:hyperlink>
      <w:r>
        <w:t xml:space="preserve"> - The European Union is considering funding alternative energy routes in the Middle East to circumvent conflict zones like the Strait of Hormuz, following a fuel crunch triggered by the Iran war. Commission President Ursula von der Leyen stated the bloc is ready to work with Persian Gulf countries to repair and build energy sites, aiming to diversify exports away from the bottleneck. The war has largely closed the waterway, spiking fuel prices and increasing the EU's energy bill by 25 billion euros. A summit between the EU and the Gulf Cooperation Council is scheduled later this year to explore these projects.</w:t>
      </w:r>
      <w:r/>
    </w:p>
    <w:p>
      <w:pPr>
        <w:pStyle w:val="ListNumber"/>
        <w:spacing w:line="240" w:lineRule="auto"/>
        <w:ind w:left="720"/>
      </w:pPr>
      <w:r/>
      <w:hyperlink r:id="rId213">
        <w:r>
          <w:rPr>
            <w:color w:val="0000EE"/>
            <w:u w:val="single"/>
          </w:rPr>
          <w:t>https://ojo.pe/internacional/portaviones-de-estados-unidos-rodean-a-iran-noticia/</w:t>
        </w:r>
      </w:hyperlink>
      <w:r>
        <w:t xml:space="preserve"> - The United States has increased its military deployment in the Strait of Hormuz by adding the aircraft carrier George H.W. Bush to existing carriers Abraham Lincoln and Gerald R. Ford. This trio, part of a larger fleet of twelve combat ships, over 200 aircraft, and 15,000 personnel, aims to enforce a perimeter around Iran. US Defence Secretary Pete Hegseth urged European allies to take a more active role. Simultaneously, a US delegation led by Steve Witkoff and Jared Kushner is scheduled to travel to Pakistan to negotiate with Iranian Foreign Minister Abbas Araqchi, while EU President Ursula von der Leyen advocates for reopening the strait without tolls.</w:t>
      </w:r>
      <w:r/>
    </w:p>
    <w:p>
      <w:pPr>
        <w:pStyle w:val="ListNumber"/>
        <w:spacing w:line="240" w:lineRule="auto"/>
        <w:ind w:left="720"/>
      </w:pPr>
      <w:r/>
      <w:hyperlink r:id="rId214">
        <w:r>
          <w:rPr>
            <w:color w:val="0000EE"/>
            <w:u w:val="single"/>
          </w:rPr>
          <w:t>https://www.freemalaysiatoday.com/category/world/2026/04/25/canada-approves-major-natural-gas-pipeline-expansion</w:t>
        </w:r>
      </w:hyperlink>
      <w:r>
        <w:t xml:space="preserve"> - Canada has approved a C$4 billion expansion of a natural gas pipeline system owned by Enbridge in British Columbia. Prime Minister Mark Carney stated the project supports trade diversification by boosting exports to Asia and reducing reliance on the US. Work is set to begin this summer with completion targeted for late 2028. The expansion aims to enhance Canada's role as an energy superpower amidst fraying trade ties with the US and global supply chain disruptions caused by the US-Iran conflict.</w:t>
      </w:r>
      <w:r/>
    </w:p>
    <w:p>
      <w:pPr>
        <w:pStyle w:val="ListNumber"/>
        <w:spacing w:line="240" w:lineRule="auto"/>
        <w:ind w:left="720"/>
      </w:pPr>
      <w:r/>
      <w:hyperlink r:id="rId215">
        <w:r>
          <w:rPr>
            <w:color w:val="0000EE"/>
            <w:u w:val="single"/>
          </w:rPr>
          <w:t>https://cryptobriefing.com/iranian-fms-pakistan-visit-not-tied-to-us-iran-nuclear-talks-says-mp/</w:t>
        </w:r>
      </w:hyperlink>
      <w:r>
        <w:t xml:space="preserve"> - Iranian MP Ebrahim Azizi stated that Foreign Minister Abbas Araghchi's visit to Pakistan is for bilateral discussions and unrelated to US-Iran nuclear negotiations. This reinforces Tehran's stance on uranium enrichment, described as a red line. Market sentiment for an agreement to end enrichment by April 30 dropped to 6% from 50% a week ago, reflecting growing skepticism about an imminent resolution. The US-Iran ceasefire market remains at 100% YES for an end by April 21.</w:t>
      </w:r>
      <w:r/>
    </w:p>
    <w:p>
      <w:pPr>
        <w:pStyle w:val="ListNumber"/>
        <w:spacing w:line="240" w:lineRule="auto"/>
        <w:ind w:left="720"/>
      </w:pPr>
      <w:r/>
      <w:hyperlink r:id="rId216">
        <w:r>
          <w:rPr>
            <w:color w:val="0000EE"/>
            <w:u w:val="single"/>
          </w:rPr>
          <w:t>https://www.peruinforma.com/estados-unidos-endurece-medidas-contra-red-petrolera-irani-con-sanciones-a-empresa-china-y-flota-maritima/</w:t>
        </w:r>
      </w:hyperlink>
      <w:r>
        <w:t xml:space="preserve"> - The US government announced new sanctions targeting an Iranian oil trade network ahead of diplomatic meetings in Pakistan. The Treasury Department restricted Hengli Petrochemical, a major Chinese refiner in Dalian, and approximately 40 related companies and vessels. These measures aim to disrupt financial flows supporting the Iranian regime by blocking assets and prohibiting transactions with entities involved in transporting Iranian crude, including those using flags of convenience. While immediate impact is limited, analysts warn further actions against Chinese banks could significantly tighten energy trade.</w:t>
      </w:r>
      <w:r/>
    </w:p>
    <w:p>
      <w:pPr>
        <w:pStyle w:val="ListNumber"/>
        <w:spacing w:line="240" w:lineRule="auto"/>
        <w:ind w:left="720"/>
      </w:pPr>
      <w:r/>
      <w:hyperlink r:id="rId217">
        <w:r>
          <w:rPr>
            <w:color w:val="0000EE"/>
            <w:u w:val="single"/>
          </w:rPr>
          <w:t>https://www.ecoticias.com/en/2026-japan-will-launch-the-first-commercial-engine-that-generates-electricity-by-burning-a-mixture-containing-up-to-30-hydrogen-with-a-warranty-and-upgrade-option-after-11-months-of-testing-in-k/29391/</w:t>
        </w:r>
      </w:hyperlink>
      <w:r>
        <w:t xml:space="preserve"> - Kawasaki Heavy Industries has launched the world's first commercial large gas engine designed to generate electricity using a fuel mix containing up to 30% hydrogen by volume. Following an eleven-month operational trial at the Kobe works starting in October 2024, the eight megawatt unit is now available for order. The engine, built on the KG series platform, allows existing natural gas infrastructure to operate with limited adjustments while reducing carbon dioxide emissions. The technology includes enhanced safety features such as hydrogen leak detection and nitrogen purging systems. Development was supported by the Green Innovation Fund under the Ministry of Economy, Trade and Industry to aid Japan's carbon neutrality goals by 2050.</w:t>
      </w:r>
      <w:r/>
    </w:p>
    <w:p>
      <w:pPr>
        <w:pStyle w:val="ListNumber"/>
        <w:spacing w:line="240" w:lineRule="auto"/>
        <w:ind w:left="720"/>
      </w:pPr>
      <w:r/>
      <w:hyperlink r:id="rId218">
        <w:r>
          <w:rPr>
            <w:color w:val="0000EE"/>
            <w:u w:val="single"/>
          </w:rPr>
          <w:t>https://www.focus.de/finanzen/news/alle-alternativen-transportwege-fuer-oel-und-gas-aus-dem-nahen-osten-die-die-strasse-von-hormus-umgehen_35af259e-a01c-4ca5-befc-e8fdc71dcc68.html</w:t>
        </w:r>
      </w:hyperlink>
      <w:r>
        <w:t xml:space="preserve"> - Disruptions to shipping through the Strait of Hormus are forcing producers to utilise alternative pipelines and corridors. Existing infrastructure includes Saudi Arabia's East-West pipeline to the Red Sea, the UAE's Habshan-Fujairah line, and the Iraq-Turkey pipeline to the Mediterranean. New projects, such as a proposed link from southern Iraq to Jordan's Aqaba port or a corridor to Oman's Duqm, remain in early planning stages due to high costs and security risks. Despite these options, experts warn that the Strait remains critical, with unknown sea mines and geopolitical tensions continuing to restrict global oil and gas flows.</w:t>
      </w:r>
      <w:r/>
    </w:p>
    <w:p>
      <w:pPr>
        <w:pStyle w:val="ListNumber"/>
        <w:spacing w:line="240" w:lineRule="auto"/>
        <w:ind w:left="720"/>
      </w:pPr>
      <w:r/>
      <w:hyperlink r:id="rId219">
        <w:r>
          <w:rPr>
            <w:color w:val="0000EE"/>
            <w:u w:val="single"/>
          </w:rPr>
          <w:t>https://www.hydronews.it/en/lucraina-launches-plan-to-increase-biomethane-production-for-export-to-lue-target-to-1-billion-cubic-metres-by-2030/</w:t>
        </w:r>
      </w:hyperlink>
      <w:r>
        <w:t xml:space="preserve"> - Ukraine has approved a government programme to boost biomethane production, targeting 1 billion cubic metres annually by 2030 to replace Russian gas supplies. The initiative involves constructing new plants and upgrading existing facilities, with current capacity at 100 million cubic metres. Denys Shmyhal, head of the Ministry of Energy, stated the goal is to reach 2.1 bcm in the subsequent five years. The plan includes exporting to the EU, where gas from Russia is scheduled to be phased out by 2027.</w:t>
      </w:r>
      <w:r/>
    </w:p>
    <w:p>
      <w:pPr>
        <w:pStyle w:val="ListNumber"/>
        <w:spacing w:line="240" w:lineRule="auto"/>
        <w:ind w:left="720"/>
      </w:pPr>
      <w:r/>
      <w:hyperlink r:id="rId220">
        <w:r>
          <w:rPr>
            <w:color w:val="0000EE"/>
            <w:u w:val="single"/>
          </w:rPr>
          <w:t>https://sanctionsnews.bakermckenzie.com/eu-implements-20th-sanctions-package-against-russia/</w:t>
        </w:r>
      </w:hyperlink>
      <w:r>
        <w:t xml:space="preserve"> - On 6 February 2026, the European Commission presented its 20th sanctions package against Russia, focusing on energy, financial services, and trade. The package includes a future full maritime services ban for Russian crude oil, expanded vessel listings for the shadow fleet, and tighter financial restrictions. It also introduces new import/export bans and activates the anti-circumvention tool against Kyrgyzstan. The measures were adopted on 23 April 2026 after Slovakia and Hungary withdrew opposition.</w:t>
      </w:r>
      <w:r/>
    </w:p>
    <w:p>
      <w:pPr>
        <w:pStyle w:val="ListNumber"/>
        <w:spacing w:line="240" w:lineRule="auto"/>
        <w:ind w:left="720"/>
      </w:pPr>
      <w:r/>
      <w:hyperlink r:id="rId221">
        <w:r>
          <w:rPr>
            <w:color w:val="0000EE"/>
            <w:u w:val="single"/>
          </w:rPr>
          <w:t>https://timeskuwait.com/eu-says-freedom-of-navigation-in-the-strait-of-hormuz-is-non-negotiable/</w:t>
        </w:r>
      </w:hyperlink>
      <w:r>
        <w:t xml:space="preserve"> - European Union High Representative Kaja Kallas affirmed that freedom of navigation in the Strait of Hormuz is non-negotiable, emphasising the need to restore stability for global energy markets and economic growth. Kallas warned that talks with Iran must include nuclear experts and address missile programs and cyber activities. French President Emmanuel Macron and Spanish Prime Minister Pedro Sanchez also called for restoring stability and respecting international law. Sanchez proposed taxing windfall energy profits to support citizens and renewable energy investment.</w:t>
      </w:r>
      <w:r/>
    </w:p>
    <w:p>
      <w:pPr>
        <w:pStyle w:val="ListNumber"/>
        <w:spacing w:line="240" w:lineRule="auto"/>
        <w:ind w:left="720"/>
      </w:pPr>
      <w:r/>
      <w:hyperlink r:id="rId222">
        <w:r>
          <w:rPr>
            <w:color w:val="0000EE"/>
            <w:u w:val="single"/>
          </w:rPr>
          <w:t>https://cryptobriefing.com/pakistan-returns-to-lng-spot-market-amid-worsening-energy-crisis/</w:t>
        </w:r>
      </w:hyperlink>
      <w:r>
        <w:t xml:space="preserve"> - Pakistan has returned to the LNG spot market to address a 4,000 MW daily power shortfall. This move signals worsening energy conditions and connects to broader regional supply constraints. Concurrently, Polymarket data indicates elevated odds for WTI crude oil reaching $160 in April due to Middle East conflict restrictions on LNG flows through the Strait of Hormuz. LNG spot prices have risen 54%, with crude markets expected to follow if tensions persist.</w:t>
      </w:r>
      <w:r/>
    </w:p>
    <w:p>
      <w:pPr>
        <w:pStyle w:val="ListNumber"/>
        <w:spacing w:line="240" w:lineRule="auto"/>
        <w:ind w:left="720"/>
      </w:pPr>
      <w:r/>
      <w:hyperlink r:id="rId223">
        <w:r>
          <w:rPr>
            <w:color w:val="0000EE"/>
            <w:u w:val="single"/>
          </w:rPr>
          <w:t>https://e24.no/energi-og-klima/i/oEMnXj/iea-sjokkboelger-gjennom-energimarkedet</w:t>
        </w:r>
      </w:hyperlink>
      <w:r>
        <w:t xml:space="preserve"> - The International Energy Agency (IEA) reports that the war in the Middle East and the closure of the Strait of Hormuz have caused unprecedented uncertainty in global gas markets. The conflict has disrupted the flow of liquefied natural gas (LNG), fertiliser, and helium, with approximately 20% of global LNG supply currently halted. The IEA estimates a total loss of 120 billion cubic metres of LNG between 2026 and 2030, equivalent to one year of Norwegian offshore production. Gas prices in Europe and Asia have reached their highest levels since the 2022-2023 energy crisis, with volatility hitting record highs. The IEA emphasises the need for diversified energy sources and investments to enhance energy security.</w:t>
      </w:r>
      <w:r/>
    </w:p>
    <w:p>
      <w:pPr>
        <w:pStyle w:val="ListNumber"/>
        <w:spacing w:line="240" w:lineRule="auto"/>
        <w:ind w:left="720"/>
      </w:pPr>
      <w:r/>
      <w:hyperlink r:id="rId224">
        <w:r>
          <w:rPr>
            <w:color w:val="0000EE"/>
            <w:u w:val="single"/>
          </w:rPr>
          <w:t>https://www.timesofisrael.com/eu-approves-20th-sanctions-package-against-russia-and-105-billion-loan-to-ukraine/</w:t>
        </w:r>
      </w:hyperlink>
      <w:r>
        <w:t xml:space="preserve"> - The European Union formally approved its 20th sanctions package against Russia and a 90 billion euro loan to Ukraine. The sanctions target over 40 Russian oil ships, banks, and entities, while the loan aims to cover two-thirds of Ukraine's financial needs for the next two years. The decision followed a resolution of a dispute between Ukraine and Hungary/Slovakia regarding Russian oil deliveries. EU leaders discussed the measures ahead of an informal summit in Cyprus, with Ukrainian President Volodymyr Zelensky attending. Russia threatened retaliatory measures against the sanctions.</w:t>
      </w:r>
      <w:r/>
    </w:p>
    <w:p>
      <w:pPr>
        <w:pStyle w:val="ListNumber"/>
        <w:spacing w:line="240" w:lineRule="auto"/>
        <w:ind w:left="720"/>
      </w:pPr>
      <w:r/>
      <w:hyperlink r:id="rId225">
        <w:r>
          <w:rPr>
            <w:color w:val="0000EE"/>
            <w:u w:val="single"/>
          </w:rPr>
          <w:t>https://www.mees.com/2026/4/24/news-in-brief/turkey-open-to-iran-gas-contract-extension/8161dba0-3fcb-11f1-a220-af3d2a70a45d</w:t>
        </w:r>
      </w:hyperlink>
      <w:r>
        <w:t xml:space="preserve"> - Turkish Energy Minister Alparslan Bayraktar stated on 18 April that Ankara may seek to extend its gas import contract with Iran, currently due to expire in July. Formal negotiations have not yet commenced. The agreement permits up to 9.6bcm annual delivery, though Iranian supplies have been irregular due to rising domestic demand and recent Israeli strikes on energy infrastructure. Turkey imported 7.81bcm from Iran last year, representing 13.5% of total imports.</w:t>
      </w:r>
      <w:r/>
    </w:p>
    <w:p>
      <w:pPr>
        <w:pStyle w:val="ListNumber"/>
        <w:spacing w:line="240" w:lineRule="auto"/>
        <w:ind w:left="720"/>
      </w:pPr>
      <w:r/>
      <w:hyperlink r:id="rId226">
        <w:r>
          <w:rPr>
            <w:color w:val="0000EE"/>
            <w:u w:val="single"/>
          </w:rPr>
          <w:t>https://www.mees.com/2026/4/24/geopolitical-risk/hormuz-crisis-revives-basra-ceyhan-pipeline-push/1d401a20-3fc9-11f1-831c-8d7e15c28513</w:t>
        </w:r>
      </w:hyperlink>
      <w:r>
        <w:t xml:space="preserve"> - Following the closure of the Strait of Hormuz, Turkey has renewed calls to expand the Iraq-Turkey Pipeline (ITP) to link directly with Iraq's Basra oil fields. This development aims to diversify supply routes and enhance regional energy security. Fatih Birol, Executive Director of the IEA, described the project as paramount for Iraq, Turkey, and European supply security. Despite the strategic importance, political, commercial, and logistical hurdles remain for the initiative.</w:t>
      </w:r>
      <w:r/>
    </w:p>
    <w:p>
      <w:pPr>
        <w:pStyle w:val="ListNumber"/>
        <w:spacing w:line="240" w:lineRule="auto"/>
        <w:ind w:left="720"/>
      </w:pPr>
      <w:r/>
      <w:hyperlink r:id="rId227">
        <w:r>
          <w:rPr>
            <w:color w:val="0000EE"/>
            <w:u w:val="single"/>
          </w:rPr>
          <w:t>https://www.mees.com/2026/4/24/opec/two-months-of-hormuz-disruptions-tightens-lng-market/4adec6f0-3fc8-11f1-b877-5d12be723123</w:t>
        </w:r>
      </w:hyperlink>
      <w:r>
        <w:t xml:space="preserve"> - Approximately two months of disruptions at the Strait of Hormuz have removed around 20% of global LNG supply, tightening the market and driving prices higher. Prior to the shutdowns, a supply surplus was anticipated. However, Vitol's Head of LNG, Pablo Galante Escobar, stated at the FT Commodities Global Summit in Lausanne on 21 April that the expected glut is now likely delayed by at least two years. Vitol expects around 20mn t/y of LNG supply to be lost in 2027 and 2028, citing losses of 77mn t/y from Qatar and 6mn t/y from the UAE.</w:t>
      </w:r>
      <w:r/>
    </w:p>
    <w:p>
      <w:pPr>
        <w:pStyle w:val="ListNumber"/>
        <w:spacing w:line="240" w:lineRule="auto"/>
        <w:ind w:left="720"/>
      </w:pPr>
      <w:r/>
      <w:hyperlink r:id="rId228">
        <w:r>
          <w:rPr>
            <w:color w:val="0000EE"/>
            <w:u w:val="single"/>
          </w:rPr>
          <w:t>https://www.jdsupra.com/legalnews/defense-production-act-determinations-4622010/</w:t>
        </w:r>
      </w:hyperlink>
      <w:r>
        <w:t xml:space="preserve"> - On April 20, 2026, the White House issued presidential determinations under Section 303 of the Defense Production Act to expand domestic capabilities in the power sector, coal supply chains, and large-scale energy infrastructure. Directed to the Secretary of Energy, these actions rely on findings that such capabilities are essential to national defense. While they do not mandate immediate company actions, they may open opportunities for new projects in energy, manufacturing, and mining sectors. Implementation depends on Department of Energy funding and adherence to existing legal and environmental frameworks.</w:t>
      </w:r>
      <w:r/>
    </w:p>
    <w:p>
      <w:pPr>
        <w:pStyle w:val="ListNumber"/>
        <w:spacing w:line="240" w:lineRule="auto"/>
        <w:ind w:left="720"/>
      </w:pPr>
      <w:r/>
      <w:hyperlink r:id="rId229">
        <w:r>
          <w:rPr>
            <w:color w:val="0000EE"/>
            <w:u w:val="single"/>
          </w:rPr>
          <w:t>https://www.cbsnews.com/news/iran-war-lng-supply-iea-report-gas-markets-impact/</w:t>
        </w:r>
      </w:hyperlink>
      <w:r>
        <w:t xml:space="preserve"> - The International Energy Agency (IEA) forecasts that the ongoing conflict in the Middle East will constrain global natural gas supplies for two years. Iranian strikes on Qatar's Ras Laffan LNG terminal reduced capacity by 17%, with repairs potentially taking five years. The closure of the Strait of Hormuz has cut off one-fifth of global LNG supplies. The IEA estimates a cumulative loss of 120 billion cubic meters of supply through 2030, delaying anticipated global LNG expansion and prolonging market tightness until 2027.</w:t>
      </w:r>
      <w:r/>
    </w:p>
    <w:p>
      <w:pPr>
        <w:pStyle w:val="ListNumber"/>
        <w:spacing w:line="240" w:lineRule="auto"/>
        <w:ind w:left="720"/>
      </w:pPr>
      <w:r/>
      <w:hyperlink r:id="rId230">
        <w:r>
          <w:rPr>
            <w:color w:val="0000EE"/>
            <w:u w:val="single"/>
          </w:rPr>
          <w:t>https://www.latimes.com/world-nation/story/2026-04-23/eu-approves-106b-loan-package-to-help-ukraine-after-hungary-lifts-its-veto</w:t>
        </w:r>
      </w:hyperlink>
      <w:r>
        <w:t xml:space="preserve"> - The European Union approved a $106 billion loan package to support Ukraine's economic and military needs for two years, following Hungary's removal of its veto. This decision coincided with the resumption of Russian oil flows through the Druzhba pipeline to Hungary and Slovakia, ending a months-long deadlock. The EU also approved new sanctions against Russia, targeting its shadow fleet, banks, and additional entities. European Council President António Costa and Ukrainian President Volodymyr Zelensky confirmed the funds will be delivered soon to strengthen Ukraine's army and production capabilities.</w:t>
      </w:r>
      <w:r/>
    </w:p>
    <w:p>
      <w:pPr>
        <w:pStyle w:val="ListNumber"/>
        <w:spacing w:line="240" w:lineRule="auto"/>
        <w:ind w:left="720"/>
      </w:pPr>
      <w:r/>
      <w:hyperlink r:id="rId231">
        <w:r>
          <w:rPr>
            <w:color w:val="0000EE"/>
            <w:u w:val="single"/>
          </w:rPr>
          <w:t>https://en.interfax.com.ua/news/economic/1162184.html</w:t>
        </w:r>
      </w:hyperlink>
      <w:r>
        <w:t xml:space="preserve"> - The European Union lifted sanctions on five Azerbaijani tankers on 23 April 2026. The vessels, owned by the Azerbaijan Caspian Shipping Company (ASCO) and its joint venture SA Maritime AFZECO, were removed from the EU sanctions list following coordinated diplomatic and legal efforts by Azerbaijani authorities. The ships, previously sanctioned in 2025 by the EU, UK, and Canada on suspicion of transporting Russian oil, were excluded based on compliance with international regulations.</w:t>
      </w:r>
      <w:r/>
    </w:p>
    <w:p>
      <w:pPr>
        <w:pStyle w:val="ListNumber"/>
        <w:spacing w:line="240" w:lineRule="auto"/>
        <w:ind w:left="720"/>
      </w:pPr>
      <w:r/>
      <w:hyperlink r:id="rId232">
        <w:r>
          <w:rPr>
            <w:color w:val="0000EE"/>
            <w:u w:val="single"/>
          </w:rPr>
          <w:t>https://tribune.com.pk/story/2604608/its-all-about-the-oil-stupid</w:t>
        </w:r>
      </w:hyperlink>
      <w:r>
        <w:t xml:space="preserve"> - A retired Major General and former ambassador argues that President Trump's statecraft is primarily driven by a desire to control global oil and gas reserves. The analysis cites Trump's disavowal of the Paris Climate Accord, his 'Drill, Baby, Drill' slogan, and strategic moves regarding Iran, Venezuela, and Greenland as evidence. The author suggests Trump seeks to strengthen alliances with major oil producers to protect the petro-dollar while facing competition from China, Russia, and BRICS nations. The piece concludes by recommending Pakistan devise a national security strategy to safeguard its interests amidst this global contest over energy resources.</w:t>
      </w:r>
      <w:r/>
    </w:p>
    <w:p>
      <w:pPr>
        <w:pStyle w:val="ListNumber"/>
        <w:spacing w:line="240" w:lineRule="auto"/>
        <w:ind w:left="720"/>
      </w:pPr>
      <w:r/>
      <w:hyperlink r:id="rId233">
        <w:r>
          <w:rPr>
            <w:color w:val="0000EE"/>
            <w:u w:val="single"/>
          </w:rPr>
          <w:t>https://www.euronews.com/my-europe/2026/04/24/eu-leaders-vow-to-boost-security-and-economic-ties-with-middle-east-to-minimise-effect-of-</w:t>
        </w:r>
      </w:hyperlink>
      <w:r>
        <w:t xml:space="preserve"> - EU leaders met in Nicosia on 24 April 2026 to strengthen security and economic cooperation with Middle Eastern partners amid the Iran war. European Council President António Costa and European Commission President Ursula von der Leyen emphasised the link between European and regional security. Discussions covered the US blockade of Iranian ports, the closure of the Strait of Hormuz, rising energy prices, and potential new defence measures. While no formal decisions were taken, the summit aimed to support affected nations and explore joint maritime coordination.</w:t>
      </w:r>
      <w:r/>
    </w:p>
    <w:p>
      <w:pPr>
        <w:pStyle w:val="ListNumber"/>
        <w:spacing w:line="240" w:lineRule="auto"/>
        <w:ind w:left="720"/>
      </w:pPr>
      <w:r/>
      <w:hyperlink r:id="rId234">
        <w:r>
          <w:rPr>
            <w:color w:val="0000EE"/>
            <w:u w:val="single"/>
          </w:rPr>
          <w:t>https://oilprice.com/Latest-Energy-News/World-News/IEAs-Birol-Says-Iran-War-Will-Permanently-Cut-Into-Future-Oil-Demand.html</w:t>
        </w:r>
      </w:hyperlink>
      <w:r>
        <w:t xml:space="preserve"> - International Energy Agency chief Fatih Birol stated that the conflict in Iran has permanently altered the fossil fuel industry, accelerating a shift towards renewables, nuclear power, and electrification at the expense of oil demand. Speaking to The Guardian, Birol warned that damage to confidence in fossil fuel security is irreversible, prompting countries exposed to Strait of Hormuz disruptions to rethink their energy strategies. He cautioned the UK that North Sea drilling plans would not provide immediate benefits or significantly address the current crisis. While JPMorgan and Goldman Sachs argue the situation reflects supply shortages rather than a systemic retreat, Birol emphasised that geopolitical risks will permanently reshape global energy markets.</w:t>
      </w:r>
      <w:r/>
    </w:p>
    <w:p>
      <w:pPr>
        <w:pStyle w:val="ListNumber"/>
        <w:spacing w:line="240" w:lineRule="auto"/>
        <w:ind w:left="720"/>
      </w:pPr>
      <w:r/>
      <w:hyperlink r:id="rId235">
        <w:r>
          <w:rPr>
            <w:color w:val="0000EE"/>
            <w:u w:val="single"/>
          </w:rPr>
          <w:t>https://www.middleeasteye.net/live-blog/live-blog-update/us-sanctions-chinese-refinery-over-iranian-oil-purchases</w:t>
        </w:r>
      </w:hyperlink>
      <w:r>
        <w:t xml:space="preserve"> - The Trump administration imposed fresh sanctions on Hengli Petrochemical (Dalian), a Chinese refinery accused of buying large volumes of Iranian oil. The US Treasury also sanctioned approximately 40 shipping companies and vessels linked to Iran's shadow fleet. This action occurs as Washington and Tehran prepare for renewed negotiations, highlighting continued US pressure on Tehran's energy exports. China has previously criticised such unilateral measures as illegal.</w:t>
      </w:r>
      <w:r/>
    </w:p>
    <w:p>
      <w:pPr>
        <w:pStyle w:val="ListNumber"/>
        <w:spacing w:line="240" w:lineRule="auto"/>
        <w:ind w:left="720"/>
      </w:pPr>
      <w:r/>
      <w:hyperlink r:id="rId236">
        <w:r>
          <w:rPr>
            <w:color w:val="0000EE"/>
            <w:u w:val="single"/>
          </w:rPr>
          <w:t>https://gcaptain.com/u-s-targets-major-chinese-refinery-and-ships-in-escalating-crackdown-on-irans-oil-trade/</w:t>
        </w:r>
      </w:hyperlink>
      <w:r>
        <w:t xml:space="preserve"> - The US Treasury Department sanctioned Hengli Petrochemical (Dalian) Refinery Co, identified as China's second-largest independent refinery, and 19 vessels and 18 shipping entities accused of facilitating Iran's oil trade. Treasury Secretary Scott Bessent stated the move aims to constrict the network of buyers and intermediaries sustaining Iran's petroleum exports. The sanctions, issued under Executive Order 13902, target cargoes linked to Sepehr Energy and include ships allegedly delivering crude to China, the UAE, and Bangladesh. This action marks a shift from targeting transport routes to penalising major overseas buyers.</w:t>
      </w:r>
      <w:r/>
    </w:p>
    <w:p>
      <w:pPr>
        <w:pStyle w:val="ListNumber"/>
        <w:spacing w:line="240" w:lineRule="auto"/>
        <w:ind w:left="720"/>
      </w:pPr>
      <w:r/>
      <w:hyperlink r:id="rId237">
        <w:r>
          <w:rPr>
            <w:color w:val="0000EE"/>
            <w:u w:val="single"/>
          </w:rPr>
          <w:t>https://timeskuwait.com/iea-warns-strait-disruptions-may-cut-global-lng-supplies-by-15-pc/</w:t>
        </w:r>
      </w:hyperlink>
      <w:r>
        <w:t xml:space="preserve"> - The International Energy Agency warned that ongoing tensions in the Middle East could reduce global liquefied natural gas (LNG) supplies by approximately 15 percent between 2026 and 2030. The agency attributes this potential loss to temporary supply flow disruptions and a slowdown in production capacity expansion. Each month without shipments through the Strait of Hormuz could result in a loss of roughly 10 billion cubic meters. While new liquefaction projects are expected to eventually offset these losses, the immediate impact is anticipated this year and next, potentially delaying the surge in supply and prompting a downward revision in consumption forecasts.</w:t>
      </w:r>
      <w:r/>
    </w:p>
    <w:p>
      <w:pPr>
        <w:pStyle w:val="ListNumber"/>
        <w:spacing w:line="240" w:lineRule="auto"/>
        <w:ind w:left="720"/>
      </w:pPr>
      <w:r/>
      <w:hyperlink r:id="rId238">
        <w:r>
          <w:rPr>
            <w:color w:val="0000EE"/>
            <w:u w:val="single"/>
          </w:rPr>
          <w:t>https://www.enr.com/articles/62887-trump-taps-defense-production-act-to-address-grid-equipment-energy-project-bottlenecks</w:t>
        </w:r>
      </w:hyperlink>
      <w:r>
        <w:t xml:space="preserve"> - President Donald Trump invoked the Defense Production Act on April 23 to address bottlenecks in U.S. energy infrastructure, including grid equipment, pipelines, and LNG systems. The White House cites financing risks, regulatory delays, and supply chain constraints as threats to national defense. While the action authorizes the Department of Energy to intervene, it does not yet specify projects or funding allocations, leaving immediate implementation uncertain.</w:t>
      </w:r>
      <w:r/>
    </w:p>
    <w:p>
      <w:pPr>
        <w:pStyle w:val="ListNumber"/>
        <w:spacing w:line="240" w:lineRule="auto"/>
        <w:ind w:left="720"/>
      </w:pPr>
      <w:r/>
      <w:hyperlink r:id="rId239">
        <w:r>
          <w:rPr>
            <w:color w:val="0000EE"/>
            <w:u w:val="single"/>
          </w:rPr>
          <w:t>https://www.smh.com.au/world/middle-east/us-iran-war-live-updates-trump-to-send-us-delegation-to-pakistan-for-peace-talks-with-iranian-foreign-minister-israel-lebanon-ceasefire-extended-for-three-weeks-20260424-p5zquq.html?ref=rss&amp;utm_medium=rss&amp;utm_source=rss_world</w:t>
        </w:r>
      </w:hyperlink>
      <w:r>
        <w:t xml:space="preserve"> - The US Treasury Department announced additional sanctions targeting dozens of shipping firms and vessels within Iran's shadow fleet. Independent Chinese producer Hengli Petrochemical Refinery, a major buyer of Iranian crude oil, was also sanctioned. Treasury Secretary Scott Bessent stated the measures aim to constrict the network of intermediaries and buyers Iran uses to move oil to global markets, warning that facilitators face exposure to US sanctions.</w:t>
      </w:r>
      <w:r/>
    </w:p>
    <w:p>
      <w:pPr>
        <w:pStyle w:val="ListNumber"/>
        <w:spacing w:line="240" w:lineRule="auto"/>
        <w:ind w:left="720"/>
      </w:pPr>
      <w:r/>
      <w:hyperlink r:id="rId240">
        <w:r>
          <w:rPr>
            <w:color w:val="0000EE"/>
            <w:u w:val="single"/>
          </w:rPr>
          <w:t>https://www.breitbart.com/latin-america/2026/04/24/panama-canal-experiencing-surge-traffic-middle-east-war/</w:t>
        </w:r>
      </w:hyperlink>
      <w:r>
        <w:t xml:space="preserve"> - Ricaurte Vásquez, Administrator of the Panama Canal Authority (ACP), confirmed a significant surge in traffic driven by the Middle East conflict disrupting energy supply chains. Fuel shipments from the Persian Gulf to Europe and Asia have rerouted through the canal, with LNG tanker volumes rising from four per month in January to fifteen in March. While daily crossings reached maximum capacity of 40 vessels, officials stated there is no congestion. A specific incident involved a tanker paying $4 million for urgent transit to avoid penalties, though this is not considered the new norm. The Authority expects to meet budget targets despite the geopolitical situation.</w:t>
      </w:r>
      <w:r/>
    </w:p>
    <w:p>
      <w:pPr>
        <w:pStyle w:val="ListNumber"/>
        <w:spacing w:line="240" w:lineRule="auto"/>
        <w:ind w:left="720"/>
      </w:pPr>
      <w:r/>
      <w:hyperlink r:id="rId241">
        <w:r>
          <w:rPr>
            <w:color w:val="0000EE"/>
            <w:u w:val="single"/>
          </w:rPr>
          <w:t>https://cryptobriefing.com/pakistan-panic-buys-lng-amid-strait-of-hormuz-blockade/</w:t>
        </w:r>
      </w:hyperlink>
      <w:r>
        <w:t xml:space="preserve"> - Pakistan has executed emergency LNG purchases following supply disruptions caused by Iran's blockade of the Strait of Hormuz. With approximately 80% of its fuel supply cut off, the nation is paying steep prices to maintain energy levels. This development has drawn attention from traders monitoring crude oil markets, which recently reached an all-time high of $120 per barrel by April 30. The situation highlights exposure for other nations reliant on Gulf energy.</w:t>
      </w:r>
      <w:r/>
    </w:p>
    <w:p>
      <w:pPr>
        <w:pStyle w:val="ListNumber"/>
        <w:spacing w:line="240" w:lineRule="auto"/>
        <w:ind w:left="720"/>
      </w:pPr>
      <w:r/>
      <w:hyperlink r:id="rId242">
        <w:r>
          <w:rPr>
            <w:color w:val="0000EE"/>
            <w:u w:val="single"/>
          </w:rPr>
          <w:t>https://bitcoinworld.co.in/oil-prices-tight-gas-outlook/</w:t>
        </w:r>
      </w:hyperlink>
      <w:r>
        <w:t xml:space="preserve"> - BNY analysts report that a tight natural gas outlook and escalating geopolitical conflict risks are driving volatility and supporting oil prices. Reduced US and European gas storage, production constraints, and infrastructure issues create supply squeezes. Concurrently, tensions in the Middle East and Eastern Europe, including attacks on infrastructure and sanctions, threaten supply routes. The analysis suggests these structural underinvestment and geopolitical factors will sustain higher oil prices over the medium term, prompting investors to adjust portfolios and hedge against price spikes.</w:t>
      </w:r>
      <w:r/>
    </w:p>
    <w:p>
      <w:pPr>
        <w:pStyle w:val="ListNumber"/>
        <w:spacing w:line="240" w:lineRule="auto"/>
        <w:ind w:left="720"/>
      </w:pPr>
      <w:r/>
      <w:hyperlink r:id="rId243">
        <w:r>
          <w:rPr>
            <w:color w:val="0000EE"/>
            <w:u w:val="single"/>
          </w:rPr>
          <w:t>https://www.okaz.com.sa/economy/na/2245531</w:t>
        </w:r>
      </w:hyperlink>
      <w:r>
        <w:t xml:space="preserve"> - The European Union Agency for the Cooperation of Energy Regulators (ACER) warned that EU member states may fail to meet the 90% gas storage target before winter. The agency indicated a potential fill level of 80% under current market conditions. Achieving the 90% target would require a 13% increase in LNG imports compared to 2025, which is difficult given global supply constraints. Current underground storage levels stand at 31%, the lowest for this time of year since 2022.</w:t>
      </w:r>
      <w:r/>
    </w:p>
    <w:p>
      <w:pPr>
        <w:pStyle w:val="ListNumber"/>
        <w:spacing w:line="240" w:lineRule="auto"/>
        <w:ind w:left="720"/>
      </w:pPr>
      <w:r/>
      <w:hyperlink r:id="rId244">
        <w:r>
          <w:rPr>
            <w:color w:val="0000EE"/>
            <w:u w:val="single"/>
          </w:rPr>
          <w:t>https://lenta.ru/news/2026/04/25/es-vvedet-novyy-zapret-protiv-rossiyskogo-gaza/</w:t>
        </w:r>
      </w:hyperlink>
      <w:r>
        <w:t xml:space="preserve"> - The European Union implemented a ban on Russian liquefied natural gas (LNG) imports under short-term contracts effective 25 April. This measure targets contracts with durations under one year and marks the first step toward a complete cessation of Russian energy imports. The restriction is set to expand to pipeline gas by 17 June, with full import termination planned for autumn 2027. The decision occurs amidst an energy crisis linked to the US war with Iran. February data shows EU Russian gas purchases dropped nearly twofold in monetary terms compared to the previous year.</w:t>
      </w:r>
      <w:r/>
    </w:p>
    <w:p>
      <w:pPr>
        <w:pStyle w:val="ListNumber"/>
        <w:spacing w:line="240" w:lineRule="auto"/>
        <w:ind w:left="720"/>
      </w:pPr>
      <w:r/>
      <w:hyperlink r:id="rId245">
        <w:r>
          <w:rPr>
            <w:color w:val="0000EE"/>
            <w:u w:val="single"/>
          </w:rPr>
          <w:t>https://www.pbs.org/newshour/world/why-the-eus-106-billion-wartime-loan-is-a-vital-lifeline-for-cash-strapped-ukraine</w:t>
        </w:r>
      </w:hyperlink>
      <w:r>
        <w:t xml:space="preserve"> - The European Union has formally approved a 90 billion euro ($106 billion) loan package to support Ukraine's wartime efforts. The funding, which addresses a significant financing gap, is contingent on the repair of the Druzhba pipeline and the resumption of oil transit to Slovakia and Hungary. Approval was delayed by political friction involving Hungary but was secured after Prime Minister Viktor Orbán's election defeat and the restoration of oil flow. The funds will support government budgets and defense procurement, with repayment deferred until Russia pays war reparations.</w:t>
      </w:r>
      <w:r/>
    </w:p>
    <w:p>
      <w:pPr>
        <w:pStyle w:val="ListNumber"/>
        <w:spacing w:line="240" w:lineRule="auto"/>
        <w:ind w:left="720"/>
      </w:pPr>
      <w:r/>
      <w:hyperlink r:id="rId246">
        <w:r>
          <w:rPr>
            <w:color w:val="0000EE"/>
            <w:u w:val="single"/>
          </w:rPr>
          <w:t>https://energynow.com/2026/04/us-exporters-are-plugging-a-qatar-sized-lng-supply-hole-for-now-maguire/?amp</w:t>
        </w:r>
      </w:hyperlink>
      <w:r>
        <w:t xml:space="preserve"> - US LNG exporters have compensated for a 17% drop in Qatar's capacity caused by Iranian attacks, maintaining global supply at record highs. US shipments rose 28% year-on-year in the first four months of 2026, with the Plaquemines terminal driving a 240% volume increase. However, future US output faces risks from maintenance needs and hurricane season, potentially leading to market tightening as European consumption drops.</w:t>
      </w:r>
      <w:r/>
    </w:p>
    <w:p>
      <w:pPr>
        <w:pStyle w:val="ListNumber"/>
        <w:spacing w:line="240" w:lineRule="auto"/>
        <w:ind w:left="720"/>
      </w:pPr>
      <w:r/>
      <w:hyperlink r:id="rId247">
        <w:r>
          <w:rPr>
            <w:color w:val="0000EE"/>
            <w:u w:val="single"/>
          </w:rPr>
          <w:t>https://lenta.ru/news/2026/04/25/ministr-finansov-ssha-vyskazalsya-o-povtornom-snyatii-sanktsiy-s-rossiyskoy-nefti/</w:t>
        </w:r>
      </w:hyperlink>
      <w:r>
        <w:t xml:space="preserve"> - US Treasury Secretary Scott Bessent stated that the US does not plan to extend sanctions on Russian oil or issue new general licenses for Iranian oil sales. Speaking to the Associated Press, Bessent noted that Russian oil already loaded onto vessels is largely depleted. He mentioned that representatives from over 10 countries requested a 30-day extension for purchasing Russian oil but confirmed no new extension is planned. The blockade on Iranian oil remains in effect.</w:t>
      </w:r>
      <w:r/>
    </w:p>
    <w:p>
      <w:pPr>
        <w:pStyle w:val="ListNumber"/>
        <w:spacing w:line="240" w:lineRule="auto"/>
        <w:ind w:left="720"/>
      </w:pPr>
      <w:r/>
      <w:hyperlink r:id="rId248">
        <w:r>
          <w:rPr>
            <w:color w:val="0000EE"/>
            <w:u w:val="single"/>
          </w:rPr>
          <w:t>https://ria.ru/20260425/neft-2088846219.html</w:t>
        </w:r>
      </w:hyperlink>
      <w:r>
        <w:t xml:space="preserve"> - The US Treasury Department has confirmed it will not extend the temporary license allowing the purchase of Russian oil and petroleum products currently at sea. The existing authorization, which covers cargo loaded before 17 April, expires on 16 May. This decision follows a separate, short-term license issued in March for Iranian-origin fuel. Treasury Secretary Scott Bessent previously noted the Iranian license would facilitate the release of approximately 140 million barrels to global markets.</w:t>
      </w:r>
      <w:r/>
    </w:p>
    <w:p>
      <w:pPr>
        <w:pStyle w:val="ListNumber"/>
        <w:spacing w:line="240" w:lineRule="auto"/>
        <w:ind w:left="720"/>
      </w:pPr>
      <w:r/>
      <w:hyperlink r:id="rId249">
        <w:r>
          <w:rPr>
            <w:color w:val="0000EE"/>
            <w:u w:val="single"/>
          </w:rPr>
          <w:t>https://www.al-monitor.com/originals/2026/04/russias-lavrov-says-us-discarding-international-conventions-pursuing-its-own</w:t>
        </w:r>
      </w:hyperlink>
      <w:r>
        <w:t xml:space="preserve"> - Russian Foreign Minister Sergei Lavrov accused the United States of abandoning internationally recognised diplomatic conventions in pursuit of its own interests, particularly in dominating energy markets. Speaking in an interview broadcast on Russian state television, Lavrov alleged that Washington was taking the world back to a pre-international law era by supporting coups, kidnappings, and assassinations of leaders in resource-rich nations like Venezuela and Iran. He also criticised European policy for cutting off Russia and urged respect for Russian interests in global energy markets.</w:t>
      </w:r>
      <w:r/>
    </w:p>
    <w:p>
      <w:pPr>
        <w:pStyle w:val="ListNumber"/>
        <w:spacing w:line="240" w:lineRule="auto"/>
        <w:ind w:left="720"/>
      </w:pPr>
      <w:r/>
      <w:hyperlink r:id="rId250">
        <w:r>
          <w:rPr>
            <w:color w:val="0000EE"/>
            <w:u w:val="single"/>
          </w:rPr>
          <w:t>https://aif.ru/society/dmitriev-zadalsya-voprosom-kak-es-budet-platit-za-gaz-iz-rf</w:t>
        </w:r>
      </w:hyperlink>
      <w:r>
        <w:t xml:space="preserve"> - Kirill Dmitriev, head of the Russian Direct Investment Fund, questioned how the European Union would pay for Russian gas following the introduction of a new sanctions package. The EU's 20th sanctions package prohibits transactions with 20 Russian banks. Hungary delayed the approval, demanding the resumption of oil supplies via the Friendship pipeline. Dmitriev suggested the EU would soon beg for Russian gas. Western nations have acknowledged the measures are ineffective.</w:t>
      </w:r>
      <w:r/>
    </w:p>
    <w:p>
      <w:pPr>
        <w:pStyle w:val="ListNumber"/>
        <w:spacing w:line="240" w:lineRule="auto"/>
        <w:ind w:left="720"/>
      </w:pPr>
      <w:r/>
      <w:hyperlink r:id="rId251">
        <w:r>
          <w:rPr>
            <w:color w:val="0000EE"/>
            <w:u w:val="single"/>
          </w:rPr>
          <w:t>https://www.abplive.com/business/pakistan-to-buy-expensive-lng-amid-lpg-shortage-due-to-iran-war-3119913</w:t>
        </w:r>
      </w:hyperlink>
      <w:r>
        <w:t xml:space="preserve"> - Pakistan faces an energy crisis due to a shortage of LPG and LNG, exacerbated by tensions between Iran and the US which disrupted supplies from Qatar. The Pakistan government has decided to purchase LNG from the international spot market at higher prices to ensure timely delivery. Pakistan LNG Ltd issued a tender in late April for three LNG cargoes between late April and May to address the supply gap affecting power generation and industry.</w:t>
      </w:r>
      <w:r/>
    </w:p>
    <w:p>
      <w:pPr>
        <w:pStyle w:val="ListNumber"/>
        <w:spacing w:line="240" w:lineRule="auto"/>
        <w:ind w:left="720"/>
      </w:pPr>
      <w:r/>
      <w:hyperlink r:id="rId252">
        <w:r>
          <w:rPr>
            <w:color w:val="0000EE"/>
            <w:u w:val="single"/>
          </w:rPr>
          <w:t>https://cryptobriefing.com/us-navy-authorized-to-fire-on-iranian-boats-in-strait-of-hormuz-escalation/</w:t>
        </w:r>
      </w:hyperlink>
      <w:r>
        <w:t xml:space="preserve"> - The US has authorized its Navy to fire on Iranian boats attempting to disrupt the Strait of Hormuz. This move represents a direct escalation, reducing the probability of a near-term resolution. Market odds for a return to normal traffic by the end of June and the end of military action by April 1, 2026, have decreased. The authorization signals a hardening US posture consistent with recent rhetoric, though the news originated from a Tier 3 source rather than an official government release.</w:t>
      </w:r>
      <w:r/>
    </w:p>
    <w:p>
      <w:pPr>
        <w:pStyle w:val="ListNumber"/>
        <w:spacing w:line="240" w:lineRule="auto"/>
        <w:ind w:left="720"/>
      </w:pPr>
      <w:r/>
      <w:hyperlink r:id="rId253">
        <w:r>
          <w:rPr>
            <w:color w:val="0000EE"/>
            <w:u w:val="single"/>
          </w:rPr>
          <w:t>https://cryptobriefing.com/chevron-ceo-warns-strait-of-hormuz-may-need-military-escorts-despite-reopening/</w:t>
        </w:r>
      </w:hyperlink>
      <w:r>
        <w:t xml:space="preserve"> - Chevron's CEO stated that military escorts may be required for shipping through the Strait of Hormuz even if it reopens, indicating persistent warzone-like risks. Market odds for 80 ships transiting by April 30 dropped to 5% from 51% a week ago, reflecting deep skepticism about shipping normalization. The requirement for military escorts contradicts the rapid de-escalation needed for such a high volume of transits.</w:t>
      </w:r>
      <w:r/>
    </w:p>
    <w:p>
      <w:pPr>
        <w:pStyle w:val="ListNumber"/>
        <w:spacing w:line="240" w:lineRule="auto"/>
        <w:ind w:left="720"/>
      </w:pPr>
      <w:r/>
      <w:hyperlink r:id="rId254">
        <w:r>
          <w:rPr>
            <w:color w:val="0000EE"/>
            <w:u w:val="single"/>
          </w:rPr>
          <w:t>https://cryptobriefing.com/uss-rafael-peralta-enforces-blockade-on-iranian-vessel-in-strait-of-hormuz/</w:t>
        </w:r>
      </w:hyperlink>
      <w:r>
        <w:t xml:space="preserve"> - The USS Rafael Peralta enforced a blockade on an Iranian-flagged vessel in the Strait of Hormuz. This action caused the Strait of Hormuz Traffic Returns to Normal market to drop to 25% on Polymarket, reflecting skepticism regarding a quick resolution. Traders are now betting on prolonged tension and continued US naval activity, with the market for US Escorts in Hormuz also declining. The blockade signals continued economic pressure rather than diplomatic resolution.</w:t>
      </w:r>
      <w:r/>
    </w:p>
    <w:p>
      <w:pPr>
        <w:pStyle w:val="ListNumber"/>
        <w:spacing w:line="240" w:lineRule="auto"/>
        <w:ind w:left="720"/>
      </w:pPr>
      <w:r/>
      <w:hyperlink r:id="rId255">
        <w:r>
          <w:rPr>
            <w:color w:val="0000EE"/>
            <w:u w:val="single"/>
          </w:rPr>
          <w:t>https://www.business-standard.com/world-news/us-does-not-plan-to-renew-iranian-russian-oil-waivers-says-scott-bessent-126042500068_1.html</w:t>
        </w:r>
      </w:hyperlink>
      <w:r>
        <w:t xml:space="preserve"> - US Treasury Secretary Scott Bessent stated on Friday that the United States does not plan to renew waivers for Iranian and Russian oil currently at sea. The one-time waiver for Russian oil, originally issued in March to stabilise markets after prices surged above $100 per barrel, is not being extended. Bessent described the renewal of the Iranian waiver as off the table, noting that the blockade has halted oil exports and production is expected to shut down soon. These comments were made amidst global concerns regarding the US-Israeli war and the closure of the Strait of Hormuz.</w:t>
      </w:r>
      <w:r/>
    </w:p>
    <w:p>
      <w:pPr>
        <w:pStyle w:val="ListNumber"/>
        <w:spacing w:line="240" w:lineRule="auto"/>
        <w:ind w:left="720"/>
      </w:pPr>
      <w:r/>
      <w:hyperlink r:id="rId256">
        <w:r>
          <w:rPr>
            <w:color w:val="0000EE"/>
            <w:u w:val="single"/>
          </w:rPr>
          <w:t>https://cryptobriefing.com/irans-irgc-poses-ongoing-threat-in-strait-of-hormuz-report-warns/</w:t>
        </w:r>
      </w:hyperlink>
      <w:r>
        <w:t xml:space="preserve"> - A Hudson Institute report indicates the Iranian Revolutionary Guard Corps (IRGC) continues to pose an asymmetric naval threat in the Strait of Hormuz. Prediction markets show a 17.8% probability of successful ship targeting by April 30, down from 19%. The report highlights the IRGC's reliance on swarm tactics and drones, noting that even small trades can significantly shift market odds due to low liquidity. While traders monitor for potential escalations, current odds for direct military engagement involving UK warships remain low at 1.8%.</w:t>
      </w:r>
      <w:r/>
    </w:p>
    <w:p>
      <w:pPr>
        <w:pStyle w:val="ListNumber"/>
        <w:spacing w:line="240" w:lineRule="auto"/>
        <w:ind w:left="720"/>
      </w:pPr>
      <w:r/>
      <w:hyperlink r:id="rId257">
        <w:r>
          <w:rPr>
            <w:color w:val="0000EE"/>
            <w:u w:val="single"/>
          </w:rPr>
          <w:t>https://www.business-standard.com/external-affairs-defence-security/news/indian-envoy-kwatra-meets-us-energy-secretary-discusses-energy-partnership-126042500028_1.html</w:t>
        </w:r>
      </w:hyperlink>
      <w:r>
        <w:t xml:space="preserve"> - India's Ambassador to the US, Vinay Mohan Kwatra, met US Energy Secretary Chris Wright to discuss bilateral energy cooperation. Discussions covered civil nuclear cooperation, coal gasification, and LPG exports. India remains the largest global buyer of US coal. Concurrently, GAIL (India) Limited flagged off an LNG vessel, Energy Fidelity, from a US terminal, highlighting deeper cooperation in securing cleaner fuel supplies.</w:t>
      </w:r>
      <w:r/>
    </w:p>
    <w:p>
      <w:pPr>
        <w:pStyle w:val="ListNumber"/>
        <w:spacing w:line="240" w:lineRule="auto"/>
        <w:ind w:left="720"/>
      </w:pPr>
      <w:r/>
      <w:hyperlink r:id="rId258">
        <w:r>
          <w:rPr>
            <w:color w:val="0000EE"/>
            <w:u w:val="single"/>
          </w:rPr>
          <w:t>https://cryptobriefing.com/us-energy-exports-hit-records-amid-middle-east-supply-chain-disruptions/</w:t>
        </w:r>
      </w:hyperlink>
      <w:r>
        <w:t xml:space="preserve"> - US energy exports have reached record levels as Middle East conflict disrupts global supply chains, redirecting buyers toward US supply. However, Polymarket contracts indicate traders doubt prices will reach an all-time high by April 30, with odds at 1.7%. The market remains thinly traded and vulnerable to shifts based on OPEC+ decisions or US-Iran developments.</w:t>
      </w:r>
      <w:r/>
    </w:p>
    <w:p>
      <w:pPr>
        <w:pStyle w:val="ListNumber"/>
        <w:spacing w:line="240" w:lineRule="auto"/>
        <w:ind w:left="720"/>
      </w:pPr>
      <w:r/>
      <w:hyperlink r:id="rId259">
        <w:r>
          <w:rPr>
            <w:color w:val="0000EE"/>
            <w:u w:val="single"/>
          </w:rPr>
          <w:t>https://cryptobriefing.com/iran-condemns-us-seizure-of-touska-ship-amid-strait-of-hormuz-tensions/</w:t>
        </w:r>
      </w:hyperlink>
      <w:r>
        <w:t xml:space="preserve"> - Iran condemned the United States seizure of the Touska ship in the Strait of Hormuz, citing the discovery of dual-use items. This incident has reduced the probability of traffic normalization in the strait by June 30 to 24%. Iran has filed complaints with international bodies, while traders express skepticism regarding a quick resolution to the ongoing conflict. Market activity remains low as participants await further diplomatic or military developments.</w:t>
      </w:r>
      <w:r/>
    </w:p>
    <w:p>
      <w:pPr>
        <w:pStyle w:val="ListNumber"/>
        <w:spacing w:line="240" w:lineRule="auto"/>
        <w:ind w:left="720"/>
      </w:pPr>
      <w:r/>
      <w:hyperlink r:id="rId253">
        <w:r>
          <w:rPr>
            <w:color w:val="0000EE"/>
            <w:u w:val="single"/>
          </w:rPr>
          <w:t>https://cryptobriefing.com/chevron-ceo-warns-strait-of-hormuz-may-need-military-escorts-despite-reopening/</w:t>
        </w:r>
      </w:hyperlink>
      <w:r>
        <w:t xml:space="preserve"> - Chevron's CEO stated that military escorts may be required for shipping through the Strait of Hormuz even if it reopens, indicating persistent warzone-like risks. Market odds for 80 ships transiting by April 30 dropped to 5% from 51% a week ago, reflecting deep skepticism about shipping normalization. The requirement for military escorts contradicts the rapid de-escalation needed for such a high volume of transits.</w:t>
      </w:r>
      <w:r/>
    </w:p>
    <w:p>
      <w:pPr>
        <w:pStyle w:val="ListNumber"/>
        <w:spacing w:line="240" w:lineRule="auto"/>
        <w:ind w:left="720"/>
      </w:pPr>
      <w:r/>
      <w:hyperlink r:id="rId250">
        <w:r>
          <w:rPr>
            <w:color w:val="0000EE"/>
            <w:u w:val="single"/>
          </w:rPr>
          <w:t>https://aif.ru/society/dmitriev-zadalsya-voprosom-kak-es-budet-platit-za-gaz-iz-rf</w:t>
        </w:r>
      </w:hyperlink>
      <w:r>
        <w:t xml:space="preserve"> - Kirill Dmitriev, head of the Russian Direct Investment Fund, questioned how the European Union would pay for Russian gas following the introduction of a new sanctions package. The EU's 20th sanctions package prohibits transactions with 20 Russian banks. Hungary delayed the approval, demanding the resumption of oil supplies via the Friendship pipeline. Dmitriev suggested the EU would soon beg for Russian gas. Western nations have acknowledged the measures are ineffective.</w:t>
      </w:r>
      <w:r/>
    </w:p>
    <w:p>
      <w:pPr>
        <w:pStyle w:val="ListNumber"/>
        <w:spacing w:line="240" w:lineRule="auto"/>
        <w:ind w:left="720"/>
      </w:pPr>
      <w:r/>
      <w:hyperlink r:id="rId251">
        <w:r>
          <w:rPr>
            <w:color w:val="0000EE"/>
            <w:u w:val="single"/>
          </w:rPr>
          <w:t>https://www.abplive.com/business/pakistan-to-buy-expensive-lng-amid-lpg-shortage-due-to-iran-war-3119913</w:t>
        </w:r>
      </w:hyperlink>
      <w:r>
        <w:t xml:space="preserve"> - Pakistan faces an energy crisis due to a shortage of LPG and LNG, exacerbated by tensions between Iran and the US which disrupted supplies from Qatar. The Pakistan government has decided to purchase LNG from the international spot market at higher prices to ensure timely delivery. Pakistan LNG Ltd issued a tender in late April for three LNG cargoes between late April and May to address the supply gap affecting power generation and industry.</w:t>
      </w:r>
      <w:r/>
    </w:p>
    <w:p>
      <w:pPr>
        <w:pStyle w:val="ListNumber"/>
        <w:spacing w:line="240" w:lineRule="auto"/>
        <w:ind w:left="720"/>
      </w:pPr>
      <w:r/>
      <w:hyperlink r:id="rId260">
        <w:r>
          <w:rPr>
            <w:color w:val="0000EE"/>
            <w:u w:val="single"/>
          </w:rPr>
          <w:t>https://panews.com/2026/04/24/golden-pass-lng-makes-history-with-first-export-from-sabine-pass-terminal/</w:t>
        </w:r>
      </w:hyperlink>
      <w:r>
        <w:t xml:space="preserve"> - Golden Pass LNG, a joint venture between QatarEnergy and ExxonMobil, successfully loaded and departed its first LNG export cargo from the Sabine Pass terminal in Texas. This milestone marks the commencement of supplying reliable US LNG to the global market and advances the project toward full commercial operations. The terminal is expected to export approximately 18 million tons of LNG annually once fully operational, with construction continuing on Trains 2 and 3.</w:t>
      </w:r>
      <w:r/>
    </w:p>
    <w:p>
      <w:pPr>
        <w:pStyle w:val="ListNumber"/>
        <w:spacing w:line="240" w:lineRule="auto"/>
        <w:ind w:left="720"/>
      </w:pPr>
      <w:r/>
      <w:hyperlink r:id="rId246">
        <w:r>
          <w:rPr>
            <w:color w:val="0000EE"/>
            <w:u w:val="single"/>
          </w:rPr>
          <w:t>https://energynow.com/2026/04/us-exporters-are-plugging-a-qatar-sized-lng-supply-hole-for-now-maguire/?amp</w:t>
        </w:r>
      </w:hyperlink>
      <w:r>
        <w:t xml:space="preserve"> - US LNG exporters have compensated for a 17% drop in Qatar's capacity caused by Iranian attacks, maintaining global supply at record highs. US shipments rose 28% year-on-year in the first four months of 2026, with the Plaquemines terminal driving a 240% volume increase. However, future US output faces risks from maintenance needs and hurricane season, potentially leading to market tightening as European consumption drops.</w:t>
      </w:r>
      <w:r/>
    </w:p>
    <w:p>
      <w:pPr>
        <w:pStyle w:val="ListNumber"/>
        <w:spacing w:line="240" w:lineRule="auto"/>
        <w:ind w:left="720"/>
      </w:pPr>
      <w:r/>
      <w:hyperlink r:id="rId246">
        <w:r>
          <w:rPr>
            <w:color w:val="0000EE"/>
            <w:u w:val="single"/>
          </w:rPr>
          <w:t>https://energynow.com/2026/04/us-exporters-are-plugging-a-qatar-sized-lng-supply-hole-for-now-maguire/?amp</w:t>
        </w:r>
      </w:hyperlink>
      <w:r>
        <w:t xml:space="preserve"> - US LNG exporters have compensated for a 17% drop in Qatar's capacity caused by Iranian attacks, maintaining global supply at record highs. US shipments rose 28% year-on-year in the first four months of 2026, with the Plaquemines terminal driving a 240% volume increase. However, future US output faces risks from maintenance needs and hurricane season, potentially leading to market tightening as European consumption drops.</w:t>
      </w:r>
      <w:r/>
    </w:p>
    <w:p>
      <w:pPr>
        <w:pStyle w:val="ListNumber"/>
        <w:spacing w:line="240" w:lineRule="auto"/>
        <w:ind w:left="720"/>
      </w:pPr>
      <w:r/>
      <w:hyperlink r:id="rId246">
        <w:r>
          <w:rPr>
            <w:color w:val="0000EE"/>
            <w:u w:val="single"/>
          </w:rPr>
          <w:t>https://energynow.com/2026/04/us-exporters-are-plugging-a-qatar-sized-lng-supply-hole-for-now-maguire/?amp</w:t>
        </w:r>
      </w:hyperlink>
      <w:r>
        <w:t xml:space="preserve"> - US LNG exporters have compensated for a 17% drop in Qatar's capacity caused by Iranian attacks, maintaining global supply at record highs. US shipments rose 28% year-on-year in the first four months of 2026, with the Plaquemines terminal driving a 240% volume increase. However, future US output faces risks from maintenance needs and hurricane season, potentially leading to market tightening as European consumption drops.</w:t>
      </w:r>
      <w:r/>
    </w:p>
    <w:p>
      <w:pPr>
        <w:pStyle w:val="ListNumber"/>
        <w:spacing w:line="240" w:lineRule="auto"/>
        <w:ind w:left="720"/>
      </w:pPr>
      <w:r/>
      <w:hyperlink r:id="rId246">
        <w:r>
          <w:rPr>
            <w:color w:val="0000EE"/>
            <w:u w:val="single"/>
          </w:rPr>
          <w:t>https://energynow.com/2026/04/us-exporters-are-plugging-a-qatar-sized-lng-supply-hole-for-now-maguire/?amp</w:t>
        </w:r>
      </w:hyperlink>
      <w:r>
        <w:t xml:space="preserve"> - US LNG exporters have compensated for a 17% drop in Qatar's capacity caused by Iranian attacks, maintaining global supply at record highs. US shipments rose 28% year-on-year in the first four months of 2026, with the Plaquemines terminal driving a 240% volume increase. However, future US output faces risks from maintenance needs and hurricane season, potentially leading to market tightening as European consumption drops.</w:t>
      </w:r>
      <w:r/>
    </w:p>
    <w:p>
      <w:pPr>
        <w:pStyle w:val="ListNumber"/>
        <w:spacing w:line="240" w:lineRule="auto"/>
        <w:ind w:left="720"/>
      </w:pPr>
      <w:r/>
      <w:hyperlink r:id="rId261">
        <w:r>
          <w:rPr>
            <w:color w:val="0000EE"/>
            <w:u w:val="single"/>
          </w:rPr>
          <w:t>https://indianexpress.com/article/opinion/columns/there-are-three-pathways-for-india-to-develop-greater-energy-resilience-10654540/</w:t>
        </w:r>
      </w:hyperlink>
      <w:r>
        <w:t xml:space="preserve"> - Kolluru Krishnan outlines three feasible pathways for India to enhance energy resilience and reduce dependence on external sources. The strategies include widening electricity applications in transport and industry, utilizing sustainable biomass and agricultural residues for biofuels, and increasing the share of natural gas through small-scale LNG infrastructure. The analysis highlights the potential of domestic rare earths, forest biomass, and cattle manure to replace imported LNG, while noting logistical challenges and the need for entrepreneurial support and financial innovation to implement these solutions effectively.</w:t>
      </w:r>
      <w:r/>
    </w:p>
    <w:p>
      <w:pPr>
        <w:pStyle w:val="ListNumber"/>
        <w:spacing w:line="240" w:lineRule="auto"/>
        <w:ind w:left="720"/>
      </w:pPr>
      <w:r/>
      <w:hyperlink r:id="rId243">
        <w:r>
          <w:rPr>
            <w:color w:val="0000EE"/>
            <w:u w:val="single"/>
          </w:rPr>
          <w:t>https://www.okaz.com.sa/economy/na/2245531</w:t>
        </w:r>
      </w:hyperlink>
      <w:r>
        <w:t xml:space="preserve"> - The European Union Agency for the Cooperation of Energy Regulators (ACER) warned that EU member states may fail to meet the 90% gas storage target before winter. The agency indicated a potential fill level of 80% under current market conditions. Achieving the 90% target would require a 13% increase in LNG imports compared to 2025, which is difficult given global supply constraints. Current underground storage levels stand at 31%, the lowest for this time of year since 2022.</w:t>
      </w:r>
      <w:r/>
    </w:p>
    <w:p>
      <w:pPr>
        <w:pStyle w:val="ListNumber"/>
        <w:spacing w:line="240" w:lineRule="auto"/>
        <w:ind w:left="720"/>
      </w:pPr>
      <w:r/>
      <w:hyperlink r:id="rId244">
        <w:r>
          <w:rPr>
            <w:color w:val="0000EE"/>
            <w:u w:val="single"/>
          </w:rPr>
          <w:t>https://lenta.ru/news/2026/04/25/es-vvedet-novyy-zapret-protiv-rossiyskogo-gaza/</w:t>
        </w:r>
      </w:hyperlink>
      <w:r>
        <w:t xml:space="preserve"> - The European Union implemented a ban on Russian liquefied natural gas (LNG) imports under short-term contracts effective 25 April. This measure targets contracts with durations under one year and marks the first step toward a complete cessation of Russian energy imports. The restriction is set to expand to pipeline gas by 17 June, with full import termination planned for autumn 2027. The decision occurs amidst an energy crisis linked to the US war with Iran. February data shows EU Russian gas purchases dropped nearly twofold in monetary terms compared to the previous year.</w:t>
      </w:r>
      <w:r/>
    </w:p>
    <w:p>
      <w:pPr>
        <w:pStyle w:val="ListNumber"/>
        <w:spacing w:line="240" w:lineRule="auto"/>
        <w:ind w:left="720"/>
      </w:pPr>
      <w:r/>
      <w:hyperlink r:id="rId242">
        <w:r>
          <w:rPr>
            <w:color w:val="0000EE"/>
            <w:u w:val="single"/>
          </w:rPr>
          <w:t>https://bitcoinworld.co.in/oil-prices-tight-gas-outlook/</w:t>
        </w:r>
      </w:hyperlink>
      <w:r>
        <w:t xml:space="preserve"> - BNY analysts report that a tight natural gas outlook and escalating geopolitical conflict risks are driving volatility and supporting oil prices. Reduced US and European gas storage, production constraints, and infrastructure issues create supply squeezes. Concurrently, tensions in the Middle East and Eastern Europe, including attacks on infrastructure and sanctions, threaten supply routes. The analysis suggests these structural underinvestment and geopolitical factors will sustain higher oil prices over the medium term, prompting investors to adjust portfolios and hedge against price spikes.</w:t>
      </w:r>
      <w:r/>
    </w:p>
    <w:p>
      <w:pPr>
        <w:pStyle w:val="ListNumber"/>
        <w:spacing w:line="240" w:lineRule="auto"/>
        <w:ind w:left="720"/>
      </w:pPr>
      <w:r/>
      <w:hyperlink r:id="rId243">
        <w:r>
          <w:rPr>
            <w:color w:val="0000EE"/>
            <w:u w:val="single"/>
          </w:rPr>
          <w:t>https://www.okaz.com.sa/economy/na/2245531</w:t>
        </w:r>
      </w:hyperlink>
      <w:r>
        <w:t xml:space="preserve"> - The European Union Agency for the Cooperation of Energy Regulators (ACER) warned that EU member states may fail to meet the 90% gas storage target before winter. The agency indicated a potential fill level of 80% under current market conditions. Achieving the 90% target would require a 13% increase in LNG imports compared to 2025, which is difficult given global supply constraints. Current underground storage levels stand at 31%, the lowest for this time of year since 2022.</w:t>
      </w:r>
      <w:r/>
    </w:p>
    <w:p>
      <w:pPr>
        <w:pStyle w:val="ListNumber"/>
        <w:spacing w:line="240" w:lineRule="auto"/>
        <w:ind w:left="720"/>
      </w:pPr>
      <w:r/>
      <w:hyperlink r:id="rId242">
        <w:r>
          <w:rPr>
            <w:color w:val="0000EE"/>
            <w:u w:val="single"/>
          </w:rPr>
          <w:t>https://bitcoinworld.co.in/oil-prices-tight-gas-outlook/</w:t>
        </w:r>
      </w:hyperlink>
      <w:r>
        <w:t xml:space="preserve"> - BNY analysts report that a tight natural gas outlook and escalating geopolitical conflict risks are driving volatility and supporting oil prices. Reduced US and European gas storage, production constraints, and infrastructure issues create supply squeezes. Concurrently, tensions in the Middle East and Eastern Europe, including attacks on infrastructure and sanctions, threaten supply routes. The analysis suggests these structural underinvestment and geopolitical factors will sustain higher oil prices over the medium term, prompting investors to adjust portfolios and hedge against price spikes.</w:t>
      </w:r>
      <w:r/>
    </w:p>
    <w:p>
      <w:pPr>
        <w:pStyle w:val="ListNumber"/>
        <w:spacing w:line="240" w:lineRule="auto"/>
        <w:ind w:left="720"/>
      </w:pPr>
      <w:r/>
      <w:hyperlink r:id="rId240">
        <w:r>
          <w:rPr>
            <w:color w:val="0000EE"/>
            <w:u w:val="single"/>
          </w:rPr>
          <w:t>https://www.breitbart.com/latin-america/2026/04/24/panama-canal-experiencing-surge-traffic-middle-east-war/</w:t>
        </w:r>
      </w:hyperlink>
      <w:r>
        <w:t xml:space="preserve"> - Ricaurte Vásquez, Administrator of the Panama Canal Authority (ACP), confirmed a significant surge in traffic driven by the Middle East conflict disrupting energy supply chains. Fuel shipments from the Persian Gulf to Europe and Asia have rerouted through the canal, with LNG tanker volumes rising from four per month in January to fifteen in March. While daily crossings reached maximum capacity of 40 vessels, officials stated there is no congestion. A specific incident involved a tanker paying $4 million for urgent transit to avoid penalties, though this is not considered the new norm. The Authority expects to meet budget targets despite the geopolitical situation.</w:t>
      </w:r>
      <w:r/>
    </w:p>
    <w:p>
      <w:pPr>
        <w:pStyle w:val="ListNumber"/>
        <w:spacing w:line="240" w:lineRule="auto"/>
        <w:ind w:left="720"/>
      </w:pPr>
      <w:r/>
      <w:hyperlink r:id="rId262">
        <w:r>
          <w:rPr>
            <w:color w:val="0000EE"/>
            <w:u w:val="single"/>
          </w:rPr>
          <w:t>https://fortune.com/2026/04/24/asia-is-turning-to-coal-in-the-iran-crisis-but-nuclear-power-will-be-the-real-endgame/</w:t>
        </w:r>
      </w:hyperlink>
      <w:r>
        <w:t xml:space="preserve"> - The closure of the Strait of Hormuz has triggered an energy shock across Asia, prompting countries like the Philippines, Japan, Thailand, and South Korea to temporarily increase coal usage to stabilise power supplies. While this represents a short-term reliance on fossil fuels, the article argues that nuclear power remains the critical long-term solution for providing reliable baseload electricity and reducing exposure to volatile global energy markets. Governments are urged to accelerate clean energy transitions through grid modernisation, cross-border trade, and robust regulatory frameworks to ensure energy security.</w:t>
      </w:r>
      <w:r/>
    </w:p>
    <w:p>
      <w:pPr>
        <w:pStyle w:val="ListNumber"/>
        <w:spacing w:line="240" w:lineRule="auto"/>
        <w:ind w:left="720"/>
      </w:pPr>
      <w:r/>
      <w:hyperlink r:id="rId237">
        <w:r>
          <w:rPr>
            <w:color w:val="0000EE"/>
            <w:u w:val="single"/>
          </w:rPr>
          <w:t>https://timeskuwait.com/iea-warns-strait-disruptions-may-cut-global-lng-supplies-by-15-pc/</w:t>
        </w:r>
      </w:hyperlink>
      <w:r>
        <w:t xml:space="preserve"> - The International Energy Agency warned that ongoing tensions in the Middle East could reduce global liquefied natural gas (LNG) supplies by approximately 15 percent between 2026 and 2030. The agency attributes this potential loss to temporary supply flow disruptions and a slowdown in production capacity expansion. Each month without shipments through the Strait of Hormuz could result in a loss of roughly 10 billion cubic meters. While new liquefaction projects are expected to eventually offset these losses, the immediate impact is anticipated this year and next, potentially delaying the surge in supply and prompting a downward revision in consumption forecasts.</w:t>
      </w:r>
      <w:r/>
    </w:p>
    <w:p>
      <w:pPr>
        <w:pStyle w:val="ListNumber"/>
        <w:spacing w:line="240" w:lineRule="auto"/>
        <w:ind w:left="720"/>
      </w:pPr>
      <w:r/>
      <w:hyperlink r:id="rId263">
        <w:r>
          <w:rPr>
            <w:color w:val="0000EE"/>
            <w:u w:val="single"/>
          </w:rPr>
          <w:t>https://boereport.com/2026/04/24/us-natgas-drops-4-to-17-month-low-as-storage-rises-on-mild-weather-and-weak-demand/</w:t>
        </w:r>
      </w:hyperlink>
      <w:r>
        <w:t xml:space="preserve"> - US natural gas futures fell 4% to a 17-month low of $2.523 per mmBtu on Friday, driven by forecasts of mild weather and weak demand through early May. Energy firms increased gas injections into storage, boosting inventories to 8% above normal levels. Output in the Lower 48 states eased to 110.2 bcfd in April, with producers like EQT cutting production due to low spot prices. Cash market prices in Texas and California traded negatively as renewable sources met demand.</w:t>
      </w:r>
      <w:r/>
    </w:p>
    <w:p>
      <w:pPr>
        <w:pStyle w:val="ListNumber"/>
        <w:spacing w:line="240" w:lineRule="auto"/>
        <w:ind w:left="720"/>
      </w:pPr>
      <w:r/>
      <w:hyperlink r:id="rId223">
        <w:r>
          <w:rPr>
            <w:color w:val="0000EE"/>
            <w:u w:val="single"/>
          </w:rPr>
          <w:t>https://e24.no/energi-og-klima/i/oEMnXj/iea-sjokkboelger-gjennom-energimarkedet</w:t>
        </w:r>
      </w:hyperlink>
      <w:r>
        <w:t xml:space="preserve"> - The International Energy Agency (IEA) reports that the war in the Middle East and the closure of the Strait of Hormuz have caused unprecedented uncertainty in global gas markets. The conflict has disrupted the flow of liquefied natural gas (LNG), fertiliser, and helium, with approximately 20% of global LNG supply currently halted. The IEA estimates a total loss of 120 billion cubic metres of LNG between 2026 and 2030, equivalent to one year of Norwegian offshore production. Gas prices in Europe and Asia have reached their highest levels since the 2022-2023 energy crisis, with volatility hitting record highs. The IEA emphasises the need for diversified energy sources and investments to enhance energy security.</w:t>
      </w:r>
      <w:r/>
    </w:p>
    <w:p>
      <w:pPr>
        <w:pStyle w:val="ListNumber"/>
        <w:spacing w:line="240" w:lineRule="auto"/>
        <w:ind w:left="720"/>
      </w:pPr>
      <w:r/>
      <w:hyperlink r:id="rId222">
        <w:r>
          <w:rPr>
            <w:color w:val="0000EE"/>
            <w:u w:val="single"/>
          </w:rPr>
          <w:t>https://cryptobriefing.com/pakistan-returns-to-lng-spot-market-amid-worsening-energy-crisis/</w:t>
        </w:r>
      </w:hyperlink>
      <w:r>
        <w:t xml:space="preserve"> - Pakistan has returned to the LNG spot market to address a 4,000 MW daily power shortfall. This move signals worsening energy conditions and connects to broader regional supply constraints. Concurrently, Polymarket data indicates elevated odds for WTI crude oil reaching $160 in April due to Middle East conflict restrictions on LNG flows through the Strait of Hormuz. LNG spot prices have risen 54%, with crude markets expected to follow if tensions persist.</w:t>
      </w:r>
      <w:r/>
    </w:p>
    <w:p>
      <w:pPr>
        <w:pStyle w:val="ListNumber"/>
        <w:spacing w:line="240" w:lineRule="auto"/>
        <w:ind w:left="720"/>
      </w:pPr>
      <w:r/>
      <w:hyperlink r:id="rId227">
        <w:r>
          <w:rPr>
            <w:color w:val="0000EE"/>
            <w:u w:val="single"/>
          </w:rPr>
          <w:t>https://www.mees.com/2026/4/24/opec/two-months-of-hormuz-disruptions-tightens-lng-market/4adec6f0-3fc8-11f1-b877-5d12be723123</w:t>
        </w:r>
      </w:hyperlink>
      <w:r>
        <w:t xml:space="preserve"> - Approximately two months of disruptions at the Strait of Hormuz have removed around 20% of global LNG supply, tightening the market and driving prices higher. Prior to the shutdowns, a supply surplus was anticipated. However, Vitol's Head of LNG, Pablo Galante Escobar, stated at the FT Commodities Global Summit in Lausanne on 21 April that the expected glut is now likely delayed by at least two years. Vitol expects around 20mn t/y of LNG supply to be lost in 2027 and 2028, citing losses of 77mn t/y from Qatar and 6mn t/y from the UAE.</w:t>
      </w:r>
      <w:r/>
    </w:p>
    <w:p>
      <w:pPr>
        <w:pStyle w:val="ListNumber"/>
        <w:spacing w:line="240" w:lineRule="auto"/>
        <w:ind w:left="720"/>
      </w:pPr>
      <w:r/>
      <w:hyperlink r:id="rId264">
        <w:r>
          <w:rPr>
            <w:color w:val="0000EE"/>
            <w:u w:val="single"/>
          </w:rPr>
          <w:t>https://truthonthemarket.com/2026/04/24/the-price-of-watching-prices-italys-slow-slide-from-markets-to-management/</w:t>
        </w:r>
      </w:hyperlink>
      <w:r>
        <w:t xml:space="preserve"> - The Italian government enacted the Decreto Carburanti and Decreto Bollette to lower energy costs and enforce price transparency. The decrees require oil companies to publish daily fuel prices and mandate that electricity generators align bids with estimated marginal costs to prevent 'economic withholding.' Additionally, retailers must submit annual reports detailing profit margins by offer and customer type. These measures shift oversight from market outcomes to direct supervision of pricing strategies and cost structures.</w:t>
      </w:r>
      <w:r/>
    </w:p>
    <w:p>
      <w:pPr>
        <w:pStyle w:val="ListNumber"/>
        <w:spacing w:line="240" w:lineRule="auto"/>
        <w:ind w:left="720"/>
      </w:pPr>
      <w:r/>
      <w:hyperlink r:id="rId265">
        <w:r>
          <w:rPr>
            <w:color w:val="0000EE"/>
            <w:u w:val="single"/>
          </w:rPr>
          <w:t>https://www.indiasnews.net/news/279009746/government-ensures-100-gas-supply-for-png-cng-users-flags-panic-buying</w:t>
        </w:r>
      </w:hyperlink>
      <w:r>
        <w:t xml:space="preserve"> - The Indian government has maintained 100 per cent natural gas supply for domestic PNG and CNG users, despite import disruptions caused by the West Asia crisis. Joint Secretary Sujata Sharma of the Ministry of Petroleum &amp; Natural Gas confirmed stable LPG and petrol/diesel supplies, though panic buying was observed due to rumours. The government urged consumers to use online booking instead of visiting distributors physically. Industrial gas supply stands at around 80 per cent, while commercial LPG supply has been restored to 70 per cent. No price hikes have been implemented.</w:t>
      </w:r>
      <w:r/>
    </w:p>
    <w:p>
      <w:pPr>
        <w:pStyle w:val="ListNumber"/>
        <w:spacing w:line="240" w:lineRule="auto"/>
        <w:ind w:left="720"/>
      </w:pPr>
      <w:r/>
      <w:hyperlink r:id="rId266">
        <w:r>
          <w:rPr>
            <w:color w:val="0000EE"/>
            <w:u w:val="single"/>
          </w:rPr>
          <w:t>https://shalemag.com/democratic-energy-policy-outlook-midterms/</w:t>
        </w:r>
      </w:hyperlink>
      <w:r>
        <w:t xml:space="preserve"> - Senator Chuck Schumer announced Democratic plans to restore wind and solar tax credits and cut $18 billion in oil, gas, and coal incentives if the party wins a landslide in the November mid-term elections. The strategy aims to counter rising consumer energy prices driven by geopolitical tensions in the Strait of Hormuz. While Republicans criticize the plan as a return to failed policies, both parties agree on expanding nuclear power. Democratic states face pressure from the Trump administration and consumers to halt renewable expansion.</w:t>
      </w:r>
      <w:r/>
    </w:p>
    <w:p>
      <w:pPr>
        <w:pStyle w:val="ListNumber"/>
        <w:spacing w:line="240" w:lineRule="auto"/>
        <w:ind w:left="720"/>
      </w:pPr>
      <w:r/>
      <w:hyperlink r:id="rId267">
        <w:r>
          <w:rPr>
            <w:color w:val="0000EE"/>
            <w:u w:val="single"/>
          </w:rPr>
          <w:t>https://peakoil.com/publicpolicy/middle-east-crisis-to-disrupt-global-oil-and-lng-into-2027</w:t>
        </w:r>
      </w:hyperlink>
      <w:r>
        <w:t xml:space="preserve"> - The International Energy Agency (IEA) warns that the de facto closure of the Strait of Hormuz since March 2026 has removed roughly 20% of global LNG supply, with exports from Qatar and the UAE collapsing. Oil prices surged to US$106 per barrel on April 24, 2026, while Asian LNG spot prices neared US$21 per MMBtu. The supply shock is driving higher energy-security risks, causing Indonesian consumer staples to hit fresh lows and compounding trade balance strains due to increased import costs.</w:t>
      </w:r>
      <w:r/>
    </w:p>
    <w:p>
      <w:pPr>
        <w:pStyle w:val="ListNumber"/>
        <w:spacing w:line="240" w:lineRule="auto"/>
        <w:ind w:left="720"/>
      </w:pPr>
      <w:r/>
      <w:hyperlink r:id="rId268">
        <w:r>
          <w:rPr>
            <w:color w:val="0000EE"/>
            <w:u w:val="single"/>
          </w:rPr>
          <w:t>https://marcellusdrilling.com/2026/04/inaugural-cargo-departs-golden-pass-lng-heading-to-belgium/</w:t>
        </w:r>
      </w:hyperlink>
      <w:r>
        <w:t xml:space="preserve"> - The Al Qaiyyah LNG tanker, owned by QatarEnergy, departed the Golden Pass LNG terminal in Texas carrying its first official cargo. The vessel is heading to the Zeebrugge LNG import terminal in Belgium. This event marks the start of commercial operations at the facility.</w:t>
      </w:r>
      <w:r/>
    </w:p>
    <w:p>
      <w:pPr>
        <w:pStyle w:val="ListNumber"/>
        <w:spacing w:line="240" w:lineRule="auto"/>
        <w:ind w:left="720"/>
      </w:pPr>
      <w:r/>
      <w:hyperlink r:id="rId269">
        <w:r>
          <w:rPr>
            <w:color w:val="0000EE"/>
            <w:u w:val="single"/>
          </w:rPr>
          <w:t>https://cursorinfo.co.il/world-news/iran-usilil-minirovanie-ormuzskogo-proliva-eksperty-o-novyh-riskah/</w:t>
        </w:r>
      </w:hyperlink>
      <w:r>
        <w:t xml:space="preserve"> - Islamic Revolutionary Guard Corps naval units deployed additional sea mines in the Strait of Hormuz this week, escalating tensions in a critical global energy corridor. While Iran uses fast boats for mine placement, the US Navy is deploying underwater drones to detect and neutralise them. Shipping traffic has dropped significantly, with only a few vessels using the route daily compared to over 100 previously. The US has announced a naval blockade, threatening to destroy any ships approaching the zone, though allies have not supported this operation. This marks the second instance of Iranian mine deployment in the strait since the start of the conflict.</w:t>
      </w:r>
      <w:r/>
    </w:p>
    <w:p>
      <w:pPr>
        <w:pStyle w:val="ListNumber"/>
        <w:spacing w:line="240" w:lineRule="auto"/>
        <w:ind w:left="720"/>
      </w:pPr>
      <w:r/>
      <w:hyperlink r:id="rId270">
        <w:r>
          <w:rPr>
            <w:color w:val="0000EE"/>
            <w:u w:val="single"/>
          </w:rPr>
          <w:t>https://gvwire.com/2026/04/24/us-blockade-will-last-as-long-as-it-takes-hegseth-says/</w:t>
        </w:r>
      </w:hyperlink>
      <w:r>
        <w:t xml:space="preserve"> - US Defense Secretary Pete Hegseth stated that the US Navy blockade of Iranian ships and ports will persist for as long as necessary, despite Iran making its lifting a condition for resuming peace talks. Hostilities have shifted to the Strait of Hormuz, where both sides have seized vessels and Iran has laid mines, significantly limiting commercial shipping. The conflict has drained US munitions supplies and raised energy prices, creating domestic pressure on President Donald Trump to end the war. Separately, the Israeli military struck Hezbollah targets in southern Lebanon following a ceasefire extension.</w:t>
      </w:r>
      <w:r/>
    </w:p>
    <w:p>
      <w:pPr>
        <w:pStyle w:val="ListNumber"/>
        <w:spacing w:line="240" w:lineRule="auto"/>
        <w:ind w:left="720"/>
      </w:pPr>
      <w:r/>
      <w:hyperlink r:id="rId271">
        <w:r>
          <w:rPr>
            <w:color w:val="0000EE"/>
            <w:u w:val="single"/>
          </w:rPr>
          <w:t>https://www.globaltradeandsanctionslaw.com/eu-20th-sanctions-package-russia-belarus/</w:t>
        </w:r>
      </w:hyperlink>
      <w:r>
        <w:t xml:space="preserve"> - On 23 April 2026, the European Union adopted its 20th sanctions package against Russia and Belarus regarding the conflict in Ukraine. The measures expand restrictions across energy, finance, crypto, trade, and maritime sectors. Key updates include a new legal basis for a future ban on Russian oil transport, designation of 36 Russian energy entities and 46 shadow fleet vessels, and a sectoral ban on Russian crypto asset service providers. The package also activates anti-circumvention tools against Kyrgyzstan, imposes new export and import restrictions, and introduces legal protections for EU businesses facing Russian expropriation. Additional listings target the Belarusian military-industrial complex and the Lukashenko regime.</w:t>
      </w:r>
      <w:r/>
    </w:p>
    <w:p>
      <w:pPr>
        <w:pStyle w:val="ListNumber"/>
        <w:spacing w:line="240" w:lineRule="auto"/>
        <w:ind w:left="720"/>
      </w:pPr>
      <w:r/>
      <w:hyperlink r:id="rId272">
        <w:r>
          <w:rPr>
            <w:color w:val="0000EE"/>
            <w:u w:val="single"/>
          </w:rPr>
          <w:t>https://www.notiziegeopolitiche.net/iran-tregua-fragile-e-tensioni-crescenti-negoziati-in-stallo-e-rischio-escalation-regionale/?utm_source=rss&amp;utm_medium=rss&amp;utm_campaign=iran-tregua-fragile-e-tensioni-crescenti-negoziati-in-stallo-e-rischio-escalation-regionale</w:t>
        </w:r>
      </w:hyperlink>
      <w:r>
        <w:t xml:space="preserve"> - US President Donald Trump confirmed an extension of the ceasefire between the US and Iran without a specific deadline, aiming to keep dialogue channels open. However, the truce is described as fragile due to a lack of regional and international consensus on de-escalation terms. Iran cites ongoing sanctions and naval blockades as primary obstacles, while maintaining high military alert levels. Tensions persist in the Strait of Hormuz and Lebanon, with fears of regional conflict expansion and threats to global energy supplies.</w:t>
      </w:r>
      <w:r/>
    </w:p>
    <w:p>
      <w:pPr>
        <w:pStyle w:val="ListNumber"/>
        <w:spacing w:line="240" w:lineRule="auto"/>
        <w:ind w:left="720"/>
      </w:pPr>
      <w:r/>
      <w:hyperlink r:id="rId273">
        <w:r>
          <w:rPr>
            <w:color w:val="0000EE"/>
            <w:u w:val="single"/>
          </w:rPr>
          <w:t>https://www.theguardian.com/world/2026/apr/23/eu-approves-ukraine-loan-sanctions-russia</w:t>
        </w:r>
      </w:hyperlink>
      <w:r>
        <w:t xml:space="preserve"> - The European Union formally approved a €90bn loan for Ukraine and its 20th sanctions package against Russia, ending a diplomatic deadlock after Hungary lifted its veto. The funding, intended to cover two-thirds of Ukraine's financial needs in 2026 and 2027, will support domestic drone production and defence. Simultaneously, the EU blacklisted Russian banks and entities in the UAE, Thailand, and China for aiding Moscow, and banned high-tech exports to Kyrgyzstan. EU leaders met in Cyprus with Ukrainian President Volodymyr Zelenskyy to discuss the agreements and Ukraine's accession negotiations.</w:t>
      </w:r>
      <w:r/>
    </w:p>
    <w:p>
      <w:pPr>
        <w:pStyle w:val="ListNumber"/>
        <w:spacing w:line="240" w:lineRule="auto"/>
        <w:ind w:left="720"/>
      </w:pPr>
      <w:r/>
      <w:hyperlink r:id="rId274">
        <w:r>
          <w:rPr>
            <w:color w:val="0000EE"/>
            <w:u w:val="single"/>
          </w:rPr>
          <w:t>https://www.india.com/news/world/uss-secret-mission-could-launch-massive-attack-on-irans-strategic-assets-in-strait-of-hormuz-ceasefire-persian-gulf-gulf-of-oman-tehran-donald-trump-8392339/</w:t>
        </w:r>
      </w:hyperlink>
      <w:r>
        <w:t xml:space="preserve"> - US military officials are developing new plans to strike Iranian assets in the Strait of Hormuz, Persian Gulf, and Gulf of Oman should the current ceasefire collapse. Sources indicate potential targets include small attack craft and mine-laying vessels used to blockade the waterway. The blockade has caused global economic turmoil and impacted US inflation efforts. While the US has engaged the Iranian Navy, a significant portion of Iran's coastal defense missile arsenal remains intact, complicating efforts to reopen the strait immediately.</w:t>
      </w:r>
      <w:r/>
    </w:p>
    <w:p>
      <w:pPr>
        <w:pStyle w:val="ListNumber"/>
        <w:spacing w:line="240" w:lineRule="auto"/>
        <w:ind w:left="720"/>
      </w:pPr>
      <w:r/>
      <w:hyperlink r:id="rId275">
        <w:r>
          <w:rPr>
            <w:color w:val="0000EE"/>
            <w:u w:val="single"/>
          </w:rPr>
          <w:t>https://www.tu.no/artikler/gigantlan-og-skjerpede-sanksjoner-eu-trapper-opp-ukraina-stotte/571339</w:t>
        </w:r>
      </w:hyperlink>
      <w:r>
        <w:t xml:space="preserve"> - At an informal EU summit in Cyprus, member states unanimously approved a 90 billion euro loan for Ukraine and the 20th sanctions package against Russia. The loan, repayable via future Russian war reparations, will begin disbursement in Q2 2026 to fund budget needs and defence industry investments. Simultaneously, the new sanctions target Russia's energy sector, listing 36 new actors, 46 shadow fleet vessels, and imposing port bans on 632 ships. Disbursements are conditional on reforms regarding the rule of law and anti-corruption measures.</w:t>
      </w:r>
      <w:r/>
    </w:p>
    <w:p>
      <w:pPr>
        <w:pStyle w:val="ListNumber"/>
        <w:spacing w:line="240" w:lineRule="auto"/>
        <w:ind w:left="720"/>
      </w:pPr>
      <w:r/>
      <w:hyperlink r:id="rId276">
        <w:r>
          <w:rPr>
            <w:color w:val="0000EE"/>
            <w:u w:val="single"/>
          </w:rPr>
          <w:t>https://www.nachrichten.at/wirtschaft/energieagentur-rechnet-mit-knappheit-bei-fluessiggas;art15,4164148#ref=rss</w:t>
        </w:r>
      </w:hyperlink>
      <w:r>
        <w:t xml:space="preserve"> - The International Energy Agency (IEA) warns that short-term supply disruptions and prevented investments in the Gulf region could lead to a cumulative loss of approximately 120 billion cubic metres of LNG deliveries between 2026 and 2030. The conflict between the USA, Israel, and Iran has severely impacted LNG production and transport, particularly affecting key producer Qatar. Consequently, the IEA expects tight market conditions to persist until 2026 and 2027, driving up global prices despite potential future compensatory projects.</w:t>
      </w:r>
      <w:r/>
    </w:p>
    <w:p>
      <w:pPr>
        <w:pStyle w:val="ListNumber"/>
        <w:spacing w:line="240" w:lineRule="auto"/>
        <w:ind w:left="720"/>
      </w:pPr>
      <w:r/>
      <w:hyperlink r:id="rId277">
        <w:r>
          <w:rPr>
            <w:color w:val="0000EE"/>
            <w:u w:val="single"/>
          </w:rPr>
          <w:t>https://pboilandgasmagazine.com/golden-pass-lng-ships-first-cargo-this-week-23-days-after-first-production/</w:t>
        </w:r>
      </w:hyperlink>
      <w:r>
        <w:t xml:space="preserve"> - Golden Pass LNG, the US tenth liquefied natural gas terminal, shipped its first cargo from Train 1 this week, 23 days after achieving initial production. Developed as a joint venture between Qatar Energy and ExxonMobil, the facility is the nation's only new LNG export project expected to begin shipments this year. The shipment departed on Wednesday. Train 2 is scheduled for the second half of 2026 and Train 3 in the first half of 2027. Each train has a peak capacity of 0.8 Bcfd, with a total peak capacity of 2.4 Bcfd.</w:t>
      </w:r>
      <w:r/>
    </w:p>
    <w:p>
      <w:pPr>
        <w:pStyle w:val="ListNumber"/>
        <w:spacing w:line="240" w:lineRule="auto"/>
        <w:ind w:left="720"/>
      </w:pPr>
      <w:r/>
      <w:hyperlink r:id="rId278">
        <w:r>
          <w:rPr>
            <w:color w:val="0000EE"/>
            <w:u w:val="single"/>
          </w:rPr>
          <w:t>https://tass.com/economy/2122187</w:t>
        </w:r>
      </w:hyperlink>
      <w:r>
        <w:t xml:space="preserve"> - European countries have injected nearly 3 billion cubic meters of gas into underground storage facilities since the start of the summer season in April 2026. Current storage levels stand at 30.82% full, holding approximately 33.8 bcm. The European Commission mandates a 90% fill rate by November 1, requiring a total net injection of at least 68 bcm for the 2026-2027 period, a target higher than the 55 bcm achieved in the previous year.</w:t>
      </w:r>
      <w:r/>
    </w:p>
    <w:p>
      <w:pPr>
        <w:pStyle w:val="ListNumber"/>
        <w:spacing w:line="240" w:lineRule="auto"/>
        <w:ind w:left="720"/>
      </w:pPr>
      <w:r/>
      <w:hyperlink r:id="rId279">
        <w:r>
          <w:rPr>
            <w:color w:val="0000EE"/>
            <w:u w:val="single"/>
          </w:rPr>
          <w:t>https://aif.ru/politics/ekspert-pikin-ssha-mogut-pereorientirovat-postavki-spg-iz-evropy-v-aziyu</w:t>
        </w:r>
      </w:hyperlink>
      <w:r>
        <w:t xml:space="preserve"> - Experts indicate the US could shift liquefied natural gas (LNG) exports from Europe to Asia, prioritising higher prices. With European storage at approximately one-third capacity by late April and facing import restrictions from Russia and reduced Qatari supplies, Europe may struggle to replenish reserves by 2026. Analysts warn this could force Europe to buy fuel at higher costs, potentially raising electricity prices and inflation. US companies might reduce exports to Europe if Asian conditions become more attractive, intensifying competition for resources this summer.</w:t>
      </w:r>
      <w:r/>
    </w:p>
    <w:p>
      <w:pPr>
        <w:pStyle w:val="ListNumber"/>
        <w:spacing w:line="240" w:lineRule="auto"/>
        <w:ind w:left="720"/>
      </w:pPr>
      <w:r/>
      <w:hyperlink r:id="rId280">
        <w:r>
          <w:rPr>
            <w:color w:val="0000EE"/>
            <w:u w:val="single"/>
          </w:rPr>
          <w:t>https://cryptobriefing.com/tether-freezes-344m-in-usdt-tied-to-iran-amid-pressure-campaign/</w:t>
        </w:r>
      </w:hyperlink>
      <w:r>
        <w:t xml:space="preserve"> - On April 23, Tether, in collaboration with OFAC, froze $344 million in USDT tokens linked to Iran. This action supports the US maximum pressure campaign against Iran and reduces the probability of Trump agreeing to sanction relief by April's end. The freeze represents continued economic escalation, making a policy pivot toward easing sanctions less plausible. Market odds for a deal have stagnated at 14%.</w:t>
      </w:r>
      <w:r/>
    </w:p>
    <w:p>
      <w:pPr>
        <w:pStyle w:val="ListNumber"/>
        <w:spacing w:line="240" w:lineRule="auto"/>
        <w:ind w:left="720"/>
      </w:pPr>
      <w:r/>
      <w:hyperlink r:id="rId281">
        <w:r>
          <w:rPr>
            <w:color w:val="0000EE"/>
            <w:u w:val="single"/>
          </w:rPr>
          <w:t>https://newsukraine.rbc.ua/news/lobbying-for-moscow-qorvis-tied-to-support-1777050457.html</w:t>
        </w:r>
      </w:hyperlink>
      <w:r>
        <w:t xml:space="preserve"> - Yevhen Mahda of the Institute of World Policy reports that US-based lobbying firm Qorvis is assisting 2Rivers, a key operator of Russia's shadow fleet, in establishing contacts with US government officials since mid-2024. Mahda argues this cooperation risks weakening sanctions pressure. The report highlights concerns that Qorvis provides political cover for entities linked to Russian oil trade, noting the firm's history of representing controversial clients. Experts call for Ukrainian authorities to make such cooperation politically costly.</w:t>
      </w:r>
      <w:r/>
    </w:p>
    <w:p>
      <w:pPr>
        <w:pStyle w:val="ListNumber"/>
        <w:spacing w:line="240" w:lineRule="auto"/>
        <w:ind w:left="720"/>
      </w:pPr>
      <w:r/>
      <w:hyperlink r:id="rId282">
        <w:r>
          <w:rPr>
            <w:color w:val="0000EE"/>
            <w:u w:val="single"/>
          </w:rPr>
          <w:t>https://www.egyptindependent.com/iran-plants-more-naval-explosives-in-strait-of-hormuz-despite-us-warnings/</w:t>
        </w:r>
      </w:hyperlink>
      <w:r>
        <w:t xml:space="preserve"> - Iran deployed additional naval mines in the Strait of Hormuz earlier this week, shortly after US Secretary of Defense Pete Hegseth warned that such actions violate the ceasefire. US Chief of Staff Dan Keen confirmed the enforcement of a strict blockade on Iranian ports and stated that military forces are prepared to resume major combat operations immediately upon orders from President Donald Trump. The US military is currently monitoring suspicious vessels and intercepting ships subject to sanctions as part of its naval blockade.</w:t>
      </w:r>
      <w:r/>
    </w:p>
    <w:p>
      <w:pPr>
        <w:pStyle w:val="ListNumber"/>
        <w:spacing w:line="240" w:lineRule="auto"/>
        <w:ind w:left="720"/>
      </w:pPr>
      <w:r/>
      <w:hyperlink r:id="rId279">
        <w:r>
          <w:rPr>
            <w:color w:val="0000EE"/>
            <w:u w:val="single"/>
          </w:rPr>
          <w:t>https://aif.ru/politics/ekspert-pikin-ssha-mogut-pereorientirovat-postavki-spg-iz-evropy-v-aziyu</w:t>
        </w:r>
      </w:hyperlink>
      <w:r>
        <w:t xml:space="preserve"> - Experts indicate the US could shift liquefied natural gas (LNG) exports from Europe to Asia, prioritising higher prices. With European storage at approximately one-third capacity by late April and facing import restrictions from Russia and reduced Qatari supplies, Europe may struggle to replenish reserves by 2026. Analysts warn this could force Europe to buy fuel at higher costs, potentially raising electricity prices and inflation. US companies might reduce exports to Europe if Asian conditions become more attractive, intensifying competition for resources this summer.</w:t>
      </w:r>
      <w:r/>
    </w:p>
    <w:p>
      <w:pPr>
        <w:pStyle w:val="ListNumber"/>
        <w:spacing w:line="240" w:lineRule="auto"/>
        <w:ind w:left="720"/>
      </w:pPr>
      <w:r/>
      <w:hyperlink r:id="rId283">
        <w:r>
          <w:rPr>
            <w:color w:val="0000EE"/>
            <w:u w:val="single"/>
          </w:rPr>
          <w:t>https://www.carbonbrief.org/debriefed-24-april-2026-europes-energy-crisis-plan-renewables-overtake-coal-colombias-fossil-fuel-summit/</w:t>
        </w:r>
      </w:hyperlink>
      <w:r>
        <w:t xml:space="preserve"> - On Wednesday, the European Commission announced a package of measures to mitigate rising energy prices driven by the Iran war. The draft actions include reducing electricity taxes and coordinating fossil-gas storage fills for the summer. The plan avoids major market interventions like price caps. EU energy commissioner Dan Jorgensen warned of higher gas prices for several years and urged accelerating clean energy adoption. Legal proposals for tax changes are expected in May but require unanimous approval. The package also addresses jet fuel and diesel supply coordination to prevent shortages and potential flight cancellations.</w:t>
      </w:r>
      <w:r/>
    </w:p>
    <w:p>
      <w:pPr>
        <w:pStyle w:val="ListNumber"/>
        <w:spacing w:line="240" w:lineRule="auto"/>
        <w:ind w:left="720"/>
      </w:pPr>
      <w:r/>
      <w:hyperlink r:id="rId279">
        <w:r>
          <w:rPr>
            <w:color w:val="0000EE"/>
            <w:u w:val="single"/>
          </w:rPr>
          <w:t>https://aif.ru/politics/ekspert-pikin-ssha-mogut-pereorientirovat-postavki-spg-iz-evropy-v-aziyu</w:t>
        </w:r>
      </w:hyperlink>
      <w:r>
        <w:t xml:space="preserve"> - Experts indicate the US could shift liquefied natural gas (LNG) exports from Europe to Asia, prioritising higher prices. With European storage at approximately one-third capacity by late April and facing import restrictions from Russia and reduced Qatari supplies, Europe may struggle to replenish reserves by 2026. Analysts warn this could force Europe to buy fuel at higher costs, potentially raising electricity prices and inflation. US companies might reduce exports to Europe if Asian conditions become more attractive, intensifying competition for resources this summer.</w:t>
      </w:r>
      <w:r/>
    </w:p>
    <w:p>
      <w:pPr>
        <w:pStyle w:val="ListNumber"/>
        <w:spacing w:line="240" w:lineRule="auto"/>
        <w:ind w:left="720"/>
      </w:pPr>
      <w:r/>
      <w:hyperlink r:id="rId284">
        <w:r>
          <w:rPr>
            <w:color w:val="0000EE"/>
            <w:u w:val="single"/>
          </w:rPr>
          <w:t>https://tass.com/economy/2122135</w:t>
        </w:r>
      </w:hyperlink>
      <w:r>
        <w:t xml:space="preserve"> - Alexey Grivach, deputy head of the National Energy Security Fund, stated that the European Union will not alter its stance on Russian gas supplies through the Nord Stream pipeline until the conflict in Ukraine is resolved. Although one pipeline string is technically ready for supply, the European Commission maintains its current policy. Grivach noted that the intact Nord Stream 2 line could be relaunched within weeks, but political conditions remain a barrier.</w:t>
      </w:r>
      <w:r/>
    </w:p>
    <w:p>
      <w:pPr>
        <w:pStyle w:val="ListNumber"/>
        <w:spacing w:line="240" w:lineRule="auto"/>
        <w:ind w:left="720"/>
      </w:pPr>
      <w:r/>
      <w:hyperlink r:id="rId285">
        <w:r>
          <w:rPr>
            <w:color w:val="0000EE"/>
            <w:u w:val="single"/>
          </w:rPr>
          <w:t>https://www.theindianpanorama.news/unitedstates/gail-india-limited-marks-a-significant-milestone-in-indias-global-energy-journey/</w:t>
        </w:r>
      </w:hyperlink>
      <w:r>
        <w:t xml:space="preserve"> - On April 20, 2026, Consul General of India in Houston, Shri D. C. Manjunath, flagged off the LNG carrier Energy Fidelity from the Sabine Pass LNG Terminal in the United States. The vessel, part of GAIL (India) Limited's long-term shipping portfolio, represents a strategic milestone in India's energy logistics and strengthens the energy partnership between India and the US.</w:t>
      </w:r>
      <w:r/>
    </w:p>
    <w:p>
      <w:pPr>
        <w:pStyle w:val="ListNumber"/>
        <w:spacing w:line="240" w:lineRule="auto"/>
        <w:ind w:left="720"/>
      </w:pPr>
      <w:r/>
      <w:hyperlink r:id="rId279">
        <w:r>
          <w:rPr>
            <w:color w:val="0000EE"/>
            <w:u w:val="single"/>
          </w:rPr>
          <w:t>https://aif.ru/politics/ekspert-pikin-ssha-mogut-pereorientirovat-postavki-spg-iz-evropy-v-aziyu</w:t>
        </w:r>
      </w:hyperlink>
      <w:r>
        <w:t xml:space="preserve"> - Experts indicate the US could shift liquefied natural gas (LNG) exports from Europe to Asia, prioritising higher prices. With European storage at approximately one-third capacity by late April and facing import restrictions from Russia and reduced Qatari supplies, Europe may struggle to replenish reserves by 2026. Analysts warn this could force Europe to buy fuel at higher costs, potentially raising electricity prices and inflation. US companies might reduce exports to Europe if Asian conditions become more attractive, intensifying competition for resources this summer.</w:t>
      </w:r>
      <w:r/>
    </w:p>
    <w:p>
      <w:pPr>
        <w:pStyle w:val="ListNumber"/>
        <w:spacing w:line="240" w:lineRule="auto"/>
        <w:ind w:left="720"/>
      </w:pPr>
      <w:r/>
      <w:hyperlink r:id="rId284">
        <w:r>
          <w:rPr>
            <w:color w:val="0000EE"/>
            <w:u w:val="single"/>
          </w:rPr>
          <w:t>https://tass.com/economy/2122135</w:t>
        </w:r>
      </w:hyperlink>
      <w:r>
        <w:t xml:space="preserve"> - Alexey Grivach, deputy head of the National Energy Security Fund, stated that the European Union will not alter its stance on Russian gas supplies through the Nord Stream pipeline until the conflict in Ukraine is resolved. Although one pipeline string is technically ready for supply, the European Commission maintains its current policy. Grivach noted that the intact Nord Stream 2 line could be relaunched within weeks, but political conditions remain a barrier.</w:t>
      </w:r>
      <w:r/>
    </w:p>
    <w:p>
      <w:pPr>
        <w:pStyle w:val="ListNumber"/>
        <w:spacing w:line="240" w:lineRule="auto"/>
        <w:ind w:left="720"/>
      </w:pPr>
      <w:r/>
      <w:hyperlink r:id="rId278">
        <w:r>
          <w:rPr>
            <w:color w:val="0000EE"/>
            <w:u w:val="single"/>
          </w:rPr>
          <w:t>https://tass.com/economy/2122187</w:t>
        </w:r>
      </w:hyperlink>
      <w:r>
        <w:t xml:space="preserve"> - European countries have injected nearly 3 billion cubic meters of gas into underground storage facilities since the start of the summer season in April 2026. Current storage levels stand at 30.82% full, holding approximately 33.8 bcm. The European Commission mandates a 90% fill rate by November 1, requiring a total net injection of at least 68 bcm for the 2026-2027 period, a target higher than the 55 bcm achieved in the previous year.</w:t>
      </w:r>
      <w:r/>
    </w:p>
    <w:p>
      <w:pPr>
        <w:pStyle w:val="ListNumber"/>
        <w:spacing w:line="240" w:lineRule="auto"/>
        <w:ind w:left="720"/>
      </w:pPr>
      <w:r/>
      <w:hyperlink r:id="rId283">
        <w:r>
          <w:rPr>
            <w:color w:val="0000EE"/>
            <w:u w:val="single"/>
          </w:rPr>
          <w:t>https://www.carbonbrief.org/debriefed-24-april-2026-europes-energy-crisis-plan-renewables-overtake-coal-colombias-fossil-fuel-summit/</w:t>
        </w:r>
      </w:hyperlink>
      <w:r>
        <w:t xml:space="preserve"> - On Wednesday, the European Commission announced a package of measures to mitigate rising energy prices driven by the Iran war. The draft actions include reducing electricity taxes and coordinating fossil-gas storage fills for the summer. The plan avoids major market interventions like price caps. EU energy commissioner Dan Jorgensen warned of higher gas prices for several years and urged accelerating clean energy adoption. Legal proposals for tax changes are expected in May but require unanimous approval. The package also addresses jet fuel and diesel supply coordination to prevent shortages and potential flight cancellations.</w:t>
      </w:r>
      <w:r/>
    </w:p>
    <w:p>
      <w:pPr>
        <w:pStyle w:val="ListNumber"/>
        <w:spacing w:line="240" w:lineRule="auto"/>
        <w:ind w:left="720"/>
      </w:pPr>
      <w:r/>
      <w:hyperlink r:id="rId279">
        <w:r>
          <w:rPr>
            <w:color w:val="0000EE"/>
            <w:u w:val="single"/>
          </w:rPr>
          <w:t>https://aif.ru/politics/ekspert-pikin-ssha-mogut-pereorientirovat-postavki-spg-iz-evropy-v-aziyu</w:t>
        </w:r>
      </w:hyperlink>
      <w:r>
        <w:t xml:space="preserve"> - Experts indicate the US could shift liquefied natural gas (LNG) exports from Europe to Asia, prioritising higher prices. With European storage at approximately one-third capacity by late April and facing import restrictions from Russia and reduced Qatari supplies, Europe may struggle to replenish reserves by 2026. Analysts warn this could force Europe to buy fuel at higher costs, potentially raising electricity prices and inflation. US companies might reduce exports to Europe if Asian conditions become more attractive, intensifying competition for resources this summer.</w:t>
      </w:r>
      <w:r/>
    </w:p>
    <w:p>
      <w:pPr>
        <w:pStyle w:val="ListNumber"/>
        <w:spacing w:line="240" w:lineRule="auto"/>
        <w:ind w:left="720"/>
      </w:pPr>
      <w:r/>
      <w:hyperlink r:id="rId286">
        <w:r>
          <w:rPr>
            <w:color w:val="0000EE"/>
            <w:u w:val="single"/>
          </w:rPr>
          <w:t>https://tass.com/economy/2122183</w:t>
        </w:r>
      </w:hyperlink>
      <w:r>
        <w:t xml:space="preserve"> - Gazprom plans to establish a record operational gas reserve of 73.296 billion cubic meters in Russian underground storage facilities by the start of the 2026-2027 withdrawal season. This initiative aims to ensure reliable production complex operation during the autumn-winter period. The company's management board instructed relevant divisions and subsidiaries to achieve this target. Potential maximum daily capacity for Russia's UGS facilities remains at 858.8 million cubic meters, with additional reserves planned for Belarus and Armenia.</w:t>
      </w:r>
      <w:r/>
    </w:p>
    <w:p>
      <w:pPr>
        <w:pStyle w:val="ListNumber"/>
        <w:spacing w:line="240" w:lineRule="auto"/>
        <w:ind w:left="720"/>
      </w:pPr>
      <w:r/>
      <w:hyperlink r:id="rId287">
        <w:r>
          <w:rPr>
            <w:color w:val="0000EE"/>
            <w:u w:val="single"/>
          </w:rPr>
          <w:t>https://aif.ru/politics/es-zapretil-tranzakcii-s-20-bankami-rf-v-ramkah-novyh-sankciy</w:t>
        </w:r>
      </w:hyperlink>
      <w:r>
        <w:t xml:space="preserve"> - The European Union has prohibited all financial transactions with 20 Russian banks as part of its 20th sanctions package against Russia. The European Commission confirmed the restrictions on Thursday, 23 April. The measures also target four financial institutions outside Russia alleged to facilitate sanctions evasion and connected to the Russian financial messaging system. The EU previously announced a delay in banning Russian oil supplies.</w:t>
      </w:r>
      <w:r/>
    </w:p>
    <w:p>
      <w:pPr>
        <w:pStyle w:val="ListNumber"/>
        <w:spacing w:line="240" w:lineRule="auto"/>
        <w:ind w:left="720"/>
      </w:pPr>
      <w:r/>
      <w:hyperlink r:id="rId288">
        <w:r>
          <w:rPr>
            <w:color w:val="0000EE"/>
            <w:u w:val="single"/>
          </w:rPr>
          <w:t>https://www.indiatoday.in/world/story/india-in-talks-with-us-and-iran-chabahar-stake-plans-temporary-transfer-2901162-2026-04-24?utm_source=rss</w:t>
        </w:r>
      </w:hyperlink>
      <w:r>
        <w:t xml:space="preserve"> - India is evaluating options to temporarily divest its stake in Iran's Chabahar port as a US sanctions waiver set to expire in coming days. Officials indicate a potential transfer to an Iranian entity rather than a full exit, preserving long-term strategic ambitions. The $120 million investment provides trade access to Afghanistan and Central Asia, bypassing Pakistan. New Delhi is holding separate talks with Washington and Tehran to navigate the diplomatic challenge while maintaining regional connectivity plans.</w:t>
      </w:r>
      <w:r/>
    </w:p>
    <w:p>
      <w:pPr>
        <w:pStyle w:val="ListNumber"/>
        <w:spacing w:line="240" w:lineRule="auto"/>
        <w:ind w:left="720"/>
      </w:pPr>
      <w:r/>
      <w:hyperlink r:id="rId289">
        <w:r>
          <w:rPr>
            <w:color w:val="0000EE"/>
            <w:u w:val="single"/>
          </w:rPr>
          <w:t>https://aawsat.com/%D8%A7%D9%84%D8%B9%D8%A7%D9%84%D9%85/%D8%A7%D9%84%D9%88%D9%84%D8%A7%D9%8A%D8%A7%D8%AA-%D8%A7%D9%84%D9%85%D8%AA%D8%AD%D8%AF%D8%A9%E2%80%8B/5266032-%D9%87%D9%8A%D8%BA%D8%B3%D9%8A%D8%AB-%D8%A7%D9%84%D8%AD%D8%B5%D8%A7%D8%B1-%D8%A7%D9%84%D8%A8%D8%AD%D8%B1%D9%8A-%D8%B9%D9%84%D9%89-%D8%A5%D9%8A%D8%B1%D8%A7%D9%86-%D9%8A%D8%AA%D8%B3%D8%B9-%D9%84%D9%86%D8%B7%D8%A7%D9%82-%D8%B9%D8%A7%D9%84%D9%85%D9%8A</w:t>
        </w:r>
      </w:hyperlink>
      <w:r>
        <w:t xml:space="preserve"> - US Secretary of War Pete Hegseth stated on Friday that the US naval blockade of Iran has expanded to a global scope, preventing any ship from sailing from the Strait of Hormuz without US Navy permission. General Dan Kin confirmed 34 ships altered course and three commercial vessels remain detained. Hegseth warned Iran that the blockade will continue if necessary and accused European allies of inaction in securing the Strait. Meanwhile, reports suggest potential peace talks between Iran and the US could resume in Pakistan.</w:t>
      </w:r>
      <w:r/>
    </w:p>
    <w:p>
      <w:pPr>
        <w:pStyle w:val="ListNumber"/>
        <w:spacing w:line="240" w:lineRule="auto"/>
        <w:ind w:left="720"/>
      </w:pPr>
      <w:r/>
      <w:hyperlink r:id="rId290">
        <w:r>
          <w:rPr>
            <w:color w:val="0000EE"/>
            <w:u w:val="single"/>
          </w:rPr>
          <w:t>https://www.skynewsarabia.com/world/1866013-%D9%87%D9%8A%D8%BA%D8%B3%D9%8A%D8%AB-%D8%A7%D9%84%D8%AD%D8%B5%D8%A7%D8%B1-%D8%A7%D9%84%D8%A3%D9%85%D9%8A%D8%B1%D9%83%D9%8A-%D8%A5%D9%8A%D8%B1%D8%A7%D9%86-%D9%8A%D8%AA%D8%B3%D8%B9-%D9%84%D9%86%D8%B7%D8%A7%D9%82-%D8%B9%D8%A7%D9%84%D9%85%D9%8A</w:t>
        </w:r>
      </w:hyperlink>
      <w:r>
        <w:t xml:space="preserve"> - US Defense Secretary Pete Hegseth stated at a press conference that the US embargo on Iran has expanded to a global scope, asserting that no ship is permitted to sail from the Strait of Hormuz without US Navy authorization. He claimed the US Navy has already redirected 34 vessels and labelled the Iranian Revolutionary Guard as pirates and terrorists, threatening force against any Iranian boats planting mines in the strait. Hegseth warned Iran it will not acquire a nuclear weapon and urged Tehran to act wisely, noting the US relies less on the strait than Europe due to its own energy reserves.</w:t>
      </w:r>
      <w:r/>
    </w:p>
    <w:p>
      <w:pPr>
        <w:pStyle w:val="ListNumber"/>
        <w:spacing w:line="240" w:lineRule="auto"/>
        <w:ind w:left="720"/>
      </w:pPr>
      <w:r/>
      <w:hyperlink r:id="rId291">
        <w:r>
          <w:rPr>
            <w:color w:val="0000EE"/>
            <w:u w:val="single"/>
          </w:rPr>
          <w:t>https://www.wired.it/article/caduto-il-muro-di-budapest-europa-sostenere-ucraina/</w:t>
        </w:r>
      </w:hyperlink>
      <w:r>
        <w:t xml:space="preserve"> - Following the defeat of Viktor Orbán in Hungarian elections, the European Union has resumed compact support for Ukraine, including the restoration of oil supplies via the Druzhba pipeline. Slovak Economy Minister Denisa Saková confirmed oil flow resumed at 02:00, while MOL Group confirmed pumping station operations in Hungary and Slovakia. The political shift facilitates bilateral cooperation with Brussels. Concurrently, European leaders debate accelerating Ukraine's EU accession, with Estonia's Kristen Michal favouring speed while Croatia's Andrej Plenković cites long negotiation timelines. Separately, the war in Iran has increased European energy import costs by approximately 24 billion euros, highlighting structural vulnerabilities despite renewable energy efforts.</w:t>
      </w:r>
      <w:r/>
    </w:p>
    <w:p>
      <w:pPr>
        <w:pStyle w:val="ListNumber"/>
        <w:spacing w:line="240" w:lineRule="auto"/>
        <w:ind w:left="720"/>
      </w:pPr>
      <w:r/>
      <w:hyperlink r:id="rId292">
        <w:r>
          <w:rPr>
            <w:color w:val="0000EE"/>
            <w:u w:val="single"/>
          </w:rPr>
          <w:t>https://www.eldiario.ec/mundo/iran-asegura-el-control-total-del-estrecho-de-ormuz-bajo-mando-del-cgri-donald-trump-reacciono-24042026/</w:t>
        </w:r>
      </w:hyperlink>
      <w:r>
        <w:t xml:space="preserve"> - On 24 April 2026, the Islamic Revolutionary Guard Corps (IRGC) of Iran declared absolute control over the Strait of Hormuz, citing visual evidence of seized merchant vessels and enhanced surveillance. This move escalates tensions with the United States, which has deployed three aircraft carriers to the region. President Donald Trump confirmed US military readiness, stating that naval forces are fully loaded and prepared for combat to protect international navigation and allies. The situation poses significant risks to global energy supplies.</w:t>
      </w:r>
      <w:r/>
    </w:p>
    <w:p>
      <w:pPr>
        <w:pStyle w:val="ListNumber"/>
        <w:spacing w:line="240" w:lineRule="auto"/>
        <w:ind w:left="720"/>
      </w:pPr>
      <w:r/>
      <w:hyperlink r:id="rId293">
        <w:r>
          <w:rPr>
            <w:color w:val="0000EE"/>
            <w:u w:val="single"/>
          </w:rPr>
          <w:t>https://www.business-standard.com/world-news/iea-reduces-outlook-for-global-lng-supply-growth-amid-iran-us-war-126042401200_1.html</w:t>
        </w:r>
      </w:hyperlink>
      <w:r>
        <w:t xml:space="preserve"> - The International Energy Agency (IEA) has lowered its forecast for global liquefied natural gas (LNG) supply growth, citing damage to infrastructure in the Gulf caused by the US-Iran conflict. The report estimates supply losses of approximately 20 billion cubic metres for the March-April period, with Qatar's Ras Laffan facility halted since March attacks. Medium-term disruptions could reduce output by nearly 70 bcm by 2030 and delay the global LNG wave by at least two years. Cumulative losses for 2026-2030 are projected at 120 bcm, representing 15% of expected global supply, though new facilities may offset this impact later.</w:t>
      </w:r>
      <w:r/>
    </w:p>
    <w:p>
      <w:pPr>
        <w:pStyle w:val="ListNumber"/>
        <w:spacing w:line="240" w:lineRule="auto"/>
        <w:ind w:left="720"/>
      </w:pPr>
      <w:r/>
      <w:hyperlink r:id="rId294">
        <w:r>
          <w:rPr>
            <w:color w:val="0000EE"/>
            <w:u w:val="single"/>
          </w:rPr>
          <w:t>https://www.bloomberg.com/news/articles/2026-04-23/australian-gas-firms-seen-escaping-new-tax-despite-public-anger</w:t>
        </w:r>
      </w:hyperlink>
      <w:r>
        <w:t xml:space="preserve"> - The Australian government, led by Prime Minister Anthony Albanese, has decided not to include new export taxes on liquefied natural gas in the upcoming budget. This decision follows reports citing officials' concerns about maintaining reliability for Asian buyers amidst global supply disruptions in the Strait of Hormuz. The move occurs despite rising global prices and a projected deep budget deficit.</w:t>
      </w:r>
      <w:r/>
    </w:p>
    <w:p>
      <w:pPr>
        <w:pStyle w:val="ListNumber"/>
        <w:spacing w:line="240" w:lineRule="auto"/>
        <w:ind w:left="720"/>
      </w:pPr>
      <w:r/>
      <w:hyperlink r:id="rId295">
        <w:r>
          <w:rPr>
            <w:color w:val="0000EE"/>
            <w:u w:val="single"/>
          </w:rPr>
          <w:t>https://blogdocemagia.blogspot.com/2026/04/schrodingers-ceasefire.html</w:t>
        </w:r>
      </w:hyperlink>
      <w:r>
        <w:t xml:space="preserve"> - Tehran seized two ships and released footage of commandos boarding a cargo vessel, prompting US sanctions on the Strait of Hormuz. This disruption threatens global energy flows, with recovery potentially taking months or years. Rising oil and gas prices, alongside turmoil in aluminium, copper, and nickel markets, pose risks to global equities and Big Tech profit margins. The situation complicates Federal Reserve policy as inflation remains above target, with Kevin Warsh nominated to replace Jerome Powell facing pressure to lower rates despite economic headwinds.</w:t>
      </w:r>
      <w:r/>
    </w:p>
    <w:p>
      <w:pPr>
        <w:pStyle w:val="ListNumber"/>
        <w:spacing w:line="240" w:lineRule="auto"/>
        <w:ind w:left="720"/>
      </w:pPr>
      <w:r/>
      <w:hyperlink r:id="rId284">
        <w:r>
          <w:rPr>
            <w:color w:val="0000EE"/>
            <w:u w:val="single"/>
          </w:rPr>
          <w:t>https://tass.com/economy/2122135</w:t>
        </w:r>
      </w:hyperlink>
      <w:r>
        <w:t xml:space="preserve"> - Alexey Grivach, deputy head of the National Energy Security Fund, stated that the European Union will not alter its stance on Russian gas supplies through the Nord Stream pipeline until the conflict in Ukraine is resolved. Although one pipeline string is technically ready for supply, the European Commission maintains its current policy. Grivach noted that the intact Nord Stream 2 line could be relaunched within weeks, but political conditions remain a barrier.</w:t>
      </w:r>
      <w:r/>
    </w:p>
    <w:p>
      <w:pPr>
        <w:pStyle w:val="ListNumber"/>
        <w:spacing w:line="240" w:lineRule="auto"/>
        <w:ind w:left="720"/>
      </w:pPr>
      <w:r/>
      <w:hyperlink r:id="rId293">
        <w:r>
          <w:rPr>
            <w:color w:val="0000EE"/>
            <w:u w:val="single"/>
          </w:rPr>
          <w:t>https://www.business-standard.com/world-news/iea-reduces-outlook-for-global-lng-supply-growth-amid-iran-us-war-126042401200_1.html</w:t>
        </w:r>
      </w:hyperlink>
      <w:r>
        <w:t xml:space="preserve"> - The International Energy Agency (IEA) has lowered its forecast for global liquefied natural gas (LNG) supply growth, citing damage to infrastructure in the Gulf caused by the US-Iran conflict. The report estimates supply losses of approximately 20 billion cubic metres for the March-April period, with Qatar's Ras Laffan facility halted since March attacks. Medium-term disruptions could reduce output by nearly 70 bcm by 2030 and delay the global LNG wave by at least two years. Cumulative losses for 2026-2030 are projected at 120 bcm, representing 15% of expected global supply, though new facilities may offset this impact later.</w:t>
      </w:r>
      <w:r/>
    </w:p>
    <w:p>
      <w:pPr>
        <w:pStyle w:val="ListNumber"/>
        <w:spacing w:line="240" w:lineRule="auto"/>
        <w:ind w:left="720"/>
      </w:pPr>
      <w:r/>
      <w:hyperlink r:id="rId296">
        <w:r>
          <w:rPr>
            <w:color w:val="0000EE"/>
            <w:u w:val="single"/>
          </w:rPr>
          <w:t>https://www.carbonbrief.org/qa-chinas-leadership-calls-for-strict-control-of-fossil-fuels/</w:t>
        </w:r>
      </w:hyperlink>
      <w:r>
        <w:t xml:space="preserve"> - On 22 April, Chinese government leaders issued a policy document calling for stricter controls on fossil-fuel consumption and greater oversight of heavy emitters. The non-binding 'guiding opinions', issued by the Communist Party and State Council, link decarbonisation with energy security. A subsequent binding document on 23 April strengthens environmental inspections and sets new metrics for provincial governments, including total emissions and coal consumption targets by 2030.</w:t>
      </w:r>
      <w:r/>
    </w:p>
    <w:p>
      <w:pPr>
        <w:pStyle w:val="ListNumber"/>
        <w:spacing w:line="240" w:lineRule="auto"/>
        <w:ind w:left="720"/>
      </w:pPr>
      <w:r/>
      <w:hyperlink r:id="rId293">
        <w:r>
          <w:rPr>
            <w:color w:val="0000EE"/>
            <w:u w:val="single"/>
          </w:rPr>
          <w:t>https://www.business-standard.com/world-news/iea-reduces-outlook-for-global-lng-supply-growth-amid-iran-us-war-126042401200_1.html</w:t>
        </w:r>
      </w:hyperlink>
      <w:r>
        <w:t xml:space="preserve"> - The International Energy Agency (IEA) has lowered its forecast for global liquefied natural gas (LNG) supply growth, citing damage to infrastructure in the Gulf caused by the US-Iran conflict. The report estimates supply losses of approximately 20 billion cubic metres for the March-April period, with Qatar's Ras Laffan facility halted since March attacks. Medium-term disruptions could reduce output by nearly 70 bcm by 2030 and delay the global LNG wave by at least two years. Cumulative losses for 2026-2030 are projected at 120 bcm, representing 15% of expected global supply, though new facilities may offset this impact later.</w:t>
      </w:r>
      <w:r/>
    </w:p>
    <w:p>
      <w:pPr>
        <w:pStyle w:val="ListNumber"/>
        <w:spacing w:line="240" w:lineRule="auto"/>
        <w:ind w:left="720"/>
      </w:pPr>
      <w:r/>
      <w:hyperlink r:id="rId297">
        <w:r>
          <w:rPr>
            <w:color w:val="0000EE"/>
            <w:u w:val="single"/>
          </w:rPr>
          <w:t>https://bloompakistan.com/pakistan-lng-cargoes-power-shortfall/</w:t>
        </w:r>
      </w:hyperlink>
      <w:r>
        <w:t xml:space="preserve"> - Pakistan LNG Limited secured three liquefied natural gas cargoes following an urgent tender process to mitigate severe power shortages. The procurement, occurring after a 28-month gap in spot LNG buying, involves deliveries between April 27 and May 14. Winners include TotalEnergies, Vitol, and OQ Trading, with prices ranging from $17.997 to $18.88 per mmBtu. Each cargo contains approximately 140,000 cubic meters of gas to support power generation amid a deficit exceeding 4,500 megawatts and regional shipping disruptions.</w:t>
      </w:r>
      <w:r/>
    </w:p>
    <w:p>
      <w:pPr>
        <w:pStyle w:val="ListNumber"/>
        <w:spacing w:line="240" w:lineRule="auto"/>
        <w:ind w:left="720"/>
      </w:pPr>
      <w:r/>
      <w:hyperlink r:id="rId293">
        <w:r>
          <w:rPr>
            <w:color w:val="0000EE"/>
            <w:u w:val="single"/>
          </w:rPr>
          <w:t>https://www.business-standard.com/world-news/iea-reduces-outlook-for-global-lng-supply-growth-amid-iran-us-war-126042401200_1.html</w:t>
        </w:r>
      </w:hyperlink>
      <w:r>
        <w:t xml:space="preserve"> - The International Energy Agency (IEA) has lowered its forecast for global liquefied natural gas (LNG) supply growth, citing damage to infrastructure in the Gulf caused by the US-Iran conflict. The report estimates supply losses of approximately 20 billion cubic metres for the March-April period, with Qatar's Ras Laffan facility halted since March attacks. Medium-term disruptions could reduce output by nearly 70 bcm by 2030 and delay the global LNG wave by at least two years. Cumulative losses for 2026-2030 are projected at 120 bcm, representing 15% of expected global supply, though new facilities may offset this impact later.</w:t>
      </w:r>
      <w:r/>
    </w:p>
    <w:p>
      <w:pPr>
        <w:pStyle w:val="ListNumber"/>
        <w:spacing w:line="240" w:lineRule="auto"/>
        <w:ind w:left="720"/>
      </w:pPr>
      <w:r/>
      <w:hyperlink r:id="rId296">
        <w:r>
          <w:rPr>
            <w:color w:val="0000EE"/>
            <w:u w:val="single"/>
          </w:rPr>
          <w:t>https://www.carbonbrief.org/qa-chinas-leadership-calls-for-strict-control-of-fossil-fuels/</w:t>
        </w:r>
      </w:hyperlink>
      <w:r>
        <w:t xml:space="preserve"> - On 22 April, Chinese government leaders issued a policy document calling for stricter controls on fossil-fuel consumption and greater oversight of heavy emitters. The non-binding 'guiding opinions', issued by the Communist Party and State Council, link decarbonisation with energy security. A subsequent binding document on 23 April strengthens environmental inspections and sets new metrics for provincial governments, including total emissions and coal consumption targets by 2030.</w:t>
      </w:r>
      <w:r/>
    </w:p>
    <w:p>
      <w:pPr>
        <w:pStyle w:val="ListNumber"/>
        <w:spacing w:line="240" w:lineRule="auto"/>
        <w:ind w:left="720"/>
      </w:pPr>
      <w:r/>
      <w:hyperlink r:id="rId297">
        <w:r>
          <w:rPr>
            <w:color w:val="0000EE"/>
            <w:u w:val="single"/>
          </w:rPr>
          <w:t>https://bloompakistan.com/pakistan-lng-cargoes-power-shortfall/</w:t>
        </w:r>
      </w:hyperlink>
      <w:r>
        <w:t xml:space="preserve"> - Pakistan LNG Limited secured three liquefied natural gas cargoes following an urgent tender process to mitigate severe power shortages. The procurement, occurring after a 28-month gap in spot LNG buying, involves deliveries between April 27 and May 14. Winners include TotalEnergies, Vitol, and OQ Trading, with prices ranging from $17.997 to $18.88 per mmBtu. Each cargo contains approximately 140,000 cubic meters of gas to support power generation amid a deficit exceeding 4,500 megawatts and regional shipping disruptions.</w:t>
      </w:r>
      <w:r/>
    </w:p>
    <w:p>
      <w:pPr>
        <w:pStyle w:val="ListNumber"/>
        <w:spacing w:line="240" w:lineRule="auto"/>
        <w:ind w:left="720"/>
      </w:pPr>
      <w:r/>
      <w:hyperlink r:id="rId298">
        <w:r>
          <w:rPr>
            <w:color w:val="0000EE"/>
            <w:u w:val="single"/>
          </w:rPr>
          <w:t>https://www.thehindubusinessline.com/economy/india-procures-spot-lpg-cargoes-from-the-us-as-west-asian-supplies-still-under-cloud/article70901715.ece</w:t>
        </w:r>
      </w:hyperlink>
      <w:r>
        <w:t xml:space="preserve"> - State-run oil marketing companies in India are increasing spot liquefied petroleum gas (LPG) purchases from the United States to address supply shortfalls caused by the conflict in the Middle East Gulf region. While India has expanded its LPG sourcing to 15 countries, exports from the West Asian region remain subdued at approximately 150,000 barrels per day in April. The Ministry of Petroleum &amp; Natural Gas confirmed that 800,000 tonnes of assured inbound cargoes are en route from the US, Russia, Australia, and others. Market data indicates a significant shift in India's import mix, with West Asian inflows dropping to 34 per cent of total imports in the week to March 19, as alternative regional supplies increased.</w:t>
      </w:r>
      <w:r/>
    </w:p>
    <w:p>
      <w:pPr>
        <w:pStyle w:val="ListNumber"/>
        <w:spacing w:line="240" w:lineRule="auto"/>
        <w:ind w:left="720"/>
      </w:pPr>
      <w:r/>
      <w:hyperlink r:id="rId299">
        <w:r>
          <w:rPr>
            <w:color w:val="0000EE"/>
            <w:u w:val="single"/>
          </w:rPr>
          <w:t>https://www.politico.eu/article/eu-stop-being-distant-observer-middle-east-cyprus-warns/?utm_source=RSS_Feed&amp;utm_medium=RSS&amp;utm_campaign=RSS_Syndication</w:t>
        </w:r>
      </w:hyperlink>
      <w:r>
        <w:t xml:space="preserve"> - Cyprus, holding the rotating EU presidency, urged European leaders to increase their visibility and involvement in the Middle East amid rising energy prices and tensions in the Strait of Hormuz. During a significant multilateral summit involving Egypt, Lebanon, Syria, Jordan, and Gulf nations, Cyprus advocated for pragmatic relations beyond the lens of Russian sanctions. The discussion also addressed concerns regarding Russian, Turkish, and Chinese influence in the region.</w:t>
      </w:r>
      <w:r/>
    </w:p>
    <w:p>
      <w:pPr>
        <w:pStyle w:val="ListNumber"/>
        <w:spacing w:line="240" w:lineRule="auto"/>
        <w:ind w:left="720"/>
      </w:pPr>
      <w:r/>
      <w:hyperlink r:id="rId300">
        <w:r>
          <w:rPr>
            <w:color w:val="0000EE"/>
            <w:u w:val="single"/>
          </w:rPr>
          <w:t>https://aif.ru/politics/putin-predlozhil-ispolzovat-opyt-transsiba-pri-razvitii-arktiki</w:t>
        </w:r>
      </w:hyperlink>
      <w:r>
        <w:t xml:space="preserve"> - Russian President Vladimir Putin stated that historical experience from the Trans-Siberian Railway should inform the development of the Transarctic Transport Corridor. During a government meeting, he emphasised the need for coordinated federal and regional efforts to create a strategic route from St Petersburg through Murmansk to Vladivostok. The project aims to connect Europe and Asia, attracting interest from foreign companies due to current disruptions in the Red Sea and Persian Gulf.</w:t>
      </w:r>
      <w:r/>
    </w:p>
    <w:p>
      <w:pPr>
        <w:pStyle w:val="ListNumber"/>
        <w:spacing w:line="240" w:lineRule="auto"/>
        <w:ind w:left="720"/>
      </w:pPr>
      <w:r/>
      <w:hyperlink r:id="rId301">
        <w:r>
          <w:rPr>
            <w:color w:val="0000EE"/>
            <w:u w:val="single"/>
          </w:rPr>
          <w:t>https://www.unian.ua/world/ormuzka-protoka-gegset-rizko-zvernuvsya-do-yevropi-ta-aziji-13360728.html</w:t>
        </w:r>
      </w:hyperlink>
      <w:r>
        <w:t xml:space="preserve"> - US Defence Secretary Pete Hegseth stated that Europe and Asia depend more on US military protection for the Strait of Hormuz than the United States does. He criticised allies for decades of relying on American achievements, asserting that the US no longer expects them to be capable or loyal partners. Hegseth noted that a blockade of the strait is intensifying, with some vessels bypassing US Navy ships. He highlighted that Europe and Asia rely more on oil and gas from the Persian Gulf than the US, which benefits from increased exports to Texas. Meanwhile, Iran is reportedly increasing mine placements in the strait, and China has called for the restoration of normal shipping traffic.</w:t>
      </w:r>
      <w:r/>
    </w:p>
    <w:p>
      <w:pPr>
        <w:pStyle w:val="ListNumber"/>
        <w:spacing w:line="240" w:lineRule="auto"/>
        <w:ind w:left="720"/>
      </w:pPr>
      <w:r/>
      <w:hyperlink r:id="rId302">
        <w:r>
          <w:rPr>
            <w:color w:val="0000EE"/>
            <w:u w:val="single"/>
          </w:rPr>
          <w:t>https://www.sarahanews.net/1320360-%D8%A7%D9%84%D8%B7%D8%A7%D9%82%D8%A9-%D8%A7%D9%84%D8%AF%D9%88%D9%84%D9%8A%D8%A9-%D8%B6%D8%BA%D9%88%D8%B7-%D8%B9%D9%84%D9%89-%D8%B3%D9%88%D9%82-%D8%A7%D9%84%D8%BA%D8%A7%D8%B2-%D9%84%D8%B9%D8%A7%D9%85/</w:t>
        </w:r>
      </w:hyperlink>
      <w:r>
        <w:t xml:space="preserve"> - The International Energy Agency forecasted that Middle East conflict impacts on liquefied natural gas (LNG) production will persist for at least two years, affecting 2026 and 2027. Infrastructure damage, particularly in Qatar, is expected to delay global LNG capacity expansion. The agency warned of a cumulative loss of approximately 120 billion cubic metres of LNG between 2026 and 2030 due to short-term supply deficits and slowed capacity growth. It urged enhanced global supply security through investment and international cooperation, advising importers to diversify long-term contracts to mitigate price volatility risks. Global production fell 8% annually, with significant declines in Qatar and UAE exports partially offset by other nations.</w:t>
      </w:r>
      <w:r/>
    </w:p>
    <w:p>
      <w:pPr>
        <w:pStyle w:val="ListNumber"/>
        <w:spacing w:line="240" w:lineRule="auto"/>
        <w:ind w:left="720"/>
      </w:pPr>
      <w:r/>
      <w:hyperlink r:id="rId303">
        <w:r>
          <w:rPr>
            <w:color w:val="0000EE"/>
            <w:u w:val="single"/>
          </w:rPr>
          <w:t>https://www.lanacion.com.ar/el-mundo/como-la-guerra-en-iran-paso-de-los-bombardeos-a-una-prueba-de-voluntades-nid24042026/</w:t>
        </w:r>
      </w:hyperlink>
      <w:r>
        <w:t xml:space="preserve"> - Following an indefinite ceasefire extension, the conflict between the United States and Iran has shifted from total bombardment to a volatile maritime standoff in the Strait of Hormuz. President Donald Trump ordered the US Navy to target vessels laying mines, while Iran's Revolutionary Guard claimed to intercept cargo ships. Experts warn that neither side is eager to resume full-scale violence, yet both maintain readiness. The situation poses significant economic risks to global energy markets and inflation, with analysts describing the scenario as a dangerous game of chicken where military solutions are costly and diplomatic resolutions remain difficult to achieve.</w:t>
      </w:r>
      <w:r/>
    </w:p>
    <w:p>
      <w:pPr>
        <w:pStyle w:val="ListNumber"/>
        <w:spacing w:line="240" w:lineRule="auto"/>
        <w:ind w:left="720"/>
      </w:pPr>
      <w:r/>
      <w:hyperlink r:id="rId304">
        <w:r>
          <w:rPr>
            <w:color w:val="0000EE"/>
            <w:u w:val="single"/>
          </w:rPr>
          <w:t>https://www.sbcurrent.com/p/the-answer-is-not-blowing-in-the</w:t>
        </w:r>
      </w:hyperlink>
      <w:r>
        <w:t xml:space="preserve"> - California faces a severe electricity crisis with residential rates reaching 36 cents per kWh due to structural and policy failures. The state's aggressive retirement of fossil fuel and nuclear plants has exacerbated grid instability, forcing a reversal of the Diablo Canyon Power Plant closure. Leaders are pursuing expensive floating offshore wind projects costing billions with no relief for the next decade, while federal opposition hinders progress. Experts suggest pivoting to Small Modular Reactors and diversified strategies to ensure affordable and reliable energy.</w:t>
      </w:r>
      <w:r/>
    </w:p>
    <w:p>
      <w:pPr>
        <w:pStyle w:val="ListNumber"/>
        <w:spacing w:line="240" w:lineRule="auto"/>
        <w:ind w:left="720"/>
      </w:pPr>
      <w:r/>
      <w:hyperlink r:id="rId305">
        <w:r>
          <w:rPr>
            <w:color w:val="0000EE"/>
            <w:u w:val="single"/>
          </w:rPr>
          <w:t>https://www.vietnamplus.vn/nhap-khau-lng-cua-chau-au-giam-do-suc-hut-lon-tu-chau-a-post1106914.vnp</w:t>
        </w:r>
      </w:hyperlink>
      <w:r>
        <w:t xml:space="preserve"> - European liquid natural gas (LNG) imports are projected to decrease by approximately 3% in April 2026 compared to the same period last year, marking the first year-on-year decline since early 2025. This reduction is attributed to maintenance issues at storage terminals in Spain, Italy, Greece, and Germany, alongside strong demand from Asia. Asian nations, including India, Bangladesh, and Thailand, are competing for supply due to Gulf region disruptions. European traders express concern regarding filling storage reserves before the upcoming winter, especially as Norway reduces production for maintenance.</w:t>
      </w:r>
      <w:r/>
    </w:p>
    <w:p>
      <w:pPr>
        <w:pStyle w:val="ListNumber"/>
        <w:spacing w:line="240" w:lineRule="auto"/>
        <w:ind w:left="720"/>
      </w:pPr>
      <w:r/>
      <w:hyperlink r:id="rId306">
        <w:r>
          <w:rPr>
            <w:color w:val="0000EE"/>
            <w:u w:val="single"/>
          </w:rPr>
          <w:t>https://www.hydrocarbonengineering.com/gas-processing/24042026/snam-90-filling-target-achieved-through-latest-auctions/</w:t>
        </w:r>
      </w:hyperlink>
      <w:r>
        <w:t xml:space="preserve"> - Snam announced that the latest auctions for gas storage capacity allocation have enabled the achievement of a 90% filling target for Italian gas storage facilities for the upcoming winter. Combined with previous auctions and existing physical volumes, the total allocated volume reached 17.5 billion m3 against a domestic capacity of over 19 billion m3. Currently, physical gas in Italian storage sites exceeds 46.5% of available capacity, surpassing the European average of 30.6%.</w:t>
      </w:r>
      <w:r/>
    </w:p>
    <w:p>
      <w:pPr>
        <w:pStyle w:val="ListNumber"/>
        <w:spacing w:line="240" w:lineRule="auto"/>
        <w:ind w:left="720"/>
      </w:pPr>
      <w:r/>
      <w:hyperlink r:id="rId305">
        <w:r>
          <w:rPr>
            <w:color w:val="0000EE"/>
            <w:u w:val="single"/>
          </w:rPr>
          <w:t>https://www.vietnamplus.vn/nhap-khau-lng-cua-chau-au-giam-do-suc-hut-lon-tu-chau-a-post1106914.vnp</w:t>
        </w:r>
      </w:hyperlink>
      <w:r>
        <w:t xml:space="preserve"> - European liquid natural gas (LNG) imports are projected to decrease by approximately 3% in April 2026 compared to the same period last year, marking the first year-on-year decline since early 2025. This reduction is attributed to maintenance issues at storage terminals in Spain, Italy, Greece, and Germany, alongside strong demand from Asia. Asian nations, including India, Bangladesh, and Thailand, are competing for supply due to Gulf region disruptions. European traders express concern regarding filling storage reserves before the upcoming winter, especially as Norway reduces production for maintenance.</w:t>
      </w:r>
      <w:r/>
    </w:p>
    <w:p>
      <w:pPr>
        <w:pStyle w:val="ListNumber"/>
        <w:spacing w:line="240" w:lineRule="auto"/>
        <w:ind w:left="720"/>
      </w:pPr>
      <w:r/>
      <w:hyperlink r:id="rId307">
        <w:r>
          <w:rPr>
            <w:color w:val="0000EE"/>
            <w:u w:val="single"/>
          </w:rPr>
          <w:t>https://www.breakingnews.ie/world/iranian-foreign-minister-to-travel-to-pakistan-for-ceasefire-talks-1891010.html</w:t>
        </w:r>
      </w:hyperlink>
      <w:r>
        <w:t xml:space="preserve"> - Iranian Foreign Minister Abbas Araghchi is travelling to Pakistan, Oman, and Russia for bilateral consultations regarding regional developments and the ongoing conflict between the United States and Iran. Pakistan is facilitating negotiations to bring US and Iranian officials back to the table in Islamabad. Concurrently, the US has extended a Jones Act waiver to stabilise energy prices following the closure of the Strait of Hormuz, while tensions remain high over maritime blockades and ceasefire violations in the region.</w:t>
      </w:r>
      <w:r/>
    </w:p>
    <w:p>
      <w:pPr>
        <w:pStyle w:val="ListNumber"/>
        <w:spacing w:line="240" w:lineRule="auto"/>
        <w:ind w:left="720"/>
      </w:pPr>
      <w:r/>
      <w:hyperlink r:id="rId308">
        <w:r>
          <w:rPr>
            <w:color w:val="0000EE"/>
            <w:u w:val="single"/>
          </w:rPr>
          <w:t>https://bankwatch.ca/2026/04/24/morning-briefing-friday-24-april-2026-%C2%B7-745-am-est-%C2%B7-1150-words/</w:t>
        </w:r>
      </w:hyperlink>
      <w:r>
        <w:t xml:space="preserve"> - President Trump ordered the US Navy to 'shoot and kill' any Iranian boats laying mines in the Strait of Hormuz. Concurrently, the Islamic Revolutionary Guard Corps (IRGC) seized two commercial vessels, the MSC-Francesca and Epaminodes, on April 23. This marks a shift from maritime friction to direct naval combat. While a ceasefire in Lebanon was extended by three weeks, the Hormuz standoff remains unresolved, with both sides operationally engaged in the same waterway.</w:t>
      </w:r>
      <w:r/>
    </w:p>
    <w:p>
      <w:pPr>
        <w:pStyle w:val="ListNumber"/>
        <w:spacing w:line="240" w:lineRule="auto"/>
        <w:ind w:left="720"/>
      </w:pPr>
      <w:r/>
      <w:hyperlink r:id="rId309">
        <w:r>
          <w:rPr>
            <w:color w:val="0000EE"/>
            <w:u w:val="single"/>
          </w:rPr>
          <w:t>https://www.cnbc.com/2026/04/24/germany-iran-defense-war-energy-oil-price-shock-industry-fiscal-stimulus-middle-east-europe-inflation-growth.html</w:t>
        </w:r>
      </w:hyperlink>
      <w:r>
        <w:t xml:space="preserve"> - Germany's federal government halved its 2026 economic growth forecast to 0.5% and cut the 2027 projection to 0.9% due to soaring energy prices driven by the Iran conflict. The Federal Ministry for Economic Affairs and Energy cited disrupted supply chains and business sentiment collapse, with the Ifo Institute's business climate index dropping to its lowest level since May 2020. Inflation is projected to reach 2.7% this year. While a 500 billion euro fiscal stimulus package remains on track, officials warn that higher energy costs and supply frictions are delaying the anticipated economic rebound.</w:t>
      </w:r>
      <w:r/>
    </w:p>
    <w:p>
      <w:pPr>
        <w:pStyle w:val="ListNumber"/>
        <w:spacing w:line="240" w:lineRule="auto"/>
        <w:ind w:left="720"/>
      </w:pPr>
      <w:r/>
      <w:hyperlink r:id="rId310">
        <w:r>
          <w:rPr>
            <w:color w:val="0000EE"/>
            <w:u w:val="single"/>
          </w:rPr>
          <w:t>https://vm.ru/news/1321338-dmitriev-tusk-cherez-dva-mesyaca-priedet-v-rf-umolyat-o-postavkah-energoresursov</w:t>
        </w:r>
      </w:hyperlink>
      <w:r>
        <w:t xml:space="preserve"> - Russian special envoy Kirill Dmitriev stated on 24 April that Polish Prime Minister Donald Tusk would visit Russia in two months to request energy supplies. This comment followed Tusk's remarks about the absence of Russian leaders at an informal European Council meeting. Context includes Spain's record LNG purchases from Russia in March due to Middle East conflicts and rising prices, alongside Kremlin statements on gas import readiness.</w:t>
      </w:r>
      <w:r/>
    </w:p>
    <w:p>
      <w:pPr>
        <w:pStyle w:val="ListNumber"/>
        <w:spacing w:line="240" w:lineRule="auto"/>
        <w:ind w:left="720"/>
      </w:pPr>
      <w:r/>
      <w:hyperlink r:id="rId311">
        <w:r>
          <w:rPr>
            <w:color w:val="0000EE"/>
            <w:u w:val="single"/>
          </w:rPr>
          <w:t>https://international.sindonews.com/read/1699845/43/hanya-5-kapal-yang-melewati-selat-hormuz-dalam-24-jam-terakhir-1777032249</w:t>
        </w:r>
      </w:hyperlink>
      <w:r>
        <w:t xml:space="preserve"> - Data from 24 April 2026 indicates only five vessels, including one Iranian oil tanker, traversed the Strait of Hormuz. This volume represents a fraction of the pre-conflict average of 140 daily voyages due to a fragile ceasefire between Washington and Tehran. Shipping associations warn that instability restricts routes near Iran and Oman, limiting safe capacity. The closure has disrupted one-fifth of global oil and LNG supplies, triggering a global energy crisis.</w:t>
      </w:r>
      <w:r/>
    </w:p>
    <w:p>
      <w:pPr>
        <w:pStyle w:val="ListNumber"/>
        <w:spacing w:line="240" w:lineRule="auto"/>
        <w:ind w:left="720"/>
      </w:pPr>
      <w:r/>
      <w:hyperlink r:id="rId312">
        <w:r>
          <w:rPr>
            <w:color w:val="0000EE"/>
            <w:u w:val="single"/>
          </w:rPr>
          <w:t>https://www.iltalehti.fi/politiikka/a/6fb829ea-61c3-47ac-8d98-2ed6a7e9ec58</w:t>
        </w:r>
      </w:hyperlink>
      <w:r>
        <w:t xml:space="preserve"> - Parliamentary member Vilhelm Junnila (PS) advocates extending the NATO Northern European Pipeline System (NEPS) to Finland and Sweden. Speaking at the Delphi Economic Forum in Greece, Junnila argued that the current network, limited to Denmark and Germany, fails to ensure fuel security for NATO's eastern flank. He emphasised that expansion would significantly improve energy security and military readiness, citing US dominance in European energy supplies and the need for strategic autonomy. Junnila noted Finland's critical mineral reserves as a factor in reducing reliance on China.</w:t>
      </w:r>
      <w:r/>
    </w:p>
    <w:p>
      <w:pPr>
        <w:pStyle w:val="ListNumber"/>
        <w:spacing w:line="240" w:lineRule="auto"/>
        <w:ind w:left="720"/>
      </w:pPr>
      <w:r/>
      <w:hyperlink r:id="rId313">
        <w:r>
          <w:rPr>
            <w:color w:val="0000EE"/>
            <w:u w:val="single"/>
          </w:rPr>
          <w:t>https://tass.com/politics/2122091</w:t>
        </w:r>
      </w:hyperlink>
      <w:r>
        <w:t xml:space="preserve"> - Maria Zakharova, Official Spokeswoman of the Russian Foreign Ministry, stated that the European Union's 20th package of sanctions against Russian hydrocarbons harms EU energy security. She argued the measures threaten global energy markets and food security due to restrictions on fertilizers and ammonia imports. The EU approved these sanctions yesterday.</w:t>
      </w:r>
      <w:r/>
    </w:p>
    <w:p>
      <w:pPr>
        <w:pStyle w:val="ListNumber"/>
        <w:spacing w:line="240" w:lineRule="auto"/>
        <w:ind w:left="720"/>
      </w:pPr>
      <w:r/>
      <w:hyperlink r:id="rId306">
        <w:r>
          <w:rPr>
            <w:color w:val="0000EE"/>
            <w:u w:val="single"/>
          </w:rPr>
          <w:t>https://www.hydrocarbonengineering.com/gas-processing/24042026/snam-90-filling-target-achieved-through-latest-auctions/</w:t>
        </w:r>
      </w:hyperlink>
      <w:r>
        <w:t xml:space="preserve"> - Snam announced that the latest auctions for gas storage capacity allocation have enabled the achievement of a 90% filling target for Italian gas storage facilities for the upcoming winter. Combined with previous auctions and existing physical volumes, the total allocated volume reached 17.5 billion m3 against a domestic capacity of over 19 billion m3. Currently, physical gas in Italian storage sites exceeds 46.5% of available capacity, surpassing the European average of 30.6%.</w:t>
      </w:r>
      <w:r/>
    </w:p>
    <w:p>
      <w:pPr>
        <w:pStyle w:val="ListNumber"/>
        <w:spacing w:line="240" w:lineRule="auto"/>
        <w:ind w:left="720"/>
      </w:pPr>
      <w:r/>
      <w:hyperlink r:id="rId314">
        <w:r>
          <w:rPr>
            <w:color w:val="0000EE"/>
            <w:u w:val="single"/>
          </w:rPr>
          <w:t>https://www.khaama.com/trump-orders-us-navy-to-destroy-vessels-laying-mines-in-strait-of-hormuz/</w:t>
        </w:r>
      </w:hyperlink>
      <w:r>
        <w:t xml:space="preserve"> - Donald Trump ordered the US Navy to destroy any vessel laying mines in the Strait of Hormuz, including small boats. The directive aims to secure the vital shipping route amid ongoing mine-clearing operations and a threefold increase in demining efforts. This action occurs despite a fragile ceasefire between the United States and Iran and high regional tensions. Israeli officials warn of potential escalation if hostilities resume, highlighting the risk of broader conflict involving multiple actors in the region.</w:t>
      </w:r>
      <w:r/>
    </w:p>
    <w:p>
      <w:pPr>
        <w:pStyle w:val="ListNumber"/>
        <w:spacing w:line="240" w:lineRule="auto"/>
        <w:ind w:left="720"/>
      </w:pPr>
      <w:r/>
      <w:hyperlink r:id="rId315">
        <w:r>
          <w:rPr>
            <w:color w:val="0000EE"/>
            <w:u w:val="single"/>
          </w:rPr>
          <w:t>https://www.sarahanews.net/1320339-%D8%B1%D9%88%D8%B3%D9%8A%D8%A7-%D8%AA%D8%AD%D8%B0%D8%B1-%D9%85%D9%86-%D8%B9%D9%88%D8%A7%D9%82%D8%A8-%D9%88%D8%AE%D9%8A%D9%85%D8%A9-%D9%84%D8%B9%D9%82%D9%88%D8%A8%D8%A7%D8%AA-%D8%A7%D9%84%D8%A7%D8%AA/</w:t>
        </w:r>
      </w:hyperlink>
      <w:r>
        <w:t xml:space="preserve"> - Russian Foreign Ministry spokesperson Maria Zakharova warned on Friday that new EU energy sanctions on oil and gas would have severe consequences due to global resource shortages. She stated the measures would hit developing nations unable to afford high energy prices and threaten food security by restricting fertiliser imports. Russia pledged strict retaliatory actions. The EU adopted the twenty-point sanction package on Thursday following Hungary and Slovakia's reversal of opposition after pipeline flows resumed.</w:t>
      </w:r>
      <w:r/>
    </w:p>
    <w:p>
      <w:pPr>
        <w:pStyle w:val="ListNumber"/>
        <w:spacing w:line="240" w:lineRule="auto"/>
        <w:ind w:left="720"/>
      </w:pPr>
      <w:r/>
      <w:hyperlink r:id="rId316">
        <w:r>
          <w:rPr>
            <w:color w:val="0000EE"/>
            <w:u w:val="single"/>
          </w:rPr>
          <w:t>https://thefrontierpost.com/eu-approves-a-massive-loan-package-to-help-ukraine-after-hungary-lifts-its-veto/</w:t>
        </w:r>
      </w:hyperlink>
      <w:r>
        <w:t xml:space="preserve"> - The European Union approved a 90 billion euro loan package for Ukraine on Thursday, following Hungary's decision to lift its veto. The funds, originally agreed in December, are intended to support Ukraine's economy and military needs for the next two years. The approval also included new sanctions against Russia. The loan was previously blocked by Hungary and Slovakia due to a dispute over halted Russian oil deliveries through the Druzhba pipeline. Slovak Prime Minister Robert Fico confirmed that oil flow through the pipeline resumed, resolving the diplomatic standoff that had prevented the deal's finalisation.</w:t>
      </w:r>
      <w:r/>
    </w:p>
    <w:p>
      <w:pPr>
        <w:pStyle w:val="ListNumber"/>
        <w:spacing w:line="240" w:lineRule="auto"/>
        <w:ind w:left="720"/>
      </w:pPr>
      <w:r/>
      <w:hyperlink r:id="rId317">
        <w:r>
          <w:rPr>
            <w:color w:val="0000EE"/>
            <w:u w:val="single"/>
          </w:rPr>
          <w:t>https://tass.com/world/2122089</w:t>
        </w:r>
      </w:hyperlink>
      <w:r>
        <w:t xml:space="preserve"> - The Indian Navy has declared the Strait of Hormuz a zone of primary interest amid the ongoing Middle East conflict and rising oil prices. This strategic move aligns with a broader blueprint for active operations in key global trade routes, including the Persian Gulf and Red Sea, to safeguard India's energy security. Defence Minister Rajnath Singh confirmed the navy is providing safe escorts for Indian tankers through the strait. Following Iran's temporary closure of the route to US and Israeli vessels, 10 Indian tankers have successfully passed through, with 14 Indian-flagged vessels currently in the area.</w:t>
      </w:r>
      <w:r/>
    </w:p>
    <w:p>
      <w:pPr>
        <w:pStyle w:val="ListNumber"/>
        <w:spacing w:line="240" w:lineRule="auto"/>
        <w:ind w:left="720"/>
      </w:pPr>
      <w:r/>
      <w:hyperlink r:id="rId318">
        <w:r>
          <w:rPr>
            <w:color w:val="0000EE"/>
            <w:u w:val="single"/>
          </w:rPr>
          <w:t>https://www.24newshd.tv/24-Apr-2026/uae-says-rebuilding-trust-iran-will-take-ages</w:t>
        </w:r>
      </w:hyperlink>
      <w:r>
        <w:t xml:space="preserve"> - UAE presidential advisor Anwar Gargash stated that restoring trust between Abu Dhabi and Tehran will require 'ages' following Iranian attacks on the United Arab Emirates. Speaking at the World Policy Conference in Chantilly, France, Gargash noted that 89% of the 2,800 missiles and drones targeted civilians and infrastructure. He described Iran as a strategic threat to the Gulf region, citing Tehran's disregard for Arab nations. The conflict, sparked by Israeli-US strikes in late February, has led to a stalemate in peace talks in Pakistan and a blockade of the Strait of Hormuz by both Iran and the US.</w:t>
      </w:r>
      <w:r/>
    </w:p>
    <w:p>
      <w:pPr>
        <w:pStyle w:val="ListNumber"/>
        <w:spacing w:line="240" w:lineRule="auto"/>
        <w:ind w:left="720"/>
      </w:pPr>
      <w:r/>
      <w:hyperlink r:id="rId313">
        <w:r>
          <w:rPr>
            <w:color w:val="0000EE"/>
            <w:u w:val="single"/>
          </w:rPr>
          <w:t>https://tass.com/politics/2122091</w:t>
        </w:r>
      </w:hyperlink>
      <w:r>
        <w:t xml:space="preserve"> - Maria Zakharova, Official Spokeswoman of the Russian Foreign Ministry, stated that the European Union's 20th package of sanctions against Russian hydrocarbons harms EU energy security. She argued the measures threaten global energy markets and food security due to restrictions on fertilizers and ammonia imports. The EU approved these sanctions yesterday.</w:t>
      </w:r>
      <w:r/>
    </w:p>
    <w:p>
      <w:pPr>
        <w:pStyle w:val="ListNumber"/>
        <w:spacing w:line="240" w:lineRule="auto"/>
        <w:ind w:left="720"/>
      </w:pPr>
      <w:r/>
      <w:hyperlink r:id="rId319">
        <w:r>
          <w:rPr>
            <w:color w:val="0000EE"/>
            <w:u w:val="single"/>
          </w:rPr>
          <w:t>http://www.kakiforex.com/2026/04/irgc-places-more-mines-in-strait-of.html</w:t>
        </w:r>
      </w:hyperlink>
      <w:r>
        <w:t xml:space="preserve"> - US sources report that the Islamic Revolutionary Guard Corps (IRGC) has added additional mines to the Strait of Hormuz, a critical global energy trade route. The White House has not officially commented but President Donald Trump warned that the US Navy would use lethal force against any vessel attempting to lay mines. The incident heightens the risk of open conflict in the Persian Gulf and raises concerns regarding global energy supply security and market stability.</w:t>
      </w:r>
      <w:r/>
    </w:p>
    <w:p>
      <w:pPr>
        <w:pStyle w:val="ListNumber"/>
        <w:spacing w:line="240" w:lineRule="auto"/>
        <w:ind w:left="720"/>
      </w:pPr>
      <w:r/>
      <w:hyperlink r:id="rId320">
        <w:r>
          <w:rPr>
            <w:color w:val="0000EE"/>
            <w:u w:val="single"/>
          </w:rPr>
          <w:t>https://www.middleeastmonitor.com/20260424-has-gas-replaced-oil-lng-geopolitics-in-a-middle-east-at-war/</w:t>
        </w:r>
      </w:hyperlink>
      <w:r>
        <w:t xml:space="preserve"> - Amid escalating tensions in the Middle East, liquefied natural gas (LNG) is increasingly viewed as a decisive variable in global energy power, potentially rivaling oil. While oil remains dependent on chokepoints like the Strait of Hormuz, LNG offers greater geographical flexibility, allowing for rerouting during conflicts. Europe has accelerated its shift to LNG due to the Ukraine war, intensifying competition with Asian economies. Major exporters like Qatar and the United States are leveraging LNG to shape global energy security and foreign policy. However, oil is unlikely to be fully displaced in the foreseeable future due to its role in transportation and industrial chains, suggesting a dual energy order where both resources play complementary roles in managing disruption and redistributing influence.</w:t>
      </w:r>
      <w:r/>
    </w:p>
    <w:p>
      <w:pPr>
        <w:pStyle w:val="ListNumber"/>
        <w:spacing w:line="240" w:lineRule="auto"/>
        <w:ind w:left="720"/>
      </w:pPr>
      <w:r/>
      <w:hyperlink r:id="rId321">
        <w:r>
          <w:rPr>
            <w:color w:val="0000EE"/>
            <w:u w:val="single"/>
          </w:rPr>
          <w:t>https://www.sevillaactualidad.com/andalucia-en-europa/592134-ahorro-de-energia-una-necesidad-acuciante-ante-la-crisis-del-petroleo/</w:t>
        </w:r>
      </w:hyperlink>
      <w:r>
        <w:t xml:space="preserve"> - The European Commission has launched AccelerateEU, a set of instruments designed to provide immediate aid to European households and industries while advancing the continent towards energy independence. Following a significant increase in energy import costs due to geopolitical conflicts, the Commission proposes measures including underground gas storage coordination, a new Fuel Observatory, and temporary consumer support mechanisms. The strategy aims to accelerate the transition to clean, domestic energy through electrification plans, grid reinforcement, and a new Clean Energy Investment Strategy to mobilise private capital for the sector.</w:t>
      </w:r>
      <w:r/>
    </w:p>
    <w:p>
      <w:pPr>
        <w:pStyle w:val="ListNumber"/>
        <w:spacing w:line="240" w:lineRule="auto"/>
        <w:ind w:left="720"/>
      </w:pPr>
      <w:r/>
      <w:hyperlink r:id="rId322">
        <w:r>
          <w:rPr>
            <w:color w:val="0000EE"/>
            <w:u w:val="single"/>
          </w:rPr>
          <w:t>https://www.actualno.com/economy/pazaryt-na-vtechnen-gaz-shte-ostane-napregnat-do-2027-g-analiz-news_2585962.html</w:t>
        </w:r>
      </w:hyperlink>
      <w:r>
        <w:t xml:space="preserve"> - The International Energy Agency (IEA) predicts the global liquefied natural gas (LNG) market will remain under pressure until 2027 due to infrastructure damage in the Middle East, particularly Qatar. The conflict has reduced global production by 8% annually and closed the Strait of Hormuz, causing a potential loss of 120 billion cubic metres of LNG between 2026 and 2030. The IEA urges diversification of long-term contracts and increased security investments to mitigate supply risks and price volatility.</w:t>
      </w:r>
      <w:r/>
    </w:p>
    <w:p>
      <w:pPr>
        <w:pStyle w:val="ListNumber"/>
        <w:spacing w:line="240" w:lineRule="auto"/>
        <w:ind w:left="720"/>
      </w:pPr>
      <w:r/>
      <w:hyperlink r:id="rId323">
        <w:r>
          <w:rPr>
            <w:color w:val="0000EE"/>
            <w:u w:val="single"/>
          </w:rPr>
          <w:t>https://www.trend.az/business/energy/4178645.html</w:t>
        </w:r>
      </w:hyperlink>
      <w:r>
        <w:t xml:space="preserve"> - According to the International Energy Agency, Europe's liquefied natural gas imports reached a record 104 bcm during the 2025/26 heating season, a 20% increase driven by surging demand and reduced pipeline supplies. The United States remained the dominant supplier, accounting for over 60% of deliveries. While imports peaked between October and February, they declined by 3% in March following the closure of the Strait of Hormuz, which shifted Asian spot prices to a premium over European hubs. Overall, LNG's share of Europe's gas supply exceeded 40%, highlighting increased reliance on liquefied imports amidst declining domestic production and Russian pipeline flows.</w:t>
      </w:r>
      <w:r/>
    </w:p>
    <w:p>
      <w:pPr>
        <w:pStyle w:val="ListNumber"/>
        <w:spacing w:line="240" w:lineRule="auto"/>
        <w:ind w:left="720"/>
      </w:pPr>
      <w:r/>
      <w:hyperlink r:id="rId321">
        <w:r>
          <w:rPr>
            <w:color w:val="0000EE"/>
            <w:u w:val="single"/>
          </w:rPr>
          <w:t>https://www.sevillaactualidad.com/andalucia-en-europa/592134-ahorro-de-energia-una-necesidad-acuciante-ante-la-crisis-del-petroleo/</w:t>
        </w:r>
      </w:hyperlink>
      <w:r>
        <w:t xml:space="preserve"> - The European Commission has launched AccelerateEU, a set of instruments designed to provide immediate aid to European households and industries while advancing the continent towards energy independence. Following a significant increase in energy import costs due to geopolitical conflicts, the Commission proposes measures including underground gas storage coordination, a new Fuel Observatory, and temporary consumer support mechanisms. The strategy aims to accelerate the transition to clean, domestic energy through electrification plans, grid reinforcement, and a new Clean Energy Investment Strategy to mobilise private capital for the sector.</w:t>
      </w:r>
      <w:r/>
    </w:p>
    <w:p>
      <w:pPr>
        <w:pStyle w:val="ListNumber"/>
        <w:spacing w:line="240" w:lineRule="auto"/>
        <w:ind w:left="720"/>
      </w:pPr>
      <w:r/>
      <w:hyperlink r:id="rId323">
        <w:r>
          <w:rPr>
            <w:color w:val="0000EE"/>
            <w:u w:val="single"/>
          </w:rPr>
          <w:t>https://www.trend.az/business/energy/4178645.html</w:t>
        </w:r>
      </w:hyperlink>
      <w:r>
        <w:t xml:space="preserve"> - According to the International Energy Agency, Europe's liquefied natural gas imports reached a record 104 bcm during the 2025/26 heating season, a 20% increase driven by surging demand and reduced pipeline supplies. The United States remained the dominant supplier, accounting for over 60% of deliveries. While imports peaked between October and February, they declined by 3% in March following the closure of the Strait of Hormuz, which shifted Asian spot prices to a premium over European hubs. Overall, LNG's share of Europe's gas supply exceeded 40%, highlighting increased reliance on liquefied imports amidst declining domestic production and Russian pipeline flows.</w:t>
      </w:r>
      <w:r/>
    </w:p>
    <w:p>
      <w:pPr>
        <w:pStyle w:val="ListNumber"/>
        <w:spacing w:line="240" w:lineRule="auto"/>
        <w:ind w:left="720"/>
      </w:pPr>
      <w:r/>
      <w:hyperlink r:id="rId324">
        <w:r>
          <w:rPr>
            <w:color w:val="0000EE"/>
            <w:u w:val="single"/>
          </w:rPr>
          <w:t>https://aif.ru/politics/paket-sankciy-es-protiv-rossii-rasshirili-novymi-licami-i-kompaniyami</w:t>
        </w:r>
      </w:hyperlink>
      <w:r>
        <w:t xml:space="preserve"> - The European Union expanded its sanctions package against Russia on 23 April, adding 117 individuals and 60 legal entities to the list. The 20th package also includes 46 courts linked to Russian energy resource transport and imposes further import restrictions on goods generating significant revenue for the Russian economy. The decision followed prolonged negotiations, previously delayed by Hungary's opposition to the measures.</w:t>
      </w:r>
      <w:r/>
    </w:p>
    <w:p>
      <w:pPr>
        <w:pStyle w:val="ListNumber"/>
        <w:spacing w:line="240" w:lineRule="auto"/>
        <w:ind w:left="720"/>
      </w:pPr>
      <w:r/>
      <w:hyperlink r:id="rId325">
        <w:r>
          <w:rPr>
            <w:color w:val="0000EE"/>
            <w:u w:val="single"/>
          </w:rPr>
          <w:t>https://www.manchestereveningnews.co.uk/news/world-news/donald-trump-issues-shoot-kill-33825548</w:t>
        </w:r>
      </w:hyperlink>
      <w:r>
        <w:t xml:space="preserve"> - US President Donald Trump has directed the US Navy to shoot and kill any boat placing mines in the Strait of Hormuz, stating there must be no hesitation. He also ordered mine sweepers to clear the waterway at a tripled level. The US military seized a tanker suspected of smuggling Iranian oil. While Trump extended a ceasefire, he maintained a blockade of Iranian ports, prompting Iran to accuse the White House of breaching the agreement. Meanwhile, UK and French defence officials met in London to plan a multinational mission to safeguard the strait.</w:t>
      </w:r>
      <w:r/>
    </w:p>
    <w:p>
      <w:pPr>
        <w:pStyle w:val="ListNumber"/>
        <w:spacing w:line="240" w:lineRule="auto"/>
        <w:ind w:left="720"/>
      </w:pPr>
      <w:r/>
      <w:hyperlink r:id="rId321">
        <w:r>
          <w:rPr>
            <w:color w:val="0000EE"/>
            <w:u w:val="single"/>
          </w:rPr>
          <w:t>https://www.sevillaactualidad.com/andalucia-en-europa/592134-ahorro-de-energia-una-necesidad-acuciante-ante-la-crisis-del-petroleo/</w:t>
        </w:r>
      </w:hyperlink>
      <w:r>
        <w:t xml:space="preserve"> - The European Commission has launched AccelerateEU, a set of instruments designed to provide immediate aid to European households and industries while advancing the continent towards energy independence. Following a significant increase in energy import costs due to geopolitical conflicts, the Commission proposes measures including underground gas storage coordination, a new Fuel Observatory, and temporary consumer support mechanisms. The strategy aims to accelerate the transition to clean, domestic energy through electrification plans, grid reinforcement, and a new Clean Energy Investment Strategy to mobilise private capital for the sector.</w:t>
      </w:r>
      <w:r/>
    </w:p>
    <w:p>
      <w:pPr>
        <w:pStyle w:val="ListNumber"/>
        <w:spacing w:line="240" w:lineRule="auto"/>
        <w:ind w:left="720"/>
      </w:pPr>
      <w:r/>
      <w:hyperlink r:id="rId326">
        <w:r>
          <w:rPr>
            <w:color w:val="0000EE"/>
            <w:u w:val="single"/>
          </w:rPr>
          <w:t>https://diariolatino.net/rusia-bloqueara-flujo-de-petroleo-kazajo-hacia-alemania/</w:t>
        </w:r>
      </w:hyperlink>
      <w:r>
        <w:t xml:space="preserve"> - Russia plans to halt Kazakhstani oil exports to Germany via the Druzhba pipeline starting 1 May 2026, affecting the PCK refinery in Schwedt. The German government, which took control of the facility in 2022, states this follows instructions from the Russian Ministry of Energy. While the refinery relies on the pipeline for 17% of its annual crude, Germany asserts supply security remains intact despite potential capacity reductions. This development occurs amid broader energy security concerns in Europe.</w:t>
      </w:r>
      <w:r/>
    </w:p>
    <w:p>
      <w:pPr>
        <w:pStyle w:val="ListNumber"/>
        <w:spacing w:line="240" w:lineRule="auto"/>
        <w:ind w:left="720"/>
      </w:pPr>
      <w:r/>
      <w:hyperlink r:id="rId322">
        <w:r>
          <w:rPr>
            <w:color w:val="0000EE"/>
            <w:u w:val="single"/>
          </w:rPr>
          <w:t>https://www.actualno.com/economy/pazaryt-na-vtechnen-gaz-shte-ostane-napregnat-do-2027-g-analiz-news_2585962.html</w:t>
        </w:r>
      </w:hyperlink>
      <w:r>
        <w:t xml:space="preserve"> - The International Energy Agency (IEA) predicts the global liquefied natural gas (LNG) market will remain under pressure until 2027 due to infrastructure damage in the Middle East, particularly Qatar. The conflict has reduced global production by 8% annually and closed the Strait of Hormuz, causing a potential loss of 120 billion cubic metres of LNG between 2026 and 2030. The IEA urges diversification of long-term contracts and increased security investments to mitigate supply risks and price volatility.</w:t>
      </w:r>
      <w:r/>
    </w:p>
    <w:p>
      <w:pPr>
        <w:pStyle w:val="ListNumber"/>
        <w:spacing w:line="240" w:lineRule="auto"/>
        <w:ind w:left="720"/>
      </w:pPr>
      <w:r/>
      <w:hyperlink r:id="rId327">
        <w:r>
          <w:rPr>
            <w:color w:val="0000EE"/>
            <w:u w:val="single"/>
          </w:rPr>
          <w:t>https://www.mediapool.bg/pregovori-za-vtechnen-gaz-i-po-blagopriyatni-tarifi-za-vertikalniya-gazov-koridor-news382712.html</w:t>
        </w:r>
      </w:hyperlink>
      <w:r>
        <w:t xml:space="preserve"> - Bulgarian Energy Minister Traicho Traykov announced ongoing negotiations for additional liquefied natural gas (LNG) import agreements and favourable tariffs for the Vertical Gas Corridor (VGC). The VGC facilitates gas transit from Greece through Bulgaria and Romania to Hungary, Slovenia, Ukraine, and Moldova. Bulgaria, supported by Romania, Greece, Ukraine, and Moldova, is seeking EU strategic support to enhance the corridor's capacity for diversified global gas supplies, including US LNG. Executives from Bulgarian Gas Transport (Bulgartandgaz) also highlighted plans for a second LNG terminal in Greece by year-end to ensure energy security amidst geopolitical instability.</w:t>
      </w:r>
      <w:r/>
    </w:p>
    <w:p>
      <w:pPr>
        <w:pStyle w:val="ListNumber"/>
        <w:spacing w:line="240" w:lineRule="auto"/>
        <w:ind w:left="720"/>
      </w:pPr>
      <w:r/>
      <w:hyperlink r:id="rId328">
        <w:r>
          <w:rPr>
            <w:color w:val="0000EE"/>
            <w:u w:val="single"/>
          </w:rPr>
          <w:t>https://www.mynbc5.com/article/iran-pakistan-ceasefire-talks-strait-tensions/71118252</w:t>
        </w:r>
      </w:hyperlink>
      <w:r>
        <w:t xml:space="preserve"> - Iranian Foreign Minister Abbas Araghchi is expected to travel to Pakistan this weekend for talks aimed at reviving negotiations to end the war between Iran, the US, and Israel. Separately, the White House announced a 90-day extension to the Jones Act waiver, allowing non-American vessels to transport oil and natural gas, a move intended to ease supply flows through the Strait of Hormuz. The waiver follows an initial 60-day extension and comes as tensions remain high in the region.</w:t>
      </w:r>
      <w:r/>
    </w:p>
    <w:p>
      <w:pPr>
        <w:pStyle w:val="ListNumber"/>
        <w:spacing w:line="240" w:lineRule="auto"/>
        <w:ind w:left="720"/>
      </w:pPr>
      <w:r/>
      <w:hyperlink r:id="rId329">
        <w:r>
          <w:rPr>
            <w:color w:val="0000EE"/>
            <w:u w:val="single"/>
          </w:rPr>
          <w:t>https://www.unian.ua/economics/other/sankciji-proti-rosiji-yes-zablokuvav-postachannya-vazhlivogo-obladnannya-dlya-rosiyskoji-oboronki-13360437.html</w:t>
        </w:r>
      </w:hyperlink>
      <w:r>
        <w:t xml:space="preserve"> - The European Union has imposed restrictions under its 20th sanctions package, banning the export of computer numerical control (CNC) machinery to Kyrgyzstan due to high risks of re-export to Russia. These machines are critical for Russian defence production. Additionally, the EU sanctioned a Kyrgyz organisation managing a cryptocurrency platform used by Russia to bypass Western sanctions, specifically involving the A7A5 stablecoin. The measures also target seven Russian oil refineries, two oil producers, and entities linked to the shadow fleet and subsidiaries of Rosneft and Gazprom. From April 25, the EU will ban spot market purchases of Russian liquefied natural gas.</w:t>
      </w:r>
      <w:r/>
    </w:p>
    <w:p>
      <w:pPr>
        <w:pStyle w:val="ListNumber"/>
        <w:spacing w:line="240" w:lineRule="auto"/>
        <w:ind w:left="720"/>
      </w:pPr>
      <w:r/>
      <w:hyperlink r:id="rId330">
        <w:r>
          <w:rPr>
            <w:color w:val="0000EE"/>
            <w:u w:val="single"/>
          </w:rPr>
          <w:t>https://www.washingtontimes.com/news/2026/apr/24/italian-pm-giorgia-meloni-talks-tough-russia-italy-still-energy/</w:t>
        </w:r>
      </w:hyperlink>
      <w:r>
        <w:t xml:space="preserve"> - Italian Prime Minister Giorgia Meloni advocates for continued sanctions and economic pressure on Russia while attending an EU summit in Cyprus. Despite her firm rhetoric, Italy faces significant energy challenges due to its reliance on Russian gas. The European Commission urges tax cuts and storage flexibility as global supply tightens. Claudio Descalzi of Eni questions the phaseout of Russian imports, noting Europe's incomplete energy divorce from Moscow. Meloni acknowledges the difficulty of maintaining tough slogans while domestic power bills remain high.</w:t>
      </w:r>
      <w:r/>
    </w:p>
    <w:p>
      <w:pPr>
        <w:pStyle w:val="ListNumber"/>
        <w:spacing w:line="240" w:lineRule="auto"/>
        <w:ind w:left="720"/>
      </w:pPr>
      <w:r/>
      <w:hyperlink r:id="rId331">
        <w:r>
          <w:rPr>
            <w:color w:val="0000EE"/>
            <w:u w:val="single"/>
          </w:rPr>
          <w:t>https://www.wjcl.com/article/trump-i-want-to-take-my-time-iran-war-approaches-ninth-week/71117119</w:t>
        </w:r>
      </w:hyperlink>
      <w:r>
        <w:t xml:space="preserve"> - President Donald Trump has extended the ceasefire with Iran indefinitely, stating he is in no rush to end the conflict and wants to secure a comprehensive deal. He claimed Iran's leadership is fractured and needs time to address internal turmoil. Meanwhile, Trump ordered the US military to shoot and kill Iranian small boats deploying mines in the Strait of Hormuz. He acknowledged higher gas prices are a consequence but deemed them necessary to prevent Iran from developing nuclear weapons. An Iranian spokesperson dismissed Trump's comments as deflection.</w:t>
      </w:r>
      <w:r/>
    </w:p>
    <w:p>
      <w:pPr>
        <w:pStyle w:val="ListNumber"/>
        <w:spacing w:line="240" w:lineRule="auto"/>
        <w:ind w:left="720"/>
      </w:pPr>
      <w:r/>
      <w:hyperlink r:id="rId332">
        <w:r>
          <w:rPr>
            <w:color w:val="0000EE"/>
            <w:u w:val="single"/>
          </w:rPr>
          <w:t>https://whdh.com/news/trump-is-extending-the-jones-act-waiver-for-90-days/</w:t>
        </w:r>
      </w:hyperlink>
      <w:r>
        <w:t xml:space="preserve"> - The White House announced that President Trump has issued a 90-day extension to the Jones Act waiver. This measure allows non-American vessels to transport oil and natural gas within the United States. The extension aims to stabilize energy prices and increase shipping capacity following the closure of the Strait of Hormuz due to the Iran war. New data indicates that significantly more supply has reached U.S. ports faster since the initial waiver was issued in mid-March.</w:t>
      </w:r>
      <w:r/>
    </w:p>
    <w:p>
      <w:pPr>
        <w:pStyle w:val="ListNumber"/>
        <w:spacing w:line="240" w:lineRule="auto"/>
        <w:ind w:left="720"/>
      </w:pPr>
      <w:r/>
      <w:hyperlink r:id="rId327">
        <w:r>
          <w:rPr>
            <w:color w:val="0000EE"/>
            <w:u w:val="single"/>
          </w:rPr>
          <w:t>https://www.mediapool.bg/pregovori-za-vtechnen-gaz-i-po-blagopriyatni-tarifi-za-vertikalniya-gazov-koridor-news382712.html</w:t>
        </w:r>
      </w:hyperlink>
      <w:r>
        <w:t xml:space="preserve"> - Bulgarian Energy Minister Traicho Traykov announced ongoing negotiations for additional liquefied natural gas (LNG) import agreements and favourable tariffs for the Vertical Gas Corridor (VGC). The VGC facilitates gas transit from Greece through Bulgaria and Romania to Hungary, Slovenia, Ukraine, and Moldova. Bulgaria, supported by Romania, Greece, Ukraine, and Moldova, is seeking EU strategic support to enhance the corridor's capacity for diversified global gas supplies, including US LNG. Executives from Bulgarian Gas Transport (Bulgartandgaz) also highlighted plans for a second LNG terminal in Greece by year-end to ensure energy security amidst geopolitical instability.</w:t>
      </w:r>
      <w:r/>
    </w:p>
    <w:p>
      <w:pPr>
        <w:pStyle w:val="ListNumber"/>
        <w:spacing w:line="240" w:lineRule="auto"/>
        <w:ind w:left="720"/>
      </w:pPr>
      <w:r/>
      <w:hyperlink r:id="rId333">
        <w:r>
          <w:rPr>
            <w:color w:val="0000EE"/>
            <w:u w:val="single"/>
          </w:rPr>
          <w:t>https://www.moneyweb.co.za/news/international/white-house-extends-shipping-waiver-to-august/</w:t>
        </w:r>
      </w:hyperlink>
      <w:r>
        <w:t xml:space="preserve"> - The Trump administration has extended a shipping waiver for 90 days until mid-August, allowing foreign-flagged vessels to transport oil, fuel, and fertiliser between US ports. This move aims to mitigate supply disruptions caused by the war in Iran and stabilise energy markets. The exemption temporarily overrides Jones Act restrictions, which normally require domestic waterborne transport on US-built and owned ships. While industry advocates support the extension for supply certainty, Jones Act supporters argue it undermines American shipbuilding and maritime security.</w:t>
      </w:r>
      <w:r/>
    </w:p>
    <w:p>
      <w:pPr>
        <w:pStyle w:val="ListNumber"/>
        <w:spacing w:line="240" w:lineRule="auto"/>
        <w:ind w:left="720"/>
      </w:pPr>
      <w:r/>
      <w:hyperlink r:id="rId334">
        <w:r>
          <w:rPr>
            <w:color w:val="0000EE"/>
            <w:u w:val="single"/>
          </w:rPr>
          <w:t>https://www.hvnplus.co.uk/news/uk-government-moves-to-decouple-gas-from-electricity-pricing-in-bid-to-stabilise-energy-bills-22-04-2026/</w:t>
        </w:r>
      </w:hyperlink>
      <w:r>
        <w:t xml:space="preserve"> - The UK government has unveiled reforms to break the link between gas prices and electricity costs, aiming to stabilise energy bills. The Department for Energy Security and Net Zero plans to introduce voluntary long-term fixed-price contracts for low-carbon generators and increase the Electricity Generator Levy from 45% to 55%. Prime Minister Keir Starmer and Chancellor Rachel Reeves stated these measures will shield consumers from global energy shocks. The policy also includes increased grants for heat pumps and investments in manufacturing to support electrification.</w:t>
      </w:r>
      <w:r/>
    </w:p>
    <w:p>
      <w:pPr>
        <w:pStyle w:val="ListNumber"/>
        <w:spacing w:line="240" w:lineRule="auto"/>
        <w:ind w:left="720"/>
      </w:pPr>
      <w:r/>
      <w:hyperlink r:id="rId335">
        <w:r>
          <w:rPr>
            <w:color w:val="0000EE"/>
            <w:u w:val="single"/>
          </w:rPr>
          <w:t>https://www.pv-magazine.com/2026/04/24/uk-solar-generation-hits-record-15-gw-as-gas-falls-to-historic-low/</w:t>
        </w:r>
      </w:hyperlink>
      <w:r>
        <w:t xml:space="preserve"> - On April 23, UK solar generation exceeded 15 GW for the first time, reaching 15,158 MW at midday according to National Energy System Operator (NESO) data. This milestone coincided with a record 98.8% zero-carbon electricity mix on April 22 and a historic low for gas-fired plants at 1.2%. In response to increasing surplus electricity driven by solar irradiance, NESO announced updates to its Demand Flexibility Service for summer 2026, enabling bi-directional demand management. The UK Renewable Association welcomed the records but called for government support for household energy upgrades and frontloaded renewable auctions.</w:t>
      </w:r>
      <w:r/>
    </w:p>
    <w:p>
      <w:pPr>
        <w:pStyle w:val="ListNumber"/>
        <w:spacing w:line="240" w:lineRule="auto"/>
        <w:ind w:left="720"/>
      </w:pPr>
      <w:r/>
      <w:hyperlink r:id="rId336">
        <w:r>
          <w:rPr>
            <w:color w:val="0000EE"/>
            <w:u w:val="single"/>
          </w:rPr>
          <w:t>https://www.al-monitor.com/originals/2026/04/only-five-ships-pass-through-strait-hormuz-24-hours</w:t>
        </w:r>
      </w:hyperlink>
      <w:r>
        <w:t xml:space="preserve"> - Shipping data indicates only five vessels, including an Iranian oil tanker, traversed the Strait of Hormuz in the last 24 hours, a sharp decline from the pre-war average of 140 daily passages. This reduction follows Iran's seizure of two container ships and ongoing US blockades. Experts warn that the strait remains unsafe for normal transit volumes, forcing ships to use restricted routes near Iran and Oman. The closure has disrupted a fifth of global oil and LNG supplies, leaving hundreds of ships and 20,000 seafarers stranded in the Gulf.</w:t>
      </w:r>
      <w:r/>
    </w:p>
    <w:p>
      <w:pPr>
        <w:pStyle w:val="ListNumber"/>
        <w:spacing w:line="240" w:lineRule="auto"/>
        <w:ind w:left="720"/>
      </w:pPr>
      <w:r/>
      <w:hyperlink r:id="rId334">
        <w:r>
          <w:rPr>
            <w:color w:val="0000EE"/>
            <w:u w:val="single"/>
          </w:rPr>
          <w:t>https://www.hvnplus.co.uk/news/uk-government-moves-to-decouple-gas-from-electricity-pricing-in-bid-to-stabilise-energy-bills-22-04-2026/</w:t>
        </w:r>
      </w:hyperlink>
      <w:r>
        <w:t xml:space="preserve"> - The UK government has unveiled reforms to break the link between gas prices and electricity costs, aiming to stabilise energy bills. The Department for Energy Security and Net Zero plans to introduce voluntary long-term fixed-price contracts for low-carbon generators and increase the Electricity Generator Levy from 45% to 55%. Prime Minister Keir Starmer and Chancellor Rachel Reeves stated these measures will shield consumers from global energy shocks. The policy also includes increased grants for heat pumps and investments in manufacturing to support electrification.</w:t>
      </w:r>
      <w:r/>
    </w:p>
    <w:p>
      <w:pPr>
        <w:pStyle w:val="ListNumber"/>
        <w:spacing w:line="240" w:lineRule="auto"/>
        <w:ind w:left="720"/>
      </w:pPr>
      <w:r/>
      <w:hyperlink r:id="rId330">
        <w:r>
          <w:rPr>
            <w:color w:val="0000EE"/>
            <w:u w:val="single"/>
          </w:rPr>
          <w:t>https://www.washingtontimes.com/news/2026/apr/24/italian-pm-giorgia-meloni-talks-tough-russia-italy-still-energy/</w:t>
        </w:r>
      </w:hyperlink>
      <w:r>
        <w:t xml:space="preserve"> - Italian Prime Minister Giorgia Meloni advocates for continued sanctions and economic pressure on Russia while attending an EU summit in Cyprus. Despite her firm rhetoric, Italy faces significant energy challenges due to its reliance on Russian gas. The European Commission urges tax cuts and storage flexibility as global supply tightens. Claudio Descalzi of Eni questions the phaseout of Russian imports, noting Europe's incomplete energy divorce from Moscow. Meloni acknowledges the difficulty of maintaining tough slogans while domestic power bills remain high.</w:t>
      </w:r>
      <w:r/>
    </w:p>
    <w:p>
      <w:pPr>
        <w:pStyle w:val="ListNumber"/>
        <w:spacing w:line="240" w:lineRule="auto"/>
        <w:ind w:left="720"/>
      </w:pPr>
      <w:r/>
      <w:hyperlink r:id="rId337">
        <w:r>
          <w:rPr>
            <w:color w:val="0000EE"/>
            <w:u w:val="single"/>
          </w:rPr>
          <w:t>https://www.vietnamplus.vn/iea-the-gioi-co-the-mat-di-gan-20-nguon-cung-lng-hien-co-post1106878.vnp</w:t>
        </w:r>
      </w:hyperlink>
      <w:r>
        <w:t xml:space="preserve"> - The International Energy Agency (IEA) warns that geopolitical tensions and infrastructure disruptions in the Strait of Hormuz could cause a cumulative LNG deficit of 120 billion cubic metres between 2026 and 2030, equivalent to losing nearly 20% of current global supply. The report, released on 24 April, highlights risks from US-Iran military tensions and potential trade route blockages. While the UK and France proposed a multinational naval alliance to protect shipping, Indonesia refused participation citing neutrality. The EU expressed concern over peace talks between the US and Iran, fearing a weaker agreement than the 2015 JCPOA. High energy prices threaten global inflation and economic growth, prompting nations in Asia to accelerate renewable energy transitions.</w:t>
      </w:r>
      <w:r/>
    </w:p>
    <w:p>
      <w:pPr>
        <w:pStyle w:val="ListNumber"/>
        <w:spacing w:line="240" w:lineRule="auto"/>
        <w:ind w:left="720"/>
      </w:pPr>
      <w:r/>
      <w:hyperlink r:id="rId338">
        <w:r>
          <w:rPr>
            <w:color w:val="0000EE"/>
            <w:u w:val="single"/>
          </w:rPr>
          <w:t>https://www.oedigital.com/news/538450-gulf-nocs-and-modu-operators-look-to-contractual-resilience-to-ride-out-disruption</w:t>
        </w:r>
      </w:hyperlink>
      <w:r>
        <w:t xml:space="preserve"> - MSI reports that Gulf NOCs and MODU operators are leveraging strong contractual clauses to manage potential disruptions from the Middle East conflict. While some operators have evacuated personnel, rigs remain under contract. MSI scenarios suggest that short-term conflicts may cause minimal impact, whereas mid-to-long-term conflicts could lead to significant demand reductions due to Strait of Hormuz closures. The market structure, anchored by long-duration programs with NOCs like Saudi Aramco and ADNOC, is expected to resist outright contract cancellations in favour of suspensions and standby rates, potentially tightening global MODU supply.</w:t>
      </w:r>
      <w:r/>
    </w:p>
    <w:p>
      <w:pPr>
        <w:pStyle w:val="ListNumber"/>
        <w:spacing w:line="240" w:lineRule="auto"/>
        <w:ind w:left="720"/>
      </w:pPr>
      <w:r/>
      <w:hyperlink r:id="rId339">
        <w:r>
          <w:rPr>
            <w:color w:val="0000EE"/>
            <w:u w:val="single"/>
          </w:rPr>
          <w:t>https://www.dnevnik.bg/sviat/2026/04/24/4906749_zasega_iznositeli_ot_sasht_zapulvat_prazninata_za/?ref=rss</w:t>
        </w:r>
      </w:hyperlink>
      <w:r>
        <w:t xml:space="preserve"> - US LNG exporters have filled the supply gap left by Qatar following attacks on Iranian oil facilities and the closure of the Strait of Hormuz. Despite the conflict, global LNG shipments remain at record levels. US exports reached a record 32.15 million tonnes in the first four months of 2026, a 28% increase compared to the same period in 2025. Key terminals like Sabine Pass and Plaquemines drove this growth, with European countries leading imports. However, US production may face constraints due to maintenance needs and upcoming hurricane season.</w:t>
      </w:r>
      <w:r/>
    </w:p>
    <w:p>
      <w:pPr>
        <w:pStyle w:val="ListNumber"/>
        <w:spacing w:line="240" w:lineRule="auto"/>
        <w:ind w:left="720"/>
      </w:pPr>
      <w:r/>
      <w:hyperlink r:id="rId340">
        <w:r>
          <w:rPr>
            <w:color w:val="0000EE"/>
            <w:u w:val="single"/>
          </w:rPr>
          <w:t>https://almarsad.co/2026/04/24/%D8%AA%D9%82%D8%B1%D9%8A%D8%B1-%D9%84%D9%8A%D8%A8%D9%8A%D8%A7-%D8%B6%D9%85%D9%86-%D8%A7%D9%84%D8%B1%D8%A7%D8%A8%D8%AD%D9%8A%D9%86-%D8%A7%D9%84%D9%85%D8%AD%D8%AA%D9%85%D9%84%D9%8A%D9%86-%D9%85%D9%86/</w:t>
        </w:r>
      </w:hyperlink>
      <w:r>
        <w:t xml:space="preserve"> - Libya is identified as a potential beneficiary of the Iran-related energy crisis, with experts suggesting opportunities to expand energy exports, particularly natural gas to Europe. The International Monetary Fund notes Libya could gain from rising demand, though analysts warn benefits may be delayed until the late 2027 launch of the Ine offshore project. Libya faces security and governance challenges requiring swift, targeted investment to capitalise on global supply disruptions.</w:t>
      </w:r>
      <w:r/>
    </w:p>
    <w:p>
      <w:pPr>
        <w:pStyle w:val="ListNumber"/>
        <w:spacing w:line="240" w:lineRule="auto"/>
        <w:ind w:left="720"/>
      </w:pPr>
      <w:r/>
      <w:hyperlink r:id="rId341">
        <w:r>
          <w:rPr>
            <w:color w:val="0000EE"/>
            <w:u w:val="single"/>
          </w:rPr>
          <w:t>https://www.newsghana.com.gh/iran-banks-first-revenue-from-strait-of-hormuz-tolls/</w:t>
        </w:r>
      </w:hyperlink>
      <w:r>
        <w:t xml:space="preserve"> - Iran confirmed on Thursday it has collected initial revenues from transit fees imposed on vessels navigating the Strait of Hormuz. Deputy Speaker Hamidreza Haji Babaei announced the funds were deposited into the Central Bank of Iran account. The announcement follows a significant reduction in maritime traffic and the seizure of foreign ships by the Islamic Revolutionary Guard Corps. US President Donald Trump stated he is not in a rush to end the conflict. The development deepens the maritime standoff affecting global energy markets.</w:t>
      </w:r>
      <w:r/>
    </w:p>
    <w:p>
      <w:pPr>
        <w:pStyle w:val="ListNumber"/>
        <w:spacing w:line="240" w:lineRule="auto"/>
        <w:ind w:left="720"/>
      </w:pPr>
      <w:r/>
      <w:hyperlink r:id="rId342">
        <w:r>
          <w:rPr>
            <w:color w:val="0000EE"/>
            <w:u w:val="single"/>
          </w:rPr>
          <w:t>https://www.liberoquotidiano.it/news/esteri/47411540/iran-guerra-golfo-diretta-24-aprile-attacco-hormuz/</w:t>
        </w:r>
      </w:hyperlink>
      <w:r>
        <w:t xml:space="preserve"> - Mohammed Ghalibaf, President of the Iranian Parliament, has stepped down from leading negotiations with the United States due to internal dissidents within the regime. Reports indicate he attempted to include the nuclear issue in talks with Washington, causing friction. Saeed Jalili, a former nuclear negotiator, is expected to replace him. This development occurs amidst ongoing US-Iran tensions, a ceasefire extension between Israel and Lebanon, and concerns over the Strait of Hormuz.</w:t>
      </w:r>
      <w:r/>
    </w:p>
    <w:p>
      <w:pPr>
        <w:pStyle w:val="ListNumber"/>
        <w:spacing w:line="240" w:lineRule="auto"/>
        <w:ind w:left="720"/>
      </w:pPr>
      <w:r/>
      <w:hyperlink r:id="rId343">
        <w:r>
          <w:rPr>
            <w:color w:val="0000EE"/>
            <w:u w:val="single"/>
          </w:rPr>
          <w:t>https://fortune.com/2026/04/24/america-learned-how-to-guard-ships-going-through-the-mined-strait-of-hormuz-in-the-1980s-during-the-tanker-war/</w:t>
        </w:r>
      </w:hyperlink>
      <w:r>
        <w:t xml:space="preserve"> - The United States is evaluating a strategy to escort commercial vessels through the Strait of Hormuz, drawing parallels to Operation Earnest Will during the 1980s Tanker War. While Iran's Revolutionary Guard has recently seized cargo ships using small boats, complicating transit, the US Navy previously protected Kuwaiti tankers by reflagging them as American. Current challenges include advanced asymmetric threats from Iran, unclear strategic goals compared to the Cold War era, and potential international reluctance to participate in a combat mission. President Donald Trump has ordered the military to engage Iranian small boats, yet European nations remain hesitant to join escort operations until the conflict concludes.</w:t>
      </w:r>
      <w:r/>
    </w:p>
    <w:p>
      <w:pPr>
        <w:pStyle w:val="ListNumber"/>
        <w:spacing w:line="240" w:lineRule="auto"/>
        <w:ind w:left="720"/>
      </w:pPr>
      <w:r/>
      <w:hyperlink r:id="rId339">
        <w:r>
          <w:rPr>
            <w:color w:val="0000EE"/>
            <w:u w:val="single"/>
          </w:rPr>
          <w:t>https://www.dnevnik.bg/sviat/2026/04/24/4906749_zasega_iznositeli_ot_sasht_zapulvat_prazninata_za/?ref=rss</w:t>
        </w:r>
      </w:hyperlink>
      <w:r>
        <w:t xml:space="preserve"> - US LNG exporters have filled the supply gap left by Qatar following attacks on Iranian oil facilities and the closure of the Strait of Hormuz. Despite the conflict, global LNG shipments remain at record levels. US exports reached a record 32.15 million tonnes in the first four months of 2026, a 28% increase compared to the same period in 2025. Key terminals like Sabine Pass and Plaquemines drove this growth, with European countries leading imports. However, US production may face constraints due to maintenance needs and upcoming hurricane season.</w:t>
      </w:r>
      <w:r/>
    </w:p>
    <w:p>
      <w:pPr>
        <w:pStyle w:val="ListNumber"/>
        <w:spacing w:line="240" w:lineRule="auto"/>
        <w:ind w:left="720"/>
      </w:pPr>
      <w:r/>
      <w:hyperlink r:id="rId337">
        <w:r>
          <w:rPr>
            <w:color w:val="0000EE"/>
            <w:u w:val="single"/>
          </w:rPr>
          <w:t>https://www.vietnamplus.vn/iea-the-gioi-co-the-mat-di-gan-20-nguon-cung-lng-hien-co-post1106878.vnp</w:t>
        </w:r>
      </w:hyperlink>
      <w:r>
        <w:t xml:space="preserve"> - The International Energy Agency (IEA) warns that geopolitical tensions and infrastructure disruptions in the Strait of Hormuz could cause a cumulative LNG deficit of 120 billion cubic metres between 2026 and 2030, equivalent to losing nearly 20% of current global supply. The report, released on 24 April, highlights risks from US-Iran military tensions and potential trade route blockages. While the UK and France proposed a multinational naval alliance to protect shipping, Indonesia refused participation citing neutrality. The EU expressed concern over peace talks between the US and Iran, fearing a weaker agreement than the 2015 JCPOA. High energy prices threaten global inflation and economic growth, prompting nations in Asia to accelerate renewable energy transitions.</w:t>
      </w:r>
      <w:r/>
    </w:p>
    <w:p>
      <w:pPr>
        <w:pStyle w:val="ListNumber"/>
        <w:spacing w:line="240" w:lineRule="auto"/>
        <w:ind w:left="720"/>
      </w:pPr>
      <w:r/>
      <w:hyperlink r:id="rId339">
        <w:r>
          <w:rPr>
            <w:color w:val="0000EE"/>
            <w:u w:val="single"/>
          </w:rPr>
          <w:t>https://www.dnevnik.bg/sviat/2026/04/24/4906749_zasega_iznositeli_ot_sasht_zapulvat_prazninata_za/?ref=rss</w:t>
        </w:r>
      </w:hyperlink>
      <w:r>
        <w:t xml:space="preserve"> - US LNG exporters have filled the supply gap left by Qatar following attacks on Iranian oil facilities and the closure of the Strait of Hormuz. Despite the conflict, global LNG shipments remain at record levels. US exports reached a record 32.15 million tonnes in the first four months of 2026, a 28% increase compared to the same period in 2025. Key terminals like Sabine Pass and Plaquemines drove this growth, with European countries leading imports. However, US production may face constraints due to maintenance needs and upcoming hurricane season.</w:t>
      </w:r>
      <w:r/>
    </w:p>
    <w:p>
      <w:pPr>
        <w:pStyle w:val="ListNumber"/>
        <w:spacing w:line="240" w:lineRule="auto"/>
        <w:ind w:left="720"/>
      </w:pPr>
      <w:r/>
      <w:hyperlink r:id="rId344">
        <w:r>
          <w:rPr>
            <w:color w:val="0000EE"/>
            <w:u w:val="single"/>
          </w:rPr>
          <w:t>https://www.investing.com/news/commodities-news/european-natural-gas-prices-rise-as-uncertainty-around-mideast-talks-persists-4632676</w:t>
        </w:r>
      </w:hyperlink>
      <w:r>
        <w:t xml:space="preserve"> - U.S. natural gas prices fell 4.7% to $2.594 MMBtu on Thursday, nearing October 2024 lows due to ample storage levels. Utilities injected 103 billion cubic feet of gas into storage for the week ending April 17, surpassing expectations and the five-year average. Mild spring weather kept heating demand low, pushing total inventories to roughly 7.1% above average levels.</w:t>
      </w:r>
      <w:r/>
    </w:p>
    <w:p>
      <w:pPr>
        <w:pStyle w:val="ListNumber"/>
        <w:spacing w:line="240" w:lineRule="auto"/>
        <w:ind w:left="720"/>
      </w:pPr>
      <w:r/>
      <w:hyperlink r:id="rId345">
        <w:r>
          <w:rPr>
            <w:color w:val="0000EE"/>
            <w:u w:val="single"/>
          </w:rPr>
          <w:t>https://www.wort.lu/wirtschaft/iea-warnt-vor-angespanntem-gasmarkt-bis-2027/148076480.html</w:t>
        </w:r>
      </w:hyperlink>
      <w:r>
        <w:t xml:space="preserve"> - The International Energy Agency (IEA) forecasts a tight global LNG market through 2027 due to infrastructure damage in Qatar and supply disruptions from the war in the Middle East. The conflict has effectively closed the Strait of Hormus, reducing global production by 8% and removing approximately 20% of LNG supplies previously transported through the strait. The IEA estimates that combined supply outages and slowed capacity growth could result in a cumulative loss of 120 billion cubic metres of LNG between 2026 and 2030. Consequently, the agency urges strengthened supply security and diversified long-term contracts for importers to mitigate price volatility.</w:t>
      </w:r>
      <w:r/>
    </w:p>
    <w:p>
      <w:pPr>
        <w:pStyle w:val="ListNumber"/>
        <w:spacing w:line="240" w:lineRule="auto"/>
        <w:ind w:left="720"/>
      </w:pPr>
      <w:r/>
      <w:hyperlink r:id="rId346">
        <w:r>
          <w:rPr>
            <w:color w:val="0000EE"/>
            <w:u w:val="single"/>
          </w:rPr>
          <w:t>https://www.pv-tech.org/eu-bans-funding-for-chinese-inverters-solar-cybersecurity/</w:t>
        </w:r>
      </w:hyperlink>
      <w:r>
        <w:t xml:space="preserve"> - The European Union has confirmed a ban on funding for energy projects utilizing inverters from China, Russia, Iran, and North Korea, primarily affecting solar projects connected to the European grid. The decision, reportedly made via video conference, aims to bolster energy sovereignty and address cybersecurity risks associated with state-linked vendors. While the European Solar Manufacturing Council supports the move as a catalyst for European manufacturing, experts note it may not fully resolve underlying cybersecurity vulnerabilities in the broader infrastructure. The restriction applies to projects backed by EU institutions like the EIB and potentially influences private purchasing habits in neighbouring regions.</w:t>
      </w:r>
      <w:r/>
    </w:p>
    <w:p>
      <w:pPr>
        <w:pStyle w:val="ListNumber"/>
        <w:spacing w:line="240" w:lineRule="auto"/>
        <w:ind w:left="720"/>
      </w:pPr>
      <w:r/>
      <w:hyperlink r:id="rId347">
        <w:r>
          <w:rPr>
            <w:color w:val="0000EE"/>
            <w:u w:val="single"/>
          </w:rPr>
          <w:t>https://londonlovesbusiness.com/russian-shadow-fleet-passes-britain-with-escorting-warships-as-navy-watches-on/</w:t>
        </w:r>
      </w:hyperlink>
      <w:r>
        <w:t xml:space="preserve"> - A Russian naval task group, including the Admiral Grigorovich warship and commercial vessels such as the Sparta and General Skobelev, passed close to UK waters under escort. The convoy, linked to Moscow's sanctioned 'shadow fleet', was monitored by the Royal Navy near Dover but not intercepted. The incident heightens concerns over maritime security and sanctions enforcement as the vessels allegedly travel towards Egypt. This development occurs alongside intensified Western support for Ukraine, including a new drone supply package from the UK.</w:t>
      </w:r>
      <w:r/>
    </w:p>
    <w:p>
      <w:pPr>
        <w:pStyle w:val="ListNumber"/>
        <w:spacing w:line="240" w:lineRule="auto"/>
        <w:ind w:left="720"/>
      </w:pPr>
      <w:r/>
      <w:hyperlink r:id="rId348">
        <w:r>
          <w:rPr>
            <w:color w:val="0000EE"/>
            <w:u w:val="single"/>
          </w:rPr>
          <w:t>https://www.ansa.it/sito/notizie/economia/2026/04/24/con-la-chiusura-di-hormuz-persi-120-miliardi-di-metri-cubi-di-gas-fino_4a115112-e901-4c5e-9f38-a1ed51b98edc.html</w:t>
        </w:r>
      </w:hyperlink>
      <w:r>
        <w:t xml:space="preserve"> - The International Energy Agency (IEA) reports that the Middle East conflict has resulted in a loss of 120 billion cubic metres of liquefied natural gas for the 2026-2030 period. This loss represents approximately 15% of global supply forecasts. While the IEA notes potential market rebalancing through new liquefaction plants, the immediate impact is concentrated between 2026 and 2027. Concurrently, demand weakened in major markets due to high prices, favourable weather, and government measures to reduce consumption, with European demand falling by 4% in March.</w:t>
      </w:r>
      <w:r/>
    </w:p>
    <w:p>
      <w:pPr>
        <w:pStyle w:val="ListNumber"/>
        <w:spacing w:line="240" w:lineRule="auto"/>
        <w:ind w:left="720"/>
      </w:pPr>
      <w:r/>
      <w:hyperlink r:id="rId349">
        <w:r>
          <w:rPr>
            <w:color w:val="0000EE"/>
            <w:u w:val="single"/>
          </w:rPr>
          <w:t>https://www.nakedcapitalism.com/2026/04/iran-war-trump-blockade-hormuz-strait-lebanon-iranian-leadership-divided.html</w:t>
        </w:r>
      </w:hyperlink>
      <w:r>
        <w:t xml:space="preserve"> - US President Donald Trump stated that time is on his side in the ongoing conflict with Iran, asserting that Iranian leadership is divided and confused following the removal of three levels of leaders. This claim contrasts with reports from experts and Iranian officials who describe the leadership as unified and cohesive. While a ceasefire declared by Trump remains in effect, tensions persist regarding the Strait of Hormuz, with the US imposing a blockade and Iran maintaining control. The US has deployed additional naval assets to the region, while Israel threatens to resume hostilities. Global energy markets face significant disruption due to the closure of the strait.</w:t>
      </w:r>
      <w:r/>
    </w:p>
    <w:p>
      <w:pPr>
        <w:pStyle w:val="ListNumber"/>
        <w:spacing w:line="240" w:lineRule="auto"/>
        <w:ind w:left="720"/>
      </w:pPr>
      <w:r/>
      <w:hyperlink r:id="rId350">
        <w:r>
          <w:rPr>
            <w:color w:val="0000EE"/>
            <w:u w:val="single"/>
          </w:rPr>
          <w:t>http://burathanews.com/arabic/economic/473730</w:t>
        </w:r>
      </w:hyperlink>
      <w:r>
        <w:t xml:space="preserve"> - The International Energy Agency warned that escalating Middle East tensions could reduce global liquefied natural gas (LNG) supplies by approximately 120 billion cubic metres between 2026 and 2030. Recent closures of the Strait of Hormuz halted growth in March, causing production drops of 10 billion cubic metres in Qatar and the UAE. The agency estimates total losses from these two nations could reach 20 billion cubic metres by April. Additionally, damage to Qatar's gas facilities could lower its production by 70 billion cubic metres by 2030 if repairs take four years, while delays to the North Field East expansion project could further reduce supplies by 20 billion cubic metres. Consequently, the agency lowered its global LNG demand growth forecast.</w:t>
      </w:r>
      <w:r/>
    </w:p>
    <w:p>
      <w:pPr>
        <w:pStyle w:val="ListNumber"/>
        <w:spacing w:line="240" w:lineRule="auto"/>
        <w:ind w:left="720"/>
      </w:pPr>
      <w:r/>
      <w:hyperlink r:id="rId351">
        <w:r>
          <w:rPr>
            <w:color w:val="0000EE"/>
            <w:u w:val="single"/>
          </w:rPr>
          <w:t>https://www.mirror.co.uk/news/world-news/donald-trump-shoot-kill-iran-37060164</w:t>
        </w:r>
      </w:hyperlink>
      <w:r>
        <w:t xml:space="preserve"> - US President Donald Trump ordered the US Navy to 'shoot and kill' any Iranian vessels laying mines in the Strait of Hormuz with no hesitation. The military is increasing mine-clearing efforts at a tripled level. This follows Iran's attack on three cargo ships in the strait and the US seizure of a sanctioned Iranian oil tanker. The conflict has resulted in over 5,500 deaths in Iran and Lebanon, with additional casualties in Israel and Gulf states.</w:t>
      </w:r>
      <w:r/>
    </w:p>
    <w:p>
      <w:pPr>
        <w:pStyle w:val="ListNumber"/>
        <w:spacing w:line="240" w:lineRule="auto"/>
        <w:ind w:left="720"/>
      </w:pPr>
      <w:r/>
      <w:hyperlink r:id="rId345">
        <w:r>
          <w:rPr>
            <w:color w:val="0000EE"/>
            <w:u w:val="single"/>
          </w:rPr>
          <w:t>https://www.wort.lu/wirtschaft/iea-warnt-vor-angespanntem-gasmarkt-bis-2027/148076480.html</w:t>
        </w:r>
      </w:hyperlink>
      <w:r>
        <w:t xml:space="preserve"> - The International Energy Agency (IEA) forecasts a tight global LNG market through 2027 due to infrastructure damage in Qatar and supply disruptions from the war in the Middle East. The conflict has effectively closed the Strait of Hormus, reducing global production by 8% and removing approximately 20% of LNG supplies previously transported through the strait. The IEA estimates that combined supply outages and slowed capacity growth could result in a cumulative loss of 120 billion cubic metres of LNG between 2026 and 2030. Consequently, the agency urges strengthened supply security and diversified long-term contracts for importers to mitigate price volatility.</w:t>
      </w:r>
      <w:r/>
    </w:p>
    <w:p>
      <w:pPr>
        <w:pStyle w:val="ListNumber"/>
        <w:spacing w:line="240" w:lineRule="auto"/>
        <w:ind w:left="720"/>
      </w:pPr>
      <w:r/>
      <w:hyperlink r:id="rId348">
        <w:r>
          <w:rPr>
            <w:color w:val="0000EE"/>
            <w:u w:val="single"/>
          </w:rPr>
          <w:t>https://www.ansa.it/sito/notizie/economia/2026/04/24/con-la-chiusura-di-hormuz-persi-120-miliardi-di-metri-cubi-di-gas-fino_4a115112-e901-4c5e-9f38-a1ed51b98edc.html</w:t>
        </w:r>
      </w:hyperlink>
      <w:r>
        <w:t xml:space="preserve"> - The International Energy Agency (IEA) reports that the Middle East conflict has resulted in a loss of 120 billion cubic metres of liquefied natural gas for the 2026-2030 period. This loss represents approximately 15% of global supply forecasts. While the IEA notes potential market rebalancing through new liquefaction plants, the immediate impact is concentrated between 2026 and 2027. Concurrently, demand weakened in major markets due to high prices, favourable weather, and government measures to reduce consumption, with European demand falling by 4% in March.</w:t>
      </w:r>
      <w:r/>
    </w:p>
    <w:p>
      <w:pPr>
        <w:pStyle w:val="ListNumber"/>
        <w:spacing w:line="240" w:lineRule="auto"/>
        <w:ind w:left="720"/>
      </w:pPr>
      <w:r/>
      <w:hyperlink r:id="rId345">
        <w:r>
          <w:rPr>
            <w:color w:val="0000EE"/>
            <w:u w:val="single"/>
          </w:rPr>
          <w:t>https://www.wort.lu/wirtschaft/iea-warnt-vor-angespanntem-gasmarkt-bis-2027/148076480.html</w:t>
        </w:r>
      </w:hyperlink>
      <w:r>
        <w:t xml:space="preserve"> - The International Energy Agency (IEA) forecasts a tight global LNG market through 2027 due to infrastructure damage in Qatar and supply disruptions from the war in the Middle East. The conflict has effectively closed the Strait of Hormus, reducing global production by 8% and removing approximately 20% of LNG supplies previously transported through the strait. The IEA estimates that combined supply outages and slowed capacity growth could result in a cumulative loss of 120 billion cubic metres of LNG between 2026 and 2030. Consequently, the agency urges strengthened supply security and diversified long-term contracts for importers to mitigate price volatility.</w:t>
      </w:r>
      <w:r/>
    </w:p>
    <w:p>
      <w:pPr>
        <w:pStyle w:val="ListNumber"/>
        <w:spacing w:line="240" w:lineRule="auto"/>
        <w:ind w:left="720"/>
      </w:pPr>
      <w:r/>
      <w:hyperlink r:id="rId348">
        <w:r>
          <w:rPr>
            <w:color w:val="0000EE"/>
            <w:u w:val="single"/>
          </w:rPr>
          <w:t>https://www.ansa.it/sito/notizie/economia/2026/04/24/con-la-chiusura-di-hormuz-persi-120-miliardi-di-metri-cubi-di-gas-fino_4a115112-e901-4c5e-9f38-a1ed51b98edc.html</w:t>
        </w:r>
      </w:hyperlink>
      <w:r>
        <w:t xml:space="preserve"> - The International Energy Agency (IEA) reports that the Middle East conflict has resulted in a loss of 120 billion cubic metres of liquefied natural gas for the 2026-2030 period. This loss represents approximately 15% of global supply forecasts. While the IEA notes potential market rebalancing through new liquefaction plants, the immediate impact is concentrated between 2026 and 2027. Concurrently, demand weakened in major markets due to high prices, favourable weather, and government measures to reduce consumption, with European demand falling by 4% in March.</w:t>
      </w:r>
      <w:r/>
    </w:p>
    <w:p>
      <w:pPr>
        <w:pStyle w:val="ListNumber"/>
        <w:spacing w:line="240" w:lineRule="auto"/>
        <w:ind w:left="720"/>
      </w:pPr>
      <w:r/>
      <w:hyperlink r:id="rId345">
        <w:r>
          <w:rPr>
            <w:color w:val="0000EE"/>
            <w:u w:val="single"/>
          </w:rPr>
          <w:t>https://www.wort.lu/wirtschaft/iea-warnt-vor-angespanntem-gasmarkt-bis-2027/148076480.html</w:t>
        </w:r>
      </w:hyperlink>
      <w:r>
        <w:t xml:space="preserve"> - The International Energy Agency (IEA) forecasts a tight global LNG market through 2027 due to infrastructure damage in Qatar and supply disruptions from the war in the Middle East. The conflict has effectively closed the Strait of Hormus, reducing global production by 8% and removing approximately 20% of LNG supplies previously transported through the strait. The IEA estimates that combined supply outages and slowed capacity growth could result in a cumulative loss of 120 billion cubic metres of LNG between 2026 and 2030. Consequently, the agency urges strengthened supply security and diversified long-term contracts for importers to mitigate price volatility.</w:t>
      </w:r>
      <w:r/>
    </w:p>
    <w:p>
      <w:pPr>
        <w:pStyle w:val="ListNumber"/>
        <w:spacing w:line="240" w:lineRule="auto"/>
        <w:ind w:left="720"/>
      </w:pPr>
      <w:r/>
      <w:hyperlink r:id="rId348">
        <w:r>
          <w:rPr>
            <w:color w:val="0000EE"/>
            <w:u w:val="single"/>
          </w:rPr>
          <w:t>https://www.ansa.it/sito/notizie/economia/2026/04/24/con-la-chiusura-di-hormuz-persi-120-miliardi-di-metri-cubi-di-gas-fino_4a115112-e901-4c5e-9f38-a1ed51b98edc.html</w:t>
        </w:r>
      </w:hyperlink>
      <w:r>
        <w:t xml:space="preserve"> - The International Energy Agency (IEA) reports that the Middle East conflict has resulted in a loss of 120 billion cubic metres of liquefied natural gas for the 2026-2030 period. This loss represents approximately 15% of global supply forecasts. While the IEA notes potential market rebalancing through new liquefaction plants, the immediate impact is concentrated between 2026 and 2027. Concurrently, demand weakened in major markets due to high prices, favourable weather, and government measures to reduce consumption, with European demand falling by 4% in March.</w:t>
      </w:r>
      <w:r/>
    </w:p>
    <w:p>
      <w:pPr>
        <w:pStyle w:val="ListNumber"/>
        <w:spacing w:line="240" w:lineRule="auto"/>
        <w:ind w:left="720"/>
      </w:pPr>
      <w:r/>
      <w:hyperlink r:id="rId352">
        <w:r>
          <w:rPr>
            <w:color w:val="0000EE"/>
            <w:u w:val="single"/>
          </w:rPr>
          <w:t>https://boereport.com/2026/04/24/us-exporters-are-plugging-a-qatar-sized-lng-supply-hole-for-now-maguire/</w:t>
        </w:r>
      </w:hyperlink>
      <w:r>
        <w:t xml:space="preserve"> - US LNG exporters have compensated for a significant drop in shipments from Qatar caused by Iranian attacks and shipping lane closures. US facilities are operating at maximum capacity, with the Plaquemines terminal seeing a 240% volume increase. While global LNG exports hit record highs in the first four months of 2026, US volumes face potential curtailment due to upcoming maintenance and hurricane season risks, which could tighten global markets.</w:t>
      </w:r>
      <w:r/>
    </w:p>
    <w:p>
      <w:pPr>
        <w:pStyle w:val="ListNumber"/>
        <w:spacing w:line="240" w:lineRule="auto"/>
        <w:ind w:left="720"/>
      </w:pPr>
      <w:r/>
      <w:hyperlink r:id="rId353">
        <w:r>
          <w:rPr>
            <w:color w:val="0000EE"/>
            <w:u w:val="single"/>
          </w:rPr>
          <w:t>https://www.energyflux.news/the-shock-absorber-cracks/</w:t>
        </w:r>
      </w:hyperlink>
      <w:r>
        <w:t xml:space="preserve"> - Pakistan LNG Limited issued its first spot LNG tender since December 2023 yesterday, seeking three cargoes of approximately 140,000 m³ each for delivery at Port Qasim between 27 April and 14 May. The move follows a 28-month absence from the spot market, driven by a severe heatwave, a 4.5 GW electricity deficit, and widespread blackouts. Previously a seller of stranded LNG due to solar adoption, Pakistan is now a buyer to address immediate power shortages. This event highlights the strain on South Asian energy security following the closure of the Strait of Hormuz.</w:t>
      </w:r>
      <w:r/>
    </w:p>
    <w:p>
      <w:pPr>
        <w:pStyle w:val="ListNumber"/>
        <w:spacing w:line="240" w:lineRule="auto"/>
        <w:ind w:left="720"/>
      </w:pPr>
      <w:r/>
      <w:hyperlink r:id="rId354">
        <w:r>
          <w:rPr>
            <w:color w:val="0000EE"/>
            <w:u w:val="single"/>
          </w:rPr>
          <w:t>https://peakoil.com/business/there-is-a-high-risk-being-short-energy-analyst-warns</w:t>
        </w:r>
      </w:hyperlink>
      <w:r>
        <w:t xml:space="preserve"> - Ole R. Hvalbye of Skandinaviska Enskilda Banken AB warns of high risk in shorting energy, noting the market assumption of a May 1 Strait of Hormuz reopening is failing. Brent crude prices have jumped to over $106 per barrel as delays increase. Naeem Aslam of Zaye Capital Markets adds that structural constraints, not just headlines, keep prices elevated. J.P. Morgan analysts highlight that spare capacity failed to engage, forcing massive inventory draws and demand loss, suggesting prices must rise further to clear the market imbalance.</w:t>
      </w:r>
      <w:r/>
    </w:p>
    <w:p>
      <w:pPr>
        <w:pStyle w:val="ListNumber"/>
        <w:spacing w:line="240" w:lineRule="auto"/>
        <w:ind w:left="720"/>
      </w:pPr>
      <w:r/>
      <w:hyperlink r:id="rId355">
        <w:r>
          <w:rPr>
            <w:color w:val="0000EE"/>
            <w:u w:val="single"/>
          </w:rPr>
          <w:t>https://www.ndtv.com/world-news/iran-receives-first-revenue-from-strait-of-hormuz-tolls-official-11402987#publisher=newsstand</w:t>
        </w:r>
      </w:hyperlink>
      <w:r>
        <w:t xml:space="preserve"> - A senior Iranian parliament official confirmed that Tehran has received the first revenue from tolls imposed on the Strait of Hormuz. The funds were deposited into the Central Bank account. This development follows the imposition of tolls on shipping through the strategic waterway, which accounts for a fifth of global oil and gas flows, amidst ongoing tensions between Iran, the United States, and Israel.</w:t>
      </w:r>
      <w:r/>
    </w:p>
    <w:p>
      <w:pPr>
        <w:pStyle w:val="ListNumber"/>
        <w:spacing w:line="240" w:lineRule="auto"/>
        <w:ind w:left="720"/>
      </w:pPr>
      <w:r/>
      <w:hyperlink r:id="rId356">
        <w:r>
          <w:rPr>
            <w:color w:val="0000EE"/>
            <w:u w:val="single"/>
          </w:rPr>
          <w:t>https://www.newarab.com/news/us-israel-plan-huge-assault-iran-ceasefire-hopes-falter</w:t>
        </w:r>
      </w:hyperlink>
      <w:r>
        <w:t xml:space="preserve"> - The Trump administration and Israel are developing plans for a major military attack against Iran, including strikes on civilian infrastructure and energy facilities, following a deadlock over the Strait of Hormuz. The US has imposed a naval blockade on Iranian ports, which Tehran refuses to lift without the removal of the blockade. While US military chiefs consider options such as targeted assassinations and attacks on mine-laying craft, President Trump has extended a two-week ceasefire to allow for further diplomatic negotiations. The standoff has caused severe fuel shortages and global economic concerns, with analysts doubting that renewed strikes will compel Tehran to accept US demands regarding its nuclear programme.</w:t>
      </w:r>
      <w:r/>
    </w:p>
    <w:p>
      <w:pPr>
        <w:pStyle w:val="ListNumber"/>
        <w:spacing w:line="240" w:lineRule="auto"/>
        <w:ind w:left="720"/>
      </w:pPr>
      <w:r/>
      <w:hyperlink r:id="rId357">
        <w:r>
          <w:rPr>
            <w:color w:val="0000EE"/>
            <w:u w:val="single"/>
          </w:rPr>
          <w:t>https://www.xaluannews.com/modules.php?name=News&amp;file=article&amp;sid=3742017</w:t>
        </w:r>
      </w:hyperlink>
      <w:r>
        <w:t xml:space="preserve"> - Iran's economy is deteriorating due to ongoing conflict with the US, which has targeted energy infrastructure and led to a blockade of the Strait of Hormuz. Inflation surged to 105% by February 2026, while the rial lost 60% of its value. The IMF forecasts a 6.1% economic contraction in 2026. Trade exports could drop by 70% due to the Hormuz blockade and new US threats against Chinese banks supporting Iranian transactions. While officials warn of a decade-long recovery, some analysts suggest resilience due to past sanctions experience, though infrastructure damage is estimated at $200-270 billion.</w:t>
      </w:r>
      <w:r/>
    </w:p>
    <w:p>
      <w:pPr>
        <w:pStyle w:val="ListNumber"/>
        <w:spacing w:line="240" w:lineRule="auto"/>
        <w:ind w:left="720"/>
      </w:pPr>
      <w:r/>
      <w:hyperlink r:id="rId352">
        <w:r>
          <w:rPr>
            <w:color w:val="0000EE"/>
            <w:u w:val="single"/>
          </w:rPr>
          <w:t>https://boereport.com/2026/04/24/us-exporters-are-plugging-a-qatar-sized-lng-supply-hole-for-now-maguire/</w:t>
        </w:r>
      </w:hyperlink>
      <w:r>
        <w:t xml:space="preserve"> - US LNG exporters have compensated for a significant drop in shipments from Qatar caused by Iranian attacks and shipping lane closures. US facilities are operating at maximum capacity, with the Plaquemines terminal seeing a 240% volume increase. While global LNG exports hit record highs in the first four months of 2026, US volumes face potential curtailment due to upcoming maintenance and hurricane season risks, which could tighten global markets.</w:t>
      </w:r>
      <w:r/>
    </w:p>
    <w:p>
      <w:pPr>
        <w:pStyle w:val="ListNumber"/>
        <w:spacing w:line="240" w:lineRule="auto"/>
        <w:ind w:left="720"/>
      </w:pPr>
      <w:r/>
      <w:hyperlink r:id="rId353">
        <w:r>
          <w:rPr>
            <w:color w:val="0000EE"/>
            <w:u w:val="single"/>
          </w:rPr>
          <w:t>https://www.energyflux.news/the-shock-absorber-cracks/</w:t>
        </w:r>
      </w:hyperlink>
      <w:r>
        <w:t xml:space="preserve"> - Pakistan LNG Limited issued its first spot LNG tender since December 2023 yesterday, seeking three cargoes of approximately 140,000 m³ each for delivery at Port Qasim between 27 April and 14 May. The move follows a 28-month absence from the spot market, driven by a severe heatwave, a 4.5 GW electricity deficit, and widespread blackouts. Previously a seller of stranded LNG due to solar adoption, Pakistan is now a buyer to address immediate power shortages. This event highlights the strain on South Asian energy security following the closure of the Strait of Hormuz.</w:t>
      </w:r>
      <w:r/>
    </w:p>
    <w:p>
      <w:pPr>
        <w:pStyle w:val="ListNumber"/>
        <w:spacing w:line="240" w:lineRule="auto"/>
        <w:ind w:left="720"/>
      </w:pPr>
      <w:r/>
      <w:hyperlink r:id="rId358">
        <w:r>
          <w:rPr>
            <w:color w:val="0000EE"/>
            <w:u w:val="single"/>
          </w:rPr>
          <w:t>https://www.zurnal24.si/pod-streho/plin-dobave-omejene-2027-vojna-458104</w:t>
        </w:r>
      </w:hyperlink>
      <w:r>
        <w:t xml:space="preserve"> - The International Energy Agency (IEA) states that liquefied natural gas (LNG) supplies will likely remain constrained until the end of 2027 due to infrastructure damage and disruptions caused by the war in the Middle East. The conflict, involving attacks by the United States and Israel on Iran and subsequent Iranian retaliatory strikes, has closed the Strait of Hormuz and damaged regional energy infrastructure. The IEA estimates a cumulative loss of approximately 120 billion cubic metres of LNG between 2026 and 2030, driven by short-term supply losses and delayed capacity growth investments. While higher prices may reduce demand, particularly in Asia, the agency highlights the critical role of demand-side measures in balancing the market.</w:t>
      </w:r>
      <w:r/>
    </w:p>
    <w:p>
      <w:pPr>
        <w:pStyle w:val="ListNumber"/>
        <w:spacing w:line="240" w:lineRule="auto"/>
        <w:ind w:left="720"/>
      </w:pPr>
      <w:r/>
      <w:hyperlink r:id="rId352">
        <w:r>
          <w:rPr>
            <w:color w:val="0000EE"/>
            <w:u w:val="single"/>
          </w:rPr>
          <w:t>https://boereport.com/2026/04/24/us-exporters-are-plugging-a-qatar-sized-lng-supply-hole-for-now-maguire/</w:t>
        </w:r>
      </w:hyperlink>
      <w:r>
        <w:t xml:space="preserve"> - US LNG exporters have compensated for a significant drop in shipments from Qatar caused by Iranian attacks and shipping lane closures. US facilities are operating at maximum capacity, with the Plaquemines terminal seeing a 240% volume increase. While global LNG exports hit record highs in the first four months of 2026, US volumes face potential curtailment due to upcoming maintenance and hurricane season risks, which could tighten global markets.</w:t>
      </w:r>
      <w:r/>
    </w:p>
    <w:p>
      <w:pPr>
        <w:pStyle w:val="ListNumber"/>
        <w:spacing w:line="240" w:lineRule="auto"/>
        <w:ind w:left="720"/>
      </w:pPr>
      <w:r/>
      <w:hyperlink r:id="rId353">
        <w:r>
          <w:rPr>
            <w:color w:val="0000EE"/>
            <w:u w:val="single"/>
          </w:rPr>
          <w:t>https://www.energyflux.news/the-shock-absorber-cracks/</w:t>
        </w:r>
      </w:hyperlink>
      <w:r>
        <w:t xml:space="preserve"> - Pakistan LNG Limited issued its first spot LNG tender since December 2023 yesterday, seeking three cargoes of approximately 140,000 m³ each for delivery at Port Qasim between 27 April and 14 May. The move follows a 28-month absence from the spot market, driven by a severe heatwave, a 4.5 GW electricity deficit, and widespread blackouts. Previously a seller of stranded LNG due to solar adoption, Pakistan is now a buyer to address immediate power shortages. This event highlights the strain on South Asian energy security following the closure of the Strait of Hormuz.</w:t>
      </w:r>
      <w:r/>
    </w:p>
    <w:p>
      <w:pPr>
        <w:pStyle w:val="ListNumber"/>
        <w:spacing w:line="240" w:lineRule="auto"/>
        <w:ind w:left="720"/>
      </w:pPr>
      <w:r/>
      <w:hyperlink r:id="rId353">
        <w:r>
          <w:rPr>
            <w:color w:val="0000EE"/>
            <w:u w:val="single"/>
          </w:rPr>
          <w:t>https://www.energyflux.news/the-shock-absorber-cracks/</w:t>
        </w:r>
      </w:hyperlink>
      <w:r>
        <w:t xml:space="preserve"> - Pakistan LNG Limited issued its first spot LNG tender since December 2023 yesterday, seeking three cargoes of approximately 140,000 m³ each for delivery at Port Qasim between 27 April and 14 May. The move follows a 28-month absence from the spot market, driven by a severe heatwave, a 4.5 GW electricity deficit, and widespread blackouts. Previously a seller of stranded LNG due to solar adoption, Pakistan is now a buyer to address immediate power shortages. This event highlights the strain on South Asian energy security following the closure of the Strait of Hormuz.</w:t>
      </w:r>
      <w:r/>
    </w:p>
    <w:p>
      <w:pPr>
        <w:pStyle w:val="ListNumber"/>
        <w:spacing w:line="240" w:lineRule="auto"/>
        <w:ind w:left="720"/>
      </w:pPr>
      <w:r/>
      <w:hyperlink r:id="rId359">
        <w:r>
          <w:rPr>
            <w:color w:val="0000EE"/>
            <w:u w:val="single"/>
          </w:rPr>
          <w:t>https://tass.com/economy/2121943</w:t>
        </w:r>
      </w:hyperlink>
      <w:r>
        <w:t xml:space="preserve"> - According to the International Energy Agency's Gas Market Report, Russia's liquefied natural gas exports to global markets increased by 1 billion cubic meters during the winter. This growth is attributed to incremental supply from the Arctic LNG 2 project reaching the market via deliveries to China, despite the project remaining under Western sanctions. Russia currently operates Yamal LNG and Sakhalin-2, while Arctic LNG 2's first train has begun individual shipments. Additionally, two medium-scale Baltic Sea plants, Gazprom LNG Portovaya and Cryogas-Vysotsk, are sanctioned by the US Department of the Treasury.</w:t>
      </w:r>
      <w:r/>
    </w:p>
    <w:p>
      <w:pPr>
        <w:pStyle w:val="ListNumber"/>
        <w:spacing w:line="240" w:lineRule="auto"/>
        <w:ind w:left="720"/>
      </w:pPr>
      <w:r/>
      <w:hyperlink r:id="rId360">
        <w:r>
          <w:rPr>
            <w:color w:val="0000EE"/>
            <w:u w:val="single"/>
          </w:rPr>
          <w:t>https://tass.com/economy/2121955</w:t>
        </w:r>
      </w:hyperlink>
      <w:r>
        <w:t xml:space="preserve"> - The International Energy Agency reports that military conflict in the Middle East has incentivised a partial substitution of gas with coal in the energy sector. This shift could reduce global gas consumption by 60-65 bcm annually. In Europe, the natural gas share in the fossil fuel thermal mix fell from 58% in February to 52% in March. In Asia, Japan, Korea, and Thailand lifted or ordered restarts of coal-fired power generation. Consequently, LNG imports dropped significantly in March for Pakistan, Bangladesh, India, and China.</w:t>
      </w:r>
      <w:r/>
    </w:p>
    <w:p>
      <w:pPr>
        <w:pStyle w:val="ListNumber"/>
        <w:spacing w:line="240" w:lineRule="auto"/>
        <w:ind w:left="720"/>
      </w:pPr>
      <w:r/>
      <w:hyperlink r:id="rId361">
        <w:r>
          <w:rPr>
            <w:color w:val="0000EE"/>
            <w:u w:val="single"/>
          </w:rPr>
          <w:t>https://www.fool.com/investing/2026/04/24/the-war-with-iran-is-fueling-substantially-higher/</w:t>
        </w:r>
      </w:hyperlink>
      <w:r>
        <w:t xml:space="preserve"> - Kinder Morgan reported first-quarter earnings of $0.44 per share, a 38% year-over-year increase, driven by the war with Iran which disrupted global supplies and boosted U.S. LNG exports. The natural gas pipeline segment generated $1.8 billion in earnings before depreciation and amortization. The company increased its dividend by 2% to 3.8% and has a project backlog of $10.1 billion, including a proposed Western Gateway Pipeline with Phillips 66.</w:t>
      </w:r>
      <w:r/>
    </w:p>
    <w:p>
      <w:pPr>
        <w:pStyle w:val="ListNumber"/>
        <w:spacing w:line="240" w:lineRule="auto"/>
        <w:ind w:left="720"/>
      </w:pPr>
      <w:r/>
      <w:hyperlink r:id="rId362">
        <w:r>
          <w:rPr>
            <w:color w:val="0000EE"/>
            <w:u w:val="single"/>
          </w:rPr>
          <w:t>https://solarquarter.com/2026/04/24/european-commission-launches-accelerateeu-emergency-plan-amid-iran-crisis-to-tackle-energy-price-spikes-and-fossil-fuel-dependence/</w:t>
        </w:r>
      </w:hyperlink>
      <w:r>
        <w:t xml:space="preserve"> - The European Commission introduced the AccelerateEU emergency policy package to address rising energy prices and fossil fuel dependence caused by the Iran crisis and disruptions to the Strait of Hormuz. The plan establishes a single EU-wide electrification target and aims to expand energy storage capacity to 200 GW by 2030. SolarPower Europe welcomed the focus on electrification but called for specific measures and financing tools to scale non-fossil flexibility and battery storage to ensure supply security and reduce wholesale prices.</w:t>
      </w:r>
      <w:r/>
    </w:p>
    <w:p>
      <w:pPr>
        <w:pStyle w:val="ListNumber"/>
        <w:spacing w:line="240" w:lineRule="auto"/>
        <w:ind w:left="720"/>
      </w:pPr>
      <w:r/>
      <w:hyperlink r:id="rId363">
        <w:r>
          <w:rPr>
            <w:color w:val="0000EE"/>
            <w:u w:val="single"/>
          </w:rPr>
          <w:t>https://www.zerohedge.com/political/sweden-will-consider-ways-limit-energy-use-if-iran-war-continues-government-says</w:t>
        </w:r>
      </w:hyperlink>
      <w:r>
        <w:t xml:space="preserve"> - Sweden's Prime Minister Ulf Kristersson and Finance Minister Elisabeth Svantesson stated on April 23 that the country may consider reducing energy consumption, including rationing, if the Iran war continues to disrupt fuel supplies. While no immediate rationing is planned, officials described the situation as the worst energy crisis in a long time. The conflict has also impacted European economies and airlines, with Germany cutting growth forecasts and carriers like United Airlines, Lufthansa, and Air Canada raising prices or cancelling flights due to soaring jet fuel costs.</w:t>
      </w:r>
      <w:r/>
    </w:p>
    <w:p>
      <w:pPr>
        <w:pStyle w:val="ListNumber"/>
        <w:spacing w:line="240" w:lineRule="auto"/>
        <w:ind w:left="720"/>
      </w:pPr>
      <w:r/>
      <w:hyperlink r:id="rId364">
        <w:r>
          <w:rPr>
            <w:color w:val="0000EE"/>
            <w:u w:val="single"/>
          </w:rPr>
          <w:t>https://cryptobriefing.com/us-considers-new-strikes-if-iran-maintains-hormuz-blockade/</w:t>
        </w:r>
      </w:hyperlink>
      <w:r>
        <w:t xml:space="preserve"> - The US is considering new military strikes if Iran continues its blockade of the Strait of Hormuz. Market data indicates a 59.5% probability that the blockade will be lifted by May 31, down from 77% previously. A permanent peace deal by April 30 holds at 5.5% probability. Reports of strike planning suggest further escalation, reducing the likelihood of a quick diplomatic resolution. The Pentagon and Trump's strategic communications are expected to provide official statements regarding potential military action or shifts in diplomatic posture.</w:t>
      </w:r>
      <w:r/>
    </w:p>
    <w:p>
      <w:pPr>
        <w:pStyle w:val="ListNumber"/>
        <w:spacing w:line="240" w:lineRule="auto"/>
        <w:ind w:left="720"/>
      </w:pPr>
      <w:r/>
      <w:hyperlink r:id="rId365">
        <w:r>
          <w:rPr>
            <w:color w:val="0000EE"/>
            <w:u w:val="single"/>
          </w:rPr>
          <w:t>https://hindupost.in/world/hormuz-chaos-bharatiya-tankers-fired-upon-as-irgc-snaps-strait-shut-after-trump-tweet/</w:t>
        </w:r>
      </w:hyperlink>
      <w:r>
        <w:t xml:space="preserve"> - Following a sudden closure of the Strait of Hormuz by the Iranian Revolutionary Guard Corps (IRGC) Navy, two Indian-flagged vessels, the Sanmar Herald and Jag Arnav, came under direct fire. Despite having received clearance to transit hours earlier, the ships were attacked by IRGC gunboats. The Sanmar Herald altered its identification system to signal neutrality before making a desperate U-turn. In response, New Delhi has summoned the Iranian envoy to lodge a strong protest against the unprovoked use of force against non-combatant merchant sailors, escalating tensions in the Indo-Pacific region.</w:t>
      </w:r>
      <w:r/>
    </w:p>
    <w:p>
      <w:pPr>
        <w:pStyle w:val="ListNumber"/>
        <w:spacing w:line="240" w:lineRule="auto"/>
        <w:ind w:left="720"/>
      </w:pPr>
      <w:r/>
      <w:hyperlink r:id="rId366">
        <w:r>
          <w:rPr>
            <w:color w:val="0000EE"/>
            <w:u w:val="single"/>
          </w:rPr>
          <w:t>https://www.straitstimes.com/world/europe/druzhba-oil-flows-to-slovakia-and-hungary-after-ukraine-war-standoff</w:t>
        </w:r>
      </w:hyperlink>
      <w:r>
        <w:t xml:space="preserve"> - Hungary and Slovakia resumed receiving Russian oil via the Druzhba pipeline on 23 April after Ukraine completed repairs on the line, which was damaged in a January Russian attack. The restart occurred following the European Union's approval of a €90 billion loan to Ukraine, previously blocked by Hungary's Viktor Orban. Slovakia's Economy Minister Denisa Sakova confirmed the flow at 02:00, while Hungary's MOL reported crude receipt at pumping stations in both nations. Slovak Prime Minister Robert Fico welcomed the move, though he questioned the extent of the damage. The event follows stalled EU sanctions on Russia due to the pipeline dispute.</w:t>
      </w:r>
      <w:r/>
    </w:p>
    <w:p>
      <w:pPr>
        <w:pStyle w:val="ListNumber"/>
        <w:spacing w:line="240" w:lineRule="auto"/>
        <w:ind w:left="720"/>
      </w:pPr>
      <w:r/>
      <w:hyperlink r:id="rId358">
        <w:r>
          <w:rPr>
            <w:color w:val="0000EE"/>
            <w:u w:val="single"/>
          </w:rPr>
          <w:t>https://www.zurnal24.si/pod-streho/plin-dobave-omejene-2027-vojna-458104</w:t>
        </w:r>
      </w:hyperlink>
      <w:r>
        <w:t xml:space="preserve"> - The International Energy Agency (IEA) states that liquefied natural gas (LNG) supplies will likely remain constrained until the end of 2027 due to infrastructure damage and disruptions caused by the war in the Middle East. The conflict, involving attacks by the United States and Israel on Iran and subsequent Iranian retaliatory strikes, has closed the Strait of Hormuz and damaged regional energy infrastructure. The IEA estimates a cumulative loss of approximately 120 billion cubic metres of LNG between 2026 and 2030, driven by short-term supply losses and delayed capacity growth investments. While higher prices may reduce demand, particularly in Asia, the agency highlights the critical role of demand-side measures in balancing the market.</w:t>
      </w:r>
      <w:r/>
    </w:p>
    <w:p>
      <w:pPr>
        <w:pStyle w:val="ListNumber"/>
        <w:spacing w:line="240" w:lineRule="auto"/>
        <w:ind w:left="720"/>
      </w:pPr>
      <w:r/>
      <w:hyperlink r:id="rId367">
        <w:r>
          <w:rPr>
            <w:color w:val="0000EE"/>
            <w:u w:val="single"/>
          </w:rPr>
          <w:t>https://www.india.com/news/world/strait-of-hormuz-iran-toll-russian-ships-us-iran-conflict-ceasefire-vladimir-putin-moscow-updates-8391927/</w:t>
        </w:r>
      </w:hyperlink>
      <w:r>
        <w:t xml:space="preserve"> - Iran has decided not to charge fees for Russian-linked ships passing through the Strait of Hormuz, a move described as positive for Moscow. This decision occurs amidst ongoing US-Iran tensions, a naval blockade against Iran, and internal instability within Iran involving Supreme Leader Mojtaba Khamenei. While the US maintains pressure and a naval blockade, Iran grants these exemptions, complicating the regional situation as military leadership appears to drive strategic decisions.</w:t>
      </w:r>
      <w:r/>
    </w:p>
    <w:p>
      <w:pPr>
        <w:pStyle w:val="ListNumber"/>
        <w:spacing w:line="240" w:lineRule="auto"/>
        <w:ind w:left="720"/>
      </w:pPr>
      <w:r/>
      <w:hyperlink r:id="rId360">
        <w:r>
          <w:rPr>
            <w:color w:val="0000EE"/>
            <w:u w:val="single"/>
          </w:rPr>
          <w:t>https://tass.com/economy/2121955</w:t>
        </w:r>
      </w:hyperlink>
      <w:r>
        <w:t xml:space="preserve"> - The International Energy Agency reports that military conflict in the Middle East has incentivised a partial substitution of gas with coal in the energy sector. This shift could reduce global gas consumption by 60-65 bcm annually. In Europe, the natural gas share in the fossil fuel thermal mix fell from 58% in February to 52% in March. In Asia, Japan, Korea, and Thailand lifted or ordered restarts of coal-fired power generation. Consequently, LNG imports dropped significantly in March for Pakistan, Bangladesh, India, and China.</w:t>
      </w:r>
      <w:r/>
    </w:p>
    <w:p>
      <w:pPr>
        <w:pStyle w:val="ListNumber"/>
        <w:spacing w:line="240" w:lineRule="auto"/>
        <w:ind w:left="720"/>
      </w:pPr>
      <w:r/>
      <w:hyperlink r:id="rId362">
        <w:r>
          <w:rPr>
            <w:color w:val="0000EE"/>
            <w:u w:val="single"/>
          </w:rPr>
          <w:t>https://solarquarter.com/2026/04/24/european-commission-launches-accelerateeu-emergency-plan-amid-iran-crisis-to-tackle-energy-price-spikes-and-fossil-fuel-dependence/</w:t>
        </w:r>
      </w:hyperlink>
      <w:r>
        <w:t xml:space="preserve"> - The European Commission introduced the AccelerateEU emergency policy package to address rising energy prices and fossil fuel dependence caused by the Iran crisis and disruptions to the Strait of Hormuz. The plan establishes a single EU-wide electrification target and aims to expand energy storage capacity to 200 GW by 2030. SolarPower Europe welcomed the focus on electrification but called for specific measures and financing tools to scale non-fossil flexibility and battery storage to ensure supply security and reduce wholesale prices.</w:t>
      </w:r>
      <w:r/>
    </w:p>
    <w:p>
      <w:pPr>
        <w:pStyle w:val="ListNumber"/>
        <w:spacing w:line="240" w:lineRule="auto"/>
        <w:ind w:left="720"/>
      </w:pPr>
      <w:r/>
      <w:hyperlink r:id="rId368">
        <w:r>
          <w:rPr>
            <w:color w:val="0000EE"/>
            <w:u w:val="single"/>
          </w:rPr>
          <w:t>https://tass.com/economy/2121905</w:t>
        </w:r>
      </w:hyperlink>
      <w:r>
        <w:t xml:space="preserve"> - According to the International Energy Agency's Gas Market Report, Russia reduced pipeline gas supplies to the European Union by 20% or 2.5 billion cubic meters during the 2025/26 heating season. The decline was most pronounced in Q4 2025 due to the end of gas transit via Ukraine. Exports to Turkey fell by 30% during October-February. Consequently, the share of Russian pipeline gas in Europe's gas demand for this period amounted to about 7%, down from 8.5% in the previous year.</w:t>
      </w:r>
      <w:r/>
    </w:p>
    <w:p>
      <w:pPr>
        <w:pStyle w:val="ListNumber"/>
        <w:spacing w:line="240" w:lineRule="auto"/>
        <w:ind w:left="720"/>
      </w:pPr>
      <w:r/>
      <w:hyperlink r:id="rId369">
        <w:r>
          <w:rPr>
            <w:color w:val="0000EE"/>
            <w:u w:val="single"/>
          </w:rPr>
          <w:t>https://www.lapresse.tn/2026/04/23/un-methanier-russe-a-la-derive-apres-la-rupture-de-son-cable-de-remorquage-inquiete-les-autorites-libyennes/</w:t>
        </w:r>
      </w:hyperlink>
      <w:r>
        <w:t xml:space="preserve"> - Libyan maritime authorities issued an urgent alert on Thursday regarding the Russian LNG carrier Arctic Meta Gas, which is drifting out of control 120 nautical miles north of Benghazi. The vessel, carrying 62,000 tonnes of liquefied gas, lost control after its tow cable snapped, rendering technical reconnection impossible. Search and rescue services have warned vessels in the area to exercise extreme caution and report any signs of gas leaks or smoke. The ship had been out of service for 50 days following drone damage attributed by Russian authorities to Ukraine on March 3.</w:t>
      </w:r>
      <w:r/>
    </w:p>
    <w:p>
      <w:pPr>
        <w:pStyle w:val="ListNumber"/>
        <w:spacing w:line="240" w:lineRule="auto"/>
        <w:ind w:left="720"/>
      </w:pPr>
      <w:r/>
      <w:hyperlink r:id="rId359">
        <w:r>
          <w:rPr>
            <w:color w:val="0000EE"/>
            <w:u w:val="single"/>
          </w:rPr>
          <w:t>https://tass.com/economy/2121943</w:t>
        </w:r>
      </w:hyperlink>
      <w:r>
        <w:t xml:space="preserve"> - According to the International Energy Agency's Gas Market Report, Russia's liquefied natural gas exports to global markets increased by 1 billion cubic meters during the winter. This growth is attributed to incremental supply from the Arctic LNG 2 project reaching the market via deliveries to China, despite the project remaining under Western sanctions. Russia currently operates Yamal LNG and Sakhalin-2, while Arctic LNG 2's first train has begun individual shipments. Additionally, two medium-scale Baltic Sea plants, Gazprom LNG Portovaya and Cryogas-Vysotsk, are sanctioned by the US Department of the Treasury.</w:t>
      </w:r>
      <w:r/>
    </w:p>
    <w:p>
      <w:pPr>
        <w:pStyle w:val="ListNumber"/>
        <w:spacing w:line="240" w:lineRule="auto"/>
        <w:ind w:left="720"/>
      </w:pPr>
      <w:r/>
      <w:hyperlink r:id="rId368">
        <w:r>
          <w:rPr>
            <w:color w:val="0000EE"/>
            <w:u w:val="single"/>
          </w:rPr>
          <w:t>https://tass.com/economy/2121905</w:t>
        </w:r>
      </w:hyperlink>
      <w:r>
        <w:t xml:space="preserve"> - According to the International Energy Agency's Gas Market Report, Russia reduced pipeline gas supplies to the European Union by 20% or 2.5 billion cubic meters during the 2025/26 heating season. The decline was most pronounced in Q4 2025 due to the end of gas transit via Ukraine. Exports to Turkey fell by 30% during October-February. Consequently, the share of Russian pipeline gas in Europe's gas demand for this period amounted to about 7%, down from 8.5% in the previous year.</w:t>
      </w:r>
      <w:r/>
    </w:p>
    <w:p>
      <w:pPr>
        <w:pStyle w:val="ListNumber"/>
        <w:spacing w:line="240" w:lineRule="auto"/>
        <w:ind w:left="720"/>
      </w:pPr>
      <w:r/>
      <w:hyperlink r:id="rId360">
        <w:r>
          <w:rPr>
            <w:color w:val="0000EE"/>
            <w:u w:val="single"/>
          </w:rPr>
          <w:t>https://tass.com/economy/2121955</w:t>
        </w:r>
      </w:hyperlink>
      <w:r>
        <w:t xml:space="preserve"> - The International Energy Agency reports that military conflict in the Middle East has incentivised a partial substitution of gas with coal in the energy sector. This shift could reduce global gas consumption by 60-65 bcm annually. In Europe, the natural gas share in the fossil fuel thermal mix fell from 58% in February to 52% in March. In Asia, Japan, Korea, and Thailand lifted or ordered restarts of coal-fired power generation. Consequently, LNG imports dropped significantly in March for Pakistan, Bangladesh, India, and China.</w:t>
      </w:r>
      <w:r/>
    </w:p>
    <w:p>
      <w:pPr>
        <w:pStyle w:val="ListNumber"/>
        <w:spacing w:line="240" w:lineRule="auto"/>
        <w:ind w:left="720"/>
      </w:pPr>
      <w:r/>
      <w:hyperlink r:id="rId362">
        <w:r>
          <w:rPr>
            <w:color w:val="0000EE"/>
            <w:u w:val="single"/>
          </w:rPr>
          <w:t>https://solarquarter.com/2026/04/24/european-commission-launches-accelerateeu-emergency-plan-amid-iran-crisis-to-tackle-energy-price-spikes-and-fossil-fuel-dependence/</w:t>
        </w:r>
      </w:hyperlink>
      <w:r>
        <w:t xml:space="preserve"> - The European Commission introduced the AccelerateEU emergency policy package to address rising energy prices and fossil fuel dependence caused by the Iran crisis and disruptions to the Strait of Hormuz. The plan establishes a single EU-wide electrification target and aims to expand energy storage capacity to 200 GW by 2030. SolarPower Europe welcomed the focus on electrification but called for specific measures and financing tools to scale non-fossil flexibility and battery storage to ensure supply security and reduce wholesale prices.</w:t>
      </w:r>
      <w:r/>
    </w:p>
    <w:p>
      <w:pPr>
        <w:pStyle w:val="ListNumber"/>
        <w:spacing w:line="240" w:lineRule="auto"/>
        <w:ind w:left="720"/>
      </w:pPr>
      <w:r/>
      <w:hyperlink r:id="rId363">
        <w:r>
          <w:rPr>
            <w:color w:val="0000EE"/>
            <w:u w:val="single"/>
          </w:rPr>
          <w:t>https://www.zerohedge.com/political/sweden-will-consider-ways-limit-energy-use-if-iran-war-continues-government-says</w:t>
        </w:r>
      </w:hyperlink>
      <w:r>
        <w:t xml:space="preserve"> - Sweden's Prime Minister Ulf Kristersson and Finance Minister Elisabeth Svantesson stated on April 23 that the country may consider reducing energy consumption, including rationing, if the Iran war continues to disrupt fuel supplies. While no immediate rationing is planned, officials described the situation as the worst energy crisis in a long time. The conflict has also impacted European economies and airlines, with Germany cutting growth forecasts and carriers like United Airlines, Lufthansa, and Air Canada raising prices or cancelling flights due to soaring jet fuel costs.</w:t>
      </w:r>
      <w:r/>
    </w:p>
    <w:p>
      <w:pPr>
        <w:pStyle w:val="ListNumber"/>
        <w:spacing w:line="240" w:lineRule="auto"/>
        <w:ind w:left="720"/>
      </w:pPr>
      <w:r/>
      <w:hyperlink r:id="rId368">
        <w:r>
          <w:rPr>
            <w:color w:val="0000EE"/>
            <w:u w:val="single"/>
          </w:rPr>
          <w:t>https://tass.com/economy/2121905</w:t>
        </w:r>
      </w:hyperlink>
      <w:r>
        <w:t xml:space="preserve"> - According to the International Energy Agency's Gas Market Report, Russia reduced pipeline gas supplies to the European Union by 20% or 2.5 billion cubic meters during the 2025/26 heating season. The decline was most pronounced in Q4 2025 due to the end of gas transit via Ukraine. Exports to Turkey fell by 30% during October-February. Consequently, the share of Russian pipeline gas in Europe's gas demand for this period amounted to about 7%, down from 8.5% in the previous year.</w:t>
      </w:r>
      <w:r/>
    </w:p>
    <w:p>
      <w:pPr>
        <w:pStyle w:val="ListNumber"/>
        <w:spacing w:line="240" w:lineRule="auto"/>
        <w:ind w:left="720"/>
      </w:pPr>
      <w:r/>
      <w:hyperlink r:id="rId370">
        <w:r>
          <w:rPr>
            <w:color w:val="0000EE"/>
            <w:u w:val="single"/>
          </w:rPr>
          <w:t>https://www.al-monitor.com/originals/2026/04/gulf-states-limbo-us-iran-crisis-drags</w:t>
        </w:r>
      </w:hyperlink>
      <w:r>
        <w:t xml:space="preserve"> - Gulf states remain in an uncertain economic position as the US-Iran crisis continues, with the Strait of Hormuz effectively blocked and energy infrastructure damaged. Iran's attacks have forced Qatar, Kuwait, and Bahrain to declare force majeure on energy exports, while Dubai sees reduced tourism and traffic. Analysts warn that prolonged instability threatens economic recovery and diversification efforts, with half of Gulf countries expecting a contraction this year. Despite a fragile ceasefire, stalled talks and the risk of renewed strikes keep the region's future in limbo.</w:t>
      </w:r>
      <w:r/>
    </w:p>
    <w:p>
      <w:pPr>
        <w:pStyle w:val="ListNumber"/>
        <w:spacing w:line="240" w:lineRule="auto"/>
        <w:ind w:left="720"/>
      </w:pPr>
      <w:r/>
      <w:hyperlink r:id="rId371">
        <w:r>
          <w:rPr>
            <w:color w:val="0000EE"/>
            <w:u w:val="single"/>
          </w:rPr>
          <w:t>https://www.cotidianul.ro/blocaj-total-in-ormuz-minele-iranului-pot-tine-lumea-in-criza-luni-intregi/</w:t>
        </w:r>
      </w:hyperlink>
      <w:r>
        <w:t xml:space="preserve"> - A confidential Pentagon assessment presented to the US Congress indicates that completely clearing naval mines from the Strait of Hormuz may require up to six months. The report, revealed during a secret session with American lawmakers, suggests that global economic disruption and high fuel prices could persist for months even if the conflict between the US and Iran ends immediately. Iran has placed at least 20 mines in the strait using GPS-guided and manual methods, complicating detection and removal efforts. Despite US demands for negotiations and mine removal, Tehran refuses talks while maintaining a naval blockade, leaving maritime traffic unpredictable and the global economy at risk of prolonged instability.</w:t>
      </w:r>
      <w:r/>
    </w:p>
    <w:p>
      <w:pPr>
        <w:pStyle w:val="ListNumber"/>
        <w:spacing w:line="240" w:lineRule="auto"/>
        <w:ind w:left="720"/>
      </w:pPr>
      <w:r/>
      <w:hyperlink r:id="rId372">
        <w:r>
          <w:rPr>
            <w:color w:val="0000EE"/>
            <w:u w:val="single"/>
          </w:rPr>
          <w:t>https://www.arkansasonline.com/news/2026/apr/24/trump-targets-iranian-boats-laying-mines/</w:t>
        </w:r>
      </w:hyperlink>
      <w:r>
        <w:t xml:space="preserve"> - President Donald Trump ordered the US Navy to shoot and kill small Iranian boats deploying mines in the Strait of Hormuz. This directive follows recent Iranian attacks on cargo ships and the seizure of the Majestic X tanker. Simultaneously, Trump announced a three-week extension of the ceasefire between Israel and Hezbollah in Lebanon. The US maintains a blockade on Iranian ports while seeking a diplomatic resolution, though negotiations in Islamabad have stalled. Tensions remain high as over 30 ships have been attacked in the region since the conflict began.</w:t>
      </w:r>
      <w:r/>
    </w:p>
    <w:p>
      <w:pPr>
        <w:pStyle w:val="ListNumber"/>
        <w:spacing w:line="240" w:lineRule="auto"/>
        <w:ind w:left="720"/>
      </w:pPr>
      <w:r/>
      <w:hyperlink r:id="rId373">
        <w:r>
          <w:rPr>
            <w:color w:val="0000EE"/>
            <w:u w:val="single"/>
          </w:rPr>
          <w:t>https://www.voiceofemirates.com/en/news/2026/04/24/near-total-paralysis-in-the-strait-of-hormuz-only-5-ships-passed-through-in-24-hours/</w:t>
        </w:r>
      </w:hyperlink>
      <w:r>
        <w:t xml:space="preserve"> - Shipping tracking data indicates only five vessels transited the Strait of Hormuz in the past 24 hours, marking a sharp drop from the usual dozens of daily tankers. This paralysis results from ongoing military escalation and the strait's closure to international tanker traffic. An Iranian oil tanker, Niki, exited the strait despite US sanctions, raising concerns about its fate near the US Navy's blockade line. Meanwhile, German group Hapag-Lloyd confirmed a ship crossed the Strait of Gibraltar, and the supertanker Helga arrived at Basra, Iraq. Observers warn this represents a strangulation of a vital global energy artery, with fears of surging energy prices if the maritime impasse continues.</w:t>
      </w:r>
      <w:r/>
    </w:p>
    <w:p>
      <w:pPr>
        <w:pStyle w:val="ListNumber"/>
        <w:spacing w:line="240" w:lineRule="auto"/>
        <w:ind w:left="720"/>
      </w:pPr>
      <w:r/>
      <w:hyperlink r:id="rId374">
        <w:r>
          <w:rPr>
            <w:color w:val="0000EE"/>
            <w:u w:val="single"/>
          </w:rPr>
          <w:t>https://focus.ua/opinions/751811-menshe-dohodov-raket-i-dronov-chto-dadut-novye-sankcii-es-protiv-rossii</w:t>
        </w:r>
      </w:hyperlink>
      <w:r>
        <w:t xml:space="preserve"> - The European Union has approved its 20th sanctions package against Russia, with 70% of the decisions reflecting proposals from Ukraine. The measures target 20 Russian banks, specific ports, 7 refineries, and the shadow fleet. Sectoral restrictions include limits on exports of machine tools and raw materials like nickel and copper to prevent re-export to Russia. Future priorities include the financial sector and energy transport bans.</w:t>
      </w:r>
      <w:r/>
    </w:p>
    <w:p>
      <w:pPr>
        <w:pStyle w:val="ListNumber"/>
        <w:spacing w:line="240" w:lineRule="auto"/>
        <w:ind w:left="720"/>
      </w:pPr>
      <w:r/>
      <w:hyperlink r:id="rId368">
        <w:r>
          <w:rPr>
            <w:color w:val="0000EE"/>
            <w:u w:val="single"/>
          </w:rPr>
          <w:t>https://tass.com/economy/2121905</w:t>
        </w:r>
      </w:hyperlink>
      <w:r>
        <w:t xml:space="preserve"> - According to the International Energy Agency's Gas Market Report, Russia reduced pipeline gas supplies to the European Union by 20% or 2.5 billion cubic meters during the 2025/26 heating season. The decline was most pronounced in Q4 2025 due to the end of gas transit via Ukraine. Exports to Turkey fell by 30% during October-February. Consequently, the share of Russian pipeline gas in Europe's gas demand for this period amounted to about 7%, down from 8.5% in the previous year.</w:t>
      </w:r>
      <w:r/>
    </w:p>
    <w:p>
      <w:pPr>
        <w:pStyle w:val="ListNumber"/>
        <w:spacing w:line="240" w:lineRule="auto"/>
        <w:ind w:left="720"/>
      </w:pPr>
      <w:r/>
      <w:hyperlink r:id="rId375">
        <w:r>
          <w:rPr>
            <w:color w:val="0000EE"/>
            <w:u w:val="single"/>
          </w:rPr>
          <w:t>https://tass.com/politics/2121909</w:t>
        </w:r>
      </w:hyperlink>
      <w:r>
        <w:t xml:space="preserve"> - Russian Foreign Ministry Ambassador-at-Large Rodion Miroshnik stated that Moscow sees no steps by Ukraine or Europe toward resolving the conflict through political or diplomatic means. He asserted that the initiative now lies with Russia, which will continue military pressure to protect its civilian population and prevent war crimes. Miroshnik noted that Europeans have not made proposals for a peaceful resolution and highlighted concerns regarding Western financing of the Kiev regime amidst rising energy prices and the worsening situation in the Middle East.</w:t>
      </w:r>
      <w:r/>
    </w:p>
    <w:p>
      <w:pPr>
        <w:pStyle w:val="ListNumber"/>
        <w:spacing w:line="240" w:lineRule="auto"/>
        <w:ind w:left="720"/>
      </w:pPr>
      <w:r/>
      <w:hyperlink r:id="rId376">
        <w:r>
          <w:rPr>
            <w:color w:val="0000EE"/>
            <w:u w:val="single"/>
          </w:rPr>
          <w:t>https://www.derstandard.at/story/3000000317913/krypto-betrueger-verkaufen-falsche-passierscheine-fuer-die-strasse-von-hormus?ref=rss</w:t>
        </w:r>
      </w:hyperlink>
      <w:r>
        <w:t xml:space="preserve"> - Cybercriminals are exploiting the military escalation in the Strait of Hormus by posing as Iranian authorities to sell fake transit passes to ship owners. Victims are asked to pay high fees in Bitcoin or Tether for safe passage. This deception has led to ships being fired upon by Iranian forces, with at least two vessels attacked, potentially due to these fraudulent permits. The situation has left approximately 2000 ships stranded in the region.</w:t>
      </w:r>
      <w:r/>
    </w:p>
    <w:p>
      <w:pPr>
        <w:pStyle w:val="ListNumber"/>
        <w:spacing w:line="240" w:lineRule="auto"/>
        <w:ind w:left="720"/>
      </w:pPr>
      <w:r/>
      <w:hyperlink r:id="rId377">
        <w:r>
          <w:rPr>
            <w:color w:val="0000EE"/>
            <w:u w:val="single"/>
          </w:rPr>
          <w:t>https://ceenergynews.com/oil-gas/iea-gas-report-q2-2026/</w:t>
        </w:r>
      </w:hyperlink>
      <w:r>
        <w:t xml:space="preserve"> - The International Energy Agency (IEA) published its Q2 Gas Market Report, highlighting how the Middle East conflict disrupted global gas supplies. The effective closure of the Strait of Hormuz and attacks on regional infrastructure caused a 20 per cent loss of global LNG supply, distorting short-term fundamentals and delaying new capacity. Prices soared in March before moderating in April following a ceasefire between Iran and the United States. Europe saw record LNG imports of 104 bcm during the 2025/26 heating season as piped gas from Russia fell by over 20 per cent.</w:t>
      </w:r>
      <w:r/>
    </w:p>
    <w:p>
      <w:pPr>
        <w:pStyle w:val="ListNumber"/>
        <w:spacing w:line="240" w:lineRule="auto"/>
        <w:ind w:left="720"/>
      </w:pPr>
      <w:r/>
      <w:hyperlink r:id="rId378">
        <w:r>
          <w:rPr>
            <w:color w:val="0000EE"/>
            <w:u w:val="single"/>
          </w:rPr>
          <w:t>https://zn.ua/energetics/iz-za-udarov-vsu-rossija-skoro-ne-smozhet-ni-pererabatyvat-ni-eksportirovat-neft.html</w:t>
        </w:r>
      </w:hyperlink>
      <w:r>
        <w:t xml:space="preserve"> - Ukrainian forces have severely damaged Russia's oil infrastructure, including terminals in Ust-Luga and Primorsk, and refineries in Tuapse, leading to production stoppages. By late 2025, approximately 40% of Russia's refining capacity was offline, causing domestic fuel prices to rise by 10% and supply disruptions across 57 regions. Sanctions and a lack of Western technology prevent rapid repairs, forcing Russia to export more crude oil while refining exports hit a decade low. The campaign has caused over $13 billion in losses for the Russian sector, with the National Welfare Fund nearly depleted to cover budget deficits.</w:t>
      </w:r>
      <w:r/>
    </w:p>
    <w:p>
      <w:pPr>
        <w:pStyle w:val="ListNumber"/>
        <w:spacing w:line="240" w:lineRule="auto"/>
        <w:ind w:left="720"/>
      </w:pPr>
      <w:r/>
      <w:hyperlink r:id="rId377">
        <w:r>
          <w:rPr>
            <w:color w:val="0000EE"/>
            <w:u w:val="single"/>
          </w:rPr>
          <w:t>https://ceenergynews.com/oil-gas/iea-gas-report-q2-2026/</w:t>
        </w:r>
      </w:hyperlink>
      <w:r>
        <w:t xml:space="preserve"> - The International Energy Agency (IEA) published its Q2 Gas Market Report, highlighting how the Middle East conflict disrupted global gas supplies. The effective closure of the Strait of Hormuz and attacks on regional infrastructure caused a 20 per cent loss of global LNG supply, distorting short-term fundamentals and delaying new capacity. Prices soared in March before moderating in April following a ceasefire between Iran and the United States. Europe saw record LNG imports of 104 bcm during the 2025/26 heating season as piped gas from Russia fell by over 20 per cent.</w:t>
      </w:r>
      <w:r/>
    </w:p>
    <w:p>
      <w:pPr>
        <w:pStyle w:val="ListNumber"/>
        <w:spacing w:line="240" w:lineRule="auto"/>
        <w:ind w:left="720"/>
      </w:pPr>
      <w:r/>
      <w:hyperlink r:id="rId377">
        <w:r>
          <w:rPr>
            <w:color w:val="0000EE"/>
            <w:u w:val="single"/>
          </w:rPr>
          <w:t>https://ceenergynews.com/oil-gas/iea-gas-report-q2-2026/</w:t>
        </w:r>
      </w:hyperlink>
      <w:r>
        <w:t xml:space="preserve"> - The International Energy Agency (IEA) published its Q2 Gas Market Report, highlighting how the Middle East conflict disrupted global gas supplies. The effective closure of the Strait of Hormuz and attacks on regional infrastructure caused a 20 per cent loss of global LNG supply, distorting short-term fundamentals and delaying new capacity. Prices soared in March before moderating in April following a ceasefire between Iran and the United States. Europe saw record LNG imports of 104 bcm during the 2025/26 heating season as piped gas from Russia fell by over 20 per cent.</w:t>
      </w:r>
      <w:r/>
    </w:p>
    <w:p>
      <w:pPr>
        <w:pStyle w:val="ListNumber"/>
        <w:spacing w:line="240" w:lineRule="auto"/>
        <w:ind w:left="720"/>
      </w:pPr>
      <w:r/>
      <w:hyperlink r:id="rId377">
        <w:r>
          <w:rPr>
            <w:color w:val="0000EE"/>
            <w:u w:val="single"/>
          </w:rPr>
          <w:t>https://ceenergynews.com/oil-gas/iea-gas-report-q2-2026/</w:t>
        </w:r>
      </w:hyperlink>
      <w:r>
        <w:t xml:space="preserve"> - The International Energy Agency (IEA) published its Q2 Gas Market Report, highlighting how the Middle East conflict disrupted global gas supplies. The effective closure of the Strait of Hormuz and attacks on regional infrastructure caused a 20 per cent loss of global LNG supply, distorting short-term fundamentals and delaying new capacity. Prices soared in March before moderating in April following a ceasefire between Iran and the United States. Europe saw record LNG imports of 104 bcm during the 2025/26 heating season as piped gas from Russia fell by over 20 per cent.</w:t>
      </w:r>
      <w:r/>
    </w:p>
    <w:p>
      <w:pPr>
        <w:pStyle w:val="ListNumber"/>
        <w:spacing w:line="240" w:lineRule="auto"/>
        <w:ind w:left="720"/>
      </w:pPr>
      <w:r/>
      <w:hyperlink r:id="rId379">
        <w:r>
          <w:rPr>
            <w:color w:val="0000EE"/>
            <w:u w:val="single"/>
          </w:rPr>
          <w:t>https://www.darnews.com/world/us-military-says-it-seizes-another-oil-tanker-associated-with-iran-1c844bd8</w:t>
        </w:r>
      </w:hyperlink>
      <w:r>
        <w:t xml:space="preserve"> - President Donald Trump ordered the US Navy to shoot and kill small Iranian boats deploying mines in the Strait of Hormuz. The directive follows recent Iranian attacks on cargo ships and the seizure of the tanker Majestic X. Trump also announced a three-week extension of the ceasefire in Lebanon. Tensions remain high as diplomatic talks between the US and Iran are stalled over port blockades and strait access.</w:t>
      </w:r>
      <w:r/>
    </w:p>
    <w:p>
      <w:pPr>
        <w:pStyle w:val="ListNumber"/>
        <w:spacing w:line="240" w:lineRule="auto"/>
        <w:ind w:left="720"/>
      </w:pPr>
      <w:r/>
      <w:hyperlink r:id="rId380">
        <w:r>
          <w:rPr>
            <w:color w:val="0000EE"/>
            <w:u w:val="single"/>
          </w:rPr>
          <w:t>https://www.24newshd.tv/24-Apr-2026/iea-sees-tight-liquefied-natural-gas-markets-2027</w:t>
        </w:r>
      </w:hyperlink>
      <w:r>
        <w:t xml:space="preserve"> - The International Energy Agency predicts strained liquefied natural gas (LNG) markets through 2027 due to supply disruptions and infrastructure damage from the US-Iran war. The conflict has caused nearly 20 percent of LNG supply loss, with an estimated cumulative loss of 120 billion cubic metres between 2026 and 2030. New investment delays are expected to prolong these tight conditions, while soaring prices may depress demand through energy-saving measures and fuel switching, particularly in Asia.</w:t>
      </w:r>
      <w:r/>
    </w:p>
    <w:p>
      <w:pPr>
        <w:pStyle w:val="ListNumber"/>
        <w:spacing w:line="240" w:lineRule="auto"/>
        <w:ind w:left="720"/>
      </w:pPr>
      <w:r/>
      <w:hyperlink r:id="rId381">
        <w:r>
          <w:rPr>
            <w:color w:val="0000EE"/>
            <w:u w:val="single"/>
          </w:rPr>
          <w:t>https://correiokianda.info/acordo-de-paz-entre-estados-unidos-e-irao-fracasso-e-consequencias/</w:t>
        </w:r>
      </w:hyperlink>
      <w:r>
        <w:t xml:space="preserve"> - Peace negotiations between the United States and Iran held in Islamabad on 11 April failed to reach a consensus. The US delegation proposed suspending bombings in Iran, while Iran agreed to cease military actions against Israel and US interests. Iran rejected US demands regarding the Strait of Hormuz, enrichment limits, and nuclear infrastructure dismantling. The failure risks regional escalation, energy market instability, intensified sanctions, and potential direct or indirect conflict in the Middle East.</w:t>
      </w:r>
      <w:r/>
    </w:p>
    <w:p>
      <w:pPr>
        <w:pStyle w:val="ListNumber"/>
        <w:spacing w:line="240" w:lineRule="auto"/>
        <w:ind w:left="720"/>
      </w:pPr>
      <w:r/>
      <w:hyperlink r:id="rId380">
        <w:r>
          <w:rPr>
            <w:color w:val="0000EE"/>
            <w:u w:val="single"/>
          </w:rPr>
          <w:t>https://www.24newshd.tv/24-Apr-2026/iea-sees-tight-liquefied-natural-gas-markets-2027</w:t>
        </w:r>
      </w:hyperlink>
      <w:r>
        <w:t xml:space="preserve"> - The International Energy Agency predicts strained liquefied natural gas (LNG) markets through 2027 due to supply disruptions and infrastructure damage from the US-Iran war. The conflict has caused nearly 20 percent of LNG supply loss, with an estimated cumulative loss of 120 billion cubic metres between 2026 and 2030. New investment delays are expected to prolong these tight conditions, while soaring prices may depress demand through energy-saving measures and fuel switching, particularly in Asia.</w:t>
      </w:r>
      <w:r/>
    </w:p>
    <w:p>
      <w:pPr>
        <w:pStyle w:val="ListNumber"/>
        <w:spacing w:line="240" w:lineRule="auto"/>
        <w:ind w:left="720"/>
      </w:pPr>
      <w:r/>
      <w:hyperlink r:id="rId382">
        <w:r>
          <w:rPr>
            <w:color w:val="0000EE"/>
            <w:u w:val="single"/>
          </w:rPr>
          <w:t>https://www.qcintel.com/article/eu-approves-russia-sanctions-but-delays-tanker-services-ban-63534.html</w:t>
        </w:r>
      </w:hyperlink>
      <w:r>
        <w:t xml:space="preserve"> - The European Union approved its 20th sanctions package against Russia on 23 April following the removal of vetoes by Hungary and Slovakia. The move marks a significant development in the ongoing sanctions regime, though the full implementation of a tanker services ban was delayed. This action represents a collective decision by EU member states to tighten restrictions on the Russian entity.</w:t>
      </w:r>
      <w:r/>
    </w:p>
    <w:p>
      <w:pPr>
        <w:pStyle w:val="ListNumber"/>
        <w:spacing w:line="240" w:lineRule="auto"/>
        <w:ind w:left="720"/>
      </w:pPr>
      <w:r/>
      <w:hyperlink r:id="rId383">
        <w:r>
          <w:rPr>
            <w:color w:val="0000EE"/>
            <w:u w:val="single"/>
          </w:rPr>
          <w:t>https://nuclear-news.net/2026/04/24/1-b1-iran-says-it-wont-negotiate-with-erratic-trump-after-genocidal-threat-to-blow-up-whole-country/</w:t>
        </w:r>
      </w:hyperlink>
      <w:r>
        <w:t xml:space="preserve"> - Iran has stated it will not negotiate with the United States following President Donald Trump's threat to 'blow up' the entire country if a deal is not reached. Iranian officials described Trump's approach as erratic and lacking a coherent plan, citing his reliance on Israeli assessments. Despite reports of planned talks in Islamabad involving Vice President JD Vance and Jared Kushner, Iran's IRNA and Tasnim News Agencies denied any intention to negotiate, calling the US announcement a media game. Tehran maintains it will not engage unless the US lifts its naval blockade of Iranian ports, which it views as a ceasefire violation. Consequently, Iran shut down travel through the Strait of Hormuz. An unnamed official indicated Tehran is prepared for a long war, rejecting Trump's maximalist demands to surrender all enriched uranium.</w:t>
      </w:r>
      <w:r/>
    </w:p>
    <w:p>
      <w:pPr>
        <w:pStyle w:val="ListNumber"/>
        <w:spacing w:line="240" w:lineRule="auto"/>
        <w:ind w:left="720"/>
      </w:pPr>
      <w:r/>
      <w:hyperlink r:id="rId384">
        <w:r>
          <w:rPr>
            <w:color w:val="0000EE"/>
            <w:u w:val="single"/>
          </w:rPr>
          <w:t>https://www.azernews.az/region/257482.html</w:t>
        </w:r>
      </w:hyperlink>
      <w:r>
        <w:t xml:space="preserve"> - Russian Security Council Deputy Chairman Dmitry Medvedev criticised the European Union's decision to release a €90 billion loan to Ukraine, arguing that Russia will ultimately bear the cost. The loan, approved on Thursday after Hungary and Slovakia lifted vetoes contingent on the resumption of oil flows through the Druzhba pipeline, was celebrated by EU Commission President Ursula von der Leyen and Ukrainian President Volodymyr Zelenskyy. Medvedev stated on X that the money does not need to be repaid, implying a permanent transfer of funds.</w:t>
      </w:r>
      <w:r/>
    </w:p>
    <w:p>
      <w:pPr>
        <w:pStyle w:val="ListNumber"/>
        <w:spacing w:line="240" w:lineRule="auto"/>
        <w:ind w:left="720"/>
      </w:pPr>
      <w:r/>
      <w:hyperlink r:id="rId385">
        <w:r>
          <w:rPr>
            <w:color w:val="0000EE"/>
            <w:u w:val="single"/>
          </w:rPr>
          <w:t>https://dinarchronicles.com/2026/04/24/lena-petrova-eu-chief-says-europe-will-face-years-of-crisis/</w:t>
        </w:r>
      </w:hyperlink>
      <w:r>
        <w:t xml:space="preserve"> - EU Energy and Housing Commissioner Dan Jørgensen warns Europe faces years of crisis due to severe energy shortages linked to Gulf region conflicts. Import costs have risen over €24 billion without proportional supply increases. The EU has introduced emergency measures including tax reductions and energy vouchers, but sectors like aviation and manufacturing face strain. Economists caution that persistent disruptions could lead to a deep recession and factory shutdowns.</w:t>
      </w:r>
      <w:r/>
    </w:p>
    <w:p>
      <w:pPr>
        <w:pStyle w:val="ListNumber"/>
        <w:spacing w:line="240" w:lineRule="auto"/>
        <w:ind w:left="720"/>
      </w:pPr>
      <w:r/>
      <w:hyperlink r:id="rId386">
        <w:r>
          <w:rPr>
            <w:color w:val="0000EE"/>
            <w:u w:val="single"/>
          </w:rPr>
          <w:t>https://international.sindonews.com/read/1699777/43/iran-beri-pengecualian-untuk-rusia-dan-negara-lain-dalam-tarif-selat-hormuz-1777017860</w:t>
        </w:r>
      </w:hyperlink>
      <w:r>
        <w:t xml:space="preserve"> - Iran has granted transit fee exemptions to several countries, including Russia, for passage through the Strait of Hormuz. Kazem Jalali, Iran's Ambassador to Moscow, confirmed the exemptions to Sputnik, noting that the Foreign Ministry is working to extend them to friendly nations. Iran previously announced plans for these fees following US and Israel attacks, citing security costs. The Strait remains partially blocked by US naval operations, impacting regional oil and gas exports.</w:t>
      </w:r>
      <w:r/>
    </w:p>
    <w:p>
      <w:pPr>
        <w:pStyle w:val="ListNumber"/>
        <w:spacing w:line="240" w:lineRule="auto"/>
        <w:ind w:left="720"/>
      </w:pPr>
      <w:r/>
      <w:hyperlink r:id="rId385">
        <w:r>
          <w:rPr>
            <w:color w:val="0000EE"/>
            <w:u w:val="single"/>
          </w:rPr>
          <w:t>https://dinarchronicles.com/2026/04/24/lena-petrova-eu-chief-says-europe-will-face-years-of-crisis/</w:t>
        </w:r>
      </w:hyperlink>
      <w:r>
        <w:t xml:space="preserve"> - EU Energy and Housing Commissioner Dan Jørgensen warns Europe faces years of crisis due to severe energy shortages linked to Gulf region conflicts. Import costs have risen over €24 billion without proportional supply increases. The EU has introduced emergency measures including tax reductions and energy vouchers, but sectors like aviation and manufacturing face strain. Economists caution that persistent disruptions could lead to a deep recession and factory shutdowns.</w:t>
      </w:r>
      <w:r/>
    </w:p>
    <w:p>
      <w:pPr>
        <w:pStyle w:val="ListNumber"/>
        <w:spacing w:line="240" w:lineRule="auto"/>
        <w:ind w:left="720"/>
      </w:pPr>
      <w:r/>
      <w:hyperlink r:id="rId387">
        <w:r>
          <w:rPr>
            <w:color w:val="0000EE"/>
            <w:u w:val="single"/>
          </w:rPr>
          <w:t>https://www.unian.ua/economics/energetics/rosiyskiy-gaz-yevrosoyuz-pochinaye-obmezhuvati-import-13360320.html</w:t>
        </w:r>
      </w:hyperlink>
      <w:r>
        <w:t xml:space="preserve"> - From 25 April, the European Union will prohibit the purchase of Russian liquefied natural gas (LNG) on the spot market, though long-term contracts may continue until year-end. The ban, approved by the European Council in January, aims to reduce reliance on Russian energy, which currently meets about 12% of EU gas needs. Experts estimate this could cut Russian LNG imports by 2.8-3.5 million tonnes annually. While the EU faces potential supply challenges due to the Middle East conflict, officials maintain their phased ban plan, with a full prohibition on spot LNG imports expected by 2027. Some member states, including Slovakia and Hungary, are considering legal challenges to the measure.</w:t>
      </w:r>
      <w:r/>
    </w:p>
    <w:p>
      <w:pPr>
        <w:pStyle w:val="ListNumber"/>
        <w:spacing w:line="240" w:lineRule="auto"/>
        <w:ind w:left="720"/>
      </w:pPr>
      <w:r/>
      <w:hyperlink r:id="rId388">
        <w:r>
          <w:rPr>
            <w:color w:val="0000EE"/>
            <w:u w:val="single"/>
          </w:rPr>
          <w:t>https://www.abendzeitung-muenchen.de/politik/ehepaar-bei-russischem-angriff-auf-hafenstadt-odessa-getoetet-art-1127213</w:t>
        </w:r>
      </w:hyperlink>
      <w:r>
        <w:t xml:space="preserve"> - Following the election defeat of Hungarian Prime Minister Viktor Orban, the European Union faces the prospect of significantly tightening sanctions against Russia. EU High Representative Kaja Kallas stated that pressure exists to finalise a 21st sanctions package, which could include measures against Russian oligarchs and representatives of the Russian Orthodox Church. These actions aim to signal that the EU will not exhaust its support for Ukraine. The previous 20th package, which targeted Russian energy revenues, had been delayed for over two months due to Orban's veto.</w:t>
      </w:r>
      <w:r/>
    </w:p>
    <w:p>
      <w:pPr>
        <w:pStyle w:val="ListNumber"/>
        <w:spacing w:line="240" w:lineRule="auto"/>
        <w:ind w:left="720"/>
      </w:pPr>
      <w:r/>
      <w:hyperlink r:id="rId389">
        <w:r>
          <w:rPr>
            <w:color w:val="0000EE"/>
            <w:u w:val="single"/>
          </w:rPr>
          <w:t>https://www.darnews.com/world/trump-likes-a-naval-blockade-but-iran-presents-big-differences-from-venezuela-and-cuba-5c3d3bc0</w:t>
        </w:r>
      </w:hyperlink>
      <w:r>
        <w:t xml:space="preserve"> - President Donald Trump has implemented a naval blockade against Iran to pressure the government, contrasting with previous tactics in Venezuela and Cuba. Unlike those nations, Iran controls the Strait of Hormuz, a critical energy trade route, causing global economic risks and rising US gas prices. Experts warn the standoff could force the administration to end the blockade due to economic pain. Iran has rejected US demands and resumed firing on ships, complicating the situation ahead of midterm elections.</w:t>
      </w:r>
      <w:r/>
    </w:p>
    <w:p>
      <w:pPr>
        <w:pStyle w:val="ListNumber"/>
        <w:spacing w:line="240" w:lineRule="auto"/>
        <w:ind w:left="720"/>
      </w:pPr>
      <w:r/>
      <w:hyperlink r:id="rId390">
        <w:r>
          <w:rPr>
            <w:color w:val="0000EE"/>
            <w:u w:val="single"/>
          </w:rPr>
          <w:t>https://www.aljazeera.com/news/2026/4/23/how-iran-raised-hormuz-stakes-by-capturing-ships?traffic_source=rss</w:t>
        </w:r>
      </w:hyperlink>
      <w:r>
        <w:t xml:space="preserve"> - Following a US naval blockade of Iranian ports, Iran captured two foreign container ships and fired at a third in the Strait of Hormuz. This escalation marks a significant increase in tensions between the US and Iran, with both nations conducting naval operations in the waterway through which 20% of global oil and LNG supplies pass. While a ceasefire is in place, these actions indicate an ongoing conflict involving the interception of vessels by both sides.</w:t>
      </w:r>
      <w:r/>
    </w:p>
    <w:p>
      <w:pPr>
        <w:pStyle w:val="ListNumber"/>
        <w:spacing w:line="240" w:lineRule="auto"/>
        <w:ind w:left="720"/>
      </w:pPr>
      <w:r/>
      <w:hyperlink r:id="rId391">
        <w:r>
          <w:rPr>
            <w:color w:val="0000EE"/>
            <w:u w:val="single"/>
          </w:rPr>
          <w:t>https://lenta.ru/news/2026/04/24/mirovomu-energorynku-sprognozirovali-poteryu-kolossalnyh-ob-emov-vazhnogo-topliva/</w:t>
        </w:r>
      </w:hyperlink>
      <w:r>
        <w:t xml:space="preserve"> - The International Energy Agency (IEA) reports that global liquefied natural gas (LNG) supplies will miss 120 billion cubic metres due to the closure of the Strait of Hormuz and attacks on infrastructure in the Middle East. This loss represents approximately 15% of projected global LNG growth between 2026 and 2030. Qatar has suspended gas production following Iranian attacks, including damage to the Ras Laffan plant, causing a 20 billion cubic metre drop in shipments since March. Analysts estimate total damage to Arab energy infrastructure at 58 billion dollars, with prices rising sharply.</w:t>
      </w:r>
      <w:r/>
    </w:p>
    <w:p>
      <w:pPr>
        <w:pStyle w:val="ListNumber"/>
        <w:spacing w:line="240" w:lineRule="auto"/>
        <w:ind w:left="720"/>
      </w:pPr>
      <w:r/>
      <w:hyperlink r:id="rId391">
        <w:r>
          <w:rPr>
            <w:color w:val="0000EE"/>
            <w:u w:val="single"/>
          </w:rPr>
          <w:t>https://lenta.ru/news/2026/04/24/mirovomu-energorynku-sprognozirovali-poteryu-kolossalnyh-ob-emov-vazhnogo-topliva/</w:t>
        </w:r>
      </w:hyperlink>
      <w:r>
        <w:t xml:space="preserve"> - The International Energy Agency (IEA) reports that global liquefied natural gas (LNG) supplies will miss 120 billion cubic metres due to the closure of the Strait of Hormuz and attacks on infrastructure in the Middle East. This loss represents approximately 15% of projected global LNG growth between 2026 and 2030. Qatar has suspended gas production following Iranian attacks, including damage to the Ras Laffan plant, causing a 20 billion cubic metre drop in shipments since March. Analysts estimate total damage to Arab energy infrastructure at 58 billion dollars, with prices rising sharply.</w:t>
      </w:r>
      <w:r/>
    </w:p>
    <w:p>
      <w:pPr>
        <w:pStyle w:val="ListNumber"/>
        <w:spacing w:line="240" w:lineRule="auto"/>
        <w:ind w:left="720"/>
      </w:pPr>
      <w:r/>
      <w:hyperlink r:id="rId387">
        <w:r>
          <w:rPr>
            <w:color w:val="0000EE"/>
            <w:u w:val="single"/>
          </w:rPr>
          <w:t>https://www.unian.ua/economics/energetics/rosiyskiy-gaz-yevrosoyuz-pochinaye-obmezhuvati-import-13360320.html</w:t>
        </w:r>
      </w:hyperlink>
      <w:r>
        <w:t xml:space="preserve"> - From 25 April, the European Union will prohibit the purchase of Russian liquefied natural gas (LNG) on the spot market, though long-term contracts may continue until year-end. The ban, approved by the European Council in January, aims to reduce reliance on Russian energy, which currently meets about 12% of EU gas needs. Experts estimate this could cut Russian LNG imports by 2.8-3.5 million tonnes annually. While the EU faces potential supply challenges due to the Middle East conflict, officials maintain their phased ban plan, with a full prohibition on spot LNG imports expected by 2027. Some member states, including Slovakia and Hungary, are considering legal challenges to the measure.</w:t>
      </w:r>
      <w:r/>
    </w:p>
    <w:p>
      <w:pPr>
        <w:pStyle w:val="ListNumber"/>
        <w:spacing w:line="240" w:lineRule="auto"/>
        <w:ind w:left="720"/>
      </w:pPr>
      <w:r/>
      <w:hyperlink r:id="rId391">
        <w:r>
          <w:rPr>
            <w:color w:val="0000EE"/>
            <w:u w:val="single"/>
          </w:rPr>
          <w:t>https://lenta.ru/news/2026/04/24/mirovomu-energorynku-sprognozirovali-poteryu-kolossalnyh-ob-emov-vazhnogo-topliva/</w:t>
        </w:r>
      </w:hyperlink>
      <w:r>
        <w:t xml:space="preserve"> - The International Energy Agency (IEA) reports that global liquefied natural gas (LNG) supplies will miss 120 billion cubic metres due to the closure of the Strait of Hormuz and attacks on infrastructure in the Middle East. This loss represents approximately 15% of projected global LNG growth between 2026 and 2030. Qatar has suspended gas production following Iranian attacks, including damage to the Ras Laffan plant, causing a 20 billion cubic metre drop in shipments since March. Analysts estimate total damage to Arab energy infrastructure at 58 billion dollars, with prices rising sharply.</w:t>
      </w:r>
      <w:r/>
    </w:p>
    <w:p>
      <w:pPr>
        <w:pStyle w:val="ListNumber"/>
        <w:spacing w:line="240" w:lineRule="auto"/>
        <w:ind w:left="720"/>
      </w:pPr>
      <w:r/>
      <w:hyperlink r:id="rId392">
        <w:r>
          <w:rPr>
            <w:color w:val="0000EE"/>
            <w:u w:val="single"/>
          </w:rPr>
          <w:t>https://www.publico.pt/2026/04/24/economia/noticia/bruxelas-aceita-reducao-extra-isp-nao-iva-combustiveis-2172399</w:t>
        </w:r>
      </w:hyperlink>
      <w:r>
        <w:t xml:space="preserve"> - The European Commission has authorised member states to apply extraordinary reductions to the Special Consumption Tax (ISP) on fuels to mitigate energy price increases. However, Brussels explicitly rejected proposals to reduce Value Added Tax (VAT) on fuels, citing concerns over fossil fuel demand and supply-demand imbalances. While the Commission supports temporary tax cuts below current EU minimums for specific groups, it maintains the VAT floor. Portugal's government may now request an ISP reduction, which would lower prices for petrol and diesel, though this requires a formal request. Existing measures for specific transport sectors remain in effect until June 30.</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ryptobriefing.com/israeli-airstrikes-in-lebanon-complicate-diplomacy-as-iran-negotiates-in-oman/" TargetMode="External"/><Relationship Id="rId10" Type="http://schemas.openxmlformats.org/officeDocument/2006/relationships/hyperlink" Target="https://aif.ru/politics/world/gryadyot-cifrovaya-katastrofa-svodka-voyny-na-blizhnem-vostoke-utro-25-aprelya" TargetMode="External"/><Relationship Id="rId11" Type="http://schemas.openxmlformats.org/officeDocument/2006/relationships/hyperlink" Target="https://www.liberoquotidiano.it/news/esteri/47438448/iran-la-diretta-domenica-26-aprile/" TargetMode="External"/><Relationship Id="rId12" Type="http://schemas.openxmlformats.org/officeDocument/2006/relationships/hyperlink" Target="https://caspianpost.com/azerbaijan/now-is-the-time-to-build-trans-caspian-pipelines" TargetMode="External"/><Relationship Id="rId13" Type="http://schemas.openxmlformats.org/officeDocument/2006/relationships/hyperlink" Target="https://www.actualno.com/europe/ukrajna-v-kapan-zapadyt-finansira-ednovremenno-vsu-i-voennata-mashina-na-putin-news_2586585.html" TargetMode="External"/><Relationship Id="rId14" Type="http://schemas.openxmlformats.org/officeDocument/2006/relationships/hyperlink" Target="https://www.aol.com/articles/uk-welcomes-ceasefire-extension-ship-102652517.html" TargetMode="External"/><Relationship Id="rId15" Type="http://schemas.openxmlformats.org/officeDocument/2006/relationships/hyperlink" Target="https://www.straitstimes.com/world/middle-east/turkey-may-consider-role-in-hormuz-demining-after-iran-us-deal-minister-says" TargetMode="External"/><Relationship Id="rId16" Type="http://schemas.openxmlformats.org/officeDocument/2006/relationships/hyperlink" Target="https://www.scmp.com/news/china/diplomacy/article/3351486/china-warns-eu-remove-firms-and-citizens-russian-sanctions-list?utm_source=rss_feed" TargetMode="External"/><Relationship Id="rId17" Type="http://schemas.openxmlformats.org/officeDocument/2006/relationships/hyperlink" Target="https://vb.by/econom/money/es-zapretil-sdelki-s-czifrovymi-dengami.html" TargetMode="External"/><Relationship Id="rId18" Type="http://schemas.openxmlformats.org/officeDocument/2006/relationships/hyperlink" Target="https://www.eanlibya.com/%D8%AA%D8%AD%D8%B0%D9%8A%D8%B1-%D8%B5%D8%A7%D8%AF%D9%85-%D8%A7%D9%84%D8%B9%D8%A7%D9%84%D9%85-%D8%B9%D9%84%D9%89-%D8%A3%D8%B9%D8%AA%D8%A7%D8%A8-%D8%A3%D8%B2%D9%85%D8%A9-%D8%B7%D8%A7%D9%82%D8%A9/" TargetMode="External"/><Relationship Id="rId19" Type="http://schemas.openxmlformats.org/officeDocument/2006/relationships/hyperlink" Target="https://www.politico.eu/article/eu-will-bear-all-consequences-china-lashes-out-over-russia-sanctions/?utm_source=RSS_Feed&amp;utm_medium=RSS&amp;utm_campaign=RSS_Syndication" TargetMode="External"/><Relationship Id="rId20" Type="http://schemas.openxmlformats.org/officeDocument/2006/relationships/hyperlink" Target="https://www.aljazeera.com/news/2026/4/25/us-sanctions-chinas-teapot-refinery-for-buying-iranian-oil?traffic_source=rss" TargetMode="External"/><Relationship Id="rId21" Type="http://schemas.openxmlformats.org/officeDocument/2006/relationships/hyperlink" Target="https://www.indiandefensenews.in/2026/04/trump-cancels-pakistan-visit-as-iran.html" TargetMode="External"/><Relationship Id="rId22" Type="http://schemas.openxmlformats.org/officeDocument/2006/relationships/hyperlink" Target="https://www.newarab.com/news/iran-refuses-imposed-talks-us-envoys-cancel-visit" TargetMode="External"/><Relationship Id="rId23" Type="http://schemas.openxmlformats.org/officeDocument/2006/relationships/hyperlink" Target="https://cursorinfo.co.il/world-news/vms-ssha-presekli-popytku-vyvoza-iranskoj-nefti-v-obhod-sanktsij/" TargetMode="External"/><Relationship Id="rId24" Type="http://schemas.openxmlformats.org/officeDocument/2006/relationships/hyperlink" Target="https://www.belfasttelegraph.co.uk/news/uk/price-pressures-could-last-for-eight-months-after-iran-war-ends-minister-warns/a/149118475.html" TargetMode="External"/><Relationship Id="rId25" Type="http://schemas.openxmlformats.org/officeDocument/2006/relationships/hyperlink" Target="https://tribune.com.pk/story/2604868/the-political-economy-of-blockade" TargetMode="External"/><Relationship Id="rId26" Type="http://schemas.openxmlformats.org/officeDocument/2006/relationships/hyperlink" Target="https://www.aletihad.ae/opinion/4661090/%D8%A7%D9%84%D8%A3%D8%B2%D9%85%D8%A9-%D8%A7%D9%84%D8%B9%D8%A7%D9%84%D9%85%D9%8A%D8%A9---%D8%A7%D9%84%D9%85%D8%A8%D8%A7%D9%84%D8%BA%D8%A7%D8%AA-%D8%A7%D9%84%D8%A3%D9%85%D9%8A%D8%B1%D9%83%D9%8A%D8%A9-%D9%88%D8%A7%D9%84%D8%A5%D9%8A%D8%B1%D8%A7%D9%86%D9%8A%D8%A9" TargetMode="External"/><Relationship Id="rId27" Type="http://schemas.openxmlformats.org/officeDocument/2006/relationships/hyperlink" Target="https://cryptobriefing.com/iran-airs-footage-from-seized-vessel-in-strait-of-hormuz-escalation/" TargetMode="External"/><Relationship Id="rId28" Type="http://schemas.openxmlformats.org/officeDocument/2006/relationships/hyperlink" Target="https://cryptobriefing.com/iran-refuses-to-restore-strait-of-hormuz-normalcy-amid-peace-deal-doubts/" TargetMode="External"/><Relationship Id="rId29" Type="http://schemas.openxmlformats.org/officeDocument/2006/relationships/hyperlink" Target="https://www.bostonglobe.com/2026/04/25/world/trump-sends-envoys-to-islamabad-iran-rules-out-direct-talks/" TargetMode="External"/><Relationship Id="rId30" Type="http://schemas.openxmlformats.org/officeDocument/2006/relationships/hyperlink" Target="https://egyptoil-gas.com/news/mees-iran-war-boosts-egypts-east-med-gas-hub-role/" TargetMode="External"/><Relationship Id="rId31" Type="http://schemas.openxmlformats.org/officeDocument/2006/relationships/hyperlink" Target="https://mezha.net/eng/bukvy/a11f78a0_france_mobilizes_partners/" TargetMode="External"/><Relationship Id="rId32" Type="http://schemas.openxmlformats.org/officeDocument/2006/relationships/hyperlink" Target="https://mezha.net/eng/bukvy/a11f78a0_eu_energy_commissioner-2/" TargetMode="External"/><Relationship Id="rId33" Type="http://schemas.openxmlformats.org/officeDocument/2006/relationships/hyperlink" Target="https://wanaen.com/coordination-with-iran-becomes-key-condition-for-insurance-coverage-in-the-strait-of-hormuz/" TargetMode="External"/><Relationship Id="rId34" Type="http://schemas.openxmlformats.org/officeDocument/2006/relationships/hyperlink" Target="https://themedialine.org/headlines/us-says-37-ships-redirected-under-iran-blockade/" TargetMode="External"/><Relationship Id="rId35" Type="http://schemas.openxmlformats.org/officeDocument/2006/relationships/hyperlink" Target="https://www.darnews.com/world/eu-considers-helping-with-mideast-energy-infrastructure-to-bypass-conflict-zones-f292e8c8" TargetMode="External"/><Relationship Id="rId36" Type="http://schemas.openxmlformats.org/officeDocument/2006/relationships/hyperlink" Target="https://cryptobriefing.com/iran-rejects-demands-on-strait-of-hormuz-uranium-enrichment-halt/" TargetMode="External"/><Relationship Id="rId37" Type="http://schemas.openxmlformats.org/officeDocument/2006/relationships/hyperlink" Target="https://udf.name/news/war/289683-ssha-ne-budut-prodlevat-poslablenija-sankcij-dlja-rossijskoj-nefti.html" TargetMode="External"/><Relationship Id="rId38" Type="http://schemas.openxmlformats.org/officeDocument/2006/relationships/hyperlink" Target="https://www.focus.de/finanzen/news/alle-alternativen-transportwege-fuer-oel-gas-aus-dem-nahen-osten-die-die-strasse-von-hormus-umgehen_35af259e-a01c-4ca5-befc-e8fdc71dcc68.html" TargetMode="External"/><Relationship Id="rId39" Type="http://schemas.openxmlformats.org/officeDocument/2006/relationships/hyperlink" Target="https://www.focus.de/finanzen/news/mitten-in-der-energiekrise-faehrt-die-europaeische-union-russisches-lng-runter_7b27eb56-500f-40d8-826c-500525b55bb9.html" TargetMode="External"/><Relationship Id="rId40" Type="http://schemas.openxmlformats.org/officeDocument/2006/relationships/hyperlink" Target="https://www.nbclosangeles.com/news/national-international/live-updates-iran-war-us-israel-middle-east-april-26/3881675/" TargetMode="External"/><Relationship Id="rId41" Type="http://schemas.openxmlformats.org/officeDocument/2006/relationships/hyperlink" Target="https://www.mediafax.ro/externe/negocierile-de-pace-dintre-sua-si-iran-sunt-in-impas-dupa-anularea-vizitei-emisarilor-americani-23726678" TargetMode="External"/><Relationship Id="rId42" Type="http://schemas.openxmlformats.org/officeDocument/2006/relationships/hyperlink" Target="https://www.americanthinker.com/articles/2026/04/european_politics_in_deep_sleep.html" TargetMode="External"/><Relationship Id="rId43" Type="http://schemas.openxmlformats.org/officeDocument/2006/relationships/hyperlink" Target="https://www.24newshd.tv/26-Apr-2026/us-forces-intercept-iranian-cargo-ship-mv-seven-arabian-sea" TargetMode="External"/><Relationship Id="rId44" Type="http://schemas.openxmlformats.org/officeDocument/2006/relationships/hyperlink" Target="https://www.mindanaotimes.com.ph/the-impact-of-the-us-israel-iran-crisis-on-asia/?utm_source=rss&amp;utm_medium=rss&amp;utm_campaign=the-impact-of-the-us-israel-iran-crisis-on-asia" TargetMode="External"/><Relationship Id="rId45" Type="http://schemas.openxmlformats.org/officeDocument/2006/relationships/hyperlink" Target="https://mezha.net/eng/bukvy/2c998fad_china_protests_eu_sanctions/" TargetMode="External"/><Relationship Id="rId46" Type="http://schemas.openxmlformats.org/officeDocument/2006/relationships/hyperlink" Target="https://www.vietnamplus.vn/xung-dot-tai-trung-dong-tong-thong-iran-keu-goi-tiet-kiem-nang-luong-post1107119.vnp" TargetMode="External"/><Relationship Id="rId47" Type="http://schemas.openxmlformats.org/officeDocument/2006/relationships/hyperlink" Target="https://aif.ru/politics/world/kallasovy-voyny-v-es-sdelali-vnezapnoe-zayavlenie-po-teme-sankciy-protiv-rf" TargetMode="External"/><Relationship Id="rId48" Type="http://schemas.openxmlformats.org/officeDocument/2006/relationships/hyperlink" Target="https://www.ksta.de/politik/iran-gespraeche-trump-sagt-treffen-ab-us-marine-verdoppelt-praesenz-im-persischen-golf-1270423" TargetMode="External"/><Relationship Id="rId49" Type="http://schemas.openxmlformats.org/officeDocument/2006/relationships/hyperlink" Target="https://www.cbsnews.com/news/strait-of-hormuz-naval-escorts-chevron-ceo-face-the-nation-interview/" TargetMode="External"/><Relationship Id="rId50" Type="http://schemas.openxmlformats.org/officeDocument/2006/relationships/hyperlink" Target="https://defensemirror.com/news/41494" TargetMode="External"/><Relationship Id="rId51" Type="http://schemas.openxmlformats.org/officeDocument/2006/relationships/hyperlink" Target="https://timesofsandiego.com/military/2026/04/25/san-diego-based-destroyer-intercepts-iranian-shadow-fleet-vessel/" TargetMode="External"/><Relationship Id="rId52" Type="http://schemas.openxmlformats.org/officeDocument/2006/relationships/hyperlink" Target="https://www.zerohedge.com/geopolitical/petroyuan-myth-war-failed-shake-dollar" TargetMode="External"/><Relationship Id="rId53" Type="http://schemas.openxmlformats.org/officeDocument/2006/relationships/hyperlink" Target="https://www.zerohedge.com/geopolitical/trump-admin-pitching-us-companies-rebuild-gulf-infrastructure-hit-iran-arab-officials" TargetMode="External"/><Relationship Id="rId54" Type="http://schemas.openxmlformats.org/officeDocument/2006/relationships/hyperlink" Target="https://www.ibtimes.com.au/strait-hormuz-remains-largely-closed-us-iran-tensions-escalate-despite-extended-ceasefire-1867506" TargetMode="External"/><Relationship Id="rId55" Type="http://schemas.openxmlformats.org/officeDocument/2006/relationships/hyperlink" Target="https://punchng.com/canada-approves-major-natural-gas-pipeline-expansion/?utm_source=rss.punchng.com&amp;utm_medium=web" TargetMode="External"/><Relationship Id="rId56" Type="http://schemas.openxmlformats.org/officeDocument/2006/relationships/hyperlink" Target="https://tribune.com.pk/story/2604842/gulf-war-pll-approves-costly-lng-purchase" TargetMode="External"/><Relationship Id="rId57" Type="http://schemas.openxmlformats.org/officeDocument/2006/relationships/hyperlink" Target="https://thediplomat.com/2026/04/russia-to-halt-shipments-of-kazakh-oil-to-germany-on-may-1/" TargetMode="External"/><Relationship Id="rId58" Type="http://schemas.openxmlformats.org/officeDocument/2006/relationships/hyperlink" Target="https://www.lokmattimes.com/international/iran-wont-negotiate-under-pressure-says-president-pezeshkian/" TargetMode="External"/><Relationship Id="rId59" Type="http://schemas.openxmlformats.org/officeDocument/2006/relationships/hyperlink" Target="https://www.japantimes.co.jp/business/2026/04/26/economy/trump-hormuz-blockade-shipping/" TargetMode="External"/><Relationship Id="rId60" Type="http://schemas.openxmlformats.org/officeDocument/2006/relationships/hyperlink" Target="https://www.dostor.org/5525006" TargetMode="External"/><Relationship Id="rId61" Type="http://schemas.openxmlformats.org/officeDocument/2006/relationships/hyperlink" Target="https://www.bernama.com/misc/rss/news.php?id=2549513" TargetMode="External"/><Relationship Id="rId62" Type="http://schemas.openxmlformats.org/officeDocument/2006/relationships/hyperlink" Target="https://www.etoday.co.kr/news/view/2579221" TargetMode="External"/><Relationship Id="rId63" Type="http://schemas.openxmlformats.org/officeDocument/2006/relationships/hyperlink" Target="https://news.google.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?oc=5&amp;hl=en-US&amp;gl=US&amp;ceid=US:en" TargetMode="External"/><Relationship Id="rId64" Type="http://schemas.openxmlformats.org/officeDocument/2006/relationships/hyperlink" Target="https://www.al-monitor.com/originals/2026/04/us-iran-peace-hopes-fade-trump-scraps-talks" TargetMode="External"/><Relationship Id="rId65" Type="http://schemas.openxmlformats.org/officeDocument/2006/relationships/hyperlink" Target="https://www.indiatoday.in/world/story/iran-war-us-israel-lebanon-donald-trump-shehbaz-sharif-abbas-aragchi-islamabad-steve-witkoff-jared-kushner-regional-instability-ceasefire-fragile-ceasefire-tehran-2901591-2026-04-26?utm_source=rss" TargetMode="External"/><Relationship Id="rId66" Type="http://schemas.openxmlformats.org/officeDocument/2006/relationships/hyperlink" Target="https://www.theamericanconservative.com/qatars-calculus-amid-the-iran-war/" TargetMode="External"/><Relationship Id="rId67" Type="http://schemas.openxmlformats.org/officeDocument/2006/relationships/hyperlink" Target="https://fortune.com/2026/04/25/iran-war-peace-deal-maritime-trench-warfare-naval-blockade-strait-of-hormuz-oil/" TargetMode="External"/><Relationship Id="rId68" Type="http://schemas.openxmlformats.org/officeDocument/2006/relationships/hyperlink" Target="https://cryptobriefing.com/iran-intensifies-efforts-to-keep-strait-of-hormuz-shut-amid-us-blockade/" TargetMode="External"/><Relationship Id="rId69" Type="http://schemas.openxmlformats.org/officeDocument/2006/relationships/hyperlink" Target="https://cryptobriefing.com/us-intercepts-sanctioned-vessel-in-arabian-sea-amid-iran-enforcement-operations/" TargetMode="External"/><Relationship Id="rId70" Type="http://schemas.openxmlformats.org/officeDocument/2006/relationships/hyperlink" Target="https://filipinotimes.net/uncategorized/2026/04/26/iran-signals-firm-conditions-as-mediation-efforts-struggle-to-break-impasse/" TargetMode="External"/><Relationship Id="rId71" Type="http://schemas.openxmlformats.org/officeDocument/2006/relationships/hyperlink" Target="https://www.thesun.co.uk/news/38931919/navy-guided-missile-destroyer-tanker-iran/" TargetMode="External"/><Relationship Id="rId72" Type="http://schemas.openxmlformats.org/officeDocument/2006/relationships/hyperlink" Target="https://meyka.com/blog/germanys-fossil-fuel-push-april-26-energy-crisis-reshapes-policy-2604/" TargetMode="External"/><Relationship Id="rId73" Type="http://schemas.openxmlformats.org/officeDocument/2006/relationships/hyperlink" Target="https://www.nation.com.pk/26-Apr-2026/war-economy" TargetMode="External"/><Relationship Id="rId74" Type="http://schemas.openxmlformats.org/officeDocument/2006/relationships/hyperlink" Target="https://www.tehrantimes.com/news/525794/The-economic-might-of-Hormuz-redefining-an-Iran-centric-West" TargetMode="External"/><Relationship Id="rId75" Type="http://schemas.openxmlformats.org/officeDocument/2006/relationships/hyperlink" Target="https://www.thehindubusinessline.com/news/world/us-turns-back-sanctioned-tanker-in-arabian-sea-amid-iran-blockade/article70907591.ece" TargetMode="External"/><Relationship Id="rId76" Type="http://schemas.openxmlformats.org/officeDocument/2006/relationships/hyperlink" Target="https://hongkongfp.com/2026/04/26/central-asian-gas-giant-turkmenistan-deepens-reliance-on-china/" TargetMode="External"/><Relationship Id="rId77" Type="http://schemas.openxmlformats.org/officeDocument/2006/relationships/hyperlink" Target="https://www.indexbox.io/blog/first-cargo-from-golden-pass-lng-terminal-shipped-to-belgium/" TargetMode="External"/><Relationship Id="rId78" Type="http://schemas.openxmlformats.org/officeDocument/2006/relationships/hyperlink" Target="https://journalrecord.com/2026/04/24/trump-extends-jones-act-waiver-90-days-energy-costs/" TargetMode="External"/><Relationship Id="rId79" Type="http://schemas.openxmlformats.org/officeDocument/2006/relationships/hyperlink" Target="https://www.straitstimes.com/world/europe/merz-floats-sanctions-relief-for-iran-peace-deal-other-eu-leaders-cautious" TargetMode="External"/><Relationship Id="rId80" Type="http://schemas.openxmlformats.org/officeDocument/2006/relationships/hyperlink" Target="https://www.perfil.com/noticias/internacional/no-habra-reunion-iran-desmintio-a-trump-y-enfrio-la-negociacion-en-pakistan.phtml" TargetMode="External"/><Relationship Id="rId81" Type="http://schemas.openxmlformats.org/officeDocument/2006/relationships/hyperlink" Target="https://www.ibtimes.com.au/us-energy-exports-smash-records-hormuz-blockade-creates-global-supply-crisis-1867500" TargetMode="External"/><Relationship Id="rId82" Type="http://schemas.openxmlformats.org/officeDocument/2006/relationships/hyperlink" Target="https://peakoil.com/publicpolicy/trump-orders-navy-to-destroy-iranian-mine-laying-boats" TargetMode="External"/><Relationship Id="rId83" Type="http://schemas.openxmlformats.org/officeDocument/2006/relationships/hyperlink" Target="https://peakoil.com/publicpolicy/how-israels-gas-rigs-kept-the-lights-on-under-iranian-fire" TargetMode="External"/><Relationship Id="rId84" Type="http://schemas.openxmlformats.org/officeDocument/2006/relationships/hyperlink" Target="https://www.lavieeco.com/affaires/niches/gaz-liquefie-le-marche-restera-tendu-jusquen-2027/" TargetMode="External"/><Relationship Id="rId85" Type="http://schemas.openxmlformats.org/officeDocument/2006/relationships/hyperlink" Target="https://tass.com/economy/2122369" TargetMode="External"/><Relationship Id="rId86" Type="http://schemas.openxmlformats.org/officeDocument/2006/relationships/hyperlink" Target="https://tass.com/economy/2122353" TargetMode="External"/><Relationship Id="rId87" Type="http://schemas.openxmlformats.org/officeDocument/2006/relationships/hyperlink" Target="https://tass.com/world/2122491" TargetMode="External"/><Relationship Id="rId88" Type="http://schemas.openxmlformats.org/officeDocument/2006/relationships/hyperlink" Target="https://dailycaller.com/2026/04/25/opinion-iran-war-reveals-glaring-weakness-in-americas-energy-armor-fred-fleitz/" TargetMode="External"/><Relationship Id="rId89" Type="http://schemas.openxmlformats.org/officeDocument/2006/relationships/hyperlink" Target="https://www.iranherald.com/news/279011340/eu-warns-bosnia-us-gas-project-could-threaten-1-billion-euros-in-aid" TargetMode="External"/><Relationship Id="rId90" Type="http://schemas.openxmlformats.org/officeDocument/2006/relationships/hyperlink" Target="https://www.hokanews.com/2026/04/iran-warns-of-retaliation-against-us.html" TargetMode="External"/><Relationship Id="rId91" Type="http://schemas.openxmlformats.org/officeDocument/2006/relationships/hyperlink" Target="https://newtalk.tw/news/view/2026-04-26/1031760" TargetMode="External"/><Relationship Id="rId92" Type="http://schemas.openxmlformats.org/officeDocument/2006/relationships/hyperlink" Target="https://aawsat.com/%D8%A7%D9%84%D8%B9%D8%A7%D9%84%D9%85-%D8%A7%D9%84%D8%B9%D8%B1%D8%A8%D9%8A/%D8%B4%D9%85%D8%A7%D9%84-%D8%A7%D9%81%D8%B1%D9%8A%D9%82%D9%8A%D8%A7/5266372-%D8%A7%D9%84%D8%B4%D8%B1%D8%A7%D9%83%D8%A9-%D8%A7%D9%84%D8%A7%D8%B3%D8%AA%D8%B1%D8%A7%D8%AA%D9%8A%D8%AC%D9%8A%D8%A9-%D8%A8%D9%8A%D9%86-%D9%85%D8%B5%D8%B1-%D9%88%D9%82%D8%A8%D8%B1%D8%B5-%D8%AA%D9%82%D8%A7%D8%B1%D8%A8-%D8%B3%D9%8A%D8%A7%D8%B3%D9%8A-%D9%88%D9%81%D9%88%D8%A7%D8%A6%D8%AF-%D8%A7%D9%82%D8%AA%D8%B5%D8%A7%D8%AF%D9%8A%D8%A9" TargetMode="External"/><Relationship Id="rId93" Type="http://schemas.openxmlformats.org/officeDocument/2006/relationships/hyperlink" Target="https://www.standartnews.com/biznes/golyama-opasnost-za-franciya-preduprezhdenie-ot-shefa-na-total-631451.html" TargetMode="External"/><Relationship Id="rId94" Type="http://schemas.openxmlformats.org/officeDocument/2006/relationships/hyperlink" Target="http://israelagainstterror.blogspot.com/2026/04/europes-energy-suicide-eu-admits-world.html" TargetMode="External"/><Relationship Id="rId95" Type="http://schemas.openxmlformats.org/officeDocument/2006/relationships/hyperlink" Target="https://www.tajikistannews.net/news/279011979/radev-russia-and-the-myth-of-cheap-oil-for-bulgaria" TargetMode="External"/><Relationship Id="rId96" Type="http://schemas.openxmlformats.org/officeDocument/2006/relationships/hyperlink" Target="https://www.aol.com/finance/asia-turning-coal-iran-crisis-210000136.html" TargetMode="External"/><Relationship Id="rId97" Type="http://schemas.openxmlformats.org/officeDocument/2006/relationships/hyperlink" Target="https://forumias.com/blog/energy-transition-needs-nuclear/" TargetMode="External"/><Relationship Id="rId98" Type="http://schemas.openxmlformats.org/officeDocument/2006/relationships/hyperlink" Target="https://oilprice.com/Energy/Energy-General/The-Strait-of-Hormuz-May-Reopen-But-the-System-Has-Already-Broken.html" TargetMode="External"/><Relationship Id="rId99" Type="http://schemas.openxmlformats.org/officeDocument/2006/relationships/hyperlink" Target="https://www.okaz.com.sa/politics/na/2245636" TargetMode="External"/><Relationship Id="rId100" Type="http://schemas.openxmlformats.org/officeDocument/2006/relationships/hyperlink" Target="https://jewishpostandnews.ca/uncategorized/only-five-ships-pass-through-strait-of-hormuz-in-24-hours/" TargetMode="External"/><Relationship Id="rId101" Type="http://schemas.openxmlformats.org/officeDocument/2006/relationships/hyperlink" Target="https://cryptobriefing.com/us-naval-forces-intercept-sanctioned-vessel-in-arabian-sea-enforcing-blockade/" TargetMode="External"/><Relationship Id="rId102" Type="http://schemas.openxmlformats.org/officeDocument/2006/relationships/hyperlink" Target="https://vm.ru/news/1321506-glava-totalenergies-zayavil-ob-ugroze-energeticheskogo-deficita-vo-francii" TargetMode="External"/><Relationship Id="rId103" Type="http://schemas.openxmlformats.org/officeDocument/2006/relationships/hyperlink" Target="https://www.dnevnik.bg/sviat/2026/04/25/4907077_otvarianeto_na_ormuzkiia_protok_e_po-lesno_ot/?ref=rss" TargetMode="External"/><Relationship Id="rId104" Type="http://schemas.openxmlformats.org/officeDocument/2006/relationships/hyperlink" Target="https://www.marineinsight.com/u-s-navy-destroyer-intercepts-iranian-flagged-ship-attempting-to-sail-to-iran/?utm_source=rss&amp;utm_medium=rss&amp;utm_campaign=u-s-navy-destroyer-intercepts-iranian-flagged-ship-attempting-to-sail-to-iran" TargetMode="External"/><Relationship Id="rId105" Type="http://schemas.openxmlformats.org/officeDocument/2006/relationships/hyperlink" Target="https://www.cityam.com/government-to-step-up-support-for-businesses-affected-by-iran-war/" TargetMode="External"/><Relationship Id="rId106" Type="http://schemas.openxmlformats.org/officeDocument/2006/relationships/hyperlink" Target="https://www.qatar-tribune.com/article/230797/business/middle-east-crisis-to-keep-lng-markets-tight-till-2027-iea" TargetMode="External"/><Relationship Id="rId107" Type="http://schemas.openxmlformats.org/officeDocument/2006/relationships/hyperlink" Target="https://www.sueddeutsche.de/politik/iran-liveblog-news-krieg-araghtschi-pakistan-li.3472459" TargetMode="External"/><Relationship Id="rId108" Type="http://schemas.openxmlformats.org/officeDocument/2006/relationships/hyperlink" Target="https://www.thehindu.com/news/national/us-sanctions-waiver-on-chabahar-port-ends-on-april-26-india-iran-connectivity-project/article70905875.ece" TargetMode="External"/><Relationship Id="rId109" Type="http://schemas.openxmlformats.org/officeDocument/2006/relationships/hyperlink" Target="https://coinfea.com/trump-declines-eus-request-to-sanction-russias-oil-as-us-extends-waiver/" TargetMode="External"/><Relationship Id="rId110" Type="http://schemas.openxmlformats.org/officeDocument/2006/relationships/hyperlink" Target="https://zn.ua/europe/nyt-evropa-hotovitsja-k-dlitelnoj-vojne-v-ukraine-no-bez-chetkoj-stratehii-ee-zavershenija.html" TargetMode="External"/><Relationship Id="rId111" Type="http://schemas.openxmlformats.org/officeDocument/2006/relationships/hyperlink" Target="https://news.day.az/world/1830359.html" TargetMode="External"/><Relationship Id="rId112" Type="http://schemas.openxmlformats.org/officeDocument/2006/relationships/hyperlink" Target="https://news.day.az/politics/1830303.html" TargetMode="External"/><Relationship Id="rId113" Type="http://schemas.openxmlformats.org/officeDocument/2006/relationships/hyperlink" Target="https://www.aa.com.tr/en/europe/german-chancellor-calls-us-israel-iran-war-completely-unnecessary-warns-of-global-shockwaves/3918137" TargetMode="External"/><Relationship Id="rId114" Type="http://schemas.openxmlformats.org/officeDocument/2006/relationships/hyperlink" Target="https://www.supplychainbrain.com/articles/43940-india-mulls-options-on-iran-port-stake-before-sanctions-kick-in" TargetMode="External"/><Relationship Id="rId115" Type="http://schemas.openxmlformats.org/officeDocument/2006/relationships/hyperlink" Target="https://www.24newshd.tv/25-Apr-2026/us-seeks-face-saving-way-war-iran-defence-ministry" TargetMode="External"/><Relationship Id="rId116" Type="http://schemas.openxmlformats.org/officeDocument/2006/relationships/hyperlink" Target="https://meyka.com/blog/us-destroyer-seizes-iran-ship-april-25-blockade-escalates-2504/" TargetMode="External"/><Relationship Id="rId117" Type="http://schemas.openxmlformats.org/officeDocument/2006/relationships/hyperlink" Target="https://www.viva.co.id/berita/dunia/1894568-ketegangan-di-teluk-memanas-trump-perintahkan-tembak-kapal-iran" TargetMode="External"/><Relationship Id="rId118" Type="http://schemas.openxmlformats.org/officeDocument/2006/relationships/hyperlink" Target="https://www.azernews.az/region/257545.html" TargetMode="External"/><Relationship Id="rId119" Type="http://schemas.openxmlformats.org/officeDocument/2006/relationships/hyperlink" Target="https://www.azernews.az/region/257547.html" TargetMode="External"/><Relationship Id="rId120" Type="http://schemas.openxmlformats.org/officeDocument/2006/relationships/hyperlink" Target="https://www.reviewjournal.com/news/politics-and-government/top-iran-diplomat-set-to-travel-to-pakistan-for-talks-on-ceasefire-with-us-3792065/" TargetMode="External"/><Relationship Id="rId121" Type="http://schemas.openxmlformats.org/officeDocument/2006/relationships/hyperlink" Target="https://www.visiontimes.com/2026/04/25/us-iran-maritime-standoff-escalates-as-strait-of-hormuz-tensions-surge.html" TargetMode="External"/><Relationship Id="rId122" Type="http://schemas.openxmlformats.org/officeDocument/2006/relationships/hyperlink" Target="https://unn.ua/news/kytai-vymahaie-vid-yes-vykliuchyty-yoho-kompanii-z-sanktsii-proty-rosii" TargetMode="External"/><Relationship Id="rId123" Type="http://schemas.openxmlformats.org/officeDocument/2006/relationships/hyperlink" Target="https://unn.ua/news/yes-zaboronyt-import-kondensatu-z-rosiiskoho-iamal-sph-z-2027-roku" TargetMode="External"/><Relationship Id="rId124" Type="http://schemas.openxmlformats.org/officeDocument/2006/relationships/hyperlink" Target="https://www.unian.ua/economics/energetics/yes-proponuye-spivpracyu-z-krajinami-perskoji-zatoki-dlya-zahistu-energopostachannya-vid-konfliktiv-13361859.html" TargetMode="External"/><Relationship Id="rId125" Type="http://schemas.openxmlformats.org/officeDocument/2006/relationships/hyperlink" Target="http://thearabweekly.com/welcome-age-energy-shocks" TargetMode="External"/><Relationship Id="rId126" Type="http://schemas.openxmlformats.org/officeDocument/2006/relationships/hyperlink" Target="http://thearabweekly.com/can-us-exporters-plug-qatar-lng-supply-gap" TargetMode="External"/><Relationship Id="rId127" Type="http://schemas.openxmlformats.org/officeDocument/2006/relationships/hyperlink" Target="https://gcaptain.com/strait-of-hormuz-remains-near-empty-with-just-a-few-iran-ships-moving/" TargetMode="External"/><Relationship Id="rId128" Type="http://schemas.openxmlformats.org/officeDocument/2006/relationships/hyperlink" Target="https://nypost.com/2026/04/24/us-news/pete-hegseth-warns-iran-laying-mines-violates-cease-fire-wont-deny-report-it-could-take-six-months-to-clear-the-strait-of-hormuz/" TargetMode="External"/><Relationship Id="rId129" Type="http://schemas.openxmlformats.org/officeDocument/2006/relationships/hyperlink" Target="https://news.robotfx.org/2026/04/fresh-us-natgas-prices-extend-losses-to.html" TargetMode="External"/><Relationship Id="rId130" Type="http://schemas.openxmlformats.org/officeDocument/2006/relationships/hyperlink" Target="https://www.perfil.com/noticias/actualidad/trump-amenaza-pero-los-ayatolas-siguen-golpeando-en-ormuz-y-ahorcando-opositores.phtml" TargetMode="External"/><Relationship Id="rId131" Type="http://schemas.openxmlformats.org/officeDocument/2006/relationships/hyperlink" Target="https://www.leaders-mena.com/turkey-open-to-join-hormuz-demining-operations-after-iran-us-deal/" TargetMode="External"/><Relationship Id="rId132" Type="http://schemas.openxmlformats.org/officeDocument/2006/relationships/hyperlink" Target="https://cryptobriefing.com/tether-freezes-344m-usdt-linked-to-iran-amid-sanctions-crackdown/" TargetMode="External"/><Relationship Id="rId133" Type="http://schemas.openxmlformats.org/officeDocument/2006/relationships/hyperlink" Target="https://hotnews.ro/seful-uneia-dintre-cele-mai-mari-companii-petroliere-din-europa-se-teme-de-o-penurie-iminenta-de-carburanti-trebuie-rezolvata-de-urgenta-2229099" TargetMode="External"/><Relationship Id="rId134" Type="http://schemas.openxmlformats.org/officeDocument/2006/relationships/hyperlink" Target="https://www.viva.co.id/berita/dunia/1894513-iran-tangkap-lagi-dua-kapal-di-selat-hormuz-ketegangan-energi-global-makin-membara" TargetMode="External"/><Relationship Id="rId135" Type="http://schemas.openxmlformats.org/officeDocument/2006/relationships/hyperlink" Target="https://www.aletihad.ae/news/%D8%B9%D8%B1%D8%A8%D9%8A-%D9%88%D8%AF%D9%88%D9%84%D9%8A/4660937/-%D9%85%D8%AC%D9%84%D8%B3-%D8%A7%D9%84%D8%AA%D8%B9%D8%A7%D9%88%D9%86--%D9%8A%D8%A4%D9%83%D8%AF-%D8%A3%D9%87%D9%85%D9%8A%D8%A9-%D8%AD%D8%B1%D9%8A%D8%A9-%D8%A7%D9%84%D9%85%D9%84%D8%A7%D8%AD%D8%A9-%D9%81%D9%8A-%D9%85%D8%B6%D9%8A%D9%82-%D9%87%D8%B1%D9%85%D8%B2" TargetMode="External"/><Relationship Id="rId136" Type="http://schemas.openxmlformats.org/officeDocument/2006/relationships/hyperlink" Target="https://cryptobriefing.com/iran-lays-mines-in-strait-of-hormuz-again-trump-orders-boat-destruction/" TargetMode="External"/><Relationship Id="rId137" Type="http://schemas.openxmlformats.org/officeDocument/2006/relationships/hyperlink" Target="https://www.eanlibya.com/%D9%84%D8%A7%D9%81%D8%B1%D9%88%D9%81-%D8%A7%D9%84%D8%BA%D8%B1%D8%A8-%D8%A3%D8%B9%D9%84%D9%86-%D8%A7%D9%84%D8%AD%D8%B1%D8%A8-%D8%B9%D9%84%D9%89-%D8%B1%D9%88%D8%B3%D9%8A%D8%A7/" TargetMode="External"/><Relationship Id="rId138" Type="http://schemas.openxmlformats.org/officeDocument/2006/relationships/hyperlink" Target="https://cryptobriefing.com/chinese-exporters-raise-prices-amid-iran-conflict-tightening-petrochemical/" TargetMode="External"/><Relationship Id="rId139" Type="http://schemas.openxmlformats.org/officeDocument/2006/relationships/hyperlink" Target="https://www.urdupoint.com/en/middle-east/gcc-secretary-general-affirms-importance-of-f-2176258.html" TargetMode="External"/><Relationship Id="rId140" Type="http://schemas.openxmlformats.org/officeDocument/2006/relationships/hyperlink" Target="https://arynews.tv/macron-addresses-energy-shortages-and-reopening" TargetMode="External"/><Relationship Id="rId141" Type="http://schemas.openxmlformats.org/officeDocument/2006/relationships/hyperlink" Target="https://defence.in/threads/from-op-epic-fury-to-op-economic-fury-why-trumps-naval-blockade-of-iran-is-unlikely-to-work.17566/" TargetMode="External"/><Relationship Id="rId142" Type="http://schemas.openxmlformats.org/officeDocument/2006/relationships/hyperlink" Target="https://mediaindonesia.com/internasional/883476/diduga-terkait-dengan-israel-iran-sita-kapal-msc-francesca-dan-epaminondas-di-selat-hormuz" TargetMode="External"/><Relationship Id="rId143" Type="http://schemas.openxmlformats.org/officeDocument/2006/relationships/hyperlink" Target="https://www.rigzone.com/news/wire/eu_starts_roll_out_of_russian_lng_import_ban_at_tricky_time-25-apr-2026-183537-article/?rss=true" TargetMode="External"/><Relationship Id="rId144" Type="http://schemas.openxmlformats.org/officeDocument/2006/relationships/hyperlink" Target="https://www.rivieramm.com/news-content-hub/inpex-workers-vote-to-strike-at-australia-lng-site-88587" TargetMode="External"/><Relationship Id="rId145" Type="http://schemas.openxmlformats.org/officeDocument/2006/relationships/hyperlink" Target="https://vm.ru/news/1321477-medvedev-predlozhil-vvesti-novye-sbory-na-rossijskij-eksport-v-es" TargetMode="External"/><Relationship Id="rId146" Type="http://schemas.openxmlformats.org/officeDocument/2006/relationships/hyperlink" Target="https://www.india.com/news/world/while-strait-of-hormuz-grapples-with-crisis-this-small-country-raking-in-millions-by-allowing-passage-to-ships-panama-iran-usa-israel-west-asia-panama-canal-8393045/" TargetMode="External"/><Relationship Id="rId147" Type="http://schemas.openxmlformats.org/officeDocument/2006/relationships/hyperlink" Target="https://arynews.tv/us-abandoning-international-norms-self-interest-lavrov" TargetMode="External"/><Relationship Id="rId148" Type="http://schemas.openxmlformats.org/officeDocument/2006/relationships/hyperlink" Target="https://www.azernews.az/region/257538.html" TargetMode="External"/><Relationship Id="rId149" Type="http://schemas.openxmlformats.org/officeDocument/2006/relationships/hyperlink" Target="https://cryptobriefing.com/iran-warns-of-retaliation-against-us-naval-blockade-amid-rising-tensions/" TargetMode="External"/><Relationship Id="rId150" Type="http://schemas.openxmlformats.org/officeDocument/2006/relationships/hyperlink" Target="https://indianexpress.com/article/upsc-current-affairs/upsc-essentials/us-iran-ceasefire-strait-of-hormuz-blockade-munitions-shortage-trump-strategy-2026-10655656/" TargetMode="External"/><Relationship Id="rId151" Type="http://schemas.openxmlformats.org/officeDocument/2006/relationships/hyperlink" Target="https://cruise-arabia.com/2026/04/25/msc-euribia-confirmed-to-be-repositioning-via-suez-instead-of-cape-town/" TargetMode="External"/><Relationship Id="rId152" Type="http://schemas.openxmlformats.org/officeDocument/2006/relationships/hyperlink" Target="https://www.thenational.scot/news/26048910.crisis-middle-east-prompts-energy-re-think-europe/?ref=rss" TargetMode="External"/><Relationship Id="rId153" Type="http://schemas.openxmlformats.org/officeDocument/2006/relationships/hyperlink" Target="https://indialegallive.com/magazine/the-corridor-age-begins/" TargetMode="External"/><Relationship Id="rId154" Type="http://schemas.openxmlformats.org/officeDocument/2006/relationships/hyperlink" Target="https://www.diyinvestor.net/ai-chips-or-hormuz-ships/" TargetMode="External"/><Relationship Id="rId155" Type="http://schemas.openxmlformats.org/officeDocument/2006/relationships/hyperlink" Target="https://www.mediafax.ro/economic/razboiul-din-iran-submineaza-promisiunea-lui-merz-privind-relansarea-economiei-germaniei-in-2026-23726422" TargetMode="External"/><Relationship Id="rId156" Type="http://schemas.openxmlformats.org/officeDocument/2006/relationships/hyperlink" Target="https://solarquarter.com/2026/04/25/wood-mackenzie-says-middle-east-conflict-is-disrupting-gulf-lng-and-shaking-global-power-markets/" TargetMode="External"/><Relationship Id="rId157" Type="http://schemas.openxmlformats.org/officeDocument/2006/relationships/hyperlink" Target="https://www.dawn.com/news/1994972/strait-of-hormuz-closure-pushes-pakistan-into-expensive-184-per-mmbtu-lng-deal" TargetMode="External"/><Relationship Id="rId158" Type="http://schemas.openxmlformats.org/officeDocument/2006/relationships/hyperlink" Target="https://www.fool.com/investing/2026/04/25/lessons-from-a-black-swan-event-how-to-prepare-to/" TargetMode="External"/><Relationship Id="rId159" Type="http://schemas.openxmlformats.org/officeDocument/2006/relationships/hyperlink" Target="https://www.straitstimes.com/world/europe/russia-says-eu-sanctions-will-have-dire-consequences-amid-global-squeeze" TargetMode="External"/><Relationship Id="rId160" Type="http://schemas.openxmlformats.org/officeDocument/2006/relationships/hyperlink" Target="https://www.foxnews.com/politics/us-turns-drones-after-retiring-minesweepers-reopen-strait-hormuz-amid-iran-crisis" TargetMode="External"/><Relationship Id="rId161" Type="http://schemas.openxmlformats.org/officeDocument/2006/relationships/hyperlink" Target="https://www.unian.ua/economics/energetics/sankciji-yes-pid-zaboronu-potrapiv-neochevidniy-rosiyskiy-resurs-13361352.html" TargetMode="External"/><Relationship Id="rId162" Type="http://schemas.openxmlformats.org/officeDocument/2006/relationships/hyperlink" Target="https://jamaicainquirer.com/us-sanctions-chinas-teapot-refinery-for-buying-iranian-oil/" TargetMode="External"/><Relationship Id="rId163" Type="http://schemas.openxmlformats.org/officeDocument/2006/relationships/hyperlink" Target="https://www.al-monitor.com/originals/2026/04/turkey-may-consider-role-hormuz-demining-after-iran-us-deal-minister-says" TargetMode="External"/><Relationship Id="rId164" Type="http://schemas.openxmlformats.org/officeDocument/2006/relationships/hyperlink" Target="https://www.eanlibya.com/%D8%AA%D8%AC%D9%85%D9%8A%D8%AF-344-%D9%85%D9%84%D9%8A%D9%88%D9%86-%D8%AF%D9%88%D9%84%D8%A7%D8%B1-%D8%B9%D9%82%D9%88%D8%A8%D8%A7%D8%AA-%D8%A3%D9%85%D8%B1%D9%8A%D9%83%D9%8A%D8%A9-%D8%AC%D8%AF%D9%8A/" TargetMode="External"/><Relationship Id="rId165" Type="http://schemas.openxmlformats.org/officeDocument/2006/relationships/hyperlink" Target="https://www.haberler.com/ekonomi/orta-dogu-da-ateskes-ve-diplomasi-umutlarinin-19780458-haberi/" TargetMode="External"/><Relationship Id="rId166" Type="http://schemas.openxmlformats.org/officeDocument/2006/relationships/hyperlink" Target="https://www.t-online.de/nachrichten/ausland/krisen/id_101228740/irans-aussenminister-duepiert-usa-trump-sagt-gespraeche-ab.html" TargetMode="External"/><Relationship Id="rId167" Type="http://schemas.openxmlformats.org/officeDocument/2006/relationships/hyperlink" Target="https://bitcoinethereumnews.com/tech/eu-sanctions-to-target-russian-condensate-imports-from-yamal-lng-by-2027/?utm_source=rss&amp;utm_medium=rss&amp;utm_campaign=eu-sanctions-to-target-russian-condensate-imports-from-yamal-lng-by-2027" TargetMode="External"/><Relationship Id="rId168" Type="http://schemas.openxmlformats.org/officeDocument/2006/relationships/hyperlink" Target="https://international.sindonews.com/read/1700007/43/lebih-dari-40-kapal-kontainer-masih-terdampar-di-teluk-1777093487" TargetMode="External"/><Relationship Id="rId169" Type="http://schemas.openxmlformats.org/officeDocument/2006/relationships/hyperlink" Target="https://mediaindonesia.com/internasional/883369/imo-29-serangan-kapal-sipil-di-teluk-persia-dan-selat-hormuz" TargetMode="External"/><Relationship Id="rId170" Type="http://schemas.openxmlformats.org/officeDocument/2006/relationships/hyperlink" Target="https://news.abplive.com/news/world/us-iran-war-hormuz-blockade-wont-renew-iran-russia-oil-waivers-scott-bessent-1838638" TargetMode="External"/><Relationship Id="rId171" Type="http://schemas.openxmlformats.org/officeDocument/2006/relationships/hyperlink" Target="https://thecurrencyanalytics.com/ponzi-scams/russia-clears-crypto-for-cross-border-trade-as-sanctions-bite-254739" TargetMode="External"/><Relationship Id="rId172" Type="http://schemas.openxmlformats.org/officeDocument/2006/relationships/hyperlink" Target="https://www.businesstoday.in/world/story/iran-us-peace-iran-refuses-direct-talks-with-us-trump-cancels-envoys-pakistan-trip-what-now-527474-2026-04-25" TargetMode="External"/><Relationship Id="rId173" Type="http://schemas.openxmlformats.org/officeDocument/2006/relationships/hyperlink" Target="https://www.lapresse.tn/2026/04/24/crise-du-gnl-le-conflit-au-moyen-orient-menace-15-de-loffre-mondiale-dici-2030/" TargetMode="External"/><Relationship Id="rId174" Type="http://schemas.openxmlformats.org/officeDocument/2006/relationships/hyperlink" Target="https://chemindigest.com/gail-strengthens-us-lng-supply-chain-to-secure-indias-energy-needs/" TargetMode="External"/><Relationship Id="rId175" Type="http://schemas.openxmlformats.org/officeDocument/2006/relationships/hyperlink" Target="https://www.etoday.co.kr/news/view/2579143" TargetMode="External"/><Relationship Id="rId176" Type="http://schemas.openxmlformats.org/officeDocument/2006/relationships/hyperlink" Target="https://japantoday.com/category/world/eu-considers-helping-with-mideast-energy-infrastructure-to-bypass-conflict-zones" TargetMode="External"/><Relationship Id="rId177" Type="http://schemas.openxmlformats.org/officeDocument/2006/relationships/hyperlink" Target="https://www.haber7.com/yazarlar/h-akif-kucukal/3622820-petrol-mu-gaz-mi-nukleer-mi-yapay-zeka-mi" TargetMode="External"/><Relationship Id="rId178" Type="http://schemas.openxmlformats.org/officeDocument/2006/relationships/hyperlink" Target="https://cursorinfo.co.il/politics/planiruyut-li-ssha-dalshe-smyagchat-ogranicheniya-na-neft-rf/" TargetMode="External"/><Relationship Id="rId179" Type="http://schemas.openxmlformats.org/officeDocument/2006/relationships/hyperlink" Target="https://www.zeit.de/politik/deutschland/2026-04/katherina-reiche-energiekrise-fossile-energien-gxe" TargetMode="External"/><Relationship Id="rId180" Type="http://schemas.openxmlformats.org/officeDocument/2006/relationships/hyperlink" Target="https://www.seanews.com.tr/article/closure-of-hormuz-could-trigger-recession-warning-modzp8p0" TargetMode="External"/><Relationship Id="rId181" Type="http://schemas.openxmlformats.org/officeDocument/2006/relationships/hyperlink" Target="https://zn.ua/ECONOMICS/bessent-rasskazal-prodljat-li-ssha-dejstvie-iskljuchenij-iz-sanktsij-po-nefti-rf-i-irana.html" TargetMode="External"/><Relationship Id="rId182" Type="http://schemas.openxmlformats.org/officeDocument/2006/relationships/hyperlink" Target="https://www.sueddeutsche.de/politik/iran-liveblog-news-krieg-nahost-verhandlungen-usa-li.3472459" TargetMode="External"/><Relationship Id="rId183" Type="http://schemas.openxmlformats.org/officeDocument/2006/relationships/hyperlink" Target="https://arynews.tv/us-envoys-head-pakistan-uncertain-iran-talks" TargetMode="External"/><Relationship Id="rId184" Type="http://schemas.openxmlformats.org/officeDocument/2006/relationships/hyperlink" Target="https://cursorinfo.co.il/israel-news/posledstviya-vojny-s-iranom-budut-dolgimi-eksperty/" TargetMode="External"/><Relationship Id="rId185" Type="http://schemas.openxmlformats.org/officeDocument/2006/relationships/hyperlink" Target="https://www.indiandefensenews.in/2026/04/us-targets-chinese-refinery-and-tanker.html" TargetMode="External"/><Relationship Id="rId186" Type="http://schemas.openxmlformats.org/officeDocument/2006/relationships/hyperlink" Target="https://pressreleasenetwork.com/site/2026/04/25/eu-leaders-freedom-of-navigation-in-strait-of-hormuz-is-non-negotiable/" TargetMode="External"/><Relationship Id="rId187" Type="http://schemas.openxmlformats.org/officeDocument/2006/relationships/hyperlink" Target="https://indiashippingnews.com/india-moves-to-transfer-irans-chabahar-port-stake-amid-looming-us-sanctions-risk/" TargetMode="External"/><Relationship Id="rId188" Type="http://schemas.openxmlformats.org/officeDocument/2006/relationships/hyperlink" Target="https://www.benzinga.com/markets/earnings/26/04/52050268/strait-of-hormuz-may-stay-shut-until-second-half-of-2026-amid-middle-east-baker-hughes-cfo-says" TargetMode="External"/><Relationship Id="rId189" Type="http://schemas.openxmlformats.org/officeDocument/2006/relationships/hyperlink" Target="https://www.kathimerini.gr/visual/infographics/564193333/paramenei-ypsili-i-exartisi-tis-e-e-apo-eisagomena-orykta-kaysima/" TargetMode="External"/><Relationship Id="rId190" Type="http://schemas.openxmlformats.org/officeDocument/2006/relationships/hyperlink" Target="https://www.faz.net/aktuell/politik/ausland/unklare-lage-bei-verhandlungen-um-irankrieg-accg-200767412.html" TargetMode="External"/><Relationship Id="rId191" Type="http://schemas.openxmlformats.org/officeDocument/2006/relationships/hyperlink" Target="https://www.ilfattoquotidiano.it/2026/04/24/guerra-iran-produzione-gas-conseguenze-notizie/8365285/" TargetMode="External"/><Relationship Id="rId192" Type="http://schemas.openxmlformats.org/officeDocument/2006/relationships/hyperlink" Target="http://www.adaderana.lk/news.php?nid=121690" TargetMode="External"/><Relationship Id="rId193" Type="http://schemas.openxmlformats.org/officeDocument/2006/relationships/hyperlink" Target="https://www.deccanchronicle.com/west-asia/only-five-ships-pass-through-strait-of-hormuz-in-24-hours-1952632" TargetMode="External"/><Relationship Id="rId194" Type="http://schemas.openxmlformats.org/officeDocument/2006/relationships/hyperlink" Target="https://www.nation.com.pk/25-Apr-2026/fragile-buffer" TargetMode="External"/><Relationship Id="rId195" Type="http://schemas.openxmlformats.org/officeDocument/2006/relationships/hyperlink" Target="https://www.nation.com.pk/25-Apr-2026/pakistan-receives-four-bids-three-spot-lng-cargoes-amid-power-demand-surge" TargetMode="External"/><Relationship Id="rId196" Type="http://schemas.openxmlformats.org/officeDocument/2006/relationships/hyperlink" Target="https://www.ilgiornale.it/news/politica/stretto-scalda-i-mercati-impennata-petrolio-e-gas-2655692.html" TargetMode="External"/><Relationship Id="rId197" Type="http://schemas.openxmlformats.org/officeDocument/2006/relationships/hyperlink" Target="https://www.mirror.co.uk/news/world-news/putin-nato-attack-donald-tusk-37063839" TargetMode="External"/><Relationship Id="rId198" Type="http://schemas.openxmlformats.org/officeDocument/2006/relationships/hyperlink" Target="https://www.bbc.com/news/videos/ckgwlgyyyv0o?at_medium=RSS&amp;at_campaign=rss" TargetMode="External"/><Relationship Id="rId199" Type="http://schemas.openxmlformats.org/officeDocument/2006/relationships/hyperlink" Target="https://aif.ru/money/dmitriev-predrek-germanii-neobratimyy-kollaps-bez-rossiyskogo-gaza" TargetMode="External"/><Relationship Id="rId200" Type="http://schemas.openxmlformats.org/officeDocument/2006/relationships/hyperlink" Target="https://expressodasilhas.cv/mundo/2026/04/24/agencia-internacional-de-energia-alerta-sobre-efeitos-na-producao-de-gas/102471" TargetMode="External"/><Relationship Id="rId201" Type="http://schemas.openxmlformats.org/officeDocument/2006/relationships/hyperlink" Target="https://navarti.in.ua/0467859-qorvis-tahir-garayev.html" TargetMode="External"/><Relationship Id="rId202" Type="http://schemas.openxmlformats.org/officeDocument/2006/relationships/hyperlink" Target="https://www.bloomberg.com/news/articles/2026-04-24/eu-leaders-seek-new-energy-proposals-after-measures-fall-short" TargetMode="External"/><Relationship Id="rId203" Type="http://schemas.openxmlformats.org/officeDocument/2006/relationships/hyperlink" Target="https://www.theguardian.com/business/2026/apr/24/revealed-uk-oil-refinery-owner-moved-russian-loans-to-offshore-subsidiary-where-sanctions-did-not-apply" TargetMode="External"/><Relationship Id="rId204" Type="http://schemas.openxmlformats.org/officeDocument/2006/relationships/hyperlink" Target="https://www.ilfattoquotidiano.it/2026/04/24/predominio-energetico-usa-golfo-persico-crisi-oggi/8364356/" TargetMode="External"/><Relationship Id="rId205" Type="http://schemas.openxmlformats.org/officeDocument/2006/relationships/hyperlink" Target="https://www.reviewjournal.com/opinion/opinion-columns/victor-joecks/victor-joecks-america-is-winning-in-iran-3791904/" TargetMode="External"/><Relationship Id="rId206" Type="http://schemas.openxmlformats.org/officeDocument/2006/relationships/hyperlink" Target="https://aif.ru/politics/iran-ne-budet-vzimat-poshlinu-s-rossii-za-prohod-cherez-ormuzskiy-proliv" TargetMode="External"/><Relationship Id="rId207" Type="http://schemas.openxmlformats.org/officeDocument/2006/relationships/hyperlink" Target="https://internationalnewsandviews.com/us-warship-intercepts-iranian-vessel-centcom-maritime-blockade-402314-2/" TargetMode="External"/><Relationship Id="rId208" Type="http://schemas.openxmlformats.org/officeDocument/2006/relationships/hyperlink" Target="https://www.albawaba.com/news/pentagon-plans-focused-strikes-irans-1626127" TargetMode="External"/><Relationship Id="rId209" Type="http://schemas.openxmlformats.org/officeDocument/2006/relationships/hyperlink" Target="https://www.semissourian.com/world/trump-orders-us-military-to-shoot-and-kill-iranian-small-boats-choking-strait-of-hormuz-09ac7dca" TargetMode="External"/><Relationship Id="rId210" Type="http://schemas.openxmlformats.org/officeDocument/2006/relationships/hyperlink" Target="https://nypost.com/2026/04/23/world-news/iran-reportedly-drops-more-mines-in-strait-of-hormuz-as-us-moves-more-minesweepers-into-the-region/" TargetMode="External"/><Relationship Id="rId211" Type="http://schemas.openxmlformats.org/officeDocument/2006/relationships/hyperlink" Target="https://www.rt.com/news/639043-iran-pakistan-us-talks/?utm_source=rss&amp;utm_medium=rss&amp;utm_campaign=RSS" TargetMode="External"/><Relationship Id="rId212" Type="http://schemas.openxmlformats.org/officeDocument/2006/relationships/hyperlink" Target="https://www.winnipegfreepress.com/business/2026/04/24/eu-considers-helping-with-mideast-energy-infrastructure-to-bypass-conflict-zones" TargetMode="External"/><Relationship Id="rId213" Type="http://schemas.openxmlformats.org/officeDocument/2006/relationships/hyperlink" Target="https://ojo.pe/internacional/portaviones-de-estados-unidos-rodean-a-iran-noticia/" TargetMode="External"/><Relationship Id="rId214" Type="http://schemas.openxmlformats.org/officeDocument/2006/relationships/hyperlink" Target="https://www.freemalaysiatoday.com/category/world/2026/04/25/canada-approves-major-natural-gas-pipeline-expansion" TargetMode="External"/><Relationship Id="rId215" Type="http://schemas.openxmlformats.org/officeDocument/2006/relationships/hyperlink" Target="https://cryptobriefing.com/iranian-fms-pakistan-visit-not-tied-to-us-iran-nuclear-talks-says-mp/" TargetMode="External"/><Relationship Id="rId216" Type="http://schemas.openxmlformats.org/officeDocument/2006/relationships/hyperlink" Target="https://www.peruinforma.com/estados-unidos-endurece-medidas-contra-red-petrolera-irani-con-sanciones-a-empresa-china-y-flota-maritima/" TargetMode="External"/><Relationship Id="rId217" Type="http://schemas.openxmlformats.org/officeDocument/2006/relationships/hyperlink" Target="https://www.ecoticias.com/en/2026-japan-will-launch-the-first-commercial-engine-that-generates-electricity-by-burning-a-mixture-containing-up-to-30-hydrogen-with-a-warranty-and-upgrade-option-after-11-months-of-testing-in-k/29391/" TargetMode="External"/><Relationship Id="rId218" Type="http://schemas.openxmlformats.org/officeDocument/2006/relationships/hyperlink" Target="https://www.focus.de/finanzen/news/alle-alternativen-transportwege-fuer-oel-und-gas-aus-dem-nahen-osten-die-die-strasse-von-hormus-umgehen_35af259e-a01c-4ca5-befc-e8fdc71dcc68.html" TargetMode="External"/><Relationship Id="rId219" Type="http://schemas.openxmlformats.org/officeDocument/2006/relationships/hyperlink" Target="https://www.hydronews.it/en/lucraina-launches-plan-to-increase-biomethane-production-for-export-to-lue-target-to-1-billion-cubic-metres-by-2030/" TargetMode="External"/><Relationship Id="rId220" Type="http://schemas.openxmlformats.org/officeDocument/2006/relationships/hyperlink" Target="https://sanctionsnews.bakermckenzie.com/eu-implements-20th-sanctions-package-against-russia/" TargetMode="External"/><Relationship Id="rId221" Type="http://schemas.openxmlformats.org/officeDocument/2006/relationships/hyperlink" Target="https://timeskuwait.com/eu-says-freedom-of-navigation-in-the-strait-of-hormuz-is-non-negotiable/" TargetMode="External"/><Relationship Id="rId222" Type="http://schemas.openxmlformats.org/officeDocument/2006/relationships/hyperlink" Target="https://cryptobriefing.com/pakistan-returns-to-lng-spot-market-amid-worsening-energy-crisis/" TargetMode="External"/><Relationship Id="rId223" Type="http://schemas.openxmlformats.org/officeDocument/2006/relationships/hyperlink" Target="https://e24.no/energi-og-klima/i/oEMnXj/iea-sjokkboelger-gjennom-energimarkedet" TargetMode="External"/><Relationship Id="rId224" Type="http://schemas.openxmlformats.org/officeDocument/2006/relationships/hyperlink" Target="https://www.timesofisrael.com/eu-approves-20th-sanctions-package-against-russia-and-105-billion-loan-to-ukraine/" TargetMode="External"/><Relationship Id="rId225" Type="http://schemas.openxmlformats.org/officeDocument/2006/relationships/hyperlink" Target="https://www.mees.com/2026/4/24/news-in-brief/turkey-open-to-iran-gas-contract-extension/8161dba0-3fcb-11f1-a220-af3d2a70a45d" TargetMode="External"/><Relationship Id="rId226" Type="http://schemas.openxmlformats.org/officeDocument/2006/relationships/hyperlink" Target="https://www.mees.com/2026/4/24/geopolitical-risk/hormuz-crisis-revives-basra-ceyhan-pipeline-push/1d401a20-3fc9-11f1-831c-8d7e15c28513" TargetMode="External"/><Relationship Id="rId227" Type="http://schemas.openxmlformats.org/officeDocument/2006/relationships/hyperlink" Target="https://www.mees.com/2026/4/24/opec/two-months-of-hormuz-disruptions-tightens-lng-market/4adec6f0-3fc8-11f1-b877-5d12be723123" TargetMode="External"/><Relationship Id="rId228" Type="http://schemas.openxmlformats.org/officeDocument/2006/relationships/hyperlink" Target="https://www.jdsupra.com/legalnews/defense-production-act-determinations-4622010/" TargetMode="External"/><Relationship Id="rId229" Type="http://schemas.openxmlformats.org/officeDocument/2006/relationships/hyperlink" Target="https://www.cbsnews.com/news/iran-war-lng-supply-iea-report-gas-markets-impact/" TargetMode="External"/><Relationship Id="rId230" Type="http://schemas.openxmlformats.org/officeDocument/2006/relationships/hyperlink" Target="https://www.latimes.com/world-nation/story/2026-04-23/eu-approves-106b-loan-package-to-help-ukraine-after-hungary-lifts-its-veto" TargetMode="External"/><Relationship Id="rId231" Type="http://schemas.openxmlformats.org/officeDocument/2006/relationships/hyperlink" Target="https://en.interfax.com.ua/news/economic/1162184.html" TargetMode="External"/><Relationship Id="rId232" Type="http://schemas.openxmlformats.org/officeDocument/2006/relationships/hyperlink" Target="https://tribune.com.pk/story/2604608/its-all-about-the-oil-stupid" TargetMode="External"/><Relationship Id="rId233" Type="http://schemas.openxmlformats.org/officeDocument/2006/relationships/hyperlink" Target="https://www.euronews.com/my-europe/2026/04/24/eu-leaders-vow-to-boost-security-and-economic-ties-with-middle-east-to-minimise-effect-of-" TargetMode="External"/><Relationship Id="rId234" Type="http://schemas.openxmlformats.org/officeDocument/2006/relationships/hyperlink" Target="https://oilprice.com/Latest-Energy-News/World-News/IEAs-Birol-Says-Iran-War-Will-Permanently-Cut-Into-Future-Oil-Demand.html" TargetMode="External"/><Relationship Id="rId235" Type="http://schemas.openxmlformats.org/officeDocument/2006/relationships/hyperlink" Target="https://www.middleeasteye.net/live-blog/live-blog-update/us-sanctions-chinese-refinery-over-iranian-oil-purchases" TargetMode="External"/><Relationship Id="rId236" Type="http://schemas.openxmlformats.org/officeDocument/2006/relationships/hyperlink" Target="https://gcaptain.com/u-s-targets-major-chinese-refinery-and-ships-in-escalating-crackdown-on-irans-oil-trade/" TargetMode="External"/><Relationship Id="rId237" Type="http://schemas.openxmlformats.org/officeDocument/2006/relationships/hyperlink" Target="https://timeskuwait.com/iea-warns-strait-disruptions-may-cut-global-lng-supplies-by-15-pc/" TargetMode="External"/><Relationship Id="rId238" Type="http://schemas.openxmlformats.org/officeDocument/2006/relationships/hyperlink" Target="https://www.enr.com/articles/62887-trump-taps-defense-production-act-to-address-grid-equipment-energy-project-bottlenecks" TargetMode="External"/><Relationship Id="rId239" Type="http://schemas.openxmlformats.org/officeDocument/2006/relationships/hyperlink" Target="https://www.smh.com.au/world/middle-east/us-iran-war-live-updates-trump-to-send-us-delegation-to-pakistan-for-peace-talks-with-iranian-foreign-minister-israel-lebanon-ceasefire-extended-for-three-weeks-20260424-p5zquq.html?ref=rss&amp;utm_medium=rss&amp;utm_source=rss_world" TargetMode="External"/><Relationship Id="rId240" Type="http://schemas.openxmlformats.org/officeDocument/2006/relationships/hyperlink" Target="https://www.breitbart.com/latin-america/2026/04/24/panama-canal-experiencing-surge-traffic-middle-east-war/" TargetMode="External"/><Relationship Id="rId241" Type="http://schemas.openxmlformats.org/officeDocument/2006/relationships/hyperlink" Target="https://cryptobriefing.com/pakistan-panic-buys-lng-amid-strait-of-hormuz-blockade/" TargetMode="External"/><Relationship Id="rId242" Type="http://schemas.openxmlformats.org/officeDocument/2006/relationships/hyperlink" Target="https://bitcoinworld.co.in/oil-prices-tight-gas-outlook/" TargetMode="External"/><Relationship Id="rId243" Type="http://schemas.openxmlformats.org/officeDocument/2006/relationships/hyperlink" Target="https://www.okaz.com.sa/economy/na/2245531" TargetMode="External"/><Relationship Id="rId244" Type="http://schemas.openxmlformats.org/officeDocument/2006/relationships/hyperlink" Target="https://lenta.ru/news/2026/04/25/es-vvedet-novyy-zapret-protiv-rossiyskogo-gaza/" TargetMode="External"/><Relationship Id="rId245" Type="http://schemas.openxmlformats.org/officeDocument/2006/relationships/hyperlink" Target="https://www.pbs.org/newshour/world/why-the-eus-106-billion-wartime-loan-is-a-vital-lifeline-for-cash-strapped-ukraine" TargetMode="External"/><Relationship Id="rId246" Type="http://schemas.openxmlformats.org/officeDocument/2006/relationships/hyperlink" Target="https://energynow.com/2026/04/us-exporters-are-plugging-a-qatar-sized-lng-supply-hole-for-now-maguire/?amp" TargetMode="External"/><Relationship Id="rId247" Type="http://schemas.openxmlformats.org/officeDocument/2006/relationships/hyperlink" Target="https://lenta.ru/news/2026/04/25/ministr-finansov-ssha-vyskazalsya-o-povtornom-snyatii-sanktsiy-s-rossiyskoy-nefti/" TargetMode="External"/><Relationship Id="rId248" Type="http://schemas.openxmlformats.org/officeDocument/2006/relationships/hyperlink" Target="https://ria.ru/20260425/neft-2088846219.html" TargetMode="External"/><Relationship Id="rId249" Type="http://schemas.openxmlformats.org/officeDocument/2006/relationships/hyperlink" Target="https://www.al-monitor.com/originals/2026/04/russias-lavrov-says-us-discarding-international-conventions-pursuing-its-own" TargetMode="External"/><Relationship Id="rId250" Type="http://schemas.openxmlformats.org/officeDocument/2006/relationships/hyperlink" Target="https://aif.ru/society/dmitriev-zadalsya-voprosom-kak-es-budet-platit-za-gaz-iz-rf" TargetMode="External"/><Relationship Id="rId251" Type="http://schemas.openxmlformats.org/officeDocument/2006/relationships/hyperlink" Target="https://www.abplive.com/business/pakistan-to-buy-expensive-lng-amid-lpg-shortage-due-to-iran-war-3119913" TargetMode="External"/><Relationship Id="rId252" Type="http://schemas.openxmlformats.org/officeDocument/2006/relationships/hyperlink" Target="https://cryptobriefing.com/us-navy-authorized-to-fire-on-iranian-boats-in-strait-of-hormuz-escalation/" TargetMode="External"/><Relationship Id="rId253" Type="http://schemas.openxmlformats.org/officeDocument/2006/relationships/hyperlink" Target="https://cryptobriefing.com/chevron-ceo-warns-strait-of-hormuz-may-need-military-escorts-despite-reopening/" TargetMode="External"/><Relationship Id="rId254" Type="http://schemas.openxmlformats.org/officeDocument/2006/relationships/hyperlink" Target="https://cryptobriefing.com/uss-rafael-peralta-enforces-blockade-on-iranian-vessel-in-strait-of-hormuz/" TargetMode="External"/><Relationship Id="rId255" Type="http://schemas.openxmlformats.org/officeDocument/2006/relationships/hyperlink" Target="https://www.business-standard.com/world-news/us-does-not-plan-to-renew-iranian-russian-oil-waivers-says-scott-bessent-126042500068_1.html" TargetMode="External"/><Relationship Id="rId256" Type="http://schemas.openxmlformats.org/officeDocument/2006/relationships/hyperlink" Target="https://cryptobriefing.com/irans-irgc-poses-ongoing-threat-in-strait-of-hormuz-report-warns/" TargetMode="External"/><Relationship Id="rId257" Type="http://schemas.openxmlformats.org/officeDocument/2006/relationships/hyperlink" Target="https://www.business-standard.com/external-affairs-defence-security/news/indian-envoy-kwatra-meets-us-energy-secretary-discusses-energy-partnership-126042500028_1.html" TargetMode="External"/><Relationship Id="rId258" Type="http://schemas.openxmlformats.org/officeDocument/2006/relationships/hyperlink" Target="https://cryptobriefing.com/us-energy-exports-hit-records-amid-middle-east-supply-chain-disruptions/" TargetMode="External"/><Relationship Id="rId259" Type="http://schemas.openxmlformats.org/officeDocument/2006/relationships/hyperlink" Target="https://cryptobriefing.com/iran-condemns-us-seizure-of-touska-ship-amid-strait-of-hormuz-tensions/" TargetMode="External"/><Relationship Id="rId260" Type="http://schemas.openxmlformats.org/officeDocument/2006/relationships/hyperlink" Target="https://panews.com/2026/04/24/golden-pass-lng-makes-history-with-first-export-from-sabine-pass-terminal/" TargetMode="External"/><Relationship Id="rId261" Type="http://schemas.openxmlformats.org/officeDocument/2006/relationships/hyperlink" Target="https://indianexpress.com/article/opinion/columns/there-are-three-pathways-for-india-to-develop-greater-energy-resilience-10654540/" TargetMode="External"/><Relationship Id="rId262" Type="http://schemas.openxmlformats.org/officeDocument/2006/relationships/hyperlink" Target="https://fortune.com/2026/04/24/asia-is-turning-to-coal-in-the-iran-crisis-but-nuclear-power-will-be-the-real-endgame/" TargetMode="External"/><Relationship Id="rId263" Type="http://schemas.openxmlformats.org/officeDocument/2006/relationships/hyperlink" Target="https://boereport.com/2026/04/24/us-natgas-drops-4-to-17-month-low-as-storage-rises-on-mild-weather-and-weak-demand/" TargetMode="External"/><Relationship Id="rId264" Type="http://schemas.openxmlformats.org/officeDocument/2006/relationships/hyperlink" Target="https://truthonthemarket.com/2026/04/24/the-price-of-watching-prices-italys-slow-slide-from-markets-to-management/" TargetMode="External"/><Relationship Id="rId265" Type="http://schemas.openxmlformats.org/officeDocument/2006/relationships/hyperlink" Target="https://www.indiasnews.net/news/279009746/government-ensures-100-gas-supply-for-png-cng-users-flags-panic-buying" TargetMode="External"/><Relationship Id="rId266" Type="http://schemas.openxmlformats.org/officeDocument/2006/relationships/hyperlink" Target="https://shalemag.com/democratic-energy-policy-outlook-midterms/" TargetMode="External"/><Relationship Id="rId267" Type="http://schemas.openxmlformats.org/officeDocument/2006/relationships/hyperlink" Target="https://peakoil.com/publicpolicy/middle-east-crisis-to-disrupt-global-oil-and-lng-into-2027" TargetMode="External"/><Relationship Id="rId268" Type="http://schemas.openxmlformats.org/officeDocument/2006/relationships/hyperlink" Target="https://marcellusdrilling.com/2026/04/inaugural-cargo-departs-golden-pass-lng-heading-to-belgium/" TargetMode="External"/><Relationship Id="rId269" Type="http://schemas.openxmlformats.org/officeDocument/2006/relationships/hyperlink" Target="https://cursorinfo.co.il/world-news/iran-usilil-minirovanie-ormuzskogo-proliva-eksperty-o-novyh-riskah/" TargetMode="External"/><Relationship Id="rId270" Type="http://schemas.openxmlformats.org/officeDocument/2006/relationships/hyperlink" Target="https://gvwire.com/2026/04/24/us-blockade-will-last-as-long-as-it-takes-hegseth-says/" TargetMode="External"/><Relationship Id="rId271" Type="http://schemas.openxmlformats.org/officeDocument/2006/relationships/hyperlink" Target="https://www.globaltradeandsanctionslaw.com/eu-20th-sanctions-package-russia-belarus/" TargetMode="External"/><Relationship Id="rId272" Type="http://schemas.openxmlformats.org/officeDocument/2006/relationships/hyperlink" Target="https://www.notiziegeopolitiche.net/iran-tregua-fragile-e-tensioni-crescenti-negoziati-in-stallo-e-rischio-escalation-regionale/?utm_source=rss&amp;utm_medium=rss&amp;utm_campaign=iran-tregua-fragile-e-tensioni-crescenti-negoziati-in-stallo-e-rischio-escalation-regionale" TargetMode="External"/><Relationship Id="rId273" Type="http://schemas.openxmlformats.org/officeDocument/2006/relationships/hyperlink" Target="https://www.theguardian.com/world/2026/apr/23/eu-approves-ukraine-loan-sanctions-russia" TargetMode="External"/><Relationship Id="rId274" Type="http://schemas.openxmlformats.org/officeDocument/2006/relationships/hyperlink" Target="https://www.india.com/news/world/uss-secret-mission-could-launch-massive-attack-on-irans-strategic-assets-in-strait-of-hormuz-ceasefire-persian-gulf-gulf-of-oman-tehran-donald-trump-8392339/" TargetMode="External"/><Relationship Id="rId275" Type="http://schemas.openxmlformats.org/officeDocument/2006/relationships/hyperlink" Target="https://www.tu.no/artikler/gigantlan-og-skjerpede-sanksjoner-eu-trapper-opp-ukraina-stotte/571339" TargetMode="External"/><Relationship Id="rId276" Type="http://schemas.openxmlformats.org/officeDocument/2006/relationships/hyperlink" Target="https://www.nachrichten.at/wirtschaft/energieagentur-rechnet-mit-knappheit-bei-fluessiggas;art15,4164148#ref=rss" TargetMode="External"/><Relationship Id="rId277" Type="http://schemas.openxmlformats.org/officeDocument/2006/relationships/hyperlink" Target="https://pboilandgasmagazine.com/golden-pass-lng-ships-first-cargo-this-week-23-days-after-first-production/" TargetMode="External"/><Relationship Id="rId278" Type="http://schemas.openxmlformats.org/officeDocument/2006/relationships/hyperlink" Target="https://tass.com/economy/2122187" TargetMode="External"/><Relationship Id="rId279" Type="http://schemas.openxmlformats.org/officeDocument/2006/relationships/hyperlink" Target="https://aif.ru/politics/ekspert-pikin-ssha-mogut-pereorientirovat-postavki-spg-iz-evropy-v-aziyu" TargetMode="External"/><Relationship Id="rId280" Type="http://schemas.openxmlformats.org/officeDocument/2006/relationships/hyperlink" Target="https://cryptobriefing.com/tether-freezes-344m-in-usdt-tied-to-iran-amid-pressure-campaign/" TargetMode="External"/><Relationship Id="rId281" Type="http://schemas.openxmlformats.org/officeDocument/2006/relationships/hyperlink" Target="https://newsukraine.rbc.ua/news/lobbying-for-moscow-qorvis-tied-to-support-1777050457.html" TargetMode="External"/><Relationship Id="rId282" Type="http://schemas.openxmlformats.org/officeDocument/2006/relationships/hyperlink" Target="https://www.egyptindependent.com/iran-plants-more-naval-explosives-in-strait-of-hormuz-despite-us-warnings/" TargetMode="External"/><Relationship Id="rId283" Type="http://schemas.openxmlformats.org/officeDocument/2006/relationships/hyperlink" Target="https://www.carbonbrief.org/debriefed-24-april-2026-europes-energy-crisis-plan-renewables-overtake-coal-colombias-fossil-fuel-summit/" TargetMode="External"/><Relationship Id="rId284" Type="http://schemas.openxmlformats.org/officeDocument/2006/relationships/hyperlink" Target="https://tass.com/economy/2122135" TargetMode="External"/><Relationship Id="rId285" Type="http://schemas.openxmlformats.org/officeDocument/2006/relationships/hyperlink" Target="https://www.theindianpanorama.news/unitedstates/gail-india-limited-marks-a-significant-milestone-in-indias-global-energy-journey/" TargetMode="External"/><Relationship Id="rId286" Type="http://schemas.openxmlformats.org/officeDocument/2006/relationships/hyperlink" Target="https://tass.com/economy/2122183" TargetMode="External"/><Relationship Id="rId287" Type="http://schemas.openxmlformats.org/officeDocument/2006/relationships/hyperlink" Target="https://aif.ru/politics/es-zapretil-tranzakcii-s-20-bankami-rf-v-ramkah-novyh-sankciy" TargetMode="External"/><Relationship Id="rId288" Type="http://schemas.openxmlformats.org/officeDocument/2006/relationships/hyperlink" Target="https://www.indiatoday.in/world/story/india-in-talks-with-us-and-iran-chabahar-stake-plans-temporary-transfer-2901162-2026-04-24?utm_source=rss" TargetMode="External"/><Relationship Id="rId289" Type="http://schemas.openxmlformats.org/officeDocument/2006/relationships/hyperlink" Target="https://aawsat.com/%D8%A7%D9%84%D8%B9%D8%A7%D9%84%D9%85/%D8%A7%D9%84%D9%88%D9%84%D8%A7%D9%8A%D8%A7%D8%AA-%D8%A7%D9%84%D9%85%D8%AA%D8%AD%D8%AF%D8%A9%E2%80%8B/5266032-%D9%87%D9%8A%D8%BA%D8%B3%D9%8A%D8%AB-%D8%A7%D9%84%D8%AD%D8%B5%D8%A7%D8%B1-%D8%A7%D9%84%D8%A8%D8%AD%D8%B1%D9%8A-%D8%B9%D9%84%D9%89-%D8%A5%D9%8A%D8%B1%D8%A7%D9%86-%D9%8A%D8%AA%D8%B3%D8%B9-%D9%84%D9%86%D8%B7%D8%A7%D9%82-%D8%B9%D8%A7%D9%84%D9%85%D9%8A" TargetMode="External"/><Relationship Id="rId290" Type="http://schemas.openxmlformats.org/officeDocument/2006/relationships/hyperlink" Target="https://www.skynewsarabia.com/world/1866013-%D9%87%D9%8A%D8%BA%D8%B3%D9%8A%D8%AB-%D8%A7%D9%84%D8%AD%D8%B5%D8%A7%D8%B1-%D8%A7%D9%84%D8%A3%D9%85%D9%8A%D8%B1%D9%83%D9%8A-%D8%A5%D9%8A%D8%B1%D8%A7%D9%86-%D9%8A%D8%AA%D8%B3%D8%B9-%D9%84%D9%86%D8%B7%D8%A7%D9%82-%D8%B9%D8%A7%D9%84%D9%85%D9%8A" TargetMode="External"/><Relationship Id="rId291" Type="http://schemas.openxmlformats.org/officeDocument/2006/relationships/hyperlink" Target="https://www.wired.it/article/caduto-il-muro-di-budapest-europa-sostenere-ucraina/" TargetMode="External"/><Relationship Id="rId292" Type="http://schemas.openxmlformats.org/officeDocument/2006/relationships/hyperlink" Target="https://www.eldiario.ec/mundo/iran-asegura-el-control-total-del-estrecho-de-ormuz-bajo-mando-del-cgri-donald-trump-reacciono-24042026/" TargetMode="External"/><Relationship Id="rId293" Type="http://schemas.openxmlformats.org/officeDocument/2006/relationships/hyperlink" Target="https://www.business-standard.com/world-news/iea-reduces-outlook-for-global-lng-supply-growth-amid-iran-us-war-126042401200_1.html" TargetMode="External"/><Relationship Id="rId294" Type="http://schemas.openxmlformats.org/officeDocument/2006/relationships/hyperlink" Target="https://www.bloomberg.com/news/articles/2026-04-23/australian-gas-firms-seen-escaping-new-tax-despite-public-anger" TargetMode="External"/><Relationship Id="rId295" Type="http://schemas.openxmlformats.org/officeDocument/2006/relationships/hyperlink" Target="https://blogdocemagia.blogspot.com/2026/04/schrodingers-ceasefire.html" TargetMode="External"/><Relationship Id="rId296" Type="http://schemas.openxmlformats.org/officeDocument/2006/relationships/hyperlink" Target="https://www.carbonbrief.org/qa-chinas-leadership-calls-for-strict-control-of-fossil-fuels/" TargetMode="External"/><Relationship Id="rId297" Type="http://schemas.openxmlformats.org/officeDocument/2006/relationships/hyperlink" Target="https://bloompakistan.com/pakistan-lng-cargoes-power-shortfall/" TargetMode="External"/><Relationship Id="rId298" Type="http://schemas.openxmlformats.org/officeDocument/2006/relationships/hyperlink" Target="https://www.thehindubusinessline.com/economy/india-procures-spot-lpg-cargoes-from-the-us-as-west-asian-supplies-still-under-cloud/article70901715.ece" TargetMode="External"/><Relationship Id="rId299" Type="http://schemas.openxmlformats.org/officeDocument/2006/relationships/hyperlink" Target="https://www.politico.eu/article/eu-stop-being-distant-observer-middle-east-cyprus-warns/?utm_source=RSS_Feed&amp;utm_medium=RSS&amp;utm_campaign=RSS_Syndication" TargetMode="External"/><Relationship Id="rId300" Type="http://schemas.openxmlformats.org/officeDocument/2006/relationships/hyperlink" Target="https://aif.ru/politics/putin-predlozhil-ispolzovat-opyt-transsiba-pri-razvitii-arktiki" TargetMode="External"/><Relationship Id="rId301" Type="http://schemas.openxmlformats.org/officeDocument/2006/relationships/hyperlink" Target="https://www.unian.ua/world/ormuzka-protoka-gegset-rizko-zvernuvsya-do-yevropi-ta-aziji-13360728.html" TargetMode="External"/><Relationship Id="rId302" Type="http://schemas.openxmlformats.org/officeDocument/2006/relationships/hyperlink" Target="https://www.sarahanews.net/1320360-%D8%A7%D9%84%D8%B7%D8%A7%D9%82%D8%A9-%D8%A7%D9%84%D8%AF%D9%88%D9%84%D9%8A%D8%A9-%D8%B6%D8%BA%D9%88%D8%B7-%D8%B9%D9%84%D9%89-%D8%B3%D9%88%D9%82-%D8%A7%D9%84%D8%BA%D8%A7%D8%B2-%D9%84%D8%B9%D8%A7%D9%85/" TargetMode="External"/><Relationship Id="rId303" Type="http://schemas.openxmlformats.org/officeDocument/2006/relationships/hyperlink" Target="https://www.lanacion.com.ar/el-mundo/como-la-guerra-en-iran-paso-de-los-bombardeos-a-una-prueba-de-voluntades-nid24042026/" TargetMode="External"/><Relationship Id="rId304" Type="http://schemas.openxmlformats.org/officeDocument/2006/relationships/hyperlink" Target="https://www.sbcurrent.com/p/the-answer-is-not-blowing-in-the" TargetMode="External"/><Relationship Id="rId305" Type="http://schemas.openxmlformats.org/officeDocument/2006/relationships/hyperlink" Target="https://www.vietnamplus.vn/nhap-khau-lng-cua-chau-au-giam-do-suc-hut-lon-tu-chau-a-post1106914.vnp" TargetMode="External"/><Relationship Id="rId306" Type="http://schemas.openxmlformats.org/officeDocument/2006/relationships/hyperlink" Target="https://www.hydrocarbonengineering.com/gas-processing/24042026/snam-90-filling-target-achieved-through-latest-auctions/" TargetMode="External"/><Relationship Id="rId307" Type="http://schemas.openxmlformats.org/officeDocument/2006/relationships/hyperlink" Target="https://www.breakingnews.ie/world/iranian-foreign-minister-to-travel-to-pakistan-for-ceasefire-talks-1891010.html" TargetMode="External"/><Relationship Id="rId308" Type="http://schemas.openxmlformats.org/officeDocument/2006/relationships/hyperlink" Target="https://bankwatch.ca/2026/04/24/morning-briefing-friday-24-april-2026-%C2%B7-745-am-est-%C2%B7-1150-words/" TargetMode="External"/><Relationship Id="rId309" Type="http://schemas.openxmlformats.org/officeDocument/2006/relationships/hyperlink" Target="https://www.cnbc.com/2026/04/24/germany-iran-defense-war-energy-oil-price-shock-industry-fiscal-stimulus-middle-east-europe-inflation-growth.html" TargetMode="External"/><Relationship Id="rId310" Type="http://schemas.openxmlformats.org/officeDocument/2006/relationships/hyperlink" Target="https://vm.ru/news/1321338-dmitriev-tusk-cherez-dva-mesyaca-priedet-v-rf-umolyat-o-postavkah-energoresursov" TargetMode="External"/><Relationship Id="rId311" Type="http://schemas.openxmlformats.org/officeDocument/2006/relationships/hyperlink" Target="https://international.sindonews.com/read/1699845/43/hanya-5-kapal-yang-melewati-selat-hormuz-dalam-24-jam-terakhir-1777032249" TargetMode="External"/><Relationship Id="rId312" Type="http://schemas.openxmlformats.org/officeDocument/2006/relationships/hyperlink" Target="https://www.iltalehti.fi/politiikka/a/6fb829ea-61c3-47ac-8d98-2ed6a7e9ec58" TargetMode="External"/><Relationship Id="rId313" Type="http://schemas.openxmlformats.org/officeDocument/2006/relationships/hyperlink" Target="https://tass.com/politics/2122091" TargetMode="External"/><Relationship Id="rId314" Type="http://schemas.openxmlformats.org/officeDocument/2006/relationships/hyperlink" Target="https://www.khaama.com/trump-orders-us-navy-to-destroy-vessels-laying-mines-in-strait-of-hormuz/" TargetMode="External"/><Relationship Id="rId315" Type="http://schemas.openxmlformats.org/officeDocument/2006/relationships/hyperlink" Target="https://www.sarahanews.net/1320339-%D8%B1%D9%88%D8%B3%D9%8A%D8%A7-%D8%AA%D8%AD%D8%B0%D8%B1-%D9%85%D9%86-%D8%B9%D9%88%D8%A7%D9%82%D8%A8-%D9%88%D8%AE%D9%8A%D9%85%D8%A9-%D9%84%D8%B9%D9%82%D9%88%D8%A8%D8%A7%D8%AA-%D8%A7%D9%84%D8%A7%D8%AA/" TargetMode="External"/><Relationship Id="rId316" Type="http://schemas.openxmlformats.org/officeDocument/2006/relationships/hyperlink" Target="https://thefrontierpost.com/eu-approves-a-massive-loan-package-to-help-ukraine-after-hungary-lifts-its-veto/" TargetMode="External"/><Relationship Id="rId317" Type="http://schemas.openxmlformats.org/officeDocument/2006/relationships/hyperlink" Target="https://tass.com/world/2122089" TargetMode="External"/><Relationship Id="rId318" Type="http://schemas.openxmlformats.org/officeDocument/2006/relationships/hyperlink" Target="https://www.24newshd.tv/24-Apr-2026/uae-says-rebuilding-trust-iran-will-take-ages" TargetMode="External"/><Relationship Id="rId319" Type="http://schemas.openxmlformats.org/officeDocument/2006/relationships/hyperlink" Target="http://www.kakiforex.com/2026/04/irgc-places-more-mines-in-strait-of.html" TargetMode="External"/><Relationship Id="rId320" Type="http://schemas.openxmlformats.org/officeDocument/2006/relationships/hyperlink" Target="https://www.middleeastmonitor.com/20260424-has-gas-replaced-oil-lng-geopolitics-in-a-middle-east-at-war/" TargetMode="External"/><Relationship Id="rId321" Type="http://schemas.openxmlformats.org/officeDocument/2006/relationships/hyperlink" Target="https://www.sevillaactualidad.com/andalucia-en-europa/592134-ahorro-de-energia-una-necesidad-acuciante-ante-la-crisis-del-petroleo/" TargetMode="External"/><Relationship Id="rId322" Type="http://schemas.openxmlformats.org/officeDocument/2006/relationships/hyperlink" Target="https://www.actualno.com/economy/pazaryt-na-vtechnen-gaz-shte-ostane-napregnat-do-2027-g-analiz-news_2585962.html" TargetMode="External"/><Relationship Id="rId323" Type="http://schemas.openxmlformats.org/officeDocument/2006/relationships/hyperlink" Target="https://www.trend.az/business/energy/4178645.html" TargetMode="External"/><Relationship Id="rId324" Type="http://schemas.openxmlformats.org/officeDocument/2006/relationships/hyperlink" Target="https://aif.ru/politics/paket-sankciy-es-protiv-rossii-rasshirili-novymi-licami-i-kompaniyami" TargetMode="External"/><Relationship Id="rId325" Type="http://schemas.openxmlformats.org/officeDocument/2006/relationships/hyperlink" Target="https://www.manchestereveningnews.co.uk/news/world-news/donald-trump-issues-shoot-kill-33825548" TargetMode="External"/><Relationship Id="rId326" Type="http://schemas.openxmlformats.org/officeDocument/2006/relationships/hyperlink" Target="https://diariolatino.net/rusia-bloqueara-flujo-de-petroleo-kazajo-hacia-alemania/" TargetMode="External"/><Relationship Id="rId327" Type="http://schemas.openxmlformats.org/officeDocument/2006/relationships/hyperlink" Target="https://www.mediapool.bg/pregovori-za-vtechnen-gaz-i-po-blagopriyatni-tarifi-za-vertikalniya-gazov-koridor-news382712.html" TargetMode="External"/><Relationship Id="rId328" Type="http://schemas.openxmlformats.org/officeDocument/2006/relationships/hyperlink" Target="https://www.mynbc5.com/article/iran-pakistan-ceasefire-talks-strait-tensions/71118252" TargetMode="External"/><Relationship Id="rId329" Type="http://schemas.openxmlformats.org/officeDocument/2006/relationships/hyperlink" Target="https://www.unian.ua/economics/other/sankciji-proti-rosiji-yes-zablokuvav-postachannya-vazhlivogo-obladnannya-dlya-rosiyskoji-oboronki-13360437.html" TargetMode="External"/><Relationship Id="rId330" Type="http://schemas.openxmlformats.org/officeDocument/2006/relationships/hyperlink" Target="https://www.washingtontimes.com/news/2026/apr/24/italian-pm-giorgia-meloni-talks-tough-russia-italy-still-energy/" TargetMode="External"/><Relationship Id="rId331" Type="http://schemas.openxmlformats.org/officeDocument/2006/relationships/hyperlink" Target="https://www.wjcl.com/article/trump-i-want-to-take-my-time-iran-war-approaches-ninth-week/71117119" TargetMode="External"/><Relationship Id="rId332" Type="http://schemas.openxmlformats.org/officeDocument/2006/relationships/hyperlink" Target="https://whdh.com/news/trump-is-extending-the-jones-act-waiver-for-90-days/" TargetMode="External"/><Relationship Id="rId333" Type="http://schemas.openxmlformats.org/officeDocument/2006/relationships/hyperlink" Target="https://www.moneyweb.co.za/news/international/white-house-extends-shipping-waiver-to-august/" TargetMode="External"/><Relationship Id="rId334" Type="http://schemas.openxmlformats.org/officeDocument/2006/relationships/hyperlink" Target="https://www.hvnplus.co.uk/news/uk-government-moves-to-decouple-gas-from-electricity-pricing-in-bid-to-stabilise-energy-bills-22-04-2026/" TargetMode="External"/><Relationship Id="rId335" Type="http://schemas.openxmlformats.org/officeDocument/2006/relationships/hyperlink" Target="https://www.pv-magazine.com/2026/04/24/uk-solar-generation-hits-record-15-gw-as-gas-falls-to-historic-low/" TargetMode="External"/><Relationship Id="rId336" Type="http://schemas.openxmlformats.org/officeDocument/2006/relationships/hyperlink" Target="https://www.al-monitor.com/originals/2026/04/only-five-ships-pass-through-strait-hormuz-24-hours" TargetMode="External"/><Relationship Id="rId337" Type="http://schemas.openxmlformats.org/officeDocument/2006/relationships/hyperlink" Target="https://www.vietnamplus.vn/iea-the-gioi-co-the-mat-di-gan-20-nguon-cung-lng-hien-co-post1106878.vnp" TargetMode="External"/><Relationship Id="rId338" Type="http://schemas.openxmlformats.org/officeDocument/2006/relationships/hyperlink" Target="https://www.oedigital.com/news/538450-gulf-nocs-and-modu-operators-look-to-contractual-resilience-to-ride-out-disruption" TargetMode="External"/><Relationship Id="rId339" Type="http://schemas.openxmlformats.org/officeDocument/2006/relationships/hyperlink" Target="https://www.dnevnik.bg/sviat/2026/04/24/4906749_zasega_iznositeli_ot_sasht_zapulvat_prazninata_za/?ref=rss" TargetMode="External"/><Relationship Id="rId340" Type="http://schemas.openxmlformats.org/officeDocument/2006/relationships/hyperlink" Target="https://almarsad.co/2026/04/24/%D8%AA%D9%82%D8%B1%D9%8A%D8%B1-%D9%84%D9%8A%D8%A8%D9%8A%D8%A7-%D8%B6%D9%85%D9%86-%D8%A7%D9%84%D8%B1%D8%A7%D8%A8%D8%AD%D9%8A%D9%86-%D8%A7%D9%84%D9%85%D8%AD%D8%AA%D9%85%D9%84%D9%8A%D9%86-%D9%85%D9%86/" TargetMode="External"/><Relationship Id="rId341" Type="http://schemas.openxmlformats.org/officeDocument/2006/relationships/hyperlink" Target="https://www.newsghana.com.gh/iran-banks-first-revenue-from-strait-of-hormuz-tolls/" TargetMode="External"/><Relationship Id="rId342" Type="http://schemas.openxmlformats.org/officeDocument/2006/relationships/hyperlink" Target="https://www.liberoquotidiano.it/news/esteri/47411540/iran-guerra-golfo-diretta-24-aprile-attacco-hormuz/" TargetMode="External"/><Relationship Id="rId343" Type="http://schemas.openxmlformats.org/officeDocument/2006/relationships/hyperlink" Target="https://fortune.com/2026/04/24/america-learned-how-to-guard-ships-going-through-the-mined-strait-of-hormuz-in-the-1980s-during-the-tanker-war/" TargetMode="External"/><Relationship Id="rId344" Type="http://schemas.openxmlformats.org/officeDocument/2006/relationships/hyperlink" Target="https://www.investing.com/news/commodities-news/european-natural-gas-prices-rise-as-uncertainty-around-mideast-talks-persists-4632676" TargetMode="External"/><Relationship Id="rId345" Type="http://schemas.openxmlformats.org/officeDocument/2006/relationships/hyperlink" Target="https://www.wort.lu/wirtschaft/iea-warnt-vor-angespanntem-gasmarkt-bis-2027/148076480.html" TargetMode="External"/><Relationship Id="rId346" Type="http://schemas.openxmlformats.org/officeDocument/2006/relationships/hyperlink" Target="https://www.pv-tech.org/eu-bans-funding-for-chinese-inverters-solar-cybersecurity/" TargetMode="External"/><Relationship Id="rId347" Type="http://schemas.openxmlformats.org/officeDocument/2006/relationships/hyperlink" Target="https://londonlovesbusiness.com/russian-shadow-fleet-passes-britain-with-escorting-warships-as-navy-watches-on/" TargetMode="External"/><Relationship Id="rId348" Type="http://schemas.openxmlformats.org/officeDocument/2006/relationships/hyperlink" Target="https://www.ansa.it/sito/notizie/economia/2026/04/24/con-la-chiusura-di-hormuz-persi-120-miliardi-di-metri-cubi-di-gas-fino_4a115112-e901-4c5e-9f38-a1ed51b98edc.html" TargetMode="External"/><Relationship Id="rId349" Type="http://schemas.openxmlformats.org/officeDocument/2006/relationships/hyperlink" Target="https://www.nakedcapitalism.com/2026/04/iran-war-trump-blockade-hormuz-strait-lebanon-iranian-leadership-divided.html" TargetMode="External"/><Relationship Id="rId350" Type="http://schemas.openxmlformats.org/officeDocument/2006/relationships/hyperlink" Target="http://burathanews.com/arabic/economic/473730" TargetMode="External"/><Relationship Id="rId351" Type="http://schemas.openxmlformats.org/officeDocument/2006/relationships/hyperlink" Target="https://www.mirror.co.uk/news/world-news/donald-trump-shoot-kill-iran-37060164" TargetMode="External"/><Relationship Id="rId352" Type="http://schemas.openxmlformats.org/officeDocument/2006/relationships/hyperlink" Target="https://boereport.com/2026/04/24/us-exporters-are-plugging-a-qatar-sized-lng-supply-hole-for-now-maguire/" TargetMode="External"/><Relationship Id="rId353" Type="http://schemas.openxmlformats.org/officeDocument/2006/relationships/hyperlink" Target="https://www.energyflux.news/the-shock-absorber-cracks/" TargetMode="External"/><Relationship Id="rId354" Type="http://schemas.openxmlformats.org/officeDocument/2006/relationships/hyperlink" Target="https://peakoil.com/business/there-is-a-high-risk-being-short-energy-analyst-warns" TargetMode="External"/><Relationship Id="rId355" Type="http://schemas.openxmlformats.org/officeDocument/2006/relationships/hyperlink" Target="https://www.ndtv.com/world-news/iran-receives-first-revenue-from-strait-of-hormuz-tolls-official-11402987#publisher=newsstand" TargetMode="External"/><Relationship Id="rId356" Type="http://schemas.openxmlformats.org/officeDocument/2006/relationships/hyperlink" Target="https://www.newarab.com/news/us-israel-plan-huge-assault-iran-ceasefire-hopes-falter" TargetMode="External"/><Relationship Id="rId357" Type="http://schemas.openxmlformats.org/officeDocument/2006/relationships/hyperlink" Target="https://www.xaluannews.com/modules.php?name=News&amp;file=article&amp;sid=3742017" TargetMode="External"/><Relationship Id="rId358" Type="http://schemas.openxmlformats.org/officeDocument/2006/relationships/hyperlink" Target="https://www.zurnal24.si/pod-streho/plin-dobave-omejene-2027-vojna-458104" TargetMode="External"/><Relationship Id="rId359" Type="http://schemas.openxmlformats.org/officeDocument/2006/relationships/hyperlink" Target="https://tass.com/economy/2121943" TargetMode="External"/><Relationship Id="rId360" Type="http://schemas.openxmlformats.org/officeDocument/2006/relationships/hyperlink" Target="https://tass.com/economy/2121955" TargetMode="External"/><Relationship Id="rId361" Type="http://schemas.openxmlformats.org/officeDocument/2006/relationships/hyperlink" Target="https://www.fool.com/investing/2026/04/24/the-war-with-iran-is-fueling-substantially-higher/" TargetMode="External"/><Relationship Id="rId362" Type="http://schemas.openxmlformats.org/officeDocument/2006/relationships/hyperlink" Target="https://solarquarter.com/2026/04/24/european-commission-launches-accelerateeu-emergency-plan-amid-iran-crisis-to-tackle-energy-price-spikes-and-fossil-fuel-dependence/" TargetMode="External"/><Relationship Id="rId363" Type="http://schemas.openxmlformats.org/officeDocument/2006/relationships/hyperlink" Target="https://www.zerohedge.com/political/sweden-will-consider-ways-limit-energy-use-if-iran-war-continues-government-says" TargetMode="External"/><Relationship Id="rId364" Type="http://schemas.openxmlformats.org/officeDocument/2006/relationships/hyperlink" Target="https://cryptobriefing.com/us-considers-new-strikes-if-iran-maintains-hormuz-blockade/" TargetMode="External"/><Relationship Id="rId365" Type="http://schemas.openxmlformats.org/officeDocument/2006/relationships/hyperlink" Target="https://hindupost.in/world/hormuz-chaos-bharatiya-tankers-fired-upon-as-irgc-snaps-strait-shut-after-trump-tweet/" TargetMode="External"/><Relationship Id="rId366" Type="http://schemas.openxmlformats.org/officeDocument/2006/relationships/hyperlink" Target="https://www.straitstimes.com/world/europe/druzhba-oil-flows-to-slovakia-and-hungary-after-ukraine-war-standoff" TargetMode="External"/><Relationship Id="rId367" Type="http://schemas.openxmlformats.org/officeDocument/2006/relationships/hyperlink" Target="https://www.india.com/news/world/strait-of-hormuz-iran-toll-russian-ships-us-iran-conflict-ceasefire-vladimir-putin-moscow-updates-8391927/" TargetMode="External"/><Relationship Id="rId368" Type="http://schemas.openxmlformats.org/officeDocument/2006/relationships/hyperlink" Target="https://tass.com/economy/2121905" TargetMode="External"/><Relationship Id="rId369" Type="http://schemas.openxmlformats.org/officeDocument/2006/relationships/hyperlink" Target="https://www.lapresse.tn/2026/04/23/un-methanier-russe-a-la-derive-apres-la-rupture-de-son-cable-de-remorquage-inquiete-les-autorites-libyennes/" TargetMode="External"/><Relationship Id="rId370" Type="http://schemas.openxmlformats.org/officeDocument/2006/relationships/hyperlink" Target="https://www.al-monitor.com/originals/2026/04/gulf-states-limbo-us-iran-crisis-drags" TargetMode="External"/><Relationship Id="rId371" Type="http://schemas.openxmlformats.org/officeDocument/2006/relationships/hyperlink" Target="https://www.cotidianul.ro/blocaj-total-in-ormuz-minele-iranului-pot-tine-lumea-in-criza-luni-intregi/" TargetMode="External"/><Relationship Id="rId372" Type="http://schemas.openxmlformats.org/officeDocument/2006/relationships/hyperlink" Target="https://www.arkansasonline.com/news/2026/apr/24/trump-targets-iranian-boats-laying-mines/" TargetMode="External"/><Relationship Id="rId373" Type="http://schemas.openxmlformats.org/officeDocument/2006/relationships/hyperlink" Target="https://www.voiceofemirates.com/en/news/2026/04/24/near-total-paralysis-in-the-strait-of-hormuz-only-5-ships-passed-through-in-24-hours/" TargetMode="External"/><Relationship Id="rId374" Type="http://schemas.openxmlformats.org/officeDocument/2006/relationships/hyperlink" Target="https://focus.ua/opinions/751811-menshe-dohodov-raket-i-dronov-chto-dadut-novye-sankcii-es-protiv-rossii" TargetMode="External"/><Relationship Id="rId375" Type="http://schemas.openxmlformats.org/officeDocument/2006/relationships/hyperlink" Target="https://tass.com/politics/2121909" TargetMode="External"/><Relationship Id="rId376" Type="http://schemas.openxmlformats.org/officeDocument/2006/relationships/hyperlink" Target="https://www.derstandard.at/story/3000000317913/krypto-betrueger-verkaufen-falsche-passierscheine-fuer-die-strasse-von-hormus?ref=rss" TargetMode="External"/><Relationship Id="rId377" Type="http://schemas.openxmlformats.org/officeDocument/2006/relationships/hyperlink" Target="https://ceenergynews.com/oil-gas/iea-gas-report-q2-2026/" TargetMode="External"/><Relationship Id="rId378" Type="http://schemas.openxmlformats.org/officeDocument/2006/relationships/hyperlink" Target="https://zn.ua/energetics/iz-za-udarov-vsu-rossija-skoro-ne-smozhet-ni-pererabatyvat-ni-eksportirovat-neft.html" TargetMode="External"/><Relationship Id="rId379" Type="http://schemas.openxmlformats.org/officeDocument/2006/relationships/hyperlink" Target="https://www.darnews.com/world/us-military-says-it-seizes-another-oil-tanker-associated-with-iran-1c844bd8" TargetMode="External"/><Relationship Id="rId380" Type="http://schemas.openxmlformats.org/officeDocument/2006/relationships/hyperlink" Target="https://www.24newshd.tv/24-Apr-2026/iea-sees-tight-liquefied-natural-gas-markets-2027" TargetMode="External"/><Relationship Id="rId381" Type="http://schemas.openxmlformats.org/officeDocument/2006/relationships/hyperlink" Target="https://correiokianda.info/acordo-de-paz-entre-estados-unidos-e-irao-fracasso-e-consequencias/" TargetMode="External"/><Relationship Id="rId382" Type="http://schemas.openxmlformats.org/officeDocument/2006/relationships/hyperlink" Target="https://www.qcintel.com/article/eu-approves-russia-sanctions-but-delays-tanker-services-ban-63534.html" TargetMode="External"/><Relationship Id="rId383" Type="http://schemas.openxmlformats.org/officeDocument/2006/relationships/hyperlink" Target="https://nuclear-news.net/2026/04/24/1-b1-iran-says-it-wont-negotiate-with-erratic-trump-after-genocidal-threat-to-blow-up-whole-country/" TargetMode="External"/><Relationship Id="rId384" Type="http://schemas.openxmlformats.org/officeDocument/2006/relationships/hyperlink" Target="https://www.azernews.az/region/257482.html" TargetMode="External"/><Relationship Id="rId385" Type="http://schemas.openxmlformats.org/officeDocument/2006/relationships/hyperlink" Target="https://dinarchronicles.com/2026/04/24/lena-petrova-eu-chief-says-europe-will-face-years-of-crisis/" TargetMode="External"/><Relationship Id="rId386" Type="http://schemas.openxmlformats.org/officeDocument/2006/relationships/hyperlink" Target="https://international.sindonews.com/read/1699777/43/iran-beri-pengecualian-untuk-rusia-dan-negara-lain-dalam-tarif-selat-hormuz-1777017860" TargetMode="External"/><Relationship Id="rId387" Type="http://schemas.openxmlformats.org/officeDocument/2006/relationships/hyperlink" Target="https://www.unian.ua/economics/energetics/rosiyskiy-gaz-yevrosoyuz-pochinaye-obmezhuvati-import-13360320.html" TargetMode="External"/><Relationship Id="rId388" Type="http://schemas.openxmlformats.org/officeDocument/2006/relationships/hyperlink" Target="https://www.abendzeitung-muenchen.de/politik/ehepaar-bei-russischem-angriff-auf-hafenstadt-odessa-getoetet-art-1127213" TargetMode="External"/><Relationship Id="rId389" Type="http://schemas.openxmlformats.org/officeDocument/2006/relationships/hyperlink" Target="https://www.darnews.com/world/trump-likes-a-naval-blockade-but-iran-presents-big-differences-from-venezuela-and-cuba-5c3d3bc0" TargetMode="External"/><Relationship Id="rId390" Type="http://schemas.openxmlformats.org/officeDocument/2006/relationships/hyperlink" Target="https://www.aljazeera.com/news/2026/4/23/how-iran-raised-hormuz-stakes-by-capturing-ships?traffic_source=rss" TargetMode="External"/><Relationship Id="rId391" Type="http://schemas.openxmlformats.org/officeDocument/2006/relationships/hyperlink" Target="https://lenta.ru/news/2026/04/24/mirovomu-energorynku-sprognozirovali-poteryu-kolossalnyh-ob-emov-vazhnogo-topliva/" TargetMode="External"/><Relationship Id="rId392" Type="http://schemas.openxmlformats.org/officeDocument/2006/relationships/hyperlink" Target="https://www.publico.pt/2026/04/24/economia/noticia/bruxelas-aceita-reducao-extra-isp-nao-iva-combustiveis-217239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