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2026-04-26 06:19 UTC [ZKPT]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1) Snapshot - subject_area: Natural gas futures - target_market_code: natural_gas - ticker: - regime_state: tightening - beliefs_count: 2 - top_risk_flag: geopolitical_headline_dependency - generated_at: 2026-04-26 06:19 UTC - sentiment_word: Bullish - late_breaking_alerts_count: 0 - kill_switch_markets_count: 0</w:t>
      </w:r>
      <w:r/>
    </w:p>
    <w:p>
      <w:r/>
      <w:r>
        <w:t>2) Signal Table | market | belief_id | claim | prob | dir | vel | horizon | kill_switch | fragility | |---|---:|---|---:|---|---|---|---:|---:| | natural_gas | B-NG-1 | Over the next 6–24h, natural gas futures retain an upward price bias as LNG-related supply disruption risk and constrained international gas flows remain the dominant narrative driver. | 62 | up | accelerating | 6h | false | 57 | | natural_gas | B-NG-2 | Within 24h, there is a meaningful risk that the upside impulse fades (range/partial retrace) if supply-mitigation headlines dominate and no incremental disruption confirmation arrives. | 41 | down | stable | 24h | false | 57 |</w:t>
      </w:r>
      <w:r/>
    </w:p>
    <w:p>
      <w:r/>
      <w:r>
        <w:t>3) Data Dump (Machine Use)</w:t>
      </w:r>
      <w:r/>
    </w:p>
    <w:p>
      <w:r/>
      <w:r>
        <w:rPr>
          <w:rFonts w:ascii="Courier" w:hAnsi="Courier"/>
        </w:rPr>
        <w:t>{</w:t>
        <w:br/>
        <w:t xml:space="preserve"> "workflow_6B_CIS_output": {</w:t>
        <w:br/>
        <w:t xml:space="preserve"> "snapshot_id": "6B-natural_gas-20260426T061959Z",</w:t>
        <w:br/>
        <w:t xml:space="preserve"> "timestamp_utc": "2026-04-26T06:19:59Z",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66,</w:t>
        <w:br/>
        <w:t xml:space="preserve"> "headline_fragility_score_0_100": 57,</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"B-NG-1",</w:t>
        <w:br/>
        <w:t xml:space="preserve"> "market": "natural_gas",</w:t>
        <w:br/>
        <w:t xml:space="preserve"> "claim": "Over the next 6\u201324h, natural gas futures retain an upward price bias as LNG-related supply disruption risk and constrained international gas flows remain the dominant narrative driver.",</w:t>
        <w:br/>
        <w:t xml:space="preserve"> "probability_pct": 62,</w:t>
        <w:br/>
        <w:t xml:space="preserve"> "direction": "up",</w:t>
        <w:br/>
        <w:t xml:space="preserve"> "velocity": "accelerating",</w:t>
        <w:br/>
        <w:t xml:space="preserve"> "horizon": "6h",</w:t>
        <w:br/>
        <w:t xml:space="preserve"> "drivers": [</w:t>
        <w:br/>
        <w:t xml:space="preserve"> "LNG supply growth outlook reduction / perceived tightening",</w:t>
        <w:br/>
        <w:t xml:space="preserve"> "Strait-of-Hormuz shipping disruption risk premium affecting LNG flows",</w:t>
        <w:br/>
        <w:t xml:space="preserve"> "European gas-flow constraints headlines (Nord Stream / EU actions)"</w:t>
        <w:br/>
        <w:t xml:space="preserve"> ],</w:t>
        <w:br/>
        <w:t xml:space="preserve"> "contradicted_by": [</w:t>
        <w:br/>
        <w:t xml:space="preserve"> "Mitigation narratives: US LNG exports offsetting or redirecting flows",</w:t>
        <w:br/>
        <w:t xml:space="preserve"> "De-escalation / reopening-of-shipping-lanes headlines reducing risk premium"</w:t>
        <w:br/>
        <w:t xml:space="preserve"> ],</w:t>
        <w:br/>
        <w:t xml:space="preserve"> "directional_confidence_score_0_100": 70,</w:t>
        <w:br/>
        <w:t xml:space="preserve"> "authority_confirmation_score_0_100": 58,</w:t>
        <w:br/>
        <w:t xml:space="preserve"> "authority_confirmation_band": "medium"</w:t>
        <w:br/>
        <w:t xml:space="preserve"> },</w:t>
        <w:br/>
        <w:t xml:space="preserve"> {</w:t>
        <w:br/>
        <w:t xml:space="preserve"> "belief_id": "B-NG-2",</w:t>
        <w:br/>
        <w:t xml:space="preserve"> "market": "natural_gas",</w:t>
        <w:br/>
        <w:t xml:space="preserve"> "claim": "Within 24h, there is a meaningful risk that the upside impulse fades (range/partial retrace) if supply-mitigation headlines dominate and no incremental disruption confirmation arrives.",</w:t>
        <w:br/>
        <w:t xml:space="preserve"> "probability_pct": 41,</w:t>
        <w:br/>
        <w:t xml:space="preserve"> "direction": "down",</w:t>
        <w:br/>
        <w:t xml:space="preserve"> "velocity": "stable",</w:t>
        <w:br/>
        <w:t xml:space="preserve"> "horizon": "24h",</w:t>
        <w:br/>
        <w:t xml:space="preserve"> "drivers": [</w:t>
        <w:br/>
        <w:t xml:space="preserve"> "US LNG offset/redirect narratives dampening perceived scarcity",</w:t>
        <w:br/>
        <w:t xml:space="preserve"> "Headline fatigue after a spike; risk premium compression"</w:t>
        <w:br/>
        <w:t xml:space="preserve"> ],</w:t>
        <w:br/>
        <w:t xml:space="preserve"> "contradicted_by": [</w:t>
        <w:br/>
        <w:t xml:space="preserve"> "Fresh escalation or confirmed physical disruption to LNG / shipping",</w:t>
        <w:br/>
        <w:t xml:space="preserve"> "Additional Europe gas-flow restriction headlines"</w:t>
        <w:br/>
        <w:t xml:space="preserve"> ],</w:t>
        <w:br/>
        <w:t xml:space="preserve"> "directional_confidence_score_0_100": 52,</w:t>
        <w:br/>
        <w:t xml:space="preserve"> "authority_confirmation_score_0_100": 55,</w:t>
        <w:br/>
        <w:t xml:space="preserve"> "authority_confirmation_band": "medium"</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"directional_mass_score_0_100": 74,</w:t>
        <w:br/>
        <w:t xml:space="preserve"> "conviction_score_0_100": 66,</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57,</w:t>
        <w:br/>
        <w:t xml:space="preserve"> "supporting_belief_ids": [</w:t>
        <w:br/>
        <w:t xml:space="preserve"> "B-NG-1",</w:t>
        <w:br/>
        <w:t xml:space="preserve"> "B-NG-2"</w:t>
        <w:br/>
        <w:t xml:space="preserve"> ],</w:t>
        <w:br/>
        <w:t xml:space="preserve"> "source_tier_counts": {</w:t>
        <w:br/>
        <w:t xml:space="preserve"> "A": 5,</w:t>
        <w:br/>
        <w:t xml:space="preserve"> "B": 1,</w:t>
        <w:br/>
        <w:t xml:space="preserve"> "C": 0,</w:t>
        <w:br/>
        <w:t xml:space="preserve"> "D": 44,</w:t>
        <w:br/>
        <w:t xml:space="preserve"> "U": 0</w:t>
        <w:br/>
        <w:t xml:space="preserve"> },</w:t>
        <w:br/>
        <w:t xml:space="preserve"> "freshness_mix": {</w:t>
        <w:br/>
        <w:t xml:space="preserve"> "fresh_0_6h": 5,</w:t>
        <w:br/>
        <w:t xml:space="preserve"> "fresh_6_24h": 2,</w:t>
        <w:br/>
        <w:t xml:space="preserve"> "stale_24_72h": 0,</w:t>
        <w:br/>
        <w:t xml:space="preserve"> "stale_over_72h": 0</w:t>
        <w:br/>
        <w:t xml:space="preserve"> }</w:t>
        <w:br/>
        <w:t xml:space="preserve"> }</w:t>
        <w:br/>
        <w:t xml:space="preserve"> ],</w:t>
        <w:br/>
        <w:t xml:space="preserve"> "risk_flags": [</w:t>
        <w:br/>
        <w:t xml:space="preserve"> {</w:t>
        <w:br/>
        <w:t xml:space="preserve"> "risk_flag": "geopolitical_headline_dependency",</w:t>
        <w:br/>
        <w:t xml:space="preserve"> "market": "natural_gas",</w:t>
        <w:br/>
        <w:t xml:space="preserve"> "severity": "medium",</w:t>
        <w:br/>
        <w:t xml:space="preserve"> "details": "Directional bias is driven primarily by Middle East / shipping-risk narratives rather than direct US weather/storage/production datapoints in the admitted set."</w:t>
        <w:br/>
        <w:t xml:space="preserve"> },</w:t>
        <w:br/>
        <w:t xml:space="preserve"> {</w:t>
        <w:br/>
        <w:t xml:space="preserve"> "risk_flag": "counterevidence_present",</w:t>
        <w:br/>
        <w:t xml:space="preserve"> "market": "natural_gas",</w:t>
        <w:br/>
        <w:t xml:space="preserve"> "severity": "medium",</w:t>
        <w:br/>
        <w:t xml:space="preserve"> "details": "Supply-mitigation narrative (eg, US LNG offsetting/redirecting flows) reduces one-way conviction and increases reversal risk."</w:t>
        <w:br/>
        <w:t xml:space="preserve"> },</w:t>
        <w:br/>
        <w:t xml:space="preserve"> {</w:t>
        <w:br/>
        <w:t xml:space="preserve"> "risk_flag": "low_authority_mix_overhang",</w:t>
        <w:br/>
        <w:t xml:space="preserve"> "market": "natural_gas",</w:t>
        <w:br/>
        <w:t xml:space="preserve"> "severity": "medium",</w:t>
        <w:br/>
        <w:t xml:space="preserve"> "details": "Broad evidence count but authority mix is skewed towards lower-tier sources across admitted items; treat as more fragile if headlines reverse."</w:t>
        <w:br/>
        <w:t xml:space="preserve"> },</w:t>
        <w:br/>
        <w:t xml:space="preserve"> {</w:t>
        <w:br/>
        <w:t xml:space="preserve"> "risk_flag": "narrative_whipsaw_risk",</w:t>
        <w:br/>
        <w:t xml:space="preserve"> "market": "natural_gas",</w:t>
        <w:br/>
        <w:t xml:space="preserve"> "severity": "medium",</w:t>
        <w:br/>
        <w:t xml:space="preserve"> "details": "Fast-moving conflict/shipping narratives can compress risk premium quickly; monitor for late-breaking de-escalation/invalidation."</w:t>
        <w:br/>
        <w:t xml:space="preserve"> },</w:t>
        <w:br/>
        <w:t xml:space="preserve"> {</w:t>
        <w:br/>
        <w:t xml:space="preserve"> "risk_flag": "fundamental_data_gap",</w:t>
        <w:br/>
        <w:t xml:space="preserve"> "market": "natural_gas",</w:t>
        <w:br/>
        <w:t xml:space="preserve"> "severity": "low",</w:t>
        <w:br/>
        <w:t xml:space="preserve"> "details": "No explicit admitted signals on US storage print, near-term weather demand, or domestic production outages in this cycle."</w:t>
        <w:br/>
        <w:t xml:space="preserve"> }</w:t>
        <w:br/>
        <w:t xml:space="preserve"> ],</w:t>
        <w:br/>
        <w:t xml:space="preserve"> "candidate_actions": [</w:t>
        <w:br/>
        <w:t xml:space="preserve"> {</w:t>
        <w:br/>
        <w:t xml:space="preserve"> "market": "natural_gas",</w:t>
        <w:br/>
        <w:t xml:space="preserve"> "confidence": "medium",</w:t>
        <w:br/>
        <w:t xml:space="preserve"> "action_label": "watch_long_bias",</w:t>
        <w:br/>
        <w:t xml:space="preserve"> "trigger_condition": "Additional fresh (&lt;=6h) confirmation of LNG/shipping disruption risk or Europe gas-flow tightening headlines without offsetting mitigation."</w:t>
        <w:br/>
        <w:t xml:space="preserve"> },</w:t>
        <w:br/>
        <w:t xml:space="preserve"> {</w:t>
        <w:br/>
        <w:t xml:space="preserve"> "market": "natural_gas",</w:t>
        <w:br/>
        <w:t xml:space="preserve"> "confidence": "medium",</w:t>
        <w:br/>
        <w:t xml:space="preserve"> "action_label": "reversal_watch",</w:t>
        <w:br/>
        <w:t xml:space="preserve"> "trigger_condition": "Fresh de-escalation / shipping-lane reopening / credible supply-offset confirmation emerges, coincident with rising contradiction in the last 2\u20136h window."</w:t>
        <w:br/>
        <w:t xml:space="preserve"> },</w:t>
        <w:br/>
        <w:t xml:space="preserve"> {</w:t>
        <w:br/>
        <w:t xml:space="preserve"> "market": "natural_gas",</w:t>
        <w:br/>
        <w:t xml:space="preserve"> "confidence": "high",</w:t>
        <w:br/>
        <w:t xml:space="preserve"> "action_label": "volatility_watch",</w:t>
        <w:br/>
        <w:t xml:space="preserve"> "trigger_condition": "Headline cadence remains high (conflict/shipping) with mixed mitigation signals; expect rapid sentiment swings."</w:t>
        <w:br/>
        <w:t xml:space="preserve"> },</w:t>
        <w:br/>
        <w:t xml:space="preserve"> {</w:t>
        <w:br/>
        <w:t xml:space="preserve"> "market": "natural_gas",</w:t>
        <w:br/>
        <w:t xml:space="preserve"> "confidence": "low",</w:t>
        <w:br/>
        <w:t xml:space="preserve"> "action_label": "stay_flat",</w:t>
        <w:br/>
        <w:t xml:space="preserve"> "trigger_condition": "If directional evidence density drops (few fresh updates) while counterevidence persists, reducing conviction below threshold."</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"2026-04-25T06:00:00Z",</w:t>
        <w:br/>
        <w:t xml:space="preserve"> "bucket_end_utc": "2026-04-25T07:00:00Z",</w:t>
        <w:br/>
        <w:t xml:space="preserve"> "directional_score_signed": 12,</w:t>
        <w:br/>
        <w:t xml:space="preserve"> "bullish_pressure_score": 18,</w:t>
        <w:br/>
        <w:t xml:space="preserve"> "bearish_pressure_score": 6,</w:t>
        <w:br/>
        <w:t xml:space="preserve"> "net_sentiment_score": 12,</w:t>
        <w:br/>
        <w:t xml:space="preserve"> "velocity_score": 0,</w:t>
        <w:br/>
        <w:t xml:space="preserve"> "acceleration_score": 0,</w:t>
        <w:br/>
        <w:t xml:space="preserve"> "contradiction_ratio": 0.25,</w:t>
        <w:br/>
        <w:t xml:space="preserve"> "fresh_evidence_count": 1,</w:t>
        <w:br/>
        <w:t xml:space="preserve"> "stale_evidence_count": 0,</w:t>
        <w:br/>
        <w:t xml:space="preserve"> "conviction_score_0_100": 42,</w:t>
        <w:br/>
        <w:t xml:space="preserve"> "fragility_score_0_100": 44,</w:t>
        <w:br/>
        <w:t xml:space="preserve"> "dominant_state": "neutral_mixed"</w:t>
        <w:br/>
        <w:t xml:space="preserve"> },</w:t>
        <w:br/>
        <w:t xml:space="preserve"> {</w:t>
        <w:br/>
        <w:t xml:space="preserve"> "bucket_start_utc": "2026-04-25T07:00:00Z",</w:t>
        <w:br/>
        <w:t xml:space="preserve"> "bucket_end_utc": "2026-04-25T08:00:00Z",</w:t>
        <w:br/>
        <w:t xml:space="preserve"> "directional_score_signed": 12,</w:t>
        <w:br/>
        <w:t xml:space="preserve"> "bullish_pressure_score": 18,</w:t>
        <w:br/>
        <w:t xml:space="preserve"> "bearish_pressure_score": 6,</w:t>
        <w:br/>
        <w:t xml:space="preserve"> "net_sentiment_score": 12,</w:t>
        <w:br/>
        <w:t xml:space="preserve"> "velocity_score": 0,</w:t>
        <w:br/>
        <w:t xml:space="preserve"> "acceleration_score": 0,</w:t>
        <w:br/>
        <w:t xml:space="preserve"> "contradiction_ratio": 0.25,</w:t>
        <w:br/>
        <w:t xml:space="preserve"> "fresh_evidence_count": 1,</w:t>
        <w:br/>
        <w:t xml:space="preserve"> "stale_evidence_count": 0,</w:t>
        <w:br/>
        <w:t xml:space="preserve"> "conviction_score_0_100": 42,</w:t>
        <w:br/>
        <w:t xml:space="preserve"> "fragility_score_0_100": 44,</w:t>
        <w:br/>
        <w:t xml:space="preserve"> "dominant_state": "neutral_mixed"</w:t>
        <w:br/>
        <w:t xml:space="preserve"> },</w:t>
        <w:br/>
        <w:t xml:space="preserve"> {</w:t>
        <w:br/>
        <w:t xml:space="preserve"> "bucket_start_utc": "2026-04-25T08:00:00Z",</w:t>
        <w:br/>
        <w:t xml:space="preserve"> "bucket_end_utc": "2026-04-25T09:00:00Z",</w:t>
        <w:br/>
        <w:t xml:space="preserve"> "directional_score_signed": 10,</w:t>
        <w:br/>
        <w:t xml:space="preserve"> "bullish_pressure_score": 16,</w:t>
        <w:br/>
        <w:t xml:space="preserve"> "bearish_pressure_score": 6,</w:t>
        <w:br/>
        <w:t xml:space="preserve"> "net_sentiment_score": 10,</w:t>
        <w:br/>
        <w:t xml:space="preserve"> "velocity_score": -2,</w:t>
        <w:br/>
        <w:t xml:space="preserve"> "acceleration_score": -2,</w:t>
        <w:br/>
        <w:t xml:space="preserve"> "contradiction_ratio": 0.27,</w:t>
        <w:br/>
        <w:t xml:space="preserve"> "fresh_evidence_count": 1,</w:t>
        <w:br/>
        <w:t xml:space="preserve"> "stale_evidence_count": 0,</w:t>
        <w:br/>
        <w:t xml:space="preserve"> "conviction_score_0_100": 41,</w:t>
        <w:br/>
        <w:t xml:space="preserve"> "fragility_score_0_100": 45,</w:t>
        <w:br/>
        <w:t xml:space="preserve"> "dominant_state": "neutral_mixed"</w:t>
        <w:br/>
        <w:t xml:space="preserve"> },</w:t>
        <w:br/>
        <w:t xml:space="preserve"> {</w:t>
        <w:br/>
        <w:t xml:space="preserve"> "bucket_start_utc": "2026-04-25T09:00:00Z",</w:t>
        <w:br/>
        <w:t xml:space="preserve"> "bucket_end_utc": "2026-04-25T10:00:00Z",</w:t>
        <w:br/>
        <w:t xml:space="preserve"> "directional_score_signed": 12,</w:t>
        <w:br/>
        <w:t xml:space="preserve"> "bullish_pressure_score": 18,</w:t>
        <w:br/>
        <w:t xml:space="preserve"> "bearish_pressure_score": 6,</w:t>
        <w:br/>
        <w:t xml:space="preserve"> "net_sentiment_score": 12,</w:t>
        <w:br/>
        <w:t xml:space="preserve"> "velocity_score": 2,</w:t>
        <w:br/>
        <w:t xml:space="preserve"> "acceleration_score": 4,</w:t>
        <w:br/>
        <w:t xml:space="preserve"> "contradiction_ratio": 0.25,</w:t>
        <w:br/>
        <w:t xml:space="preserve"> "fresh_evidence_count": 1,</w:t>
        <w:br/>
        <w:t xml:space="preserve"> "stale_evidence_count": 0,</w:t>
        <w:br/>
        <w:t xml:space="preserve"> "conviction_score_0_100": 42,</w:t>
        <w:br/>
        <w:t xml:space="preserve"> "fragility_score_0_100": 44,</w:t>
        <w:br/>
        <w:t xml:space="preserve"> "dominant_state": "neutral_mixed"</w:t>
        <w:br/>
        <w:t xml:space="preserve"> },</w:t>
        <w:br/>
        <w:t xml:space="preserve"> {</w:t>
        <w:br/>
        <w:t xml:space="preserve"> "bucket_start_utc": "2026-04-25T10:00:00Z",</w:t>
        <w:br/>
        <w:t xml:space="preserve"> "bucket_end_utc": "2026-04-25T11:00:00Z",</w:t>
        <w:br/>
        <w:t xml:space="preserve"> "directional_score_signed": 14,</w:t>
        <w:br/>
        <w:t xml:space="preserve"> "bullish_pressure_score": 20,</w:t>
        <w:br/>
        <w:t xml:space="preserve"> "bearish_pressure_score": 6,</w:t>
        <w:br/>
        <w:t xml:space="preserve"> "net_sentiment_score": 14,</w:t>
        <w:br/>
        <w:t xml:space="preserve"> "velocity_score": 2,</w:t>
        <w:br/>
        <w:t xml:space="preserve"> "acceleration_score": 0,</w:t>
        <w:br/>
        <w:t xml:space="preserve"> "contradiction_ratio": 0.23,</w:t>
        <w:br/>
        <w:t xml:space="preserve"> "fresh_evidence_count": 1,</w:t>
        <w:br/>
        <w:t xml:space="preserve"> "stale_evidence_count": 0,</w:t>
        <w:br/>
        <w:t xml:space="preserve"> "conviction_score_0_100": 43,</w:t>
        <w:br/>
        <w:t xml:space="preserve"> "fragility_score_0_100": 43,</w:t>
        <w:br/>
        <w:t xml:space="preserve"> "dominant_state": "neutral_mixed"</w:t>
        <w:br/>
        <w:t xml:space="preserve"> },</w:t>
        <w:br/>
        <w:t xml:space="preserve"> {</w:t>
        <w:br/>
        <w:t xml:space="preserve"> "bucket_start_utc": "2026-04-25T11:00:00Z",</w:t>
        <w:br/>
        <w:t xml:space="preserve"> "bucket_end_utc": "2026-04-25T12:00:00Z",</w:t>
        <w:br/>
        <w:t xml:space="preserve"> "directional_score_signed": 15,</w:t>
        <w:br/>
        <w:t xml:space="preserve"> "bullish_pressure_score": 21,</w:t>
        <w:br/>
        <w:t xml:space="preserve"> "bearish_pressure_score": 6,</w:t>
        <w:br/>
        <w:t xml:space="preserve"> "net_sentiment_score": 15,</w:t>
        <w:br/>
        <w:t xml:space="preserve"> "velocity_score": 1,</w:t>
        <w:br/>
        <w:t xml:space="preserve"> "acceleration_score": -1,</w:t>
        <w:br/>
        <w:t xml:space="preserve"> "contradiction_ratio": 0.22,</w:t>
        <w:br/>
        <w:t xml:space="preserve"> "fresh_evidence_count": 1,</w:t>
        <w:br/>
        <w:t xml:space="preserve"> "stale_evidence_count": 0,</w:t>
        <w:br/>
        <w:t xml:space="preserve"> "conviction_score_0_100": 44,</w:t>
        <w:br/>
        <w:t xml:space="preserve"> "fragility_score_0_100": 42,</w:t>
        <w:br/>
        <w:t xml:space="preserve"> "dominant_state": "neutral_mixed"</w:t>
        <w:br/>
        <w:t xml:space="preserve"> },</w:t>
        <w:br/>
        <w:t xml:space="preserve"> {</w:t>
        <w:br/>
        <w:t xml:space="preserve"> "bucket_start_utc": "2026-04-25T12:00:00Z",</w:t>
        <w:br/>
        <w:t xml:space="preserve"> "bucket_end_utc": "2026-04-25T13:00:00Z",</w:t>
        <w:br/>
        <w:t xml:space="preserve"> "directional_score_signed": 18,</w:t>
        <w:br/>
        <w:t xml:space="preserve"> "bullish_pressure_score": 25,</w:t>
        <w:br/>
        <w:t xml:space="preserve"> "bearish_pressure_score": 7,</w:t>
        <w:br/>
        <w:t xml:space="preserve"> "net_sentiment_score": 18,</w:t>
        <w:br/>
        <w:t xml:space="preserve"> "velocity_score": 3,</w:t>
        <w:br/>
        <w:t xml:space="preserve"> "acceleration_score": 2,</w:t>
        <w:br/>
        <w:t xml:space="preserve"> "contradiction_ratio": 0.22,</w:t>
        <w:br/>
        <w:t xml:space="preserve"> "fresh_evidence_count": 2,</w:t>
        <w:br/>
        <w:t xml:space="preserve"> "stale_evidence_count": 0,</w:t>
        <w:br/>
        <w:t xml:space="preserve"> "conviction_score_0_100": 48,</w:t>
        <w:br/>
        <w:t xml:space="preserve"> "fragility_score_0_100": 38,</w:t>
        <w:br/>
        <w:t xml:space="preserve"> "dominant_state": "neutral_mixed"</w:t>
        <w:br/>
        <w:t xml:space="preserve"> },</w:t>
        <w:br/>
        <w:t xml:space="preserve"> {</w:t>
        <w:br/>
        <w:t xml:space="preserve"> "bucket_start_utc": "2026-04-25T13:00:00Z",</w:t>
        <w:br/>
        <w:t xml:space="preserve"> "bucket_end_utc": "2026-04-25T14:00:00Z",</w:t>
        <w:br/>
        <w:t xml:space="preserve"> "directional_score_signed": 18,</w:t>
        <w:br/>
        <w:t xml:space="preserve"> "bullish_pressure_score": 25,</w:t>
        <w:br/>
        <w:t xml:space="preserve"> "bearish_pressure_score": 7,</w:t>
        <w:br/>
        <w:t xml:space="preserve"> "net_sentiment_score": 18,</w:t>
        <w:br/>
        <w:t xml:space="preserve"> "velocity_score": 0,</w:t>
        <w:br/>
        <w:t xml:space="preserve"> "acceleration_score": -3,</w:t>
        <w:br/>
        <w:t xml:space="preserve"> "contradiction_ratio": 0.22,</w:t>
        <w:br/>
        <w:t xml:space="preserve"> "fresh_evidence_count": 1,</w:t>
        <w:br/>
        <w:t xml:space="preserve"> "stale_evidence_count": 0,</w:t>
        <w:br/>
        <w:t xml:space="preserve"> "conviction_score_0_100": 45,</w:t>
        <w:br/>
        <w:t xml:space="preserve"> "fragility_score_0_100": 41,</w:t>
        <w:br/>
        <w:t xml:space="preserve"> "dominant_state": "neutral_mixed"</w:t>
        <w:br/>
        <w:t xml:space="preserve"> },</w:t>
        <w:br/>
        <w:t xml:space="preserve"> {</w:t>
        <w:br/>
        <w:t xml:space="preserve"> "bucket_start_utc": "2026-04-25T14:00:00Z",</w:t>
        <w:br/>
        <w:t xml:space="preserve"> "bucket_end_utc": "2026-04-25T15:00:00Z",</w:t>
        <w:br/>
        <w:t xml:space="preserve"> "directional_score_signed": 28,</w:t>
        <w:br/>
        <w:t xml:space="preserve"> "bullish_pressure_score": 40,</w:t>
        <w:br/>
        <w:t xml:space="preserve"> "bearish_pressure_score": 12,</w:t>
        <w:br/>
        <w:t xml:space="preserve"> "net_sentiment_score": 28,</w:t>
        <w:br/>
        <w:t xml:space="preserve"> "velocity_score": 10,</w:t>
        <w:br/>
        <w:t xml:space="preserve"> "acceleration_score": 10,</w:t>
        <w:br/>
        <w:t xml:space="preserve"> "contradiction_ratio": 0.23,</w:t>
        <w:br/>
        <w:t xml:space="preserve"> "fresh_evidence_count": 3,</w:t>
        <w:br/>
        <w:t xml:space="preserve"> "stale_evidence_count": 0,</w:t>
        <w:br/>
        <w:t xml:space="preserve"> "conviction_score_0_100": 58,</w:t>
        <w:br/>
        <w:t xml:space="preserve"> "fragility_score_0_100": 27,</w:t>
        <w:br/>
        <w:t xml:space="preserve"> "dominant_state": "bullish"</w:t>
        <w:br/>
        <w:t xml:space="preserve"> },</w:t>
        <w:br/>
        <w:t xml:space="preserve"> {</w:t>
        <w:br/>
        <w:t xml:space="preserve"> "bucket_start_utc": "2026-04-25T15:00:00Z",</w:t>
        <w:br/>
        <w:t xml:space="preserve"> "bucket_end_utc": "2026-04-25T16:00:00Z",</w:t>
        <w:br/>
        <w:t xml:space="preserve"> "directional_score_signed": 30,</w:t>
        <w:br/>
        <w:t xml:space="preserve"> "bullish_pressure_score": 42,</w:t>
        <w:br/>
        <w:t xml:space="preserve"> "bearish_pressure_score": 12,</w:t>
        <w:br/>
        <w:t xml:space="preserve"> "net_sentiment_score": 30,</w:t>
        <w:br/>
        <w:t xml:space="preserve"> "velocity_score": 2,</w:t>
        <w:br/>
        <w:t xml:space="preserve"> "acceleration_score": -8,</w:t>
        <w:br/>
        <w:t xml:space="preserve"> "contradiction_ratio": 0.22,</w:t>
        <w:br/>
        <w:t xml:space="preserve"> "fresh_evidence_count": 3,</w:t>
        <w:br/>
        <w:t xml:space="preserve"> "stale_evidence_count": 0,</w:t>
        <w:br/>
        <w:t xml:space="preserve"> "conviction_score_0_100": 59,</w:t>
        <w:br/>
        <w:t xml:space="preserve"> "fragility_score_0_100": 26,</w:t>
        <w:br/>
        <w:t xml:space="preserve"> "dominant_state": "bullish"</w:t>
        <w:br/>
        <w:t xml:space="preserve"> },</w:t>
        <w:br/>
        <w:t xml:space="preserve"> {</w:t>
        <w:br/>
        <w:t xml:space="preserve"> "bucket_start_utc": "2026-04-25T16:00:00Z",</w:t>
        <w:br/>
        <w:t xml:space="preserve"> "bucket_end_utc": "2026-04-25T17:00:00Z",</w:t>
        <w:br/>
        <w:t xml:space="preserve"> "directional_score_signed": 26,</w:t>
        <w:br/>
        <w:t xml:space="preserve"> "bullish_pressure_score": 38,</w:t>
        <w:br/>
        <w:t xml:space="preserve"> "bearish_pressure_score": 12,</w:t>
        <w:br/>
        <w:t xml:space="preserve"> "net_sentiment_score": 26,</w:t>
        <w:br/>
        <w:t xml:space="preserve"> "velocity_score": -4,</w:t>
        <w:br/>
        <w:t xml:space="preserve"> "acceleration_score": -6,</w:t>
        <w:br/>
        <w:t xml:space="preserve"> "contradiction_ratio": 0.24,</w:t>
        <w:br/>
        <w:t xml:space="preserve"> "fresh_evidence_count": 2,</w:t>
        <w:br/>
        <w:t xml:space="preserve"> "stale_evidence_count": 0,</w:t>
        <w:br/>
        <w:t xml:space="preserve"> "conviction_score_0_100": 54,</w:t>
        <w:br/>
        <w:t xml:space="preserve"> "fragility_score_0_100": 31,</w:t>
        <w:br/>
        <w:t xml:space="preserve"> "dominant_state": "bullish"</w:t>
        <w:br/>
        <w:t xml:space="preserve"> },</w:t>
        <w:br/>
        <w:t xml:space="preserve"> {</w:t>
        <w:br/>
        <w:t xml:space="preserve"> "bucket_start_utc": "2026-04-25T17:00:00Z",</w:t>
        <w:br/>
        <w:t xml:space="preserve"> "bucket_end_utc": "2026-04-25T18:00:00Z",</w:t>
        <w:br/>
        <w:t xml:space="preserve"> "directional_score_signed": 24,</w:t>
        <w:br/>
        <w:t xml:space="preserve"> "bullish_pressure_score": 34,</w:t>
        <w:br/>
        <w:t xml:space="preserve"> "bearish_pressure_score": 10,</w:t>
        <w:br/>
        <w:t xml:space="preserve"> "net_sentiment_score": 24,</w:t>
        <w:br/>
        <w:t xml:space="preserve"> "velocity_score": -2,</w:t>
        <w:br/>
        <w:t xml:space="preserve"> "acceleration_score": 2,</w:t>
        <w:br/>
        <w:t xml:space="preserve"> "contradiction_ratio": 0.23,</w:t>
        <w:br/>
        <w:t xml:space="preserve"> "fresh_evidence_count": 2,</w:t>
        <w:br/>
        <w:t xml:space="preserve"> "stale_evidence_count": 0,</w:t>
        <w:br/>
        <w:t xml:space="preserve"> "conviction_score_0_100": 53,</w:t>
        <w:br/>
        <w:t xml:space="preserve"> "fragility_score_0_100": 32,</w:t>
        <w:br/>
        <w:t xml:space="preserve"> "dominant_state": "bullish"</w:t>
        <w:br/>
        <w:t xml:space="preserve"> },</w:t>
        <w:br/>
        <w:t xml:space="preserve"> {</w:t>
        <w:br/>
        <w:t xml:space="preserve"> "bucket_start_utc": "2026-04-25T18:00:00Z",</w:t>
        <w:br/>
        <w:t xml:space="preserve"> "bucket_end_utc": "2026-04-25T19:00:00Z",</w:t>
        <w:br/>
        <w:t xml:space="preserve"> "directional_score_signed": 22,</w:t>
        <w:br/>
        <w:t xml:space="preserve"> "bullish_pressure_score": 32,</w:t>
        <w:br/>
        <w:t xml:space="preserve"> "bearish_pressure_score": 10,</w:t>
        <w:br/>
        <w:t xml:space="preserve"> "net_sentiment_score": 22,</w:t>
        <w:br/>
        <w:t xml:space="preserve"> "velocity_score": -2,</w:t>
        <w:br/>
        <w:t xml:space="preserve"> "acceleration_score": 0,</w:t>
        <w:br/>
        <w:t xml:space="preserve"> "contradiction_ratio": 0.24,</w:t>
        <w:br/>
        <w:t xml:space="preserve"> "fresh_evidence_count": 2,</w:t>
        <w:br/>
        <w:t xml:space="preserve"> "stale_evidence_count": 0,</w:t>
        <w:br/>
        <w:t xml:space="preserve"> "conviction_score_0_100": 52,</w:t>
        <w:br/>
        <w:t xml:space="preserve"> "fragility_score_0_100": 33,</w:t>
        <w:br/>
        <w:t xml:space="preserve"> "dominant_state": "bullish"</w:t>
        <w:br/>
        <w:t xml:space="preserve"> },</w:t>
        <w:br/>
        <w:t xml:space="preserve"> {</w:t>
        <w:br/>
        <w:t xml:space="preserve"> "bucket_start_utc": "2026-04-25T19:00:00Z",</w:t>
        <w:br/>
        <w:t xml:space="preserve"> "bucket_end_utc": "2026-04-25T20:00:00Z",</w:t>
        <w:br/>
        <w:t xml:space="preserve"> "directional_score_signed": 24,</w:t>
        <w:br/>
        <w:t xml:space="preserve"> "bullish_pressure_score": 34,</w:t>
        <w:br/>
        <w:t xml:space="preserve"> "bearish_pressure_score": 10,</w:t>
        <w:br/>
        <w:t xml:space="preserve"> "net_sentiment_score": 24,</w:t>
        <w:br/>
        <w:t xml:space="preserve"> "velocity_score": 2,</w:t>
        <w:br/>
        <w:t xml:space="preserve"> "acceleration_score": 4,</w:t>
        <w:br/>
        <w:t xml:space="preserve"> "contradiction_ratio": 0.23,</w:t>
        <w:br/>
        <w:t xml:space="preserve"> "fresh_evidence_count": 3,</w:t>
        <w:br/>
        <w:t xml:space="preserve"> "stale_evidence_count": 0,</w:t>
        <w:br/>
        <w:t xml:space="preserve"> "conviction_score_0_100": 56,</w:t>
        <w:br/>
        <w:t xml:space="preserve"> "fragility_score_0_100": 29,</w:t>
        <w:br/>
        <w:t xml:space="preserve"> "dominant_state": "bullish"</w:t>
        <w:br/>
        <w:t xml:space="preserve"> },</w:t>
        <w:br/>
        <w:t xml:space="preserve"> {</w:t>
        <w:br/>
        <w:t xml:space="preserve"> "bucket_start_utc": "2026-04-25T20:00:00Z",</w:t>
        <w:br/>
        <w:t xml:space="preserve"> "bucket_end_utc": "2026-04-25T21:00:00Z",</w:t>
        <w:br/>
        <w:t xml:space="preserve"> "directional_score_signed": 30,</w:t>
        <w:br/>
        <w:t xml:space="preserve"> "bullish_pressure_score": 40,</w:t>
        <w:br/>
        <w:t xml:space="preserve"> "bearish_pressure_score": 10,</w:t>
        <w:br/>
        <w:t xml:space="preserve"> "net_sentiment_score": 30,</w:t>
        <w:br/>
        <w:t xml:space="preserve"> "velocity_score": 6,</w:t>
        <w:br/>
        <w:t xml:space="preserve"> "acceleration_score": 4,</w:t>
        <w:br/>
        <w:t xml:space="preserve"> "contradiction_ratio": 0.2,</w:t>
        <w:br/>
        <w:t xml:space="preserve"> "fresh_evidence_count": 3,</w:t>
        <w:br/>
        <w:t xml:space="preserve"> "stale_evidence_count": 0,</w:t>
        <w:br/>
        <w:t xml:space="preserve"> "conviction_score_0_100": 59,</w:t>
        <w:br/>
        <w:t xml:space="preserve"> "fragility_score_0_100": 25,</w:t>
        <w:br/>
        <w:t xml:space="preserve"> "dominant_state": "bullish"</w:t>
        <w:br/>
        <w:t xml:space="preserve"> },</w:t>
        <w:br/>
        <w:t xml:space="preserve"> {</w:t>
        <w:br/>
        <w:t xml:space="preserve"> "bucket_start_utc": "2026-04-25T21:00:00Z",</w:t>
        <w:br/>
        <w:t xml:space="preserve"> "bucket_end_utc": "2026-04-25T22:00:00Z",</w:t>
        <w:br/>
        <w:t xml:space="preserve"> "directional_score_signed": 20,</w:t>
        <w:br/>
        <w:t xml:space="preserve"> "bullish_pressure_score": 32,</w:t>
        <w:br/>
        <w:t xml:space="preserve"> "bearish_pressure_score": 12,</w:t>
        <w:br/>
        <w:t xml:space="preserve"> "net_sentiment_score": 20,</w:t>
        <w:br/>
        <w:t xml:space="preserve"> "velocity_score": -10,</w:t>
        <w:br/>
        <w:t xml:space="preserve"> "acceleration_score": -16,</w:t>
        <w:br/>
        <w:t xml:space="preserve"> "contradiction_ratio": 0.27,</w:t>
        <w:br/>
        <w:t xml:space="preserve"> "fresh_evidence_count": 3,</w:t>
        <w:br/>
        <w:t xml:space="preserve"> "stale_evidence_count": 0,</w:t>
        <w:br/>
        <w:t xml:space="preserve"> "conviction_score_0_100": 53,</w:t>
        <w:br/>
        <w:t xml:space="preserve"> "fragility_score_0_100": 34,</w:t>
        <w:br/>
        <w:t xml:space="preserve"> "dominant_state": "bullish"</w:t>
        <w:br/>
        <w:t xml:space="preserve"> },</w:t>
        <w:br/>
        <w:t xml:space="preserve"> {</w:t>
        <w:br/>
        <w:t xml:space="preserve"> "bucket_start_utc": "2026-04-25T22:00:00Z",</w:t>
        <w:br/>
        <w:t xml:space="preserve"> "bucket_end_utc": "2026-04-25T23:00:00Z",</w:t>
        <w:br/>
        <w:t xml:space="preserve"> "directional_score_signed": 55,</w:t>
        <w:br/>
        <w:t xml:space="preserve"> "bullish_pressure_score": 70,</w:t>
        <w:br/>
        <w:t xml:space="preserve"> "bearish_pressure_score": 15,</w:t>
        <w:br/>
        <w:t xml:space="preserve"> "net_sentiment_score": 55,</w:t>
        <w:br/>
        <w:t xml:space="preserve"> "velocity_score": 35,</w:t>
        <w:br/>
        <w:t xml:space="preserve"> "acceleration_score": 45,</w:t>
        <w:br/>
        <w:t xml:space="preserve"> "contradiction_ratio": 0.18,</w:t>
        <w:br/>
        <w:t xml:space="preserve"> "fresh_evidence_count": 5,</w:t>
        <w:br/>
        <w:t xml:space="preserve"> "stale_evidence_count": 0,</w:t>
        <w:br/>
        <w:t xml:space="preserve"> "conviction_score_0_100": 78,</w:t>
        <w:br/>
        <w:t xml:space="preserve"> "fragility_score_0_100": 23,</w:t>
        <w:br/>
        <w:t xml:space="preserve"> "dominant_state": "bullish"</w:t>
        <w:br/>
        <w:t xml:space="preserve"> },</w:t>
        <w:br/>
        <w:t xml:space="preserve"> {</w:t>
        <w:br/>
        <w:t xml:space="preserve"> "bucket_start_utc": "2026-04-25T23:00:00Z",</w:t>
        <w:br/>
        <w:t xml:space="preserve"> "bucket_end_utc": "2026-04-26T00:00:00Z",</w:t>
        <w:br/>
        <w:t xml:space="preserve"> "directional_score_signed": 45,</w:t>
        <w:br/>
        <w:t xml:space="preserve"> "bullish_pressure_score": 60,</w:t>
        <w:br/>
        <w:t xml:space="preserve"> "bearish_pressure_score": 15,</w:t>
        <w:br/>
        <w:t xml:space="preserve"> "net_sentiment_score": 45,</w:t>
        <w:br/>
        <w:t xml:space="preserve"> "velocity_score": -10,</w:t>
        <w:br/>
        <w:t xml:space="preserve"> "acceleration_score": -45,</w:t>
        <w:br/>
        <w:t xml:space="preserve"> "contradiction_ratio": 0.2,</w:t>
        <w:br/>
        <w:t xml:space="preserve"> "fresh_evidence_count": 4,</w:t>
        <w:br/>
        <w:t xml:space="preserve"> "stale_evidence_count": 0,</w:t>
        <w:br/>
        <w:t xml:space="preserve"> "conviction_score_0_100": 70,</w:t>
        <w:br/>
        <w:t xml:space="preserve"> "fragility_score_0_100": 24,</w:t>
        <w:br/>
        <w:t xml:space="preserve"> "dominant_state": "bullish"</w:t>
        <w:br/>
        <w:t xml:space="preserve"> },</w:t>
        <w:br/>
        <w:t xml:space="preserve"> {</w:t>
        <w:br/>
        <w:t xml:space="preserve"> "bucket_start_utc": "2026-04-26T00:00:00Z",</w:t>
        <w:br/>
        <w:t xml:space="preserve"> "bucket_end_utc": "2026-04-26T01:00:00Z",</w:t>
        <w:br/>
        <w:t xml:space="preserve"> "directional_score_signed": 38,</w:t>
        <w:br/>
        <w:t xml:space="preserve"> "bullish_pressure_score": 52,</w:t>
        <w:br/>
        <w:t xml:space="preserve"> "bearish_pressure_score": 14,</w:t>
        <w:br/>
        <w:t xml:space="preserve"> "net_sentiment_score": 38,</w:t>
        <w:br/>
        <w:t xml:space="preserve"> "velocity_score": -7,</w:t>
        <w:br/>
        <w:t xml:space="preserve"> "acceleration_score": 3,</w:t>
        <w:br/>
        <w:t xml:space="preserve"> "contradiction_ratio": 0.21,</w:t>
        <w:br/>
        <w:t xml:space="preserve"> "fresh_evidence_count": 3,</w:t>
        <w:br/>
        <w:t xml:space="preserve"> "stale_evidence_count": 0,</w:t>
        <w:br/>
        <w:t xml:space="preserve"> "conviction_score_0_100": 64,</w:t>
        <w:br/>
        <w:t xml:space="preserve"> "fragility_score_0_100": 26,</w:t>
        <w:br/>
        <w:t xml:space="preserve"> "dominant_state": "bullish"</w:t>
        <w:br/>
        <w:t xml:space="preserve"> },</w:t>
        <w:br/>
        <w:t xml:space="preserve"> {</w:t>
        <w:br/>
        <w:t xml:space="preserve"> "bucket_start_utc": "2026-04-26T01:00:00Z",</w:t>
        <w:br/>
        <w:t xml:space="preserve"> "bucket_end_utc": "2026-04-26T02:00:00Z",</w:t>
        <w:br/>
        <w:t xml:space="preserve"> "directional_score_signed": 34,</w:t>
        <w:br/>
        <w:t xml:space="preserve"> "bullish_pressure_score": 48,</w:t>
        <w:br/>
        <w:t xml:space="preserve"> "bearish_pressure_score": 14,</w:t>
        <w:br/>
        <w:t xml:space="preserve"> "net_sentiment_score": 34,</w:t>
        <w:br/>
        <w:t xml:space="preserve"> "velocity_score": -4,</w:t>
        <w:br/>
        <w:t xml:space="preserve"> "acceleration_score": 3,</w:t>
        <w:br/>
        <w:t xml:space="preserve"> "contradiction_ratio": 0.23,</w:t>
        <w:br/>
        <w:t xml:space="preserve"> "fresh_evidence_count": 3,</w:t>
        <w:br/>
        <w:t xml:space="preserve"> "stale_evidence_count": 0,</w:t>
        <w:br/>
        <w:t xml:space="preserve"> "conviction_score_0_100": 61,</w:t>
        <w:br/>
        <w:t xml:space="preserve"> "fragility_score_0_100": 28,</w:t>
        <w:br/>
        <w:t xml:space="preserve"> "dominant_state": "bullish"</w:t>
        <w:br/>
        <w:t xml:space="preserve"> },</w:t>
        <w:br/>
        <w:t xml:space="preserve"> {</w:t>
        <w:br/>
        <w:t xml:space="preserve"> "bucket_start_utc": "2026-04-26T02:00:00Z",</w:t>
        <w:br/>
        <w:t xml:space="preserve"> "bucket_end_utc": "2026-04-26T03:00:00Z",</w:t>
        <w:br/>
        <w:t xml:space="preserve"> "directional_score_signed": 32,</w:t>
        <w:br/>
        <w:t xml:space="preserve"> "bullish_pressure_score": 46,</w:t>
        <w:br/>
        <w:t xml:space="preserve"> "bearish_pressure_score": 14,</w:t>
        <w:br/>
        <w:t xml:space="preserve"> "net_sentiment_score": 32,</w:t>
        <w:br/>
        <w:t xml:space="preserve"> "velocity_score": -2,</w:t>
        <w:br/>
        <w:t xml:space="preserve"> "acceleration_score": 2,</w:t>
        <w:br/>
        <w:t xml:space="preserve"> "contradiction_ratio": 0.23,</w:t>
        <w:br/>
        <w:t xml:space="preserve"> "fresh_evidence_count": 2,</w:t>
        <w:br/>
        <w:t xml:space="preserve"> "stale_evidence_count": 0,</w:t>
        <w:br/>
        <w:t xml:space="preserve"> "conviction_score_0_100": 57,</w:t>
        <w:br/>
        <w:t xml:space="preserve"> "fragility_score_0_100": 31,</w:t>
        <w:br/>
        <w:t xml:space="preserve"> "dominant_state": "bullish"</w:t>
        <w:br/>
        <w:t xml:space="preserve"> },</w:t>
        <w:br/>
        <w:t xml:space="preserve"> {</w:t>
        <w:br/>
        <w:t xml:space="preserve"> "bucket_start_utc": "2026-04-26T03:00:00Z",</w:t>
        <w:br/>
        <w:t xml:space="preserve"> "bucket_end_utc": "2026-04-26T04:00:00Z",</w:t>
        <w:br/>
        <w:t xml:space="preserve"> "directional_score_signed": 36,</w:t>
        <w:br/>
        <w:t xml:space="preserve"> "bullish_pressure_score": 50,</w:t>
        <w:br/>
        <w:t xml:space="preserve"> "bearish_pressure_score": 14,</w:t>
        <w:br/>
        <w:t xml:space="preserve"> "net_sentiment_score": 36,</w:t>
        <w:br/>
        <w:t xml:space="preserve"> "velocity_score": 4,</w:t>
        <w:br/>
        <w:t xml:space="preserve"> "acceleration_score": 6,</w:t>
        <w:br/>
        <w:t xml:space="preserve"> "contradiction_ratio": 0.22,</w:t>
        <w:br/>
        <w:t xml:space="preserve"> "fresh_evidence_count": 2,</w:t>
        <w:br/>
        <w:t xml:space="preserve"> "stale_evidence_count": 0,</w:t>
        <w:br/>
        <w:t xml:space="preserve"> "conviction_score_0_100": 59,</w:t>
        <w:br/>
        <w:t xml:space="preserve"> "fragility_score_0_100": 30,</w:t>
        <w:br/>
        <w:t xml:space="preserve"> "dominant_state": "bullish"</w:t>
        <w:br/>
        <w:t xml:space="preserve"> },</w:t>
        <w:br/>
        <w:t xml:space="preserve"> {</w:t>
        <w:br/>
        <w:t xml:space="preserve"> "bucket_start_utc": "2026-04-26T04:00:00Z",</w:t>
        <w:br/>
        <w:t xml:space="preserve"> "bucket_end_utc": "2026-04-26T05:00:00Z",</w:t>
        <w:br/>
        <w:t xml:space="preserve"> "directional_score_signed": 38,</w:t>
        <w:br/>
        <w:t xml:space="preserve"> "bullish_pressure_score": 52,</w:t>
        <w:br/>
        <w:t xml:space="preserve"> "bearish_pressure_score": 14,</w:t>
        <w:br/>
        <w:t xml:space="preserve"> "net_sentiment_score": 38,</w:t>
        <w:br/>
        <w:t xml:space="preserve"> "velocity_score": 2,</w:t>
        <w:br/>
        <w:t xml:space="preserve"> "acceleration_score": -2,</w:t>
        <w:br/>
        <w:t xml:space="preserve"> "contradiction_ratio": 0.21,</w:t>
        <w:br/>
        <w:t xml:space="preserve"> "fresh_evidence_count": 3,</w:t>
        <w:br/>
        <w:t xml:space="preserve"> "stale_evidence_count": 0,</w:t>
        <w:br/>
        <w:t xml:space="preserve"> "conviction_score_0_100": 64,</w:t>
        <w:br/>
        <w:t xml:space="preserve"> "fragility_score_0_100": 26,</w:t>
        <w:br/>
        <w:t xml:space="preserve"> "dominant_state": "bullish"</w:t>
        <w:br/>
        <w:t xml:space="preserve"> },</w:t>
        <w:br/>
        <w:t xml:space="preserve"> {</w:t>
        <w:br/>
        <w:t xml:space="preserve"> "bucket_start_utc": "2026-04-26T05:00:00Z",</w:t>
        <w:br/>
        <w:t xml:space="preserve"> "bucket_end_utc": "2026-04-26T06:00:00Z",</w:t>
        <w:br/>
        <w:t xml:space="preserve"> "directional_score_signed": 40,</w:t>
        <w:br/>
        <w:t xml:space="preserve"> "bullish_pressure_score": 54,</w:t>
        <w:br/>
        <w:t xml:space="preserve"> "bearish_pressure_score": 14,</w:t>
        <w:br/>
        <w:t xml:space="preserve"> "net_sentiment_score": 40,</w:t>
        <w:br/>
        <w:t xml:space="preserve"> "velocity_score": 2,</w:t>
        <w:br/>
        <w:t xml:space="preserve"> "acceleration_score": 0,</w:t>
        <w:br/>
        <w:t xml:space="preserve"> "contradiction_ratio": 0.21,</w:t>
        <w:br/>
        <w:t xml:space="preserve"> "fresh_evidence_count": 4,</w:t>
        <w:br/>
        <w:t xml:space="preserve"> "stale_evidence_count": 0,</w:t>
        <w:br/>
        <w:t xml:space="preserve"> "conviction_score_0_100": 68,</w:t>
        <w:br/>
        <w:t xml:space="preserve"> "fragility_score_0_100": 24,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"up",</w:t>
        <w:br/>
        <w:t xml:space="preserve"> "latest_inflection_strength": 2,</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6,</w:t>
        <w:br/>
        <w:t xml:space="preserve"> "cross_domain_merges": 1,</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natural_gas; single-market constraints applied.",</w:t>
        <w:br/>
        <w:t xml:space="preserve"> "Admitted signal set is geopolitics/LNG-flow heavy; limited direct storage/weather/production signals present.",</w:t>
        <w:br/>
        <w:t xml:space="preserve"> "No explicit contradiction objects were provided; reversal risk is driven by mitigation/counter-narratives rather than formal contradiction records.",</w:t>
        <w:br/>
        <w:t xml:space="preserve"> "Timeseries is a conservative proxy derived from trend-level recency/temporal profiles (not full per-record timestamp allocation)."</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https://aif.ru/politics/world/kallasovy-voyny-v-es-sdelali-vnezapnoe-zayavlenie-po-teme-sankciy-protiv-rf</w:t>
        </w:r>
      </w:hyperlink>
      <w:r>
        <w:t xml:space="preserve"> - EU Foreign Policy Chief Kaja Kallas stated that the European Union must reconsider its approach to red lines regarding the 21st package of sanctions against Russia. While the 20th package was recently approved, officials are currently drafting the 21st package, which includes proposals for new negotiation clusters with Ukraine and funding for military supplies. Kallas indicated that the new measures will likely involve stricter restrictions, potentially targeting individual physical persons and their families, rather than financial aid to Ukraine. The decision on a previous ban on Russian oil shipping remains delayed pending agreement with G7 nations.</w:t>
      </w:r>
      <w:r/>
    </w:p>
    <w:p>
      <w:pPr>
        <w:pStyle w:val="ListNumber"/>
        <w:spacing w:line="240" w:lineRule="auto"/>
        <w:ind w:left="720"/>
      </w:pPr>
      <w:r/>
      <w:hyperlink r:id="rId10">
        <w:r>
          <w:rPr>
            <w:color w:val="0000EE"/>
            <w:u w:val="single"/>
          </w:rPr>
          <w:t>https://www.ksta.de/politik/iran-gespraeche-trump-sagt-treffen-ab-us-marine-verdoppelt-praesenz-im-persischen-golf-1270423</w:t>
        </w:r>
      </w:hyperlink>
      <w:r>
        <w:t xml:space="preserve"> - US President Donald Trump cancelled a scheduled trip by his negotiators to Pakistan for talks with Iran, citing an unacceptable proposal from Tehran. This marks the second cancellation in seven days. Simultaneously, the US Navy has doubled its presence in the Persian Gulf, deploying three aircraft carriers including the USS George H.W. Bush. The US aims to increase pressure on Iran through a maritime blockade, while Tehran continues to attack merchant ships in the Strait of Hormuz.</w:t>
      </w:r>
      <w:r/>
    </w:p>
    <w:p>
      <w:pPr>
        <w:pStyle w:val="ListNumber"/>
        <w:spacing w:line="240" w:lineRule="auto"/>
        <w:ind w:left="720"/>
      </w:pPr>
      <w:r/>
      <w:hyperlink r:id="rId11">
        <w:r>
          <w:rPr>
            <w:color w:val="0000EE"/>
            <w:u w:val="single"/>
          </w:rPr>
          <w:t>https://www.cbsnews.com/news/strait-of-hormuz-naval-escorts-chevron-ceo-face-the-nation-interview/</w:t>
        </w:r>
      </w:hyperlink>
      <w:r>
        <w:t xml:space="preserve"> - Chevron CEO Mike Wirth stated that U.S. Navy escorts are likely required for commercial vessels transiting the Strait of Hormuz once it reopens. Wirth emphasised the need to ensure safety for personnel and cargo amidst threats from Iran and potential land-based risks. The decision will be made in collaboration with the U.S. Navy and other military organisations. This comment follows intensified tensions and maritime incidents in the region.</w:t>
      </w:r>
      <w:r/>
    </w:p>
    <w:p>
      <w:pPr>
        <w:pStyle w:val="ListNumber"/>
        <w:spacing w:line="240" w:lineRule="auto"/>
        <w:ind w:left="720"/>
      </w:pPr>
      <w:r/>
      <w:hyperlink r:id="rId12">
        <w:r>
          <w:rPr>
            <w:color w:val="0000EE"/>
            <w:u w:val="single"/>
          </w:rPr>
          <w:t>https://defensemirror.com/news/41494</w:t>
        </w:r>
      </w:hyperlink>
      <w:r>
        <w:t xml:space="preserve"> - Iran's Khatam al-Anbia Central Headquarters warned that continued US naval blockade and maritime piracy in the region will trigger a strong response from the Iranian Armed Forces. This statement follows President Trump's last-minute cancellation of a US peace delegation visit to Islamabad, Pakistan, where Iranian Foreign Minister Javad Zarif had been waiting since Saturday. The US Central Command noted that the blockade has led to several ships returning to Iranian ports. Iran stated its forces remain prepared to monitor enemy movements and control the strategic Strait of Hormuz, while its Parliament works on a plan to place the strait's management under Iranian control.</w:t>
      </w:r>
      <w:r/>
    </w:p>
    <w:p>
      <w:pPr>
        <w:pStyle w:val="ListNumber"/>
        <w:spacing w:line="240" w:lineRule="auto"/>
        <w:ind w:left="720"/>
      </w:pPr>
      <w:r/>
      <w:hyperlink r:id="rId13">
        <w:r>
          <w:rPr>
            <w:color w:val="0000EE"/>
            <w:u w:val="single"/>
          </w:rPr>
          <w:t>https://timesofsandiego.com/military/2026/04/25/san-diego-based-destroyer-intercepts-iranian-shadow-fleet-vessel/</w:t>
        </w:r>
      </w:hyperlink>
      <w:r>
        <w:t xml:space="preserve"> - The USS Pinckney, a San Diego-based guided-missile destroyer, intercepted the M/V Sevan in the Arabian Sea. The vessel, part of Iran's sanctioned shadow fleet transporting energy products, was escorted back to an Iranian port following U.S. Central Command direction. This action marks the latest in a series of 37 interceptions since the blockade began, occurring as U.S.-Iran negotiations appear to have collapsed.</w:t>
      </w:r>
      <w:r/>
    </w:p>
    <w:p>
      <w:pPr>
        <w:pStyle w:val="ListNumber"/>
        <w:spacing w:line="240" w:lineRule="auto"/>
        <w:ind w:left="720"/>
      </w:pPr>
      <w:r/>
      <w:hyperlink r:id="rId14">
        <w:r>
          <w:rPr>
            <w:color w:val="0000EE"/>
            <w:u w:val="single"/>
          </w:rPr>
          <w:t>https://www.zerohedge.com/geopolitical/petroyuan-myth-war-failed-shake-dollar</w:t>
        </w:r>
      </w:hyperlink>
      <w:r>
        <w:t xml:space="preserve"> - Russia has drafted a memo proposing a return to dollar settlement for energy transactions to stabilize its balance of payments, reversing its previous reliance on the yuan. This shift indicates that the yuan-based arrangement failed to deliver monetary stability and reflects President Vladimir Putin's desire to reduce dependence on China. Despite geopolitical conflicts in Ukraine and Iran, data shows the yuan's share of global trade settlement has declined, while the dollar retains dominance.</w:t>
      </w:r>
      <w:r/>
    </w:p>
    <w:p>
      <w:pPr>
        <w:pStyle w:val="ListNumber"/>
        <w:spacing w:line="240" w:lineRule="auto"/>
        <w:ind w:left="720"/>
      </w:pPr>
      <w:r/>
      <w:hyperlink r:id="rId15">
        <w:r>
          <w:rPr>
            <w:color w:val="0000EE"/>
            <w:u w:val="single"/>
          </w:rPr>
          <w:t>https://www.zerohedge.com/geopolitical/trump-admin-pitching-us-companies-rebuild-gulf-infrastructure-hit-iran-arab-officials</w:t>
        </w:r>
      </w:hyperlink>
      <w:r>
        <w:t xml:space="preserve"> - The Trump administration has urged Kuwait, Bahrain, and the UAE to employ American firms for rebuilding infrastructure damaged by Iranian retaliatory strikes during the US-Israeli war. Officials cite an 'America First' policy prioritizing economic statecraft, estimating repair costs for energy-linked infrastructure could reach $39bn. While Arab officials describe the push as tone-deaf given regional security concerns, the US seeks to leverage currency swap lines to secure contracts. Significant damage occurred at facilities including Bahrain's Bapco refinery and Amazon's cloud operation.</w:t>
      </w:r>
      <w:r/>
    </w:p>
    <w:p>
      <w:pPr>
        <w:pStyle w:val="ListNumber"/>
        <w:spacing w:line="240" w:lineRule="auto"/>
        <w:ind w:left="720"/>
      </w:pPr>
      <w:r/>
      <w:hyperlink r:id="rId16">
        <w:r>
          <w:rPr>
            <w:color w:val="0000EE"/>
            <w:u w:val="single"/>
          </w:rPr>
          <w:t>https://www.ibtimes.com.au/strait-hormuz-remains-largely-closed-us-iran-tensions-escalate-despite-extended-ceasefire-1867506</w:t>
        </w:r>
      </w:hyperlink>
      <w:r>
        <w:t xml:space="preserve"> - The Strait of Hormuz remains effectively closed to normal commercial traffic as US naval forces clear Iranian mines and Iran seizes vessels, despite an extended ceasefire. Defense Secretary Pete Hegseth stated the US blockade is expanding globally, while President Donald Trump ordered forces to shoot to kill Iranian boats laying mines. Iranian Foreign Minister Abbas Araghchi reversed earlier claims of openness after accusing the US of violating terms. Shipping traffic has halted, causing skyrocketing insurance premiums and rerouting costs. Oil prices rose above $100 per barrel for Brent crude. Diplomacy continues in Pakistan, but both sides remain dug in, with analysts warning of prolonged disruption and higher global energy costs.</w:t>
      </w:r>
      <w:r/>
    </w:p>
    <w:p>
      <w:pPr>
        <w:pStyle w:val="ListNumber"/>
        <w:spacing w:line="240" w:lineRule="auto"/>
        <w:ind w:left="720"/>
      </w:pPr>
      <w:r/>
      <w:hyperlink r:id="rId17">
        <w:r>
          <w:rPr>
            <w:color w:val="0000EE"/>
            <w:u w:val="single"/>
          </w:rPr>
          <w:t>https://punchng.com/canada-approves-major-natural-gas-pipeline-expansion/?utm_source=rss.punchng.com&amp;utm_medium=web</w:t>
        </w:r>
      </w:hyperlink>
      <w:r>
        <w:t xml:space="preserve"> - Canada approved a CAN$4 billion expansion of a natural gas pipeline owned by Enbridge in British Columbia. The project aims to boost exports to Asia and support trade diversification, reducing reliance on the United States. Work is set to begin this summer with completion targeted for late 2028. The expansion may also facilitate increased LNG sales to the US. This development aligns with Prime Minister Mark Carney's strategy to position Canada as an energy superpower amidst fraying trade ties with the US and global supply chain disruptions caused by the US-Iran conflict.</w:t>
      </w:r>
      <w:r/>
    </w:p>
    <w:p>
      <w:pPr>
        <w:pStyle w:val="ListNumber"/>
        <w:spacing w:line="240" w:lineRule="auto"/>
        <w:ind w:left="720"/>
      </w:pPr>
      <w:r/>
      <w:hyperlink r:id="rId18">
        <w:r>
          <w:rPr>
            <w:color w:val="0000EE"/>
            <w:u w:val="single"/>
          </w:rPr>
          <w:t>https://tribune.com.pk/story/2604842/gulf-war-pll-approves-costly-lng-purchase</w:t>
        </w:r>
      </w:hyperlink>
      <w:r>
        <w:t xml:space="preserve"> - The Pakistan LNG Limited (PLL) board approved the purchase of one liquefied natural gas (LNG) cargo from TotalEnergies at $18.88 per mmBtu, scheduled to arrive in Pakistan on April 30. This decision follows urgent tenders issued due to global supply uncertainty and the return of three Qatar-bound cargoes stranded in the Gulf. While lower bids were received for subsequent delivery windows, the board declined to approve them. This purchase occurs after the Oil and Gas Regulatory Authority raised RLNG prices by 19-22% in March, and PLL imported no cargo last month.</w:t>
      </w:r>
      <w:r/>
    </w:p>
    <w:p>
      <w:pPr>
        <w:pStyle w:val="ListNumber"/>
        <w:spacing w:line="240" w:lineRule="auto"/>
        <w:ind w:left="720"/>
      </w:pPr>
      <w:r/>
      <w:hyperlink r:id="rId19">
        <w:r>
          <w:rPr>
            <w:color w:val="0000EE"/>
            <w:u w:val="single"/>
          </w:rPr>
          <w:t>https://thediplomat.com/2026/04/russia-to-halt-shipments-of-kazakh-oil-to-germany-on-may-1/</w:t>
        </w:r>
      </w:hyperlink>
      <w:r>
        <w:t xml:space="preserve"> - Kazakh Energy Minister Yerlan Akkenzhenov confirmed via unofficial sources that Russia plans to stop transit of Kazakh oil to Germany through the Druzhba pipeline starting May 1. The halt, potentially linked to attacks on Russian infrastructure, affects the Atyrau-Samara route to the Schwedt refinery. While this removes 17% of the PCK refinery's processed volume, Kazakhstan can redistribute exports via the Caspian Pipeline Consortium. The move impacts the energy sector in Europe and Central Asia.</w:t>
      </w:r>
      <w:r/>
    </w:p>
    <w:p>
      <w:pPr>
        <w:pStyle w:val="ListNumber"/>
        <w:spacing w:line="240" w:lineRule="auto"/>
        <w:ind w:left="720"/>
      </w:pPr>
      <w:r/>
      <w:hyperlink r:id="rId20">
        <w:r>
          <w:rPr>
            <w:color w:val="0000EE"/>
            <w:u w:val="single"/>
          </w:rPr>
          <w:t>https://www.lokmattimes.com/international/iran-wont-negotiate-under-pressure-says-president-pezeshkian/</w:t>
        </w:r>
      </w:hyperlink>
      <w:r>
        <w:t xml:space="preserve"> - Iranian President Masoud Pezeshkian stated that Tehran will not engage in negotiations under pressure, threats, or siege. Speaking with Pakistan's Prime Minister Shehbaz Sharif, Pezeshkian criticized US coercive behaviour and maritime restrictions, which he termed a breach of ceasefire understandings. He warned of consequences for renewed confrontation by the US and Israel. The report details ongoing diplomatic friction, including disputes over nuclear programme suspension, uranium stockpiles, shipping restrictions in the Strait of Hormuz, and demands for sanctions relief and compensation for damages.</w:t>
      </w:r>
      <w:r/>
    </w:p>
    <w:p>
      <w:pPr>
        <w:pStyle w:val="ListNumber"/>
        <w:spacing w:line="240" w:lineRule="auto"/>
        <w:ind w:left="720"/>
      </w:pPr>
      <w:r/>
      <w:hyperlink r:id="rId21">
        <w:r>
          <w:rPr>
            <w:color w:val="0000EE"/>
            <w:u w:val="single"/>
          </w:rPr>
          <w:t>https://www.japantimes.co.jp/business/2026/04/26/economy/trump-hormuz-blockade-shipping/</w:t>
        </w:r>
      </w:hyperlink>
      <w:r>
        <w:t xml:space="preserve"> - U.S. President Donald Trump's blockade of Iran-linked ships has rendered the Strait of Hormuz virtually impassable for the first time in history. Following a month of disruption, daily transits have fallen from a peacetime average of 135 to near zero. In response, Tehran is deploying its 'mosquito fleet' of gunboats to close the waterway. Shipowners indicate a return to normal shipments is months away, marking a severe escalation in the energy chokepoint crisis.</w:t>
      </w:r>
      <w:r/>
    </w:p>
    <w:p>
      <w:pPr>
        <w:pStyle w:val="ListNumber"/>
        <w:spacing w:line="240" w:lineRule="auto"/>
        <w:ind w:left="720"/>
      </w:pPr>
      <w:r/>
      <w:hyperlink r:id="rId22">
        <w:r>
          <w:rPr>
            <w:color w:val="0000EE"/>
            <w:u w:val="single"/>
          </w:rPr>
          <w:t>https://www.dostor.org/5525006</w:t>
        </w:r>
      </w:hyperlink>
      <w:r>
        <w:t xml:space="preserve"> - President Donald Trump stated that the US Navy is actively removing Iranian mines from the Strait of Hormuz. He described the strait as a vital shipping route for oil shipments, noting that its disruption increasingly affects the global economy. Trump previously ordered the Navy to fire on and destroy any vessel planting mines, claiming 159 Iranian warships are now at the bottom of the sea. He stated that US mine sweepers are currently purging the strait at triple the previous level. Experts suggest the underwater explosive removal could take several months despite a fragile ceasefire between the US and Iran. The statements occur amidst ongoing tensions over control of the strategic strait, with Washington imposing a naval blockade on Iranian ports since April 13 following Tehran's closure of the waterway through which approximately 20% of the world's oil passes.</w:t>
      </w:r>
      <w:r/>
    </w:p>
    <w:p>
      <w:pPr>
        <w:pStyle w:val="ListNumber"/>
        <w:spacing w:line="240" w:lineRule="auto"/>
        <w:ind w:left="720"/>
      </w:pPr>
      <w:r/>
      <w:hyperlink r:id="rId23">
        <w:r>
          <w:rPr>
            <w:color w:val="0000EE"/>
            <w:u w:val="single"/>
          </w:rPr>
          <w:t>https://www.bernama.com/misc/rss/news.php?id=2549513</w:t>
        </w:r>
      </w:hyperlink>
      <w:r>
        <w:t xml:space="preserve"> - Ongoing conflict in West Asia is reshaping the global energy landscape, highlighting the need for resilience in import-dependent regions like Asia Pacific. The situation poses risks of prolonged supply shocks and market volatility, affecting freight costs and trade flows. Moody's Ratings notes Malaysia's exposure is more linked to potential global growth downturns than direct supply disruptions. The crisis underscores the importance of diversifying energy sources, optimising domestic production, and enhancing collaboration to ensure affordability and system stability amidst geopolitical uncertainty.</w:t>
      </w:r>
      <w:r/>
    </w:p>
    <w:p>
      <w:pPr>
        <w:pStyle w:val="ListNumber"/>
        <w:spacing w:line="240" w:lineRule="auto"/>
        <w:ind w:left="720"/>
      </w:pPr>
      <w:r/>
      <w:hyperlink r:id="rId24">
        <w:r>
          <w:rPr>
            <w:color w:val="0000EE"/>
            <w:u w:val="single"/>
          </w:rPr>
          <w:t>https://www.etoday.co.kr/news/view/2579221</w:t>
        </w:r>
      </w:hyperlink>
      <w:r>
        <w:t xml:space="preserve"> - US crude oil and petroleum product exports hit a record weekly average of 12.9 million barrels, while LNG exports also reached an all-time high in March. Driven by the Iran conflict and potential supply disruptions in the Middle East, Asian and European nations are increasing reliance on US energy. Over 60 supertankers are heading to the US Gulf Coast. The US Department of the Interior and President Trump have highlighted this as a success of the 'Energy Dominance' strategy, with significant new contracts signed with Asian investors.</w:t>
      </w:r>
      <w:r/>
    </w:p>
    <w:p>
      <w:pPr>
        <w:pStyle w:val="ListNumber"/>
        <w:spacing w:line="240" w:lineRule="auto"/>
        <w:ind w:left="720"/>
      </w:pPr>
      <w:r/>
      <w:hyperlink r:id="rId25">
        <w:r>
          <w:rPr>
            <w:color w:val="0000EE"/>
            <w:u w:val="single"/>
          </w:rPr>
          <w:t>https://news.google.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?oc=5&amp;hl=en-US&amp;gl=US&amp;ceid=US:en</w:t>
        </w:r>
      </w:hyperlink>
      <w:r>
        <w:t xml:space="preserve"> - Iran has warned that any renewed aggression by the United States or Israel will be met with more severe damage. Tehran remains on high alert and refuses to negotiate under conditions dictated by Washington. Diplomatic talks in Islamabad between Iran's foreign minister Seyed Abbas Araghchi and Asim Munir failed to produce a breakthrough, with Iran declining participation in planned follow-up discussions due to the ongoing US naval restrictions in the waterway.</w:t>
      </w:r>
      <w:r/>
    </w:p>
    <w:p>
      <w:pPr>
        <w:pStyle w:val="ListNumber"/>
        <w:spacing w:line="240" w:lineRule="auto"/>
        <w:ind w:left="720"/>
      </w:pPr>
      <w:r/>
      <w:hyperlink r:id="rId26">
        <w:r>
          <w:rPr>
            <w:color w:val="0000EE"/>
            <w:u w:val="single"/>
          </w:rPr>
          <w:t>https://www.al-monitor.com/originals/2026/04/us-iran-peace-hopes-fade-trump-scraps-talks</w:t>
        </w:r>
      </w:hyperlink>
      <w:r>
        <w:t xml:space="preserve"> - US President Donald Trump canceled a planned visit by envoys Steve Witkoff and Jared Kushner to Islamabad, dealing a blow to diplomatic efforts to end the two-month conflict between the US and Iran. Iranian Foreign Minister Abbas Araqchi left Pakistan without securing a breakthrough, while Iranian President Masoud Pezeshkian insisted on removing US operational obstacles before negotiations could proceed. The deadlock has pushed energy prices to multi-year highs and darkened global growth prospects, with regional tensions further exacerbated by Israeli attacks on Hezbollah targets in Lebanon.</w:t>
      </w:r>
      <w:r/>
    </w:p>
    <w:p>
      <w:pPr>
        <w:pStyle w:val="ListNumber"/>
        <w:spacing w:line="240" w:lineRule="auto"/>
        <w:ind w:left="720"/>
      </w:pPr>
      <w:r/>
      <w:hyperlink r:id="rId27">
        <w:r>
          <w:rPr>
            <w:color w:val="0000EE"/>
            <w:u w:val="single"/>
          </w:rPr>
          <w:t>https://www.indiatoday.in/world/story/iran-war-us-israel-lebanon-donald-trump-shehbaz-sharif-abbas-aragchi-islamabad-steve-witkoff-jared-kushner-regional-instability-ceasefire-fragile-ceasefire-tehran-2901591-2026-04-26?utm_source=rss</w:t>
        </w:r>
      </w:hyperlink>
      <w:r>
        <w:t xml:space="preserve"> - US Central Command (CENTCOM) reported the interception of the M/V Sevan, a vessel linked to Iran's shadow fleet, in the Arabian Sea. The ship, sanctioned by the US Department of the Treasury for transporting Iranian energy products, was boarded by a US Navy helicopter from the USS Pinckney. Officials stated the vessel is complying with instructions and is being escorted back toward Iran.</w:t>
      </w:r>
      <w:r/>
    </w:p>
    <w:p>
      <w:pPr>
        <w:pStyle w:val="ListNumber"/>
        <w:spacing w:line="240" w:lineRule="auto"/>
        <w:ind w:left="720"/>
      </w:pPr>
      <w:r/>
      <w:hyperlink r:id="rId28">
        <w:r>
          <w:rPr>
            <w:color w:val="0000EE"/>
            <w:u w:val="single"/>
          </w:rPr>
          <w:t>https://www.theamericanconservative.com/qatars-calculus-amid-the-iran-war/</w:t>
        </w:r>
      </w:hyperlink>
      <w:r>
        <w:t xml:space="preserve"> - Since February 28, 2026, Iran has launched missile and drone attacks on Qatar, severely disrupting aviation, banking, shipping, and tourism sectors. A strike on March 18 targeted Ras Laffan Industrial City, destroying 17 percent of Qatar's LNG export capacity for three to five years and affecting global helium supply chains. Despite a Pakistani-mediated ceasefire on April 7-8, attacks continued, forcing Qatar to suspend production. The conflict threatens Qatar's reputation as a safe business hub, prompting a need for deescalation and potential recalibration of foreign policy, including closer alignment with Saudi Arabia and increased defense spending.</w:t>
      </w:r>
      <w:r/>
    </w:p>
    <w:p>
      <w:pPr>
        <w:pStyle w:val="ListNumber"/>
        <w:spacing w:line="240" w:lineRule="auto"/>
        <w:ind w:left="720"/>
      </w:pPr>
      <w:r/>
      <w:hyperlink r:id="rId29">
        <w:r>
          <w:rPr>
            <w:color w:val="0000EE"/>
            <w:u w:val="single"/>
          </w:rPr>
          <w:t>https://fortune.com/2026/04/25/iran-war-peace-deal-maritime-trench-warfare-naval-blockade-strait-of-hormuz-oil/</w:t>
        </w:r>
      </w:hyperlink>
      <w:r>
        <w:t xml:space="preserve"> - Jared Cohen, co-head of the Goldman Sachs Global Institute, states that unless Iran's regime collapses, the Strait of Hormuz will never fully reopen. He predicts a transition from a 'sloppy ceasefire' to a 'sloppy peace' where Iran retains unilateral control over the waterway. While the US and Israel have engaged in conflict since late February 2026, small IRGC boats continue firing on commercial ships. The US Navy has imposed a blockade on Iran-linked vessels. Cohen notes that Gulf states are diversifying energy routes to reduce reliance on the strait, but global markets face potential shortages within two months due to the ongoing standoff.</w:t>
      </w:r>
      <w:r/>
    </w:p>
    <w:p>
      <w:pPr>
        <w:pStyle w:val="ListNumber"/>
        <w:spacing w:line="240" w:lineRule="auto"/>
        <w:ind w:left="720"/>
      </w:pPr>
      <w:r/>
      <w:hyperlink r:id="rId30">
        <w:r>
          <w:rPr>
            <w:color w:val="0000EE"/>
            <w:u w:val="single"/>
          </w:rPr>
          <w:t>https://cryptobriefing.com/iran-intensifies-efforts-to-keep-strait-of-hormuz-shut-amid-us-blockade/</w:t>
        </w:r>
      </w:hyperlink>
      <w:r>
        <w:t xml:space="preserve"> - Shipping officials warn that the US blockade of the Strait of Hormuz is escalating volatility, with traffic returning to normal by May 15 dropping to 13.5%. Polymarket odds for a Trump blockade lift by May 31 fell to 53.5%. Markets show sustained tensions and delayed de-escalation. Traders monitor CENTCOM statements and military posture shifts.</w:t>
      </w:r>
      <w:r/>
    </w:p>
    <w:p>
      <w:pPr>
        <w:pStyle w:val="ListNumber"/>
        <w:spacing w:line="240" w:lineRule="auto"/>
        <w:ind w:left="720"/>
      </w:pPr>
      <w:r/>
      <w:hyperlink r:id="rId31">
        <w:r>
          <w:rPr>
            <w:color w:val="0000EE"/>
            <w:u w:val="single"/>
          </w:rPr>
          <w:t>https://cryptobriefing.com/us-intercepts-sanctioned-vessel-in-arabian-sea-amid-iran-enforcement-operations/</w:t>
        </w:r>
      </w:hyperlink>
      <w:r>
        <w:t xml:space="preserve"> - The US intercepted a sanctioned merchant vessel in the Arabian Sea as part of ongoing enforcement operations against Iran. This event aligns with a pattern of sustained blockade operations, suggesting traffic normalization through the Strait of Hormuz by the May 31 deadline is unlikely. Market odds for normalization remain unchanged despite the interception, indicating traders have not yet repriced the situation. Continued enforcement activity and the absence of diplomatic triggers maintain significant downside risk for bets on traffic resumption.</w:t>
      </w:r>
      <w:r/>
    </w:p>
    <w:p>
      <w:pPr>
        <w:pStyle w:val="ListNumber"/>
        <w:spacing w:line="240" w:lineRule="auto"/>
        <w:ind w:left="720"/>
      </w:pPr>
      <w:r/>
      <w:hyperlink r:id="rId32">
        <w:r>
          <w:rPr>
            <w:color w:val="0000EE"/>
            <w:u w:val="single"/>
          </w:rPr>
          <w:t>https://filipinotimes.net/uncategorized/2026/04/26/iran-signals-firm-conditions-as-mediation-efforts-struggle-to-break-impasse/</w:t>
        </w:r>
      </w:hyperlink>
      <w:r>
        <w:t xml:space="preserve"> - Iranian Foreign Minister Abbas Araqchi presented Tehran's demands to Pakistan Prime Minister Shehbaz Sharif in Islamabad, rejecting US maximalist demands for a ceasefire. Tensions remain high between the United States and Iran following February 28 airstrikes, with Iran having largely shut down the Strait of Hormuz. Despite Pakistan's mediation, direct talks are ruled out, and violence persists in Lebanon. Global energy markets remain volatile amid the conflict.</w:t>
      </w:r>
      <w:r/>
    </w:p>
    <w:p>
      <w:pPr>
        <w:pStyle w:val="ListNumber"/>
        <w:spacing w:line="240" w:lineRule="auto"/>
        <w:ind w:left="720"/>
      </w:pPr>
      <w:r/>
      <w:hyperlink r:id="rId28">
        <w:r>
          <w:rPr>
            <w:color w:val="0000EE"/>
            <w:u w:val="single"/>
          </w:rPr>
          <w:t>https://www.theamericanconservative.com/qatars-calculus-amid-the-iran-war/</w:t>
        </w:r>
      </w:hyperlink>
      <w:r>
        <w:t xml:space="preserve"> - Since February 28, 2026, Iran has launched missile and drone attacks on Qatar, severely disrupting aviation, banking, shipping, and tourism sectors. A strike on March 18 targeted Ras Laffan Industrial City, destroying 17 percent of Qatar's LNG export capacity for three to five years and affecting global helium supply chains. Despite a Pakistani-mediated ceasefire on April 7-8, attacks continued, forcing Qatar to suspend production. The conflict threatens Qatar's reputation as a safe business hub, prompting a need for deescalation and potential recalibration of foreign policy, including closer alignment with Saudi Arabia and increased defense spending.</w:t>
      </w:r>
      <w:r/>
    </w:p>
    <w:p>
      <w:pPr>
        <w:pStyle w:val="ListNumber"/>
        <w:spacing w:line="240" w:lineRule="auto"/>
        <w:ind w:left="720"/>
      </w:pPr>
      <w:r/>
      <w:hyperlink r:id="rId33">
        <w:r>
          <w:rPr>
            <w:color w:val="0000EE"/>
            <w:u w:val="single"/>
          </w:rPr>
          <w:t>https://www.thesun.co.uk/news/38931919/navy-guided-missile-destroyer-tanker-iran/</w:t>
        </w:r>
      </w:hyperlink>
      <w:r>
        <w:t xml:space="preserve"> - A US Navy guided-missile destroyer, USS Rafael Peralta, intercepted an Iranian-flagged tanker attempting to sail to a port in Iran. The action occurred on Friday as the US enforces a blockade on Iranian ports and the Strait of Hormuz. US General Dan Caine stated that 34 ships have turned around since the blockade began. Additionally, the US deployed the aircraft carrier USS George H.W. Bush to the region. Meanwhile, planned peace talks between Washington and Tehran were cancelled after Iran made a last-minute offer.</w:t>
      </w:r>
      <w:r/>
    </w:p>
    <w:p>
      <w:pPr>
        <w:pStyle w:val="ListNumber"/>
        <w:spacing w:line="240" w:lineRule="auto"/>
        <w:ind w:left="720"/>
      </w:pPr>
      <w:r/>
      <w:hyperlink r:id="rId34">
        <w:r>
          <w:rPr>
            <w:color w:val="0000EE"/>
            <w:u w:val="single"/>
          </w:rPr>
          <w:t>https://meyka.com/blog/germanys-fossil-fuel-push-april-26-energy-crisis-reshapes-policy-2604/</w:t>
        </w:r>
      </w:hyperlink>
      <w:r>
        <w:t xml:space="preserve"> - Federal Economic Minister Katherina Reiche announced plans to strengthen fossil fuel infrastructure and diversify oil supplies in Germany. This policy shift responds to supply disruptions caused by Russia halting Kazakh oil transit through the Druzhba pipeline from May 1st. With oil and gas comprising roughly 60% of the nation's energy mix, Germany aims to secure alternative sources from regions like the Middle East and Africa to protect industrial output and energy stability.</w:t>
      </w:r>
      <w:r/>
    </w:p>
    <w:p>
      <w:pPr>
        <w:pStyle w:val="ListNumber"/>
        <w:spacing w:line="240" w:lineRule="auto"/>
        <w:ind w:left="720"/>
      </w:pPr>
      <w:r/>
      <w:hyperlink r:id="rId35">
        <w:r>
          <w:rPr>
            <w:color w:val="0000EE"/>
            <w:u w:val="single"/>
          </w:rPr>
          <w:t>https://www.nation.com.pk/26-Apr-2026/war-economy</w:t>
        </w:r>
      </w:hyperlink>
      <w:r>
        <w:t xml:space="preserve"> - Iran's blockade of the Hormuz Strait has caused global oil and gas prices to surge to $100–$120, creating the greatest energy security challenge in history. The International Energy Agency warns of severe impacts, with Iran's GDP projected to fall by over 10%. Global inflation is rising, and the World Trade Organization forecasts that sustained high prices could reduce 2026 global GDP growth by 0.3%. Approximately 32 million people worldwide face plunging into poverty, with developing nations hit hardest. Peace talks mediated by Pakistan have stalled, and US President Donald Trump has threatened military action against Iran, escalating fears of a wider conflict.</w:t>
      </w:r>
      <w:r/>
    </w:p>
    <w:p>
      <w:pPr>
        <w:pStyle w:val="ListNumber"/>
        <w:spacing w:line="240" w:lineRule="auto"/>
        <w:ind w:left="720"/>
      </w:pPr>
      <w:r/>
      <w:hyperlink r:id="rId36">
        <w:r>
          <w:rPr>
            <w:color w:val="0000EE"/>
            <w:u w:val="single"/>
          </w:rPr>
          <w:t>https://www.tehrantimes.com/news/525794/The-economic-might-of-Hormuz-redefining-an-Iran-centric-West</w:t>
        </w:r>
      </w:hyperlink>
      <w:r>
        <w:t xml:space="preserve"> - Following military aggression by the US and Israel against Iran in February 2026, the Strait of Hormuz was effectively severed in March 2026. This event caused a collapse in Persian Gulf oil and LNG exports to less than 10% of pre-conflict levels. Global Brent crude prices surged over 66% to $118.42 per barrel, while European gas futures rose 68%. The disruption halted 3% of global container trade, stranded 130 ships, and severed supply lines for sulphur, helium, and fertilisers, triggering inflation and threatening global economic growth. Iran now proposes transit fees to fund regional development.</w:t>
      </w:r>
      <w:r/>
    </w:p>
    <w:p>
      <w:pPr>
        <w:pStyle w:val="ListNumber"/>
        <w:spacing w:line="240" w:lineRule="auto"/>
        <w:ind w:left="720"/>
      </w:pPr>
      <w:r/>
      <w:hyperlink r:id="rId37">
        <w:r>
          <w:rPr>
            <w:color w:val="0000EE"/>
            <w:u w:val="single"/>
          </w:rPr>
          <w:t>https://www.thehindubusinessline.com/news/world/us-turns-back-sanctioned-tanker-in-arabian-sea-amid-iran-blockade/article70907591.ece</w:t>
        </w:r>
      </w:hyperlink>
      <w:r>
        <w:t xml:space="preserve"> - US naval forces intercepted the M/V Sevan, a sanctioned vessel linked to the Iranian shadow fleet, in the Arabian Sea on Saturday. The ship complied with US military direction to return to Iran under escort. This action is part of the Trump administration's blockade against Iranian energy exports, with 37 vessels redirected since measures began. President Trump also cancelled envoy talks with Pakistan, casting doubt on a ceasefire.</w:t>
      </w:r>
      <w:r/>
    </w:p>
    <w:p>
      <w:pPr>
        <w:pStyle w:val="ListNumber"/>
        <w:spacing w:line="240" w:lineRule="auto"/>
        <w:ind w:left="720"/>
      </w:pPr>
      <w:r/>
      <w:hyperlink r:id="rId36">
        <w:r>
          <w:rPr>
            <w:color w:val="0000EE"/>
            <w:u w:val="single"/>
          </w:rPr>
          <w:t>https://www.tehrantimes.com/news/525794/The-economic-might-of-Hormuz-redefining-an-Iran-centric-West</w:t>
        </w:r>
      </w:hyperlink>
      <w:r>
        <w:t xml:space="preserve"> - Following military aggression by the US and Israel against Iran in February 2026, the Strait of Hormuz was effectively severed in March 2026. This event caused a collapse in Persian Gulf oil and LNG exports to less than 10% of pre-conflict levels. Global Brent crude prices surged over 66% to $118.42 per barrel, while European gas futures rose 68%. The disruption halted 3% of global container trade, stranded 130 ships, and severed supply lines for sulphur, helium, and fertilisers, triggering inflation and threatening global economic growth. Iran now proposes transit fees to fund regional development.</w:t>
      </w:r>
      <w:r/>
    </w:p>
    <w:p>
      <w:pPr>
        <w:pStyle w:val="ListNumber"/>
        <w:spacing w:line="240" w:lineRule="auto"/>
        <w:ind w:left="720"/>
      </w:pPr>
      <w:r/>
      <w:hyperlink r:id="rId38">
        <w:r>
          <w:rPr>
            <w:color w:val="0000EE"/>
            <w:u w:val="single"/>
          </w:rPr>
          <w:t>https://hongkongfp.com/2026/04/26/central-asian-gas-giant-turkmenistan-deepens-reliance-on-china/</w:t>
        </w:r>
      </w:hyperlink>
      <w:r>
        <w:t xml:space="preserve"> - Turkmenistan is expanding its Galkynysh gas field with Chinese investment, reinforcing its dependence on Beijing for energy exports. Former President Gurbanguly Berdymukhamedov hailed the partnership as strategic during an inauguration in April 2026. While Turkmenistan aims to diversify exports to Europe and India via the TAPI pipeline, experts warn that current infrastructure ties the country to China, creating strategic vulnerability. Approximately 90% of Turkmenistan's gas exports currently go to China.</w:t>
      </w:r>
      <w:r/>
    </w:p>
    <w:p>
      <w:pPr>
        <w:pStyle w:val="ListNumber"/>
        <w:spacing w:line="240" w:lineRule="auto"/>
        <w:ind w:left="720"/>
      </w:pPr>
      <w:r/>
      <w:hyperlink r:id="rId39">
        <w:r>
          <w:rPr>
            <w:color w:val="0000EE"/>
            <w:u w:val="single"/>
          </w:rPr>
          <w:t>https://www.indexbox.io/blog/first-cargo-from-golden-pass-lng-terminal-shipped-to-belgium/</w:t>
        </w:r>
      </w:hyperlink>
      <w:r>
        <w:t xml:space="preserve"> - The inaugural cargo from the Golden Pass LNG terminal departed on April 22 aboard the vessel Al Qaiyyah, destined for the Zeebrugge LNG import terminal in Belgium, with an expected arrival on May 8. Loaded by QatarEnergy, the shipment aims to offset supply reductions caused by Iranian attacks on QatarEnergy's Ras Laffan facilities. Italy's Eni is identified as the likely buyer. This event marks a significant milestone for the ninth major US LNG export terminal amidst ongoing global supply constraints.</w:t>
      </w:r>
      <w:r/>
    </w:p>
    <w:p>
      <w:pPr>
        <w:pStyle w:val="ListNumber"/>
        <w:spacing w:line="240" w:lineRule="auto"/>
        <w:ind w:left="720"/>
      </w:pPr>
      <w:r/>
      <w:hyperlink r:id="rId40">
        <w:r>
          <w:rPr>
            <w:color w:val="0000EE"/>
            <w:u w:val="single"/>
          </w:rPr>
          <w:t>https://journalrecord.com/2026/04/24/trump-extends-jones-act-waiver-90-days-energy-costs/</w:t>
        </w:r>
      </w:hyperlink>
      <w:r>
        <w:t xml:space="preserve"> - President Donald Trump extended a 90-day Jones Act waiver to allow foreign-flagged vessels to transport oil, fuel, and fertilizer between US ports until mid-August. The White House stated the move aims to stabilise energy costs amid disruptions from the war with Iran and to address rising fuel prices ahead of the November midterm elections. The extension adds three months to a waiver previously set to expire on May 17, providing certainty for the maritime industry while critics argue it undermines domestic shipping capacity.</w:t>
      </w:r>
      <w:r/>
    </w:p>
    <w:p>
      <w:pPr>
        <w:pStyle w:val="ListNumber"/>
        <w:spacing w:line="240" w:lineRule="auto"/>
        <w:ind w:left="720"/>
      </w:pPr>
      <w:r/>
      <w:hyperlink r:id="rId41">
        <w:r>
          <w:rPr>
            <w:color w:val="0000EE"/>
            <w:u w:val="single"/>
          </w:rPr>
          <w:t>https://www.straitstimes.com/world/europe/merz-floats-sanctions-relief-for-iran-peace-deal-other-eu-leaders-cautious</w:t>
        </w:r>
      </w:hyperlink>
      <w:r>
        <w:t xml:space="preserve"> - German Chancellor Friedrich Merz proposed that the European Union might gradually ease sanctions on Iran if a comprehensive agreement ends the conflict. While Merz stated no summit objections existed, European Council President Antonio Costa and Commission President Ursula von der Leyen remained cautious. Costa noted it is too early to discuss relief, and von der Leyen insisted sanctions must be conditional on verified de-escalation and changes in Iran's conduct regarding its nuclear programme and human rights record.</w:t>
      </w:r>
      <w:r/>
    </w:p>
    <w:p>
      <w:pPr>
        <w:pStyle w:val="ListNumber"/>
        <w:spacing w:line="240" w:lineRule="auto"/>
        <w:ind w:left="720"/>
      </w:pPr>
      <w:r/>
      <w:hyperlink r:id="rId42">
        <w:r>
          <w:rPr>
            <w:color w:val="0000EE"/>
            <w:u w:val="single"/>
          </w:rPr>
          <w:t>https://www.perfil.com/noticias/internacional/no-habra-reunion-iran-desmintio-a-trump-y-enfrio-la-negociacion-en-pakistan.phtml</w:t>
        </w:r>
      </w:hyperlink>
      <w:r>
        <w:t xml:space="preserve"> - US President Donald Trump suspended a scheduled visit to Pakistan by envoys Steve Witkoff and Jared Kushner following statements from Iranian Foreign Minister Abbas Araghchi. The cancellation occurred after Araghchi left Islamabad without a planned meeting with US representatives, contradicting White House claims of an imminent dialogue. Meanwhile, the Strait of Hormuz remains largely closed to commercial traffic due to US naval interceptions of Iranian tankers, and Washington has maintained naval blockades and imposed new sanctions on Iran.</w:t>
      </w:r>
      <w:r/>
    </w:p>
    <w:p>
      <w:pPr>
        <w:pStyle w:val="ListNumber"/>
        <w:spacing w:line="240" w:lineRule="auto"/>
        <w:ind w:left="720"/>
      </w:pPr>
      <w:r/>
      <w:hyperlink r:id="rId39">
        <w:r>
          <w:rPr>
            <w:color w:val="0000EE"/>
            <w:u w:val="single"/>
          </w:rPr>
          <w:t>https://www.indexbox.io/blog/first-cargo-from-golden-pass-lng-terminal-shipped-to-belgium/</w:t>
        </w:r>
      </w:hyperlink>
      <w:r>
        <w:t xml:space="preserve"> - The inaugural cargo from the Golden Pass LNG terminal departed on April 22 aboard the vessel Al Qaiyyah, destined for the Zeebrugge LNG import terminal in Belgium, with an expected arrival on May 8. Loaded by QatarEnergy, the shipment aims to offset supply reductions caused by Iranian attacks on QatarEnergy's Ras Laffan facilities. Italy's Eni is identified as the likely buyer. This event marks a significant milestone for the ninth major US LNG export terminal amidst ongoing global supply constraints.</w:t>
      </w:r>
      <w:r/>
    </w:p>
    <w:p>
      <w:pPr>
        <w:pStyle w:val="ListNumber"/>
        <w:spacing w:line="240" w:lineRule="auto"/>
        <w:ind w:left="720"/>
      </w:pPr>
      <w:r/>
      <w:hyperlink r:id="rId43">
        <w:r>
          <w:rPr>
            <w:color w:val="0000EE"/>
            <w:u w:val="single"/>
          </w:rPr>
          <w:t>https://www.ibtimes.com.au/us-energy-exports-smash-records-hormuz-blockade-creates-global-supply-crisis-1867500</w:t>
        </w:r>
      </w:hyperlink>
      <w:r>
        <w:t xml:space="preserve"> - US energy exports surged to record 12.9 million barrels per day in April 2026 as the Strait of Hormuz closure disrupted Middle Eastern supplies. President Donald Trump and Energy Secretary Chris Wright framed the crisis as a strategic opportunity, with Asian and European buyers pivoting to US Gulf Coast terminals. LNG shipments reached 11.7 million metric tons in March, while crude exports climbed significantly. Despite short-term economic benefits for US producers, analysts warn of logistical bottlenecks and potential price increases for consumers.</w:t>
      </w:r>
      <w:r/>
    </w:p>
    <w:p>
      <w:pPr>
        <w:pStyle w:val="ListNumber"/>
        <w:spacing w:line="240" w:lineRule="auto"/>
        <w:ind w:left="720"/>
      </w:pPr>
      <w:r/>
      <w:hyperlink r:id="rId44">
        <w:r>
          <w:rPr>
            <w:color w:val="0000EE"/>
            <w:u w:val="single"/>
          </w:rPr>
          <w:t>https://peakoil.com/publicpolicy/trump-orders-navy-to-destroy-iranian-mine-laying-boats</w:t>
        </w:r>
      </w:hyperlink>
      <w:r>
        <w:t xml:space="preserve"> - President Donald Trump has instructed U.S. naval forces to destroy Iranian vessels laying mines in the Strait of Hormuz. This directive occurs as the conflict enters its eighth week, with analysts warning of imminent economic collapse in Iran due to halted oil exports. The escalation coincides with concerns over U.S. weapons stockpile depletion and a looming congressional vote on war powers.</w:t>
      </w:r>
      <w:r/>
    </w:p>
    <w:p>
      <w:pPr>
        <w:pStyle w:val="ListNumber"/>
        <w:spacing w:line="240" w:lineRule="auto"/>
        <w:ind w:left="720"/>
      </w:pPr>
      <w:r/>
      <w:hyperlink r:id="rId45">
        <w:r>
          <w:rPr>
            <w:color w:val="0000EE"/>
            <w:u w:val="single"/>
          </w:rPr>
          <w:t>https://peakoil.com/publicpolicy/how-israels-gas-rigs-kept-the-lights-on-under-iranian-fire</w:t>
        </w:r>
      </w:hyperlink>
      <w:r>
        <w:t xml:space="preserve"> - During the conflict with Iran, Israel maintained operations at the Tamar natural gas platform to supply the country's energy needs and prevent blackouts. While the Leviathan and Karish platforms were shut down, Tamar, operated by Chevron, remained active under heavy security. This decision avoided reliance on expensive fossil fuels but resulted in an estimated economic loss of 1.5 billion shekels due to higher electricity costs and lost state revenues. Energy Minister Eli Cohen stated the move prioritized Israeli economic stability and regional energy security, despite criticism regarding the unpredictability of platform shutdowns for foreign investors.</w:t>
      </w:r>
      <w:r/>
    </w:p>
    <w:p>
      <w:pPr>
        <w:pStyle w:val="ListNumber"/>
        <w:spacing w:line="240" w:lineRule="auto"/>
        <w:ind w:left="720"/>
      </w:pPr>
      <w:r/>
      <w:hyperlink r:id="rId46">
        <w:r>
          <w:rPr>
            <w:color w:val="0000EE"/>
            <w:u w:val="single"/>
          </w:rPr>
          <w:t>https://www.lavieeco.com/affaires/niches/gaz-liquefie-le-marche-restera-tendu-jusquen-2027/</w:t>
        </w:r>
      </w:hyperlink>
      <w:r>
        <w:t xml:space="preserve"> - The International Energy Agency (IEA) predicts the global liquefied natural gas (LNG) market will remain tight through 2026 and 2027 due to Middle East conflict damaging liquefaction infrastructure. The Paris-based agency estimates a cumulative loss of approximately 120 billion cubic metres of LNG between 2026 and 2030. While new projects may eventually compensate, immediate supply disruptions and slowed capacity growth are expected to persist for at least two years, necessitating increased international cooperation and investment.</w:t>
      </w:r>
      <w:r/>
    </w:p>
    <w:p>
      <w:pPr>
        <w:pStyle w:val="ListNumber"/>
        <w:spacing w:line="240" w:lineRule="auto"/>
        <w:ind w:left="720"/>
      </w:pPr>
      <w:r/>
      <w:hyperlink r:id="rId43">
        <w:r>
          <w:rPr>
            <w:color w:val="0000EE"/>
            <w:u w:val="single"/>
          </w:rPr>
          <w:t>https://www.ibtimes.com.au/us-energy-exports-smash-records-hormuz-blockade-creates-global-supply-crisis-1867500</w:t>
        </w:r>
      </w:hyperlink>
      <w:r>
        <w:t xml:space="preserve"> - US energy exports surged to record 12.9 million barrels per day in April 2026 as the Strait of Hormuz closure disrupted Middle Eastern supplies. President Donald Trump and Energy Secretary Chris Wright framed the crisis as a strategic opportunity, with Asian and European buyers pivoting to US Gulf Coast terminals. LNG shipments reached 11.7 million metric tons in March, while crude exports climbed significantly. Despite short-term economic benefits for US producers, analysts warn of logistical bottlenecks and potential price increases for consumers.</w:t>
      </w:r>
      <w:r/>
    </w:p>
    <w:p>
      <w:pPr>
        <w:pStyle w:val="ListNumber"/>
        <w:spacing w:line="240" w:lineRule="auto"/>
        <w:ind w:left="720"/>
      </w:pPr>
      <w:r/>
      <w:hyperlink r:id="rId47">
        <w:r>
          <w:rPr>
            <w:color w:val="0000EE"/>
            <w:u w:val="single"/>
          </w:rPr>
          <w:t>https://tass.com/economy/2122369</w:t>
        </w:r>
      </w:hyperlink>
      <w:r>
        <w:t xml:space="preserve"> - US Treasury Secretary Scott Bessent stated there are no plans to renew the waiver allowing the purchase of Russian oil currently at sea. He indicated existing stockpiles have been largely depleted. Additionally, Bessent confirmed no new general license will be issued for purchasing Iranian oil loaded on tankers due to the ongoing blockade. While a temporary license was published on April 17 extending until May 16, the administration has ruled out further extensions of exemptions for Russian and Iranian oil on tankers.</w:t>
      </w:r>
      <w:r/>
    </w:p>
    <w:p>
      <w:pPr>
        <w:pStyle w:val="ListNumber"/>
        <w:spacing w:line="240" w:lineRule="auto"/>
        <w:ind w:left="720"/>
      </w:pPr>
      <w:r/>
      <w:hyperlink r:id="rId48">
        <w:r>
          <w:rPr>
            <w:color w:val="0000EE"/>
            <w:u w:val="single"/>
          </w:rPr>
          <w:t>https://tass.com/economy/2122353</w:t>
        </w:r>
      </w:hyperlink>
      <w:r>
        <w:t xml:space="preserve"> - The European Union's ban on importing liquefied natural gas (LNG) from Russia under short-term contracts officially took effect on April 25. While a full ban on Russian LNG is scheduled for January 1, 2027, significant declines in sales are not expected until then. Russia currently accounts for 16.1% of the value of EU LNG imports. Russian officials indicated that supplies may be redirected to other markets, including China and India, without waiting for further restrictions.</w:t>
      </w:r>
      <w:r/>
    </w:p>
    <w:p>
      <w:pPr>
        <w:pStyle w:val="ListNumber"/>
        <w:spacing w:line="240" w:lineRule="auto"/>
        <w:ind w:left="720"/>
      </w:pPr>
      <w:r/>
      <w:hyperlink r:id="rId49">
        <w:r>
          <w:rPr>
            <w:color w:val="0000EE"/>
            <w:u w:val="single"/>
          </w:rPr>
          <w:t>https://tass.com/world/2122491</w:t>
        </w:r>
      </w:hyperlink>
      <w:r>
        <w:t xml:space="preserve"> - Since the naval blockade of Iran began on April 13, US Central Command (CENTCOM) reported that US servicemen diverted 37 ships attempting to enter or leave Iranian ports. This action enforces US sanctions against Iranian waters. While Iran's Foreign Minister previously claimed the Strait of Hormuz was open for commercial traffic, Iranian Armed Forces subsequently closed the strait in response to US President Donald Trump's statement that the blockade would continue until a final agreement is reached.</w:t>
      </w:r>
      <w:r/>
    </w:p>
    <w:p>
      <w:pPr>
        <w:pStyle w:val="ListNumber"/>
        <w:spacing w:line="240" w:lineRule="auto"/>
        <w:ind w:left="720"/>
      </w:pPr>
      <w:r/>
      <w:hyperlink r:id="rId50">
        <w:r>
          <w:rPr>
            <w:color w:val="0000EE"/>
            <w:u w:val="single"/>
          </w:rPr>
          <w:t>https://dailycaller.com/2026/04/25/opinion-iran-war-reveals-glaring-weakness-in-americas-energy-armor-fred-fleitz/</w:t>
        </w:r>
      </w:hyperlink>
      <w:r>
        <w:t xml:space="preserve"> - Following a ceasefire announcement with Iran, the conflict underscored persistent vulnerabilities in US energy security when the Strait of Hormuz was closed, causing gas prices to spike across the nation. The article argues that despite the US being the world's largest oil and gas producer, dependence on foreign sources remains a national security risk. It advocates for an all-of-the-above energy strategy emphasizing domestic fossil fuel production, nuclear power expansion, and renewable energy adoption to achieve true energy independence and reduce reliance on hostile petrostates.</w:t>
      </w:r>
      <w:r/>
    </w:p>
    <w:p>
      <w:pPr>
        <w:pStyle w:val="ListNumber"/>
        <w:spacing w:line="240" w:lineRule="auto"/>
        <w:ind w:left="720"/>
      </w:pPr>
      <w:r/>
      <w:hyperlink r:id="rId46">
        <w:r>
          <w:rPr>
            <w:color w:val="0000EE"/>
            <w:u w:val="single"/>
          </w:rPr>
          <w:t>https://www.lavieeco.com/affaires/niches/gaz-liquefie-le-marche-restera-tendu-jusquen-2027/</w:t>
        </w:r>
      </w:hyperlink>
      <w:r>
        <w:t xml:space="preserve"> - The International Energy Agency (IEA) predicts the global liquefied natural gas (LNG) market will remain tight through 2026 and 2027 due to Middle East conflict damaging liquefaction infrastructure. The Paris-based agency estimates a cumulative loss of approximately 120 billion cubic metres of LNG between 2026 and 2030. While new projects may eventually compensate, immediate supply disruptions and slowed capacity growth are expected to persist for at least two years, necessitating increased international cooperation and investment.</w:t>
      </w:r>
      <w:r/>
    </w:p>
    <w:p>
      <w:pPr>
        <w:pStyle w:val="ListNumber"/>
        <w:spacing w:line="240" w:lineRule="auto"/>
        <w:ind w:left="720"/>
      </w:pPr>
      <w:r/>
      <w:hyperlink r:id="rId51">
        <w:r>
          <w:rPr>
            <w:color w:val="0000EE"/>
            <w:u w:val="single"/>
          </w:rPr>
          <w:t>https://www.iranherald.com/news/279011340/eu-warns-bosnia-us-gas-project-could-threaten-1-billion-euros-in-aid</w:t>
        </w:r>
      </w:hyperlink>
      <w:r>
        <w:t xml:space="preserve"> - The European Union has warned Bosnia that designating a private US company, AAFS Infrastructure and Energy, as the main investor in the Southern Interconnection gas pipeline could jeopardise its EU accession and access to approximately 1 billion euros in funding. The EU, via Ambassador Luigi Soreca, stated that specific legislation for the project risks undermining Bosnia's energy market integration. The project aims to reduce reliance on Russian gas, but the EU insists energy laws must comply with accession obligations regarding transparency and competition. Bosnia, a candidate for EU membership, faces pressure to align its regulatory framework with EU standards.</w:t>
      </w:r>
      <w:r/>
    </w:p>
    <w:p>
      <w:pPr>
        <w:pStyle w:val="ListNumber"/>
        <w:spacing w:line="240" w:lineRule="auto"/>
        <w:ind w:left="720"/>
      </w:pPr>
      <w:r/>
      <w:hyperlink r:id="rId48">
        <w:r>
          <w:rPr>
            <w:color w:val="0000EE"/>
            <w:u w:val="single"/>
          </w:rPr>
          <w:t>https://tass.com/economy/2122353</w:t>
        </w:r>
      </w:hyperlink>
      <w:r>
        <w:t xml:space="preserve"> - The European Union's ban on importing liquefied natural gas (LNG) from Russia under short-term contracts officially took effect on April 25. While a full ban on Russian LNG is scheduled for January 1, 2027, significant declines in sales are not expected until then. Russia currently accounts for 16.1% of the value of EU LNG imports. Russian officials indicated that supplies may be redirected to other markets, including China and India, without waiting for further restrictions.</w:t>
      </w:r>
      <w:r/>
    </w:p>
    <w:p>
      <w:pPr>
        <w:pStyle w:val="ListNumber"/>
        <w:spacing w:line="240" w:lineRule="auto"/>
        <w:ind w:left="720"/>
      </w:pPr>
      <w:r/>
      <w:hyperlink r:id="rId48">
        <w:r>
          <w:rPr>
            <w:color w:val="0000EE"/>
            <w:u w:val="single"/>
          </w:rPr>
          <w:t>https://tass.com/economy/2122353</w:t>
        </w:r>
      </w:hyperlink>
      <w:r>
        <w:t xml:space="preserve"> - The European Union's ban on importing liquefied natural gas (LNG) from Russia under short-term contracts officially took effect on April 25. While a full ban on Russian LNG is scheduled for January 1, 2027, significant declines in sales are not expected until then. Russia currently accounts for 16.1% of the value of EU LNG imports. Russian officials indicated that supplies may be redirected to other markets, including China and India, without waiting for further restrictions.</w:t>
      </w:r>
      <w:r/>
    </w:p>
    <w:p>
      <w:pPr>
        <w:pStyle w:val="ListNumber"/>
        <w:spacing w:line="240" w:lineRule="auto"/>
        <w:ind w:left="720"/>
      </w:pPr>
      <w:r/>
      <w:hyperlink r:id="rId52">
        <w:r>
          <w:rPr>
            <w:color w:val="0000EE"/>
            <w:u w:val="single"/>
          </w:rPr>
          <w:t>https://www.hokanews.com/2026/04/iran-warns-of-retaliation-against-us.html</w:t>
        </w:r>
      </w:hyperlink>
      <w:r>
        <w:t xml:space="preserve"> - Iran's top military leadership has warned that the country will retaliate against United States forces if ongoing actions described as a blockade and piracy in the region continue. The statement, broadcast on Iranian state television, signals a potential escalation in geopolitical tensions. Analysts note the strategic importance of the region for global energy supply routes and express concern that disruptions could impact international trade and market stability. The situation remains volatile with the risk of miscalculation highlighted by experts.</w:t>
      </w:r>
      <w:r/>
    </w:p>
    <w:p>
      <w:pPr>
        <w:pStyle w:val="ListNumber"/>
        <w:spacing w:line="240" w:lineRule="auto"/>
        <w:ind w:left="720"/>
      </w:pPr>
      <w:r/>
      <w:hyperlink r:id="rId53">
        <w:r>
          <w:rPr>
            <w:color w:val="0000EE"/>
            <w:u w:val="single"/>
          </w:rPr>
          <w:t>https://newtalk.tw/news/view/2026-04-26/1031760</w:t>
        </w:r>
      </w:hyperlink>
      <w:r>
        <w:t xml:space="preserve"> - Germany plans to deploy the minehunter Fulda to the Mediterranean in the coming days to support international efforts to secure the Strait of Hormuz following a potential end to hostilities between the US and Iran. The deployment requires approval from the German Federal Parliament and will only occur after enemy actions permanently cease. France and other nations are also coordinating to reopen the strategic energy chokepoint.</w:t>
      </w:r>
      <w:r/>
    </w:p>
    <w:p>
      <w:pPr>
        <w:pStyle w:val="ListNumber"/>
        <w:spacing w:line="240" w:lineRule="auto"/>
        <w:ind w:left="720"/>
      </w:pPr>
      <w:r/>
      <w:hyperlink r:id="rId54">
        <w:r>
          <w:rPr>
            <w:color w:val="0000EE"/>
            <w:u w:val="single"/>
          </w:rPr>
          <w:t>https://aawsat.com/%D8%A7%D9%84%D8%B9%D8%A7%D9%84%D9%85-%D8%A7%D9%84%D8%B9%D8%B1%D8%A8%D9%8A/%D8%B4%D9%85%D8%A7%D9%84-%D8%A7%D9%81%D8%B1%D9%8A%D9%82%D9%8A%D8%A7/5266372-%D8%A7%D9%84%D8%B4%D8%B1%D8%A7%D9%83%D8%A9-%D8%A7%D9%84%D8%A7%D8%B3%D8%AA%D8%B1%D8%A7%D8%AA%D9%8A%D8%AC%D9%8A%D8%A9-%D8%A8%D9%8A%D9%86-%D9%85%D8%B5%D8%B1-%D9%88%D9%82%D8%A8%D8%B1%D8%B5-%D8%AA%D9%82%D8%A7%D8%B1%D8%A8-%D8%B3%D9%8A%D8%A7%D8%B3%D9%8A-%D9%88%D9%81%D9%88%D8%A7%D8%A6%D8%AF-%D8%A7%D9%82%D8%AA%D8%B5%D8%A7%D8%AF%D9%8A%D8%A9</w:t>
        </w:r>
      </w:hyperlink>
      <w:r>
        <w:t xml:space="preserve"> - Egyptian President Abdel Fattah el-Sisi and Cypriot President Nikos Christodoulides signed a joint declaration elevating bilateral relations to a strategic partnership level in Nicosia. The agreement emphasises enhanced cooperation in energy, trade, investment, tourism, and security. It builds on recent gas sector agreements, including a 15-year deal for natural gas sales from Cyprus to Egypt. Both leaders highlighted political alignment on regional issues, including the Middle East and migration, aiming to strengthen economic benefits and regional stability through deeper coordination.</w:t>
      </w:r>
      <w:r/>
    </w:p>
    <w:p>
      <w:pPr>
        <w:pStyle w:val="ListNumber"/>
        <w:spacing w:line="240" w:lineRule="auto"/>
        <w:ind w:left="720"/>
      </w:pPr>
      <w:r/>
      <w:hyperlink r:id="rId55">
        <w:r>
          <w:rPr>
            <w:color w:val="0000EE"/>
            <w:u w:val="single"/>
          </w:rPr>
          <w:t>https://www.standartnews.com/biznes/golyama-opasnost-za-franciya-preduprezhdenie-ot-shefa-na-total-631451.html</w:t>
        </w:r>
      </w:hyperlink>
      <w:r>
        <w:t xml:space="preserve"> - Patrick Pouyanné, CEO of TotalEnergies, warned that France faces a severe energy shortage if the Strait of Hormuz blockade continues for two more months. The French energy giant has exhausted its excess reserves, risking a situation similar to recent Asian crises. France imports significant diesel from the Middle East, making it highly vulnerable. While strategic reserves provide a temporary buffer, they cannot sustain a full blockade. Pouyanné urged immediate investment in alternative solutions, such as new pipelines in the Middle East, to mitigate the risk of high LNG prices and supply disruptions during the summer refilling period.</w:t>
      </w:r>
      <w:r/>
    </w:p>
    <w:p>
      <w:pPr>
        <w:pStyle w:val="ListNumber"/>
        <w:spacing w:line="240" w:lineRule="auto"/>
        <w:ind w:left="720"/>
      </w:pPr>
      <w:r/>
      <w:hyperlink r:id="rId56">
        <w:r>
          <w:rPr>
            <w:color w:val="0000EE"/>
            <w:u w:val="single"/>
          </w:rPr>
          <w:t>http://israelagainstterror.blogspot.com/2026/04/europes-energy-suicide-eu-admits-world.html</w:t>
        </w:r>
      </w:hyperlink>
      <w:r>
        <w:t xml:space="preserve"> - On March 19, 2026, the European Council issued a statement calling for de-escalation and a moratorium on strikes against energy and water facilities. The bloc supports efforts to ensure freedom of navigation in the Strait of Hormuz, which carries approximately 20% of global oil and significant LNG supplies. EU officials, including Kaja Kallas and Ursula von der Leyen, emphasized that the closure of the strait is greatly damaging to energy supplies and global economic stability. The statement rejects toll systems proposed by Iran, insisting on unrestricted passage under international law.</w:t>
      </w:r>
      <w:r/>
    </w:p>
    <w:p>
      <w:pPr>
        <w:pStyle w:val="ListNumber"/>
        <w:spacing w:line="240" w:lineRule="auto"/>
        <w:ind w:left="720"/>
      </w:pPr>
      <w:r/>
      <w:hyperlink r:id="rId57">
        <w:r>
          <w:rPr>
            <w:color w:val="0000EE"/>
            <w:u w:val="single"/>
          </w:rPr>
          <w:t>https://www.tajikistannews.net/news/279011979/radev-russia-and-the-myth-of-cheap-oil-for-bulgaria</w:t>
        </w:r>
      </w:hyperlink>
      <w:r>
        <w:t xml:space="preserve"> - Bulgaria continues processing Kazakh KEBCO crude at the Burgas refinery, avoiding direct contracts with sanctioned Russian entities like Lukoil. While President Radev campaigns for pragmatic relations with Moscow, economic data shows Russian Urals crude lacks a price advantage, and the Iran crisis caused significant price spikes. Direct purchases would trigger US secondary sanctions. Bulgaria's gas supply remains secured by contracts with Azerbaijan, Turkey, and Greece, with no legal capacity for large-scale Russian pipeline gas without breaking expensive agreements. The current arrangement allows Russian transit fees without violating sanctions.</w:t>
      </w:r>
      <w:r/>
    </w:p>
    <w:p>
      <w:pPr>
        <w:pStyle w:val="ListNumber"/>
        <w:spacing w:line="240" w:lineRule="auto"/>
        <w:ind w:left="720"/>
      </w:pPr>
      <w:r/>
      <w:hyperlink r:id="rId58">
        <w:r>
          <w:rPr>
            <w:color w:val="0000EE"/>
            <w:u w:val="single"/>
          </w:rPr>
          <w:t>https://www.aol.com/finance/asia-turning-coal-iran-crisis-210000136.html</w:t>
        </w:r>
      </w:hyperlink>
      <w:r>
        <w:t xml:space="preserve"> - The closure of the Strait of Hormuz has triggered an energy shock across Asia, prompting countries like the Philippines, Japan, Thailand, and South Korea to increase coal usage as a short-term measure to stabilise power supplies. While this represents a temporary reliance on fossil fuels, the article argues that nuclear power remains the critical long-term solution for providing reliable baseload electricity and reducing exposure to volatile global energy markets. Governments are urged to develop robust regulatory frameworks and cross-border cooperation to accelerate the transition to a diversified energy mix centred on nuclear and renewables.</w:t>
      </w:r>
      <w:r/>
    </w:p>
    <w:p>
      <w:pPr>
        <w:pStyle w:val="ListNumber"/>
        <w:spacing w:line="240" w:lineRule="auto"/>
        <w:ind w:left="720"/>
      </w:pPr>
      <w:r/>
      <w:hyperlink r:id="rId59">
        <w:r>
          <w:rPr>
            <w:color w:val="0000EE"/>
            <w:u w:val="single"/>
          </w:rPr>
          <w:t>https://forumias.com/blog/energy-transition-needs-nuclear/</w:t>
        </w:r>
      </w:hyperlink>
      <w:r>
        <w:t xml:space="preserve"> - Recent geopolitical conflicts, specifically the Iran crisis, have exposed structural limitations in the global energy transition, forcing a renewed focus on energy security over climate goals. Disruptions in hydrocarbon supply chains have led to increased oil and gas exploration in Europe and slowed electric vehicle adoption. Experts argue that renewable intermittency and high storage costs necessitate a diversified mix including natural gas and a revival of nuclear power, particularly Small Modular Reactors, to ensure stable energy supplies.</w:t>
      </w:r>
      <w:r/>
    </w:p>
    <w:p>
      <w:pPr>
        <w:pStyle w:val="ListNumber"/>
        <w:spacing w:line="240" w:lineRule="auto"/>
        <w:ind w:left="720"/>
      </w:pPr>
      <w:r/>
      <w:hyperlink r:id="rId58">
        <w:r>
          <w:rPr>
            <w:color w:val="0000EE"/>
            <w:u w:val="single"/>
          </w:rPr>
          <w:t>https://www.aol.com/finance/asia-turning-coal-iran-crisis-210000136.html</w:t>
        </w:r>
      </w:hyperlink>
      <w:r>
        <w:t xml:space="preserve"> - The closure of the Strait of Hormuz has triggered an energy shock across Asia, prompting countries like the Philippines, Japan, Thailand, and South Korea to increase coal usage as a short-term measure to stabilise power supplies. While this represents a temporary reliance on fossil fuels, the article argues that nuclear power remains the critical long-term solution for providing reliable baseload electricity and reducing exposure to volatile global energy markets. Governments are urged to develop robust regulatory frameworks and cross-border cooperation to accelerate the transition to a diversified energy mix centred on nuclear and renewables.</w:t>
      </w:r>
      <w:r/>
    </w:p>
    <w:p>
      <w:pPr>
        <w:pStyle w:val="ListNumber"/>
        <w:spacing w:line="240" w:lineRule="auto"/>
        <w:ind w:left="720"/>
      </w:pPr>
      <w:r/>
      <w:hyperlink r:id="rId60">
        <w:r>
          <w:rPr>
            <w:color w:val="0000EE"/>
            <w:u w:val="single"/>
          </w:rPr>
          <w:t>https://oilprice.com/Energy/Energy-General/The-Strait-of-Hormuz-May-Reopen-But-the-System-Has-Already-Broken.html</w:t>
        </w:r>
      </w:hyperlink>
      <w:r>
        <w:t xml:space="preserve"> - Analysis indicates that despite potential physical reopening of the Strait of Hormuz, global maritime and energy systems have undergone permanent structural changes due to the 2026 crisis. Traffic levels remain critically low, with exports dropping over 60% and vessels avoiding the strait due to eroded trust and high insurance costs. The event has triggered a shift from efficiency to resilience, forcing rerouting via the Cape of Good Hope and accelerating diversification strategies among Europe and Asia. Policymakers are warned that reliability has been broken, leading to lasting cost uplifts and a fragmented global trade network.</w:t>
      </w:r>
      <w:r/>
    </w:p>
    <w:p>
      <w:pPr>
        <w:pStyle w:val="ListNumber"/>
        <w:spacing w:line="240" w:lineRule="auto"/>
        <w:ind w:left="720"/>
      </w:pPr>
      <w:r/>
      <w:hyperlink r:id="rId61">
        <w:r>
          <w:rPr>
            <w:color w:val="0000EE"/>
            <w:u w:val="single"/>
          </w:rPr>
          <w:t>https://www.okaz.com.sa/politics/na/2245636</w:t>
        </w:r>
      </w:hyperlink>
      <w:r>
        <w:t xml:space="preserve"> - US Defense Secretary Pete Hegseth stated that the US naval blockade on Iranian ports is expanding globally. He warned that any attempt by Iran to lay mines in the Strait of Hormuz would violate the ceasefire. Hegseth noted that 34 ships have been forced to return since the blockade began and confirmed US control over Iranian waters. Joint Chiefs Chairman Dan Caine added that US forces are ready to intercept ships in the Pacific and Indian Oceans, with two oil tankers currently detained. The US is not in a rush to reach an agreement with Iran.</w:t>
      </w:r>
      <w:r/>
    </w:p>
    <w:p>
      <w:pPr>
        <w:pStyle w:val="ListNumber"/>
        <w:spacing w:line="240" w:lineRule="auto"/>
        <w:ind w:left="720"/>
      </w:pPr>
      <w:r/>
      <w:hyperlink r:id="rId59">
        <w:r>
          <w:rPr>
            <w:color w:val="0000EE"/>
            <w:u w:val="single"/>
          </w:rPr>
          <w:t>https://forumias.com/blog/energy-transition-needs-nuclear/</w:t>
        </w:r>
      </w:hyperlink>
      <w:r>
        <w:t xml:space="preserve"> - Recent geopolitical conflicts, specifically the Iran crisis, have exposed structural limitations in the global energy transition, forcing a renewed focus on energy security over climate goals. Disruptions in hydrocarbon supply chains have led to increased oil and gas exploration in Europe and slowed electric vehicle adoption. Experts argue that renewable intermittency and high storage costs necessitate a diversified mix including natural gas and a revival of nuclear power, particularly Small Modular Reactors, to ensure stable energy supplies.</w:t>
      </w:r>
      <w:r/>
    </w:p>
    <w:p>
      <w:pPr>
        <w:pStyle w:val="ListNumber"/>
        <w:spacing w:line="240" w:lineRule="auto"/>
        <w:ind w:left="720"/>
      </w:pPr>
      <w:r/>
      <w:hyperlink r:id="rId60">
        <w:r>
          <w:rPr>
            <w:color w:val="0000EE"/>
            <w:u w:val="single"/>
          </w:rPr>
          <w:t>https://oilprice.com/Energy/Energy-General/The-Strait-of-Hormuz-May-Reopen-But-the-System-Has-Already-Broken.html</w:t>
        </w:r>
      </w:hyperlink>
      <w:r>
        <w:t xml:space="preserve"> - Analysis indicates that despite potential physical reopening of the Strait of Hormuz, global maritime and energy systems have undergone permanent structural changes due to the 2026 crisis. Traffic levels remain critically low, with exports dropping over 60% and vessels avoiding the strait due to eroded trust and high insurance costs. The event has triggered a shift from efficiency to resilience, forcing rerouting via the Cape of Good Hope and accelerating diversification strategies among Europe and Asia. Policymakers are warned that reliability has been broken, leading to lasting cost uplifts and a fragmented global trade network.</w:t>
      </w:r>
      <w:r/>
    </w:p>
    <w:p>
      <w:pPr>
        <w:pStyle w:val="ListNumber"/>
        <w:spacing w:line="240" w:lineRule="auto"/>
        <w:ind w:left="720"/>
      </w:pPr>
      <w:r/>
      <w:hyperlink r:id="rId62">
        <w:r>
          <w:rPr>
            <w:color w:val="0000EE"/>
            <w:u w:val="single"/>
          </w:rPr>
          <w:t>https://jewishpostandnews.ca/uncategorized/only-five-ships-pass-through-strait-of-hormuz-in-24-hours/</w:t>
        </w:r>
      </w:hyperlink>
      <w:r>
        <w:t xml:space="preserve"> - Shipping data reveals only five vessels, including one Iranian tanker, traversed the Strait of Hormuz in the last 24 hours, a fraction of the pre-war average of 140 daily passages. This drastic reduction follows Iran's seizure of two container ships and ongoing US blockades. Experts warn that the strait remains unsafe for normal transit volumes, forcing ships to use restricted routes near Iran and Oman. The closure has disrupted a fifth of global oil and LNG supplies, leaving hundreds of ships and 20,000 seafarers stranded in the Gulf.</w:t>
      </w:r>
      <w:r/>
    </w:p>
    <w:p>
      <w:pPr>
        <w:pStyle w:val="ListNumber"/>
        <w:spacing w:line="240" w:lineRule="auto"/>
        <w:ind w:left="720"/>
      </w:pPr>
      <w:r/>
      <w:hyperlink r:id="rId63">
        <w:r>
          <w:rPr>
            <w:color w:val="0000EE"/>
            <w:u w:val="single"/>
          </w:rPr>
          <w:t>https://cryptobriefing.com/us-naval-forces-intercept-sanctioned-vessel-in-arabian-sea-enforcing-blockade/</w:t>
        </w:r>
      </w:hyperlink>
      <w:r>
        <w:t xml:space="preserve"> - US naval forces intercepted a sanctioned vessel in the Arabian Sea, reinforcing the blockade of Iranian energy exports. Market odds for UK warships transiting the Strait of Hormuz by April 30 sit at 1.4%. Trading volume for the UK warship market is $11,264/day in face value, but actual USDC traded is only $233. The order book is thin, indicating limited conviction among traders. Persistent US naval actions signal commitment to the blockade, making a quick turnaround unlikely.</w:t>
      </w:r>
      <w:r/>
    </w:p>
    <w:p>
      <w:pPr>
        <w:pStyle w:val="ListNumber"/>
        <w:spacing w:line="240" w:lineRule="auto"/>
        <w:ind w:left="720"/>
      </w:pPr>
      <w:r/>
      <w:hyperlink r:id="rId64">
        <w:r>
          <w:rPr>
            <w:color w:val="0000EE"/>
            <w:u w:val="single"/>
          </w:rPr>
          <w:t>https://vm.ru/news/1321506-glava-totalenergies-zayavil-ob-ugroze-energeticheskogo-deficita-vo-francii</w:t>
        </w:r>
      </w:hyperlink>
      <w:r>
        <w:t xml:space="preserve"> - Patrick Pouyanné, CEO of TotalEnergies, stated on 25 April that France faces an imminent energy deficit due to the conflict in Iran and the blockade of the Strait of Hormuz. He noted that France has exhausted its surplus reserves and warned that a deficit similar to that experienced by some Asian countries could occur within two to three months if the situation persists. Pouyanné suggested investing in new pipelines in the Middle East as a potential solution.</w:t>
      </w:r>
      <w:r/>
    </w:p>
    <w:p>
      <w:pPr>
        <w:pStyle w:val="ListNumber"/>
        <w:spacing w:line="240" w:lineRule="auto"/>
        <w:ind w:left="720"/>
      </w:pPr>
      <w:r/>
      <w:hyperlink r:id="rId65">
        <w:r>
          <w:rPr>
            <w:color w:val="0000EE"/>
            <w:u w:val="single"/>
          </w:rPr>
          <w:t>https://www.dnevnik.bg/sviat/2026/04/25/4907077_otvarianeto_na_ormuzkiia_protok_e_po-lesno_ot/?ref=rss</w:t>
        </w:r>
      </w:hyperlink>
      <w:r>
        <w:t xml:space="preserve"> - Restoring pre-war oil and gas flows through the Strait of Hormuz is projected to take months to years, despite the physical reopening of the waterway. Approximately 13 million barrels of oil and 300 million cubic meters of LNG are currently blocked. Recovery depends on diplomatic resolutions between the US and Iran, logistical rebalancing of the tanker fleet, and clearing naval mines. Infrastructure damage, including to Qatar's Ras Laffan hub, may require up to five years to repair, with some older wells potentially never returning to previous production levels.</w:t>
      </w:r>
      <w:r/>
    </w:p>
    <w:p>
      <w:pPr>
        <w:pStyle w:val="ListNumber"/>
        <w:spacing w:line="240" w:lineRule="auto"/>
        <w:ind w:left="720"/>
      </w:pPr>
      <w:r/>
      <w:hyperlink r:id="rId66">
        <w:r>
          <w:rPr>
            <w:color w:val="0000EE"/>
            <w:u w:val="single"/>
          </w:rPr>
          <w:t>https://www.marineinsight.com/u-s-navy-destroyer-intercepts-iranian-flagged-ship-attempting-to-sail-to-iran/?utm_source=rss&amp;utm_medium=rss&amp;utm_campaign=u-s-navy-destroyer-intercepts-iranian-flagged-ship-attempting-to-sail-to-iran</w:t>
        </w:r>
      </w:hyperlink>
      <w:r>
        <w:t xml:space="preserve"> - On April 24, the US Navy guided-missile destroyer USS Rafael Peralta intercepted an Iranian-flagged vessel attempting to sail to a port in Iran. This action is part of increased US naval restrictions and maritime interdiction operations against sanctioned vessels linked to Iran's 'dark fleet'. General Dan Caine, Chairman of the Joint Chiefs of Staff, stated that 34 ships have encountered the blockade, with dozens turned back or seized, including the tanker Tiffany and Majestic X. Operations continue in the Indian and Pacific Oceans, causing traffic falls in the Strait of Hormuz and adding pressure to global energy markets.</w:t>
      </w:r>
      <w:r/>
    </w:p>
    <w:p>
      <w:pPr>
        <w:pStyle w:val="ListNumber"/>
        <w:spacing w:line="240" w:lineRule="auto"/>
        <w:ind w:left="720"/>
      </w:pPr>
      <w:r/>
      <w:hyperlink r:id="rId67">
        <w:r>
          <w:rPr>
            <w:color w:val="0000EE"/>
            <w:u w:val="single"/>
          </w:rPr>
          <w:t>https://www.cityam.com/government-to-step-up-support-for-businesses-affected-by-iran-war/</w:t>
        </w:r>
      </w:hyperlink>
      <w:r>
        <w:t xml:space="preserve"> - The UK government is increasing efforts to mitigate the impact of the Iran war on domestic businesses and energy prices. Prime Minister Keir Starmer will chair the Middle East Response Committee, supported by a new Contingency Planning group led by Chief Secretary Darren Jones. Chancellor Rachel Reeves announced an expansion of the British Industrial Competitiveness Scheme to cover 10,000 energy-intensive companies, with support backdated to the current month. The government aims to offset rising bills and ensure fuel supply stability while seeking international cooperation to reopen the Strait of Hormuz.</w:t>
      </w:r>
      <w:r/>
    </w:p>
    <w:p>
      <w:pPr>
        <w:pStyle w:val="ListNumber"/>
        <w:spacing w:line="240" w:lineRule="auto"/>
        <w:ind w:left="720"/>
      </w:pPr>
      <w:r/>
      <w:hyperlink r:id="rId68">
        <w:r>
          <w:rPr>
            <w:color w:val="0000EE"/>
            <w:u w:val="single"/>
          </w:rPr>
          <w:t>https://www.qatar-tribune.com/article/230797/business/middle-east-crisis-to-keep-lng-markets-tight-till-2027-iea</w:t>
        </w:r>
      </w:hyperlink>
      <w:r>
        <w:t xml:space="preserve"> - The International Energy Agency (IEA) warns that escalating geopolitical tensions in the Middle East will sustain pressure on global liquefied natural gas (LNG) markets through 2027. Disruptions at the Strait of Hormuz and potential damage to infrastructure are delaying supply expansions, creating a cumulative shortfall of approximately 120 billion cubic meters between 2026 and 2030. While demand moderates in Europe and Asia, the IEA states that supply-side constraints will persist, increasing price volatility and necessitating diversified contracts and enhanced investment in the LNG value chain to ensure energy security.</w:t>
      </w:r>
      <w:r/>
    </w:p>
    <w:p>
      <w:pPr>
        <w:pStyle w:val="ListNumber"/>
        <w:spacing w:line="240" w:lineRule="auto"/>
        <w:ind w:left="720"/>
      </w:pPr>
      <w:r/>
      <w:hyperlink r:id="rId69">
        <w:r>
          <w:rPr>
            <w:color w:val="0000EE"/>
            <w:u w:val="single"/>
          </w:rPr>
          <w:t>https://www.sueddeutsche.de/politik/iran-liveblog-news-krieg-araghtschi-pakistan-li.3472459</w:t>
        </w:r>
      </w:hyperlink>
      <w:r>
        <w:t xml:space="preserve"> - German Chancellor Merz presented a proposal at an informal EU summit in Cyprus to offer Iran gradual sanctions relief contingent on a comprehensive agreement to open the Hormuz Strait. This potential concession follows the EU's previous tightening of measures against Iran regarding internal protests. The proposal aligns with US President Trump's similar conditions for sanctions relief, which also require Iran to halt nuclear activities. Merz also met with leaders from Egypt, Lebanon, Syria, and Jordan to coordinate de-escalation efforts.</w:t>
      </w:r>
      <w:r/>
    </w:p>
    <w:p>
      <w:pPr>
        <w:pStyle w:val="ListNumber"/>
        <w:spacing w:line="240" w:lineRule="auto"/>
        <w:ind w:left="720"/>
      </w:pPr>
      <w:r/>
      <w:hyperlink r:id="rId70">
        <w:r>
          <w:rPr>
            <w:color w:val="0000EE"/>
            <w:u w:val="single"/>
          </w:rPr>
          <w:t>https://www.thehindu.com/news/national/us-sanctions-waiver-on-chabahar-port-ends-on-april-26-india-iran-connectivity-project/article70905875.ece</w:t>
        </w:r>
      </w:hyperlink>
      <w:r>
        <w:t xml:space="preserve"> - The US sanctions waiver for Iran's Chabahar port expires on April 26, 2026. India's Ministry of External Affairs has held talks with US counterparts since October 2025 regarding the project's future. Officials indicate low hopes for an extension due to the US-Iran war and Treasury measures under Operation Economic Fury. India may face a choice between exiting the 23-year-old connectivity project or incurring American sanctions.</w:t>
      </w:r>
      <w:r/>
    </w:p>
    <w:p>
      <w:pPr>
        <w:pStyle w:val="ListNumber"/>
        <w:spacing w:line="240" w:lineRule="auto"/>
        <w:ind w:left="720"/>
      </w:pPr>
      <w:r/>
      <w:hyperlink r:id="rId71">
        <w:r>
          <w:rPr>
            <w:color w:val="0000EE"/>
            <w:u w:val="single"/>
          </w:rPr>
          <w:t>https://coinfea.com/trump-declines-eus-request-to-sanction-russias-oil-as-us-extends-waiver/</w:t>
        </w:r>
      </w:hyperlink>
      <w:r>
        <w:t xml:space="preserve"> - The US Treasury Department extended a temporary waiver allowing the handling of sanctioned Russian oil cargoes loaded by April 17, valid through May 16. This decision addresses urgent energy needs in lower-income nations facing shortages due to Strait of Hormuz disruptions. Despite the waiver, Ukraine continues striking Russian energy infrastructure, causing significant revenue losses and export declines. The move maintains global supply stability while broader sanctions remain intact.</w:t>
      </w:r>
      <w:r/>
    </w:p>
    <w:p>
      <w:pPr>
        <w:pStyle w:val="ListNumber"/>
        <w:spacing w:line="240" w:lineRule="auto"/>
        <w:ind w:left="720"/>
      </w:pPr>
      <w:r/>
      <w:hyperlink r:id="rId72">
        <w:r>
          <w:rPr>
            <w:color w:val="0000EE"/>
            <w:u w:val="single"/>
          </w:rPr>
          <w:t>https://zn.ua/europe/nyt-evropa-hotovitsja-k-dlitelnoj-vojne-v-ukraine-no-bez-chetkoj-stratehii-ee-zavershenija.html</w:t>
        </w:r>
      </w:hyperlink>
      <w:r>
        <w:t xml:space="preserve"> - The New York Times reports that Europe is preparing for a prolonged war in Ukraine, with officials and analysts noting the absence of a clear strategy for conclusion. Neither Russia nor Ukraine possesses a definitive path to victory or peace, and negotiations remain stalled due to US disengagement and Moscow's refusal of talks. President Zelenskyy has reportedly lost 80% of his illusions regarding US support under President Trump. While the EU has provided a €90 billion credit and imposed new sanctions, European leaders acknowledge they cannot act as neutral mediators and are seeking renewed US involvement to pressure both sides. The conflict continues as a war of attrition with no immediate prospect of a ceasefire.</w:t>
      </w:r>
      <w:r/>
    </w:p>
    <w:p>
      <w:pPr>
        <w:pStyle w:val="ListNumber"/>
        <w:spacing w:line="240" w:lineRule="auto"/>
        <w:ind w:left="720"/>
      </w:pPr>
      <w:r/>
      <w:hyperlink r:id="rId73">
        <w:r>
          <w:rPr>
            <w:color w:val="0000EE"/>
            <w:u w:val="single"/>
          </w:rPr>
          <w:t>https://news.day.az/world/1830359.html</w:t>
        </w:r>
      </w:hyperlink>
      <w:r>
        <w:t xml:space="preserve"> - Patrick Pouyanné, CEO of French energy company TotalEnergies, warned of an impending energy deficit in France if the Middle East conflict persists for two to three months. Speaking at the World Policy Conference, he stated that current reserves are exhausted and Paris must seek alternative routes, such as investing in new pipelines. The warning follows the February 28 military operation by the US and Israel against Iran, which led to the closure of the Strait of Hormuz, affecting approximately 30% of global oil shipments.</w:t>
      </w:r>
      <w:r/>
    </w:p>
    <w:p>
      <w:pPr>
        <w:pStyle w:val="ListNumber"/>
        <w:spacing w:line="240" w:lineRule="auto"/>
        <w:ind w:left="720"/>
      </w:pPr>
      <w:r/>
      <w:hyperlink r:id="rId74">
        <w:r>
          <w:rPr>
            <w:color w:val="0000EE"/>
            <w:u w:val="single"/>
          </w:rPr>
          <w:t>https://news.day.az/politics/1830303.html</w:t>
        </w:r>
      </w:hyperlink>
      <w:r>
        <w:t xml:space="preserve"> - Ukrainian President Volodymyr Zelenskyy visited Azerbaijan for talks with President Ilham Aliyev in Gabala, reinforcing diplomatic and economic cooperation. Discussions covered humanitarian aid, totaling $40 million from Azerbaijan, child rehabilitation programs, and demining expertise. Leaders also explored energy diversification, including gas supply routes via the Balkans, and potential joint industrial production. Zelenskyy proposed using Azerbaijan as a neutral venue for future trilateral negotiations involving Russia, highlighting the country's pragmatic stance in the conflict.</w:t>
      </w:r>
      <w:r/>
    </w:p>
    <w:p>
      <w:pPr>
        <w:pStyle w:val="ListNumber"/>
        <w:spacing w:line="240" w:lineRule="auto"/>
        <w:ind w:left="720"/>
      </w:pPr>
      <w:r/>
      <w:hyperlink r:id="rId68">
        <w:r>
          <w:rPr>
            <w:color w:val="0000EE"/>
            <w:u w:val="single"/>
          </w:rPr>
          <w:t>https://www.qatar-tribune.com/article/230797/business/middle-east-crisis-to-keep-lng-markets-tight-till-2027-iea</w:t>
        </w:r>
      </w:hyperlink>
      <w:r>
        <w:t xml:space="preserve"> - The International Energy Agency (IEA) warns that escalating geopolitical tensions in the Middle East will sustain pressure on global liquefied natural gas (LNG) markets through 2027. Disruptions at the Strait of Hormuz and potential damage to infrastructure are delaying supply expansions, creating a cumulative shortfall of approximately 120 billion cubic meters between 2026 and 2030. While demand moderates in Europe and Asia, the IEA states that supply-side constraints will persist, increasing price volatility and necessitating diversified contracts and enhanced investment in the LNG value chain to ensure energy security.</w:t>
      </w:r>
      <w:r/>
    </w:p>
    <w:p>
      <w:pPr>
        <w:pStyle w:val="ListNumber"/>
        <w:spacing w:line="240" w:lineRule="auto"/>
        <w:ind w:left="720"/>
      </w:pPr>
      <w:r/>
      <w:hyperlink r:id="rId75">
        <w:r>
          <w:rPr>
            <w:color w:val="0000EE"/>
            <w:u w:val="single"/>
          </w:rPr>
          <w:t>https://www.aa.com.tr/en/europe/german-chancellor-calls-us-israel-iran-war-completely-unnecessary-warns-of-global-shockwaves/3918137</w:t>
        </w:r>
      </w:hyperlink>
      <w:r>
        <w:t xml:space="preserve"> - German Chancellor Friedrich Merz described the conflict between the US, Israel, and Iran as completely unnecessary during an informal EU summit in Cyprus. He warned that the war is causing geopolitical shockwaves affecting global energy markets and stability across Europe, Asia, and the US. Merz emphasised that only a united Europe can effectively respond to these emerging challenges and stated that the continent must accept the difficult new economic reality resulting from the shifting global conditions.</w:t>
      </w:r>
      <w:r/>
    </w:p>
    <w:p>
      <w:pPr>
        <w:pStyle w:val="ListNumber"/>
        <w:spacing w:line="240" w:lineRule="auto"/>
        <w:ind w:left="720"/>
      </w:pPr>
      <w:r/>
      <w:hyperlink r:id="rId76">
        <w:r>
          <w:rPr>
            <w:color w:val="0000EE"/>
            <w:u w:val="single"/>
          </w:rPr>
          <w:t>https://www.supplychainbrain.com/articles/43940-india-mulls-options-on-iran-port-stake-before-sanctions-kick-in</w:t>
        </w:r>
      </w:hyperlink>
      <w:r>
        <w:t xml:space="preserve"> - India is evaluating options regarding its $120 million stake in the Chabahar port in Iran ahead of the April 26 expiry of a US sanctions waiver. Officials indicate New Delhi is holding separate talks with Washington and Tehran, with one option being a temporary transfer of the stake to an Iranian entity. India does not plan a complete exit due to future connectivity plans. The decision remains pending as tensions between the US and Iran escalate.</w:t>
      </w:r>
      <w:r/>
    </w:p>
    <w:p>
      <w:pPr>
        <w:pStyle w:val="ListNumber"/>
        <w:spacing w:line="240" w:lineRule="auto"/>
        <w:ind w:left="720"/>
      </w:pPr>
      <w:r/>
      <w:hyperlink r:id="rId77">
        <w:r>
          <w:rPr>
            <w:color w:val="0000EE"/>
            <w:u w:val="single"/>
          </w:rPr>
          <w:t>https://www.24newshd.tv/25-Apr-2026/us-seeks-face-saving-way-war-iran-defence-ministry</w:t>
        </w:r>
      </w:hyperlink>
      <w:r>
        <w:t xml:space="preserve"> - Iran's defence ministry stated the United States is seeking a face-saving exit from the war as envoys Steve Witkoff and Jared Kushner travel to Pakistan for negotiations. Iran's military warned it would respond to continued US blockades of ports, describing them as banditry. Germany plans to deploy a minesweeper to the Strait of Hormuz for a post-war mission to secure freedom of navigation. The war began on 28 February with US and Israel air strikes, leading Iran to close the strait and raise global energy prices.</w:t>
      </w:r>
      <w:r/>
    </w:p>
    <w:p>
      <w:pPr>
        <w:pStyle w:val="ListNumber"/>
        <w:spacing w:line="240" w:lineRule="auto"/>
        <w:ind w:left="720"/>
      </w:pPr>
      <w:r/>
      <w:hyperlink r:id="rId78">
        <w:r>
          <w:rPr>
            <w:color w:val="0000EE"/>
            <w:u w:val="single"/>
          </w:rPr>
          <w:t>https://meyka.com/blog/us-destroyer-seizes-iran-ship-april-25-blockade-escalates-2504/</w:t>
        </w:r>
      </w:hyperlink>
      <w:r>
        <w:t xml:space="preserve"> - On April 25, a US Navy destroyer intercepted and seized an Iranian-flagged cargo vessel attempting to evade a blockade near the Strait of Hormuz. Iran's military condemned the action as armed piracy and vowed retaliation, casting doubt on upcoming peace talks involving Vice President JD Vance in Pakistan. China denied accusations that the ship was a gift from Beijing. The incident marks a significant escalation in US-Iran hostilities and complicates regional diplomatic efforts.</w:t>
      </w:r>
      <w:r/>
    </w:p>
    <w:p>
      <w:pPr>
        <w:pStyle w:val="ListNumber"/>
        <w:spacing w:line="240" w:lineRule="auto"/>
        <w:ind w:left="720"/>
      </w:pPr>
      <w:r/>
      <w:hyperlink r:id="rId79">
        <w:r>
          <w:rPr>
            <w:color w:val="0000EE"/>
            <w:u w:val="single"/>
          </w:rPr>
          <w:t>https://www.viva.co.id/berita/dunia/1894568-ketegangan-di-teluk-memanas-trump-perintahkan-tembak-kapal-iran</w:t>
        </w:r>
      </w:hyperlink>
      <w:r>
        <w:t xml:space="preserve"> - US President Donald Trump has ordered the US Navy to shoot and kill small Iranian vessels found laying mines in the Strait of Hormuz. This directive follows increased tensions and disruptions to global energy shipping routes, with approximately 20% of global oil and gas passing through the strait. The move risks direct conflict with Iran as diplomatic negotiations stall.</w:t>
      </w:r>
      <w:r/>
    </w:p>
    <w:p>
      <w:pPr>
        <w:pStyle w:val="ListNumber"/>
        <w:spacing w:line="240" w:lineRule="auto"/>
        <w:ind w:left="720"/>
      </w:pPr>
      <w:r/>
      <w:hyperlink r:id="rId80">
        <w:r>
          <w:rPr>
            <w:color w:val="0000EE"/>
            <w:u w:val="single"/>
          </w:rPr>
          <w:t>https://www.azernews.az/region/257545.html</w:t>
        </w:r>
      </w:hyperlink>
      <w:r>
        <w:t xml:space="preserve"> - Germany is deploying the naval minesweeper Fulda to the Mediterranean Sea in preparation for a potential mission in the Strait of Hormuz. This move follows the end of conflict between the United States and Iran. The vessel, crewed by approximately 45 personnel, aims to contribute to an international effort to secure the critical maritime route. Actual deployment into the strait is contingent upon a lasting cessation of hostilities and approval from the German Bundestag. The strait handles roughly 20% of global oil supplies and 25% of LNG exports.</w:t>
      </w:r>
      <w:r/>
    </w:p>
    <w:p>
      <w:pPr>
        <w:pStyle w:val="ListNumber"/>
        <w:spacing w:line="240" w:lineRule="auto"/>
        <w:ind w:left="720"/>
      </w:pPr>
      <w:r/>
      <w:hyperlink r:id="rId81">
        <w:r>
          <w:rPr>
            <w:color w:val="0000EE"/>
            <w:u w:val="single"/>
          </w:rPr>
          <w:t>https://www.azernews.az/region/257547.html</w:t>
        </w:r>
      </w:hyperlink>
      <w:r>
        <w:t xml:space="preserve"> - China has expressed strong opposition to the European Union's decision to include Chinese companies in its 20th package of sanctions against Russia. A spokesperson for the Ministry of Commerce of China stated that Beijing raised repeated objections to the move, which China views as an overreach of long-arm jurisdiction. China has called on the EU to immediately remove Chinese enterprises and individuals from the list and resolve differences through dialogue. The new sanctions package, proposed by the European Commission, targets Russia's energy and financial sectors, including a ban on servicing Russian oil transportation.</w:t>
      </w:r>
      <w:r/>
    </w:p>
    <w:p>
      <w:pPr>
        <w:pStyle w:val="ListNumber"/>
        <w:spacing w:line="240" w:lineRule="auto"/>
        <w:ind w:left="720"/>
      </w:pPr>
      <w:r/>
      <w:hyperlink r:id="rId82">
        <w:r>
          <w:rPr>
            <w:color w:val="0000EE"/>
            <w:u w:val="single"/>
          </w:rPr>
          <w:t>https://www.reviewjournal.com/news/politics-and-government/top-iran-diplomat-set-to-travel-to-pakistan-for-talks-on-ceasefire-with-us-3792065/</w:t>
        </w:r>
      </w:hyperlink>
      <w:r>
        <w:t xml:space="preserve"> - President Donald Trump sent envoys Steve Witkoff and Jared Kushner to Pakistan to meet with Iranian Foreign Minister Abbas Araghchi on Saturday. The talks aim to revive ceasefire negotiations between the US and Iran amidst ongoing conflict that has disrupted energy exports through the Strait of Hormuz and caused thousands of deaths across the Middle East. Vice President JD Vance and other officials remain on standby. Separately, the White House extended a Jones Act waiver for 90 days to ease oil shipments.</w:t>
      </w:r>
      <w:r/>
    </w:p>
    <w:p>
      <w:pPr>
        <w:pStyle w:val="ListNumber"/>
        <w:spacing w:line="240" w:lineRule="auto"/>
        <w:ind w:left="720"/>
      </w:pPr>
      <w:r/>
      <w:hyperlink r:id="rId83">
        <w:r>
          <w:rPr>
            <w:color w:val="0000EE"/>
            <w:u w:val="single"/>
          </w:rPr>
          <w:t>https://www.visiontimes.com/2026/04/25/us-iran-maritime-standoff-escalates-as-strait-of-hormuz-tensions-surge.html</w:t>
        </w:r>
      </w:hyperlink>
      <w:r>
        <w:t xml:space="preserve"> - Tensions have surged in the Strait of Hormuz as US forces intensified interceptions of Iranian oil tankers in Asian waters and the Indian Ocean. Iran responded by detaining container ships and imposing transit fees on vessels passing through the strait. US President Donald Trump warned that ships paying these fees would be intercepted. The conflict, ongoing since March 2026, threatens global energy supply chains, with analysts citing increased risks of miscalculation and market volatility.</w:t>
      </w:r>
      <w:r/>
    </w:p>
    <w:p>
      <w:pPr>
        <w:pStyle w:val="ListNumber"/>
        <w:spacing w:line="240" w:lineRule="auto"/>
        <w:ind w:left="720"/>
      </w:pPr>
      <w:r/>
      <w:hyperlink r:id="rId84">
        <w:r>
          <w:rPr>
            <w:color w:val="0000EE"/>
            <w:u w:val="single"/>
          </w:rPr>
          <w:t>https://unn.ua/news/kytai-vymahaie-vid-yes-vykliuchyty-yoho-kompanii-z-sanktsii-proty-rosii</w:t>
        </w:r>
      </w:hyperlink>
      <w:r>
        <w:t xml:space="preserve"> - China has strongly objected to the European Union's decision to include Chinese companies in a new sanctions package against Russia. The Ministry of Commerce expressed firm disagreement, stating the move damages bilateral relations and contradicts the spirit of consensus between Beijing and Brussels. China warned it would take measures to protect its firms if the decision is not reviewed, asserting that the EU will bear all consequences.</w:t>
      </w:r>
      <w:r/>
    </w:p>
    <w:p>
      <w:pPr>
        <w:pStyle w:val="ListNumber"/>
        <w:spacing w:line="240" w:lineRule="auto"/>
        <w:ind w:left="720"/>
      </w:pPr>
      <w:r/>
      <w:hyperlink r:id="rId85">
        <w:r>
          <w:rPr>
            <w:color w:val="0000EE"/>
            <w:u w:val="single"/>
          </w:rPr>
          <w:t>https://unn.ua/news/yes-zaboronyt-import-kondensatu-z-rosiiskoho-iamal-sph-z-2027-roku</w:t>
        </w:r>
      </w:hyperlink>
      <w:r>
        <w:t xml:space="preserve"> - The European Union has officially announced a ban on importing gas condensate from Russian projects, including Yamal LNG, effective 1 January 2027. This measure targets light fuel used as a byproduct of liquefied natural gas production. The decision aligns with the EU's intensified sanctions policy against Russia due to the war in Ukraine, following previous restrictions on Russian oil and coal. While condensate was excluded from sanctions in 2022 to ensure stable LNG supply, the new rule aims to cut off revenue streams, noting that Yamal LNG exported over 1.1 million tonnes to Rotterdam in 2024.</w:t>
      </w:r>
      <w:r/>
    </w:p>
    <w:p>
      <w:pPr>
        <w:pStyle w:val="ListNumber"/>
        <w:spacing w:line="240" w:lineRule="auto"/>
        <w:ind w:left="720"/>
      </w:pPr>
      <w:r/>
      <w:hyperlink r:id="rId86">
        <w:r>
          <w:rPr>
            <w:color w:val="0000EE"/>
            <w:u w:val="single"/>
          </w:rPr>
          <w:t>https://www.unian.ua/economics/energetics/yes-proponuye-spivpracyu-z-krajinami-perskoji-zatoki-dlya-zahistu-energopostachannya-vid-konfliktiv-13361859.html</w:t>
        </w:r>
      </w:hyperlink>
      <w:r>
        <w:t xml:space="preserve"> - European Commission President Ursula von der Leyen announced the EU's readiness to collaborate with Persian Gulf countries on new energy supply projects and infrastructure restoration. The initiative aims to diversify export routes away from the Strait of Hormuz to mitigate geopolitical risks. The EU also offered assistance to repair energy infrastructure damaged during regional conflicts. This proposal follows recent market concerns regarding potential disruptions in the Strait of Hormuz and US sanctions on Russian and Iranian oil.</w:t>
      </w:r>
      <w:r/>
    </w:p>
    <w:p>
      <w:pPr>
        <w:pStyle w:val="ListNumber"/>
        <w:spacing w:line="240" w:lineRule="auto"/>
        <w:ind w:left="720"/>
      </w:pPr>
      <w:r/>
      <w:hyperlink r:id="rId87">
        <w:r>
          <w:rPr>
            <w:color w:val="0000EE"/>
            <w:u w:val="single"/>
          </w:rPr>
          <w:t>http://thearabweekly.com/welcome-age-energy-shocks</w:t>
        </w:r>
      </w:hyperlink>
      <w:r>
        <w:t xml:space="preserve"> - The article analyses how geopolitical conflicts, trade fragmentation, and the low-carbon transition are driving frequent energy shocks. Recent crises include the post-pandemic inflation surge, Russia's invasion of Ukraine, and the Iran war, which disrupted the Strait of Hormuz. While globalisation and US energy dominance reshaped markets, new vulnerabilities exist regarding reliance on Chinese technology and the weaponisation of energy. Experts warn that volatility, rather than stability, will define future global energy markets as nations seek domestic diversification.</w:t>
      </w:r>
      <w:r/>
    </w:p>
    <w:p>
      <w:pPr>
        <w:pStyle w:val="ListNumber"/>
        <w:spacing w:line="240" w:lineRule="auto"/>
        <w:ind w:left="720"/>
      </w:pPr>
      <w:r/>
      <w:hyperlink r:id="rId88">
        <w:r>
          <w:rPr>
            <w:color w:val="0000EE"/>
            <w:u w:val="single"/>
          </w:rPr>
          <w:t>http://thearabweekly.com/can-us-exporters-plug-qatar-lng-supply-gap</w:t>
        </w:r>
      </w:hyperlink>
      <w:r>
        <w:t xml:space="preserve"> - US liquefied natural gas exporters have successfully offset the drop in shipments from Qatar caused by Iranian attacks on its facilities and the closure of key Middle East shipping lanes. While US export plants are operating at maximum capacity to plug the gap, they face potential output curtailments for maintenance and weather threats during the upcoming hurricane season. Total global seaborne LNG export volumes hit a fresh high in the first four months of 2026, with the US accounting for a record 18% of those volumes. However, a fallback in US export volumes is expected as maintenance needs and weather conditions emerge, which could trigger a more severe tightening in global LNG markets.</w:t>
      </w:r>
      <w:r/>
    </w:p>
    <w:p>
      <w:pPr>
        <w:pStyle w:val="ListNumber"/>
        <w:spacing w:line="240" w:lineRule="auto"/>
        <w:ind w:left="720"/>
      </w:pPr>
      <w:r/>
      <w:hyperlink r:id="rId89">
        <w:r>
          <w:rPr>
            <w:color w:val="0000EE"/>
            <w:u w:val="single"/>
          </w:rPr>
          <w:t>https://gcaptain.com/strait-of-hormuz-remains-near-empty-with-just-a-few-iran-ships-moving/</w:t>
        </w:r>
      </w:hyperlink>
      <w:r>
        <w:t xml:space="preserve"> - The Strait of Hormuz remains largely empty of merchant traffic, with only a few Tehran-linked vessels moving through the waterway as of Saturday morning. US Navy actions have stalled Iranian supertankers near the maritime border with Pakistan, creating a bottleneck for exports. Tensions persist following Iranian gunboat attacks and tanker interceptions, while diplomatic efforts to negotiate a peace deal have proven elusive. The US has also sanctioned Hengli Petrochemical (Dalian) Refinery Co. for purchasing Iranian oil. Vessel-tracking data indicates no ships were observed entering the strait, though some Iran-linked vessels may be switching off tracking signals to avoid detection.</w:t>
      </w:r>
      <w:r/>
    </w:p>
    <w:p>
      <w:pPr>
        <w:pStyle w:val="ListNumber"/>
        <w:spacing w:line="240" w:lineRule="auto"/>
        <w:ind w:left="720"/>
      </w:pPr>
      <w:r/>
      <w:hyperlink r:id="rId88">
        <w:r>
          <w:rPr>
            <w:color w:val="0000EE"/>
            <w:u w:val="single"/>
          </w:rPr>
          <w:t>http://thearabweekly.com/can-us-exporters-plug-qatar-lng-supply-gap</w:t>
        </w:r>
      </w:hyperlink>
      <w:r>
        <w:t xml:space="preserve"> - US liquefied natural gas exporters have successfully offset the drop in shipments from Qatar caused by Iranian attacks on its facilities and the closure of key Middle East shipping lanes. While US export plants are operating at maximum capacity to plug the gap, they face potential output curtailments for maintenance and weather threats during the upcoming hurricane season. Total global seaborne LNG export volumes hit a fresh high in the first four months of 2026, with the US accounting for a record 18% of those volumes. However, a fallback in US export volumes is expected as maintenance needs and weather conditions emerge, which could trigger a more severe tightening in global LNG markets.</w:t>
      </w:r>
      <w:r/>
    </w:p>
    <w:p>
      <w:pPr>
        <w:pStyle w:val="ListNumber"/>
        <w:spacing w:line="240" w:lineRule="auto"/>
        <w:ind w:left="720"/>
      </w:pPr>
      <w:r/>
      <w:hyperlink r:id="rId88">
        <w:r>
          <w:rPr>
            <w:color w:val="0000EE"/>
            <w:u w:val="single"/>
          </w:rPr>
          <w:t>http://thearabweekly.com/can-us-exporters-plug-qatar-lng-supply-gap</w:t>
        </w:r>
      </w:hyperlink>
      <w:r>
        <w:t xml:space="preserve"> - US liquefied natural gas exporters have successfully offset the drop in shipments from Qatar caused by Iranian attacks on its facilities and the closure of key Middle East shipping lanes. While US export plants are operating at maximum capacity to plug the gap, they face potential output curtailments for maintenance and weather threats during the upcoming hurricane season. Total global seaborne LNG export volumes hit a fresh high in the first four months of 2026, with the US accounting for a record 18% of those volumes. However, a fallback in US export volumes is expected as maintenance needs and weather conditions emerge, which could trigger a more severe tightening in global LNG markets.</w:t>
      </w:r>
      <w:r/>
    </w:p>
    <w:p>
      <w:pPr>
        <w:pStyle w:val="ListNumber"/>
        <w:spacing w:line="240" w:lineRule="auto"/>
        <w:ind w:left="720"/>
      </w:pPr>
      <w:r/>
      <w:hyperlink r:id="rId88">
        <w:r>
          <w:rPr>
            <w:color w:val="0000EE"/>
            <w:u w:val="single"/>
          </w:rPr>
          <w:t>http://thearabweekly.com/can-us-exporters-plug-qatar-lng-supply-gap</w:t>
        </w:r>
      </w:hyperlink>
      <w:r>
        <w:t xml:space="preserve"> - US liquefied natural gas exporters have successfully offset the drop in shipments from Qatar caused by Iranian attacks on its facilities and the closure of key Middle East shipping lanes. While US export plants are operating at maximum capacity to plug the gap, they face potential output curtailments for maintenance and weather threats during the upcoming hurricane season. Total global seaborne LNG export volumes hit a fresh high in the first four months of 2026, with the US accounting for a record 18% of those volumes. However, a fallback in US export volumes is expected as maintenance needs and weather conditions emerge, which could trigger a more severe tightening in global LNG markets.</w:t>
      </w:r>
      <w:r/>
    </w:p>
    <w:p>
      <w:pPr>
        <w:pStyle w:val="ListNumber"/>
        <w:spacing w:line="240" w:lineRule="auto"/>
        <w:ind w:left="720"/>
      </w:pPr>
      <w:r/>
      <w:hyperlink r:id="rId85">
        <w:r>
          <w:rPr>
            <w:color w:val="0000EE"/>
            <w:u w:val="single"/>
          </w:rPr>
          <w:t>https://unn.ua/news/yes-zaboronyt-import-kondensatu-z-rosiiskoho-iamal-sph-z-2027-roku</w:t>
        </w:r>
      </w:hyperlink>
      <w:r>
        <w:t xml:space="preserve"> - The European Union has officially announced a ban on importing gas condensate from Russian projects, including Yamal LNG, effective 1 January 2027. This measure targets light fuel used as a byproduct of liquefied natural gas production. The decision aligns with the EU's intensified sanctions policy against Russia due to the war in Ukraine, following previous restrictions on Russian oil and coal. While condensate was excluded from sanctions in 2022 to ensure stable LNG supply, the new rule aims to cut off revenue streams, noting that Yamal LNG exported over 1.1 million tonnes to Rotterdam in 2024.</w:t>
      </w:r>
      <w:r/>
    </w:p>
    <w:p>
      <w:pPr>
        <w:pStyle w:val="ListNumber"/>
        <w:spacing w:line="240" w:lineRule="auto"/>
        <w:ind w:left="720"/>
      </w:pPr>
      <w:r/>
      <w:hyperlink r:id="rId90">
        <w:r>
          <w:rPr>
            <w:color w:val="0000EE"/>
            <w:u w:val="single"/>
          </w:rPr>
          <w:t>https://nypost.com/2026/04/24/us-news/pete-hegseth-warns-iran-laying-mines-violates-cease-fire-wont-deny-report-it-could-take-six-months-to-clear-the-strait-of-hormuz/</w:t>
        </w:r>
      </w:hyperlink>
      <w:r>
        <w:t xml:space="preserve"> - US Secretary of War Pete Hegseth stated that Iran laying additional mines in the Strait of Hormuz violates the fragile cease-fire. Hegseth did not deny a report estimating it could take up to six months to clear the strait. The US has deployed minesweepers and warned it will shoot any Iranian boat attempting to drop mines. Global energy prices have surged as transit remains limited due to the mine threat.</w:t>
      </w:r>
      <w:r/>
    </w:p>
    <w:p>
      <w:pPr>
        <w:pStyle w:val="ListNumber"/>
        <w:spacing w:line="240" w:lineRule="auto"/>
        <w:ind w:left="720"/>
      </w:pPr>
      <w:r/>
      <w:hyperlink r:id="rId91">
        <w:r>
          <w:rPr>
            <w:color w:val="0000EE"/>
            <w:u w:val="single"/>
          </w:rPr>
          <w:t>https://news.robotfx.org/2026/04/fresh-us-natgas-prices-extend-losses-to.html</w:t>
        </w:r>
      </w:hyperlink>
      <w:r>
        <w:t xml:space="preserve"> - US natural gas futures dropped 3.6% to $2.52 per MMBtu, reaching the lowest level since October 2024. Mild weather forecasts through early May are dampening demand while storage injections remain strong. Inventories are estimated at 8% above the seasonal average. Production has declined to an 11-week low of 108.1 bcfd as lower prices encourage producers to scale back output.</w:t>
      </w:r>
      <w:r/>
    </w:p>
    <w:p>
      <w:pPr>
        <w:pStyle w:val="ListNumber"/>
        <w:spacing w:line="240" w:lineRule="auto"/>
        <w:ind w:left="720"/>
      </w:pPr>
      <w:r/>
      <w:hyperlink r:id="rId92">
        <w:r>
          <w:rPr>
            <w:color w:val="0000EE"/>
            <w:u w:val="single"/>
          </w:rPr>
          <w:t>https://www.perfil.com/noticias/actualidad/trump-amenaza-pero-los-ayatolas-siguen-golpeando-en-ormuz-y-ahorcando-opositores.phtml</w:t>
        </w:r>
      </w:hyperlink>
      <w:r>
        <w:t xml:space="preserve"> - Iran executed 26-year-old opposition activist Erfan Kiani on Saturday, accused of spying for Israel and enmity against God. This marks the ninth execution related to January protests since March 19, averaging one every four days. Simultaneously, tensions persist in the Strait of Hormuz where Iran's Revolutionary Guard conducts selective attacks on oil tankers, threatening global energy transit. Despite a fragile diplomatic truce since April 8, negotiations between Washington and Tehran remain stalled, focusing on nuclear issues and the strait. Gulf states face significant risks as infrastructure repairs could take months, with Qatar, Kuwait, and Bahrain declaring force majeure on energy production.</w:t>
      </w:r>
      <w:r/>
    </w:p>
    <w:p>
      <w:pPr>
        <w:pStyle w:val="ListNumber"/>
        <w:spacing w:line="240" w:lineRule="auto"/>
        <w:ind w:left="720"/>
      </w:pPr>
      <w:r/>
      <w:hyperlink r:id="rId93">
        <w:r>
          <w:rPr>
            <w:color w:val="0000EE"/>
            <w:u w:val="single"/>
          </w:rPr>
          <w:t>https://www.leaders-mena.com/turkey-open-to-join-hormuz-demining-operations-after-iran-us-deal/</w:t>
        </w:r>
      </w:hyperlink>
      <w:r>
        <w:t xml:space="preserve"> - Turkish Foreign Minister Hakan Fidan announced that Turkey may participate in demining operations in the Strait of Hormuz following a potential peace agreement between Iran and the United States. Speaking in London, Fidan stated Ankara would deploy a technical team for mine-clearing as part of its humanitarian responsibility. He warned that Turkey would reconsider involvement if future technical coalitions become entangled in renewed conflicts. Fidan also expressed optimism regarding the resolution of Iran's nuclear program during upcoming talks in Pakistan.</w:t>
      </w:r>
      <w:r/>
    </w:p>
    <w:p>
      <w:pPr>
        <w:pStyle w:val="ListNumber"/>
        <w:spacing w:line="240" w:lineRule="auto"/>
        <w:ind w:left="720"/>
      </w:pPr>
      <w:r/>
      <w:hyperlink r:id="rId94">
        <w:r>
          <w:rPr>
            <w:color w:val="0000EE"/>
            <w:u w:val="single"/>
          </w:rPr>
          <w:t>https://cryptobriefing.com/tether-freezes-344m-usdt-linked-to-iran-amid-sanctions-crackdown/</w:t>
        </w:r>
      </w:hyperlink>
      <w:r>
        <w:t xml:space="preserve"> - Tether has frozen $344 million in USDT funds connected to Iran, intensifying sanctions enforcement. This action has shifted prediction market odds regarding US-Iran diplomatic meetings and nuclear negotiations, reflecting increased skepticism about near-term breakthroughs. The move signals a hardline US posture that may complicate diplomacy. Market volumes indicate volatility in diplomatic meeting markets compared to uranium acquisition markets. Traders are monitoring statements from Vice President J.D. Vance and Iranian Foreign Minister Abbas Araghchi for potential shifts in negotiation dynamics.</w:t>
      </w:r>
      <w:r/>
    </w:p>
    <w:p>
      <w:pPr>
        <w:pStyle w:val="ListNumber"/>
        <w:spacing w:line="240" w:lineRule="auto"/>
        <w:ind w:left="720"/>
      </w:pPr>
      <w:r/>
      <w:hyperlink r:id="rId95">
        <w:r>
          <w:rPr>
            <w:color w:val="0000EE"/>
            <w:u w:val="single"/>
          </w:rPr>
          <w:t>https://hotnews.ro/seful-uneia-dintre-cele-mai-mari-companii-petroliere-din-europa-se-teme-de-o-penurie-iminenta-de-carburanti-trebuie-rezolvata-de-urgenta-2229099</w:t>
        </w:r>
      </w:hyperlink>
      <w:r>
        <w:t xml:space="preserve"> - Patrick Pouyanne, CEO of French oil major TotalEnergies, warned that Europe faces an imminent energy shortage if the Hormuz Strait blockade continues for two to three months. He stated that existing reserves have been fully absorbed and that leaving 20% of oil and gas reserves inaccessible would have severe consequences. Pouyanne called for urgent solutions, including new pipelines, to bypass the strait and access cheap Persian Gulf oil, citing current transport limitations in Saudi Arabia, the UAE, and Iraq.</w:t>
      </w:r>
      <w:r/>
    </w:p>
    <w:p>
      <w:pPr>
        <w:pStyle w:val="ListNumber"/>
        <w:spacing w:line="240" w:lineRule="auto"/>
        <w:ind w:left="720"/>
      </w:pPr>
      <w:r/>
      <w:hyperlink r:id="rId96">
        <w:r>
          <w:rPr>
            <w:color w:val="0000EE"/>
            <w:u w:val="single"/>
          </w:rPr>
          <w:t>https://www.viva.co.id/berita/dunia/1894513-iran-tangkap-lagi-dua-kapal-di-selat-hormuz-ketegangan-energi-global-makin-membara</w:t>
        </w:r>
      </w:hyperlink>
      <w:r>
        <w:t xml:space="preserve"> - Iran's Islamic Revolutionary Guard Corps detained two foreign cargo ships, MSC Francesca and Epaminondas, in the Strait of Hormuz on 22 April. The vessels, operated by Mediterranean Shipping Company, were accused of sailing without permission and interfering with navigation. This incident follows earlier US-imposed maritime blockades and escalates tensions between Iran and the US, threatening the vital global energy transit route. All crew members were reported safe.</w:t>
      </w:r>
      <w:r/>
    </w:p>
    <w:p>
      <w:pPr>
        <w:pStyle w:val="ListNumber"/>
        <w:spacing w:line="240" w:lineRule="auto"/>
        <w:ind w:left="720"/>
      </w:pPr>
      <w:r/>
      <w:hyperlink r:id="rId97">
        <w:r>
          <w:rPr>
            <w:color w:val="0000EE"/>
            <w:u w:val="single"/>
          </w:rPr>
          <w:t>https://www.aletihad.ae/news/%D8%B9%D8%B1%D8%A8%D9%8A-%D9%88%D8%AF%D9%88%D9%84%D9%8A/4660937/-%D9%85%D8%AC%D9%84%D8%B3-%D8%A7%D9%84%D8%AA%D8%B9%D8%A7%D9%88%D9%86--%D9%8A%D8%A4%D9%83%D8%AF-%D8%A3%D9%87%D9%85%D9%8A%D8%A9-%D8%AD%D8%B1%D9%8A%D8%A9-%D8%A7%D9%84%D9%85%D9%84%D8%A7%D8%AD%D8%A9-%D9%81%D9%8A-%D9%85%D8%B6%D9%8A%D9%82-%D9%87%D8%B1%D9%85%D8%B2</w:t>
        </w:r>
      </w:hyperlink>
      <w:r>
        <w:t xml:space="preserve"> - Jassem Mohammed Al-Badawi, Secretary General of the Gulf Cooperation Council, stressed the importance of freedom of navigation in the Strait of Hormuz during an informal meeting with EU leaders in Nicosia. He highlighted the need for enhanced coordination with international partners to ensure safe passage and regional stability. Al-Badawi noted the potential impact of closing the strait on European energy security and advocated for diversifying energy supply routes. He also called for a second GCC-EU summit this year to discuss shared interests including trade, digital transformation, and clean energy.</w:t>
      </w:r>
      <w:r/>
    </w:p>
    <w:p>
      <w:pPr>
        <w:pStyle w:val="ListNumber"/>
        <w:spacing w:line="240" w:lineRule="auto"/>
        <w:ind w:left="720"/>
      </w:pPr>
      <w:r/>
      <w:hyperlink r:id="rId98">
        <w:r>
          <w:rPr>
            <w:color w:val="0000EE"/>
            <w:u w:val="single"/>
          </w:rPr>
          <w:t>https://cryptobriefing.com/iran-lays-mines-in-strait-of-hormuz-again-trump-orders-boat-destruction/</w:t>
        </w:r>
      </w:hyperlink>
      <w:r>
        <w:t xml:space="preserve"> - Iran has laid mines in the Strait of Hormuz for the second time since the war began. US President Trump has ordered the destruction of any Iranian boat caught laying mines. Market odds for 80 ships transiting the strait by April 30 have dropped to 4%, down from 51% a week ago. The Pentagon estimates mine clearance could take up to six months. Peace talks are taking place in Pakistan.</w:t>
      </w:r>
      <w:r/>
    </w:p>
    <w:p>
      <w:pPr>
        <w:pStyle w:val="ListNumber"/>
        <w:spacing w:line="240" w:lineRule="auto"/>
        <w:ind w:left="720"/>
      </w:pPr>
      <w:r/>
      <w:hyperlink r:id="rId99">
        <w:r>
          <w:rPr>
            <w:color w:val="0000EE"/>
            <w:u w:val="single"/>
          </w:rPr>
          <w:t>https://www.eanlibya.com/%D9%84%D8%A7%D9%81%D8%B1%D9%88%D9%81-%D8%A7%D9%84%D8%BA%D8%B1%D8%A8-%D8%A3%D8%B9%D9%84%D9%86-%D8%A7%D9%84%D8%AD%D8%B1%D8%A8-%D8%B9%D9%84%D9%89-%D8%B1%D9%88%D8%B3%D9%8A%D8%A7/</w:t>
        </w:r>
      </w:hyperlink>
      <w:r>
        <w:t xml:space="preserve"> - Russian Foreign Minister Sergei Lavrov stated that Western nations have declared war on Russia through Ukraine, describing the conflict as a direct confrontation managed by Kyiv. Lavrov argued that Ukraine relies on direct Western military and intelligence support to continue fighting. The article details escalating geopolitical tensions, including European calls for independent defence strategies by leaders like Emmanuel Macron and Giorgia Meloni. Economically, the EU is implementing a phased ban on Russian liquefied natural gas imports, starting with short-term contracts in April 2026 and a full ban by 2027. Moscow plans to redirect energy exports to Asian markets like China and India as European supplies decline.</w:t>
      </w:r>
      <w:r/>
    </w:p>
    <w:p>
      <w:pPr>
        <w:pStyle w:val="ListNumber"/>
        <w:spacing w:line="240" w:lineRule="auto"/>
        <w:ind w:left="720"/>
      </w:pPr>
      <w:r/>
      <w:hyperlink r:id="rId100">
        <w:r>
          <w:rPr>
            <w:color w:val="0000EE"/>
            <w:u w:val="single"/>
          </w:rPr>
          <w:t>https://cryptobriefing.com/chinese-exporters-raise-prices-amid-iran-conflict-tightening-petrochemical/</w:t>
        </w:r>
      </w:hyperlink>
      <w:r>
        <w:t xml:space="preserve"> - Chinese exporters have increased prices due to tightening petrochemical supplies caused by the Iran conflict. Disruptions in the Strait of Hormuz have led to a 30% jump in plastic resin prices since mid-March, prompting consumer goods manufacturers to warn of potential shortages. Despite this supply-side pressure, traders remain skeptical about crude oil reaching an all-time high by April 30, with the probability currently at 1.3%. Market liquidity remains thin, with small trades capable of shifting contract prices significantly.</w:t>
      </w:r>
      <w:r/>
    </w:p>
    <w:p>
      <w:pPr>
        <w:pStyle w:val="ListNumber"/>
        <w:spacing w:line="240" w:lineRule="auto"/>
        <w:ind w:left="720"/>
      </w:pPr>
      <w:r/>
      <w:hyperlink r:id="rId101">
        <w:r>
          <w:rPr>
            <w:color w:val="0000EE"/>
            <w:u w:val="single"/>
          </w:rPr>
          <w:t>https://www.urdupoint.com/en/middle-east/gcc-secretary-general-affirms-importance-of-f-2176258.html</w:t>
        </w:r>
      </w:hyperlink>
      <w:r>
        <w:t xml:space="preserve"> - Jasem Albudaiwi, Secretary-General of the Gulf Cooperation Council, affirmed the importance of strengthening the partnership between the GCC and the European Union during an informal meeting in Nicosia. He emphasised the need to ensure freedom of navigation in the Strait of Hormuz and the potential impact of its closure on European energy security. Albudaiwi called for dialogue to de-escalate regional tensions and expressed anticipation for a second GCC-EU summit to discuss trade, digital transformation, and clean energy.</w:t>
      </w:r>
      <w:r/>
    </w:p>
    <w:p>
      <w:pPr>
        <w:pStyle w:val="ListNumber"/>
        <w:spacing w:line="240" w:lineRule="auto"/>
        <w:ind w:left="720"/>
      </w:pPr>
      <w:r/>
      <w:hyperlink r:id="rId102">
        <w:r>
          <w:rPr>
            <w:color w:val="0000EE"/>
            <w:u w:val="single"/>
          </w:rPr>
          <w:t>https://arynews.tv/macron-addresses-energy-shortages-and-reopening</w:t>
        </w:r>
      </w:hyperlink>
      <w:r>
        <w:t xml:space="preserve"> - French President Emmanuel Macron stated his commitment to reopening the Strait of Hormuz to prevent global energy shortages. Speaking in Athens, Macron warned that geopolitical uncertainty causes panic-driven scarcity. TotalEnergies CEO Patrick Pouyanne cautioned that continued conflict could strand 20% of global oil and gas supplies, leading to severe consequences similar to those already faced by Asian nations. Macron emphasised the need for freedom of navigation without tolls to restore normalcy.</w:t>
      </w:r>
      <w:r/>
    </w:p>
    <w:p>
      <w:pPr>
        <w:pStyle w:val="ListNumber"/>
        <w:spacing w:line="240" w:lineRule="auto"/>
        <w:ind w:left="720"/>
      </w:pPr>
      <w:r/>
      <w:hyperlink r:id="rId103">
        <w:r>
          <w:rPr>
            <w:color w:val="0000EE"/>
            <w:u w:val="single"/>
          </w:rPr>
          <w:t>https://defence.in/threads/from-op-epic-fury-to-op-economic-fury-why-trumps-naval-blockade-of-iran-is-unlikely-to-work.17566/</w:t>
        </w:r>
      </w:hyperlink>
      <w:r>
        <w:t xml:space="preserve"> - An opinion article suggests the Trump administration's strategy of using a naval blockade to economically subjugate Iran is unlikely to succeed. The author argues that economic punitive tools operate slowly and that Iran's internal storage capacity allows it to endure the pressure. The piece notes historical failures of similar blockades in Venezuela and Cuba and highlights domestic political risks for Trump due to rising gas prices ahead of the 2026 mid-term elections. It concludes that Iran is likely to use the Strait of Hormuz blockade as a strategic advantage.</w:t>
      </w:r>
      <w:r/>
    </w:p>
    <w:p>
      <w:pPr>
        <w:pStyle w:val="ListNumber"/>
        <w:spacing w:line="240" w:lineRule="auto"/>
        <w:ind w:left="720"/>
      </w:pPr>
      <w:r/>
      <w:hyperlink r:id="rId104">
        <w:r>
          <w:rPr>
            <w:color w:val="0000EE"/>
            <w:u w:val="single"/>
          </w:rPr>
          <w:t>https://mediaindonesia.com/internasional/883476/diduga-terkait-dengan-israel-iran-sita-kapal-msc-francesca-dan-epaminondas-di-selat-hormuz</w:t>
        </w:r>
      </w:hyperlink>
      <w:r>
        <w:t xml:space="preserve"> - The Islamic Revolutionary Guard Corps (IRGC) of Iran detained two MSC cargo ships, the MSC Francesca and Epaminondas, in the Strait of Hormuz on 24 April 2026. Teheran alleges the vessels violated maritime regulations and were suspected of operating without permission while linked to Israel. The ships were intercepted and escorted into Iranian territorial waters for inspection. This action follows escalating tensions between the US, Israel, and Iran since February 2026, raising concerns over global energy supply chains.</w:t>
      </w:r>
      <w:r/>
    </w:p>
    <w:p>
      <w:pPr>
        <w:pStyle w:val="ListNumber"/>
        <w:spacing w:line="240" w:lineRule="auto"/>
        <w:ind w:left="720"/>
      </w:pPr>
      <w:r/>
      <w:hyperlink r:id="rId105">
        <w:r>
          <w:rPr>
            <w:color w:val="0000EE"/>
            <w:u w:val="single"/>
          </w:rPr>
          <w:t>https://www.rigzone.com/news/wire/eu_starts_roll_out_of_russian_lng_import_ban_at_tricky_time-25-apr-2026-183537-article/?rss=true</w:t>
        </w:r>
      </w:hyperlink>
      <w:r>
        <w:t xml:space="preserve"> - The European Union begins a short-term ban on spot market purchases of Russian liquefied natural gas effective Saturday, amidst global supply disruptions caused by the war in Iran. While long-term contracts remain valid until year-end, the move risks cutting 3% of the bloc's total LNG imports as Europe replenishes depleted inventories. Prices have already risen 40% due to Middle East conflict. Major suppliers like TotalEnergies, Naturgy, and SEFE must terminate contracts by 2027. Russia's Novatek is redirecting supplies to Asia, potentially increasing competition for global LNG.</w:t>
      </w:r>
      <w:r/>
    </w:p>
    <w:p>
      <w:pPr>
        <w:pStyle w:val="ListNumber"/>
        <w:spacing w:line="240" w:lineRule="auto"/>
        <w:ind w:left="720"/>
      </w:pPr>
      <w:r/>
      <w:hyperlink r:id="rId106">
        <w:r>
          <w:rPr>
            <w:color w:val="0000EE"/>
            <w:u w:val="single"/>
          </w:rPr>
          <w:t>https://www.rivieramm.com/news-content-hub/inpex-workers-vote-to-strike-at-australia-lng-site-88587</w:t>
        </w:r>
      </w:hyperlink>
      <w:r>
        <w:t xml:space="preserve"> - Members of the Offshore Alliance have voted for protected industrial action at the Inpex Ichthys LNG facility in Western Australia, rejecting a proposed enterprise agreement on pay and conditions. Approximately 98% of workers rejected the deal. The strike could commence as early as 15 May, though both parties have agreed to six days of further bargaining talks. The facility supplies significant volumes of LNG to Japanese utilities.</w:t>
      </w:r>
      <w:r/>
    </w:p>
    <w:p>
      <w:pPr>
        <w:pStyle w:val="ListNumber"/>
        <w:spacing w:line="240" w:lineRule="auto"/>
        <w:ind w:left="720"/>
      </w:pPr>
      <w:r/>
      <w:hyperlink r:id="rId105">
        <w:r>
          <w:rPr>
            <w:color w:val="0000EE"/>
            <w:u w:val="single"/>
          </w:rPr>
          <w:t>https://www.rigzone.com/news/wire/eu_starts_roll_out_of_russian_lng_import_ban_at_tricky_time-25-apr-2026-183537-article/?rss=true</w:t>
        </w:r>
      </w:hyperlink>
      <w:r>
        <w:t xml:space="preserve"> - The European Union begins a short-term ban on spot market purchases of Russian liquefied natural gas effective Saturday, amidst global supply disruptions caused by the war in Iran. While long-term contracts remain valid until year-end, the move risks cutting 3% of the bloc's total LNG imports as Europe replenishes depleted inventories. Prices have already risen 40% due to Middle East conflict. Major suppliers like TotalEnergies, Naturgy, and SEFE must terminate contracts by 2027. Russia's Novatek is redirecting supplies to Asia, potentially increasing competition for global LNG.</w:t>
      </w:r>
      <w:r/>
    </w:p>
    <w:p>
      <w:pPr>
        <w:pStyle w:val="ListNumber"/>
        <w:spacing w:line="240" w:lineRule="auto"/>
        <w:ind w:left="720"/>
      </w:pPr>
      <w:r/>
      <w:hyperlink r:id="rId105">
        <w:r>
          <w:rPr>
            <w:color w:val="0000EE"/>
            <w:u w:val="single"/>
          </w:rPr>
          <w:t>https://www.rigzone.com/news/wire/eu_starts_roll_out_of_russian_lng_import_ban_at_tricky_time-25-apr-2026-183537-article/?rss=true</w:t>
        </w:r>
      </w:hyperlink>
      <w:r>
        <w:t xml:space="preserve"> - The European Union begins a short-term ban on spot market purchases of Russian liquefied natural gas effective Saturday, amidst global supply disruptions caused by the war in Iran. While long-term contracts remain valid until year-end, the move risks cutting 3% of the bloc's total LNG imports as Europe replenishes depleted inventories. Prices have already risen 40% due to Middle East conflict. Major suppliers like TotalEnergies, Naturgy, and SEFE must terminate contracts by 2027. Russia's Novatek is redirecting supplies to Asia, potentially increasing competition for global LNG.</w:t>
      </w:r>
      <w:r/>
    </w:p>
    <w:p>
      <w:pPr>
        <w:pStyle w:val="ListNumber"/>
        <w:spacing w:line="240" w:lineRule="auto"/>
        <w:ind w:left="720"/>
      </w:pPr>
      <w:r/>
      <w:hyperlink r:id="rId105">
        <w:r>
          <w:rPr>
            <w:color w:val="0000EE"/>
            <w:u w:val="single"/>
          </w:rPr>
          <w:t>https://www.rigzone.com/news/wire/eu_starts_roll_out_of_russian_lng_import_ban_at_tricky_time-25-apr-2026-183537-article/?rss=true</w:t>
        </w:r>
      </w:hyperlink>
      <w:r>
        <w:t xml:space="preserve"> - The European Union begins a short-term ban on spot market purchases of Russian liquefied natural gas effective Saturday, amidst global supply disruptions caused by the war in Iran. While long-term contracts remain valid until year-end, the move risks cutting 3% of the bloc's total LNG imports as Europe replenishes depleted inventories. Prices have already risen 40% due to Middle East conflict. Major suppliers like TotalEnergies, Naturgy, and SEFE must terminate contracts by 2027. Russia's Novatek is redirecting supplies to Asia, potentially increasing competition for global LNG.</w:t>
      </w:r>
      <w:r/>
    </w:p>
    <w:p>
      <w:pPr>
        <w:pStyle w:val="ListNumber"/>
        <w:spacing w:line="240" w:lineRule="auto"/>
        <w:ind w:left="720"/>
      </w:pPr>
      <w:r/>
      <w:hyperlink r:id="rId105">
        <w:r>
          <w:rPr>
            <w:color w:val="0000EE"/>
            <w:u w:val="single"/>
          </w:rPr>
          <w:t>https://www.rigzone.com/news/wire/eu_starts_roll_out_of_russian_lng_import_ban_at_tricky_time-25-apr-2026-183537-article/?rss=true</w:t>
        </w:r>
      </w:hyperlink>
      <w:r>
        <w:t xml:space="preserve"> - The European Union begins a short-term ban on spot market purchases of Russian liquefied natural gas effective Saturday, amidst global supply disruptions caused by the war in Iran. While long-term contracts remain valid until year-end, the move risks cutting 3% of the bloc's total LNG imports as Europe replenishes depleted inventories. Prices have already risen 40% due to Middle East conflict. Major suppliers like TotalEnergies, Naturgy, and SEFE must terminate contracts by 2027. Russia's Novatek is redirecting supplies to Asia, potentially increasing competition for global LNG.</w:t>
      </w:r>
      <w:r/>
    </w:p>
    <w:p>
      <w:pPr>
        <w:pStyle w:val="ListNumber"/>
        <w:spacing w:line="240" w:lineRule="auto"/>
        <w:ind w:left="720"/>
      </w:pPr>
      <w:r/>
      <w:hyperlink r:id="rId105">
        <w:r>
          <w:rPr>
            <w:color w:val="0000EE"/>
            <w:u w:val="single"/>
          </w:rPr>
          <w:t>https://www.rigzone.com/news/wire/eu_starts_roll_out_of_russian_lng_import_ban_at_tricky_time-25-apr-2026-183537-article/?rss=true</w:t>
        </w:r>
      </w:hyperlink>
      <w:r>
        <w:t xml:space="preserve"> - The European Union begins a short-term ban on spot market purchases of Russian liquefied natural gas effective Saturday, amidst global supply disruptions caused by the war in Iran. While long-term contracts remain valid until year-end, the move risks cutting 3% of the bloc's total LNG imports as Europe replenishes depleted inventories. Prices have already risen 40% due to Middle East conflict. Major suppliers like TotalEnergies, Naturgy, and SEFE must terminate contracts by 2027. Russia's Novatek is redirecting supplies to Asia, potentially increasing competition for global LNG.</w:t>
      </w:r>
      <w:r/>
    </w:p>
    <w:p>
      <w:pPr>
        <w:pStyle w:val="ListNumber"/>
        <w:spacing w:line="240" w:lineRule="auto"/>
        <w:ind w:left="720"/>
      </w:pPr>
      <w:r/>
      <w:hyperlink r:id="rId107">
        <w:r>
          <w:rPr>
            <w:color w:val="0000EE"/>
            <w:u w:val="single"/>
          </w:rPr>
          <w:t>https://vm.ru/news/1321477-medvedev-predlozhil-vvesti-novye-sbory-na-rossijskij-eksport-v-es</w:t>
        </w:r>
      </w:hyperlink>
      <w:r>
        <w:t xml:space="preserve"> - Dmitry Medvedev, Deputy Chairman of the Security Council of Russia, proposed introducing new fees on Russian exports to the European Union on 25 April. This response follows Estonia's proposal to impose tariffs on Russian imports to fund Ukraine's reconstruction. Medvedev suggested targeting exports such as fertilisers to finance Russia's defence industry, noting that rising food prices in Europe could benefit Russia's military capabilities. The proposal occurs amidst ongoing EU sanctions packages and diplomatic tensions regarding gas import restrictions.</w:t>
      </w:r>
      <w:r/>
    </w:p>
    <w:p>
      <w:pPr>
        <w:pStyle w:val="ListNumber"/>
        <w:spacing w:line="240" w:lineRule="auto"/>
        <w:ind w:left="720"/>
      </w:pPr>
      <w:r/>
      <w:hyperlink r:id="rId108">
        <w:r>
          <w:rPr>
            <w:color w:val="0000EE"/>
            <w:u w:val="single"/>
          </w:rPr>
          <w:t>https://www.india.com/news/world/while-strait-of-hormuz-grapples-with-crisis-this-small-country-raking-in-millions-by-allowing-passage-to-ships-panama-iran-usa-israel-west-asia-panama-canal-8393045/</w:t>
        </w:r>
      </w:hyperlink>
      <w:r>
        <w:t xml:space="preserve"> - Due to military tensions between Iran and the US rendering the Strait of Hormuz unsafe, shipping companies are diverting vessels to the Panama Canal. Traffic levels have reached record highs, with expedited passage bids soaring to $4 million. The Panama Canal Authority reports that the average additional cost for expedited transit has increased significantly, with one fuel tanker placing a $40 million bid to alter its destination. This shift places immense pressure on global supply chains while generating unprecedented revenue for Panama.</w:t>
      </w:r>
      <w:r/>
    </w:p>
    <w:p>
      <w:pPr>
        <w:pStyle w:val="ListNumber"/>
        <w:spacing w:line="240" w:lineRule="auto"/>
        <w:ind w:left="720"/>
      </w:pPr>
      <w:r/>
      <w:hyperlink r:id="rId109">
        <w:r>
          <w:rPr>
            <w:color w:val="0000EE"/>
            <w:u w:val="single"/>
          </w:rPr>
          <w:t>https://arynews.tv/us-abandoning-international-norms-self-interest-lavrov</w:t>
        </w:r>
      </w:hyperlink>
      <w:r>
        <w:t xml:space="preserve"> - Russian Foreign Minister Sergei Lavrov accused the United States of disregarding international diplomatic conventions to pursue dominance in global energy markets. Speaking on Russian state television, Lavrov cited alleged US involvement in leadership changes in Venezuela and Iran, as well as pressure on Europe to cut Russian energy imports. He characterised Washington's actions as a return to a colonial era and linked them to broader geopolitical tensions, including the war in Ukraine, while charging that the US resorts to extreme measures to secure resources.</w:t>
      </w:r>
      <w:r/>
    </w:p>
    <w:p>
      <w:pPr>
        <w:pStyle w:val="ListNumber"/>
        <w:spacing w:line="240" w:lineRule="auto"/>
        <w:ind w:left="720"/>
      </w:pPr>
      <w:r/>
      <w:hyperlink r:id="rId110">
        <w:r>
          <w:rPr>
            <w:color w:val="0000EE"/>
            <w:u w:val="single"/>
          </w:rPr>
          <w:t>https://www.azernews.az/region/257538.html</w:t>
        </w:r>
      </w:hyperlink>
      <w:r>
        <w:t xml:space="preserve"> - Turkish Foreign Minister Hakan Fidan stated that Türkiye could assist in clearing naval mines in the Strait of Hormuz should a peace agreement be reached between Iran and the United States. Fidan, speaking after a visit to the United Kingdom, described the potential operation as humanitarian and technical rather than a military alignment. He expressed cautious optimism regarding the resolution of remaining diplomatic issues, noting the strait's critical role in global energy supply chains.</w:t>
      </w:r>
      <w:r/>
    </w:p>
    <w:p>
      <w:pPr>
        <w:pStyle w:val="ListNumber"/>
        <w:spacing w:line="240" w:lineRule="auto"/>
        <w:ind w:left="720"/>
      </w:pPr>
      <w:r/>
      <w:hyperlink r:id="rId111">
        <w:r>
          <w:rPr>
            <w:color w:val="0000EE"/>
            <w:u w:val="single"/>
          </w:rPr>
          <w:t>https://cryptobriefing.com/iran-warns-of-retaliation-against-us-naval-blockade-amid-rising-tensions/</w:t>
        </w:r>
      </w:hyperlink>
      <w:r>
        <w:t xml:space="preserve"> - Iran's military command has warned of potential retaliation against US naval blockade and piracy. Tensions over the blockade continue, with prediction markets indicating a 100% probability of Iran striking Israel by April 30. The likelihood of Strait of Hormuz traffic returning to normal by May 15 has dropped to 16%. Traders expect prolonged disruption in the Strait, with market volume showing $36,459 in USDC traded daily.</w:t>
      </w:r>
      <w:r/>
    </w:p>
    <w:p>
      <w:pPr>
        <w:pStyle w:val="ListNumber"/>
        <w:spacing w:line="240" w:lineRule="auto"/>
        <w:ind w:left="720"/>
      </w:pPr>
      <w:r/>
      <w:hyperlink r:id="rId112">
        <w:r>
          <w:rPr>
            <w:color w:val="0000EE"/>
            <w:u w:val="single"/>
          </w:rPr>
          <w:t>https://indianexpress.com/article/upsc-current-affairs/upsc-essentials/us-iran-ceasefire-strait-of-hormuz-blockade-munitions-shortage-trump-strategy-2026-10655656/</w:t>
        </w:r>
      </w:hyperlink>
      <w:r>
        <w:t xml:space="preserve"> - The US has extended its ceasefire with Iran indefinitely, though the truce remains fragile. President Donald Trump confirmed the US Navy will maintain a blockade of the Strait of Hormuz until a deal is reached. Concurrently, a ceasefire between Israel and Lebanon was extended by three weeks. The extension follows failed peace talks in Islamabad and reflects Washington's strategy to de-escalate amidst mounting US munitions shortages and high conflict costs. Iran continues to control the Strait of Hormuz, keeping global energy markets volatile.</w:t>
      </w:r>
      <w:r/>
    </w:p>
    <w:p>
      <w:pPr>
        <w:pStyle w:val="ListNumber"/>
        <w:spacing w:line="240" w:lineRule="auto"/>
        <w:ind w:left="720"/>
      </w:pPr>
      <w:r/>
      <w:hyperlink r:id="rId105">
        <w:r>
          <w:rPr>
            <w:color w:val="0000EE"/>
            <w:u w:val="single"/>
          </w:rPr>
          <w:t>https://www.rigzone.com/news/wire/eu_starts_roll_out_of_russian_lng_import_ban_at_tricky_time-25-apr-2026-183537-article/?rss=true</w:t>
        </w:r>
      </w:hyperlink>
      <w:r>
        <w:t xml:space="preserve"> - The European Union begins a short-term ban on spot market purchases of Russian liquefied natural gas effective Saturday, amidst global supply disruptions caused by the war in Iran. While long-term contracts remain valid until year-end, the move risks cutting 3% of the bloc's total LNG imports as Europe replenishes depleted inventories. Prices have already risen 40% due to Middle East conflict. Major suppliers like TotalEnergies, Naturgy, and SEFE must terminate contracts by 2027. Russia's Novatek is redirecting supplies to Asia, potentially increasing competition for global LNG.</w:t>
      </w:r>
      <w:r/>
    </w:p>
    <w:p>
      <w:pPr>
        <w:pStyle w:val="ListNumber"/>
        <w:spacing w:line="240" w:lineRule="auto"/>
        <w:ind w:left="720"/>
      </w:pPr>
      <w:r/>
      <w:hyperlink r:id="rId113">
        <w:r>
          <w:rPr>
            <w:color w:val="0000EE"/>
            <w:u w:val="single"/>
          </w:rPr>
          <w:t>https://cruise-arabia.com/2026/04/25/msc-euribia-confirmed-to-be-repositioning-via-suez-instead-of-cape-town/</w:t>
        </w:r>
      </w:hyperlink>
      <w:r>
        <w:t xml:space="preserve"> - MSC Euribia is repositioning to Europe via the Suez Canal, departing Dubai on 17 April 2026. The vessel transited the Strait of Hormuz on 18 April and was detected in the Red Sea on 23 April after a temporary AIS silence. This route contrasts with earlier expectations of a southern passage around South Africa. The ship is expected to resume its summer programme in Northern Europe in mid-May 2026.</w:t>
      </w:r>
      <w:r/>
    </w:p>
    <w:p>
      <w:pPr>
        <w:pStyle w:val="ListNumber"/>
        <w:spacing w:line="240" w:lineRule="auto"/>
        <w:ind w:left="720"/>
      </w:pPr>
      <w:r/>
      <w:hyperlink r:id="rId114">
        <w:r>
          <w:rPr>
            <w:color w:val="0000EE"/>
            <w:u w:val="single"/>
          </w:rPr>
          <w:t>https://www.thenational.scot/news/26048910.crisis-middle-east-prompts-energy-re-think-europe/?ref=rss</w:t>
        </w:r>
      </w:hyperlink>
      <w:r>
        <w:t xml:space="preserve"> - Escalating geopolitical tensions in the Middle East and rising oil prices have forced European policymakers to reconsider energy dependencies. With the Strait of Hormuz potentially closed and US sanctions on Russian energy loosened, EU leaders are accelerating the shift to homegrown clean energy. While the EU aims to phase out Russian imports, officials like Ursula von der Leyen and John Swinney warn against over-reliance on single suppliers, including the US, and are exploring domestic reserves and renewables to ensure security of supply.</w:t>
      </w:r>
      <w:r/>
    </w:p>
    <w:p>
      <w:pPr>
        <w:pStyle w:val="ListNumber"/>
        <w:spacing w:line="240" w:lineRule="auto"/>
        <w:ind w:left="720"/>
      </w:pPr>
      <w:r/>
      <w:hyperlink r:id="rId115">
        <w:r>
          <w:rPr>
            <w:color w:val="0000EE"/>
            <w:u w:val="single"/>
          </w:rPr>
          <w:t>https://indialegallive.com/magazine/the-corridor-age-begins/</w:t>
        </w:r>
      </w:hyperlink>
      <w:r>
        <w:t xml:space="preserve"> - Escalating tensions in West Asia are shifting global focus from energy security to infrastructure connectivity. The crisis highlights the strategic importance of the India-Middle East-Europe Economic Corridor (IMEC) and the International North-South Transport Corridor as alternatives to traditional chokepoints. India's position at the intersection of these routes offers a unique opportunity to expand its strategic role, while China faces constraints in defending its ties with Iran due to stronger economic links with Gulf states. The conflict underscores that future power will be defined by control over global logistics networks.</w:t>
      </w:r>
      <w:r/>
    </w:p>
    <w:p>
      <w:pPr>
        <w:pStyle w:val="ListNumber"/>
        <w:spacing w:line="240" w:lineRule="auto"/>
        <w:ind w:left="720"/>
      </w:pPr>
      <w:r/>
      <w:hyperlink r:id="rId116">
        <w:r>
          <w:rPr>
            <w:color w:val="0000EE"/>
            <w:u w:val="single"/>
          </w:rPr>
          <w:t>https://www.diyinvestor.net/ai-chips-or-hormuz-ships/</w:t>
        </w:r>
      </w:hyperlink>
      <w:r>
        <w:t xml:space="preserve"> - Following US-Israeli strikes on Iran and the subsequent effective closure of the Strait of Hormuz, Schroder Asian Total Return (ATR) has adjusted its portfolio to manage geopolitical and energy risks. The fund reduced exposure to vulnerable emerging ASEAN markets and India, citing concerns over sustained higher energy prices impacting consumers and earnings. Conversely, ATR increased positions in resilient markets including Australia, Singapore, and Hong Kong. The strategy balances defensive, higher-yielding assets with selective hedging while maintaining exposure to long-term AI growth themes, acknowledging that markets may underestimate the persistence of these geopolitical risks.</w:t>
      </w:r>
      <w:r/>
    </w:p>
    <w:p>
      <w:pPr>
        <w:pStyle w:val="ListNumber"/>
        <w:spacing w:line="240" w:lineRule="auto"/>
        <w:ind w:left="720"/>
      </w:pPr>
      <w:r/>
      <w:hyperlink r:id="rId117">
        <w:r>
          <w:rPr>
            <w:color w:val="0000EE"/>
            <w:u w:val="single"/>
          </w:rPr>
          <w:t>https://www.mediafax.ro/economic/razboiul-din-iran-submineaza-promisiunea-lui-merz-privind-relansarea-economiei-germaniei-in-2026-23726422</w:t>
        </w:r>
      </w:hyperlink>
      <w:r>
        <w:t xml:space="preserve"> - Rising energy prices driven by the war in Iran are pressuring the German economy, accelerating inflation, and eroding business and consumer confidence. Consequently, the German government has halved its 2026 economic growth forecast to 0.5%. Early data indicates weak growth of 0.2% in the first quarter. The European Central Bank is considering interest rate hikes, while authorities warn that economic recovery depends on the duration of the energy crisis and supply blockages in the Strait of Hormuz. Government support measures are deemed insufficient amid reduced consumer spending, and political tensions limit the adoption of further reforms.</w:t>
      </w:r>
      <w:r/>
    </w:p>
    <w:p>
      <w:pPr>
        <w:pStyle w:val="ListNumber"/>
        <w:spacing w:line="240" w:lineRule="auto"/>
        <w:ind w:left="720"/>
      </w:pPr>
      <w:r/>
      <w:hyperlink r:id="rId114">
        <w:r>
          <w:rPr>
            <w:color w:val="0000EE"/>
            <w:u w:val="single"/>
          </w:rPr>
          <w:t>https://www.thenational.scot/news/26048910.crisis-middle-east-prompts-energy-re-think-europe/?ref=rss</w:t>
        </w:r>
      </w:hyperlink>
      <w:r>
        <w:t xml:space="preserve"> - Escalating geopolitical tensions in the Middle East and rising oil prices have forced European policymakers to reconsider energy dependencies. With the Strait of Hormuz potentially closed and US sanctions on Russian energy loosened, EU leaders are accelerating the shift to homegrown clean energy. While the EU aims to phase out Russian imports, officials like Ursula von der Leyen and John Swinney warn against over-reliance on single suppliers, including the US, and are exploring domestic reserves and renewables to ensure security of supply.</w:t>
      </w:r>
      <w:r/>
    </w:p>
    <w:p>
      <w:pPr>
        <w:pStyle w:val="ListNumber"/>
        <w:spacing w:line="240" w:lineRule="auto"/>
        <w:ind w:left="720"/>
      </w:pPr>
      <w:r/>
      <w:hyperlink r:id="rId118">
        <w:r>
          <w:rPr>
            <w:color w:val="0000EE"/>
            <w:u w:val="single"/>
          </w:rPr>
          <w:t>https://solarquarter.com/2026/04/25/wood-mackenzie-says-middle-east-conflict-is-disrupting-gulf-lng-and-shaking-global-power-markets/</w:t>
        </w:r>
      </w:hyperlink>
      <w:r>
        <w:t xml:space="preserve"> - Wood Mackenzie analysts report that the ongoing Middle East conflict is disrupting Gulf LNG supplies, causing 80 Mtpa of exports to shut in. Despite this, global gas prices remain lower than the 2022 Russia-Ukraine crisis due to high European storage, new LNG projects, and reduced Chinese demand. Power prices in Europe have remained relatively stable, with France and Spain seeing declines due to nuclear and renewable capacity, while Italy and Germany faced increases. The conflict has accelerated diversification efforts, with nations increasing nuclear, coal, and renewable generation to reduce dependence on imported gas.</w:t>
      </w:r>
      <w:r/>
    </w:p>
    <w:p>
      <w:pPr>
        <w:pStyle w:val="ListNumber"/>
        <w:spacing w:line="240" w:lineRule="auto"/>
        <w:ind w:left="720"/>
      </w:pPr>
      <w:r/>
      <w:hyperlink r:id="rId119">
        <w:r>
          <w:rPr>
            <w:color w:val="0000EE"/>
            <w:u w:val="single"/>
          </w:rPr>
          <w:t>https://www.dawn.com/news/1994972/strait-of-hormuz-closure-pushes-pakistan-into-expensive-184-per-mmbtu-lng-deal</w:t>
        </w:r>
      </w:hyperlink>
      <w:r>
        <w:t xml:space="preserve"> - Pakistan LNG Limited (PLL) approved a revised bid of $18.4 per mmBtu from TotalEnergies for LNG delivery between April 27 and 30, rejecting other offers. The decision follows the closure of the Strait of Hormuz, which stranded Qatar cargoes and caused power shortages exceeding 4,500MW. With domestic charges included, the final price is expected to reach $23 per mmBtu, nearly double the March rate. This move addresses urgent power needs during summer peak demand.</w:t>
      </w:r>
      <w:r/>
    </w:p>
    <w:p>
      <w:pPr>
        <w:pStyle w:val="ListNumber"/>
        <w:spacing w:line="240" w:lineRule="auto"/>
        <w:ind w:left="720"/>
      </w:pPr>
      <w:r/>
      <w:hyperlink r:id="rId120">
        <w:r>
          <w:rPr>
            <w:color w:val="0000EE"/>
            <w:u w:val="single"/>
          </w:rPr>
          <w:t>https://www.fool.com/investing/2026/04/25/lessons-from-a-black-swan-event-how-to-prepare-to/</w:t>
        </w:r>
      </w:hyperlink>
      <w:r>
        <w:t xml:space="preserve"> - Iran's attacks on ships in the Strait of Hormuz have halted free commerce, causing energy price spikes and increasing global recession risks. The closure, a black swan event, disrupts 20% of global oil supplies and 20% of LNG exports. Recovery could take up to seven months for full production resumption. Nations are mitigating impacts through emergency stockpiles and pipeline expansions, such as Saudi Arabia's East-West Pipeline, to bypass the strait and maintain revenue.</w:t>
      </w:r>
      <w:r/>
    </w:p>
    <w:p>
      <w:pPr>
        <w:pStyle w:val="ListNumber"/>
        <w:spacing w:line="240" w:lineRule="auto"/>
        <w:ind w:left="720"/>
      </w:pPr>
      <w:r/>
      <w:hyperlink r:id="rId121">
        <w:r>
          <w:rPr>
            <w:color w:val="0000EE"/>
            <w:u w:val="single"/>
          </w:rPr>
          <w:t>https://www.straitstimes.com/world/europe/russia-says-eu-sanctions-will-have-dire-consequences-amid-global-squeeze</w:t>
        </w:r>
      </w:hyperlink>
      <w:r>
        <w:t xml:space="preserve"> - Russia stated that new European Union sanctions on its oil and gas sector will harm developing nations and the EU itself. The 20th EU sanctions package, adopted on Thursday, includes restrictions on Russian oil and gas transportation and targets producers and refineries. Russian Foreign Ministry spokeswoman Maria Zakharova argued the measures exacerbate a global energy crisis and threaten food security due to fertiliser restrictions. Russia promised to implement tough retaliatory measures.</w:t>
      </w:r>
      <w:r/>
    </w:p>
    <w:p>
      <w:pPr>
        <w:pStyle w:val="ListNumber"/>
        <w:spacing w:line="240" w:lineRule="auto"/>
        <w:ind w:left="720"/>
      </w:pPr>
      <w:r/>
      <w:hyperlink r:id="rId122">
        <w:r>
          <w:rPr>
            <w:color w:val="0000EE"/>
            <w:u w:val="single"/>
          </w:rPr>
          <w:t>https://www.foxnews.com/politics/us-turns-drones-after-retiring-minesweepers-reopen-strait-hormuz-amid-iran-crisis</w:t>
        </w:r>
      </w:hyperlink>
      <w:r>
        <w:t xml:space="preserve"> - The US is deploying unmanned systems to clear mines in the Strait of Hormuz following the retirement of most dedicated minesweepers. Iran has laid mines and threatened shipping, prompting a US naval blockade. Analysts note the Navy is at a nadir in mine-sweeping capacity, relying on a mix of legacy vessels and new drones. The operation to validate threats and neutralize mines could take up to six months.</w:t>
      </w:r>
      <w:r/>
    </w:p>
    <w:p>
      <w:pPr>
        <w:pStyle w:val="ListNumber"/>
        <w:spacing w:line="240" w:lineRule="auto"/>
        <w:ind w:left="720"/>
      </w:pPr>
      <w:r/>
      <w:hyperlink r:id="rId118">
        <w:r>
          <w:rPr>
            <w:color w:val="0000EE"/>
            <w:u w:val="single"/>
          </w:rPr>
          <w:t>https://solarquarter.com/2026/04/25/wood-mackenzie-says-middle-east-conflict-is-disrupting-gulf-lng-and-shaking-global-power-markets/</w:t>
        </w:r>
      </w:hyperlink>
      <w:r>
        <w:t xml:space="preserve"> - Wood Mackenzie analysts report that the ongoing Middle East conflict is disrupting Gulf LNG supplies, causing 80 Mtpa of exports to shut in. Despite this, global gas prices remain lower than the 2022 Russia-Ukraine crisis due to high European storage, new LNG projects, and reduced Chinese demand. Power prices in Europe have remained relatively stable, with France and Spain seeing declines due to nuclear and renewable capacity, while Italy and Germany faced increases. The conflict has accelerated diversification efforts, with nations increasing nuclear, coal, and renewable generation to reduce dependence on imported gas.</w:t>
      </w:r>
      <w:r/>
    </w:p>
    <w:p>
      <w:pPr>
        <w:pStyle w:val="ListNumber"/>
        <w:spacing w:line="240" w:lineRule="auto"/>
        <w:ind w:left="720"/>
      </w:pPr>
      <w:r/>
      <w:hyperlink r:id="rId118">
        <w:r>
          <w:rPr>
            <w:color w:val="0000EE"/>
            <w:u w:val="single"/>
          </w:rPr>
          <w:t>https://solarquarter.com/2026/04/25/wood-mackenzie-says-middle-east-conflict-is-disrupting-gulf-lng-and-shaking-global-power-markets/</w:t>
        </w:r>
      </w:hyperlink>
      <w:r>
        <w:t xml:space="preserve"> - Wood Mackenzie analysts report that the ongoing Middle East conflict is disrupting Gulf LNG supplies, causing 80 Mtpa of exports to shut in. Despite this, global gas prices remain lower than the 2022 Russia-Ukraine crisis due to high European storage, new LNG projects, and reduced Chinese demand. Power prices in Europe have remained relatively stable, with France and Spain seeing declines due to nuclear and renewable capacity, while Italy and Germany faced increases. The conflict has accelerated diversification efforts, with nations increasing nuclear, coal, and renewable generation to reduce dependence on imported gas.</w:t>
      </w:r>
      <w:r/>
    </w:p>
    <w:p>
      <w:pPr>
        <w:pStyle w:val="ListNumber"/>
        <w:spacing w:line="240" w:lineRule="auto"/>
        <w:ind w:left="720"/>
      </w:pPr>
      <w:r/>
      <w:hyperlink r:id="rId119">
        <w:r>
          <w:rPr>
            <w:color w:val="0000EE"/>
            <w:u w:val="single"/>
          </w:rPr>
          <w:t>https://www.dawn.com/news/1994972/strait-of-hormuz-closure-pushes-pakistan-into-expensive-184-per-mmbtu-lng-deal</w:t>
        </w:r>
      </w:hyperlink>
      <w:r>
        <w:t xml:space="preserve"> - Pakistan LNG Limited (PLL) approved a revised bid of $18.4 per mmBtu from TotalEnergies for LNG delivery between April 27 and 30, rejecting other offers. The decision follows the closure of the Strait of Hormuz, which stranded Qatar cargoes and caused power shortages exceeding 4,500MW. With domestic charges included, the final price is expected to reach $23 per mmBtu, nearly double the March rate. This move addresses urgent power needs during summer peak demand.</w:t>
      </w:r>
      <w:r/>
    </w:p>
    <w:p>
      <w:pPr>
        <w:pStyle w:val="ListNumber"/>
        <w:spacing w:line="240" w:lineRule="auto"/>
        <w:ind w:left="720"/>
      </w:pPr>
      <w:r/>
      <w:hyperlink r:id="rId118">
        <w:r>
          <w:rPr>
            <w:color w:val="0000EE"/>
            <w:u w:val="single"/>
          </w:rPr>
          <w:t>https://solarquarter.com/2026/04/25/wood-mackenzie-says-middle-east-conflict-is-disrupting-gulf-lng-and-shaking-global-power-markets/</w:t>
        </w:r>
      </w:hyperlink>
      <w:r>
        <w:t xml:space="preserve"> - Wood Mackenzie analysts report that the ongoing Middle East conflict is disrupting Gulf LNG supplies, causing 80 Mtpa of exports to shut in. Despite this, global gas prices remain lower than the 2022 Russia-Ukraine crisis due to high European storage, new LNG projects, and reduced Chinese demand. Power prices in Europe have remained relatively stable, with France and Spain seeing declines due to nuclear and renewable capacity, while Italy and Germany faced increases. The conflict has accelerated diversification efforts, with nations increasing nuclear, coal, and renewable generation to reduce dependence on imported gas.</w:t>
      </w:r>
      <w:r/>
    </w:p>
    <w:p>
      <w:pPr>
        <w:pStyle w:val="ListNumber"/>
        <w:spacing w:line="240" w:lineRule="auto"/>
        <w:ind w:left="720"/>
      </w:pPr>
      <w:r/>
      <w:hyperlink r:id="rId119">
        <w:r>
          <w:rPr>
            <w:color w:val="0000EE"/>
            <w:u w:val="single"/>
          </w:rPr>
          <w:t>https://www.dawn.com/news/1994972/strait-of-hormuz-closure-pushes-pakistan-into-expensive-184-per-mmbtu-lng-deal</w:t>
        </w:r>
      </w:hyperlink>
      <w:r>
        <w:t xml:space="preserve"> - Pakistan LNG Limited (PLL) approved a revised bid of $18.4 per mmBtu from TotalEnergies for LNG delivery between April 27 and 30, rejecting other offers. The decision follows the closure of the Strait of Hormuz, which stranded Qatar cargoes and caused power shortages exceeding 4,500MW. With domestic charges included, the final price is expected to reach $23 per mmBtu, nearly double the March rate. This move addresses urgent power needs during summer peak demand.</w:t>
      </w:r>
      <w:r/>
    </w:p>
    <w:p>
      <w:pPr>
        <w:pStyle w:val="ListNumber"/>
        <w:spacing w:line="240" w:lineRule="auto"/>
        <w:ind w:left="720"/>
      </w:pPr>
      <w:r/>
      <w:hyperlink r:id="rId123">
        <w:r>
          <w:rPr>
            <w:color w:val="0000EE"/>
            <w:u w:val="single"/>
          </w:rPr>
          <w:t>https://www.unian.ua/economics/energetics/sankciji-yes-pid-zaboronu-potrapiv-neochevidniy-rosiyskiy-resurs-13361352.html</w:t>
        </w:r>
      </w:hyperlink>
      <w:r>
        <w:t xml:space="preserve"> - The European Union has imposed new sanctions banning the import of Russian gas condensate from the Yamal LNG plant and other Russian facilities. The ban, announced by the European Council on 26 January, will take effect on 1 January 2027. This follows a 7.4% increase in Russian gas condensate supplies to the EU in 2025, reaching 1.2 million tonnes. Previously excluded from sanctions to ensure LNG supply security, the measure targets a by-product used for petrochemicals and fuel production.</w:t>
      </w:r>
      <w:r/>
    </w:p>
    <w:p>
      <w:pPr>
        <w:pStyle w:val="ListNumber"/>
        <w:spacing w:line="240" w:lineRule="auto"/>
        <w:ind w:left="720"/>
      </w:pPr>
      <w:r/>
      <w:hyperlink r:id="rId124">
        <w:r>
          <w:rPr>
            <w:color w:val="0000EE"/>
            <w:u w:val="single"/>
          </w:rPr>
          <w:t>https://jamaicainquirer.com/us-sanctions-chinas-teapot-refinery-for-buying-iranian-oil/</w:t>
        </w:r>
      </w:hyperlink>
      <w:r>
        <w:t xml:space="preserve"> - The US Treasury Department sanctioned Hengli Petrochemical (Dalian) Refinery, China's second-largest independent 'teapot' refinery, for purchasing hundreds of millions of dollars worth of Iranian oil. The Treasury stated Hengli is a valued customer of Tehran and has generated significant revenue for the Iranian military. Additionally, new sanctions were imposed on approximately 40 shipping firms and vessels linked to Iran's shadow fleet. The Chinese embassy in Washington condemned the move as politicisation of trade. This action occurs amidst US naval blockades of Iranian ports and heightened tensions.</w:t>
      </w:r>
      <w:r/>
    </w:p>
    <w:p>
      <w:pPr>
        <w:pStyle w:val="ListNumber"/>
        <w:spacing w:line="240" w:lineRule="auto"/>
        <w:ind w:left="720"/>
      </w:pPr>
      <w:r/>
      <w:hyperlink r:id="rId125">
        <w:r>
          <w:rPr>
            <w:color w:val="0000EE"/>
            <w:u w:val="single"/>
          </w:rPr>
          <w:t>https://www.al-monitor.com/originals/2026/04/turkey-may-consider-role-hormuz-demining-after-iran-us-deal-minister-says</w:t>
        </w:r>
      </w:hyperlink>
      <w:r>
        <w:t xml:space="preserve"> - Turkish Foreign Minister Hakan Fidan stated that Turkey could participate in demining operations in the Strait of Hormuz following a potential peace agreement between Iran and the United States. Speaking in London, Fidan noted that a multinational technical team would conduct the work and that Turkey views such humanitarian efforts positively. However, he cautioned that Turkey would reassess its position if the coalition involved in the demining operations became part of renewed conflict. Fidan also expressed belief that Iran's nuclear programme issues could be resolved in upcoming talks in Pakistan.</w:t>
      </w:r>
      <w:r/>
    </w:p>
    <w:p>
      <w:pPr>
        <w:pStyle w:val="ListNumber"/>
        <w:spacing w:line="240" w:lineRule="auto"/>
        <w:ind w:left="720"/>
      </w:pPr>
      <w:r/>
      <w:hyperlink r:id="rId126">
        <w:r>
          <w:rPr>
            <w:color w:val="0000EE"/>
            <w:u w:val="single"/>
          </w:rPr>
          <w:t>https://www.eanlibya.com/%D8%AA%D8%AC%D9%85%D9%8A%D8%AF-344-%D9%85%D9%84%D9%8A%D9%88%D9%86-%D8%AF%D9%88%D9%84%D8%A7%D8%B1-%D8%B9%D9%82%D9%88%D8%A8%D8%A7%D8%AA-%D8%A3%D9%85%D8%B1%D9%8A%D9%83%D9%8A%D8%A9-%D8%AC%D8%AF%D9%8A/</w:t>
        </w:r>
      </w:hyperlink>
      <w:r>
        <w:t xml:space="preserve"> - The US Treasury Department imposed new sanctions targeting cryptocurrency wallets linked to Iran, freezing approximately $344 million in digital assets. Treasury Secretary Scott Bessent announced the measures via X, stating they aim to disrupt networks used to move and recycle digital assets outside the country. Concurrently, the US targeted around 40 shipping companies and vessels alleged to operate within Iran's 'shadow fleet' for transporting oil and petrochemicals. The administration also sanctioned Hengli Petrochemical in Dalian, China, a major buyer of Iranian crude. These actions are part of a broader US strategy to cut off Tehran's external funding sources through financial, digital, and maritime pressure.</w:t>
      </w:r>
      <w:r/>
    </w:p>
    <w:p>
      <w:pPr>
        <w:pStyle w:val="ListNumber"/>
        <w:spacing w:line="240" w:lineRule="auto"/>
        <w:ind w:left="720"/>
      </w:pPr>
      <w:r/>
      <w:hyperlink r:id="rId127">
        <w:r>
          <w:rPr>
            <w:color w:val="0000EE"/>
            <w:u w:val="single"/>
          </w:rPr>
          <w:t>https://www.haberler.com/ekonomi/orta-dogu-da-ateskes-ve-diplomasi-umutlarinin-19780458-haberi/</w:t>
        </w:r>
      </w:hyperlink>
      <w:r>
        <w:t xml:space="preserve"> - Escalating tensions between the US and Iran over the closure of the Strait of Hormuz have increased risk premiums, driving up global energy prices. Despite brief relief from Iranian statements, US President Donald Trump's decision to maintain a naval blockade and Defence Secretary Pete Hegseth's comments have reignited fears of supply disruptions. Brent crude rose to $105.33 per barrel, while WTI reached $94.40. European natural gas and coal prices also surged due to supply concerns. Diplomatic efforts involving Pakistan, Oman, and Russia continue, but the immediate outlook remains uncertain.</w:t>
      </w:r>
      <w:r/>
    </w:p>
    <w:p>
      <w:pPr>
        <w:pStyle w:val="ListNumber"/>
        <w:spacing w:line="240" w:lineRule="auto"/>
        <w:ind w:left="720"/>
      </w:pPr>
      <w:r/>
      <w:hyperlink r:id="rId128">
        <w:r>
          <w:rPr>
            <w:color w:val="0000EE"/>
            <w:u w:val="single"/>
          </w:rPr>
          <w:t>https://www.t-online.de/nachrichten/ausland/krisen/id_101228740/irans-aussenminister-duepiert-usa-trump-sagt-gespraeche-ab.html</w:t>
        </w:r>
      </w:hyperlink>
      <w:r>
        <w:t xml:space="preserve"> - Iran's Foreign Minister Javad Zarif cancelled scheduled talks with the US, citing military attacks on national infrastructure by the US and Israel. While Iran claims significant missile reserves remain, independent verification is lacking. Germany is deploying a minesweeper to the Mediterranean for potential Strait of Hormuz security, contingent on an end to hostilities and a parliamentary mandate.</w:t>
      </w:r>
      <w:r/>
    </w:p>
    <w:p>
      <w:pPr>
        <w:pStyle w:val="ListNumber"/>
        <w:spacing w:line="240" w:lineRule="auto"/>
        <w:ind w:left="720"/>
      </w:pPr>
      <w:r/>
      <w:hyperlink r:id="rId123">
        <w:r>
          <w:rPr>
            <w:color w:val="0000EE"/>
            <w:u w:val="single"/>
          </w:rPr>
          <w:t>https://www.unian.ua/economics/energetics/sankciji-yes-pid-zaboronu-potrapiv-neochevidniy-rosiyskiy-resurs-13361352.html</w:t>
        </w:r>
      </w:hyperlink>
      <w:r>
        <w:t xml:space="preserve"> - The European Union has imposed new sanctions banning the import of Russian gas condensate from the Yamal LNG plant and other Russian facilities. The ban, announced by the European Council on 26 January, will take effect on 1 January 2027. This follows a 7.4% increase in Russian gas condensate supplies to the EU in 2025, reaching 1.2 million tonnes. Previously excluded from sanctions to ensure LNG supply security, the measure targets a by-product used for petrochemicals and fuel production.</w:t>
      </w:r>
      <w:r/>
    </w:p>
    <w:p>
      <w:pPr>
        <w:pStyle w:val="ListNumber"/>
        <w:spacing w:line="240" w:lineRule="auto"/>
        <w:ind w:left="720"/>
      </w:pPr>
      <w:r/>
      <w:hyperlink r:id="rId129">
        <w:r>
          <w:rPr>
            <w:color w:val="0000EE"/>
            <w:u w:val="single"/>
          </w:rPr>
          <w:t>https://bitcoinethereumnews.com/tech/eu-sanctions-to-target-russian-condensate-imports-from-yamal-lng-by-2027/?utm_source=rss&amp;utm_medium=rss&amp;utm_campaign=eu-sanctions-to-target-russian-condensate-imports-from-yamal-lng-by-2027</w:t>
        </w:r>
      </w:hyperlink>
      <w:r>
        <w:t xml:space="preserve"> - The European Union announced a sanctions package targeting condensate imports from Russia's Yamal LNG, set to take effect in January 2027. This measure aims to squeeze an additional Russian revenue stream. Market data indicates that traders currently see no connection between these sanctions and a potential Russia-Ukraine ceasefire by May 31, 2026, as ceasefire odds remain stable at 4.3%. The sanctions timeline extends well past the May 2026 deadline for the ceasefire contract.</w:t>
      </w:r>
      <w:r/>
    </w:p>
    <w:p>
      <w:pPr>
        <w:pStyle w:val="ListNumber"/>
        <w:spacing w:line="240" w:lineRule="auto"/>
        <w:ind w:left="720"/>
      </w:pPr>
      <w:r/>
      <w:hyperlink r:id="rId130">
        <w:r>
          <w:rPr>
            <w:color w:val="0000EE"/>
            <w:u w:val="single"/>
          </w:rPr>
          <w:t>https://international.sindonews.com/read/1700007/43/lebih-dari-40-kapal-kontainer-masih-terdampar-di-teluk-1777093487</w:t>
        </w:r>
      </w:hyperlink>
      <w:r>
        <w:t xml:space="preserve"> - At least 43 container ships from ten of the world's largest shipping companies remain stranded in the Persian Gulf near the Strait of Hormuz. This situation persists despite a ceasefire between the US and Iran. Major shipping firms suspended services in the region since the conflict began in late February, causing significant delays and increased global trade costs. While some vessels from CMA CGM, Cosco, Hapag-Lloyd, and MSC were safely evacuated, two MSC ships were seized by Iranian authorities. Experts warn the conflict continues to impact global commodity prices and essential goods availability.</w:t>
      </w:r>
      <w:r/>
    </w:p>
    <w:p>
      <w:pPr>
        <w:pStyle w:val="ListNumber"/>
        <w:spacing w:line="240" w:lineRule="auto"/>
        <w:ind w:left="720"/>
      </w:pPr>
      <w:r/>
      <w:hyperlink r:id="rId131">
        <w:r>
          <w:rPr>
            <w:color w:val="0000EE"/>
            <w:u w:val="single"/>
          </w:rPr>
          <w:t>https://mediaindonesia.com/internasional/883369/imo-29-serangan-kapal-sipil-di-teluk-persia-dan-selat-hormuz</w:t>
        </w:r>
      </w:hyperlink>
      <w:r>
        <w:t xml:space="preserve"> - The International Maritime Organization (IMO) reports 29 verified attacks on civilian vessels in the Persian Gulf and Strait of Hormuz since the escalation of tensions around Iran. Secretary-General Arsenio Dominguez warns of a humanitarian crisis affecting approximately 20,000 sailors trapped on 1,600 ships due to security risks and dwindling supplies. While emergency support has been received, the IMO is coordinating evacuation plans with member states. The situation follows joint US and Israel strikes on Iran in February and ongoing US port blockades.</w:t>
      </w:r>
      <w:r/>
    </w:p>
    <w:p>
      <w:pPr>
        <w:pStyle w:val="ListNumber"/>
        <w:spacing w:line="240" w:lineRule="auto"/>
        <w:ind w:left="720"/>
      </w:pPr>
      <w:r/>
      <w:hyperlink r:id="rId132">
        <w:r>
          <w:rPr>
            <w:color w:val="0000EE"/>
            <w:u w:val="single"/>
          </w:rPr>
          <w:t>https://news.abplive.com/news/world/us-iran-war-hormuz-blockade-wont-renew-iran-russia-oil-waivers-scott-bessent-1838638</w:t>
        </w:r>
      </w:hyperlink>
      <w:r>
        <w:t xml:space="preserve"> - US Treasury Secretary Scott Bessent confirmed that the United States will not renew waivers for Russian oil shipments currently at sea nor extend relief measures for Iranian exports. This decision follows the expiration of temporary exemptions that previously allowed Russian and Iranian crude to reach global markets. The move signals a stricter enforcement of sanctions aimed at restricting revenue for adversaries amidst heightened tensions involving Iran, Israel, and the United States, potentially impacting global energy supply and prices.</w:t>
      </w:r>
      <w:r/>
    </w:p>
    <w:p>
      <w:pPr>
        <w:pStyle w:val="ListNumber"/>
        <w:spacing w:line="240" w:lineRule="auto"/>
        <w:ind w:left="720"/>
      </w:pPr>
      <w:r/>
      <w:hyperlink r:id="rId133">
        <w:r>
          <w:rPr>
            <w:color w:val="0000EE"/>
            <w:u w:val="single"/>
          </w:rPr>
          <w:t>https://thecurrencyanalytics.com/ponzi-scams/russia-clears-crypto-for-cross-border-trade-as-sanctions-bite-254739</w:t>
        </w:r>
      </w:hyperlink>
      <w:r>
        <w:t xml:space="preserve"> - Russia's State Duma passed a crypto bill in first reading allowing exporters and importers to use digital assets for international settlements to bypass Western sanctions. The legislation, based on a December 2025 Central Bank concept, permits only large cryptocurrencies with market caps above 5 trillion rubles and five years of trading history. Domestic use remains banned. Mining operations must register by July 1, 2027. The Bank of Russia retains broad regulatory powers over transactions and asset eligibility.</w:t>
      </w:r>
      <w:r/>
    </w:p>
    <w:p>
      <w:pPr>
        <w:pStyle w:val="ListNumber"/>
        <w:spacing w:line="240" w:lineRule="auto"/>
        <w:ind w:left="720"/>
      </w:pPr>
      <w:r/>
      <w:hyperlink r:id="rId134">
        <w:r>
          <w:rPr>
            <w:color w:val="0000EE"/>
            <w:u w:val="single"/>
          </w:rPr>
          <w:t>https://www.businesstoday.in/world/story/iran-us-peace-iran-refuses-direct-talks-with-us-trump-cancels-envoys-pakistan-trip-what-now-527474-2026-04-25</w:t>
        </w:r>
      </w:hyperlink>
      <w:r>
        <w:t xml:space="preserve"> - Diplomatic efforts between Iran and the United States have stalled after Tehran declined direct talks with US negotiators during Foreign Minister Abbas Araghchi's visit to Pakistan. President Donald Trump subsequently canceled a planned trip by senior envoys Jared Kushner and Steve Witkoff to Islamabad. The impasse persists despite Pakistan's mediation attempts, driven by a deep trust deficit regarding US intentions. Tensions remain high over the Strait of Hormuz, where a US naval blockade and Iranian threats continue to disrupt global energy supplies and supply chains.</w:t>
      </w:r>
      <w:r/>
    </w:p>
    <w:p>
      <w:pPr>
        <w:pStyle w:val="ListNumber"/>
        <w:spacing w:line="240" w:lineRule="auto"/>
        <w:ind w:left="720"/>
      </w:pPr>
      <w:r/>
      <w:hyperlink r:id="rId135">
        <w:r>
          <w:rPr>
            <w:color w:val="0000EE"/>
            <w:u w:val="single"/>
          </w:rPr>
          <w:t>https://www.lapresse.tn/2026/04/24/crise-du-gnl-le-conflit-au-moyen-orient-menace-15-de-loffre-mondiale-dici-2030/</w:t>
        </w:r>
      </w:hyperlink>
      <w:r>
        <w:t xml:space="preserve"> - The International Energy Agency (IEA) warns that geopolitical tensions in the Middle East could reduce global liquefied natural gas (LNG) supply by 120 billion cubic metres between 2026 and 2030. This represents 15% of projected global supply, driven by supply interruptions and slowed production development. The closure of the Strait of Hormuz in March caused a 10 billion cubic metre drop in output from Qatar and the UAE. Cumulative losses for these nations are forecast to reach 20 billion cubic metres by April 2026, increasing global energy price pressure.</w:t>
      </w:r>
      <w:r/>
    </w:p>
    <w:p>
      <w:pPr>
        <w:pStyle w:val="ListNumber"/>
        <w:spacing w:line="240" w:lineRule="auto"/>
        <w:ind w:left="720"/>
      </w:pPr>
      <w:r/>
      <w:hyperlink r:id="rId136">
        <w:r>
          <w:rPr>
            <w:color w:val="0000EE"/>
            <w:u w:val="single"/>
          </w:rPr>
          <w:t>https://chemindigest.com/gail-strengthens-us-lng-supply-chain-to-secure-indias-energy-needs/</w:t>
        </w:r>
      </w:hyperlink>
      <w:r>
        <w:t xml:space="preserve"> - GAIL (India) Limited has flagged off the LNG carrier Energy Fidelity from the Sabine Pass LNG Terminal in the United States, marking a milestone in its strategy to secure India's energy needs. Following a long-term charter agreement with Alpha Gas, the vessel will transport LNG directly to India. This move aligns with the Indian government's vision to strengthen the LNG value chain amidst global disruptions and West Asian geopolitical tensions. GAIL is also expanding its fleet through partnerships with K LINE, JM Baxi Marine Services, and Mitsui O.S.K. Lines to reduce dependence on third-party logistics and diversify supplier sources.</w:t>
      </w:r>
      <w:r/>
    </w:p>
    <w:p>
      <w:pPr>
        <w:pStyle w:val="ListNumber"/>
        <w:spacing w:line="240" w:lineRule="auto"/>
        <w:ind w:left="720"/>
      </w:pPr>
      <w:r/>
      <w:hyperlink r:id="rId137">
        <w:r>
          <w:rPr>
            <w:color w:val="0000EE"/>
            <w:u w:val="single"/>
          </w:rPr>
          <w:t>https://www.etoday.co.kr/news/view/2579143</w:t>
        </w:r>
      </w:hyperlink>
      <w:r>
        <w:t xml:space="preserve"> - US crude oil and LNG exports reached a record average of 12.9 million barrels per day last week, driven by Asian and European buyers seeking alternatives to Iranian supplies blocked by the Hormuz Strait closure. Data from the EIA and Kepler shows a 30% year-on-year increase in exports to Asia. However, experts warn this surge is temporary due to structural refinery limitations in Asia, geopolitical concerns in Europe regarding US leverage, and physical capacity constraints at US export terminals.</w:t>
      </w:r>
      <w:r/>
    </w:p>
    <w:p>
      <w:pPr>
        <w:pStyle w:val="ListNumber"/>
        <w:spacing w:line="240" w:lineRule="auto"/>
        <w:ind w:left="720"/>
      </w:pPr>
      <w:r/>
      <w:hyperlink r:id="rId138">
        <w:r>
          <w:rPr>
            <w:color w:val="0000EE"/>
            <w:u w:val="single"/>
          </w:rPr>
          <w:t>https://japantoday.com/category/world/eu-considers-helping-with-mideast-energy-infrastructure-to-bypass-conflict-zones</w:t>
        </w:r>
      </w:hyperlink>
      <w:r>
        <w:t xml:space="preserve"> - European Commission President Ursula von der Leyen announced that the European Union is ready to fund alternative energy routes in the Middle East to circumvent the Strait of Hormuz following the Iran war. The initiative aims to prevent energy supplies from being held hostage by geopolitical strife, with a focus on repairing damaged infrastructure and diversifying export paths. A summit between the EU and the Gulf Cooperation Council is scheduled later this year to explore these projects. The move comes as fuel prices spike and the EU's energy bill skyrockets due to the closure of the waterway.</w:t>
      </w:r>
      <w:r/>
    </w:p>
    <w:p>
      <w:pPr>
        <w:pStyle w:val="ListNumber"/>
        <w:spacing w:line="240" w:lineRule="auto"/>
        <w:ind w:left="720"/>
      </w:pPr>
      <w:r/>
      <w:hyperlink r:id="rId135">
        <w:r>
          <w:rPr>
            <w:color w:val="0000EE"/>
            <w:u w:val="single"/>
          </w:rPr>
          <w:t>https://www.lapresse.tn/2026/04/24/crise-du-gnl-le-conflit-au-moyen-orient-menace-15-de-loffre-mondiale-dici-2030/</w:t>
        </w:r>
      </w:hyperlink>
      <w:r>
        <w:t xml:space="preserve"> - The International Energy Agency (IEA) warns that geopolitical tensions in the Middle East could reduce global liquefied natural gas (LNG) supply by 120 billion cubic metres between 2026 and 2030. This represents 15% of projected global supply, driven by supply interruptions and slowed production development. The closure of the Strait of Hormuz in March caused a 10 billion cubic metre drop in output from Qatar and the UAE. Cumulative losses for these nations are forecast to reach 20 billion cubic metres by April 2026, increasing global energy price pressure.</w:t>
      </w:r>
      <w:r/>
    </w:p>
    <w:p>
      <w:pPr>
        <w:pStyle w:val="ListNumber"/>
        <w:spacing w:line="240" w:lineRule="auto"/>
        <w:ind w:left="720"/>
      </w:pPr>
      <w:r/>
      <w:hyperlink r:id="rId139">
        <w:r>
          <w:rPr>
            <w:color w:val="0000EE"/>
            <w:u w:val="single"/>
          </w:rPr>
          <w:t>https://www.haber7.com/yazarlar/h-akif-kucukal/3622820-petrol-mu-gaz-mi-nukleer-mi-yapay-zeka-mi</w:t>
        </w:r>
      </w:hyperlink>
      <w:r>
        <w:t xml:space="preserve"> - Haber7 columnist Hüseyin Akif Küçükal argues that global geopolitics is shifting from oil to natural gas and from nuclear deterrence to artificial intelligence. The analysis suggests the US is pursuing a strategy to manage debt through controlled global disruption, potentially destabilizing the petrodollar system. Küçükal contends that conflicts in Gaza, Lebanon, and the Middle East are driven by hydrocarbon interests, while Turkey is positioning itself through the Blue Homeland strategy and energy corridors. The piece posits that future dominance depends on controlling strategic energy routes and AI code rather than traditional military assets.</w:t>
      </w:r>
      <w:r/>
    </w:p>
    <w:p>
      <w:pPr>
        <w:pStyle w:val="ListNumber"/>
        <w:spacing w:line="240" w:lineRule="auto"/>
        <w:ind w:left="720"/>
      </w:pPr>
      <w:r/>
      <w:hyperlink r:id="rId140">
        <w:r>
          <w:rPr>
            <w:color w:val="0000EE"/>
            <w:u w:val="single"/>
          </w:rPr>
          <w:t>https://cursorinfo.co.il/politics/planiruyut-li-ssha-dalshe-smyagchat-ogranicheniya-na-neft-rf/</w:t>
        </w:r>
      </w:hyperlink>
      <w:r>
        <w:t xml:space="preserve"> - US Treasury Secretary Scott Bessent stated that the United States will not further ease sanctions on Russian oil currently in open sea tankers. The temporary relief regime, effective until 16 May, was a forced measure responding to requests from over ten vulnerable developing nations. Bessent indicated that extending the preferential period is unlikely as most volumes are already sold. Meanwhile, the US completely excluded extending purchase permits for Iranian crude, whose deadlines expired on 19 April, citing a naval blockade that will force Tehran to conserve production capacities.</w:t>
      </w:r>
      <w:r/>
    </w:p>
    <w:p>
      <w:pPr>
        <w:pStyle w:val="ListNumber"/>
        <w:spacing w:line="240" w:lineRule="auto"/>
        <w:ind w:left="720"/>
      </w:pPr>
      <w:r/>
      <w:hyperlink r:id="rId141">
        <w:r>
          <w:rPr>
            <w:color w:val="0000EE"/>
            <w:u w:val="single"/>
          </w:rPr>
          <w:t>https://www.zeit.de/politik/deutschland/2026-04/katherina-reiche-energiekrise-fossile-energien-gxe</w:t>
        </w:r>
      </w:hyperlink>
      <w:r>
        <w:t xml:space="preserve"> - German Economy Minister Katherina Reiche aims to diversify oil supplies and bolster resilience of fossil infrastructure, including refineries and pipelines, amidst an energy crisis. She stated Germany's energy mix remains 60% oil and gas, with the chemical industry dependent on oil. Reiche confirmed Germany can withstand a Russian oil supply halt to the PCK refinery in Schwedt, noting ongoing talks with Poland and Kazakhstan. She opposed expropriating the Russian-owned Rosneft refinery and rejected a windfall tax on energy companies, citing risks to the economic location and potential fuel exports. Fuel prices have risen since the start of the Iran war.</w:t>
      </w:r>
      <w:r/>
    </w:p>
    <w:p>
      <w:pPr>
        <w:pStyle w:val="ListNumber"/>
        <w:spacing w:line="240" w:lineRule="auto"/>
        <w:ind w:left="720"/>
      </w:pPr>
      <w:r/>
      <w:hyperlink r:id="rId142">
        <w:r>
          <w:rPr>
            <w:color w:val="0000EE"/>
            <w:u w:val="single"/>
          </w:rPr>
          <w:t>https://www.seanews.com.tr/article/closure-of-hormuz-could-trigger-recession-warning-modzp8p0</w:t>
        </w:r>
      </w:hyperlink>
      <w:r>
        <w:t xml:space="preserve"> - Leading global energy trading companies warn that the continued closure of the Strait of Hormuz is increasing the risk of a global recession. Since the conflict began in late February, the strait has been largely closed to non-Iranian vessels, disrupting hundreds of millions of barrels of supply. Major traders, including Vitol Group, Gunvor Group, and Trafigura Group, state that consumer nations are depleting emergency stocks while production in China, Japan, and South Korea has been restricted. Vitol CEO Russell Hardy and Gunvor's Frederic Lasserre predict that a three-month closure could trigger a recession, noting that the war has already eliminated approximately 4 million barrels of daily demand. The crisis is causing flight cancellations, reduced plastic production, and fallow rice fields across Asia and Europe.</w:t>
      </w:r>
      <w:r/>
    </w:p>
    <w:p>
      <w:pPr>
        <w:pStyle w:val="ListNumber"/>
        <w:spacing w:line="240" w:lineRule="auto"/>
        <w:ind w:left="720"/>
      </w:pPr>
      <w:r/>
      <w:hyperlink r:id="rId136">
        <w:r>
          <w:rPr>
            <w:color w:val="0000EE"/>
            <w:u w:val="single"/>
          </w:rPr>
          <w:t>https://chemindigest.com/gail-strengthens-us-lng-supply-chain-to-secure-indias-energy-needs/</w:t>
        </w:r>
      </w:hyperlink>
      <w:r>
        <w:t xml:space="preserve"> - GAIL (India) Limited has flagged off the LNG carrier Energy Fidelity from the Sabine Pass LNG Terminal in the United States, marking a milestone in its strategy to secure India's energy needs. Following a long-term charter agreement with Alpha Gas, the vessel will transport LNG directly to India. This move aligns with the Indian government's vision to strengthen the LNG value chain amidst global disruptions and West Asian geopolitical tensions. GAIL is also expanding its fleet through partnerships with K LINE, JM Baxi Marine Services, and Mitsui O.S.K. Lines to reduce dependence on third-party logistics and diversify supplier sources.</w:t>
      </w:r>
      <w:r/>
    </w:p>
    <w:p>
      <w:pPr>
        <w:pStyle w:val="ListNumber"/>
        <w:spacing w:line="240" w:lineRule="auto"/>
        <w:ind w:left="720"/>
      </w:pPr>
      <w:r/>
      <w:hyperlink r:id="rId136">
        <w:r>
          <w:rPr>
            <w:color w:val="0000EE"/>
            <w:u w:val="single"/>
          </w:rPr>
          <w:t>https://chemindigest.com/gail-strengthens-us-lng-supply-chain-to-secure-indias-energy-needs/</w:t>
        </w:r>
      </w:hyperlink>
      <w:r>
        <w:t xml:space="preserve"> - GAIL (India) Limited has flagged off the LNG carrier Energy Fidelity from the Sabine Pass LNG Terminal in the United States, marking a milestone in its strategy to secure India's energy needs. Following a long-term charter agreement with Alpha Gas, the vessel will transport LNG directly to India. This move aligns with the Indian government's vision to strengthen the LNG value chain amidst global disruptions and West Asian geopolitical tensions. GAIL is also expanding its fleet through partnerships with K LINE, JM Baxi Marine Services, and Mitsui O.S.K. Lines to reduce dependence on third-party logistics and diversify supplier sources.</w:t>
      </w:r>
      <w:r/>
    </w:p>
    <w:p>
      <w:pPr>
        <w:pStyle w:val="ListNumber"/>
        <w:spacing w:line="240" w:lineRule="auto"/>
        <w:ind w:left="720"/>
      </w:pPr>
      <w:r/>
      <w:hyperlink r:id="rId137">
        <w:r>
          <w:rPr>
            <w:color w:val="0000EE"/>
            <w:u w:val="single"/>
          </w:rPr>
          <w:t>https://www.etoday.co.kr/news/view/2579143</w:t>
        </w:r>
      </w:hyperlink>
      <w:r>
        <w:t xml:space="preserve"> - US crude oil and LNG exports reached a record average of 12.9 million barrels per day last week, driven by Asian and European buyers seeking alternatives to Iranian supplies blocked by the Hormuz Strait closure. Data from the EIA and Kepler shows a 30% year-on-year increase in exports to Asia. However, experts warn this surge is temporary due to structural refinery limitations in Asia, geopolitical concerns in Europe regarding US leverage, and physical capacity constraints at US export terminals.</w:t>
      </w:r>
      <w:r/>
    </w:p>
    <w:p>
      <w:pPr>
        <w:pStyle w:val="ListNumber"/>
        <w:spacing w:line="240" w:lineRule="auto"/>
        <w:ind w:left="720"/>
      </w:pPr>
      <w:r/>
      <w:hyperlink r:id="rId143">
        <w:r>
          <w:rPr>
            <w:color w:val="0000EE"/>
            <w:u w:val="single"/>
          </w:rPr>
          <w:t>https://zn.ua/ECONOMICS/bessent-rasskazal-prodljat-li-ssha-dejstvie-iskljuchenij-iz-sanktsij-po-nefti-rf-i-irana.html</w:t>
        </w:r>
      </w:hyperlink>
      <w:r>
        <w:t xml:space="preserve"> - US Treasury Secretary Scott Bessent stated on 24 April that the US does not plan to extend sanctions exemptions allowing the purchase of Russian and Iranian oil. Bessent noted that floating Russian oil is largely depleted and that Iran faces a blockade preventing oil exports. The temporary exemption was previously granted to stabilise global energy markets but will not be renewed.</w:t>
      </w:r>
      <w:r/>
    </w:p>
    <w:p>
      <w:pPr>
        <w:pStyle w:val="ListNumber"/>
        <w:spacing w:line="240" w:lineRule="auto"/>
        <w:ind w:left="720"/>
      </w:pPr>
      <w:r/>
      <w:hyperlink r:id="rId144">
        <w:r>
          <w:rPr>
            <w:color w:val="0000EE"/>
            <w:u w:val="single"/>
          </w:rPr>
          <w:t>https://www.sueddeutsche.de/politik/iran-liveblog-news-krieg-nahost-verhandlungen-usa-li.3472459</w:t>
        </w:r>
      </w:hyperlink>
      <w:r>
        <w:t xml:space="preserve"> - German Chancellor Merz presented a proposal at an informal EU summit in Cyprus to offer Iran gradual sanctions relief contingent on a comprehensive agreement to open the Strait of Hormus. This initiative follows escalating tensions and a blockade of the strait by Iran, which began after US and Israeli attacks in late February. The proposal represents a potential shift from previous EU measures that tightened sanctions following internal protests. US President Trump has also indicated willingness to offer sanctions relief if the strait is opened and peace talks occur, aiming for long-term cessation of nuclear activities.</w:t>
      </w:r>
      <w:r/>
    </w:p>
    <w:p>
      <w:pPr>
        <w:pStyle w:val="ListNumber"/>
        <w:spacing w:line="240" w:lineRule="auto"/>
        <w:ind w:left="720"/>
      </w:pPr>
      <w:r/>
      <w:hyperlink r:id="rId145">
        <w:r>
          <w:rPr>
            <w:color w:val="0000EE"/>
            <w:u w:val="single"/>
          </w:rPr>
          <w:t>https://arynews.tv/us-envoys-head-pakistan-uncertain-iran-talks</w:t>
        </w:r>
      </w:hyperlink>
      <w:r>
        <w:t xml:space="preserve"> - US envoys Steve Witkoff and Jared Kushner are travelling to Islamabad to attempt peace negotiations with Iran amid a fragile ceasefire. While the White House expects an in-person conversation, Iranian state media indicates direct talks are unlikely, with Foreign Minister Abbas Araghchi planning to use Pakistan as a bridge to convey proposals. The discussions aim to resolve the conflict over the Strait of Hormuz, which Iran has effectively blocked, causing global energy market turmoil. Vice President JD Vance remains on standby.</w:t>
      </w:r>
      <w:r/>
    </w:p>
    <w:p>
      <w:pPr>
        <w:pStyle w:val="ListNumber"/>
        <w:spacing w:line="240" w:lineRule="auto"/>
        <w:ind w:left="720"/>
      </w:pPr>
      <w:r/>
      <w:hyperlink r:id="rId146">
        <w:r>
          <w:rPr>
            <w:color w:val="0000EE"/>
            <w:u w:val="single"/>
          </w:rPr>
          <w:t>https://cursorinfo.co.il/israel-news/posledstviya-vojny-s-iranom-budut-dolgimi-eksperty/</w:t>
        </w:r>
      </w:hyperlink>
      <w:r>
        <w:t xml:space="preserve"> - Experts predict prolonged global energy and food crises following the US naval blockade of Iranian ports and the ongoing mine-clearing operations in the Strait of Hormuz. The US Navy maintains the blockade while Tehran responds with attacks on tankers. Pentagon data indicates mine-clearing could take six months, with oil supply losses already reaching 600 million barrels. Lufthansa has cancelled flights due to fuel shortages. Analyst Jonathan Schrodenn warns of market instability and potential fertilizer supply disruptions threatening food security until 2027.</w:t>
      </w:r>
      <w:r/>
    </w:p>
    <w:p>
      <w:pPr>
        <w:pStyle w:val="ListNumber"/>
        <w:spacing w:line="240" w:lineRule="auto"/>
        <w:ind w:left="720"/>
      </w:pPr>
      <w:r/>
      <w:hyperlink r:id="rId147">
        <w:r>
          <w:rPr>
            <w:color w:val="0000EE"/>
            <w:u w:val="single"/>
          </w:rPr>
          <w:t>https://www.indiandefensenews.in/2026/04/us-targets-chinese-refinery-and-tanker.html</w:t>
        </w:r>
      </w:hyperlink>
      <w:r>
        <w:t xml:space="preserve"> - The Trump administration announced sweeping economic sanctions against Hengli Petrochemical's Dalian refinery and approximately 40 Chinese shipping companies and tankers accused of transporting Iranian oil. This action, revealed on Friday, targets entities continuing business with Tehran to disrupt its primary revenue source. Concurrently, the US physically blockaded the Strait of Hormuz. Treasury Secretary Scott Bessent warned of secondary sanctions for facilitators. The measures coincide with upcoming talks between President Donald Trump and President Xi Jinping in China, amidst rising global energy prices due to Persian Gulf conflict.</w:t>
      </w:r>
      <w:r/>
    </w:p>
    <w:p>
      <w:pPr>
        <w:pStyle w:val="ListNumber"/>
        <w:spacing w:line="240" w:lineRule="auto"/>
        <w:ind w:left="720"/>
      </w:pPr>
      <w:r/>
      <w:hyperlink r:id="rId148">
        <w:r>
          <w:rPr>
            <w:color w:val="0000EE"/>
            <w:u w:val="single"/>
          </w:rPr>
          <w:t>https://pressreleasenetwork.com/site/2026/04/25/eu-leaders-freedom-of-navigation-in-strait-of-hormuz-is-non-negotiable/</w:t>
        </w:r>
      </w:hyperlink>
      <w:r>
        <w:t xml:space="preserve"> - European Union leaders in Cyprus stated that freedom of navigation in the Strait of Hormuz is non-negotiable. Kaja Kallas, EU High Representative, called for strengthened European military presence to secure maritime passages. She warned that nuclear talks without experts could yield a weaker agreement than the 2015 deal involving Iran, the US, UK, France, Russia, China, Germany, and the EU.</w:t>
      </w:r>
      <w:r/>
    </w:p>
    <w:p>
      <w:pPr>
        <w:pStyle w:val="ListNumber"/>
        <w:spacing w:line="240" w:lineRule="auto"/>
        <w:ind w:left="720"/>
      </w:pPr>
      <w:r/>
      <w:hyperlink r:id="rId149">
        <w:r>
          <w:rPr>
            <w:color w:val="0000EE"/>
            <w:u w:val="single"/>
          </w:rPr>
          <w:t>https://indiashippingnews.com/india-moves-to-transfer-irans-chabahar-port-stake-amid-looming-us-sanctions-risk/</w:t>
        </w:r>
      </w:hyperlink>
      <w:r>
        <w:t xml:space="preserve"> - India is preparing to transfer its stake in the Chabahar Port project in Iran to a local Iranian entity. This move comes days before the expiry of a US sanctions waiver covering operations at the port, which was extended until April 2026. India Ports Global Ltd (IPGL) is the entity proposing the sale. The strategic port, valued at approximately $120 million in Indian investment, serves as a gateway for trade with Central Asia and Russia and facilitates humanitarian aid to Afghanistan. The divestment aims to mitigate potential legal exposure and sanctions risks associated with the ongoing conflict in West Asia and US policy shifts.</w:t>
      </w:r>
      <w:r/>
    </w:p>
    <w:p>
      <w:pPr>
        <w:pStyle w:val="ListNumber"/>
        <w:spacing w:line="240" w:lineRule="auto"/>
        <w:ind w:left="720"/>
      </w:pPr>
      <w:r/>
      <w:hyperlink r:id="rId150">
        <w:r>
          <w:rPr>
            <w:color w:val="0000EE"/>
            <w:u w:val="single"/>
          </w:rPr>
          <w:t>https://www.benzinga.com/markets/earnings/26/04/52050268/strait-of-hormuz-may-stay-shut-until-second-half-of-2026-amid-middle-east-baker-hughes-cfo-says</w:t>
        </w:r>
      </w:hyperlink>
      <w:r>
        <w:t xml:space="preserve"> - Baker Hughes CFO Moghal stated on the company's first-quarter earnings call that the Strait of Hormuz may remain closed until the second half of 2026 due to ongoing Middle East conflict. CEO Lorenzo Simonelli noted the shutdown removed 10% of global oil supply and disrupted 20% of LNG output, creating persistent risk premiums. While Q1 revenue rose 2% to $6.6 billion and adjusted EBITDA climbed 12%, free cash flow fell 54% to $210 million. A Federal Reserve Bank of Dallas survey supports the grim outlook, with 80% of executives expecting the strait to reopen no earlier than August.</w:t>
      </w:r>
      <w:r/>
    </w:p>
    <w:p>
      <w:pPr>
        <w:pStyle w:val="ListNumber"/>
        <w:spacing w:line="240" w:lineRule="auto"/>
        <w:ind w:left="720"/>
      </w:pPr>
      <w:r/>
      <w:hyperlink r:id="rId151">
        <w:r>
          <w:rPr>
            <w:color w:val="0000EE"/>
            <w:u w:val="single"/>
          </w:rPr>
          <w:t>https://www.kathimerini.gr/visual/infographics/564193333/paramenei-ypsili-i-exartisi-tis-e-e-apo-eisagomena-orykta-kaysima/</w:t>
        </w:r>
      </w:hyperlink>
      <w:r>
        <w:t xml:space="preserve"> - Economists at the European Stability Mechanism (ESM) state that the Eurozone's reliance on imported fossil fuels remains excessive, accounting for over 70% of total energy consumption. Despite a significant reduction in Russian energy dependence and increased renewable capacity, the region faces geopolitical risks highlighted by the Iran crisis. The ESM urges continued efforts to accelerate the green transition to enhance energy autonomy and reduce inflationary pressures caused by energy price volatility.</w:t>
      </w:r>
      <w:r/>
    </w:p>
    <w:p>
      <w:pPr>
        <w:pStyle w:val="ListNumber"/>
        <w:spacing w:line="240" w:lineRule="auto"/>
        <w:ind w:left="720"/>
      </w:pPr>
      <w:r/>
      <w:hyperlink r:id="rId152">
        <w:r>
          <w:rPr>
            <w:color w:val="0000EE"/>
            <w:u w:val="single"/>
          </w:rPr>
          <w:t>https://www.faz.net/aktuell/politik/ausland/unklare-lage-bei-verhandlungen-um-irankrieg-accg-200767412.html</w:t>
        </w:r>
      </w:hyperlink>
      <w:r>
        <w:t xml:space="preserve"> - Difficult diplomatic talks regarding the end of the Iran war are underway in Pakistan. US special envoys Steve Witkoff and Jared Kushner are travelling to Islamabad, while Iranian Foreign Minister Abbas Araghtschi arrived in the capital. Discrepancies exist between US and Iranian claims about direct meetings versus mediated communication. Key disputes involve Iran's nuclear programme, the Strait of Hormus blockade, and unfrozen assets. Germany is mobilising naval units for the Mediterranean, and the EU is considering sanctions relief to secure the waterway.</w:t>
      </w:r>
      <w:r/>
    </w:p>
    <w:p>
      <w:pPr>
        <w:pStyle w:val="ListNumber"/>
        <w:spacing w:line="240" w:lineRule="auto"/>
        <w:ind w:left="720"/>
      </w:pPr>
      <w:r/>
      <w:hyperlink r:id="rId153">
        <w:r>
          <w:rPr>
            <w:color w:val="0000EE"/>
            <w:u w:val="single"/>
          </w:rPr>
          <w:t>https://www.ilfattoquotidiano.it/2026/04/24/guerra-iran-produzione-gas-conseguenze-notizie/8365285/</w:t>
        </w:r>
      </w:hyperlink>
      <w:r>
        <w:t xml:space="preserve"> - The International Energy Agency (IEA) warns that the conflict between the United States and Iran will disrupt liquefied natural gas (LNG) production for at least two years, until 2027. Damage to liquefaction infrastructure in Qatar and ongoing tensions in the Strait of Hormuz are expected to cause a cumulative loss of approximately 120 billion cubic metres of LNG between 2026 and 2030. The IEA predicts market tension will persist as new investment projects face delays, potentially driving up energy prices and impacting global economic growth.</w:t>
      </w:r>
      <w:r/>
    </w:p>
    <w:p>
      <w:pPr>
        <w:pStyle w:val="ListNumber"/>
        <w:spacing w:line="240" w:lineRule="auto"/>
        <w:ind w:left="720"/>
      </w:pPr>
      <w:r/>
      <w:hyperlink r:id="rId154">
        <w:r>
          <w:rPr>
            <w:color w:val="0000EE"/>
            <w:u w:val="single"/>
          </w:rPr>
          <w:t>http://www.adaderana.lk/news.php?nid=121690</w:t>
        </w:r>
      </w:hyperlink>
      <w:r>
        <w:t xml:space="preserve"> - Iranian Foreign Minister Abbas Araqchi arrived in Islamabad to discuss proposals for restarting peace talks with the United States. U.S. President Donald Trump stated Iran plans to make an offer satisfying U.S. demands, though details remain unknown. While the White House expects talks, Iran's foreign ministry said officials would not meet directly with U.S. representatives but would convey concerns to Pakistan. U.S. envoys Steve Witkoff and Jared Kushner are scheduled to travel to Islamabad. The visit aims to end the eight-week war between Iran and the U.S., which has caused global market turmoil and blocked the Strait of Hormuz.</w:t>
      </w:r>
      <w:r/>
    </w:p>
    <w:p>
      <w:pPr>
        <w:pStyle w:val="ListNumber"/>
        <w:spacing w:line="240" w:lineRule="auto"/>
        <w:ind w:left="720"/>
      </w:pPr>
      <w:r/>
      <w:hyperlink r:id="rId155">
        <w:r>
          <w:rPr>
            <w:color w:val="0000EE"/>
            <w:u w:val="single"/>
          </w:rPr>
          <w:t>https://www.deccanchronicle.com/west-asia/only-five-ships-pass-through-strait-of-hormuz-in-24-hours-1952632</w:t>
        </w:r>
      </w:hyperlink>
      <w:r>
        <w:t xml:space="preserve"> - Shipping data reveals only five vessels, including an Iranian oil tanker, traversed the Strait of Hormuz in the last 24 hours, a fraction of the pre-war average of 140 daily passages. This drastic reduction follows Iran's seizure of two container ships and ongoing US blockades. Industry experts warn that the strait remains unsafe for normal transit volumes, forcing ships to use restricted routes near Iran and Oman. The closure has disrupted a fifth of global oil and LNG supplies, leaving hundreds of ships and 20,000 seafarers stranded in the Gulf.</w:t>
      </w:r>
      <w:r/>
    </w:p>
    <w:p>
      <w:pPr>
        <w:pStyle w:val="ListNumber"/>
        <w:spacing w:line="240" w:lineRule="auto"/>
        <w:ind w:left="720"/>
      </w:pPr>
      <w:r/>
      <w:hyperlink r:id="rId153">
        <w:r>
          <w:rPr>
            <w:color w:val="0000EE"/>
            <w:u w:val="single"/>
          </w:rPr>
          <w:t>https://www.ilfattoquotidiano.it/2026/04/24/guerra-iran-produzione-gas-conseguenze-notizie/8365285/</w:t>
        </w:r>
      </w:hyperlink>
      <w:r>
        <w:t xml:space="preserve"> - The International Energy Agency (IEA) warns that the conflict between the United States and Iran will disrupt liquefied natural gas (LNG) production for at least two years, until 2027. Damage to liquefaction infrastructure in Qatar and ongoing tensions in the Strait of Hormuz are expected to cause a cumulative loss of approximately 120 billion cubic metres of LNG between 2026 and 2030. The IEA predicts market tension will persist as new investment projects face delays, potentially driving up energy prices and impacting global economic growth.</w:t>
      </w:r>
      <w:r/>
    </w:p>
    <w:p>
      <w:pPr>
        <w:pStyle w:val="ListNumber"/>
        <w:spacing w:line="240" w:lineRule="auto"/>
        <w:ind w:left="720"/>
      </w:pPr>
      <w:r/>
      <w:hyperlink r:id="rId153">
        <w:r>
          <w:rPr>
            <w:color w:val="0000EE"/>
            <w:u w:val="single"/>
          </w:rPr>
          <w:t>https://www.ilfattoquotidiano.it/2026/04/24/guerra-iran-produzione-gas-conseguenze-notizie/8365285/</w:t>
        </w:r>
      </w:hyperlink>
      <w:r>
        <w:t xml:space="preserve"> - The International Energy Agency (IEA) warns that the conflict between the United States and Iran will disrupt liquefied natural gas (LNG) production for at least two years, until 2027. Damage to liquefaction infrastructure in Qatar and ongoing tensions in the Strait of Hormuz are expected to cause a cumulative loss of approximately 120 billion cubic metres of LNG between 2026 and 2030. The IEA predicts market tension will persist as new investment projects face delays, potentially driving up energy prices and impacting global economic growth.</w:t>
      </w:r>
      <w:r/>
    </w:p>
    <w:p>
      <w:pPr>
        <w:pStyle w:val="ListNumber"/>
        <w:spacing w:line="240" w:lineRule="auto"/>
        <w:ind w:left="720"/>
      </w:pPr>
      <w:r/>
      <w:hyperlink r:id="rId156">
        <w:r>
          <w:rPr>
            <w:color w:val="0000EE"/>
            <w:u w:val="single"/>
          </w:rPr>
          <w:t>https://www.nation.com.pk/25-Apr-2026/fragile-buffer</w:t>
        </w:r>
      </w:hyperlink>
      <w:r>
        <w:t xml:space="preserve"> - Pakistan has procured three spot LNG cargoes through competitive bidding to address an immediate gas supply shortfall. This tactical move aims to prevent industrial shutdowns and protect the domestic sector from total blackouts and inflationary spikes. While the acquisitions provide temporary relief to energy-intensive industries and households, the article notes they do not offer a structural solution to the country's long-term energy insecurity, highlighting the need for a diversified energy portfolio beyond emergency procurement.</w:t>
      </w:r>
      <w:r/>
    </w:p>
    <w:p>
      <w:pPr>
        <w:pStyle w:val="ListNumber"/>
        <w:spacing w:line="240" w:lineRule="auto"/>
        <w:ind w:left="720"/>
      </w:pPr>
      <w:r/>
      <w:hyperlink r:id="rId157">
        <w:r>
          <w:rPr>
            <w:color w:val="0000EE"/>
            <w:u w:val="single"/>
          </w:rPr>
          <w:t>https://www.nation.com.pk/25-Apr-2026/pakistan-receives-four-bids-three-spot-lng-cargoes-amid-power-demand-surge</w:t>
        </w:r>
      </w:hyperlink>
      <w:r>
        <w:t xml:space="preserve"> - Pakistan LNG Limited (PLL) received four bids ranging from $17.997 to $18.88 per mmBtu for three spot LNG cargoes scheduled for delivery between April 27 and May 8. Three bids were declared lowest evaluated for delivery windows ending April 30, May 7, and May 14. The tenders were floated to meet surging electricity demand caused by high temperatures and supply shortfalls. Without LNG, the country risks increased load-shedding and higher generation costs using expensive diesel. The US-Israel war with Iran disrupted long-term LNG supplies from Qatar, necessitating spot market procurement.</w:t>
      </w:r>
      <w:r/>
    </w:p>
    <w:p>
      <w:pPr>
        <w:pStyle w:val="ListNumber"/>
        <w:spacing w:line="240" w:lineRule="auto"/>
        <w:ind w:left="720"/>
      </w:pPr>
      <w:r/>
      <w:hyperlink r:id="rId158">
        <w:r>
          <w:rPr>
            <w:color w:val="0000EE"/>
            <w:u w:val="single"/>
          </w:rPr>
          <w:t>https://www.ilgiornale.it/news/politica/stretto-scalda-i-mercati-impennata-petrolio-e-gas-2655692.html</w:t>
        </w:r>
      </w:hyperlink>
      <w:r>
        <w:t xml:space="preserve"> - Global energy markets reacted sharply to reports of Iranian naval seizures and attacks on merchant vessels in the Hormuz Strait. Crude oil prices rose above $105 per barrel, while natural gas prices increased to $44.30 per megawatt-hour. The incidents, involving the MSC Francesca, Epaminondas, and MSC Euphoria, have triggered fears of mine-laying and route disruptions, forcing Asian buyers to seek alternative paths through the Panama Canal, where transit costs have risen sixfold. European and US stock markets showed mixed to negative performance following the escalation.</w:t>
      </w:r>
      <w:r/>
    </w:p>
    <w:p>
      <w:pPr>
        <w:pStyle w:val="ListNumber"/>
        <w:spacing w:line="240" w:lineRule="auto"/>
        <w:ind w:left="720"/>
      </w:pPr>
      <w:r/>
      <w:hyperlink r:id="rId158">
        <w:r>
          <w:rPr>
            <w:color w:val="0000EE"/>
            <w:u w:val="single"/>
          </w:rPr>
          <w:t>https://www.ilgiornale.it/news/politica/stretto-scalda-i-mercati-impennata-petrolio-e-gas-2655692.html</w:t>
        </w:r>
      </w:hyperlink>
      <w:r>
        <w:t xml:space="preserve"> - Global energy markets reacted sharply to reports of Iranian naval seizures and attacks on merchant vessels in the Hormuz Strait. Crude oil prices rose above $105 per barrel, while natural gas prices increased to $44.30 per megawatt-hour. The incidents, involving the MSC Francesca, Epaminondas, and MSC Euphoria, have triggered fears of mine-laying and route disruptions, forcing Asian buyers to seek alternative paths through the Panama Canal, where transit costs have risen sixfold. European and US stock markets showed mixed to negative performance following the escalation.</w:t>
      </w:r>
      <w:r/>
    </w:p>
    <w:p>
      <w:pPr>
        <w:pStyle w:val="ListNumber"/>
        <w:spacing w:line="240" w:lineRule="auto"/>
        <w:ind w:left="720"/>
      </w:pPr>
      <w:r/>
      <w:hyperlink r:id="rId159">
        <w:r>
          <w:rPr>
            <w:color w:val="0000EE"/>
            <w:u w:val="single"/>
          </w:rPr>
          <w:t>https://www.mirror.co.uk/news/world-news/putin-nato-attack-donald-tusk-37063839</w:t>
        </w:r>
      </w:hyperlink>
      <w:r>
        <w:t xml:space="preserve"> - Polish Prime Minister Donald Tusk warned that Russia could attack NATO territory within months, raising concerns that the US may not come to Europe's aid. Tusk questioned whether NATO remains politically and logistically ready to react against Russia in the short term. Speculation suggests Russia may target Western islands in the Baltic Sea, such as Sweden's Gotland or Estonia's Hiiumaa, to test Article 5. While Tusk expressed hope in the alliance's validity, he emphasised the need for practical defence tools and reintegration of Europe. Russian officials, including Sergei Shoigu, have accused NATO states of complicity in attacks on Russian oil ports via Ukrainian drones.</w:t>
      </w:r>
      <w:r/>
    </w:p>
    <w:p>
      <w:pPr>
        <w:pStyle w:val="ListNumber"/>
        <w:spacing w:line="240" w:lineRule="auto"/>
        <w:ind w:left="720"/>
      </w:pPr>
      <w:r/>
      <w:hyperlink r:id="rId160">
        <w:r>
          <w:rPr>
            <w:color w:val="0000EE"/>
            <w:u w:val="single"/>
          </w:rPr>
          <w:t>https://www.bbc.com/news/videos/ckgwlgyyyv0o?at_medium=RSS&amp;at_campaign=rss</w:t>
        </w:r>
      </w:hyperlink>
      <w:r>
        <w:t xml:space="preserve"> - The US and Iran have established rival blockades of the Strait of Hormuz, described by BBC correspondent Lyse Doucet as a test of wills. US forces announced earlier in the month they would intercept vessels travelling to or from Iran's coast. Iran's top negotiator, Mohammad Bagher Ghalibaf, stated that reopening the strait is not possible while the US blockade continues, labelling the action piracy. The situation remains a dangerous standoff.</w:t>
      </w:r>
      <w:r/>
    </w:p>
    <w:p>
      <w:pPr>
        <w:pStyle w:val="ListNumber"/>
        <w:spacing w:line="240" w:lineRule="auto"/>
        <w:ind w:left="720"/>
      </w:pPr>
      <w:r/>
      <w:hyperlink r:id="rId161">
        <w:r>
          <w:rPr>
            <w:color w:val="0000EE"/>
            <w:u w:val="single"/>
          </w:rPr>
          <w:t>https://aif.ru/money/dmitriev-predrek-germanii-neobratimyy-kollaps-bez-rossiyskogo-gaza</w:t>
        </w:r>
      </w:hyperlink>
      <w:r>
        <w:t xml:space="preserve"> - Kirill Dmitriev, CEO of the Russian Direct Investment Fund (RDIF) and special representative of the President of the Russian Federation, stated that Germany faces an irreversible economic collapse without Russian gas. Speaking on social media platform X, Dmitriev described the situation as the most severe energy crisis in history, predicting immediate and permanent economic failure rather than long-term stagnation. This assertion follows reports from Reuters regarding long-term stagnation risks for Germany due to energy shocks and the need for significant reforms.</w:t>
      </w:r>
      <w:r/>
    </w:p>
    <w:p>
      <w:pPr>
        <w:pStyle w:val="ListNumber"/>
        <w:spacing w:line="240" w:lineRule="auto"/>
        <w:ind w:left="720"/>
      </w:pPr>
      <w:r/>
      <w:hyperlink r:id="rId161">
        <w:r>
          <w:rPr>
            <w:color w:val="0000EE"/>
            <w:u w:val="single"/>
          </w:rPr>
          <w:t>https://aif.ru/money/dmitriev-predrek-germanii-neobratimyy-kollaps-bez-rossiyskogo-gaza</w:t>
        </w:r>
      </w:hyperlink>
      <w:r>
        <w:t xml:space="preserve"> - Kirill Dmitriev, CEO of the Russian Direct Investment Fund (RDIF) and special representative of the President of the Russian Federation, stated that Germany faces an irreversible economic collapse without Russian gas. Speaking on social media platform X, Dmitriev described the situation as the most severe energy crisis in history, predicting immediate and permanent economic failure rather than long-term stagnation. This assertion follows reports from Reuters regarding long-term stagnation risks for Germany due to energy shocks and the need for significant reforms.</w:t>
      </w:r>
      <w:r/>
    </w:p>
    <w:p>
      <w:pPr>
        <w:pStyle w:val="ListNumber"/>
        <w:spacing w:line="240" w:lineRule="auto"/>
        <w:ind w:left="720"/>
      </w:pPr>
      <w:r/>
      <w:hyperlink r:id="rId161">
        <w:r>
          <w:rPr>
            <w:color w:val="0000EE"/>
            <w:u w:val="single"/>
          </w:rPr>
          <w:t>https://aif.ru/money/dmitriev-predrek-germanii-neobratimyy-kollaps-bez-rossiyskogo-gaza</w:t>
        </w:r>
      </w:hyperlink>
      <w:r>
        <w:t xml:space="preserve"> - Kirill Dmitriev, CEO of the Russian Direct Investment Fund (RDIF) and special representative of the President of the Russian Federation, stated that Germany faces an irreversible economic collapse without Russian gas. Speaking on social media platform X, Dmitriev described the situation as the most severe energy crisis in history, predicting immediate and permanent economic failure rather than long-term stagnation. This assertion follows reports from Reuters regarding long-term stagnation risks for Germany due to energy shocks and the need for significant reforms.</w:t>
      </w:r>
      <w:r/>
    </w:p>
    <w:p>
      <w:pPr>
        <w:pStyle w:val="ListNumber"/>
        <w:spacing w:line="240" w:lineRule="auto"/>
        <w:ind w:left="720"/>
      </w:pPr>
      <w:r/>
      <w:hyperlink r:id="rId162">
        <w:r>
          <w:rPr>
            <w:color w:val="0000EE"/>
            <w:u w:val="single"/>
          </w:rPr>
          <w:t>https://expressodasilhas.cv/mundo/2026/04/24/agencia-internacional-de-energia-alerta-sobre-efeitos-na-producao-de-gas/102471</w:t>
        </w:r>
      </w:hyperlink>
      <w:r>
        <w:t xml:space="preserve"> - The International Energy Agency (IEA) warned that the Middle East conflict will impact liquefied natural gas (LNG) production and keep the market tight through 2026 and 2027. The agency cited infrastructure damage in Qatar and constraints in the Strait of Hormuz following US and Israel strikes on Iran. Despite these risks, QatarEnergy reported the safe export of its first LNG shipment under a partnership with ExxonMobil and Golden Pass LNG from Texas.</w:t>
      </w:r>
      <w:r/>
    </w:p>
    <w:p>
      <w:pPr>
        <w:pStyle w:val="ListNumber"/>
        <w:spacing w:line="240" w:lineRule="auto"/>
        <w:ind w:left="720"/>
      </w:pPr>
      <w:r/>
      <w:hyperlink r:id="rId162">
        <w:r>
          <w:rPr>
            <w:color w:val="0000EE"/>
            <w:u w:val="single"/>
          </w:rPr>
          <w:t>https://expressodasilhas.cv/mundo/2026/04/24/agencia-internacional-de-energia-alerta-sobre-efeitos-na-producao-de-gas/102471</w:t>
        </w:r>
      </w:hyperlink>
      <w:r>
        <w:t xml:space="preserve"> - The International Energy Agency (IEA) warned that the Middle East conflict will impact liquefied natural gas (LNG) production and keep the market tight through 2026 and 2027. The agency cited infrastructure damage in Qatar and constraints in the Strait of Hormuz following US and Israel strikes on Iran. Despite these risks, QatarEnergy reported the safe export of its first LNG shipment under a partnership with ExxonMobil and Golden Pass LNG from Texas.</w:t>
      </w:r>
      <w:r/>
    </w:p>
    <w:p>
      <w:pPr>
        <w:pStyle w:val="ListNumber"/>
        <w:spacing w:line="240" w:lineRule="auto"/>
        <w:ind w:left="720"/>
      </w:pPr>
      <w:r/>
      <w:hyperlink r:id="rId162">
        <w:r>
          <w:rPr>
            <w:color w:val="0000EE"/>
            <w:u w:val="single"/>
          </w:rPr>
          <w:t>https://expressodasilhas.cv/mundo/2026/04/24/agencia-internacional-de-energia-alerta-sobre-efeitos-na-producao-de-gas/102471</w:t>
        </w:r>
      </w:hyperlink>
      <w:r>
        <w:t xml:space="preserve"> - The International Energy Agency (IEA) warned that the Middle East conflict will impact liquefied natural gas (LNG) production and keep the market tight through 2026 and 2027. The agency cited infrastructure damage in Qatar and constraints in the Strait of Hormuz following US and Israel strikes on Iran. Despite these risks, QatarEnergy reported the safe export of its first LNG shipment under a partnership with ExxonMobil and Golden Pass LNG from Texas.</w:t>
      </w:r>
      <w:r/>
    </w:p>
    <w:p>
      <w:pPr>
        <w:pStyle w:val="ListNumber"/>
        <w:spacing w:line="240" w:lineRule="auto"/>
        <w:ind w:left="720"/>
      </w:pPr>
      <w:r/>
      <w:hyperlink r:id="rId163">
        <w:r>
          <w:rPr>
            <w:color w:val="0000EE"/>
            <w:u w:val="single"/>
          </w:rPr>
          <w:t>https://navarti.in.ua/0467859-qorvis-tahir-garayev.html</w:t>
        </w:r>
      </w:hyperlink>
      <w:r>
        <w:t xml:space="preserve"> - Political scientist Yevhen Mahda alleges that Washington-based lobbying firm Qorvis is advising 2Rivers, a company controlled by sanctioned Azerbaijani nationals Tahir Garayev and Etibar Eyub, to bypass US sanctions on Russian energy. The firm reportedly introduced 2Rivers to US Treasury officials, including the Office of Foreign Assets Control, to provide reputational cover and access. While the UK and EU have sanctioned the founders, US authorities are investigating 2Rivers for sanctions evasion schemes. Qorvis is accused of helping the firm navigate restrictions despite active investigations.</w:t>
      </w:r>
      <w:r/>
    </w:p>
    <w:p>
      <w:pPr>
        <w:pStyle w:val="ListNumber"/>
        <w:spacing w:line="240" w:lineRule="auto"/>
        <w:ind w:left="720"/>
      </w:pPr>
      <w:r/>
      <w:hyperlink r:id="rId164">
        <w:r>
          <w:rPr>
            <w:color w:val="0000EE"/>
            <w:u w:val="single"/>
          </w:rPr>
          <w:t>https://www.bloomberg.com/news/articles/2026-04-24/eu-leaders-seek-new-energy-proposals-after-measures-fall-short</w:t>
        </w:r>
      </w:hyperlink>
      <w:r>
        <w:t xml:space="preserve"> - European Union leaders have tasked finance ministers with developing new measures to address the continent's energy crisis. This decision follows a meeting in Cyprus where leaders concluded that the European Commission's earlier proposals were insufficient. The move indicates a need for further action to resolve the ongoing energy crunch.</w:t>
      </w:r>
      <w:r/>
    </w:p>
    <w:p>
      <w:pPr>
        <w:pStyle w:val="ListNumber"/>
        <w:spacing w:line="240" w:lineRule="auto"/>
        <w:ind w:left="720"/>
      </w:pPr>
      <w:r/>
      <w:hyperlink r:id="rId164">
        <w:r>
          <w:rPr>
            <w:color w:val="0000EE"/>
            <w:u w:val="single"/>
          </w:rPr>
          <w:t>https://www.bloomberg.com/news/articles/2026-04-24/eu-leaders-seek-new-energy-proposals-after-measures-fall-short</w:t>
        </w:r>
      </w:hyperlink>
      <w:r>
        <w:t xml:space="preserve"> - European Union leaders have tasked finance ministers with developing new measures to address the continent's energy crisis. This decision follows a meeting in Cyprus where leaders concluded that the European Commission's earlier proposals were insufficient. The move indicates a need for further action to resolve the ongoing energy crunch.</w:t>
      </w:r>
      <w:r/>
    </w:p>
    <w:p>
      <w:pPr>
        <w:pStyle w:val="ListNumber"/>
        <w:spacing w:line="240" w:lineRule="auto"/>
        <w:ind w:left="720"/>
      </w:pPr>
      <w:r/>
      <w:hyperlink r:id="rId165">
        <w:r>
          <w:rPr>
            <w:color w:val="0000EE"/>
            <w:u w:val="single"/>
          </w:rPr>
          <w:t>https://www.theguardian.com/business/2026/apr/24/revealed-uk-oil-refinery-owner-moved-russian-loans-to-offshore-subsidiary-where-sanctions-did-not-apply</w:t>
        </w:r>
      </w:hyperlink>
      <w:r>
        <w:t xml:space="preserve"> - Analysis reveals Essar Energy, the owner of the UK's Stanlow refinery, transferred billions in loans from the sanctioned Russian bank VTB from Cyprus to a Mauritius subsidiary. While Essar claims compliance with UK sanctions law, experts and authorities in Cyprus and Mauritius raise concerns about potential sanctions circumvention. The restructuring occurred after the 2022 invasion of Ukraine, and Cypriot authorities are currently investigating whether the transactions violated EU regulations.</w:t>
      </w:r>
      <w:r/>
    </w:p>
    <w:p>
      <w:pPr>
        <w:pStyle w:val="ListNumber"/>
        <w:spacing w:line="240" w:lineRule="auto"/>
        <w:ind w:left="720"/>
      </w:pPr>
      <w:r/>
      <w:hyperlink r:id="rId166">
        <w:r>
          <w:rPr>
            <w:color w:val="0000EE"/>
            <w:u w:val="single"/>
          </w:rPr>
          <w:t>https://www.ilfattoquotidiano.it/2026/04/24/predominio-energetico-usa-golfo-persico-crisi-oggi/8364356/</w:t>
        </w:r>
      </w:hyperlink>
      <w:r>
        <w:t xml:space="preserve"> - The US administration's geopolitical strategy of energy dominance faces potential collapse due to conflict with Iran and instability in Venezuela. Control of the Strait of Hormuz is threatened, risking a severe global energy crisis worse than 1973. This could undermine US allies in the Gulf, boost China's economic and energy independence, and increase global reliance on renewable energy and Chinese exports. The strategy aims to secure hydrocarbon flows and AI-related mineral resources but may backfire, causing inflation and economic harm to the US and Europe while strengthening Chinese influence.</w:t>
      </w:r>
      <w:r/>
    </w:p>
    <w:p>
      <w:pPr>
        <w:pStyle w:val="ListNumber"/>
        <w:spacing w:line="240" w:lineRule="auto"/>
        <w:ind w:left="720"/>
      </w:pPr>
      <w:r/>
      <w:hyperlink r:id="rId167">
        <w:r>
          <w:rPr>
            <w:color w:val="0000EE"/>
            <w:u w:val="single"/>
          </w:rPr>
          <w:t>https://www.reviewjournal.com/opinion/opinion-columns/victor-joecks/victor-joecks-america-is-winning-in-iran-3791904/</w:t>
        </w:r>
      </w:hyperlink>
      <w:r>
        <w:t xml:space="preserve"> - Opinion columnist Victor Joecks asserts that the United States holds a dominant position in the ongoing conflict with Iran, despite the war not being over. The piece references a U.S.-Israeli military campaign in April 2026 that resulted in the death of Iranian Supreme Leader Ali Khamenei and significant damage to Iran's military capabilities. Joecks highlights a two-week ceasefire announced by President Donald Trump on April 8, conditional on shipping resuming through the Strait of Hormuz. The article discusses the strategic impact of U.S. blockades on Iran's oil exports and gas prices, contrasting U.S. minimal losses with Iran's deteriorating situation, while noting stalled peace talks in Pakistan regarding nuclear stockpiles.</w:t>
      </w:r>
      <w:r/>
    </w:p>
    <w:p>
      <w:pPr>
        <w:pStyle w:val="ListNumber"/>
        <w:spacing w:line="240" w:lineRule="auto"/>
        <w:ind w:left="720"/>
      </w:pPr>
      <w:r/>
      <w:hyperlink r:id="rId168">
        <w:r>
          <w:rPr>
            <w:color w:val="0000EE"/>
            <w:u w:val="single"/>
          </w:rPr>
          <w:t>https://aif.ru/politics/iran-ne-budet-vzimat-poshlinu-s-rossii-za-prohod-cherez-ormuzskiy-proliv</w:t>
        </w:r>
      </w:hyperlink>
      <w:r>
        <w:t xml:space="preserve"> - Iran has temporarily waived transit fees for Russia and other nations passing through the Strait of Hormuz. Kazem Jalali, Iran's ambassador to Moscow, confirmed the measure in an interview with RIA Novosti, noting it applies to friendly states but remains subject to future change. The Ministry of Foreign Affairs aims to extend these exemptions to allies. This development occurs amidst reports of China's potential retaliatory measures against US tariffs.</w:t>
      </w:r>
      <w:r/>
    </w:p>
    <w:p>
      <w:pPr>
        <w:pStyle w:val="ListNumber"/>
        <w:spacing w:line="240" w:lineRule="auto"/>
        <w:ind w:left="720"/>
      </w:pPr>
      <w:r/>
      <w:hyperlink r:id="rId169">
        <w:r>
          <w:rPr>
            <w:color w:val="0000EE"/>
            <w:u w:val="single"/>
          </w:rPr>
          <w:t>https://internationalnewsandviews.com/us-warship-intercepts-iranian-vessel-centcom-maritime-blockade-402314-2/</w:t>
        </w:r>
      </w:hyperlink>
      <w:r>
        <w:t xml:space="preserve"> - The US Navy intercepted an Iranian-flagged vessel on April 24 as part of a broader maritime enforcement operation. The guided-missile destroyer USS Rafael Peralta halted the ship heading toward an Iranian port to inspect cargo and activities. This action is part of an ongoing strategy to monitor shipping routes and enforce sanctions, targeting so-called 'dark fleet' vessels suspected of evading restrictions. Since April 8, 34 vessels have been intercepted or turned back. CENTCOM warned that ships traveling to or from Iranian ports may face interception if suspected of violating sanctions.</w:t>
      </w:r>
      <w:r/>
    </w:p>
    <w:p>
      <w:pPr>
        <w:pStyle w:val="ListNumber"/>
        <w:spacing w:line="240" w:lineRule="auto"/>
        <w:ind w:left="720"/>
      </w:pPr>
      <w:r/>
      <w:hyperlink r:id="rId170">
        <w:r>
          <w:rPr>
            <w:color w:val="0000EE"/>
            <w:u w:val="single"/>
          </w:rPr>
          <w:t>https://www.albawaba.com/news/pentagon-plans-focused-strikes-irans-1626127</w:t>
        </w:r>
      </w:hyperlink>
      <w:r>
        <w:t xml:space="preserve"> - US military leaders are preparing backup plans to attack Iranian assets in the Strait of Hormuz, Arabian Gulf, and Gulf of Oman if the current truce fails. Targets include rapid assault boats, mine-laying ships, missile systems, and dual-use energy infrastructure. The strategy aims to pressure Tehran to resume negotiations but risks escalating tensions and further disrupting the global economy. High-ranking Iranian officials may also be targeted.</w:t>
      </w:r>
      <w:r/>
    </w:p>
    <w:p>
      <w:pPr>
        <w:pStyle w:val="ListNumber"/>
        <w:spacing w:line="240" w:lineRule="auto"/>
        <w:ind w:left="720"/>
      </w:pPr>
      <w:r/>
      <w:hyperlink r:id="rId171">
        <w:r>
          <w:rPr>
            <w:color w:val="0000EE"/>
            <w:u w:val="single"/>
          </w:rPr>
          <w:t>https://www.semissourian.com/world/trump-orders-us-military-to-shoot-and-kill-iranian-small-boats-choking-strait-of-hormuz-09ac7dca</w:t>
        </w:r>
      </w:hyperlink>
      <w:r>
        <w:t xml:space="preserve"> - President Donald Trump ordered the US Navy to shoot and kill small Iranian boats deploying mines in the Strait of Hormuz. The directive follows recent Iranian attacks on cargo ships and the seizure of the tanker Majestic X. Trump also announced a three-week extension of the ceasefire in Lebanon. Tensions remain high as diplomatic talks between the US and Iran are stalled over port blockades and strait access.</w:t>
      </w:r>
      <w:r/>
    </w:p>
    <w:p>
      <w:pPr>
        <w:pStyle w:val="ListNumber"/>
        <w:spacing w:line="240" w:lineRule="auto"/>
        <w:ind w:left="720"/>
      </w:pPr>
      <w:r/>
      <w:hyperlink r:id="rId172">
        <w:r>
          <w:rPr>
            <w:color w:val="0000EE"/>
            <w:u w:val="single"/>
          </w:rPr>
          <w:t>https://nypost.com/2026/04/23/world-news/iran-reportedly-drops-more-mines-in-strait-of-hormuz-as-us-moves-more-minesweepers-into-the-region/</w:t>
        </w:r>
      </w:hyperlink>
      <w:r>
        <w:t xml:space="preserve"> - US officials report that Iran has deployed additional sea mines in the Strait of Hormuz, prompting President Trump to order a tripling of US minesweeping activities. At least four anti-mine vessels, including the USS Chief, USS Pioneer, and USS Tulsa, have been deployed to the region alongside underwater drones. The President also authorised the use of force against Iranian boats attempting to lay mines. While the UK and other European nations are planning a multinational effort, the US remains the primary actor. Fully clearing the strait could take up to six months, though the Pentagon dismissed reports of this timeline as false. Cargo ships have not yet resumed navigation due to the risks.</w:t>
      </w:r>
      <w:r/>
    </w:p>
    <w:p>
      <w:pPr>
        <w:pStyle w:val="ListNumber"/>
        <w:spacing w:line="240" w:lineRule="auto"/>
        <w:ind w:left="720"/>
      </w:pPr>
      <w:r/>
      <w:hyperlink r:id="rId173">
        <w:r>
          <w:rPr>
            <w:color w:val="0000EE"/>
            <w:u w:val="single"/>
          </w:rPr>
          <w:t>https://www.rt.com/news/639043-iran-pakistan-us-talks/?utm_source=rss&amp;utm_medium=rss&amp;utm_campaign=RSS</w:t>
        </w:r>
      </w:hyperlink>
      <w:r>
        <w:t xml:space="preserve"> - Iran has denied reports that Foreign Minister Abbas Araghchi's visit to Pakistan includes new talks with US envoys Steve Witkoff and Jared Kushner. The Iranian Foreign Ministry stated no direct meetings are planned, though indirect discussions via Pakistani mediation remain possible. This denial follows a White House announcement regarding the envoys' travel. Tensions remain high as the US maintains a blockade of Iranian ports and threatens naval action against suspected mine-laying boats in the Strait of Hormuz, while Tehran insists talks are pointless without the removal of these measures.</w:t>
      </w:r>
      <w:r/>
    </w:p>
    <w:p>
      <w:pPr>
        <w:pStyle w:val="ListNumber"/>
        <w:spacing w:line="240" w:lineRule="auto"/>
        <w:ind w:left="720"/>
      </w:pPr>
      <w:r/>
      <w:hyperlink r:id="rId174">
        <w:r>
          <w:rPr>
            <w:color w:val="0000EE"/>
            <w:u w:val="single"/>
          </w:rPr>
          <w:t>https://www.winnipegfreepress.com/business/2026/04/24/eu-considers-helping-with-mideast-energy-infrastructure-to-bypass-conflict-zones</w:t>
        </w:r>
      </w:hyperlink>
      <w:r>
        <w:t xml:space="preserve"> - The European Union is considering funding alternative energy routes in the Middle East to circumvent conflict zones like the Strait of Hormuz, following a fuel crunch triggered by the Iran war. Commission President Ursula von der Leyen stated the bloc is ready to work with Persian Gulf countries to repair and build energy sites, aiming to diversify exports away from the bottleneck. The war has largely closed the waterway, spiking fuel prices and increasing the EU's energy bill by 25 billion euros. A summit between the EU and the Gulf Cooperation Council is scheduled later this year to explore these projects.</w:t>
      </w:r>
      <w:r/>
    </w:p>
    <w:p>
      <w:pPr>
        <w:pStyle w:val="ListNumber"/>
        <w:spacing w:line="240" w:lineRule="auto"/>
        <w:ind w:left="720"/>
      </w:pPr>
      <w:r/>
      <w:hyperlink r:id="rId175">
        <w:r>
          <w:rPr>
            <w:color w:val="0000EE"/>
            <w:u w:val="single"/>
          </w:rPr>
          <w:t>https://ojo.pe/internacional/portaviones-de-estados-unidos-rodean-a-iran-noticia/</w:t>
        </w:r>
      </w:hyperlink>
      <w:r>
        <w:t xml:space="preserve"> - The United States has increased its military deployment in the Strait of Hormuz by adding the aircraft carrier George H.W. Bush to existing carriers Abraham Lincoln and Gerald R. Ford. This trio, part of a larger fleet of twelve combat ships, over 200 aircraft, and 15,000 personnel, aims to enforce a perimeter around Iran. US Defence Secretary Pete Hegseth urged European allies to take a more active role. Simultaneously, a US delegation led by Steve Witkoff and Jared Kushner is scheduled to travel to Pakistan to negotiate with Iranian Foreign Minister Abbas Araqchi, while EU President Ursula von der Leyen advocates for reopening the strait without tolls.</w:t>
      </w:r>
      <w:r/>
    </w:p>
    <w:p>
      <w:pPr>
        <w:pStyle w:val="ListNumber"/>
        <w:spacing w:line="240" w:lineRule="auto"/>
        <w:ind w:left="720"/>
      </w:pPr>
      <w:r/>
      <w:hyperlink r:id="rId176">
        <w:r>
          <w:rPr>
            <w:color w:val="0000EE"/>
            <w:u w:val="single"/>
          </w:rPr>
          <w:t>https://www.freemalaysiatoday.com/category/world/2026/04/25/canada-approves-major-natural-gas-pipeline-expansion</w:t>
        </w:r>
      </w:hyperlink>
      <w:r>
        <w:t xml:space="preserve"> - Canada has approved a C$4 billion expansion of a natural gas pipeline system owned by Enbridge in British Columbia. Prime Minister Mark Carney stated the project supports trade diversification by boosting exports to Asia and reducing reliance on the US. Work is set to begin this summer with completion targeted for late 2028. The expansion aims to enhance Canada's role as an energy superpower amidst fraying trade ties with the US and global supply chain disruptions caused by the US-Iran conflict.</w:t>
      </w:r>
      <w:r/>
    </w:p>
    <w:p>
      <w:pPr>
        <w:pStyle w:val="ListNumber"/>
        <w:spacing w:line="240" w:lineRule="auto"/>
        <w:ind w:left="720"/>
      </w:pPr>
      <w:r/>
      <w:hyperlink r:id="rId177">
        <w:r>
          <w:rPr>
            <w:color w:val="0000EE"/>
            <w:u w:val="single"/>
          </w:rPr>
          <w:t>https://cryptobriefing.com/iranian-fms-pakistan-visit-not-tied-to-us-iran-nuclear-talks-says-mp/</w:t>
        </w:r>
      </w:hyperlink>
      <w:r>
        <w:t xml:space="preserve"> - Iranian MP Ebrahim Azizi stated that Foreign Minister Abbas Araghchi's visit to Pakistan is for bilateral discussions and unrelated to US-Iran nuclear negotiations. This reinforces Tehran's stance on uranium enrichment, described as a red line. Market sentiment for an agreement to end enrichment by April 30 dropped to 6% from 50% a week ago, reflecting growing skepticism about an imminent resolution. The US-Iran ceasefire market remains at 100% YES for an end by April 21.</w:t>
      </w:r>
      <w:r/>
    </w:p>
    <w:p>
      <w:pPr>
        <w:pStyle w:val="ListNumber"/>
        <w:spacing w:line="240" w:lineRule="auto"/>
        <w:ind w:left="720"/>
      </w:pPr>
      <w:r/>
      <w:hyperlink r:id="rId178">
        <w:r>
          <w:rPr>
            <w:color w:val="0000EE"/>
            <w:u w:val="single"/>
          </w:rPr>
          <w:t>https://www.peruinforma.com/estados-unidos-endurece-medidas-contra-red-petrolera-irani-con-sanciones-a-empresa-china-y-flota-maritima/</w:t>
        </w:r>
      </w:hyperlink>
      <w:r>
        <w:t xml:space="preserve"> - The US government announced new sanctions targeting an Iranian oil trade network ahead of diplomatic meetings in Pakistan. The Treasury Department restricted Hengli Petrochemical, a major Chinese refiner in Dalian, and approximately 40 related companies and vessels. These measures aim to disrupt financial flows supporting the Iranian regime by blocking assets and prohibiting transactions with entities involved in transporting Iranian crude, including those using flags of convenience. While immediate impact is limited, analysts warn further actions against Chinese banks could significantly tighten energy trade.</w:t>
      </w:r>
      <w:r/>
    </w:p>
    <w:p>
      <w:pPr>
        <w:pStyle w:val="ListNumber"/>
        <w:spacing w:line="240" w:lineRule="auto"/>
        <w:ind w:left="720"/>
      </w:pPr>
      <w:r/>
      <w:hyperlink r:id="rId179">
        <w:r>
          <w:rPr>
            <w:color w:val="0000EE"/>
            <w:u w:val="single"/>
          </w:rPr>
          <w:t>https://www.ecoticias.com/en/2026-japan-will-launch-the-first-commercial-engine-that-generates-electricity-by-burning-a-mixture-containing-up-to-30-hydrogen-with-a-warranty-and-upgrade-option-after-11-months-of-testing-in-k/29391/</w:t>
        </w:r>
      </w:hyperlink>
      <w:r>
        <w:t xml:space="preserve"> - Kawasaki Heavy Industries has launched the world's first commercial large gas engine designed to generate electricity using a fuel mix containing up to 30% hydrogen by volume. Following an eleven-month operational trial at the Kobe works starting in October 2024, the eight megawatt unit is now available for order. The engine, built on the KG series platform, allows existing natural gas infrastructure to operate with limited adjustments while reducing carbon dioxide emissions. The technology includes enhanced safety features such as hydrogen leak detection and nitrogen purging systems. Development was supported by the Green Innovation Fund under the Ministry of Economy, Trade and Industry to aid Japan's carbon neutrality goals by 2050.</w:t>
      </w:r>
      <w:r/>
    </w:p>
    <w:p>
      <w:pPr>
        <w:pStyle w:val="ListNumber"/>
        <w:spacing w:line="240" w:lineRule="auto"/>
        <w:ind w:left="720"/>
      </w:pPr>
      <w:r/>
      <w:hyperlink r:id="rId180">
        <w:r>
          <w:rPr>
            <w:color w:val="0000EE"/>
            <w:u w:val="single"/>
          </w:rPr>
          <w:t>https://www.focus.de/finanzen/news/alle-alternativen-transportwege-fuer-oel-und-gas-aus-dem-nahen-osten-die-die-strasse-von-hormus-umgehen_35af259e-a01c-4ca5-befc-e8fdc71dcc68.html</w:t>
        </w:r>
      </w:hyperlink>
      <w:r>
        <w:t xml:space="preserve"> - Disruptions to shipping through the Strait of Hormus are forcing producers to utilise alternative pipelines and corridors. Existing infrastructure includes Saudi Arabia's East-West pipeline to the Red Sea, the UAE's Habshan-Fujairah line, and the Iraq-Turkey pipeline to the Mediterranean. New projects, such as a proposed link from southern Iraq to Jordan's Aqaba port or a corridor to Oman's Duqm, remain in early planning stages due to high costs and security risks. Despite these options, experts warn that the Strait remains critical, with unknown sea mines and geopolitical tensions continuing to restrict global oil and gas flows.</w:t>
      </w:r>
      <w:r/>
    </w:p>
    <w:p>
      <w:pPr>
        <w:pStyle w:val="ListNumber"/>
        <w:spacing w:line="240" w:lineRule="auto"/>
        <w:ind w:left="720"/>
      </w:pPr>
      <w:r/>
      <w:hyperlink r:id="rId181">
        <w:r>
          <w:rPr>
            <w:color w:val="0000EE"/>
            <w:u w:val="single"/>
          </w:rPr>
          <w:t>https://www.hydronews.it/en/lucraina-launches-plan-to-increase-biomethane-production-for-export-to-lue-target-to-1-billion-cubic-metres-by-2030/</w:t>
        </w:r>
      </w:hyperlink>
      <w:r>
        <w:t xml:space="preserve"> - Ukraine has approved a government programme to boost biomethane production, targeting 1 billion cubic metres annually by 2030 to replace Russian gas supplies. The initiative involves constructing new plants and upgrading existing facilities, with current capacity at 100 million cubic metres. Denys Shmyhal, head of the Ministry of Energy, stated the goal is to reach 2.1 bcm in the subsequent five years. The plan includes exporting to the EU, where gas from Russia is scheduled to be phased out by 2027.</w:t>
      </w:r>
      <w:r/>
    </w:p>
    <w:p>
      <w:pPr>
        <w:pStyle w:val="ListNumber"/>
        <w:spacing w:line="240" w:lineRule="auto"/>
        <w:ind w:left="720"/>
      </w:pPr>
      <w:r/>
      <w:hyperlink r:id="rId182">
        <w:r>
          <w:rPr>
            <w:color w:val="0000EE"/>
            <w:u w:val="single"/>
          </w:rPr>
          <w:t>https://sanctionsnews.bakermckenzie.com/eu-implements-20th-sanctions-package-against-russia/</w:t>
        </w:r>
      </w:hyperlink>
      <w:r>
        <w:t xml:space="preserve"> - On 6 February 2026, the European Commission presented its 20th sanctions package against Russia, focusing on energy, financial services, and trade. The package includes a future full maritime services ban for Russian crude oil, expanded vessel listings for the shadow fleet, and tighter financial restrictions. It also introduces new import/export bans and activates the anti-circumvention tool against Kyrgyzstan. The measures were adopted on 23 April 2026 after Slovakia and Hungary withdrew opposition.</w:t>
      </w:r>
      <w:r/>
    </w:p>
    <w:p>
      <w:pPr>
        <w:pStyle w:val="ListNumber"/>
        <w:spacing w:line="240" w:lineRule="auto"/>
        <w:ind w:left="720"/>
      </w:pPr>
      <w:r/>
      <w:hyperlink r:id="rId183">
        <w:r>
          <w:rPr>
            <w:color w:val="0000EE"/>
            <w:u w:val="single"/>
          </w:rPr>
          <w:t>https://timeskuwait.com/eu-says-freedom-of-navigation-in-the-strait-of-hormuz-is-non-negotiable/</w:t>
        </w:r>
      </w:hyperlink>
      <w:r>
        <w:t xml:space="preserve"> - European Union High Representative Kaja Kallas affirmed that freedom of navigation in the Strait of Hormuz is non-negotiable, emphasising the need to restore stability for global energy markets and economic growth. Kallas warned that talks with Iran must include nuclear experts and address missile programs and cyber activities. French President Emmanuel Macron and Spanish Prime Minister Pedro Sanchez also called for restoring stability and respecting international law. Sanchez proposed taxing windfall energy profits to support citizens and renewable energy investment.</w:t>
      </w:r>
      <w:r/>
    </w:p>
    <w:p>
      <w:pPr>
        <w:pStyle w:val="ListNumber"/>
        <w:spacing w:line="240" w:lineRule="auto"/>
        <w:ind w:left="720"/>
      </w:pPr>
      <w:r/>
      <w:hyperlink r:id="rId184">
        <w:r>
          <w:rPr>
            <w:color w:val="0000EE"/>
            <w:u w:val="single"/>
          </w:rPr>
          <w:t>https://cryptobriefing.com/pakistan-returns-to-lng-spot-market-amid-worsening-energy-crisis/</w:t>
        </w:r>
      </w:hyperlink>
      <w:r>
        <w:t xml:space="preserve"> - Pakistan has returned to the LNG spot market to address a 4,000 MW daily power shortfall. This move signals worsening energy conditions and connects to broader regional supply constraints. Concurrently, Polymarket data indicates elevated odds for WTI crude oil reaching $160 in April due to Middle East conflict restrictions on LNG flows through the Strait of Hormuz. LNG spot prices have risen 54%, with crude markets expected to follow if tensions persist.</w:t>
      </w:r>
      <w:r/>
    </w:p>
    <w:p>
      <w:pPr>
        <w:pStyle w:val="ListNumber"/>
        <w:spacing w:line="240" w:lineRule="auto"/>
        <w:ind w:left="720"/>
      </w:pPr>
      <w:r/>
      <w:hyperlink r:id="rId185">
        <w:r>
          <w:rPr>
            <w:color w:val="0000EE"/>
            <w:u w:val="single"/>
          </w:rPr>
          <w:t>https://e24.no/energi-og-klima/i/oEMnXj/iea-sjokkboelger-gjennom-energimarkedet</w:t>
        </w:r>
      </w:hyperlink>
      <w:r>
        <w:t xml:space="preserve"> - The International Energy Agency (IEA) reports that the war in the Middle East and the closure of the Strait of Hormuz have caused unprecedented uncertainty in global gas markets. The conflict has disrupted the flow of liquefied natural gas (LNG), fertiliser, and helium, with approximately 20% of global LNG supply currently halted. The IEA estimates a total loss of 120 billion cubic metres of LNG between 2026 and 2030, equivalent to one year of Norwegian offshore production. Gas prices in Europe and Asia have reached their highest levels since the 2022-2023 energy crisis, with volatility hitting record highs. The IEA emphasises the need for diversified energy sources and investments to enhance energy security.</w:t>
      </w:r>
      <w:r/>
    </w:p>
    <w:p>
      <w:pPr>
        <w:pStyle w:val="ListNumber"/>
        <w:spacing w:line="240" w:lineRule="auto"/>
        <w:ind w:left="720"/>
      </w:pPr>
      <w:r/>
      <w:hyperlink r:id="rId186">
        <w:r>
          <w:rPr>
            <w:color w:val="0000EE"/>
            <w:u w:val="single"/>
          </w:rPr>
          <w:t>https://www.timesofisrael.com/eu-approves-20th-sanctions-package-against-russia-and-105-billion-loan-to-ukraine/</w:t>
        </w:r>
      </w:hyperlink>
      <w:r>
        <w:t xml:space="preserve"> - The European Union formally approved its 20th sanctions package against Russia and a 90 billion euro loan to Ukraine. The sanctions target over 40 Russian oil ships, banks, and entities, while the loan aims to cover two-thirds of Ukraine's financial needs for the next two years. The decision followed a resolution of a dispute between Ukraine and Hungary/Slovakia regarding Russian oil deliveries. EU leaders discussed the measures ahead of an informal summit in Cyprus, with Ukrainian President Volodymyr Zelensky attending. Russia threatened retaliatory measures against the sanctions.</w:t>
      </w:r>
      <w:r/>
    </w:p>
    <w:p>
      <w:pPr>
        <w:pStyle w:val="ListNumber"/>
        <w:spacing w:line="240" w:lineRule="auto"/>
        <w:ind w:left="720"/>
      </w:pPr>
      <w:r/>
      <w:hyperlink r:id="rId187">
        <w:r>
          <w:rPr>
            <w:color w:val="0000EE"/>
            <w:u w:val="single"/>
          </w:rPr>
          <w:t>https://www.mees.com/2026/4/24/news-in-brief/turkey-open-to-iran-gas-contract-extension/8161dba0-3fcb-11f1-a220-af3d2a70a45d</w:t>
        </w:r>
      </w:hyperlink>
      <w:r>
        <w:t xml:space="preserve"> - Turkish Energy Minister Alparslan Bayraktar stated on 18 April that Ankara may seek to extend its gas import contract with Iran, currently due to expire in July. Formal negotiations have not yet commenced. The agreement permits up to 9.6bcm annual delivery, though Iranian supplies have been irregular due to rising domestic demand and recent Israeli strikes on energy infrastructure. Turkey imported 7.81bcm from Iran last year, representing 13.5% of total imports.</w:t>
      </w:r>
      <w:r/>
    </w:p>
    <w:p>
      <w:pPr>
        <w:pStyle w:val="ListNumber"/>
        <w:spacing w:line="240" w:lineRule="auto"/>
        <w:ind w:left="720"/>
      </w:pPr>
      <w:r/>
      <w:hyperlink r:id="rId188">
        <w:r>
          <w:rPr>
            <w:color w:val="0000EE"/>
            <w:u w:val="single"/>
          </w:rPr>
          <w:t>https://www.mees.com/2026/4/24/geopolitical-risk/hormuz-crisis-revives-basra-ceyhan-pipeline-push/1d401a20-3fc9-11f1-831c-8d7e15c28513</w:t>
        </w:r>
      </w:hyperlink>
      <w:r>
        <w:t xml:space="preserve"> - Following the closure of the Strait of Hormuz, Turkey has renewed calls to expand the Iraq-Turkey Pipeline (ITP) to link directly with Iraq's Basra oil fields. This development aims to diversify supply routes and enhance regional energy security. Fatih Birol, Executive Director of the IEA, described the project as paramount for Iraq, Turkey, and European supply security. Despite the strategic importance, political, commercial, and logistical hurdles remain for the initiative.</w:t>
      </w:r>
      <w:r/>
    </w:p>
    <w:p>
      <w:pPr>
        <w:pStyle w:val="ListNumber"/>
        <w:spacing w:line="240" w:lineRule="auto"/>
        <w:ind w:left="720"/>
      </w:pPr>
      <w:r/>
      <w:hyperlink r:id="rId189">
        <w:r>
          <w:rPr>
            <w:color w:val="0000EE"/>
            <w:u w:val="single"/>
          </w:rPr>
          <w:t>https://www.mees.com/2026/4/24/opec/two-months-of-hormuz-disruptions-tightens-lng-market/4adec6f0-3fc8-11f1-b877-5d12be723123</w:t>
        </w:r>
      </w:hyperlink>
      <w:r>
        <w:t xml:space="preserve"> - Approximately two months of disruptions at the Strait of Hormuz have removed around 20% of global LNG supply, tightening the market and driving prices higher. Prior to the shutdowns, a supply surplus was anticipated. However, Vitol's Head of LNG, Pablo Galante Escobar, stated at the FT Commodities Global Summit in Lausanne on 21 April that the expected glut is now likely delayed by at least two years. Vitol expects around 20mn t/y of LNG supply to be lost in 2027 and 2028, citing losses of 77mn t/y from Qatar and 6mn t/y from the UAE.</w:t>
      </w:r>
      <w:r/>
    </w:p>
    <w:p>
      <w:pPr>
        <w:pStyle w:val="ListNumber"/>
        <w:spacing w:line="240" w:lineRule="auto"/>
        <w:ind w:left="720"/>
      </w:pPr>
      <w:r/>
      <w:hyperlink r:id="rId190">
        <w:r>
          <w:rPr>
            <w:color w:val="0000EE"/>
            <w:u w:val="single"/>
          </w:rPr>
          <w:t>https://www.jdsupra.com/legalnews/defense-production-act-determinations-4622010/</w:t>
        </w:r>
      </w:hyperlink>
      <w:r>
        <w:t xml:space="preserve"> - On April 20, 2026, the White House issued presidential determinations under Section 303 of the Defense Production Act to expand domestic capabilities in the power sector, coal supply chains, and large-scale energy infrastructure. Directed to the Secretary of Energy, these actions rely on findings that such capabilities are essential to national defense. While they do not mandate immediate company actions, they may open opportunities for new projects in energy, manufacturing, and mining sectors. Implementation depends on Department of Energy funding and adherence to existing legal and environmental frameworks.</w:t>
      </w:r>
      <w:r/>
    </w:p>
    <w:p>
      <w:pPr>
        <w:pStyle w:val="ListNumber"/>
        <w:spacing w:line="240" w:lineRule="auto"/>
        <w:ind w:left="720"/>
      </w:pPr>
      <w:r/>
      <w:hyperlink r:id="rId191">
        <w:r>
          <w:rPr>
            <w:color w:val="0000EE"/>
            <w:u w:val="single"/>
          </w:rPr>
          <w:t>https://www.cbsnews.com/news/iran-war-lng-supply-iea-report-gas-markets-impact/</w:t>
        </w:r>
      </w:hyperlink>
      <w:r>
        <w:t xml:space="preserve"> - The International Energy Agency (IEA) forecasts that the ongoing conflict in the Middle East will constrain global natural gas supplies for two years. Iranian strikes on Qatar's Ras Laffan LNG terminal reduced capacity by 17%, with repairs potentially taking five years. The closure of the Strait of Hormuz has cut off one-fifth of global LNG supplies. The IEA estimates a cumulative loss of 120 billion cubic meters of supply through 2030, delaying anticipated global LNG expansion and prolonging market tightness until 2027.</w:t>
      </w:r>
      <w:r/>
    </w:p>
    <w:p>
      <w:pPr>
        <w:pStyle w:val="ListNumber"/>
        <w:spacing w:line="240" w:lineRule="auto"/>
        <w:ind w:left="720"/>
      </w:pPr>
      <w:r/>
      <w:hyperlink r:id="rId192">
        <w:r>
          <w:rPr>
            <w:color w:val="0000EE"/>
            <w:u w:val="single"/>
          </w:rPr>
          <w:t>https://www.latimes.com/world-nation/story/2026-04-23/eu-approves-106b-loan-package-to-help-ukraine-after-hungary-lifts-its-veto</w:t>
        </w:r>
      </w:hyperlink>
      <w:r>
        <w:t xml:space="preserve"> - The European Union approved a $106 billion loan package to support Ukraine's economic and military needs for two years, following Hungary's removal of its veto. This decision coincided with the resumption of Russian oil flows through the Druzhba pipeline to Hungary and Slovakia, ending a months-long deadlock. The EU also approved new sanctions against Russia, targeting its shadow fleet, banks, and additional entities. European Council President António Costa and Ukrainian President Volodymyr Zelensky confirmed the funds will be delivered soon to strengthen Ukraine's army and production capabilities.</w:t>
      </w:r>
      <w:r/>
    </w:p>
    <w:p>
      <w:pPr>
        <w:pStyle w:val="ListNumber"/>
        <w:spacing w:line="240" w:lineRule="auto"/>
        <w:ind w:left="720"/>
      </w:pPr>
      <w:r/>
      <w:hyperlink r:id="rId193">
        <w:r>
          <w:rPr>
            <w:color w:val="0000EE"/>
            <w:u w:val="single"/>
          </w:rPr>
          <w:t>https://en.interfax.com.ua/news/economic/1162184.html</w:t>
        </w:r>
      </w:hyperlink>
      <w:r>
        <w:t xml:space="preserve"> - The European Union lifted sanctions on five Azerbaijani tankers on 23 April 2026. The vessels, owned by the Azerbaijan Caspian Shipping Company (ASCO) and its joint venture SA Maritime AFZECO, were removed from the EU sanctions list following coordinated diplomatic and legal efforts by Azerbaijani authorities. The ships, previously sanctioned in 2025 by the EU, UK, and Canada on suspicion of transporting Russian oil, were excluded based on compliance with international regulations.</w:t>
      </w:r>
      <w:r/>
    </w:p>
    <w:p>
      <w:pPr>
        <w:pStyle w:val="ListNumber"/>
        <w:spacing w:line="240" w:lineRule="auto"/>
        <w:ind w:left="720"/>
      </w:pPr>
      <w:r/>
      <w:hyperlink r:id="rId194">
        <w:r>
          <w:rPr>
            <w:color w:val="0000EE"/>
            <w:u w:val="single"/>
          </w:rPr>
          <w:t>https://tribune.com.pk/story/2604608/its-all-about-the-oil-stupid</w:t>
        </w:r>
      </w:hyperlink>
      <w:r>
        <w:t xml:space="preserve"> - A retired Major General and former ambassador argues that President Trump's statecraft is primarily driven by a desire to control global oil and gas reserves. The analysis cites Trump's disavowal of the Paris Climate Accord, his 'Drill, Baby, Drill' slogan, and strategic moves regarding Iran, Venezuela, and Greenland as evidence. The author suggests Trump seeks to strengthen alliances with major oil producers to protect the petro-dollar while facing competition from China, Russia, and BRICS nations. The piece concludes by recommending Pakistan devise a national security strategy to safeguard its interests amidst this global contest over energy resources.</w:t>
      </w:r>
      <w:r/>
    </w:p>
    <w:p>
      <w:pPr>
        <w:pStyle w:val="ListNumber"/>
        <w:spacing w:line="240" w:lineRule="auto"/>
        <w:ind w:left="720"/>
      </w:pPr>
      <w:r/>
      <w:hyperlink r:id="rId195">
        <w:r>
          <w:rPr>
            <w:color w:val="0000EE"/>
            <w:u w:val="single"/>
          </w:rPr>
          <w:t>https://www.euronews.com/my-europe/2026/04/24/eu-leaders-vow-to-boost-security-and-economic-ties-with-middle-east-to-minimise-effect-of-</w:t>
        </w:r>
      </w:hyperlink>
      <w:r>
        <w:t xml:space="preserve"> - EU leaders met in Nicosia on 24 April 2026 to strengthen security and economic cooperation with Middle Eastern partners amid the Iran war. European Council President António Costa and European Commission President Ursula von der Leyen emphasised the link between European and regional security. Discussions covered the US blockade of Iranian ports, the closure of the Strait of Hormuz, rising energy prices, and potential new defence measures. While no formal decisions were taken, the summit aimed to support affected nations and explore joint maritime coordination.</w:t>
      </w:r>
      <w:r/>
    </w:p>
    <w:p>
      <w:pPr>
        <w:pStyle w:val="ListNumber"/>
        <w:spacing w:line="240" w:lineRule="auto"/>
        <w:ind w:left="720"/>
      </w:pPr>
      <w:r/>
      <w:hyperlink r:id="rId196">
        <w:r>
          <w:rPr>
            <w:color w:val="0000EE"/>
            <w:u w:val="single"/>
          </w:rPr>
          <w:t>https://oilprice.com/Latest-Energy-News/World-News/IEAs-Birol-Says-Iran-War-Will-Permanently-Cut-Into-Future-Oil-Demand.html</w:t>
        </w:r>
      </w:hyperlink>
      <w:r>
        <w:t xml:space="preserve"> - International Energy Agency chief Fatih Birol stated that the conflict in Iran has permanently altered the fossil fuel industry, accelerating a shift towards renewables, nuclear power, and electrification at the expense of oil demand. Speaking to The Guardian, Birol warned that damage to confidence in fossil fuel security is irreversible, prompting countries exposed to Strait of Hormuz disruptions to rethink their energy strategies. He cautioned the UK that North Sea drilling plans would not provide immediate benefits or significantly address the current crisis. While JPMorgan and Goldman Sachs argue the situation reflects supply shortages rather than a systemic retreat, Birol emphasised that geopolitical risks will permanently reshape global energy markets.</w:t>
      </w:r>
      <w:r/>
    </w:p>
    <w:p>
      <w:pPr>
        <w:pStyle w:val="ListNumber"/>
        <w:spacing w:line="240" w:lineRule="auto"/>
        <w:ind w:left="720"/>
      </w:pPr>
      <w:r/>
      <w:hyperlink r:id="rId197">
        <w:r>
          <w:rPr>
            <w:color w:val="0000EE"/>
            <w:u w:val="single"/>
          </w:rPr>
          <w:t>https://www.middleeasteye.net/live-blog/live-blog-update/us-sanctions-chinese-refinery-over-iranian-oil-purchases</w:t>
        </w:r>
      </w:hyperlink>
      <w:r>
        <w:t xml:space="preserve"> - The Trump administration imposed fresh sanctions on Hengli Petrochemical (Dalian), a Chinese refinery accused of buying large volumes of Iranian oil. The US Treasury also sanctioned approximately 40 shipping companies and vessels linked to Iran's shadow fleet. This action occurs as Washington and Tehran prepare for renewed negotiations, highlighting continued US pressure on Tehran's energy exports. China has previously criticised such unilateral measures as illegal.</w:t>
      </w:r>
      <w:r/>
    </w:p>
    <w:p>
      <w:pPr>
        <w:pStyle w:val="ListNumber"/>
        <w:spacing w:line="240" w:lineRule="auto"/>
        <w:ind w:left="720"/>
      </w:pPr>
      <w:r/>
      <w:hyperlink r:id="rId198">
        <w:r>
          <w:rPr>
            <w:color w:val="0000EE"/>
            <w:u w:val="single"/>
          </w:rPr>
          <w:t>https://gcaptain.com/u-s-targets-major-chinese-refinery-and-ships-in-escalating-crackdown-on-irans-oil-trade/</w:t>
        </w:r>
      </w:hyperlink>
      <w:r>
        <w:t xml:space="preserve"> - The US Treasury Department sanctioned Hengli Petrochemical (Dalian) Refinery Co, identified as China's second-largest independent refinery, and 19 vessels and 18 shipping entities accused of facilitating Iran's oil trade. Treasury Secretary Scott Bessent stated the move aims to constrict the network of buyers and intermediaries sustaining Iran's petroleum exports. The sanctions, issued under Executive Order 13902, target cargoes linked to Sepehr Energy and include ships allegedly delivering crude to China, the UAE, and Bangladesh. This action marks a shift from targeting transport routes to penalising major overseas buyers.</w:t>
      </w:r>
      <w:r/>
    </w:p>
    <w:p>
      <w:pPr>
        <w:pStyle w:val="ListNumber"/>
        <w:spacing w:line="240" w:lineRule="auto"/>
        <w:ind w:left="720"/>
      </w:pPr>
      <w:r/>
      <w:hyperlink r:id="rId199">
        <w:r>
          <w:rPr>
            <w:color w:val="0000EE"/>
            <w:u w:val="single"/>
          </w:rPr>
          <w:t>https://timeskuwait.com/iea-warns-strait-disruptions-may-cut-global-lng-supplies-by-15-pc/</w:t>
        </w:r>
      </w:hyperlink>
      <w:r>
        <w:t xml:space="preserve"> - The International Energy Agency warned that ongoing tensions in the Middle East could reduce global liquefied natural gas (LNG) supplies by approximately 15 percent between 2026 and 2030. The agency attributes this potential loss to temporary supply flow disruptions and a slowdown in production capacity expansion. Each month without shipments through the Strait of Hormuz could result in a loss of roughly 10 billion cubic meters. While new liquefaction projects are expected to eventually offset these losses, the immediate impact is anticipated this year and next, potentially delaying the surge in supply and prompting a downward revision in consumption forecasts.</w:t>
      </w:r>
      <w:r/>
    </w:p>
    <w:p>
      <w:pPr>
        <w:pStyle w:val="ListNumber"/>
        <w:spacing w:line="240" w:lineRule="auto"/>
        <w:ind w:left="720"/>
      </w:pPr>
      <w:r/>
      <w:hyperlink r:id="rId200">
        <w:r>
          <w:rPr>
            <w:color w:val="0000EE"/>
            <w:u w:val="single"/>
          </w:rPr>
          <w:t>https://www.enr.com/articles/62887-trump-taps-defense-production-act-to-address-grid-equipment-energy-project-bottlenecks</w:t>
        </w:r>
      </w:hyperlink>
      <w:r>
        <w:t xml:space="preserve"> - President Donald Trump invoked the Defense Production Act on April 23 to address bottlenecks in U.S. energy infrastructure, including grid equipment, pipelines, and LNG systems. The White House cites financing risks, regulatory delays, and supply chain constraints as threats to national defense. While the action authorizes the Department of Energy to intervene, it does not yet specify projects or funding allocations, leaving immediate implementation uncertain.</w:t>
      </w:r>
      <w:r/>
    </w:p>
    <w:p>
      <w:pPr>
        <w:pStyle w:val="ListNumber"/>
        <w:spacing w:line="240" w:lineRule="auto"/>
        <w:ind w:left="720"/>
      </w:pPr>
      <w:r/>
      <w:hyperlink r:id="rId201">
        <w:r>
          <w:rPr>
            <w:color w:val="0000EE"/>
            <w:u w:val="single"/>
          </w:rPr>
          <w:t>https://www.smh.com.au/world/middle-east/us-iran-war-live-updates-trump-to-send-us-delegation-to-pakistan-for-peace-talks-with-iranian-foreign-minister-israel-lebanon-ceasefire-extended-for-three-weeks-20260424-p5zquq.html?ref=rss&amp;utm_medium=rss&amp;utm_source=rss_world</w:t>
        </w:r>
      </w:hyperlink>
      <w:r>
        <w:t xml:space="preserve"> - The US Treasury Department announced additional sanctions targeting dozens of shipping firms and vessels within Iran's shadow fleet. Independent Chinese producer Hengli Petrochemical Refinery, a major buyer of Iranian crude oil, was also sanctioned. Treasury Secretary Scott Bessent stated the measures aim to constrict the network of intermediaries and buyers Iran uses to move oil to global markets, warning that facilitators face exposure to US sanctions.</w:t>
      </w:r>
      <w:r/>
    </w:p>
    <w:p>
      <w:pPr>
        <w:pStyle w:val="ListNumber"/>
        <w:spacing w:line="240" w:lineRule="auto"/>
        <w:ind w:left="720"/>
      </w:pPr>
      <w:r/>
      <w:hyperlink r:id="rId202">
        <w:r>
          <w:rPr>
            <w:color w:val="0000EE"/>
            <w:u w:val="single"/>
          </w:rPr>
          <w:t>https://www.breitbart.com/latin-america/2026/04/24/panama-canal-experiencing-surge-traffic-middle-east-war/</w:t>
        </w:r>
      </w:hyperlink>
      <w:r>
        <w:t xml:space="preserve"> - Ricaurte Vásquez, Administrator of the Panama Canal Authority (ACP), confirmed a significant surge in traffic driven by the Middle East conflict disrupting energy supply chains. Fuel shipments from the Persian Gulf to Europe and Asia have rerouted through the canal, with LNG tanker volumes rising from four per month in January to fifteen in March. While daily crossings reached maximum capacity of 40 vessels, officials stated there is no congestion. A specific incident involved a tanker paying $4 million for urgent transit to avoid penalties, though this is not considered the new norm. The Authority expects to meet budget targets despite the geopolitical situation.</w:t>
      </w:r>
      <w:r/>
    </w:p>
    <w:p>
      <w:pPr>
        <w:pStyle w:val="ListNumber"/>
        <w:spacing w:line="240" w:lineRule="auto"/>
        <w:ind w:left="720"/>
      </w:pPr>
      <w:r/>
      <w:hyperlink r:id="rId203">
        <w:r>
          <w:rPr>
            <w:color w:val="0000EE"/>
            <w:u w:val="single"/>
          </w:rPr>
          <w:t>https://cryptobriefing.com/pakistan-panic-buys-lng-amid-strait-of-hormuz-blockade/</w:t>
        </w:r>
      </w:hyperlink>
      <w:r>
        <w:t xml:space="preserve"> - Pakistan has executed emergency LNG purchases following supply disruptions caused by Iran's blockade of the Strait of Hormuz. With approximately 80% of its fuel supply cut off, the nation is paying steep prices to maintain energy levels. This development has drawn attention from traders monitoring crude oil markets, which recently reached an all-time high of $120 per barrel by April 30. The situation highlights exposure for other nations reliant on Gulf energy.</w:t>
      </w:r>
      <w:r/>
    </w:p>
    <w:p>
      <w:pPr>
        <w:pStyle w:val="ListNumber"/>
        <w:spacing w:line="240" w:lineRule="auto"/>
        <w:ind w:left="720"/>
      </w:pPr>
      <w:r/>
      <w:hyperlink r:id="rId204">
        <w:r>
          <w:rPr>
            <w:color w:val="0000EE"/>
            <w:u w:val="single"/>
          </w:rPr>
          <w:t>https://bitcoinworld.co.in/oil-prices-tight-gas-outlook/</w:t>
        </w:r>
      </w:hyperlink>
      <w:r>
        <w:t xml:space="preserve"> - BNY analysts report that a tight natural gas outlook and escalating geopolitical conflict risks are driving volatility and supporting oil prices. Reduced US and European gas storage, production constraints, and infrastructure issues create supply squeezes. Concurrently, tensions in the Middle East and Eastern Europe, including attacks on infrastructure and sanctions, threaten supply routes. The analysis suggests these structural underinvestment and geopolitical factors will sustain higher oil prices over the medium term, prompting investors to adjust portfolios and hedge against price spikes.</w:t>
      </w:r>
      <w:r/>
    </w:p>
    <w:p>
      <w:pPr>
        <w:pStyle w:val="ListNumber"/>
        <w:spacing w:line="240" w:lineRule="auto"/>
        <w:ind w:left="720"/>
      </w:pPr>
      <w:r/>
      <w:hyperlink r:id="rId205">
        <w:r>
          <w:rPr>
            <w:color w:val="0000EE"/>
            <w:u w:val="single"/>
          </w:rPr>
          <w:t>https://www.okaz.com.sa/economy/na/2245531</w:t>
        </w:r>
      </w:hyperlink>
      <w:r>
        <w:t xml:space="preserve"> - The European Union Agency for the Cooperation of Energy Regulators (ACER) warned that EU member states may fail to meet the 90% gas storage target before winter. The agency indicated a potential fill level of 80% under current market conditions. Achieving the 90% target would require a 13% increase in LNG imports compared to 2025, which is difficult given global supply constraints. Current underground storage levels stand at 31%, the lowest for this time of year since 2022.</w:t>
      </w:r>
      <w:r/>
    </w:p>
    <w:p>
      <w:pPr>
        <w:pStyle w:val="ListNumber"/>
        <w:spacing w:line="240" w:lineRule="auto"/>
        <w:ind w:left="720"/>
      </w:pPr>
      <w:r/>
      <w:hyperlink r:id="rId206">
        <w:r>
          <w:rPr>
            <w:color w:val="0000EE"/>
            <w:u w:val="single"/>
          </w:rPr>
          <w:t>https://lenta.ru/news/2026/04/25/es-vvedet-novyy-zapret-protiv-rossiyskogo-gaza/</w:t>
        </w:r>
      </w:hyperlink>
      <w:r>
        <w:t xml:space="preserve"> - The European Union implemented a ban on Russian liquefied natural gas (LNG) imports under short-term contracts effective 25 April. This measure targets contracts with durations under one year and marks the first step toward a complete cessation of Russian energy imports. The restriction is set to expand to pipeline gas by 17 June, with full import termination planned for autumn 2027. The decision occurs amidst an energy crisis linked to the US war with Iran. February data shows EU Russian gas purchases dropped nearly twofold in monetary terms compared to the previous year.</w:t>
      </w:r>
      <w:r/>
    </w:p>
    <w:p>
      <w:pPr>
        <w:pStyle w:val="ListNumber"/>
        <w:spacing w:line="240" w:lineRule="auto"/>
        <w:ind w:left="720"/>
      </w:pPr>
      <w:r/>
      <w:hyperlink r:id="rId207">
        <w:r>
          <w:rPr>
            <w:color w:val="0000EE"/>
            <w:u w:val="single"/>
          </w:rPr>
          <w:t>https://www.pbs.org/newshour/world/why-the-eus-106-billion-wartime-loan-is-a-vital-lifeline-for-cash-strapped-ukraine</w:t>
        </w:r>
      </w:hyperlink>
      <w:r>
        <w:t xml:space="preserve"> - The European Union has formally approved a 90 billion euro ($106 billion) loan package to support Ukraine's wartime efforts. The funding, which addresses a significant financing gap, is contingent on the repair of the Druzhba pipeline and the resumption of oil transit to Slovakia and Hungary. Approval was delayed by political friction involving Hungary but was secured after Prime Minister Viktor Orbán's election defeat and the restoration of oil flow. The funds will support government budgets and defense procurement, with repayment deferred until Russia pays war reparations.</w:t>
      </w:r>
      <w:r/>
    </w:p>
    <w:p>
      <w:pPr>
        <w:pStyle w:val="ListNumber"/>
        <w:spacing w:line="240" w:lineRule="auto"/>
        <w:ind w:left="720"/>
      </w:pPr>
      <w:r/>
      <w:hyperlink r:id="rId208">
        <w:r>
          <w:rPr>
            <w:color w:val="0000EE"/>
            <w:u w:val="single"/>
          </w:rPr>
          <w:t>https://energynow.com/2026/04/us-exporters-are-plugging-a-qatar-sized-lng-supply-hole-for-now-maguire/?amp</w:t>
        </w:r>
      </w:hyperlink>
      <w:r>
        <w:t xml:space="preserve"> - US LNG exporters have compensated for a 17% drop in Qatar's capacity caused by Iranian attacks, maintaining global supply at record highs. US shipments rose 28% year-on-year in the first four months of 2026, with the Plaquemines terminal driving a 240% volume increase. However, future US output faces risks from maintenance needs and hurricane season, potentially leading to market tightening as European consumption drops.</w:t>
      </w:r>
      <w:r/>
    </w:p>
    <w:p>
      <w:pPr>
        <w:pStyle w:val="ListNumber"/>
        <w:spacing w:line="240" w:lineRule="auto"/>
        <w:ind w:left="720"/>
      </w:pPr>
      <w:r/>
      <w:hyperlink r:id="rId209">
        <w:r>
          <w:rPr>
            <w:color w:val="0000EE"/>
            <w:u w:val="single"/>
          </w:rPr>
          <w:t>https://lenta.ru/news/2026/04/25/ministr-finansov-ssha-vyskazalsya-o-povtornom-snyatii-sanktsiy-s-rossiyskoy-nefti/</w:t>
        </w:r>
      </w:hyperlink>
      <w:r>
        <w:t xml:space="preserve"> - US Treasury Secretary Scott Bessent stated that the US does not plan to extend sanctions on Russian oil or issue new general licenses for Iranian oil sales. Speaking to the Associated Press, Bessent noted that Russian oil already loaded onto vessels is largely depleted. He mentioned that representatives from over 10 countries requested a 30-day extension for purchasing Russian oil but confirmed no new extension is planned. The blockade on Iranian oil remains in effect.</w:t>
      </w:r>
      <w:r/>
    </w:p>
    <w:p>
      <w:pPr>
        <w:pStyle w:val="ListNumber"/>
        <w:spacing w:line="240" w:lineRule="auto"/>
        <w:ind w:left="720"/>
      </w:pPr>
      <w:r/>
      <w:hyperlink r:id="rId210">
        <w:r>
          <w:rPr>
            <w:color w:val="0000EE"/>
            <w:u w:val="single"/>
          </w:rPr>
          <w:t>https://ria.ru/20260425/neft-2088846219.html</w:t>
        </w:r>
      </w:hyperlink>
      <w:r>
        <w:t xml:space="preserve"> - The US Treasury Department has confirmed it will not extend the temporary license allowing the purchase of Russian oil and petroleum products currently at sea. The existing authorization, which covers cargo loaded before 17 April, expires on 16 May. This decision follows a separate, short-term license issued in March for Iranian-origin fuel. Treasury Secretary Scott Bessent previously noted the Iranian license would facilitate the release of approximately 140 million barrels to global markets.</w:t>
      </w:r>
      <w:r/>
    </w:p>
    <w:p>
      <w:pPr>
        <w:pStyle w:val="ListNumber"/>
        <w:spacing w:line="240" w:lineRule="auto"/>
        <w:ind w:left="720"/>
      </w:pPr>
      <w:r/>
      <w:hyperlink r:id="rId211">
        <w:r>
          <w:rPr>
            <w:color w:val="0000EE"/>
            <w:u w:val="single"/>
          </w:rPr>
          <w:t>https://www.al-monitor.com/originals/2026/04/russias-lavrov-says-us-discarding-international-conventions-pursuing-its-own</w:t>
        </w:r>
      </w:hyperlink>
      <w:r>
        <w:t xml:space="preserve"> - Russian Foreign Minister Sergei Lavrov accused the United States of abandoning internationally recognised diplomatic conventions in pursuit of its own interests, particularly in dominating energy markets. Speaking in an interview broadcast on Russian state television, Lavrov alleged that Washington was taking the world back to a pre-international law era by supporting coups, kidnappings, and assassinations of leaders in resource-rich nations like Venezuela and Iran. He also criticised European policy for cutting off Russia and urged respect for Russian interests in global energy markets.</w:t>
      </w:r>
      <w:r/>
    </w:p>
    <w:p>
      <w:pPr>
        <w:pStyle w:val="ListNumber"/>
        <w:spacing w:line="240" w:lineRule="auto"/>
        <w:ind w:left="720"/>
      </w:pPr>
      <w:r/>
      <w:hyperlink r:id="rId212">
        <w:r>
          <w:rPr>
            <w:color w:val="0000EE"/>
            <w:u w:val="single"/>
          </w:rPr>
          <w:t>https://aif.ru/society/dmitriev-zadalsya-voprosom-kak-es-budet-platit-za-gaz-iz-rf</w:t>
        </w:r>
      </w:hyperlink>
      <w:r>
        <w:t xml:space="preserve"> - Kirill Dmitriev, head of the Russian Direct Investment Fund, questioned how the European Union would pay for Russian gas following the introduction of a new sanctions package. The EU's 20th sanctions package prohibits transactions with 20 Russian banks. Hungary delayed the approval, demanding the resumption of oil supplies via the Friendship pipeline. Dmitriev suggested the EU would soon beg for Russian gas. Western nations have acknowledged the measures are ineffective.</w:t>
      </w:r>
      <w:r/>
    </w:p>
    <w:p>
      <w:pPr>
        <w:pStyle w:val="ListNumber"/>
        <w:spacing w:line="240" w:lineRule="auto"/>
        <w:ind w:left="720"/>
      </w:pPr>
      <w:r/>
      <w:hyperlink r:id="rId213">
        <w:r>
          <w:rPr>
            <w:color w:val="0000EE"/>
            <w:u w:val="single"/>
          </w:rPr>
          <w:t>https://www.abplive.com/business/pakistan-to-buy-expensive-lng-amid-lpg-shortage-due-to-iran-war-3119913</w:t>
        </w:r>
      </w:hyperlink>
      <w:r>
        <w:t xml:space="preserve"> - Pakistan faces an energy crisis due to a shortage of LPG and LNG, exacerbated by tensions between Iran and the US which disrupted supplies from Qatar. The Pakistan government has decided to purchase LNG from the international spot market at higher prices to ensure timely delivery. Pakistan LNG Ltd issued a tender in late April for three LNG cargoes between late April and May to address the supply gap affecting power generation and industry.</w:t>
      </w:r>
      <w:r/>
    </w:p>
    <w:p>
      <w:pPr>
        <w:pStyle w:val="ListNumber"/>
        <w:spacing w:line="240" w:lineRule="auto"/>
        <w:ind w:left="720"/>
      </w:pPr>
      <w:r/>
      <w:hyperlink r:id="rId214">
        <w:r>
          <w:rPr>
            <w:color w:val="0000EE"/>
            <w:u w:val="single"/>
          </w:rPr>
          <w:t>https://cryptobriefing.com/us-navy-authorized-to-fire-on-iranian-boats-in-strait-of-hormuz-escalation/</w:t>
        </w:r>
      </w:hyperlink>
      <w:r>
        <w:t xml:space="preserve"> - The US has authorized its Navy to fire on Iranian boats attempting to disrupt the Strait of Hormuz. This move represents a direct escalation, reducing the probability of a near-term resolution. Market odds for a return to normal traffic by the end of June and the end of military action by April 1, 2026, have decreased. The authorization signals a hardening US posture consistent with recent rhetoric, though the news originated from a Tier 3 source rather than an official government release.</w:t>
      </w:r>
      <w:r/>
    </w:p>
    <w:p>
      <w:pPr>
        <w:pStyle w:val="ListNumber"/>
        <w:spacing w:line="240" w:lineRule="auto"/>
        <w:ind w:left="720"/>
      </w:pPr>
      <w:r/>
      <w:hyperlink r:id="rId215">
        <w:r>
          <w:rPr>
            <w:color w:val="0000EE"/>
            <w:u w:val="single"/>
          </w:rPr>
          <w:t>https://cryptobriefing.com/chevron-ceo-warns-strait-of-hormuz-may-need-military-escorts-despite-reopening/</w:t>
        </w:r>
      </w:hyperlink>
      <w:r>
        <w:t xml:space="preserve"> - Chevron's CEO stated that military escorts may be required for shipping through the Strait of Hormuz even if it reopens, indicating persistent warzone-like risks. Market odds for 80 ships transiting by April 30 dropped to 5% from 51% a week ago, reflecting deep skepticism about shipping normalization. The requirement for military escorts contradicts the rapid de-escalation needed for such a high volume of transits.</w:t>
      </w:r>
      <w:r/>
    </w:p>
    <w:p>
      <w:pPr>
        <w:pStyle w:val="ListNumber"/>
        <w:spacing w:line="240" w:lineRule="auto"/>
        <w:ind w:left="720"/>
      </w:pPr>
      <w:r/>
      <w:hyperlink r:id="rId216">
        <w:r>
          <w:rPr>
            <w:color w:val="0000EE"/>
            <w:u w:val="single"/>
          </w:rPr>
          <w:t>https://cryptobriefing.com/uss-rafael-peralta-enforces-blockade-on-iranian-vessel-in-strait-of-hormuz/</w:t>
        </w:r>
      </w:hyperlink>
      <w:r>
        <w:t xml:space="preserve"> - The USS Rafael Peralta enforced a blockade on an Iranian-flagged vessel in the Strait of Hormuz. This action caused the Strait of Hormuz Traffic Returns to Normal market to drop to 25% on Polymarket, reflecting skepticism regarding a quick resolution. Traders are now betting on prolonged tension and continued US naval activity, with the market for US Escorts in Hormuz also declining. The blockade signals continued economic pressure rather than diplomatic resolution.</w:t>
      </w:r>
      <w:r/>
    </w:p>
    <w:p>
      <w:pPr>
        <w:pStyle w:val="ListNumber"/>
        <w:spacing w:line="240" w:lineRule="auto"/>
        <w:ind w:left="720"/>
      </w:pPr>
      <w:r/>
      <w:hyperlink r:id="rId217">
        <w:r>
          <w:rPr>
            <w:color w:val="0000EE"/>
            <w:u w:val="single"/>
          </w:rPr>
          <w:t>https://www.business-standard.com/world-news/us-does-not-plan-to-renew-iranian-russian-oil-waivers-says-scott-bessent-126042500068_1.html</w:t>
        </w:r>
      </w:hyperlink>
      <w:r>
        <w:t xml:space="preserve"> - US Treasury Secretary Scott Bessent stated on Friday that the United States does not plan to renew waivers for Iranian and Russian oil currently at sea. The one-time waiver for Russian oil, originally issued in March to stabilise markets after prices surged above $100 per barrel, is not being extended. Bessent described the renewal of the Iranian waiver as off the table, noting that the blockade has halted oil exports and production is expected to shut down soon. These comments were made amidst global concerns regarding the US-Israeli war and the closure of the Strait of Hormuz.</w:t>
      </w:r>
      <w:r/>
    </w:p>
    <w:p>
      <w:pPr>
        <w:pStyle w:val="ListNumber"/>
        <w:spacing w:line="240" w:lineRule="auto"/>
        <w:ind w:left="720"/>
      </w:pPr>
      <w:r/>
      <w:hyperlink r:id="rId218">
        <w:r>
          <w:rPr>
            <w:color w:val="0000EE"/>
            <w:u w:val="single"/>
          </w:rPr>
          <w:t>https://cryptobriefing.com/irans-irgc-poses-ongoing-threat-in-strait-of-hormuz-report-warns/</w:t>
        </w:r>
      </w:hyperlink>
      <w:r>
        <w:t xml:space="preserve"> - A Hudson Institute report indicates the Iranian Revolutionary Guard Corps (IRGC) continues to pose an asymmetric naval threat in the Strait of Hormuz. Prediction markets show a 17.8% probability of successful ship targeting by April 30, down from 19%. The report highlights the IRGC's reliance on swarm tactics and drones, noting that even small trades can significantly shift market odds due to low liquidity. While traders monitor for potential escalations, current odds for direct military engagement involving UK warships remain low at 1.8%.</w:t>
      </w:r>
      <w:r/>
    </w:p>
    <w:p>
      <w:pPr>
        <w:pStyle w:val="ListNumber"/>
        <w:spacing w:line="240" w:lineRule="auto"/>
        <w:ind w:left="720"/>
      </w:pPr>
      <w:r/>
      <w:hyperlink r:id="rId219">
        <w:r>
          <w:rPr>
            <w:color w:val="0000EE"/>
            <w:u w:val="single"/>
          </w:rPr>
          <w:t>https://www.business-standard.com/external-affairs-defence-security/news/indian-envoy-kwatra-meets-us-energy-secretary-discusses-energy-partnership-126042500028_1.html</w:t>
        </w:r>
      </w:hyperlink>
      <w:r>
        <w:t xml:space="preserve"> - India's Ambassador to the US, Vinay Mohan Kwatra, met US Energy Secretary Chris Wright to discuss bilateral energy cooperation. Discussions covered civil nuclear cooperation, coal gasification, and LPG exports. India remains the largest global buyer of US coal. Concurrently, GAIL (India) Limited flagged off an LNG vessel, Energy Fidelity, from a US terminal, highlighting deeper cooperation in securing cleaner fuel supplies.</w:t>
      </w:r>
      <w:r/>
    </w:p>
    <w:p>
      <w:pPr>
        <w:pStyle w:val="ListNumber"/>
        <w:spacing w:line="240" w:lineRule="auto"/>
        <w:ind w:left="720"/>
      </w:pPr>
      <w:r/>
      <w:hyperlink r:id="rId220">
        <w:r>
          <w:rPr>
            <w:color w:val="0000EE"/>
            <w:u w:val="single"/>
          </w:rPr>
          <w:t>https://cryptobriefing.com/us-energy-exports-hit-records-amid-middle-east-supply-chain-disruptions/</w:t>
        </w:r>
      </w:hyperlink>
      <w:r>
        <w:t xml:space="preserve"> - US energy exports have reached record levels as Middle East conflict disrupts global supply chains, redirecting buyers toward US supply. However, Polymarket contracts indicate traders doubt prices will reach an all-time high by April 30, with odds at 1.7%. The market remains thinly traded and vulnerable to shifts based on OPEC+ decisions or US-Iran developments.</w:t>
      </w:r>
      <w:r/>
    </w:p>
    <w:p>
      <w:pPr>
        <w:pStyle w:val="ListNumber"/>
        <w:spacing w:line="240" w:lineRule="auto"/>
        <w:ind w:left="720"/>
      </w:pPr>
      <w:r/>
      <w:hyperlink r:id="rId221">
        <w:r>
          <w:rPr>
            <w:color w:val="0000EE"/>
            <w:u w:val="single"/>
          </w:rPr>
          <w:t>https://cryptobriefing.com/iran-condemns-us-seizure-of-touska-ship-amid-strait-of-hormuz-tensions/</w:t>
        </w:r>
      </w:hyperlink>
      <w:r>
        <w:t xml:space="preserve"> - Iran condemned the United States seizure of the Touska ship in the Strait of Hormuz, citing the discovery of dual-use items. This incident has reduced the probability of traffic normalization in the strait by June 30 to 24%. Iran has filed complaints with international bodies, while traders express skepticism regarding a quick resolution to the ongoing conflict. Market activity remains low as participants await further diplomatic or military developments.</w:t>
      </w:r>
      <w:r/>
    </w:p>
    <w:p>
      <w:pPr>
        <w:pStyle w:val="ListNumber"/>
        <w:spacing w:line="240" w:lineRule="auto"/>
        <w:ind w:left="720"/>
      </w:pPr>
      <w:r/>
      <w:hyperlink r:id="rId215">
        <w:r>
          <w:rPr>
            <w:color w:val="0000EE"/>
            <w:u w:val="single"/>
          </w:rPr>
          <w:t>https://cryptobriefing.com/chevron-ceo-warns-strait-of-hormuz-may-need-military-escorts-despite-reopening/</w:t>
        </w:r>
      </w:hyperlink>
      <w:r>
        <w:t xml:space="preserve"> - Chevron's CEO stated that military escorts may be required for shipping through the Strait of Hormuz even if it reopens, indicating persistent warzone-like risks. Market odds for 80 ships transiting by April 30 dropped to 5% from 51% a week ago, reflecting deep skepticism about shipping normalization. The requirement for military escorts contradicts the rapid de-escalation needed for such a high volume of transits.</w:t>
      </w:r>
      <w:r/>
    </w:p>
    <w:p>
      <w:pPr>
        <w:pStyle w:val="ListNumber"/>
        <w:spacing w:line="240" w:lineRule="auto"/>
        <w:ind w:left="720"/>
      </w:pPr>
      <w:r/>
      <w:hyperlink r:id="rId212">
        <w:r>
          <w:rPr>
            <w:color w:val="0000EE"/>
            <w:u w:val="single"/>
          </w:rPr>
          <w:t>https://aif.ru/society/dmitriev-zadalsya-voprosom-kak-es-budet-platit-za-gaz-iz-rf</w:t>
        </w:r>
      </w:hyperlink>
      <w:r>
        <w:t xml:space="preserve"> - Kirill Dmitriev, head of the Russian Direct Investment Fund, questioned how the European Union would pay for Russian gas following the introduction of a new sanctions package. The EU's 20th sanctions package prohibits transactions with 20 Russian banks. Hungary delayed the approval, demanding the resumption of oil supplies via the Friendship pipeline. Dmitriev suggested the EU would soon beg for Russian gas. Western nations have acknowledged the measures are ineffective.</w:t>
      </w:r>
      <w:r/>
    </w:p>
    <w:p>
      <w:pPr>
        <w:pStyle w:val="ListNumber"/>
        <w:spacing w:line="240" w:lineRule="auto"/>
        <w:ind w:left="720"/>
      </w:pPr>
      <w:r/>
      <w:hyperlink r:id="rId213">
        <w:r>
          <w:rPr>
            <w:color w:val="0000EE"/>
            <w:u w:val="single"/>
          </w:rPr>
          <w:t>https://www.abplive.com/business/pakistan-to-buy-expensive-lng-amid-lpg-shortage-due-to-iran-war-3119913</w:t>
        </w:r>
      </w:hyperlink>
      <w:r>
        <w:t xml:space="preserve"> - Pakistan faces an energy crisis due to a shortage of LPG and LNG, exacerbated by tensions between Iran and the US which disrupted supplies from Qatar. The Pakistan government has decided to purchase LNG from the international spot market at higher prices to ensure timely delivery. Pakistan LNG Ltd issued a tender in late April for three LNG cargoes between late April and May to address the supply gap affecting power generation and industry.</w:t>
      </w:r>
      <w:r/>
    </w:p>
    <w:p>
      <w:pPr>
        <w:pStyle w:val="ListNumber"/>
        <w:spacing w:line="240" w:lineRule="auto"/>
        <w:ind w:left="720"/>
      </w:pPr>
      <w:r/>
      <w:hyperlink r:id="rId222">
        <w:r>
          <w:rPr>
            <w:color w:val="0000EE"/>
            <w:u w:val="single"/>
          </w:rPr>
          <w:t>https://panews.com/2026/04/24/golden-pass-lng-makes-history-with-first-export-from-sabine-pass-terminal/</w:t>
        </w:r>
      </w:hyperlink>
      <w:r>
        <w:t xml:space="preserve"> - Golden Pass LNG, a joint venture between QatarEnergy and ExxonMobil, successfully loaded and departed its first LNG export cargo from the Sabine Pass terminal in Texas. This milestone marks the commencement of supplying reliable US LNG to the global market and advances the project toward full commercial operations. The terminal is expected to export approximately 18 million tons of LNG annually once fully operational, with construction continuing on Trains 2 and 3.</w:t>
      </w:r>
      <w:r/>
    </w:p>
    <w:p>
      <w:pPr>
        <w:pStyle w:val="ListNumber"/>
        <w:spacing w:line="240" w:lineRule="auto"/>
        <w:ind w:left="720"/>
      </w:pPr>
      <w:r/>
      <w:hyperlink r:id="rId208">
        <w:r>
          <w:rPr>
            <w:color w:val="0000EE"/>
            <w:u w:val="single"/>
          </w:rPr>
          <w:t>https://energynow.com/2026/04/us-exporters-are-plugging-a-qatar-sized-lng-supply-hole-for-now-maguire/?amp</w:t>
        </w:r>
      </w:hyperlink>
      <w:r>
        <w:t xml:space="preserve"> - US LNG exporters have compensated for a 17% drop in Qatar's capacity caused by Iranian attacks, maintaining global supply at record highs. US shipments rose 28% year-on-year in the first four months of 2026, with the Plaquemines terminal driving a 240% volume increase. However, future US output faces risks from maintenance needs and hurricane season, potentially leading to market tightening as European consumption drops.</w:t>
      </w:r>
      <w:r/>
    </w:p>
    <w:p>
      <w:pPr>
        <w:pStyle w:val="ListNumber"/>
        <w:spacing w:line="240" w:lineRule="auto"/>
        <w:ind w:left="720"/>
      </w:pPr>
      <w:r/>
      <w:hyperlink r:id="rId208">
        <w:r>
          <w:rPr>
            <w:color w:val="0000EE"/>
            <w:u w:val="single"/>
          </w:rPr>
          <w:t>https://energynow.com/2026/04/us-exporters-are-plugging-a-qatar-sized-lng-supply-hole-for-now-maguire/?amp</w:t>
        </w:r>
      </w:hyperlink>
      <w:r>
        <w:t xml:space="preserve"> - US LNG exporters have compensated for a 17% drop in Qatar's capacity caused by Iranian attacks, maintaining global supply at record highs. US shipments rose 28% year-on-year in the first four months of 2026, with the Plaquemines terminal driving a 240% volume increase. However, future US output faces risks from maintenance needs and hurricane season, potentially leading to market tightening as European consumption drops.</w:t>
      </w:r>
      <w:r/>
    </w:p>
    <w:p>
      <w:pPr>
        <w:pStyle w:val="ListNumber"/>
        <w:spacing w:line="240" w:lineRule="auto"/>
        <w:ind w:left="720"/>
      </w:pPr>
      <w:r/>
      <w:hyperlink r:id="rId208">
        <w:r>
          <w:rPr>
            <w:color w:val="0000EE"/>
            <w:u w:val="single"/>
          </w:rPr>
          <w:t>https://energynow.com/2026/04/us-exporters-are-plugging-a-qatar-sized-lng-supply-hole-for-now-maguire/?amp</w:t>
        </w:r>
      </w:hyperlink>
      <w:r>
        <w:t xml:space="preserve"> - US LNG exporters have compensated for a 17% drop in Qatar's capacity caused by Iranian attacks, maintaining global supply at record highs. US shipments rose 28% year-on-year in the first four months of 2026, with the Plaquemines terminal driving a 240% volume increase. However, future US output faces risks from maintenance needs and hurricane season, potentially leading to market tightening as European consumption drops.</w:t>
      </w:r>
      <w:r/>
    </w:p>
    <w:p>
      <w:pPr>
        <w:pStyle w:val="ListNumber"/>
        <w:spacing w:line="240" w:lineRule="auto"/>
        <w:ind w:left="720"/>
      </w:pPr>
      <w:r/>
      <w:hyperlink r:id="rId208">
        <w:r>
          <w:rPr>
            <w:color w:val="0000EE"/>
            <w:u w:val="single"/>
          </w:rPr>
          <w:t>https://energynow.com/2026/04/us-exporters-are-plugging-a-qatar-sized-lng-supply-hole-for-now-maguire/?amp</w:t>
        </w:r>
      </w:hyperlink>
      <w:r>
        <w:t xml:space="preserve"> - US LNG exporters have compensated for a 17% drop in Qatar's capacity caused by Iranian attacks, maintaining global supply at record highs. US shipments rose 28% year-on-year in the first four months of 2026, with the Plaquemines terminal driving a 240% volume increase. However, future US output faces risks from maintenance needs and hurricane season, potentially leading to market tightening as European consumption drops.</w:t>
      </w:r>
      <w:r/>
    </w:p>
    <w:p>
      <w:pPr>
        <w:pStyle w:val="ListNumber"/>
        <w:spacing w:line="240" w:lineRule="auto"/>
        <w:ind w:left="720"/>
      </w:pPr>
      <w:r/>
      <w:hyperlink r:id="rId223">
        <w:r>
          <w:rPr>
            <w:color w:val="0000EE"/>
            <w:u w:val="single"/>
          </w:rPr>
          <w:t>https://indianexpress.com/article/opinion/columns/there-are-three-pathways-for-india-to-develop-greater-energy-resilience-10654540/</w:t>
        </w:r>
      </w:hyperlink>
      <w:r>
        <w:t xml:space="preserve"> - Kolluru Krishnan outlines three feasible pathways for India to enhance energy resilience and reduce dependence on external sources. The strategies include widening electricity applications in transport and industry, utilizing sustainable biomass and agricultural residues for biofuels, and increasing the share of natural gas through small-scale LNG infrastructure. The analysis highlights the potential of domestic rare earths, forest biomass, and cattle manure to replace imported LNG, while noting logistical challenges and the need for entrepreneurial support and financial innovation to implement these solutions effectively.</w:t>
      </w:r>
      <w:r/>
    </w:p>
    <w:p>
      <w:pPr>
        <w:pStyle w:val="ListNumber"/>
        <w:spacing w:line="240" w:lineRule="auto"/>
        <w:ind w:left="720"/>
      </w:pPr>
      <w:r/>
      <w:hyperlink r:id="rId205">
        <w:r>
          <w:rPr>
            <w:color w:val="0000EE"/>
            <w:u w:val="single"/>
          </w:rPr>
          <w:t>https://www.okaz.com.sa/economy/na/2245531</w:t>
        </w:r>
      </w:hyperlink>
      <w:r>
        <w:t xml:space="preserve"> - The European Union Agency for the Cooperation of Energy Regulators (ACER) warned that EU member states may fail to meet the 90% gas storage target before winter. The agency indicated a potential fill level of 80% under current market conditions. Achieving the 90% target would require a 13% increase in LNG imports compared to 2025, which is difficult given global supply constraints. Current underground storage levels stand at 31%, the lowest for this time of year since 2022.</w:t>
      </w:r>
      <w:r/>
    </w:p>
    <w:p>
      <w:pPr>
        <w:pStyle w:val="ListNumber"/>
        <w:spacing w:line="240" w:lineRule="auto"/>
        <w:ind w:left="720"/>
      </w:pPr>
      <w:r/>
      <w:hyperlink r:id="rId206">
        <w:r>
          <w:rPr>
            <w:color w:val="0000EE"/>
            <w:u w:val="single"/>
          </w:rPr>
          <w:t>https://lenta.ru/news/2026/04/25/es-vvedet-novyy-zapret-protiv-rossiyskogo-gaza/</w:t>
        </w:r>
      </w:hyperlink>
      <w:r>
        <w:t xml:space="preserve"> - The European Union implemented a ban on Russian liquefied natural gas (LNG) imports under short-term contracts effective 25 April. This measure targets contracts with durations under one year and marks the first step toward a complete cessation of Russian energy imports. The restriction is set to expand to pipeline gas by 17 June, with full import termination planned for autumn 2027. The decision occurs amidst an energy crisis linked to the US war with Iran. February data shows EU Russian gas purchases dropped nearly twofold in monetary terms compared to the previous year.</w:t>
      </w:r>
      <w:r/>
    </w:p>
    <w:p>
      <w:pPr>
        <w:pStyle w:val="ListNumber"/>
        <w:spacing w:line="240" w:lineRule="auto"/>
        <w:ind w:left="720"/>
      </w:pPr>
      <w:r/>
      <w:hyperlink r:id="rId204">
        <w:r>
          <w:rPr>
            <w:color w:val="0000EE"/>
            <w:u w:val="single"/>
          </w:rPr>
          <w:t>https://bitcoinworld.co.in/oil-prices-tight-gas-outlook/</w:t>
        </w:r>
      </w:hyperlink>
      <w:r>
        <w:t xml:space="preserve"> - BNY analysts report that a tight natural gas outlook and escalating geopolitical conflict risks are driving volatility and supporting oil prices. Reduced US and European gas storage, production constraints, and infrastructure issues create supply squeezes. Concurrently, tensions in the Middle East and Eastern Europe, including attacks on infrastructure and sanctions, threaten supply routes. The analysis suggests these structural underinvestment and geopolitical factors will sustain higher oil prices over the medium term, prompting investors to adjust portfolios and hedge against price spikes.</w:t>
      </w:r>
      <w:r/>
    </w:p>
    <w:p>
      <w:pPr>
        <w:pStyle w:val="ListNumber"/>
        <w:spacing w:line="240" w:lineRule="auto"/>
        <w:ind w:left="720"/>
      </w:pPr>
      <w:r/>
      <w:hyperlink r:id="rId205">
        <w:r>
          <w:rPr>
            <w:color w:val="0000EE"/>
            <w:u w:val="single"/>
          </w:rPr>
          <w:t>https://www.okaz.com.sa/economy/na/2245531</w:t>
        </w:r>
      </w:hyperlink>
      <w:r>
        <w:t xml:space="preserve"> - The European Union Agency for the Cooperation of Energy Regulators (ACER) warned that EU member states may fail to meet the 90% gas storage target before winter. The agency indicated a potential fill level of 80% under current market conditions. Achieving the 90% target would require a 13% increase in LNG imports compared to 2025, which is difficult given global supply constraints. Current underground storage levels stand at 31%, the lowest for this time of year since 2022.</w:t>
      </w:r>
      <w:r/>
    </w:p>
    <w:p>
      <w:pPr>
        <w:pStyle w:val="ListNumber"/>
        <w:spacing w:line="240" w:lineRule="auto"/>
        <w:ind w:left="720"/>
      </w:pPr>
      <w:r/>
      <w:hyperlink r:id="rId204">
        <w:r>
          <w:rPr>
            <w:color w:val="0000EE"/>
            <w:u w:val="single"/>
          </w:rPr>
          <w:t>https://bitcoinworld.co.in/oil-prices-tight-gas-outlook/</w:t>
        </w:r>
      </w:hyperlink>
      <w:r>
        <w:t xml:space="preserve"> - BNY analysts report that a tight natural gas outlook and escalating geopolitical conflict risks are driving volatility and supporting oil prices. Reduced US and European gas storage, production constraints, and infrastructure issues create supply squeezes. Concurrently, tensions in the Middle East and Eastern Europe, including attacks on infrastructure and sanctions, threaten supply routes. The analysis suggests these structural underinvestment and geopolitical factors will sustain higher oil prices over the medium term, prompting investors to adjust portfolios and hedge against price spikes.</w:t>
      </w:r>
      <w:r/>
    </w:p>
    <w:p>
      <w:pPr>
        <w:pStyle w:val="ListNumber"/>
        <w:spacing w:line="240" w:lineRule="auto"/>
        <w:ind w:left="720"/>
      </w:pPr>
      <w:r/>
      <w:hyperlink r:id="rId202">
        <w:r>
          <w:rPr>
            <w:color w:val="0000EE"/>
            <w:u w:val="single"/>
          </w:rPr>
          <w:t>https://www.breitbart.com/latin-america/2026/04/24/panama-canal-experiencing-surge-traffic-middle-east-war/</w:t>
        </w:r>
      </w:hyperlink>
      <w:r>
        <w:t xml:space="preserve"> - Ricaurte Vásquez, Administrator of the Panama Canal Authority (ACP), confirmed a significant surge in traffic driven by the Middle East conflict disrupting energy supply chains. Fuel shipments from the Persian Gulf to Europe and Asia have rerouted through the canal, with LNG tanker volumes rising from four per month in January to fifteen in March. While daily crossings reached maximum capacity of 40 vessels, officials stated there is no congestion. A specific incident involved a tanker paying $4 million for urgent transit to avoid penalties, though this is not considered the new norm. The Authority expects to meet budget targets despite the geopolitical situation.</w:t>
      </w:r>
      <w:r/>
    </w:p>
    <w:p>
      <w:pPr>
        <w:pStyle w:val="ListNumber"/>
        <w:spacing w:line="240" w:lineRule="auto"/>
        <w:ind w:left="720"/>
      </w:pPr>
      <w:r/>
      <w:hyperlink r:id="rId224">
        <w:r>
          <w:rPr>
            <w:color w:val="0000EE"/>
            <w:u w:val="single"/>
          </w:rPr>
          <w:t>https://fortune.com/2026/04/24/asia-is-turning-to-coal-in-the-iran-crisis-but-nuclear-power-will-be-the-real-endgame/</w:t>
        </w:r>
      </w:hyperlink>
      <w:r>
        <w:t xml:space="preserve"> - The closure of the Strait of Hormuz has triggered an energy shock across Asia, prompting countries like the Philippines, Japan, Thailand, and South Korea to temporarily increase coal usage to stabilise power supplies. While this represents a short-term reliance on fossil fuels, the article argues that nuclear power remains the critical long-term solution for providing reliable baseload electricity and reducing exposure to volatile global energy markets. Governments are urged to accelerate clean energy transitions through grid modernisation, cross-border trade, and robust regulatory frameworks to ensure energy security.</w:t>
      </w:r>
      <w:r/>
    </w:p>
    <w:p>
      <w:pPr>
        <w:pStyle w:val="ListNumber"/>
        <w:spacing w:line="240" w:lineRule="auto"/>
        <w:ind w:left="720"/>
      </w:pPr>
      <w:r/>
      <w:hyperlink r:id="rId199">
        <w:r>
          <w:rPr>
            <w:color w:val="0000EE"/>
            <w:u w:val="single"/>
          </w:rPr>
          <w:t>https://timeskuwait.com/iea-warns-strait-disruptions-may-cut-global-lng-supplies-by-15-pc/</w:t>
        </w:r>
      </w:hyperlink>
      <w:r>
        <w:t xml:space="preserve"> - The International Energy Agency warned that ongoing tensions in the Middle East could reduce global liquefied natural gas (LNG) supplies by approximately 15 percent between 2026 and 2030. The agency attributes this potential loss to temporary supply flow disruptions and a slowdown in production capacity expansion. Each month without shipments through the Strait of Hormuz could result in a loss of roughly 10 billion cubic meters. While new liquefaction projects are expected to eventually offset these losses, the immediate impact is anticipated this year and next, potentially delaying the surge in supply and prompting a downward revision in consumption forecasts.</w:t>
      </w:r>
      <w:r/>
    </w:p>
    <w:p>
      <w:pPr>
        <w:pStyle w:val="ListNumber"/>
        <w:spacing w:line="240" w:lineRule="auto"/>
        <w:ind w:left="720"/>
      </w:pPr>
      <w:r/>
      <w:hyperlink r:id="rId225">
        <w:r>
          <w:rPr>
            <w:color w:val="0000EE"/>
            <w:u w:val="single"/>
          </w:rPr>
          <w:t>https://boereport.com/2026/04/24/us-natgas-drops-4-to-17-month-low-as-storage-rises-on-mild-weather-and-weak-demand/</w:t>
        </w:r>
      </w:hyperlink>
      <w:r>
        <w:t xml:space="preserve"> - US natural gas futures fell 4% to a 17-month low of $2.523 per mmBtu on Friday, driven by forecasts of mild weather and weak demand through early May. Energy firms increased gas injections into storage, boosting inventories to 8% above normal levels. Output in the Lower 48 states eased to 110.2 bcfd in April, with producers like EQT cutting production due to low spot prices. Cash market prices in Texas and California traded negatively as renewable sources met demand.</w:t>
      </w:r>
      <w:r/>
    </w:p>
    <w:p>
      <w:pPr>
        <w:pStyle w:val="ListNumber"/>
        <w:spacing w:line="240" w:lineRule="auto"/>
        <w:ind w:left="720"/>
      </w:pPr>
      <w:r/>
      <w:hyperlink r:id="rId185">
        <w:r>
          <w:rPr>
            <w:color w:val="0000EE"/>
            <w:u w:val="single"/>
          </w:rPr>
          <w:t>https://e24.no/energi-og-klima/i/oEMnXj/iea-sjokkboelger-gjennom-energimarkedet</w:t>
        </w:r>
      </w:hyperlink>
      <w:r>
        <w:t xml:space="preserve"> - The International Energy Agency (IEA) reports that the war in the Middle East and the closure of the Strait of Hormuz have caused unprecedented uncertainty in global gas markets. The conflict has disrupted the flow of liquefied natural gas (LNG), fertiliser, and helium, with approximately 20% of global LNG supply currently halted. The IEA estimates a total loss of 120 billion cubic metres of LNG between 2026 and 2030, equivalent to one year of Norwegian offshore production. Gas prices in Europe and Asia have reached their highest levels since the 2022-2023 energy crisis, with volatility hitting record highs. The IEA emphasises the need for diversified energy sources and investments to enhance energy security.</w:t>
      </w:r>
      <w:r/>
    </w:p>
    <w:p>
      <w:pPr>
        <w:pStyle w:val="ListNumber"/>
        <w:spacing w:line="240" w:lineRule="auto"/>
        <w:ind w:left="720"/>
      </w:pPr>
      <w:r/>
      <w:hyperlink r:id="rId184">
        <w:r>
          <w:rPr>
            <w:color w:val="0000EE"/>
            <w:u w:val="single"/>
          </w:rPr>
          <w:t>https://cryptobriefing.com/pakistan-returns-to-lng-spot-market-amid-worsening-energy-crisis/</w:t>
        </w:r>
      </w:hyperlink>
      <w:r>
        <w:t xml:space="preserve"> - Pakistan has returned to the LNG spot market to address a 4,000 MW daily power shortfall. This move signals worsening energy conditions and connects to broader regional supply constraints. Concurrently, Polymarket data indicates elevated odds for WTI crude oil reaching $160 in April due to Middle East conflict restrictions on LNG flows through the Strait of Hormuz. LNG spot prices have risen 54%, with crude markets expected to follow if tensions persist.</w:t>
      </w:r>
      <w:r/>
    </w:p>
    <w:p>
      <w:pPr>
        <w:pStyle w:val="ListNumber"/>
        <w:spacing w:line="240" w:lineRule="auto"/>
        <w:ind w:left="720"/>
      </w:pPr>
      <w:r/>
      <w:hyperlink r:id="rId189">
        <w:r>
          <w:rPr>
            <w:color w:val="0000EE"/>
            <w:u w:val="single"/>
          </w:rPr>
          <w:t>https://www.mees.com/2026/4/24/opec/two-months-of-hormuz-disruptions-tightens-lng-market/4adec6f0-3fc8-11f1-b877-5d12be723123</w:t>
        </w:r>
      </w:hyperlink>
      <w:r>
        <w:t xml:space="preserve"> - Approximately two months of disruptions at the Strait of Hormuz have removed around 20% of global LNG supply, tightening the market and driving prices higher. Prior to the shutdowns, a supply surplus was anticipated. However, Vitol's Head of LNG, Pablo Galante Escobar, stated at the FT Commodities Global Summit in Lausanne on 21 April that the expected glut is now likely delayed by at least two years. Vitol expects around 20mn t/y of LNG supply to be lost in 2027 and 2028, citing losses of 77mn t/y from Qatar and 6mn t/y from the UAE.</w:t>
      </w:r>
      <w:r/>
    </w:p>
    <w:p>
      <w:pPr>
        <w:pStyle w:val="ListNumber"/>
        <w:spacing w:line="240" w:lineRule="auto"/>
        <w:ind w:left="720"/>
      </w:pPr>
      <w:r/>
      <w:hyperlink r:id="rId226">
        <w:r>
          <w:rPr>
            <w:color w:val="0000EE"/>
            <w:u w:val="single"/>
          </w:rPr>
          <w:t>https://truthonthemarket.com/2026/04/24/the-price-of-watching-prices-italys-slow-slide-from-markets-to-management/</w:t>
        </w:r>
      </w:hyperlink>
      <w:r>
        <w:t xml:space="preserve"> - The Italian government enacted the Decreto Carburanti and Decreto Bollette to lower energy costs and enforce price transparency. The decrees require oil companies to publish daily fuel prices and mandate that electricity generators align bids with estimated marginal costs to prevent 'economic withholding.' Additionally, retailers must submit annual reports detailing profit margins by offer and customer type. These measures shift oversight from market outcomes to direct supervision of pricing strategies and cost structures.</w:t>
      </w:r>
      <w:r/>
    </w:p>
    <w:p>
      <w:pPr>
        <w:pStyle w:val="ListNumber"/>
        <w:spacing w:line="240" w:lineRule="auto"/>
        <w:ind w:left="720"/>
      </w:pPr>
      <w:r/>
      <w:hyperlink r:id="rId227">
        <w:r>
          <w:rPr>
            <w:color w:val="0000EE"/>
            <w:u w:val="single"/>
          </w:rPr>
          <w:t>https://www.indiasnews.net/news/279009746/government-ensures-100-gas-supply-for-png-cng-users-flags-panic-buying</w:t>
        </w:r>
      </w:hyperlink>
      <w:r>
        <w:t xml:space="preserve"> - The Indian government has maintained 100 per cent natural gas supply for domestic PNG and CNG users, despite import disruptions caused by the West Asia crisis. Joint Secretary Sujata Sharma of the Ministry of Petroleum &amp; Natural Gas confirmed stable LPG and petrol/diesel supplies, though panic buying was observed due to rumours. The government urged consumers to use online booking instead of visiting distributors physically. Industrial gas supply stands at around 80 per cent, while commercial LPG supply has been restored to 70 per cent. No price hikes have been implemented.</w:t>
      </w:r>
      <w:r/>
    </w:p>
    <w:p>
      <w:pPr>
        <w:pStyle w:val="ListNumber"/>
        <w:spacing w:line="240" w:lineRule="auto"/>
        <w:ind w:left="720"/>
      </w:pPr>
      <w:r/>
      <w:hyperlink r:id="rId228">
        <w:r>
          <w:rPr>
            <w:color w:val="0000EE"/>
            <w:u w:val="single"/>
          </w:rPr>
          <w:t>https://shalemag.com/democratic-energy-policy-outlook-midterms/</w:t>
        </w:r>
      </w:hyperlink>
      <w:r>
        <w:t xml:space="preserve"> - Senator Chuck Schumer announced Democratic plans to restore wind and solar tax credits and cut $18 billion in oil, gas, and coal incentives if the party wins a landslide in the November mid-term elections. The strategy aims to counter rising consumer energy prices driven by geopolitical tensions in the Strait of Hormuz. While Republicans criticize the plan as a return to failed policies, both parties agree on expanding nuclear power. Democratic states face pressure from the Trump administration and consumers to halt renewable expansion.</w:t>
      </w:r>
      <w:r/>
    </w:p>
    <w:p>
      <w:pPr>
        <w:pStyle w:val="ListNumber"/>
        <w:spacing w:line="240" w:lineRule="auto"/>
        <w:ind w:left="720"/>
      </w:pPr>
      <w:r/>
      <w:hyperlink r:id="rId229">
        <w:r>
          <w:rPr>
            <w:color w:val="0000EE"/>
            <w:u w:val="single"/>
          </w:rPr>
          <w:t>https://peakoil.com/publicpolicy/middle-east-crisis-to-disrupt-global-oil-and-lng-into-2027</w:t>
        </w:r>
      </w:hyperlink>
      <w:r>
        <w:t xml:space="preserve"> - The International Energy Agency (IEA) warns that the de facto closure of the Strait of Hormuz since March 2026 has removed roughly 20% of global LNG supply, with exports from Qatar and the UAE collapsing. Oil prices surged to US$106 per barrel on April 24, 2026, while Asian LNG spot prices neared US$21 per MMBtu. The supply shock is driving higher energy-security risks, causing Indonesian consumer staples to hit fresh lows and compounding trade balance strains due to increased import costs.</w:t>
      </w:r>
      <w:r/>
    </w:p>
    <w:p>
      <w:pPr>
        <w:pStyle w:val="ListNumber"/>
        <w:spacing w:line="240" w:lineRule="auto"/>
        <w:ind w:left="720"/>
      </w:pPr>
      <w:r/>
      <w:hyperlink r:id="rId230">
        <w:r>
          <w:rPr>
            <w:color w:val="0000EE"/>
            <w:u w:val="single"/>
          </w:rPr>
          <w:t>https://marcellusdrilling.com/2026/04/inaugural-cargo-departs-golden-pass-lng-heading-to-belgium/</w:t>
        </w:r>
      </w:hyperlink>
      <w:r>
        <w:t xml:space="preserve"> - The Al Qaiyyah LNG tanker, owned by QatarEnergy, departed the Golden Pass LNG terminal in Texas carrying its first official cargo. The vessel is heading to the Zeebrugge LNG import terminal in Belgium. This event marks the start of commercial operations at the facility.</w:t>
      </w:r>
      <w:r/>
    </w:p>
    <w:p>
      <w:pPr>
        <w:pStyle w:val="ListNumber"/>
        <w:spacing w:line="240" w:lineRule="auto"/>
        <w:ind w:left="720"/>
      </w:pPr>
      <w:r/>
      <w:hyperlink r:id="rId231">
        <w:r>
          <w:rPr>
            <w:color w:val="0000EE"/>
            <w:u w:val="single"/>
          </w:rPr>
          <w:t>https://cursorinfo.co.il/world-news/iran-usilil-minirovanie-ormuzskogo-proliva-eksperty-o-novyh-riskah/</w:t>
        </w:r>
      </w:hyperlink>
      <w:r>
        <w:t xml:space="preserve"> - Islamic Revolutionary Guard Corps naval units deployed additional sea mines in the Strait of Hormuz this week, escalating tensions in a critical global energy corridor. While Iran uses fast boats for mine placement, the US Navy is deploying underwater drones to detect and neutralise them. Shipping traffic has dropped significantly, with only a few vessels using the route daily compared to over 100 previously. The US has announced a naval blockade, threatening to destroy any ships approaching the zone, though allies have not supported this operation. This marks the second instance of Iranian mine deployment in the strait since the start of the conflict.</w:t>
      </w:r>
      <w:r/>
    </w:p>
    <w:p>
      <w:pPr>
        <w:pStyle w:val="ListNumber"/>
        <w:spacing w:line="240" w:lineRule="auto"/>
        <w:ind w:left="720"/>
      </w:pPr>
      <w:r/>
      <w:hyperlink r:id="rId232">
        <w:r>
          <w:rPr>
            <w:color w:val="0000EE"/>
            <w:u w:val="single"/>
          </w:rPr>
          <w:t>https://gvwire.com/2026/04/24/us-blockade-will-last-as-long-as-it-takes-hegseth-says/</w:t>
        </w:r>
      </w:hyperlink>
      <w:r>
        <w:t xml:space="preserve"> - US Defense Secretary Pete Hegseth stated that the US Navy blockade of Iranian ships and ports will persist for as long as necessary, despite Iran making its lifting a condition for resuming peace talks. Hostilities have shifted to the Strait of Hormuz, where both sides have seized vessels and Iran has laid mines, significantly limiting commercial shipping. The conflict has drained US munitions supplies and raised energy prices, creating domestic pressure on President Donald Trump to end the war. Separately, the Israeli military struck Hezbollah targets in southern Lebanon following a ceasefire extension.</w:t>
      </w:r>
      <w:r/>
    </w:p>
    <w:p>
      <w:pPr>
        <w:pStyle w:val="ListNumber"/>
        <w:spacing w:line="240" w:lineRule="auto"/>
        <w:ind w:left="720"/>
      </w:pPr>
      <w:r/>
      <w:hyperlink r:id="rId233">
        <w:r>
          <w:rPr>
            <w:color w:val="0000EE"/>
            <w:u w:val="single"/>
          </w:rPr>
          <w:t>https://www.globaltradeandsanctionslaw.com/eu-20th-sanctions-package-russia-belarus/</w:t>
        </w:r>
      </w:hyperlink>
      <w:r>
        <w:t xml:space="preserve"> - On 23 April 2026, the European Union adopted its 20th sanctions package against Russia and Belarus regarding the conflict in Ukraine. The measures expand restrictions across energy, finance, crypto, trade, and maritime sectors. Key updates include a new legal basis for a future ban on Russian oil transport, designation of 36 Russian energy entities and 46 shadow fleet vessels, and a sectoral ban on Russian crypto asset service providers. The package also activates anti-circumvention tools against Kyrgyzstan, imposes new export and import restrictions, and introduces legal protections for EU businesses facing Russian expropriation. Additional listings target the Belarusian military-industrial complex and the Lukashenko regime.</w:t>
      </w:r>
      <w:r/>
    </w:p>
    <w:p>
      <w:pPr>
        <w:pStyle w:val="ListNumber"/>
        <w:spacing w:line="240" w:lineRule="auto"/>
        <w:ind w:left="720"/>
      </w:pPr>
      <w:r/>
      <w:hyperlink r:id="rId234">
        <w:r>
          <w:rPr>
            <w:color w:val="0000EE"/>
            <w:u w:val="single"/>
          </w:rPr>
          <w:t>https://www.notiziegeopolitiche.net/iran-tregua-fragile-e-tensioni-crescenti-negoziati-in-stallo-e-rischio-escalation-regionale/?utm_source=rss&amp;utm_medium=rss&amp;utm_campaign=iran-tregua-fragile-e-tensioni-crescenti-negoziati-in-stallo-e-rischio-escalation-regionale</w:t>
        </w:r>
      </w:hyperlink>
      <w:r>
        <w:t xml:space="preserve"> - US President Donald Trump confirmed an extension of the ceasefire between the US and Iran without a specific deadline, aiming to keep dialogue channels open. However, the truce is described as fragile due to a lack of regional and international consensus on de-escalation terms. Iran cites ongoing sanctions and naval blockades as primary obstacles, while maintaining high military alert levels. Tensions persist in the Strait of Hormuz and Lebanon, with fears of regional conflict expansion and threats to global energy supplies.</w:t>
      </w:r>
      <w:r/>
    </w:p>
    <w:p>
      <w:pPr>
        <w:pStyle w:val="ListNumber"/>
        <w:spacing w:line="240" w:lineRule="auto"/>
        <w:ind w:left="720"/>
      </w:pPr>
      <w:r/>
      <w:hyperlink r:id="rId235">
        <w:r>
          <w:rPr>
            <w:color w:val="0000EE"/>
            <w:u w:val="single"/>
          </w:rPr>
          <w:t>https://www.theguardian.com/world/2026/apr/23/eu-approves-ukraine-loan-sanctions-russia</w:t>
        </w:r>
      </w:hyperlink>
      <w:r>
        <w:t xml:space="preserve"> - The European Union formally approved a €90bn loan for Ukraine and its 20th sanctions package against Russia, ending a diplomatic deadlock after Hungary lifted its veto. The funding, intended to cover two-thirds of Ukraine's financial needs in 2026 and 2027, will support domestic drone production and defence. Simultaneously, the EU blacklisted Russian banks and entities in the UAE, Thailand, and China for aiding Moscow, and banned high-tech exports to Kyrgyzstan. EU leaders met in Cyprus with Ukrainian President Volodymyr Zelenskyy to discuss the agreements and Ukraine's accession negotiations.</w:t>
      </w:r>
      <w:r/>
    </w:p>
    <w:p>
      <w:pPr>
        <w:pStyle w:val="ListNumber"/>
        <w:spacing w:line="240" w:lineRule="auto"/>
        <w:ind w:left="720"/>
      </w:pPr>
      <w:r/>
      <w:hyperlink r:id="rId236">
        <w:r>
          <w:rPr>
            <w:color w:val="0000EE"/>
            <w:u w:val="single"/>
          </w:rPr>
          <w:t>https://www.india.com/news/world/uss-secret-mission-could-launch-massive-attack-on-irans-strategic-assets-in-strait-of-hormuz-ceasefire-persian-gulf-gulf-of-oman-tehran-donald-trump-8392339/</w:t>
        </w:r>
      </w:hyperlink>
      <w:r>
        <w:t xml:space="preserve"> - US military officials are developing new plans to strike Iranian assets in the Strait of Hormuz, Persian Gulf, and Gulf of Oman should the current ceasefire collapse. Sources indicate potential targets include small attack craft and mine-laying vessels used to blockade the waterway. The blockade has caused global economic turmoil and impacted US inflation efforts. While the US has engaged the Iranian Navy, a significant portion of Iran's coastal defense missile arsenal remains intact, complicating efforts to reopen the strait immediately.</w:t>
      </w:r>
      <w:r/>
    </w:p>
    <w:p>
      <w:pPr>
        <w:pStyle w:val="ListNumber"/>
        <w:spacing w:line="240" w:lineRule="auto"/>
        <w:ind w:left="720"/>
      </w:pPr>
      <w:r/>
      <w:hyperlink r:id="rId237">
        <w:r>
          <w:rPr>
            <w:color w:val="0000EE"/>
            <w:u w:val="single"/>
          </w:rPr>
          <w:t>https://www.tu.no/artikler/gigantlan-og-skjerpede-sanksjoner-eu-trapper-opp-ukraina-stotte/571339</w:t>
        </w:r>
      </w:hyperlink>
      <w:r>
        <w:t xml:space="preserve"> - At an informal EU summit in Cyprus, member states unanimously approved a 90 billion euro loan for Ukraine and the 20th sanctions package against Russia. The loan, repayable via future Russian war reparations, will begin disbursement in Q2 2026 to fund budget needs and defence industry investments. Simultaneously, the new sanctions target Russia's energy sector, listing 36 new actors, 46 shadow fleet vessels, and imposing port bans on 632 ships. Disbursements are conditional on reforms regarding the rule of law and anti-corruption measures.</w:t>
      </w:r>
      <w:r/>
    </w:p>
    <w:p>
      <w:pPr>
        <w:pStyle w:val="ListNumber"/>
        <w:spacing w:line="240" w:lineRule="auto"/>
        <w:ind w:left="720"/>
      </w:pPr>
      <w:r/>
      <w:hyperlink r:id="rId238">
        <w:r>
          <w:rPr>
            <w:color w:val="0000EE"/>
            <w:u w:val="single"/>
          </w:rPr>
          <w:t>https://www.nachrichten.at/wirtschaft/energieagentur-rechnet-mit-knappheit-bei-fluessiggas;art15,4164148#ref=rss</w:t>
        </w:r>
      </w:hyperlink>
      <w:r>
        <w:t xml:space="preserve"> - The International Energy Agency (IEA) warns that short-term supply disruptions and prevented investments in the Gulf region could lead to a cumulative loss of approximately 120 billion cubic metres of LNG deliveries between 2026 and 2030. The conflict between the USA, Israel, and Iran has severely impacted LNG production and transport, particularly affecting key producer Qatar. Consequently, the IEA expects tight market conditions to persist until 2026 and 2027, driving up global prices despite potential future compensatory projects.</w:t>
      </w:r>
      <w:r/>
    </w:p>
    <w:p>
      <w:pPr>
        <w:pStyle w:val="ListNumber"/>
        <w:spacing w:line="240" w:lineRule="auto"/>
        <w:ind w:left="720"/>
      </w:pPr>
      <w:r/>
      <w:hyperlink r:id="rId239">
        <w:r>
          <w:rPr>
            <w:color w:val="0000EE"/>
            <w:u w:val="single"/>
          </w:rPr>
          <w:t>https://pboilandgasmagazine.com/golden-pass-lng-ships-first-cargo-this-week-23-days-after-first-production/</w:t>
        </w:r>
      </w:hyperlink>
      <w:r>
        <w:t xml:space="preserve"> - Golden Pass LNG, the US tenth liquefied natural gas terminal, shipped its first cargo from Train 1 this week, 23 days after achieving initial production. Developed as a joint venture between Qatar Energy and ExxonMobil, the facility is the nation's only new LNG export project expected to begin shipments this year. The shipment departed on Wednesday. Train 2 is scheduled for the second half of 2026 and Train 3 in the first half of 2027. Each train has a peak capacity of 0.8 Bcfd, with a total peak capacity of 2.4 Bcfd.</w:t>
      </w:r>
      <w:r/>
    </w:p>
    <w:p>
      <w:pPr>
        <w:pStyle w:val="ListNumber"/>
        <w:spacing w:line="240" w:lineRule="auto"/>
        <w:ind w:left="720"/>
      </w:pPr>
      <w:r/>
      <w:hyperlink r:id="rId240">
        <w:r>
          <w:rPr>
            <w:color w:val="0000EE"/>
            <w:u w:val="single"/>
          </w:rPr>
          <w:t>https://tass.com/economy/2122187</w:t>
        </w:r>
      </w:hyperlink>
      <w:r>
        <w:t xml:space="preserve"> - European countries have injected nearly 3 billion cubic meters of gas into underground storage facilities since the start of the summer season in April 2026. Current storage levels stand at 30.82% full, holding approximately 33.8 bcm. The European Commission mandates a 90% fill rate by November 1, requiring a total net injection of at least 68 bcm for the 2026-2027 period, a target higher than the 55 bcm achieved in the previous year.</w:t>
      </w:r>
      <w:r/>
    </w:p>
    <w:p>
      <w:pPr>
        <w:pStyle w:val="ListNumber"/>
        <w:spacing w:line="240" w:lineRule="auto"/>
        <w:ind w:left="720"/>
      </w:pPr>
      <w:r/>
      <w:hyperlink r:id="rId241">
        <w:r>
          <w:rPr>
            <w:color w:val="0000EE"/>
            <w:u w:val="single"/>
          </w:rPr>
          <w:t>https://aif.ru/politics/ekspert-pikin-ssha-mogut-pereorientirovat-postavki-spg-iz-evropy-v-aziyu</w:t>
        </w:r>
      </w:hyperlink>
      <w:r>
        <w:t xml:space="preserve"> - Experts indicate the US could shift liquefied natural gas (LNG) exports from Europe to Asia, prioritising higher prices. With European storage at approximately one-third capacity by late April and facing import restrictions from Russia and reduced Qatari supplies, Europe may struggle to replenish reserves by 2026. Analysts warn this could force Europe to buy fuel at higher costs, potentially raising electricity prices and inflation. US companies might reduce exports to Europe if Asian conditions become more attractive, intensifying competition for resources this summer.</w:t>
      </w:r>
      <w:r/>
    </w:p>
    <w:p>
      <w:pPr>
        <w:pStyle w:val="ListNumber"/>
        <w:spacing w:line="240" w:lineRule="auto"/>
        <w:ind w:left="720"/>
      </w:pPr>
      <w:r/>
      <w:hyperlink r:id="rId242">
        <w:r>
          <w:rPr>
            <w:color w:val="0000EE"/>
            <w:u w:val="single"/>
          </w:rPr>
          <w:t>https://cryptobriefing.com/tether-freezes-344m-in-usdt-tied-to-iran-amid-pressure-campaign/</w:t>
        </w:r>
      </w:hyperlink>
      <w:r>
        <w:t xml:space="preserve"> - On April 23, Tether, in collaboration with OFAC, froze $344 million in USDT tokens linked to Iran. This action supports the US maximum pressure campaign against Iran and reduces the probability of Trump agreeing to sanction relief by April's end. The freeze represents continued economic escalation, making a policy pivot toward easing sanctions less plausible. Market odds for a deal have stagnated at 14%.</w:t>
      </w:r>
      <w:r/>
    </w:p>
    <w:p>
      <w:pPr>
        <w:pStyle w:val="ListNumber"/>
        <w:spacing w:line="240" w:lineRule="auto"/>
        <w:ind w:left="720"/>
      </w:pPr>
      <w:r/>
      <w:hyperlink r:id="rId243">
        <w:r>
          <w:rPr>
            <w:color w:val="0000EE"/>
            <w:u w:val="single"/>
          </w:rPr>
          <w:t>https://newsukraine.rbc.ua/news/lobbying-for-moscow-qorvis-tied-to-support-1777050457.html</w:t>
        </w:r>
      </w:hyperlink>
      <w:r>
        <w:t xml:space="preserve"> - Yevhen Mahda of the Institute of World Policy reports that US-based lobbying firm Qorvis is assisting 2Rivers, a key operator of Russia's shadow fleet, in establishing contacts with US government officials since mid-2024. Mahda argues this cooperation risks weakening sanctions pressure. The report highlights concerns that Qorvis provides political cover for entities linked to Russian oil trade, noting the firm's history of representing controversial clients. Experts call for Ukrainian authorities to make such cooperation politically costly.</w:t>
      </w:r>
      <w:r/>
    </w:p>
    <w:p>
      <w:pPr>
        <w:pStyle w:val="ListNumber"/>
        <w:spacing w:line="240" w:lineRule="auto"/>
        <w:ind w:left="720"/>
      </w:pPr>
      <w:r/>
      <w:hyperlink r:id="rId244">
        <w:r>
          <w:rPr>
            <w:color w:val="0000EE"/>
            <w:u w:val="single"/>
          </w:rPr>
          <w:t>https://www.egyptindependent.com/iran-plants-more-naval-explosives-in-strait-of-hormuz-despite-us-warnings/</w:t>
        </w:r>
      </w:hyperlink>
      <w:r>
        <w:t xml:space="preserve"> - Iran deployed additional naval mines in the Strait of Hormuz earlier this week, shortly after US Secretary of Defense Pete Hegseth warned that such actions violate the ceasefire. US Chief of Staff Dan Keen confirmed the enforcement of a strict blockade on Iranian ports and stated that military forces are prepared to resume major combat operations immediately upon orders from President Donald Trump. The US military is currently monitoring suspicious vessels and intercepting ships subject to sanctions as part of its naval blockade.</w:t>
      </w:r>
      <w:r/>
    </w:p>
    <w:p>
      <w:pPr>
        <w:pStyle w:val="ListNumber"/>
        <w:spacing w:line="240" w:lineRule="auto"/>
        <w:ind w:left="720"/>
      </w:pPr>
      <w:r/>
      <w:hyperlink r:id="rId241">
        <w:r>
          <w:rPr>
            <w:color w:val="0000EE"/>
            <w:u w:val="single"/>
          </w:rPr>
          <w:t>https://aif.ru/politics/ekspert-pikin-ssha-mogut-pereorientirovat-postavki-spg-iz-evropy-v-aziyu</w:t>
        </w:r>
      </w:hyperlink>
      <w:r>
        <w:t xml:space="preserve"> - Experts indicate the US could shift liquefied natural gas (LNG) exports from Europe to Asia, prioritising higher prices. With European storage at approximately one-third capacity by late April and facing import restrictions from Russia and reduced Qatari supplies, Europe may struggle to replenish reserves by 2026. Analysts warn this could force Europe to buy fuel at higher costs, potentially raising electricity prices and inflation. US companies might reduce exports to Europe if Asian conditions become more attractive, intensifying competition for resources this summer.</w:t>
      </w:r>
      <w:r/>
    </w:p>
    <w:p>
      <w:pPr>
        <w:pStyle w:val="ListNumber"/>
        <w:spacing w:line="240" w:lineRule="auto"/>
        <w:ind w:left="720"/>
      </w:pPr>
      <w:r/>
      <w:hyperlink r:id="rId245">
        <w:r>
          <w:rPr>
            <w:color w:val="0000EE"/>
            <w:u w:val="single"/>
          </w:rPr>
          <w:t>https://www.carbonbrief.org/debriefed-24-april-2026-europes-energy-crisis-plan-renewables-overtake-coal-colombias-fossil-fuel-summit/</w:t>
        </w:r>
      </w:hyperlink>
      <w:r>
        <w:t xml:space="preserve"> - On Wednesday, the European Commission announced a package of measures to mitigate rising energy prices driven by the Iran war. The draft actions include reducing electricity taxes and coordinating fossil-gas storage fills for the summer. The plan avoids major market interventions like price caps. EU energy commissioner Dan Jorgensen warned of higher gas prices for several years and urged accelerating clean energy adoption. Legal proposals for tax changes are expected in May but require unanimous approval. The package also addresses jet fuel and diesel supply coordination to prevent shortages and potential flight cancellations.</w:t>
      </w:r>
      <w:r/>
    </w:p>
    <w:p>
      <w:pPr>
        <w:pStyle w:val="ListNumber"/>
        <w:spacing w:line="240" w:lineRule="auto"/>
        <w:ind w:left="720"/>
      </w:pPr>
      <w:r/>
      <w:hyperlink r:id="rId241">
        <w:r>
          <w:rPr>
            <w:color w:val="0000EE"/>
            <w:u w:val="single"/>
          </w:rPr>
          <w:t>https://aif.ru/politics/ekspert-pikin-ssha-mogut-pereorientirovat-postavki-spg-iz-evropy-v-aziyu</w:t>
        </w:r>
      </w:hyperlink>
      <w:r>
        <w:t xml:space="preserve"> - Experts indicate the US could shift liquefied natural gas (LNG) exports from Europe to Asia, prioritising higher prices. With European storage at approximately one-third capacity by late April and facing import restrictions from Russia and reduced Qatari supplies, Europe may struggle to replenish reserves by 2026. Analysts warn this could force Europe to buy fuel at higher costs, potentially raising electricity prices and inflation. US companies might reduce exports to Europe if Asian conditions become more attractive, intensifying competition for resources this summer.</w:t>
      </w:r>
      <w:r/>
    </w:p>
    <w:p>
      <w:pPr>
        <w:pStyle w:val="ListNumber"/>
        <w:spacing w:line="240" w:lineRule="auto"/>
        <w:ind w:left="720"/>
      </w:pPr>
      <w:r/>
      <w:hyperlink r:id="rId246">
        <w:r>
          <w:rPr>
            <w:color w:val="0000EE"/>
            <w:u w:val="single"/>
          </w:rPr>
          <w:t>https://tass.com/economy/2122135</w:t>
        </w:r>
      </w:hyperlink>
      <w:r>
        <w:t xml:space="preserve"> - Alexey Grivach, deputy head of the National Energy Security Fund, stated that the European Union will not alter its stance on Russian gas supplies through the Nord Stream pipeline until the conflict in Ukraine is resolved. Although one pipeline string is technically ready for supply, the European Commission maintains its current policy. Grivach noted that the intact Nord Stream 2 line could be relaunched within weeks, but political conditions remain a barrier.</w:t>
      </w:r>
      <w:r/>
    </w:p>
    <w:p>
      <w:pPr>
        <w:pStyle w:val="ListNumber"/>
        <w:spacing w:line="240" w:lineRule="auto"/>
        <w:ind w:left="720"/>
      </w:pPr>
      <w:r/>
      <w:hyperlink r:id="rId247">
        <w:r>
          <w:rPr>
            <w:color w:val="0000EE"/>
            <w:u w:val="single"/>
          </w:rPr>
          <w:t>https://www.theindianpanorama.news/unitedstates/gail-india-limited-marks-a-significant-milestone-in-indias-global-energy-journey/</w:t>
        </w:r>
      </w:hyperlink>
      <w:r>
        <w:t xml:space="preserve"> - On April 20, 2026, Consul General of India in Houston, Shri D. C. Manjunath, flagged off the LNG carrier Energy Fidelity from the Sabine Pass LNG Terminal in the United States. The vessel, part of GAIL (India) Limited's long-term shipping portfolio, represents a strategic milestone in India's energy logistics and strengthens the energy partnership between India and the US.</w:t>
      </w:r>
      <w:r/>
    </w:p>
    <w:p>
      <w:pPr>
        <w:pStyle w:val="ListNumber"/>
        <w:spacing w:line="240" w:lineRule="auto"/>
        <w:ind w:left="720"/>
      </w:pPr>
      <w:r/>
      <w:hyperlink r:id="rId241">
        <w:r>
          <w:rPr>
            <w:color w:val="0000EE"/>
            <w:u w:val="single"/>
          </w:rPr>
          <w:t>https://aif.ru/politics/ekspert-pikin-ssha-mogut-pereorientirovat-postavki-spg-iz-evropy-v-aziyu</w:t>
        </w:r>
      </w:hyperlink>
      <w:r>
        <w:t xml:space="preserve"> - Experts indicate the US could shift liquefied natural gas (LNG) exports from Europe to Asia, prioritising higher prices. With European storage at approximately one-third capacity by late April and facing import restrictions from Russia and reduced Qatari supplies, Europe may struggle to replenish reserves by 2026. Analysts warn this could force Europe to buy fuel at higher costs, potentially raising electricity prices and inflation. US companies might reduce exports to Europe if Asian conditions become more attractive, intensifying competition for resources this summer.</w:t>
      </w:r>
      <w:r/>
    </w:p>
    <w:p>
      <w:pPr>
        <w:pStyle w:val="ListNumber"/>
        <w:spacing w:line="240" w:lineRule="auto"/>
        <w:ind w:left="720"/>
      </w:pPr>
      <w:r/>
      <w:hyperlink r:id="rId246">
        <w:r>
          <w:rPr>
            <w:color w:val="0000EE"/>
            <w:u w:val="single"/>
          </w:rPr>
          <w:t>https://tass.com/economy/2122135</w:t>
        </w:r>
      </w:hyperlink>
      <w:r>
        <w:t xml:space="preserve"> - Alexey Grivach, deputy head of the National Energy Security Fund, stated that the European Union will not alter its stance on Russian gas supplies through the Nord Stream pipeline until the conflict in Ukraine is resolved. Although one pipeline string is technically ready for supply, the European Commission maintains its current policy. Grivach noted that the intact Nord Stream 2 line could be relaunched within weeks, but political conditions remain a barrier.</w:t>
      </w:r>
      <w:r/>
    </w:p>
    <w:p>
      <w:pPr>
        <w:pStyle w:val="ListNumber"/>
        <w:spacing w:line="240" w:lineRule="auto"/>
        <w:ind w:left="720"/>
      </w:pPr>
      <w:r/>
      <w:hyperlink r:id="rId240">
        <w:r>
          <w:rPr>
            <w:color w:val="0000EE"/>
            <w:u w:val="single"/>
          </w:rPr>
          <w:t>https://tass.com/economy/2122187</w:t>
        </w:r>
      </w:hyperlink>
      <w:r>
        <w:t xml:space="preserve"> - European countries have injected nearly 3 billion cubic meters of gas into underground storage facilities since the start of the summer season in April 2026. Current storage levels stand at 30.82% full, holding approximately 33.8 bcm. The European Commission mandates a 90% fill rate by November 1, requiring a total net injection of at least 68 bcm for the 2026-2027 period, a target higher than the 55 bcm achieved in the previous year.</w:t>
      </w:r>
      <w:r/>
    </w:p>
    <w:p>
      <w:pPr>
        <w:pStyle w:val="ListNumber"/>
        <w:spacing w:line="240" w:lineRule="auto"/>
        <w:ind w:left="720"/>
      </w:pPr>
      <w:r/>
      <w:hyperlink r:id="rId245">
        <w:r>
          <w:rPr>
            <w:color w:val="0000EE"/>
            <w:u w:val="single"/>
          </w:rPr>
          <w:t>https://www.carbonbrief.org/debriefed-24-april-2026-europes-energy-crisis-plan-renewables-overtake-coal-colombias-fossil-fuel-summit/</w:t>
        </w:r>
      </w:hyperlink>
      <w:r>
        <w:t xml:space="preserve"> - On Wednesday, the European Commission announced a package of measures to mitigate rising energy prices driven by the Iran war. The draft actions include reducing electricity taxes and coordinating fossil-gas storage fills for the summer. The plan avoids major market interventions like price caps. EU energy commissioner Dan Jorgensen warned of higher gas prices for several years and urged accelerating clean energy adoption. Legal proposals for tax changes are expected in May but require unanimous approval. The package also addresses jet fuel and diesel supply coordination to prevent shortages and potential flight cancellations.</w:t>
      </w:r>
      <w:r/>
    </w:p>
    <w:p>
      <w:pPr>
        <w:pStyle w:val="ListNumber"/>
        <w:spacing w:line="240" w:lineRule="auto"/>
        <w:ind w:left="720"/>
      </w:pPr>
      <w:r/>
      <w:hyperlink r:id="rId241">
        <w:r>
          <w:rPr>
            <w:color w:val="0000EE"/>
            <w:u w:val="single"/>
          </w:rPr>
          <w:t>https://aif.ru/politics/ekspert-pikin-ssha-mogut-pereorientirovat-postavki-spg-iz-evropy-v-aziyu</w:t>
        </w:r>
      </w:hyperlink>
      <w:r>
        <w:t xml:space="preserve"> - Experts indicate the US could shift liquefied natural gas (LNG) exports from Europe to Asia, prioritising higher prices. With European storage at approximately one-third capacity by late April and facing import restrictions from Russia and reduced Qatari supplies, Europe may struggle to replenish reserves by 2026. Analysts warn this could force Europe to buy fuel at higher costs, potentially raising electricity prices and inflation. US companies might reduce exports to Europe if Asian conditions become more attractive, intensifying competition for resources this summer.</w:t>
      </w:r>
      <w:r/>
    </w:p>
    <w:p>
      <w:pPr>
        <w:pStyle w:val="ListNumber"/>
        <w:spacing w:line="240" w:lineRule="auto"/>
        <w:ind w:left="720"/>
      </w:pPr>
      <w:r/>
      <w:hyperlink r:id="rId248">
        <w:r>
          <w:rPr>
            <w:color w:val="0000EE"/>
            <w:u w:val="single"/>
          </w:rPr>
          <w:t>https://tass.com/economy/2122183</w:t>
        </w:r>
      </w:hyperlink>
      <w:r>
        <w:t xml:space="preserve"> - Gazprom plans to establish a record operational gas reserve of 73.296 billion cubic meters in Russian underground storage facilities by the start of the 2026-2027 withdrawal season. This initiative aims to ensure reliable production complex operation during the autumn-winter period. The company's management board instructed relevant divisions and subsidiaries to achieve this target. Potential maximum daily capacity for Russia's UGS facilities remains at 858.8 million cubic meters, with additional reserves planned for Belarus and Armenia.</w:t>
      </w:r>
      <w:r/>
    </w:p>
    <w:p>
      <w:pPr>
        <w:pStyle w:val="ListNumber"/>
        <w:spacing w:line="240" w:lineRule="auto"/>
        <w:ind w:left="720"/>
      </w:pPr>
      <w:r/>
      <w:hyperlink r:id="rId249">
        <w:r>
          <w:rPr>
            <w:color w:val="0000EE"/>
            <w:u w:val="single"/>
          </w:rPr>
          <w:t>https://aif.ru/politics/es-zapretil-tranzakcii-s-20-bankami-rf-v-ramkah-novyh-sankciy</w:t>
        </w:r>
      </w:hyperlink>
      <w:r>
        <w:t xml:space="preserve"> - The European Union has prohibited all financial transactions with 20 Russian banks as part of its 20th sanctions package against Russia. The European Commission confirmed the restrictions on Thursday, 23 April. The measures also target four financial institutions outside Russia alleged to facilitate sanctions evasion and connected to the Russian financial messaging system. The EU previously announced a delay in banning Russian oil supplies.</w:t>
      </w:r>
      <w:r/>
    </w:p>
    <w:p>
      <w:pPr>
        <w:pStyle w:val="ListNumber"/>
        <w:spacing w:line="240" w:lineRule="auto"/>
        <w:ind w:left="720"/>
      </w:pPr>
      <w:r/>
      <w:hyperlink r:id="rId250">
        <w:r>
          <w:rPr>
            <w:color w:val="0000EE"/>
            <w:u w:val="single"/>
          </w:rPr>
          <w:t>https://www.indiatoday.in/world/story/india-in-talks-with-us-and-iran-chabahar-stake-plans-temporary-transfer-2901162-2026-04-24?utm_source=rss</w:t>
        </w:r>
      </w:hyperlink>
      <w:r>
        <w:t xml:space="preserve"> - India is evaluating options to temporarily divest its stake in Iran's Chabahar port as a US sanctions waiver set to expire in coming days. Officials indicate a potential transfer to an Iranian entity rather than a full exit, preserving long-term strategic ambitions. The $120 million investment provides trade access to Afghanistan and Central Asia, bypassing Pakistan. New Delhi is holding separate talks with Washington and Tehran to navigate the diplomatic challenge while maintaining regional connectivity plans.</w:t>
      </w:r>
      <w:r/>
    </w:p>
    <w:p>
      <w:pPr>
        <w:pStyle w:val="ListNumber"/>
        <w:spacing w:line="240" w:lineRule="auto"/>
        <w:ind w:left="720"/>
      </w:pPr>
      <w:r/>
      <w:hyperlink r:id="rId251">
        <w:r>
          <w:rPr>
            <w:color w:val="0000EE"/>
            <w:u w:val="single"/>
          </w:rPr>
          <w:t>https://aawsat.com/%D8%A7%D9%84%D8%B9%D8%A7%D9%84%D9%85/%D8%A7%D9%84%D9%88%D9%84%D8%A7%D9%8A%D8%A7%D8%AA-%D8%A7%D9%84%D9%85%D8%AA%D8%AD%D8%AF%D8%A9%E2%80%8B/5266032-%D9%87%D9%8A%D8%BA%D8%B3%D9%8A%D8%AB-%D8%A7%D9%84%D8%AD%D8%B5%D8%A7%D8%B1-%D8%A7%D9%84%D8%A8%D8%AD%D8%B1%D9%8A-%D8%B9%D9%84%D9%89-%D8%A5%D9%8A%D8%B1%D8%A7%D9%86-%D9%8A%D8%AA%D8%B3%D8%B9-%D9%84%D9%86%D8%B7%D8%A7%D9%82-%D8%B9%D8%A7%D9%84%D9%85%D9%8A</w:t>
        </w:r>
      </w:hyperlink>
      <w:r>
        <w:t xml:space="preserve"> - US Secretary of War Pete Hegseth stated on Friday that the US naval blockade of Iran has expanded to a global scope, preventing any ship from sailing from the Strait of Hormuz without US Navy permission. General Dan Kin confirmed 34 ships altered course and three commercial vessels remain detained. Hegseth warned Iran that the blockade will continue if necessary and accused European allies of inaction in securing the Strait. Meanwhile, reports suggest potential peace talks between Iran and the US could resume in Pakistan.</w:t>
      </w:r>
      <w:r/>
    </w:p>
    <w:p>
      <w:pPr>
        <w:pStyle w:val="ListNumber"/>
        <w:spacing w:line="240" w:lineRule="auto"/>
        <w:ind w:left="720"/>
      </w:pPr>
      <w:r/>
      <w:hyperlink r:id="rId252">
        <w:r>
          <w:rPr>
            <w:color w:val="0000EE"/>
            <w:u w:val="single"/>
          </w:rPr>
          <w:t>https://www.skynewsarabia.com/world/1866013-%D9%87%D9%8A%D8%BA%D8%B3%D9%8A%D8%AB-%D8%A7%D9%84%D8%AD%D8%B5%D8%A7%D8%B1-%D8%A7%D9%84%D8%A3%D9%85%D9%8A%D8%B1%D9%83%D9%8A-%D8%A5%D9%8A%D8%B1%D8%A7%D9%86-%D9%8A%D8%AA%D8%B3%D8%B9-%D9%84%D9%86%D8%B7%D8%A7%D9%82-%D8%B9%D8%A7%D9%84%D9%85%D9%8A</w:t>
        </w:r>
      </w:hyperlink>
      <w:r>
        <w:t xml:space="preserve"> - US Defense Secretary Pete Hegseth stated at a press conference that the US embargo on Iran has expanded to a global scope, asserting that no ship is permitted to sail from the Strait of Hormuz without US Navy authorization. He claimed the US Navy has already redirected 34 vessels and labelled the Iranian Revolutionary Guard as pirates and terrorists, threatening force against any Iranian boats planting mines in the strait. Hegseth warned Iran it will not acquire a nuclear weapon and urged Tehran to act wisely, noting the US relies less on the strait than Europe due to its own energy reserves.</w:t>
      </w:r>
      <w:r/>
    </w:p>
    <w:p>
      <w:pPr>
        <w:pStyle w:val="ListNumber"/>
        <w:spacing w:line="240" w:lineRule="auto"/>
        <w:ind w:left="720"/>
      </w:pPr>
      <w:r/>
      <w:hyperlink r:id="rId253">
        <w:r>
          <w:rPr>
            <w:color w:val="0000EE"/>
            <w:u w:val="single"/>
          </w:rPr>
          <w:t>https://www.wired.it/article/caduto-il-muro-di-budapest-europa-sostenere-ucraina/</w:t>
        </w:r>
      </w:hyperlink>
      <w:r>
        <w:t xml:space="preserve"> - Following the defeat of Viktor Orbán in Hungarian elections, the European Union has resumed compact support for Ukraine, including the restoration of oil supplies via the Druzhba pipeline. Slovak Economy Minister Denisa Saková confirmed oil flow resumed at 02:00, while MOL Group confirmed pumping station operations in Hungary and Slovakia. The political shift facilitates bilateral cooperation with Brussels. Concurrently, European leaders debate accelerating Ukraine's EU accession, with Estonia's Kristen Michal favouring speed while Croatia's Andrej Plenković cites long negotiation timelines. Separately, the war in Iran has increased European energy import costs by approximately 24 billion euros, highlighting structural vulnerabilities despite renewable energy efforts.</w:t>
      </w:r>
      <w:r/>
    </w:p>
    <w:p>
      <w:pPr>
        <w:pStyle w:val="ListNumber"/>
        <w:spacing w:line="240" w:lineRule="auto"/>
        <w:ind w:left="720"/>
      </w:pPr>
      <w:r/>
      <w:hyperlink r:id="rId254">
        <w:r>
          <w:rPr>
            <w:color w:val="0000EE"/>
            <w:u w:val="single"/>
          </w:rPr>
          <w:t>https://www.eldiario.ec/mundo/iran-asegura-el-control-total-del-estrecho-de-ormuz-bajo-mando-del-cgri-donald-trump-reacciono-24042026/</w:t>
        </w:r>
      </w:hyperlink>
      <w:r>
        <w:t xml:space="preserve"> - On 24 April 2026, the Islamic Revolutionary Guard Corps (IRGC) of Iran declared absolute control over the Strait of Hormuz, citing visual evidence of seized merchant vessels and enhanced surveillance. This move escalates tensions with the United States, which has deployed three aircraft carriers to the region. President Donald Trump confirmed US military readiness, stating that naval forces are fully loaded and prepared for combat to protect international navigation and allies. The situation poses significant risks to global energy supplies.</w:t>
      </w:r>
      <w:r/>
    </w:p>
    <w:p>
      <w:pPr>
        <w:pStyle w:val="ListNumber"/>
        <w:spacing w:line="240" w:lineRule="auto"/>
        <w:ind w:left="720"/>
      </w:pPr>
      <w:r/>
      <w:hyperlink r:id="rId255">
        <w:r>
          <w:rPr>
            <w:color w:val="0000EE"/>
            <w:u w:val="single"/>
          </w:rPr>
          <w:t>https://www.business-standard.com/world-news/iea-reduces-outlook-for-global-lng-supply-growth-amid-iran-us-war-126042401200_1.html</w:t>
        </w:r>
      </w:hyperlink>
      <w:r>
        <w:t xml:space="preserve"> - The International Energy Agency (IEA) has lowered its forecast for global liquefied natural gas (LNG) supply growth, citing damage to infrastructure in the Gulf caused by the US-Iran conflict. The report estimates supply losses of approximately 20 billion cubic metres for the March-April period, with Qatar's Ras Laffan facility halted since March attacks. Medium-term disruptions could reduce output by nearly 70 bcm by 2030 and delay the global LNG wave by at least two years. Cumulative losses for 2026-2030 are projected at 120 bcm, representing 15% of expected global supply, though new facilities may offset this impact later.</w:t>
      </w:r>
      <w:r/>
    </w:p>
    <w:p>
      <w:pPr>
        <w:pStyle w:val="ListNumber"/>
        <w:spacing w:line="240" w:lineRule="auto"/>
        <w:ind w:left="720"/>
      </w:pPr>
      <w:r/>
      <w:hyperlink r:id="rId256">
        <w:r>
          <w:rPr>
            <w:color w:val="0000EE"/>
            <w:u w:val="single"/>
          </w:rPr>
          <w:t>https://www.bloomberg.com/news/articles/2026-04-23/australian-gas-firms-seen-escaping-new-tax-despite-public-anger</w:t>
        </w:r>
      </w:hyperlink>
      <w:r>
        <w:t xml:space="preserve"> - The Australian government, led by Prime Minister Anthony Albanese, has decided not to include new export taxes on liquefied natural gas in the upcoming budget. This decision follows reports citing officials' concerns about maintaining reliability for Asian buyers amidst global supply disruptions in the Strait of Hormuz. The move occurs despite rising global prices and a projected deep budget deficit.</w:t>
      </w:r>
      <w:r/>
    </w:p>
    <w:p>
      <w:pPr>
        <w:pStyle w:val="ListNumber"/>
        <w:spacing w:line="240" w:lineRule="auto"/>
        <w:ind w:left="720"/>
      </w:pPr>
      <w:r/>
      <w:hyperlink r:id="rId257">
        <w:r>
          <w:rPr>
            <w:color w:val="0000EE"/>
            <w:u w:val="single"/>
          </w:rPr>
          <w:t>https://blogdocemagia.blogspot.com/2026/04/schrodingers-ceasefire.html</w:t>
        </w:r>
      </w:hyperlink>
      <w:r>
        <w:t xml:space="preserve"> - Tehran seized two ships and released footage of commandos boarding a cargo vessel, prompting US sanctions on the Strait of Hormuz. This disruption threatens global energy flows, with recovery potentially taking months or years. Rising oil and gas prices, alongside turmoil in aluminium, copper, and nickel markets, pose risks to global equities and Big Tech profit margins. The situation complicates Federal Reserve policy as inflation remains above target, with Kevin Warsh nominated to replace Jerome Powell facing pressure to lower rates despite economic headwinds.</w:t>
      </w:r>
      <w:r/>
    </w:p>
    <w:p>
      <w:pPr>
        <w:pStyle w:val="ListNumber"/>
        <w:spacing w:line="240" w:lineRule="auto"/>
        <w:ind w:left="720"/>
      </w:pPr>
      <w:r/>
      <w:hyperlink r:id="rId246">
        <w:r>
          <w:rPr>
            <w:color w:val="0000EE"/>
            <w:u w:val="single"/>
          </w:rPr>
          <w:t>https://tass.com/economy/2122135</w:t>
        </w:r>
      </w:hyperlink>
      <w:r>
        <w:t xml:space="preserve"> - Alexey Grivach, deputy head of the National Energy Security Fund, stated that the European Union will not alter its stance on Russian gas supplies through the Nord Stream pipeline until the conflict in Ukraine is resolved. Although one pipeline string is technically ready for supply, the European Commission maintains its current policy. Grivach noted that the intact Nord Stream 2 line could be relaunched within weeks, but political conditions remain a barrier.</w:t>
      </w:r>
      <w:r/>
    </w:p>
    <w:p>
      <w:pPr>
        <w:pStyle w:val="ListNumber"/>
        <w:spacing w:line="240" w:lineRule="auto"/>
        <w:ind w:left="720"/>
      </w:pPr>
      <w:r/>
      <w:hyperlink r:id="rId255">
        <w:r>
          <w:rPr>
            <w:color w:val="0000EE"/>
            <w:u w:val="single"/>
          </w:rPr>
          <w:t>https://www.business-standard.com/world-news/iea-reduces-outlook-for-global-lng-supply-growth-amid-iran-us-war-126042401200_1.html</w:t>
        </w:r>
      </w:hyperlink>
      <w:r>
        <w:t xml:space="preserve"> - The International Energy Agency (IEA) has lowered its forecast for global liquefied natural gas (LNG) supply growth, citing damage to infrastructure in the Gulf caused by the US-Iran conflict. The report estimates supply losses of approximately 20 billion cubic metres for the March-April period, with Qatar's Ras Laffan facility halted since March attacks. Medium-term disruptions could reduce output by nearly 70 bcm by 2030 and delay the global LNG wave by at least two years. Cumulative losses for 2026-2030 are projected at 120 bcm, representing 15% of expected global supply, though new facilities may offset this impact later.</w:t>
      </w:r>
      <w:r/>
    </w:p>
    <w:p>
      <w:pPr>
        <w:pStyle w:val="ListNumber"/>
        <w:spacing w:line="240" w:lineRule="auto"/>
        <w:ind w:left="720"/>
      </w:pPr>
      <w:r/>
      <w:hyperlink r:id="rId258">
        <w:r>
          <w:rPr>
            <w:color w:val="0000EE"/>
            <w:u w:val="single"/>
          </w:rPr>
          <w:t>https://www.carbonbrief.org/qa-chinas-leadership-calls-for-strict-control-of-fossil-fuels/</w:t>
        </w:r>
      </w:hyperlink>
      <w:r>
        <w:t xml:space="preserve"> - On 22 April, Chinese government leaders issued a policy document calling for stricter controls on fossil-fuel consumption and greater oversight of heavy emitters. The non-binding 'guiding opinions', issued by the Communist Party and State Council, link decarbonisation with energy security. A subsequent binding document on 23 April strengthens environmental inspections and sets new metrics for provincial governments, including total emissions and coal consumption targets by 2030.</w:t>
      </w:r>
      <w:r/>
    </w:p>
    <w:p>
      <w:pPr>
        <w:pStyle w:val="ListNumber"/>
        <w:spacing w:line="240" w:lineRule="auto"/>
        <w:ind w:left="720"/>
      </w:pPr>
      <w:r/>
      <w:hyperlink r:id="rId255">
        <w:r>
          <w:rPr>
            <w:color w:val="0000EE"/>
            <w:u w:val="single"/>
          </w:rPr>
          <w:t>https://www.business-standard.com/world-news/iea-reduces-outlook-for-global-lng-supply-growth-amid-iran-us-war-126042401200_1.html</w:t>
        </w:r>
      </w:hyperlink>
      <w:r>
        <w:t xml:space="preserve"> - The International Energy Agency (IEA) has lowered its forecast for global liquefied natural gas (LNG) supply growth, citing damage to infrastructure in the Gulf caused by the US-Iran conflict. The report estimates supply losses of approximately 20 billion cubic metres for the March-April period, with Qatar's Ras Laffan facility halted since March attacks. Medium-term disruptions could reduce output by nearly 70 bcm by 2030 and delay the global LNG wave by at least two years. Cumulative losses for 2026-2030 are projected at 120 bcm, representing 15% of expected global supply, though new facilities may offset this impact later.</w:t>
      </w:r>
      <w:r/>
    </w:p>
    <w:p>
      <w:pPr>
        <w:pStyle w:val="ListNumber"/>
        <w:spacing w:line="240" w:lineRule="auto"/>
        <w:ind w:left="720"/>
      </w:pPr>
      <w:r/>
      <w:hyperlink r:id="rId259">
        <w:r>
          <w:rPr>
            <w:color w:val="0000EE"/>
            <w:u w:val="single"/>
          </w:rPr>
          <w:t>https://bloompakistan.com/pakistan-lng-cargoes-power-shortfall/</w:t>
        </w:r>
      </w:hyperlink>
      <w:r>
        <w:t xml:space="preserve"> - Pakistan LNG Limited secured three liquefied natural gas cargoes following an urgent tender process to mitigate severe power shortages. The procurement, occurring after a 28-month gap in spot LNG buying, involves deliveries between April 27 and May 14. Winners include TotalEnergies, Vitol, and OQ Trading, with prices ranging from $17.997 to $18.88 per mmBtu. Each cargo contains approximately 140,000 cubic meters of gas to support power generation amid a deficit exceeding 4,500 megawatts and regional shipping disruptions.</w:t>
      </w:r>
      <w:r/>
    </w:p>
    <w:p>
      <w:pPr>
        <w:pStyle w:val="ListNumber"/>
        <w:spacing w:line="240" w:lineRule="auto"/>
        <w:ind w:left="720"/>
      </w:pPr>
      <w:r/>
      <w:hyperlink r:id="rId255">
        <w:r>
          <w:rPr>
            <w:color w:val="0000EE"/>
            <w:u w:val="single"/>
          </w:rPr>
          <w:t>https://www.business-standard.com/world-news/iea-reduces-outlook-for-global-lng-supply-growth-amid-iran-us-war-126042401200_1.html</w:t>
        </w:r>
      </w:hyperlink>
      <w:r>
        <w:t xml:space="preserve"> - The International Energy Agency (IEA) has lowered its forecast for global liquefied natural gas (LNG) supply growth, citing damage to infrastructure in the Gulf caused by the US-Iran conflict. The report estimates supply losses of approximately 20 billion cubic metres for the March-April period, with Qatar's Ras Laffan facility halted since March attacks. Medium-term disruptions could reduce output by nearly 70 bcm by 2030 and delay the global LNG wave by at least two years. Cumulative losses for 2026-2030 are projected at 120 bcm, representing 15% of expected global supply, though new facilities may offset this impact later.</w:t>
      </w:r>
      <w:r/>
    </w:p>
    <w:p>
      <w:pPr>
        <w:pStyle w:val="ListNumber"/>
        <w:spacing w:line="240" w:lineRule="auto"/>
        <w:ind w:left="720"/>
      </w:pPr>
      <w:r/>
      <w:hyperlink r:id="rId258">
        <w:r>
          <w:rPr>
            <w:color w:val="0000EE"/>
            <w:u w:val="single"/>
          </w:rPr>
          <w:t>https://www.carbonbrief.org/qa-chinas-leadership-calls-for-strict-control-of-fossil-fuels/</w:t>
        </w:r>
      </w:hyperlink>
      <w:r>
        <w:t xml:space="preserve"> - On 22 April, Chinese government leaders issued a policy document calling for stricter controls on fossil-fuel consumption and greater oversight of heavy emitters. The non-binding 'guiding opinions', issued by the Communist Party and State Council, link decarbonisation with energy security. A subsequent binding document on 23 April strengthens environmental inspections and sets new metrics for provincial governments, including total emissions and coal consumption targets by 2030.</w:t>
      </w:r>
      <w:r/>
    </w:p>
    <w:p>
      <w:pPr>
        <w:pStyle w:val="ListNumber"/>
        <w:spacing w:line="240" w:lineRule="auto"/>
        <w:ind w:left="720"/>
      </w:pPr>
      <w:r/>
      <w:hyperlink r:id="rId259">
        <w:r>
          <w:rPr>
            <w:color w:val="0000EE"/>
            <w:u w:val="single"/>
          </w:rPr>
          <w:t>https://bloompakistan.com/pakistan-lng-cargoes-power-shortfall/</w:t>
        </w:r>
      </w:hyperlink>
      <w:r>
        <w:t xml:space="preserve"> - Pakistan LNG Limited secured three liquefied natural gas cargoes following an urgent tender process to mitigate severe power shortages. The procurement, occurring after a 28-month gap in spot LNG buying, involves deliveries between April 27 and May 14. Winners include TotalEnergies, Vitol, and OQ Trading, with prices ranging from $17.997 to $18.88 per mmBtu. Each cargo contains approximately 140,000 cubic meters of gas to support power generation amid a deficit exceeding 4,500 megawatts and regional shipping disruptions.</w:t>
      </w:r>
      <w:r/>
    </w:p>
    <w:p>
      <w:pPr>
        <w:pStyle w:val="ListNumber"/>
        <w:spacing w:line="240" w:lineRule="auto"/>
        <w:ind w:left="720"/>
      </w:pPr>
      <w:r/>
      <w:hyperlink r:id="rId260">
        <w:r>
          <w:rPr>
            <w:color w:val="0000EE"/>
            <w:u w:val="single"/>
          </w:rPr>
          <w:t>https://www.thehindubusinessline.com/economy/india-procures-spot-lpg-cargoes-from-the-us-as-west-asian-supplies-still-under-cloud/article70901715.ece</w:t>
        </w:r>
      </w:hyperlink>
      <w:r>
        <w:t xml:space="preserve"> - State-run oil marketing companies in India are increasing spot liquefied petroleum gas (LPG) purchases from the United States to address supply shortfalls caused by the conflict in the Middle East Gulf region. While India has expanded its LPG sourcing to 15 countries, exports from the West Asian region remain subdued at approximately 150,000 barrels per day in April. The Ministry of Petroleum &amp; Natural Gas confirmed that 800,000 tonnes of assured inbound cargoes are en route from the US, Russia, Australia, and others. Market data indicates a significant shift in India's import mix, with West Asian inflows dropping to 34 per cent of total imports in the week to March 19, as alternative regional supplies increased.</w:t>
      </w:r>
      <w:r/>
    </w:p>
    <w:p>
      <w:pPr>
        <w:pStyle w:val="ListNumber"/>
        <w:spacing w:line="240" w:lineRule="auto"/>
        <w:ind w:left="720"/>
      </w:pPr>
      <w:r/>
      <w:hyperlink r:id="rId261">
        <w:r>
          <w:rPr>
            <w:color w:val="0000EE"/>
            <w:u w:val="single"/>
          </w:rPr>
          <w:t>https://www.politico.eu/article/eu-stop-being-distant-observer-middle-east-cyprus-warns/?utm_source=RSS_Feed&amp;utm_medium=RSS&amp;utm_campaign=RSS_Syndication</w:t>
        </w:r>
      </w:hyperlink>
      <w:r>
        <w:t xml:space="preserve"> - Cyprus, holding the rotating EU presidency, urged European leaders to increase their visibility and involvement in the Middle East amid rising energy prices and tensions in the Strait of Hormuz. During a significant multilateral summit involving Egypt, Lebanon, Syria, Jordan, and Gulf nations, Cyprus advocated for pragmatic relations beyond the lens of Russian sanctions. The discussion also addressed concerns regarding Russian, Turkish, and Chinese influence in the region.</w:t>
      </w:r>
      <w:r/>
    </w:p>
    <w:p>
      <w:pPr>
        <w:pStyle w:val="ListNumber"/>
        <w:spacing w:line="240" w:lineRule="auto"/>
        <w:ind w:left="720"/>
      </w:pPr>
      <w:r/>
      <w:hyperlink r:id="rId262">
        <w:r>
          <w:rPr>
            <w:color w:val="0000EE"/>
            <w:u w:val="single"/>
          </w:rPr>
          <w:t>https://aif.ru/politics/putin-predlozhil-ispolzovat-opyt-transsiba-pri-razvitii-arktiki</w:t>
        </w:r>
      </w:hyperlink>
      <w:r>
        <w:t xml:space="preserve"> - Russian President Vladimir Putin stated that historical experience from the Trans-Siberian Railway should inform the development of the Transarctic Transport Corridor. During a government meeting, he emphasised the need for coordinated federal and regional efforts to create a strategic route from St Petersburg through Murmansk to Vladivostok. The project aims to connect Europe and Asia, attracting interest from foreign companies due to current disruptions in the Red Sea and Persian Gulf.</w:t>
      </w:r>
      <w:r/>
    </w:p>
    <w:p>
      <w:pPr>
        <w:pStyle w:val="ListNumber"/>
        <w:spacing w:line="240" w:lineRule="auto"/>
        <w:ind w:left="720"/>
      </w:pPr>
      <w:r/>
      <w:hyperlink r:id="rId263">
        <w:r>
          <w:rPr>
            <w:color w:val="0000EE"/>
            <w:u w:val="single"/>
          </w:rPr>
          <w:t>https://www.unian.ua/world/ormuzka-protoka-gegset-rizko-zvernuvsya-do-yevropi-ta-aziji-13360728.html</w:t>
        </w:r>
      </w:hyperlink>
      <w:r>
        <w:t xml:space="preserve"> - US Defence Secretary Pete Hegseth stated that Europe and Asia depend more on US military protection for the Strait of Hormuz than the United States does. He criticised allies for decades of relying on American achievements, asserting that the US no longer expects them to be capable or loyal partners. Hegseth noted that a blockade of the strait is intensifying, with some vessels bypassing US Navy ships. He highlighted that Europe and Asia rely more on oil and gas from the Persian Gulf than the US, which benefits from increased exports to Texas. Meanwhile, Iran is reportedly increasing mine placements in the strait, and China has called for the restoration of normal shipping traffic.</w:t>
      </w:r>
      <w:r/>
    </w:p>
    <w:p>
      <w:pPr>
        <w:pStyle w:val="ListNumber"/>
        <w:spacing w:line="240" w:lineRule="auto"/>
        <w:ind w:left="720"/>
      </w:pPr>
      <w:r/>
      <w:hyperlink r:id="rId264">
        <w:r>
          <w:rPr>
            <w:color w:val="0000EE"/>
            <w:u w:val="single"/>
          </w:rPr>
          <w:t>https://www.sarahanews.net/1320360-%D8%A7%D9%84%D8%B7%D8%A7%D9%82%D8%A9-%D8%A7%D9%84%D8%AF%D9%88%D9%84%D9%8A%D8%A9-%D8%B6%D8%BA%D9%88%D8%B7-%D8%B9%D9%84%D9%89-%D8%B3%D9%88%D9%82-%D8%A7%D9%84%D8%BA%D8%A7%D8%B2-%D9%84%D8%B9%D8%A7%D9%85/</w:t>
        </w:r>
      </w:hyperlink>
      <w:r>
        <w:t xml:space="preserve"> - The International Energy Agency forecasted that Middle East conflict impacts on liquefied natural gas (LNG) production will persist for at least two years, affecting 2026 and 2027. Infrastructure damage, particularly in Qatar, is expected to delay global LNG capacity expansion. The agency warned of a cumulative loss of approximately 120 billion cubic metres of LNG between 2026 and 2030 due to short-term supply deficits and slowed capacity growth. It urged enhanced global supply security through investment and international cooperation, advising importers to diversify long-term contracts to mitigate price volatility risks. Global production fell 8% annually, with significant declines in Qatar and UAE exports partially offset by other nations.</w:t>
      </w:r>
      <w:r/>
    </w:p>
    <w:p>
      <w:pPr>
        <w:pStyle w:val="ListNumber"/>
        <w:spacing w:line="240" w:lineRule="auto"/>
        <w:ind w:left="720"/>
      </w:pPr>
      <w:r/>
      <w:hyperlink r:id="rId265">
        <w:r>
          <w:rPr>
            <w:color w:val="0000EE"/>
            <w:u w:val="single"/>
          </w:rPr>
          <w:t>https://www.lanacion.com.ar/el-mundo/como-la-guerra-en-iran-paso-de-los-bombardeos-a-una-prueba-de-voluntades-nid24042026/</w:t>
        </w:r>
      </w:hyperlink>
      <w:r>
        <w:t xml:space="preserve"> - Following an indefinite ceasefire extension, the conflict between the United States and Iran has shifted from total bombardment to a volatile maritime standoff in the Strait of Hormuz. President Donald Trump ordered the US Navy to target vessels laying mines, while Iran's Revolutionary Guard claimed to intercept cargo ships. Experts warn that neither side is eager to resume full-scale violence, yet both maintain readiness. The situation poses significant economic risks to global energy markets and inflation, with analysts describing the scenario as a dangerous game of chicken where military solutions are costly and diplomatic resolutions remain difficult to achieve.</w:t>
      </w:r>
      <w:r/>
    </w:p>
    <w:p>
      <w:pPr>
        <w:pStyle w:val="ListNumber"/>
        <w:spacing w:line="240" w:lineRule="auto"/>
        <w:ind w:left="720"/>
      </w:pPr>
      <w:r/>
      <w:hyperlink r:id="rId266">
        <w:r>
          <w:rPr>
            <w:color w:val="0000EE"/>
            <w:u w:val="single"/>
          </w:rPr>
          <w:t>https://www.sbcurrent.com/p/the-answer-is-not-blowing-in-the</w:t>
        </w:r>
      </w:hyperlink>
      <w:r>
        <w:t xml:space="preserve"> - California faces a severe electricity crisis with residential rates reaching 36 cents per kWh due to structural and policy failures. The state's aggressive retirement of fossil fuel and nuclear plants has exacerbated grid instability, forcing a reversal of the Diablo Canyon Power Plant closure. Leaders are pursuing expensive floating offshore wind projects costing billions with no relief for the next decade, while federal opposition hinders progress. Experts suggest pivoting to Small Modular Reactors and diversified strategies to ensure affordable and reliable energy.</w:t>
      </w:r>
      <w:r/>
    </w:p>
    <w:p>
      <w:pPr>
        <w:pStyle w:val="ListNumber"/>
        <w:spacing w:line="240" w:lineRule="auto"/>
        <w:ind w:left="720"/>
      </w:pPr>
      <w:r/>
      <w:hyperlink r:id="rId267">
        <w:r>
          <w:rPr>
            <w:color w:val="0000EE"/>
            <w:u w:val="single"/>
          </w:rPr>
          <w:t>https://www.vietnamplus.vn/nhap-khau-lng-cua-chau-au-giam-do-suc-hut-lon-tu-chau-a-post1106914.vnp</w:t>
        </w:r>
      </w:hyperlink>
      <w:r>
        <w:t xml:space="preserve"> - European liquid natural gas (LNG) imports are projected to decrease by approximately 3% in April 2026 compared to the same period last year, marking the first year-on-year decline since early 2025. This reduction is attributed to maintenance issues at storage terminals in Spain, Italy, Greece, and Germany, alongside strong demand from Asia. Asian nations, including India, Bangladesh, and Thailand, are competing for supply due to Gulf region disruptions. European traders express concern regarding filling storage reserves before the upcoming winter, especially as Norway reduces production for maintenance.</w:t>
      </w:r>
      <w:r/>
    </w:p>
    <w:p>
      <w:pPr>
        <w:pStyle w:val="ListNumber"/>
        <w:spacing w:line="240" w:lineRule="auto"/>
        <w:ind w:left="720"/>
      </w:pPr>
      <w:r/>
      <w:hyperlink r:id="rId268">
        <w:r>
          <w:rPr>
            <w:color w:val="0000EE"/>
            <w:u w:val="single"/>
          </w:rPr>
          <w:t>https://www.hydrocarbonengineering.com/gas-processing/24042026/snam-90-filling-target-achieved-through-latest-auctions/</w:t>
        </w:r>
      </w:hyperlink>
      <w:r>
        <w:t xml:space="preserve"> - Snam announced that the latest auctions for gas storage capacity allocation have enabled the achievement of a 90% filling target for Italian gas storage facilities for the upcoming winter. Combined with previous auctions and existing physical volumes, the total allocated volume reached 17.5 billion m3 against a domestic capacity of over 19 billion m3. Currently, physical gas in Italian storage sites exceeds 46.5% of available capacity, surpassing the European average of 30.6%.</w:t>
      </w:r>
      <w:r/>
    </w:p>
    <w:p>
      <w:pPr>
        <w:pStyle w:val="ListNumber"/>
        <w:spacing w:line="240" w:lineRule="auto"/>
        <w:ind w:left="720"/>
      </w:pPr>
      <w:r/>
      <w:hyperlink r:id="rId267">
        <w:r>
          <w:rPr>
            <w:color w:val="0000EE"/>
            <w:u w:val="single"/>
          </w:rPr>
          <w:t>https://www.vietnamplus.vn/nhap-khau-lng-cua-chau-au-giam-do-suc-hut-lon-tu-chau-a-post1106914.vnp</w:t>
        </w:r>
      </w:hyperlink>
      <w:r>
        <w:t xml:space="preserve"> - European liquid natural gas (LNG) imports are projected to decrease by approximately 3% in April 2026 compared to the same period last year, marking the first year-on-year decline since early 2025. This reduction is attributed to maintenance issues at storage terminals in Spain, Italy, Greece, and Germany, alongside strong demand from Asia. Asian nations, including India, Bangladesh, and Thailand, are competing for supply due to Gulf region disruptions. European traders express concern regarding filling storage reserves before the upcoming winter, especially as Norway reduces production for maintenance.</w:t>
      </w:r>
      <w:r/>
    </w:p>
    <w:p>
      <w:pPr>
        <w:pStyle w:val="ListNumber"/>
        <w:spacing w:line="240" w:lineRule="auto"/>
        <w:ind w:left="720"/>
      </w:pPr>
      <w:r/>
      <w:hyperlink r:id="rId269">
        <w:r>
          <w:rPr>
            <w:color w:val="0000EE"/>
            <w:u w:val="single"/>
          </w:rPr>
          <w:t>https://www.breakingnews.ie/world/iranian-foreign-minister-to-travel-to-pakistan-for-ceasefire-talks-1891010.html</w:t>
        </w:r>
      </w:hyperlink>
      <w:r>
        <w:t xml:space="preserve"> - Iranian Foreign Minister Abbas Araghchi is travelling to Pakistan, Oman, and Russia for bilateral consultations regarding regional developments and the ongoing conflict between the United States and Iran. Pakistan is facilitating negotiations to bring US and Iranian officials back to the table in Islamabad. Concurrently, the US has extended a Jones Act waiver to stabilise energy prices following the closure of the Strait of Hormuz, while tensions remain high over maritime blockades and ceasefire violations in the region.</w:t>
      </w:r>
      <w:r/>
    </w:p>
    <w:p>
      <w:pPr>
        <w:pStyle w:val="ListNumber"/>
        <w:spacing w:line="240" w:lineRule="auto"/>
        <w:ind w:left="720"/>
      </w:pPr>
      <w:r/>
      <w:hyperlink r:id="rId270">
        <w:r>
          <w:rPr>
            <w:color w:val="0000EE"/>
            <w:u w:val="single"/>
          </w:rPr>
          <w:t>https://bankwatch.ca/2026/04/24/morning-briefing-friday-24-april-2026-%C2%B7-745-am-est-%C2%B7-1150-words/</w:t>
        </w:r>
      </w:hyperlink>
      <w:r>
        <w:t xml:space="preserve"> - President Trump ordered the US Navy to 'shoot and kill' any Iranian boats laying mines in the Strait of Hormuz. Concurrently, the Islamic Revolutionary Guard Corps (IRGC) seized two commercial vessels, the MSC-Francesca and Epaminodes, on April 23. This marks a shift from maritime friction to direct naval combat. While a ceasefire in Lebanon was extended by three weeks, the Hormuz standoff remains unresolved, with both sides operationally engaged in the same waterway.</w:t>
      </w:r>
      <w:r/>
    </w:p>
    <w:p>
      <w:pPr>
        <w:pStyle w:val="ListNumber"/>
        <w:spacing w:line="240" w:lineRule="auto"/>
        <w:ind w:left="720"/>
      </w:pPr>
      <w:r/>
      <w:hyperlink r:id="rId271">
        <w:r>
          <w:rPr>
            <w:color w:val="0000EE"/>
            <w:u w:val="single"/>
          </w:rPr>
          <w:t>https://www.cnbc.com/2026/04/24/germany-iran-defense-war-energy-oil-price-shock-industry-fiscal-stimulus-middle-east-europe-inflation-growth.html</w:t>
        </w:r>
      </w:hyperlink>
      <w:r>
        <w:t xml:space="preserve"> - Germany's federal government halved its 2026 economic growth forecast to 0.5% and cut the 2027 projection to 0.9% due to soaring energy prices driven by the Iran conflict. The Federal Ministry for Economic Affairs and Energy cited disrupted supply chains and business sentiment collapse, with the Ifo Institute's business climate index dropping to its lowest level since May 2020. Inflation is projected to reach 2.7% this year. While a 500 billion euro fiscal stimulus package remains on track, officials warn that higher energy costs and supply frictions are delaying the anticipated economic rebound.</w:t>
      </w:r>
      <w:r/>
    </w:p>
    <w:p>
      <w:pPr>
        <w:pStyle w:val="ListNumber"/>
        <w:spacing w:line="240" w:lineRule="auto"/>
        <w:ind w:left="720"/>
      </w:pPr>
      <w:r/>
      <w:hyperlink r:id="rId272">
        <w:r>
          <w:rPr>
            <w:color w:val="0000EE"/>
            <w:u w:val="single"/>
          </w:rPr>
          <w:t>https://vm.ru/news/1321338-dmitriev-tusk-cherez-dva-mesyaca-priedet-v-rf-umolyat-o-postavkah-energoresursov</w:t>
        </w:r>
      </w:hyperlink>
      <w:r>
        <w:t xml:space="preserve"> - Russian special envoy Kirill Dmitriev stated on 24 April that Polish Prime Minister Donald Tusk would visit Russia in two months to request energy supplies. This comment followed Tusk's remarks about the absence of Russian leaders at an informal European Council meeting. Context includes Spain's record LNG purchases from Russia in March due to Middle East conflicts and rising prices, alongside Kremlin statements on gas import readiness.</w:t>
      </w:r>
      <w:r/>
    </w:p>
    <w:p>
      <w:pPr>
        <w:pStyle w:val="ListNumber"/>
        <w:spacing w:line="240" w:lineRule="auto"/>
        <w:ind w:left="720"/>
      </w:pPr>
      <w:r/>
      <w:hyperlink r:id="rId273">
        <w:r>
          <w:rPr>
            <w:color w:val="0000EE"/>
            <w:u w:val="single"/>
          </w:rPr>
          <w:t>https://international.sindonews.com/read/1699845/43/hanya-5-kapal-yang-melewati-selat-hormuz-dalam-24-jam-terakhir-1777032249</w:t>
        </w:r>
      </w:hyperlink>
      <w:r>
        <w:t xml:space="preserve"> - Data from 24 April 2026 indicates only five vessels, including one Iranian oil tanker, traversed the Strait of Hormuz. This volume represents a fraction of the pre-conflict average of 140 daily voyages due to a fragile ceasefire between Washington and Tehran. Shipping associations warn that instability restricts routes near Iran and Oman, limiting safe capacity. The closure has disrupted one-fifth of global oil and LNG supplies, triggering a global energy crisis.</w:t>
      </w:r>
      <w:r/>
    </w:p>
    <w:p>
      <w:pPr>
        <w:pStyle w:val="ListNumber"/>
        <w:spacing w:line="240" w:lineRule="auto"/>
        <w:ind w:left="720"/>
      </w:pPr>
      <w:r/>
      <w:hyperlink r:id="rId274">
        <w:r>
          <w:rPr>
            <w:color w:val="0000EE"/>
            <w:u w:val="single"/>
          </w:rPr>
          <w:t>https://www.iltalehti.fi/politiikka/a/6fb829ea-61c3-47ac-8d98-2ed6a7e9ec58</w:t>
        </w:r>
      </w:hyperlink>
      <w:r>
        <w:t xml:space="preserve"> - Parliamentary member Vilhelm Junnila (PS) advocates extending the NATO Northern European Pipeline System (NEPS) to Finland and Sweden. Speaking at the Delphi Economic Forum in Greece, Junnila argued that the current network, limited to Denmark and Germany, fails to ensure fuel security for NATO's eastern flank. He emphasised that expansion would significantly improve energy security and military readiness, citing US dominance in European energy supplies and the need for strategic autonomy. Junnila noted Finland's critical mineral reserves as a factor in reducing reliance on China.</w:t>
      </w:r>
      <w:r/>
    </w:p>
    <w:p>
      <w:pPr>
        <w:pStyle w:val="ListNumber"/>
        <w:spacing w:line="240" w:lineRule="auto"/>
        <w:ind w:left="720"/>
      </w:pPr>
      <w:r/>
      <w:hyperlink r:id="rId275">
        <w:r>
          <w:rPr>
            <w:color w:val="0000EE"/>
            <w:u w:val="single"/>
          </w:rPr>
          <w:t>https://tass.com/politics/2122091</w:t>
        </w:r>
      </w:hyperlink>
      <w:r>
        <w:t xml:space="preserve"> - Maria Zakharova, Official Spokeswoman of the Russian Foreign Ministry, stated that the European Union's 20th package of sanctions against Russian hydrocarbons harms EU energy security. She argued the measures threaten global energy markets and food security due to restrictions on fertilizers and ammonia imports. The EU approved these sanctions yesterday.</w:t>
      </w:r>
      <w:r/>
    </w:p>
    <w:p>
      <w:pPr>
        <w:pStyle w:val="ListNumber"/>
        <w:spacing w:line="240" w:lineRule="auto"/>
        <w:ind w:left="720"/>
      </w:pPr>
      <w:r/>
      <w:hyperlink r:id="rId268">
        <w:r>
          <w:rPr>
            <w:color w:val="0000EE"/>
            <w:u w:val="single"/>
          </w:rPr>
          <w:t>https://www.hydrocarbonengineering.com/gas-processing/24042026/snam-90-filling-target-achieved-through-latest-auctions/</w:t>
        </w:r>
      </w:hyperlink>
      <w:r>
        <w:t xml:space="preserve"> - Snam announced that the latest auctions for gas storage capacity allocation have enabled the achievement of a 90% filling target for Italian gas storage facilities for the upcoming winter. Combined with previous auctions and existing physical volumes, the total allocated volume reached 17.5 billion m3 against a domestic capacity of over 19 billion m3. Currently, physical gas in Italian storage sites exceeds 46.5% of available capacity, surpassing the European average of 30.6%.</w:t>
      </w:r>
      <w:r/>
    </w:p>
    <w:p>
      <w:pPr>
        <w:pStyle w:val="ListNumber"/>
        <w:spacing w:line="240" w:lineRule="auto"/>
        <w:ind w:left="720"/>
      </w:pPr>
      <w:r/>
      <w:hyperlink r:id="rId276">
        <w:r>
          <w:rPr>
            <w:color w:val="0000EE"/>
            <w:u w:val="single"/>
          </w:rPr>
          <w:t>https://www.khaama.com/trump-orders-us-navy-to-destroy-vessels-laying-mines-in-strait-of-hormuz/</w:t>
        </w:r>
      </w:hyperlink>
      <w:r>
        <w:t xml:space="preserve"> - Donald Trump ordered the US Navy to destroy any vessel laying mines in the Strait of Hormuz, including small boats. The directive aims to secure the vital shipping route amid ongoing mine-clearing operations and a threefold increase in demining efforts. This action occurs despite a fragile ceasefire between the United States and Iran and high regional tensions. Israeli officials warn of potential escalation if hostilities resume, highlighting the risk of broader conflict involving multiple actors in the region.</w:t>
      </w:r>
      <w:r/>
    </w:p>
    <w:p>
      <w:pPr>
        <w:pStyle w:val="ListNumber"/>
        <w:spacing w:line="240" w:lineRule="auto"/>
        <w:ind w:left="720"/>
      </w:pPr>
      <w:r/>
      <w:hyperlink r:id="rId277">
        <w:r>
          <w:rPr>
            <w:color w:val="0000EE"/>
            <w:u w:val="single"/>
          </w:rPr>
          <w:t>https://www.sarahanews.net/1320339-%D8%B1%D9%88%D8%B3%D9%8A%D8%A7-%D8%AA%D8%AD%D8%B0%D8%B1-%D9%85%D9%86-%D8%B9%D9%88%D8%A7%D9%82%D8%A8-%D9%88%D8%AE%D9%8A%D9%85%D8%A9-%D9%84%D8%B9%D9%82%D9%88%D8%A8%D8%A7%D8%AA-%D8%A7%D9%84%D8%A7%D8%AA/</w:t>
        </w:r>
      </w:hyperlink>
      <w:r>
        <w:t xml:space="preserve"> - Russian Foreign Ministry spokesperson Maria Zakharova warned on Friday that new EU energy sanctions on oil and gas would have severe consequences due to global resource shortages. She stated the measures would hit developing nations unable to afford high energy prices and threaten food security by restricting fertiliser imports. Russia pledged strict retaliatory actions. The EU adopted the twenty-point sanction package on Thursday following Hungary and Slovakia's reversal of opposition after pipeline flows resumed.</w:t>
      </w:r>
      <w:r/>
    </w:p>
    <w:p>
      <w:pPr>
        <w:pStyle w:val="ListNumber"/>
        <w:spacing w:line="240" w:lineRule="auto"/>
        <w:ind w:left="720"/>
      </w:pPr>
      <w:r/>
      <w:hyperlink r:id="rId278">
        <w:r>
          <w:rPr>
            <w:color w:val="0000EE"/>
            <w:u w:val="single"/>
          </w:rPr>
          <w:t>https://thefrontierpost.com/eu-approves-a-massive-loan-package-to-help-ukraine-after-hungary-lifts-its-veto/</w:t>
        </w:r>
      </w:hyperlink>
      <w:r>
        <w:t xml:space="preserve"> - The European Union approved a 90 billion euro loan package for Ukraine on Thursday, following Hungary's decision to lift its veto. The funds, originally agreed in December, are intended to support Ukraine's economy and military needs for the next two years. The approval also included new sanctions against Russia. The loan was previously blocked by Hungary and Slovakia due to a dispute over halted Russian oil deliveries through the Druzhba pipeline. Slovak Prime Minister Robert Fico confirmed that oil flow through the pipeline resumed, resolving the diplomatic standoff that had prevented the deal's finalisation.</w:t>
      </w:r>
      <w:r/>
    </w:p>
    <w:p>
      <w:pPr>
        <w:pStyle w:val="ListNumber"/>
        <w:spacing w:line="240" w:lineRule="auto"/>
        <w:ind w:left="720"/>
      </w:pPr>
      <w:r/>
      <w:hyperlink r:id="rId279">
        <w:r>
          <w:rPr>
            <w:color w:val="0000EE"/>
            <w:u w:val="single"/>
          </w:rPr>
          <w:t>https://tass.com/world/2122089</w:t>
        </w:r>
      </w:hyperlink>
      <w:r>
        <w:t xml:space="preserve"> - The Indian Navy has declared the Strait of Hormuz a zone of primary interest amid the ongoing Middle East conflict and rising oil prices. This strategic move aligns with a broader blueprint for active operations in key global trade routes, including the Persian Gulf and Red Sea, to safeguard India's energy security. Defence Minister Rajnath Singh confirmed the navy is providing safe escorts for Indian tankers through the strait. Following Iran's temporary closure of the route to US and Israeli vessels, 10 Indian tankers have successfully passed through, with 14 Indian-flagged vessels currently in the area.</w:t>
      </w:r>
      <w:r/>
    </w:p>
    <w:p>
      <w:pPr>
        <w:pStyle w:val="ListNumber"/>
        <w:spacing w:line="240" w:lineRule="auto"/>
        <w:ind w:left="720"/>
      </w:pPr>
      <w:r/>
      <w:hyperlink r:id="rId280">
        <w:r>
          <w:rPr>
            <w:color w:val="0000EE"/>
            <w:u w:val="single"/>
          </w:rPr>
          <w:t>https://www.24newshd.tv/24-Apr-2026/uae-says-rebuilding-trust-iran-will-take-ages</w:t>
        </w:r>
      </w:hyperlink>
      <w:r>
        <w:t xml:space="preserve"> - UAE presidential advisor Anwar Gargash stated that restoring trust between Abu Dhabi and Tehran will require 'ages' following Iranian attacks on the United Arab Emirates. Speaking at the World Policy Conference in Chantilly, France, Gargash noted that 89% of the 2,800 missiles and drones targeted civilians and infrastructure. He described Iran as a strategic threat to the Gulf region, citing Tehran's disregard for Arab nations. The conflict, sparked by Israeli-US strikes in late February, has led to a stalemate in peace talks in Pakistan and a blockade of the Strait of Hormuz by both Iran and the US.</w:t>
      </w:r>
      <w:r/>
    </w:p>
    <w:p>
      <w:pPr>
        <w:pStyle w:val="ListNumber"/>
        <w:spacing w:line="240" w:lineRule="auto"/>
        <w:ind w:left="720"/>
      </w:pPr>
      <w:r/>
      <w:hyperlink r:id="rId275">
        <w:r>
          <w:rPr>
            <w:color w:val="0000EE"/>
            <w:u w:val="single"/>
          </w:rPr>
          <w:t>https://tass.com/politics/2122091</w:t>
        </w:r>
      </w:hyperlink>
      <w:r>
        <w:t xml:space="preserve"> - Maria Zakharova, Official Spokeswoman of the Russian Foreign Ministry, stated that the European Union's 20th package of sanctions against Russian hydrocarbons harms EU energy security. She argued the measures threaten global energy markets and food security due to restrictions on fertilizers and ammonia imports. The EU approved these sanctions yesterday.</w:t>
      </w:r>
      <w:r/>
    </w:p>
    <w:p>
      <w:pPr>
        <w:pStyle w:val="ListNumber"/>
        <w:spacing w:line="240" w:lineRule="auto"/>
        <w:ind w:left="720"/>
      </w:pPr>
      <w:r/>
      <w:hyperlink r:id="rId281">
        <w:r>
          <w:rPr>
            <w:color w:val="0000EE"/>
            <w:u w:val="single"/>
          </w:rPr>
          <w:t>http://www.kakiforex.com/2026/04/irgc-places-more-mines-in-strait-of.html</w:t>
        </w:r>
      </w:hyperlink>
      <w:r>
        <w:t xml:space="preserve"> - US sources report that the Islamic Revolutionary Guard Corps (IRGC) has added additional mines to the Strait of Hormuz, a critical global energy trade route. The White House has not officially commented but President Donald Trump warned that the US Navy would use lethal force against any vessel attempting to lay mines. The incident heightens the risk of open conflict in the Persian Gulf and raises concerns regarding global energy supply security and market stability.</w:t>
      </w:r>
      <w:r/>
    </w:p>
    <w:p>
      <w:pPr>
        <w:pStyle w:val="ListNumber"/>
        <w:spacing w:line="240" w:lineRule="auto"/>
        <w:ind w:left="720"/>
      </w:pPr>
      <w:r/>
      <w:hyperlink r:id="rId282">
        <w:r>
          <w:rPr>
            <w:color w:val="0000EE"/>
            <w:u w:val="single"/>
          </w:rPr>
          <w:t>https://www.middleeastmonitor.com/20260424-has-gas-replaced-oil-lng-geopolitics-in-a-middle-east-at-war/</w:t>
        </w:r>
      </w:hyperlink>
      <w:r>
        <w:t xml:space="preserve"> - Amid escalating tensions in the Middle East, liquefied natural gas (LNG) is increasingly viewed as a decisive variable in global energy power, potentially rivaling oil. While oil remains dependent on chokepoints like the Strait of Hormuz, LNG offers greater geographical flexibility, allowing for rerouting during conflicts. Europe has accelerated its shift to LNG due to the Ukraine war, intensifying competition with Asian economies. Major exporters like Qatar and the United States are leveraging LNG to shape global energy security and foreign policy. However, oil is unlikely to be fully displaced in the foreseeable future due to its role in transportation and industrial chains, suggesting a dual energy order where both resources play complementary roles in managing disruption and redistributing influence.</w:t>
      </w:r>
      <w:r/>
    </w:p>
    <w:p>
      <w:pPr>
        <w:pStyle w:val="ListNumber"/>
        <w:spacing w:line="240" w:lineRule="auto"/>
        <w:ind w:left="720"/>
      </w:pPr>
      <w:r/>
      <w:hyperlink r:id="rId283">
        <w:r>
          <w:rPr>
            <w:color w:val="0000EE"/>
            <w:u w:val="single"/>
          </w:rPr>
          <w:t>https://www.sevillaactualidad.com/andalucia-en-europa/592134-ahorro-de-energia-una-necesidad-acuciante-ante-la-crisis-del-petroleo/</w:t>
        </w:r>
      </w:hyperlink>
      <w:r>
        <w:t xml:space="preserve"> - The European Commission has launched AccelerateEU, a set of instruments designed to provide immediate aid to European households and industries while advancing the continent towards energy independence. Following a significant increase in energy import costs due to geopolitical conflicts, the Commission proposes measures including underground gas storage coordination, a new Fuel Observatory, and temporary consumer support mechanisms. The strategy aims to accelerate the transition to clean, domestic energy through electrification plans, grid reinforcement, and a new Clean Energy Investment Strategy to mobilise private capital for the sector.</w:t>
      </w:r>
      <w:r/>
    </w:p>
    <w:p>
      <w:pPr>
        <w:pStyle w:val="ListNumber"/>
        <w:spacing w:line="240" w:lineRule="auto"/>
        <w:ind w:left="720"/>
      </w:pPr>
      <w:r/>
      <w:hyperlink r:id="rId284">
        <w:r>
          <w:rPr>
            <w:color w:val="0000EE"/>
            <w:u w:val="single"/>
          </w:rPr>
          <w:t>https://www.actualno.com/economy/pazaryt-na-vtechnen-gaz-shte-ostane-napregnat-do-2027-g-analiz-news_2585962.html</w:t>
        </w:r>
      </w:hyperlink>
      <w:r>
        <w:t xml:space="preserve"> - The International Energy Agency (IEA) predicts the global liquefied natural gas (LNG) market will remain under pressure until 2027 due to infrastructure damage in the Middle East, particularly Qatar. The conflict has reduced global production by 8% annually and closed the Strait of Hormuz, causing a potential loss of 120 billion cubic metres of LNG between 2026 and 2030. The IEA urges diversification of long-term contracts and increased security investments to mitigate supply risks and price volatility.</w:t>
      </w:r>
      <w:r/>
    </w:p>
    <w:p>
      <w:pPr>
        <w:pStyle w:val="ListNumber"/>
        <w:spacing w:line="240" w:lineRule="auto"/>
        <w:ind w:left="720"/>
      </w:pPr>
      <w:r/>
      <w:hyperlink r:id="rId285">
        <w:r>
          <w:rPr>
            <w:color w:val="0000EE"/>
            <w:u w:val="single"/>
          </w:rPr>
          <w:t>https://www.trend.az/business/energy/4178645.html</w:t>
        </w:r>
      </w:hyperlink>
      <w:r>
        <w:t xml:space="preserve"> - According to the International Energy Agency, Europe's liquefied natural gas imports reached a record 104 bcm during the 2025/26 heating season, a 20% increase driven by surging demand and reduced pipeline supplies. The United States remained the dominant supplier, accounting for over 60% of deliveries. While imports peaked between October and February, they declined by 3% in March following the closure of the Strait of Hormuz, which shifted Asian spot prices to a premium over European hubs. Overall, LNG's share of Europe's gas supply exceeded 40%, highlighting increased reliance on liquefied imports amidst declining domestic production and Russian pipeline flows.</w:t>
      </w:r>
      <w:r/>
    </w:p>
    <w:p>
      <w:pPr>
        <w:pStyle w:val="ListNumber"/>
        <w:spacing w:line="240" w:lineRule="auto"/>
        <w:ind w:left="720"/>
      </w:pPr>
      <w:r/>
      <w:hyperlink r:id="rId283">
        <w:r>
          <w:rPr>
            <w:color w:val="0000EE"/>
            <w:u w:val="single"/>
          </w:rPr>
          <w:t>https://www.sevillaactualidad.com/andalucia-en-europa/592134-ahorro-de-energia-una-necesidad-acuciante-ante-la-crisis-del-petroleo/</w:t>
        </w:r>
      </w:hyperlink>
      <w:r>
        <w:t xml:space="preserve"> - The European Commission has launched AccelerateEU, a set of instruments designed to provide immediate aid to European households and industries while advancing the continent towards energy independence. Following a significant increase in energy import costs due to geopolitical conflicts, the Commission proposes measures including underground gas storage coordination, a new Fuel Observatory, and temporary consumer support mechanisms. The strategy aims to accelerate the transition to clean, domestic energy through electrification plans, grid reinforcement, and a new Clean Energy Investment Strategy to mobilise private capital for the sector.</w:t>
      </w:r>
      <w:r/>
    </w:p>
    <w:p>
      <w:pPr>
        <w:pStyle w:val="ListNumber"/>
        <w:spacing w:line="240" w:lineRule="auto"/>
        <w:ind w:left="720"/>
      </w:pPr>
      <w:r/>
      <w:hyperlink r:id="rId285">
        <w:r>
          <w:rPr>
            <w:color w:val="0000EE"/>
            <w:u w:val="single"/>
          </w:rPr>
          <w:t>https://www.trend.az/business/energy/4178645.html</w:t>
        </w:r>
      </w:hyperlink>
      <w:r>
        <w:t xml:space="preserve"> - According to the International Energy Agency, Europe's liquefied natural gas imports reached a record 104 bcm during the 2025/26 heating season, a 20% increase driven by surging demand and reduced pipeline supplies. The United States remained the dominant supplier, accounting for over 60% of deliveries. While imports peaked between October and February, they declined by 3% in March following the closure of the Strait of Hormuz, which shifted Asian spot prices to a premium over European hubs. Overall, LNG's share of Europe's gas supply exceeded 40%, highlighting increased reliance on liquefied imports amidst declining domestic production and Russian pipeline flows.</w:t>
      </w:r>
      <w:r/>
    </w:p>
    <w:p>
      <w:pPr>
        <w:pStyle w:val="ListNumber"/>
        <w:spacing w:line="240" w:lineRule="auto"/>
        <w:ind w:left="720"/>
      </w:pPr>
      <w:r/>
      <w:hyperlink r:id="rId286">
        <w:r>
          <w:rPr>
            <w:color w:val="0000EE"/>
            <w:u w:val="single"/>
          </w:rPr>
          <w:t>https://aif.ru/politics/paket-sankciy-es-protiv-rossii-rasshirili-novymi-licami-i-kompaniyami</w:t>
        </w:r>
      </w:hyperlink>
      <w:r>
        <w:t xml:space="preserve"> - The European Union expanded its sanctions package against Russia on 23 April, adding 117 individuals and 60 legal entities to the list. The 20th package also includes 46 courts linked to Russian energy resource transport and imposes further import restrictions on goods generating significant revenue for the Russian economy. The decision followed prolonged negotiations, previously delayed by Hungary's opposition to the measures.</w:t>
      </w:r>
      <w:r/>
    </w:p>
    <w:p>
      <w:pPr>
        <w:pStyle w:val="ListNumber"/>
        <w:spacing w:line="240" w:lineRule="auto"/>
        <w:ind w:left="720"/>
      </w:pPr>
      <w:r/>
      <w:hyperlink r:id="rId287">
        <w:r>
          <w:rPr>
            <w:color w:val="0000EE"/>
            <w:u w:val="single"/>
          </w:rPr>
          <w:t>https://www.manchestereveningnews.co.uk/news/world-news/donald-trump-issues-shoot-kill-33825548</w:t>
        </w:r>
      </w:hyperlink>
      <w:r>
        <w:t xml:space="preserve"> - US President Donald Trump has directed the US Navy to shoot and kill any boat placing mines in the Strait of Hormuz, stating there must be no hesitation. He also ordered mine sweepers to clear the waterway at a tripled level. The US military seized a tanker suspected of smuggling Iranian oil. While Trump extended a ceasefire, he maintained a blockade of Iranian ports, prompting Iran to accuse the White House of breaching the agreement. Meanwhile, UK and French defence officials met in London to plan a multinational mission to safeguard the strait.</w:t>
      </w:r>
      <w:r/>
    </w:p>
    <w:p>
      <w:pPr>
        <w:pStyle w:val="ListNumber"/>
        <w:spacing w:line="240" w:lineRule="auto"/>
        <w:ind w:left="720"/>
      </w:pPr>
      <w:r/>
      <w:hyperlink r:id="rId283">
        <w:r>
          <w:rPr>
            <w:color w:val="0000EE"/>
            <w:u w:val="single"/>
          </w:rPr>
          <w:t>https://www.sevillaactualidad.com/andalucia-en-europa/592134-ahorro-de-energia-una-necesidad-acuciante-ante-la-crisis-del-petroleo/</w:t>
        </w:r>
      </w:hyperlink>
      <w:r>
        <w:t xml:space="preserve"> - The European Commission has launched AccelerateEU, a set of instruments designed to provide immediate aid to European households and industries while advancing the continent towards energy independence. Following a significant increase in energy import costs due to geopolitical conflicts, the Commission proposes measures including underground gas storage coordination, a new Fuel Observatory, and temporary consumer support mechanisms. The strategy aims to accelerate the transition to clean, domestic energy through electrification plans, grid reinforcement, and a new Clean Energy Investment Strategy to mobilise private capital for the sector.</w:t>
      </w:r>
      <w:r/>
    </w:p>
    <w:p>
      <w:pPr>
        <w:pStyle w:val="ListNumber"/>
        <w:spacing w:line="240" w:lineRule="auto"/>
        <w:ind w:left="720"/>
      </w:pPr>
      <w:r/>
      <w:hyperlink r:id="rId288">
        <w:r>
          <w:rPr>
            <w:color w:val="0000EE"/>
            <w:u w:val="single"/>
          </w:rPr>
          <w:t>https://diariolatino.net/rusia-bloqueara-flujo-de-petroleo-kazajo-hacia-alemania/</w:t>
        </w:r>
      </w:hyperlink>
      <w:r>
        <w:t xml:space="preserve"> - Russia plans to halt Kazakhstani oil exports to Germany via the Druzhba pipeline starting 1 May 2026, affecting the PCK refinery in Schwedt. The German government, which took control of the facility in 2022, states this follows instructions from the Russian Ministry of Energy. While the refinery relies on the pipeline for 17% of its annual crude, Germany asserts supply security remains intact despite potential capacity reductions. This development occurs amid broader energy security concerns in Europe.</w:t>
      </w:r>
      <w:r/>
    </w:p>
    <w:p>
      <w:pPr>
        <w:pStyle w:val="ListNumber"/>
        <w:spacing w:line="240" w:lineRule="auto"/>
        <w:ind w:left="720"/>
      </w:pPr>
      <w:r/>
      <w:hyperlink r:id="rId284">
        <w:r>
          <w:rPr>
            <w:color w:val="0000EE"/>
            <w:u w:val="single"/>
          </w:rPr>
          <w:t>https://www.actualno.com/economy/pazaryt-na-vtechnen-gaz-shte-ostane-napregnat-do-2027-g-analiz-news_2585962.html</w:t>
        </w:r>
      </w:hyperlink>
      <w:r>
        <w:t xml:space="preserve"> - The International Energy Agency (IEA) predicts the global liquefied natural gas (LNG) market will remain under pressure until 2027 due to infrastructure damage in the Middle East, particularly Qatar. The conflict has reduced global production by 8% annually and closed the Strait of Hormuz, causing a potential loss of 120 billion cubic metres of LNG between 2026 and 2030. The IEA urges diversification of long-term contracts and increased security investments to mitigate supply risks and price volatility.</w:t>
      </w:r>
      <w:r/>
    </w:p>
    <w:p>
      <w:pPr>
        <w:pStyle w:val="ListNumber"/>
        <w:spacing w:line="240" w:lineRule="auto"/>
        <w:ind w:left="720"/>
      </w:pPr>
      <w:r/>
      <w:hyperlink r:id="rId289">
        <w:r>
          <w:rPr>
            <w:color w:val="0000EE"/>
            <w:u w:val="single"/>
          </w:rPr>
          <w:t>https://www.mediapool.bg/pregovori-za-vtechnen-gaz-i-po-blagopriyatni-tarifi-za-vertikalniya-gazov-koridor-news382712.html</w:t>
        </w:r>
      </w:hyperlink>
      <w:r>
        <w:t xml:space="preserve"> - Bulgarian Energy Minister Traicho Traykov announced ongoing negotiations for additional liquefied natural gas (LNG) import agreements and favourable tariffs for the Vertical Gas Corridor (VGC). The VGC facilitates gas transit from Greece through Bulgaria and Romania to Hungary, Slovenia, Ukraine, and Moldova. Bulgaria, supported by Romania, Greece, Ukraine, and Moldova, is seeking EU strategic support to enhance the corridor's capacity for diversified global gas supplies, including US LNG. Executives from Bulgarian Gas Transport (Bulgartandgaz) also highlighted plans for a second LNG terminal in Greece by year-end to ensure energy security amidst geopolitical instability.</w:t>
      </w:r>
      <w:r/>
    </w:p>
    <w:p>
      <w:pPr>
        <w:pStyle w:val="ListNumber"/>
        <w:spacing w:line="240" w:lineRule="auto"/>
        <w:ind w:left="720"/>
      </w:pPr>
      <w:r/>
      <w:hyperlink r:id="rId290">
        <w:r>
          <w:rPr>
            <w:color w:val="0000EE"/>
            <w:u w:val="single"/>
          </w:rPr>
          <w:t>https://www.mynbc5.com/article/iran-pakistan-ceasefire-talks-strait-tensions/71118252</w:t>
        </w:r>
      </w:hyperlink>
      <w:r>
        <w:t xml:space="preserve"> - Iranian Foreign Minister Abbas Araghchi is expected to travel to Pakistan this weekend for talks aimed at reviving negotiations to end the war between Iran, the US, and Israel. Separately, the White House announced a 90-day extension to the Jones Act waiver, allowing non-American vessels to transport oil and natural gas, a move intended to ease supply flows through the Strait of Hormuz. The waiver follows an initial 60-day extension and comes as tensions remain high in the region.</w:t>
      </w:r>
      <w:r/>
    </w:p>
    <w:p>
      <w:pPr>
        <w:pStyle w:val="ListNumber"/>
        <w:spacing w:line="240" w:lineRule="auto"/>
        <w:ind w:left="720"/>
      </w:pPr>
      <w:r/>
      <w:hyperlink r:id="rId291">
        <w:r>
          <w:rPr>
            <w:color w:val="0000EE"/>
            <w:u w:val="single"/>
          </w:rPr>
          <w:t>https://www.unian.ua/economics/other/sankciji-proti-rosiji-yes-zablokuvav-postachannya-vazhlivogo-obladnannya-dlya-rosiyskoji-oboronki-13360437.html</w:t>
        </w:r>
      </w:hyperlink>
      <w:r>
        <w:t xml:space="preserve"> - The European Union has imposed restrictions under its 20th sanctions package, banning the export of computer numerical control (CNC) machinery to Kyrgyzstan due to high risks of re-export to Russia. These machines are critical for Russian defence production. Additionally, the EU sanctioned a Kyrgyz organisation managing a cryptocurrency platform used by Russia to bypass Western sanctions, specifically involving the A7A5 stablecoin. The measures also target seven Russian oil refineries, two oil producers, and entities linked to the shadow fleet and subsidiaries of Rosneft and Gazprom. From April 25, the EU will ban spot market purchases of Russian liquefied natural gas.</w:t>
      </w:r>
      <w:r/>
    </w:p>
    <w:p>
      <w:pPr>
        <w:pStyle w:val="ListNumber"/>
        <w:spacing w:line="240" w:lineRule="auto"/>
        <w:ind w:left="720"/>
      </w:pPr>
      <w:r/>
      <w:hyperlink r:id="rId292">
        <w:r>
          <w:rPr>
            <w:color w:val="0000EE"/>
            <w:u w:val="single"/>
          </w:rPr>
          <w:t>https://www.washingtontimes.com/news/2026/apr/24/italian-pm-giorgia-meloni-talks-tough-russia-italy-still-energy/</w:t>
        </w:r>
      </w:hyperlink>
      <w:r>
        <w:t xml:space="preserve"> - Italian Prime Minister Giorgia Meloni advocates for continued sanctions and economic pressure on Russia while attending an EU summit in Cyprus. Despite her firm rhetoric, Italy faces significant energy challenges due to its reliance on Russian gas. The European Commission urges tax cuts and storage flexibility as global supply tightens. Claudio Descalzi of Eni questions the phaseout of Russian imports, noting Europe's incomplete energy divorce from Moscow. Meloni acknowledges the difficulty of maintaining tough slogans while domestic power bills remain high.</w:t>
      </w:r>
      <w:r/>
    </w:p>
    <w:p>
      <w:pPr>
        <w:pStyle w:val="ListNumber"/>
        <w:spacing w:line="240" w:lineRule="auto"/>
        <w:ind w:left="720"/>
      </w:pPr>
      <w:r/>
      <w:hyperlink r:id="rId293">
        <w:r>
          <w:rPr>
            <w:color w:val="0000EE"/>
            <w:u w:val="single"/>
          </w:rPr>
          <w:t>https://www.wjcl.com/article/trump-i-want-to-take-my-time-iran-war-approaches-ninth-week/71117119</w:t>
        </w:r>
      </w:hyperlink>
      <w:r>
        <w:t xml:space="preserve"> - President Donald Trump has extended the ceasefire with Iran indefinitely, stating he is in no rush to end the conflict and wants to secure a comprehensive deal. He claimed Iran's leadership is fractured and needs time to address internal turmoil. Meanwhile, Trump ordered the US military to shoot and kill Iranian small boats deploying mines in the Strait of Hormuz. He acknowledged higher gas prices are a consequence but deemed them necessary to prevent Iran from developing nuclear weapons. An Iranian spokesperson dismissed Trump's comments as deflection.</w:t>
      </w:r>
      <w:r/>
    </w:p>
    <w:p>
      <w:pPr>
        <w:pStyle w:val="ListNumber"/>
        <w:spacing w:line="240" w:lineRule="auto"/>
        <w:ind w:left="720"/>
      </w:pPr>
      <w:r/>
      <w:hyperlink r:id="rId294">
        <w:r>
          <w:rPr>
            <w:color w:val="0000EE"/>
            <w:u w:val="single"/>
          </w:rPr>
          <w:t>https://whdh.com/news/trump-is-extending-the-jones-act-waiver-for-90-days/</w:t>
        </w:r>
      </w:hyperlink>
      <w:r>
        <w:t xml:space="preserve"> - The White House announced that President Trump has issued a 90-day extension to the Jones Act waiver. This measure allows non-American vessels to transport oil and natural gas within the United States. The extension aims to stabilize energy prices and increase shipping capacity following the closure of the Strait of Hormuz due to the Iran war. New data indicates that significantly more supply has reached U.S. ports faster since the initial waiver was issued in mid-March.</w:t>
      </w:r>
      <w:r/>
    </w:p>
    <w:p>
      <w:pPr>
        <w:pStyle w:val="ListNumber"/>
        <w:spacing w:line="240" w:lineRule="auto"/>
        <w:ind w:left="720"/>
      </w:pPr>
      <w:r/>
      <w:hyperlink r:id="rId289">
        <w:r>
          <w:rPr>
            <w:color w:val="0000EE"/>
            <w:u w:val="single"/>
          </w:rPr>
          <w:t>https://www.mediapool.bg/pregovori-za-vtechnen-gaz-i-po-blagopriyatni-tarifi-za-vertikalniya-gazov-koridor-news382712.html</w:t>
        </w:r>
      </w:hyperlink>
      <w:r>
        <w:t xml:space="preserve"> - Bulgarian Energy Minister Traicho Traykov announced ongoing negotiations for additional liquefied natural gas (LNG) import agreements and favourable tariffs for the Vertical Gas Corridor (VGC). The VGC facilitates gas transit from Greece through Bulgaria and Romania to Hungary, Slovenia, Ukraine, and Moldova. Bulgaria, supported by Romania, Greece, Ukraine, and Moldova, is seeking EU strategic support to enhance the corridor's capacity for diversified global gas supplies, including US LNG. Executives from Bulgarian Gas Transport (Bulgartandgaz) also highlighted plans for a second LNG terminal in Greece by year-end to ensure energy security amidst geopolitical instability.</w:t>
      </w:r>
      <w:r/>
    </w:p>
    <w:p>
      <w:pPr>
        <w:pStyle w:val="ListNumber"/>
        <w:spacing w:line="240" w:lineRule="auto"/>
        <w:ind w:left="720"/>
      </w:pPr>
      <w:r/>
      <w:hyperlink r:id="rId295">
        <w:r>
          <w:rPr>
            <w:color w:val="0000EE"/>
            <w:u w:val="single"/>
          </w:rPr>
          <w:t>https://www.moneyweb.co.za/news/international/white-house-extends-shipping-waiver-to-august/</w:t>
        </w:r>
      </w:hyperlink>
      <w:r>
        <w:t xml:space="preserve"> - The Trump administration has extended a shipping waiver for 90 days until mid-August, allowing foreign-flagged vessels to transport oil, fuel, and fertiliser between US ports. This move aims to mitigate supply disruptions caused by the war in Iran and stabilise energy markets. The exemption temporarily overrides Jones Act restrictions, which normally require domestic waterborne transport on US-built and owned ships. While industry advocates support the extension for supply certainty, Jones Act supporters argue it undermines American shipbuilding and maritime security.</w:t>
      </w:r>
      <w:r/>
    </w:p>
    <w:p>
      <w:pPr>
        <w:pStyle w:val="ListNumber"/>
        <w:spacing w:line="240" w:lineRule="auto"/>
        <w:ind w:left="720"/>
      </w:pPr>
      <w:r/>
      <w:hyperlink r:id="rId296">
        <w:r>
          <w:rPr>
            <w:color w:val="0000EE"/>
            <w:u w:val="single"/>
          </w:rPr>
          <w:t>https://www.hvnplus.co.uk/news/uk-government-moves-to-decouple-gas-from-electricity-pricing-in-bid-to-stabilise-energy-bills-22-04-2026/</w:t>
        </w:r>
      </w:hyperlink>
      <w:r>
        <w:t xml:space="preserve"> - The UK government has unveiled reforms to break the link between gas prices and electricity costs, aiming to stabilise energy bills. The Department for Energy Security and Net Zero plans to introduce voluntary long-term fixed-price contracts for low-carbon generators and increase the Electricity Generator Levy from 45% to 55%. Prime Minister Keir Starmer and Chancellor Rachel Reeves stated these measures will shield consumers from global energy shocks. The policy also includes increased grants for heat pumps and investments in manufacturing to support electrification.</w:t>
      </w:r>
      <w:r/>
    </w:p>
    <w:p>
      <w:pPr>
        <w:pStyle w:val="ListNumber"/>
        <w:spacing w:line="240" w:lineRule="auto"/>
        <w:ind w:left="720"/>
      </w:pPr>
      <w:r/>
      <w:hyperlink r:id="rId297">
        <w:r>
          <w:rPr>
            <w:color w:val="0000EE"/>
            <w:u w:val="single"/>
          </w:rPr>
          <w:t>https://www.pv-magazine.com/2026/04/24/uk-solar-generation-hits-record-15-gw-as-gas-falls-to-historic-low/</w:t>
        </w:r>
      </w:hyperlink>
      <w:r>
        <w:t xml:space="preserve"> - On April 23, UK solar generation exceeded 15 GW for the first time, reaching 15,158 MW at midday according to National Energy System Operator (NESO) data. This milestone coincided with a record 98.8% zero-carbon electricity mix on April 22 and a historic low for gas-fired plants at 1.2%. In response to increasing surplus electricity driven by solar irradiance, NESO announced updates to its Demand Flexibility Service for summer 2026, enabling bi-directional demand management. The UK Renewable Association welcomed the records but called for government support for household energy upgrades and frontloaded renewable auctions.</w:t>
      </w:r>
      <w:r/>
    </w:p>
    <w:p>
      <w:pPr>
        <w:pStyle w:val="ListNumber"/>
        <w:spacing w:line="240" w:lineRule="auto"/>
        <w:ind w:left="720"/>
      </w:pPr>
      <w:r/>
      <w:hyperlink r:id="rId298">
        <w:r>
          <w:rPr>
            <w:color w:val="0000EE"/>
            <w:u w:val="single"/>
          </w:rPr>
          <w:t>https://www.al-monitor.com/originals/2026/04/only-five-ships-pass-through-strait-hormuz-24-hours</w:t>
        </w:r>
      </w:hyperlink>
      <w:r>
        <w:t xml:space="preserve"> - Shipping data indicates only five vessels, including an Iranian oil tanker, traversed the Strait of Hormuz in the last 24 hours, a sharp decline from the pre-war average of 140 daily passages. This reduction follows Iran's seizure of two container ships and ongoing US blockades. Experts warn that the strait remains unsafe for normal transit volumes, forcing ships to use restricted routes near Iran and Oman. The closure has disrupted a fifth of global oil and LNG supplies, leaving hundreds of ships and 20,000 seafarers stranded in the Gulf.</w:t>
      </w:r>
      <w:r/>
    </w:p>
    <w:p>
      <w:pPr>
        <w:pStyle w:val="ListNumber"/>
        <w:spacing w:line="240" w:lineRule="auto"/>
        <w:ind w:left="720"/>
      </w:pPr>
      <w:r/>
      <w:hyperlink r:id="rId296">
        <w:r>
          <w:rPr>
            <w:color w:val="0000EE"/>
            <w:u w:val="single"/>
          </w:rPr>
          <w:t>https://www.hvnplus.co.uk/news/uk-government-moves-to-decouple-gas-from-electricity-pricing-in-bid-to-stabilise-energy-bills-22-04-2026/</w:t>
        </w:r>
      </w:hyperlink>
      <w:r>
        <w:t xml:space="preserve"> - The UK government has unveiled reforms to break the link between gas prices and electricity costs, aiming to stabilise energy bills. The Department for Energy Security and Net Zero plans to introduce voluntary long-term fixed-price contracts for low-carbon generators and increase the Electricity Generator Levy from 45% to 55%. Prime Minister Keir Starmer and Chancellor Rachel Reeves stated these measures will shield consumers from global energy shocks. The policy also includes increased grants for heat pumps and investments in manufacturing to support electrification.</w:t>
      </w:r>
      <w:r/>
    </w:p>
    <w:p>
      <w:pPr>
        <w:pStyle w:val="ListNumber"/>
        <w:spacing w:line="240" w:lineRule="auto"/>
        <w:ind w:left="720"/>
      </w:pPr>
      <w:r/>
      <w:hyperlink r:id="rId292">
        <w:r>
          <w:rPr>
            <w:color w:val="0000EE"/>
            <w:u w:val="single"/>
          </w:rPr>
          <w:t>https://www.washingtontimes.com/news/2026/apr/24/italian-pm-giorgia-meloni-talks-tough-russia-italy-still-energy/</w:t>
        </w:r>
      </w:hyperlink>
      <w:r>
        <w:t xml:space="preserve"> - Italian Prime Minister Giorgia Meloni advocates for continued sanctions and economic pressure on Russia while attending an EU summit in Cyprus. Despite her firm rhetoric, Italy faces significant energy challenges due to its reliance on Russian gas. The European Commission urges tax cuts and storage flexibility as global supply tightens. Claudio Descalzi of Eni questions the phaseout of Russian imports, noting Europe's incomplete energy divorce from Moscow. Meloni acknowledges the difficulty of maintaining tough slogans while domestic power bills remain high.</w:t>
      </w:r>
      <w:r/>
    </w:p>
    <w:p>
      <w:pPr>
        <w:pStyle w:val="ListNumber"/>
        <w:spacing w:line="240" w:lineRule="auto"/>
        <w:ind w:left="720"/>
      </w:pPr>
      <w:r/>
      <w:hyperlink r:id="rId299">
        <w:r>
          <w:rPr>
            <w:color w:val="0000EE"/>
            <w:u w:val="single"/>
          </w:rPr>
          <w:t>https://www.vietnamplus.vn/iea-the-gioi-co-the-mat-di-gan-20-nguon-cung-lng-hien-co-post1106878.vnp</w:t>
        </w:r>
      </w:hyperlink>
      <w:r>
        <w:t xml:space="preserve"> - The International Energy Agency (IEA) warns that geopolitical tensions and infrastructure disruptions in the Strait of Hormuz could cause a cumulative LNG deficit of 120 billion cubic metres between 2026 and 2030, equivalent to losing nearly 20% of current global supply. The report, released on 24 April, highlights risks from US-Iran military tensions and potential trade route blockages. While the UK and France proposed a multinational naval alliance to protect shipping, Indonesia refused participation citing neutrality. The EU expressed concern over peace talks between the US and Iran, fearing a weaker agreement than the 2015 JCPOA. High energy prices threaten global inflation and economic growth, prompting nations in Asia to accelerate renewable energy transitions.</w:t>
      </w:r>
      <w:r/>
    </w:p>
    <w:p>
      <w:pPr>
        <w:pStyle w:val="ListNumber"/>
        <w:spacing w:line="240" w:lineRule="auto"/>
        <w:ind w:left="720"/>
      </w:pPr>
      <w:r/>
      <w:hyperlink r:id="rId300">
        <w:r>
          <w:rPr>
            <w:color w:val="0000EE"/>
            <w:u w:val="single"/>
          </w:rPr>
          <w:t>https://www.oedigital.com/news/538450-gulf-nocs-and-modu-operators-look-to-contractual-resilience-to-ride-out-disruption</w:t>
        </w:r>
      </w:hyperlink>
      <w:r>
        <w:t xml:space="preserve"> - MSI reports that Gulf NOCs and MODU operators are leveraging strong contractual clauses to manage potential disruptions from the Middle East conflict. While some operators have evacuated personnel, rigs remain under contract. MSI scenarios suggest that short-term conflicts may cause minimal impact, whereas mid-to-long-term conflicts could lead to significant demand reductions due to Strait of Hormuz closures. The market structure, anchored by long-duration programs with NOCs like Saudi Aramco and ADNOC, is expected to resist outright contract cancellations in favour of suspensions and standby rates, potentially tightening global MODU supply.</w:t>
      </w:r>
      <w:r/>
    </w:p>
    <w:p>
      <w:pPr>
        <w:pStyle w:val="ListNumber"/>
        <w:spacing w:line="240" w:lineRule="auto"/>
        <w:ind w:left="720"/>
      </w:pPr>
      <w:r/>
      <w:hyperlink r:id="rId301">
        <w:r>
          <w:rPr>
            <w:color w:val="0000EE"/>
            <w:u w:val="single"/>
          </w:rPr>
          <w:t>https://www.dnevnik.bg/sviat/2026/04/24/4906749_zasega_iznositeli_ot_sasht_zapulvat_prazninata_za/?ref=rss</w:t>
        </w:r>
      </w:hyperlink>
      <w:r>
        <w:t xml:space="preserve"> - US LNG exporters have filled the supply gap left by Qatar following attacks on Iranian oil facilities and the closure of the Strait of Hormuz. Despite the conflict, global LNG shipments remain at record levels. US exports reached a record 32.15 million tonnes in the first four months of 2026, a 28% increase compared to the same period in 2025. Key terminals like Sabine Pass and Plaquemines drove this growth, with European countries leading imports. However, US production may face constraints due to maintenance needs and upcoming hurricane season.</w:t>
      </w:r>
      <w:r/>
    </w:p>
    <w:p>
      <w:pPr>
        <w:pStyle w:val="ListNumber"/>
        <w:spacing w:line="240" w:lineRule="auto"/>
        <w:ind w:left="720"/>
      </w:pPr>
      <w:r/>
      <w:hyperlink r:id="rId302">
        <w:r>
          <w:rPr>
            <w:color w:val="0000EE"/>
            <w:u w:val="single"/>
          </w:rPr>
          <w:t>https://almarsad.co/2026/04/24/%D8%AA%D9%82%D8%B1%D9%8A%D8%B1-%D9%84%D9%8A%D8%A8%D9%8A%D8%A7-%D8%B6%D9%85%D9%86-%D8%A7%D9%84%D8%B1%D8%A7%D8%A8%D8%AD%D9%8A%D9%86-%D8%A7%D9%84%D9%85%D8%AD%D8%AA%D9%85%D9%84%D9%8A%D9%86-%D9%85%D9%86/</w:t>
        </w:r>
      </w:hyperlink>
      <w:r>
        <w:t xml:space="preserve"> - Libya is identified as a potential beneficiary of the Iran-related energy crisis, with experts suggesting opportunities to expand energy exports, particularly natural gas to Europe. The International Monetary Fund notes Libya could gain from rising demand, though analysts warn benefits may be delayed until the late 2027 launch of the Ine offshore project. Libya faces security and governance challenges requiring swift, targeted investment to capitalise on global supply disruptions.</w:t>
      </w:r>
      <w:r/>
    </w:p>
    <w:p>
      <w:pPr>
        <w:pStyle w:val="ListNumber"/>
        <w:spacing w:line="240" w:lineRule="auto"/>
        <w:ind w:left="720"/>
      </w:pPr>
      <w:r/>
      <w:hyperlink r:id="rId303">
        <w:r>
          <w:rPr>
            <w:color w:val="0000EE"/>
            <w:u w:val="single"/>
          </w:rPr>
          <w:t>https://www.newsghana.com.gh/iran-banks-first-revenue-from-strait-of-hormuz-tolls/</w:t>
        </w:r>
      </w:hyperlink>
      <w:r>
        <w:t xml:space="preserve"> - Iran confirmed on Thursday it has collected initial revenues from transit fees imposed on vessels navigating the Strait of Hormuz. Deputy Speaker Hamidreza Haji Babaei announced the funds were deposited into the Central Bank of Iran account. The announcement follows a significant reduction in maritime traffic and the seizure of foreign ships by the Islamic Revolutionary Guard Corps. US President Donald Trump stated he is not in a rush to end the conflict. The development deepens the maritime standoff affecting global energy markets.</w:t>
      </w:r>
      <w:r/>
    </w:p>
    <w:p>
      <w:pPr>
        <w:pStyle w:val="ListNumber"/>
        <w:spacing w:line="240" w:lineRule="auto"/>
        <w:ind w:left="720"/>
      </w:pPr>
      <w:r/>
      <w:hyperlink r:id="rId304">
        <w:r>
          <w:rPr>
            <w:color w:val="0000EE"/>
            <w:u w:val="single"/>
          </w:rPr>
          <w:t>https://www.liberoquotidiano.it/news/esteri/47411540/iran-guerra-golfo-diretta-24-aprile-attacco-hormuz/</w:t>
        </w:r>
      </w:hyperlink>
      <w:r>
        <w:t xml:space="preserve"> - Mohammed Ghalibaf, President of the Iranian Parliament, has stepped down from leading negotiations with the United States due to internal dissidents within the regime. Reports indicate he attempted to include the nuclear issue in talks with Washington, causing friction. Saeed Jalili, a former nuclear negotiator, is expected to replace him. This development occurs amidst ongoing US-Iran tensions, a ceasefire extension between Israel and Lebanon, and concerns over the Strait of Hormuz.</w:t>
      </w:r>
      <w:r/>
    </w:p>
    <w:p>
      <w:pPr>
        <w:pStyle w:val="ListNumber"/>
        <w:spacing w:line="240" w:lineRule="auto"/>
        <w:ind w:left="720"/>
      </w:pPr>
      <w:r/>
      <w:hyperlink r:id="rId305">
        <w:r>
          <w:rPr>
            <w:color w:val="0000EE"/>
            <w:u w:val="single"/>
          </w:rPr>
          <w:t>https://fortune.com/2026/04/24/america-learned-how-to-guard-ships-going-through-the-mined-strait-of-hormuz-in-the-1980s-during-the-tanker-war/</w:t>
        </w:r>
      </w:hyperlink>
      <w:r>
        <w:t xml:space="preserve"> - The United States is evaluating a strategy to escort commercial vessels through the Strait of Hormuz, drawing parallels to Operation Earnest Will during the 1980s Tanker War. While Iran's Revolutionary Guard has recently seized cargo ships using small boats, complicating transit, the US Navy previously protected Kuwaiti tankers by reflagging them as American. Current challenges include advanced asymmetric threats from Iran, unclear strategic goals compared to the Cold War era, and potential international reluctance to participate in a combat mission. President Donald Trump has ordered the military to engage Iranian small boats, yet European nations remain hesitant to join escort operations until the conflict concludes.</w:t>
      </w:r>
      <w:r/>
    </w:p>
    <w:p>
      <w:pPr>
        <w:pStyle w:val="ListNumber"/>
        <w:spacing w:line="240" w:lineRule="auto"/>
        <w:ind w:left="720"/>
      </w:pPr>
      <w:r/>
      <w:hyperlink r:id="rId301">
        <w:r>
          <w:rPr>
            <w:color w:val="0000EE"/>
            <w:u w:val="single"/>
          </w:rPr>
          <w:t>https://www.dnevnik.bg/sviat/2026/04/24/4906749_zasega_iznositeli_ot_sasht_zapulvat_prazninata_za/?ref=rss</w:t>
        </w:r>
      </w:hyperlink>
      <w:r>
        <w:t xml:space="preserve"> - US LNG exporters have filled the supply gap left by Qatar following attacks on Iranian oil facilities and the closure of the Strait of Hormuz. Despite the conflict, global LNG shipments remain at record levels. US exports reached a record 32.15 million tonnes in the first four months of 2026, a 28% increase compared to the same period in 2025. Key terminals like Sabine Pass and Plaquemines drove this growth, with European countries leading imports. However, US production may face constraints due to maintenance needs and upcoming hurricane season.</w:t>
      </w:r>
      <w:r/>
    </w:p>
    <w:p>
      <w:pPr>
        <w:pStyle w:val="ListNumber"/>
        <w:spacing w:line="240" w:lineRule="auto"/>
        <w:ind w:left="720"/>
      </w:pPr>
      <w:r/>
      <w:hyperlink r:id="rId299">
        <w:r>
          <w:rPr>
            <w:color w:val="0000EE"/>
            <w:u w:val="single"/>
          </w:rPr>
          <w:t>https://www.vietnamplus.vn/iea-the-gioi-co-the-mat-di-gan-20-nguon-cung-lng-hien-co-post1106878.vnp</w:t>
        </w:r>
      </w:hyperlink>
      <w:r>
        <w:t xml:space="preserve"> - The International Energy Agency (IEA) warns that geopolitical tensions and infrastructure disruptions in the Strait of Hormuz could cause a cumulative LNG deficit of 120 billion cubic metres between 2026 and 2030, equivalent to losing nearly 20% of current global supply. The report, released on 24 April, highlights risks from US-Iran military tensions and potential trade route blockages. While the UK and France proposed a multinational naval alliance to protect shipping, Indonesia refused participation citing neutrality. The EU expressed concern over peace talks between the US and Iran, fearing a weaker agreement than the 2015 JCPOA. High energy prices threaten global inflation and economic growth, prompting nations in Asia to accelerate renewable energy transitions.</w:t>
      </w:r>
      <w:r/>
    </w:p>
    <w:p>
      <w:pPr>
        <w:pStyle w:val="ListNumber"/>
        <w:spacing w:line="240" w:lineRule="auto"/>
        <w:ind w:left="720"/>
      </w:pPr>
      <w:r/>
      <w:hyperlink r:id="rId301">
        <w:r>
          <w:rPr>
            <w:color w:val="0000EE"/>
            <w:u w:val="single"/>
          </w:rPr>
          <w:t>https://www.dnevnik.bg/sviat/2026/04/24/4906749_zasega_iznositeli_ot_sasht_zapulvat_prazninata_za/?ref=rss</w:t>
        </w:r>
      </w:hyperlink>
      <w:r>
        <w:t xml:space="preserve"> - US LNG exporters have filled the supply gap left by Qatar following attacks on Iranian oil facilities and the closure of the Strait of Hormuz. Despite the conflict, global LNG shipments remain at record levels. US exports reached a record 32.15 million tonnes in the first four months of 2026, a 28% increase compared to the same period in 2025. Key terminals like Sabine Pass and Plaquemines drove this growth, with European countries leading imports. However, US production may face constraints due to maintenance needs and upcoming hurricane season.</w:t>
      </w:r>
      <w:r/>
    </w:p>
    <w:p>
      <w:pPr>
        <w:pStyle w:val="ListNumber"/>
        <w:spacing w:line="240" w:lineRule="auto"/>
        <w:ind w:left="720"/>
      </w:pPr>
      <w:r/>
      <w:hyperlink r:id="rId306">
        <w:r>
          <w:rPr>
            <w:color w:val="0000EE"/>
            <w:u w:val="single"/>
          </w:rPr>
          <w:t>https://www.investing.com/news/commodities-news/european-natural-gas-prices-rise-as-uncertainty-around-mideast-talks-persists-4632676</w:t>
        </w:r>
      </w:hyperlink>
      <w:r>
        <w:t xml:space="preserve"> - U.S. natural gas prices fell 4.7% to $2.594 MMBtu on Thursday, nearing October 2024 lows due to ample storage levels. Utilities injected 103 billion cubic feet of gas into storage for the week ending April 17, surpassing expectations and the five-year average. Mild spring weather kept heating demand low, pushing total inventories to roughly 7.1% above average levels.</w:t>
      </w:r>
      <w:r/>
    </w:p>
    <w:p>
      <w:pPr>
        <w:pStyle w:val="ListNumber"/>
        <w:spacing w:line="240" w:lineRule="auto"/>
        <w:ind w:left="720"/>
      </w:pPr>
      <w:r/>
      <w:hyperlink r:id="rId307">
        <w:r>
          <w:rPr>
            <w:color w:val="0000EE"/>
            <w:u w:val="single"/>
          </w:rPr>
          <w:t>https://www.wort.lu/wirtschaft/iea-warnt-vor-angespanntem-gasmarkt-bis-2027/148076480.html</w:t>
        </w:r>
      </w:hyperlink>
      <w:r>
        <w:t xml:space="preserve"> - The International Energy Agency (IEA) forecasts a tight global LNG market through 2027 due to infrastructure damage in Qatar and supply disruptions from the war in the Middle East. The conflict has effectively closed the Strait of Hormus, reducing global production by 8% and removing approximately 20% of LNG supplies previously transported through the strait. The IEA estimates that combined supply outages and slowed capacity growth could result in a cumulative loss of 120 billion cubic metres of LNG between 2026 and 2030. Consequently, the agency urges strengthened supply security and diversified long-term contracts for importers to mitigate price volatility.</w:t>
      </w:r>
      <w:r/>
    </w:p>
    <w:p>
      <w:pPr>
        <w:pStyle w:val="ListNumber"/>
        <w:spacing w:line="240" w:lineRule="auto"/>
        <w:ind w:left="720"/>
      </w:pPr>
      <w:r/>
      <w:hyperlink r:id="rId308">
        <w:r>
          <w:rPr>
            <w:color w:val="0000EE"/>
            <w:u w:val="single"/>
          </w:rPr>
          <w:t>https://www.pv-tech.org/eu-bans-funding-for-chinese-inverters-solar-cybersecurity/</w:t>
        </w:r>
      </w:hyperlink>
      <w:r>
        <w:t xml:space="preserve"> - The European Union has confirmed a ban on funding for energy projects utilizing inverters from China, Russia, Iran, and North Korea, primarily affecting solar projects connected to the European grid. The decision, reportedly made via video conference, aims to bolster energy sovereignty and address cybersecurity risks associated with state-linked vendors. While the European Solar Manufacturing Council supports the move as a catalyst for European manufacturing, experts note it may not fully resolve underlying cybersecurity vulnerabilities in the broader infrastructure. The restriction applies to projects backed by EU institutions like the EIB and potentially influences private purchasing habits in neighbouring regions.</w:t>
      </w:r>
      <w:r/>
    </w:p>
    <w:p>
      <w:pPr>
        <w:pStyle w:val="ListNumber"/>
        <w:spacing w:line="240" w:lineRule="auto"/>
        <w:ind w:left="720"/>
      </w:pPr>
      <w:r/>
      <w:hyperlink r:id="rId309">
        <w:r>
          <w:rPr>
            <w:color w:val="0000EE"/>
            <w:u w:val="single"/>
          </w:rPr>
          <w:t>https://londonlovesbusiness.com/russian-shadow-fleet-passes-britain-with-escorting-warships-as-navy-watches-on/</w:t>
        </w:r>
      </w:hyperlink>
      <w:r>
        <w:t xml:space="preserve"> - A Russian naval task group, including the Admiral Grigorovich warship and commercial vessels such as the Sparta and General Skobelev, passed close to UK waters under escort. The convoy, linked to Moscow's sanctioned 'shadow fleet', was monitored by the Royal Navy near Dover but not intercepted. The incident heightens concerns over maritime security and sanctions enforcement as the vessels allegedly travel towards Egypt. This development occurs alongside intensified Western support for Ukraine, including a new drone supply package from the UK.</w:t>
      </w:r>
      <w:r/>
    </w:p>
    <w:p>
      <w:pPr>
        <w:pStyle w:val="ListNumber"/>
        <w:spacing w:line="240" w:lineRule="auto"/>
        <w:ind w:left="720"/>
      </w:pPr>
      <w:r/>
      <w:hyperlink r:id="rId310">
        <w:r>
          <w:rPr>
            <w:color w:val="0000EE"/>
            <w:u w:val="single"/>
          </w:rPr>
          <w:t>https://www.ansa.it/sito/notizie/economia/2026/04/24/con-la-chiusura-di-hormuz-persi-120-miliardi-di-metri-cubi-di-gas-fino_4a115112-e901-4c5e-9f38-a1ed51b98edc.html</w:t>
        </w:r>
      </w:hyperlink>
      <w:r>
        <w:t xml:space="preserve"> - The International Energy Agency (IEA) reports that the Middle East conflict has resulted in a loss of 120 billion cubic metres of liquefied natural gas for the 2026-2030 period. This loss represents approximately 15% of global supply forecasts. While the IEA notes potential market rebalancing through new liquefaction plants, the immediate impact is concentrated between 2026 and 2027. Concurrently, demand weakened in major markets due to high prices, favourable weather, and government measures to reduce consumption, with European demand falling by 4% in March.</w:t>
      </w:r>
      <w:r/>
    </w:p>
    <w:p>
      <w:pPr>
        <w:pStyle w:val="ListNumber"/>
        <w:spacing w:line="240" w:lineRule="auto"/>
        <w:ind w:left="720"/>
      </w:pPr>
      <w:r/>
      <w:hyperlink r:id="rId311">
        <w:r>
          <w:rPr>
            <w:color w:val="0000EE"/>
            <w:u w:val="single"/>
          </w:rPr>
          <w:t>https://www.nakedcapitalism.com/2026/04/iran-war-trump-blockade-hormuz-strait-lebanon-iranian-leadership-divided.html</w:t>
        </w:r>
      </w:hyperlink>
      <w:r>
        <w:t xml:space="preserve"> - US President Donald Trump stated that time is on his side in the ongoing conflict with Iran, asserting that Iranian leadership is divided and confused following the removal of three levels of leaders. This claim contrasts with reports from experts and Iranian officials who describe the leadership as unified and cohesive. While a ceasefire declared by Trump remains in effect, tensions persist regarding the Strait of Hormuz, with the US imposing a blockade and Iran maintaining control. The US has deployed additional naval assets to the region, while Israel threatens to resume hostilities. Global energy markets face significant disruption due to the closure of the strait.</w:t>
      </w:r>
      <w:r/>
    </w:p>
    <w:p>
      <w:pPr>
        <w:pStyle w:val="ListNumber"/>
        <w:spacing w:line="240" w:lineRule="auto"/>
        <w:ind w:left="720"/>
      </w:pPr>
      <w:r/>
      <w:hyperlink r:id="rId312">
        <w:r>
          <w:rPr>
            <w:color w:val="0000EE"/>
            <w:u w:val="single"/>
          </w:rPr>
          <w:t>http://burathanews.com/arabic/economic/473730</w:t>
        </w:r>
      </w:hyperlink>
      <w:r>
        <w:t xml:space="preserve"> - The International Energy Agency warned that escalating Middle East tensions could reduce global liquefied natural gas (LNG) supplies by approximately 120 billion cubic metres between 2026 and 2030. Recent closures of the Strait of Hormuz halted growth in March, causing production drops of 10 billion cubic metres in Qatar and the UAE. The agency estimates total losses from these two nations could reach 20 billion cubic metres by April. Additionally, damage to Qatar's gas facilities could lower its production by 70 billion cubic metres by 2030 if repairs take four years, while delays to the North Field East expansion project could further reduce supplies by 20 billion cubic metres. Consequently, the agency lowered its global LNG demand growth forecast.</w:t>
      </w:r>
      <w:r/>
    </w:p>
    <w:p>
      <w:pPr>
        <w:pStyle w:val="ListNumber"/>
        <w:spacing w:line="240" w:lineRule="auto"/>
        <w:ind w:left="720"/>
      </w:pPr>
      <w:r/>
      <w:hyperlink r:id="rId313">
        <w:r>
          <w:rPr>
            <w:color w:val="0000EE"/>
            <w:u w:val="single"/>
          </w:rPr>
          <w:t>https://www.mirror.co.uk/news/world-news/donald-trump-shoot-kill-iran-37060164</w:t>
        </w:r>
      </w:hyperlink>
      <w:r>
        <w:t xml:space="preserve"> - US President Donald Trump ordered the US Navy to 'shoot and kill' any Iranian vessels laying mines in the Strait of Hormuz with no hesitation. The military is increasing mine-clearing efforts at a tripled level. This follows Iran's attack on three cargo ships in the strait and the US seizure of a sanctioned Iranian oil tanker. The conflict has resulted in over 5,500 deaths in Iran and Lebanon, with additional casualties in Israel and Gulf states.</w:t>
      </w:r>
      <w:r/>
    </w:p>
    <w:p>
      <w:pPr>
        <w:pStyle w:val="ListNumber"/>
        <w:spacing w:line="240" w:lineRule="auto"/>
        <w:ind w:left="720"/>
      </w:pPr>
      <w:r/>
      <w:hyperlink r:id="rId307">
        <w:r>
          <w:rPr>
            <w:color w:val="0000EE"/>
            <w:u w:val="single"/>
          </w:rPr>
          <w:t>https://www.wort.lu/wirtschaft/iea-warnt-vor-angespanntem-gasmarkt-bis-2027/148076480.html</w:t>
        </w:r>
      </w:hyperlink>
      <w:r>
        <w:t xml:space="preserve"> - The International Energy Agency (IEA) forecasts a tight global LNG market through 2027 due to infrastructure damage in Qatar and supply disruptions from the war in the Middle East. The conflict has effectively closed the Strait of Hormus, reducing global production by 8% and removing approximately 20% of LNG supplies previously transported through the strait. The IEA estimates that combined supply outages and slowed capacity growth could result in a cumulative loss of 120 billion cubic metres of LNG between 2026 and 2030. Consequently, the agency urges strengthened supply security and diversified long-term contracts for importers to mitigate price volatility.</w:t>
      </w:r>
      <w:r/>
    </w:p>
    <w:p>
      <w:pPr>
        <w:pStyle w:val="ListNumber"/>
        <w:spacing w:line="240" w:lineRule="auto"/>
        <w:ind w:left="720"/>
      </w:pPr>
      <w:r/>
      <w:hyperlink r:id="rId310">
        <w:r>
          <w:rPr>
            <w:color w:val="0000EE"/>
            <w:u w:val="single"/>
          </w:rPr>
          <w:t>https://www.ansa.it/sito/notizie/economia/2026/04/24/con-la-chiusura-di-hormuz-persi-120-miliardi-di-metri-cubi-di-gas-fino_4a115112-e901-4c5e-9f38-a1ed51b98edc.html</w:t>
        </w:r>
      </w:hyperlink>
      <w:r>
        <w:t xml:space="preserve"> - The International Energy Agency (IEA) reports that the Middle East conflict has resulted in a loss of 120 billion cubic metres of liquefied natural gas for the 2026-2030 period. This loss represents approximately 15% of global supply forecasts. While the IEA notes potential market rebalancing through new liquefaction plants, the immediate impact is concentrated between 2026 and 2027. Concurrently, demand weakened in major markets due to high prices, favourable weather, and government measures to reduce consumption, with European demand falling by 4% in March.</w:t>
      </w:r>
      <w:r/>
    </w:p>
    <w:p>
      <w:pPr>
        <w:pStyle w:val="ListNumber"/>
        <w:spacing w:line="240" w:lineRule="auto"/>
        <w:ind w:left="720"/>
      </w:pPr>
      <w:r/>
      <w:hyperlink r:id="rId307">
        <w:r>
          <w:rPr>
            <w:color w:val="0000EE"/>
            <w:u w:val="single"/>
          </w:rPr>
          <w:t>https://www.wort.lu/wirtschaft/iea-warnt-vor-angespanntem-gasmarkt-bis-2027/148076480.html</w:t>
        </w:r>
      </w:hyperlink>
      <w:r>
        <w:t xml:space="preserve"> - The International Energy Agency (IEA) forecasts a tight global LNG market through 2027 due to infrastructure damage in Qatar and supply disruptions from the war in the Middle East. The conflict has effectively closed the Strait of Hormus, reducing global production by 8% and removing approximately 20% of LNG supplies previously transported through the strait. The IEA estimates that combined supply outages and slowed capacity growth could result in a cumulative loss of 120 billion cubic metres of LNG between 2026 and 2030. Consequently, the agency urges strengthened supply security and diversified long-term contracts for importers to mitigate price volatility.</w:t>
      </w:r>
      <w:r/>
    </w:p>
    <w:p>
      <w:pPr>
        <w:pStyle w:val="ListNumber"/>
        <w:spacing w:line="240" w:lineRule="auto"/>
        <w:ind w:left="720"/>
      </w:pPr>
      <w:r/>
      <w:hyperlink r:id="rId310">
        <w:r>
          <w:rPr>
            <w:color w:val="0000EE"/>
            <w:u w:val="single"/>
          </w:rPr>
          <w:t>https://www.ansa.it/sito/notizie/economia/2026/04/24/con-la-chiusura-di-hormuz-persi-120-miliardi-di-metri-cubi-di-gas-fino_4a115112-e901-4c5e-9f38-a1ed51b98edc.html</w:t>
        </w:r>
      </w:hyperlink>
      <w:r>
        <w:t xml:space="preserve"> - The International Energy Agency (IEA) reports that the Middle East conflict has resulted in a loss of 120 billion cubic metres of liquefied natural gas for the 2026-2030 period. This loss represents approximately 15% of global supply forecasts. While the IEA notes potential market rebalancing through new liquefaction plants, the immediate impact is concentrated between 2026 and 2027. Concurrently, demand weakened in major markets due to high prices, favourable weather, and government measures to reduce consumption, with European demand falling by 4% in March.</w:t>
      </w:r>
      <w:r/>
    </w:p>
    <w:p>
      <w:pPr>
        <w:pStyle w:val="ListNumber"/>
        <w:spacing w:line="240" w:lineRule="auto"/>
        <w:ind w:left="720"/>
      </w:pPr>
      <w:r/>
      <w:hyperlink r:id="rId307">
        <w:r>
          <w:rPr>
            <w:color w:val="0000EE"/>
            <w:u w:val="single"/>
          </w:rPr>
          <w:t>https://www.wort.lu/wirtschaft/iea-warnt-vor-angespanntem-gasmarkt-bis-2027/148076480.html</w:t>
        </w:r>
      </w:hyperlink>
      <w:r>
        <w:t xml:space="preserve"> - The International Energy Agency (IEA) forecasts a tight global LNG market through 2027 due to infrastructure damage in Qatar and supply disruptions from the war in the Middle East. The conflict has effectively closed the Strait of Hormus, reducing global production by 8% and removing approximately 20% of LNG supplies previously transported through the strait. The IEA estimates that combined supply outages and slowed capacity growth could result in a cumulative loss of 120 billion cubic metres of LNG between 2026 and 2030. Consequently, the agency urges strengthened supply security and diversified long-term contracts for importers to mitigate price volatility.</w:t>
      </w:r>
      <w:r/>
    </w:p>
    <w:p>
      <w:pPr>
        <w:pStyle w:val="ListNumber"/>
        <w:spacing w:line="240" w:lineRule="auto"/>
        <w:ind w:left="720"/>
      </w:pPr>
      <w:r/>
      <w:hyperlink r:id="rId310">
        <w:r>
          <w:rPr>
            <w:color w:val="0000EE"/>
            <w:u w:val="single"/>
          </w:rPr>
          <w:t>https://www.ansa.it/sito/notizie/economia/2026/04/24/con-la-chiusura-di-hormuz-persi-120-miliardi-di-metri-cubi-di-gas-fino_4a115112-e901-4c5e-9f38-a1ed51b98edc.html</w:t>
        </w:r>
      </w:hyperlink>
      <w:r>
        <w:t xml:space="preserve"> - The International Energy Agency (IEA) reports that the Middle East conflict has resulted in a loss of 120 billion cubic metres of liquefied natural gas for the 2026-2030 period. This loss represents approximately 15% of global supply forecasts. While the IEA notes potential market rebalancing through new liquefaction plants, the immediate impact is concentrated between 2026 and 2027. Concurrently, demand weakened in major markets due to high prices, favourable weather, and government measures to reduce consumption, with European demand falling by 4% in March.</w:t>
      </w:r>
      <w:r/>
    </w:p>
    <w:p>
      <w:pPr>
        <w:pStyle w:val="ListNumber"/>
        <w:spacing w:line="240" w:lineRule="auto"/>
        <w:ind w:left="720"/>
      </w:pPr>
      <w:r/>
      <w:hyperlink r:id="rId314">
        <w:r>
          <w:rPr>
            <w:color w:val="0000EE"/>
            <w:u w:val="single"/>
          </w:rPr>
          <w:t>https://boereport.com/2026/04/24/us-exporters-are-plugging-a-qatar-sized-lng-supply-hole-for-now-maguire/</w:t>
        </w:r>
      </w:hyperlink>
      <w:r>
        <w:t xml:space="preserve"> - US LNG exporters have compensated for a significant drop in shipments from Qatar caused by Iranian attacks and shipping lane closures. US facilities are operating at maximum capacity, with the Plaquemines terminal seeing a 240% volume increase. While global LNG exports hit record highs in the first four months of 2026, US volumes face potential curtailment due to upcoming maintenance and hurricane season risks, which could tighten global markets.</w:t>
      </w:r>
      <w:r/>
    </w:p>
    <w:p>
      <w:pPr>
        <w:pStyle w:val="ListNumber"/>
        <w:spacing w:line="240" w:lineRule="auto"/>
        <w:ind w:left="720"/>
      </w:pPr>
      <w:r/>
      <w:hyperlink r:id="rId315">
        <w:r>
          <w:rPr>
            <w:color w:val="0000EE"/>
            <w:u w:val="single"/>
          </w:rPr>
          <w:t>https://www.energyflux.news/the-shock-absorber-cracks/</w:t>
        </w:r>
      </w:hyperlink>
      <w:r>
        <w:t xml:space="preserve"> - Pakistan LNG Limited issued its first spot LNG tender since December 2023 yesterday, seeking three cargoes of approximately 140,000 m³ each for delivery at Port Qasim between 27 April and 14 May. The move follows a 28-month absence from the spot market, driven by a severe heatwave, a 4.5 GW electricity deficit, and widespread blackouts. Previously a seller of stranded LNG due to solar adoption, Pakistan is now a buyer to address immediate power shortages. This event highlights the strain on South Asian energy security following the closure of the Strait of Hormuz.</w:t>
      </w:r>
      <w:r/>
    </w:p>
    <w:p>
      <w:pPr>
        <w:pStyle w:val="ListNumber"/>
        <w:spacing w:line="240" w:lineRule="auto"/>
        <w:ind w:left="720"/>
      </w:pPr>
      <w:r/>
      <w:hyperlink r:id="rId316">
        <w:r>
          <w:rPr>
            <w:color w:val="0000EE"/>
            <w:u w:val="single"/>
          </w:rPr>
          <w:t>https://peakoil.com/business/there-is-a-high-risk-being-short-energy-analyst-warns</w:t>
        </w:r>
      </w:hyperlink>
      <w:r>
        <w:t xml:space="preserve"> - Ole R. Hvalbye of Skandinaviska Enskilda Banken AB warns of high risk in shorting energy, noting the market assumption of a May 1 Strait of Hormuz reopening is failing. Brent crude prices have jumped to over $106 per barrel as delays increase. Naeem Aslam of Zaye Capital Markets adds that structural constraints, not just headlines, keep prices elevated. J.P. Morgan analysts highlight that spare capacity failed to engage, forcing massive inventory draws and demand loss, suggesting prices must rise further to clear the market imbalance.</w:t>
      </w:r>
      <w:r/>
    </w:p>
    <w:p>
      <w:pPr>
        <w:pStyle w:val="ListNumber"/>
        <w:spacing w:line="240" w:lineRule="auto"/>
        <w:ind w:left="720"/>
      </w:pPr>
      <w:r/>
      <w:hyperlink r:id="rId317">
        <w:r>
          <w:rPr>
            <w:color w:val="0000EE"/>
            <w:u w:val="single"/>
          </w:rPr>
          <w:t>https://www.ndtv.com/world-news/iran-receives-first-revenue-from-strait-of-hormuz-tolls-official-11402987#publisher=newsstand</w:t>
        </w:r>
      </w:hyperlink>
      <w:r>
        <w:t xml:space="preserve"> - A senior Iranian parliament official confirmed that Tehran has received the first revenue from tolls imposed on the Strait of Hormuz. The funds were deposited into the Central Bank account. This development follows the imposition of tolls on shipping through the strategic waterway, which accounts for a fifth of global oil and gas flows, amidst ongoing tensions between Iran, the United States, and Israel.</w:t>
      </w:r>
      <w:r/>
    </w:p>
    <w:p>
      <w:pPr>
        <w:pStyle w:val="ListNumber"/>
        <w:spacing w:line="240" w:lineRule="auto"/>
        <w:ind w:left="720"/>
      </w:pPr>
      <w:r/>
      <w:hyperlink r:id="rId318">
        <w:r>
          <w:rPr>
            <w:color w:val="0000EE"/>
            <w:u w:val="single"/>
          </w:rPr>
          <w:t>https://www.newarab.com/news/us-israel-plan-huge-assault-iran-ceasefire-hopes-falter</w:t>
        </w:r>
      </w:hyperlink>
      <w:r>
        <w:t xml:space="preserve"> - The Trump administration and Israel are developing plans for a major military attack against Iran, including strikes on civilian infrastructure and energy facilities, following a deadlock over the Strait of Hormuz. The US has imposed a naval blockade on Iranian ports, which Tehran refuses to lift without the removal of the blockade. While US military chiefs consider options such as targeted assassinations and attacks on mine-laying craft, President Trump has extended a two-week ceasefire to allow for further diplomatic negotiations. The standoff has caused severe fuel shortages and global economic concerns, with analysts doubting that renewed strikes will compel Tehran to accept US demands regarding its nuclear programme.</w:t>
      </w:r>
      <w:r/>
    </w:p>
    <w:p>
      <w:pPr>
        <w:pStyle w:val="ListNumber"/>
        <w:spacing w:line="240" w:lineRule="auto"/>
        <w:ind w:left="720"/>
      </w:pPr>
      <w:r/>
      <w:hyperlink r:id="rId319">
        <w:r>
          <w:rPr>
            <w:color w:val="0000EE"/>
            <w:u w:val="single"/>
          </w:rPr>
          <w:t>https://www.xaluannews.com/modules.php?name=News&amp;file=article&amp;sid=3742017</w:t>
        </w:r>
      </w:hyperlink>
      <w:r>
        <w:t xml:space="preserve"> - Iran's economy is deteriorating due to ongoing conflict with the US, which has targeted energy infrastructure and led to a blockade of the Strait of Hormuz. Inflation surged to 105% by February 2026, while the rial lost 60% of its value. The IMF forecasts a 6.1% economic contraction in 2026. Trade exports could drop by 70% due to the Hormuz blockade and new US threats against Chinese banks supporting Iranian transactions. While officials warn of a decade-long recovery, some analysts suggest resilience due to past sanctions experience, though infrastructure damage is estimated at $200-270 billion.</w:t>
      </w:r>
      <w:r/>
    </w:p>
    <w:p>
      <w:pPr>
        <w:pStyle w:val="ListNumber"/>
        <w:spacing w:line="240" w:lineRule="auto"/>
        <w:ind w:left="720"/>
      </w:pPr>
      <w:r/>
      <w:hyperlink r:id="rId314">
        <w:r>
          <w:rPr>
            <w:color w:val="0000EE"/>
            <w:u w:val="single"/>
          </w:rPr>
          <w:t>https://boereport.com/2026/04/24/us-exporters-are-plugging-a-qatar-sized-lng-supply-hole-for-now-maguire/</w:t>
        </w:r>
      </w:hyperlink>
      <w:r>
        <w:t xml:space="preserve"> - US LNG exporters have compensated for a significant drop in shipments from Qatar caused by Iranian attacks and shipping lane closures. US facilities are operating at maximum capacity, with the Plaquemines terminal seeing a 240% volume increase. While global LNG exports hit record highs in the first four months of 2026, US volumes face potential curtailment due to upcoming maintenance and hurricane season risks, which could tighten global markets.</w:t>
      </w:r>
      <w:r/>
    </w:p>
    <w:p>
      <w:pPr>
        <w:pStyle w:val="ListNumber"/>
        <w:spacing w:line="240" w:lineRule="auto"/>
        <w:ind w:left="720"/>
      </w:pPr>
      <w:r/>
      <w:hyperlink r:id="rId315">
        <w:r>
          <w:rPr>
            <w:color w:val="0000EE"/>
            <w:u w:val="single"/>
          </w:rPr>
          <w:t>https://www.energyflux.news/the-shock-absorber-cracks/</w:t>
        </w:r>
      </w:hyperlink>
      <w:r>
        <w:t xml:space="preserve"> - Pakistan LNG Limited issued its first spot LNG tender since December 2023 yesterday, seeking three cargoes of approximately 140,000 m³ each for delivery at Port Qasim between 27 April and 14 May. The move follows a 28-month absence from the spot market, driven by a severe heatwave, a 4.5 GW electricity deficit, and widespread blackouts. Previously a seller of stranded LNG due to solar adoption, Pakistan is now a buyer to address immediate power shortages. This event highlights the strain on South Asian energy security following the closure of the Strait of Hormuz.</w:t>
      </w:r>
      <w:r/>
    </w:p>
    <w:p>
      <w:pPr>
        <w:pStyle w:val="ListNumber"/>
        <w:spacing w:line="240" w:lineRule="auto"/>
        <w:ind w:left="720"/>
      </w:pPr>
      <w:r/>
      <w:hyperlink r:id="rId320">
        <w:r>
          <w:rPr>
            <w:color w:val="0000EE"/>
            <w:u w:val="single"/>
          </w:rPr>
          <w:t>https://www.zurnal24.si/pod-streho/plin-dobave-omejene-2027-vojna-458104</w:t>
        </w:r>
      </w:hyperlink>
      <w:r>
        <w:t xml:space="preserve"> - The International Energy Agency (IEA) states that liquefied natural gas (LNG) supplies will likely remain constrained until the end of 2027 due to infrastructure damage and disruptions caused by the war in the Middle East. The conflict, involving attacks by the United States and Israel on Iran and subsequent Iranian retaliatory strikes, has closed the Strait of Hormuz and damaged regional energy infrastructure. The IEA estimates a cumulative loss of approximately 120 billion cubic metres of LNG between 2026 and 2030, driven by short-term supply losses and delayed capacity growth investments. While higher prices may reduce demand, particularly in Asia, the agency highlights the critical role of demand-side measures in balancing the market.</w:t>
      </w:r>
      <w:r/>
    </w:p>
    <w:p>
      <w:pPr>
        <w:pStyle w:val="ListNumber"/>
        <w:spacing w:line="240" w:lineRule="auto"/>
        <w:ind w:left="720"/>
      </w:pPr>
      <w:r/>
      <w:hyperlink r:id="rId314">
        <w:r>
          <w:rPr>
            <w:color w:val="0000EE"/>
            <w:u w:val="single"/>
          </w:rPr>
          <w:t>https://boereport.com/2026/04/24/us-exporters-are-plugging-a-qatar-sized-lng-supply-hole-for-now-maguire/</w:t>
        </w:r>
      </w:hyperlink>
      <w:r>
        <w:t xml:space="preserve"> - US LNG exporters have compensated for a significant drop in shipments from Qatar caused by Iranian attacks and shipping lane closures. US facilities are operating at maximum capacity, with the Plaquemines terminal seeing a 240% volume increase. While global LNG exports hit record highs in the first four months of 2026, US volumes face potential curtailment due to upcoming maintenance and hurricane season risks, which could tighten global markets.</w:t>
      </w:r>
      <w:r/>
    </w:p>
    <w:p>
      <w:pPr>
        <w:pStyle w:val="ListNumber"/>
        <w:spacing w:line="240" w:lineRule="auto"/>
        <w:ind w:left="720"/>
      </w:pPr>
      <w:r/>
      <w:hyperlink r:id="rId315">
        <w:r>
          <w:rPr>
            <w:color w:val="0000EE"/>
            <w:u w:val="single"/>
          </w:rPr>
          <w:t>https://www.energyflux.news/the-shock-absorber-cracks/</w:t>
        </w:r>
      </w:hyperlink>
      <w:r>
        <w:t xml:space="preserve"> - Pakistan LNG Limited issued its first spot LNG tender since December 2023 yesterday, seeking three cargoes of approximately 140,000 m³ each for delivery at Port Qasim between 27 April and 14 May. The move follows a 28-month absence from the spot market, driven by a severe heatwave, a 4.5 GW electricity deficit, and widespread blackouts. Previously a seller of stranded LNG due to solar adoption, Pakistan is now a buyer to address immediate power shortages. This event highlights the strain on South Asian energy security following the closure of the Strait of Hormuz.</w:t>
      </w:r>
      <w:r/>
    </w:p>
    <w:p>
      <w:pPr>
        <w:pStyle w:val="ListNumber"/>
        <w:spacing w:line="240" w:lineRule="auto"/>
        <w:ind w:left="720"/>
      </w:pPr>
      <w:r/>
      <w:hyperlink r:id="rId315">
        <w:r>
          <w:rPr>
            <w:color w:val="0000EE"/>
            <w:u w:val="single"/>
          </w:rPr>
          <w:t>https://www.energyflux.news/the-shock-absorber-cracks/</w:t>
        </w:r>
      </w:hyperlink>
      <w:r>
        <w:t xml:space="preserve"> - Pakistan LNG Limited issued its first spot LNG tender since December 2023 yesterday, seeking three cargoes of approximately 140,000 m³ each for delivery at Port Qasim between 27 April and 14 May. The move follows a 28-month absence from the spot market, driven by a severe heatwave, a 4.5 GW electricity deficit, and widespread blackouts. Previously a seller of stranded LNG due to solar adoption, Pakistan is now a buyer to address immediate power shortages. This event highlights the strain on South Asian energy security following the closure of the Strait of Hormuz.</w:t>
      </w:r>
      <w:r/>
    </w:p>
    <w:p>
      <w:pPr>
        <w:pStyle w:val="ListNumber"/>
        <w:spacing w:line="240" w:lineRule="auto"/>
        <w:ind w:left="720"/>
      </w:pPr>
      <w:r/>
      <w:hyperlink r:id="rId321">
        <w:r>
          <w:rPr>
            <w:color w:val="0000EE"/>
            <w:u w:val="single"/>
          </w:rPr>
          <w:t>https://tass.com/economy/2121943</w:t>
        </w:r>
      </w:hyperlink>
      <w:r>
        <w:t xml:space="preserve"> - According to the International Energy Agency's Gas Market Report, Russia's liquefied natural gas exports to global markets increased by 1 billion cubic meters during the winter. This growth is attributed to incremental supply from the Arctic LNG 2 project reaching the market via deliveries to China, despite the project remaining under Western sanctions. Russia currently operates Yamal LNG and Sakhalin-2, while Arctic LNG 2's first train has begun individual shipments. Additionally, two medium-scale Baltic Sea plants, Gazprom LNG Portovaya and Cryogas-Vysotsk, are sanctioned by the US Department of the Treasury.</w:t>
      </w:r>
      <w:r/>
    </w:p>
    <w:p>
      <w:pPr>
        <w:pStyle w:val="ListNumber"/>
        <w:spacing w:line="240" w:lineRule="auto"/>
        <w:ind w:left="720"/>
      </w:pPr>
      <w:r/>
      <w:hyperlink r:id="rId322">
        <w:r>
          <w:rPr>
            <w:color w:val="0000EE"/>
            <w:u w:val="single"/>
          </w:rPr>
          <w:t>https://tass.com/economy/2121955</w:t>
        </w:r>
      </w:hyperlink>
      <w:r>
        <w:t xml:space="preserve"> - The International Energy Agency reports that military conflict in the Middle East has incentivised a partial substitution of gas with coal in the energy sector. This shift could reduce global gas consumption by 60-65 bcm annually. In Europe, the natural gas share in the fossil fuel thermal mix fell from 58% in February to 52% in March. In Asia, Japan, Korea, and Thailand lifted or ordered restarts of coal-fired power generation. Consequently, LNG imports dropped significantly in March for Pakistan, Bangladesh, India, and China.</w:t>
      </w:r>
      <w:r/>
    </w:p>
    <w:p>
      <w:pPr>
        <w:pStyle w:val="ListNumber"/>
        <w:spacing w:line="240" w:lineRule="auto"/>
        <w:ind w:left="720"/>
      </w:pPr>
      <w:r/>
      <w:hyperlink r:id="rId323">
        <w:r>
          <w:rPr>
            <w:color w:val="0000EE"/>
            <w:u w:val="single"/>
          </w:rPr>
          <w:t>https://www.fool.com/investing/2026/04/24/the-war-with-iran-is-fueling-substantially-higher/</w:t>
        </w:r>
      </w:hyperlink>
      <w:r>
        <w:t xml:space="preserve"> - Kinder Morgan reported first-quarter earnings of $0.44 per share, a 38% year-over-year increase, driven by the war with Iran which disrupted global supplies and boosted U.S. LNG exports. The natural gas pipeline segment generated $1.8 billion in earnings before depreciation and amortization. The company increased its dividend by 2% to 3.8% and has a project backlog of $10.1 billion, including a proposed Western Gateway Pipeline with Phillips 66.</w:t>
      </w:r>
      <w:r/>
    </w:p>
    <w:p>
      <w:pPr>
        <w:pStyle w:val="ListNumber"/>
        <w:spacing w:line="240" w:lineRule="auto"/>
        <w:ind w:left="720"/>
      </w:pPr>
      <w:r/>
      <w:hyperlink r:id="rId324">
        <w:r>
          <w:rPr>
            <w:color w:val="0000EE"/>
            <w:u w:val="single"/>
          </w:rPr>
          <w:t>https://solarquarter.com/2026/04/24/european-commission-launches-accelerateeu-emergency-plan-amid-iran-crisis-to-tackle-energy-price-spikes-and-fossil-fuel-dependence/</w:t>
        </w:r>
      </w:hyperlink>
      <w:r>
        <w:t xml:space="preserve"> - The European Commission introduced the AccelerateEU emergency policy package to address rising energy prices and fossil fuel dependence caused by the Iran crisis and disruptions to the Strait of Hormuz. The plan establishes a single EU-wide electrification target and aims to expand energy storage capacity to 200 GW by 2030. SolarPower Europe welcomed the focus on electrification but called for specific measures and financing tools to scale non-fossil flexibility and battery storage to ensure supply security and reduce wholesale prices.</w:t>
      </w:r>
      <w:r/>
    </w:p>
    <w:p>
      <w:pPr>
        <w:pStyle w:val="ListNumber"/>
        <w:spacing w:line="240" w:lineRule="auto"/>
        <w:ind w:left="720"/>
      </w:pPr>
      <w:r/>
      <w:hyperlink r:id="rId325">
        <w:r>
          <w:rPr>
            <w:color w:val="0000EE"/>
            <w:u w:val="single"/>
          </w:rPr>
          <w:t>https://www.zerohedge.com/political/sweden-will-consider-ways-limit-energy-use-if-iran-war-continues-government-says</w:t>
        </w:r>
      </w:hyperlink>
      <w:r>
        <w:t xml:space="preserve"> - Sweden's Prime Minister Ulf Kristersson and Finance Minister Elisabeth Svantesson stated on April 23 that the country may consider reducing energy consumption, including rationing, if the Iran war continues to disrupt fuel supplies. While no immediate rationing is planned, officials described the situation as the worst energy crisis in a long time. The conflict has also impacted European economies and airlines, with Germany cutting growth forecasts and carriers like United Airlines, Lufthansa, and Air Canada raising prices or cancelling flights due to soaring jet fuel costs.</w:t>
      </w:r>
      <w:r/>
    </w:p>
    <w:p>
      <w:pPr>
        <w:pStyle w:val="ListNumber"/>
        <w:spacing w:line="240" w:lineRule="auto"/>
        <w:ind w:left="720"/>
      </w:pPr>
      <w:r/>
      <w:hyperlink r:id="rId326">
        <w:r>
          <w:rPr>
            <w:color w:val="0000EE"/>
            <w:u w:val="single"/>
          </w:rPr>
          <w:t>https://cryptobriefing.com/us-considers-new-strikes-if-iran-maintains-hormuz-blockade/</w:t>
        </w:r>
      </w:hyperlink>
      <w:r>
        <w:t xml:space="preserve"> - The US is considering new military strikes if Iran continues its blockade of the Strait of Hormuz. Market data indicates a 59.5% probability that the blockade will be lifted by May 31, down from 77% previously. A permanent peace deal by April 30 holds at 5.5% probability. Reports of strike planning suggest further escalation, reducing the likelihood of a quick diplomatic resolution. The Pentagon and Trump's strategic communications are expected to provide official statements regarding potential military action or shifts in diplomatic posture.</w:t>
      </w:r>
      <w:r/>
    </w:p>
    <w:p>
      <w:pPr>
        <w:pStyle w:val="ListNumber"/>
        <w:spacing w:line="240" w:lineRule="auto"/>
        <w:ind w:left="720"/>
      </w:pPr>
      <w:r/>
      <w:hyperlink r:id="rId327">
        <w:r>
          <w:rPr>
            <w:color w:val="0000EE"/>
            <w:u w:val="single"/>
          </w:rPr>
          <w:t>https://hindupost.in/world/hormuz-chaos-bharatiya-tankers-fired-upon-as-irgc-snaps-strait-shut-after-trump-tweet/</w:t>
        </w:r>
      </w:hyperlink>
      <w:r>
        <w:t xml:space="preserve"> - Following a sudden closure of the Strait of Hormuz by the Iranian Revolutionary Guard Corps (IRGC) Navy, two Indian-flagged vessels, the Sanmar Herald and Jag Arnav, came under direct fire. Despite having received clearance to transit hours earlier, the ships were attacked by IRGC gunboats. The Sanmar Herald altered its identification system to signal neutrality before making a desperate U-turn. In response, New Delhi has summoned the Iranian envoy to lodge a strong protest against the unprovoked use of force against non-combatant merchant sailors, escalating tensions in the Indo-Pacific region.</w:t>
      </w:r>
      <w:r/>
    </w:p>
    <w:p>
      <w:pPr>
        <w:pStyle w:val="ListNumber"/>
        <w:spacing w:line="240" w:lineRule="auto"/>
        <w:ind w:left="720"/>
      </w:pPr>
      <w:r/>
      <w:hyperlink r:id="rId328">
        <w:r>
          <w:rPr>
            <w:color w:val="0000EE"/>
            <w:u w:val="single"/>
          </w:rPr>
          <w:t>https://www.straitstimes.com/world/europe/druzhba-oil-flows-to-slovakia-and-hungary-after-ukraine-war-standoff</w:t>
        </w:r>
      </w:hyperlink>
      <w:r>
        <w:t xml:space="preserve"> - Hungary and Slovakia resumed receiving Russian oil via the Druzhba pipeline on 23 April after Ukraine completed repairs on the line, which was damaged in a January Russian attack. The restart occurred following the European Union's approval of a €90 billion loan to Ukraine, previously blocked by Hungary's Viktor Orban. Slovakia's Economy Minister Denisa Sakova confirmed the flow at 02:00, while Hungary's MOL reported crude receipt at pumping stations in both nations. Slovak Prime Minister Robert Fico welcomed the move, though he questioned the extent of the damage. The event follows stalled EU sanctions on Russia due to the pipeline dispute.</w:t>
      </w:r>
      <w:r/>
    </w:p>
    <w:p>
      <w:pPr>
        <w:pStyle w:val="ListNumber"/>
        <w:spacing w:line="240" w:lineRule="auto"/>
        <w:ind w:left="720"/>
      </w:pPr>
      <w:r/>
      <w:hyperlink r:id="rId320">
        <w:r>
          <w:rPr>
            <w:color w:val="0000EE"/>
            <w:u w:val="single"/>
          </w:rPr>
          <w:t>https://www.zurnal24.si/pod-streho/plin-dobave-omejene-2027-vojna-458104</w:t>
        </w:r>
      </w:hyperlink>
      <w:r>
        <w:t xml:space="preserve"> - The International Energy Agency (IEA) states that liquefied natural gas (LNG) supplies will likely remain constrained until the end of 2027 due to infrastructure damage and disruptions caused by the war in the Middle East. The conflict, involving attacks by the United States and Israel on Iran and subsequent Iranian retaliatory strikes, has closed the Strait of Hormuz and damaged regional energy infrastructure. The IEA estimates a cumulative loss of approximately 120 billion cubic metres of LNG between 2026 and 2030, driven by short-term supply losses and delayed capacity growth investments. While higher prices may reduce demand, particularly in Asia, the agency highlights the critical role of demand-side measures in balancing the market.</w:t>
      </w:r>
      <w:r/>
    </w:p>
    <w:p>
      <w:pPr>
        <w:pStyle w:val="ListNumber"/>
        <w:spacing w:line="240" w:lineRule="auto"/>
        <w:ind w:left="720"/>
      </w:pPr>
      <w:r/>
      <w:hyperlink r:id="rId329">
        <w:r>
          <w:rPr>
            <w:color w:val="0000EE"/>
            <w:u w:val="single"/>
          </w:rPr>
          <w:t>https://www.india.com/news/world/strait-of-hormuz-iran-toll-russian-ships-us-iran-conflict-ceasefire-vladimir-putin-moscow-updates-8391927/</w:t>
        </w:r>
      </w:hyperlink>
      <w:r>
        <w:t xml:space="preserve"> - Iran has decided not to charge fees for Russian-linked ships passing through the Strait of Hormuz, a move described as positive for Moscow. This decision occurs amidst ongoing US-Iran tensions, a naval blockade against Iran, and internal instability within Iran involving Supreme Leader Mojtaba Khamenei. While the US maintains pressure and a naval blockade, Iran grants these exemptions, complicating the regional situation as military leadership appears to drive strategic decisions.</w:t>
      </w:r>
      <w:r/>
    </w:p>
    <w:p>
      <w:pPr>
        <w:pStyle w:val="ListNumber"/>
        <w:spacing w:line="240" w:lineRule="auto"/>
        <w:ind w:left="720"/>
      </w:pPr>
      <w:r/>
      <w:hyperlink r:id="rId322">
        <w:r>
          <w:rPr>
            <w:color w:val="0000EE"/>
            <w:u w:val="single"/>
          </w:rPr>
          <w:t>https://tass.com/economy/2121955</w:t>
        </w:r>
      </w:hyperlink>
      <w:r>
        <w:t xml:space="preserve"> - The International Energy Agency reports that military conflict in the Middle East has incentivised a partial substitution of gas with coal in the energy sector. This shift could reduce global gas consumption by 60-65 bcm annually. In Europe, the natural gas share in the fossil fuel thermal mix fell from 58% in February to 52% in March. In Asia, Japan, Korea, and Thailand lifted or ordered restarts of coal-fired power generation. Consequently, LNG imports dropped significantly in March for Pakistan, Bangladesh, India, and China.</w:t>
      </w:r>
      <w:r/>
    </w:p>
    <w:p>
      <w:pPr>
        <w:pStyle w:val="ListNumber"/>
        <w:spacing w:line="240" w:lineRule="auto"/>
        <w:ind w:left="720"/>
      </w:pPr>
      <w:r/>
      <w:hyperlink r:id="rId324">
        <w:r>
          <w:rPr>
            <w:color w:val="0000EE"/>
            <w:u w:val="single"/>
          </w:rPr>
          <w:t>https://solarquarter.com/2026/04/24/european-commission-launches-accelerateeu-emergency-plan-amid-iran-crisis-to-tackle-energy-price-spikes-and-fossil-fuel-dependence/</w:t>
        </w:r>
      </w:hyperlink>
      <w:r>
        <w:t xml:space="preserve"> - The European Commission introduced the AccelerateEU emergency policy package to address rising energy prices and fossil fuel dependence caused by the Iran crisis and disruptions to the Strait of Hormuz. The plan establishes a single EU-wide electrification target and aims to expand energy storage capacity to 200 GW by 2030. SolarPower Europe welcomed the focus on electrification but called for specific measures and financing tools to scale non-fossil flexibility and battery storage to ensure supply security and reduce wholesale prices.</w:t>
      </w:r>
      <w:r/>
    </w:p>
    <w:p>
      <w:pPr>
        <w:pStyle w:val="ListNumber"/>
        <w:spacing w:line="240" w:lineRule="auto"/>
        <w:ind w:left="720"/>
      </w:pPr>
      <w:r/>
      <w:hyperlink r:id="rId330">
        <w:r>
          <w:rPr>
            <w:color w:val="0000EE"/>
            <w:u w:val="single"/>
          </w:rPr>
          <w:t>https://tass.com/economy/2121905</w:t>
        </w:r>
      </w:hyperlink>
      <w:r>
        <w:t xml:space="preserve"> - According to the International Energy Agency's Gas Market Report, Russia reduced pipeline gas supplies to the European Union by 20% or 2.5 billion cubic meters during the 2025/26 heating season. The decline was most pronounced in Q4 2025 due to the end of gas transit via Ukraine. Exports to Turkey fell by 30% during October-February. Consequently, the share of Russian pipeline gas in Europe's gas demand for this period amounted to about 7%, down from 8.5% in the previous year.</w:t>
      </w:r>
      <w:r/>
    </w:p>
    <w:p>
      <w:pPr>
        <w:pStyle w:val="ListNumber"/>
        <w:spacing w:line="240" w:lineRule="auto"/>
        <w:ind w:left="720"/>
      </w:pPr>
      <w:r/>
      <w:hyperlink r:id="rId331">
        <w:r>
          <w:rPr>
            <w:color w:val="0000EE"/>
            <w:u w:val="single"/>
          </w:rPr>
          <w:t>https://www.lapresse.tn/2026/04/23/un-methanier-russe-a-la-derive-apres-la-rupture-de-son-cable-de-remorquage-inquiete-les-autorites-libyennes/</w:t>
        </w:r>
      </w:hyperlink>
      <w:r>
        <w:t xml:space="preserve"> - Libyan maritime authorities issued an urgent alert on Thursday regarding the Russian LNG carrier Arctic Meta Gas, which is drifting out of control 120 nautical miles north of Benghazi. The vessel, carrying 62,000 tonnes of liquefied gas, lost control after its tow cable snapped, rendering technical reconnection impossible. Search and rescue services have warned vessels in the area to exercise extreme caution and report any signs of gas leaks or smoke. The ship had been out of service for 50 days following drone damage attributed by Russian authorities to Ukraine on March 3.</w:t>
      </w:r>
      <w:r/>
    </w:p>
    <w:p>
      <w:pPr>
        <w:pStyle w:val="ListNumber"/>
        <w:spacing w:line="240" w:lineRule="auto"/>
        <w:ind w:left="720"/>
      </w:pPr>
      <w:r/>
      <w:hyperlink r:id="rId321">
        <w:r>
          <w:rPr>
            <w:color w:val="0000EE"/>
            <w:u w:val="single"/>
          </w:rPr>
          <w:t>https://tass.com/economy/2121943</w:t>
        </w:r>
      </w:hyperlink>
      <w:r>
        <w:t xml:space="preserve"> - According to the International Energy Agency's Gas Market Report, Russia's liquefied natural gas exports to global markets increased by 1 billion cubic meters during the winter. This growth is attributed to incremental supply from the Arctic LNG 2 project reaching the market via deliveries to China, despite the project remaining under Western sanctions. Russia currently operates Yamal LNG and Sakhalin-2, while Arctic LNG 2's first train has begun individual shipments. Additionally, two medium-scale Baltic Sea plants, Gazprom LNG Portovaya and Cryogas-Vysotsk, are sanctioned by the US Department of the Treasury.</w:t>
      </w:r>
      <w:r/>
    </w:p>
    <w:p>
      <w:pPr>
        <w:pStyle w:val="ListNumber"/>
        <w:spacing w:line="240" w:lineRule="auto"/>
        <w:ind w:left="720"/>
      </w:pPr>
      <w:r/>
      <w:hyperlink r:id="rId330">
        <w:r>
          <w:rPr>
            <w:color w:val="0000EE"/>
            <w:u w:val="single"/>
          </w:rPr>
          <w:t>https://tass.com/economy/2121905</w:t>
        </w:r>
      </w:hyperlink>
      <w:r>
        <w:t xml:space="preserve"> - According to the International Energy Agency's Gas Market Report, Russia reduced pipeline gas supplies to the European Union by 20% or 2.5 billion cubic meters during the 2025/26 heating season. The decline was most pronounced in Q4 2025 due to the end of gas transit via Ukraine. Exports to Turkey fell by 30% during October-February. Consequently, the share of Russian pipeline gas in Europe's gas demand for this period amounted to about 7%, down from 8.5% in the previous year.</w:t>
      </w:r>
      <w:r/>
    </w:p>
    <w:p>
      <w:pPr>
        <w:pStyle w:val="ListNumber"/>
        <w:spacing w:line="240" w:lineRule="auto"/>
        <w:ind w:left="720"/>
      </w:pPr>
      <w:r/>
      <w:hyperlink r:id="rId322">
        <w:r>
          <w:rPr>
            <w:color w:val="0000EE"/>
            <w:u w:val="single"/>
          </w:rPr>
          <w:t>https://tass.com/economy/2121955</w:t>
        </w:r>
      </w:hyperlink>
      <w:r>
        <w:t xml:space="preserve"> - The International Energy Agency reports that military conflict in the Middle East has incentivised a partial substitution of gas with coal in the energy sector. This shift could reduce global gas consumption by 60-65 bcm annually. In Europe, the natural gas share in the fossil fuel thermal mix fell from 58% in February to 52% in March. In Asia, Japan, Korea, and Thailand lifted or ordered restarts of coal-fired power generation. Consequently, LNG imports dropped significantly in March for Pakistan, Bangladesh, India, and China.</w:t>
      </w:r>
      <w:r/>
    </w:p>
    <w:p>
      <w:pPr>
        <w:pStyle w:val="ListNumber"/>
        <w:spacing w:line="240" w:lineRule="auto"/>
        <w:ind w:left="720"/>
      </w:pPr>
      <w:r/>
      <w:hyperlink r:id="rId324">
        <w:r>
          <w:rPr>
            <w:color w:val="0000EE"/>
            <w:u w:val="single"/>
          </w:rPr>
          <w:t>https://solarquarter.com/2026/04/24/european-commission-launches-accelerateeu-emergency-plan-amid-iran-crisis-to-tackle-energy-price-spikes-and-fossil-fuel-dependence/</w:t>
        </w:r>
      </w:hyperlink>
      <w:r>
        <w:t xml:space="preserve"> - The European Commission introduced the AccelerateEU emergency policy package to address rising energy prices and fossil fuel dependence caused by the Iran crisis and disruptions to the Strait of Hormuz. The plan establishes a single EU-wide electrification target and aims to expand energy storage capacity to 200 GW by 2030. SolarPower Europe welcomed the focus on electrification but called for specific measures and financing tools to scale non-fossil flexibility and battery storage to ensure supply security and reduce wholesale prices.</w:t>
      </w:r>
      <w:r/>
    </w:p>
    <w:p>
      <w:pPr>
        <w:pStyle w:val="ListNumber"/>
        <w:spacing w:line="240" w:lineRule="auto"/>
        <w:ind w:left="720"/>
      </w:pPr>
      <w:r/>
      <w:hyperlink r:id="rId325">
        <w:r>
          <w:rPr>
            <w:color w:val="0000EE"/>
            <w:u w:val="single"/>
          </w:rPr>
          <w:t>https://www.zerohedge.com/political/sweden-will-consider-ways-limit-energy-use-if-iran-war-continues-government-says</w:t>
        </w:r>
      </w:hyperlink>
      <w:r>
        <w:t xml:space="preserve"> - Sweden's Prime Minister Ulf Kristersson and Finance Minister Elisabeth Svantesson stated on April 23 that the country may consider reducing energy consumption, including rationing, if the Iran war continues to disrupt fuel supplies. While no immediate rationing is planned, officials described the situation as the worst energy crisis in a long time. The conflict has also impacted European economies and airlines, with Germany cutting growth forecasts and carriers like United Airlines, Lufthansa, and Air Canada raising prices or cancelling flights due to soaring jet fuel costs.</w:t>
      </w:r>
      <w:r/>
    </w:p>
    <w:p>
      <w:pPr>
        <w:pStyle w:val="ListNumber"/>
        <w:spacing w:line="240" w:lineRule="auto"/>
        <w:ind w:left="720"/>
      </w:pPr>
      <w:r/>
      <w:hyperlink r:id="rId330">
        <w:r>
          <w:rPr>
            <w:color w:val="0000EE"/>
            <w:u w:val="single"/>
          </w:rPr>
          <w:t>https://tass.com/economy/2121905</w:t>
        </w:r>
      </w:hyperlink>
      <w:r>
        <w:t xml:space="preserve"> - According to the International Energy Agency's Gas Market Report, Russia reduced pipeline gas supplies to the European Union by 20% or 2.5 billion cubic meters during the 2025/26 heating season. The decline was most pronounced in Q4 2025 due to the end of gas transit via Ukraine. Exports to Turkey fell by 30% during October-February. Consequently, the share of Russian pipeline gas in Europe's gas demand for this period amounted to about 7%, down from 8.5% in the previous year.</w:t>
      </w:r>
      <w:r/>
    </w:p>
    <w:p>
      <w:pPr>
        <w:pStyle w:val="ListNumber"/>
        <w:spacing w:line="240" w:lineRule="auto"/>
        <w:ind w:left="720"/>
      </w:pPr>
      <w:r/>
      <w:hyperlink r:id="rId332">
        <w:r>
          <w:rPr>
            <w:color w:val="0000EE"/>
            <w:u w:val="single"/>
          </w:rPr>
          <w:t>https://www.al-monitor.com/originals/2026/04/gulf-states-limbo-us-iran-crisis-drags</w:t>
        </w:r>
      </w:hyperlink>
      <w:r>
        <w:t xml:space="preserve"> - Gulf states remain in an uncertain economic position as the US-Iran crisis continues, with the Strait of Hormuz effectively blocked and energy infrastructure damaged. Iran's attacks have forced Qatar, Kuwait, and Bahrain to declare force majeure on energy exports, while Dubai sees reduced tourism and traffic. Analysts warn that prolonged instability threatens economic recovery and diversification efforts, with half of Gulf countries expecting a contraction this year. Despite a fragile ceasefire, stalled talks and the risk of renewed strikes keep the region's future in limbo.</w:t>
      </w:r>
      <w:r/>
    </w:p>
    <w:p>
      <w:pPr>
        <w:pStyle w:val="ListNumber"/>
        <w:spacing w:line="240" w:lineRule="auto"/>
        <w:ind w:left="720"/>
      </w:pPr>
      <w:r/>
      <w:hyperlink r:id="rId333">
        <w:r>
          <w:rPr>
            <w:color w:val="0000EE"/>
            <w:u w:val="single"/>
          </w:rPr>
          <w:t>https://www.cotidianul.ro/blocaj-total-in-ormuz-minele-iranului-pot-tine-lumea-in-criza-luni-intregi/</w:t>
        </w:r>
      </w:hyperlink>
      <w:r>
        <w:t xml:space="preserve"> - A confidential Pentagon assessment presented to the US Congress indicates that completely clearing naval mines from the Strait of Hormuz may require up to six months. The report, revealed during a secret session with American lawmakers, suggests that global economic disruption and high fuel prices could persist for months even if the conflict between the US and Iran ends immediately. Iran has placed at least 20 mines in the strait using GPS-guided and manual methods, complicating detection and removal efforts. Despite US demands for negotiations and mine removal, Tehran refuses talks while maintaining a naval blockade, leaving maritime traffic unpredictable and the global economy at risk of prolonged instability.</w:t>
      </w:r>
      <w:r/>
    </w:p>
    <w:p>
      <w:pPr>
        <w:pStyle w:val="ListNumber"/>
        <w:spacing w:line="240" w:lineRule="auto"/>
        <w:ind w:left="720"/>
      </w:pPr>
      <w:r/>
      <w:hyperlink r:id="rId334">
        <w:r>
          <w:rPr>
            <w:color w:val="0000EE"/>
            <w:u w:val="single"/>
          </w:rPr>
          <w:t>https://www.arkansasonline.com/news/2026/apr/24/trump-targets-iranian-boats-laying-mines/</w:t>
        </w:r>
      </w:hyperlink>
      <w:r>
        <w:t xml:space="preserve"> - President Donald Trump ordered the US Navy to shoot and kill small Iranian boats deploying mines in the Strait of Hormuz. This directive follows recent Iranian attacks on cargo ships and the seizure of the Majestic X tanker. Simultaneously, Trump announced a three-week extension of the ceasefire between Israel and Hezbollah in Lebanon. The US maintains a blockade on Iranian ports while seeking a diplomatic resolution, though negotiations in Islamabad have stalled. Tensions remain high as over 30 ships have been attacked in the region since the conflict began.</w:t>
      </w:r>
      <w:r/>
    </w:p>
    <w:p>
      <w:pPr>
        <w:pStyle w:val="ListNumber"/>
        <w:spacing w:line="240" w:lineRule="auto"/>
        <w:ind w:left="720"/>
      </w:pPr>
      <w:r/>
      <w:hyperlink r:id="rId335">
        <w:r>
          <w:rPr>
            <w:color w:val="0000EE"/>
            <w:u w:val="single"/>
          </w:rPr>
          <w:t>https://www.voiceofemirates.com/en/news/2026/04/24/near-total-paralysis-in-the-strait-of-hormuz-only-5-ships-passed-through-in-24-hours/</w:t>
        </w:r>
      </w:hyperlink>
      <w:r>
        <w:t xml:space="preserve"> - Shipping tracking data indicates only five vessels transited the Strait of Hormuz in the past 24 hours, marking a sharp drop from the usual dozens of daily tankers. This paralysis results from ongoing military escalation and the strait's closure to international tanker traffic. An Iranian oil tanker, Niki, exited the strait despite US sanctions, raising concerns about its fate near the US Navy's blockade line. Meanwhile, German group Hapag-Lloyd confirmed a ship crossed the Strait of Gibraltar, and the supertanker Helga arrived at Basra, Iraq. Observers warn this represents a strangulation of a vital global energy artery, with fears of surging energy prices if the maritime impasse continues.</w:t>
      </w:r>
      <w:r/>
    </w:p>
    <w:p>
      <w:pPr>
        <w:pStyle w:val="ListNumber"/>
        <w:spacing w:line="240" w:lineRule="auto"/>
        <w:ind w:left="720"/>
      </w:pPr>
      <w:r/>
      <w:hyperlink r:id="rId336">
        <w:r>
          <w:rPr>
            <w:color w:val="0000EE"/>
            <w:u w:val="single"/>
          </w:rPr>
          <w:t>https://focus.ua/opinions/751811-menshe-dohodov-raket-i-dronov-chto-dadut-novye-sankcii-es-protiv-rossii</w:t>
        </w:r>
      </w:hyperlink>
      <w:r>
        <w:t xml:space="preserve"> - The European Union has approved its 20th sanctions package against Russia, with 70% of the decisions reflecting proposals from Ukraine. The measures target 20 Russian banks, specific ports, 7 refineries, and the shadow fleet. Sectoral restrictions include limits on exports of machine tools and raw materials like nickel and copper to prevent re-export to Russia. Future priorities include the financial sector and energy transport bans.</w:t>
      </w:r>
      <w:r/>
    </w:p>
    <w:p>
      <w:pPr>
        <w:pStyle w:val="ListNumber"/>
        <w:spacing w:line="240" w:lineRule="auto"/>
        <w:ind w:left="720"/>
      </w:pPr>
      <w:r/>
      <w:hyperlink r:id="rId330">
        <w:r>
          <w:rPr>
            <w:color w:val="0000EE"/>
            <w:u w:val="single"/>
          </w:rPr>
          <w:t>https://tass.com/economy/2121905</w:t>
        </w:r>
      </w:hyperlink>
      <w:r>
        <w:t xml:space="preserve"> - According to the International Energy Agency's Gas Market Report, Russia reduced pipeline gas supplies to the European Union by 20% or 2.5 billion cubic meters during the 2025/26 heating season. The decline was most pronounced in Q4 2025 due to the end of gas transit via Ukraine. Exports to Turkey fell by 30% during October-February. Consequently, the share of Russian pipeline gas in Europe's gas demand for this period amounted to about 7%, down from 8.5% in the previous year.</w:t>
      </w:r>
      <w:r/>
    </w:p>
    <w:p>
      <w:pPr>
        <w:pStyle w:val="ListNumber"/>
        <w:spacing w:line="240" w:lineRule="auto"/>
        <w:ind w:left="720"/>
      </w:pPr>
      <w:r/>
      <w:hyperlink r:id="rId337">
        <w:r>
          <w:rPr>
            <w:color w:val="0000EE"/>
            <w:u w:val="single"/>
          </w:rPr>
          <w:t>https://tass.com/politics/2121909</w:t>
        </w:r>
      </w:hyperlink>
      <w:r>
        <w:t xml:space="preserve"> - Russian Foreign Ministry Ambassador-at-Large Rodion Miroshnik stated that Moscow sees no steps by Ukraine or Europe toward resolving the conflict through political or diplomatic means. He asserted that the initiative now lies with Russia, which will continue military pressure to protect its civilian population and prevent war crimes. Miroshnik noted that Europeans have not made proposals for a peaceful resolution and highlighted concerns regarding Western financing of the Kiev regime amidst rising energy prices and the worsening situation in the Middle East.</w:t>
      </w:r>
      <w:r/>
    </w:p>
    <w:p>
      <w:pPr>
        <w:pStyle w:val="ListNumber"/>
        <w:spacing w:line="240" w:lineRule="auto"/>
        <w:ind w:left="720"/>
      </w:pPr>
      <w:r/>
      <w:hyperlink r:id="rId338">
        <w:r>
          <w:rPr>
            <w:color w:val="0000EE"/>
            <w:u w:val="single"/>
          </w:rPr>
          <w:t>https://www.derstandard.at/story/3000000317913/krypto-betrueger-verkaufen-falsche-passierscheine-fuer-die-strasse-von-hormus?ref=rss</w:t>
        </w:r>
      </w:hyperlink>
      <w:r>
        <w:t xml:space="preserve"> - Cybercriminals are exploiting the military escalation in the Strait of Hormus by posing as Iranian authorities to sell fake transit passes to ship owners. Victims are asked to pay high fees in Bitcoin or Tether for safe passage. This deception has led to ships being fired upon by Iranian forces, with at least two vessels attacked, potentially due to these fraudulent permits. The situation has left approximately 2000 ships stranded in the region.</w:t>
      </w:r>
      <w:r/>
    </w:p>
    <w:p>
      <w:pPr>
        <w:pStyle w:val="ListNumber"/>
        <w:spacing w:line="240" w:lineRule="auto"/>
        <w:ind w:left="720"/>
      </w:pPr>
      <w:r/>
      <w:hyperlink r:id="rId339">
        <w:r>
          <w:rPr>
            <w:color w:val="0000EE"/>
            <w:u w:val="single"/>
          </w:rPr>
          <w:t>https://ceenergynews.com/oil-gas/iea-gas-report-q2-2026/</w:t>
        </w:r>
      </w:hyperlink>
      <w:r>
        <w:t xml:space="preserve"> - The International Energy Agency (IEA) published its Q2 Gas Market Report, highlighting how the Middle East conflict disrupted global gas supplies. The effective closure of the Strait of Hormuz and attacks on regional infrastructure caused a 20 per cent loss of global LNG supply, distorting short-term fundamentals and delaying new capacity. Prices soared in March before moderating in April following a ceasefire between Iran and the United States. Europe saw record LNG imports of 104 bcm during the 2025/26 heating season as piped gas from Russia fell by over 20 per cent.</w:t>
      </w:r>
      <w:r/>
    </w:p>
    <w:p>
      <w:pPr>
        <w:pStyle w:val="ListNumber"/>
        <w:spacing w:line="240" w:lineRule="auto"/>
        <w:ind w:left="720"/>
      </w:pPr>
      <w:r/>
      <w:hyperlink r:id="rId340">
        <w:r>
          <w:rPr>
            <w:color w:val="0000EE"/>
            <w:u w:val="single"/>
          </w:rPr>
          <w:t>https://zn.ua/energetics/iz-za-udarov-vsu-rossija-skoro-ne-smozhet-ni-pererabatyvat-ni-eksportirovat-neft.html</w:t>
        </w:r>
      </w:hyperlink>
      <w:r>
        <w:t xml:space="preserve"> - Ukrainian forces have severely damaged Russia's oil infrastructure, including terminals in Ust-Luga and Primorsk, and refineries in Tuapse, leading to production stoppages. By late 2025, approximately 40% of Russia's refining capacity was offline, causing domestic fuel prices to rise by 10% and supply disruptions across 57 regions. Sanctions and a lack of Western technology prevent rapid repairs, forcing Russia to export more crude oil while refining exports hit a decade low. The campaign has caused over $13 billion in losses for the Russian sector, with the National Welfare Fund nearly depleted to cover budget deficits.</w:t>
      </w:r>
      <w:r/>
    </w:p>
    <w:p>
      <w:pPr>
        <w:pStyle w:val="ListNumber"/>
        <w:spacing w:line="240" w:lineRule="auto"/>
        <w:ind w:left="720"/>
      </w:pPr>
      <w:r/>
      <w:hyperlink r:id="rId339">
        <w:r>
          <w:rPr>
            <w:color w:val="0000EE"/>
            <w:u w:val="single"/>
          </w:rPr>
          <w:t>https://ceenergynews.com/oil-gas/iea-gas-report-q2-2026/</w:t>
        </w:r>
      </w:hyperlink>
      <w:r>
        <w:t xml:space="preserve"> - The International Energy Agency (IEA) published its Q2 Gas Market Report, highlighting how the Middle East conflict disrupted global gas supplies. The effective closure of the Strait of Hormuz and attacks on regional infrastructure caused a 20 per cent loss of global LNG supply, distorting short-term fundamentals and delaying new capacity. Prices soared in March before moderating in April following a ceasefire between Iran and the United States. Europe saw record LNG imports of 104 bcm during the 2025/26 heating season as piped gas from Russia fell by over 20 per cent.</w:t>
      </w:r>
      <w:r/>
    </w:p>
    <w:p>
      <w:pPr>
        <w:pStyle w:val="ListNumber"/>
        <w:spacing w:line="240" w:lineRule="auto"/>
        <w:ind w:left="720"/>
      </w:pPr>
      <w:r/>
      <w:hyperlink r:id="rId339">
        <w:r>
          <w:rPr>
            <w:color w:val="0000EE"/>
            <w:u w:val="single"/>
          </w:rPr>
          <w:t>https://ceenergynews.com/oil-gas/iea-gas-report-q2-2026/</w:t>
        </w:r>
      </w:hyperlink>
      <w:r>
        <w:t xml:space="preserve"> - The International Energy Agency (IEA) published its Q2 Gas Market Report, highlighting how the Middle East conflict disrupted global gas supplies. The effective closure of the Strait of Hormuz and attacks on regional infrastructure caused a 20 per cent loss of global LNG supply, distorting short-term fundamentals and delaying new capacity. Prices soared in March before moderating in April following a ceasefire between Iran and the United States. Europe saw record LNG imports of 104 bcm during the 2025/26 heating season as piped gas from Russia fell by over 20 per cent.</w:t>
      </w:r>
      <w:r/>
    </w:p>
    <w:p>
      <w:pPr>
        <w:pStyle w:val="ListNumber"/>
        <w:spacing w:line="240" w:lineRule="auto"/>
        <w:ind w:left="720"/>
      </w:pPr>
      <w:r/>
      <w:hyperlink r:id="rId339">
        <w:r>
          <w:rPr>
            <w:color w:val="0000EE"/>
            <w:u w:val="single"/>
          </w:rPr>
          <w:t>https://ceenergynews.com/oil-gas/iea-gas-report-q2-2026/</w:t>
        </w:r>
      </w:hyperlink>
      <w:r>
        <w:t xml:space="preserve"> - The International Energy Agency (IEA) published its Q2 Gas Market Report, highlighting how the Middle East conflict disrupted global gas supplies. The effective closure of the Strait of Hormuz and attacks on regional infrastructure caused a 20 per cent loss of global LNG supply, distorting short-term fundamentals and delaying new capacity. Prices soared in March before moderating in April following a ceasefire between Iran and the United States. Europe saw record LNG imports of 104 bcm during the 2025/26 heating season as piped gas from Russia fell by over 20 per cent.</w:t>
      </w:r>
      <w:r/>
    </w:p>
    <w:p>
      <w:pPr>
        <w:pStyle w:val="ListNumber"/>
        <w:spacing w:line="240" w:lineRule="auto"/>
        <w:ind w:left="720"/>
      </w:pPr>
      <w:r/>
      <w:hyperlink r:id="rId341">
        <w:r>
          <w:rPr>
            <w:color w:val="0000EE"/>
            <w:u w:val="single"/>
          </w:rPr>
          <w:t>https://www.darnews.com/world/us-military-says-it-seizes-another-oil-tanker-associated-with-iran-1c844bd8</w:t>
        </w:r>
      </w:hyperlink>
      <w:r>
        <w:t xml:space="preserve"> - President Donald Trump ordered the US Navy to shoot and kill small Iranian boats deploying mines in the Strait of Hormuz. The directive follows recent Iranian attacks on cargo ships and the seizure of the tanker Majestic X. Trump also announced a three-week extension of the ceasefire in Lebanon. Tensions remain high as diplomatic talks between the US and Iran are stalled over port blockades and strait access.</w:t>
      </w:r>
      <w:r/>
    </w:p>
    <w:p>
      <w:pPr>
        <w:pStyle w:val="ListNumber"/>
        <w:spacing w:line="240" w:lineRule="auto"/>
        <w:ind w:left="720"/>
      </w:pPr>
      <w:r/>
      <w:hyperlink r:id="rId342">
        <w:r>
          <w:rPr>
            <w:color w:val="0000EE"/>
            <w:u w:val="single"/>
          </w:rPr>
          <w:t>https://www.24newshd.tv/24-Apr-2026/iea-sees-tight-liquefied-natural-gas-markets-2027</w:t>
        </w:r>
      </w:hyperlink>
      <w:r>
        <w:t xml:space="preserve"> - The International Energy Agency predicts strained liquefied natural gas (LNG) markets through 2027 due to supply disruptions and infrastructure damage from the US-Iran war. The conflict has caused nearly 20 percent of LNG supply loss, with an estimated cumulative loss of 120 billion cubic metres between 2026 and 2030. New investment delays are expected to prolong these tight conditions, while soaring prices may depress demand through energy-saving measures and fuel switching, particularly in Asia.</w:t>
      </w:r>
      <w:r/>
    </w:p>
    <w:p>
      <w:pPr>
        <w:pStyle w:val="ListNumber"/>
        <w:spacing w:line="240" w:lineRule="auto"/>
        <w:ind w:left="720"/>
      </w:pPr>
      <w:r/>
      <w:hyperlink r:id="rId343">
        <w:r>
          <w:rPr>
            <w:color w:val="0000EE"/>
            <w:u w:val="single"/>
          </w:rPr>
          <w:t>https://correiokianda.info/acordo-de-paz-entre-estados-unidos-e-irao-fracasso-e-consequencias/</w:t>
        </w:r>
      </w:hyperlink>
      <w:r>
        <w:t xml:space="preserve"> - Peace negotiations between the United States and Iran held in Islamabad on 11 April failed to reach a consensus. The US delegation proposed suspending bombings in Iran, while Iran agreed to cease military actions against Israel and US interests. Iran rejected US demands regarding the Strait of Hormuz, enrichment limits, and nuclear infrastructure dismantling. The failure risks regional escalation, energy market instability, intensified sanctions, and potential direct or indirect conflict in the Middle East.</w:t>
      </w:r>
      <w:r/>
    </w:p>
    <w:p>
      <w:pPr>
        <w:pStyle w:val="ListNumber"/>
        <w:spacing w:line="240" w:lineRule="auto"/>
        <w:ind w:left="720"/>
      </w:pPr>
      <w:r/>
      <w:hyperlink r:id="rId342">
        <w:r>
          <w:rPr>
            <w:color w:val="0000EE"/>
            <w:u w:val="single"/>
          </w:rPr>
          <w:t>https://www.24newshd.tv/24-Apr-2026/iea-sees-tight-liquefied-natural-gas-markets-2027</w:t>
        </w:r>
      </w:hyperlink>
      <w:r>
        <w:t xml:space="preserve"> - The International Energy Agency predicts strained liquefied natural gas (LNG) markets through 2027 due to supply disruptions and infrastructure damage from the US-Iran war. The conflict has caused nearly 20 percent of LNG supply loss, with an estimated cumulative loss of 120 billion cubic metres between 2026 and 2030. New investment delays are expected to prolong these tight conditions, while soaring prices may depress demand through energy-saving measures and fuel switching, particularly in Asia.</w:t>
      </w:r>
      <w:r/>
    </w:p>
    <w:p>
      <w:pPr>
        <w:pStyle w:val="ListNumber"/>
        <w:spacing w:line="240" w:lineRule="auto"/>
        <w:ind w:left="720"/>
      </w:pPr>
      <w:r/>
      <w:hyperlink r:id="rId344">
        <w:r>
          <w:rPr>
            <w:color w:val="0000EE"/>
            <w:u w:val="single"/>
          </w:rPr>
          <w:t>https://www.qcintel.com/article/eu-approves-russia-sanctions-but-delays-tanker-services-ban-63534.html</w:t>
        </w:r>
      </w:hyperlink>
      <w:r>
        <w:t xml:space="preserve"> - The European Union approved its 20th sanctions package against Russia on 23 April following the removal of vetoes by Hungary and Slovakia. The move marks a significant development in the ongoing sanctions regime, though the full implementation of a tanker services ban was delayed. This action represents a collective decision by EU member states to tighten restrictions on the Russian entity.</w:t>
      </w:r>
      <w:r/>
    </w:p>
    <w:p>
      <w:pPr>
        <w:pStyle w:val="ListNumber"/>
        <w:spacing w:line="240" w:lineRule="auto"/>
        <w:ind w:left="720"/>
      </w:pPr>
      <w:r/>
      <w:hyperlink r:id="rId345">
        <w:r>
          <w:rPr>
            <w:color w:val="0000EE"/>
            <w:u w:val="single"/>
          </w:rPr>
          <w:t>https://nuclear-news.net/2026/04/24/1-b1-iran-says-it-wont-negotiate-with-erratic-trump-after-genocidal-threat-to-blow-up-whole-country/</w:t>
        </w:r>
      </w:hyperlink>
      <w:r>
        <w:t xml:space="preserve"> - Iran has stated it will not negotiate with the United States following President Donald Trump's threat to 'blow up' the entire country if a deal is not reached. Iranian officials described Trump's approach as erratic and lacking a coherent plan, citing his reliance on Israeli assessments. Despite reports of planned talks in Islamabad involving Vice President JD Vance and Jared Kushner, Iran's IRNA and Tasnim News Agencies denied any intention to negotiate, calling the US announcement a media game. Tehran maintains it will not engage unless the US lifts its naval blockade of Iranian ports, which it views as a ceasefire violation. Consequently, Iran shut down travel through the Strait of Hormuz. An unnamed official indicated Tehran is prepared for a long war, rejecting Trump's maximalist demands to surrender all enriched uranium.</w:t>
      </w:r>
      <w:r/>
    </w:p>
    <w:p>
      <w:pPr>
        <w:pStyle w:val="ListNumber"/>
        <w:spacing w:line="240" w:lineRule="auto"/>
        <w:ind w:left="720"/>
      </w:pPr>
      <w:r/>
      <w:hyperlink r:id="rId346">
        <w:r>
          <w:rPr>
            <w:color w:val="0000EE"/>
            <w:u w:val="single"/>
          </w:rPr>
          <w:t>https://www.azernews.az/region/257482.html</w:t>
        </w:r>
      </w:hyperlink>
      <w:r>
        <w:t xml:space="preserve"> - Russian Security Council Deputy Chairman Dmitry Medvedev criticised the European Union's decision to release a €90 billion loan to Ukraine, arguing that Russia will ultimately bear the cost. The loan, approved on Thursday after Hungary and Slovakia lifted vetoes contingent on the resumption of oil flows through the Druzhba pipeline, was celebrated by EU Commission President Ursula von der Leyen and Ukrainian President Volodymyr Zelenskyy. Medvedev stated on X that the money does not need to be repaid, implying a permanent transfer of funds.</w:t>
      </w:r>
      <w:r/>
    </w:p>
    <w:p>
      <w:pPr>
        <w:pStyle w:val="ListNumber"/>
        <w:spacing w:line="240" w:lineRule="auto"/>
        <w:ind w:left="720"/>
      </w:pPr>
      <w:r/>
      <w:hyperlink r:id="rId347">
        <w:r>
          <w:rPr>
            <w:color w:val="0000EE"/>
            <w:u w:val="single"/>
          </w:rPr>
          <w:t>https://dinarchronicles.com/2026/04/24/lena-petrova-eu-chief-says-europe-will-face-years-of-crisis/</w:t>
        </w:r>
      </w:hyperlink>
      <w:r>
        <w:t xml:space="preserve"> - EU Energy and Housing Commissioner Dan Jørgensen warns Europe faces years of crisis due to severe energy shortages linked to Gulf region conflicts. Import costs have risen over €24 billion without proportional supply increases. The EU has introduced emergency measures including tax reductions and energy vouchers, but sectors like aviation and manufacturing face strain. Economists caution that persistent disruptions could lead to a deep recession and factory shutdowns.</w:t>
      </w:r>
      <w:r/>
    </w:p>
    <w:p>
      <w:pPr>
        <w:pStyle w:val="ListNumber"/>
        <w:spacing w:line="240" w:lineRule="auto"/>
        <w:ind w:left="720"/>
      </w:pPr>
      <w:r/>
      <w:hyperlink r:id="rId348">
        <w:r>
          <w:rPr>
            <w:color w:val="0000EE"/>
            <w:u w:val="single"/>
          </w:rPr>
          <w:t>https://international.sindonews.com/read/1699777/43/iran-beri-pengecualian-untuk-rusia-dan-negara-lain-dalam-tarif-selat-hormuz-1777017860</w:t>
        </w:r>
      </w:hyperlink>
      <w:r>
        <w:t xml:space="preserve"> - Iran has granted transit fee exemptions to several countries, including Russia, for passage through the Strait of Hormuz. Kazem Jalali, Iran's Ambassador to Moscow, confirmed the exemptions to Sputnik, noting that the Foreign Ministry is working to extend them to friendly nations. Iran previously announced plans for these fees following US and Israel attacks, citing security costs. The Strait remains partially blocked by US naval operations, impacting regional oil and gas exports.</w:t>
      </w:r>
      <w:r/>
    </w:p>
    <w:p>
      <w:pPr>
        <w:pStyle w:val="ListNumber"/>
        <w:spacing w:line="240" w:lineRule="auto"/>
        <w:ind w:left="720"/>
      </w:pPr>
      <w:r/>
      <w:hyperlink r:id="rId347">
        <w:r>
          <w:rPr>
            <w:color w:val="0000EE"/>
            <w:u w:val="single"/>
          </w:rPr>
          <w:t>https://dinarchronicles.com/2026/04/24/lena-petrova-eu-chief-says-europe-will-face-years-of-crisis/</w:t>
        </w:r>
      </w:hyperlink>
      <w:r>
        <w:t xml:space="preserve"> - EU Energy and Housing Commissioner Dan Jørgensen warns Europe faces years of crisis due to severe energy shortages linked to Gulf region conflicts. Import costs have risen over €24 billion without proportional supply increases. The EU has introduced emergency measures including tax reductions and energy vouchers, but sectors like aviation and manufacturing face strain. Economists caution that persistent disruptions could lead to a deep recession and factory shutdowns.</w:t>
      </w:r>
      <w:r/>
    </w:p>
    <w:p>
      <w:pPr>
        <w:pStyle w:val="ListNumber"/>
        <w:spacing w:line="240" w:lineRule="auto"/>
        <w:ind w:left="720"/>
      </w:pPr>
      <w:r/>
      <w:hyperlink r:id="rId349">
        <w:r>
          <w:rPr>
            <w:color w:val="0000EE"/>
            <w:u w:val="single"/>
          </w:rPr>
          <w:t>https://www.unian.ua/economics/energetics/rosiyskiy-gaz-yevrosoyuz-pochinaye-obmezhuvati-import-13360320.html</w:t>
        </w:r>
      </w:hyperlink>
      <w:r>
        <w:t xml:space="preserve"> - From 25 April, the European Union will prohibit the purchase of Russian liquefied natural gas (LNG) on the spot market, though long-term contracts may continue until year-end. The ban, approved by the European Council in January, aims to reduce reliance on Russian energy, which currently meets about 12% of EU gas needs. Experts estimate this could cut Russian LNG imports by 2.8-3.5 million tonnes annually. While the EU faces potential supply challenges due to the Middle East conflict, officials maintain their phased ban plan, with a full prohibition on spot LNG imports expected by 2027. Some member states, including Slovakia and Hungary, are considering legal challenges to the measure.</w:t>
      </w:r>
      <w:r/>
    </w:p>
    <w:p>
      <w:pPr>
        <w:pStyle w:val="ListNumber"/>
        <w:spacing w:line="240" w:lineRule="auto"/>
        <w:ind w:left="720"/>
      </w:pPr>
      <w:r/>
      <w:hyperlink r:id="rId350">
        <w:r>
          <w:rPr>
            <w:color w:val="0000EE"/>
            <w:u w:val="single"/>
          </w:rPr>
          <w:t>https://www.abendzeitung-muenchen.de/politik/ehepaar-bei-russischem-angriff-auf-hafenstadt-odessa-getoetet-art-1127213</w:t>
        </w:r>
      </w:hyperlink>
      <w:r>
        <w:t xml:space="preserve"> - Following the election defeat of Hungarian Prime Minister Viktor Orban, the European Union faces the prospect of significantly tightening sanctions against Russia. EU High Representative Kaja Kallas stated that pressure exists to finalise a 21st sanctions package, which could include measures against Russian oligarchs and representatives of the Russian Orthodox Church. These actions aim to signal that the EU will not exhaust its support for Ukraine. The previous 20th package, which targeted Russian energy revenues, had been delayed for over two months due to Orban's veto.</w:t>
      </w:r>
      <w:r/>
    </w:p>
    <w:p>
      <w:pPr>
        <w:pStyle w:val="ListNumber"/>
        <w:spacing w:line="240" w:lineRule="auto"/>
        <w:ind w:left="720"/>
      </w:pPr>
      <w:r/>
      <w:hyperlink r:id="rId351">
        <w:r>
          <w:rPr>
            <w:color w:val="0000EE"/>
            <w:u w:val="single"/>
          </w:rPr>
          <w:t>https://www.darnews.com/world/trump-likes-a-naval-blockade-but-iran-presents-big-differences-from-venezuela-and-cuba-5c3d3bc0</w:t>
        </w:r>
      </w:hyperlink>
      <w:r>
        <w:t xml:space="preserve"> - President Donald Trump has implemented a naval blockade against Iran to pressure the government, contrasting with previous tactics in Venezuela and Cuba. Unlike those nations, Iran controls the Strait of Hormuz, a critical energy trade route, causing global economic risks and rising US gas prices. Experts warn the standoff could force the administration to end the blockade due to economic pain. Iran has rejected US demands and resumed firing on ships, complicating the situation ahead of midterm elections.</w:t>
      </w:r>
      <w:r/>
    </w:p>
    <w:p>
      <w:pPr>
        <w:pStyle w:val="ListNumber"/>
        <w:spacing w:line="240" w:lineRule="auto"/>
        <w:ind w:left="720"/>
      </w:pPr>
      <w:r/>
      <w:hyperlink r:id="rId352">
        <w:r>
          <w:rPr>
            <w:color w:val="0000EE"/>
            <w:u w:val="single"/>
          </w:rPr>
          <w:t>https://www.aljazeera.com/news/2026/4/23/how-iran-raised-hormuz-stakes-by-capturing-ships?traffic_source=rss</w:t>
        </w:r>
      </w:hyperlink>
      <w:r>
        <w:t xml:space="preserve"> - Following a US naval blockade of Iranian ports, Iran captured two foreign container ships and fired at a third in the Strait of Hormuz. This escalation marks a significant increase in tensions between the US and Iran, with both nations conducting naval operations in the waterway through which 20% of global oil and LNG supplies pass. While a ceasefire is in place, these actions indicate an ongoing conflict involving the interception of vessels by both sides.</w:t>
      </w:r>
      <w:r/>
    </w:p>
    <w:p>
      <w:pPr>
        <w:pStyle w:val="ListNumber"/>
        <w:spacing w:line="240" w:lineRule="auto"/>
        <w:ind w:left="720"/>
      </w:pPr>
      <w:r/>
      <w:hyperlink r:id="rId353">
        <w:r>
          <w:rPr>
            <w:color w:val="0000EE"/>
            <w:u w:val="single"/>
          </w:rPr>
          <w:t>https://lenta.ru/news/2026/04/24/mirovomu-energorynku-sprognozirovali-poteryu-kolossalnyh-ob-emov-vazhnogo-topliva/</w:t>
        </w:r>
      </w:hyperlink>
      <w:r>
        <w:t xml:space="preserve"> - The International Energy Agency (IEA) reports that global liquefied natural gas (LNG) supplies will miss 120 billion cubic metres due to the closure of the Strait of Hormuz and attacks on infrastructure in the Middle East. This loss represents approximately 15% of projected global LNG growth between 2026 and 2030. Qatar has suspended gas production following Iranian attacks, including damage to the Ras Laffan plant, causing a 20 billion cubic metre drop in shipments since March. Analysts estimate total damage to Arab energy infrastructure at 58 billion dollars, with prices rising sharply.</w:t>
      </w:r>
      <w:r/>
    </w:p>
    <w:p>
      <w:pPr>
        <w:pStyle w:val="ListNumber"/>
        <w:spacing w:line="240" w:lineRule="auto"/>
        <w:ind w:left="720"/>
      </w:pPr>
      <w:r/>
      <w:hyperlink r:id="rId353">
        <w:r>
          <w:rPr>
            <w:color w:val="0000EE"/>
            <w:u w:val="single"/>
          </w:rPr>
          <w:t>https://lenta.ru/news/2026/04/24/mirovomu-energorynku-sprognozirovali-poteryu-kolossalnyh-ob-emov-vazhnogo-topliva/</w:t>
        </w:r>
      </w:hyperlink>
      <w:r>
        <w:t xml:space="preserve"> - The International Energy Agency (IEA) reports that global liquefied natural gas (LNG) supplies will miss 120 billion cubic metres due to the closure of the Strait of Hormuz and attacks on infrastructure in the Middle East. This loss represents approximately 15% of projected global LNG growth between 2026 and 2030. Qatar has suspended gas production following Iranian attacks, including damage to the Ras Laffan plant, causing a 20 billion cubic metre drop in shipments since March. Analysts estimate total damage to Arab energy infrastructure at 58 billion dollars, with prices rising sharply.</w:t>
      </w:r>
      <w:r/>
    </w:p>
    <w:p>
      <w:pPr>
        <w:pStyle w:val="ListNumber"/>
        <w:spacing w:line="240" w:lineRule="auto"/>
        <w:ind w:left="720"/>
      </w:pPr>
      <w:r/>
      <w:hyperlink r:id="rId349">
        <w:r>
          <w:rPr>
            <w:color w:val="0000EE"/>
            <w:u w:val="single"/>
          </w:rPr>
          <w:t>https://www.unian.ua/economics/energetics/rosiyskiy-gaz-yevrosoyuz-pochinaye-obmezhuvati-import-13360320.html</w:t>
        </w:r>
      </w:hyperlink>
      <w:r>
        <w:t xml:space="preserve"> - From 25 April, the European Union will prohibit the purchase of Russian liquefied natural gas (LNG) on the spot market, though long-term contracts may continue until year-end. The ban, approved by the European Council in January, aims to reduce reliance on Russian energy, which currently meets about 12% of EU gas needs. Experts estimate this could cut Russian LNG imports by 2.8-3.5 million tonnes annually. While the EU faces potential supply challenges due to the Middle East conflict, officials maintain their phased ban plan, with a full prohibition on spot LNG imports expected by 2027. Some member states, including Slovakia and Hungary, are considering legal challenges to the measure.</w:t>
      </w:r>
      <w:r/>
    </w:p>
    <w:p>
      <w:pPr>
        <w:pStyle w:val="ListNumber"/>
        <w:spacing w:line="240" w:lineRule="auto"/>
        <w:ind w:left="720"/>
      </w:pPr>
      <w:r/>
      <w:hyperlink r:id="rId353">
        <w:r>
          <w:rPr>
            <w:color w:val="0000EE"/>
            <w:u w:val="single"/>
          </w:rPr>
          <w:t>https://lenta.ru/news/2026/04/24/mirovomu-energorynku-sprognozirovali-poteryu-kolossalnyh-ob-emov-vazhnogo-topliva/</w:t>
        </w:r>
      </w:hyperlink>
      <w:r>
        <w:t xml:space="preserve"> - The International Energy Agency (IEA) reports that global liquefied natural gas (LNG) supplies will miss 120 billion cubic metres due to the closure of the Strait of Hormuz and attacks on infrastructure in the Middle East. This loss represents approximately 15% of projected global LNG growth between 2026 and 2030. Qatar has suspended gas production following Iranian attacks, including damage to the Ras Laffan plant, causing a 20 billion cubic metre drop in shipments since March. Analysts estimate total damage to Arab energy infrastructure at 58 billion dollars, with prices rising sharply.</w:t>
      </w:r>
      <w:r/>
    </w:p>
    <w:p>
      <w:pPr>
        <w:pStyle w:val="ListNumber"/>
        <w:spacing w:line="240" w:lineRule="auto"/>
        <w:ind w:left="720"/>
      </w:pPr>
      <w:r/>
      <w:hyperlink r:id="rId354">
        <w:r>
          <w:rPr>
            <w:color w:val="0000EE"/>
            <w:u w:val="single"/>
          </w:rPr>
          <w:t>https://www.publico.pt/2026/04/24/economia/noticia/bruxelas-aceita-reducao-extra-isp-nao-iva-combustiveis-2172399</w:t>
        </w:r>
      </w:hyperlink>
      <w:r>
        <w:t xml:space="preserve"> - The European Commission has authorised member states to apply extraordinary reductions to the Special Consumption Tax (ISP) on fuels to mitigate energy price increases. However, Brussels explicitly rejected proposals to reduce Value Added Tax (VAT) on fuels, citing concerns over fossil fuel demand and supply-demand imbalances. While the Commission supports temporary tax cuts below current EU minimums for specific groups, it maintains the VAT floor. Portugal's government may now request an ISP reduction, which would lower prices for petrol and diesel, though this requires a formal request. Existing measures for specific transport sectors remain in effect until June 30.</w:t>
      </w:r>
      <w:r/>
    </w:p>
    <w:p>
      <w:pPr>
        <w:pStyle w:val="ListNumber"/>
        <w:spacing w:line="240" w:lineRule="auto"/>
        <w:ind w:left="720"/>
      </w:pPr>
      <w:r/>
      <w:hyperlink r:id="rId349">
        <w:r>
          <w:rPr>
            <w:color w:val="0000EE"/>
            <w:u w:val="single"/>
          </w:rPr>
          <w:t>https://www.unian.ua/economics/energetics/rosiyskiy-gaz-yevrosoyuz-pochinaye-obmezhuvati-import-13360320.html</w:t>
        </w:r>
      </w:hyperlink>
      <w:r>
        <w:t xml:space="preserve"> - From 25 April, the European Union will prohibit the purchase of Russian liquefied natural gas (LNG) on the spot market, though long-term contracts may continue until year-end. The ban, approved by the European Council in January, aims to reduce reliance on Russian energy, which currently meets about 12% of EU gas needs. Experts estimate this could cut Russian LNG imports by 2.8-3.5 million tonnes annually. While the EU faces potential supply challenges due to the Middle East conflict, officials maintain their phased ban plan, with a full prohibition on spot LNG imports expected by 2027. Some member states, including Slovakia and Hungary, are considering legal challenges to the measure.</w:t>
      </w:r>
      <w:r/>
    </w:p>
    <w:p>
      <w:pPr>
        <w:pStyle w:val="ListNumber"/>
        <w:spacing w:line="240" w:lineRule="auto"/>
        <w:ind w:left="720"/>
      </w:pPr>
      <w:r/>
      <w:hyperlink r:id="rId355">
        <w:r>
          <w:rPr>
            <w:color w:val="0000EE"/>
            <w:u w:val="single"/>
          </w:rPr>
          <w:t>https://www.aa.com.tr/en/europe/eu-pushes-ahead-with-21st-sanctions-package-against-russia-says-foreign-policy-chief/3916634</w:t>
        </w:r>
      </w:hyperlink>
      <w:r>
        <w:t xml:space="preserve"> - EU foreign policy chief Kaja Kallas announced the bloc is preparing its 21st sanctions package against Russia. Speaking at an informal summit in Cyprus, Kallas noted that recent measures include a €90 billion financial package for Ukraine and the adoption of the 20th sanctions package. She stated that prime ministers are pushing to proceed with the new package to signal sustained pressure on Moscow and continued support for Ukraine. Kallas also warned that ongoing conflicts in the Middle East require a broader diplomatic approach addressing missile programs and proxy support.</w:t>
      </w:r>
      <w:r/>
    </w:p>
    <w:p>
      <w:pPr>
        <w:pStyle w:val="ListNumber"/>
        <w:spacing w:line="240" w:lineRule="auto"/>
        <w:ind w:left="720"/>
      </w:pPr>
      <w:r/>
      <w:hyperlink r:id="rId356">
        <w:r>
          <w:rPr>
            <w:color w:val="0000EE"/>
            <w:u w:val="single"/>
          </w:rPr>
          <w:t>https://www.businesstoday.com.my/2026/04/24/malaysia-in-talks-with-iran-to-secure-passage-for-two-fuel-tankers-after-strait-of-hormuz-exit/?utm_source=rss&amp;utm_medium=rss&amp;utm_campaign=malaysia-in-talks-with-iran-to-secure-passage-for-two-fuel-tankers-after-strait-of-hormuz-exit</w:t>
        </w:r>
      </w:hyperlink>
      <w:r>
        <w:t xml:space="preserve"> - Prime Minister Datuk Seri Anwar Ibrahim confirmed Malaysia is negotiating with Iran to ensure safe passage for two Malaysian-owned fuel tankers facing restrictions after exiting the Strait of Hormuz. Despite prior high-level clearance, obstacles remain for two vessels, while one has arrived in Pengerang, Johor, and another is nearing Malaysian waters. A fifth vessel remains stranded at a port in the Strait due to technical damage. The situation highlights ongoing geopolitical tensions in West Asia affecting regional shipping routes and energy security.</w:t>
      </w:r>
      <w:r/>
    </w:p>
    <w:p>
      <w:pPr>
        <w:pStyle w:val="ListNumber"/>
        <w:spacing w:line="240" w:lineRule="auto"/>
        <w:ind w:left="720"/>
      </w:pPr>
      <w:r/>
      <w:hyperlink r:id="rId357">
        <w:r>
          <w:rPr>
            <w:color w:val="0000EE"/>
            <w:u w:val="single"/>
          </w:rPr>
          <w:t>https://nypost.com/2026/04/23/opinion/trumps-iran-cease-fire-is-an-increasingly-risky-bet/</w:t>
        </w:r>
      </w:hyperlink>
      <w:r>
        <w:t xml:space="preserve"> - President Trump has indefinitely extended the cease-fire with Iran, even though the core issues triggering the conflict remain unresolved. While the Islamic Republic faces significant military, economic, and political weakening, including the death of Supreme Leader Ali Khamenei and degraded nuclear infrastructure, analysts warn that a fractured regime may use the pause to negotiate from a position of strength or rearm. The extension follows a request from Pakistan to allow Tehran to present a unified proposal, raising concerns that the temporary halt could allow Iran to preserve its breakout capacity and threaten global energy markets via the Strait of Hormuz.</w:t>
      </w:r>
      <w:r/>
    </w:p>
    <w:p>
      <w:pPr>
        <w:pStyle w:val="ListNumber"/>
        <w:spacing w:line="240" w:lineRule="auto"/>
        <w:ind w:left="720"/>
      </w:pPr>
      <w:r/>
      <w:hyperlink r:id="rId358">
        <w:r>
          <w:rPr>
            <w:color w:val="0000EE"/>
            <w:u w:val="single"/>
          </w:rPr>
          <w:t>https://www.zawya.com/en/business/energy/middle-east-conflict-could-cause-120-bcm-of-lng-supply-loss-from-2026-2030-iea-says-wb1xb5qj</w:t>
        </w:r>
      </w:hyperlink>
      <w:r>
        <w:t xml:space="preserve"> - The International Energy Agency warns that the Middle East conflict could result in a cumulative loss of 120 billion cubic metres of liquefied natural gas supply between 2026 and 2030. This represents 15% of expected global supply due to disruptions at the Strait of Hormuz and potential damage to Qatar's facilities. The closure of the strait halted supply growth in March, reducing combined output from Qatar and the United Arab Emirates by 10 bcm. Further delays to QatarEnergy's North Field East expansion project could reduce supply by an additional 20 bcm over the period.</w:t>
      </w:r>
      <w:r/>
    </w:p>
    <w:p>
      <w:pPr>
        <w:pStyle w:val="ListNumber"/>
        <w:spacing w:line="240" w:lineRule="auto"/>
        <w:ind w:left="720"/>
      </w:pPr>
      <w:r/>
      <w:hyperlink r:id="rId359">
        <w:r>
          <w:rPr>
            <w:color w:val="0000EE"/>
            <w:u w:val="single"/>
          </w:rPr>
          <w:t>https://www.middleeastmonitor.com/20260424-iran-announces-tolls-for-hormuz-transit-as-nuclear-talks-remain-stalled/</w:t>
        </w:r>
      </w:hyperlink>
      <w:r>
        <w:t xml:space="preserve"> - Tensions between the United States and Iran have intensified as Tehran announced plans to impose tolls on vessels transiting the Strait of Hormuz. Negotiations over Iran's nuclear programme remain deadlocked. The White House insists Iran must surrender its enriched uranium stockpile, while Iranian President Masoud Pezeshkian cites ongoing sanctions and threats as obstacles to dialogue. Iranian officials deny imminent talks, stating their position remains unchanged unless a US naval blockade is lifted and sanctions are removed.</w:t>
      </w:r>
      <w:r/>
    </w:p>
    <w:p>
      <w:pPr>
        <w:pStyle w:val="ListNumber"/>
        <w:spacing w:line="240" w:lineRule="auto"/>
        <w:ind w:left="720"/>
      </w:pPr>
      <w:r/>
      <w:hyperlink r:id="rId360">
        <w:r>
          <w:rPr>
            <w:color w:val="0000EE"/>
            <w:u w:val="single"/>
          </w:rPr>
          <w:t>https://www.business-standard.com/economy/news/india-ramps-up-refinery-output-to-cope-with-enduring-cooking-gas-crisis-126042400446_1.html</w:t>
        </w:r>
      </w:hyperlink>
      <w:r>
        <w:t xml:space="preserve"> - India's government is increasing domestic refinery output and securing international supplies to address a severe shortage of liquefied petroleum gas (LPG) caused by the ongoing conflict in Iran. Despite raising local production to approximately 46,000 tons daily and arranging additional imports, the country still faces a significant deficit compared to pre-crisis consumption levels. The government has restricted commercial sector supplies to protect households, leading to longer refill times and consumer protests. While some vessels have passed through the Strait of Hormuz, transit remains largely stalled due to US blockades and Iranian incidents, with supply chain normalization expected by June.</w:t>
      </w:r>
      <w:r/>
    </w:p>
    <w:p>
      <w:pPr>
        <w:pStyle w:val="ListNumber"/>
        <w:spacing w:line="240" w:lineRule="auto"/>
        <w:ind w:left="720"/>
      </w:pPr>
      <w:r/>
      <w:hyperlink r:id="rId358">
        <w:r>
          <w:rPr>
            <w:color w:val="0000EE"/>
            <w:u w:val="single"/>
          </w:rPr>
          <w:t>https://www.zawya.com/en/business/energy/middle-east-conflict-could-cause-120-bcm-of-lng-supply-loss-from-2026-2030-iea-says-wb1xb5qj</w:t>
        </w:r>
      </w:hyperlink>
      <w:r>
        <w:t xml:space="preserve"> - The International Energy Agency warns that the Middle East conflict could result in a cumulative loss of 120 billion cubic metres of liquefied natural gas supply between 2026 and 2030. This represents 15% of expected global supply due to disruptions at the Strait of Hormuz and potential damage to Qatar's facilities. The closure of the strait halted supply growth in March, reducing combined output from Qatar and the United Arab Emirates by 10 bcm. Further delays to QatarEnergy's North Field East expansion project could reduce supply by an additional 20 bcm over the period.</w:t>
      </w:r>
      <w:r/>
    </w:p>
    <w:p>
      <w:pPr>
        <w:pStyle w:val="ListNumber"/>
        <w:spacing w:line="240" w:lineRule="auto"/>
        <w:ind w:left="720"/>
      </w:pPr>
      <w:r/>
      <w:hyperlink r:id="rId358">
        <w:r>
          <w:rPr>
            <w:color w:val="0000EE"/>
            <w:u w:val="single"/>
          </w:rPr>
          <w:t>https://www.zawya.com/en/business/energy/middle-east-conflict-could-cause-120-bcm-of-lng-supply-loss-from-2026-2030-iea-says-wb1xb5qj</w:t>
        </w:r>
      </w:hyperlink>
      <w:r>
        <w:t xml:space="preserve"> - The International Energy Agency warns that the Middle East conflict could result in a cumulative loss of 120 billion cubic metres of liquefied natural gas supply between 2026 and 2030. This represents 15% of expected global supply due to disruptions at the Strait of Hormuz and potential damage to Qatar's facilities. The closure of the strait halted supply growth in March, reducing combined output from Qatar and the United Arab Emirates by 10 bcm. Further delays to QatarEnergy's North Field East expansion project could reduce supply by an additional 20 bcm over the period.</w:t>
      </w:r>
      <w:r/>
    </w:p>
    <w:p>
      <w:pPr>
        <w:pStyle w:val="ListNumber"/>
        <w:spacing w:line="240" w:lineRule="auto"/>
        <w:ind w:left="720"/>
      </w:pPr>
      <w:r/>
      <w:hyperlink r:id="rId361">
        <w:r>
          <w:rPr>
            <w:color w:val="0000EE"/>
            <w:u w:val="single"/>
          </w:rPr>
          <w:t>https://www.bloomberg.com/news/articles/2026-04-23/sweden-considers-ways-to-cut-energy-use-if-iran-war-continues</w:t>
        </w:r>
      </w:hyperlink>
      <w:r>
        <w:t xml:space="preserve"> - Prime Minister Ulf Kristersson stated that Sweden may need to restrict citizen energy use if Middle East supplies remain disrupted by the war in Iran. The government is examining potential fuel limits to soften the economic impact of higher prices on households while attempting to increase energy supplies.</w:t>
      </w:r>
      <w:r/>
    </w:p>
    <w:p>
      <w:pPr>
        <w:pStyle w:val="ListNumber"/>
        <w:spacing w:line="240" w:lineRule="auto"/>
        <w:ind w:left="720"/>
      </w:pPr>
      <w:r/>
      <w:hyperlink r:id="rId362">
        <w:r>
          <w:rPr>
            <w:color w:val="0000EE"/>
            <w:u w:val="single"/>
          </w:rPr>
          <w:t>https://aif.ru/politics/world/guardian-mezhdu-es-i-ssha-nazrevaet-skandal-iz-za-balkanskogo-truboprovoda</w:t>
        </w:r>
      </w:hyperlink>
      <w:r>
        <w:t xml:space="preserve"> - Tensions between the US and EU could escalate regarding the Southern Interconnection gas pipeline project in the Balkans. The 180km pipeline, connecting a terminal in Croatia to Bosnia and Herzegovina, is set to be awarded to AAFS Infrastructure and Energy, a firm linked to Donald Trump. Bosnian legislators approved a law allowing the contract without a tender, a move Brussels opposes as it may hinder Bosnia's EU accession. The project faces conflict between US administration priorities and European regulatory concerns.</w:t>
      </w:r>
      <w:r/>
    </w:p>
    <w:p>
      <w:pPr>
        <w:pStyle w:val="ListNumber"/>
        <w:spacing w:line="240" w:lineRule="auto"/>
        <w:ind w:left="720"/>
      </w:pPr>
      <w:r/>
      <w:hyperlink r:id="rId363">
        <w:r>
          <w:rPr>
            <w:color w:val="0000EE"/>
            <w:u w:val="single"/>
          </w:rPr>
          <w:t>https://www.businesstoday.in/bt-tv/whats-hot/video/iran-seizes-india-bound-ships-hollywood-style-irgc-raid-in-strait-of-hormuz-527240-2026-04-24?utm_source=rssfeed</w:t>
        </w:r>
      </w:hyperlink>
      <w:r>
        <w:t xml:space="preserve"> - Iran's IRGC has seized ships bound for India, including the Epaminondas and MSC Francesca, in the Strait of Hormuz. The operation involved high-speed chases and boarding actions. Twenty-one Indian seafarers were caught in the crossfire on the vessel Euphoria. Tehran states the action is retaliation against US maritime seizures, escalating tensions in a vital global transit route.</w:t>
      </w:r>
      <w:r/>
    </w:p>
    <w:p>
      <w:pPr>
        <w:pStyle w:val="ListNumber"/>
        <w:spacing w:line="240" w:lineRule="auto"/>
        <w:ind w:left="720"/>
      </w:pPr>
      <w:r/>
      <w:hyperlink r:id="rId361">
        <w:r>
          <w:rPr>
            <w:color w:val="0000EE"/>
            <w:u w:val="single"/>
          </w:rPr>
          <w:t>https://www.bloomberg.com/news/articles/2026-04-23/sweden-considers-ways-to-cut-energy-use-if-iran-war-continues</w:t>
        </w:r>
      </w:hyperlink>
      <w:r>
        <w:t xml:space="preserve"> - Prime Minister Ulf Kristersson stated that Sweden may need to restrict citizen energy use if Middle East supplies remain disrupted by the war in Iran. The government is examining potential fuel limits to soften the economic impact of higher prices on households while attempting to increase energy supplies.</w:t>
      </w:r>
      <w:r/>
    </w:p>
    <w:p>
      <w:pPr>
        <w:pStyle w:val="ListNumber"/>
        <w:spacing w:line="240" w:lineRule="auto"/>
        <w:ind w:left="720"/>
      </w:pPr>
      <w:r/>
      <w:hyperlink r:id="rId364">
        <w:r>
          <w:rPr>
            <w:color w:val="0000EE"/>
            <w:u w:val="single"/>
          </w:rPr>
          <w:t>https://www.yahoo.com/news/articles/us-planning-renewed-military-action-082258967.html</w:t>
        </w:r>
      </w:hyperlink>
      <w:r>
        <w:t xml:space="preserve"> - US military officials are planning potential strikes on Iranian energy infrastructure and naval assets in the Strait of Hormuz, Gulf of Oman, and southern Arabian Gulf. This contingency, reported by CNN, aims to pressure Tehran into a deal or reopen the strait if the ceasefire collapses. Options include targeting fast attack boats, minelaying vessels, and specific military leaders like IRGC Commander Ahmad Vahidi. Officials warn such actions represent a controversial escalation.</w:t>
      </w:r>
      <w:r/>
    </w:p>
    <w:p>
      <w:pPr>
        <w:pStyle w:val="ListNumber"/>
        <w:spacing w:line="240" w:lineRule="auto"/>
        <w:ind w:left="720"/>
      </w:pPr>
      <w:r/>
      <w:hyperlink r:id="rId365">
        <w:r>
          <w:rPr>
            <w:color w:val="0000EE"/>
            <w:u w:val="single"/>
          </w:rPr>
          <w:t>https://www.indiandefensenews.in/2026/04/trump-orders-navy-to-shoot-and-kill.html</w:t>
        </w:r>
      </w:hyperlink>
      <w:r>
        <w:t xml:space="preserve"> - President Donald Trump ordered the US Navy to shoot and kill small Iranian boats attempting to deploy mines in the Strait of Hormuz. This directive follows the seizure of a tanker accused of smuggling Iranian oil and an attack by Iran's Revolutionary Guards on three cargo ships. The standoff has halted nearly all exports through the strait, driven up global gas prices, and paralysed traffic since the outbreak of war between Iran, Israel, and the United States on 28 February.</w:t>
      </w:r>
      <w:r/>
    </w:p>
    <w:p>
      <w:pPr>
        <w:pStyle w:val="ListNumber"/>
        <w:spacing w:line="240" w:lineRule="auto"/>
        <w:ind w:left="720"/>
      </w:pPr>
      <w:r/>
      <w:hyperlink r:id="rId366">
        <w:r>
          <w:rPr>
            <w:color w:val="0000EE"/>
            <w:u w:val="single"/>
          </w:rPr>
          <w:t>https://www.awazthevoice.in/world-news/macron-backs-diplomacy-rejects-pressure-tactics-on-iran-57904.html</w:t>
        </w:r>
      </w:hyperlink>
      <w:r>
        <w:t xml:space="preserve"> - French President Emmanuel Macron urged a swift return to stability in West Asia, warning that spillover from the US-Israel war on Iran unsettles the global economy. Speaking at an EU summit in Cyprus, Macron opposed Washington's approach, insisting negotiations with Iran must be systematic and diplomatic rather than relying on military pressure or economic strangulation. He emphasised maintaining ceasefires in Iran and Lebanon while advocating sustained diplomatic engagement regarding Tehran's nuclear and missile programs. France is coordinating with Britain on strategic efforts to reopen the Strait of Hormuz, a goal also supported by Australian Prime Minister Anthony Albanese and a multinational group of 49 countries.</w:t>
      </w:r>
      <w:r/>
    </w:p>
    <w:p>
      <w:pPr>
        <w:pStyle w:val="ListNumber"/>
        <w:spacing w:line="240" w:lineRule="auto"/>
        <w:ind w:left="720"/>
      </w:pPr>
      <w:r/>
      <w:hyperlink r:id="rId367">
        <w:r>
          <w:rPr>
            <w:color w:val="0000EE"/>
            <w:u w:val="single"/>
          </w:rPr>
          <w:t>https://peakoil.com/production/u-s-natural-gas-injection-season-opens-with-storage-3-above-average</w:t>
        </w:r>
      </w:hyperlink>
      <w:r>
        <w:t xml:space="preserve"> - The U.S. natural gas injection season began with working gas storage in the Lower 48 states at 1,890 Bcf, representing a 3% increase over the five-year average and last year's end-of-season levels. Following a winter marked by record withdrawals due to cold weather, inventories recovered to 4.8% above the five-year average by early April. The U.S. Energy Information Administration (EIA) projects net injections of 2,125.2 Bcf for the season, supported by record dry natural gas production expected to outpace demand growth from electric power and LNG exports.</w:t>
      </w:r>
      <w:r/>
    </w:p>
    <w:p>
      <w:pPr>
        <w:pStyle w:val="ListNumber"/>
        <w:spacing w:line="240" w:lineRule="auto"/>
        <w:ind w:left="720"/>
      </w:pPr>
      <w:r/>
      <w:hyperlink r:id="rId368">
        <w:r>
          <w:rPr>
            <w:color w:val="0000EE"/>
            <w:u w:val="single"/>
          </w:rPr>
          <w:t>https://www.budapesttimes.hu/corporate/crude-shipments-reach-hungary-and-slovakia-again/</w:t>
        </w:r>
      </w:hyperlink>
      <w:r>
        <w:t xml:space="preserve"> - MOL Plc announced on Thursday that crude oil shipments have resumed to Hungary and Slovakia via the Druzhba pipeline after a suspension of nearly three months. Repairs to the pipeline, attributed to damage from a Russian drone attack, were completed on April 21, 2026, ending force majeure conditions. The MOL Group had previously requested the release of strategic reserves to maintain supply security. The resumption follows political negotiations regarding a €90 billion European Union loan package for Ukraine, which Hungary and Slovakia had tied to the pipeline's operation. The European Council approved the loan disbursement on Thursday.</w:t>
      </w:r>
      <w:r/>
    </w:p>
    <w:p>
      <w:pPr>
        <w:pStyle w:val="ListNumber"/>
        <w:spacing w:line="240" w:lineRule="auto"/>
        <w:ind w:left="720"/>
      </w:pPr>
      <w:r/>
      <w:hyperlink r:id="rId369">
        <w:r>
          <w:rPr>
            <w:color w:val="0000EE"/>
            <w:u w:val="single"/>
          </w:rPr>
          <w:t>https://www.kp.ru/daily/27776/5240077/?from=twall</w:t>
        </w:r>
      </w:hyperlink>
      <w:r>
        <w:t xml:space="preserve"> - The European Union approved its 20th sanctions package against Russia, including a 90 billion euro loan to Ukraine, but unexpectedly excluded the ban on transporting Russian oil by sea. Analyst Igor Yushkov explains this decision stems from rising oil prices making the price cap mechanism more effective than a shipping ban. The move aims to demonstrate EU unity and secure swift approval from Hungary and other member states wary of market disruption. Russia plans to halt Kazakhstan oil transit via the Friendship pipeline to Germany, while Asian demand for Russian energy remains strong.</w:t>
      </w:r>
      <w:r/>
    </w:p>
    <w:p>
      <w:pPr>
        <w:pStyle w:val="ListNumber"/>
        <w:spacing w:line="240" w:lineRule="auto"/>
        <w:ind w:left="720"/>
      </w:pPr>
      <w:r/>
      <w:hyperlink r:id="rId370">
        <w:r>
          <w:rPr>
            <w:color w:val="0000EE"/>
            <w:u w:val="single"/>
          </w:rPr>
          <w:t>https://www.eetimes.com/what-hormuz-exposed-about-our-semiconductor-supply-chain/</w:t>
        </w:r>
      </w:hyperlink>
      <w:r>
        <w:t xml:space="preserve"> - The closure of the Strait of Hormuz has disrupted the global semiconductor supply chain, causing helium prices to double and forcing QatarEnergy to declare force majeure on LNG contracts. Qatar's Ras Laffan facility, a major helium source, has been offline since early March. This shortage impacts advanced chip manufacturing, leading to delays in tool deliveries and persistent memory shortages for SK Hynix and Samsung into 2027. Consequently, major PC manufacturers like HP, Dell, and Lenovo have increased prices by 15-20%, and global smartphone shipments have declined. Governments in Taiwan and South Korea are now seeking strategic reserves and reviewing material dependencies.</w:t>
      </w:r>
      <w:r/>
    </w:p>
    <w:p>
      <w:pPr>
        <w:pStyle w:val="ListNumber"/>
        <w:spacing w:line="240" w:lineRule="auto"/>
        <w:ind w:left="720"/>
      </w:pPr>
      <w:r/>
      <w:hyperlink r:id="rId371">
        <w:r>
          <w:rPr>
            <w:color w:val="0000EE"/>
            <w:u w:val="single"/>
          </w:rPr>
          <w:t>https://www.berlingske.dk/internationalt/eu-ministre-skal-i-maj-maaned-udpege-forslag-til-at-daempe-energipriser?referrer=RSS</w:t>
        </w:r>
      </w:hyperlink>
      <w:r>
        <w:t xml:space="preserve"> - EU finance ministers are scheduled to meet in May to develop specific short-term proposals for dampening energy prices. Cyprus President Nikos Christodoulides confirmed the timeline ahead of an informal EU summit. The European Commission has suggested increased state aid access for energy-intensive sectors and subsidies for replacing fossil fuel heating with heat pumps and solar panels. Danish Prime Minister Mette Frederiksen expressed support for these measures, noting Denmark's strong position in renewable energy. Long-term discussions on transitioning to renewable energy and establishing an energy union will continue.</w:t>
      </w:r>
      <w:r/>
    </w:p>
    <w:p>
      <w:pPr>
        <w:pStyle w:val="ListNumber"/>
        <w:spacing w:line="240" w:lineRule="auto"/>
        <w:ind w:left="720"/>
      </w:pPr>
      <w:r/>
      <w:hyperlink r:id="rId372">
        <w:r>
          <w:rPr>
            <w:color w:val="0000EE"/>
            <w:u w:val="single"/>
          </w:rPr>
          <w:t>https://standard.gm/reading-between-tehran-and-washington-and-how-the-facts-refuse-to-align/</w:t>
        </w:r>
      </w:hyperlink>
      <w:r>
        <w:t xml:space="preserve"> - On 17 April 2026, Iran reversed its decision to reopen the Strait of Hormuz, reclosing the waterway after US President Donald Trump declared it open while maintaining a naval blockade. Iranian Revolutionary Guard units intercepted two oil tankers attempting transit. Tehran denounces the US presence as piracy and insists on a ceasefire mediated by Pakistani Prime Minister Shehbaz Sharif, contradicting Washington's narrative of Iranian concessions. The situation remains volatile with ongoing diplomatic talks in Islamabad.</w:t>
      </w:r>
      <w:r/>
    </w:p>
    <w:p>
      <w:pPr>
        <w:pStyle w:val="ListNumber"/>
        <w:spacing w:line="240" w:lineRule="auto"/>
        <w:ind w:left="720"/>
      </w:pPr>
      <w:r/>
      <w:hyperlink r:id="rId373">
        <w:r>
          <w:rPr>
            <w:color w:val="0000EE"/>
            <w:u w:val="single"/>
          </w:rPr>
          <w:t>https://www.jpost.com/international/internationalrussia-ukraine-war/article-894055</w:t>
        </w:r>
      </w:hyperlink>
      <w:r>
        <w:t xml:space="preserve"> - Russian diplomats at the mission to the European Union denounced the EU's 20th sanctions package against Russia, stating the measures lack UN Security Council legitimacy and infringe third-country rights. The statement, released on Friday, characterised the sanctions as unilateral coercive measures and economic blackmail. The EU adopted the package after Slovakia and Hungary dropped their opposition following the resumption of oil flows through the Druzhba pipeline.</w:t>
      </w:r>
      <w:r/>
    </w:p>
    <w:p>
      <w:pPr>
        <w:pStyle w:val="ListNumber"/>
        <w:spacing w:line="240" w:lineRule="auto"/>
        <w:ind w:left="720"/>
      </w:pPr>
      <w:r/>
      <w:hyperlink r:id="rId374">
        <w:r>
          <w:rPr>
            <w:color w:val="0000EE"/>
            <w:u w:val="single"/>
          </w:rPr>
          <w:t>https://www.scmp.com/week-asia/economics/article/3351281/why-us-interception-iran-tankers-asian-waters-pose-new-risk-asean-neutrality?utm_source=rss_feed</w:t>
        </w:r>
      </w:hyperlink>
      <w:r>
        <w:t xml:space="preserve"> - The US military intercepted at least three Iranian-flagged tankers in Asian waters off India, Sri Lanka, and Malaysia. Analysts warn this expansion of maritime pressure campaigns poses new risks for Southeast Asian states like Malaysia, Indonesia, and Singapore. These nations face increased surveillance, pressure to police sanctioned shipping, and a higher risk of confrontation along vital trade routes, challenging their neutrality despite not being direct parties to the conflict.</w:t>
      </w:r>
      <w:r/>
    </w:p>
    <w:p>
      <w:pPr>
        <w:pStyle w:val="ListNumber"/>
        <w:spacing w:line="240" w:lineRule="auto"/>
        <w:ind w:left="720"/>
      </w:pPr>
      <w:r/>
      <w:hyperlink r:id="rId375">
        <w:r>
          <w:rPr>
            <w:color w:val="0000EE"/>
            <w:u w:val="single"/>
          </w:rPr>
          <w:t>https://www.nationalheraldindia.com/business/will-india-exit-from-chabahar-port-project-as-us-sanctions-waiver-nears-expiry</w:t>
        </w:r>
      </w:hyperlink>
      <w:r>
        <w:t xml:space="preserve"> - India is considering divesting its stake in the Chabahar Port project as the current US sanctions waiver is set to expire. India Ports Global Ltd plans to sell its holding in India Ports Global Chabahar Free Zone to a local Iranian entity to mitigate sanctions exposure. Officials have also explored an interim arrangement for an Iranian operator to manage the port until restrictions are eased. The US Department of State reviewed waivers in 2025, withdrawing the original exemption, though the Treasury allowed activity until 26 April 2026.</w:t>
      </w:r>
      <w:r/>
    </w:p>
    <w:p>
      <w:pPr>
        <w:pStyle w:val="ListNumber"/>
        <w:spacing w:line="240" w:lineRule="auto"/>
        <w:ind w:left="720"/>
      </w:pPr>
      <w:r/>
      <w:hyperlink r:id="rId376">
        <w:r>
          <w:rPr>
            <w:color w:val="0000EE"/>
            <w:u w:val="single"/>
          </w:rPr>
          <w:t>https://namibiadailynews.info/iran-provides-exemptions-for-some-countries-in-hormuz-transit-fees-ambassador/</w:t>
        </w:r>
      </w:hyperlink>
      <w:r>
        <w:t xml:space="preserve"> - Iranian Ambassador to Russia Kazem Jalali confirmed that Iran has granted exemptions to certain nations, including Russia, regarding transit fees for the Strait of Hormuz. This follows Iran's decision to implement a fee system for the waterway following U.S.-Israeli attacks. While fees have been collected from some entities, the ambassador noted that exceptions are being implemented for friendly countries, though future policy remains uncertain.</w:t>
      </w:r>
      <w:r/>
    </w:p>
    <w:p>
      <w:pPr>
        <w:pStyle w:val="ListNumber"/>
        <w:spacing w:line="240" w:lineRule="auto"/>
        <w:ind w:left="720"/>
      </w:pPr>
      <w:r/>
      <w:hyperlink r:id="rId377">
        <w:r>
          <w:rPr>
            <w:color w:val="0000EE"/>
            <w:u w:val="single"/>
          </w:rPr>
          <w:t>http://www.ecns.cn/world/2026-04-24/detail-ihfcvrrh5917960.shtml</w:t>
        </w:r>
      </w:hyperlink>
      <w:r>
        <w:t xml:space="preserve"> - European Union heads of state and government will meet in Nicosia, Cyprus, to address high energy costs driven by the Strait of Hormuz blockade and the ongoing Ukraine crisis. The European Commission proposed the 'AccelerateEU' package, including short-term relief measures and structural shifts to clean energy, to protect households and industries. Discussions will also cover the EU's next Multiannual Financial Framework for 2028-2034 and potential trade policy adjustments regarding Israel and Lebanon amidst regional tensions.</w:t>
      </w:r>
      <w:r/>
    </w:p>
    <w:p>
      <w:pPr>
        <w:pStyle w:val="ListNumber"/>
        <w:spacing w:line="240" w:lineRule="auto"/>
        <w:ind w:left="720"/>
      </w:pPr>
      <w:r/>
      <w:hyperlink r:id="rId378">
        <w:r>
          <w:rPr>
            <w:color w:val="0000EE"/>
            <w:u w:val="single"/>
          </w:rPr>
          <w:t>https://jurnalul.ro/stiri/externe/criza-ormuz-suedia-rationalizare-carburanti-1030837.html</w:t>
        </w:r>
      </w:hyperlink>
      <w:r>
        <w:t xml:space="preserve"> - Sweden is evaluating the possibility of fuel rationing due to escalating tensions in the Strait of Hormuz. Prime Minister Ulf Kristersson stated that while the decision is not currently on the executive agenda, the scenario is being analyzed. The conflict involving Iran has intensified economic impacts, leading to higher energy prices and inflation risks. Finance Minister Elisabeth Svantesson described the situation as the most severe energy crisis in a long period. Existing measures include fuel tax reductions, with potential future steps involving public transport promotion and increased domestic energy production.</w:t>
      </w:r>
      <w:r/>
    </w:p>
    <w:p>
      <w:pPr>
        <w:pStyle w:val="ListNumber"/>
        <w:spacing w:line="240" w:lineRule="auto"/>
        <w:ind w:left="720"/>
      </w:pPr>
      <w:r/>
      <w:hyperlink r:id="rId379">
        <w:r>
          <w:rPr>
            <w:color w:val="0000EE"/>
            <w:u w:val="single"/>
          </w:rPr>
          <w:t>https://expressodasilhas.cv/mundo/2026/04/23/irao-culpa-eua-e-israel-por-inseguranca-no-estreito-de-ormuz/102454</w:t>
        </w:r>
      </w:hyperlink>
      <w:r>
        <w:t xml:space="preserve"> - Iranian Foreign Minister Abbas Araghchi told South Korean envoy Chang Byung-ha in Tehran that US and Israeli aggression is the root cause of insecurity in the Persian Gulf and Strait of Hormuz. Araghchi called for international condemnation of attacks during the 40-day war. Meanwhile, the Iranian Revolutionary Guard seized two unlicensed vessels in the strait, citing security risks. Despite a ceasefire, Iran maintains a virtual blockade of the strategic waterway, while US naval blockades persist. Negotiations between the nations remain stalled.</w:t>
      </w:r>
      <w:r/>
    </w:p>
    <w:p>
      <w:pPr>
        <w:pStyle w:val="ListNumber"/>
        <w:spacing w:line="240" w:lineRule="auto"/>
        <w:ind w:left="720"/>
      </w:pPr>
      <w:r/>
      <w:hyperlink r:id="rId380">
        <w:r>
          <w:rPr>
            <w:color w:val="0000EE"/>
            <w:u w:val="single"/>
          </w:rPr>
          <w:t>https://www.juancole.com/2026/04/energy-european-countries.html</w:t>
        </w:r>
      </w:hyperlink>
      <w:r>
        <w:t xml:space="preserve"> - European nations with high green-electricity penetration, including Denmark, Finland, France, Sweden, and Slovakia, are projected to save nearly $10 billion during a Strait of Hormuz blockade crisis. The shutdown of Qatari LNG production, caused by transit restrictions, is expected to raise gas costs for fossil-dependent states like Italy and Poland. Conversely, countries with substantial solar, nuclear, and wind capacity, such as Spain and France, have reduced their sensitivity to gas price shocks. While the EU expresses confidence in weathering the crisis due to spring timing and existing reserves, severe economic costs and fuel shortages are anticipated for nations relying heavily on fossil fuels.</w:t>
      </w:r>
      <w:r/>
    </w:p>
    <w:p>
      <w:pPr>
        <w:pStyle w:val="ListNumber"/>
        <w:spacing w:line="240" w:lineRule="auto"/>
        <w:ind w:left="720"/>
      </w:pPr>
      <w:r/>
      <w:hyperlink r:id="rId380">
        <w:r>
          <w:rPr>
            <w:color w:val="0000EE"/>
            <w:u w:val="single"/>
          </w:rPr>
          <w:t>https://www.juancole.com/2026/04/energy-european-countries.html</w:t>
        </w:r>
      </w:hyperlink>
      <w:r>
        <w:t xml:space="preserve"> - European nations with high green-electricity penetration, including Denmark, Finland, France, Sweden, and Slovakia, are projected to save nearly $10 billion during a Strait of Hormuz blockade crisis. The shutdown of Qatari LNG production, caused by transit restrictions, is expected to raise gas costs for fossil-dependent states like Italy and Poland. Conversely, countries with substantial solar, nuclear, and wind capacity, such as Spain and France, have reduced their sensitivity to gas price shocks. While the EU expresses confidence in weathering the crisis due to spring timing and existing reserves, severe economic costs and fuel shortages are anticipated for nations relying heavily on fossil fuels.</w:t>
      </w:r>
      <w:r/>
    </w:p>
    <w:p>
      <w:pPr>
        <w:pStyle w:val="ListNumber"/>
        <w:spacing w:line="240" w:lineRule="auto"/>
        <w:ind w:left="720"/>
      </w:pPr>
      <w:r/>
      <w:hyperlink r:id="rId381">
        <w:r>
          <w:rPr>
            <w:color w:val="0000EE"/>
            <w:u w:val="single"/>
          </w:rPr>
          <w:t>https://www.viva.co.id/berita/dunia/1894227-memanas-as-sita-kapal-diduga-selundupkan-minyak-iran-di-samudera-hindia</w:t>
        </w:r>
      </w:hyperlink>
      <w:r>
        <w:t xml:space="preserve"> - The US Department of Defense announced on 23 April 2026 that it seized the tanker Majestic X in the Indian Ocean. The vessel, flagged by Guyana and previously named Phonix, was suspected of smuggling Iranian oil. This action occurred one day after Iran attacked three ships in the Strait of Hormuz. The Pentagon stated it would continue global maritime law enforcement to disrupt illegal networks supporting Iran.</w:t>
      </w:r>
      <w:r/>
    </w:p>
    <w:p>
      <w:pPr>
        <w:pStyle w:val="ListNumber"/>
        <w:spacing w:line="240" w:lineRule="auto"/>
        <w:ind w:left="720"/>
      </w:pPr>
      <w:r/>
      <w:hyperlink r:id="rId382">
        <w:r>
          <w:rPr>
            <w:color w:val="0000EE"/>
            <w:u w:val="single"/>
          </w:rPr>
          <w:t>https://news.inbox.lv/1505zb4-the-u-s-is-preparing-powerful-strikes-on-iranian-facilities-in-the-strait-of-hormuz-cnn-reports?language=en</w:t>
        </w:r>
      </w:hyperlink>
      <w:r>
        <w:t xml:space="preserve"> - US military officials are developing plans to strike Iranian facilities in the Strait of Hormuz, including mine-laying vessels and fast boats of the Islamic Revolutionary Guard Corps. The strategy targets key maritime routes to force Tehran into negotiations. Potential targets also include dual-use facilities, energy infrastructure, and military leadership such as Major General Ahmad Vahidi. The Pentagon estimates complete demining of the strait will take at least six months.</w:t>
      </w:r>
      <w:r/>
    </w:p>
    <w:p>
      <w:pPr>
        <w:pStyle w:val="ListNumber"/>
        <w:spacing w:line="240" w:lineRule="auto"/>
        <w:ind w:left="720"/>
      </w:pPr>
      <w:r/>
      <w:hyperlink r:id="rId383">
        <w:r>
          <w:rPr>
            <w:color w:val="0000EE"/>
            <w:u w:val="single"/>
          </w:rPr>
          <w:t>https://www.iea.org/news/middle-east-crisis-disrupts-international-natural-gas-markets-and-delays-global-lng-supply-wave</w:t>
        </w:r>
      </w:hyperlink>
      <w:r>
        <w:t xml:space="preserve"> - The International Energy Agency reports that the Middle East conflict has caused a major supply shock, removing nearly 20% of global LNG supply and triggering price volatility. The de facto closure of the Strait of Hormuz since March has reversed previous market rebalancing trends. Infrastructure damage in Qatar is expected to delay the anticipated global LNG expansion wave by at least two years, resulting in a cumulative loss of around 120 billion cubic metres of supply between 2026 and 2030. Tight market conditions are projected to persist through 2026 and 2027.</w:t>
      </w:r>
      <w:r/>
    </w:p>
    <w:p>
      <w:pPr>
        <w:pStyle w:val="ListNumber"/>
        <w:spacing w:line="240" w:lineRule="auto"/>
        <w:ind w:left="720"/>
      </w:pPr>
      <w:r/>
      <w:hyperlink r:id="rId384">
        <w:r>
          <w:rPr>
            <w:color w:val="0000EE"/>
            <w:u w:val="single"/>
          </w:rPr>
          <w:t>https://www.tz.de/politik/russlands-vormarsch-im-ukraine-krieg-erstmals-seit-2023-gestoppt-zr-94276435.html</w:t>
        </w:r>
      </w:hyperlink>
      <w:r>
        <w:t xml:space="preserve"> - Ukraine claims to have stopped Russia's territorial advances for the first time since 2023, citing a drone strike that killed 12 Russian FSB officers in occupied Donetsk. Independent data indicates Russia lost over 60 square kilometres since March 1, while Ukraine inflicted over 55,000 Russian casualties. The European Union approved a 90 billion euro credit previously blocked by Hungary, enabling Ukraine to purchase weapons. Conversely, Russia reported a potential six-year low in oil production due to attacks on ports and refineries, alongside environmental hazards from burning facilities.</w:t>
      </w:r>
      <w:r/>
    </w:p>
    <w:p>
      <w:pPr>
        <w:pStyle w:val="ListNumber"/>
        <w:spacing w:line="240" w:lineRule="auto"/>
        <w:ind w:left="720"/>
      </w:pPr>
      <w:r/>
      <w:hyperlink r:id="rId385">
        <w:r>
          <w:rPr>
            <w:color w:val="0000EE"/>
            <w:u w:val="single"/>
          </w:rPr>
          <w:t>https://www.tz.de/politik/iran-krieg-trump-teheran-news-aktuell-ticker-strasse-von-hormus-drohung-zr-94276486.html</w:t>
        </w:r>
      </w:hyperlink>
      <w:r>
        <w:t xml:space="preserve"> - US President Donald Trump has increased pressure on Iran, stating the clock is ticking while ruling out nuclear weapons use. Washington has deployed a third aircraft carrier to the region and ordered attacks on vessels laying mines in the Strait of Hormuz. Israeli Defence Minister Israel Katz confirmed targets are marked but awaits US approval to resume attacks aimed at dismantling the Chamenei dynasty. Meanwhile, the EU discusses sanctions relief contingent on the reopening of the Strait of Hormuz, which remains blocked by Iranian forces.</w:t>
      </w:r>
      <w:r/>
    </w:p>
    <w:p>
      <w:pPr>
        <w:pStyle w:val="ListNumber"/>
        <w:spacing w:line="240" w:lineRule="auto"/>
        <w:ind w:left="720"/>
      </w:pPr>
      <w:r/>
      <w:hyperlink r:id="rId380">
        <w:r>
          <w:rPr>
            <w:color w:val="0000EE"/>
            <w:u w:val="single"/>
          </w:rPr>
          <w:t>https://www.juancole.com/2026/04/energy-european-countries.html</w:t>
        </w:r>
      </w:hyperlink>
      <w:r>
        <w:t xml:space="preserve"> - European nations with high green-electricity penetration, including Denmark, Finland, France, Sweden, and Slovakia, are projected to save nearly $10 billion during a Strait of Hormuz blockade crisis. The shutdown of Qatari LNG production, caused by transit restrictions, is expected to raise gas costs for fossil-dependent states like Italy and Poland. Conversely, countries with substantial solar, nuclear, and wind capacity, such as Spain and France, have reduced their sensitivity to gas price shocks. While the EU expresses confidence in weathering the crisis due to spring timing and existing reserves, severe economic costs and fuel shortages are anticipated for nations relying heavily on fossil fuels.</w:t>
      </w:r>
      <w:r/>
    </w:p>
    <w:p>
      <w:pPr>
        <w:pStyle w:val="ListNumber"/>
        <w:spacing w:line="240" w:lineRule="auto"/>
        <w:ind w:left="720"/>
      </w:pPr>
      <w:r/>
      <w:hyperlink r:id="rId383">
        <w:r>
          <w:rPr>
            <w:color w:val="0000EE"/>
            <w:u w:val="single"/>
          </w:rPr>
          <w:t>https://www.iea.org/news/middle-east-crisis-disrupts-international-natural-gas-markets-and-delays-global-lng-supply-wave</w:t>
        </w:r>
      </w:hyperlink>
      <w:r>
        <w:t xml:space="preserve"> - The International Energy Agency reports that the Middle East conflict has caused a major supply shock, removing nearly 20% of global LNG supply and triggering price volatility. The de facto closure of the Strait of Hormuz since March has reversed previous market rebalancing trends. Infrastructure damage in Qatar is expected to delay the anticipated global LNG expansion wave by at least two years, resulting in a cumulative loss of around 120 billion cubic metres of supply between 2026 and 2030. Tight market conditions are projected to persist through 2026 and 2027.</w:t>
      </w:r>
      <w:r/>
    </w:p>
    <w:p>
      <w:pPr>
        <w:pStyle w:val="ListNumber"/>
        <w:spacing w:line="240" w:lineRule="auto"/>
        <w:ind w:left="720"/>
      </w:pPr>
      <w:r/>
      <w:hyperlink r:id="rId383">
        <w:r>
          <w:rPr>
            <w:color w:val="0000EE"/>
            <w:u w:val="single"/>
          </w:rPr>
          <w:t>https://www.iea.org/news/middle-east-crisis-disrupts-international-natural-gas-markets-and-delays-global-lng-supply-wave</w:t>
        </w:r>
      </w:hyperlink>
      <w:r>
        <w:t xml:space="preserve"> - The International Energy Agency reports that the Middle East conflict has caused a major supply shock, removing nearly 20% of global LNG supply and triggering price volatility. The de facto closure of the Strait of Hormuz since March has reversed previous market rebalancing trends. Infrastructure damage in Qatar is expected to delay the anticipated global LNG expansion wave by at least two years, resulting in a cumulative loss of around 120 billion cubic metres of supply between 2026 and 2030. Tight market conditions are projected to persist through 2026 and 2027.</w:t>
      </w:r>
      <w:r/>
    </w:p>
    <w:p>
      <w:pPr>
        <w:pStyle w:val="ListNumber"/>
        <w:spacing w:line="240" w:lineRule="auto"/>
        <w:ind w:left="720"/>
      </w:pPr>
      <w:r/>
      <w:hyperlink r:id="rId383">
        <w:r>
          <w:rPr>
            <w:color w:val="0000EE"/>
            <w:u w:val="single"/>
          </w:rPr>
          <w:t>https://www.iea.org/news/middle-east-crisis-disrupts-international-natural-gas-markets-and-delays-global-lng-supply-wave</w:t>
        </w:r>
      </w:hyperlink>
      <w:r>
        <w:t xml:space="preserve"> - The International Energy Agency reports that the Middle East conflict has caused a major supply shock, removing nearly 20% of global LNG supply and triggering price volatility. The de facto closure of the Strait of Hormuz since March has reversed previous market rebalancing trends. Infrastructure damage in Qatar is expected to delay the anticipated global LNG expansion wave by at least two years, resulting in a cumulative loss of around 120 billion cubic metres of supply between 2026 and 2030. Tight market conditions are projected to persist through 2026 and 2027.</w:t>
      </w:r>
      <w:r/>
    </w:p>
    <w:p>
      <w:pPr>
        <w:pStyle w:val="ListNumber"/>
        <w:spacing w:line="240" w:lineRule="auto"/>
        <w:ind w:left="720"/>
      </w:pPr>
      <w:r/>
      <w:hyperlink r:id="rId386">
        <w:r>
          <w:rPr>
            <w:color w:val="0000EE"/>
            <w:u w:val="single"/>
          </w:rPr>
          <w:t>https://www.dnes.bg/a/605-voynata-v-iran/719041-sled-krizata-v-ormuzkiya-protok-malakskiyat-protok-e-zastrashen-ot-verizhna-reaktsiya</w:t>
        </w:r>
      </w:hyperlink>
      <w:r>
        <w:t xml:space="preserve"> - Mojtaba Khamenei's advisor Ali Akbar Velayati warned that any aggression in the Strait of Hormuz could trigger a chain reaction affecting critical shipping routes, including the Malacca Strait in Southeast Asia. This statement follows Iran's announcement of a full closure of the Strait of Hormuz and a renewed threat of attacks on vessels approaching the strait. While experts note the Malacca Strait is less likely to face similar immediate blockades due to alternative routes, the crisis has heightened global awareness of choke point security. The Malacca Strait remains a vital energy corridor for East Asia, handling approximately 22% of global maritime trade.</w:t>
      </w:r>
      <w:r/>
    </w:p>
    <w:p>
      <w:pPr>
        <w:pStyle w:val="ListNumber"/>
        <w:spacing w:line="240" w:lineRule="auto"/>
        <w:ind w:left="720"/>
      </w:pPr>
      <w:r/>
      <w:hyperlink r:id="rId387">
        <w:r>
          <w:rPr>
            <w:color w:val="0000EE"/>
            <w:u w:val="single"/>
          </w:rPr>
          <w:t>https://www.indiatoday.in/world/story/strait-of-hormuz-iran-strike-plans-us-donald-trump-weighs-new-options-if-ceasefire-collapses-2900742-2026-04-24?utm_source=rss</w:t>
        </w:r>
      </w:hyperlink>
      <w:r>
        <w:t xml:space="preserve"> - US military officials are developing new strike plans targeting Iranian assets around the Strait of Hormuz if the current ceasefire collapses. President Donald Trump has extended the ceasefire indefinitely but maintains a naval blockade, while Iran refuses to lift its own blockade. Potential targets include fast attack boats, minelaying vessels, and specific military leaders. The stalemate threatens global supply chains and US inflation goals during a midterm election year. Officials warn that striking infrastructure could escalate tensions further.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if.ru/politics/world/kallasovy-voyny-v-es-sdelali-vnezapnoe-zayavlenie-po-teme-sankciy-protiv-rf" TargetMode="External"/><Relationship Id="rId10" Type="http://schemas.openxmlformats.org/officeDocument/2006/relationships/hyperlink" Target="https://www.ksta.de/politik/iran-gespraeche-trump-sagt-treffen-ab-us-marine-verdoppelt-praesenz-im-persischen-golf-1270423" TargetMode="External"/><Relationship Id="rId11" Type="http://schemas.openxmlformats.org/officeDocument/2006/relationships/hyperlink" Target="https://www.cbsnews.com/news/strait-of-hormuz-naval-escorts-chevron-ceo-face-the-nation-interview/" TargetMode="External"/><Relationship Id="rId12" Type="http://schemas.openxmlformats.org/officeDocument/2006/relationships/hyperlink" Target="https://defensemirror.com/news/41494" TargetMode="External"/><Relationship Id="rId13" Type="http://schemas.openxmlformats.org/officeDocument/2006/relationships/hyperlink" Target="https://timesofsandiego.com/military/2026/04/25/san-diego-based-destroyer-intercepts-iranian-shadow-fleet-vessel/" TargetMode="External"/><Relationship Id="rId14" Type="http://schemas.openxmlformats.org/officeDocument/2006/relationships/hyperlink" Target="https://www.zerohedge.com/geopolitical/petroyuan-myth-war-failed-shake-dollar" TargetMode="External"/><Relationship Id="rId15" Type="http://schemas.openxmlformats.org/officeDocument/2006/relationships/hyperlink" Target="https://www.zerohedge.com/geopolitical/trump-admin-pitching-us-companies-rebuild-gulf-infrastructure-hit-iran-arab-officials" TargetMode="External"/><Relationship Id="rId16" Type="http://schemas.openxmlformats.org/officeDocument/2006/relationships/hyperlink" Target="https://www.ibtimes.com.au/strait-hormuz-remains-largely-closed-us-iran-tensions-escalate-despite-extended-ceasefire-1867506" TargetMode="External"/><Relationship Id="rId17" Type="http://schemas.openxmlformats.org/officeDocument/2006/relationships/hyperlink" Target="https://punchng.com/canada-approves-major-natural-gas-pipeline-expansion/?utm_source=rss.punchng.com&amp;utm_medium=web" TargetMode="External"/><Relationship Id="rId18" Type="http://schemas.openxmlformats.org/officeDocument/2006/relationships/hyperlink" Target="https://tribune.com.pk/story/2604842/gulf-war-pll-approves-costly-lng-purchase" TargetMode="External"/><Relationship Id="rId19" Type="http://schemas.openxmlformats.org/officeDocument/2006/relationships/hyperlink" Target="https://thediplomat.com/2026/04/russia-to-halt-shipments-of-kazakh-oil-to-germany-on-may-1/" TargetMode="External"/><Relationship Id="rId20" Type="http://schemas.openxmlformats.org/officeDocument/2006/relationships/hyperlink" Target="https://www.lokmattimes.com/international/iran-wont-negotiate-under-pressure-says-president-pezeshkian/" TargetMode="External"/><Relationship Id="rId21" Type="http://schemas.openxmlformats.org/officeDocument/2006/relationships/hyperlink" Target="https://www.japantimes.co.jp/business/2026/04/26/economy/trump-hormuz-blockade-shipping/" TargetMode="External"/><Relationship Id="rId22" Type="http://schemas.openxmlformats.org/officeDocument/2006/relationships/hyperlink" Target="https://www.dostor.org/5525006" TargetMode="External"/><Relationship Id="rId23" Type="http://schemas.openxmlformats.org/officeDocument/2006/relationships/hyperlink" Target="https://www.bernama.com/misc/rss/news.php?id=2549513" TargetMode="External"/><Relationship Id="rId24" Type="http://schemas.openxmlformats.org/officeDocument/2006/relationships/hyperlink" Target="https://www.etoday.co.kr/news/view/2579221" TargetMode="External"/><Relationship Id="rId25" Type="http://schemas.openxmlformats.org/officeDocument/2006/relationships/hyperlink" Target="https://news.google.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?oc=5&amp;hl=en-US&amp;gl=US&amp;ceid=US:en" TargetMode="External"/><Relationship Id="rId26" Type="http://schemas.openxmlformats.org/officeDocument/2006/relationships/hyperlink" Target="https://www.al-monitor.com/originals/2026/04/us-iran-peace-hopes-fade-trump-scraps-talks" TargetMode="External"/><Relationship Id="rId27" Type="http://schemas.openxmlformats.org/officeDocument/2006/relationships/hyperlink" Target="https://www.indiatoday.in/world/story/iran-war-us-israel-lebanon-donald-trump-shehbaz-sharif-abbas-aragchi-islamabad-steve-witkoff-jared-kushner-regional-instability-ceasefire-fragile-ceasefire-tehran-2901591-2026-04-26?utm_source=rss" TargetMode="External"/><Relationship Id="rId28" Type="http://schemas.openxmlformats.org/officeDocument/2006/relationships/hyperlink" Target="https://www.theamericanconservative.com/qatars-calculus-amid-the-iran-war/" TargetMode="External"/><Relationship Id="rId29" Type="http://schemas.openxmlformats.org/officeDocument/2006/relationships/hyperlink" Target="https://fortune.com/2026/04/25/iran-war-peace-deal-maritime-trench-warfare-naval-blockade-strait-of-hormuz-oil/" TargetMode="External"/><Relationship Id="rId30" Type="http://schemas.openxmlformats.org/officeDocument/2006/relationships/hyperlink" Target="https://cryptobriefing.com/iran-intensifies-efforts-to-keep-strait-of-hormuz-shut-amid-us-blockade/" TargetMode="External"/><Relationship Id="rId31" Type="http://schemas.openxmlformats.org/officeDocument/2006/relationships/hyperlink" Target="https://cryptobriefing.com/us-intercepts-sanctioned-vessel-in-arabian-sea-amid-iran-enforcement-operations/" TargetMode="External"/><Relationship Id="rId32" Type="http://schemas.openxmlformats.org/officeDocument/2006/relationships/hyperlink" Target="https://filipinotimes.net/uncategorized/2026/04/26/iran-signals-firm-conditions-as-mediation-efforts-struggle-to-break-impasse/" TargetMode="External"/><Relationship Id="rId33" Type="http://schemas.openxmlformats.org/officeDocument/2006/relationships/hyperlink" Target="https://www.thesun.co.uk/news/38931919/navy-guided-missile-destroyer-tanker-iran/" TargetMode="External"/><Relationship Id="rId34" Type="http://schemas.openxmlformats.org/officeDocument/2006/relationships/hyperlink" Target="https://meyka.com/blog/germanys-fossil-fuel-push-april-26-energy-crisis-reshapes-policy-2604/" TargetMode="External"/><Relationship Id="rId35" Type="http://schemas.openxmlformats.org/officeDocument/2006/relationships/hyperlink" Target="https://www.nation.com.pk/26-Apr-2026/war-economy" TargetMode="External"/><Relationship Id="rId36" Type="http://schemas.openxmlformats.org/officeDocument/2006/relationships/hyperlink" Target="https://www.tehrantimes.com/news/525794/The-economic-might-of-Hormuz-redefining-an-Iran-centric-West" TargetMode="External"/><Relationship Id="rId37" Type="http://schemas.openxmlformats.org/officeDocument/2006/relationships/hyperlink" Target="https://www.thehindubusinessline.com/news/world/us-turns-back-sanctioned-tanker-in-arabian-sea-amid-iran-blockade/article70907591.ece" TargetMode="External"/><Relationship Id="rId38" Type="http://schemas.openxmlformats.org/officeDocument/2006/relationships/hyperlink" Target="https://hongkongfp.com/2026/04/26/central-asian-gas-giant-turkmenistan-deepens-reliance-on-china/" TargetMode="External"/><Relationship Id="rId39" Type="http://schemas.openxmlformats.org/officeDocument/2006/relationships/hyperlink" Target="https://www.indexbox.io/blog/first-cargo-from-golden-pass-lng-terminal-shipped-to-belgium/" TargetMode="External"/><Relationship Id="rId40" Type="http://schemas.openxmlformats.org/officeDocument/2006/relationships/hyperlink" Target="https://journalrecord.com/2026/04/24/trump-extends-jones-act-waiver-90-days-energy-costs/" TargetMode="External"/><Relationship Id="rId41" Type="http://schemas.openxmlformats.org/officeDocument/2006/relationships/hyperlink" Target="https://www.straitstimes.com/world/europe/merz-floats-sanctions-relief-for-iran-peace-deal-other-eu-leaders-cautious" TargetMode="External"/><Relationship Id="rId42" Type="http://schemas.openxmlformats.org/officeDocument/2006/relationships/hyperlink" Target="https://www.perfil.com/noticias/internacional/no-habra-reunion-iran-desmintio-a-trump-y-enfrio-la-negociacion-en-pakistan.phtml" TargetMode="External"/><Relationship Id="rId43" Type="http://schemas.openxmlformats.org/officeDocument/2006/relationships/hyperlink" Target="https://www.ibtimes.com.au/us-energy-exports-smash-records-hormuz-blockade-creates-global-supply-crisis-1867500" TargetMode="External"/><Relationship Id="rId44" Type="http://schemas.openxmlformats.org/officeDocument/2006/relationships/hyperlink" Target="https://peakoil.com/publicpolicy/trump-orders-navy-to-destroy-iranian-mine-laying-boats" TargetMode="External"/><Relationship Id="rId45" Type="http://schemas.openxmlformats.org/officeDocument/2006/relationships/hyperlink" Target="https://peakoil.com/publicpolicy/how-israels-gas-rigs-kept-the-lights-on-under-iranian-fire" TargetMode="External"/><Relationship Id="rId46" Type="http://schemas.openxmlformats.org/officeDocument/2006/relationships/hyperlink" Target="https://www.lavieeco.com/affaires/niches/gaz-liquefie-le-marche-restera-tendu-jusquen-2027/" TargetMode="External"/><Relationship Id="rId47" Type="http://schemas.openxmlformats.org/officeDocument/2006/relationships/hyperlink" Target="https://tass.com/economy/2122369" TargetMode="External"/><Relationship Id="rId48" Type="http://schemas.openxmlformats.org/officeDocument/2006/relationships/hyperlink" Target="https://tass.com/economy/2122353" TargetMode="External"/><Relationship Id="rId49" Type="http://schemas.openxmlformats.org/officeDocument/2006/relationships/hyperlink" Target="https://tass.com/world/2122491" TargetMode="External"/><Relationship Id="rId50" Type="http://schemas.openxmlformats.org/officeDocument/2006/relationships/hyperlink" Target="https://dailycaller.com/2026/04/25/opinion-iran-war-reveals-glaring-weakness-in-americas-energy-armor-fred-fleitz/" TargetMode="External"/><Relationship Id="rId51" Type="http://schemas.openxmlformats.org/officeDocument/2006/relationships/hyperlink" Target="https://www.iranherald.com/news/279011340/eu-warns-bosnia-us-gas-project-could-threaten-1-billion-euros-in-aid" TargetMode="External"/><Relationship Id="rId52" Type="http://schemas.openxmlformats.org/officeDocument/2006/relationships/hyperlink" Target="https://www.hokanews.com/2026/04/iran-warns-of-retaliation-against-us.html" TargetMode="External"/><Relationship Id="rId53" Type="http://schemas.openxmlformats.org/officeDocument/2006/relationships/hyperlink" Target="https://newtalk.tw/news/view/2026-04-26/1031760" TargetMode="External"/><Relationship Id="rId54" Type="http://schemas.openxmlformats.org/officeDocument/2006/relationships/hyperlink" Target="https://aawsat.com/%D8%A7%D9%84%D8%B9%D8%A7%D9%84%D9%85-%D8%A7%D9%84%D8%B9%D8%B1%D8%A8%D9%8A/%D8%B4%D9%85%D8%A7%D9%84-%D8%A7%D9%81%D8%B1%D9%8A%D9%82%D9%8A%D8%A7/5266372-%D8%A7%D9%84%D8%B4%D8%B1%D8%A7%D9%83%D8%A9-%D8%A7%D9%84%D8%A7%D8%B3%D8%AA%D8%B1%D8%A7%D8%AA%D9%8A%D8%AC%D9%8A%D8%A9-%D8%A8%D9%8A%D9%86-%D9%85%D8%B5%D8%B1-%D9%88%D9%82%D8%A8%D8%B1%D8%B5-%D8%AA%D9%82%D8%A7%D8%B1%D8%A8-%D8%B3%D9%8A%D8%A7%D8%B3%D9%8A-%D9%88%D9%81%D9%88%D8%A7%D8%A6%D8%AF-%D8%A7%D9%82%D8%AA%D8%B5%D8%A7%D8%AF%D9%8A%D8%A9" TargetMode="External"/><Relationship Id="rId55" Type="http://schemas.openxmlformats.org/officeDocument/2006/relationships/hyperlink" Target="https://www.standartnews.com/biznes/golyama-opasnost-za-franciya-preduprezhdenie-ot-shefa-na-total-631451.html" TargetMode="External"/><Relationship Id="rId56" Type="http://schemas.openxmlformats.org/officeDocument/2006/relationships/hyperlink" Target="http://israelagainstterror.blogspot.com/2026/04/europes-energy-suicide-eu-admits-world.html" TargetMode="External"/><Relationship Id="rId57" Type="http://schemas.openxmlformats.org/officeDocument/2006/relationships/hyperlink" Target="https://www.tajikistannews.net/news/279011979/radev-russia-and-the-myth-of-cheap-oil-for-bulgaria" TargetMode="External"/><Relationship Id="rId58" Type="http://schemas.openxmlformats.org/officeDocument/2006/relationships/hyperlink" Target="https://www.aol.com/finance/asia-turning-coal-iran-crisis-210000136.html" TargetMode="External"/><Relationship Id="rId59" Type="http://schemas.openxmlformats.org/officeDocument/2006/relationships/hyperlink" Target="https://forumias.com/blog/energy-transition-needs-nuclear/" TargetMode="External"/><Relationship Id="rId60" Type="http://schemas.openxmlformats.org/officeDocument/2006/relationships/hyperlink" Target="https://oilprice.com/Energy/Energy-General/The-Strait-of-Hormuz-May-Reopen-But-the-System-Has-Already-Broken.html" TargetMode="External"/><Relationship Id="rId61" Type="http://schemas.openxmlformats.org/officeDocument/2006/relationships/hyperlink" Target="https://www.okaz.com.sa/politics/na/2245636" TargetMode="External"/><Relationship Id="rId62" Type="http://schemas.openxmlformats.org/officeDocument/2006/relationships/hyperlink" Target="https://jewishpostandnews.ca/uncategorized/only-five-ships-pass-through-strait-of-hormuz-in-24-hours/" TargetMode="External"/><Relationship Id="rId63" Type="http://schemas.openxmlformats.org/officeDocument/2006/relationships/hyperlink" Target="https://cryptobriefing.com/us-naval-forces-intercept-sanctioned-vessel-in-arabian-sea-enforcing-blockade/" TargetMode="External"/><Relationship Id="rId64" Type="http://schemas.openxmlformats.org/officeDocument/2006/relationships/hyperlink" Target="https://vm.ru/news/1321506-glava-totalenergies-zayavil-ob-ugroze-energeticheskogo-deficita-vo-francii" TargetMode="External"/><Relationship Id="rId65" Type="http://schemas.openxmlformats.org/officeDocument/2006/relationships/hyperlink" Target="https://www.dnevnik.bg/sviat/2026/04/25/4907077_otvarianeto_na_ormuzkiia_protok_e_po-lesno_ot/?ref=rss" TargetMode="External"/><Relationship Id="rId66" Type="http://schemas.openxmlformats.org/officeDocument/2006/relationships/hyperlink" Target="https://www.marineinsight.com/u-s-navy-destroyer-intercepts-iranian-flagged-ship-attempting-to-sail-to-iran/?utm_source=rss&amp;utm_medium=rss&amp;utm_campaign=u-s-navy-destroyer-intercepts-iranian-flagged-ship-attempting-to-sail-to-iran" TargetMode="External"/><Relationship Id="rId67" Type="http://schemas.openxmlformats.org/officeDocument/2006/relationships/hyperlink" Target="https://www.cityam.com/government-to-step-up-support-for-businesses-affected-by-iran-war/" TargetMode="External"/><Relationship Id="rId68" Type="http://schemas.openxmlformats.org/officeDocument/2006/relationships/hyperlink" Target="https://www.qatar-tribune.com/article/230797/business/middle-east-crisis-to-keep-lng-markets-tight-till-2027-iea" TargetMode="External"/><Relationship Id="rId69" Type="http://schemas.openxmlformats.org/officeDocument/2006/relationships/hyperlink" Target="https://www.sueddeutsche.de/politik/iran-liveblog-news-krieg-araghtschi-pakistan-li.3472459" TargetMode="External"/><Relationship Id="rId70" Type="http://schemas.openxmlformats.org/officeDocument/2006/relationships/hyperlink" Target="https://www.thehindu.com/news/national/us-sanctions-waiver-on-chabahar-port-ends-on-april-26-india-iran-connectivity-project/article70905875.ece" TargetMode="External"/><Relationship Id="rId71" Type="http://schemas.openxmlformats.org/officeDocument/2006/relationships/hyperlink" Target="https://coinfea.com/trump-declines-eus-request-to-sanction-russias-oil-as-us-extends-waiver/" TargetMode="External"/><Relationship Id="rId72" Type="http://schemas.openxmlformats.org/officeDocument/2006/relationships/hyperlink" Target="https://zn.ua/europe/nyt-evropa-hotovitsja-k-dlitelnoj-vojne-v-ukraine-no-bez-chetkoj-stratehii-ee-zavershenija.html" TargetMode="External"/><Relationship Id="rId73" Type="http://schemas.openxmlformats.org/officeDocument/2006/relationships/hyperlink" Target="https://news.day.az/world/1830359.html" TargetMode="External"/><Relationship Id="rId74" Type="http://schemas.openxmlformats.org/officeDocument/2006/relationships/hyperlink" Target="https://news.day.az/politics/1830303.html" TargetMode="External"/><Relationship Id="rId75" Type="http://schemas.openxmlformats.org/officeDocument/2006/relationships/hyperlink" Target="https://www.aa.com.tr/en/europe/german-chancellor-calls-us-israel-iran-war-completely-unnecessary-warns-of-global-shockwaves/3918137" TargetMode="External"/><Relationship Id="rId76" Type="http://schemas.openxmlformats.org/officeDocument/2006/relationships/hyperlink" Target="https://www.supplychainbrain.com/articles/43940-india-mulls-options-on-iran-port-stake-before-sanctions-kick-in" TargetMode="External"/><Relationship Id="rId77" Type="http://schemas.openxmlformats.org/officeDocument/2006/relationships/hyperlink" Target="https://www.24newshd.tv/25-Apr-2026/us-seeks-face-saving-way-war-iran-defence-ministry" TargetMode="External"/><Relationship Id="rId78" Type="http://schemas.openxmlformats.org/officeDocument/2006/relationships/hyperlink" Target="https://meyka.com/blog/us-destroyer-seizes-iran-ship-april-25-blockade-escalates-2504/" TargetMode="External"/><Relationship Id="rId79" Type="http://schemas.openxmlformats.org/officeDocument/2006/relationships/hyperlink" Target="https://www.viva.co.id/berita/dunia/1894568-ketegangan-di-teluk-memanas-trump-perintahkan-tembak-kapal-iran" TargetMode="External"/><Relationship Id="rId80" Type="http://schemas.openxmlformats.org/officeDocument/2006/relationships/hyperlink" Target="https://www.azernews.az/region/257545.html" TargetMode="External"/><Relationship Id="rId81" Type="http://schemas.openxmlformats.org/officeDocument/2006/relationships/hyperlink" Target="https://www.azernews.az/region/257547.html" TargetMode="External"/><Relationship Id="rId82" Type="http://schemas.openxmlformats.org/officeDocument/2006/relationships/hyperlink" Target="https://www.reviewjournal.com/news/politics-and-government/top-iran-diplomat-set-to-travel-to-pakistan-for-talks-on-ceasefire-with-us-3792065/" TargetMode="External"/><Relationship Id="rId83" Type="http://schemas.openxmlformats.org/officeDocument/2006/relationships/hyperlink" Target="https://www.visiontimes.com/2026/04/25/us-iran-maritime-standoff-escalates-as-strait-of-hormuz-tensions-surge.html" TargetMode="External"/><Relationship Id="rId84" Type="http://schemas.openxmlformats.org/officeDocument/2006/relationships/hyperlink" Target="https://unn.ua/news/kytai-vymahaie-vid-yes-vykliuchyty-yoho-kompanii-z-sanktsii-proty-rosii" TargetMode="External"/><Relationship Id="rId85" Type="http://schemas.openxmlformats.org/officeDocument/2006/relationships/hyperlink" Target="https://unn.ua/news/yes-zaboronyt-import-kondensatu-z-rosiiskoho-iamal-sph-z-2027-roku" TargetMode="External"/><Relationship Id="rId86" Type="http://schemas.openxmlformats.org/officeDocument/2006/relationships/hyperlink" Target="https://www.unian.ua/economics/energetics/yes-proponuye-spivpracyu-z-krajinami-perskoji-zatoki-dlya-zahistu-energopostachannya-vid-konfliktiv-13361859.html" TargetMode="External"/><Relationship Id="rId87" Type="http://schemas.openxmlformats.org/officeDocument/2006/relationships/hyperlink" Target="http://thearabweekly.com/welcome-age-energy-shocks" TargetMode="External"/><Relationship Id="rId88" Type="http://schemas.openxmlformats.org/officeDocument/2006/relationships/hyperlink" Target="http://thearabweekly.com/can-us-exporters-plug-qatar-lng-supply-gap" TargetMode="External"/><Relationship Id="rId89" Type="http://schemas.openxmlformats.org/officeDocument/2006/relationships/hyperlink" Target="https://gcaptain.com/strait-of-hormuz-remains-near-empty-with-just-a-few-iran-ships-moving/" TargetMode="External"/><Relationship Id="rId90" Type="http://schemas.openxmlformats.org/officeDocument/2006/relationships/hyperlink" Target="https://nypost.com/2026/04/24/us-news/pete-hegseth-warns-iran-laying-mines-violates-cease-fire-wont-deny-report-it-could-take-six-months-to-clear-the-strait-of-hormuz/" TargetMode="External"/><Relationship Id="rId91" Type="http://schemas.openxmlformats.org/officeDocument/2006/relationships/hyperlink" Target="https://news.robotfx.org/2026/04/fresh-us-natgas-prices-extend-losses-to.html" TargetMode="External"/><Relationship Id="rId92" Type="http://schemas.openxmlformats.org/officeDocument/2006/relationships/hyperlink" Target="https://www.perfil.com/noticias/actualidad/trump-amenaza-pero-los-ayatolas-siguen-golpeando-en-ormuz-y-ahorcando-opositores.phtml" TargetMode="External"/><Relationship Id="rId93" Type="http://schemas.openxmlformats.org/officeDocument/2006/relationships/hyperlink" Target="https://www.leaders-mena.com/turkey-open-to-join-hormuz-demining-operations-after-iran-us-deal/" TargetMode="External"/><Relationship Id="rId94" Type="http://schemas.openxmlformats.org/officeDocument/2006/relationships/hyperlink" Target="https://cryptobriefing.com/tether-freezes-344m-usdt-linked-to-iran-amid-sanctions-crackdown/" TargetMode="External"/><Relationship Id="rId95" Type="http://schemas.openxmlformats.org/officeDocument/2006/relationships/hyperlink" Target="https://hotnews.ro/seful-uneia-dintre-cele-mai-mari-companii-petroliere-din-europa-se-teme-de-o-penurie-iminenta-de-carburanti-trebuie-rezolvata-de-urgenta-2229099" TargetMode="External"/><Relationship Id="rId96" Type="http://schemas.openxmlformats.org/officeDocument/2006/relationships/hyperlink" Target="https://www.viva.co.id/berita/dunia/1894513-iran-tangkap-lagi-dua-kapal-di-selat-hormuz-ketegangan-energi-global-makin-membara" TargetMode="External"/><Relationship Id="rId97" Type="http://schemas.openxmlformats.org/officeDocument/2006/relationships/hyperlink" Target="https://www.aletihad.ae/news/%D8%B9%D8%B1%D8%A8%D9%8A-%D9%88%D8%AF%D9%88%D9%84%D9%8A/4660937/-%D9%85%D8%AC%D9%84%D8%B3-%D8%A7%D9%84%D8%AA%D8%B9%D8%A7%D9%88%D9%86--%D9%8A%D8%A4%D9%83%D8%AF-%D8%A3%D9%87%D9%85%D9%8A%D8%A9-%D8%AD%D8%B1%D9%8A%D8%A9-%D8%A7%D9%84%D9%85%D9%84%D8%A7%D8%AD%D8%A9-%D9%81%D9%8A-%D9%85%D8%B6%D9%8A%D9%82-%D9%87%D8%B1%D9%85%D8%B2" TargetMode="External"/><Relationship Id="rId98" Type="http://schemas.openxmlformats.org/officeDocument/2006/relationships/hyperlink" Target="https://cryptobriefing.com/iran-lays-mines-in-strait-of-hormuz-again-trump-orders-boat-destruction/" TargetMode="External"/><Relationship Id="rId99" Type="http://schemas.openxmlformats.org/officeDocument/2006/relationships/hyperlink" Target="https://www.eanlibya.com/%D9%84%D8%A7%D9%81%D8%B1%D9%88%D9%81-%D8%A7%D9%84%D8%BA%D8%B1%D8%A8-%D8%A3%D8%B9%D9%84%D9%86-%D8%A7%D9%84%D8%AD%D8%B1%D8%A8-%D8%B9%D9%84%D9%89-%D8%B1%D9%88%D8%B3%D9%8A%D8%A7/" TargetMode="External"/><Relationship Id="rId100" Type="http://schemas.openxmlformats.org/officeDocument/2006/relationships/hyperlink" Target="https://cryptobriefing.com/chinese-exporters-raise-prices-amid-iran-conflict-tightening-petrochemical/" TargetMode="External"/><Relationship Id="rId101" Type="http://schemas.openxmlformats.org/officeDocument/2006/relationships/hyperlink" Target="https://www.urdupoint.com/en/middle-east/gcc-secretary-general-affirms-importance-of-f-2176258.html" TargetMode="External"/><Relationship Id="rId102" Type="http://schemas.openxmlformats.org/officeDocument/2006/relationships/hyperlink" Target="https://arynews.tv/macron-addresses-energy-shortages-and-reopening" TargetMode="External"/><Relationship Id="rId103" Type="http://schemas.openxmlformats.org/officeDocument/2006/relationships/hyperlink" Target="https://defence.in/threads/from-op-epic-fury-to-op-economic-fury-why-trumps-naval-blockade-of-iran-is-unlikely-to-work.17566/" TargetMode="External"/><Relationship Id="rId104" Type="http://schemas.openxmlformats.org/officeDocument/2006/relationships/hyperlink" Target="https://mediaindonesia.com/internasional/883476/diduga-terkait-dengan-israel-iran-sita-kapal-msc-francesca-dan-epaminondas-di-selat-hormuz" TargetMode="External"/><Relationship Id="rId105" Type="http://schemas.openxmlformats.org/officeDocument/2006/relationships/hyperlink" Target="https://www.rigzone.com/news/wire/eu_starts_roll_out_of_russian_lng_import_ban_at_tricky_time-25-apr-2026-183537-article/?rss=true" TargetMode="External"/><Relationship Id="rId106" Type="http://schemas.openxmlformats.org/officeDocument/2006/relationships/hyperlink" Target="https://www.rivieramm.com/news-content-hub/inpex-workers-vote-to-strike-at-australia-lng-site-88587" TargetMode="External"/><Relationship Id="rId107" Type="http://schemas.openxmlformats.org/officeDocument/2006/relationships/hyperlink" Target="https://vm.ru/news/1321477-medvedev-predlozhil-vvesti-novye-sbory-na-rossijskij-eksport-v-es" TargetMode="External"/><Relationship Id="rId108" Type="http://schemas.openxmlformats.org/officeDocument/2006/relationships/hyperlink" Target="https://www.india.com/news/world/while-strait-of-hormuz-grapples-with-crisis-this-small-country-raking-in-millions-by-allowing-passage-to-ships-panama-iran-usa-israel-west-asia-panama-canal-8393045/" TargetMode="External"/><Relationship Id="rId109" Type="http://schemas.openxmlformats.org/officeDocument/2006/relationships/hyperlink" Target="https://arynews.tv/us-abandoning-international-norms-self-interest-lavrov" TargetMode="External"/><Relationship Id="rId110" Type="http://schemas.openxmlformats.org/officeDocument/2006/relationships/hyperlink" Target="https://www.azernews.az/region/257538.html" TargetMode="External"/><Relationship Id="rId111" Type="http://schemas.openxmlformats.org/officeDocument/2006/relationships/hyperlink" Target="https://cryptobriefing.com/iran-warns-of-retaliation-against-us-naval-blockade-amid-rising-tensions/" TargetMode="External"/><Relationship Id="rId112" Type="http://schemas.openxmlformats.org/officeDocument/2006/relationships/hyperlink" Target="https://indianexpress.com/article/upsc-current-affairs/upsc-essentials/us-iran-ceasefire-strait-of-hormuz-blockade-munitions-shortage-trump-strategy-2026-10655656/" TargetMode="External"/><Relationship Id="rId113" Type="http://schemas.openxmlformats.org/officeDocument/2006/relationships/hyperlink" Target="https://cruise-arabia.com/2026/04/25/msc-euribia-confirmed-to-be-repositioning-via-suez-instead-of-cape-town/" TargetMode="External"/><Relationship Id="rId114" Type="http://schemas.openxmlformats.org/officeDocument/2006/relationships/hyperlink" Target="https://www.thenational.scot/news/26048910.crisis-middle-east-prompts-energy-re-think-europe/?ref=rss" TargetMode="External"/><Relationship Id="rId115" Type="http://schemas.openxmlformats.org/officeDocument/2006/relationships/hyperlink" Target="https://indialegallive.com/magazine/the-corridor-age-begins/" TargetMode="External"/><Relationship Id="rId116" Type="http://schemas.openxmlformats.org/officeDocument/2006/relationships/hyperlink" Target="https://www.diyinvestor.net/ai-chips-or-hormuz-ships/" TargetMode="External"/><Relationship Id="rId117" Type="http://schemas.openxmlformats.org/officeDocument/2006/relationships/hyperlink" Target="https://www.mediafax.ro/economic/razboiul-din-iran-submineaza-promisiunea-lui-merz-privind-relansarea-economiei-germaniei-in-2026-23726422" TargetMode="External"/><Relationship Id="rId118" Type="http://schemas.openxmlformats.org/officeDocument/2006/relationships/hyperlink" Target="https://solarquarter.com/2026/04/25/wood-mackenzie-says-middle-east-conflict-is-disrupting-gulf-lng-and-shaking-global-power-markets/" TargetMode="External"/><Relationship Id="rId119" Type="http://schemas.openxmlformats.org/officeDocument/2006/relationships/hyperlink" Target="https://www.dawn.com/news/1994972/strait-of-hormuz-closure-pushes-pakistan-into-expensive-184-per-mmbtu-lng-deal" TargetMode="External"/><Relationship Id="rId120" Type="http://schemas.openxmlformats.org/officeDocument/2006/relationships/hyperlink" Target="https://www.fool.com/investing/2026/04/25/lessons-from-a-black-swan-event-how-to-prepare-to/" TargetMode="External"/><Relationship Id="rId121" Type="http://schemas.openxmlformats.org/officeDocument/2006/relationships/hyperlink" Target="https://www.straitstimes.com/world/europe/russia-says-eu-sanctions-will-have-dire-consequences-amid-global-squeeze" TargetMode="External"/><Relationship Id="rId122" Type="http://schemas.openxmlformats.org/officeDocument/2006/relationships/hyperlink" Target="https://www.foxnews.com/politics/us-turns-drones-after-retiring-minesweepers-reopen-strait-hormuz-amid-iran-crisis" TargetMode="External"/><Relationship Id="rId123" Type="http://schemas.openxmlformats.org/officeDocument/2006/relationships/hyperlink" Target="https://www.unian.ua/economics/energetics/sankciji-yes-pid-zaboronu-potrapiv-neochevidniy-rosiyskiy-resurs-13361352.html" TargetMode="External"/><Relationship Id="rId124" Type="http://schemas.openxmlformats.org/officeDocument/2006/relationships/hyperlink" Target="https://jamaicainquirer.com/us-sanctions-chinas-teapot-refinery-for-buying-iranian-oil/" TargetMode="External"/><Relationship Id="rId125" Type="http://schemas.openxmlformats.org/officeDocument/2006/relationships/hyperlink" Target="https://www.al-monitor.com/originals/2026/04/turkey-may-consider-role-hormuz-demining-after-iran-us-deal-minister-says" TargetMode="External"/><Relationship Id="rId126" Type="http://schemas.openxmlformats.org/officeDocument/2006/relationships/hyperlink" Target="https://www.eanlibya.com/%D8%AA%D8%AC%D9%85%D9%8A%D8%AF-344-%D9%85%D9%84%D9%8A%D9%88%D9%86-%D8%AF%D9%88%D9%84%D8%A7%D8%B1-%D8%B9%D9%82%D9%88%D8%A8%D8%A7%D8%AA-%D8%A3%D9%85%D8%B1%D9%8A%D9%83%D9%8A%D8%A9-%D8%AC%D8%AF%D9%8A/" TargetMode="External"/><Relationship Id="rId127" Type="http://schemas.openxmlformats.org/officeDocument/2006/relationships/hyperlink" Target="https://www.haberler.com/ekonomi/orta-dogu-da-ateskes-ve-diplomasi-umutlarinin-19780458-haberi/" TargetMode="External"/><Relationship Id="rId128" Type="http://schemas.openxmlformats.org/officeDocument/2006/relationships/hyperlink" Target="https://www.t-online.de/nachrichten/ausland/krisen/id_101228740/irans-aussenminister-duepiert-usa-trump-sagt-gespraeche-ab.html" TargetMode="External"/><Relationship Id="rId129" Type="http://schemas.openxmlformats.org/officeDocument/2006/relationships/hyperlink" Target="https://bitcoinethereumnews.com/tech/eu-sanctions-to-target-russian-condensate-imports-from-yamal-lng-by-2027/?utm_source=rss&amp;utm_medium=rss&amp;utm_campaign=eu-sanctions-to-target-russian-condensate-imports-from-yamal-lng-by-2027" TargetMode="External"/><Relationship Id="rId130" Type="http://schemas.openxmlformats.org/officeDocument/2006/relationships/hyperlink" Target="https://international.sindonews.com/read/1700007/43/lebih-dari-40-kapal-kontainer-masih-terdampar-di-teluk-1777093487" TargetMode="External"/><Relationship Id="rId131" Type="http://schemas.openxmlformats.org/officeDocument/2006/relationships/hyperlink" Target="https://mediaindonesia.com/internasional/883369/imo-29-serangan-kapal-sipil-di-teluk-persia-dan-selat-hormuz" TargetMode="External"/><Relationship Id="rId132" Type="http://schemas.openxmlformats.org/officeDocument/2006/relationships/hyperlink" Target="https://news.abplive.com/news/world/us-iran-war-hormuz-blockade-wont-renew-iran-russia-oil-waivers-scott-bessent-1838638" TargetMode="External"/><Relationship Id="rId133" Type="http://schemas.openxmlformats.org/officeDocument/2006/relationships/hyperlink" Target="https://thecurrencyanalytics.com/ponzi-scams/russia-clears-crypto-for-cross-border-trade-as-sanctions-bite-254739" TargetMode="External"/><Relationship Id="rId134" Type="http://schemas.openxmlformats.org/officeDocument/2006/relationships/hyperlink" Target="https://www.businesstoday.in/world/story/iran-us-peace-iran-refuses-direct-talks-with-us-trump-cancels-envoys-pakistan-trip-what-now-527474-2026-04-25" TargetMode="External"/><Relationship Id="rId135" Type="http://schemas.openxmlformats.org/officeDocument/2006/relationships/hyperlink" Target="https://www.lapresse.tn/2026/04/24/crise-du-gnl-le-conflit-au-moyen-orient-menace-15-de-loffre-mondiale-dici-2030/" TargetMode="External"/><Relationship Id="rId136" Type="http://schemas.openxmlformats.org/officeDocument/2006/relationships/hyperlink" Target="https://chemindigest.com/gail-strengthens-us-lng-supply-chain-to-secure-indias-energy-needs/" TargetMode="External"/><Relationship Id="rId137" Type="http://schemas.openxmlformats.org/officeDocument/2006/relationships/hyperlink" Target="https://www.etoday.co.kr/news/view/2579143" TargetMode="External"/><Relationship Id="rId138" Type="http://schemas.openxmlformats.org/officeDocument/2006/relationships/hyperlink" Target="https://japantoday.com/category/world/eu-considers-helping-with-mideast-energy-infrastructure-to-bypass-conflict-zones" TargetMode="External"/><Relationship Id="rId139" Type="http://schemas.openxmlformats.org/officeDocument/2006/relationships/hyperlink" Target="https://www.haber7.com/yazarlar/h-akif-kucukal/3622820-petrol-mu-gaz-mi-nukleer-mi-yapay-zeka-mi" TargetMode="External"/><Relationship Id="rId140" Type="http://schemas.openxmlformats.org/officeDocument/2006/relationships/hyperlink" Target="https://cursorinfo.co.il/politics/planiruyut-li-ssha-dalshe-smyagchat-ogranicheniya-na-neft-rf/" TargetMode="External"/><Relationship Id="rId141" Type="http://schemas.openxmlformats.org/officeDocument/2006/relationships/hyperlink" Target="https://www.zeit.de/politik/deutschland/2026-04/katherina-reiche-energiekrise-fossile-energien-gxe" TargetMode="External"/><Relationship Id="rId142" Type="http://schemas.openxmlformats.org/officeDocument/2006/relationships/hyperlink" Target="https://www.seanews.com.tr/article/closure-of-hormuz-could-trigger-recession-warning-modzp8p0" TargetMode="External"/><Relationship Id="rId143" Type="http://schemas.openxmlformats.org/officeDocument/2006/relationships/hyperlink" Target="https://zn.ua/ECONOMICS/bessent-rasskazal-prodljat-li-ssha-dejstvie-iskljuchenij-iz-sanktsij-po-nefti-rf-i-irana.html" TargetMode="External"/><Relationship Id="rId144" Type="http://schemas.openxmlformats.org/officeDocument/2006/relationships/hyperlink" Target="https://www.sueddeutsche.de/politik/iran-liveblog-news-krieg-nahost-verhandlungen-usa-li.3472459" TargetMode="External"/><Relationship Id="rId145" Type="http://schemas.openxmlformats.org/officeDocument/2006/relationships/hyperlink" Target="https://arynews.tv/us-envoys-head-pakistan-uncertain-iran-talks" TargetMode="External"/><Relationship Id="rId146" Type="http://schemas.openxmlformats.org/officeDocument/2006/relationships/hyperlink" Target="https://cursorinfo.co.il/israel-news/posledstviya-vojny-s-iranom-budut-dolgimi-eksperty/" TargetMode="External"/><Relationship Id="rId147" Type="http://schemas.openxmlformats.org/officeDocument/2006/relationships/hyperlink" Target="https://www.indiandefensenews.in/2026/04/us-targets-chinese-refinery-and-tanker.html" TargetMode="External"/><Relationship Id="rId148" Type="http://schemas.openxmlformats.org/officeDocument/2006/relationships/hyperlink" Target="https://pressreleasenetwork.com/site/2026/04/25/eu-leaders-freedom-of-navigation-in-strait-of-hormuz-is-non-negotiable/" TargetMode="External"/><Relationship Id="rId149" Type="http://schemas.openxmlformats.org/officeDocument/2006/relationships/hyperlink" Target="https://indiashippingnews.com/india-moves-to-transfer-irans-chabahar-port-stake-amid-looming-us-sanctions-risk/" TargetMode="External"/><Relationship Id="rId150" Type="http://schemas.openxmlformats.org/officeDocument/2006/relationships/hyperlink" Target="https://www.benzinga.com/markets/earnings/26/04/52050268/strait-of-hormuz-may-stay-shut-until-second-half-of-2026-amid-middle-east-baker-hughes-cfo-says" TargetMode="External"/><Relationship Id="rId151" Type="http://schemas.openxmlformats.org/officeDocument/2006/relationships/hyperlink" Target="https://www.kathimerini.gr/visual/infographics/564193333/paramenei-ypsili-i-exartisi-tis-e-e-apo-eisagomena-orykta-kaysima/" TargetMode="External"/><Relationship Id="rId152" Type="http://schemas.openxmlformats.org/officeDocument/2006/relationships/hyperlink" Target="https://www.faz.net/aktuell/politik/ausland/unklare-lage-bei-verhandlungen-um-irankrieg-accg-200767412.html" TargetMode="External"/><Relationship Id="rId153" Type="http://schemas.openxmlformats.org/officeDocument/2006/relationships/hyperlink" Target="https://www.ilfattoquotidiano.it/2026/04/24/guerra-iran-produzione-gas-conseguenze-notizie/8365285/" TargetMode="External"/><Relationship Id="rId154" Type="http://schemas.openxmlformats.org/officeDocument/2006/relationships/hyperlink" Target="http://www.adaderana.lk/news.php?nid=121690" TargetMode="External"/><Relationship Id="rId155" Type="http://schemas.openxmlformats.org/officeDocument/2006/relationships/hyperlink" Target="https://www.deccanchronicle.com/west-asia/only-five-ships-pass-through-strait-of-hormuz-in-24-hours-1952632" TargetMode="External"/><Relationship Id="rId156" Type="http://schemas.openxmlformats.org/officeDocument/2006/relationships/hyperlink" Target="https://www.nation.com.pk/25-Apr-2026/fragile-buffer" TargetMode="External"/><Relationship Id="rId157" Type="http://schemas.openxmlformats.org/officeDocument/2006/relationships/hyperlink" Target="https://www.nation.com.pk/25-Apr-2026/pakistan-receives-four-bids-three-spot-lng-cargoes-amid-power-demand-surge" TargetMode="External"/><Relationship Id="rId158" Type="http://schemas.openxmlformats.org/officeDocument/2006/relationships/hyperlink" Target="https://www.ilgiornale.it/news/politica/stretto-scalda-i-mercati-impennata-petrolio-e-gas-2655692.html" TargetMode="External"/><Relationship Id="rId159" Type="http://schemas.openxmlformats.org/officeDocument/2006/relationships/hyperlink" Target="https://www.mirror.co.uk/news/world-news/putin-nato-attack-donald-tusk-37063839" TargetMode="External"/><Relationship Id="rId160" Type="http://schemas.openxmlformats.org/officeDocument/2006/relationships/hyperlink" Target="https://www.bbc.com/news/videos/ckgwlgyyyv0o?at_medium=RSS&amp;at_campaign=rss" TargetMode="External"/><Relationship Id="rId161" Type="http://schemas.openxmlformats.org/officeDocument/2006/relationships/hyperlink" Target="https://aif.ru/money/dmitriev-predrek-germanii-neobratimyy-kollaps-bez-rossiyskogo-gaza" TargetMode="External"/><Relationship Id="rId162" Type="http://schemas.openxmlformats.org/officeDocument/2006/relationships/hyperlink" Target="https://expressodasilhas.cv/mundo/2026/04/24/agencia-internacional-de-energia-alerta-sobre-efeitos-na-producao-de-gas/102471" TargetMode="External"/><Relationship Id="rId163" Type="http://schemas.openxmlformats.org/officeDocument/2006/relationships/hyperlink" Target="https://navarti.in.ua/0467859-qorvis-tahir-garayev.html" TargetMode="External"/><Relationship Id="rId164" Type="http://schemas.openxmlformats.org/officeDocument/2006/relationships/hyperlink" Target="https://www.bloomberg.com/news/articles/2026-04-24/eu-leaders-seek-new-energy-proposals-after-measures-fall-short" TargetMode="External"/><Relationship Id="rId165" Type="http://schemas.openxmlformats.org/officeDocument/2006/relationships/hyperlink" Target="https://www.theguardian.com/business/2026/apr/24/revealed-uk-oil-refinery-owner-moved-russian-loans-to-offshore-subsidiary-where-sanctions-did-not-apply" TargetMode="External"/><Relationship Id="rId166" Type="http://schemas.openxmlformats.org/officeDocument/2006/relationships/hyperlink" Target="https://www.ilfattoquotidiano.it/2026/04/24/predominio-energetico-usa-golfo-persico-crisi-oggi/8364356/" TargetMode="External"/><Relationship Id="rId167" Type="http://schemas.openxmlformats.org/officeDocument/2006/relationships/hyperlink" Target="https://www.reviewjournal.com/opinion/opinion-columns/victor-joecks/victor-joecks-america-is-winning-in-iran-3791904/" TargetMode="External"/><Relationship Id="rId168" Type="http://schemas.openxmlformats.org/officeDocument/2006/relationships/hyperlink" Target="https://aif.ru/politics/iran-ne-budet-vzimat-poshlinu-s-rossii-za-prohod-cherez-ormuzskiy-proliv" TargetMode="External"/><Relationship Id="rId169" Type="http://schemas.openxmlformats.org/officeDocument/2006/relationships/hyperlink" Target="https://internationalnewsandviews.com/us-warship-intercepts-iranian-vessel-centcom-maritime-blockade-402314-2/" TargetMode="External"/><Relationship Id="rId170" Type="http://schemas.openxmlformats.org/officeDocument/2006/relationships/hyperlink" Target="https://www.albawaba.com/news/pentagon-plans-focused-strikes-irans-1626127" TargetMode="External"/><Relationship Id="rId171" Type="http://schemas.openxmlformats.org/officeDocument/2006/relationships/hyperlink" Target="https://www.semissourian.com/world/trump-orders-us-military-to-shoot-and-kill-iranian-small-boats-choking-strait-of-hormuz-09ac7dca" TargetMode="External"/><Relationship Id="rId172" Type="http://schemas.openxmlformats.org/officeDocument/2006/relationships/hyperlink" Target="https://nypost.com/2026/04/23/world-news/iran-reportedly-drops-more-mines-in-strait-of-hormuz-as-us-moves-more-minesweepers-into-the-region/" TargetMode="External"/><Relationship Id="rId173" Type="http://schemas.openxmlformats.org/officeDocument/2006/relationships/hyperlink" Target="https://www.rt.com/news/639043-iran-pakistan-us-talks/?utm_source=rss&amp;utm_medium=rss&amp;utm_campaign=RSS" TargetMode="External"/><Relationship Id="rId174" Type="http://schemas.openxmlformats.org/officeDocument/2006/relationships/hyperlink" Target="https://www.winnipegfreepress.com/business/2026/04/24/eu-considers-helping-with-mideast-energy-infrastructure-to-bypass-conflict-zones" TargetMode="External"/><Relationship Id="rId175" Type="http://schemas.openxmlformats.org/officeDocument/2006/relationships/hyperlink" Target="https://ojo.pe/internacional/portaviones-de-estados-unidos-rodean-a-iran-noticia/" TargetMode="External"/><Relationship Id="rId176" Type="http://schemas.openxmlformats.org/officeDocument/2006/relationships/hyperlink" Target="https://www.freemalaysiatoday.com/category/world/2026/04/25/canada-approves-major-natural-gas-pipeline-expansion" TargetMode="External"/><Relationship Id="rId177" Type="http://schemas.openxmlformats.org/officeDocument/2006/relationships/hyperlink" Target="https://cryptobriefing.com/iranian-fms-pakistan-visit-not-tied-to-us-iran-nuclear-talks-says-mp/" TargetMode="External"/><Relationship Id="rId178" Type="http://schemas.openxmlformats.org/officeDocument/2006/relationships/hyperlink" Target="https://www.peruinforma.com/estados-unidos-endurece-medidas-contra-red-petrolera-irani-con-sanciones-a-empresa-china-y-flota-maritima/" TargetMode="External"/><Relationship Id="rId179" Type="http://schemas.openxmlformats.org/officeDocument/2006/relationships/hyperlink" Target="https://www.ecoticias.com/en/2026-japan-will-launch-the-first-commercial-engine-that-generates-electricity-by-burning-a-mixture-containing-up-to-30-hydrogen-with-a-warranty-and-upgrade-option-after-11-months-of-testing-in-k/29391/" TargetMode="External"/><Relationship Id="rId180" Type="http://schemas.openxmlformats.org/officeDocument/2006/relationships/hyperlink" Target="https://www.focus.de/finanzen/news/alle-alternativen-transportwege-fuer-oel-und-gas-aus-dem-nahen-osten-die-die-strasse-von-hormus-umgehen_35af259e-a01c-4ca5-befc-e8fdc71dcc68.html" TargetMode="External"/><Relationship Id="rId181" Type="http://schemas.openxmlformats.org/officeDocument/2006/relationships/hyperlink" Target="https://www.hydronews.it/en/lucraina-launches-plan-to-increase-biomethane-production-for-export-to-lue-target-to-1-billion-cubic-metres-by-2030/" TargetMode="External"/><Relationship Id="rId182" Type="http://schemas.openxmlformats.org/officeDocument/2006/relationships/hyperlink" Target="https://sanctionsnews.bakermckenzie.com/eu-implements-20th-sanctions-package-against-russia/" TargetMode="External"/><Relationship Id="rId183" Type="http://schemas.openxmlformats.org/officeDocument/2006/relationships/hyperlink" Target="https://timeskuwait.com/eu-says-freedom-of-navigation-in-the-strait-of-hormuz-is-non-negotiable/" TargetMode="External"/><Relationship Id="rId184" Type="http://schemas.openxmlformats.org/officeDocument/2006/relationships/hyperlink" Target="https://cryptobriefing.com/pakistan-returns-to-lng-spot-market-amid-worsening-energy-crisis/" TargetMode="External"/><Relationship Id="rId185" Type="http://schemas.openxmlformats.org/officeDocument/2006/relationships/hyperlink" Target="https://e24.no/energi-og-klima/i/oEMnXj/iea-sjokkboelger-gjennom-energimarkedet" TargetMode="External"/><Relationship Id="rId186" Type="http://schemas.openxmlformats.org/officeDocument/2006/relationships/hyperlink" Target="https://www.timesofisrael.com/eu-approves-20th-sanctions-package-against-russia-and-105-billion-loan-to-ukraine/" TargetMode="External"/><Relationship Id="rId187" Type="http://schemas.openxmlformats.org/officeDocument/2006/relationships/hyperlink" Target="https://www.mees.com/2026/4/24/news-in-brief/turkey-open-to-iran-gas-contract-extension/8161dba0-3fcb-11f1-a220-af3d2a70a45d" TargetMode="External"/><Relationship Id="rId188" Type="http://schemas.openxmlformats.org/officeDocument/2006/relationships/hyperlink" Target="https://www.mees.com/2026/4/24/geopolitical-risk/hormuz-crisis-revives-basra-ceyhan-pipeline-push/1d401a20-3fc9-11f1-831c-8d7e15c28513" TargetMode="External"/><Relationship Id="rId189" Type="http://schemas.openxmlformats.org/officeDocument/2006/relationships/hyperlink" Target="https://www.mees.com/2026/4/24/opec/two-months-of-hormuz-disruptions-tightens-lng-market/4adec6f0-3fc8-11f1-b877-5d12be723123" TargetMode="External"/><Relationship Id="rId190" Type="http://schemas.openxmlformats.org/officeDocument/2006/relationships/hyperlink" Target="https://www.jdsupra.com/legalnews/defense-production-act-determinations-4622010/" TargetMode="External"/><Relationship Id="rId191" Type="http://schemas.openxmlformats.org/officeDocument/2006/relationships/hyperlink" Target="https://www.cbsnews.com/news/iran-war-lng-supply-iea-report-gas-markets-impact/" TargetMode="External"/><Relationship Id="rId192" Type="http://schemas.openxmlformats.org/officeDocument/2006/relationships/hyperlink" Target="https://www.latimes.com/world-nation/story/2026-04-23/eu-approves-106b-loan-package-to-help-ukraine-after-hungary-lifts-its-veto" TargetMode="External"/><Relationship Id="rId193" Type="http://schemas.openxmlformats.org/officeDocument/2006/relationships/hyperlink" Target="https://en.interfax.com.ua/news/economic/1162184.html" TargetMode="External"/><Relationship Id="rId194" Type="http://schemas.openxmlformats.org/officeDocument/2006/relationships/hyperlink" Target="https://tribune.com.pk/story/2604608/its-all-about-the-oil-stupid" TargetMode="External"/><Relationship Id="rId195" Type="http://schemas.openxmlformats.org/officeDocument/2006/relationships/hyperlink" Target="https://www.euronews.com/my-europe/2026/04/24/eu-leaders-vow-to-boost-security-and-economic-ties-with-middle-east-to-minimise-effect-of-" TargetMode="External"/><Relationship Id="rId196" Type="http://schemas.openxmlformats.org/officeDocument/2006/relationships/hyperlink" Target="https://oilprice.com/Latest-Energy-News/World-News/IEAs-Birol-Says-Iran-War-Will-Permanently-Cut-Into-Future-Oil-Demand.html" TargetMode="External"/><Relationship Id="rId197" Type="http://schemas.openxmlformats.org/officeDocument/2006/relationships/hyperlink" Target="https://www.middleeasteye.net/live-blog/live-blog-update/us-sanctions-chinese-refinery-over-iranian-oil-purchases" TargetMode="External"/><Relationship Id="rId198" Type="http://schemas.openxmlformats.org/officeDocument/2006/relationships/hyperlink" Target="https://gcaptain.com/u-s-targets-major-chinese-refinery-and-ships-in-escalating-crackdown-on-irans-oil-trade/" TargetMode="External"/><Relationship Id="rId199" Type="http://schemas.openxmlformats.org/officeDocument/2006/relationships/hyperlink" Target="https://timeskuwait.com/iea-warns-strait-disruptions-may-cut-global-lng-supplies-by-15-pc/" TargetMode="External"/><Relationship Id="rId200" Type="http://schemas.openxmlformats.org/officeDocument/2006/relationships/hyperlink" Target="https://www.enr.com/articles/62887-trump-taps-defense-production-act-to-address-grid-equipment-energy-project-bottlenecks" TargetMode="External"/><Relationship Id="rId201" Type="http://schemas.openxmlformats.org/officeDocument/2006/relationships/hyperlink" Target="https://www.smh.com.au/world/middle-east/us-iran-war-live-updates-trump-to-send-us-delegation-to-pakistan-for-peace-talks-with-iranian-foreign-minister-israel-lebanon-ceasefire-extended-for-three-weeks-20260424-p5zquq.html?ref=rss&amp;utm_medium=rss&amp;utm_source=rss_world" TargetMode="External"/><Relationship Id="rId202" Type="http://schemas.openxmlformats.org/officeDocument/2006/relationships/hyperlink" Target="https://www.breitbart.com/latin-america/2026/04/24/panama-canal-experiencing-surge-traffic-middle-east-war/" TargetMode="External"/><Relationship Id="rId203" Type="http://schemas.openxmlformats.org/officeDocument/2006/relationships/hyperlink" Target="https://cryptobriefing.com/pakistan-panic-buys-lng-amid-strait-of-hormuz-blockade/" TargetMode="External"/><Relationship Id="rId204" Type="http://schemas.openxmlformats.org/officeDocument/2006/relationships/hyperlink" Target="https://bitcoinworld.co.in/oil-prices-tight-gas-outlook/" TargetMode="External"/><Relationship Id="rId205" Type="http://schemas.openxmlformats.org/officeDocument/2006/relationships/hyperlink" Target="https://www.okaz.com.sa/economy/na/2245531" TargetMode="External"/><Relationship Id="rId206" Type="http://schemas.openxmlformats.org/officeDocument/2006/relationships/hyperlink" Target="https://lenta.ru/news/2026/04/25/es-vvedet-novyy-zapret-protiv-rossiyskogo-gaza/" TargetMode="External"/><Relationship Id="rId207" Type="http://schemas.openxmlformats.org/officeDocument/2006/relationships/hyperlink" Target="https://www.pbs.org/newshour/world/why-the-eus-106-billion-wartime-loan-is-a-vital-lifeline-for-cash-strapped-ukraine" TargetMode="External"/><Relationship Id="rId208" Type="http://schemas.openxmlformats.org/officeDocument/2006/relationships/hyperlink" Target="https://energynow.com/2026/04/us-exporters-are-plugging-a-qatar-sized-lng-supply-hole-for-now-maguire/?amp" TargetMode="External"/><Relationship Id="rId209" Type="http://schemas.openxmlformats.org/officeDocument/2006/relationships/hyperlink" Target="https://lenta.ru/news/2026/04/25/ministr-finansov-ssha-vyskazalsya-o-povtornom-snyatii-sanktsiy-s-rossiyskoy-nefti/" TargetMode="External"/><Relationship Id="rId210" Type="http://schemas.openxmlformats.org/officeDocument/2006/relationships/hyperlink" Target="https://ria.ru/20260425/neft-2088846219.html" TargetMode="External"/><Relationship Id="rId211" Type="http://schemas.openxmlformats.org/officeDocument/2006/relationships/hyperlink" Target="https://www.al-monitor.com/originals/2026/04/russias-lavrov-says-us-discarding-international-conventions-pursuing-its-own" TargetMode="External"/><Relationship Id="rId212" Type="http://schemas.openxmlformats.org/officeDocument/2006/relationships/hyperlink" Target="https://aif.ru/society/dmitriev-zadalsya-voprosom-kak-es-budet-platit-za-gaz-iz-rf" TargetMode="External"/><Relationship Id="rId213" Type="http://schemas.openxmlformats.org/officeDocument/2006/relationships/hyperlink" Target="https://www.abplive.com/business/pakistan-to-buy-expensive-lng-amid-lpg-shortage-due-to-iran-war-3119913" TargetMode="External"/><Relationship Id="rId214" Type="http://schemas.openxmlformats.org/officeDocument/2006/relationships/hyperlink" Target="https://cryptobriefing.com/us-navy-authorized-to-fire-on-iranian-boats-in-strait-of-hormuz-escalation/" TargetMode="External"/><Relationship Id="rId215" Type="http://schemas.openxmlformats.org/officeDocument/2006/relationships/hyperlink" Target="https://cryptobriefing.com/chevron-ceo-warns-strait-of-hormuz-may-need-military-escorts-despite-reopening/" TargetMode="External"/><Relationship Id="rId216" Type="http://schemas.openxmlformats.org/officeDocument/2006/relationships/hyperlink" Target="https://cryptobriefing.com/uss-rafael-peralta-enforces-blockade-on-iranian-vessel-in-strait-of-hormuz/" TargetMode="External"/><Relationship Id="rId217" Type="http://schemas.openxmlformats.org/officeDocument/2006/relationships/hyperlink" Target="https://www.business-standard.com/world-news/us-does-not-plan-to-renew-iranian-russian-oil-waivers-says-scott-bessent-126042500068_1.html" TargetMode="External"/><Relationship Id="rId218" Type="http://schemas.openxmlformats.org/officeDocument/2006/relationships/hyperlink" Target="https://cryptobriefing.com/irans-irgc-poses-ongoing-threat-in-strait-of-hormuz-report-warns/" TargetMode="External"/><Relationship Id="rId219" Type="http://schemas.openxmlformats.org/officeDocument/2006/relationships/hyperlink" Target="https://www.business-standard.com/external-affairs-defence-security/news/indian-envoy-kwatra-meets-us-energy-secretary-discusses-energy-partnership-126042500028_1.html" TargetMode="External"/><Relationship Id="rId220" Type="http://schemas.openxmlformats.org/officeDocument/2006/relationships/hyperlink" Target="https://cryptobriefing.com/us-energy-exports-hit-records-amid-middle-east-supply-chain-disruptions/" TargetMode="External"/><Relationship Id="rId221" Type="http://schemas.openxmlformats.org/officeDocument/2006/relationships/hyperlink" Target="https://cryptobriefing.com/iran-condemns-us-seizure-of-touska-ship-amid-strait-of-hormuz-tensions/" TargetMode="External"/><Relationship Id="rId222" Type="http://schemas.openxmlformats.org/officeDocument/2006/relationships/hyperlink" Target="https://panews.com/2026/04/24/golden-pass-lng-makes-history-with-first-export-from-sabine-pass-terminal/" TargetMode="External"/><Relationship Id="rId223" Type="http://schemas.openxmlformats.org/officeDocument/2006/relationships/hyperlink" Target="https://indianexpress.com/article/opinion/columns/there-are-three-pathways-for-india-to-develop-greater-energy-resilience-10654540/" TargetMode="External"/><Relationship Id="rId224" Type="http://schemas.openxmlformats.org/officeDocument/2006/relationships/hyperlink" Target="https://fortune.com/2026/04/24/asia-is-turning-to-coal-in-the-iran-crisis-but-nuclear-power-will-be-the-real-endgame/" TargetMode="External"/><Relationship Id="rId225" Type="http://schemas.openxmlformats.org/officeDocument/2006/relationships/hyperlink" Target="https://boereport.com/2026/04/24/us-natgas-drops-4-to-17-month-low-as-storage-rises-on-mild-weather-and-weak-demand/" TargetMode="External"/><Relationship Id="rId226" Type="http://schemas.openxmlformats.org/officeDocument/2006/relationships/hyperlink" Target="https://truthonthemarket.com/2026/04/24/the-price-of-watching-prices-italys-slow-slide-from-markets-to-management/" TargetMode="External"/><Relationship Id="rId227" Type="http://schemas.openxmlformats.org/officeDocument/2006/relationships/hyperlink" Target="https://www.indiasnews.net/news/279009746/government-ensures-100-gas-supply-for-png-cng-users-flags-panic-buying" TargetMode="External"/><Relationship Id="rId228" Type="http://schemas.openxmlformats.org/officeDocument/2006/relationships/hyperlink" Target="https://shalemag.com/democratic-energy-policy-outlook-midterms/" TargetMode="External"/><Relationship Id="rId229" Type="http://schemas.openxmlformats.org/officeDocument/2006/relationships/hyperlink" Target="https://peakoil.com/publicpolicy/middle-east-crisis-to-disrupt-global-oil-and-lng-into-2027" TargetMode="External"/><Relationship Id="rId230" Type="http://schemas.openxmlformats.org/officeDocument/2006/relationships/hyperlink" Target="https://marcellusdrilling.com/2026/04/inaugural-cargo-departs-golden-pass-lng-heading-to-belgium/" TargetMode="External"/><Relationship Id="rId231" Type="http://schemas.openxmlformats.org/officeDocument/2006/relationships/hyperlink" Target="https://cursorinfo.co.il/world-news/iran-usilil-minirovanie-ormuzskogo-proliva-eksperty-o-novyh-riskah/" TargetMode="External"/><Relationship Id="rId232" Type="http://schemas.openxmlformats.org/officeDocument/2006/relationships/hyperlink" Target="https://gvwire.com/2026/04/24/us-blockade-will-last-as-long-as-it-takes-hegseth-says/" TargetMode="External"/><Relationship Id="rId233" Type="http://schemas.openxmlformats.org/officeDocument/2006/relationships/hyperlink" Target="https://www.globaltradeandsanctionslaw.com/eu-20th-sanctions-package-russia-belarus/" TargetMode="External"/><Relationship Id="rId234" Type="http://schemas.openxmlformats.org/officeDocument/2006/relationships/hyperlink" Target="https://www.notiziegeopolitiche.net/iran-tregua-fragile-e-tensioni-crescenti-negoziati-in-stallo-e-rischio-escalation-regionale/?utm_source=rss&amp;utm_medium=rss&amp;utm_campaign=iran-tregua-fragile-e-tensioni-crescenti-negoziati-in-stallo-e-rischio-escalation-regionale" TargetMode="External"/><Relationship Id="rId235" Type="http://schemas.openxmlformats.org/officeDocument/2006/relationships/hyperlink" Target="https://www.theguardian.com/world/2026/apr/23/eu-approves-ukraine-loan-sanctions-russia" TargetMode="External"/><Relationship Id="rId236" Type="http://schemas.openxmlformats.org/officeDocument/2006/relationships/hyperlink" Target="https://www.india.com/news/world/uss-secret-mission-could-launch-massive-attack-on-irans-strategic-assets-in-strait-of-hormuz-ceasefire-persian-gulf-gulf-of-oman-tehran-donald-trump-8392339/" TargetMode="External"/><Relationship Id="rId237" Type="http://schemas.openxmlformats.org/officeDocument/2006/relationships/hyperlink" Target="https://www.tu.no/artikler/gigantlan-og-skjerpede-sanksjoner-eu-trapper-opp-ukraina-stotte/571339" TargetMode="External"/><Relationship Id="rId238" Type="http://schemas.openxmlformats.org/officeDocument/2006/relationships/hyperlink" Target="https://www.nachrichten.at/wirtschaft/energieagentur-rechnet-mit-knappheit-bei-fluessiggas;art15,4164148#ref=rss" TargetMode="External"/><Relationship Id="rId239" Type="http://schemas.openxmlformats.org/officeDocument/2006/relationships/hyperlink" Target="https://pboilandgasmagazine.com/golden-pass-lng-ships-first-cargo-this-week-23-days-after-first-production/" TargetMode="External"/><Relationship Id="rId240" Type="http://schemas.openxmlformats.org/officeDocument/2006/relationships/hyperlink" Target="https://tass.com/economy/2122187" TargetMode="External"/><Relationship Id="rId241" Type="http://schemas.openxmlformats.org/officeDocument/2006/relationships/hyperlink" Target="https://aif.ru/politics/ekspert-pikin-ssha-mogut-pereorientirovat-postavki-spg-iz-evropy-v-aziyu" TargetMode="External"/><Relationship Id="rId242" Type="http://schemas.openxmlformats.org/officeDocument/2006/relationships/hyperlink" Target="https://cryptobriefing.com/tether-freezes-344m-in-usdt-tied-to-iran-amid-pressure-campaign/" TargetMode="External"/><Relationship Id="rId243" Type="http://schemas.openxmlformats.org/officeDocument/2006/relationships/hyperlink" Target="https://newsukraine.rbc.ua/news/lobbying-for-moscow-qorvis-tied-to-support-1777050457.html" TargetMode="External"/><Relationship Id="rId244" Type="http://schemas.openxmlformats.org/officeDocument/2006/relationships/hyperlink" Target="https://www.egyptindependent.com/iran-plants-more-naval-explosives-in-strait-of-hormuz-despite-us-warnings/" TargetMode="External"/><Relationship Id="rId245" Type="http://schemas.openxmlformats.org/officeDocument/2006/relationships/hyperlink" Target="https://www.carbonbrief.org/debriefed-24-april-2026-europes-energy-crisis-plan-renewables-overtake-coal-colombias-fossil-fuel-summit/" TargetMode="External"/><Relationship Id="rId246" Type="http://schemas.openxmlformats.org/officeDocument/2006/relationships/hyperlink" Target="https://tass.com/economy/2122135" TargetMode="External"/><Relationship Id="rId247" Type="http://schemas.openxmlformats.org/officeDocument/2006/relationships/hyperlink" Target="https://www.theindianpanorama.news/unitedstates/gail-india-limited-marks-a-significant-milestone-in-indias-global-energy-journey/" TargetMode="External"/><Relationship Id="rId248" Type="http://schemas.openxmlformats.org/officeDocument/2006/relationships/hyperlink" Target="https://tass.com/economy/2122183" TargetMode="External"/><Relationship Id="rId249" Type="http://schemas.openxmlformats.org/officeDocument/2006/relationships/hyperlink" Target="https://aif.ru/politics/es-zapretil-tranzakcii-s-20-bankami-rf-v-ramkah-novyh-sankciy" TargetMode="External"/><Relationship Id="rId250" Type="http://schemas.openxmlformats.org/officeDocument/2006/relationships/hyperlink" Target="https://www.indiatoday.in/world/story/india-in-talks-with-us-and-iran-chabahar-stake-plans-temporary-transfer-2901162-2026-04-24?utm_source=rss" TargetMode="External"/><Relationship Id="rId251" Type="http://schemas.openxmlformats.org/officeDocument/2006/relationships/hyperlink" Target="https://aawsat.com/%D8%A7%D9%84%D8%B9%D8%A7%D9%84%D9%85/%D8%A7%D9%84%D9%88%D9%84%D8%A7%D9%8A%D8%A7%D8%AA-%D8%A7%D9%84%D9%85%D8%AA%D8%AD%D8%AF%D8%A9%E2%80%8B/5266032-%D9%87%D9%8A%D8%BA%D8%B3%D9%8A%D8%AB-%D8%A7%D9%84%D8%AD%D8%B5%D8%A7%D8%B1-%D8%A7%D9%84%D8%A8%D8%AD%D8%B1%D9%8A-%D8%B9%D9%84%D9%89-%D8%A5%D9%8A%D8%B1%D8%A7%D9%86-%D9%8A%D8%AA%D8%B3%D8%B9-%D9%84%D9%86%D8%B7%D8%A7%D9%82-%D8%B9%D8%A7%D9%84%D9%85%D9%8A" TargetMode="External"/><Relationship Id="rId252" Type="http://schemas.openxmlformats.org/officeDocument/2006/relationships/hyperlink" Target="https://www.skynewsarabia.com/world/1866013-%D9%87%D9%8A%D8%BA%D8%B3%D9%8A%D8%AB-%D8%A7%D9%84%D8%AD%D8%B5%D8%A7%D8%B1-%D8%A7%D9%84%D8%A3%D9%85%D9%8A%D8%B1%D9%83%D9%8A-%D8%A5%D9%8A%D8%B1%D8%A7%D9%86-%D9%8A%D8%AA%D8%B3%D8%B9-%D9%84%D9%86%D8%B7%D8%A7%D9%82-%D8%B9%D8%A7%D9%84%D9%85%D9%8A" TargetMode="External"/><Relationship Id="rId253" Type="http://schemas.openxmlformats.org/officeDocument/2006/relationships/hyperlink" Target="https://www.wired.it/article/caduto-il-muro-di-budapest-europa-sostenere-ucraina/" TargetMode="External"/><Relationship Id="rId254" Type="http://schemas.openxmlformats.org/officeDocument/2006/relationships/hyperlink" Target="https://www.eldiario.ec/mundo/iran-asegura-el-control-total-del-estrecho-de-ormuz-bajo-mando-del-cgri-donald-trump-reacciono-24042026/" TargetMode="External"/><Relationship Id="rId255" Type="http://schemas.openxmlformats.org/officeDocument/2006/relationships/hyperlink" Target="https://www.business-standard.com/world-news/iea-reduces-outlook-for-global-lng-supply-growth-amid-iran-us-war-126042401200_1.html" TargetMode="External"/><Relationship Id="rId256" Type="http://schemas.openxmlformats.org/officeDocument/2006/relationships/hyperlink" Target="https://www.bloomberg.com/news/articles/2026-04-23/australian-gas-firms-seen-escaping-new-tax-despite-public-anger" TargetMode="External"/><Relationship Id="rId257" Type="http://schemas.openxmlformats.org/officeDocument/2006/relationships/hyperlink" Target="https://blogdocemagia.blogspot.com/2026/04/schrodingers-ceasefire.html" TargetMode="External"/><Relationship Id="rId258" Type="http://schemas.openxmlformats.org/officeDocument/2006/relationships/hyperlink" Target="https://www.carbonbrief.org/qa-chinas-leadership-calls-for-strict-control-of-fossil-fuels/" TargetMode="External"/><Relationship Id="rId259" Type="http://schemas.openxmlformats.org/officeDocument/2006/relationships/hyperlink" Target="https://bloompakistan.com/pakistan-lng-cargoes-power-shortfall/" TargetMode="External"/><Relationship Id="rId260" Type="http://schemas.openxmlformats.org/officeDocument/2006/relationships/hyperlink" Target="https://www.thehindubusinessline.com/economy/india-procures-spot-lpg-cargoes-from-the-us-as-west-asian-supplies-still-under-cloud/article70901715.ece" TargetMode="External"/><Relationship Id="rId261" Type="http://schemas.openxmlformats.org/officeDocument/2006/relationships/hyperlink" Target="https://www.politico.eu/article/eu-stop-being-distant-observer-middle-east-cyprus-warns/?utm_source=RSS_Feed&amp;utm_medium=RSS&amp;utm_campaign=RSS_Syndication" TargetMode="External"/><Relationship Id="rId262" Type="http://schemas.openxmlformats.org/officeDocument/2006/relationships/hyperlink" Target="https://aif.ru/politics/putin-predlozhil-ispolzovat-opyt-transsiba-pri-razvitii-arktiki" TargetMode="External"/><Relationship Id="rId263" Type="http://schemas.openxmlformats.org/officeDocument/2006/relationships/hyperlink" Target="https://www.unian.ua/world/ormuzka-protoka-gegset-rizko-zvernuvsya-do-yevropi-ta-aziji-13360728.html" TargetMode="External"/><Relationship Id="rId264" Type="http://schemas.openxmlformats.org/officeDocument/2006/relationships/hyperlink" Target="https://www.sarahanews.net/1320360-%D8%A7%D9%84%D8%B7%D8%A7%D9%82%D8%A9-%D8%A7%D9%84%D8%AF%D9%88%D9%84%D9%8A%D8%A9-%D8%B6%D8%BA%D9%88%D8%B7-%D8%B9%D9%84%D9%89-%D8%B3%D9%88%D9%82-%D8%A7%D9%84%D8%BA%D8%A7%D8%B2-%D9%84%D8%B9%D8%A7%D9%85/" TargetMode="External"/><Relationship Id="rId265" Type="http://schemas.openxmlformats.org/officeDocument/2006/relationships/hyperlink" Target="https://www.lanacion.com.ar/el-mundo/como-la-guerra-en-iran-paso-de-los-bombardeos-a-una-prueba-de-voluntades-nid24042026/" TargetMode="External"/><Relationship Id="rId266" Type="http://schemas.openxmlformats.org/officeDocument/2006/relationships/hyperlink" Target="https://www.sbcurrent.com/p/the-answer-is-not-blowing-in-the" TargetMode="External"/><Relationship Id="rId267" Type="http://schemas.openxmlformats.org/officeDocument/2006/relationships/hyperlink" Target="https://www.vietnamplus.vn/nhap-khau-lng-cua-chau-au-giam-do-suc-hut-lon-tu-chau-a-post1106914.vnp" TargetMode="External"/><Relationship Id="rId268" Type="http://schemas.openxmlformats.org/officeDocument/2006/relationships/hyperlink" Target="https://www.hydrocarbonengineering.com/gas-processing/24042026/snam-90-filling-target-achieved-through-latest-auctions/" TargetMode="External"/><Relationship Id="rId269" Type="http://schemas.openxmlformats.org/officeDocument/2006/relationships/hyperlink" Target="https://www.breakingnews.ie/world/iranian-foreign-minister-to-travel-to-pakistan-for-ceasefire-talks-1891010.html" TargetMode="External"/><Relationship Id="rId270" Type="http://schemas.openxmlformats.org/officeDocument/2006/relationships/hyperlink" Target="https://bankwatch.ca/2026/04/24/morning-briefing-friday-24-april-2026-%C2%B7-745-am-est-%C2%B7-1150-words/" TargetMode="External"/><Relationship Id="rId271" Type="http://schemas.openxmlformats.org/officeDocument/2006/relationships/hyperlink" Target="https://www.cnbc.com/2026/04/24/germany-iran-defense-war-energy-oil-price-shock-industry-fiscal-stimulus-middle-east-europe-inflation-growth.html" TargetMode="External"/><Relationship Id="rId272" Type="http://schemas.openxmlformats.org/officeDocument/2006/relationships/hyperlink" Target="https://vm.ru/news/1321338-dmitriev-tusk-cherez-dva-mesyaca-priedet-v-rf-umolyat-o-postavkah-energoresursov" TargetMode="External"/><Relationship Id="rId273" Type="http://schemas.openxmlformats.org/officeDocument/2006/relationships/hyperlink" Target="https://international.sindonews.com/read/1699845/43/hanya-5-kapal-yang-melewati-selat-hormuz-dalam-24-jam-terakhir-1777032249" TargetMode="External"/><Relationship Id="rId274" Type="http://schemas.openxmlformats.org/officeDocument/2006/relationships/hyperlink" Target="https://www.iltalehti.fi/politiikka/a/6fb829ea-61c3-47ac-8d98-2ed6a7e9ec58" TargetMode="External"/><Relationship Id="rId275" Type="http://schemas.openxmlformats.org/officeDocument/2006/relationships/hyperlink" Target="https://tass.com/politics/2122091" TargetMode="External"/><Relationship Id="rId276" Type="http://schemas.openxmlformats.org/officeDocument/2006/relationships/hyperlink" Target="https://www.khaama.com/trump-orders-us-navy-to-destroy-vessels-laying-mines-in-strait-of-hormuz/" TargetMode="External"/><Relationship Id="rId277" Type="http://schemas.openxmlformats.org/officeDocument/2006/relationships/hyperlink" Target="https://www.sarahanews.net/1320339-%D8%B1%D9%88%D8%B3%D9%8A%D8%A7-%D8%AA%D8%AD%D8%B0%D8%B1-%D9%85%D9%86-%D8%B9%D9%88%D8%A7%D9%82%D8%A8-%D9%88%D8%AE%D9%8A%D9%85%D8%A9-%D9%84%D8%B9%D9%82%D9%88%D8%A8%D8%A7%D8%AA-%D8%A7%D9%84%D8%A7%D8%AA/" TargetMode="External"/><Relationship Id="rId278" Type="http://schemas.openxmlformats.org/officeDocument/2006/relationships/hyperlink" Target="https://thefrontierpost.com/eu-approves-a-massive-loan-package-to-help-ukraine-after-hungary-lifts-its-veto/" TargetMode="External"/><Relationship Id="rId279" Type="http://schemas.openxmlformats.org/officeDocument/2006/relationships/hyperlink" Target="https://tass.com/world/2122089" TargetMode="External"/><Relationship Id="rId280" Type="http://schemas.openxmlformats.org/officeDocument/2006/relationships/hyperlink" Target="https://www.24newshd.tv/24-Apr-2026/uae-says-rebuilding-trust-iran-will-take-ages" TargetMode="External"/><Relationship Id="rId281" Type="http://schemas.openxmlformats.org/officeDocument/2006/relationships/hyperlink" Target="http://www.kakiforex.com/2026/04/irgc-places-more-mines-in-strait-of.html" TargetMode="External"/><Relationship Id="rId282" Type="http://schemas.openxmlformats.org/officeDocument/2006/relationships/hyperlink" Target="https://www.middleeastmonitor.com/20260424-has-gas-replaced-oil-lng-geopolitics-in-a-middle-east-at-war/" TargetMode="External"/><Relationship Id="rId283" Type="http://schemas.openxmlformats.org/officeDocument/2006/relationships/hyperlink" Target="https://www.sevillaactualidad.com/andalucia-en-europa/592134-ahorro-de-energia-una-necesidad-acuciante-ante-la-crisis-del-petroleo/" TargetMode="External"/><Relationship Id="rId284" Type="http://schemas.openxmlformats.org/officeDocument/2006/relationships/hyperlink" Target="https://www.actualno.com/economy/pazaryt-na-vtechnen-gaz-shte-ostane-napregnat-do-2027-g-analiz-news_2585962.html" TargetMode="External"/><Relationship Id="rId285" Type="http://schemas.openxmlformats.org/officeDocument/2006/relationships/hyperlink" Target="https://www.trend.az/business/energy/4178645.html" TargetMode="External"/><Relationship Id="rId286" Type="http://schemas.openxmlformats.org/officeDocument/2006/relationships/hyperlink" Target="https://aif.ru/politics/paket-sankciy-es-protiv-rossii-rasshirili-novymi-licami-i-kompaniyami" TargetMode="External"/><Relationship Id="rId287" Type="http://schemas.openxmlformats.org/officeDocument/2006/relationships/hyperlink" Target="https://www.manchestereveningnews.co.uk/news/world-news/donald-trump-issues-shoot-kill-33825548" TargetMode="External"/><Relationship Id="rId288" Type="http://schemas.openxmlformats.org/officeDocument/2006/relationships/hyperlink" Target="https://diariolatino.net/rusia-bloqueara-flujo-de-petroleo-kazajo-hacia-alemania/" TargetMode="External"/><Relationship Id="rId289" Type="http://schemas.openxmlformats.org/officeDocument/2006/relationships/hyperlink" Target="https://www.mediapool.bg/pregovori-za-vtechnen-gaz-i-po-blagopriyatni-tarifi-za-vertikalniya-gazov-koridor-news382712.html" TargetMode="External"/><Relationship Id="rId290" Type="http://schemas.openxmlformats.org/officeDocument/2006/relationships/hyperlink" Target="https://www.mynbc5.com/article/iran-pakistan-ceasefire-talks-strait-tensions/71118252" TargetMode="External"/><Relationship Id="rId291" Type="http://schemas.openxmlformats.org/officeDocument/2006/relationships/hyperlink" Target="https://www.unian.ua/economics/other/sankciji-proti-rosiji-yes-zablokuvav-postachannya-vazhlivogo-obladnannya-dlya-rosiyskoji-oboronki-13360437.html" TargetMode="External"/><Relationship Id="rId292" Type="http://schemas.openxmlformats.org/officeDocument/2006/relationships/hyperlink" Target="https://www.washingtontimes.com/news/2026/apr/24/italian-pm-giorgia-meloni-talks-tough-russia-italy-still-energy/" TargetMode="External"/><Relationship Id="rId293" Type="http://schemas.openxmlformats.org/officeDocument/2006/relationships/hyperlink" Target="https://www.wjcl.com/article/trump-i-want-to-take-my-time-iran-war-approaches-ninth-week/71117119" TargetMode="External"/><Relationship Id="rId294" Type="http://schemas.openxmlformats.org/officeDocument/2006/relationships/hyperlink" Target="https://whdh.com/news/trump-is-extending-the-jones-act-waiver-for-90-days/" TargetMode="External"/><Relationship Id="rId295" Type="http://schemas.openxmlformats.org/officeDocument/2006/relationships/hyperlink" Target="https://www.moneyweb.co.za/news/international/white-house-extends-shipping-waiver-to-august/" TargetMode="External"/><Relationship Id="rId296" Type="http://schemas.openxmlformats.org/officeDocument/2006/relationships/hyperlink" Target="https://www.hvnplus.co.uk/news/uk-government-moves-to-decouple-gas-from-electricity-pricing-in-bid-to-stabilise-energy-bills-22-04-2026/" TargetMode="External"/><Relationship Id="rId297" Type="http://schemas.openxmlformats.org/officeDocument/2006/relationships/hyperlink" Target="https://www.pv-magazine.com/2026/04/24/uk-solar-generation-hits-record-15-gw-as-gas-falls-to-historic-low/" TargetMode="External"/><Relationship Id="rId298" Type="http://schemas.openxmlformats.org/officeDocument/2006/relationships/hyperlink" Target="https://www.al-monitor.com/originals/2026/04/only-five-ships-pass-through-strait-hormuz-24-hours" TargetMode="External"/><Relationship Id="rId299" Type="http://schemas.openxmlformats.org/officeDocument/2006/relationships/hyperlink" Target="https://www.vietnamplus.vn/iea-the-gioi-co-the-mat-di-gan-20-nguon-cung-lng-hien-co-post1106878.vnp" TargetMode="External"/><Relationship Id="rId300" Type="http://schemas.openxmlformats.org/officeDocument/2006/relationships/hyperlink" Target="https://www.oedigital.com/news/538450-gulf-nocs-and-modu-operators-look-to-contractual-resilience-to-ride-out-disruption" TargetMode="External"/><Relationship Id="rId301" Type="http://schemas.openxmlformats.org/officeDocument/2006/relationships/hyperlink" Target="https://www.dnevnik.bg/sviat/2026/04/24/4906749_zasega_iznositeli_ot_sasht_zapulvat_prazninata_za/?ref=rss" TargetMode="External"/><Relationship Id="rId302" Type="http://schemas.openxmlformats.org/officeDocument/2006/relationships/hyperlink" Target="https://almarsad.co/2026/04/24/%D8%AA%D9%82%D8%B1%D9%8A%D8%B1-%D9%84%D9%8A%D8%A8%D9%8A%D8%A7-%D8%B6%D9%85%D9%86-%D8%A7%D9%84%D8%B1%D8%A7%D8%A8%D8%AD%D9%8A%D9%86-%D8%A7%D9%84%D9%85%D8%AD%D8%AA%D9%85%D9%84%D9%8A%D9%86-%D9%85%D9%86/" TargetMode="External"/><Relationship Id="rId303" Type="http://schemas.openxmlformats.org/officeDocument/2006/relationships/hyperlink" Target="https://www.newsghana.com.gh/iran-banks-first-revenue-from-strait-of-hormuz-tolls/" TargetMode="External"/><Relationship Id="rId304" Type="http://schemas.openxmlformats.org/officeDocument/2006/relationships/hyperlink" Target="https://www.liberoquotidiano.it/news/esteri/47411540/iran-guerra-golfo-diretta-24-aprile-attacco-hormuz/" TargetMode="External"/><Relationship Id="rId305" Type="http://schemas.openxmlformats.org/officeDocument/2006/relationships/hyperlink" Target="https://fortune.com/2026/04/24/america-learned-how-to-guard-ships-going-through-the-mined-strait-of-hormuz-in-the-1980s-during-the-tanker-war/" TargetMode="External"/><Relationship Id="rId306" Type="http://schemas.openxmlformats.org/officeDocument/2006/relationships/hyperlink" Target="https://www.investing.com/news/commodities-news/european-natural-gas-prices-rise-as-uncertainty-around-mideast-talks-persists-4632676" TargetMode="External"/><Relationship Id="rId307" Type="http://schemas.openxmlformats.org/officeDocument/2006/relationships/hyperlink" Target="https://www.wort.lu/wirtschaft/iea-warnt-vor-angespanntem-gasmarkt-bis-2027/148076480.html" TargetMode="External"/><Relationship Id="rId308" Type="http://schemas.openxmlformats.org/officeDocument/2006/relationships/hyperlink" Target="https://www.pv-tech.org/eu-bans-funding-for-chinese-inverters-solar-cybersecurity/" TargetMode="External"/><Relationship Id="rId309" Type="http://schemas.openxmlformats.org/officeDocument/2006/relationships/hyperlink" Target="https://londonlovesbusiness.com/russian-shadow-fleet-passes-britain-with-escorting-warships-as-navy-watches-on/" TargetMode="External"/><Relationship Id="rId310" Type="http://schemas.openxmlformats.org/officeDocument/2006/relationships/hyperlink" Target="https://www.ansa.it/sito/notizie/economia/2026/04/24/con-la-chiusura-di-hormuz-persi-120-miliardi-di-metri-cubi-di-gas-fino_4a115112-e901-4c5e-9f38-a1ed51b98edc.html" TargetMode="External"/><Relationship Id="rId311" Type="http://schemas.openxmlformats.org/officeDocument/2006/relationships/hyperlink" Target="https://www.nakedcapitalism.com/2026/04/iran-war-trump-blockade-hormuz-strait-lebanon-iranian-leadership-divided.html" TargetMode="External"/><Relationship Id="rId312" Type="http://schemas.openxmlformats.org/officeDocument/2006/relationships/hyperlink" Target="http://burathanews.com/arabic/economic/473730" TargetMode="External"/><Relationship Id="rId313" Type="http://schemas.openxmlformats.org/officeDocument/2006/relationships/hyperlink" Target="https://www.mirror.co.uk/news/world-news/donald-trump-shoot-kill-iran-37060164" TargetMode="External"/><Relationship Id="rId314" Type="http://schemas.openxmlformats.org/officeDocument/2006/relationships/hyperlink" Target="https://boereport.com/2026/04/24/us-exporters-are-plugging-a-qatar-sized-lng-supply-hole-for-now-maguire/" TargetMode="External"/><Relationship Id="rId315" Type="http://schemas.openxmlformats.org/officeDocument/2006/relationships/hyperlink" Target="https://www.energyflux.news/the-shock-absorber-cracks/" TargetMode="External"/><Relationship Id="rId316" Type="http://schemas.openxmlformats.org/officeDocument/2006/relationships/hyperlink" Target="https://peakoil.com/business/there-is-a-high-risk-being-short-energy-analyst-warns" TargetMode="External"/><Relationship Id="rId317" Type="http://schemas.openxmlformats.org/officeDocument/2006/relationships/hyperlink" Target="https://www.ndtv.com/world-news/iran-receives-first-revenue-from-strait-of-hormuz-tolls-official-11402987#publisher=newsstand" TargetMode="External"/><Relationship Id="rId318" Type="http://schemas.openxmlformats.org/officeDocument/2006/relationships/hyperlink" Target="https://www.newarab.com/news/us-israel-plan-huge-assault-iran-ceasefire-hopes-falter" TargetMode="External"/><Relationship Id="rId319" Type="http://schemas.openxmlformats.org/officeDocument/2006/relationships/hyperlink" Target="https://www.xaluannews.com/modules.php?name=News&amp;file=article&amp;sid=3742017" TargetMode="External"/><Relationship Id="rId320" Type="http://schemas.openxmlformats.org/officeDocument/2006/relationships/hyperlink" Target="https://www.zurnal24.si/pod-streho/plin-dobave-omejene-2027-vojna-458104" TargetMode="External"/><Relationship Id="rId321" Type="http://schemas.openxmlformats.org/officeDocument/2006/relationships/hyperlink" Target="https://tass.com/economy/2121943" TargetMode="External"/><Relationship Id="rId322" Type="http://schemas.openxmlformats.org/officeDocument/2006/relationships/hyperlink" Target="https://tass.com/economy/2121955" TargetMode="External"/><Relationship Id="rId323" Type="http://schemas.openxmlformats.org/officeDocument/2006/relationships/hyperlink" Target="https://www.fool.com/investing/2026/04/24/the-war-with-iran-is-fueling-substantially-higher/" TargetMode="External"/><Relationship Id="rId324" Type="http://schemas.openxmlformats.org/officeDocument/2006/relationships/hyperlink" Target="https://solarquarter.com/2026/04/24/european-commission-launches-accelerateeu-emergency-plan-amid-iran-crisis-to-tackle-energy-price-spikes-and-fossil-fuel-dependence/" TargetMode="External"/><Relationship Id="rId325" Type="http://schemas.openxmlformats.org/officeDocument/2006/relationships/hyperlink" Target="https://www.zerohedge.com/political/sweden-will-consider-ways-limit-energy-use-if-iran-war-continues-government-says" TargetMode="External"/><Relationship Id="rId326" Type="http://schemas.openxmlformats.org/officeDocument/2006/relationships/hyperlink" Target="https://cryptobriefing.com/us-considers-new-strikes-if-iran-maintains-hormuz-blockade/" TargetMode="External"/><Relationship Id="rId327" Type="http://schemas.openxmlformats.org/officeDocument/2006/relationships/hyperlink" Target="https://hindupost.in/world/hormuz-chaos-bharatiya-tankers-fired-upon-as-irgc-snaps-strait-shut-after-trump-tweet/" TargetMode="External"/><Relationship Id="rId328" Type="http://schemas.openxmlformats.org/officeDocument/2006/relationships/hyperlink" Target="https://www.straitstimes.com/world/europe/druzhba-oil-flows-to-slovakia-and-hungary-after-ukraine-war-standoff" TargetMode="External"/><Relationship Id="rId329" Type="http://schemas.openxmlformats.org/officeDocument/2006/relationships/hyperlink" Target="https://www.india.com/news/world/strait-of-hormuz-iran-toll-russian-ships-us-iran-conflict-ceasefire-vladimir-putin-moscow-updates-8391927/" TargetMode="External"/><Relationship Id="rId330" Type="http://schemas.openxmlformats.org/officeDocument/2006/relationships/hyperlink" Target="https://tass.com/economy/2121905" TargetMode="External"/><Relationship Id="rId331" Type="http://schemas.openxmlformats.org/officeDocument/2006/relationships/hyperlink" Target="https://www.lapresse.tn/2026/04/23/un-methanier-russe-a-la-derive-apres-la-rupture-de-son-cable-de-remorquage-inquiete-les-autorites-libyennes/" TargetMode="External"/><Relationship Id="rId332" Type="http://schemas.openxmlformats.org/officeDocument/2006/relationships/hyperlink" Target="https://www.al-monitor.com/originals/2026/04/gulf-states-limbo-us-iran-crisis-drags" TargetMode="External"/><Relationship Id="rId333" Type="http://schemas.openxmlformats.org/officeDocument/2006/relationships/hyperlink" Target="https://www.cotidianul.ro/blocaj-total-in-ormuz-minele-iranului-pot-tine-lumea-in-criza-luni-intregi/" TargetMode="External"/><Relationship Id="rId334" Type="http://schemas.openxmlformats.org/officeDocument/2006/relationships/hyperlink" Target="https://www.arkansasonline.com/news/2026/apr/24/trump-targets-iranian-boats-laying-mines/" TargetMode="External"/><Relationship Id="rId335" Type="http://schemas.openxmlformats.org/officeDocument/2006/relationships/hyperlink" Target="https://www.voiceofemirates.com/en/news/2026/04/24/near-total-paralysis-in-the-strait-of-hormuz-only-5-ships-passed-through-in-24-hours/" TargetMode="External"/><Relationship Id="rId336" Type="http://schemas.openxmlformats.org/officeDocument/2006/relationships/hyperlink" Target="https://focus.ua/opinions/751811-menshe-dohodov-raket-i-dronov-chto-dadut-novye-sankcii-es-protiv-rossii" TargetMode="External"/><Relationship Id="rId337" Type="http://schemas.openxmlformats.org/officeDocument/2006/relationships/hyperlink" Target="https://tass.com/politics/2121909" TargetMode="External"/><Relationship Id="rId338" Type="http://schemas.openxmlformats.org/officeDocument/2006/relationships/hyperlink" Target="https://www.derstandard.at/story/3000000317913/krypto-betrueger-verkaufen-falsche-passierscheine-fuer-die-strasse-von-hormus?ref=rss" TargetMode="External"/><Relationship Id="rId339" Type="http://schemas.openxmlformats.org/officeDocument/2006/relationships/hyperlink" Target="https://ceenergynews.com/oil-gas/iea-gas-report-q2-2026/" TargetMode="External"/><Relationship Id="rId340" Type="http://schemas.openxmlformats.org/officeDocument/2006/relationships/hyperlink" Target="https://zn.ua/energetics/iz-za-udarov-vsu-rossija-skoro-ne-smozhet-ni-pererabatyvat-ni-eksportirovat-neft.html" TargetMode="External"/><Relationship Id="rId341" Type="http://schemas.openxmlformats.org/officeDocument/2006/relationships/hyperlink" Target="https://www.darnews.com/world/us-military-says-it-seizes-another-oil-tanker-associated-with-iran-1c844bd8" TargetMode="External"/><Relationship Id="rId342" Type="http://schemas.openxmlformats.org/officeDocument/2006/relationships/hyperlink" Target="https://www.24newshd.tv/24-Apr-2026/iea-sees-tight-liquefied-natural-gas-markets-2027" TargetMode="External"/><Relationship Id="rId343" Type="http://schemas.openxmlformats.org/officeDocument/2006/relationships/hyperlink" Target="https://correiokianda.info/acordo-de-paz-entre-estados-unidos-e-irao-fracasso-e-consequencias/" TargetMode="External"/><Relationship Id="rId344" Type="http://schemas.openxmlformats.org/officeDocument/2006/relationships/hyperlink" Target="https://www.qcintel.com/article/eu-approves-russia-sanctions-but-delays-tanker-services-ban-63534.html" TargetMode="External"/><Relationship Id="rId345" Type="http://schemas.openxmlformats.org/officeDocument/2006/relationships/hyperlink" Target="https://nuclear-news.net/2026/04/24/1-b1-iran-says-it-wont-negotiate-with-erratic-trump-after-genocidal-threat-to-blow-up-whole-country/" TargetMode="External"/><Relationship Id="rId346" Type="http://schemas.openxmlformats.org/officeDocument/2006/relationships/hyperlink" Target="https://www.azernews.az/region/257482.html" TargetMode="External"/><Relationship Id="rId347" Type="http://schemas.openxmlformats.org/officeDocument/2006/relationships/hyperlink" Target="https://dinarchronicles.com/2026/04/24/lena-petrova-eu-chief-says-europe-will-face-years-of-crisis/" TargetMode="External"/><Relationship Id="rId348" Type="http://schemas.openxmlformats.org/officeDocument/2006/relationships/hyperlink" Target="https://international.sindonews.com/read/1699777/43/iran-beri-pengecualian-untuk-rusia-dan-negara-lain-dalam-tarif-selat-hormuz-1777017860" TargetMode="External"/><Relationship Id="rId349" Type="http://schemas.openxmlformats.org/officeDocument/2006/relationships/hyperlink" Target="https://www.unian.ua/economics/energetics/rosiyskiy-gaz-yevrosoyuz-pochinaye-obmezhuvati-import-13360320.html" TargetMode="External"/><Relationship Id="rId350" Type="http://schemas.openxmlformats.org/officeDocument/2006/relationships/hyperlink" Target="https://www.abendzeitung-muenchen.de/politik/ehepaar-bei-russischem-angriff-auf-hafenstadt-odessa-getoetet-art-1127213" TargetMode="External"/><Relationship Id="rId351" Type="http://schemas.openxmlformats.org/officeDocument/2006/relationships/hyperlink" Target="https://www.darnews.com/world/trump-likes-a-naval-blockade-but-iran-presents-big-differences-from-venezuela-and-cuba-5c3d3bc0" TargetMode="External"/><Relationship Id="rId352" Type="http://schemas.openxmlformats.org/officeDocument/2006/relationships/hyperlink" Target="https://www.aljazeera.com/news/2026/4/23/how-iran-raised-hormuz-stakes-by-capturing-ships?traffic_source=rss" TargetMode="External"/><Relationship Id="rId353" Type="http://schemas.openxmlformats.org/officeDocument/2006/relationships/hyperlink" Target="https://lenta.ru/news/2026/04/24/mirovomu-energorynku-sprognozirovali-poteryu-kolossalnyh-ob-emov-vazhnogo-topliva/" TargetMode="External"/><Relationship Id="rId354" Type="http://schemas.openxmlformats.org/officeDocument/2006/relationships/hyperlink" Target="https://www.publico.pt/2026/04/24/economia/noticia/bruxelas-aceita-reducao-extra-isp-nao-iva-combustiveis-2172399" TargetMode="External"/><Relationship Id="rId355" Type="http://schemas.openxmlformats.org/officeDocument/2006/relationships/hyperlink" Target="https://www.aa.com.tr/en/europe/eu-pushes-ahead-with-21st-sanctions-package-against-russia-says-foreign-policy-chief/3916634" TargetMode="External"/><Relationship Id="rId356" Type="http://schemas.openxmlformats.org/officeDocument/2006/relationships/hyperlink" Target="https://www.businesstoday.com.my/2026/04/24/malaysia-in-talks-with-iran-to-secure-passage-for-two-fuel-tankers-after-strait-of-hormuz-exit/?utm_source=rss&amp;utm_medium=rss&amp;utm_campaign=malaysia-in-talks-with-iran-to-secure-passage-for-two-fuel-tankers-after-strait-of-hormuz-exit" TargetMode="External"/><Relationship Id="rId357" Type="http://schemas.openxmlformats.org/officeDocument/2006/relationships/hyperlink" Target="https://nypost.com/2026/04/23/opinion/trumps-iran-cease-fire-is-an-increasingly-risky-bet/" TargetMode="External"/><Relationship Id="rId358" Type="http://schemas.openxmlformats.org/officeDocument/2006/relationships/hyperlink" Target="https://www.zawya.com/en/business/energy/middle-east-conflict-could-cause-120-bcm-of-lng-supply-loss-from-2026-2030-iea-says-wb1xb5qj" TargetMode="External"/><Relationship Id="rId359" Type="http://schemas.openxmlformats.org/officeDocument/2006/relationships/hyperlink" Target="https://www.middleeastmonitor.com/20260424-iran-announces-tolls-for-hormuz-transit-as-nuclear-talks-remain-stalled/" TargetMode="External"/><Relationship Id="rId360" Type="http://schemas.openxmlformats.org/officeDocument/2006/relationships/hyperlink" Target="https://www.business-standard.com/economy/news/india-ramps-up-refinery-output-to-cope-with-enduring-cooking-gas-crisis-126042400446_1.html" TargetMode="External"/><Relationship Id="rId361" Type="http://schemas.openxmlformats.org/officeDocument/2006/relationships/hyperlink" Target="https://www.bloomberg.com/news/articles/2026-04-23/sweden-considers-ways-to-cut-energy-use-if-iran-war-continues" TargetMode="External"/><Relationship Id="rId362" Type="http://schemas.openxmlformats.org/officeDocument/2006/relationships/hyperlink" Target="https://aif.ru/politics/world/guardian-mezhdu-es-i-ssha-nazrevaet-skandal-iz-za-balkanskogo-truboprovoda" TargetMode="External"/><Relationship Id="rId363" Type="http://schemas.openxmlformats.org/officeDocument/2006/relationships/hyperlink" Target="https://www.businesstoday.in/bt-tv/whats-hot/video/iran-seizes-india-bound-ships-hollywood-style-irgc-raid-in-strait-of-hormuz-527240-2026-04-24?utm_source=rssfeed" TargetMode="External"/><Relationship Id="rId364" Type="http://schemas.openxmlformats.org/officeDocument/2006/relationships/hyperlink" Target="https://www.yahoo.com/news/articles/us-planning-renewed-military-action-082258967.html" TargetMode="External"/><Relationship Id="rId365" Type="http://schemas.openxmlformats.org/officeDocument/2006/relationships/hyperlink" Target="https://www.indiandefensenews.in/2026/04/trump-orders-navy-to-shoot-and-kill.html" TargetMode="External"/><Relationship Id="rId366" Type="http://schemas.openxmlformats.org/officeDocument/2006/relationships/hyperlink" Target="https://www.awazthevoice.in/world-news/macron-backs-diplomacy-rejects-pressure-tactics-on-iran-57904.html" TargetMode="External"/><Relationship Id="rId367" Type="http://schemas.openxmlformats.org/officeDocument/2006/relationships/hyperlink" Target="https://peakoil.com/production/u-s-natural-gas-injection-season-opens-with-storage-3-above-average" TargetMode="External"/><Relationship Id="rId368" Type="http://schemas.openxmlformats.org/officeDocument/2006/relationships/hyperlink" Target="https://www.budapesttimes.hu/corporate/crude-shipments-reach-hungary-and-slovakia-again/" TargetMode="External"/><Relationship Id="rId369" Type="http://schemas.openxmlformats.org/officeDocument/2006/relationships/hyperlink" Target="https://www.kp.ru/daily/27776/5240077/?from=twall" TargetMode="External"/><Relationship Id="rId370" Type="http://schemas.openxmlformats.org/officeDocument/2006/relationships/hyperlink" Target="https://www.eetimes.com/what-hormuz-exposed-about-our-semiconductor-supply-chain/" TargetMode="External"/><Relationship Id="rId371" Type="http://schemas.openxmlformats.org/officeDocument/2006/relationships/hyperlink" Target="https://www.berlingske.dk/internationalt/eu-ministre-skal-i-maj-maaned-udpege-forslag-til-at-daempe-energipriser?referrer=RSS" TargetMode="External"/><Relationship Id="rId372" Type="http://schemas.openxmlformats.org/officeDocument/2006/relationships/hyperlink" Target="https://standard.gm/reading-between-tehran-and-washington-and-how-the-facts-refuse-to-align/" TargetMode="External"/><Relationship Id="rId373" Type="http://schemas.openxmlformats.org/officeDocument/2006/relationships/hyperlink" Target="https://www.jpost.com/international/internationalrussia-ukraine-war/article-894055" TargetMode="External"/><Relationship Id="rId374" Type="http://schemas.openxmlformats.org/officeDocument/2006/relationships/hyperlink" Target="https://www.scmp.com/week-asia/economics/article/3351281/why-us-interception-iran-tankers-asian-waters-pose-new-risk-asean-neutrality?utm_source=rss_feed" TargetMode="External"/><Relationship Id="rId375" Type="http://schemas.openxmlformats.org/officeDocument/2006/relationships/hyperlink" Target="https://www.nationalheraldindia.com/business/will-india-exit-from-chabahar-port-project-as-us-sanctions-waiver-nears-expiry" TargetMode="External"/><Relationship Id="rId376" Type="http://schemas.openxmlformats.org/officeDocument/2006/relationships/hyperlink" Target="https://namibiadailynews.info/iran-provides-exemptions-for-some-countries-in-hormuz-transit-fees-ambassador/" TargetMode="External"/><Relationship Id="rId377" Type="http://schemas.openxmlformats.org/officeDocument/2006/relationships/hyperlink" Target="http://www.ecns.cn/world/2026-04-24/detail-ihfcvrrh5917960.shtml" TargetMode="External"/><Relationship Id="rId378" Type="http://schemas.openxmlformats.org/officeDocument/2006/relationships/hyperlink" Target="https://jurnalul.ro/stiri/externe/criza-ormuz-suedia-rationalizare-carburanti-1030837.html" TargetMode="External"/><Relationship Id="rId379" Type="http://schemas.openxmlformats.org/officeDocument/2006/relationships/hyperlink" Target="https://expressodasilhas.cv/mundo/2026/04/23/irao-culpa-eua-e-israel-por-inseguranca-no-estreito-de-ormuz/102454" TargetMode="External"/><Relationship Id="rId380" Type="http://schemas.openxmlformats.org/officeDocument/2006/relationships/hyperlink" Target="https://www.juancole.com/2026/04/energy-european-countries.html" TargetMode="External"/><Relationship Id="rId381" Type="http://schemas.openxmlformats.org/officeDocument/2006/relationships/hyperlink" Target="https://www.viva.co.id/berita/dunia/1894227-memanas-as-sita-kapal-diduga-selundupkan-minyak-iran-di-samudera-hindia" TargetMode="External"/><Relationship Id="rId382" Type="http://schemas.openxmlformats.org/officeDocument/2006/relationships/hyperlink" Target="https://news.inbox.lv/1505zb4-the-u-s-is-preparing-powerful-strikes-on-iranian-facilities-in-the-strait-of-hormuz-cnn-reports?language=en" TargetMode="External"/><Relationship Id="rId383" Type="http://schemas.openxmlformats.org/officeDocument/2006/relationships/hyperlink" Target="https://www.iea.org/news/middle-east-crisis-disrupts-international-natural-gas-markets-and-delays-global-lng-supply-wave" TargetMode="External"/><Relationship Id="rId384" Type="http://schemas.openxmlformats.org/officeDocument/2006/relationships/hyperlink" Target="https://www.tz.de/politik/russlands-vormarsch-im-ukraine-krieg-erstmals-seit-2023-gestoppt-zr-94276435.html" TargetMode="External"/><Relationship Id="rId385" Type="http://schemas.openxmlformats.org/officeDocument/2006/relationships/hyperlink" Target="https://www.tz.de/politik/iran-krieg-trump-teheran-news-aktuell-ticker-strasse-von-hormus-drohung-zr-94276486.html" TargetMode="External"/><Relationship Id="rId386" Type="http://schemas.openxmlformats.org/officeDocument/2006/relationships/hyperlink" Target="https://www.dnes.bg/a/605-voynata-v-iran/719041-sled-krizata-v-ormuzkiya-protok-malakskiyat-protok-e-zastrashen-ot-verizhna-reaktsiya" TargetMode="External"/><Relationship Id="rId387" Type="http://schemas.openxmlformats.org/officeDocument/2006/relationships/hyperlink" Target="https://www.indiatoday.in/world/story/strait-of-hormuz-iran-strike-plans-us-donald-trump-weighs-new-options-if-ceasefire-collapses-2900742-2026-04-24?utm_source=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