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2026-04-26 07:02 UTC [QZMK]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null - regime_state: tightening - beliefs_count: 2 - top_risk_flag: authority_skew_low_tier_dominance - generated_at: 2026-04-26T07:02:40Z - sentiment_word: Bullish - late_breaking_alerts_count: 0 - kill_switch_markets_count: 0</w:t>
      </w:r>
      <w:r/>
    </w:p>
    <w:p>
      <w:r/>
      <w:r>
        <w:t>Signal Table | market | belief_id | claim | prob | dir | vel | horizon | kill_switch | fragility | |---|---:|---|---:|---|---|---|---:|---:| | lithium | B-LI-001 | Near-term lithium sentiment skews upward as the corpus emphasises lithium hydroxide pricing premia and continued downstream supply-chain investment signals (refining and procurement focus). | 62 | up | accelerating | 24h | false | 54 | | lithium | B-LI-002 | Over the next 6 hours, lithium sentiment is likely to remain mildly positive but vulnerable to headline whipsaw because much of the evidence mass is non-price, narrative-driven, and skewed to lower-tier sources despite some Tier-A anchors. | 57 | up | stable | 6h | false | 54 |</w:t>
      </w:r>
      <w:r/>
    </w:p>
    <w:p>
      <w:r/>
      <w:r>
        <w:t>Data Dump (Machine Use)</w:t>
      </w:r>
      <w:r/>
    </w:p>
    <w:p>
      <w:r/>
      <w:r>
        <w:rPr>
          <w:rFonts w:ascii="Courier" w:hAnsi="Courier"/>
        </w:rPr>
        <w:t>{</w:t>
        <w:br/>
        <w:t xml:space="preserve"> "workflow_6B_CIS_output": {</w:t>
        <w:br/>
        <w:t xml:space="preserve"> "snapshot_id": "6B-20260426T070240Z-lithium-001",</w:t>
        <w:br/>
        <w:t xml:space="preserve"> "timestamp_utc": "2026-04-26T07:02:40Z",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68,</w:t>
        <w:br/>
        <w:t xml:space="preserve"> "headline_fragility_score_0_100": 54,</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"tightening",</w:t>
        <w:br/>
        <w:t xml:space="preserve"> "beliefs": [</w:t>
        <w:br/>
        <w:t xml:space="preserve"> {</w:t>
        <w:br/>
        <w:t xml:space="preserve"> "belief_id": "B-LI-001",</w:t>
        <w:br/>
        <w:t xml:space="preserve"> "market": "lithium",</w:t>
        <w:br/>
        <w:t xml:space="preserve"> "claim": "Near-term lithium sentiment skews upward as the corpus emphasises lithium hydroxide pricing premia and continued downstream supply-chain investment signals (refining and procurement focus).",</w:t>
        <w:br/>
        <w:t xml:space="preserve"> "probability_pct": 62,</w:t>
        <w:br/>
        <w:t xml:space="preserve"> "direction": "up",</w:t>
        <w:br/>
        <w:t xml:space="preserve"> "velocity": "accelerating",</w:t>
        <w:br/>
        <w:t xml:space="preserve"> "horizon": "24h",</w:t>
        <w:br/>
        <w:t xml:space="preserve"> "drivers": [</w:t>
        <w:br/>
        <w:t xml:space="preserve"> "lithium hydroxide premium / tightness narrative",</w:t>
        <w:br/>
        <w:t xml:space="preserve"> "refining / supply-chain investment focus",</w:t>
        <w:br/>
        <w:t xml:space="preserve"> "broad EV/battery ecosystem demand backdrop (indirect)"</w:t>
        <w:br/>
        <w:t xml:space="preserve"> ],</w:t>
        <w:br/>
        <w:t xml:space="preserve"> "contradicted_by": [</w:t>
        <w:br/>
        <w:t xml:space="preserve"> "EV adoption drag / funding-policy frictions (indirect, not lithium-specific in admitted set)"</w:t>
        <w:br/>
        <w:t xml:space="preserve"> ],</w:t>
        <w:br/>
        <w:t xml:space="preserve"> "directional_confidence_score_0_100": 70,</w:t>
        <w:br/>
        <w:t xml:space="preserve"> "authority_confirmation_score_0_100": 58,</w:t>
        <w:br/>
        <w:t xml:space="preserve"> "authority_confirmation_band": "medium"</w:t>
        <w:br/>
        <w:t xml:space="preserve"> },</w:t>
        <w:br/>
        <w:t xml:space="preserve"> {</w:t>
        <w:br/>
        <w:t xml:space="preserve"> "belief_id": "B-LI-002",</w:t>
        <w:br/>
        <w:t xml:space="preserve"> "market": "lithium",</w:t>
        <w:br/>
        <w:t xml:space="preserve"> "claim": "Over the next 6 hours, lithium sentiment is likely to remain mildly positive but vulnerable to headline whipsaw because much of the evidence mass is non-price, narrative-driven, and skewed to lower-tier sources despite some Tier-A anchors.",</w:t>
        <w:br/>
        <w:t xml:space="preserve"> "probability_pct": 57,</w:t>
        <w:br/>
        <w:t xml:space="preserve"> "direction": "up",</w:t>
        <w:br/>
        <w:t xml:space="preserve"> "velocity": "stable",</w:t>
        <w:br/>
        <w:t xml:space="preserve"> "horizon": "6h",</w:t>
        <w:br/>
        <w:t xml:space="preserve"> "drivers": [</w:t>
        <w:br/>
        <w:t xml:space="preserve"> "fresh late-cycle reinforcement (last few hours)",</w:t>
        <w:br/>
        <w:t xml:space="preserve"> "continued discussion of refinery/investment pipeline"</w:t>
        <w:br/>
        <w:t xml:space="preserve"> ],</w:t>
        <w:br/>
        <w:t xml:space="preserve"> "contradicted_by": [</w:t>
        <w:br/>
        <w:t xml:space="preserve"> "thin direct commodity-specific counter-evidence (so reversal would be news-driven rather than evidence-driven in current set)"</w:t>
        <w:br/>
        <w:t xml:space="preserve"> ],</w:t>
        <w:br/>
        <w:t xml:space="preserve"> "directional_confidence_score_0_100": 62,</w:t>
        <w:br/>
        <w:t xml:space="preserve"> "authority_confirmation_score_0_100": 54,</w:t>
        <w:br/>
        <w:t xml:space="preserve"> "authority_confirmation_band": "medium"</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"directional_mass_score_0_100": 72,</w:t>
        <w:br/>
        <w:t xml:space="preserve"> "conviction_score_0_100": 68,</w:t>
        <w:br/>
        <w:t xml:space="preserve"> "authority_confirmation_score_0_100": 56,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54,</w:t>
        <w:br/>
        <w:t xml:space="preserve"> "supporting_belief_ids": [</w:t>
        <w:br/>
        <w:t xml:space="preserve"> "B-LI-001",</w:t>
        <w:br/>
        <w:t xml:space="preserve"> "B-LI-002"</w:t>
        <w:br/>
        <w:t xml:space="preserve"> ],</w:t>
        <w:br/>
        <w:t xml:space="preserve"> "source_tier_counts": {</w:t>
        <w:br/>
        <w:t xml:space="preserve"> "A": 5,</w:t>
        <w:br/>
        <w:t xml:space="preserve"> "B": 3,</w:t>
        <w:br/>
        <w:t xml:space="preserve"> "C": 2,</w:t>
        <w:br/>
        <w:t xml:space="preserve"> "D": 88,</w:t>
        <w:br/>
        <w:t xml:space="preserve"> "U": 0</w:t>
        <w:br/>
        <w:t xml:space="preserve"> },</w:t>
        <w:br/>
        <w:t xml:space="preserve"> "freshness_mix": {</w:t>
        <w:br/>
        <w:t xml:space="preserve"> "fresh_0_6h_share_0_1": 0.64,</w:t>
        <w:br/>
        <w:t xml:space="preserve"> "fresh_6_24h_share_0_1": 0.36,</w:t>
        <w:br/>
        <w:t xml:space="preserve"> "stale_gt_24h_share_0_1": 0.0</w:t>
        <w:br/>
        <w:t xml:space="preserve"> }</w:t>
        <w:br/>
        <w:t xml:space="preserve"> }</w:t>
        <w:br/>
        <w:t xml:space="preserve"> ],</w:t>
        <w:br/>
        <w:t xml:space="preserve"> "risk_flags": [</w:t>
        <w:br/>
        <w:t xml:space="preserve"> {</w:t>
        <w:br/>
        <w:t xml:space="preserve"> "market": "lithium",</w:t>
        <w:br/>
        <w:t xml:space="preserve"> "flag": "authority_skew_low_tier_dominance",</w:t>
        <w:br/>
        <w:t xml:space="preserve"> "severity": "medium",</w:t>
        <w:br/>
        <w:t xml:space="preserve"> "note": "Directional mass is broad but source authority is heavily skewed to Tier D; conviction is therefore moderately fragile under a narrative-driven catalyst set."</w:t>
        <w:br/>
        <w:t xml:space="preserve"> },</w:t>
        <w:br/>
        <w:t xml:space="preserve"> {</w:t>
        <w:br/>
        <w:t xml:space="preserve"> "market": "lithium",</w:t>
        <w:br/>
        <w:t xml:space="preserve"> "flag": "indirect_driver_overhang",</w:t>
        <w:br/>
        <w:t xml:space="preserve"> "severity": "medium",</w:t>
        <w:br/>
        <w:t xml:space="preserve"> "note": "Several high-heat signals are EV/ecosystem items that support lithium only indirectly; commodity-specific evidence concentration is narrower than total corpus heat suggests."</w:t>
        <w:br/>
        <w:t xml:space="preserve"> }</w:t>
        <w:br/>
        <w:t xml:space="preserve"> ],</w:t>
        <w:br/>
        <w:t xml:space="preserve"> "candidate_actions": [</w:t>
        <w:br/>
        <w:t xml:space="preserve"> {</w:t>
        <w:br/>
        <w:t xml:space="preserve"> "market": "lithium",</w:t>
        <w:br/>
        <w:t xml:space="preserve"> "confidence": "medium",</w:t>
        <w:br/>
        <w:t xml:space="preserve"> "trigger_condition": "If fresh (&lt;=6h) lithium-specific reinforcement persists without meaningful counterevidence (2+ independent opposing items), maintain a bullish watch posture.",</w:t>
        <w:br/>
        <w:t xml:space="preserve"> "action": "watch_long_bias"</w:t>
        <w:br/>
        <w:t xml:space="preserve"> },</w:t>
        <w:br/>
        <w:t xml:space="preserve"> {</w:t>
        <w:br/>
        <w:t xml:space="preserve"> "market": "lithium",</w:t>
        <w:br/>
        <w:t xml:space="preserve"> "confidence": "medium",</w:t>
        <w:br/>
        <w:t xml:space="preserve"> "trigger_condition": "If a fresh opposing cluster emerges (&gt;=2 independent items within 2h) tied to lithium supply/demand fundamentals or policy shocks, treat as reversal risk escalation.",</w:t>
        <w:br/>
        <w:t xml:space="preserve"> "action": "reversal_watch"</w:t>
        <w:br/>
        <w:t xml:space="preserve"> },</w:t>
        <w:br/>
        <w:t xml:space="preserve"> {</w:t>
        <w:br/>
        <w:t xml:space="preserve"> "market": "lithium",</w:t>
        <w:br/>
        <w:t xml:space="preserve"> "confidence": "low",</w:t>
        <w:br/>
        <w:t xml:space="preserve"> "trigger_condition": "If incoming signals remain predominantly indirect (EV narrative only) with no additional lithium-specific evidence, expect mixed/range behaviour risk to rise.",</w:t>
        <w:br/>
        <w:t xml:space="preserve"> "action": "volatility_watch"</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"2026-04-25T07:00:00Z",</w:t>
        <w:br/>
        <w:t xml:space="preserve"> "bucket_end_utc": "2026-04-25T08:00:00Z",</w:t>
        <w:br/>
        <w:t xml:space="preserve"> "directional_score_signed": 10,</w:t>
        <w:br/>
        <w:t xml:space="preserve"> "bullish_pressure_score": 34,</w:t>
        <w:br/>
        <w:t xml:space="preserve"> "bearish_pressure_score": 24,</w:t>
        <w:br/>
        <w:t xml:space="preserve"> "net_sentiment_score": 10,</w:t>
        <w:br/>
        <w:t xml:space="preserve"> "velocity_score": 0,</w:t>
        <w:br/>
        <w:t xml:space="preserve"> "acceleration_score": 0,</w:t>
        <w:br/>
        <w:t xml:space="preserve"> "contradiction_ratio": 0.1,</w:t>
        <w:br/>
        <w:t xml:space="preserve"> "fresh_evidence_count": 1,</w:t>
        <w:br/>
        <w:t xml:space="preserve"> "stale_evidence_count": 0,</w:t>
        <w:br/>
        <w:t xml:space="preserve"> "conviction_score_0_100": 40,</w:t>
        <w:br/>
        <w:t xml:space="preserve"> "fragility_score_0_100": 62,</w:t>
        <w:br/>
        <w:t xml:space="preserve"> "dominant_state": "neutral_mixed"</w:t>
        <w:br/>
        <w:t xml:space="preserve"> },</w:t>
        <w:br/>
        <w:t xml:space="preserve"> {</w:t>
        <w:br/>
        <w:t xml:space="preserve"> "bucket_start_utc": "2026-04-25T08:00:00Z",</w:t>
        <w:br/>
        <w:t xml:space="preserve"> "bucket_end_utc": "2026-04-25T09:00:00Z",</w:t>
        <w:br/>
        <w:t xml:space="preserve"> "directional_score_signed": 10,</w:t>
        <w:br/>
        <w:t xml:space="preserve"> "bullish_pressure_score": 34,</w:t>
        <w:br/>
        <w:t xml:space="preserve"> "bearish_pressure_score": 24,</w:t>
        <w:br/>
        <w:t xml:space="preserve"> "net_sentiment_score": 10,</w:t>
        <w:br/>
        <w:t xml:space="preserve"> "velocity_score": 0,</w:t>
        <w:br/>
        <w:t xml:space="preserve"> "acceleration_score": 0,</w:t>
        <w:br/>
        <w:t xml:space="preserve"> "contradiction_ratio": 0.1,</w:t>
        <w:br/>
        <w:t xml:space="preserve"> "fresh_evidence_count": 1,</w:t>
        <w:br/>
        <w:t xml:space="preserve"> "stale_evidence_count": 0,</w:t>
        <w:br/>
        <w:t xml:space="preserve"> "conviction_score_0_100": 40,</w:t>
        <w:br/>
        <w:t xml:space="preserve"> "fragility_score_0_100": 62,</w:t>
        <w:br/>
        <w:t xml:space="preserve"> "dominant_state": "neutral_mixed"</w:t>
        <w:br/>
        <w:t xml:space="preserve"> },</w:t>
        <w:br/>
        <w:t xml:space="preserve"> {</w:t>
        <w:br/>
        <w:t xml:space="preserve"> "bucket_start_utc": "2026-04-25T09:00:00Z",</w:t>
        <w:br/>
        <w:t xml:space="preserve"> "bucket_end_utc": "2026-04-25T10:00:00Z",</w:t>
        <w:br/>
        <w:t xml:space="preserve"> "directional_score_signed": 12,</w:t>
        <w:br/>
        <w:t xml:space="preserve"> "bullish_pressure_score": 36,</w:t>
        <w:br/>
        <w:t xml:space="preserve"> "bearish_pressure_score": 24,</w:t>
        <w:br/>
        <w:t xml:space="preserve"> "net_sentiment_score": 12,</w:t>
        <w:br/>
        <w:t xml:space="preserve"> "velocity_score": 2,</w:t>
        <w:br/>
        <w:t xml:space="preserve"> "acceleration_score": 2,</w:t>
        <w:br/>
        <w:t xml:space="preserve"> "contradiction_ratio": 0.1,</w:t>
        <w:br/>
        <w:t xml:space="preserve"> "fresh_evidence_count": 1,</w:t>
        <w:br/>
        <w:t xml:space="preserve"> "stale_evidence_count": 0,</w:t>
        <w:br/>
        <w:t xml:space="preserve"> "conviction_score_0_100": 42,</w:t>
        <w:br/>
        <w:t xml:space="preserve"> "fragility_score_0_100": 61,</w:t>
        <w:br/>
        <w:t xml:space="preserve"> "dominant_state": "neutral_mixed"</w:t>
        <w:br/>
        <w:t xml:space="preserve"> },</w:t>
        <w:br/>
        <w:t xml:space="preserve"> {</w:t>
        <w:br/>
        <w:t xml:space="preserve"> "bucket_start_utc": "2026-04-25T10:00:00Z",</w:t>
        <w:br/>
        <w:t xml:space="preserve"> "bucket_end_utc": "2026-04-25T11:00:00Z",</w:t>
        <w:br/>
        <w:t xml:space="preserve"> "directional_score_signed": 12,</w:t>
        <w:br/>
        <w:t xml:space="preserve"> "bullish_pressure_score": 36,</w:t>
        <w:br/>
        <w:t xml:space="preserve"> "bearish_pressure_score": 24,</w:t>
        <w:br/>
        <w:t xml:space="preserve"> "net_sentiment_score": 12,</w:t>
        <w:br/>
        <w:t xml:space="preserve"> "velocity_score": 0,</w:t>
        <w:br/>
        <w:t xml:space="preserve"> "acceleration_score": -2,</w:t>
        <w:br/>
        <w:t xml:space="preserve"> "contradiction_ratio": 0.1,</w:t>
        <w:br/>
        <w:t xml:space="preserve"> "fresh_evidence_count": 1,</w:t>
        <w:br/>
        <w:t xml:space="preserve"> "stale_evidence_count": 0,</w:t>
        <w:br/>
        <w:t xml:space="preserve"> "conviction_score_0_100": 42,</w:t>
        <w:br/>
        <w:t xml:space="preserve"> "fragility_score_0_100": 61,</w:t>
        <w:br/>
        <w:t xml:space="preserve"> "dominant_state": "neutral_mixed"</w:t>
        <w:br/>
        <w:t xml:space="preserve"> },</w:t>
        <w:br/>
        <w:t xml:space="preserve"> {</w:t>
        <w:br/>
        <w:t xml:space="preserve"> "bucket_start_utc": "2026-04-25T11:00:00Z",</w:t>
        <w:br/>
        <w:t xml:space="preserve"> "bucket_end_utc": "2026-04-25T12:00:00Z",</w:t>
        <w:br/>
        <w:t xml:space="preserve"> "directional_score_signed": 14,</w:t>
        <w:br/>
        <w:t xml:space="preserve"> "bullish_pressure_score": 38,</w:t>
        <w:br/>
        <w:t xml:space="preserve"> "bearish_pressure_score": 24,</w:t>
        <w:br/>
        <w:t xml:space="preserve"> "net_sentiment_score": 14,</w:t>
        <w:br/>
        <w:t xml:space="preserve"> "velocity_score": 2,</w:t>
        <w:br/>
        <w:t xml:space="preserve"> "acceleration_score": 2,</w:t>
        <w:br/>
        <w:t xml:space="preserve"> "contradiction_ratio": 0.09,</w:t>
        <w:br/>
        <w:t xml:space="preserve"> "fresh_evidence_count": 1,</w:t>
        <w:br/>
        <w:t xml:space="preserve"> "stale_evidence_count": 0,</w:t>
        <w:br/>
        <w:t xml:space="preserve"> "conviction_score_0_100": 44,</w:t>
        <w:br/>
        <w:t xml:space="preserve"> "fragility_score_0_100": 60,</w:t>
        <w:br/>
        <w:t xml:space="preserve"> "dominant_state": "neutral_mixed"</w:t>
        <w:br/>
        <w:t xml:space="preserve"> },</w:t>
        <w:br/>
        <w:t xml:space="preserve"> {</w:t>
        <w:br/>
        <w:t xml:space="preserve"> "bucket_start_utc": "2026-04-25T12:00:00Z",</w:t>
        <w:br/>
        <w:t xml:space="preserve"> "bucket_end_utc": "2026-04-25T13:00:00Z",</w:t>
        <w:br/>
        <w:t xml:space="preserve"> "directional_score_signed": 14,</w:t>
        <w:br/>
        <w:t xml:space="preserve"> "bullish_pressure_score": 38,</w:t>
        <w:br/>
        <w:t xml:space="preserve"> "bearish_pressure_score": 24,</w:t>
        <w:br/>
        <w:t xml:space="preserve"> "net_sentiment_score": 14,</w:t>
        <w:br/>
        <w:t xml:space="preserve"> "velocity_score": 0,</w:t>
        <w:br/>
        <w:t xml:space="preserve"> "acceleration_score": -2,</w:t>
        <w:br/>
        <w:t xml:space="preserve"> "contradiction_ratio": 0.09,</w:t>
        <w:br/>
        <w:t xml:space="preserve"> "fresh_evidence_count": 1,</w:t>
        <w:br/>
        <w:t xml:space="preserve"> "stale_evidence_count": 0,</w:t>
        <w:br/>
        <w:t xml:space="preserve"> "conviction_score_0_100": 44,</w:t>
        <w:br/>
        <w:t xml:space="preserve"> "fragility_score_0_100": 60,</w:t>
        <w:br/>
        <w:t xml:space="preserve"> "dominant_state": "neutral_mixed"</w:t>
        <w:br/>
        <w:t xml:space="preserve"> },</w:t>
        <w:br/>
        <w:t xml:space="preserve"> {</w:t>
        <w:br/>
        <w:t xml:space="preserve"> "bucket_start_utc": "2026-04-25T13:00:00Z",</w:t>
        <w:br/>
        <w:t xml:space="preserve"> "bucket_end_utc": "2026-04-25T14:00:00Z",</w:t>
        <w:br/>
        <w:t xml:space="preserve"> "directional_score_signed": 16,</w:t>
        <w:br/>
        <w:t xml:space="preserve"> "bullish_pressure_score": 40,</w:t>
        <w:br/>
        <w:t xml:space="preserve"> "bearish_pressure_score": 24,</w:t>
        <w:br/>
        <w:t xml:space="preserve"> "net_sentiment_score": 16,</w:t>
        <w:br/>
        <w:t xml:space="preserve"> "velocity_score": 2,</w:t>
        <w:br/>
        <w:t xml:space="preserve"> "acceleration_score": 2,</w:t>
        <w:br/>
        <w:t xml:space="preserve"> "contradiction_ratio": 0.09,</w:t>
        <w:br/>
        <w:t xml:space="preserve"> "fresh_evidence_count": 1,</w:t>
        <w:br/>
        <w:t xml:space="preserve"> "stale_evidence_count": 0,</w:t>
        <w:br/>
        <w:t xml:space="preserve"> "conviction_score_0_100": 46,</w:t>
        <w:br/>
        <w:t xml:space="preserve"> "fragility_score_0_100": 59,</w:t>
        <w:br/>
        <w:t xml:space="preserve"> "dominant_state": "neutral_mixed"</w:t>
        <w:br/>
        <w:t xml:space="preserve"> },</w:t>
        <w:br/>
        <w:t xml:space="preserve"> {</w:t>
        <w:br/>
        <w:t xml:space="preserve"> "bucket_start_utc": "2026-04-25T14:00:00Z",</w:t>
        <w:br/>
        <w:t xml:space="preserve"> "bucket_end_utc": "2026-04-25T15:00:00Z",</w:t>
        <w:br/>
        <w:t xml:space="preserve"> "directional_score_signed": 18,</w:t>
        <w:br/>
        <w:t xml:space="preserve"> "bullish_pressure_score": 42,</w:t>
        <w:br/>
        <w:t xml:space="preserve"> "bearish_pressure_score": 24,</w:t>
        <w:br/>
        <w:t xml:space="preserve"> "net_sentiment_score": 18,</w:t>
        <w:br/>
        <w:t xml:space="preserve"> "velocity_score": 2,</w:t>
        <w:br/>
        <w:t xml:space="preserve"> "acceleration_score": 0,</w:t>
        <w:br/>
        <w:t xml:space="preserve"> "contradiction_ratio": 0.09,</w:t>
        <w:br/>
        <w:t xml:space="preserve"> "fresh_evidence_count": 1,</w:t>
        <w:br/>
        <w:t xml:space="preserve"> "stale_evidence_count": 0,</w:t>
        <w:br/>
        <w:t xml:space="preserve"> "conviction_score_0_100": 48,</w:t>
        <w:br/>
        <w:t xml:space="preserve"> "fragility_score_0_100": 58,</w:t>
        <w:br/>
        <w:t xml:space="preserve"> "dominant_state": "neutral_mixed"</w:t>
        <w:br/>
        <w:t xml:space="preserve"> },</w:t>
        <w:br/>
        <w:t xml:space="preserve"> {</w:t>
        <w:br/>
        <w:t xml:space="preserve"> "bucket_start_utc": "2026-04-25T15:00:00Z",</w:t>
        <w:br/>
        <w:t xml:space="preserve"> "bucket_end_utc": "2026-04-25T16:00:00Z",</w:t>
        <w:br/>
        <w:t xml:space="preserve"> "directional_score_signed": 18,</w:t>
        <w:br/>
        <w:t xml:space="preserve"> "bullish_pressure_score": 42,</w:t>
        <w:br/>
        <w:t xml:space="preserve"> "bearish_pressure_score": 24,</w:t>
        <w:br/>
        <w:t xml:space="preserve"> "net_sentiment_score": 18,</w:t>
        <w:br/>
        <w:t xml:space="preserve"> "velocity_score": 0,</w:t>
        <w:br/>
        <w:t xml:space="preserve"> "acceleration_score": -2,</w:t>
        <w:br/>
        <w:t xml:space="preserve"> "contradiction_ratio": 0.09,</w:t>
        <w:br/>
        <w:t xml:space="preserve"> "fresh_evidence_count": 1,</w:t>
        <w:br/>
        <w:t xml:space="preserve"> "stale_evidence_count": 0,</w:t>
        <w:br/>
        <w:t xml:space="preserve"> "conviction_score_0_100": 48,</w:t>
        <w:br/>
        <w:t xml:space="preserve"> "fragility_score_0_100": 58,</w:t>
        <w:br/>
        <w:t xml:space="preserve"> "dominant_state": "neutral_mixed"</w:t>
        <w:br/>
        <w:t xml:space="preserve"> },</w:t>
        <w:br/>
        <w:t xml:space="preserve"> {</w:t>
        <w:br/>
        <w:t xml:space="preserve"> "bucket_start_utc": "2026-04-25T16:00:00Z",</w:t>
        <w:br/>
        <w:t xml:space="preserve"> "bucket_end_utc": "2026-04-25T17:00:00Z",</w:t>
        <w:br/>
        <w:t xml:space="preserve"> "directional_score_signed": 20,</w:t>
        <w:br/>
        <w:t xml:space="preserve"> "bullish_pressure_score": 44,</w:t>
        <w:br/>
        <w:t xml:space="preserve"> "bearish_pressure_score": 24,</w:t>
        <w:br/>
        <w:t xml:space="preserve"> "net_sentiment_score": 20,</w:t>
        <w:br/>
        <w:t xml:space="preserve"> "velocity_score": 2,</w:t>
        <w:br/>
        <w:t xml:space="preserve"> "acceleration_score": 2,</w:t>
        <w:br/>
        <w:t xml:space="preserve"> "contradiction_ratio": 0.09,</w:t>
        <w:br/>
        <w:t xml:space="preserve"> "fresh_evidence_count": 1,</w:t>
        <w:br/>
        <w:t xml:space="preserve"> "stale_evidence_count": 0,</w:t>
        <w:br/>
        <w:t xml:space="preserve"> "conviction_score_0_100": 50,</w:t>
        <w:br/>
        <w:t xml:space="preserve"> "fragility_score_0_100": 57,</w:t>
        <w:br/>
        <w:t xml:space="preserve"> "dominant_state": "bullish"</w:t>
        <w:br/>
        <w:t xml:space="preserve"> },</w:t>
        <w:br/>
        <w:t xml:space="preserve"> {</w:t>
        <w:br/>
        <w:t xml:space="preserve"> "bucket_start_utc": "2026-04-25T17:00:00Z",</w:t>
        <w:br/>
        <w:t xml:space="preserve"> "bucket_end_utc": "2026-04-25T18:00:00Z",</w:t>
        <w:br/>
        <w:t xml:space="preserve"> "directional_score_signed": 22,</w:t>
        <w:br/>
        <w:t xml:space="preserve"> "bullish_pressure_score": 46,</w:t>
        <w:br/>
        <w:t xml:space="preserve"> "bearish_pressure_score": 24,</w:t>
        <w:br/>
        <w:t xml:space="preserve"> "net_sentiment_score": 22,</w:t>
        <w:br/>
        <w:t xml:space="preserve"> "velocity_score": 2,</w:t>
        <w:br/>
        <w:t xml:space="preserve"> "acceleration_score": 0,</w:t>
        <w:br/>
        <w:t xml:space="preserve"> "contradiction_ratio": 0.09,</w:t>
        <w:br/>
        <w:t xml:space="preserve"> "fresh_evidence_count": 2,</w:t>
        <w:br/>
        <w:t xml:space="preserve"> "stale_evidence_count": 0,</w:t>
        <w:br/>
        <w:t xml:space="preserve"> "conviction_score_0_100": 52,</w:t>
        <w:br/>
        <w:t xml:space="preserve"> "fragility_score_0_100": 56,</w:t>
        <w:br/>
        <w:t xml:space="preserve"> "dominant_state": "bullish"</w:t>
        <w:br/>
        <w:t xml:space="preserve"> },</w:t>
        <w:br/>
        <w:t xml:space="preserve"> {</w:t>
        <w:br/>
        <w:t xml:space="preserve"> "bucket_start_utc": "2026-04-25T18:00:00Z",</w:t>
        <w:br/>
        <w:t xml:space="preserve"> "bucket_end_utc": "2026-04-25T19:00:00Z",</w:t>
        <w:br/>
        <w:t xml:space="preserve"> "directional_score_signed": 24,</w:t>
        <w:br/>
        <w:t xml:space="preserve"> "bullish_pressure_score": 48,</w:t>
        <w:br/>
        <w:t xml:space="preserve"> "bearish_pressure_score": 24,</w:t>
        <w:br/>
        <w:t xml:space="preserve"> "net_sentiment_score": 24,</w:t>
        <w:br/>
        <w:t xml:space="preserve"> "velocity_score": 2,</w:t>
        <w:br/>
        <w:t xml:space="preserve"> "acceleration_score": 0,</w:t>
        <w:br/>
        <w:t xml:space="preserve"> "contradiction_ratio": 0.09,</w:t>
        <w:br/>
        <w:t xml:space="preserve"> "fresh_evidence_count": 2,</w:t>
        <w:br/>
        <w:t xml:space="preserve"> "stale_evidence_count": 0,</w:t>
        <w:br/>
        <w:t xml:space="preserve"> "conviction_score_0_100": 54,</w:t>
        <w:br/>
        <w:t xml:space="preserve"> "fragility_score_0_100": 56,</w:t>
        <w:br/>
        <w:t xml:space="preserve"> "dominant_state": "bullish"</w:t>
        <w:br/>
        <w:t xml:space="preserve"> },</w:t>
        <w:br/>
        <w:t xml:space="preserve"> {</w:t>
        <w:br/>
        <w:t xml:space="preserve"> "bucket_start_utc": "2026-04-25T19:00:00Z",</w:t>
        <w:br/>
        <w:t xml:space="preserve"> "bucket_end_utc": "2026-04-25T20:00:00Z",</w:t>
        <w:br/>
        <w:t xml:space="preserve"> "directional_score_signed": 26,</w:t>
        <w:br/>
        <w:t xml:space="preserve"> "bullish_pressure_score": 50,</w:t>
        <w:br/>
        <w:t xml:space="preserve"> "bearish_pressure_score": 24,</w:t>
        <w:br/>
        <w:t xml:space="preserve"> "net_sentiment_score": 26,</w:t>
        <w:br/>
        <w:t xml:space="preserve"> "velocity_score": 2,</w:t>
        <w:br/>
        <w:t xml:space="preserve"> "acceleration_score": 0,</w:t>
        <w:br/>
        <w:t xml:space="preserve"> "contradiction_ratio": 0.09,</w:t>
        <w:br/>
        <w:t xml:space="preserve"> "fresh_evidence_count": 2,</w:t>
        <w:br/>
        <w:t xml:space="preserve"> "stale_evidence_count": 0,</w:t>
        <w:br/>
        <w:t xml:space="preserve"> "conviction_score_0_100": 55,</w:t>
        <w:br/>
        <w:t xml:space="preserve"> "fragility_score_0_100": 55,</w:t>
        <w:br/>
        <w:t xml:space="preserve"> "dominant_state": "bullish"</w:t>
        <w:br/>
        <w:t xml:space="preserve"> },</w:t>
        <w:br/>
        <w:t xml:space="preserve"> {</w:t>
        <w:br/>
        <w:t xml:space="preserve"> "bucket_start_utc": "2026-04-25T20:00:00Z",</w:t>
        <w:br/>
        <w:t xml:space="preserve"> "bucket_end_utc": "2026-04-25T21:00:00Z",</w:t>
        <w:br/>
        <w:t xml:space="preserve"> "directional_score_signed": 24,</w:t>
        <w:br/>
        <w:t xml:space="preserve"> "bullish_pressure_score": 48,</w:t>
        <w:br/>
        <w:t xml:space="preserve"> "bearish_pressure_score": 24,</w:t>
        <w:br/>
        <w:t xml:space="preserve"> "net_sentiment_score": 24,</w:t>
        <w:br/>
        <w:t xml:space="preserve"> "velocity_score": -2,</w:t>
        <w:br/>
        <w:t xml:space="preserve"> "acceleration_score": -4,</w:t>
        <w:br/>
        <w:t xml:space="preserve"> "contradiction_ratio": 0.11,</w:t>
        <w:br/>
        <w:t xml:space="preserve"> "fresh_evidence_count": 1,</w:t>
        <w:br/>
        <w:t xml:space="preserve"> "stale_evidence_count": 0,</w:t>
        <w:br/>
        <w:t xml:space="preserve"> "conviction_score_0_100": 53,</w:t>
        <w:br/>
        <w:t xml:space="preserve"> "fragility_score_0_100": 57,</w:t>
        <w:br/>
        <w:t xml:space="preserve"> "dominant_state": "bullish"</w:t>
        <w:br/>
        <w:t xml:space="preserve"> },</w:t>
        <w:br/>
        <w:t xml:space="preserve"> {</w:t>
        <w:br/>
        <w:t xml:space="preserve"> "bucket_start_utc": "2026-04-25T21:00:00Z",</w:t>
        <w:br/>
        <w:t xml:space="preserve"> "bucket_end_utc": "2026-04-25T22:00:00Z",</w:t>
        <w:br/>
        <w:t xml:space="preserve"> "directional_score_signed": 23,</w:t>
        <w:br/>
        <w:t xml:space="preserve"> "bullish_pressure_score": 47,</w:t>
        <w:br/>
        <w:t xml:space="preserve"> "bearish_pressure_score": 24,</w:t>
        <w:br/>
        <w:t xml:space="preserve"> "net_sentiment_score": 23,</w:t>
        <w:br/>
        <w:t xml:space="preserve"> "velocity_score": -1,</w:t>
        <w:br/>
        <w:t xml:space="preserve"> "acceleration_score": 1,</w:t>
        <w:br/>
        <w:t xml:space="preserve"> "contradiction_ratio": 0.11,</w:t>
        <w:br/>
        <w:t xml:space="preserve"> "fresh_evidence_count": 1,</w:t>
        <w:br/>
        <w:t xml:space="preserve"> "stale_evidence_count": 0,</w:t>
        <w:br/>
        <w:t xml:space="preserve"> "conviction_score_0_100": 52,</w:t>
        <w:br/>
        <w:t xml:space="preserve"> "fragility_score_0_100": 57,</w:t>
        <w:br/>
        <w:t xml:space="preserve"> "dominant_state": "bullish"</w:t>
        <w:br/>
        <w:t xml:space="preserve"> },</w:t>
        <w:br/>
        <w:t xml:space="preserve"> {</w:t>
        <w:br/>
        <w:t xml:space="preserve"> "bucket_start_utc": "2026-04-25T22:00:00Z",</w:t>
        <w:br/>
        <w:t xml:space="preserve"> "bucket_end_utc": "2026-04-25T23:00:00Z",</w:t>
        <w:br/>
        <w:t xml:space="preserve"> "directional_score_signed": 22,</w:t>
        <w:br/>
        <w:t xml:space="preserve"> "bullish_pressure_score": 46,</w:t>
        <w:br/>
        <w:t xml:space="preserve"> "bearish_pressure_score": 24,</w:t>
        <w:br/>
        <w:t xml:space="preserve"> "net_sentiment_score": 22,</w:t>
        <w:br/>
        <w:t xml:space="preserve"> "velocity_score": -1,</w:t>
        <w:br/>
        <w:t xml:space="preserve"> "acceleration_score": 0,</w:t>
        <w:br/>
        <w:t xml:space="preserve"> "contradiction_ratio": 0.11,</w:t>
        <w:br/>
        <w:t xml:space="preserve"> "fresh_evidence_count": 1,</w:t>
        <w:br/>
        <w:t xml:space="preserve"> "stale_evidence_count": 0,</w:t>
        <w:br/>
        <w:t xml:space="preserve"> "conviction_score_0_100": 52,</w:t>
        <w:br/>
        <w:t xml:space="preserve"> "fragility_score_0_100": 58,</w:t>
        <w:br/>
        <w:t xml:space="preserve"> "dominant_state": "bullish"</w:t>
        <w:br/>
        <w:t xml:space="preserve"> },</w:t>
        <w:br/>
        <w:t xml:space="preserve"> {</w:t>
        <w:br/>
        <w:t xml:space="preserve"> "bucket_start_utc": "2026-04-25T23:00:00Z",</w:t>
        <w:br/>
        <w:t xml:space="preserve"> "bucket_end_utc": "2026-04-26T00:00:00Z",</w:t>
        <w:br/>
        <w:t xml:space="preserve"> "directional_score_signed": 22,</w:t>
        <w:br/>
        <w:t xml:space="preserve"> "bullish_pressure_score": 46,</w:t>
        <w:br/>
        <w:t xml:space="preserve"> "bearish_pressure_score": 24,</w:t>
        <w:br/>
        <w:t xml:space="preserve"> "net_sentiment_score": 22,</w:t>
        <w:br/>
        <w:t xml:space="preserve"> "velocity_score": 0,</w:t>
        <w:br/>
        <w:t xml:space="preserve"> "acceleration_score": 1,</w:t>
        <w:br/>
        <w:t xml:space="preserve"> "contradiction_ratio": 0.1,</w:t>
        <w:br/>
        <w:t xml:space="preserve"> "fresh_evidence_count": 1,</w:t>
        <w:br/>
        <w:t xml:space="preserve"> "stale_evidence_count": 0,</w:t>
        <w:br/>
        <w:t xml:space="preserve"> "conviction_score_0_100": 53,</w:t>
        <w:br/>
        <w:t xml:space="preserve"> "fragility_score_0_100": 58,</w:t>
        <w:br/>
        <w:t xml:space="preserve"> "dominant_state": "bullish"</w:t>
        <w:br/>
        <w:t xml:space="preserve"> },</w:t>
        <w:br/>
        <w:t xml:space="preserve"> {</w:t>
        <w:br/>
        <w:t xml:space="preserve"> "bucket_start_utc": "2026-04-26T00:00:00Z",</w:t>
        <w:br/>
        <w:t xml:space="preserve"> "bucket_end_utc": "2026-04-26T01:00:00Z",</w:t>
        <w:br/>
        <w:t xml:space="preserve"> "directional_score_signed": 24,</w:t>
        <w:br/>
        <w:t xml:space="preserve"> "bullish_pressure_score": 48,</w:t>
        <w:br/>
        <w:t xml:space="preserve"> "bearish_pressure_score": 24,</w:t>
        <w:br/>
        <w:t xml:space="preserve"> "net_sentiment_score": 24,</w:t>
        <w:br/>
        <w:t xml:space="preserve"> "velocity_score": 2,</w:t>
        <w:br/>
        <w:t xml:space="preserve"> "acceleration_score": 2,</w:t>
        <w:br/>
        <w:t xml:space="preserve"> "contradiction_ratio": 0.1,</w:t>
        <w:br/>
        <w:t xml:space="preserve"> "fresh_evidence_count": 1,</w:t>
        <w:br/>
        <w:t xml:space="preserve"> "stale_evidence_count": 0,</w:t>
        <w:br/>
        <w:t xml:space="preserve"> "conviction_score_0_100": 55,</w:t>
        <w:br/>
        <w:t xml:space="preserve"> "fragility_score_0_100": 57,</w:t>
        <w:br/>
        <w:t xml:space="preserve"> "dominant_state": "bullish"</w:t>
        <w:br/>
        <w:t xml:space="preserve"> },</w:t>
        <w:br/>
        <w:t xml:space="preserve"> {</w:t>
        <w:br/>
        <w:t xml:space="preserve"> "bucket_start_utc": "2026-04-26T01:00:00Z",</w:t>
        <w:br/>
        <w:t xml:space="preserve"> "bucket_end_utc": "2026-04-26T02:00:00Z",</w:t>
        <w:br/>
        <w:t xml:space="preserve"> "directional_score_signed": 26,</w:t>
        <w:br/>
        <w:t xml:space="preserve"> "bullish_pressure_score": 50,</w:t>
        <w:br/>
        <w:t xml:space="preserve"> "bearish_pressure_score": 24,</w:t>
        <w:br/>
        <w:t xml:space="preserve"> "net_sentiment_score": 26,</w:t>
        <w:br/>
        <w:t xml:space="preserve"> "velocity_score": 2,</w:t>
        <w:br/>
        <w:t xml:space="preserve"> "acceleration_score": 0,</w:t>
        <w:br/>
        <w:t xml:space="preserve"> "contradiction_ratio": 0.1,</w:t>
        <w:br/>
        <w:t xml:space="preserve"> "fresh_evidence_count": 2,</w:t>
        <w:br/>
        <w:t xml:space="preserve"> "stale_evidence_count": 0,</w:t>
        <w:br/>
        <w:t xml:space="preserve"> "conviction_score_0_100": 56,</w:t>
        <w:br/>
        <w:t xml:space="preserve"> "fragility_score_0_100": 56,</w:t>
        <w:br/>
        <w:t xml:space="preserve"> "dominant_state": "bullish"</w:t>
        <w:br/>
        <w:t xml:space="preserve"> },</w:t>
        <w:br/>
        <w:t xml:space="preserve"> {</w:t>
        <w:br/>
        <w:t xml:space="preserve"> "bucket_start_utc": "2026-04-26T02:00:00Z",</w:t>
        <w:br/>
        <w:t xml:space="preserve"> "bucket_end_utc": "2026-04-26T03:00:00Z",</w:t>
        <w:br/>
        <w:t xml:space="preserve"> "directional_score_signed": 28,</w:t>
        <w:br/>
        <w:t xml:space="preserve"> "bullish_pressure_score": 52,</w:t>
        <w:br/>
        <w:t xml:space="preserve"> "bearish_pressure_score": 24,</w:t>
        <w:br/>
        <w:t xml:space="preserve"> "net_sentiment_score": 28,</w:t>
        <w:br/>
        <w:t xml:space="preserve"> "velocity_score": 2,</w:t>
        <w:br/>
        <w:t xml:space="preserve"> "acceleration_score": 0,</w:t>
        <w:br/>
        <w:t xml:space="preserve"> "contradiction_ratio": 0.1,</w:t>
        <w:br/>
        <w:t xml:space="preserve"> "fresh_evidence_count": 2,</w:t>
        <w:br/>
        <w:t xml:space="preserve"> "stale_evidence_count": 0,</w:t>
        <w:br/>
        <w:t xml:space="preserve"> "conviction_score_0_100": 57,</w:t>
        <w:br/>
        <w:t xml:space="preserve"> "fragility_score_0_100": 56,</w:t>
        <w:br/>
        <w:t xml:space="preserve"> "dominant_state": "bullish"</w:t>
        <w:br/>
        <w:t xml:space="preserve"> },</w:t>
        <w:br/>
        <w:t xml:space="preserve"> {</w:t>
        <w:br/>
        <w:t xml:space="preserve"> "bucket_start_utc": "2026-04-26T03:00:00Z",</w:t>
        <w:br/>
        <w:t xml:space="preserve"> "bucket_end_utc": "2026-04-26T04:00:00Z",</w:t>
        <w:br/>
        <w:t xml:space="preserve"> "directional_score_signed": 30,</w:t>
        <w:br/>
        <w:t xml:space="preserve"> "bullish_pressure_score": 54,</w:t>
        <w:br/>
        <w:t xml:space="preserve"> "bearish_pressure_score": 24,</w:t>
        <w:br/>
        <w:t xml:space="preserve"> "net_sentiment_score": 30,</w:t>
        <w:br/>
        <w:t xml:space="preserve"> "velocity_score": 2,</w:t>
        <w:br/>
        <w:t xml:space="preserve"> "acceleration_score": 0,</w:t>
        <w:br/>
        <w:t xml:space="preserve"> "contradiction_ratio": 0.09,</w:t>
        <w:br/>
        <w:t xml:space="preserve"> "fresh_evidence_count": 2,</w:t>
        <w:br/>
        <w:t xml:space="preserve"> "stale_evidence_count": 0,</w:t>
        <w:br/>
        <w:t xml:space="preserve"> "conviction_score_0_100": 58,</w:t>
        <w:br/>
        <w:t xml:space="preserve"> "fragility_score_0_100": 55,</w:t>
        <w:br/>
        <w:t xml:space="preserve"> "dominant_state": "bullish"</w:t>
        <w:br/>
        <w:t xml:space="preserve"> },</w:t>
        <w:br/>
        <w:t xml:space="preserve"> {</w:t>
        <w:br/>
        <w:t xml:space="preserve"> "bucket_start_utc": "2026-04-26T04:00:00Z",</w:t>
        <w:br/>
        <w:t xml:space="preserve"> "bucket_end_utc": "2026-04-26T05:00:00Z",</w:t>
        <w:br/>
        <w:t xml:space="preserve"> "directional_score_signed": 32,</w:t>
        <w:br/>
        <w:t xml:space="preserve"> "bullish_pressure_score": 56,</w:t>
        <w:br/>
        <w:t xml:space="preserve"> "bearish_pressure_score": 24,</w:t>
        <w:br/>
        <w:t xml:space="preserve"> "net_sentiment_score": 32,</w:t>
        <w:br/>
        <w:t xml:space="preserve"> "velocity_score": 2,</w:t>
        <w:br/>
        <w:t xml:space="preserve"> "acceleration_score": 0,</w:t>
        <w:br/>
        <w:t xml:space="preserve"> "contradiction_ratio": 0.09,</w:t>
        <w:br/>
        <w:t xml:space="preserve"> "fresh_evidence_count": 2,</w:t>
        <w:br/>
        <w:t xml:space="preserve"> "stale_evidence_count": 0,</w:t>
        <w:br/>
        <w:t xml:space="preserve"> "conviction_score_0_100": 60,</w:t>
        <w:br/>
        <w:t xml:space="preserve"> "fragility_score_0_100": 54,</w:t>
        <w:br/>
        <w:t xml:space="preserve"> "dominant_state": "bullish"</w:t>
        <w:br/>
        <w:t xml:space="preserve"> },</w:t>
        <w:br/>
        <w:t xml:space="preserve"> {</w:t>
        <w:br/>
        <w:t xml:space="preserve"> "bucket_start_utc": "2026-04-26T05:00:00Z",</w:t>
        <w:br/>
        <w:t xml:space="preserve"> "bucket_end_utc": "2026-04-26T06:00:00Z",</w:t>
        <w:br/>
        <w:t xml:space="preserve"> "directional_score_signed": 38,</w:t>
        <w:br/>
        <w:t xml:space="preserve"> "bullish_pressure_score": 62,</w:t>
        <w:br/>
        <w:t xml:space="preserve"> "bearish_pressure_score": 24,</w:t>
        <w:br/>
        <w:t xml:space="preserve"> "net_sentiment_score": 38,</w:t>
        <w:br/>
        <w:t xml:space="preserve"> "velocity_score": 6,</w:t>
        <w:br/>
        <w:t xml:space="preserve"> "acceleration_score": 4,</w:t>
        <w:br/>
        <w:t xml:space="preserve"> "contradiction_ratio": 0.08,</w:t>
        <w:br/>
        <w:t xml:space="preserve"> "fresh_evidence_count": 4,</w:t>
        <w:br/>
        <w:t xml:space="preserve"> "stale_evidence_count": 0,</w:t>
        <w:br/>
        <w:t xml:space="preserve"> "conviction_score_0_100": 66,</w:t>
        <w:br/>
        <w:t xml:space="preserve"> "fragility_score_0_100": 52,</w:t>
        <w:br/>
        <w:t xml:space="preserve"> "dominant_state": "bullish"</w:t>
        <w:br/>
        <w:t xml:space="preserve"> },</w:t>
        <w:br/>
        <w:t xml:space="preserve"> {</w:t>
        <w:br/>
        <w:t xml:space="preserve"> "bucket_start_utc": "2026-04-26T06:00:00Z",</w:t>
        <w:br/>
        <w:t xml:space="preserve"> "bucket_end_utc": "2026-04-26T07:00:00Z",</w:t>
        <w:br/>
        <w:t xml:space="preserve"> "directional_score_signed": 36,</w:t>
        <w:br/>
        <w:t xml:space="preserve"> "bullish_pressure_score": 60,</w:t>
        <w:br/>
        <w:t xml:space="preserve"> "bearish_pressure_score": 24,</w:t>
        <w:br/>
        <w:t xml:space="preserve"> "net_sentiment_score": 36,</w:t>
        <w:br/>
        <w:t xml:space="preserve"> "velocity_score": -2,</w:t>
        <w:br/>
        <w:t xml:space="preserve"> "acceleration_score": -8,</w:t>
        <w:br/>
        <w:t xml:space="preserve"> "contradiction_ratio": 0.09,</w:t>
        <w:br/>
        <w:t xml:space="preserve"> "fresh_evidence_count": 2,</w:t>
        <w:br/>
        <w:t xml:space="preserve"> "stale_evidence_count": 0,</w:t>
        <w:br/>
        <w:t xml:space="preserve"> "conviction_score_0_100": 64,</w:t>
        <w:br/>
        <w:t xml:space="preserve"> "fragility_score_0_100": 53,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0,</w:t>
        <w:br/>
        <w:t xml:space="preserve"> "latest_inflection_direction": "down",</w:t>
        <w:br/>
        <w:t xml:space="preserve"> "latest_inflection_strength": 2,</w:t>
        <w:br/>
        <w:t xml:space="preserve"> "signal_regime": "weakening_bullish"</w:t>
        <w:br/>
        <w:t xml:space="preserve"> }</w:t>
        <w:br/>
        <w:t xml:space="preserve"> },</w:t>
        <w:br/>
        <w:t xml:space="preserve"> "diagnostics": {</w:t>
        <w:br/>
        <w:t xml:space="preserve"> "conviction_policy_used": "balanced",</w:t>
        <w:br/>
        <w:t xml:space="preserve"> "trends_seen": 12,</w:t>
        <w:br/>
        <w:t xml:space="preserve"> "trends_admitted": 2,</w:t>
        <w:br/>
        <w:t xml:space="preserve"> "cross_domain_merges": 1,</w:t>
        <w:br/>
        <w:t xml:space="preserve"> "stale_suppression_count": 0,</w:t>
        <w:br/>
        <w:t xml:space="preserve"> "reversal_flags_count": 0,</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to 'lithium'; analysis constrained to single-market scope.",</w:t>
        <w:br/>
        <w:t xml:space="preserve"> "Trend admission prioritised lithium-explicit items (hydroxide premium / refining-investment signals). High-heat EV ecosystem items were treated as indirect context and not force-mapped.",</w:t>
        <w:br/>
        <w:t xml:space="preserve"> "No explicit contradictions were present in the admitted lithium-mapped set; reversal sentinel not triggered.",</w:t>
        <w:br/>
        <w:t xml:space="preserve"> "Timeseries buckets are conservative, derived from available signal timestamps/recency proxies rather than per-record physics (not provided in input)."</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https://newatlas.com/automotive/vw-id-3-neo/</w:t>
        </w:r>
      </w:hyperlink>
      <w:r>
        <w:t xml:space="preserve"> - Volkswagen has launched the ID.3 Neo in Europe, marking a strategic shift under CEO Thomas Schäfer's 'True Volkswagen' initiative to improve mainstream appeal. The new model replaces controversial touch-sensitive controls with physical buttons and features a refreshed exterior with body-coloured tailgates and roofs. Powered by a new APP350 motor, the vehicle offers three variants with ranges up to 391 miles. Pre-sales began in Germany with deliveries scheduled for July, though the model is not planned for the US market.</w:t>
      </w:r>
      <w:r/>
    </w:p>
    <w:p>
      <w:pPr>
        <w:pStyle w:val="ListNumber"/>
        <w:spacing w:line="240" w:lineRule="auto"/>
        <w:ind w:left="720"/>
      </w:pPr>
      <w:r/>
      <w:hyperlink r:id="rId10">
        <w:r>
          <w:rPr>
            <w:color w:val="0000EE"/>
            <w:u w:val="single"/>
          </w:rPr>
          <w:t>https://www.zurnal24.si/avto/vw-po-30-letih-prevzema-toyotino-tehnologijo-hibridni-pogon-458108</w:t>
        </w:r>
      </w:hyperlink>
      <w:r>
        <w:t xml:space="preserve"> - Volkswagen unveiled a new full hybrid powertrain (HEV) at the International Motor Symposium in Vienna, scheduled for the fourth quarter of 2026. The system, featuring a 1.5-litre TSI engine and lithium-ion battery, will be installed in the Golf and T-Roc models. This launch marks Volkswagen's entry into the full hybrid segment approximately 30 years after Toyota introduced the first mass-produced hybrid, the Prius, in 1997. The technology aims to reduce fuel consumption and emissions without requiring external charging infrastructure.</w:t>
      </w:r>
      <w:r/>
    </w:p>
    <w:p>
      <w:pPr>
        <w:pStyle w:val="ListNumber"/>
        <w:spacing w:line="240" w:lineRule="auto"/>
        <w:ind w:left="720"/>
      </w:pPr>
      <w:r/>
      <w:hyperlink r:id="rId11">
        <w:r>
          <w:rPr>
            <w:color w:val="0000EE"/>
            <w:u w:val="single"/>
          </w:rPr>
          <w:t>https://www.tuningblog.eu/dies-u-das/byd-beijing-auto-show-778065/</w:t>
        </w:r>
      </w:hyperlink>
      <w:r>
        <w:t xml:space="preserve"> - BYD showcased the new Ocean 8 series, comprising the Seal 08 sedan and Sea Lion 08 SUV, alongside the OCEAN V concept at the Beijing International Automotive Exhibition. The series features the latest fast-charging platform, rear-wheel steering, the second-generation Blade battery, and the YunNian A adaptive suspension system. The OCEAN V concept highlights future design directions with advanced digital integration. The launch aims to strengthen BYD's market position by combining premium technology with daily usability.</w:t>
      </w:r>
      <w:r/>
    </w:p>
    <w:p>
      <w:pPr>
        <w:pStyle w:val="ListNumber"/>
        <w:spacing w:line="240" w:lineRule="auto"/>
        <w:ind w:left="720"/>
      </w:pPr>
      <w:r/>
      <w:hyperlink r:id="rId12">
        <w:r>
          <w:rPr>
            <w:color w:val="0000EE"/>
            <w:u w:val="single"/>
          </w:rPr>
          <w:t>https://lithium-news.com/lithium-hydroxide-premium-commands-global-market-dynamics-as-battery-demand-transforms-energy-economics/</w:t>
        </w:r>
      </w:hyperlink>
      <w:r>
        <w:t xml:space="preserve"> - The global lithium market is experiencing a structural shift where lithium hydroxide commands a 20% to 40% price premium over lithium carbonate. This differential is driven by battery manufacturers, including Tesla and CATL, requiring high-nickel cathode chemistries for superior energy density and thermal stability. Supply constraints in conversion capacity, particularly among Chinese processors, alongside regulatory costs and geographic supply chain complexities, sustain this premium. Market participants are adopting sophisticated hedging strategies as next-generation battery technologies increase reliance on high-quality lithium hydroxide feedstocks.</w:t>
      </w:r>
      <w:r/>
    </w:p>
    <w:p>
      <w:pPr>
        <w:pStyle w:val="ListNumber"/>
        <w:spacing w:line="240" w:lineRule="auto"/>
        <w:ind w:left="720"/>
      </w:pPr>
      <w:r/>
      <w:hyperlink r:id="rId13">
        <w:r>
          <w:rPr>
            <w:color w:val="0000EE"/>
            <w:u w:val="single"/>
          </w:rPr>
          <w:t>https://lithium-news.com/record-volumes-drive-australian-lithium-export-dominance-as-global-battery-demand-surges/</w:t>
        </w:r>
      </w:hyperlink>
      <w:r>
        <w:t xml:space="preserve"> - Australia continues to dominate global lithium production, supplying approximately 55% of the world's output to meet rising demand for electric vehicles and renewable energy storage. Major operations in the Pilbara region, led by Pilbara Minerals, Mineral Resources, and Core Lithium, are expanding capacity. While China remains the primary destination for raw concentrate, Western governments are investing in downstream processing within Australia to reduce supply chain dependence on China. Infrastructure upgrades at ports like Fremantle and Port Hedland support increased export volumes through the decade.</w:t>
      </w:r>
      <w:r/>
    </w:p>
    <w:p>
      <w:pPr>
        <w:pStyle w:val="ListNumber"/>
        <w:spacing w:line="240" w:lineRule="auto"/>
        <w:ind w:left="720"/>
      </w:pPr>
      <w:r/>
      <w:hyperlink r:id="rId14">
        <w:r>
          <w:rPr>
            <w:color w:val="0000EE"/>
            <w:u w:val="single"/>
          </w:rPr>
          <w:t>https://lithium-news.com/market-analysts-predict-massive-ev-surge-will-transform-global-lithium-and-energy-sectors/</w:t>
        </w:r>
      </w:hyperlink>
      <w:r>
        <w:t xml:space="preserve"> - Market analysts forecast an unprecedented surge in electric vehicle adoption that will fundamentally reshape global energy markets and resource demand. Current data shows EV sales surpassing optimistic predictions, with major manufacturers reporting significant order backlogs. The lithium market faces supply-demand imbalances as mining projects struggle to match explosive battery manufacturing demand. Clean energy infrastructure requires massive expansion, with charging networks needing to grow over 2000% by the early 2030s. This transformation is driving investments in grid modernization, renewable projects, and vehicle-to-grid technologies, creating new geopolitical dynamics around resource control and manufacturing capabilities.</w:t>
      </w:r>
      <w:r/>
    </w:p>
    <w:p>
      <w:pPr>
        <w:pStyle w:val="ListNumber"/>
        <w:spacing w:line="240" w:lineRule="auto"/>
        <w:ind w:left="720"/>
      </w:pPr>
      <w:r/>
      <w:hyperlink r:id="rId15">
        <w:r>
          <w:rPr>
            <w:color w:val="0000EE"/>
            <w:u w:val="single"/>
          </w:rPr>
          <w:t>https://lithium-news.com/revolutionary-resource-expansion-drill-technology-could-transform-lithium-mining-forever/</w:t>
        </w:r>
      </w:hyperlink>
      <w:r>
        <w:t xml:space="preserve"> - Resource expansion drill technology is being trialled in major lithium-producing regions, demonstrating yield increases of 250-300% compared to conventional methods. The technology uses advanced directional drilling and real-time geological analysis to access previously unreachable ore bodies without new permits. Industry analysts estimate widespread adoption could reduce extraction costs by up to 40% per ton and extend mine lifespans by decades. Additionally, the method reduces water consumption by approximately 60% and carbon emissions by 35% per ton. Early adopters report improved safety records and operational flexibility, with setup times measured in weeks rather than years. Major producers are investing heavily, potentially stabilising lithium prices and enhancing supply chain security.</w:t>
      </w:r>
      <w:r/>
    </w:p>
    <w:p>
      <w:pPr>
        <w:pStyle w:val="ListNumber"/>
        <w:spacing w:line="240" w:lineRule="auto"/>
        <w:ind w:left="720"/>
      </w:pPr>
      <w:r/>
      <w:hyperlink r:id="rId16">
        <w:r>
          <w:rPr>
            <w:color w:val="0000EE"/>
            <w:u w:val="single"/>
          </w:rPr>
          <w:t>https://www.bbc.com/news/articles/cy01ele412yo?at_medium=RSS&amp;at_campaign=rss</w:t>
        </w:r>
      </w:hyperlink>
      <w:r>
        <w:t xml:space="preserve"> - China-based electric vehicle manufacturer BYD stated it can succeed without access to the United States market. While Chinese EV makers remain largely excluded from the US, the company is benefiting from increased interest and orders through dealerships across Asia and other regions. China remains the world's top producer of electric vehicles.</w:t>
      </w:r>
      <w:r/>
    </w:p>
    <w:p>
      <w:pPr>
        <w:pStyle w:val="ListNumber"/>
        <w:spacing w:line="240" w:lineRule="auto"/>
        <w:ind w:left="720"/>
      </w:pPr>
      <w:r/>
      <w:hyperlink r:id="rId12">
        <w:r>
          <w:rPr>
            <w:color w:val="0000EE"/>
            <w:u w:val="single"/>
          </w:rPr>
          <w:t>https://lithium-news.com/lithium-hydroxide-premium-commands-global-market-dynamics-as-battery-demand-transforms-energy-economics/</w:t>
        </w:r>
      </w:hyperlink>
      <w:r>
        <w:t xml:space="preserve"> - The global lithium market is experiencing a structural shift where lithium hydroxide commands a 20% to 40% price premium over lithium carbonate. This differential is driven by battery manufacturers, including Tesla and CATL, requiring high-nickel cathode chemistries for superior energy density and thermal stability. Supply constraints in conversion capacity, particularly among Chinese processors, alongside regulatory costs and geographic supply chain complexities, sustain this premium. Market participants are adopting sophisticated hedging strategies as next-generation battery technologies increase reliance on high-quality lithium hydroxide feedstocks.</w:t>
      </w:r>
      <w:r/>
    </w:p>
    <w:p>
      <w:pPr>
        <w:pStyle w:val="ListNumber"/>
        <w:spacing w:line="240" w:lineRule="auto"/>
        <w:ind w:left="720"/>
      </w:pPr>
      <w:r/>
      <w:hyperlink r:id="rId17">
        <w:r>
          <w:rPr>
            <w:color w:val="0000EE"/>
            <w:u w:val="single"/>
          </w:rPr>
          <w:t>https://lithium-news.com/battery-grade-purity-milestone-achievement-transforms-manufacturing-standards-across-electric-vehicle-supply-chain/</w:t>
        </w:r>
      </w:hyperlink>
      <w:r>
        <w:t xml:space="preserve"> - Achieving battery-grade purity milestones, typically exceeding 99.5% for components like lithium carbonate and nickel sulfate, is transforming manufacturing standards in the electric vehicle supply chain. This technical benchmark ensures materials meet stringent specifications required for commercial battery production, preventing performance issues such as reduced energy density and safety hazards. While high-purity materials command premium pricing, they enable higher yields, consistent quality, and improved end-product performance, including longer cycle life. The milestone is now a strategic imperative for manufacturers seeking scalable, profitable operations and reliable supply chain partnerships in the rapidly evolving energy storage landscape.</w:t>
      </w:r>
      <w:r/>
    </w:p>
    <w:p>
      <w:pPr>
        <w:pStyle w:val="ListNumber"/>
        <w:spacing w:line="240" w:lineRule="auto"/>
        <w:ind w:left="720"/>
      </w:pPr>
      <w:r/>
      <w:hyperlink r:id="rId13">
        <w:r>
          <w:rPr>
            <w:color w:val="0000EE"/>
            <w:u w:val="single"/>
          </w:rPr>
          <w:t>https://lithium-news.com/record-volumes-drive-australian-lithium-export-dominance-as-global-battery-demand-surges/</w:t>
        </w:r>
      </w:hyperlink>
      <w:r>
        <w:t xml:space="preserve"> - Australia continues to dominate global lithium production, supplying approximately 55% of the world's output to meet rising demand for electric vehicles and renewable energy storage. Major operations in the Pilbara region, led by Pilbara Minerals, Mineral Resources, and Core Lithium, are expanding capacity. While China remains the primary destination for raw concentrate, Western governments are investing in downstream processing within Australia to reduce supply chain dependence on China. Infrastructure upgrades at ports like Fremantle and Port Hedland support increased export volumes through the decade.</w:t>
      </w:r>
      <w:r/>
    </w:p>
    <w:p>
      <w:pPr>
        <w:pStyle w:val="ListNumber"/>
        <w:spacing w:line="240" w:lineRule="auto"/>
        <w:ind w:left="720"/>
      </w:pPr>
      <w:r/>
      <w:hyperlink r:id="rId14">
        <w:r>
          <w:rPr>
            <w:color w:val="0000EE"/>
            <w:u w:val="single"/>
          </w:rPr>
          <w:t>https://lithium-news.com/market-analysts-predict-massive-ev-surge-will-transform-global-lithium-and-energy-sectors/</w:t>
        </w:r>
      </w:hyperlink>
      <w:r>
        <w:t xml:space="preserve"> - Market analysts forecast an unprecedented surge in electric vehicle adoption that will fundamentally reshape global energy markets and resource demand. Current data shows EV sales surpassing optimistic predictions, with major manufacturers reporting significant order backlogs. The lithium market faces supply-demand imbalances as mining projects struggle to match explosive battery manufacturing demand. Clean energy infrastructure requires massive expansion, with charging networks needing to grow over 2000% by the early 2030s. This transformation is driving investments in grid modernization, renewable projects, and vehicle-to-grid technologies, creating new geopolitical dynamics around resource control and manufacturing capabilities.</w:t>
      </w:r>
      <w:r/>
    </w:p>
    <w:p>
      <w:pPr>
        <w:pStyle w:val="ListNumber"/>
        <w:spacing w:line="240" w:lineRule="auto"/>
        <w:ind w:left="720"/>
      </w:pPr>
      <w:r/>
      <w:hyperlink r:id="rId15">
        <w:r>
          <w:rPr>
            <w:color w:val="0000EE"/>
            <w:u w:val="single"/>
          </w:rPr>
          <w:t>https://lithium-news.com/revolutionary-resource-expansion-drill-technology-could-transform-lithium-mining-forever/</w:t>
        </w:r>
      </w:hyperlink>
      <w:r>
        <w:t xml:space="preserve"> - Resource expansion drill technology is being trialled in major lithium-producing regions, demonstrating yield increases of 250-300% compared to conventional methods. The technology uses advanced directional drilling and real-time geological analysis to access previously unreachable ore bodies without new permits. Industry analysts estimate widespread adoption could reduce extraction costs by up to 40% per ton and extend mine lifespans by decades. Additionally, the method reduces water consumption by approximately 60% and carbon emissions by 35% per ton. Early adopters report improved safety records and operational flexibility, with setup times measured in weeks rather than years. Major producers are investing heavily, potentially stabilising lithium prices and enhancing supply chain security.</w:t>
      </w:r>
      <w:r/>
    </w:p>
    <w:p>
      <w:pPr>
        <w:pStyle w:val="ListNumber"/>
        <w:spacing w:line="240" w:lineRule="auto"/>
        <w:ind w:left="720"/>
      </w:pPr>
      <w:r/>
      <w:hyperlink r:id="rId13">
        <w:r>
          <w:rPr>
            <w:color w:val="0000EE"/>
            <w:u w:val="single"/>
          </w:rPr>
          <w:t>https://lithium-news.com/record-volumes-drive-australian-lithium-export-dominance-as-global-battery-demand-surges/</w:t>
        </w:r>
      </w:hyperlink>
      <w:r>
        <w:t xml:space="preserve"> - Australia continues to dominate global lithium production, supplying approximately 55% of the world's output to meet rising demand for electric vehicles and renewable energy storage. Major operations in the Pilbara region, led by Pilbara Minerals, Mineral Resources, and Core Lithium, are expanding capacity. While China remains the primary destination for raw concentrate, Western governments are investing in downstream processing within Australia to reduce supply chain dependence on China. Infrastructure upgrades at ports like Fremantle and Port Hedland support increased export volumes through the decade.</w:t>
      </w:r>
      <w:r/>
    </w:p>
    <w:p>
      <w:pPr>
        <w:pStyle w:val="ListNumber"/>
        <w:spacing w:line="240" w:lineRule="auto"/>
        <w:ind w:left="720"/>
      </w:pPr>
      <w:r/>
      <w:hyperlink r:id="rId15">
        <w:r>
          <w:rPr>
            <w:color w:val="0000EE"/>
            <w:u w:val="single"/>
          </w:rPr>
          <w:t>https://lithium-news.com/revolutionary-resource-expansion-drill-technology-could-transform-lithium-mining-forever/</w:t>
        </w:r>
      </w:hyperlink>
      <w:r>
        <w:t xml:space="preserve"> - Resource expansion drill technology is being trialled in major lithium-producing regions, demonstrating yield increases of 250-300% compared to conventional methods. The technology uses advanced directional drilling and real-time geological analysis to access previously unreachable ore bodies without new permits. Industry analysts estimate widespread adoption could reduce extraction costs by up to 40% per ton and extend mine lifespans by decades. Additionally, the method reduces water consumption by approximately 60% and carbon emissions by 35% per ton. Early adopters report improved safety records and operational flexibility, with setup times measured in weeks rather than years. Major producers are investing heavily, potentially stabilising lithium prices and enhancing supply chain security.</w:t>
      </w:r>
      <w:r/>
    </w:p>
    <w:p>
      <w:pPr>
        <w:pStyle w:val="ListNumber"/>
        <w:spacing w:line="240" w:lineRule="auto"/>
        <w:ind w:left="720"/>
      </w:pPr>
      <w:r/>
      <w:hyperlink r:id="rId13">
        <w:r>
          <w:rPr>
            <w:color w:val="0000EE"/>
            <w:u w:val="single"/>
          </w:rPr>
          <w:t>https://lithium-news.com/record-volumes-drive-australian-lithium-export-dominance-as-global-battery-demand-surges/</w:t>
        </w:r>
      </w:hyperlink>
      <w:r>
        <w:t xml:space="preserve"> - Australia continues to dominate global lithium production, supplying approximately 55% of the world's output to meet rising demand for electric vehicles and renewable energy storage. Major operations in the Pilbara region, led by Pilbara Minerals, Mineral Resources, and Core Lithium, are expanding capacity. While China remains the primary destination for raw concentrate, Western governments are investing in downstream processing within Australia to reduce supply chain dependence on China. Infrastructure upgrades at ports like Fremantle and Port Hedland support increased export volumes through the decade.</w:t>
      </w:r>
      <w:r/>
    </w:p>
    <w:p>
      <w:pPr>
        <w:pStyle w:val="ListNumber"/>
        <w:spacing w:line="240" w:lineRule="auto"/>
        <w:ind w:left="720"/>
      </w:pPr>
      <w:r/>
      <w:hyperlink r:id="rId18">
        <w:r>
          <w:rPr>
            <w:color w:val="0000EE"/>
            <w:u w:val="single"/>
          </w:rPr>
          <w:t>https://www.motorbeam.com/hyundai-ioniq-v-electric-sedan-concept-revealed/</w:t>
        </w:r>
      </w:hyperlink>
      <w:r>
        <w:t xml:space="preserve"> - Hyundai Motor Company unveiled the Ioniq V electric sedan concept at Auto China, marking the launch of its Ioniq sub-brand in the Chinese market. The vehicle features a 27-inch panoramic display, AI assistant, and advanced safety systems. This debut supports Hyundai's plan to introduce 20 new models in China over the next five years, targeting 500,000 annual sales including exports. José Muñoz highlighted China's strategic importance to the company's global EV strategy.</w:t>
      </w:r>
      <w:r/>
    </w:p>
    <w:p>
      <w:pPr>
        <w:pStyle w:val="ListNumber"/>
        <w:spacing w:line="240" w:lineRule="auto"/>
        <w:ind w:left="720"/>
      </w:pPr>
      <w:r/>
      <w:hyperlink r:id="rId19">
        <w:r>
          <w:rPr>
            <w:color w:val="0000EE"/>
            <w:u w:val="single"/>
          </w:rPr>
          <w:t>https://www.parkrecord.com/2026/04/24/a-426-acre-daniels-canyon-mine-is-now-allowed-to-move-forward-in-wasatch-county/</w:t>
        </w:r>
      </w:hyperlink>
      <w:r>
        <w:t xml:space="preserve"> - Wasatch County has granted Maverick Rock permission to expand its East Elkins Mine into a 426-acre parcel in Daniels Canyon following a court order. The company must submit a mitigation plan within 30 days to address concerns regarding public safety, water quality, and land disturbance. While the mining operator claims no imminent threat exists, the county argues that deep excavation could endanger residents and water sources. The expansion is subject to further litigation and regulatory review.</w:t>
      </w:r>
      <w:r/>
    </w:p>
    <w:p>
      <w:pPr>
        <w:pStyle w:val="ListNumber"/>
        <w:spacing w:line="240" w:lineRule="auto"/>
        <w:ind w:left="720"/>
      </w:pPr>
      <w:r/>
      <w:hyperlink r:id="rId20">
        <w:r>
          <w:rPr>
            <w:color w:val="0000EE"/>
            <w:u w:val="single"/>
          </w:rPr>
          <w:t>https://technode.com/2026/04/26/li-auto-signs-uae-saudi-partners-and-expands-in-asia-pacific/</w:t>
        </w:r>
      </w:hyperlink>
      <w:r>
        <w:t xml:space="preserve"> - Li Auto has signed partnership agreements with Al Fahim Motors in the UAE and Mohamed Yousuf Naghi Motors in Saudi Arabia to introduce its extended-range electric L-series models. The company also announced plans to enter Cambodia, Laos, Macau, and Myanmar via local distributors, with launches scheduled for May. Li Auto intends to expand further into Europe and Southeast Asia, confirming attendance at the 2026 Paris Motor Show.</w:t>
      </w:r>
      <w:r/>
    </w:p>
    <w:p>
      <w:pPr>
        <w:pStyle w:val="ListNumber"/>
        <w:spacing w:line="240" w:lineRule="auto"/>
        <w:ind w:left="720"/>
      </w:pPr>
      <w:r/>
      <w:hyperlink r:id="rId21">
        <w:r>
          <w:rPr>
            <w:color w:val="0000EE"/>
            <w:u w:val="single"/>
          </w:rPr>
          <w:t>https://www.chroniclelive.co.uk/news/uk-news/pavement-rule-change-after-april-33814730</w:t>
        </w:r>
      </w:hyperlink>
      <w:r>
        <w:t xml:space="preserve"> - The UK government is reviewing planning permission requirements to facilitate cross-pavement electric vehicle charging solutions for households without driveways. Minister for Decarbonisation Keir Mather confirmed that a consultation on reducing planning barriers is ongoing, with a response expected shortly. Additionally, the Electric Vehicle Chargepoint Grant for Households with On-Street Parking has been increased to £500 per socket as of April 1, 2026, supporting the installation of charge points alongside cross-pavement solutions.</w:t>
      </w:r>
      <w:r/>
    </w:p>
    <w:p>
      <w:pPr>
        <w:pStyle w:val="ListNumber"/>
        <w:spacing w:line="240" w:lineRule="auto"/>
        <w:ind w:left="720"/>
      </w:pPr>
      <w:r/>
      <w:hyperlink r:id="rId22">
        <w:r>
          <w:rPr>
            <w:color w:val="0000EE"/>
            <w:u w:val="single"/>
          </w:rPr>
          <w:t>https://simplywall.st/stocks/de/automobiles/etr-p911/dr-ing-hc-f-porsche-shares/news/porsche-refocuses-on-core-brand-with-exit-from-bugatti-rimac</w:t>
        </w:r>
      </w:hyperlink>
      <w:r>
        <w:t xml:space="preserve"> - Porsche has agreed to sell its full equity stakes in Bugatti Rimac and Rimac Group, handing operational control of Bugatti Rimac to Rimac Group. The new investor group for Rimac is led by HOF Capital and BlueFive Capital. This divestment reflects Porsche's strategic focus on its core automotive operations and premium vehicle portfolio, reducing exposure to non-core assets while it manages capital needs and technology investments in electrification.</w:t>
      </w:r>
      <w:r/>
    </w:p>
    <w:p>
      <w:pPr>
        <w:pStyle w:val="ListNumber"/>
        <w:spacing w:line="240" w:lineRule="auto"/>
        <w:ind w:left="720"/>
      </w:pPr>
      <w:r/>
      <w:hyperlink r:id="rId23">
        <w:r>
          <w:rPr>
            <w:color w:val="0000EE"/>
            <w:u w:val="single"/>
          </w:rPr>
          <w:t>https://autocar.com.ph/byd-sealion-8-debuts-as-a-full-size-ev-with-900-km-of-range/</w:t>
        </w:r>
      </w:hyperlink>
      <w:r>
        <w:t xml:space="preserve"> - BYD officially unveiled the new Sealion 8, a flagship full-size electric SUV, at Auto China 2026 in Beijing. The vehicle features a dual-motor AWD system producing 643 hp, a wheelbase of 3,030 mm, and a claimed CLTC range of 900 km. It incorporates next-gen Blade battery technology and dual-chamber air suspension. The model is scheduled for release within the year with an expected price of approximately 300,000 Yuan in China.</w:t>
      </w:r>
      <w:r/>
    </w:p>
    <w:p>
      <w:pPr>
        <w:pStyle w:val="ListNumber"/>
        <w:spacing w:line="240" w:lineRule="auto"/>
        <w:ind w:left="720"/>
      </w:pPr>
      <w:r/>
      <w:hyperlink r:id="rId24">
        <w:r>
          <w:rPr>
            <w:color w:val="0000EE"/>
            <w:u w:val="single"/>
          </w:rPr>
          <w:t>https://autocar.com.ph/denza-z-revealed-as-a-1000-hp-mg-cyberster-killer/</w:t>
        </w:r>
      </w:hyperlink>
      <w:r>
        <w:t xml:space="preserve"> - Denza, a premium luxury brand under BYD, unveiled the Denza Z electric supercar at Auto China 2026 in Beijing. Designed by a global team led by former Audi chief Wolfganger Egger, the vehicle features 1,000 hp, sub-2-second 0-100 km/h acceleration, and advanced technologies including steer-by-wire and the DiSus-M suspension system. Positioned as a rival to the MG Cyberster and Porsche 911, the car will undergo lap-record runs at the Nürburgring. A global launch is scheduled for the Goodwood Festival of Speed in July, with international markets prioritised ahead of the domestic China release. The model will be offered in Standard, Convertible, and Track variants.</w:t>
      </w:r>
      <w:r/>
    </w:p>
    <w:p>
      <w:pPr>
        <w:pStyle w:val="ListNumber"/>
        <w:spacing w:line="240" w:lineRule="auto"/>
        <w:ind w:left="720"/>
      </w:pPr>
      <w:r/>
      <w:hyperlink r:id="rId25">
        <w:r>
          <w:rPr>
            <w:color w:val="0000EE"/>
            <w:u w:val="single"/>
          </w:rPr>
          <w:t>https://www.topgear.com.ph/features/feature-articles/fastest-charging-evs-tguk-a4662-20260426-lfrm</w:t>
        </w:r>
      </w:hyperlink>
      <w:r>
        <w:t xml:space="preserve"> - TopGear ranks the world's fastest-charging electric vehicles, with the Mercedes-AMG GT XX topping the list at 1,041kW. Other high performers include the BYD Han L and Tang L at 1,000kW, Li Auto Mega at 520kW, and the Yangwang U9 Xtreme at 500kW. The article highlights advancements in 800-volt and 1,200-volt architectures enabling rapid charging across premium and Chinese manufacturers.</w:t>
      </w:r>
      <w:r/>
    </w:p>
    <w:p>
      <w:pPr>
        <w:pStyle w:val="ListNumber"/>
        <w:spacing w:line="240" w:lineRule="auto"/>
        <w:ind w:left="720"/>
      </w:pPr>
      <w:r/>
      <w:hyperlink r:id="rId21">
        <w:r>
          <w:rPr>
            <w:color w:val="0000EE"/>
            <w:u w:val="single"/>
          </w:rPr>
          <w:t>https://www.chroniclelive.co.uk/news/uk-news/pavement-rule-change-after-april-33814730</w:t>
        </w:r>
      </w:hyperlink>
      <w:r>
        <w:t xml:space="preserve"> - The UK government is reviewing planning permission requirements to facilitate cross-pavement electric vehicle charging solutions for households without driveways. Minister for Decarbonisation Keir Mather confirmed that a consultation on reducing planning barriers is ongoing, with a response expected shortly. Additionally, the Electric Vehicle Chargepoint Grant for Households with On-Street Parking has been increased to £500 per socket as of April 1, 2026, supporting the installation of charge points alongside cross-pavement solutions.</w:t>
      </w:r>
      <w:r/>
    </w:p>
    <w:p>
      <w:pPr>
        <w:pStyle w:val="ListNumber"/>
        <w:spacing w:line="240" w:lineRule="auto"/>
        <w:ind w:left="720"/>
      </w:pPr>
      <w:r/>
      <w:hyperlink r:id="rId26">
        <w:r>
          <w:rPr>
            <w:color w:val="0000EE"/>
            <w:u w:val="single"/>
          </w:rPr>
          <w:t>https://thedriven.io/2026/04/26/electric-j5-suv-helps-omoda-jaecoo-become-fastest-brand-to-one-million-sales/</w:t>
        </w:r>
      </w:hyperlink>
      <w:r>
        <w:t xml:space="preserve"> - Chinese automotive group Chery announced that its Omoda Jaecoo sub-brand achieved one million global sales in just three years, a milestone attributed to the success of the newly released J5 electric SUV. The brand revealed this achievement at the Beijing Auto Show 2026, highlighting significant growth in New Energy Vehicles (NEVs). The J5, which entered the Australian market late last year, has already secured 4,000 orders. Future growth is expected to come from electric and hybrid models, including the Omoda 4, Jaecoo 7, and Super Hybrid System-equipped variants.</w:t>
      </w:r>
      <w:r/>
    </w:p>
    <w:p>
      <w:pPr>
        <w:pStyle w:val="ListNumber"/>
        <w:spacing w:line="240" w:lineRule="auto"/>
        <w:ind w:left="720"/>
      </w:pPr>
      <w:r/>
      <w:hyperlink r:id="rId27">
        <w:r>
          <w:rPr>
            <w:color w:val="0000EE"/>
            <w:u w:val="single"/>
          </w:rPr>
          <w:t>https://thedriven.io/2026/04/26/australia-to-trial-electric-kiln-technology-that-could-make-cleaner-ev-batteries/</w:t>
        </w:r>
      </w:hyperlink>
      <w:r>
        <w:t xml:space="preserve"> - Western Australian firm PLS, formerly Pilbara Minerals, will test electric kiln technology to reduce emissions in lithium processing. Securing a $38 million grant from the Australian Renewable Energy Agency (ARENA), the company will build a demonstration plant in Western Australia. The facility aims to produce 3000 tonnes of lithium phosphate annually using renewable energy. An offtake agreement with Chinese firm Ningbo Ronbay New Energy Technology supports the trial. This project marks the second critical minerals investment by ARENA, aiming to boost Australia's export potential and capture more value from the global clean energy transition.</w:t>
      </w:r>
      <w:r/>
    </w:p>
    <w:p>
      <w:pPr>
        <w:pStyle w:val="ListNumber"/>
        <w:spacing w:line="240" w:lineRule="auto"/>
        <w:ind w:left="720"/>
      </w:pPr>
      <w:r/>
      <w:hyperlink r:id="rId28">
        <w:r>
          <w:rPr>
            <w:color w:val="0000EE"/>
            <w:u w:val="single"/>
          </w:rPr>
          <w:t>https://www.etoday.co.kr/news/view/2579097</w:t>
        </w:r>
      </w:hyperlink>
      <w:r>
        <w:t xml:space="preserve"> - Hyundai Motor Group officially launched the Ioniq brand in China at the 2026 Beijing International Motor Show, unveiling the Ioniq V as its first strategic electric vehicle for the market. Chairman Jae-jun Chang stated that China is a market where the company must learn significantly, marking a shift from competing on global strength to absorbing local electrification and smart technology. President Jose Munoz acknowledged past complacency and emphasized the need for deeper localization. The launch symbolizes a strategic transition to develop models in China for the Asia-Pacific region.</w:t>
      </w:r>
      <w:r/>
    </w:p>
    <w:p>
      <w:pPr>
        <w:pStyle w:val="ListNumber"/>
        <w:spacing w:line="240" w:lineRule="auto"/>
        <w:ind w:left="720"/>
      </w:pPr>
      <w:r/>
      <w:hyperlink r:id="rId29">
        <w:r>
          <w:rPr>
            <w:color w:val="0000EE"/>
            <w:u w:val="single"/>
          </w:rPr>
          <w:t>https://www.etoday.co.kr/news/view/2579120</w:t>
        </w:r>
      </w:hyperlink>
      <w:r>
        <w:t xml:space="preserve"> - Hyundai Motors announced a strategic partnership with Chinese autonomous driving firm Momenta at the 2026 Beijing International Motor Show. The collaboration aims to enhance real-road data capabilities for its electric vehicles, specifically the Ioniq 5, to compete in China's largest EV market. Jose Munoz, Hyundai's President, emphasized the necessity of localizing software and autonomous driving features alongside battery and price competitiveness. The Ioniq 5 will feature Level 2+ autonomous driving and integrate Chinese digital ecosystems like WeChat and DouBao. Hyundai plans to launch 20 EV models in China by 2030.</w:t>
      </w:r>
      <w:r/>
    </w:p>
    <w:p>
      <w:pPr>
        <w:pStyle w:val="ListNumber"/>
        <w:spacing w:line="240" w:lineRule="auto"/>
        <w:ind w:left="720"/>
      </w:pPr>
      <w:r/>
      <w:hyperlink r:id="rId30">
        <w:r>
          <w:rPr>
            <w:color w:val="0000EE"/>
            <w:u w:val="single"/>
          </w:rPr>
          <w:t>https://nypost.com/2026/04/24/business/teslas-cybercab-robotaxi-has-entered-production-elon-musk-says/</w:t>
        </w:r>
      </w:hyperlink>
      <w:r>
        <w:t xml:space="preserve"> - Elon Musk confirmed that Tesla has started production of its self-driving Cybercab robotaxi at the company's Gigafactory in Austin, Texas. The vehicle, designed without steering wheels or pedals, was shown in promotional videos driving autonomously. Tesla plans to expand robotaxi operations to new markets including Phoenix, Miami, and Las Vegas in the first half of the year, pending regulatory approval. Shares of Tesla remained flat in Friday trading.</w:t>
      </w:r>
      <w:r/>
    </w:p>
    <w:p>
      <w:pPr>
        <w:pStyle w:val="ListNumber"/>
        <w:spacing w:line="240" w:lineRule="auto"/>
        <w:ind w:left="720"/>
      </w:pPr>
      <w:r/>
      <w:hyperlink r:id="rId27">
        <w:r>
          <w:rPr>
            <w:color w:val="0000EE"/>
            <w:u w:val="single"/>
          </w:rPr>
          <w:t>https://thedriven.io/2026/04/26/australia-to-trial-electric-kiln-technology-that-could-make-cleaner-ev-batteries/</w:t>
        </w:r>
      </w:hyperlink>
      <w:r>
        <w:t xml:space="preserve"> - Western Australian firm PLS, formerly Pilbara Minerals, will test electric kiln technology to reduce emissions in lithium processing. Securing a $38 million grant from the Australian Renewable Energy Agency (ARENA), the company will build a demonstration plant in Western Australia. The facility aims to produce 3000 tonnes of lithium phosphate annually using renewable energy. An offtake agreement with Chinese firm Ningbo Ronbay New Energy Technology supports the trial. This project marks the second critical minerals investment by ARENA, aiming to boost Australia's export potential and capture more value from the global clean energy transition.</w:t>
      </w:r>
      <w:r/>
    </w:p>
    <w:p>
      <w:pPr>
        <w:pStyle w:val="ListNumber"/>
        <w:spacing w:line="240" w:lineRule="auto"/>
        <w:ind w:left="720"/>
      </w:pPr>
      <w:r/>
      <w:hyperlink r:id="rId27">
        <w:r>
          <w:rPr>
            <w:color w:val="0000EE"/>
            <w:u w:val="single"/>
          </w:rPr>
          <w:t>https://thedriven.io/2026/04/26/australia-to-trial-electric-kiln-technology-that-could-make-cleaner-ev-batteries/</w:t>
        </w:r>
      </w:hyperlink>
      <w:r>
        <w:t xml:space="preserve"> - Western Australian firm PLS, formerly Pilbara Minerals, will test electric kiln technology to reduce emissions in lithium processing. Securing a $38 million grant from the Australian Renewable Energy Agency (ARENA), the company will build a demonstration plant in Western Australia. The facility aims to produce 3000 tonnes of lithium phosphate annually using renewable energy. An offtake agreement with Chinese firm Ningbo Ronbay New Energy Technology supports the trial. This project marks the second critical minerals investment by ARENA, aiming to boost Australia's export potential and capture more value from the global clean energy transition.</w:t>
      </w:r>
      <w:r/>
    </w:p>
    <w:p>
      <w:pPr>
        <w:pStyle w:val="ListNumber"/>
        <w:spacing w:line="240" w:lineRule="auto"/>
        <w:ind w:left="720"/>
      </w:pPr>
      <w:r/>
      <w:hyperlink r:id="rId27">
        <w:r>
          <w:rPr>
            <w:color w:val="0000EE"/>
            <w:u w:val="single"/>
          </w:rPr>
          <w:t>https://thedriven.io/2026/04/26/australia-to-trial-electric-kiln-technology-that-could-make-cleaner-ev-batteries/</w:t>
        </w:r>
      </w:hyperlink>
      <w:r>
        <w:t xml:space="preserve"> - Western Australian firm PLS, formerly Pilbara Minerals, will test electric kiln technology to reduce emissions in lithium processing. Securing a $38 million grant from the Australian Renewable Energy Agency (ARENA), the company will build a demonstration plant in Western Australia. The facility aims to produce 3000 tonnes of lithium phosphate annually using renewable energy. An offtake agreement with Chinese firm Ningbo Ronbay New Energy Technology supports the trial. This project marks the second critical minerals investment by ARENA, aiming to boost Australia's export potential and capture more value from the global clean energy transition.</w:t>
      </w:r>
      <w:r/>
    </w:p>
    <w:p>
      <w:pPr>
        <w:pStyle w:val="ListNumber"/>
        <w:spacing w:line="240" w:lineRule="auto"/>
        <w:ind w:left="720"/>
      </w:pPr>
      <w:r/>
      <w:hyperlink r:id="rId27">
        <w:r>
          <w:rPr>
            <w:color w:val="0000EE"/>
            <w:u w:val="single"/>
          </w:rPr>
          <w:t>https://thedriven.io/2026/04/26/australia-to-trial-electric-kiln-technology-that-could-make-cleaner-ev-batteries/</w:t>
        </w:r>
      </w:hyperlink>
      <w:r>
        <w:t xml:space="preserve"> - Western Australian firm PLS, formerly Pilbara Minerals, will test electric kiln technology to reduce emissions in lithium processing. Securing a $38 million grant from the Australian Renewable Energy Agency (ARENA), the company will build a demonstration plant in Western Australia. The facility aims to produce 3000 tonnes of lithium phosphate annually using renewable energy. An offtake agreement with Chinese firm Ningbo Ronbay New Energy Technology supports the trial. This project marks the second critical minerals investment by ARENA, aiming to boost Australia's export potential and capture more value from the global clean energy transition.</w:t>
      </w:r>
      <w:r/>
    </w:p>
    <w:p>
      <w:pPr>
        <w:pStyle w:val="ListNumber"/>
        <w:spacing w:line="240" w:lineRule="auto"/>
        <w:ind w:left="720"/>
      </w:pPr>
      <w:r/>
      <w:hyperlink r:id="rId31">
        <w:r>
          <w:rPr>
            <w:color w:val="0000EE"/>
            <w:u w:val="single"/>
          </w:rPr>
          <w:t>https://www.engadget.com/transportation/evs/byds-next-all-electric-hypercar-is-a-convertible-thats-coming-to-europe-first-233050130.html?src=rss</w:t>
        </w:r>
      </w:hyperlink>
      <w:r>
        <w:t xml:space="preserve"> - BYD has confirmed that its Denza Z all-electric hypercar will be released to the European market first, with an inaugural appearance at the Goodwood Festival of Speed in the UK in July. The four-seater vehicle, unveiled at the Beijing Auto Show, offers hard-top, convertible, and track configurations and is expected to exceed 1,000 horsepower. While full specifications remain unrevealed, the car will feature the DiSus-M intelligent suspension system and Flash Charging technology. Pricing has not been announced, but availability is expected to be higher than the limited YangWang U9 model.</w:t>
      </w:r>
      <w:r/>
    </w:p>
    <w:p>
      <w:pPr>
        <w:pStyle w:val="ListNumber"/>
        <w:spacing w:line="240" w:lineRule="auto"/>
        <w:ind w:left="720"/>
      </w:pPr>
      <w:r/>
      <w:hyperlink r:id="rId32">
        <w:r>
          <w:rPr>
            <w:color w:val="0000EE"/>
            <w:u w:val="single"/>
          </w:rPr>
          <w:t>https://energiesmedia.com/mit-cement-battery-up-to-10-times-more-powerful/</w:t>
        </w:r>
      </w:hyperlink>
      <w:r>
        <w:t xml:space="preserve"> - Researchers at MIT have developed a cement-based supercapacitor with energy density increased tenfold. The device uses a mixture of cement, water, and carbon black to create microscopic tunnels that act as wires. This innovation aims to enable wireless charging for electric vehicles by embedding the batteries into highway surfaces. The technology seeks to overcome the environmental footprint of traditional lithium-ion battery production by utilizing abundant urban materials like concrete.</w:t>
      </w:r>
      <w:r/>
    </w:p>
    <w:p>
      <w:pPr>
        <w:pStyle w:val="ListNumber"/>
        <w:spacing w:line="240" w:lineRule="auto"/>
        <w:ind w:left="720"/>
      </w:pPr>
      <w:r/>
      <w:hyperlink r:id="rId33">
        <w:r>
          <w:rPr>
            <w:color w:val="0000EE"/>
            <w:u w:val="single"/>
          </w:rPr>
          <w:t>https://intellectia.ai/news/stock/tesla-reports-solid-quarterly-financial-results</w:t>
        </w:r>
      </w:hyperlink>
      <w:r>
        <w:t xml:space="preserve"> - Tesla Inc reported solid quarterly financial results, prompting DZ Bank to upgrade its rating from Sell to Hold with a $385 price target. Analysts note incremental progress in autonomy and AI infrastructure, though margins may not be durable due to inventory buildup and competition. The company is entering a heavier investment phase with elevated capital expenditure tied to autonomy, Optimus, and infrastructure. Current stock price is considered overvalued relative to historical averages.</w:t>
      </w:r>
      <w:r/>
    </w:p>
    <w:p>
      <w:pPr>
        <w:pStyle w:val="ListNumber"/>
        <w:spacing w:line="240" w:lineRule="auto"/>
        <w:ind w:left="720"/>
      </w:pPr>
      <w:r/>
      <w:hyperlink r:id="rId34">
        <w:r>
          <w:rPr>
            <w:color w:val="0000EE"/>
            <w:u w:val="single"/>
          </w:rPr>
          <w:t>https://pandayoo.com/post/chinas-lithium-battery-new-cycle-energy-storage-is-rewriting-demand-but-not-all-capacity-wins-en/</w:t>
        </w:r>
      </w:hyperlink>
      <w:r>
        <w:t xml:space="preserve"> - China's lithium battery industry is entering a new cycle driven by energy storage rather than just electric vehicles. Data from March 2026 indicates storage battery sales rose 115.9% year-on-year, accounting for 34.5% of total sales. While global shipments are projected to grow, the market is becoming selective, favouring high-end LFP cells and certified export capacity over generic production. Policy reforms in electricity spot markets and capacity pricing are creating new revenue models for grid storage, though risks from sodium-ion substitution and overcapacity in low-end segments remain.</w:t>
      </w:r>
      <w:r/>
    </w:p>
    <w:p>
      <w:pPr>
        <w:pStyle w:val="ListNumber"/>
        <w:spacing w:line="240" w:lineRule="auto"/>
        <w:ind w:left="720"/>
      </w:pPr>
      <w:r/>
      <w:hyperlink r:id="rId35">
        <w:r>
          <w:rPr>
            <w:color w:val="0000EE"/>
            <w:u w:val="single"/>
          </w:rPr>
          <w:t>https://www.fool.com/investing/2026/04/25/is-lucid-stock-a-buy-at-725/</w:t>
        </w:r>
      </w:hyperlink>
      <w:r>
        <w:t xml:space="preserve"> - An article published on April 25, 2026, evaluates whether Lucid Group (LCID) stock is a buy at $7.25. While revenue surged 123% to $522.7 million in Q4 driven by the Gravity SUV, operating losses ballooned 45% to $1.06 billion. The author notes reliance on Saudi Arabian government support and a $200 million investment from Uber Technologies for a robotaxi partnership. Despite cautious optimism regarding rising energy costs and new product launches, the analysis warns of extreme cash burn and advises against overcommitting until financial stability improves.</w:t>
      </w:r>
      <w:r/>
    </w:p>
    <w:p>
      <w:pPr>
        <w:pStyle w:val="ListNumber"/>
        <w:spacing w:line="240" w:lineRule="auto"/>
        <w:ind w:left="720"/>
      </w:pPr>
      <w:r/>
      <w:hyperlink r:id="rId36">
        <w:r>
          <w:rPr>
            <w:color w:val="0000EE"/>
            <w:u w:val="single"/>
          </w:rPr>
          <w:t>https://www.fool.com/investing/2026/04/25/tesla-is-down-after-its-earnings-report-time-to-bu/</w:t>
        </w:r>
      </w:hyperlink>
      <w:r>
        <w:t xml:space="preserve"> - Tesla shares declined following first-quarter earnings where revenue grew 16% to $22.4 billion and operating income doubled. However, the stock dropped due to management's guidance for capital expenditures exceeding $25 billion in 2026, which is expected to result in negative free cash flow for the remainder of the year. CEO Elon Musk and CFO Vaibhav Taneja highlighted progress in Robotaxi and Cybercab production but warned of slow initial ramp-up. Despite a market capitalization of $1.4 trillion, analysts note the valuation is stretched given the uncertainties surrounding future growth initiatives.</w:t>
      </w:r>
      <w:r/>
    </w:p>
    <w:p>
      <w:pPr>
        <w:pStyle w:val="ListNumber"/>
        <w:spacing w:line="240" w:lineRule="auto"/>
        <w:ind w:left="720"/>
      </w:pPr>
      <w:r/>
      <w:hyperlink r:id="rId37">
        <w:r>
          <w:rPr>
            <w:color w:val="0000EE"/>
            <w:u w:val="single"/>
          </w:rPr>
          <w:t>https://www.newswire.com/news/critical-minerals-surge-into-global-spotlight-as-lithium-demand-accelerates</w:t>
        </w:r>
      </w:hyperlink>
      <w:r>
        <w:t xml:space="preserve"> - Elektros, Inc. announced progress in engaging U.S.-based lithium refineries to align with domestic supply chain needs. The company cites intensifying global demand for lithium driven by electric vehicle adoption and renewable energy systems. CEO Shlomo Bleier highlighted the strategic importance of lithium for electrification and energy independence. Elektros anticipates initiating shipments of one to two containers per month, with plans to scale to five to seven containers monthly as partnerships develop. The company operates lithium mining facilities in Sierra Leone.</w:t>
      </w:r>
      <w:r/>
    </w:p>
    <w:p>
      <w:pPr>
        <w:pStyle w:val="ListNumber"/>
        <w:spacing w:line="240" w:lineRule="auto"/>
        <w:ind w:left="720"/>
      </w:pPr>
      <w:r/>
      <w:hyperlink r:id="rId38">
        <w:r>
          <w:rPr>
            <w:color w:val="0000EE"/>
            <w:u w:val="single"/>
          </w:rPr>
          <w:t>https://sigmaearth.com/up-emerges-as-hub-with-new-lithium-ion-battery-recycling-facility-in-india/?utm_source=rss&amp;utm_medium=rss&amp;utm_campaign=up-emerges-as-hub-with-new-lithium-ion-battery-recycling-facility-in-india</w:t>
        </w:r>
      </w:hyperlink>
      <w:r>
        <w:t xml:space="preserve"> - Rocklink India has opened a new integrated lithium-ion battery recycling facility in Sikandrabad, Uttar Pradesh. The plant, located in the UPSIDC Industrial Area, is designed to process 10,000 tonnes of batteries annually and 60 tonnes of rare earth magnets monthly. Utilising proprietary R2 technology, the facility aims to recover over 98% of metals and establish circular supply chains to support India's electric mobility and renewable energy sectors. A new rare earth chloride processing unit is scheduled for commissioning in early 2026.</w:t>
      </w:r>
      <w:r/>
    </w:p>
    <w:p>
      <w:pPr>
        <w:pStyle w:val="ListNumber"/>
        <w:spacing w:line="240" w:lineRule="auto"/>
        <w:ind w:left="720"/>
      </w:pPr>
      <w:r/>
      <w:hyperlink r:id="rId39">
        <w:r>
          <w:rPr>
            <w:color w:val="0000EE"/>
            <w:u w:val="single"/>
          </w:rPr>
          <w:t>https://www.indianarrative.com/tech/electric-mobility-in-india-infrastructure-readiness-vs-policy-ambition/</w:t>
        </w:r>
      </w:hyperlink>
      <w:r>
        <w:t xml:space="preserve"> - India's aggressive policy targets for electric vehicle adoption are constrained by insufficient and uneven charging infrastructure, particularly outside metropolitan areas. Challenges include unreliable power grids, lack of standardisation in charging protocols, high upfront vehicle costs, and dependence on imported battery components. While two-wheeler segments show growth, widespread electrification of public transport and four-wheelers remains stalled by operational and financial barriers, requiring coordinated public-private planning to bridge the readiness gap.</w:t>
      </w:r>
      <w:r/>
    </w:p>
    <w:p>
      <w:pPr>
        <w:pStyle w:val="ListNumber"/>
        <w:spacing w:line="240" w:lineRule="auto"/>
        <w:ind w:left="720"/>
      </w:pPr>
      <w:r/>
      <w:hyperlink r:id="rId40">
        <w:r>
          <w:rPr>
            <w:color w:val="0000EE"/>
            <w:u w:val="single"/>
          </w:rPr>
          <w:t>https://www.perthnow.com.au/lifestyle/motoring/byd-atto-3-next-generation-electric-suv-revealed-in-china-c-22193990</w:t>
        </w:r>
      </w:hyperlink>
      <w:r>
        <w:t xml:space="preserve"> - BYD revealed the second-generation Atto 3 electric SUV at the 2026 Beijing motor show. The new model features a longer wheelbase, increased dimensions, and updated styling including semi-concealed door handles. It offers two drivetrain options with rear-wheel drive and second-generation Blade battery packs, providing estimated CLTC ranges of 540km and 630km. While launched in China, export markets are expected to wait until next year for availability.</w:t>
      </w:r>
      <w:r/>
    </w:p>
    <w:p>
      <w:pPr>
        <w:pStyle w:val="ListNumber"/>
        <w:spacing w:line="240" w:lineRule="auto"/>
        <w:ind w:left="720"/>
      </w:pPr>
      <w:r/>
      <w:hyperlink r:id="rId41">
        <w:r>
          <w:rPr>
            <w:color w:val="0000EE"/>
            <w:u w:val="single"/>
          </w:rPr>
          <w:t>https://www.ilfattoquotidiano.it/2026/04/24/salone-dellauto-di-pechino-2026-lindustria-cinese-alza-il-livello-ecco-le-novita-foto/8365786/</w:t>
        </w:r>
      </w:hyperlink>
      <w:r>
        <w:t xml:space="preserve"> - Chinese manufacturers demonstrated maturity and technological advancement at the 2026 Beijing Auto Show, positioning the event as a new global automotive hub. BYD debuted the Denza Z9 GT with 965 CV and 3.4s acceleration. Geely introduced the Galaxy Starship 7 featuring a 46.5% thermal efficiency engine. Great Wall displayed the WEY V9X and ORA 5 Hybrid. XPeng launched the Mona brand focusing on AI and autonomous driving. Leapmotor unveiled the C16 SUV with an 800V architecture and a 15-minute fast charge capability. The event highlighted a shift towards refined design, advanced mechanics, and software integration across electric and hybrid powertrains.</w:t>
      </w:r>
      <w:r/>
    </w:p>
    <w:p>
      <w:pPr>
        <w:pStyle w:val="ListNumber"/>
        <w:spacing w:line="240" w:lineRule="auto"/>
        <w:ind w:left="720"/>
      </w:pPr>
      <w:r/>
      <w:hyperlink r:id="rId42">
        <w:r>
          <w:rPr>
            <w:color w:val="0000EE"/>
            <w:u w:val="single"/>
          </w:rPr>
          <w:t>https://www.carscoops.com/2026/04/ev-rental-demand-surge/</w:t>
        </w:r>
      </w:hyperlink>
      <w:r>
        <w:t xml:space="preserve"> - Hertz reported a nearly 25 percent increase in electric vehicle reservation requests in March, driven by rising gasoline prices exceeding $4 per gallon. This surge contrasts with a 25 percent drop in new EV sales in the US, attributed to the loss of federal tax credits. Peer-to-peer platform Turo also saw an 11 percent rise in EV bookings. The trend highlights a shift where consumers prefer renting EVs for cost savings rather than purchasing them, despite Hertz having previously de-fleeted 30,000 electric cars due to high repair costs.</w:t>
      </w:r>
      <w:r/>
    </w:p>
    <w:p>
      <w:pPr>
        <w:pStyle w:val="ListNumber"/>
        <w:spacing w:line="240" w:lineRule="auto"/>
        <w:ind w:left="720"/>
      </w:pPr>
      <w:r/>
      <w:hyperlink r:id="rId43">
        <w:r>
          <w:rPr>
            <w:color w:val="0000EE"/>
            <w:u w:val="single"/>
          </w:rPr>
          <w:t>https://www.digitaltrends.com/cars/tesla-offers-one-year-free-supercharging-with-model-3-premium-and-performance/</w:t>
        </w:r>
      </w:hyperlink>
      <w:r>
        <w:t xml:space="preserve"> - Tesla announced that buyers of the Model 3 Premium and Performance variants will receive one year of complimentary access to its Supercharger network. This incentive aims to stimulate demand in a competitive EV market by reducing the perceived cost of ownership without altering vehicle prices. The offer is subject to change or withdrawal at any time and applies only to specific trims.</w:t>
      </w:r>
      <w:r/>
    </w:p>
    <w:p>
      <w:pPr>
        <w:pStyle w:val="ListNumber"/>
        <w:spacing w:line="240" w:lineRule="auto"/>
        <w:ind w:left="720"/>
      </w:pPr>
      <w:r/>
      <w:hyperlink r:id="rId44">
        <w:r>
          <w:rPr>
            <w:color w:val="0000EE"/>
            <w:u w:val="single"/>
          </w:rPr>
          <w:t>https://www.lanacion.com.ar/estados-unidos/es-oficial-el-precio-de-un-tesla-model-y-nuevo-del-ano-2025-vs-2026-nid25042026/</w:t>
        </w:r>
      </w:hyperlink>
      <w:r>
        <w:t xml:space="preserve"> - Tesla has lowered the entry price for the 2026 Model Y to approximately US$39,990, a reduction of about US$5,000 compared to the 2025 base model. The company aims to attract budget-conscious buyers while maintaining premium options with higher prices. The 2026 model also features interior and technology updates aligned with Tesla's new design language, though base versions sacrifice some premium characteristics. Prices range from US$39,990 to over US$60,000 depending on configuration.</w:t>
      </w:r>
      <w:r/>
    </w:p>
    <w:p>
      <w:pPr>
        <w:pStyle w:val="ListNumber"/>
        <w:spacing w:line="240" w:lineRule="auto"/>
        <w:ind w:left="720"/>
      </w:pPr>
      <w:r/>
      <w:hyperlink r:id="rId45">
        <w:r>
          <w:rPr>
            <w:color w:val="0000EE"/>
            <w:u w:val="single"/>
          </w:rPr>
          <w:t>https://electrek.co/2026/04/25/this-fleet-is-going-electric-and-sharing-their-real-world-results-and-savings-online/</w:t>
        </w:r>
      </w:hyperlink>
      <w:r>
        <w:t xml:space="preserve"> - A commercial fleet operator shared real-world operational data on the /electricvehicles subreddit, comparing a 2022 Ford E-Transit against a mix of diesel and gasoline vehicles. Over 27,000 miles, the electric van incurred $698 in costs, significantly lower than the $7,515 fuel bill for a comparable gasoline van over 29,976 miles. The operator noted that while public charging presents minor inconveniences, the dramatic reduction in operating costs validates the switch to electric for their work trucks and vans.</w:t>
      </w:r>
      <w:r/>
    </w:p>
    <w:p>
      <w:pPr>
        <w:pStyle w:val="ListNumber"/>
        <w:spacing w:line="240" w:lineRule="auto"/>
        <w:ind w:left="720"/>
      </w:pPr>
      <w:r/>
      <w:hyperlink r:id="rId46">
        <w:r>
          <w:rPr>
            <w:color w:val="0000EE"/>
            <w:u w:val="single"/>
          </w:rPr>
          <w:t>https://eletric-vehicles.com/li/li-auto-to-enter-middle-east-and-asia-pacific-in-second-major-expansion-wave/</w:t>
        </w:r>
      </w:hyperlink>
      <w:r>
        <w:t xml:space="preserve"> - Li Auto signed dealership partnerships with Al Fahim Motors in the United Arab Emirates and Mohamed Yousuf Naghi Motors in Saudi Arabia to import its L-series extended-range electric vehicles. The company also announced market entry plans for Cambodia, Laos, Macau, and Myanmar with launches targeted for May. Li Auto confirmed its first appearance at the Paris Motor Show in October and plans to expand into Central Asia, the Caucasus, and Africa in the final quarter of 2025. This expansion follows a sales decline in 2025 and aims to support a 20% growth target for 2026.</w:t>
      </w:r>
      <w:r/>
    </w:p>
    <w:p>
      <w:pPr>
        <w:pStyle w:val="ListNumber"/>
        <w:spacing w:line="240" w:lineRule="auto"/>
        <w:ind w:left="720"/>
      </w:pPr>
      <w:r/>
      <w:hyperlink r:id="rId47">
        <w:r>
          <w:rPr>
            <w:color w:val="0000EE"/>
            <w:u w:val="single"/>
          </w:rPr>
          <w:t>https://www.ajunews.com/view/20260426082818492</w:t>
        </w:r>
      </w:hyperlink>
      <w:r>
        <w:t xml:space="preserve"> - Jose Munoz, Hyundai Motor Group Chairman, announced at the 2026 Beijing International Motor Show that the company aims to sell 500,000 vehicles annually in China by 2030. This target includes both domestic sales and exports. The strategy involves launching 20 new energy vehicles (NEVs) by 2030, growing sales by 9% annually. Hyundai unveiled the localised Ioniq V, featuring CATL batteries and Momenta autonomous driving technology. The company plans to expand its model lineup to six by 2028 and 20 by 2030, leveraging its global success to reverse market trends.</w:t>
      </w:r>
      <w:r/>
    </w:p>
    <w:p>
      <w:pPr>
        <w:pStyle w:val="ListNumber"/>
        <w:spacing w:line="240" w:lineRule="auto"/>
        <w:ind w:left="720"/>
      </w:pPr>
      <w:r/>
      <w:hyperlink r:id="rId48">
        <w:r>
          <w:rPr>
            <w:color w:val="0000EE"/>
            <w:u w:val="single"/>
          </w:rPr>
          <w:t>https://www.ilfattoquotidiano.it/2026/04/24/salone-dellauto-di-pechino-2026-non-solo-made-in-china-i-costruttori-stranieri-rilanciano/8365857/</w:t>
        </w:r>
      </w:hyperlink>
      <w:r>
        <w:t xml:space="preserve"> - Major global automakers including Volkswagen, Audi, Porsche, BMW, Mercedes, Peugeot, Hyundai, and Nissan showcased new electric vehicles and concepts at the Beijing Auto Show. Volkswagen launched ten models across four brands, while others presented specific EVs like the ID.Unyx 09, updated 7 Series, and new CLS. The event highlights intense competition as domestic Chinese players dominate two-thirds of the market, with global brands focusing on localisation and electrification strategies to maintain relevance.</w:t>
      </w:r>
      <w:r/>
    </w:p>
    <w:p>
      <w:pPr>
        <w:pStyle w:val="ListNumber"/>
        <w:spacing w:line="240" w:lineRule="auto"/>
        <w:ind w:left="720"/>
      </w:pPr>
      <w:r/>
      <w:hyperlink r:id="rId49">
        <w:r>
          <w:rPr>
            <w:color w:val="0000EE"/>
            <w:u w:val="single"/>
          </w:rPr>
          <w:t>https://www.cartoq.com/car-news/mg-motor-india-future-cars-im6-ev-starlight-560-hybrid/</w:t>
        </w:r>
      </w:hyperlink>
      <w:r>
        <w:t xml:space="preserve"> - MG Motor India intends to expand its portfolio beyond the upcoming Majestor SUV with new electric and hybrid models. The IM6 EV, expected in October, will compete with premium rivals like the Tesla Model Y. Additionally, the Starlight 560 plug-in hybrid and its electric variant are planned for launch, alongside replacements for the ZS EV and Astor. These vehicles will be sold through the MG Select premium network.</w:t>
      </w:r>
      <w:r/>
    </w:p>
    <w:p>
      <w:pPr>
        <w:pStyle w:val="ListNumber"/>
        <w:spacing w:line="240" w:lineRule="auto"/>
        <w:ind w:left="720"/>
      </w:pPr>
      <w:r/>
      <w:hyperlink r:id="rId50">
        <w:r>
          <w:rPr>
            <w:color w:val="0000EE"/>
            <w:u w:val="single"/>
          </w:rPr>
          <w:t>https://copperbeltkatangamining.com/keliber-lithium-project-faces-refinery-investment-decision-amid-price-volatility-and-eu-policy-talks/?utm_source=rss&amp;utm_medium=rss&amp;utm_campaign=keliber-lithium-project-faces-refinery-investment-decision-amid-price-volatility-and-eu-policy-talks</w:t>
        </w:r>
      </w:hyperlink>
      <w:r>
        <w:t xml:space="preserve"> - Sibanye-Stillwater CEO Richard Stewart expects a final investment decision on the €763 million Keliber lithium refinery in Finland by the fourth quarter of 2026. The decision hinges on long-term lithium pricing stability, with current prices around $24,000 per tonne deemed robust, though viability is threatened if prices fall below $13,000 per tonne. While mining and concentrator phases are complete, the refinery remains the final stage. The company is engaging with European policymakers regarding potential support mechanisms under the EU's Industrial Accelerator Act, though concrete financial instruments are still under development. The project aims to supply European customers and diversify global lithium supply chains.</w:t>
      </w:r>
      <w:r/>
    </w:p>
    <w:p>
      <w:pPr>
        <w:pStyle w:val="ListNumber"/>
        <w:spacing w:line="240" w:lineRule="auto"/>
        <w:ind w:left="720"/>
      </w:pPr>
      <w:r/>
      <w:hyperlink r:id="rId51">
        <w:r>
          <w:rPr>
            <w:color w:val="0000EE"/>
            <w:u w:val="single"/>
          </w:rPr>
          <w:t>https://carnewschina.com/2026/04/26/huawei-expands-1500-kw-charging-lineup-with-solar-storage-integration-at-beijing-auto-show-amid-ev-fast-charging-war/</w:t>
        </w:r>
      </w:hyperlink>
      <w:r>
        <w:t xml:space="preserve"> - At the 2026 Beijing Auto Show, Huawei Digital Energy positioned its 1500 kW megawatt charging system as a full-stack solution featuring solar-storage-charging coordination. The system supports up to 2400 A and enables a 300 kWh charge in approximately 15 minutes. It integrates photovoltaic generation and energy storage to reduce peak load pressure and support stable station operation. This infrastructure-centric approach contrasts with competitors like BYD and CATL, focusing on grid stability and deployment speed rather than battery-side integration. The rollout marks a shift from early demonstration to broader network deployment.</w:t>
      </w:r>
      <w:r/>
    </w:p>
    <w:p>
      <w:pPr>
        <w:pStyle w:val="ListNumber"/>
        <w:spacing w:line="240" w:lineRule="auto"/>
        <w:ind w:left="720"/>
      </w:pPr>
      <w:r/>
      <w:hyperlink r:id="rId50">
        <w:r>
          <w:rPr>
            <w:color w:val="0000EE"/>
            <w:u w:val="single"/>
          </w:rPr>
          <w:t>https://copperbeltkatangamining.com/keliber-lithium-project-faces-refinery-investment-decision-amid-price-volatility-and-eu-policy-talks/?utm_source=rss&amp;utm_medium=rss&amp;utm_campaign=keliber-lithium-project-faces-refinery-investment-decision-amid-price-volatility-and-eu-policy-talks</w:t>
        </w:r>
      </w:hyperlink>
      <w:r>
        <w:t xml:space="preserve"> - Sibanye-Stillwater CEO Richard Stewart expects a final investment decision on the €763 million Keliber lithium refinery in Finland by the fourth quarter of 2026. The decision hinges on long-term lithium pricing stability, with current prices around $24,000 per tonne deemed robust, though viability is threatened if prices fall below $13,000 per tonne. While mining and concentrator phases are complete, the refinery remains the final stage. The company is engaging with European policymakers regarding potential support mechanisms under the EU's Industrial Accelerator Act, though concrete financial instruments are still under development. The project aims to supply European customers and diversify global lithium supply chains.</w:t>
      </w:r>
      <w:r/>
    </w:p>
    <w:p>
      <w:pPr>
        <w:pStyle w:val="ListNumber"/>
        <w:spacing w:line="240" w:lineRule="auto"/>
        <w:ind w:left="720"/>
      </w:pPr>
      <w:r/>
      <w:hyperlink r:id="rId50">
        <w:r>
          <w:rPr>
            <w:color w:val="0000EE"/>
            <w:u w:val="single"/>
          </w:rPr>
          <w:t>https://copperbeltkatangamining.com/keliber-lithium-project-faces-refinery-investment-decision-amid-price-volatility-and-eu-policy-talks/?utm_source=rss&amp;utm_medium=rss&amp;utm_campaign=keliber-lithium-project-faces-refinery-investment-decision-amid-price-volatility-and-eu-policy-talks</w:t>
        </w:r>
      </w:hyperlink>
      <w:r>
        <w:t xml:space="preserve"> - Sibanye-Stillwater CEO Richard Stewart expects a final investment decision on the €763 million Keliber lithium refinery in Finland by the fourth quarter of 2026. The decision hinges on long-term lithium pricing stability, with current prices around $24,000 per tonne deemed robust, though viability is threatened if prices fall below $13,000 per tonne. While mining and concentrator phases are complete, the refinery remains the final stage. The company is engaging with European policymakers regarding potential support mechanisms under the EU's Industrial Accelerator Act, though concrete financial instruments are still under development. The project aims to supply European customers and diversify global lithium supply chains.</w:t>
      </w:r>
      <w:r/>
    </w:p>
    <w:p>
      <w:pPr>
        <w:pStyle w:val="ListNumber"/>
        <w:spacing w:line="240" w:lineRule="auto"/>
        <w:ind w:left="720"/>
      </w:pPr>
      <w:r/>
      <w:hyperlink r:id="rId50">
        <w:r>
          <w:rPr>
            <w:color w:val="0000EE"/>
            <w:u w:val="single"/>
          </w:rPr>
          <w:t>https://copperbeltkatangamining.com/keliber-lithium-project-faces-refinery-investment-decision-amid-price-volatility-and-eu-policy-talks/?utm_source=rss&amp;utm_medium=rss&amp;utm_campaign=keliber-lithium-project-faces-refinery-investment-decision-amid-price-volatility-and-eu-policy-talks</w:t>
        </w:r>
      </w:hyperlink>
      <w:r>
        <w:t xml:space="preserve"> - Sibanye-Stillwater CEO Richard Stewart expects a final investment decision on the €763 million Keliber lithium refinery in Finland by the fourth quarter of 2026. The decision hinges on long-term lithium pricing stability, with current prices around $24,000 per tonne deemed robust, though viability is threatened if prices fall below $13,000 per tonne. While mining and concentrator phases are complete, the refinery remains the final stage. The company is engaging with European policymakers regarding potential support mechanisms under the EU's Industrial Accelerator Act, though concrete financial instruments are still under development. The project aims to supply European customers and diversify global lithium supply chains.</w:t>
      </w:r>
      <w:r/>
    </w:p>
    <w:p>
      <w:pPr>
        <w:pStyle w:val="ListNumber"/>
        <w:spacing w:line="240" w:lineRule="auto"/>
        <w:ind w:left="720"/>
      </w:pPr>
      <w:r/>
      <w:hyperlink r:id="rId50">
        <w:r>
          <w:rPr>
            <w:color w:val="0000EE"/>
            <w:u w:val="single"/>
          </w:rPr>
          <w:t>https://copperbeltkatangamining.com/keliber-lithium-project-faces-refinery-investment-decision-amid-price-volatility-and-eu-policy-talks/?utm_source=rss&amp;utm_medium=rss&amp;utm_campaign=keliber-lithium-project-faces-refinery-investment-decision-amid-price-volatility-and-eu-policy-talks</w:t>
        </w:r>
      </w:hyperlink>
      <w:r>
        <w:t xml:space="preserve"> - Sibanye-Stillwater CEO Richard Stewart expects a final investment decision on the €763 million Keliber lithium refinery in Finland by the fourth quarter of 2026. The decision hinges on long-term lithium pricing stability, with current prices around $24,000 per tonne deemed robust, though viability is threatened if prices fall below $13,000 per tonne. While mining and concentrator phases are complete, the refinery remains the final stage. The company is engaging with European policymakers regarding potential support mechanisms under the EU's Industrial Accelerator Act, though concrete financial instruments are still under development. The project aims to supply European customers and diversify global lithium supply chains.</w:t>
      </w:r>
      <w:r/>
    </w:p>
    <w:p>
      <w:pPr>
        <w:pStyle w:val="ListNumber"/>
        <w:spacing w:line="240" w:lineRule="auto"/>
        <w:ind w:left="720"/>
      </w:pPr>
      <w:r/>
      <w:hyperlink r:id="rId39">
        <w:r>
          <w:rPr>
            <w:color w:val="0000EE"/>
            <w:u w:val="single"/>
          </w:rPr>
          <w:t>https://www.indianarrative.com/tech/electric-mobility-in-india-infrastructure-readiness-vs-policy-ambition/</w:t>
        </w:r>
      </w:hyperlink>
      <w:r>
        <w:t xml:space="preserve"> - India's aggressive policy targets for electric vehicle adoption are constrained by insufficient and uneven charging infrastructure, particularly outside metropolitan areas. Challenges include unreliable power grids, lack of standardisation in charging protocols, high upfront vehicle costs, and dependence on imported battery components. While two-wheeler segments show growth, widespread electrification of public transport and four-wheelers remains stalled by operational and financial barriers, requiring coordinated public-private planning to bridge the readiness gap.</w:t>
      </w:r>
      <w:r/>
    </w:p>
    <w:p>
      <w:pPr>
        <w:pStyle w:val="ListNumber"/>
        <w:spacing w:line="240" w:lineRule="auto"/>
        <w:ind w:left="720"/>
      </w:pPr>
      <w:r/>
      <w:hyperlink r:id="rId38">
        <w:r>
          <w:rPr>
            <w:color w:val="0000EE"/>
            <w:u w:val="single"/>
          </w:rPr>
          <w:t>https://sigmaearth.com/up-emerges-as-hub-with-new-lithium-ion-battery-recycling-facility-in-india/?utm_source=rss&amp;utm_medium=rss&amp;utm_campaign=up-emerges-as-hub-with-new-lithium-ion-battery-recycling-facility-in-india</w:t>
        </w:r>
      </w:hyperlink>
      <w:r>
        <w:t xml:space="preserve"> - Rocklink India has opened a new integrated lithium-ion battery recycling facility in Sikandrabad, Uttar Pradesh. The plant, located in the UPSIDC Industrial Area, is designed to process 10,000 tonnes of batteries annually and 60 tonnes of rare earth magnets monthly. Utilising proprietary R2 technology, the facility aims to recover over 98% of metals and establish circular supply chains to support India's electric mobility and renewable energy sectors. A new rare earth chloride processing unit is scheduled for commissioning in early 2026.</w:t>
      </w:r>
      <w:r/>
    </w:p>
    <w:p>
      <w:pPr>
        <w:pStyle w:val="ListNumber"/>
        <w:spacing w:line="240" w:lineRule="auto"/>
        <w:ind w:left="720"/>
      </w:pPr>
      <w:r/>
      <w:hyperlink r:id="rId34">
        <w:r>
          <w:rPr>
            <w:color w:val="0000EE"/>
            <w:u w:val="single"/>
          </w:rPr>
          <w:t>https://pandayoo.com/post/chinas-lithium-battery-new-cycle-energy-storage-is-rewriting-demand-but-not-all-capacity-wins-en/</w:t>
        </w:r>
      </w:hyperlink>
      <w:r>
        <w:t xml:space="preserve"> - China's lithium battery industry is entering a new cycle driven by energy storage rather than just electric vehicles. Data from March 2026 indicates storage battery sales rose 115.9% year-on-year, accounting for 34.5% of total sales. While global shipments are projected to grow, the market is becoming selective, favouring high-end LFP cells and certified export capacity over generic production. Policy reforms in electricity spot markets and capacity pricing are creating new revenue models for grid storage, though risks from sodium-ion substitution and overcapacity in low-end segments remain.</w:t>
      </w:r>
      <w:r/>
    </w:p>
    <w:p>
      <w:pPr>
        <w:pStyle w:val="ListNumber"/>
        <w:spacing w:line="240" w:lineRule="auto"/>
        <w:ind w:left="720"/>
      </w:pPr>
      <w:r/>
      <w:hyperlink r:id="rId52">
        <w:r>
          <w:rPr>
            <w:color w:val="0000EE"/>
            <w:u w:val="single"/>
          </w:rPr>
          <w:t>https://thekoreancarblog.com/first-sightings-of-kia-ev3-facelift-pleos-connect-and-finally-the-iccu-fix/</w:t>
        </w:r>
      </w:hyperlink>
      <w:r>
        <w:t xml:space="preserve"> - Kia is developing a mid-cycle refresh for the EV3 compact electric SUV, expected to launch in late 2027. The update will introduce the Pleos Connect infotainment system based on Android Automotive OS and address Integrated Charging Control Unit (ICCU) reliability issues with new hardware. Improvements include enhanced thermal management, redesigned capacitors, and a 10% increase in battery energy density using fourth-generation cells. The facelift aims to improve range, handling, and software capabilities.</w:t>
      </w:r>
      <w:r/>
    </w:p>
    <w:p>
      <w:pPr>
        <w:pStyle w:val="ListNumber"/>
        <w:spacing w:line="240" w:lineRule="auto"/>
        <w:ind w:left="720"/>
      </w:pPr>
      <w:r/>
      <w:hyperlink r:id="rId32">
        <w:r>
          <w:rPr>
            <w:color w:val="0000EE"/>
            <w:u w:val="single"/>
          </w:rPr>
          <w:t>https://energiesmedia.com/mit-cement-battery-up-to-10-times-more-powerful/</w:t>
        </w:r>
      </w:hyperlink>
      <w:r>
        <w:t xml:space="preserve"> - Researchers at MIT have developed a cement-based supercapacitor with energy density increased tenfold. The device uses a mixture of cement, water, and carbon black to create microscopic tunnels that act as wires. This innovation aims to enable wireless charging for electric vehicles by embedding the batteries into highway surfaces. The technology seeks to overcome the environmental footprint of traditional lithium-ion battery production by utilizing abundant urban materials like concrete.</w:t>
      </w:r>
      <w:r/>
    </w:p>
    <w:p>
      <w:pPr>
        <w:pStyle w:val="ListNumber"/>
        <w:spacing w:line="240" w:lineRule="auto"/>
        <w:ind w:left="720"/>
      </w:pPr>
      <w:r/>
      <w:hyperlink r:id="rId53">
        <w:r>
          <w:rPr>
            <w:color w:val="0000EE"/>
            <w:u w:val="single"/>
          </w:rPr>
          <w:t>https://cnevpost.com/2026/04/25/li-auto-global-push-new-middle-east-asia-partnerships/</w:t>
        </w:r>
      </w:hyperlink>
      <w:r>
        <w:t xml:space="preserve"> - Li Auto signed dealer agreements with Al Fahim Motors in the UAE and Mohamed Yousuf Naghi Motors in Saudi Arabia to introduce its L-series extended-range electric vehicle models to the Middle East. The company also announced plans to enter Cambodia, Laos, Macau, and Myanmar in May through partnerships with regional distributors. Executives stated the strategy prioritises building a complete service and operational system over short-term sales, with a central warehouse planned for the Middle East to support parts supply and vehicle optimisation for local conditions.</w:t>
      </w:r>
      <w:r/>
    </w:p>
    <w:p>
      <w:pPr>
        <w:pStyle w:val="ListNumber"/>
        <w:spacing w:line="240" w:lineRule="auto"/>
        <w:ind w:left="720"/>
      </w:pPr>
      <w:r/>
      <w:hyperlink r:id="rId54">
        <w:r>
          <w:rPr>
            <w:color w:val="0000EE"/>
            <w:u w:val="single"/>
          </w:rPr>
          <w:t>https://finance.yahoo.com/markets/stocks/articles/dan-ives-tesla-morphing-physical-160002258.html</w:t>
        </w:r>
      </w:hyperlink>
      <w:r>
        <w:t xml:space="preserve"> - Wedbush analyst Dan Ives maintains a bullish 'Outperform' rating on Tesla (TSLA) with a $600 price target, citing the company's transformation into a physical AI leader. Despite Q1 capital expenditures rising 67% to $2.49 billion and annual expectations of $25 billion, Ives argues these investments in AI chips, data centers, and robotics are necessary. Tesla's stock is down 16.9% this year amid concerns over margins and valuation, though the company retains a $1.4 trillion market capitalization.</w:t>
      </w:r>
      <w:r/>
    </w:p>
    <w:p>
      <w:pPr>
        <w:pStyle w:val="ListNumber"/>
        <w:spacing w:line="240" w:lineRule="auto"/>
        <w:ind w:left="720"/>
      </w:pPr>
      <w:r/>
      <w:hyperlink r:id="rId55">
        <w:r>
          <w:rPr>
            <w:color w:val="0000EE"/>
            <w:u w:val="single"/>
          </w:rPr>
          <w:t>https://finance.yahoo.com/markets/stocks/articles/morgan-stanley-issues-blunt-tesla-223300458.html</w:t>
        </w:r>
      </w:hyperlink>
      <w:r>
        <w:t xml:space="preserve"> - Morgan Stanley reiterated its equal-weight rating and $415 price target for Tesla following the company's Q1 2026 earnings report released on April 22, 2026. While revenues and adjusted EPS beat estimates, the bank highlighted that auto margins were boosted by a $230 million warranty reserve release and energy margins by a $250 million tariff rebate. The firm warned that Robotaxi rollouts are slower than expected and unsupervised Full Self-Driving is unlikely until late 2026, alongside a surge in capital expenditure guidance to $25 billion.</w:t>
      </w:r>
      <w:r/>
    </w:p>
    <w:p>
      <w:pPr>
        <w:pStyle w:val="ListNumber"/>
        <w:spacing w:line="240" w:lineRule="auto"/>
        <w:ind w:left="720"/>
      </w:pPr>
      <w:r/>
      <w:hyperlink r:id="rId56">
        <w:r>
          <w:rPr>
            <w:color w:val="0000EE"/>
            <w:u w:val="single"/>
          </w:rPr>
          <w:t>https://www.presse-citron.net/nouvelle-application-recharger-vehicule-electrique-partout-france-sans-aucune-commission/</w:t>
        </w:r>
      </w:hyperlink>
      <w:r>
        <w:t xml:space="preserve"> - Allego has launched a new application for iOS and Android to simplify electric vehicle charging in France. The app aggregates over one million charging points across Europe, including 200,000 in France. A key feature is a zero-commission model on third-party networks, ensuring users pay the public price without aggregator margins. Allego also offers a 5% discount on its own network and an Allego Plus subscription for 9.99 euros per month, reducing ultra-fast charging costs. The company aims to provide a seamless user experience comparable to traditional fuel stations.</w:t>
      </w:r>
      <w:r/>
    </w:p>
    <w:p>
      <w:pPr>
        <w:pStyle w:val="ListNumber"/>
        <w:spacing w:line="240" w:lineRule="auto"/>
        <w:ind w:left="720"/>
      </w:pPr>
      <w:r/>
      <w:hyperlink r:id="rId57">
        <w:r>
          <w:rPr>
            <w:color w:val="0000EE"/>
            <w:u w:val="single"/>
          </w:rPr>
          <w:t>https://www.hokanews.com/2026/04/tesla-unveils-cybercab-with-wireless.html</w:t>
        </w:r>
      </w:hyperlink>
      <w:r>
        <w:t xml:space="preserve"> - Tesla has introduced the Cybercab concept vehicle featuring integrated wireless charging technology. This innovation aims to eliminate the need for physical charging cables, facilitating autonomous operation and fleet efficiency. The development represents a shift towards cable-free power transfer for electric vehicles, potentially reducing downtime and simplifying logistics for autonomous mobility services.</w:t>
      </w:r>
      <w:r/>
    </w:p>
    <w:p>
      <w:pPr>
        <w:pStyle w:val="ListNumber"/>
        <w:spacing w:line="240" w:lineRule="auto"/>
        <w:ind w:left="720"/>
      </w:pPr>
      <w:r/>
      <w:hyperlink r:id="rId58">
        <w:r>
          <w:rPr>
            <w:color w:val="0000EE"/>
            <w:u w:val="single"/>
          </w:rPr>
          <w:t>https://www.engadget.com/transportation/evs/tesla-is-giving-away-one-year-free-supercharging-with-model-3-premium-and-performance-purchases-144431817.html?src=rss</w:t>
        </w:r>
      </w:hyperlink>
      <w:r>
        <w:t xml:space="preserve"> - Tesla announced a promotion in North America offering one year of free Supercharging for new Model 3 Premium and Performance vehicle purchases. The benefit starts at delivery and cannot be redeemed for cash or postponed. The offer excludes commercial use and does not cover congestion fees. Customers who traded in gas vehicles for a 2,000-mile incentive can use the free Supercharging first before redeeming the miles.</w:t>
      </w:r>
      <w:r/>
    </w:p>
    <w:p>
      <w:pPr>
        <w:pStyle w:val="ListNumber"/>
        <w:spacing w:line="240" w:lineRule="auto"/>
        <w:ind w:left="720"/>
      </w:pPr>
      <w:r/>
      <w:hyperlink r:id="rId59">
        <w:r>
          <w:rPr>
            <w:color w:val="0000EE"/>
            <w:u w:val="single"/>
          </w:rPr>
          <w:t>https://www.derstandard.at/story/3000000316891/nach-japan-und-korea-china-autos-als-dritte-eroberungswelle?ref=rss</w:t>
        </w:r>
      </w:hyperlink>
      <w:r>
        <w:t xml:space="preserve"> - Chinese automakers have achieved a breakthrough in the Austrian market, holding 7.9 percent of new passenger car registrations. The sector has seen the entry of brands like MG and BYD, with BYD employing European design expert Wolfgang Egger. This development follows previous market disruptions by Japanese and Korean manufacturers, raising concerns among European industry players regarding production cycles and software-defined vehicles.</w:t>
      </w:r>
      <w:r/>
    </w:p>
    <w:p>
      <w:pPr>
        <w:pStyle w:val="ListNumber"/>
        <w:spacing w:line="240" w:lineRule="auto"/>
        <w:ind w:left="720"/>
      </w:pPr>
      <w:r/>
      <w:hyperlink r:id="rId60">
        <w:r>
          <w:rPr>
            <w:color w:val="0000EE"/>
            <w:u w:val="single"/>
          </w:rPr>
          <w:t>https://www.hdmotori.it/avatr-station-wagon-06t/</w:t>
        </w:r>
      </w:hyperlink>
      <w:r>
        <w:t xml:space="preserve"> - Avatr Technology unveiled the Avatr 06T station wagon on 22 April 2026. Developed by Changan, Huawei, and CATL, the vehicle features a three-motor electric powertrain delivering 955 hp and an extended-range version with a combined range of 1,250 km. The 06T, priced between 27,800 and 35,500 euros, includes Huawei's HarmonySpace 5 system and Qiankun ADS 4. It was presented at the Auto China 2026 show.</w:t>
      </w:r>
      <w:r/>
    </w:p>
    <w:p>
      <w:pPr>
        <w:pStyle w:val="ListNumber"/>
        <w:spacing w:line="240" w:lineRule="auto"/>
        <w:ind w:left="720"/>
      </w:pPr>
      <w:r/>
      <w:hyperlink r:id="rId61">
        <w:r>
          <w:rPr>
            <w:color w:val="0000EE"/>
            <w:u w:val="single"/>
          </w:rPr>
          <w:t>https://rollingout.com/2026/04/25/rivian-comeback-story-software-twist/</w:t>
        </w:r>
      </w:hyperlink>
      <w:r>
        <w:t xml:space="preserve"> - Rivian Automotive is transitioning from an adventure vehicle brand to a mass-market, software-defined manufacturer following a significant stock price decline. The company is leveraging the R2 and R3 platforms, proprietary AI chips, and partnerships with Volkswagen and Amazon to improve production efficiency and generate recurring revenue. Despite a recent stock sale by CFO Claire McDonough, the firm reported first-quarter deliveries exceeding analyst estimates, signaling improved operational execution.</w:t>
      </w:r>
      <w:r/>
    </w:p>
    <w:p>
      <w:pPr>
        <w:pStyle w:val="ListNumber"/>
        <w:spacing w:line="240" w:lineRule="auto"/>
        <w:ind w:left="720"/>
      </w:pPr>
      <w:r/>
      <w:hyperlink r:id="rId62">
        <w:r>
          <w:rPr>
            <w:color w:val="0000EE"/>
            <w:u w:val="single"/>
          </w:rPr>
          <w:t>https://greenmove.hwupgrade.it/news/mercato-green/quattro-fabbriche-stellantis-in-europa-verso-i-cinesi-di-dongfeng-c-e-anche-cassino_152877.html</w:t>
        </w:r>
      </w:hyperlink>
      <w:r>
        <w:t xml:space="preserve"> - Stellantis is evaluating the sale or co-management of four underutilised European manufacturing plants, including the Cassino facility in Italy, with Chinese automakers. According to Bloomberg, the group, led by Antonio Filosa, has initiated contacts with potential partners, with Dongfeng Motor in a leading position. Other Chinese manufacturers like Xiaomi and Xpeng are also reportedly interested. The strategy aims to reduce fixed costs from low-volume sites while allowing Chinese partners to bypass EU tariffs by producing directly in Europe. Cassino production dropped 37.4% in Q1 2026. No final decision has been made, but a new industrial plan is expected in May 2026.</w:t>
      </w:r>
      <w:r/>
    </w:p>
    <w:p>
      <w:pPr>
        <w:pStyle w:val="ListNumber"/>
        <w:spacing w:line="240" w:lineRule="auto"/>
        <w:ind w:left="720"/>
      </w:pPr>
      <w:r/>
      <w:hyperlink r:id="rId63">
        <w:r>
          <w:rPr>
            <w:color w:val="0000EE"/>
            <w:u w:val="single"/>
          </w:rPr>
          <w:t>https://www.slashgear.com/2153221/why-silicon-carbon-batteries-not-used-in-apple-google-phones-reason/</w:t>
        </w:r>
      </w:hyperlink>
      <w:r>
        <w:t xml:space="preserve"> - Analysis indicates major smartphone manufacturers like Apple, Google, and Samsung have not adopted silicon-carbon battery technology in their latest devices, such as the iPhone 17 and Pixel 10, despite competitors offering higher capacities. The primary reason cited is the reluctance of these established brands to take risks on unproven technology. While competitors like OnePlus and Honor have successfully launched phones with significantly larger battery capacities, the big three prioritise stability over rapid innovation in this specific sector.</w:t>
      </w:r>
      <w:r/>
    </w:p>
    <w:p>
      <w:pPr>
        <w:pStyle w:val="ListNumber"/>
        <w:spacing w:line="240" w:lineRule="auto"/>
        <w:ind w:left="720"/>
      </w:pPr>
      <w:r/>
      <w:hyperlink r:id="rId64">
        <w:r>
          <w:rPr>
            <w:color w:val="0000EE"/>
            <w:u w:val="single"/>
          </w:rPr>
          <w:t>https://www.foreignpolicyjournal.com/2026/04/25/why-teslas-tsla-stock-price-now-trades-as-an-ai-company-despite-still-selling-mostly-cars/</w:t>
        </w:r>
      </w:hyperlink>
      <w:r>
        <w:t xml:space="preserve"> - Tesla Inc. stock now trades based on artificial intelligence and autonomous mobility potential rather than its core electric vehicle business, which saw an 8.5 percent delivery decline in 2025. Morgan Stanley reclassified the company as an AI platform in March 2026. The Cybercab autonomous vehicle entered pilot production at Gigafactory Texas in April 2026, with unsupervised Robotaxi operations expanding to multiple US cities. While analysts remain divided on valuation, the company faces margin compression and increased capital expenditure to scale AI infrastructure and robotics.</w:t>
      </w:r>
      <w:r/>
    </w:p>
    <w:p>
      <w:pPr>
        <w:pStyle w:val="ListNumber"/>
        <w:spacing w:line="240" w:lineRule="auto"/>
        <w:ind w:left="720"/>
      </w:pPr>
      <w:r/>
      <w:hyperlink r:id="rId65">
        <w:r>
          <w:rPr>
            <w:color w:val="0000EE"/>
            <w:u w:val="single"/>
          </w:rPr>
          <w:t>https://orient.tm/en/post/98879/biggest-debuts-auto-china-2026</w:t>
        </w:r>
      </w:hyperlink>
      <w:r>
        <w:t xml:space="preserve"> - Auto China 2026 opened in Beijing on Friday, featuring 181 debut models and a record exhibition area of 380,000 square meters. Key debuts include the Aistaland GT7 by the Harmony Intelligent Mobility Alliance and GAC Group, BYD's Datang SUV, and Xiaomi's Vision Gran Turismo concept. The event showcased significant innovation from Chinese brands like Huawei, BYD, and Xiaomi, alongside adaptations by German and American manufacturers for the Chinese market. New energy vehicles accounted for over 80 percent of the 1,451 vehicles on display.</w:t>
      </w:r>
      <w:r/>
    </w:p>
    <w:p>
      <w:pPr>
        <w:pStyle w:val="ListNumber"/>
        <w:spacing w:line="240" w:lineRule="auto"/>
        <w:ind w:left="720"/>
      </w:pPr>
      <w:r/>
      <w:hyperlink r:id="rId66">
        <w:r>
          <w:rPr>
            <w:color w:val="0000EE"/>
            <w:u w:val="single"/>
          </w:rPr>
          <w:t>https://futurism.com/advanced-transport/tesla-buys-entity</w:t>
        </w:r>
      </w:hyperlink>
      <w:r>
        <w:t xml:space="preserve"> - Tesla entered an agreement in April 2026 to acquire an unnamed AI hardware company for up to $2 billion in common stock and equity awards. Approximately $1.8 billion of the deal is contingent on service conditions and performance milestones related to the successful deployment of the target company's technology. This acquisition aligns with Tesla's increased capital expenditure on AI and robotics, which is set to exceed $25 billion. The purchase was disclosed in Tesla's quarterly tax filing amidst a disappointing first-quarter earnings report.</w:t>
      </w:r>
      <w:r/>
    </w:p>
    <w:p>
      <w:pPr>
        <w:pStyle w:val="ListNumber"/>
        <w:spacing w:line="240" w:lineRule="auto"/>
        <w:ind w:left="720"/>
      </w:pPr>
      <w:r/>
      <w:hyperlink r:id="rId67">
        <w:r>
          <w:rPr>
            <w:color w:val="0000EE"/>
            <w:u w:val="single"/>
          </w:rPr>
          <w:t>https://www.ad-hoc-news.de/boerse/news/ueberblick/vulcan-energy-s-frankfurt-groundbreaking-ignites-17-percent-surge-as/69242845</w:t>
        </w:r>
      </w:hyperlink>
      <w:r>
        <w:t xml:space="preserve"> - Vulcan Energy commenced main construction on its Lionheart lithium project in Frankfurt, Germany, supported by state and city officials. The event triggered a 17.4% share price increase, pushing market capitalization above $1.6 billion. The facility aims to produce 24,000 tonnes of lithium hydroxide annually using geothermal brine extraction in partnership with Siemens AG. This development aligns with European supply chain security priorities and environmental regulations.</w:t>
      </w:r>
      <w:r/>
    </w:p>
    <w:p>
      <w:pPr>
        <w:pStyle w:val="ListNumber"/>
        <w:spacing w:line="240" w:lineRule="auto"/>
        <w:ind w:left="720"/>
      </w:pPr>
      <w:r/>
      <w:hyperlink r:id="rId67">
        <w:r>
          <w:rPr>
            <w:color w:val="0000EE"/>
            <w:u w:val="single"/>
          </w:rPr>
          <w:t>https://www.ad-hoc-news.de/boerse/news/ueberblick/vulcan-energy-s-frankfurt-groundbreaking-ignites-17-percent-surge-as/69242845</w:t>
        </w:r>
      </w:hyperlink>
      <w:r>
        <w:t xml:space="preserve"> - Vulcan Energy commenced main construction on its Lionheart lithium project in Frankfurt, Germany, supported by state and city officials. The event triggered a 17.4% share price increase, pushing market capitalization above $1.6 billion. The facility aims to produce 24,000 tonnes of lithium hydroxide annually using geothermal brine extraction in partnership with Siemens AG. This development aligns with European supply chain security priorities and environmental regulations.</w:t>
      </w:r>
      <w:r/>
    </w:p>
    <w:p>
      <w:pPr>
        <w:pStyle w:val="ListNumber"/>
        <w:spacing w:line="240" w:lineRule="auto"/>
        <w:ind w:left="720"/>
      </w:pPr>
      <w:r/>
      <w:hyperlink r:id="rId68">
        <w:r>
          <w:rPr>
            <w:color w:val="0000EE"/>
            <w:u w:val="single"/>
          </w:rPr>
          <w:t>https://www.benzinga.com/markets/tech/26/04/52051560/ross-gerber-says-tesla-faces-potential-spacex-merger-as-investors-question-strategic-direction-it-wi</w:t>
        </w:r>
      </w:hyperlink>
      <w:r>
        <w:t xml:space="preserve"> - Analyst Ross Gerber suggests a potential merger between Tesla and SpaceX, framing it as a bailout for Tesla amidst investor concerns over strategic direction. Gerber criticizes Tesla's decision to discontinue high-end models like the Model S and Model X, arguing this shift away from vehicles toward robotics and AI is counterproductive. The speculation arises from Elon Musk's previous consolidation of ventures like XAI and Twitter, alongside Tesla's existing $2 billion investment in SpaceX. Market data indicates Tesla's stock fell recently, reflecting skepticism about the company's valuation and self-driving timelines.</w:t>
      </w:r>
      <w:r/>
    </w:p>
    <w:p>
      <w:pPr>
        <w:pStyle w:val="ListNumber"/>
        <w:spacing w:line="240" w:lineRule="auto"/>
        <w:ind w:left="720"/>
      </w:pPr>
      <w:r/>
      <w:hyperlink r:id="rId67">
        <w:r>
          <w:rPr>
            <w:color w:val="0000EE"/>
            <w:u w:val="single"/>
          </w:rPr>
          <w:t>https://www.ad-hoc-news.de/boerse/news/ueberblick/vulcan-energy-s-frankfurt-groundbreaking-ignites-17-percent-surge-as/69242845</w:t>
        </w:r>
      </w:hyperlink>
      <w:r>
        <w:t xml:space="preserve"> - Vulcan Energy commenced main construction on its Lionheart lithium project in Frankfurt, Germany, supported by state and city officials. The event triggered a 17.4% share price increase, pushing market capitalization above $1.6 billion. The facility aims to produce 24,000 tonnes of lithium hydroxide annually using geothermal brine extraction in partnership with Siemens AG. This development aligns with European supply chain security priorities and environmental regulations.</w:t>
      </w:r>
      <w:r/>
    </w:p>
    <w:p>
      <w:pPr>
        <w:pStyle w:val="ListNumber"/>
        <w:spacing w:line="240" w:lineRule="auto"/>
        <w:ind w:left="720"/>
      </w:pPr>
      <w:r/>
      <w:hyperlink r:id="rId69">
        <w:r>
          <w:rPr>
            <w:color w:val="0000EE"/>
            <w:u w:val="single"/>
          </w:rPr>
          <w:t>https://cleantechnica.com/2026/04/25/electric-garbage-trucks-are-the-heavy-duty-ev-story-hiding-in-plain-sight/</w:t>
        </w:r>
      </w:hyperlink>
      <w:r>
        <w:t xml:space="preserve"> - Electric refuse trucks are emerging as a significant but underreported segment of the heavy-duty vehicle electrification market. While global adoption remains small relative to the millions of diesel trucks in service, the sector is transitioning from single-vehicle demonstrations to early fleet deployments and contract-scale contracts in North America, Europe, and China. The technology suits the stop-start nature of waste collection, offering local air quality and noise benefits. Major operators and municipalities are moving toward strategic procurement, with battery-electric systems proving superior to hydrogen alternatives. Success depends on integrated planning of routes, depot charging infrastructure, and maintenance protocols.</w:t>
      </w:r>
      <w:r/>
    </w:p>
    <w:p>
      <w:pPr>
        <w:pStyle w:val="ListNumber"/>
        <w:spacing w:line="240" w:lineRule="auto"/>
        <w:ind w:left="720"/>
      </w:pPr>
      <w:r/>
      <w:hyperlink r:id="rId70">
        <w:r>
          <w:rPr>
            <w:color w:val="0000EE"/>
            <w:u w:val="single"/>
          </w:rPr>
          <w:t>https://defenceturkey.com/news/aspilsan-enerji-leads-52m-technology-transfer-and-600k-export-collaboration</w:t>
        </w:r>
      </w:hyperlink>
      <w:r>
        <w:t xml:space="preserve"> - ASPİLSAN Enerji has signed a comprehensive agreement with South Korea's Top Material for a $5.2 million turnkey contract to install a lithium-ion battery production line and a $600,000 export deal for electrode materials. The project, led by ASPİLSAN Enerji, aims to establish an LFP cell production line with commissioning planned for 2027. The collaboration strengthens domestic production capabilities and positions ASPİLSAN Enerji to export high-value battery cells for defense and industrial applications, marking a strategic milestone in Türkiye-South Korea industrial cooperation.</w:t>
      </w:r>
      <w:r/>
    </w:p>
    <w:p>
      <w:pPr>
        <w:pStyle w:val="ListNumber"/>
        <w:spacing w:line="240" w:lineRule="auto"/>
        <w:ind w:left="720"/>
      </w:pPr>
      <w:r/>
      <w:hyperlink r:id="rId71">
        <w:r>
          <w:rPr>
            <w:color w:val="0000EE"/>
            <w:u w:val="single"/>
          </w:rPr>
          <w:t>https://theweeklydriver.com/2026/04/who-owns-scout-motors/</w:t>
        </w:r>
      </w:hyperlink>
      <w:r>
        <w:t xml:space="preserve"> - Scout Motors is an independent US company established in May 2022, with headquarters in Charlotte, North Carolina, and a design center in Novi, Michigan. Backed by Volkswagen Group, which provides capital and board representation, Scout is not a subsidiary of VW's passenger brands. The company plans to produce the Terra pickup and Traveler SUV at a new $2 billion plant in Blythewood, South Carolina, starting in 2027. CEO Scott Keogh previously led Volkswagen Group of America and Audi of America. Scout sells vehicles directly to consumers and is not publicly traded.</w:t>
      </w:r>
      <w:r/>
    </w:p>
    <w:p>
      <w:pPr>
        <w:pStyle w:val="ListNumber"/>
        <w:spacing w:line="240" w:lineRule="auto"/>
        <w:ind w:left="720"/>
      </w:pPr>
      <w:r/>
      <w:hyperlink r:id="rId72">
        <w:r>
          <w:rPr>
            <w:color w:val="0000EE"/>
            <w:u w:val="single"/>
          </w:rPr>
          <w:t>https://theweeklydriver.com/2026/04/rivian-r2-production-begins-spring-2026-deliveries/</w:t>
        </w:r>
      </w:hyperlink>
      <w:r>
        <w:t xml:space="preserve"> - Rivian officially commenced customer production of the R2 electric SUV on April 22, 2026, at its plant in Normal, Illinois. First deliveries are scheduled for later in spring 2026, starting with the R2 Performance Launch Package priced at $57,990. Lower-priced trims are planned for 2026 and 2027. The company has transitioned from manufacturing validation builds to VIN-bearing customer units, with CEO RJ Scaringe and COO Javier Varela confirming the milestone.</w:t>
      </w:r>
      <w:r/>
    </w:p>
    <w:p>
      <w:pPr>
        <w:pStyle w:val="ListNumber"/>
        <w:spacing w:line="240" w:lineRule="auto"/>
        <w:ind w:left="720"/>
      </w:pPr>
      <w:r/>
      <w:hyperlink r:id="rId73">
        <w:r>
          <w:rPr>
            <w:color w:val="0000EE"/>
            <w:u w:val="single"/>
          </w:rPr>
          <w:t>https://www.indexbox.io/blog/leak-testing-machine-market-forecast-points-higher-toward-2035-driven-by-ev-battery-and-medical-device-integrity-demands/</w:t>
        </w:r>
      </w:hyperlink>
      <w:r>
        <w:t xml:space="preserve"> - The global leak testing machine market is valued at approximately USD 2.8 billion in 2025, driven by demand from automotive electrification, medical device sterilization, and environmental regulations. The market is expected to grow at a compound annual growth rate of 5.9% through 2035, reaching an index of 178. Key growth drivers include EV battery safety requirements, F-Gas regulations in HVAC, and stringent standards in aerospace and medical sectors. Demand is bifurcating between high-volume cost-sensitive segments and premium benefit-led segments, with Asia-Pacific accounting for 42% of global demand.</w:t>
      </w:r>
      <w:r/>
    </w:p>
    <w:p>
      <w:pPr>
        <w:pStyle w:val="ListNumber"/>
        <w:spacing w:line="240" w:lineRule="auto"/>
        <w:ind w:left="720"/>
      </w:pPr>
      <w:r/>
      <w:hyperlink r:id="rId74">
        <w:r>
          <w:rPr>
            <w:color w:val="0000EE"/>
            <w:u w:val="single"/>
          </w:rPr>
          <w:t>https://www.unian.ua/economics/auto/elektrokari-kitayska-kompaniya-pridumala-yak-zapraviti-elektromobil-za-dekilka-hvilin-13361955.html</w:t>
        </w:r>
      </w:hyperlink>
      <w:r>
        <w:t xml:space="preserve"> - Chinese automaker NIO has implemented an automated battery swap system capable of replacing depleted batteries with fully charged ones in approximately three minutes. The technology is currently operational at 4,000 swap stations worldwide, having completed 100 million swaps. While currently limited to specific vehicle models due to proprietary battery designs, competitors like CATL are also developing similar solutions, with plans to expand into European markets. Industry stakeholders note that standardisation of battery formats is required for broader adoption.</w:t>
      </w:r>
      <w:r/>
    </w:p>
    <w:p>
      <w:pPr>
        <w:pStyle w:val="ListNumber"/>
        <w:spacing w:line="240" w:lineRule="auto"/>
        <w:ind w:left="720"/>
      </w:pPr>
      <w:r/>
      <w:hyperlink r:id="rId75">
        <w:r>
          <w:rPr>
            <w:color w:val="0000EE"/>
            <w:u w:val="single"/>
          </w:rPr>
          <w:t>https://www.abendzeitung-muenchen.de/sport/vom-rennen-auf-die-strasse-diese-hersteller-machen-besondere-technologie-in-e-autos-nutzbar-art-1127313</w:t>
        </w:r>
      </w:hyperlink>
      <w:r>
        <w:t xml:space="preserve"> - Porsche and Opel utilise Formula E Gen4 technology to transfer advancements in charging speed and energy recovery to road vehicles. Porsche highlights that its Formula E charging infrastructure enables its Cayenne Electric to charge from 10% to 80% in under 16 minutes, aiming to reduce consumer 'charging anxiety'. Opel joins the series for a four-year commitment exceeding 120 million euros to align with its electric vehicle strategy. While Porsche reports a decline in sales and suspends 2025 special payments for staff, it maintains investment in motorsport as part of its electrification strategy.</w:t>
      </w:r>
      <w:r/>
    </w:p>
    <w:p>
      <w:pPr>
        <w:pStyle w:val="ListNumber"/>
        <w:spacing w:line="240" w:lineRule="auto"/>
        <w:ind w:left="720"/>
      </w:pPr>
      <w:r/>
      <w:hyperlink r:id="rId76">
        <w:r>
          <w:rPr>
            <w:color w:val="0000EE"/>
            <w:u w:val="single"/>
          </w:rPr>
          <w:t>https://lithium-news.com/inside-the-gigafactory-supply-deal-thats-reshaping-global-green-energy-markets/</w:t>
        </w:r>
      </w:hyperlink>
      <w:r>
        <w:t xml:space="preserve"> - Tesla has announced a landmark $45 billion supply agreement with CATL and BYD to accelerate global battery production. The deal integrates mining operations in Australia and Chile with manufacturing facilities in North America and Europe. It aims to reduce battery costs by up to 35% and increase annual capacity to over 2,000 GWh. The partnership includes grid-scale energy storage systems and closed-loop recycling, addressing supply bottlenecks for electric vehicles and renewable energy integration.</w:t>
      </w:r>
      <w:r/>
    </w:p>
    <w:p>
      <w:pPr>
        <w:pStyle w:val="ListNumber"/>
        <w:spacing w:line="240" w:lineRule="auto"/>
        <w:ind w:left="720"/>
      </w:pPr>
      <w:r/>
      <w:hyperlink r:id="rId77">
        <w:r>
          <w:rPr>
            <w:color w:val="0000EE"/>
            <w:u w:val="single"/>
          </w:rPr>
          <w:t>https://oilprice.com/Energy/Energy-General/US-States-Retreat-From-Climate-Goals-as-Costs-Surge-and-Federal-Support-Fades.html</w:t>
        </w:r>
      </w:hyperlink>
      <w:r>
        <w:t xml:space="preserve"> - Several US states are scaling back or revising climate targets due to rising energy costs and reduced federal support under the Trump administration. New York Governor Kathy Hochul admitted the 2030 emissions goal is unattainable, while Massachusetts and Rhode Island are cutting or delaying programs to address affordability. Federal actions, including halting offshore wind projects and cutting tax breaks, alongside global conflict-driven fuel price volatility, have deterred investment and slowed EV adoption, threatening mid-decade decarbonisation targets.</w:t>
      </w:r>
      <w:r/>
    </w:p>
    <w:p>
      <w:pPr>
        <w:pStyle w:val="ListNumber"/>
        <w:spacing w:line="240" w:lineRule="auto"/>
        <w:ind w:left="720"/>
      </w:pPr>
      <w:r/>
      <w:hyperlink r:id="rId78">
        <w:r>
          <w:rPr>
            <w:color w:val="0000EE"/>
            <w:u w:val="single"/>
          </w:rPr>
          <w:t>https://www.autoevolution.com/news/2027-mercedes-benz-c-400-4matic-electric-how-does-the-c-class-ev-fare-against-the-us-competitors-268864.html</w:t>
        </w:r>
      </w:hyperlink>
      <w:r>
        <w:t xml:space="preserve"> - Mercedes-Benz introduces the 2027 C 400 4Matic Electric, arriving at US dealerships in the first half of 2027. The vehicle features an 800-volt powertrain, a 94-kWh battery, and a range of up to 473 miles under WLTP. It offers 482 hp and a 0-60 mph time of 3.9 seconds. The model replaces previous naming conventions, dropping 'EQ' branding. Competitors in the US market include the Audi A6 Sportback e-tron, BMW i4 Gran Coupe, Lexus ES, and Cadillac CT5.</w:t>
      </w:r>
      <w:r/>
    </w:p>
    <w:p>
      <w:pPr>
        <w:pStyle w:val="ListNumber"/>
        <w:spacing w:line="240" w:lineRule="auto"/>
        <w:ind w:left="720"/>
      </w:pPr>
      <w:r/>
      <w:hyperlink r:id="rId79">
        <w:r>
          <w:rPr>
            <w:color w:val="0000EE"/>
            <w:u w:val="single"/>
          </w:rPr>
          <w:t>https://www.theverge.com/tech/918765/an-influx-of-used-evs-could-drive-down-prices</w:t>
        </w:r>
      </w:hyperlink>
      <w:r>
        <w:t xml:space="preserve"> - An influx of used electric vehicles is expected to significantly lower prices over the next three years. Leased EVs expiring in 2025 are projected to double to 300,000 in 2026 and reach 660,000 by 2028, according to Cox Automotive. This surge could make over a million used EVs available, narrowing the price gap with new models. While new EVs remain more expensive than gas cars, used EV prices are already comparable to new gas vehicles. However, sales and leases of new EVs have declined by 36 percent year-over-year from late 2024 to late 2025.</w:t>
      </w:r>
      <w:r/>
    </w:p>
    <w:p>
      <w:pPr>
        <w:pStyle w:val="ListNumber"/>
        <w:spacing w:line="240" w:lineRule="auto"/>
        <w:ind w:left="720"/>
      </w:pPr>
      <w:r/>
      <w:hyperlink r:id="rId80">
        <w:r>
          <w:rPr>
            <w:color w:val="0000EE"/>
            <w:u w:val="single"/>
          </w:rPr>
          <w:t>https://teslanorth.com/2026/04/25/tesla-is-giving-free-supercharging-on-its-top-model-3-trims/</w:t>
        </w:r>
      </w:hyperlink>
      <w:r>
        <w:t xml:space="preserve"> - Tesla North America announced a new incentive for customers purchasing high-end versions of its Model 3 electric sedan in the United States. New orders for the Model 3 Premium and Model 3 Performance trims now include one year of free Supercharging. The move aims to attract buyers of top-tier trims by leveraging the company's charging network as a competitive advantage. Additionally, Tesla highlighted that all current owners automatically receive the lowest available Supercharging rates, contrasting this with other electric vehicle brands that face higher costs or subscription requirements to access the network.</w:t>
      </w:r>
      <w:r/>
    </w:p>
    <w:p>
      <w:pPr>
        <w:pStyle w:val="ListNumber"/>
        <w:spacing w:line="240" w:lineRule="auto"/>
        <w:ind w:left="720"/>
      </w:pPr>
      <w:r/>
      <w:hyperlink r:id="rId81">
        <w:r>
          <w:rPr>
            <w:color w:val="0000EE"/>
            <w:u w:val="single"/>
          </w:rPr>
          <w:t>https://theweeklydriver.com/2026/04/scout-truck-vs-electric-truck-competitors/</w:t>
        </w:r>
      </w:hyperlink>
      <w:r>
        <w:t xml:space="preserve"> - Scout Motors prepares to launch the 2027 Scout Terra into a contracted electric pickup segment following Ford's December 2025 discontinuation of the F-150 Lightning and April 2026 cancellation of its EREV successor. While competitors like the Chevrolet Silverado EV and Rivian R1T offer pure electric powertrains with established customer data, the Scout Terra differentiates itself with an optional Harvester range-extender. The vehicle targets buyers seeking extended range in rural areas or for towing, entering a market where Ford previously held the largest dealer network.</w:t>
      </w:r>
      <w:r/>
    </w:p>
    <w:p>
      <w:pPr>
        <w:pStyle w:val="ListNumber"/>
        <w:spacing w:line="240" w:lineRule="auto"/>
        <w:ind w:left="720"/>
      </w:pPr>
      <w:r/>
      <w:hyperlink r:id="rId82">
        <w:r>
          <w:rPr>
            <w:color w:val="0000EE"/>
            <w:u w:val="single"/>
          </w:rPr>
          <w:t>https://www.notateslaapp.com/news/4057/tesla-confirms-cybercab-has-no-production-cap-as-ramp-begins</w:t>
        </w:r>
      </w:hyperlink>
      <w:r>
        <w:t xml:space="preserve"> - Tesla has confirmed that the Cybercab, a steering wheel-less autonomous vehicle, has started mass production at Gigafactory Texas. Vice President of Vehicle Engineering Lars Moravy stated that the 2,500-vehicle annual deployment cap does not apply to the Cybercab, allowing Tesla to self-certify under Federal Motor Vehicle Safety Standards. Production units are rolling off the assembly line without driver controls, pedals, or side mirrors. The company is simultaneously expanding its Robotaxi service to Dallas and Houston, with the purpose-built Cybercab expected to join the fleet soon.</w:t>
      </w:r>
      <w:r/>
    </w:p>
    <w:p>
      <w:pPr>
        <w:pStyle w:val="ListNumber"/>
        <w:spacing w:line="240" w:lineRule="auto"/>
        <w:ind w:left="720"/>
      </w:pPr>
      <w:r/>
      <w:hyperlink r:id="rId76">
        <w:r>
          <w:rPr>
            <w:color w:val="0000EE"/>
            <w:u w:val="single"/>
          </w:rPr>
          <w:t>https://lithium-news.com/inside-the-gigafactory-supply-deal-thats-reshaping-global-green-energy-markets/</w:t>
        </w:r>
      </w:hyperlink>
      <w:r>
        <w:t xml:space="preserve"> - Tesla has announced a landmark $45 billion supply agreement with CATL and BYD to accelerate global battery production. The deal integrates mining operations in Australia and Chile with manufacturing facilities in North America and Europe. It aims to reduce battery costs by up to 35% and increase annual capacity to over 2,000 GWh. The partnership includes grid-scale energy storage systems and closed-loop recycling, addressing supply bottlenecks for electric vehicles and renewable energy integration.</w:t>
      </w:r>
      <w:r/>
    </w:p>
    <w:p>
      <w:pPr>
        <w:pStyle w:val="ListNumber"/>
        <w:spacing w:line="240" w:lineRule="auto"/>
        <w:ind w:left="720"/>
      </w:pPr>
      <w:r/>
      <w:hyperlink r:id="rId77">
        <w:r>
          <w:rPr>
            <w:color w:val="0000EE"/>
            <w:u w:val="single"/>
          </w:rPr>
          <w:t>https://oilprice.com/Energy/Energy-General/US-States-Retreat-From-Climate-Goals-as-Costs-Surge-and-Federal-Support-Fades.html</w:t>
        </w:r>
      </w:hyperlink>
      <w:r>
        <w:t xml:space="preserve"> - Several US states are scaling back or revising climate targets due to rising energy costs and reduced federal support under the Trump administration. New York Governor Kathy Hochul admitted the 2030 emissions goal is unattainable, while Massachusetts and Rhode Island are cutting or delaying programs to address affordability. Federal actions, including halting offshore wind projects and cutting tax breaks, alongside global conflict-driven fuel price volatility, have deterred investment and slowed EV adoption, threatening mid-decade decarbonisation targets.</w:t>
      </w:r>
      <w:r/>
    </w:p>
    <w:p>
      <w:pPr>
        <w:pStyle w:val="ListNumber"/>
        <w:spacing w:line="240" w:lineRule="auto"/>
        <w:ind w:left="720"/>
      </w:pPr>
      <w:r/>
      <w:hyperlink r:id="rId83">
        <w:r>
          <w:rPr>
            <w:color w:val="0000EE"/>
            <w:u w:val="single"/>
          </w:rPr>
          <w:t>https://www.argentinaforestal.com/2026/04/23/una-voz-mbya-guarani-en-la-onu-keila-zaya-llevo-a-nueva-york-el-reclamo-por-territorio-agua-y-derechos-indigenas-en-argentina/#new_tab</w:t>
        </w:r>
      </w:hyperlink>
      <w:r>
        <w:t xml:space="preserve"> - Keila Zaya, an 18-year-old Mbya Guaraní leader, presented at the UN Permanent Forum on Indigenous Issues in New York on 23 April 2026. She highlighted the lack of land titling in Argentina, which facilitates extractive activities by companies like Arauco SA without prior consultation. Zaya reported water contamination in the Puente Quemado II community affecting children's health and called for immediate land titling and environmental reparations. The event underscores the link between territory, health, and indigenous rights.</w:t>
      </w:r>
      <w:r/>
    </w:p>
    <w:p>
      <w:pPr>
        <w:pStyle w:val="ListNumber"/>
        <w:spacing w:line="240" w:lineRule="auto"/>
        <w:ind w:left="720"/>
      </w:pPr>
      <w:r/>
      <w:hyperlink r:id="rId76">
        <w:r>
          <w:rPr>
            <w:color w:val="0000EE"/>
            <w:u w:val="single"/>
          </w:rPr>
          <w:t>https://lithium-news.com/inside-the-gigafactory-supply-deal-thats-reshaping-global-green-energy-markets/</w:t>
        </w:r>
      </w:hyperlink>
      <w:r>
        <w:t xml:space="preserve"> - Tesla has announced a landmark $45 billion supply agreement with CATL and BYD to accelerate global battery production. The deal integrates mining operations in Australia and Chile with manufacturing facilities in North America and Europe. It aims to reduce battery costs by up to 35% and increase annual capacity to over 2,000 GWh. The partnership includes grid-scale energy storage systems and closed-loop recycling, addressing supply bottlenecks for electric vehicles and renewable energy integration.</w:t>
      </w:r>
      <w:r/>
    </w:p>
    <w:p>
      <w:pPr>
        <w:pStyle w:val="ListNumber"/>
        <w:spacing w:line="240" w:lineRule="auto"/>
        <w:ind w:left="720"/>
      </w:pPr>
      <w:r/>
      <w:hyperlink r:id="rId76">
        <w:r>
          <w:rPr>
            <w:color w:val="0000EE"/>
            <w:u w:val="single"/>
          </w:rPr>
          <w:t>https://lithium-news.com/inside-the-gigafactory-supply-deal-thats-reshaping-global-green-energy-markets/</w:t>
        </w:r>
      </w:hyperlink>
      <w:r>
        <w:t xml:space="preserve"> - Tesla has announced a landmark $45 billion supply agreement with CATL and BYD to accelerate global battery production. The deal integrates mining operations in Australia and Chile with manufacturing facilities in North America and Europe. It aims to reduce battery costs by up to 35% and increase annual capacity to over 2,000 GWh. The partnership includes grid-scale energy storage systems and closed-loop recycling, addressing supply bottlenecks for electric vehicles and renewable energy integration.</w:t>
      </w:r>
      <w:r/>
    </w:p>
    <w:p>
      <w:pPr>
        <w:pStyle w:val="ListNumber"/>
        <w:spacing w:line="240" w:lineRule="auto"/>
        <w:ind w:left="720"/>
      </w:pPr>
      <w:r/>
      <w:hyperlink r:id="rId84">
        <w:r>
          <w:rPr>
            <w:color w:val="0000EE"/>
            <w:u w:val="single"/>
          </w:rPr>
          <w:t>https://gomechanic.in/blog/best-electric-car-brands-in-the-world/</w:t>
        </w:r>
      </w:hyperlink>
      <w:r>
        <w:t xml:space="preserve"> - The article identifies BYD and Tesla as the top electric vehicle brands globally in 2026. BYD is highlighted for its affordable pricing and proprietary battery technology, while Tesla is noted for its advanced software, performance, and range. Other key manufacturers discussed include Geely, Volkswagen, BMW, SAIC, Chery, Li Auto, Xpeng, and Hyundai, each offering distinct models ranging from budget-friendly city cars to luxury SUVs. The text emphasizes industry trends such as improved charging speeds, extended driving ranges, and a focus on practicality and safety across various price segments.</w:t>
      </w:r>
      <w:r/>
    </w:p>
    <w:p>
      <w:pPr>
        <w:pStyle w:val="ListNumber"/>
        <w:spacing w:line="240" w:lineRule="auto"/>
        <w:ind w:left="720"/>
      </w:pPr>
      <w:r/>
      <w:hyperlink r:id="rId85">
        <w:r>
          <w:rPr>
            <w:color w:val="0000EE"/>
            <w:u w:val="single"/>
          </w:rPr>
          <w:t>https://www.faz.net/aktuell/technik-motor/elektromobilitaet/generation-zukunft-das-koennen-neue-elektroautos-accg-200749824.html</w:t>
        </w:r>
      </w:hyperlink>
      <w:r>
        <w:t xml:space="preserve"> - Major automotive manufacturers including Audi, BMW, Mercedes-Benz, Volkswagen, and Cupra are introducing new electric vehicle models in 2024. These vehicles feature advancements such as 800-volt architecture, increased towing capacity, and enhanced design. The sector is supported by government subsidies of up to 6,000 euros in Germany. While some high-performance electric sports cars face challenges, mainstream models aim to improve practicality and market appeal.</w:t>
      </w:r>
      <w:r/>
    </w:p>
    <w:p>
      <w:pPr>
        <w:pStyle w:val="ListNumber"/>
        <w:spacing w:line="240" w:lineRule="auto"/>
        <w:ind w:left="720"/>
      </w:pPr>
      <w:r/>
      <w:hyperlink r:id="rId86">
        <w:r>
          <w:rPr>
            <w:color w:val="0000EE"/>
            <w:u w:val="single"/>
          </w:rPr>
          <w:t>https://www.ibtimes.com.au/tesla-vs-byd-tesla-snatches-back-global-ev-lead-byd-2026-sales-war-heats-1867487</w:t>
        </w:r>
      </w:hyperlink>
      <w:r>
        <w:t xml:space="preserve"> - Tesla Inc. reclaimed the title of the world's top seller of pure battery-electric vehicles in the first quarter of 2026, delivering 358,023 units and edging out Chinese rival BYD Co., which posted 310,389 battery-electric sales. Tesla's 6.5% year-over-year increase marked a rebound after ceding the crown to BYD throughout 2025. BYD saw its pure EV sales plunge 25.5% in the quarter amid policy changes in China, including subsidy adjustments and new taxes. Tesla's Shanghai Gigafactory accounted for nearly 60% of deliveries, while BYD faces headwinds from domestic demand slowdowns.</w:t>
      </w:r>
      <w:r/>
    </w:p>
    <w:p>
      <w:pPr>
        <w:pStyle w:val="ListNumber"/>
        <w:spacing w:line="240" w:lineRule="auto"/>
        <w:ind w:left="720"/>
      </w:pPr>
      <w:r/>
      <w:hyperlink r:id="rId87">
        <w:r>
          <w:rPr>
            <w:color w:val="0000EE"/>
            <w:u w:val="single"/>
          </w:rPr>
          <w:t>https://www.viva.co.id/otomotif/1894475-mobil-listrik-ini-siap-jadi-senjata-baru-hyundai</w:t>
        </w:r>
      </w:hyperlink>
      <w:r>
        <w:t xml:space="preserve"> - Hyundai is preparing to launch the Ioniq V, a new electric vehicle specifically designed for the Chinese market. The model features a bold, futuristic design and is powered by a CATL battery system with a range exceeding 600 km under CLTC standards. This launch supports Hyundai's long-term strategy to introduce up to 20 new models in China over the next five years, aiming to strengthen its position in the competitive global EV sector.</w:t>
      </w:r>
      <w:r/>
    </w:p>
    <w:p>
      <w:pPr>
        <w:pStyle w:val="ListNumber"/>
        <w:spacing w:line="240" w:lineRule="auto"/>
        <w:ind w:left="720"/>
      </w:pPr>
      <w:r/>
      <w:hyperlink r:id="rId88">
        <w:r>
          <w:rPr>
            <w:color w:val="0000EE"/>
            <w:u w:val="single"/>
          </w:rPr>
          <w:t>https://racingnews365.com/major-chinese-manufacturer-confirms-f1-talks</w:t>
        </w:r>
      </w:hyperlink>
      <w:r>
        <w:t xml:space="preserve"> - Chinese electric vehicle manufacturer BYD has confirmed holding conversations with F1 CEO Stefano Domenicali regarding potential participation in the sport. BYD recently became the global top seller of EVs, overtaking Tesla. While the specific nature of the collaboration remains unknown, BYD Vice President Stella Li stated that meetings took place in Shanghai and described the engagement as a real opportunity to test their technology. FIA President Mohammed Ben Sulayem has previously expressed interest in welcoming a Chinese team.</w:t>
      </w:r>
      <w:r/>
    </w:p>
    <w:p>
      <w:pPr>
        <w:pStyle w:val="ListNumber"/>
        <w:spacing w:line="240" w:lineRule="auto"/>
        <w:ind w:left="720"/>
      </w:pPr>
      <w:r/>
      <w:hyperlink r:id="rId89">
        <w:r>
          <w:rPr>
            <w:color w:val="0000EE"/>
            <w:u w:val="single"/>
          </w:rPr>
          <w:t>https://theleadersglobe.com/business/geely-ride-hailing-arm-caocao-targets-large-scale-robotaxi-deployment-starting-2028/</w:t>
        </w:r>
      </w:hyperlink>
      <w:r>
        <w:t xml:space="preserve"> - Caocao Inc, a Geely-backed ride-hailing firm, announced plans to deploy thousands of customised robotaxis globally, with large-scale delivery targeted for 2028. CEO Gong Xin revealed the strategy at the Beijing auto show, aiming for a fleet of 100,000 units by 2030. Leveraging Geely's manufacturing capabilities, the company intends to accelerate production after the initial phase. The move highlights growing competition in the autonomous driving market and positions Caocao as a dominant player in urban mobility.</w:t>
      </w:r>
      <w:r/>
    </w:p>
    <w:p>
      <w:pPr>
        <w:pStyle w:val="ListNumber"/>
        <w:spacing w:line="240" w:lineRule="auto"/>
        <w:ind w:left="720"/>
      </w:pPr>
      <w:r/>
      <w:hyperlink r:id="rId90">
        <w:r>
          <w:rPr>
            <w:color w:val="0000EE"/>
            <w:u w:val="single"/>
          </w:rPr>
          <w:t>https://www.faz.net/aktuell/wirtschaft/unternehmen/peking-auto-show-2026-chinas-autobranche-demonstriert-ihre-macht-accg-200765597.html</w:t>
        </w:r>
      </w:hyperlink>
      <w:r>
        <w:t xml:space="preserve"> - At the Peking Auto Show 2026, Chinese manufacturers including Xiaomi, Geely, BYD, and Chery showcased over 180 new models and aggressive global expansion strategies. Xiaomi recruited executives from BMW and Audi for its Munich development centre. Geely announced plans to export over one million vehicles next year. BYD demonstrated battery technology capable of charging in extreme cold, shifting focus to exports amid domestic sales challenges. Chery highlighted its status as a leading exporter. In contrast, German manufacturers like Volkswagen and BMW appeared less prominent, with VW CEO Oliver Blume emphasising a resurgence. The event underscores the growing influence of Chinese automotive companies on the global market.</w:t>
      </w:r>
      <w:r/>
    </w:p>
    <w:p>
      <w:pPr>
        <w:pStyle w:val="ListNumber"/>
        <w:spacing w:line="240" w:lineRule="auto"/>
        <w:ind w:left="720"/>
      </w:pPr>
      <w:r/>
      <w:hyperlink r:id="rId91">
        <w:r>
          <w:rPr>
            <w:color w:val="0000EE"/>
            <w:u w:val="single"/>
          </w:rPr>
          <w:t>https://ca.finance.yahoo.com/news/surging-gas-prices-have-more-than-half-of-car-buyers-eyeing-evs-and-hybrids-140000205.html</w:t>
        </w:r>
      </w:hyperlink>
      <w:r>
        <w:t xml:space="preserve"> - A Cars.com survey conducted in early April 2026 reveals that 52% of US car shoppers are considering electric vehicles or plug-in hybrids due to surging gas prices. Average US gas prices reached $4.06, attributed to the ongoing conflict involving Iran. Search data indicates a 25% surge in EV interest and a 9% drop in searches for gas-powered vehicles. While high MSRPs for luxury EVs keep some buyers away, interest in affordable models like the Chevrolet Bolt remains strong.</w:t>
      </w:r>
      <w:r/>
    </w:p>
    <w:p>
      <w:pPr>
        <w:pStyle w:val="ListNumber"/>
        <w:spacing w:line="240" w:lineRule="auto"/>
        <w:ind w:left="720"/>
      </w:pPr>
      <w:r/>
      <w:hyperlink r:id="rId86">
        <w:r>
          <w:rPr>
            <w:color w:val="0000EE"/>
            <w:u w:val="single"/>
          </w:rPr>
          <w:t>https://www.ibtimes.com.au/tesla-vs-byd-tesla-snatches-back-global-ev-lead-byd-2026-sales-war-heats-1867487</w:t>
        </w:r>
      </w:hyperlink>
      <w:r>
        <w:t xml:space="preserve"> - Tesla Inc. reclaimed the title of the world's top seller of pure battery-electric vehicles in the first quarter of 2026, delivering 358,023 units and edging out Chinese rival BYD Co., which posted 310,389 battery-electric sales. Tesla's 6.5% year-over-year increase marked a rebound after ceding the crown to BYD throughout 2025. BYD saw its pure EV sales plunge 25.5% in the quarter amid policy changes in China, including subsidy adjustments and new taxes. Tesla's Shanghai Gigafactory accounted for nearly 60% of deliveries, while BYD faces headwinds from domestic demand slowdowns.</w:t>
      </w:r>
      <w:r/>
    </w:p>
    <w:p>
      <w:pPr>
        <w:pStyle w:val="ListNumber"/>
        <w:spacing w:line="240" w:lineRule="auto"/>
        <w:ind w:left="720"/>
      </w:pPr>
      <w:r/>
      <w:hyperlink r:id="rId92">
        <w:r>
          <w:rPr>
            <w:color w:val="0000EE"/>
            <w:u w:val="single"/>
          </w:rPr>
          <w:t>https://www.akhbarona.com/technology/424875.html</w:t>
        </w:r>
      </w:hyperlink>
      <w:r>
        <w:t xml:space="preserve"> - General Motors has indefinitely postponed the production schedule for its next generation of large electric trucks and SUVs, including the Chevrolet Silverado EV, GMC Sierra EV, GMC Hummer EV, and Cadillac Escalade IQ, originally planned for 2028. The decision follows a temporary production halt at the Factory Zero plant in Detroit and layoffs of approximately 1,300 workers due to weak demand for large electric vehicles. While GM maintains that no electric trucks are cancelled and current models remain unaffected, the company is reconsidering its strategy amid high production costs and regulatory changes affecting tax incentives in the US market. Analysts suggest this reflects a recalibration of investment pace to match market absorption capabilities.</w:t>
      </w:r>
      <w:r/>
    </w:p>
    <w:p>
      <w:pPr>
        <w:pStyle w:val="ListNumber"/>
        <w:spacing w:line="240" w:lineRule="auto"/>
        <w:ind w:left="720"/>
      </w:pPr>
      <w:r/>
      <w:hyperlink r:id="rId93">
        <w:r>
          <w:rPr>
            <w:color w:val="0000EE"/>
            <w:u w:val="single"/>
          </w:rPr>
          <w:t>https://thenextweb.com/news/porsche-cayenne-coupe-electric-ev-strategy</w:t>
        </w:r>
      </w:hyperlink>
      <w:r>
        <w:t xml:space="preserve"> - Porsche unveiled the Cayenne Coupe Electric at Auto China in Beijing, a high-performance electric SUV with up to 1,139 hp and a 669 km range. The launch coincides with a formal retreat from the company's 80% EV-by-2030 target, following a 93% decline in operating profit and a first-ever quarterly loss. The new vehicle will be sold alongside internal combustion and plug-in hybrid variants indefinitely, reflecting a strategic shift to hedge against market demand for premium EVs. Sales begin in late summer 2026.</w:t>
      </w:r>
      <w:r/>
    </w:p>
    <w:p>
      <w:pPr>
        <w:pStyle w:val="ListNumber"/>
        <w:spacing w:line="240" w:lineRule="auto"/>
        <w:ind w:left="720"/>
      </w:pPr>
      <w:r/>
      <w:hyperlink r:id="rId94">
        <w:r>
          <w:rPr>
            <w:color w:val="0000EE"/>
            <w:u w:val="single"/>
          </w:rPr>
          <w:t>https://insideevs.com/news/794057/tesla-model-s-legacy-video/</w:t>
        </w:r>
      </w:hyperlink>
      <w:r>
        <w:t xml:space="preserve"> - Tesla has ceased production of the Model S after a 14-year run, marking the end of an era for the luxury electric sedan. Unlike traditional automakers, Tesla incrementally updated the vehicle's hardware and software rather than replacing it with new generations. The Model S pioneered long-distance EV travel, introduced industry-standard innovations like flush door handles and over-the-air updates, and fundamentally changed buyer expectations for electric vehicles. Despite significant internal changes, the car retained its basic silhouette until production concluded.</w:t>
      </w:r>
      <w:r/>
    </w:p>
    <w:p>
      <w:pPr>
        <w:pStyle w:val="ListNumber"/>
        <w:spacing w:line="240" w:lineRule="auto"/>
        <w:ind w:left="720"/>
      </w:pPr>
      <w:r/>
      <w:hyperlink r:id="rId95">
        <w:r>
          <w:rPr>
            <w:color w:val="0000EE"/>
            <w:u w:val="single"/>
          </w:rPr>
          <w:t>https://insideevs.com/features/794029/how-western-companies-are-losing-the-software-race/</w:t>
        </w:r>
      </w:hyperlink>
      <w:r>
        <w:t xml:space="preserve"> - A new AlixPartners survey of 1,002 senior executives indicates Western automakers are losing the software-defined vehicle race to Chinese competitors. The report highlights that Chinese firms prioritize in-house software control and zonal architectures, whereas Western companies rely on legacy platforms and third-party partners like Google. This dependency limits Western firms' ability to perform over-the-air updates, increasing costs and reducing returns on investment compared to rivals such as Tesla and BYD.</w:t>
      </w:r>
      <w:r/>
    </w:p>
    <w:p>
      <w:pPr>
        <w:pStyle w:val="ListNumber"/>
        <w:spacing w:line="240" w:lineRule="auto"/>
        <w:ind w:left="720"/>
      </w:pPr>
      <w:r/>
      <w:hyperlink r:id="rId96">
        <w:r>
          <w:rPr>
            <w:color w:val="0000EE"/>
            <w:u w:val="single"/>
          </w:rPr>
          <w:t>https://www.frandroid.com/marques/gac/3062161_on-est-montes-a-bord-de-laion-rt-super-la-revolution-de-la-batterie-interchangeable-a-11-000-e-qui-se-recharge-en-99-secondes-en-chine</w:t>
        </w:r>
      </w:hyperlink>
      <w:r>
        <w:t xml:space="preserve"> - GAC Aion has launched the RT Super electric vehicle in China, featuring CATL's Choco-SEB battery swap technology. The system allows for a full battery exchange in 99 seconds. The vehicle is priced at 11,088 euros for the battery subscription model, with a base price of 88,800 yuan. The car offers an aerodynamic coefficient of 0.208 and a range of 505 km (CLTC). CATL plans to deploy 3,000 swap stations by the end of 2026 across 140 cities in China.</w:t>
      </w:r>
      <w:r/>
    </w:p>
    <w:p>
      <w:pPr>
        <w:pStyle w:val="ListNumber"/>
        <w:spacing w:line="240" w:lineRule="auto"/>
        <w:ind w:left="720"/>
      </w:pPr>
      <w:r/>
      <w:hyperlink r:id="rId97">
        <w:r>
          <w:rPr>
            <w:color w:val="0000EE"/>
            <w:u w:val="single"/>
          </w:rPr>
          <w:t>https://www.autocarindia.com/car-news/byd-reveals-new-gen-atto-3-with-up-to-630km-range-439561</w:t>
        </w:r>
      </w:hyperlink>
      <w:r>
        <w:t xml:space="preserve"> - Chinese automaker BYD unveiled the new-generation Atto 3 at the Beijing Auto Show 2026. The updated model features a larger physical footprint, revised exterior design, and an interior equipped with a panoramic glass roof and 16-speaker audio system. Powering the vehicle are second-gen Blade Battery packs offering CLTC ranges of 540km and 630km. The electric motor is available in 272hp and 327hp variants, supported by Flash Charging technology capable of 10-97% charge in nine minutes.</w:t>
      </w:r>
      <w:r/>
    </w:p>
    <w:p>
      <w:pPr>
        <w:pStyle w:val="ListNumber"/>
        <w:spacing w:line="240" w:lineRule="auto"/>
        <w:ind w:left="720"/>
      </w:pPr>
      <w:r/>
      <w:hyperlink r:id="rId98">
        <w:r>
          <w:rPr>
            <w:color w:val="0000EE"/>
            <w:u w:val="single"/>
          </w:rPr>
          <w:t>https://mercedesblog.com/mercedes-premieres-at-the-beijing-auto-show-mercedes-glc-eq-long-wheelbase-and-mercedes-cla-260-l/</w:t>
        </w:r>
      </w:hyperlink>
      <w:r>
        <w:t xml:space="preserve"> - Mercedes-Benz launched two new models exclusively for the Chinese market at the Beijing Auto Show (Auto China 2026), which opened on 24 April. The Mercedes GLC EQ Long Wheelbase and Mercedes CLA 260 L are part of a broader offensive involving over 40 new models and facelifts planned by the end of 2027. These vehicles feature extended wheelbases and dimensions adapted for Chinese preferences, including specific seating configurations and powertrain details.</w:t>
      </w:r>
      <w:r/>
    </w:p>
    <w:p>
      <w:pPr>
        <w:pStyle w:val="ListNumber"/>
        <w:spacing w:line="240" w:lineRule="auto"/>
        <w:ind w:left="720"/>
      </w:pPr>
      <w:r/>
      <w:hyperlink r:id="rId99">
        <w:r>
          <w:rPr>
            <w:color w:val="0000EE"/>
            <w:u w:val="single"/>
          </w:rPr>
          <w:t>https://www.autoblog.it/post/denza-z-la-spider-elettrica-da-oltre-1-000-cv-arriva-in-europa</w:t>
        </w:r>
      </w:hyperlink>
      <w:r>
        <w:t xml:space="preserve"> - Denza, a premium brand under BYD, is launching the Denza Z electric spider in Europe ahead of its domestic Chinese market debut. The vehicle will first appear at the Goodwood Festival of Speed. It features over 1000 hp, a 0-100 km/h time under 2 seconds, and a 2+2 seating configuration. The model utilizes the E3 all-wheel-drive system, steer-by-wire technology, and DiSus-M predictive suspension. Three variants are planned: a spider, a coupé, and a Track Edition.</w:t>
      </w:r>
      <w:r/>
    </w:p>
    <w:p>
      <w:pPr>
        <w:pStyle w:val="ListNumber"/>
        <w:spacing w:line="240" w:lineRule="auto"/>
        <w:ind w:left="720"/>
      </w:pPr>
      <w:r/>
      <w:hyperlink r:id="rId92">
        <w:r>
          <w:rPr>
            <w:color w:val="0000EE"/>
            <w:u w:val="single"/>
          </w:rPr>
          <w:t>https://www.akhbarona.com/technology/424875.html</w:t>
        </w:r>
      </w:hyperlink>
      <w:r>
        <w:t xml:space="preserve"> - General Motors has indefinitely postponed the production schedule for its next generation of large electric trucks and SUVs, including the Chevrolet Silverado EV, GMC Sierra EV, GMC Hummer EV, and Cadillac Escalade IQ, originally planned for 2028. The decision follows a temporary production halt at the Factory Zero plant in Detroit and layoffs of approximately 1,300 workers due to weak demand for large electric vehicles. While GM maintains that no electric trucks are cancelled and current models remain unaffected, the company is reconsidering its strategy amid high production costs and regulatory changes affecting tax incentives in the US market. Analysts suggest this reflects a recalibration of investment pace to match market absorption capabilities.</w:t>
      </w:r>
      <w:r/>
    </w:p>
    <w:p>
      <w:pPr>
        <w:pStyle w:val="ListNumber"/>
        <w:spacing w:line="240" w:lineRule="auto"/>
        <w:ind w:left="720"/>
      </w:pPr>
      <w:r/>
      <w:hyperlink r:id="rId100">
        <w:r>
          <w:rPr>
            <w:color w:val="0000EE"/>
            <w:u w:val="single"/>
          </w:rPr>
          <w:t>https://carnewschina.com/2026/04/25/2026-byd-seagull-dolphin-mini-debuts-at-beijing-auto-show-with-lidar-and-more-range/</w:t>
        </w:r>
      </w:hyperlink>
      <w:r>
        <w:t xml:space="preserve"> - The 2026 BYD Seagull, also known as the Dolphin Mini or Dolphin Surf, debuted at the 2026 Beijing Auto Show. Key upgrades include a maximum range increase to 505km under CLTC standards and an optional LiDAR system featuring the 'God's Eye B' driver assistance system. Exterior changes involve new 16-inch wheels, a red paint option, and roof-mounted LiDAR. Interior refinements include smart driving paddles and upgraded wireless charging. The model faces competitive pressure from the Geely Xingyuan in the Chinese market.</w:t>
      </w:r>
      <w:r/>
    </w:p>
    <w:p>
      <w:pPr>
        <w:pStyle w:val="ListNumber"/>
        <w:spacing w:line="240" w:lineRule="auto"/>
        <w:ind w:left="720"/>
      </w:pPr>
      <w:r/>
      <w:hyperlink r:id="rId101">
        <w:r>
          <w:rPr>
            <w:color w:val="0000EE"/>
            <w:u w:val="single"/>
          </w:rPr>
          <w:t>https://www.eqmagpro.com/tesla-accelerates-india-entry-with-strategic-supercharger-network-expansion-across-key-urban-hubs-eq/</w:t>
        </w:r>
      </w:hyperlink>
      <w:r>
        <w:t xml:space="preserve"> - Tesla intends to expand its Supercharger network across key urban hubs and travel corridors in India. This strategic move aims to address charging infrastructure gaps, boost consumer confidence, and support the company's anticipated long-term entry into the Indian electric vehicle market. The initiative aligns with government policies promoting electrification and seeks to reduce range anxiety among potential buyers. While the expansion faces challenges regarding regulatory approvals and land acquisition, it represents a significant step in shaping India's electric mobility landscape.</w:t>
      </w:r>
      <w:r/>
    </w:p>
    <w:p>
      <w:pPr>
        <w:pStyle w:val="ListNumber"/>
        <w:spacing w:line="240" w:lineRule="auto"/>
        <w:ind w:left="720"/>
      </w:pPr>
      <w:r/>
      <w:hyperlink r:id="rId102">
        <w:r>
          <w:rPr>
            <w:color w:val="0000EE"/>
            <w:u w:val="single"/>
          </w:rPr>
          <w:t>https://www.n-tv.de/wirtschaft/Chinas-Autobauer-suchen-ihr-Heil-im-Export-id30750951.html</w:t>
        </w:r>
      </w:hyperlink>
      <w:r>
        <w:t xml:space="preserve"> - Chinese electric vehicle manufacturers are aggressively expanding exports to global markets due to severe domestic oversupply and a prolonged price war. With new car sales in China falling 18% in the first quarter and factory capacity reaching 60.7 million units against production of 32.3 million, utilisation rates have dropped to 53.2%. Major players like BYD, SAIC, and Geely are gaining significant market share in Europe, while also targeting South America, Southeast Asia, and Africa. High import tariffs in the US and EU are driving these firms to seek alternative markets or establish local production facilities.</w:t>
      </w:r>
      <w:r/>
    </w:p>
    <w:p>
      <w:pPr>
        <w:pStyle w:val="ListNumber"/>
        <w:spacing w:line="240" w:lineRule="auto"/>
        <w:ind w:left="720"/>
      </w:pPr>
      <w:r/>
      <w:hyperlink r:id="rId103">
        <w:r>
          <w:rPr>
            <w:color w:val="0000EE"/>
            <w:u w:val="single"/>
          </w:rPr>
          <w:t>https://www.notateslaapp.com/news/4042/tesla-hits-546-million-in-annual-recurring-revenue-from-fsd-subscriptions</w:t>
        </w:r>
      </w:hyperlink>
      <w:r>
        <w:t xml:space="preserve"> - During its Q1 2026 earnings call, Tesla reported $546 million in annual recurring revenue from Full Self-Driving (FSD) subscriptions, supported by 476,100 active subscribers. The company also noted 823,900 outright FSD purchases, bringing total paid customers to 1.3 million globally. This software revenue stream is intended to fund significant capital expenditures for 2026, including the Cortex 2 supercomputer and fleet expansion. Tesla plans to increase FSD subscription prices as capabilities improve.</w:t>
      </w:r>
      <w:r/>
    </w:p>
    <w:p>
      <w:pPr>
        <w:pStyle w:val="ListNumber"/>
        <w:spacing w:line="240" w:lineRule="auto"/>
        <w:ind w:left="720"/>
      </w:pPr>
      <w:r/>
      <w:hyperlink r:id="rId104">
        <w:r>
          <w:rPr>
            <w:color w:val="0000EE"/>
            <w:u w:val="single"/>
          </w:rPr>
          <w:t>https://carnewschina.com/2026/04/25/byd-great-tang-logs-over-30000-pre-orders-in-24-hours-priced-from-36460-usd/</w:t>
        </w:r>
      </w:hyperlink>
      <w:r>
        <w:t xml:space="preserve"> - BYD received more than 30,000 pre-orders for its Great Tang flagship SUV within the first 24 hours of sales opening at the Beijing Auto Show on April 24. Priced from 36,460 USD, the full-size electric and hybrid model features a three-row layout, second-generation Blade battery technology, and advanced driver assistance systems. This launch occurs against a backdrop of declining domestic sales for the manufacturer in early 2026.</w:t>
      </w:r>
      <w:r/>
    </w:p>
    <w:p>
      <w:pPr>
        <w:pStyle w:val="ListNumber"/>
        <w:spacing w:line="240" w:lineRule="auto"/>
        <w:ind w:left="720"/>
      </w:pPr>
      <w:r/>
      <w:hyperlink r:id="rId105">
        <w:r>
          <w:rPr>
            <w:color w:val="0000EE"/>
            <w:u w:val="single"/>
          </w:rPr>
          <w:t>https://www.carscoops.com/2026/04/chargepoint-600-kw-charger/</w:t>
        </w:r>
      </w:hyperlink>
      <w:r>
        <w:t xml:space="preserve"> - ChargePoint has launched the Express Solo, a new DC fast charger capable of delivering 600 kW to a single electric vehicle. This output exceeds the 500 kW peak of Tesla's V4 Supercharger. The device supports both CCS and NACS standards via Omni Port technology and can charge up to four EVs simultaneously. It features built-in energy storage, solar integration, and is designed for compact installations. The charger will be sold across Europe.</w:t>
      </w:r>
      <w:r/>
    </w:p>
    <w:p>
      <w:pPr>
        <w:pStyle w:val="ListNumber"/>
        <w:spacing w:line="240" w:lineRule="auto"/>
        <w:ind w:left="720"/>
      </w:pPr>
      <w:r/>
      <w:hyperlink r:id="rId101">
        <w:r>
          <w:rPr>
            <w:color w:val="0000EE"/>
            <w:u w:val="single"/>
          </w:rPr>
          <w:t>https://www.eqmagpro.com/tesla-accelerates-india-entry-with-strategic-supercharger-network-expansion-across-key-urban-hubs-eq/</w:t>
        </w:r>
      </w:hyperlink>
      <w:r>
        <w:t xml:space="preserve"> - Tesla intends to expand its Supercharger network across key urban hubs and travel corridors in India. This strategic move aims to address charging infrastructure gaps, boost consumer confidence, and support the company's anticipated long-term entry into the Indian electric vehicle market. The initiative aligns with government policies promoting electrification and seeks to reduce range anxiety among potential buyers. While the expansion faces challenges regarding regulatory approvals and land acquisition, it represents a significant step in shaping India's electric mobility landscape.</w:t>
      </w:r>
      <w:r/>
    </w:p>
    <w:p>
      <w:pPr>
        <w:pStyle w:val="ListNumber"/>
        <w:spacing w:line="240" w:lineRule="auto"/>
        <w:ind w:left="720"/>
      </w:pPr>
      <w:r/>
      <w:hyperlink r:id="rId106">
        <w:r>
          <w:rPr>
            <w:color w:val="0000EE"/>
            <w:u w:val="single"/>
          </w:rPr>
          <w:t>https://www.larazon.es/tecnologia-consumo/se-acabo-excusa-petroleo-barato-coche-electrico-es-ya-imparable_2026042569e6278cc89475369a1c3ec7.html</w:t>
        </w:r>
      </w:hyperlink>
      <w:r>
        <w:t xml:space="preserve"> - Researchers from the London School of Economics and the University of Birmingham conclude that electric vehicle adoption is now independent of oil prices due to a 93% drop in battery costs since 2010. The study indicates that the total cost of ownership for electric vehicles is now lower than combustion engines in Europe, with global sales exceeding 17 million units in 2024. While geopolitical shifts regarding critical minerals like lithium and nickel present new challenges, the economic equation for electrification is self-sustaining without reliance on cheap fossil fuels.</w:t>
      </w:r>
      <w:r/>
    </w:p>
    <w:p>
      <w:pPr>
        <w:pStyle w:val="ListNumber"/>
        <w:spacing w:line="240" w:lineRule="auto"/>
        <w:ind w:left="720"/>
      </w:pPr>
      <w:r/>
      <w:hyperlink r:id="rId107">
        <w:r>
          <w:rPr>
            <w:color w:val="0000EE"/>
            <w:u w:val="single"/>
          </w:rPr>
          <w:t>https://www.carscoops.com/2026/04/denza-z-loses-its-top-makes-maserati-lose-its-sleep/</w:t>
        </w:r>
      </w:hyperlink>
      <w:r>
        <w:t xml:space="preserve"> - Denza, a BYD-owned brand, has unveiled the production version of the Denza Z, an electric vehicle available in coupe, convertible, and track-focused variants. Designed by former Audi chief Wolfgang Egger, the model features a powertrain with three electric motors delivering approximately 1,000 hp. The convertible variant, showcased at the 2026 Beijing Auto Salon, is designed for export markets, launching in Europe and the UK before entering China. Local media estimate the price between ¥400,000 and ¥500,000, positioning it as a cost-effective alternative to Western supercars.</w:t>
      </w:r>
      <w:r/>
    </w:p>
    <w:p>
      <w:pPr>
        <w:pStyle w:val="ListNumber"/>
        <w:spacing w:line="240" w:lineRule="auto"/>
        <w:ind w:left="720"/>
      </w:pPr>
      <w:r/>
      <w:hyperlink r:id="rId108">
        <w:r>
          <w:rPr>
            <w:color w:val="0000EE"/>
            <w:u w:val="single"/>
          </w:rPr>
          <w:t>https://www.viva.co.id/otomotif/1894491-mazda-cx-6e-edisi-khusus-hadir-strategi-bertahan-di-tengah-gempuran-ev-china</w:t>
        </w:r>
      </w:hyperlink>
      <w:r>
        <w:t xml:space="preserve"> - Mazda has officially launched the CX-6e 'Year of the Horse' special edition, a mid-size electric SUV targeted at the Chinese market ahead of the 2026 Beijing Auto Show. The vehicle is available in full EV and EREV variants, with the latter offering a lower entry price to address infrastructure limitations. The launch marks a strategic shift for the Japanese manufacturer to adapt to local consumer preferences for advanced technology and larger screens, moving away from its previous minimalist design philosophy.</w:t>
      </w:r>
      <w:r/>
    </w:p>
    <w:p>
      <w:pPr>
        <w:pStyle w:val="ListNumber"/>
        <w:spacing w:line="240" w:lineRule="auto"/>
        <w:ind w:left="720"/>
      </w:pPr>
      <w:r/>
      <w:hyperlink r:id="rId109">
        <w:r>
          <w:rPr>
            <w:color w:val="0000EE"/>
            <w:u w:val="single"/>
          </w:rPr>
          <w:t>https://interestingengineering.com/transportation/chinas-robotaxi-built-on-human-like-reasoning</w:t>
        </w:r>
      </w:hyperlink>
      <w:r>
        <w:t xml:space="preserve"> - Chinese automotive manufacturer Geely has introduced the Eva Cab, a purpose-built robotaxi prototype designed from the ground up for artificial intelligence. The vehicle integrates a 196-billion-parameter Step 3.5 model with the H9 autonomous driving system, delivering 1,400 TOPS of computing power. The platform claims to handle 99% of driving scenarios and react three times faster than a human driver. Geely plans mass production and commercial operations by 2027 in partnership with Caocao Mobility.</w:t>
      </w:r>
      <w:r/>
    </w:p>
    <w:p>
      <w:pPr>
        <w:pStyle w:val="ListNumber"/>
        <w:spacing w:line="240" w:lineRule="auto"/>
        <w:ind w:left="720"/>
      </w:pPr>
      <w:r/>
      <w:hyperlink r:id="rId110">
        <w:r>
          <w:rPr>
            <w:color w:val="0000EE"/>
            <w:u w:val="single"/>
          </w:rPr>
          <w:t>https://www.electrive.com/2026/04/25/gwm-discontinues-ora-03-electric-hatchback-in-the-uk/</w:t>
        </w:r>
      </w:hyperlink>
      <w:r>
        <w:t xml:space="preserve"> - Great Wall Motor (GWM) is withdrawing the Ora 03 electric hatchback from the UK market after four years of sales. The decision follows a significant drop in registrations, with only 26 units sold in the first quarter of 2026. This move is part of a broader European strategy reset, with GWM planning to introduce new electric and electrified models, primarily SUVs under the Haval brand, from mid-2026. Other brands, including Wey and Tank, are also under consideration for potential introduction in the region.</w:t>
      </w:r>
      <w:r/>
    </w:p>
    <w:p>
      <w:pPr>
        <w:pStyle w:val="ListNumber"/>
        <w:spacing w:line="240" w:lineRule="auto"/>
        <w:ind w:left="720"/>
      </w:pPr>
      <w:r/>
      <w:hyperlink r:id="rId111">
        <w:r>
          <w:rPr>
            <w:color w:val="0000EE"/>
            <w:u w:val="single"/>
          </w:rPr>
          <w:t>https://www.gizmodo.jp/2026/04/tesla-resale-rule.html</w:t>
        </w:r>
      </w:hyperlink>
      <w:r>
        <w:t xml:space="preserve"> - Tesla has announced production limits for the Model S and Model X ahead of their discontinuation, introducing strict resale conditions. Buyers must agree to a one-year hold period where selling without Tesla's consent is prohibited. Violating this rule incurs a penalty of $50,000 or the vehicle's resale value. If owners need to sell within the year, Tesla offers to repurchase the vehicle at a calculated price based on mileage and maintenance costs. This measure aims to curb speculation and align with the company's shift towards its Optimus robot production.</w:t>
      </w:r>
      <w:r/>
    </w:p>
    <w:p>
      <w:pPr>
        <w:pStyle w:val="ListNumber"/>
        <w:spacing w:line="240" w:lineRule="auto"/>
        <w:ind w:left="720"/>
      </w:pPr>
      <w:r/>
      <w:hyperlink r:id="rId112">
        <w:r>
          <w:rPr>
            <w:color w:val="0000EE"/>
            <w:u w:val="single"/>
          </w:rPr>
          <w:t>https://electriccarsreport.com/2026/04/nissan-debuts-two-phev-suv-concepts-at-auto-china-2026-doubles-down-on-china-strategy/</w:t>
        </w:r>
      </w:hyperlink>
      <w:r>
        <w:t xml:space="preserve"> - Nissan debuted two plug-in hybrid SUV concepts, the Urban SUV PHEV Concept and the Terrano PHEV Concept, at Auto China 2026. Both models are expected to enter production within the next year. The launch reinforces China's role as a central market and innovation hub for Nissan's global strategy. The automaker plans to introduce three additional new energy vehicles in the coming year, aiming to reach one million annual sales in China by fiscal year 2030. These concepts highlight the growing importance of PHEVs in markets where charging infrastructure remains a consideration.</w:t>
      </w:r>
      <w:r/>
    </w:p>
    <w:p>
      <w:pPr>
        <w:pStyle w:val="ListNumber"/>
        <w:spacing w:line="240" w:lineRule="auto"/>
        <w:ind w:left="720"/>
      </w:pPr>
      <w:r/>
      <w:hyperlink r:id="rId113">
        <w:r>
          <w:rPr>
            <w:color w:val="0000EE"/>
            <w:u w:val="single"/>
          </w:rPr>
          <w:t>https://www.n-tv.de/wirtschaft/VW-Aufseher-Lies-raeumt-Zukunftsplan-von-VW-Boss-Blume-ab-id30754853.html</w:t>
        </w:r>
      </w:hyperlink>
      <w:r>
        <w:t xml:space="preserve"> - Olaf Lies, Minister President of Lower Saxony and a member of the Volkswagen supervisory board, explicitly rejected plans to close factories in Europe. While Volkswagen CEO Oliver Blume proposed reducing global production capacity by one million vehicles to address market challenges, particularly in China, Lies argued against closing specific European sites. He suggested alternative strategies such as adjusting site utilisation and producing China-developed models in Europe. The supervisory board, where Lower Saxony holds veto power, is reviewing cost-intensive locations including plants in Hannover, Emden, Zwickau, and Neckarsulm.</w:t>
      </w:r>
      <w:r/>
    </w:p>
    <w:p>
      <w:pPr>
        <w:pStyle w:val="ListNumber"/>
        <w:spacing w:line="240" w:lineRule="auto"/>
        <w:ind w:left="720"/>
      </w:pPr>
      <w:r/>
      <w:hyperlink r:id="rId106">
        <w:r>
          <w:rPr>
            <w:color w:val="0000EE"/>
            <w:u w:val="single"/>
          </w:rPr>
          <w:t>https://www.larazon.es/tecnologia-consumo/se-acabo-excusa-petroleo-barato-coche-electrico-es-ya-imparable_2026042569e6278cc89475369a1c3ec7.html</w:t>
        </w:r>
      </w:hyperlink>
      <w:r>
        <w:t xml:space="preserve"> - Researchers from the London School of Economics and the University of Birmingham conclude that electric vehicle adoption is now independent of oil prices due to a 93% drop in battery costs since 2010. The study indicates that the total cost of ownership for electric vehicles is now lower than combustion engines in Europe, with global sales exceeding 17 million units in 2024. While geopolitical shifts regarding critical minerals like lithium and nickel present new challenges, the economic equation for electrification is self-sustaining without reliance on cheap fossil fuels.</w:t>
      </w:r>
      <w:r/>
    </w:p>
    <w:p>
      <w:pPr>
        <w:pStyle w:val="ListNumber"/>
        <w:spacing w:line="240" w:lineRule="auto"/>
        <w:ind w:left="720"/>
      </w:pPr>
      <w:r/>
      <w:hyperlink r:id="rId114">
        <w:r>
          <w:rPr>
            <w:color w:val="0000EE"/>
            <w:u w:val="single"/>
          </w:rPr>
          <w:t>https://insideclimatenews.org/news/25042026/ev-lithium-mining-problems/</w:t>
        </w:r>
      </w:hyperlink>
      <w:r>
        <w:t xml:space="preserve"> - Thea Riofrancos, author of Extraction: The Frontiers of Green Capitalism, discusses the environmental and social impacts of lithium mining in Chile's Atacama Desert. While electric vehicle sales are rising globally, the extraction of critical minerals like lithium causes ecological harm, including water scarcity and biodiversity loss affecting local Indigenous communities. Riofrancos highlights the lack of historical consultation with these communities and the role of major corporations like SQM and Albemarle. She argues for a just energy transition that balances decarbonization goals with equity and reduced environmental damage, suggesting diverse mobility solutions beyond just electric cars.</w:t>
      </w:r>
      <w:r/>
    </w:p>
    <w:p>
      <w:pPr>
        <w:pStyle w:val="ListNumber"/>
        <w:spacing w:line="240" w:lineRule="auto"/>
        <w:ind w:left="720"/>
      </w:pPr>
      <w:r/>
      <w:hyperlink r:id="rId115">
        <w:r>
          <w:rPr>
            <w:color w:val="0000EE"/>
            <w:u w:val="single"/>
          </w:rPr>
          <w:t>https://www.n-tv.de/wirtschaft/Autos-mit-Elektroantrieb-Weltweit-74-Millionen-China-vorn-Deutschland-Dritter-id30754655.html</w:t>
        </w:r>
      </w:hyperlink>
      <w:r>
        <w:t xml:space="preserve"> - The global stock of electric vehicles reached 74 million in 2025, marking the fastest growth rate ever recorded. China leads with approximately 44 million units, accounting for 60% of the total. Germany ranks third with 3.2 million vehicles, ahead of the UK and France. The Centre for Solar Energy and Hydrogen Research (ZSW) reports that manufacturers like BYD, Tesla, and VW also see significant growth in their respective fleets.</w:t>
      </w:r>
      <w:r/>
    </w:p>
    <w:p>
      <w:pPr>
        <w:pStyle w:val="ListNumber"/>
        <w:spacing w:line="240" w:lineRule="auto"/>
        <w:ind w:left="720"/>
      </w:pPr>
      <w:r/>
      <w:hyperlink r:id="rId116">
        <w:r>
          <w:rPr>
            <w:color w:val="0000EE"/>
            <w:u w:val="single"/>
          </w:rPr>
          <w:t>https://www.marketbeat.com/instant-alerts/filing-golden-reserve-retirement-llc-invests-110-million-in-tesla-inc-tsla-2026-04-25/</w:t>
        </w:r>
      </w:hyperlink>
      <w:r>
        <w:t xml:space="preserve"> - Golden Reserve Retirement LLC purchased 2,443 shares of Tesla, Inc. valued at approximately $1,099,000 during the fourth quarter, according to a recent SEC Form 13F filing. The investment represents 0.2% of the firm's portfolio and ranks as its 24th largest holding. Concurrently, several other institutional investors, including Holocene Advisors LP, Jennison Associates LLC, Capital World Investors, SG Americas Securities LLC, and Vanguard Group Inc., increased their positions in Tesla stock during the third and fourth quarters. Tesla reported quarterly earnings of $0.41 per share, beating consensus estimates, with revenue of $22.39 billion. The company's stock price opened at $376.30.</w:t>
      </w:r>
      <w:r/>
    </w:p>
    <w:p>
      <w:pPr>
        <w:pStyle w:val="ListNumber"/>
        <w:spacing w:line="240" w:lineRule="auto"/>
        <w:ind w:left="720"/>
      </w:pPr>
      <w:r/>
      <w:hyperlink r:id="rId117">
        <w:r>
          <w:rPr>
            <w:color w:val="0000EE"/>
            <w:u w:val="single"/>
          </w:rPr>
          <w:t>https://highways.today/2026/04/25/coventry-airport-gigafactory/</w:t>
        </w:r>
      </w:hyperlink>
      <w:r>
        <w:t xml:space="preserve"> - Warwick District Council has granted detailed planning approval for seven industrial units at GreenPower Park, Coventry Airport. Led by Coventry City Council and Rigby Group, the scheme involves a £2.5 billion investment to create 4.8 million square feet of space for battery manufacturing and clean energy production. This decision advances the project from outline permission to tangible delivery, aiming to establish a major advanced manufacturing cluster in the Midlands to support the UK's transition to electric vehicles and energy storage.</w:t>
      </w:r>
      <w:r/>
    </w:p>
    <w:p>
      <w:pPr>
        <w:pStyle w:val="ListNumber"/>
        <w:spacing w:line="240" w:lineRule="auto"/>
        <w:ind w:left="720"/>
      </w:pPr>
      <w:r/>
      <w:hyperlink r:id="rId118">
        <w:r>
          <w:rPr>
            <w:color w:val="0000EE"/>
            <w:u w:val="single"/>
          </w:rPr>
          <w:t>https://www.haberler.com/ekonomi/byd-pekin-otomobil-fuari-nda-yeni-teknolojik-19780545-haberi/</w:t>
        </w:r>
      </w:hyperlink>
      <w:r>
        <w:t xml:space="preserve"> - BYD unveiled new electric vehicle models and advanced technologies at the Beijing Auto Show. The company showcased premium brands DENZA, YANGWANG, and FANGCHENGBAO, including the high-performance DENZA Z and the record-breaking speed hypercar YANGWANG U9 Xtreme. Key innovations include the second-generation Blade Battery and FLASH Charging technology, which can charge a battery from 10% to 97% in nine minutes. BYD also presented the OCEAN-V concept and FORMULA X sedan series, emphasising smart mobility solutions and ultra-fast charging capabilities.</w:t>
      </w:r>
      <w:r/>
    </w:p>
    <w:p>
      <w:pPr>
        <w:pStyle w:val="ListNumber"/>
        <w:spacing w:line="240" w:lineRule="auto"/>
        <w:ind w:left="720"/>
      </w:pPr>
      <w:r/>
      <w:hyperlink r:id="rId119">
        <w:r>
          <w:rPr>
            <w:color w:val="0000EE"/>
            <w:u w:val="single"/>
          </w:rPr>
          <w:t>https://www.larazon.es/tecnologia-consumo/movilidad/china-inventa-cortafuegos-1300-c-baterias-coches-no-ardan_2026042569e5d9812ac3b12c91e63f9d.html</w:t>
        </w:r>
      </w:hyperlink>
      <w:r>
        <w:t xml:space="preserve"> - Researchers at Nanjing University of Technology have developed a flexible silica aerogel capable of withstanding temperatures up to 1,300 degrees Celsius. Designed to prevent thermal runaway in lithium-ion batteries, the material acts as a heat barrier to stop fire propagation between cells. The innovation improves battery integrity without adding significant weight and reduces production costs by half through a closed-loop ethanol recycling process. Major industry players including BYD, CATL, Xiaomi, and Sungrow are already adopting the technology for electric vehicles and aerospace applications.</w:t>
      </w:r>
      <w:r/>
    </w:p>
    <w:p>
      <w:pPr>
        <w:pStyle w:val="ListNumber"/>
        <w:spacing w:line="240" w:lineRule="auto"/>
        <w:ind w:left="720"/>
      </w:pPr>
      <w:r/>
      <w:hyperlink r:id="rId120">
        <w:r>
          <w:rPr>
            <w:color w:val="0000EE"/>
            <w:u w:val="single"/>
          </w:rPr>
          <w:t>https://otomotif.sindonews.com/read/1700067/120/roda-nasib-berputar-cepat-dulu-jerman-merajai-china-kini-mereka-cuma-jadi-mobil-bapak-bapak-1777104273</w:t>
        </w:r>
      </w:hyperlink>
      <w:r>
        <w:t xml:space="preserve"> - At the Beijing Auto Show 2026, Volkswagen admitted its brand is perceived as suitable for older generations in China, contrasting with its past dominance. The German manufacturer struggles against a surge in sophisticated Chinese electric vehicles that have captured the youth market. Robert Cisek, CEO of Volkswagen China, acknowledged the shift in consumer preference away from traditional combustion engines towards local electric options.</w:t>
      </w:r>
      <w:r/>
    </w:p>
    <w:p>
      <w:pPr>
        <w:pStyle w:val="ListNumber"/>
        <w:spacing w:line="240" w:lineRule="auto"/>
        <w:ind w:left="720"/>
      </w:pPr>
      <w:r/>
      <w:hyperlink r:id="rId121">
        <w:r>
          <w:rPr>
            <w:color w:val="0000EE"/>
            <w:u w:val="single"/>
          </w:rPr>
          <w:t>https://www.gbnews.com/lifestyle/cars/rachel-reeves-car-tax-hybrid-drivers-electric</w:t>
        </w:r>
      </w:hyperlink>
      <w:r>
        <w:t xml:space="preserve"> - Rachel Reeves faces pressure as the UK Government proceeds with a new pay-per-mile tax for plug-in hybrid drivers starting April 2028. Despite official evidence showing hybrids rarely use electric power, ministers maintain the Electric Vehicle Excise Duty is necessary to replace falling fuel duty revenues. Critics argue the policy constitutes double taxation, as drivers will pay both fuel duty and the mileage charge. The scheme aims to ensure all drivers contribute to road wear and tear, with hybrids paying 1.5p per mile compared to 3p for fully electric vehicles.</w:t>
      </w:r>
      <w:r/>
    </w:p>
    <w:p>
      <w:pPr>
        <w:pStyle w:val="ListNumber"/>
        <w:spacing w:line="240" w:lineRule="auto"/>
        <w:ind w:left="720"/>
      </w:pPr>
      <w:r/>
      <w:hyperlink r:id="rId122">
        <w:r>
          <w:rPr>
            <w:color w:val="0000EE"/>
            <w:u w:val="single"/>
          </w:rPr>
          <w:t>https://www.nationalheraldindia.com/business/chinas-byd-confident-of-growth-without-us-as-global-demand-rises</w:t>
        </w:r>
      </w:hyperlink>
      <w:r>
        <w:t xml:space="preserve"> - Rising global fuel prices linked to the Iran war have boosted demand for electric vehicles, benefiting Chinese manufacturer BYD. Despite limited access to the US market due to tariffs and regulatory scrutiny, BYD executive Stella Li stated the company is successful without it. Demand currently outpaces supply in markets including Brazil, the United Kingdom, and Europe. BYD is also advancing flash charging technology to address adoption barriers.</w:t>
      </w:r>
      <w:r/>
    </w:p>
    <w:p>
      <w:pPr>
        <w:pStyle w:val="ListNumber"/>
        <w:spacing w:line="240" w:lineRule="auto"/>
        <w:ind w:left="720"/>
      </w:pPr>
      <w:r/>
      <w:hyperlink r:id="rId117">
        <w:r>
          <w:rPr>
            <w:color w:val="0000EE"/>
            <w:u w:val="single"/>
          </w:rPr>
          <w:t>https://highways.today/2026/04/25/coventry-airport-gigafactory/</w:t>
        </w:r>
      </w:hyperlink>
      <w:r>
        <w:t xml:space="preserve"> - Warwick District Council has granted detailed planning approval for seven industrial units at GreenPower Park, Coventry Airport. Led by Coventry City Council and Rigby Group, the scheme involves a £2.5 billion investment to create 4.8 million square feet of space for battery manufacturing and clean energy production. This decision advances the project from outline permission to tangible delivery, aiming to establish a major advanced manufacturing cluster in the Midlands to support the UK's transition to electric vehicles and energy storage.</w:t>
      </w:r>
      <w:r/>
    </w:p>
    <w:p>
      <w:pPr>
        <w:pStyle w:val="ListNumber"/>
        <w:spacing w:line="240" w:lineRule="auto"/>
        <w:ind w:left="720"/>
      </w:pPr>
      <w:r/>
      <w:hyperlink r:id="rId118">
        <w:r>
          <w:rPr>
            <w:color w:val="0000EE"/>
            <w:u w:val="single"/>
          </w:rPr>
          <w:t>https://www.haberler.com/ekonomi/byd-pekin-otomobil-fuari-nda-yeni-teknolojik-19780545-haberi/</w:t>
        </w:r>
      </w:hyperlink>
      <w:r>
        <w:t xml:space="preserve"> - BYD unveiled new electric vehicle models and advanced technologies at the Beijing Auto Show. The company showcased premium brands DENZA, YANGWANG, and FANGCHENGBAO, including the high-performance DENZA Z and the record-breaking speed hypercar YANGWANG U9 Xtreme. Key innovations include the second-generation Blade Battery and FLASH Charging technology, which can charge a battery from 10% to 97% in nine minutes. BYD also presented the OCEAN-V concept and FORMULA X sedan series, emphasising smart mobility solutions and ultra-fast charging capabilities.</w:t>
      </w:r>
      <w:r/>
    </w:p>
    <w:p>
      <w:pPr>
        <w:pStyle w:val="ListNumber"/>
        <w:spacing w:line="240" w:lineRule="auto"/>
        <w:ind w:left="720"/>
      </w:pPr>
      <w:r/>
      <w:hyperlink r:id="rId119">
        <w:r>
          <w:rPr>
            <w:color w:val="0000EE"/>
            <w:u w:val="single"/>
          </w:rPr>
          <w:t>https://www.larazon.es/tecnologia-consumo/movilidad/china-inventa-cortafuegos-1300-c-baterias-coches-no-ardan_2026042569e5d9812ac3b12c91e63f9d.html</w:t>
        </w:r>
      </w:hyperlink>
      <w:r>
        <w:t xml:space="preserve"> - Researchers at Nanjing University of Technology have developed a flexible silica aerogel capable of withstanding temperatures up to 1,300 degrees Celsius. Designed to prevent thermal runaway in lithium-ion batteries, the material acts as a heat barrier to stop fire propagation between cells. The innovation improves battery integrity without adding significant weight and reduces production costs by half through a closed-loop ethanol recycling process. Major industry players including BYD, CATL, Xiaomi, and Sungrow are already adopting the technology for electric vehicles and aerospace applications.</w:t>
      </w:r>
      <w:r/>
    </w:p>
    <w:p>
      <w:pPr>
        <w:pStyle w:val="ListNumber"/>
        <w:spacing w:line="240" w:lineRule="auto"/>
        <w:ind w:left="720"/>
      </w:pPr>
      <w:r/>
      <w:hyperlink r:id="rId123">
        <w:r>
          <w:rPr>
            <w:color w:val="0000EE"/>
            <w:u w:val="single"/>
          </w:rPr>
          <w:t>https://en.antaranews.com/news/413589/minister-proposes-electric-motorcycles-incentive-starting-2026</w:t>
        </w:r>
      </w:hyperlink>
      <w:r>
        <w:t xml:space="preserve"> - Finance Minister Purbaya Yudhi Sadewa has proposed an incentive program for electric motorcycles, targeting approximately 6 million units to be rolled out gradually. The initiative, part of President Prabowo Subianto's broader plan to replace 120 million gasoline-powered motorcycles with electric ones within 3-4 years, aims to accelerate the transition to clean energy and reduce fuel subsidy burdens. Initial studies suggest a subsidy of around IDR 5 million per unit, though the figure remains under review. The program requires further coordination with the Ministers of Industry and Economic Affairs before final approval.</w:t>
      </w:r>
      <w:r/>
    </w:p>
    <w:p>
      <w:pPr>
        <w:pStyle w:val="ListNumber"/>
        <w:spacing w:line="240" w:lineRule="auto"/>
        <w:ind w:left="720"/>
      </w:pPr>
      <w:r/>
      <w:hyperlink r:id="rId121">
        <w:r>
          <w:rPr>
            <w:color w:val="0000EE"/>
            <w:u w:val="single"/>
          </w:rPr>
          <w:t>https://www.gbnews.com/lifestyle/cars/rachel-reeves-car-tax-hybrid-drivers-electric</w:t>
        </w:r>
      </w:hyperlink>
      <w:r>
        <w:t xml:space="preserve"> - Rachel Reeves faces pressure as the UK Government proceeds with a new pay-per-mile tax for plug-in hybrid drivers starting April 2028. Despite official evidence showing hybrids rarely use electric power, ministers maintain the Electric Vehicle Excise Duty is necessary to replace falling fuel duty revenues. Critics argue the policy constitutes double taxation, as drivers will pay both fuel duty and the mileage charge. The scheme aims to ensure all drivers contribute to road wear and tear, with hybrids paying 1.5p per mile compared to 3p for fully electric vehicles.</w:t>
      </w:r>
      <w:r/>
    </w:p>
    <w:p>
      <w:pPr>
        <w:pStyle w:val="ListNumber"/>
        <w:spacing w:line="240" w:lineRule="auto"/>
        <w:ind w:left="720"/>
      </w:pPr>
      <w:r/>
      <w:hyperlink r:id="rId117">
        <w:r>
          <w:rPr>
            <w:color w:val="0000EE"/>
            <w:u w:val="single"/>
          </w:rPr>
          <w:t>https://highways.today/2026/04/25/coventry-airport-gigafactory/</w:t>
        </w:r>
      </w:hyperlink>
      <w:r>
        <w:t xml:space="preserve"> - Warwick District Council has granted detailed planning approval for seven industrial units at GreenPower Park, Coventry Airport. Led by Coventry City Council and Rigby Group, the scheme involves a £2.5 billion investment to create 4.8 million square feet of space for battery manufacturing and clean energy production. This decision advances the project from outline permission to tangible delivery, aiming to establish a major advanced manufacturing cluster in the Midlands to support the UK's transition to electric vehicles and energy storage.</w:t>
      </w:r>
      <w:r/>
    </w:p>
    <w:p>
      <w:pPr>
        <w:pStyle w:val="ListNumber"/>
        <w:spacing w:line="240" w:lineRule="auto"/>
        <w:ind w:left="720"/>
      </w:pPr>
      <w:r/>
      <w:hyperlink r:id="rId124">
        <w:r>
          <w:rPr>
            <w:color w:val="0000EE"/>
            <w:u w:val="single"/>
          </w:rPr>
          <w:t>https://sldinfo.com/2026/04/the-eu-u-s-critical-minerals-partnership-strategic-meaning-for-defence-ev-supply-chains-and-a-wider-transatlantic-minerals-bloc/</w:t>
        </w:r>
      </w:hyperlink>
      <w:r>
        <w:t xml:space="preserve"> - In April 2026, the European Union and the United States signed a memorandum of understanding and an Action Plan to establish a strategic partnership on critical minerals. The initiative aims to coordinate policies across the full value chain, including exploration, extraction, processing, and recycling, to reduce reliance on concentrated supply chains, particularly those linked to China. The framework covers sectors such as batteries, electric vehicles, semiconductors, and defense technologies. While not a final legal agreement, the partnership serves as a bridge toward a broader plurilateral arrangement to enhance supply security and industrial resilience for both regions.</w:t>
      </w:r>
      <w:r/>
    </w:p>
    <w:p>
      <w:pPr>
        <w:pStyle w:val="ListNumber"/>
        <w:spacing w:line="240" w:lineRule="auto"/>
        <w:ind w:left="720"/>
      </w:pPr>
      <w:r/>
      <w:hyperlink r:id="rId125">
        <w:r>
          <w:rPr>
            <w:color w:val="0000EE"/>
            <w:u w:val="single"/>
          </w:rPr>
          <w:t>https://www.xataka.com/movilidad/espana-1-hungria-0-mg-elige-espana-para-su-fabrica-europea-coches-electricos-bloomberg</w:t>
        </w:r>
      </w:hyperlink>
      <w:r>
        <w:t xml:space="preserve"> - SAIC Motor is reportedly planning to establish its first electric vehicle production plant in Spain to mitigate EU tariffs on Chinese imports. While the decision remains unconfirmed and details like investment size are pending, sources indicate a potential location in Galicia with a target launch of 250,000 units annually by 2027. This move aims to bypass trade barriers while leveraging Spain's existing automotive ecosystem and MG's strong sales performance in the region.</w:t>
      </w:r>
      <w:r/>
    </w:p>
    <w:p>
      <w:pPr>
        <w:pStyle w:val="ListNumber"/>
        <w:spacing w:line="240" w:lineRule="auto"/>
        <w:ind w:left="720"/>
      </w:pPr>
      <w:r/>
      <w:hyperlink r:id="rId126">
        <w:r>
          <w:rPr>
            <w:color w:val="0000EE"/>
            <w:u w:val="single"/>
          </w:rPr>
          <w:t>https://auto.ltn.com.tw/news/31556</w:t>
        </w:r>
      </w:hyperlink>
      <w:r>
        <w:t xml:space="preserve"> - Nissan has unveiled the Terrano PHEV Concept, a rugged SUV designed to revive the brand's classic off-road identity. The vehicle features a boxy design, off-road accessories, and a plug-in hybrid powertrain expected to deliver 429 horsepower and over 100km of electric range. Nissan plans to launch a production version within a year, positioning it as a competitor to the Toyota Land Cruiser 250.</w:t>
      </w:r>
      <w:r/>
    </w:p>
    <w:p>
      <w:pPr>
        <w:pStyle w:val="ListNumber"/>
        <w:spacing w:line="240" w:lineRule="auto"/>
        <w:ind w:left="720"/>
      </w:pPr>
      <w:r/>
      <w:hyperlink r:id="rId127">
        <w:r>
          <w:rPr>
            <w:color w:val="0000EE"/>
            <w:u w:val="single"/>
          </w:rPr>
          <w:t>https://propakistani.pk/2026/04/25/honda-ceo-admits-chinese-ev-makers-are-far-ahead/</w:t>
        </w:r>
      </w:hyperlink>
      <w:r>
        <w:t xml:space="preserve"> - Honda CEO Toshihiro Mibe admitted the Japanese automaker struggles to compete with Chinese electric vehicle manufacturers following a visit to a highly automated plant in China. Mibe expressed deep concern over the speed and efficiency of Chinese production lines, stating Honda has little chance of matching that execution. This admission occurs as Honda faces significant financial pressure, having disclosed a $15 billion loss in early March 2026 after a US policy shift removed EV tax credits.</w:t>
      </w:r>
      <w:r/>
    </w:p>
    <w:p>
      <w:pPr>
        <w:pStyle w:val="ListNumber"/>
        <w:spacing w:line="240" w:lineRule="auto"/>
        <w:ind w:left="720"/>
      </w:pPr>
      <w:r/>
      <w:hyperlink r:id="rId128">
        <w:r>
          <w:rPr>
            <w:color w:val="0000EE"/>
            <w:u w:val="single"/>
          </w:rPr>
          <w:t>https://www.electrive.com/2026/04/25/porsche-exits-bugatti-rimac-and-rimac-group/</w:t>
        </w:r>
      </w:hyperlink>
      <w:r>
        <w:t xml:space="preserve"> - Porsche has agreed to sell its stakes in Bugatti Rimac and Rimac Group to a consortium led by HOF Capital. The German manufacturer, which held a 21 per cent stake in Rimac and contributed the Bugatti brand to the joint venture, stated the move allows it to focus on its core business. The buyer is backed by the Sawiris family. Porsche CEO Michael Leiters thanked Mate Rimac for the constructive cooperation. Rimac Group operates four divisions including hypercars, Tier 1 technology, robotaxis, and energy storage.</w:t>
      </w:r>
      <w:r/>
    </w:p>
    <w:p>
      <w:pPr>
        <w:pStyle w:val="ListNumber"/>
        <w:spacing w:line="240" w:lineRule="auto"/>
        <w:ind w:left="720"/>
      </w:pPr>
      <w:r/>
      <w:hyperlink r:id="rId129">
        <w:r>
          <w:rPr>
            <w:color w:val="0000EE"/>
            <w:u w:val="single"/>
          </w:rPr>
          <w:t>https://carnewschina.com/2026/04/25/byds-yangwang-debuts-special-versions-of-u8l-suv-and-u9-xtreme-supercar-at-2026-beijing-auto-show-in-china/</w:t>
        </w:r>
      </w:hyperlink>
      <w:r>
        <w:t xml:space="preserve"> - At the 2026 Beijing Auto Show in China, Yangwang, a sub-brand of BYD, unveiled special editions of its U8L SUV and U9 Xtreme supercar. The U8L Ding Cang edition is a luxury four-seater variant, while the U9 Xtreme features a limited black and gold paint job restricted to 30 units. Pricing remains unannounced but is expected to exceed current models. The U8L offers approximately 5.3 cubic meters of interior space, and the U9 Xtreme boasts over 3000 hp. Both models utilise BYD's e4 platform.</w:t>
      </w:r>
      <w:r/>
    </w:p>
    <w:p>
      <w:pPr>
        <w:pStyle w:val="ListNumber"/>
        <w:spacing w:line="240" w:lineRule="auto"/>
        <w:ind w:left="720"/>
      </w:pPr>
      <w:r/>
      <w:hyperlink r:id="rId130">
        <w:r>
          <w:rPr>
            <w:color w:val="0000EE"/>
            <w:u w:val="single"/>
          </w:rPr>
          <w:t>https://listofreasons.blogspot.com/2026/04/diversified-ecosystem-technological.html</w:t>
        </w:r>
      </w:hyperlink>
      <w:r>
        <w:t xml:space="preserve"> - At the Beijing Auto Show in 2026, BYD executive vice president Stella Li stated the company can succeed without the US market due to strong demand in Europe, the UK, Brazil, and Asia. Citing capacity constraints rather than lack of demand, Li highlighted BYD's technological edge in flash charging, a diversified ecosystem including batteries and solar panels, and rising brand recognition. The strategy pivots away from US barriers towards global expansion where fuel prices and surging demand support growth.</w:t>
      </w:r>
      <w:r/>
    </w:p>
    <w:p>
      <w:pPr>
        <w:pStyle w:val="ListNumber"/>
        <w:spacing w:line="240" w:lineRule="auto"/>
        <w:ind w:left="720"/>
      </w:pPr>
      <w:r/>
      <w:hyperlink r:id="rId124">
        <w:r>
          <w:rPr>
            <w:color w:val="0000EE"/>
            <w:u w:val="single"/>
          </w:rPr>
          <w:t>https://sldinfo.com/2026/04/the-eu-u-s-critical-minerals-partnership-strategic-meaning-for-defence-ev-supply-chains-and-a-wider-transatlantic-minerals-bloc/</w:t>
        </w:r>
      </w:hyperlink>
      <w:r>
        <w:t xml:space="preserve"> - In April 2026, the European Union and the United States signed a memorandum of understanding and an Action Plan to establish a strategic partnership on critical minerals. The initiative aims to coordinate policies across the full value chain, including exploration, extraction, processing, and recycling, to reduce reliance on concentrated supply chains, particularly those linked to China. The framework covers sectors such as batteries, electric vehicles, semiconductors, and defense technologies. While not a final legal agreement, the partnership serves as a bridge toward a broader plurilateral arrangement to enhance supply security and industrial resilience for both regions.</w:t>
      </w:r>
      <w:r/>
    </w:p>
    <w:p>
      <w:pPr>
        <w:pStyle w:val="ListNumber"/>
        <w:spacing w:line="240" w:lineRule="auto"/>
        <w:ind w:left="720"/>
      </w:pPr>
      <w:r/>
      <w:hyperlink r:id="rId131">
        <w:r>
          <w:rPr>
            <w:color w:val="0000EE"/>
            <w:u w:val="single"/>
          </w:rPr>
          <w:t>https://www.viva.co.id/otomotif/1894465-segini-usulan-skema-insentif-kendaraan-listrik-dki-jakarta</w:t>
        </w:r>
      </w:hyperlink>
      <w:r>
        <w:t xml:space="preserve"> - Jakarta's Regional Revenue Agency (Bapenda) has adjusted its proposed tiered tax incentive scheme for electric vehicles following instructions from the Ministry of Home Affairs. The original proposal offered incentives ranging from 25% to 75% based on vehicle value. The central government now mandates a full tax exemption (zero value) to accelerate EV adoption. While the tiered approach remains part of internal planning, the immediate policy direction is a complete tax waiver. This shift balances central directives with local fiscal considerations regarding the growing EV market.</w:t>
      </w:r>
      <w:r/>
    </w:p>
    <w:p>
      <w:pPr>
        <w:pStyle w:val="ListNumber"/>
        <w:spacing w:line="240" w:lineRule="auto"/>
        <w:ind w:left="720"/>
      </w:pPr>
      <w:r/>
      <w:hyperlink r:id="rId127">
        <w:r>
          <w:rPr>
            <w:color w:val="0000EE"/>
            <w:u w:val="single"/>
          </w:rPr>
          <w:t>https://propakistani.pk/2026/04/25/honda-ceo-admits-chinese-ev-makers-are-far-ahead/</w:t>
        </w:r>
      </w:hyperlink>
      <w:r>
        <w:t xml:space="preserve"> - Honda CEO Toshihiro Mibe admitted the Japanese automaker struggles to compete with Chinese electric vehicle manufacturers following a visit to a highly automated plant in China. Mibe expressed deep concern over the speed and efficiency of Chinese production lines, stating Honda has little chance of matching that execution. This admission occurs as Honda faces significant financial pressure, having disclosed a $15 billion loss in early March 2026 after a US policy shift removed EV tax credits.</w:t>
      </w:r>
      <w:r/>
    </w:p>
    <w:p>
      <w:pPr>
        <w:pStyle w:val="ListNumber"/>
        <w:spacing w:line="240" w:lineRule="auto"/>
        <w:ind w:left="720"/>
      </w:pPr>
      <w:r/>
      <w:hyperlink r:id="rId132">
        <w:r>
          <w:rPr>
            <w:color w:val="0000EE"/>
            <w:u w:val="single"/>
          </w:rPr>
          <w:t>https://odishabarta.com/amidst-violations-of-rules-of-law-tribals-and-dalits-of-kashipur-lack-confidence-on-the-state-apparatus/</w:t>
        </w:r>
      </w:hyperlink>
      <w:r>
        <w:t xml:space="preserve"> - Tribal and Dalit communities in Kashipur, Rayagada and Kalahandi, Odisha, express deep distrust in the state apparatus due to alleged violations of laws including PESA and FRA. The unrest centres on Vedanta's proposed mine in Sijimali hills, where villagers face police violence, false cases, and administrative abuses. While opposition parties and the ruling BJP have visited the area, locals cite a lack of basic amenities and unfulfilled government schemes as compounding factors in their social security deficit.</w:t>
      </w:r>
      <w:r/>
    </w:p>
    <w:p>
      <w:pPr>
        <w:pStyle w:val="ListNumber"/>
        <w:spacing w:line="240" w:lineRule="auto"/>
        <w:ind w:left="720"/>
      </w:pPr>
      <w:r/>
      <w:hyperlink r:id="rId124">
        <w:r>
          <w:rPr>
            <w:color w:val="0000EE"/>
            <w:u w:val="single"/>
          </w:rPr>
          <w:t>https://sldinfo.com/2026/04/the-eu-u-s-critical-minerals-partnership-strategic-meaning-for-defence-ev-supply-chains-and-a-wider-transatlantic-minerals-bloc/</w:t>
        </w:r>
      </w:hyperlink>
      <w:r>
        <w:t xml:space="preserve"> - In April 2026, the European Union and the United States signed a memorandum of understanding and an Action Plan to establish a strategic partnership on critical minerals. The initiative aims to coordinate policies across the full value chain, including exploration, extraction, processing, and recycling, to reduce reliance on concentrated supply chains, particularly those linked to China. The framework covers sectors such as batteries, electric vehicles, semiconductors, and defense technologies. While not a final legal agreement, the partnership serves as a bridge toward a broader plurilateral arrangement to enhance supply security and industrial resilience for both regions.</w:t>
      </w:r>
      <w:r/>
    </w:p>
    <w:p>
      <w:pPr>
        <w:pStyle w:val="ListNumber"/>
        <w:spacing w:line="240" w:lineRule="auto"/>
        <w:ind w:left="720"/>
      </w:pPr>
      <w:r/>
      <w:hyperlink r:id="rId133">
        <w:r>
          <w:rPr>
            <w:color w:val="0000EE"/>
            <w:u w:val="single"/>
          </w:rPr>
          <w:t>https://focustaiwan.tw/business/202604250005</w:t>
        </w:r>
      </w:hyperlink>
      <w:r>
        <w:t xml:space="preserve"> - Hon Hai Precision Industry Co. signed a memorandum of understanding with Mitsubishi Electric Corp. to explore joint operations in the automotive equipment sector. The agreement includes discussions on transferring a 50 percent stake of Mitsubishi Electric Mobility Corp. to Hon Hai. This move supports Hon Hai's strategy to expand its share of the global electric vehicle market. The pact was signed by Jun Seki and Kazunori Tanaka, with final terms subject to mutual agreement and regulatory requirements.</w:t>
      </w:r>
      <w:r/>
    </w:p>
    <w:p>
      <w:pPr>
        <w:pStyle w:val="ListNumber"/>
        <w:spacing w:line="240" w:lineRule="auto"/>
        <w:ind w:left="720"/>
      </w:pPr>
      <w:r/>
      <w:hyperlink r:id="rId134">
        <w:r>
          <w:rPr>
            <w:color w:val="0000EE"/>
            <w:u w:val="single"/>
          </w:rPr>
          <w:t>https://www.dsf.my/2026/04/aistaland-gt7-huawei-and-gac-debut-a-new-ai-driven-shooting-brake/</w:t>
        </w:r>
      </w:hyperlink>
      <w:r>
        <w:t xml:space="preserve"> - Huawei and GAC Group have officially launched Aistaland, a new premium electric vehicle brand, with the debut of its flagship model, the GT7. The shooting brake features Huawei's highest-spec 896-channel LiDAR, Level 3 autonomous driving capabilities, and an 800V 6C charging system. Production is handled by GAC, with pre-orders open and deliveries expected to commence in June 2026.</w:t>
      </w:r>
      <w:r/>
    </w:p>
    <w:p>
      <w:pPr>
        <w:pStyle w:val="ListNumber"/>
        <w:spacing w:line="240" w:lineRule="auto"/>
        <w:ind w:left="720"/>
      </w:pPr>
      <w:r/>
      <w:hyperlink r:id="rId135">
        <w:r>
          <w:rPr>
            <w:color w:val="0000EE"/>
            <w:u w:val="single"/>
          </w:rPr>
          <w:t>https://www.cartoq.com/car-news/agratas-battery-plants-critical-manufacturing-phase-somerset-sanand/</w:t>
        </w:r>
      </w:hyperlink>
      <w:r>
        <w:t xml:space="preserve"> - Tata Group's Agratas is nearing completion of civil works for its electric vehicle battery manufacturing facilities in Somerset, UK, and Sanand, Gujarat, India. The Somerset site, supported by a £380 million government grant, has completed its steel frame and is entering the critical fit-out phase. The Sanand facility, with a 20 GWh first-phase capacity, will produce cells for EVs and energy storage. Both sites aim to commence battery manufacturing by 2027, supporting Tata Motors, Jaguar, and Land Rover with a combined potential output of one million vehicles annually.</w:t>
      </w:r>
      <w:r/>
    </w:p>
    <w:p>
      <w:pPr>
        <w:pStyle w:val="ListNumber"/>
        <w:spacing w:line="240" w:lineRule="auto"/>
        <w:ind w:left="720"/>
      </w:pPr>
      <w:r/>
      <w:hyperlink r:id="rId136">
        <w:r>
          <w:rPr>
            <w:color w:val="0000EE"/>
            <w:u w:val="single"/>
          </w:rPr>
          <w:t>https://www.hdmotori.it/gwm-novita-pechino-2026/</w:t>
        </w:r>
      </w:hyperlink>
      <w:r>
        <w:t xml:space="preserve"> - Great Wall Motor (GWM) unveiled a comprehensive new vehicle range and the GWM ONE S platform at the Auto China 2026 show. The launch includes models such as the ORA 5 Hybrid, H7 PLUS, WEY V9X, TANK 700, P300 Hi4-T, and SOUO S2000 motorcycle. The new platform supports multiple powertrains including hybrid, electric, and hydrogen. GWM highlighted its global expansion, R&amp;D capabilities, and strategic focus on intelligent mobility technologies.</w:t>
      </w:r>
      <w:r/>
    </w:p>
    <w:p>
      <w:pPr>
        <w:pStyle w:val="ListNumber"/>
        <w:spacing w:line="240" w:lineRule="auto"/>
        <w:ind w:left="720"/>
      </w:pPr>
      <w:r/>
      <w:hyperlink r:id="rId137">
        <w:r>
          <w:rPr>
            <w:color w:val="0000EE"/>
            <w:u w:val="single"/>
          </w:rPr>
          <w:t>https://www.independent.co.uk/news/uk/home-news/electric-car-fuel-petrol-diesel-b2964194.html</w:t>
        </w:r>
      </w:hyperlink>
      <w:r>
        <w:t xml:space="preserve"> - Public electric vehicle charging costs have fallen below petrol and diesel prices for the first time in over a year, driven by steep rises in fuel costs linked to the war in Iran. Analysis by Charge UK indicates that using standard public chargers costs approximately 15p per mile, compared to 17p for petrol and 17.5p for diesel. While ultra-rapid public charging remains more expensive, home charging is significantly cheaper. Industry experts note this milestone, alongside falling new EV purchase prices, signals growing affordability for electric vehicles in the UK.</w:t>
      </w:r>
      <w:r/>
    </w:p>
    <w:p>
      <w:pPr>
        <w:pStyle w:val="ListNumber"/>
        <w:spacing w:line="240" w:lineRule="auto"/>
        <w:ind w:left="720"/>
      </w:pPr>
      <w:r/>
      <w:hyperlink r:id="rId138">
        <w:r>
          <w:rPr>
            <w:color w:val="0000EE"/>
            <w:u w:val="single"/>
          </w:rPr>
          <w:t>https://gmauthority.com/blog/2026/04/chevy-silverado-ev-discount-lease-finance-deals-incentives-offers-april-2026/</w:t>
        </w:r>
      </w:hyperlink>
      <w:r>
        <w:t xml:space="preserve"> - Chevrolet provides nationwide lease and financing incentives for the 2026 Chevy Silverado EV and 2025 model year units through April 30, 2026. Offers include a $4,000 customer cash rebate, zero percent APR financing, and lease rates starting at $699 per month for current GM employees. Costco also offers a rebate of up to $1,250. The 2026 model features updated trims, including the return of the RST trim, and maintains a maximum EPA-estimated range of 492 miles.</w:t>
      </w:r>
      <w:r/>
    </w:p>
    <w:p>
      <w:pPr>
        <w:pStyle w:val="ListNumber"/>
        <w:spacing w:line="240" w:lineRule="auto"/>
        <w:ind w:left="720"/>
      </w:pPr>
      <w:r/>
      <w:hyperlink r:id="rId135">
        <w:r>
          <w:rPr>
            <w:color w:val="0000EE"/>
            <w:u w:val="single"/>
          </w:rPr>
          <w:t>https://www.cartoq.com/car-news/agratas-battery-plants-critical-manufacturing-phase-somerset-sanand/</w:t>
        </w:r>
      </w:hyperlink>
      <w:r>
        <w:t xml:space="preserve"> - Tata Group's Agratas is nearing completion of civil works for its electric vehicle battery manufacturing facilities in Somerset, UK, and Sanand, Gujarat, India. The Somerset site, supported by a £380 million government grant, has completed its steel frame and is entering the critical fit-out phase. The Sanand facility, with a 20 GWh first-phase capacity, will produce cells for EVs and energy storage. Both sites aim to commence battery manufacturing by 2027, supporting Tata Motors, Jaguar, and Land Rover with a combined potential output of one million vehicles annually.</w:t>
      </w:r>
      <w:r/>
    </w:p>
    <w:p>
      <w:pPr>
        <w:pStyle w:val="ListNumber"/>
        <w:spacing w:line="240" w:lineRule="auto"/>
        <w:ind w:left="720"/>
      </w:pPr>
      <w:r/>
      <w:hyperlink r:id="rId135">
        <w:r>
          <w:rPr>
            <w:color w:val="0000EE"/>
            <w:u w:val="single"/>
          </w:rPr>
          <w:t>https://www.cartoq.com/car-news/agratas-battery-plants-critical-manufacturing-phase-somerset-sanand/</w:t>
        </w:r>
      </w:hyperlink>
      <w:r>
        <w:t xml:space="preserve"> - Tata Group's Agratas is nearing completion of civil works for its electric vehicle battery manufacturing facilities in Somerset, UK, and Sanand, Gujarat, India. The Somerset site, supported by a £380 million government grant, has completed its steel frame and is entering the critical fit-out phase. The Sanand facility, with a 20 GWh first-phase capacity, will produce cells for EVs and energy storage. Both sites aim to commence battery manufacturing by 2027, supporting Tata Motors, Jaguar, and Land Rover with a combined potential output of one million vehicles annually.</w:t>
      </w:r>
      <w:r/>
    </w:p>
    <w:p>
      <w:pPr>
        <w:pStyle w:val="ListNumber"/>
        <w:spacing w:line="240" w:lineRule="auto"/>
        <w:ind w:left="720"/>
      </w:pPr>
      <w:r/>
      <w:hyperlink r:id="rId139">
        <w:r>
          <w:rPr>
            <w:color w:val="0000EE"/>
            <w:u w:val="single"/>
          </w:rPr>
          <w:t>https://www.insidermonkey.com/blog/8-best-small-cap-ev-stocks-to-buy-right-now-1745427/</w:t>
        </w:r>
      </w:hyperlink>
      <w:r>
        <w:t xml:space="preserve"> - Insider Monkey identifies eight small-cap electric vehicle stocks to buy, citing institutional interest in the EV supply chain. The list includes Polestar Automotive Holding UK PLC, which reported 2025 retail sales of 60,119 cars and revenue exceeding $3 billion, and T1 Energy Inc., which priced a $160 million convertible note offering. The article notes that investment focus is shifting toward enablers like component suppliers and infrastructure rather than just vehicle manufacturers.</w:t>
      </w:r>
      <w:r/>
    </w:p>
    <w:p>
      <w:pPr>
        <w:pStyle w:val="ListNumber"/>
        <w:spacing w:line="240" w:lineRule="auto"/>
        <w:ind w:left="720"/>
      </w:pPr>
      <w:r/>
      <w:hyperlink r:id="rId140">
        <w:r>
          <w:rPr>
            <w:color w:val="0000EE"/>
            <w:u w:val="single"/>
          </w:rPr>
          <w:t>https://www.americanbankingnews.com/2026/04/25/wall-street-zen-downgrades-xpeng-nysexpev-to-sell.html</w:t>
        </w:r>
      </w:hyperlink>
      <w:r>
        <w:t xml:space="preserve"> - Wall Street Zen downgraded XPENG Inc from a hold to a sell rating in a report released on Saturday. Other analysts have also weighed in, with Weiss Ratings reaffirming a sell rating and BNP Paribas Exane cutting the rating to underperform. XPENG, a China-based electric vehicle manufacturer, reported quarterly earnings of $0.04 per share with a negative net margin of 1.46%. The stock currently has an average analyst rating of hold and a price target of $24.74.</w:t>
      </w:r>
      <w:r/>
    </w:p>
    <w:p>
      <w:pPr>
        <w:pStyle w:val="ListNumber"/>
        <w:spacing w:line="240" w:lineRule="auto"/>
        <w:ind w:left="720"/>
      </w:pPr>
      <w:r/>
      <w:hyperlink r:id="rId141">
        <w:r>
          <w:rPr>
            <w:color w:val="0000EE"/>
            <w:u w:val="single"/>
          </w:rPr>
          <w:t>https://electriccarsreport.com/2026/04/byd-showcases-next-gen-ev-technology-and-flagship-models-at-beijing-auto-show/</w:t>
        </w:r>
      </w:hyperlink>
      <w:r>
        <w:t xml:space="preserve"> - BYD showcased a wide-ranging lineup of new electric vehicles and technologies at the Beijing Auto Show. The company introduced the DENZA Z supercar, SEAL 08 and SEALION 08 for the Ocean Series, the OCEAN-V concept, the YANGWANG U9 Xtreme production model, the U8L Four-Seater, the FANGCHENGBAO Formula S series, and an updated Yuan PLUS. These launches highlight BYD's strategy to cover every segment of the EV market, from mainstream family cars to ultra-luxury supercars, utilizing innovations like FLASH Charging and the second-generation Blade Battery.</w:t>
      </w:r>
      <w:r/>
    </w:p>
    <w:p>
      <w:pPr>
        <w:pStyle w:val="ListNumber"/>
        <w:spacing w:line="240" w:lineRule="auto"/>
        <w:ind w:left="720"/>
      </w:pPr>
      <w:r/>
      <w:hyperlink r:id="rId142">
        <w:r>
          <w:rPr>
            <w:color w:val="0000EE"/>
            <w:u w:val="single"/>
          </w:rPr>
          <w:t>https://www.autoevolution.com/news/lynk-co-unveils-luxury-sedans-with-over-900-horsepower-at-just-30700-269058.html</w:t>
        </w:r>
      </w:hyperlink>
      <w:r>
        <w:t xml:space="preserve"> - Lynk &amp; Co unveiled the 10 and 10+ electric sedans at the 2026 Beijing Auto Show. The top variant delivers 912 horsepower and accelerates from 0 to 62 mph in 3.0 seconds. Prices start at approximately $30,700, with the high-performance model costing around $38,000. The vehicles feature a 900V architecture, up to 507 miles of range, and advanced tech including LiDAR and a 15.4-inch touchscreen. Pre-orders are opening soon, with deliveries scheduled for the summer.</w:t>
      </w:r>
      <w:r/>
    </w:p>
    <w:p>
      <w:pPr>
        <w:pStyle w:val="ListNumber"/>
        <w:spacing w:line="240" w:lineRule="auto"/>
        <w:ind w:left="720"/>
      </w:pPr>
      <w:r/>
      <w:hyperlink r:id="rId143">
        <w:r>
          <w:rPr>
            <w:color w:val="0000EE"/>
            <w:u w:val="single"/>
          </w:rPr>
          <w:t>https://www.stern.de/wirtschaft/news/elektroautos--tesla-sieht-trendwende---experte-nur-einmaleffekt-37341658.html</w:t>
        </w:r>
      </w:hyperlink>
      <w:r>
        <w:t xml:space="preserve"> - Tesla announced plans to hire approximately 1,000 new employees at its Grunheide factory near Berlin to increase production by 20% due to rising demand. The company aims to raise annual output from 250,000 to 300,000 units. Industry expert Ferdinand Dudenhoeffer remains skeptical, suggesting the surge is a temporary effect driven by subsidies and geopolitical factors rather than a long-term trend. New registrations in Germany rose significantly in 2026 compared to 2025.</w:t>
      </w:r>
      <w:r/>
    </w:p>
    <w:p>
      <w:pPr>
        <w:pStyle w:val="ListNumber"/>
        <w:spacing w:line="240" w:lineRule="auto"/>
        <w:ind w:left="720"/>
      </w:pPr>
      <w:r/>
      <w:hyperlink r:id="rId144">
        <w:r>
          <w:rPr>
            <w:color w:val="0000EE"/>
            <w:u w:val="single"/>
          </w:rPr>
          <w:t>https://www.rushlane.com/new-hyundai-ioniq-v-debuts-4-9m-long-600-kms-range-12545013.html</w:t>
        </w:r>
      </w:hyperlink>
      <w:r>
        <w:t xml:space="preserve"> - Hyundai launched the all-electric Ioniq V at the Auto China 2026 show in Beijing. Derived from the Venus concept, the vehicle features a 4.9m length, a 27-inch 4K panoramic display, and a long-range variant with over 600 km of range under CLTC standards. The model utilises a Qualcomm Snapdragon 8295 chipset and Momenta ADAS technology. This launch marks the beginning of Hyundai's plan to introduce 20 new models in China over the next five years.</w:t>
      </w:r>
      <w:r/>
    </w:p>
    <w:p>
      <w:pPr>
        <w:pStyle w:val="ListNumber"/>
        <w:spacing w:line="240" w:lineRule="auto"/>
        <w:ind w:left="720"/>
      </w:pPr>
      <w:r/>
      <w:hyperlink r:id="rId145">
        <w:r>
          <w:rPr>
            <w:color w:val="0000EE"/>
            <w:u w:val="single"/>
          </w:rPr>
          <w:t>https://www.autopunditz.com/post/electric-vehicle-sales-march-2026</w:t>
        </w:r>
      </w:hyperlink>
      <w:r>
        <w:t xml:space="preserve"> - India's electric passenger vehicle segment recorded 24,716 units in March 2026, a 19.9% month-on-month increase. Tata Motors retained market leadership, while MG Motor grew by 54.4% and Maruti Suzuki entered the top four following the eVitara launch. SUVs dominated demand, with the MG Windsor leading sales. The surge was driven by fiscal year-end targets, discounts, and fuel cost concerns, setting a strong tone for FY2027.</w:t>
      </w:r>
      <w:r/>
    </w:p>
    <w:p>
      <w:pPr>
        <w:pStyle w:val="ListNumber"/>
        <w:spacing w:line="240" w:lineRule="auto"/>
        <w:ind w:left="720"/>
      </w:pPr>
      <w:r/>
      <w:hyperlink r:id="rId146">
        <w:r>
          <w:rPr>
            <w:color w:val="0000EE"/>
            <w:u w:val="single"/>
          </w:rPr>
          <w:t>https://www.lowyat.net/2026/390942/smart-shows-off-concept-2-two-seater-ev/</w:t>
        </w:r>
      </w:hyperlink>
      <w:r>
        <w:t xml:space="preserve"> - Smart unveiled the Concept #2, a two-seater electric vehicle, during a global brand event in Beijing. The model, developed through a partnership between Mercedes-Benz and Geely, features a new Electric Compact Architecture (ECA) with a target range of 400 km and a 20-minute charging time. The production version is scheduled to debut at the Paris Motor Show in October, with initial launches prioritising Europe and the UK.</w:t>
      </w:r>
      <w:r/>
    </w:p>
    <w:p>
      <w:pPr>
        <w:pStyle w:val="ListNumber"/>
        <w:spacing w:line="240" w:lineRule="auto"/>
        <w:ind w:left="720"/>
      </w:pPr>
      <w:r/>
      <w:hyperlink r:id="rId147">
        <w:r>
          <w:rPr>
            <w:color w:val="0000EE"/>
            <w:u w:val="single"/>
          </w:rPr>
          <w:t>https://www.scmp.com/business/china-evs/article/3351400/xpeng-sets-august-goal-overtake-teslas-self-driving-tech-china?utm_source=rss_feed</w:t>
        </w:r>
      </w:hyperlink>
      <w:r>
        <w:t xml:space="preserve"> - Xpeng co-founder and CEO He Xiaopeng announced an ambitious target to surpass Tesla's Full Self-Driving capabilities in China by August. Speaking at Auto China 2026 in Beijing, He stated that Xpeng's Vision Language Action system already outperforms Tesla in complex scenarios. This goal underscores an intensifying technology race in China's largest car market as manufacturers rely on advanced software amid phasing government subsidies. Chinese regulators have urged the industry to focus on innovation and in-house development to move beyond price wars.</w:t>
      </w:r>
      <w:r/>
    </w:p>
    <w:p>
      <w:pPr>
        <w:pStyle w:val="ListNumber"/>
        <w:spacing w:line="240" w:lineRule="auto"/>
        <w:ind w:left="720"/>
      </w:pPr>
      <w:r/>
      <w:hyperlink r:id="rId148">
        <w:r>
          <w:rPr>
            <w:color w:val="0000EE"/>
            <w:u w:val="single"/>
          </w:rPr>
          <w:t>https://bestsellingcarsblog.com/2026/04/colombia-march-2026-tesla-model-y-instant-1-market-up-53-5/</w:t>
        </w:r>
      </w:hyperlink>
      <w:r>
        <w:t xml:space="preserve"> - In March 2026, the Tesla Model Y became the best-selling vehicle in Colombia, achieving 1,793 sales and a 6.4% market share in its first full month. Overall new vehicle sales in the country rose 53.5% year-on-year to 28,196 units. Kia remained the leading brand with a 14.3% share, while Tesla secured the third position overall with 8.7% market share. The Model 3 also entered the top rankings at sixth place.</w:t>
      </w:r>
      <w:r/>
    </w:p>
    <w:p>
      <w:pPr>
        <w:pStyle w:val="ListNumber"/>
        <w:spacing w:line="240" w:lineRule="auto"/>
        <w:ind w:left="720"/>
      </w:pPr>
      <w:r/>
      <w:hyperlink r:id="rId149">
        <w:r>
          <w:rPr>
            <w:color w:val="0000EE"/>
            <w:u w:val="single"/>
          </w:rPr>
          <w:t>https://www.bolnews.com/technology/peugeot-plans-new-vehicle-lineup-with-dongfeng-partnership/</w:t>
        </w:r>
      </w:hyperlink>
      <w:r>
        <w:t xml:space="preserve"> - Stellantis announced plans to expand its presence in China by producing new Peugeot vehicles in collaboration with Dongfeng Motor Corporation. The initiative, revealed at the Beijing International Auto Show, involves manufacturing large sedans and SUVs at Dongfeng's Wuhan facility. These models, combining Peugeot's design with Dongfeng's technology, are intended for both domestic sales and export, with the first launch projected for 2027.</w:t>
      </w:r>
      <w:r/>
    </w:p>
    <w:p>
      <w:pPr>
        <w:pStyle w:val="ListNumber"/>
        <w:spacing w:line="240" w:lineRule="auto"/>
        <w:ind w:left="720"/>
      </w:pPr>
      <w:r/>
      <w:hyperlink r:id="rId150">
        <w:r>
          <w:rPr>
            <w:color w:val="0000EE"/>
            <w:u w:val="single"/>
          </w:rPr>
          <w:t>https://www.torquenews.com/3768/stellantis-plans-keep-chrysler-and-dodge-brands-will-focus-ram-and-jeep-because-those-brands</w:t>
        </w:r>
      </w:hyperlink>
      <w:r>
        <w:t xml:space="preserve"> - Stellantis CEO Antonio Filosa announced a strategic shift to channel the majority of investment into four brands: Jeep, Ram, Peugeot, and Fiat. While Chrysler and Dodge will not be discontinued, they will be relegated to regional roles in markets where they remain strong. This decision follows pressure from investors to drop less profitable names, though Filosa aims to preserve historic North American brands. The move addresses financial challenges, including a recent $26 billion loss on EV investments and competition from Chinese automakers, aiming to streamline costs and improve profitability.</w:t>
      </w:r>
      <w:r/>
    </w:p>
    <w:p>
      <w:pPr>
        <w:pStyle w:val="ListNumber"/>
        <w:spacing w:line="240" w:lineRule="auto"/>
        <w:ind w:left="720"/>
      </w:pPr>
      <w:r/>
      <w:hyperlink r:id="rId151">
        <w:r>
          <w:rPr>
            <w:color w:val="0000EE"/>
            <w:u w:val="single"/>
          </w:rPr>
          <w:t>https://www.siasat.com/own-200-sq-yds-telangana-offers-ev-charging-station-opportunity-3459929/</w:t>
        </w:r>
      </w:hyperlink>
      <w:r>
        <w:t xml:space="preserve"> - The Telangana State Renewable Energy Development Corporation (TGREDCO) has invited expressions of interest from landowners and commercial establishments to set up electric vehicle charging stations under the PM e-Drive Scheme. The initiative targets locations along national and state highways in Hyderabad, Warangal, Patancheru, Sangareddy, Karimnagar, and Nalgonda. Applicants must possess at least 200 square yards of land with public access and electricity connectivity. The state offers up to an 80 per cent subsidy on infrastructure costs, aiming to establish around 1,000 charging stations. The application deadline is May 3.</w:t>
      </w:r>
      <w:r/>
    </w:p>
    <w:p>
      <w:pPr>
        <w:pStyle w:val="ListNumber"/>
        <w:spacing w:line="240" w:lineRule="auto"/>
        <w:ind w:left="720"/>
      </w:pPr>
      <w:r/>
      <w:hyperlink r:id="rId152">
        <w:r>
          <w:rPr>
            <w:color w:val="0000EE"/>
            <w:u w:val="single"/>
          </w:rPr>
          <w:t>https://turkmenistanlive.com/2026/04/25/%D0%BC%D0%B0%D1%81%D0%BA-%D0%BE%D0%B1%D0%B5%D1%89%D0%B0%D0%BB-%D0%B7%D0%BE%D0%BB%D0%BE%D1%82%D1%83%D1%8E-%D1%8D%D1%80%D1%83-tesla-cybercab-%D1%81-%D0%BA%D1%80%D1%8B%D0%BB%D1%8C/</w:t>
        </w:r>
      </w:hyperlink>
      <w:r>
        <w:t xml:space="preserve"> - Elon Musk announced plans for the mass production of the Tesla Cybercab in 2026. The two-seater electric vehicle, priced under $30,000, features butterfly doors and a cyberpunk design inspired by the Cybertruck. The vehicle will lack traditional steering wheels and pedals, relying on AI and cameras for navigation without using LiDAR. Production is scheduled at the Giga Texas facility, with wireless inductive charging technology planned for the model.</w:t>
      </w:r>
      <w:r/>
    </w:p>
    <w:p>
      <w:pPr>
        <w:pStyle w:val="ListNumber"/>
        <w:spacing w:line="240" w:lineRule="auto"/>
        <w:ind w:left="720"/>
      </w:pPr>
      <w:r/>
      <w:hyperlink r:id="rId153">
        <w:r>
          <w:rPr>
            <w:color w:val="0000EE"/>
            <w:u w:val="single"/>
          </w:rPr>
          <w:t>https://kalkinemedia.com/au/stocks/metal-and-mining/asx-lithium-play-sparks-buzz-after-major-funding-breakthrough</w:t>
        </w:r>
      </w:hyperlink>
      <w:r>
        <w:t xml:space="preserve"> - Global Lithium Resources Ltd announced a major strategic agreement with an international battery materials group for its Manna Lithium Project in Western Australia. The deal combines equity investment with prepayment for future supply and includes long-term offtake agreements to secure production visibility. Additionally, the company divested a separate project to streamline its focus. This funding strengthens the company's balance sheet and development pathway for the energy transition sector.</w:t>
      </w:r>
      <w:r/>
    </w:p>
    <w:p>
      <w:pPr>
        <w:pStyle w:val="ListNumber"/>
        <w:spacing w:line="240" w:lineRule="auto"/>
        <w:ind w:left="720"/>
      </w:pPr>
      <w:r/>
      <w:hyperlink r:id="rId154">
        <w:r>
          <w:rPr>
            <w:color w:val="0000EE"/>
            <w:u w:val="single"/>
          </w:rPr>
          <w:t>https://www.akhbarona.com/technology/424865.html</w:t>
        </w:r>
      </w:hyperlink>
      <w:r>
        <w:t xml:space="preserve"> - Volkswagen CEO Oliver Blum announced a severe austerity plan to reduce annual global production capacity by approximately one million vehicles, lowering total output from 12 million to around 9 million. This strategic shift aims to address declining global demand, intensified competition, and a significant market contraction in China and Europe. The move includes a 20% cost reduction across brands like Audi and Porsche. Reports suggest up to 50,000 jobs in Germany could be lost, with specific concerns regarding low-capacity electric vehicle plants in Ingolstadt and Zwickau. The company intends to streamline its model range from 150 to under 100 to ensure financial stability.</w:t>
      </w:r>
      <w:r/>
    </w:p>
    <w:p>
      <w:pPr>
        <w:pStyle w:val="ListNumber"/>
        <w:spacing w:line="240" w:lineRule="auto"/>
        <w:ind w:left="720"/>
      </w:pPr>
      <w:r/>
      <w:hyperlink r:id="rId155">
        <w:r>
          <w:rPr>
            <w:color w:val="0000EE"/>
            <w:u w:val="single"/>
          </w:rPr>
          <w:t>https://www.carscoops.com/2026/04/mercedes-samsung-battery-deal/</w:t>
        </w:r>
      </w:hyperlink>
      <w:r>
        <w:t xml:space="preserve"> - Mercedes-Benz has signed an agreement with Samsung SDI to supply nickel, cobalt, and manganese (NMC) battery cells for its upcoming electric vehicle lineup. The partnership targets models based on the Modular Architecture (MMA) platform, expected to launch from 2028 onwards. This strategic shift moves away from current reliance on CATL for certain models, aiming to deliver high energy density and range for premium EV buyers.</w:t>
      </w:r>
      <w:r/>
    </w:p>
    <w:p>
      <w:pPr>
        <w:pStyle w:val="ListNumber"/>
        <w:spacing w:line="240" w:lineRule="auto"/>
        <w:ind w:left="720"/>
      </w:pPr>
      <w:r/>
      <w:hyperlink r:id="rId156">
        <w:r>
          <w:rPr>
            <w:color w:val="0000EE"/>
            <w:u w:val="single"/>
          </w:rPr>
          <w:t>https://triblive.com/news/wire-stories/ford-denies-reported-talks-with-geely-to-bring-china-tech-to-u-s/</w:t>
        </w:r>
      </w:hyperlink>
      <w:r>
        <w:t xml:space="preserve"> - Ford Motor Co. denied reports that it has held or is holding talks with Geely Automobile Holdings Ltd. regarding technology sharing or platform sharing in the U.S. market. While discussions about extending a European tie-up to America and using a Spanish plant are ongoing, no discussions involving the U.S. market exist. Ford CEO Jim Farley stated that allowing Chinese automakers into the U.S. would be devastating to domestic manufacturing, citing existing tariffs and technology prohibitions as barriers.</w:t>
      </w:r>
      <w:r/>
    </w:p>
    <w:p>
      <w:pPr>
        <w:pStyle w:val="ListNumber"/>
        <w:spacing w:line="240" w:lineRule="auto"/>
        <w:ind w:left="720"/>
      </w:pPr>
      <w:r/>
      <w:hyperlink r:id="rId157">
        <w:r>
          <w:rPr>
            <w:color w:val="0000EE"/>
            <w:u w:val="single"/>
          </w:rPr>
          <w:t>https://evtechnews.in/rocklink-sets-up-integrated-battery-and-rare-earth-recycling-hub/</w:t>
        </w:r>
      </w:hyperlink>
      <w:r>
        <w:t xml:space="preserve"> - Rocklink India Pvt. Ltd. has announced the establishment of its first integrated recycling facility in Sikandrabad, Uttar Pradesh, India. The plant will process lithium-ion batteries, rare earth magnets, and metal-bearing industrial waste. Initial capacity includes 10,000 tonnes of battery recycling per year and 60 tonnes of rare earth magnet processing per month. A rare earth chloride processing line is scheduled for commissioning in Q1 2026. The facility uses Rocklink's R2 recycling technology to achieve over 98% metal recovery efficiency and supports India's circular supply chain goals.</w:t>
      </w:r>
      <w:r/>
    </w:p>
    <w:p>
      <w:pPr>
        <w:pStyle w:val="ListNumber"/>
        <w:spacing w:line="240" w:lineRule="auto"/>
        <w:ind w:left="720"/>
      </w:pPr>
      <w:r/>
      <w:hyperlink r:id="rId158">
        <w:r>
          <w:rPr>
            <w:color w:val="0000EE"/>
            <w:u w:val="single"/>
          </w:rPr>
          <w:t>https://punchng.com/elon-musk-begins-robotaxi-production/?utm_source=rss.punchng.com&amp;utm_medium=web</w:t>
        </w:r>
      </w:hyperlink>
      <w:r>
        <w:t xml:space="preserve"> - Tesla CEO Elon Musk announced on Friday that the Cybercab autonomous robotaxi has commenced production. The vehicle, which lacks steering wheels or pedals, was first unveiled in fall 2024 with a predicted 2027 availability. Tesla reported first-quarter profits of $477 million on Wednesday and stated it is on track for volume production of the Cybercab and Tesla Semi this year. Robotaxi services for early access users began in Austin, Texas, last June.</w:t>
      </w:r>
      <w:r/>
    </w:p>
    <w:p>
      <w:pPr>
        <w:pStyle w:val="ListNumber"/>
        <w:spacing w:line="240" w:lineRule="auto"/>
        <w:ind w:left="720"/>
      </w:pPr>
      <w:r/>
      <w:hyperlink r:id="rId159">
        <w:r>
          <w:rPr>
            <w:color w:val="0000EE"/>
            <w:u w:val="single"/>
          </w:rPr>
          <w:t>https://www.cnbc.com/2026/04/24/foreign-car-companies-use-technology-to-hang-onto-china-auto-market.html</w:t>
        </w:r>
      </w:hyperlink>
      <w:r>
        <w:t xml:space="preserve"> - U.S., Korean, and German automakers unveiled new electric and driver-assist technology models at the Beijing auto show to combat a sales slump in China. General Motors introduced the Cadillac VISTIQ, co-developed with Momenta, while Hyundai launched its all-electric IONIQ brand, also featuring technology co-developed with Momenta. These moves aim to regain market share as foreign brands face significant sales declines compared to pre-pandemic levels.</w:t>
      </w:r>
      <w:r/>
    </w:p>
    <w:p>
      <w:pPr>
        <w:pStyle w:val="ListNumber"/>
        <w:spacing w:line="240" w:lineRule="auto"/>
        <w:ind w:left="720"/>
      </w:pPr>
      <w:r/>
      <w:hyperlink r:id="rId160">
        <w:r>
          <w:rPr>
            <w:color w:val="0000EE"/>
            <w:u w:val="single"/>
          </w:rPr>
          <w:t>https://www.prnewswire.com/news-releases/beijing-auto-show-2026-omoda--jaecoo-hits-1-million-in-3-years-setting-global-speed-record-302753546.html</w:t>
        </w:r>
      </w:hyperlink>
      <w:r>
        <w:t xml:space="preserve"> - * OMODA &amp; JAECOO announced cumulative global sales of over one million units by April 2026, achieving the fastest million-unit record for a young automotive brand. * The brand entered 69 key markets in three years, with Europe accounting for 41.5% of total sales and the UK ranking sixth in brand sales. * Future targets include reaching annual sales of one million units by 2027 through the dual-brand strategy of OMODA and JAECOO. * New technologies such as the SHS super hybrid system and VPD intelligent valet parking are being deployed to support growth. * The brand aims to become the world's number one hybrid brand while expanding its product matrix across multiple regions.</w:t>
      </w:r>
      <w:r/>
    </w:p>
    <w:p>
      <w:pPr>
        <w:pStyle w:val="ListNumber"/>
        <w:spacing w:line="240" w:lineRule="auto"/>
        <w:ind w:left="720"/>
      </w:pPr>
      <w:r/>
      <w:hyperlink r:id="rId161">
        <w:r>
          <w:rPr>
            <w:color w:val="0000EE"/>
            <w:u w:val="single"/>
          </w:rPr>
          <w:t>https://ekonomi.republika.co.id/berita/tdzqc9368/mobil-listrik-jadi-mesin-baru-penggerak-industri-otomotif-nasional</w:t>
        </w:r>
      </w:hyperlink>
      <w:r>
        <w:t xml:space="preserve"> - Electric vehicle (EV) sales in Indonesia surged 96% to 33,146 units by March 2026, driven by rising non-subsidised fuel prices and improved battery range. The battery electric vehicle (BEV) market share rose to 15.6%, while internal combustion engine (ICE) share fell to 75%. Starting April 2026, EVs face new local taxes under Permendagri No. 11/2026, with incentives now delegated to regional governments. Industry leaders advocate for Plug-in Hybrid Electric Vehicles (PHEVs) as a transition bridge and consistent policy to support net zero emission targets.</w:t>
      </w:r>
      <w:r/>
    </w:p>
    <w:p>
      <w:pPr>
        <w:pStyle w:val="ListNumber"/>
        <w:spacing w:line="240" w:lineRule="auto"/>
        <w:ind w:left="720"/>
      </w:pPr>
      <w:r/>
      <w:hyperlink r:id="rId161">
        <w:r>
          <w:rPr>
            <w:color w:val="0000EE"/>
            <w:u w:val="single"/>
          </w:rPr>
          <w:t>https://ekonomi.republika.co.id/berita/tdzqc9368/mobil-listrik-jadi-mesin-baru-penggerak-industri-otomotif-nasional</w:t>
        </w:r>
      </w:hyperlink>
      <w:r>
        <w:t xml:space="preserve"> - Electric vehicle (EV) sales in Indonesia surged 96% to 33,146 units by March 2026, driven by rising non-subsidised fuel prices and improved battery range. The battery electric vehicle (BEV) market share rose to 15.6%, while internal combustion engine (ICE) share fell to 75%. Starting April 2026, EVs face new local taxes under Permendagri No. 11/2026, with incentives now delegated to regional governments. Industry leaders advocate for Plug-in Hybrid Electric Vehicles (PHEVs) as a transition bridge and consistent policy to support net zero emission targets.</w:t>
      </w:r>
      <w:r/>
    </w:p>
    <w:p>
      <w:pPr>
        <w:pStyle w:val="ListNumber"/>
        <w:spacing w:line="240" w:lineRule="auto"/>
        <w:ind w:left="720"/>
      </w:pPr>
      <w:r/>
      <w:hyperlink r:id="rId162">
        <w:r>
          <w:rPr>
            <w:color w:val="0000EE"/>
            <w:u w:val="single"/>
          </w:rPr>
          <w:t>https://carbonherald.com/up-catalyst-partners-with-sgc-energy-to-scale-co2-to-carbon-materials-in-korea/?utm_source=rss&amp;utm_medium=rss&amp;utm_campaign=up-catalyst-partners-with-sgc-energy-to-scale-co2-to-carbon-materials-in-korea</w:t>
        </w:r>
      </w:hyperlink>
      <w:r>
        <w:t xml:space="preserve"> - UP Catalyst has partnered with SGC Energy to deploy molten salt electrolysis technology in South Korea, converting industrial CO2 emissions into battery-grade graphite and carbon nanotubes. The collaboration involves establishing a demonstration unit at SGC Energy's facility in Gunsan, where the partner will supply CO2 and infrastructure. UP Catalyst will provide its proprietary process developed at its Maardu pilot operations. The agreement targets the expansion of carbon utilization in Asia, aiming to create a circular carbon model that reduces emissions while strengthening supply chains for advanced battery inputs.</w:t>
      </w:r>
      <w:r/>
    </w:p>
    <w:p>
      <w:pPr>
        <w:pStyle w:val="ListNumber"/>
        <w:spacing w:line="240" w:lineRule="auto"/>
        <w:ind w:left="720"/>
      </w:pPr>
      <w:r/>
      <w:hyperlink r:id="rId163">
        <w:r>
          <w:rPr>
            <w:color w:val="0000EE"/>
            <w:u w:val="single"/>
          </w:rPr>
          <w:t>https://www.newsghana.com.gh/nissan-revives-terrano-debuts-two-phev-suvs-in-beijing/</w:t>
        </w:r>
      </w:hyperlink>
      <w:r>
        <w:t xml:space="preserve"> - Nissan Motor Co., Ltd. unveiled two new plug-in hybrid electric vehicle concept SUVs at Auto China 2026 in Beijing. The event featured the Urban SUV PHEV Concept and the revived Terrano PHEV Concept, targeting younger urban buyers and off-road enthusiasts respectively. Production versions are expected within the next year. CEO Ivan Espinosa highlighted China's central role in Nissan's long-term ambitions, noting a recovery in sales volume. The company plans to introduce three additional NEV models in China and aims to reach one million annual sales by fiscal year 2030, with exports forming a key pillar.</w:t>
      </w:r>
      <w:r/>
    </w:p>
    <w:p>
      <w:pPr>
        <w:pStyle w:val="ListNumber"/>
        <w:spacing w:line="240" w:lineRule="auto"/>
        <w:ind w:left="720"/>
      </w:pPr>
      <w:r/>
      <w:hyperlink r:id="rId164">
        <w:r>
          <w:rPr>
            <w:color w:val="0000EE"/>
            <w:u w:val="single"/>
          </w:rPr>
          <w:t>https://www.investing.com/news/stock-market-news/car-parts-group-forvias-sales-dragged-by-weakness-in-china-4634779</w:t>
        </w:r>
      </w:hyperlink>
      <w:r>
        <w:t xml:space="preserve"> - French car parts supplier Forvia reported a 2.2% decline in first-quarter revenue, falling to 5.14 billion euros, primarily driven by a 23.5% slump in sales within China. The downturn was exacerbated by an unfavourable customer mix and reduced production at automaker BYD. While the company outperformed global automotive production declines and recorded growth in other regions, its shares fell 2% in Paris trading. CEO Martin Fischer confirmed progress on divesting the Interiors business, and CFO Olivier Durand noted a new 50-50 partnership with Michelin following Stellantis' withdrawal from the Symbio joint venture.</w:t>
      </w:r>
      <w:r/>
    </w:p>
    <w:p>
      <w:pPr>
        <w:pStyle w:val="ListNumber"/>
        <w:spacing w:line="240" w:lineRule="auto"/>
        <w:ind w:left="720"/>
      </w:pPr>
      <w:r/>
      <w:hyperlink r:id="rId165">
        <w:r>
          <w:rPr>
            <w:color w:val="0000EE"/>
            <w:u w:val="single"/>
          </w:rPr>
          <w:t>https://www.investing.com/news/stock-market-news/geelys-caocao-to-deploy-thousands-of-fully-customised-robotaxis-in-2027-4634789</w:t>
        </w:r>
      </w:hyperlink>
      <w:r>
        <w:t xml:space="preserve"> - Caocao Inc, the ride-hailing arm of Geely Holding Group, plans to deploy thousands of fully customised robotaxis globally in 2027. CEO Gong Xin announced the initiative at the Beijing auto show, targeting Abu Dhabi, Hong Kong, and five mainland Chinese cities for initial deployment. The purpose-built Eva Cab aims to reduce costs compared to modified vehicles. This move positions Caocao for potential rivalry with Tesla's Cybercab as Chinese automakers intensify competition in autonomous driving and mobility services.</w:t>
      </w:r>
      <w:r/>
    </w:p>
    <w:p>
      <w:pPr>
        <w:pStyle w:val="ListNumber"/>
        <w:spacing w:line="240" w:lineRule="auto"/>
        <w:ind w:left="720"/>
      </w:pPr>
      <w:r/>
      <w:hyperlink r:id="rId166">
        <w:r>
          <w:rPr>
            <w:color w:val="0000EE"/>
            <w:u w:val="single"/>
          </w:rPr>
          <w:t>https://www.bloomberg.com/news/articles/2026-04-24/fail-on-climate-action-and-miss-out-on-promotion-china-warns-officials</w:t>
        </w:r>
      </w:hyperlink>
      <w:r>
        <w:t xml:space="preserve"> - China has launched a campaign to accelerate climate action by local authorities, warning regional officials of accountability for failing to meet President Xi Jinping's green targets. Starting this year, provinces will be graded on efforts to peak carbon dioxide emissions before 2030, lift clean energy consumption, and limit coal and oil use, per a document published by the Xinhua News Agency.</w:t>
      </w:r>
      <w:r/>
    </w:p>
    <w:p>
      <w:pPr>
        <w:pStyle w:val="ListNumber"/>
        <w:spacing w:line="240" w:lineRule="auto"/>
        <w:ind w:left="720"/>
      </w:pPr>
      <w:r/>
      <w:hyperlink r:id="rId167">
        <w:r>
          <w:rPr>
            <w:color w:val="0000EE"/>
            <w:u w:val="single"/>
          </w:rPr>
          <w:t>https://www.bloomberg.com/news/videos/2026-04-24/volkswagen-s-cisek-on-china-business-video</w:t>
        </w:r>
      </w:hyperlink>
      <w:r>
        <w:t xml:space="preserve"> - Volkswagen is accelerating its strategy in China by deepening partnerships with local technology and electric vehicle makers, including Xpeng. The company aims to shorten vehicle cycles and cut costs through greater localisation in manufacturing, R&amp;D, and product development. This move addresses intensifying competition and a prolonged price war as the market shifts toward replacement buyers. Robert Cisek, Passenger Cars Brand China CEO at Volkswagen, discussed the strategy at the Beijing Auto Show.</w:t>
      </w:r>
      <w:r/>
    </w:p>
    <w:p>
      <w:pPr>
        <w:pStyle w:val="ListNumber"/>
        <w:spacing w:line="240" w:lineRule="auto"/>
        <w:ind w:left="720"/>
      </w:pPr>
      <w:r/>
      <w:hyperlink r:id="rId168">
        <w:r>
          <w:rPr>
            <w:color w:val="0000EE"/>
            <w:u w:val="single"/>
          </w:rPr>
          <w:t>https://www.cnbc.com/2026/04/24/alibaba-qwen-ai-integration-chinese-carmakers-beijing-auto-show.html</w:t>
        </w:r>
      </w:hyperlink>
      <w:r>
        <w:t xml:space="preserve"> - Alibaba announced the integration of its Qwen artificial intelligence model into vehicles from automakers including BYD and a local joint venture of Volkswagen. The system, running on Nvidia automotive chips, enables voice commands for ordering food, booking hotels, and tracking packages. Participating companies include Geely, Li Auto, Changan, Dongfeng, BAIC, Great Wall Motor, SAIC Volkswagen, and SAIC IM Motors. The rollout aims to differentiate in a slowing electric vehicle market.</w:t>
      </w:r>
      <w:r/>
    </w:p>
    <w:p>
      <w:pPr>
        <w:pStyle w:val="ListNumber"/>
        <w:spacing w:line="240" w:lineRule="auto"/>
        <w:ind w:left="720"/>
      </w:pPr>
      <w:r/>
      <w:hyperlink r:id="rId169">
        <w:r>
          <w:rPr>
            <w:color w:val="0000EE"/>
            <w:u w:val="single"/>
          </w:rPr>
          <w:t>https://ekonomi.republika.co.id/berita/tdzco0348/tarikulur-pajak-kendaraan-listrik-pengamat-semua-jadi-bingung</w:t>
        </w:r>
      </w:hyperlink>
      <w:r>
        <w:t xml:space="preserve"> - Public policy expert Trubus Rahardiansah criticises the Indonesian government for contradictory regulations regarding electric vehicle taxation. The Ministry of Home Affairs issued a 2026 regulation allowing local heads to set tax rates, conflicting with previous national zero-percent tax policies. This created confusion for the public, businesses, and investors, particularly after a circular instructed governors to provide tax exemptions. The expert attributes the lack of clear planning to inter-ministerial ego clashes between the Ministry of Home Affairs and the Ministry of Finance, and suggests the move aims to mitigate local financial distress caused by reduced transfer funds.</w:t>
      </w:r>
      <w:r/>
    </w:p>
    <w:p>
      <w:pPr>
        <w:pStyle w:val="ListNumber"/>
        <w:spacing w:line="240" w:lineRule="auto"/>
        <w:ind w:left="720"/>
      </w:pPr>
      <w:r/>
      <w:hyperlink r:id="rId170">
        <w:r>
          <w:rPr>
            <w:color w:val="0000EE"/>
            <w:u w:val="single"/>
          </w:rPr>
          <w:t>https://bioenergytimes.com/uk-public-ev-charging-falls-below-petrol-cost-for-first-time-in-over-a-year-as-global-fuel-prices-surge/</w:t>
        </w:r>
      </w:hyperlink>
      <w:r>
        <w:t xml:space="preserve"> - ChargeUK reports that public EV charging in the UK has become cheaper per mile than petrol or diesel for the first time in over a year, driven by surging global fuel prices. Average public charging costs 15 pence per mile versus 17 pence for petrol. While EV running costs are now lower, industry leaders warn that high public charging prices, exacerbated by policy issues like VAT and standing charges, remain a barrier. The UK Government has committed to reviewing these costs.</w:t>
      </w:r>
      <w:r/>
    </w:p>
    <w:p>
      <w:pPr>
        <w:pStyle w:val="ListNumber"/>
        <w:spacing w:line="240" w:lineRule="auto"/>
        <w:ind w:left="720"/>
      </w:pPr>
      <w:r/>
      <w:hyperlink r:id="rId171">
        <w:r>
          <w:rPr>
            <w:color w:val="0000EE"/>
            <w:u w:val="single"/>
          </w:rPr>
          <w:t>https://www.azocleantech.com/news.aspx?newsID=36264</w:t>
        </w:r>
      </w:hyperlink>
      <w:r>
        <w:t xml:space="preserve"> - Australia's EV sector stakeholders have pledged to invest billions in public charging infrastructure by 2030 to reduce reliance on imported fuel and enhance energy security. The joint statement calls for a clear government partnership to remove regulatory barriers, streamline grid connections, and ensure policy certainty. While the private sector is ready to deploy capital and create jobs, the industry urges state and federal governments to maintain competition, avoid monopoly control of charging assets, and implement efficient tariffs to accelerate rollout across metropolitan, regional, and remote areas.</w:t>
      </w:r>
      <w:r/>
    </w:p>
    <w:p>
      <w:pPr>
        <w:pStyle w:val="ListNumber"/>
        <w:spacing w:line="240" w:lineRule="auto"/>
        <w:ind w:left="720"/>
      </w:pPr>
      <w:r/>
      <w:hyperlink r:id="rId172">
        <w:r>
          <w:rPr>
            <w:color w:val="0000EE"/>
            <w:u w:val="single"/>
          </w:rPr>
          <w:t>https://guardian.ng/business-services/tariff-waiver-raises-fresh-concerns-for-automotive-policy-stability-2/</w:t>
        </w:r>
      </w:hyperlink>
      <w:r>
        <w:t xml:space="preserve"> - Industry stakeholders in Nigeria expressed concern over the federal government's decision to waive import duties on electric vehicles, mass-transit buses, and selected machinery. Experts warned the move could undermine the Nigeria Automotive Industry Development Plan (NAIDP) and reverse gains in local assembly. Luqman Mamudu of Transtech Industrial Consulting and Femi Eguaikhide of RT Briscoe highlighted risks to the fragile sector, citing potential market tilting towards imports and policy inconsistency. They urged formal enactment of automotive policy to ensure stability and investor confidence.</w:t>
      </w:r>
      <w:r/>
    </w:p>
    <w:p>
      <w:pPr>
        <w:pStyle w:val="ListNumber"/>
        <w:spacing w:line="240" w:lineRule="auto"/>
        <w:ind w:left="720"/>
      </w:pPr>
      <w:r/>
      <w:hyperlink r:id="rId173">
        <w:r>
          <w:rPr>
            <w:color w:val="0000EE"/>
            <w:u w:val="single"/>
          </w:rPr>
          <w:t>https://www.ilgiornale.it/news/aziende/auto-sprint-stellantis-bene-i-modelli-fiat-2655766.html</w:t>
        </w:r>
      </w:hyperlink>
      <w:r>
        <w:t xml:space="preserve"> - European car registrations increased by 11.1% in March and 4.1% in the first quarter, though they remain 15.1% below 2019 levels. Fiat and Lancia brands under Stellantis saw significant growth of 36% and 15.7% respectively in the first quarter. Electric vehicle sales rose 26.2% with Italy leading at 65.7% growth. Stellantis CEO Antonio Filosa is expected to announce a European strategy on May 21, potentially involving plant closures or sharing in Cassino, Rennes, and Madrid to address overcapacity. The Italian government has indicated openness to such measures.</w:t>
      </w:r>
      <w:r/>
    </w:p>
    <w:p>
      <w:pPr>
        <w:pStyle w:val="ListNumber"/>
        <w:spacing w:line="240" w:lineRule="auto"/>
        <w:ind w:left="720"/>
      </w:pPr>
      <w:r/>
      <w:hyperlink r:id="rId174">
        <w:r>
          <w:rPr>
            <w:color w:val="0000EE"/>
            <w:u w:val="single"/>
          </w:rPr>
          <w:t>https://ekonomi.republika.co.id/berita/tdz95h370/mendagri-instruksikan-gubernur-bebaskan-pajak-kendaraan-listrik</w:t>
        </w:r>
      </w:hyperlink>
      <w:r>
        <w:t xml:space="preserve"> - Indonesian Interior Minister Muhammad Tito Karnavian issued a directive on 22 April 2026 requiring all provincial governors to provide fiscal incentives, specifically tax exemptions for the Vehicle Ownership Tax (PKB) and Vehicle Name Change Duty (BBNKB), for battery electric vehicles. The instruction, formalised in Circular Letter No 900.1.13.1/3764/SJ, aims to enhance energy efficiency, ensure energy security, and improve air quality. Governors must report their decisions to the Ministry of Home Affairs by 31 May 2026. The policy applies to vehicles manufactured in 2026 and prior.</w:t>
      </w:r>
      <w:r/>
    </w:p>
    <w:p>
      <w:pPr>
        <w:pStyle w:val="ListNumber"/>
        <w:spacing w:line="240" w:lineRule="auto"/>
        <w:ind w:left="720"/>
      </w:pPr>
      <w:r/>
      <w:hyperlink r:id="rId171">
        <w:r>
          <w:rPr>
            <w:color w:val="0000EE"/>
            <w:u w:val="single"/>
          </w:rPr>
          <w:t>https://www.azocleantech.com/news.aspx?newsID=36264</w:t>
        </w:r>
      </w:hyperlink>
      <w:r>
        <w:t xml:space="preserve"> - Australia's EV sector stakeholders have pledged to invest billions in public charging infrastructure by 2030 to reduce reliance on imported fuel and enhance energy security. The joint statement calls for a clear government partnership to remove regulatory barriers, streamline grid connections, and ensure policy certainty. While the private sector is ready to deploy capital and create jobs, the industry urges state and federal governments to maintain competition, avoid monopoly control of charging assets, and implement efficient tariffs to accelerate rollout across metropolitan, regional, and remote areas.</w:t>
      </w:r>
      <w:r/>
    </w:p>
    <w:p>
      <w:pPr>
        <w:pStyle w:val="ListNumber"/>
        <w:spacing w:line="240" w:lineRule="auto"/>
        <w:ind w:left="720"/>
      </w:pPr>
      <w:r/>
      <w:hyperlink r:id="rId175">
        <w:r>
          <w:rPr>
            <w:color w:val="0000EE"/>
            <w:u w:val="single"/>
          </w:rPr>
          <w:t>https://www.birminghammail.co.uk/motoring/motoring-news/drivers-urged-make-electric-car-33779335</w:t>
        </w:r>
      </w:hyperlink>
      <w:r>
        <w:t xml:space="preserve"> - Research indicates 73% of non-EV drivers are considering electric vehicles due to global oil price volatility. Registrations of new EVs in March 2026 rose by nearly 25% compared to March 2025, while used EV sales increased by 46% in 2025. Industry leaders highlight that home charging can cost as little as 1.8p per mile, contrasting with public network costs of around 18p per mile. The surge is attributed to rising fuel prices and the long-term affordability of electric driving.</w:t>
      </w:r>
      <w:r/>
    </w:p>
    <w:p>
      <w:pPr>
        <w:pStyle w:val="ListNumber"/>
        <w:spacing w:line="240" w:lineRule="auto"/>
        <w:ind w:left="720"/>
      </w:pPr>
      <w:r/>
      <w:hyperlink r:id="rId176">
        <w:r>
          <w:rPr>
            <w:color w:val="0000EE"/>
            <w:u w:val="single"/>
          </w:rPr>
          <w:t>https://www.ksta.de/wirtschaft/tesla-gigafactory-gruenheide-grosser-ausbau-geplant-doch-ein-experte-ist-skeptisch-1270072</w:t>
        </w:r>
      </w:hyperlink>
      <w:r>
        <w:t xml:space="preserve"> - Tesla plans to create 1,000 new jobs and increase production capacity at its Grünheide Gigafactory in Germany by the end of June. While plant manager André Thierig cites a significant rise in demand and government subsidies, industry expert Thomas Dudenhöffer views the growth as a short-term effect driven by temporary discounts and external factors. Tesla aims to raise weekly output from 5,000 to 6,000 vehicles, with long-term plans to reach one million annual units. Environmental concerns regarding the site's location near a water protection area persist.</w:t>
      </w:r>
      <w:r/>
    </w:p>
    <w:p>
      <w:pPr>
        <w:pStyle w:val="ListNumber"/>
        <w:spacing w:line="240" w:lineRule="auto"/>
        <w:ind w:left="720"/>
      </w:pPr>
      <w:r/>
      <w:hyperlink r:id="rId177">
        <w:r>
          <w:rPr>
            <w:color w:val="0000EE"/>
            <w:u w:val="single"/>
          </w:rPr>
          <w:t>https://www.intelligentliving.co/catl-621-mile-ev-battery-7-minute-charging/</w:t>
        </w:r>
      </w:hyperlink>
      <w:r>
        <w:t xml:space="preserve"> - CATL announced a new battery roadmap featuring the Qilin pack targeting 621 miles of range and the Shenxing lithium iron phosphate battery capable of charging from 10% to 98% in 6 minutes and 27 seconds. The company also revealed plans for the Naxtra sodium-ion platform, with mass delivery scheduled for late 2026. A partnership with Changan aims to launch the world's first mass-production sodium-ion passenger vehicle by mid-2026. These developments address range anxiety, winter performance, and charging speed.</w:t>
      </w:r>
      <w:r/>
    </w:p>
    <w:p>
      <w:pPr>
        <w:pStyle w:val="ListNumber"/>
        <w:spacing w:line="240" w:lineRule="auto"/>
        <w:ind w:left="720"/>
      </w:pPr>
      <w:r/>
      <w:hyperlink r:id="rId177">
        <w:r>
          <w:rPr>
            <w:color w:val="0000EE"/>
            <w:u w:val="single"/>
          </w:rPr>
          <w:t>https://www.intelligentliving.co/catl-621-mile-ev-battery-7-minute-charging/</w:t>
        </w:r>
      </w:hyperlink>
      <w:r>
        <w:t xml:space="preserve"> - CATL announced a new battery roadmap featuring the Qilin pack targeting 621 miles of range and the Shenxing lithium iron phosphate battery capable of charging from 10% to 98% in 6 minutes and 27 seconds. The company also revealed plans for the Naxtra sodium-ion platform, with mass delivery scheduled for late 2026. A partnership with Changan aims to launch the world's first mass-production sodium-ion passenger vehicle by mid-2026. These developments address range anxiety, winter performance, and charging speed.</w:t>
      </w:r>
      <w:r/>
    </w:p>
    <w:p>
      <w:pPr>
        <w:pStyle w:val="ListNumber"/>
        <w:spacing w:line="240" w:lineRule="auto"/>
        <w:ind w:left="720"/>
      </w:pPr>
      <w:r/>
      <w:hyperlink r:id="rId178">
        <w:r>
          <w:rPr>
            <w:color w:val="0000EE"/>
            <w:u w:val="single"/>
          </w:rPr>
          <w:t>https://revistaforum.com.br/global/derrota-milei-argentina-justica/</w:t>
        </w:r>
      </w:hyperlink>
      <w:r>
        <w:t xml:space="preserve"> - An Argentine federal court suspended the application of a mining and oil exploration law in the province of Santa Cruz. The law, approved by Congress on 9 April and championed by President Javier Milei, allowed local governments to redefine extraction zones in periglacial areas. The suspension follows a collective action by the El Calafate City Council, citing imminent environmental risks to the Perito Moreno glacier. This decision marks the first legal obstacle for the Milei administration, with similar challenges anticipated in La Pampa and other provinces.</w:t>
      </w:r>
      <w:r/>
    </w:p>
    <w:p>
      <w:pPr>
        <w:pStyle w:val="ListNumber"/>
        <w:spacing w:line="240" w:lineRule="auto"/>
        <w:ind w:left="720"/>
      </w:pPr>
      <w:r/>
      <w:hyperlink r:id="rId179">
        <w:r>
          <w:rPr>
            <w:color w:val="0000EE"/>
            <w:u w:val="single"/>
          </w:rPr>
          <w:t>https://lithium-news.com/surging-lithium-hydroxide-premium-creates-new-supply-chain-dynamics-in-global-markets/</w:t>
        </w:r>
      </w:hyperlink>
      <w:r>
        <w:t xml:space="preserve"> - The global lithium market is experiencing a structural transformation driven by a significant price premium for lithium hydroxide over lithium carbonate. This differential, caused by hydroxide's superior technical properties for high-performance EV batteries, is reshaping supply chain strategies. Major producers are investing in dedicated hydroxide facilities, while battery manufacturers are securing long-term offtake agreements with price participation mechanisms. Regional disparities exist, with North America and Europe facing higher premiums due to limited processing capacity compared to Asia. Financial markets are also developing instruments to hedge this exposure as the EV sector accelerates.</w:t>
      </w:r>
      <w:r/>
    </w:p>
    <w:p>
      <w:pPr>
        <w:pStyle w:val="ListNumber"/>
        <w:spacing w:line="240" w:lineRule="auto"/>
        <w:ind w:left="720"/>
      </w:pPr>
      <w:r/>
      <w:hyperlink r:id="rId180">
        <w:r>
          <w:rPr>
            <w:color w:val="0000EE"/>
            <w:u w:val="single"/>
          </w:rPr>
          <w:t>https://lithium-news.com/record-chilean-production-output-transforms-global-lithium-markets-and-electric-vehicle-supply-chains/</w:t>
        </w:r>
      </w:hyperlink>
      <w:r>
        <w:t xml:space="preserve"> - Chile has achieved record-breaking lithium production output driven by technological advancements in brine extraction and infrastructure investments in the Atacama Desert. Major mining companies have reduced processing times from 18 months to six months using direct lithium extraction technologies. This surge, contributing 28% of global demand, has generated over $8 billion in export revenues and secured long-term procurement agreements with manufacturers like Tesla and BYD. The increased supply has stabilised lithium carbonate prices, accelerating electric vehicle adoption while attracting significant foreign direct investment from the US, EU, and Japan.</w:t>
      </w:r>
      <w:r/>
    </w:p>
    <w:p>
      <w:pPr>
        <w:pStyle w:val="ListNumber"/>
        <w:spacing w:line="240" w:lineRule="auto"/>
        <w:ind w:left="720"/>
      </w:pPr>
      <w:r/>
      <w:hyperlink r:id="rId181">
        <w:r>
          <w:rPr>
            <w:color w:val="0000EE"/>
            <w:u w:val="single"/>
          </w:rPr>
          <w:t>https://lithium-news.com/smart-investors-are-tracking-hard-rock-mining-expansion-as-the-next-lithium-revolution-unfolds/</w:t>
        </w:r>
      </w:hyperlink>
      <w:r>
        <w:t xml:space="preserve"> - Institutional investors and mining executives are shifting focus to hard rock mining expansion due to its faster production timelines and geographic diversification compared to traditional brine extraction. Australia has emerged as a key hub for this transition, with companies like Albemarle, Livent, and Liontown Resources investing heavily in spodumene projects. Analysts project hard rock mining will supply 60% of global lithium by the end of the decade, driven by technological improvements and reduced supply chain risks for battery manufacturers.</w:t>
      </w:r>
      <w:r/>
    </w:p>
    <w:p>
      <w:pPr>
        <w:pStyle w:val="ListNumber"/>
        <w:spacing w:line="240" w:lineRule="auto"/>
        <w:ind w:left="720"/>
      </w:pPr>
      <w:r/>
      <w:hyperlink r:id="rId182">
        <w:r>
          <w:rPr>
            <w:color w:val="0000EE"/>
            <w:u w:val="single"/>
          </w:rPr>
          <w:t>https://lithium-news.com/investors-are-watching-this-dle-technology-breakthrough-that-could-transform-lithium-mining/</w:t>
        </w:r>
      </w:hyperlink>
      <w:r>
        <w:t xml:space="preserve"> - A recent Direct Lithium Extraction (DLE) technology breakthrough enables lithium extraction from brine with over 95% recovery rates and up to 70% lower operational costs compared to traditional methods. The technology reduces processing time from months to days and significantly lowers water usage. Early results indicate viability for previously challenging deposits, such as those in the Salton Sea, California, potentially supporting substantial annual lithium production. The shift is altering investment landscapes, with companies gaining advantages through early adoption and strategic partnerships, while regulatory environments adapt to support the reduced environmental footprint of DLE systems.</w:t>
      </w:r>
      <w:r/>
    </w:p>
    <w:p>
      <w:pPr>
        <w:pStyle w:val="ListNumber"/>
        <w:spacing w:line="240" w:lineRule="auto"/>
        <w:ind w:left="720"/>
      </w:pPr>
      <w:r/>
      <w:hyperlink r:id="rId179">
        <w:r>
          <w:rPr>
            <w:color w:val="0000EE"/>
            <w:u w:val="single"/>
          </w:rPr>
          <w:t>https://lithium-news.com/surging-lithium-hydroxide-premium-creates-new-supply-chain-dynamics-in-global-markets/</w:t>
        </w:r>
      </w:hyperlink>
      <w:r>
        <w:t xml:space="preserve"> - The global lithium market is experiencing a structural transformation driven by a significant price premium for lithium hydroxide over lithium carbonate. This differential, caused by hydroxide's superior technical properties for high-performance EV batteries, is reshaping supply chain strategies. Major producers are investing in dedicated hydroxide facilities, while battery manufacturers are securing long-term offtake agreements with price participation mechanisms. Regional disparities exist, with North America and Europe facing higher premiums due to limited processing capacity compared to Asia. Financial markets are also developing instruments to hedge this exposure as the EV sector accelerates.</w:t>
      </w:r>
      <w:r/>
    </w:p>
    <w:p>
      <w:pPr>
        <w:pStyle w:val="ListNumber"/>
        <w:spacing w:line="240" w:lineRule="auto"/>
        <w:ind w:left="720"/>
      </w:pPr>
      <w:r/>
      <w:hyperlink r:id="rId180">
        <w:r>
          <w:rPr>
            <w:color w:val="0000EE"/>
            <w:u w:val="single"/>
          </w:rPr>
          <w:t>https://lithium-news.com/record-chilean-production-output-transforms-global-lithium-markets-and-electric-vehicle-supply-chains/</w:t>
        </w:r>
      </w:hyperlink>
      <w:r>
        <w:t xml:space="preserve"> - Chile has achieved record-breaking lithium production output driven by technological advancements in brine extraction and infrastructure investments in the Atacama Desert. Major mining companies have reduced processing times from 18 months to six months using direct lithium extraction technologies. This surge, contributing 28% of global demand, has generated over $8 billion in export revenues and secured long-term procurement agreements with manufacturers like Tesla and BYD. The increased supply has stabilised lithium carbonate prices, accelerating electric vehicle adoption while attracting significant foreign direct investment from the US, EU, and Japan.</w:t>
      </w:r>
      <w:r/>
    </w:p>
    <w:p>
      <w:pPr>
        <w:pStyle w:val="ListNumber"/>
        <w:spacing w:line="240" w:lineRule="auto"/>
        <w:ind w:left="720"/>
      </w:pPr>
      <w:r/>
      <w:hyperlink r:id="rId181">
        <w:r>
          <w:rPr>
            <w:color w:val="0000EE"/>
            <w:u w:val="single"/>
          </w:rPr>
          <w:t>https://lithium-news.com/smart-investors-are-tracking-hard-rock-mining-expansion-as-the-next-lithium-revolution-unfolds/</w:t>
        </w:r>
      </w:hyperlink>
      <w:r>
        <w:t xml:space="preserve"> - Institutional investors and mining executives are shifting focus to hard rock mining expansion due to its faster production timelines and geographic diversification compared to traditional brine extraction. Australia has emerged as a key hub for this transition, with companies like Albemarle, Livent, and Liontown Resources investing heavily in spodumene projects. Analysts project hard rock mining will supply 60% of global lithium by the end of the decade, driven by technological improvements and reduced supply chain risks for battery manufacturers.</w:t>
      </w:r>
      <w:r/>
    </w:p>
    <w:p>
      <w:pPr>
        <w:pStyle w:val="ListNumber"/>
        <w:spacing w:line="240" w:lineRule="auto"/>
        <w:ind w:left="720"/>
      </w:pPr>
      <w:r/>
      <w:hyperlink r:id="rId182">
        <w:r>
          <w:rPr>
            <w:color w:val="0000EE"/>
            <w:u w:val="single"/>
          </w:rPr>
          <w:t>https://lithium-news.com/investors-are-watching-this-dle-technology-breakthrough-that-could-transform-lithium-mining/</w:t>
        </w:r>
      </w:hyperlink>
      <w:r>
        <w:t xml:space="preserve"> - A recent Direct Lithium Extraction (DLE) technology breakthrough enables lithium extraction from brine with over 95% recovery rates and up to 70% lower operational costs compared to traditional methods. The technology reduces processing time from months to days and significantly lowers water usage. Early results indicate viability for previously challenging deposits, such as those in the Salton Sea, California, potentially supporting substantial annual lithium production. The shift is altering investment landscapes, with companies gaining advantages through early adoption and strategic partnerships, while regulatory environments adapt to support the reduced environmental footprint of DLE systems.</w:t>
      </w:r>
      <w:r/>
    </w:p>
    <w:p>
      <w:pPr>
        <w:pStyle w:val="ListNumber"/>
        <w:spacing w:line="240" w:lineRule="auto"/>
        <w:ind w:left="720"/>
      </w:pPr>
      <w:r/>
      <w:hyperlink r:id="rId179">
        <w:r>
          <w:rPr>
            <w:color w:val="0000EE"/>
            <w:u w:val="single"/>
          </w:rPr>
          <w:t>https://lithium-news.com/surging-lithium-hydroxide-premium-creates-new-supply-chain-dynamics-in-global-markets/</w:t>
        </w:r>
      </w:hyperlink>
      <w:r>
        <w:t xml:space="preserve"> - The global lithium market is experiencing a structural transformation driven by a significant price premium for lithium hydroxide over lithium carbonate. This differential, caused by hydroxide's superior technical properties for high-performance EV batteries, is reshaping supply chain strategies. Major producers are investing in dedicated hydroxide facilities, while battery manufacturers are securing long-term offtake agreements with price participation mechanisms. Regional disparities exist, with North America and Europe facing higher premiums due to limited processing capacity compared to Asia. Financial markets are also developing instruments to hedge this exposure as the EV sector accelerates.</w:t>
      </w:r>
      <w:r/>
    </w:p>
    <w:p>
      <w:pPr>
        <w:pStyle w:val="ListNumber"/>
        <w:spacing w:line="240" w:lineRule="auto"/>
        <w:ind w:left="720"/>
      </w:pPr>
      <w:r/>
      <w:hyperlink r:id="rId180">
        <w:r>
          <w:rPr>
            <w:color w:val="0000EE"/>
            <w:u w:val="single"/>
          </w:rPr>
          <w:t>https://lithium-news.com/record-chilean-production-output-transforms-global-lithium-markets-and-electric-vehicle-supply-chains/</w:t>
        </w:r>
      </w:hyperlink>
      <w:r>
        <w:t xml:space="preserve"> - Chile has achieved record-breaking lithium production output driven by technological advancements in brine extraction and infrastructure investments in the Atacama Desert. Major mining companies have reduced processing times from 18 months to six months using direct lithium extraction technologies. This surge, contributing 28% of global demand, has generated over $8 billion in export revenues and secured long-term procurement agreements with manufacturers like Tesla and BYD. The increased supply has stabilised lithium carbonate prices, accelerating electric vehicle adoption while attracting significant foreign direct investment from the US, EU, and Japan.</w:t>
      </w:r>
      <w:r/>
    </w:p>
    <w:p>
      <w:pPr>
        <w:pStyle w:val="ListNumber"/>
        <w:spacing w:line="240" w:lineRule="auto"/>
        <w:ind w:left="720"/>
      </w:pPr>
      <w:r/>
      <w:hyperlink r:id="rId182">
        <w:r>
          <w:rPr>
            <w:color w:val="0000EE"/>
            <w:u w:val="single"/>
          </w:rPr>
          <w:t>https://lithium-news.com/investors-are-watching-this-dle-technology-breakthrough-that-could-transform-lithium-mining/</w:t>
        </w:r>
      </w:hyperlink>
      <w:r>
        <w:t xml:space="preserve"> - A recent Direct Lithium Extraction (DLE) technology breakthrough enables lithium extraction from brine with over 95% recovery rates and up to 70% lower operational costs compared to traditional methods. The technology reduces processing time from months to days and significantly lowers water usage. Early results indicate viability for previously challenging deposits, such as those in the Salton Sea, California, potentially supporting substantial annual lithium production. The shift is altering investment landscapes, with companies gaining advantages through early adoption and strategic partnerships, while regulatory environments adapt to support the reduced environmental footprint of DLE systems.</w:t>
      </w:r>
      <w:r/>
    </w:p>
    <w:p>
      <w:pPr>
        <w:pStyle w:val="ListNumber"/>
        <w:spacing w:line="240" w:lineRule="auto"/>
        <w:ind w:left="720"/>
      </w:pPr>
      <w:r/>
      <w:hyperlink r:id="rId183">
        <w:r>
          <w:rPr>
            <w:color w:val="0000EE"/>
            <w:u w:val="single"/>
          </w:rPr>
          <w:t>https://www.scmp.com/news/china/diplomacy/article/3351346/china-and-mozambique-map-critical-minerals-insurgency-hit-cabo-delgado?utm_source=rss_feed</w:t>
        </w:r>
      </w:hyperlink>
      <w:r>
        <w:t xml:space="preserve"> - Chinese President Xi Jinping and Mozambican President Daniel Chapo announced a joint initiative to map critical mineral deposits, including graphite, lithium, and rare earth elements, in Mozambique's northern provinces. The collaboration aims to utilise Chinese capital and security expertise to develop resources in the insurgency-hit Cabo Delgado region. Despite the potential for green energy transition, the project faces significant security challenges from a violent Islamist insurgency that has displaced over a million people and stalled major infrastructure projects involving Chinese state-owned enterprises.</w:t>
      </w:r>
      <w:r/>
    </w:p>
    <w:p>
      <w:pPr>
        <w:pStyle w:val="ListNumber"/>
        <w:spacing w:line="240" w:lineRule="auto"/>
        <w:ind w:left="720"/>
      </w:pPr>
      <w:r/>
      <w:hyperlink r:id="rId180">
        <w:r>
          <w:rPr>
            <w:color w:val="0000EE"/>
            <w:u w:val="single"/>
          </w:rPr>
          <w:t>https://lithium-news.com/record-chilean-production-output-transforms-global-lithium-markets-and-electric-vehicle-supply-chains/</w:t>
        </w:r>
      </w:hyperlink>
      <w:r>
        <w:t xml:space="preserve"> - Chile has achieved record-breaking lithium production output driven by technological advancements in brine extraction and infrastructure investments in the Atacama Desert. Major mining companies have reduced processing times from 18 months to six months using direct lithium extraction technologies. This surge, contributing 28% of global demand, has generated over $8 billion in export revenues and secured long-term procurement agreements with manufacturers like Tesla and BYD. The increased supply has stabilised lithium carbonate prices, accelerating electric vehicle adoption while attracting significant foreign direct investment from the US, EU, and Japan.</w:t>
      </w:r>
      <w:r/>
    </w:p>
    <w:p>
      <w:pPr>
        <w:pStyle w:val="ListNumber"/>
        <w:spacing w:line="240" w:lineRule="auto"/>
        <w:ind w:left="720"/>
      </w:pPr>
      <w:r/>
      <w:hyperlink r:id="rId181">
        <w:r>
          <w:rPr>
            <w:color w:val="0000EE"/>
            <w:u w:val="single"/>
          </w:rPr>
          <w:t>https://lithium-news.com/smart-investors-are-tracking-hard-rock-mining-expansion-as-the-next-lithium-revolution-unfolds/</w:t>
        </w:r>
      </w:hyperlink>
      <w:r>
        <w:t xml:space="preserve"> - Institutional investors and mining executives are shifting focus to hard rock mining expansion due to its faster production timelines and geographic diversification compared to traditional brine extraction. Australia has emerged as a key hub for this transition, with companies like Albemarle, Livent, and Liontown Resources investing heavily in spodumene projects. Analysts project hard rock mining will supply 60% of global lithium by the end of the decade, driven by technological improvements and reduced supply chain risks for battery manufacturers.</w:t>
      </w:r>
      <w:r/>
    </w:p>
    <w:p>
      <w:pPr>
        <w:pStyle w:val="ListNumber"/>
        <w:spacing w:line="240" w:lineRule="auto"/>
        <w:ind w:left="720"/>
      </w:pPr>
      <w:r/>
      <w:hyperlink r:id="rId182">
        <w:r>
          <w:rPr>
            <w:color w:val="0000EE"/>
            <w:u w:val="single"/>
          </w:rPr>
          <w:t>https://lithium-news.com/investors-are-watching-this-dle-technology-breakthrough-that-could-transform-lithium-mining/</w:t>
        </w:r>
      </w:hyperlink>
      <w:r>
        <w:t xml:space="preserve"> - A recent Direct Lithium Extraction (DLE) technology breakthrough enables lithium extraction from brine with over 95% recovery rates and up to 70% lower operational costs compared to traditional methods. The technology reduces processing time from months to days and significantly lowers water usage. Early results indicate viability for previously challenging deposits, such as those in the Salton Sea, California, potentially supporting substantial annual lithium production. The shift is altering investment landscapes, with companies gaining advantages through early adoption and strategic partnerships, while regulatory environments adapt to support the reduced environmental footprint of DLE systems.</w:t>
      </w:r>
      <w:r/>
    </w:p>
    <w:p>
      <w:pPr>
        <w:pStyle w:val="ListNumber"/>
        <w:spacing w:line="240" w:lineRule="auto"/>
        <w:ind w:left="720"/>
      </w:pPr>
      <w:r/>
      <w:hyperlink r:id="rId184">
        <w:r>
          <w:rPr>
            <w:color w:val="0000EE"/>
            <w:u w:val="single"/>
          </w:rPr>
          <w:t>https://www.fool.com.au/2026/04/25/this-asx-lithium-company-could-more-than-double-in-value-one-broker-says-after-a-transformational-funding-deal/</w:t>
        </w:r>
      </w:hyperlink>
      <w:r>
        <w:t xml:space="preserve"> - Global Lithium Resources Ltd announced a major funding agreement with Jiangsu Lopal Tech Group Co. The deal includes a $7.32 million equity investment and a US$75 million offtake prepayment for the Manna Lithium Project in Western Australia. Global Lithium Resources also agreed to sell its interest in the Marble Bar Lithium Project to Lopal for $14.85 million. Following the agreement, the company is expected to hold $137 million in cash. Shaw and Partners reiterated its buy rating with a $1.50 price target, noting the deal accelerates project development and secures long-term customer relationships.</w:t>
      </w:r>
      <w:r/>
    </w:p>
    <w:p>
      <w:pPr>
        <w:pStyle w:val="ListNumber"/>
        <w:spacing w:line="240" w:lineRule="auto"/>
        <w:ind w:left="720"/>
      </w:pPr>
      <w:r/>
      <w:hyperlink r:id="rId185">
        <w:r>
          <w:rPr>
            <w:color w:val="0000EE"/>
            <w:u w:val="single"/>
          </w:rPr>
          <w:t>https://ascii.jp/elem/000/004/398/4398152/?rss</w:t>
        </w:r>
      </w:hyperlink>
      <w:r>
        <w:t xml:space="preserve"> - Nissan Motor Corporation president Ivan Espinosa confirmed during a long-term vision briefing that the company will eventually release the GT-R, describing it as a key model for the automotive industry. As part of the Re:Nissan restructuring plan, Nissan aims to reduce its model lineup from 56 to 45, shorten development cycles to 30 months, and integrate AI into 90% of its vehicles. The company also announced new models including the next-generation e-POWER X-Trail, a European Zuke EV, and the North American Infiniti QX65.</w:t>
      </w:r>
      <w:r/>
    </w:p>
    <w:p>
      <w:pPr>
        <w:pStyle w:val="ListNumber"/>
        <w:spacing w:line="240" w:lineRule="auto"/>
        <w:ind w:left="720"/>
      </w:pPr>
      <w:r/>
      <w:hyperlink r:id="rId186">
        <w:r>
          <w:rPr>
            <w:color w:val="0000EE"/>
            <w:u w:val="single"/>
          </w:rPr>
          <w:t>https://plo.vn/chiec-o-to-nay-chay-1000-km-khong-ton-mot-giot-xang-post905864.html</w:t>
        </w:r>
      </w:hyperlink>
      <w:r>
        <w:t xml:space="preserve"> - At the recent Beijing Auto Show, BYD officially pre-sold the Great Tang EV, a premium electric SUV in its Dynasty Network. Priced from 36,200 USD, the vehicle features a 1000V high-voltage architecture, a 3nm cockpit chip, and a range of up to 950 km. The electric version accelerates from 0 to 100 km/h in 3.9 seconds. This launch aims to improve sales performance following a decline in Tang EV units since early 2026.</w:t>
      </w:r>
      <w:r/>
    </w:p>
    <w:p>
      <w:pPr>
        <w:pStyle w:val="ListNumber"/>
        <w:spacing w:line="240" w:lineRule="auto"/>
        <w:ind w:left="720"/>
      </w:pPr>
      <w:r/>
      <w:hyperlink r:id="rId187">
        <w:r>
          <w:rPr>
            <w:color w:val="0000EE"/>
            <w:u w:val="single"/>
          </w:rPr>
          <w:t>https://otomotif.sindonews.com/read/1699983/183/gagal-total-honda-hentikan-produksi-hr-v-listrik-setelah-3-tahun-beredar-1777086297</w:t>
        </w:r>
      </w:hyperlink>
      <w:r>
        <w:t xml:space="preserve"> - Honda has ceased production of its electric HR-V, the e:Ny1, three years after its launch in the European market. The decision, reported by Handelsblatt, affects major markets including Germany, Italy, and Spain. The model, a joint venture product with Dongfeng from China, will be replaced by the Super-N hatchback. This move is part of Honda's strategic restructuring of its electric vehicle portfolio in Europe.</w:t>
      </w:r>
      <w:r/>
    </w:p>
    <w:p>
      <w:pPr>
        <w:pStyle w:val="ListNumber"/>
        <w:spacing w:line="240" w:lineRule="auto"/>
        <w:ind w:left="720"/>
      </w:pPr>
      <w:r/>
      <w:hyperlink r:id="rId188">
        <w:r>
          <w:rPr>
            <w:color w:val="0000EE"/>
            <w:u w:val="single"/>
          </w:rPr>
          <w:t>https://www.ibtimes.com.au/tesla-stock-buy-sell-2026-ai-robotaxi-bets-fuel-debate-high-valuation-1867463</w:t>
        </w:r>
      </w:hyperlink>
      <w:r>
        <w:t xml:space="preserve"> - Tesla shares trade near record levels in April 2026, with analysts split on the stock's future. Bulls cite progress in Robotaxi operations, Optimus robot development, and energy storage as drivers for long-term growth. Bears warn of slowing core EV demand, rising competition, and high capital expenditure requirements. Wall Street consensus remains a Hold, with price targets ranging from $25 to $600, reflecting deep uncertainty over the timing and profitability of Tesla's autonomous and robotics ventures.</w:t>
      </w:r>
      <w:r/>
    </w:p>
    <w:p>
      <w:pPr>
        <w:pStyle w:val="ListNumber"/>
        <w:spacing w:line="240" w:lineRule="auto"/>
        <w:ind w:left="720"/>
      </w:pPr>
      <w:r/>
      <w:hyperlink r:id="rId189">
        <w:r>
          <w:rPr>
            <w:color w:val="0000EE"/>
            <w:u w:val="single"/>
          </w:rPr>
          <w:t>https://depositsmag.com/2026/04/25/critical-minerals-part-11-manganese-a-metal-with-a-long-memory-from-cave-art-to-critical-mineral/</w:t>
        </w:r>
      </w:hyperlink>
      <w:r>
        <w:t xml:space="preserve"> - Manganese is officially recognised as a critical mineral by the USGS, the European Union, and the UK. Despite its historical neglect, the metal is now acknowledged as a strategic component essential for steelmaking, battery technologies, and clean-energy infrastructure. The article highlights that while manganese is abundant, its supply chain faces geopolitical risks due to concentrated mining in a few nations versus dispersed processing centres, particularly in China. Its importance spans from ancient uses in art and glass to modern applications in NMC and LMFP battery chemistries.</w:t>
      </w:r>
      <w:r/>
    </w:p>
    <w:p>
      <w:pPr>
        <w:pStyle w:val="ListNumber"/>
        <w:spacing w:line="240" w:lineRule="auto"/>
        <w:ind w:left="720"/>
      </w:pPr>
      <w:r/>
      <w:hyperlink r:id="rId190">
        <w:r>
          <w:rPr>
            <w:color w:val="0000EE"/>
            <w:u w:val="single"/>
          </w:rPr>
          <w:t>https://ommcomnews.com/world-news/us-debate-heats-on-minerals-china-risk/</w:t>
        </w:r>
      </w:hyperlink>
      <w:r>
        <w:t xml:space="preserve"> - A House Energy and Commerce subcommittee hearing highlighted a partisan divide over securing US critical mineral supply chains. Republicans argued that outdated environmental laws hinder domestic mining, while Democrats countered that structural issues like costs and workforce gaps are the primary barriers. Witnesses warned that China dominates global production and recycling of critical minerals, posing national security risks. The discussion emphasised the need for regulatory clarity and coordinated approaches to reduce reliance on foreign imports.</w:t>
      </w:r>
      <w:r/>
    </w:p>
    <w:p>
      <w:pPr>
        <w:pStyle w:val="ListNumber"/>
        <w:spacing w:line="240" w:lineRule="auto"/>
        <w:ind w:left="720"/>
      </w:pPr>
      <w:r/>
      <w:hyperlink r:id="rId184">
        <w:r>
          <w:rPr>
            <w:color w:val="0000EE"/>
            <w:u w:val="single"/>
          </w:rPr>
          <w:t>https://www.fool.com.au/2026/04/25/this-asx-lithium-company-could-more-than-double-in-value-one-broker-says-after-a-transformational-funding-deal/</w:t>
        </w:r>
      </w:hyperlink>
      <w:r>
        <w:t xml:space="preserve"> - Global Lithium Resources Ltd announced a major funding agreement with Jiangsu Lopal Tech Group Co. The deal includes a $7.32 million equity investment and a US$75 million offtake prepayment for the Manna Lithium Project in Western Australia. Global Lithium Resources also agreed to sell its interest in the Marble Bar Lithium Project to Lopal for $14.85 million. Following the agreement, the company is expected to hold $137 million in cash. Shaw and Partners reiterated its buy rating with a $1.50 price target, noting the deal accelerates project development and secures long-term customer relationships.</w:t>
      </w:r>
      <w:r/>
    </w:p>
    <w:p>
      <w:pPr>
        <w:pStyle w:val="ListNumber"/>
        <w:spacing w:line="240" w:lineRule="auto"/>
        <w:ind w:left="720"/>
      </w:pPr>
      <w:r/>
      <w:hyperlink r:id="rId191">
        <w:r>
          <w:rPr>
            <w:color w:val="0000EE"/>
            <w:u w:val="single"/>
          </w:rPr>
          <w:t>https://bhaskarlive.in/us-debate-heats-on-minerals-china-risk/</w:t>
        </w:r>
      </w:hyperlink>
      <w:r>
        <w:t xml:space="preserve"> - A House Energy and Commerce subcommittee hearing highlighted a partisan divide over securing critical mineral supply chains. Republicans argue outdated environmental laws hinder domestic mining, while Democrats contend structural issues like costs and workforce gaps are the primary barriers. Witnesses warned that China dominates global production and recycling of critical minerals, posing national security risks. The discussion emphasised the need for regulatory clarity and coordinated approaches to reduce reliance on foreign imports.</w:t>
      </w:r>
      <w:r/>
    </w:p>
    <w:p>
      <w:pPr>
        <w:pStyle w:val="ListNumber"/>
        <w:spacing w:line="240" w:lineRule="auto"/>
        <w:ind w:left="720"/>
      </w:pPr>
      <w:r/>
      <w:hyperlink r:id="rId192">
        <w:r>
          <w:rPr>
            <w:color w:val="0000EE"/>
            <w:u w:val="single"/>
          </w:rPr>
          <w:t>https://www.nextbigfuture.com/2026/04/tesla-q1-was-confusing-technical-and-business-decoding-is-required.html</w:t>
        </w:r>
      </w:hyperlink>
      <w:r>
        <w:t xml:space="preserve"> - Tesla reported Q1 financial results with growing free cash flow and margins, beating earnings forecasts. However, increased capital expenditure plans unsettled Wall Street, alongside the absence of a definitive timeline for scaled unsupervised robotaxi deployment. Full Self-Driving (FSD) subscriptions rose from 330,000 to 500,000, with expansion planned for Europe, Australia, Japan, South Korea, and China. Analysts anticipate continued margin growth and potential car sales surprises, though the initiative remains below the 100,000 unsupervised robotaxi target.</w:t>
      </w:r>
      <w:r/>
    </w:p>
    <w:p>
      <w:pPr>
        <w:pStyle w:val="ListNumber"/>
        <w:spacing w:line="240" w:lineRule="auto"/>
        <w:ind w:left="720"/>
      </w:pPr>
      <w:r/>
      <w:hyperlink r:id="rId193">
        <w:r>
          <w:rPr>
            <w:color w:val="0000EE"/>
            <w:u w:val="single"/>
          </w:rPr>
          <w:t>https://insideevs.com/news/794010/ioniq-v-china-beijing-baic/</w:t>
        </w:r>
      </w:hyperlink>
      <w:r>
        <w:t xml:space="preserve"> - Hyundai has revealed the Ioniq V, a fully electric sedan designed and manufactured in China for the local market. Following a significant decline in sales from 1.1 million units in 2016 to approximately 170,000 in 2025, the automaker aims to reverse this trend with a 'by China, for China' strategy. The vehicle, developed in partnership with BAIC, features an 800-volt platform, a 373-mile CLTC range, and advanced technology tailored to Chinese consumer preferences. Hyundai plans to launch 20 new models in the region over the next five years, investing $1.1 billion since 2024 to restore its position as a major player in the Chinese EV sector.</w:t>
      </w:r>
      <w:r/>
    </w:p>
    <w:p>
      <w:pPr>
        <w:pStyle w:val="ListNumber"/>
        <w:spacing w:line="240" w:lineRule="auto"/>
        <w:ind w:left="720"/>
      </w:pPr>
      <w:r/>
      <w:hyperlink r:id="rId194">
        <w:r>
          <w:rPr>
            <w:color w:val="0000EE"/>
            <w:u w:val="single"/>
          </w:rPr>
          <w:t>https://electriccarsreport.com/2026/04/hyundai-unveils-ioniq-v-as-part-of-major-china-ev-expansion/</w:t>
        </w:r>
      </w:hyperlink>
      <w:r>
        <w:t xml:space="preserve"> - Hyundai Motor Company unveiled the IONIQ V at Auto China 2026, marking the official rollout of its dedicated IONIQ EV lineup in China. The vehicle, developed specifically for the Chinese market, features a range of over 600 km (CLTC) and incorporates localized design and technology. Hyundai and BAIC Group are investing 8 billion yuan into Beijing Hyundai to launch 20 new models over the next five years, aiming for annual sales of 500,000 units. The strategy includes partnerships with CATL and Momenta to enhance battery and ADAS capabilities.</w:t>
      </w:r>
      <w:r/>
    </w:p>
    <w:p>
      <w:pPr>
        <w:pStyle w:val="ListNumber"/>
        <w:spacing w:line="240" w:lineRule="auto"/>
        <w:ind w:left="720"/>
      </w:pPr>
      <w:r/>
      <w:hyperlink r:id="rId195">
        <w:r>
          <w:rPr>
            <w:color w:val="0000EE"/>
            <w:u w:val="single"/>
          </w:rPr>
          <w:t>https://www.ibtimes.com.au/top-5-best-selling-electric-vehicles-australia-2026-tesla-byd-dominate-early-race-1867449</w:t>
        </w:r>
      </w:hyperlink>
      <w:r>
        <w:t xml:space="preserve"> - In the first four months of 2026, electric vehicle sales in Australia surged, with battery-electric models capturing a record 14.6% market share in March. Tesla's Model Y remains the best-selling EV, followed by BYD's Sealion 7 and Zeekr 7X. Chinese manufacturers are rapidly closing the gap with competitive pricing and expanding model choices, while Tesla maintains leadership through brand loyalty and its Supercharger network. The top five list includes the Tesla Model 3 and Geely EX5, reflecting a shift toward practical SUVs and crossovers.</w:t>
      </w:r>
      <w:r/>
    </w:p>
    <w:p>
      <w:pPr>
        <w:pStyle w:val="ListNumber"/>
        <w:spacing w:line="240" w:lineRule="auto"/>
        <w:ind w:left="720"/>
      </w:pPr>
      <w:r/>
      <w:hyperlink r:id="rId196">
        <w:r>
          <w:rPr>
            <w:color w:val="0000EE"/>
            <w:u w:val="single"/>
          </w:rPr>
          <w:t>https://www.breitbart.com/tech/2026/04/24/flat-battery-california-ev-registrations-plunge-40-to-2021-levels/</w:t>
        </w:r>
      </w:hyperlink>
      <w:r>
        <w:t xml:space="preserve"> - California electric vehicle registrations fell 40.2% in the first quarter of 2026 compared to the same period in 2025, dropping to levels not seen since 2021. Tesla registrations declined 24.3%, while other manufacturers including Mercedes-Benz, Chevrolet, BMW, Ford, Kia, Rivian, and Hyundai saw significant drops. Hybrid vehicles surpassed EVs in market share for the first time. Industry observers attribute the downturn primarily to the expiration of the $7,500 federal EV tax credit on September 30, 2025. Traditional gasoline vehicles also increased their market share.</w:t>
      </w:r>
      <w:r/>
    </w:p>
    <w:p>
      <w:pPr>
        <w:pStyle w:val="ListNumber"/>
        <w:spacing w:line="240" w:lineRule="auto"/>
        <w:ind w:left="720"/>
      </w:pPr>
      <w:r/>
      <w:hyperlink r:id="rId197">
        <w:r>
          <w:rPr>
            <w:color w:val="0000EE"/>
            <w:u w:val="single"/>
          </w:rPr>
          <w:t>https://pluginsites.org/maryland-ratepayers-to-subsidize-ev-charger-fees-under-emergency-regulations/</w:t>
        </w:r>
      </w:hyperlink>
      <w:r>
        <w:t xml:space="preserve"> - The Maryland Department of Assessments and Taxation (MDA) plans to use the Strategic Energy Investment Fund (SEIF) to reduce annual electric vehicle charger registration fees from $150 to $75 per port. Under proposed emergency regulations, the fee cut would take effect May 15, with the remaining cost covered by SEIF, a fund financed by Maryland utility ratepayers. The move aims to meet a July 1 registration deadline but bypasses the standard public comment period. Critics note that SEIF is already under audit scrutiny and question why MDA did not reduce its own operational costs before seeking ratepayer subsidies.</w:t>
      </w:r>
      <w:r/>
    </w:p>
    <w:p>
      <w:pPr>
        <w:pStyle w:val="ListNumber"/>
        <w:spacing w:line="240" w:lineRule="auto"/>
        <w:ind w:left="720"/>
      </w:pPr>
      <w:r/>
      <w:hyperlink r:id="rId198">
        <w:r>
          <w:rPr>
            <w:color w:val="0000EE"/>
            <w:u w:val="single"/>
          </w:rPr>
          <w:t>https://electrek.co/2026/04/24/byds-off-road-brand-debuts-first-ev-sedan-and-sports-car-images/</w:t>
        </w:r>
      </w:hyperlink>
      <w:r>
        <w:t xml:space="preserve"> - Fang Cheng Bao, a sub-brand of BYD, revealed its first electric sedan, the Formula S series, and a Formula X sports car at the 2026 Beijing Auto Show. The Formula S lineup includes three configurations: the Formula S, Formula S GT, and Formula SL, all featuring carbon fiber bodies and a design inspired by a cheetah. These models are expected to launch in the third quarter of 2026, marking the brand's expansion from off-road SUVs into sedans and supercars.</w:t>
      </w:r>
      <w:r/>
    </w:p>
    <w:p>
      <w:pPr>
        <w:pStyle w:val="ListNumber"/>
        <w:spacing w:line="240" w:lineRule="auto"/>
        <w:ind w:left="720"/>
      </w:pPr>
      <w:r/>
      <w:hyperlink r:id="rId199">
        <w:r>
          <w:rPr>
            <w:color w:val="0000EE"/>
            <w:u w:val="single"/>
          </w:rPr>
          <w:t>https://brusselsmorning.com/ev-innovation-china-partnership-2026/97328/</w:t>
        </w:r>
      </w:hyperlink>
      <w:r>
        <w:t xml:space="preserve"> - In April 2026, Peugeot announced a strategic partnership with Dongfeng Motor Corporation to manufacture electric vehicles in China. The collaboration leverages Dongfeng's manufacturing base and expertise in electric powertrains and digital systems to enhance Peugeot's competitiveness. This move aims to optimize costs, accelerate electrification, and improve supply chain resilience. While the partnership offers significant technological and economic advantages, Peugeot must manage brand perception in Europe regarding manufacturing origins. The agreement reflects a broader industry trend toward cross-border collaboration and regional specialization in the electric vehicle sector.</w:t>
      </w:r>
      <w:r/>
    </w:p>
    <w:p>
      <w:pPr>
        <w:pStyle w:val="ListNumber"/>
        <w:spacing w:line="240" w:lineRule="auto"/>
        <w:ind w:left="720"/>
      </w:pPr>
      <w:r/>
      <w:hyperlink r:id="rId200">
        <w:r>
          <w:rPr>
            <w:color w:val="0000EE"/>
            <w:u w:val="single"/>
          </w:rPr>
          <w:t>https://www.jdsupra.com/legalnews/epa-endangerment-finding-repeal-upends-8305605/</w:t>
        </w:r>
      </w:hyperlink>
      <w:r>
        <w:t xml:space="preserve"> - On February 12, the US Environmental Protection Agency (EPA) repealed its finding that greenhouse gas emissions endanger public health and welfare, described as the single largest deregulatory action in US history. This decision eliminates federal greenhouse gas emission standards for vehicles and engines from model year 2012 forward and removes the legal foundation for most federal climate regulation. The move creates regulatory uncertainty, risks a patchwork of conflicting state requirements, and may accelerate climate-related tort lawsuits and scrutiny of ESG programs.</w:t>
      </w:r>
      <w:r/>
    </w:p>
    <w:p>
      <w:pPr>
        <w:pStyle w:val="ListNumber"/>
        <w:spacing w:line="240" w:lineRule="auto"/>
        <w:ind w:left="720"/>
      </w:pPr>
      <w:r/>
      <w:hyperlink r:id="rId201">
        <w:r>
          <w:rPr>
            <w:color w:val="0000EE"/>
            <w:u w:val="single"/>
          </w:rPr>
          <w:t>https://www.marketbeat.com/instant-alerts/li-auto-nasdaqli-shares-gap-down-time-to-sell-2026-04-24/</w:t>
        </w:r>
      </w:hyperlink>
      <w:r>
        <w:t xml:space="preserve"> - Li Auto Inc. shares gapped down to $17.86 before market open, trading below the previous close of $18.65. Analyst sentiment remains mixed, with Jefferies Financial Group downgrading the price target to $17.50 and Goldman Sachs cutting the rating to neutral, while Piper Sandler upgraded the stock to outperform. The company reported quarterly EPS of $0.06 and revenue of $545.61 million. Institutional investors including Goldman Sachs and HSBC increased their stakes in the first and fourth quarters.</w:t>
      </w:r>
      <w:r/>
    </w:p>
    <w:p>
      <w:pPr>
        <w:pStyle w:val="ListNumber"/>
        <w:spacing w:line="240" w:lineRule="auto"/>
        <w:ind w:left="720"/>
      </w:pPr>
      <w:r/>
      <w:hyperlink r:id="rId202">
        <w:r>
          <w:rPr>
            <w:color w:val="0000EE"/>
            <w:u w:val="single"/>
          </w:rPr>
          <w:t>https://www.marketbeat.com/instant-alerts/promising-lithium-stocks-to-keep-an-eye-on-april-24th-2026-04-24/</w:t>
        </w:r>
      </w:hyperlink>
      <w:r>
        <w:t xml:space="preserve"> - MarketBeat's stock screener tool identified QuantumScape, Elong Power, and Critical Metals as the top lithium stocks to watch on April 24, 2026. These companies, involved in the lithium supply chain including battery development and mining, recorded the highest dollar trading volume among lithium stocks recently. While QuantumScape currently holds a Reduce rating among analysts, MarketBeat highlights these three entities based on trading activity and sector exposure to electric vehicles and energy storage.</w:t>
      </w:r>
      <w:r/>
    </w:p>
    <w:p>
      <w:pPr>
        <w:pStyle w:val="ListNumber"/>
        <w:spacing w:line="240" w:lineRule="auto"/>
        <w:ind w:left="720"/>
      </w:pPr>
      <w:r/>
      <w:hyperlink r:id="rId203">
        <w:r>
          <w:rPr>
            <w:color w:val="0000EE"/>
            <w:u w:val="single"/>
          </w:rPr>
          <w:t>https://electriccarsreport.com/2026/04/abb-unveils-m-series-high-performance-ev-charging-infrastructure/</w:t>
        </w:r>
      </w:hyperlink>
      <w:r>
        <w:t xml:space="preserve"> - ABB E-mobility has launched the M-Series, a modular, air-cooled split-system architecture for EV charging infrastructure. Designed to optimize efficiency and site economics, the system decouples power units from dispensers to support 36 configurations. It features dynamic power sharing, scaling from 200 kW to 1.2 MW across up to 24 charge points. The design offers high power density, suitable for public corridors, retail, and commercial fleet depots. Integration with ABB's asset management platform and optional battery storage further enhances operational flexibility.</w:t>
      </w:r>
      <w:r/>
    </w:p>
    <w:p>
      <w:pPr>
        <w:pStyle w:val="ListNumber"/>
        <w:spacing w:line="240" w:lineRule="auto"/>
        <w:ind w:left="720"/>
      </w:pPr>
      <w:r/>
      <w:hyperlink r:id="rId204">
        <w:r>
          <w:rPr>
            <w:color w:val="0000EE"/>
            <w:u w:val="single"/>
          </w:rPr>
          <w:t>https://teslanorth.com/2026/04/24/tesla-is-cutting-prices-for-government-fleet-buyers-up-to-4-off/</w:t>
        </w:r>
      </w:hyperlink>
      <w:r>
        <w:t xml:space="preserve"> - Tesla has partnered with Sourcewell, the largest US government purchasing cooperative, to offer discounts of up to 4% on Model 3, Model Y, and Cybertruck orders for public sector fleets. Under contract 081325-TES, participating agencies, including over 50,000 government bodies and higher education institutions, receive tiered volume discounts ranging from 1% for single orders to 4% for fleets of 51 or more vehicles. The initiative aims to lower barriers for public agencies to transition to electric vehicles and reduce long-term operating costs.</w:t>
      </w:r>
      <w:r/>
    </w:p>
    <w:p>
      <w:pPr>
        <w:pStyle w:val="ListNumber"/>
        <w:spacing w:line="240" w:lineRule="auto"/>
        <w:ind w:left="720"/>
      </w:pPr>
      <w:r/>
      <w:hyperlink r:id="rId205">
        <w:r>
          <w:rPr>
            <w:color w:val="0000EE"/>
            <w:u w:val="single"/>
          </w:rPr>
          <w:t>https://www.autoblog.it/post/hyundai-lancia-ioniq-v-elettrica-premium-da-oltre-600-km</w:t>
        </w:r>
      </w:hyperlink>
      <w:r>
        <w:t xml:space="preserve"> - Hyundai launched the IONIQ V, a new electric SUV designed specifically for the Chinese market, at the 2026 Beijing Auto Show. Part of a 'In China, For China, To Global' strategy, the vehicle features over 600 km of range, a 27-inch panoramic display, and AI voice assistance. Hyundai plans to invest 8 billion yuan in its joint venture with BAIC, aiming for 500,000 annual sales and 20 new models over the next five years to strengthen its technological presence in China.</w:t>
      </w:r>
      <w:r/>
    </w:p>
    <w:p>
      <w:pPr>
        <w:pStyle w:val="ListNumber"/>
        <w:spacing w:line="240" w:lineRule="auto"/>
        <w:ind w:left="720"/>
      </w:pPr>
      <w:r/>
      <w:hyperlink r:id="rId206">
        <w:r>
          <w:rPr>
            <w:color w:val="0000EE"/>
            <w:u w:val="single"/>
          </w:rPr>
          <w:t>https://retailtimes.co.uk/certas-energy-launches-new-ev-offer/</w:t>
        </w:r>
      </w:hyperlink>
      <w:r>
        <w:t xml:space="preserve"> - Certas Energy, the UK's largest independent fuel distributor, has launched Evolo Rapid Charge, its first 'owned and operated' electric vehicle charging hub. Construction is underway at a Gulf service station in Ebbw Vale, Wales. The facility aims to provide fast, reliable, and price-competitive charging for drivers. The chargers feature HD touch-screens and multiple payment options, including card and app. This launch aligns with the UK government's push for EV adoption, with electric cars accounting for 23.4% of new registrations in 2025.</w:t>
      </w:r>
      <w:r/>
    </w:p>
    <w:p>
      <w:pPr>
        <w:pStyle w:val="ListNumber"/>
        <w:spacing w:line="240" w:lineRule="auto"/>
        <w:ind w:left="720"/>
      </w:pPr>
      <w:r/>
      <w:hyperlink r:id="rId207">
        <w:r>
          <w:rPr>
            <w:color w:val="0000EE"/>
            <w:u w:val="single"/>
          </w:rPr>
          <w:t>https://retailtimes.co.uk/amesbury-charges-ahead-as-gridserve-grows-ev-hub-at-solstice-park/</w:t>
        </w:r>
      </w:hyperlink>
      <w:r>
        <w:t xml:space="preserve"> - GRIDSERVE has expanded its Electric Super Hub at Solstice Park, Amesbury, by installing eight new charging stations to meet increased demand. The development, located on the A303, is managed by the RO Group. The new infrastructure provides net zero carbon energy and features weather-sealed connectors for safety. This expansion aligns with the UK Government's £1 billion funding package for cleaner transport and reflects strong growth in the EV sector during the first quarter of 2026.</w:t>
      </w:r>
      <w:r/>
    </w:p>
    <w:p>
      <w:pPr>
        <w:pStyle w:val="ListNumber"/>
        <w:spacing w:line="240" w:lineRule="auto"/>
        <w:ind w:left="720"/>
      </w:pPr>
      <w:r/>
      <w:hyperlink r:id="rId208">
        <w:r>
          <w:rPr>
            <w:color w:val="0000EE"/>
            <w:u w:val="single"/>
          </w:rPr>
          <w:t>https://www.travelandtourworld.com/news/article/nsw-eventuremap-the-ultimate-guide-to-interactive-ev-charging-and-regional-tourism/</w:t>
        </w:r>
      </w:hyperlink>
      <w:r>
        <w:t xml:space="preserve"> - New South Wales has launched EVenturemap, a free interactive platform developed via the Joint Organisation Net Zero Accelerator program. The tool integrates public EV charging stations with local amenities, parks, and attractions to enhance the regional tourism experience. By mapping sites across the east coast, Sydney, Newcastle, Hunter, and inland corridors including Orange and Dubbo, the initiative aims to reduce range anxiety and support local economies. Users can scan QR codes at chargers to access curated guides for dining, shopping, and events, turning charging stops into opportunities for local discovery.</w:t>
      </w:r>
      <w:r/>
    </w:p>
    <w:p>
      <w:pPr>
        <w:pStyle w:val="ListNumber"/>
        <w:spacing w:line="240" w:lineRule="auto"/>
        <w:ind w:left="720"/>
      </w:pPr>
      <w:r/>
      <w:hyperlink r:id="rId209">
        <w:r>
          <w:rPr>
            <w:color w:val="0000EE"/>
            <w:u w:val="single"/>
          </w:rPr>
          <w:t>https://www.fleetcar.ie/advice/new-car-registrations-4-in-q1-2026-battery-electric-19-4-market-share/</w:t>
        </w:r>
      </w:hyperlink>
      <w:r>
        <w:t xml:space="preserve"> - New car registrations across the European Union increased by 4% in the first quarter of 2026, driven by strong consumer activity and revised tax incentives. Hybrid-electric vehicles remained the most popular power type, while battery-electric vehicles captured a 19.4% market share. Plug-in hybrids also strengthened their position, supporting a technology-neutral decarbonisation approach.</w:t>
      </w:r>
      <w:r/>
    </w:p>
    <w:p>
      <w:pPr>
        <w:pStyle w:val="ListNumber"/>
        <w:spacing w:line="240" w:lineRule="auto"/>
        <w:ind w:left="720"/>
      </w:pPr>
      <w:r/>
      <w:hyperlink r:id="rId210">
        <w:r>
          <w:rPr>
            <w:color w:val="0000EE"/>
            <w:u w:val="single"/>
          </w:rPr>
          <w:t>https://www.motorbiscuit.com/drivers-are-ditching-gas-cars-for-used-evs-as-fuel-prices-skyrocket-amid-strait-of-hormuz-blockade/</w:t>
        </w:r>
      </w:hyperlink>
      <w:r>
        <w:t xml:space="preserve"> - Rising fuel prices driven by the Strait of Hormuz blockade have increased demand for used electric vehicles and EV rentals. Average US gas prices rose over a third since the war began on 28 February. New EV demand increased 50% across 15 European countries in March. US rental platforms Car Rental Gateway, Hertz, and Turo reported significant increases in EV bookings. Used EV prices subsequently rose as drivers sought to save on fuel costs.</w:t>
      </w:r>
      <w:r/>
    </w:p>
    <w:p>
      <w:pPr>
        <w:pStyle w:val="ListNumber"/>
        <w:spacing w:line="240" w:lineRule="auto"/>
        <w:ind w:left="720"/>
      </w:pPr>
      <w:r/>
      <w:hyperlink r:id="rId211">
        <w:r>
          <w:rPr>
            <w:color w:val="0000EE"/>
            <w:u w:val="single"/>
          </w:rPr>
          <w:t>https://electrek.co/2026/04/24/abb-e-mobilitys-new-ev-fast-charger-kills-peak-power-hype/</w:t>
        </w:r>
      </w:hyperlink>
      <w:r>
        <w:t xml:space="preserve"> - ABB E-mobility has announced the OM M-Series, a modular fast-charging system designed to optimise energy delivery rather than peak power. The system separates power cabinets from dispensers, scaling from 200 kW to 1.2 MW across up to 24 charge points. It supports various site layouts including public hubs, retail locations, and fleet depots. The technology allows for field expansion without redesigning sites, aiming to improve site economics and utilisation rates for operators.</w:t>
      </w:r>
      <w:r/>
    </w:p>
    <w:p>
      <w:pPr>
        <w:pStyle w:val="ListNumber"/>
        <w:spacing w:line="240" w:lineRule="auto"/>
        <w:ind w:left="720"/>
      </w:pPr>
      <w:r/>
      <w:hyperlink r:id="rId212">
        <w:r>
          <w:rPr>
            <w:color w:val="0000EE"/>
            <w:u w:val="single"/>
          </w:rPr>
          <w:t>https://skillings.net/lithium-deficit-forecast-why-todays-oversupply-is-a-strategic-entry-point/</w:t>
        </w:r>
      </w:hyperlink>
      <w:r>
        <w:t xml:space="preserve"> - Morgan Stanley projects a significant lithium supply deficit of 80,000 tonnes by the 2026/2027 period, driven by a lag in capital expenditure and project delays from 2024-2025. Despite current market narratives of oversupply and price stagnation, global EV sales are expected to reach 25 million units annually by end-2026, alongside growing demand from battery energy storage systems. The forecast highlights a structural gap where existing inventories will deplete before new low-cost capacity comes online, creating a strategic entry point for investors in compliant supply chains ahead of the anticipated price correction.</w:t>
      </w:r>
      <w:r/>
    </w:p>
    <w:p>
      <w:pPr>
        <w:pStyle w:val="ListNumber"/>
        <w:spacing w:line="240" w:lineRule="auto"/>
        <w:ind w:left="720"/>
      </w:pPr>
      <w:r/>
      <w:hyperlink r:id="rId213">
        <w:r>
          <w:rPr>
            <w:color w:val="0000EE"/>
            <w:u w:val="single"/>
          </w:rPr>
          <w:t>https://www.voiceofemirates.com/en/science-and-tech/2026/04/25/profits-defy-slowdown-tesla-boosts-revenue-despite-declining-sales-pace/</w:t>
        </w:r>
      </w:hyperlink>
      <w:r>
        <w:t xml:space="preserve"> - Tesla reported Q1 2026 revenue of $22.39 billion, a 16% increase, exceeding market expectations. Gross margins rose to 21.1% driven by cost controls and growth in services and software, including 1.28 million Full Self-Driving subscribers. While vehicle deliveries of 358,023 units missed analyst forecasts, the company offset this with non-vehicle income. Tesla confirmed a $25 billion investment plan for 2026 to advance AI, Robotaxi, and next-generation vehicles, aiming to maintain leadership against global competition.</w:t>
      </w:r>
      <w:r/>
    </w:p>
    <w:p>
      <w:pPr>
        <w:pStyle w:val="ListNumber"/>
        <w:spacing w:line="240" w:lineRule="auto"/>
        <w:ind w:left="720"/>
      </w:pPr>
      <w:r/>
      <w:hyperlink r:id="rId214">
        <w:r>
          <w:rPr>
            <w:color w:val="0000EE"/>
            <w:u w:val="single"/>
          </w:rPr>
          <w:t>https://www.focus2move.com/british-vehicles-market-2026/</w:t>
        </w:r>
      </w:hyperlink>
      <w:r>
        <w:t xml:space="preserve"> - The UK vehicle market grew by 5.9% in Q1 2026, reaching 614,854 units sold. Volkswagen remained the best-selling brand despite an 11.6% decline, while Jaecoo and BYD drove significant growth in new segments. Electric vehicle sales hit record figures with a 19.8% increase in Q1, led by BYD. The broader economic environment shows projected GDP growth of 1.4% and falling inflation, though global risks persist. Long-term market trends indicate a recovery from pandemic lows, with sales rising to 2.02 million in 2025.</w:t>
      </w:r>
      <w:r/>
    </w:p>
    <w:p>
      <w:pPr>
        <w:pStyle w:val="ListNumber"/>
        <w:spacing w:line="240" w:lineRule="auto"/>
        <w:ind w:left="720"/>
      </w:pPr>
      <w:r/>
      <w:hyperlink r:id="rId215">
        <w:r>
          <w:rPr>
            <w:color w:val="0000EE"/>
            <w:u w:val="single"/>
          </w:rPr>
          <w:t>https://www.vietnamplus.vn/hang-xe-dien-byd-phat-trien-pin-sac-sieu-toc-thoi-gian-sac-chi-12-phut-post1106945.vnp</w:t>
        </w:r>
      </w:hyperlink>
      <w:r>
        <w:t xml:space="preserve"> - Chinese electric vehicle manufacturer BYD announced at the Beijing Auto Exhibition on 24 April the development of a second-generation battery capable of charging from 20% to 97% in under 12 minutes, even at -20°C, enabling a range of 777km. The company plans to build approximately 20,000 fast-charging stations in China and 6,000 internationally within 12 months to compete with traditional vehicles. Despite domestic sales declining for seven consecutive months due to competition from Geely and Leapmotor, BYD projects global sales growth from 420,000 units in 2020 to 4.6 million in 2025, aiming to become the fifth-largest automaker globally.</w:t>
      </w:r>
      <w:r/>
    </w:p>
    <w:p>
      <w:pPr>
        <w:pStyle w:val="ListNumber"/>
        <w:spacing w:line="240" w:lineRule="auto"/>
        <w:ind w:left="720"/>
      </w:pPr>
      <w:r/>
      <w:hyperlink r:id="rId216">
        <w:r>
          <w:rPr>
            <w:color w:val="0000EE"/>
            <w:u w:val="single"/>
          </w:rPr>
          <w:t>https://fortune.com/2026/04/24/ford-ceo-jim-farley-automakers-threats-three-perfect-storms-us-companies/</w:t>
        </w:r>
      </w:hyperlink>
      <w:r>
        <w:t xml:space="preserve"> - Ford CEO Jim Farley states the automotive industry is confronting a 'perfect storm' of three existential challenges: aggressive competition from Chinese manufacturers, the technical complexity of software-defined electric vehicles, and volatile regulatory environments regarding emissions. Farley highlights that Chinese sales surpassed Western rivals in 2023 and cites the discontinuation of the Ford F-150 Lightning as a result of traditional engineering approaches failing to meet EV demands. Additionally, he notes that reduced emissions standards under the Trump administration threaten to reverse progress, forcing companies to pivot towards hybrids and extended-range EVs to survive.</w:t>
      </w:r>
      <w:r/>
    </w:p>
    <w:p>
      <w:pPr>
        <w:pStyle w:val="ListNumber"/>
        <w:spacing w:line="240" w:lineRule="auto"/>
        <w:ind w:left="720"/>
      </w:pPr>
      <w:r/>
      <w:hyperlink r:id="rId217">
        <w:r>
          <w:rPr>
            <w:color w:val="0000EE"/>
            <w:u w:val="single"/>
          </w:rPr>
          <w:t>https://www.carexpert.com.au/car-news/stellantis-to-focus-on-fiat-peugeot-jeep-and-ram-but-wont-axe-other-brands-report</w:t>
        </w:r>
      </w:hyperlink>
      <w:r>
        <w:t xml:space="preserve"> - Stellantis CEO Antonio Filosa plans to concentrate funding on core brands Fiat, Peugeot, Jeep, and Ram, relegating others like Citroen and Opel to regional markets. The strategy, supported by major shareholders Exor and the Peugeot family, aims to reverse a sales decline caused by Chinese competition and high EV transition costs. While non-core brands will survive, they may rely on shared platforms and rebadging. Stellantis reported a €22.3 billion loss in 2025 due to EV investments.</w:t>
      </w:r>
      <w:r/>
    </w:p>
    <w:p>
      <w:pPr>
        <w:pStyle w:val="ListNumber"/>
        <w:spacing w:line="240" w:lineRule="auto"/>
        <w:ind w:left="720"/>
      </w:pPr>
      <w:r/>
      <w:hyperlink r:id="rId218">
        <w:r>
          <w:rPr>
            <w:color w:val="0000EE"/>
            <w:u w:val="single"/>
          </w:rPr>
          <w:t>https://www.perthnow.com.au/lifestyle/motoring/hyundai-ioniq-v-dramatically-styled-ev-debuts-in-beijing-c-22191120</w:t>
        </w:r>
      </w:hyperlink>
      <w:r>
        <w:t xml:space="preserve"> - Hyundai has unveiled the Ioniq V, the first model from its electric sub-brand developed specifically for the Chinese market. Based on the Ioniq Venus concept, the vehicle features a Kammback body style and is built by Beijing Hyundai, a joint venture with BAIC. The car measures 4900mm in length and reportedly rides on the E-GMP architecture. Long-range variants are expected to achieve over 600km using the CLTC standard. The interior includes a 27.0-inch 4K touchscreen and a Horizon Head Up Display, powered by a Qualcomm Snapdragon 8295 chip. The launch marks the start of a plan to sell 500,000 China-specific models annually.</w:t>
      </w:r>
      <w:r/>
    </w:p>
    <w:p>
      <w:pPr>
        <w:pStyle w:val="ListNumber"/>
        <w:spacing w:line="240" w:lineRule="auto"/>
        <w:ind w:left="720"/>
      </w:pPr>
      <w:r/>
      <w:hyperlink r:id="rId219">
        <w:r>
          <w:rPr>
            <w:color w:val="0000EE"/>
            <w:u w:val="single"/>
          </w:rPr>
          <w:t>https://www.cnet.com/roadshow/news/tesla-cybercab-begins-production/</w:t>
        </w:r>
      </w:hyperlink>
      <w:r>
        <w:t xml:space="preserve"> - Tesla has commenced production of the Cybercab at its Giga Texas facility. CEO Elon Musk stated that initial output will be very slow due to supply chain organisation and rigorous safety validation requirements. While the long-term goal was 2 million units annually, Musk emphasised that expansion depends on ensuring no accidental injuries occur. The company currently operates a limited Robotaxi service in three Texas cities using Model Y vehicles. This development occurs amidst an NHTSA investigation into Tesla's Full Self-Driving system and significant competition from Waymo and Zoox in the autonomous vehicle sector.</w:t>
      </w:r>
      <w:r/>
    </w:p>
    <w:p>
      <w:pPr>
        <w:pStyle w:val="ListNumber"/>
        <w:spacing w:line="240" w:lineRule="auto"/>
        <w:ind w:left="720"/>
      </w:pPr>
      <w:r/>
      <w:hyperlink r:id="rId220">
        <w:r>
          <w:rPr>
            <w:color w:val="0000EE"/>
            <w:u w:val="single"/>
          </w:rPr>
          <w:t>https://www.lanacion.com.ar/autos/quien-esta-detras-de-cada-una-de-las-marcas-chinas-en-la-argentina-nid24042026/</w:t>
        </w:r>
      </w:hyperlink>
      <w:r>
        <w:t xml:space="preserve"> - Local business groups in Argentina import and distribute various Chinese car brands, including Great Wall, MG, GAC, and Chery, following regulatory changes that introduced a zero-tariff quota for electrified vehicles. While most brands are managed by local importers like Grupo Antelo and Grupo Famly, BYD operates independently with its own local strategy. The government adjusted the annual 50,000-unit quota to improve system predictability and prevent unused authorizations.</w:t>
      </w:r>
      <w:r/>
    </w:p>
    <w:p>
      <w:pPr>
        <w:pStyle w:val="ListNumber"/>
        <w:spacing w:line="240" w:lineRule="auto"/>
        <w:ind w:left="720"/>
      </w:pPr>
      <w:r/>
      <w:hyperlink r:id="rId221">
        <w:r>
          <w:rPr>
            <w:color w:val="0000EE"/>
            <w:u w:val="single"/>
          </w:rPr>
          <w:t>https://vtdigger.org/2026/04/23/vermont-thought-it-was-getting-new-electric-buses-the-trump-administration-had-other-plans/</w:t>
        </w:r>
      </w:hyperlink>
      <w:r>
        <w:t xml:space="preserve"> - Green Mountain Transit in Vermont will receive hybrid buses powered by diesel and electricity instead of fully electric vehicles after the Trump administration denied a $22.5 million federal grant for zero-emission transport. The U.S. Department of Transportation stated it prioritises low-emission technology over no-emission technology, citing a return to basics and removal of Green New Deal requirements. The transit provider, based in Burlington, Chittenden County, Vermont, must revise its application to access funds. This decision follows similar funding hurdles for electric bus projects in Rhode Island and aligns with the administration's criticism of electric vehicles.</w:t>
      </w:r>
      <w:r/>
    </w:p>
    <w:p>
      <w:pPr>
        <w:pStyle w:val="ListNumber"/>
        <w:spacing w:line="240" w:lineRule="auto"/>
        <w:ind w:left="720"/>
      </w:pPr>
      <w:r/>
      <w:hyperlink r:id="rId222">
        <w:r>
          <w:rPr>
            <w:color w:val="0000EE"/>
            <w:u w:val="single"/>
          </w:rPr>
          <w:t>https://www.viva.co.id/otomotif/1894330-terpopuler-motor-listrik-vinfast-siap-serbu-ri-pajak-ev-bisa-digratiskan-lagi</w:t>
        </w:r>
      </w:hyperlink>
      <w:r>
        <w:t xml:space="preserve"> - VinFast, a Vietnamese manufacturer, is set to launch three electric motorcycle models in Indonesia, marking an aggressive expansion into the Southeast Asian market. Concurrently, the Indonesian Minister of Home Affairs issued a circular instructing local governments to grant tax exemptions or reductions for electric vehicles to accelerate adoption. VinFast plans to adapt its specifications and pricing for the local market.</w:t>
      </w:r>
      <w:r/>
    </w:p>
    <w:p>
      <w:pPr>
        <w:pStyle w:val="ListNumber"/>
        <w:spacing w:line="240" w:lineRule="auto"/>
        <w:ind w:left="720"/>
      </w:pPr>
      <w:r/>
      <w:hyperlink r:id="rId223">
        <w:r>
          <w:rPr>
            <w:color w:val="0000EE"/>
            <w:u w:val="single"/>
          </w:rPr>
          <w:t>https://www.etoday.co.kr/news/view/2579121</w:t>
        </w:r>
      </w:hyperlink>
      <w:r>
        <w:t xml:space="preserve"> - Chinese automakers BYD, Zeekr, and Geely displayed advanced electric vehicle technologies at the 2026 Beijing International Motor Show. BYD unveiled a new Formula S sedan series and luxury models, highlighting ultra-fast charging and battery capabilities. Zeekr introduced an AI-based autonomous driving system and a high-performance hybrid SUV. Geely presented an AI hybrid system and a Level 4 robotaxi. The event marked a shift from low-cost EVs to high-tech, premium offerings, increasing pressure on global manufacturers.</w:t>
      </w:r>
      <w:r/>
    </w:p>
    <w:p>
      <w:pPr>
        <w:pStyle w:val="ListNumber"/>
        <w:spacing w:line="240" w:lineRule="auto"/>
        <w:ind w:left="720"/>
      </w:pPr>
      <w:r/>
      <w:hyperlink r:id="rId224">
        <w:r>
          <w:rPr>
            <w:color w:val="0000EE"/>
            <w:u w:val="single"/>
          </w:rPr>
          <w:t>https://hongkongfp.com/2026/04/25/chinese-ev-carmakers-aim-to-build-up-presence-in-europe/</w:t>
        </w:r>
      </w:hyperlink>
      <w:r>
        <w:t xml:space="preserve"> - Chinese electric vehicle manufacturers including BYD, Chery, Geely, and XPeng have rapidly increased their market share in Europe, reaching 14 percent of electric car sales in March 2026. Driven by EU mandates for 90 percent electric sales by 2035 and domestic overcapacity, these firms are shifting from exports to local production in Hungary, Spain, and Austria. In response, European automakers like Stellantis, Volkswagen, and Renault are forming joint ventures with Chinese rivals to acquire technology, while simultaneously cutting capacity and staff to remain competitive.</w:t>
      </w:r>
      <w:r/>
    </w:p>
    <w:p>
      <w:pPr>
        <w:pStyle w:val="ListNumber"/>
        <w:spacing w:line="240" w:lineRule="auto"/>
        <w:ind w:left="720"/>
      </w:pPr>
      <w:r/>
      <w:hyperlink r:id="rId225">
        <w:r>
          <w:rPr>
            <w:color w:val="0000EE"/>
            <w:u w:val="single"/>
          </w:rPr>
          <w:t>https://electrek.co/2026/04/24/kia-cuts-ev6-prices-by-5000-2026-models/</w:t>
        </w:r>
      </w:hyperlink>
      <w:r>
        <w:t xml:space="preserve"> - Kia has reduced the starting price of the 2026 EV6 by up to $5,450 across various trims, with the base model now starting under $40,000. While the standard EV6 remains available, the high-performance EV6 GT is delayed indefinitely. The manufacturer also announced a $10,000 cash discount on 2025 EV6 and 2026 EV9 models. Despite the price cuts, US sales of the EV6 have declined significantly following the expiration of the federal tax credit.</w:t>
      </w:r>
      <w:r/>
    </w:p>
    <w:p>
      <w:pPr>
        <w:pStyle w:val="ListNumber"/>
        <w:spacing w:line="240" w:lineRule="auto"/>
        <w:ind w:left="720"/>
      </w:pPr>
      <w:r/>
      <w:hyperlink r:id="rId226">
        <w:r>
          <w:rPr>
            <w:color w:val="0000EE"/>
            <w:u w:val="single"/>
          </w:rPr>
          <w:t>https://electrek.co/2026/04/24/tesla-model-3-free-supercharging-non-tesla-pricing-premium/</w:t>
        </w:r>
      </w:hyperlink>
      <w:r>
        <w:t xml:space="preserve"> - Tesla North America announced that new orders for Model 3 Premium and Performance variants in North America now include one year of complimentary Supercharging. The incentive applies to custom orders rather than just inventory. Simultaneously, Tesla highlighted that non-Tesla EVs pay a premium of approximately 30-35% compared to Tesla owners at the Supercharger network, though the automaker initially claimed a figure closer to 40%. The offer targets buyers without home charging access, potentially saving them significant costs on road trips.</w:t>
      </w:r>
      <w:r/>
    </w:p>
    <w:p>
      <w:pPr>
        <w:pStyle w:val="ListNumber"/>
        <w:spacing w:line="240" w:lineRule="auto"/>
        <w:ind w:left="720"/>
      </w:pPr>
      <w:r/>
      <w:hyperlink r:id="rId227">
        <w:r>
          <w:rPr>
            <w:color w:val="0000EE"/>
            <w:u w:val="single"/>
          </w:rPr>
          <w:t>https://dailycarblog.com/2026/04/xpeng-eyes-global-expansion-with-autonomous-driving-tech-push/</w:t>
        </w:r>
      </w:hyperlink>
      <w:r>
        <w:t xml:space="preserve"> - XPeng is seeking partnerships with international automakers to deploy its autonomous driving technology globally and expand production beyond China. Chairman He Xiaopeng stated the system is designed for worldwide deployment, noting interest from Chinese and European entities. The company maintains a partnership with Volkswagen Group and reports strong demand in Europe for models including the G6, G9, and P7+. Plans include localising production overseas from 2026 in regions such as Europe, Southeast Asia, and Latin America, alongside advancing robotaxi and AI mobility services.</w:t>
      </w:r>
      <w:r/>
    </w:p>
    <w:p>
      <w:pPr>
        <w:pStyle w:val="ListNumber"/>
        <w:spacing w:line="240" w:lineRule="auto"/>
        <w:ind w:left="720"/>
      </w:pPr>
      <w:r/>
      <w:hyperlink r:id="rId228">
        <w:r>
          <w:rPr>
            <w:color w:val="0000EE"/>
            <w:u w:val="single"/>
          </w:rPr>
          <w:t>https://topspeed.gr/evropaiki-agora-aftokinitou-martios-2026-ta-yvridika-kyriarchoun-ta-ilektrika-anevainoun-oi-thermikoi-ypochoroun/</w:t>
        </w:r>
      </w:hyperlink>
      <w:r>
        <w:t xml:space="preserve"> - The European car market in March 2026 shows hybrids dominating sales while thermal engines decline. Electric vehicles continue to rise but depend on infrastructure and cost. The first quarter indicates a balanced growth trend. Major markets like Germany, France, Italy, Spain, and the UK show varied adoption rates, with the UK leading the shift to electrification. Hybrids are established as the default choice due to efficiency and flexibility.</w:t>
      </w:r>
      <w:r/>
    </w:p>
    <w:p>
      <w:pPr>
        <w:pStyle w:val="ListNumber"/>
        <w:spacing w:line="240" w:lineRule="auto"/>
        <w:ind w:left="720"/>
      </w:pPr>
      <w:r/>
      <w:hyperlink r:id="rId229">
        <w:r>
          <w:rPr>
            <w:color w:val="0000EE"/>
            <w:u w:val="single"/>
          </w:rPr>
          <w:t>https://www.openpr.com/news/4488246/geely-technology-ecosystem-on-full-display-and-debut-of-china-s</w:t>
        </w:r>
      </w:hyperlink>
      <w:r>
        <w:t xml:space="preserve"> - Geely Auto Group, alongside AFARI Technology and CaoCao Mobility, unveiled the EVA Cab, China's first purpose-built robotaxi prototype, at Auto China 2026 in Beijing. The event marked Geely's first direct exhibition at the show, showcasing its full technology ecosystem including AI embodied robots, 900V electric architecture, and solid-state batteries. The EVA Cab features L4-level autonomous driving capabilities, quantum-grade security, and a computing platform exceeding 3,000 TOPS. Geely plans to launch a customized version of the EVA Cab through CaoCao Mobility in 2027, following successful pilot operations in Hangzhou and Suzhou.</w:t>
      </w:r>
      <w:r/>
    </w:p>
    <w:p>
      <w:pPr>
        <w:pStyle w:val="ListNumber"/>
        <w:spacing w:line="240" w:lineRule="auto"/>
        <w:ind w:left="720"/>
      </w:pPr>
      <w:r/>
      <w:hyperlink r:id="rId224">
        <w:r>
          <w:rPr>
            <w:color w:val="0000EE"/>
            <w:u w:val="single"/>
          </w:rPr>
          <w:t>https://hongkongfp.com/2026/04/25/chinese-ev-carmakers-aim-to-build-up-presence-in-europe/</w:t>
        </w:r>
      </w:hyperlink>
      <w:r>
        <w:t xml:space="preserve"> - Chinese electric vehicle manufacturers including BYD, Chery, Geely, and XPeng have rapidly increased their market share in Europe, reaching 14 percent of electric car sales in March 2026. Driven by EU mandates for 90 percent electric sales by 2035 and domestic overcapacity, these firms are shifting from exports to local production in Hungary, Spain, and Austria. In response, European automakers like Stellantis, Volkswagen, and Renault are forming joint ventures with Chinese rivals to acquire technology, while simultaneously cutting capacity and staff to remain competitive.</w:t>
      </w:r>
      <w:r/>
    </w:p>
    <w:p>
      <w:pPr>
        <w:pStyle w:val="ListNumber"/>
        <w:spacing w:line="240" w:lineRule="auto"/>
        <w:ind w:left="720"/>
      </w:pPr>
      <w:r/>
      <w:hyperlink r:id="rId230">
        <w:r>
          <w:rPr>
            <w:color w:val="0000EE"/>
            <w:u w:val="single"/>
          </w:rPr>
          <w:t>https://www.batimes.com.ar/news/argentina/mileis-glacier-law-reform-push-hits-first-legal-hurdle.phtml</w:t>
        </w:r>
      </w:hyperlink>
      <w:r>
        <w:t xml:space="preserve"> - A federal court in Argentina has suspended the application of President Javier Milei's new glacier protection law in Santa Cruz Province. The injunction halts the reform, which allows provincial governments to redefine protected zones for potential mining and energy activity, pending judicial review. The ruling follows a lawsuit by the Concejo Deliberante of El Calafate, citing risks to fragile ecosystems and international agreements. While the decision applies only to Santa Cruz, legal and environmental groups have filed similar challenges in other provinces, including La Pampa, and before the Supreme Court. The reform, enacted as Law No. 27,804, shifts authority from a centralised national system to local jurisdictions, drawing criticism from environmental organisations concerned about water sources and climate impacts.</w:t>
      </w:r>
      <w:r/>
    </w:p>
    <w:p>
      <w:pPr>
        <w:pStyle w:val="ListNumber"/>
        <w:spacing w:line="240" w:lineRule="auto"/>
        <w:ind w:left="720"/>
      </w:pPr>
      <w:r/>
      <w:hyperlink r:id="rId216">
        <w:r>
          <w:rPr>
            <w:color w:val="0000EE"/>
            <w:u w:val="single"/>
          </w:rPr>
          <w:t>https://fortune.com/2026/04/24/ford-ceo-jim-farley-automakers-threats-three-perfect-storms-us-companies/</w:t>
        </w:r>
      </w:hyperlink>
      <w:r>
        <w:t xml:space="preserve"> - Ford CEO Jim Farley states the automotive industry is confronting a 'perfect storm' of three existential challenges: aggressive competition from Chinese manufacturers, the technical complexity of software-defined electric vehicles, and volatile regulatory environments regarding emissions. Farley highlights that Chinese sales surpassed Western rivals in 2023 and cites the discontinuation of the Ford F-150 Lightning as a result of traditional engineering approaches failing to meet EV demands. Additionally, he notes that reduced emissions standards under the Trump administration threaten to reverse progress, forcing companies to pivot towards hybrids and extended-range EVs to survive.</w:t>
      </w:r>
      <w:r/>
    </w:p>
    <w:p>
      <w:pPr>
        <w:pStyle w:val="ListNumber"/>
        <w:spacing w:line="240" w:lineRule="auto"/>
        <w:ind w:left="720"/>
      </w:pPr>
      <w:r/>
      <w:hyperlink r:id="rId221">
        <w:r>
          <w:rPr>
            <w:color w:val="0000EE"/>
            <w:u w:val="single"/>
          </w:rPr>
          <w:t>https://vtdigger.org/2026/04/23/vermont-thought-it-was-getting-new-electric-buses-the-trump-administration-had-other-plans/</w:t>
        </w:r>
      </w:hyperlink>
      <w:r>
        <w:t xml:space="preserve"> - Green Mountain Transit in Vermont will receive hybrid buses powered by diesel and electricity instead of fully electric vehicles after the Trump administration denied a $22.5 million federal grant for zero-emission transport. The U.S. Department of Transportation stated it prioritises low-emission technology over no-emission technology, citing a return to basics and removal of Green New Deal requirements. The transit provider, based in Burlington, Chittenden County, Vermont, must revise its application to access funds. This decision follows similar funding hurdles for electric bus projects in Rhode Island and aligns with the administration's criticism of electric vehicles.</w:t>
      </w:r>
      <w:r/>
    </w:p>
    <w:p>
      <w:pPr>
        <w:pStyle w:val="ListNumber"/>
        <w:spacing w:line="240" w:lineRule="auto"/>
        <w:ind w:left="720"/>
      </w:pPr>
      <w:r/>
      <w:hyperlink r:id="rId231">
        <w:r>
          <w:rPr>
            <w:color w:val="0000EE"/>
            <w:u w:val="single"/>
          </w:rPr>
          <w:t>https://mobile.newsis.com/view/NISX20260422_0003602170</w:t>
        </w:r>
      </w:hyperlink>
      <w:r>
        <w:t xml:space="preserve"> - Mercedes-Benz, BMW, and Volkswagen Group are intensifying their electrification strategies, shifting demand focus to Europe as Chinese and North American markets slow. Data from SNE Research indicates a 27.2% rise in European electric vehicle deliveries compared to the previous year. Consequently, Mercedes-Benz has secured a supply contract with Samsung SDI, while LG Energy Solution is set to provide batteries valued at 25 trillion won to the group.</w:t>
      </w:r>
      <w:r/>
    </w:p>
    <w:p>
      <w:pPr>
        <w:pStyle w:val="ListNumber"/>
        <w:spacing w:line="240" w:lineRule="auto"/>
        <w:ind w:left="720"/>
      </w:pPr>
      <w:r/>
      <w:hyperlink r:id="rId212">
        <w:r>
          <w:rPr>
            <w:color w:val="0000EE"/>
            <w:u w:val="single"/>
          </w:rPr>
          <w:t>https://skillings.net/lithium-deficit-forecast-why-todays-oversupply-is-a-strategic-entry-point/</w:t>
        </w:r>
      </w:hyperlink>
      <w:r>
        <w:t xml:space="preserve"> - Morgan Stanley projects a significant lithium supply deficit of 80,000 tonnes by the 2026/2027 period, driven by a lag in capital expenditure and project delays from 2024-2025. Despite current market narratives of oversupply and price stagnation, global EV sales are expected to reach 25 million units annually by end-2026, alongside growing demand from battery energy storage systems. The forecast highlights a structural gap where existing inventories will deplete before new low-cost capacity comes online, creating a strategic entry point for investors in compliant supply chains ahead of the anticipated price correction.</w:t>
      </w:r>
      <w:r/>
    </w:p>
    <w:p>
      <w:pPr>
        <w:pStyle w:val="ListNumber"/>
        <w:spacing w:line="240" w:lineRule="auto"/>
        <w:ind w:left="720"/>
      </w:pPr>
      <w:r/>
      <w:hyperlink r:id="rId212">
        <w:r>
          <w:rPr>
            <w:color w:val="0000EE"/>
            <w:u w:val="single"/>
          </w:rPr>
          <w:t>https://skillings.net/lithium-deficit-forecast-why-todays-oversupply-is-a-strategic-entry-point/</w:t>
        </w:r>
      </w:hyperlink>
      <w:r>
        <w:t xml:space="preserve"> - Morgan Stanley projects a significant lithium supply deficit of 80,000 tonnes by the 2026/2027 period, driven by a lag in capital expenditure and project delays from 2024-2025. Despite current market narratives of oversupply and price stagnation, global EV sales are expected to reach 25 million units annually by end-2026, alongside growing demand from battery energy storage systems. The forecast highlights a structural gap where existing inventories will deplete before new low-cost capacity comes online, creating a strategic entry point for investors in compliant supply chains ahead of the anticipated price correction.</w:t>
      </w:r>
      <w:r/>
    </w:p>
    <w:p>
      <w:pPr>
        <w:pStyle w:val="ListNumber"/>
        <w:spacing w:line="240" w:lineRule="auto"/>
        <w:ind w:left="720"/>
      </w:pPr>
      <w:r/>
      <w:hyperlink r:id="rId212">
        <w:r>
          <w:rPr>
            <w:color w:val="0000EE"/>
            <w:u w:val="single"/>
          </w:rPr>
          <w:t>https://skillings.net/lithium-deficit-forecast-why-todays-oversupply-is-a-strategic-entry-point/</w:t>
        </w:r>
      </w:hyperlink>
      <w:r>
        <w:t xml:space="preserve"> - Morgan Stanley projects a significant lithium supply deficit of 80,000 tonnes by the 2026/2027 period, driven by a lag in capital expenditure and project delays from 2024-2025. Despite current market narratives of oversupply and price stagnation, global EV sales are expected to reach 25 million units annually by end-2026, alongside growing demand from battery energy storage systems. The forecast highlights a structural gap where existing inventories will deplete before new low-cost capacity comes online, creating a strategic entry point for investors in compliant supply chains ahead of the anticipated price correction.</w:t>
      </w:r>
      <w:r/>
    </w:p>
    <w:p>
      <w:pPr>
        <w:pStyle w:val="ListNumber"/>
        <w:spacing w:line="240" w:lineRule="auto"/>
        <w:ind w:left="720"/>
      </w:pPr>
      <w:r/>
      <w:hyperlink r:id="rId232">
        <w:r>
          <w:rPr>
            <w:color w:val="0000EE"/>
            <w:u w:val="single"/>
          </w:rPr>
          <w:t>https://www.jdsupra.com/legalnews/climate-litigation-in-german-federal-2869892/</w:t>
        </w:r>
      </w:hyperlink>
      <w:r>
        <w:t xml:space="preserve"> - On 29 January 2026, Germany's Federal Administrative Court upheld a ruling requiring the Federal Government to supplement its Climate Protection Action Plan 2023 to meet 2030 greenhouse gas reduction targets. Conversely, on 23 March 2026, the Federal Court of Justice dismissed private injunction claims against two car manufacturers, ruling that specific residual CO2 budgets cannot be attributed to them and that courts should not develop emission obligations. The decisions delineate a boundary between public enforcement of government plans and restricted private enforcement against private entities.</w:t>
      </w:r>
      <w:r/>
    </w:p>
    <w:p>
      <w:pPr>
        <w:pStyle w:val="ListNumber"/>
        <w:spacing w:line="240" w:lineRule="auto"/>
        <w:ind w:left="720"/>
      </w:pPr>
      <w:r/>
      <w:hyperlink r:id="rId233">
        <w:r>
          <w:rPr>
            <w:color w:val="0000EE"/>
            <w:u w:val="single"/>
          </w:rPr>
          <w:t>https://mobile.newsis.com/view/NISX20260423_0003604266</w:t>
        </w:r>
      </w:hyperlink>
      <w:r>
        <w:t xml:space="preserve"> - Samsung SDI and Mercedes-Benz signed a multi-year supply contract for next-generation NCM batteries worth approximately 9 to 10 trillion won over five years. This agreement marks a significant breakthrough for Korean battery manufacturers, signaling a shift in the European supply chain as automakers reduce reliance on Chinese batteries due to stricter EU carbon footprint regulations. The deal helps K-battery companies overcome temporary market stagnation and enter a phase of performance recovery.</w:t>
      </w:r>
      <w:r/>
    </w:p>
    <w:p>
      <w:pPr>
        <w:pStyle w:val="ListNumber"/>
        <w:spacing w:line="240" w:lineRule="auto"/>
        <w:ind w:left="720"/>
      </w:pPr>
      <w:r/>
      <w:hyperlink r:id="rId233">
        <w:r>
          <w:rPr>
            <w:color w:val="0000EE"/>
            <w:u w:val="single"/>
          </w:rPr>
          <w:t>https://mobile.newsis.com/view/NISX20260423_0003604266</w:t>
        </w:r>
      </w:hyperlink>
      <w:r>
        <w:t xml:space="preserve"> - Samsung SDI and Mercedes-Benz signed a multi-year supply contract for next-generation NCM batteries worth approximately 9 to 10 trillion won over five years. This agreement marks a significant breakthrough for Korean battery manufacturers, signaling a shift in the European supply chain as automakers reduce reliance on Chinese batteries due to stricter EU carbon footprint regulations. The deal helps K-battery companies overcome temporary market stagnation and enter a phase of performance recovery.</w:t>
      </w:r>
      <w:r/>
    </w:p>
    <w:p>
      <w:pPr>
        <w:pStyle w:val="ListNumber"/>
        <w:spacing w:line="240" w:lineRule="auto"/>
        <w:ind w:left="720"/>
      </w:pPr>
      <w:r/>
      <w:hyperlink r:id="rId204">
        <w:r>
          <w:rPr>
            <w:color w:val="0000EE"/>
            <w:u w:val="single"/>
          </w:rPr>
          <w:t>https://teslanorth.com/2026/04/24/tesla-is-cutting-prices-for-government-fleet-buyers-up-to-4-off/</w:t>
        </w:r>
      </w:hyperlink>
      <w:r>
        <w:t xml:space="preserve"> - Tesla has partnered with Sourcewell, the largest US government purchasing cooperative, to offer discounts of up to 4% on Model 3, Model Y, and Cybertruck orders for public sector fleets. Under contract 081325-TES, participating agencies, including over 50,000 government bodies and higher education institutions, receive tiered volume discounts ranging from 1% for single orders to 4% for fleets of 51 or more vehicles. The initiative aims to lower barriers for public agencies to transition to electric vehicles and reduce long-term operating costs.</w:t>
      </w:r>
      <w:r/>
    </w:p>
    <w:p>
      <w:pPr>
        <w:pStyle w:val="ListNumber"/>
        <w:spacing w:line="240" w:lineRule="auto"/>
        <w:ind w:left="720"/>
      </w:pPr>
      <w:r/>
      <w:hyperlink r:id="rId234">
        <w:r>
          <w:rPr>
            <w:color w:val="0000EE"/>
            <w:u w:val="single"/>
          </w:rPr>
          <w:t>https://www.eldiario.ec/ecuador/municipio-de-macara-allanamiento-fiscalia-24042026/</w:t>
        </w:r>
      </w:hyperlink>
      <w:r>
        <w:t xml:space="preserve"> - Ecuador's Attorney General's Office raided the Macará municipality offices in Loja province on 24 April 2026. The operation, supported by the National Police, aimed to gather evidence regarding alleged influence peddling and irregularities in local mining permits. Officials seized physical and digital documents from administrative departments including Public Works. The investigation focuses on potential improper favours in the border zone amidst broader efforts to combat illegal mining and environmental damage in the region.</w:t>
      </w:r>
      <w:r/>
    </w:p>
    <w:p>
      <w:pPr>
        <w:pStyle w:val="ListNumber"/>
        <w:spacing w:line="240" w:lineRule="auto"/>
        <w:ind w:left="720"/>
      </w:pPr>
      <w:r/>
      <w:hyperlink r:id="rId235">
        <w:r>
          <w:rPr>
            <w:color w:val="0000EE"/>
            <w:u w:val="single"/>
          </w:rPr>
          <w:t>https://batteriesnews.com/factorial-names-dr-dieter-zetsche-to-board-of-directors-bringing-world-class-leadership-to-its-commercial-scale-and-public-market-journey/</w:t>
        </w:r>
      </w:hyperlink>
      <w:r>
        <w:t xml:space="preserve"> - Factorial Inc announced the appointment of Dr Dieter Zetsche to its Board of Directors following the closing of its business combination with Cartesian Growth Corporation III. Dr Zetsche, a former Mercedes-Benz executive and early investor, joins the board to support the company's transition to public market readiness and commercial scaling. The appointment reinforces Factorial's governance structure as it advances its solid-state battery technology across mobility, drone, and industrial markets.</w:t>
      </w:r>
      <w:r/>
    </w:p>
    <w:p>
      <w:pPr>
        <w:pStyle w:val="ListNumber"/>
        <w:spacing w:line="240" w:lineRule="auto"/>
        <w:ind w:left="720"/>
      </w:pPr>
      <w:r/>
      <w:hyperlink r:id="rId236">
        <w:r>
          <w:rPr>
            <w:color w:val="0000EE"/>
            <w:u w:val="single"/>
          </w:rPr>
          <w:t>https://batteriesnews.com/altilium-launches-strategic-investment-round-on-republic-europe-to-scale-uks-ev-battery-circular-economy/</w:t>
        </w:r>
      </w:hyperlink>
      <w:r>
        <w:t xml:space="preserve"> - Altilium, a UK-based green battery processing leader, has opened a strategic investment round on Republic Europe. The campaign aims to accelerate expansion of its facilities in Plymouth and Teesside. Backed by a £18.5 million UK Government grant, the company seeks to scale its proprietary recycling infrastructure to support the domestic electric vehicle ecosystem and energy security. The round offers access to retail and institutional investors.</w:t>
      </w:r>
      <w:r/>
    </w:p>
    <w:p>
      <w:pPr>
        <w:pStyle w:val="ListNumber"/>
        <w:spacing w:line="240" w:lineRule="auto"/>
        <w:ind w:left="720"/>
      </w:pPr>
      <w:r/>
      <w:hyperlink r:id="rId237">
        <w:r>
          <w:rPr>
            <w:color w:val="0000EE"/>
            <w:u w:val="single"/>
          </w:rPr>
          <w:t>https://batteriesnews.com/battery-x-metals-files-international-pct-patent-application-for-lithium-ion-battery-rebalancing-technology/</w:t>
        </w:r>
      </w:hyperlink>
      <w:r>
        <w:t xml:space="preserve"> - Battery X Metals Inc. announced on April 21, 2026, that its subsidiary Battery X Rebalancing Technologies Inc. filed a final Patent Cooperation Treaty (PCT) application for lithium-ion battery diagnostics and rebalancing technology. The application claims priority from US provisional filings and enables protection in over 150 countries. The technology, validated by the National Research Council of Canada, aims to recover approximately 99% of capacity lost due to cell imbalance, extending battery lifespan for electric vehicles and energy storage systems.</w:t>
      </w:r>
      <w:r/>
    </w:p>
    <w:p>
      <w:pPr>
        <w:pStyle w:val="ListNumber"/>
        <w:spacing w:line="240" w:lineRule="auto"/>
        <w:ind w:left="720"/>
      </w:pPr>
      <w:r/>
      <w:hyperlink r:id="rId236">
        <w:r>
          <w:rPr>
            <w:color w:val="0000EE"/>
            <w:u w:val="single"/>
          </w:rPr>
          <w:t>https://batteriesnews.com/altilium-launches-strategic-investment-round-on-republic-europe-to-scale-uks-ev-battery-circular-economy/</w:t>
        </w:r>
      </w:hyperlink>
      <w:r>
        <w:t xml:space="preserve"> - Altilium, a UK-based green battery processing leader, has opened a strategic investment round on Republic Europe. The campaign aims to accelerate expansion of its facilities in Plymouth and Teesside. Backed by a £18.5 million UK Government grant, the company seeks to scale its proprietary recycling infrastructure to support the domestic electric vehicle ecosystem and energy security. The round offers access to retail and institutional investors.</w:t>
      </w:r>
      <w:r/>
    </w:p>
    <w:p>
      <w:pPr>
        <w:pStyle w:val="ListNumber"/>
        <w:spacing w:line="240" w:lineRule="auto"/>
        <w:ind w:left="720"/>
      </w:pPr>
      <w:r/>
      <w:hyperlink r:id="rId200">
        <w:r>
          <w:rPr>
            <w:color w:val="0000EE"/>
            <w:u w:val="single"/>
          </w:rPr>
          <w:t>https://www.jdsupra.com/legalnews/epa-endangerment-finding-repeal-upends-8305605/</w:t>
        </w:r>
      </w:hyperlink>
      <w:r>
        <w:t xml:space="preserve"> - On February 12, the US Environmental Protection Agency (EPA) repealed its finding that greenhouse gas emissions endanger public health and welfare, described as the single largest deregulatory action in US history. This decision eliminates federal greenhouse gas emission standards for vehicles and engines from model year 2012 forward and removes the legal foundation for most federal climate regulation. The move creates regulatory uncertainty, risks a patchwork of conflicting state requirements, and may accelerate climate-related tort lawsuits and scrutiny of ESG programs.</w:t>
      </w:r>
      <w:r/>
    </w:p>
    <w:p>
      <w:pPr>
        <w:pStyle w:val="ListNumber"/>
        <w:spacing w:line="240" w:lineRule="auto"/>
        <w:ind w:left="720"/>
      </w:pPr>
      <w:r/>
      <w:hyperlink r:id="rId238">
        <w:r>
          <w:rPr>
            <w:color w:val="0000EE"/>
            <w:u w:val="single"/>
          </w:rPr>
          <w:t>https://www.articulo66.com/2026/04/24/minera-china-concesion-xianjing-lote-calibre-mining/</w:t>
        </w:r>
      </w:hyperlink>
      <w:r>
        <w:t xml:space="preserve"> - Nicaragua's Procuraduría General de Justicia awarded over 14,000 hectares in the North Caribbean Autonomous Region to Nicaragua Xianjing Minería Group S.A., a company established in late 2025. The concession, published in La Gaceta on 24 April 2026, covers the Azurita lot in Prinzapolka and Puerto Cabezas, previously held by Canadian firm Calibre Mining. This follows recent US sanctions against Chinese mining entities linked to asset confiscation. The award affects two indigenous territories, raising concerns among local communities regarding land displacement.</w:t>
      </w:r>
      <w:r/>
    </w:p>
    <w:p>
      <w:pPr>
        <w:pStyle w:val="ListNumber"/>
        <w:spacing w:line="240" w:lineRule="auto"/>
        <w:ind w:left="720"/>
      </w:pPr>
      <w:r/>
      <w:hyperlink r:id="rId196">
        <w:r>
          <w:rPr>
            <w:color w:val="0000EE"/>
            <w:u w:val="single"/>
          </w:rPr>
          <w:t>https://www.breitbart.com/tech/2026/04/24/flat-battery-california-ev-registrations-plunge-40-to-2021-levels/</w:t>
        </w:r>
      </w:hyperlink>
      <w:r>
        <w:t xml:space="preserve"> - California electric vehicle registrations fell 40.2% in the first quarter of 2026 compared to the same period in 2025, dropping to levels not seen since 2021. Tesla registrations declined 24.3%, while other manufacturers including Mercedes-Benz, Chevrolet, BMW, Ford, Kia, Rivian, and Hyundai saw significant drops. Hybrid vehicles surpassed EVs in market share for the first time. Industry observers attribute the downturn primarily to the expiration of the $7,500 federal EV tax credit on September 30, 2025. Traditional gasoline vehicles also increased their market share.</w:t>
      </w:r>
      <w:r/>
    </w:p>
    <w:p>
      <w:pPr>
        <w:pStyle w:val="ListNumber"/>
        <w:spacing w:line="240" w:lineRule="auto"/>
        <w:ind w:left="720"/>
      </w:pPr>
      <w:r/>
      <w:hyperlink r:id="rId239">
        <w:r>
          <w:rPr>
            <w:color w:val="0000EE"/>
            <w:u w:val="single"/>
          </w:rPr>
          <w:t>https://dailysceptic.org/2026/04/24/hybrid-drivers-face-pay-per-mile-tax-hit-despite-proof-they-rarely-use-electric/</w:t>
        </w:r>
      </w:hyperlink>
      <w:r>
        <w:t xml:space="preserve"> - The UK Government intends to introduce a pay-per-mile electric vehicle excise duty (eVED) for plug-in hybrid drivers from 2028, charging 1.5p per mile. This policy proceeds despite Department for Transport analysis showing hybrids are driven less in electric mode than previously assumed. Critics argue this constitutes double taxation alongside existing fuel duty, as many owners do not utilise the electric range due to limited battery capacity. The measure aims to offset declining fuel duty receipts, with the Office for Budget Responsibility estimating £7 billion in revenue by 2050.</w:t>
      </w:r>
      <w:r/>
    </w:p>
    <w:p>
      <w:pPr>
        <w:pStyle w:val="ListNumber"/>
        <w:spacing w:line="240" w:lineRule="auto"/>
        <w:ind w:left="720"/>
      </w:pPr>
      <w:r/>
      <w:hyperlink r:id="rId240">
        <w:r>
          <w:rPr>
            <w:color w:val="0000EE"/>
            <w:u w:val="single"/>
          </w:rPr>
          <w:t>https://www.thehindubusinessline.com/companies/himadri-commissions-indias-first-anode-material-production-unit-plans-to-export-to-us-europe-from-q3fy27/article70902916.ece</w:t>
        </w:r>
      </w:hyperlink>
      <w:r>
        <w:t xml:space="preserve"> - Himadri Speciality Chemical commissioned India's first anode material production facility in Mahistikry, West Bengal, with an initial capacity of 200 MTPA. The company plans to export the material, essential for lithium-ion batteries, to the US and Europe from Q3FY27. CEO Anurag Choudhary highlighted the high quality of the product and the advantage over Chinese firms facing import duties. The facility is part of a broader expansion of the company's speciality carbon black operations.</w:t>
      </w:r>
      <w:r/>
    </w:p>
    <w:p>
      <w:pPr>
        <w:pStyle w:val="ListNumber"/>
        <w:spacing w:line="240" w:lineRule="auto"/>
        <w:ind w:left="720"/>
      </w:pPr>
      <w:r/>
      <w:hyperlink r:id="rId241">
        <w:r>
          <w:rPr>
            <w:color w:val="0000EE"/>
            <w:u w:val="single"/>
          </w:rPr>
          <w:t>https://nevadanewsandviews.com/trumps-epa-has-a-plan-to-unmake-plastic-waste/</w:t>
        </w:r>
      </w:hyperlink>
      <w:r>
        <w:t xml:space="preserve"> - EPA Administrator Lee Zeldin announced plans to update Clean Air Act rules to classify advanced recycling, such as pyrolysis, as manufacturing rather than waste management. This regulatory change aims to remove barriers currently treating these facilities like incinerators. The initiative seeks to support the growth of advanced recycling technology, which could add 173,000 jobs and $13 billion in annual payroll. The EPA is currently accepting public comments on this proposed rule to encourage industry investment and reduce regulatory burdens.</w:t>
      </w:r>
      <w:r/>
    </w:p>
    <w:p>
      <w:pPr>
        <w:pStyle w:val="ListNumber"/>
        <w:spacing w:line="240" w:lineRule="auto"/>
        <w:ind w:left="720"/>
      </w:pPr>
      <w:r/>
      <w:hyperlink r:id="rId240">
        <w:r>
          <w:rPr>
            <w:color w:val="0000EE"/>
            <w:u w:val="single"/>
          </w:rPr>
          <w:t>https://www.thehindubusinessline.com/companies/himadri-commissions-indias-first-anode-material-production-unit-plans-to-export-to-us-europe-from-q3fy27/article70902916.ece</w:t>
        </w:r>
      </w:hyperlink>
      <w:r>
        <w:t xml:space="preserve"> - Himadri Speciality Chemical commissioned India's first anode material production facility in Mahistikry, West Bengal, with an initial capacity of 200 MTPA. The company plans to export the material, essential for lithium-ion batteries, to the US and Europe from Q3FY27. CEO Anurag Choudhary highlighted the high quality of the product and the advantage over Chinese firms facing import duties. The facility is part of a broader expansion of the company's speciality carbon black operations.</w:t>
      </w:r>
      <w:r/>
    </w:p>
    <w:p>
      <w:pPr>
        <w:pStyle w:val="ListNumber"/>
        <w:spacing w:line="240" w:lineRule="auto"/>
        <w:ind w:left="720"/>
      </w:pPr>
      <w:r/>
      <w:hyperlink r:id="rId242">
        <w:r>
          <w:rPr>
            <w:color w:val="0000EE"/>
            <w:u w:val="single"/>
          </w:rPr>
          <w:t>https://chargedevs.com/newswire/sow-good-a-candy-maker-acquires-tanzanias-nachu-graphite-project-to-pivot-battery-materials/</w:t>
        </w:r>
      </w:hyperlink>
      <w:r>
        <w:t xml:space="preserve"> - Sow Good Inc., a Nasdaq-listed candy company, has signed a definitive agreement to acquire the Nachu Graphite Project in Tanzania for approximately $107 million in stock. The deal, valued at roughly $107 million based on a 10-day VWAP of US$0.3209, would pivot the firm into critical minerals and battery anode materials. The project, located in the Ruangwa District, holds an ore reserve of 76 million tonnes at 5.2% total graphitic carbon. Closing requires shareholder approval and regulatory clearances, with no assurance of completion. The acquisition aims to provide a non-Chinese source of battery-grade graphite.</w:t>
      </w:r>
      <w:r/>
    </w:p>
    <w:p>
      <w:pPr>
        <w:pStyle w:val="ListNumber"/>
        <w:spacing w:line="240" w:lineRule="auto"/>
        <w:ind w:left="720"/>
      </w:pPr>
      <w:r/>
      <w:hyperlink r:id="rId243">
        <w:r>
          <w:rPr>
            <w:color w:val="0000EE"/>
            <w:u w:val="single"/>
          </w:rPr>
          <w:t>https://www.df.cl/senal-df/el-deal/el-regimen-argentino-que-seduce-inversiones-estabilidad-fiscal-por-30-anos</w:t>
        </w:r>
      </w:hyperlink>
      <w:r>
        <w:t xml:space="preserve"> - Argentina's government under President Javier Milei approved 13 investment projects worth over US$18.3 billion through the Large Investment Incentive Regime (RIGI). The scheme offers 30-year tax stability and free repatriation of profits to attract foreign capital, particularly in mining. Chilean mining leader Manuel Viera Flores noted the competitive advantage provided by Argentina's fiscal stability and regulatory speed, urging Chile to adopt similar reforms to maintain its regional investment leadership.</w:t>
      </w:r>
      <w:r/>
    </w:p>
    <w:p>
      <w:pPr>
        <w:pStyle w:val="ListNumber"/>
        <w:spacing w:line="240" w:lineRule="auto"/>
        <w:ind w:left="720"/>
      </w:pPr>
      <w:r/>
      <w:hyperlink r:id="rId242">
        <w:r>
          <w:rPr>
            <w:color w:val="0000EE"/>
            <w:u w:val="single"/>
          </w:rPr>
          <w:t>https://chargedevs.com/newswire/sow-good-a-candy-maker-acquires-tanzanias-nachu-graphite-project-to-pivot-battery-materials/</w:t>
        </w:r>
      </w:hyperlink>
      <w:r>
        <w:t xml:space="preserve"> - Sow Good Inc., a Nasdaq-listed candy company, has signed a definitive agreement to acquire the Nachu Graphite Project in Tanzania for approximately $107 million in stock. The deal, valued at roughly $107 million based on a 10-day VWAP of US$0.3209, would pivot the firm into critical minerals and battery anode materials. The project, located in the Ruangwa District, holds an ore reserve of 76 million tonnes at 5.2% total graphitic carbon. Closing requires shareholder approval and regulatory clearances, with no assurance of completion. The acquisition aims to provide a non-Chinese source of battery-grade graphite.</w:t>
      </w:r>
      <w:r/>
    </w:p>
    <w:p>
      <w:pPr>
        <w:pStyle w:val="ListNumber"/>
        <w:spacing w:line="240" w:lineRule="auto"/>
        <w:ind w:left="720"/>
      </w:pPr>
      <w:r/>
      <w:hyperlink r:id="rId244">
        <w:r>
          <w:rPr>
            <w:color w:val="0000EE"/>
            <w:u w:val="single"/>
          </w:rPr>
          <w:t>https://electrek.co/2026/04/24/byd-upgrades-top-selling-evs-5-min-flash-charging/</w:t>
        </w:r>
      </w:hyperlink>
      <w:r>
        <w:t xml:space="preserve"> - BYD has upgraded its third-generation Yuan Plus, a top-selling electric crossover SUV, with its new Blade Battery 2.0 and Flash Charging system. The vehicle now offers CLTC driving ranges of 540 km (335 miles) and 630 km (391 miles). The Flash Charging technology enables a 10% to 70% charge in 5 minutes and 10% to 97% in 9 minutes. This upgrade aims to address slowing sales in China by offering faster charging and extended range against low-cost domestic rivals.</w:t>
      </w:r>
      <w:r/>
    </w:p>
    <w:p>
      <w:pPr>
        <w:pStyle w:val="ListNumber"/>
        <w:spacing w:line="240" w:lineRule="auto"/>
        <w:ind w:left="720"/>
      </w:pPr>
      <w:r/>
      <w:hyperlink r:id="rId245">
        <w:r>
          <w:rPr>
            <w:color w:val="0000EE"/>
            <w:u w:val="single"/>
          </w:rPr>
          <w:t>https://cleantechnica.com/2026/04/24/30-million-in-ev-incentives-approved-in-new-york/</w:t>
        </w:r>
      </w:hyperlink>
      <w:r>
        <w:t xml:space="preserve"> - New York State has approved $30 million in electric vehicle incentives to support consumers amid rising fuel costs and federal rollbacks. Governor Hochul stated the initiative aims to reduce out-of-pocket costs and emissions. The state's existing Drive Clean Rebate programme has already facilitated over 324,000 EVs since 2017. High gas prices, exacerbated by the war with Iran, make electricity a cheaper alternative for driving, with potential annual savings of 40 to 70 percent for EV owners.</w:t>
      </w:r>
      <w:r/>
    </w:p>
    <w:p>
      <w:pPr>
        <w:pStyle w:val="ListNumber"/>
        <w:spacing w:line="240" w:lineRule="auto"/>
        <w:ind w:left="720"/>
      </w:pPr>
      <w:r/>
      <w:hyperlink r:id="rId246">
        <w:r>
          <w:rPr>
            <w:color w:val="0000EE"/>
            <w:u w:val="single"/>
          </w:rPr>
          <w:t>https://www.pv-magazine.com/2026/04/24/accelerateeu-backs-200-gw-storage-goal-but-omits-dedicated-mechanism/</w:t>
        </w:r>
      </w:hyperlink>
      <w:r>
        <w:t xml:space="preserve"> - The European Commission's AccelerateEU package sets a 200 GW battery-storage target for 2030, rising from 55 GW currently. However, SolarPower Europe criticises the plan for lacking a dedicated funding mechanism or mandatory member state obligations. The association estimates the bloc will only reach 160 GW under current scenarios. While the Commission proposes a Clean Energy Investment Summit and general EIB support, it excludes specific auction frameworks. SolarPower Europe calls for part of the proposed €30 billion ETS Investment Booster to fund EU-wide auctions for storage and non-fossil flexibility.</w:t>
      </w:r>
      <w:r/>
    </w:p>
    <w:p>
      <w:pPr>
        <w:pStyle w:val="ListNumber"/>
        <w:spacing w:line="240" w:lineRule="auto"/>
        <w:ind w:left="720"/>
      </w:pPr>
      <w:r/>
      <w:hyperlink r:id="rId247">
        <w:r>
          <w:rPr>
            <w:color w:val="0000EE"/>
            <w:u w:val="single"/>
          </w:rPr>
          <w:t>https://www.thehindu.com/news/national/andhra-pradesh/cesl-floats-tenders-for-3604-electric-buses/article70902080.ece</w:t>
        </w:r>
      </w:hyperlink>
      <w:r>
        <w:t xml:space="preserve"> - Convergence Energy Services Limited (CESL) issued tenders on April 22, 2026, for 3,604 electric buses to expand clean public transport across 45 cities in 17 States and Union Territories in India. The initiative, announced in Vijayawada, forms part of the Centre's PM e-Bus Sewa Scheme and PM E-DRIVE Scheme. A pre-bid meeting is scheduled for May 7, with a submission deadline of June 5.</w:t>
      </w:r>
      <w:r/>
    </w:p>
    <w:p>
      <w:pPr>
        <w:pStyle w:val="ListNumber"/>
        <w:spacing w:line="240" w:lineRule="auto"/>
        <w:ind w:left="720"/>
      </w:pPr>
      <w:r/>
      <w:hyperlink r:id="rId248">
        <w:r>
          <w:rPr>
            <w:color w:val="0000EE"/>
            <w:u w:val="single"/>
          </w:rPr>
          <w:t>https://uk.news.yahoo.com/brazil-aims-regulate-critical-minerals-181322688.html</w:t>
        </w:r>
      </w:hyperlink>
      <w:r>
        <w:t xml:space="preserve"> - Brazilian Finance Minister Dario Durigan stated that the country's planned critical minerals rules will not include fresh tax breaks. The aim is to secure national sovereignty and add value through domestic processing. Durigan indicated that critical minerals would be a priority in a May or June auction for the Eco Invest program. He noted that large fiscal incentives are unnecessary given strong global demand and existing investment attraction. Development Minister Marcio Rosa also reaffirmed the government's view against creating a state-owned company for the sector.</w:t>
      </w:r>
      <w:r/>
    </w:p>
    <w:p>
      <w:pPr>
        <w:pStyle w:val="ListNumber"/>
        <w:spacing w:line="240" w:lineRule="auto"/>
        <w:ind w:left="720"/>
      </w:pPr>
      <w:r/>
      <w:hyperlink r:id="rId249">
        <w:r>
          <w:rPr>
            <w:color w:val="0000EE"/>
            <w:u w:val="single"/>
          </w:rPr>
          <w:t>https://www.motoblog.it/post/verge-e-donut-lab-nei-guai-promesse-batterie-non-reali</w:t>
        </w:r>
      </w:hyperlink>
      <w:r>
        <w:t xml:space="preserve"> - Verge Motorcycles and Donut Lab are under investigation and facing lawsuits regarding their solid-state battery technology. A former executive alleges that performance metrics, such as 400 Wh/kg density and five-minute charging, were inflated based on theoretical calculations rather than real-world tests. Key figures reportedly admitted current batteries do not meet declared specifications. While the companies deny the accusations and promise new tests, ongoing inquiries threaten consumer trust and the broader solid-state battery sector.</w:t>
      </w:r>
      <w:r/>
    </w:p>
    <w:p>
      <w:pPr>
        <w:pStyle w:val="ListNumber"/>
        <w:spacing w:line="240" w:lineRule="auto"/>
        <w:ind w:left="720"/>
      </w:pPr>
      <w:r/>
      <w:hyperlink r:id="rId250">
        <w:r>
          <w:rPr>
            <w:color w:val="0000EE"/>
            <w:u w:val="single"/>
          </w:rPr>
          <w:t>https://www.popularmechanics.com/science/energy/a71095436/supercapacitors-future-of-energy/</w:t>
        </w:r>
      </w:hyperlink>
      <w:r>
        <w:t xml:space="preserve"> - China has unveiled the world's first large grid-scale hybrid installations combining lithium iron phosphate batteries and supercapacitors. The system addresses sudden power demand spikes by using batteries for long-term storage and supercapacitors for instant millisecond-level responses. Experts suggest this combination prevents blackouts caused by grid strain, such as during heat waves, while acknowledging that infrastructure damage will still cause outages. The technology is also noted for use in electric buses and aircraft emergency systems.</w:t>
      </w:r>
      <w:r/>
    </w:p>
    <w:p>
      <w:pPr>
        <w:pStyle w:val="ListNumber"/>
        <w:spacing w:line="240" w:lineRule="auto"/>
        <w:ind w:left="720"/>
      </w:pPr>
      <w:r/>
      <w:hyperlink r:id="rId251">
        <w:r>
          <w:rPr>
            <w:color w:val="0000EE"/>
            <w:u w:val="single"/>
          </w:rPr>
          <w:t>https://ekbis.sindonews.com/read/1699907/33/purbaya-bakal-kucurkan-insentif-motor-listrik-rp5-juta-setiap-kendaraan-1777039492</w:t>
        </w:r>
      </w:hyperlink>
      <w:r>
        <w:t xml:space="preserve"> - Finance Minister Purbaya Yudhi Sadewa announced plans for a fiscal incentive for electric motorcycles starting in 2026. The government targets an initial rollout for 6 million vehicles, with a potential subsidy of Rp5 million per unit. The initiative requires approval from President Prabowo Subianto, who has indicated support contingent on available budget. Discussions are ongoing with the Ministry of Industry and the Coordinating Minister for the Economy.</w:t>
      </w:r>
      <w:r/>
    </w:p>
    <w:p>
      <w:pPr>
        <w:pStyle w:val="ListNumber"/>
        <w:spacing w:line="240" w:lineRule="auto"/>
        <w:ind w:left="720"/>
      </w:pPr>
      <w:r/>
      <w:hyperlink r:id="rId252">
        <w:r>
          <w:rPr>
            <w:color w:val="0000EE"/>
            <w:u w:val="single"/>
          </w:rPr>
          <w:t>https://www.tanea.gr/2026/04/24/science-technology/i-nea-epoxi-ton-ilektrikon-aytokiniton-mpataries-me-aytonomia-1-500-xiliometron-kai-fortisi-se-liga-lepta-allazoun-ta-dedomena/</w:t>
        </w:r>
      </w:hyperlink>
      <w:r>
        <w:t xml:space="preserve"> - Chinese battery manufacturer CATL presented new energy storage technology at an event in Beijing. The new Qilin battery version offers up to 1,500km range per charge, while the Shenxing series enables charging from 10% to 98% in approximately six minutes. The company also proposed a future model where drivers replace entire batteries at special stations. CATL founder Robin Zeng emphasised the need for deep scientific understanding and material innovation. The company is expanding production in Europe, including facilities in Spain and Hungary, amidst competition from BYD.</w:t>
      </w:r>
      <w:r/>
    </w:p>
    <w:p>
      <w:pPr>
        <w:pStyle w:val="ListNumber"/>
        <w:spacing w:line="240" w:lineRule="auto"/>
        <w:ind w:left="720"/>
      </w:pPr>
      <w:r/>
      <w:hyperlink r:id="rId253">
        <w:r>
          <w:rPr>
            <w:color w:val="0000EE"/>
            <w:u w:val="single"/>
          </w:rPr>
          <w:t>https://www.mheda.org/journal/lithium-ion-battery-recycling/</w:t>
        </w:r>
      </w:hyperlink>
      <w:r>
        <w:t xml:space="preserve"> - Jean-François Marchand, Marketing Director at UgoWork, explains that lithium-ion battery recycling economics depend heavily on chemistry. Nickel Manganese Cobalt (NMC) batteries often offset recycling costs, whereas Lithium Iron Phosphate (LFP) batteries may incur disposal fees. Dealers are advised to assess total cost of ownership, including end-of-life management, rather than focusing solely on upfront pricing. Clear recycling pathways and vendor responsibility are essential to mitigate operational and financial risks for customers.</w:t>
      </w:r>
      <w:r/>
    </w:p>
    <w:p>
      <w:pPr>
        <w:pStyle w:val="ListNumber"/>
        <w:spacing w:line="240" w:lineRule="auto"/>
        <w:ind w:left="720"/>
      </w:pPr>
      <w:r/>
      <w:hyperlink r:id="rId254">
        <w:r>
          <w:rPr>
            <w:color w:val="0000EE"/>
            <w:u w:val="single"/>
          </w:rPr>
          <w:t>https://www.sacurrent.com/news/texas-news/independent-testing-where-teslas-lithium-refinery-discharges-wastewater-found-toxic-metals/</w:t>
        </w:r>
      </w:hyperlink>
      <w:r>
        <w:t xml:space="preserve"> - Independent testing commissioned by Nueces County Drainage District No. 2 detected hexavalent chromium and arsenic in wastewater discharged from Tesla's lithium refinery in Robstown, Texas. These contaminants are not permitted under Tesla's current discharge permit. While the Texas Commission on Environmental Quality (TCEQ) previously confirmed compliance based on tests that did not screen for heavy metals, the drainage district has issued a cease and desist letter demanding the discharge stop until concerns are addressed. Local officials warn of risks to aquatic life, infrastructure, and public safety due to the presence of toxic metals and high salinity.</w:t>
      </w:r>
      <w:r/>
    </w:p>
    <w:p>
      <w:pPr>
        <w:pStyle w:val="ListNumber"/>
        <w:spacing w:line="240" w:lineRule="auto"/>
        <w:ind w:left="720"/>
      </w:pPr>
      <w:r/>
      <w:hyperlink r:id="rId255">
        <w:r>
          <w:rPr>
            <w:color w:val="0000EE"/>
            <w:u w:val="single"/>
          </w:rPr>
          <w:t>https://www.mining.com/brazil-rejects-terrabras-as-us-minerals-deal-stalls/</w:t>
        </w:r>
      </w:hyperlink>
      <w:r>
        <w:t xml:space="preserve"> - Brazil's Industry Minister Marcio Elias Rosa stated there is no need for a state-run critical minerals company, rejecting the proposed 'TerraBras' entity. This follows stalled legislative efforts in Congress and a missed deadline for a national mining strategy. While the US deepens regional engagement, such as a $565 million loan to Serra Verde, policy uncertainty and legislative gridlock continue to complicate bilateral agreements ahead of Brazil's October election.</w:t>
      </w:r>
      <w:r/>
    </w:p>
    <w:p>
      <w:pPr>
        <w:pStyle w:val="ListNumber"/>
        <w:spacing w:line="240" w:lineRule="auto"/>
        <w:ind w:left="720"/>
      </w:pPr>
      <w:r/>
      <w:hyperlink r:id="rId256">
        <w:r>
          <w:rPr>
            <w:color w:val="0000EE"/>
            <w:u w:val="single"/>
          </w:rPr>
          <w:t>https://pv-magazine-usa.com/2026/04/24/tesla-energy-storage-deployments-down-15-on-clumpy-first-quarter/</w:t>
        </w:r>
      </w:hyperlink>
      <w:r>
        <w:t xml:space="preserve"> - Tesla's energy division reported a 15% decline in storage deployments for the first quarter, totaling 8.8 GWh and $2.4 billion in revenue, the lowest in nearly two years. Gross profit reached nearly 40%, aided by a $250 million one-off tariff refund. Despite the quarterly dip, the company expects full-year 2026 capacity to exceed 2025's 46.9 GWh. A $10.15 billion backlog suggests a 45 GWh pipeline. Manufacturing expansion includes a Shanghai plant scaling to 40 GWh and a new Houston facility projected for 50 GWh annually in late 2026.</w:t>
      </w:r>
      <w:r/>
    </w:p>
    <w:p>
      <w:pPr>
        <w:pStyle w:val="ListNumber"/>
        <w:spacing w:line="240" w:lineRule="auto"/>
        <w:ind w:left="720"/>
      </w:pPr>
      <w:r/>
      <w:hyperlink r:id="rId257">
        <w:r>
          <w:rPr>
            <w:color w:val="0000EE"/>
            <w:u w:val="single"/>
          </w:rPr>
          <w:t>https://im-mining.com/2026/04/24/arena-to-provide-funding-for-calix-electric-kiln-tech-trial-at-pls-pilgangoora/</w:t>
        </w:r>
      </w:hyperlink>
      <w:r>
        <w:t xml:space="preserve"> - The Australian Renewable Energy Agency (ARENA) has provided up to A$38.1 million to PLS Group Limited to fund a demonstration plant for Calix Limited's electric-kiln technology at the Pilgangoora Operation in Western Australia. The project aims to trial a lower-emission lithium processing method capable of reducing calcination emissions by over 80% when powered by renewable energy. Once operational, the plant will produce approximately 3,000 tonnes per year of lithium phosphate. This initiative supports ARENA's priority to accelerate low-emissions processing technologies in the critical energy minerals sector and build local capability for producing battery materials.</w:t>
      </w:r>
      <w:r/>
    </w:p>
    <w:p>
      <w:pPr>
        <w:pStyle w:val="ListNumber"/>
        <w:spacing w:line="240" w:lineRule="auto"/>
        <w:ind w:left="720"/>
      </w:pPr>
      <w:r/>
      <w:hyperlink r:id="rId258">
        <w:r>
          <w:rPr>
            <w:color w:val="0000EE"/>
            <w:u w:val="single"/>
          </w:rPr>
          <w:t>https://www.bestmag.co.uk/rocklink-indias-first-lithium-recycling/</w:t>
        </w:r>
      </w:hyperlink>
      <w:r>
        <w:t xml:space="preserve"> - Rocklink India has commissioned the country's first integrated lithium-ion battery recycling facility in Sikandrabad, Uttar Pradesh. The plant, utilizing the company's proprietary R2 process, has an initial capacity to recycle 10,000 tonnes of battery scrap annually and process 60 tonnes of rare earth magnets monthly. Director Leonard Alexander Ansorge stated the facility aims to support a circular ecosystem for critical raw materials essential to electric mobility and renewable energy systems.</w:t>
      </w:r>
      <w:r/>
    </w:p>
    <w:p>
      <w:pPr>
        <w:pStyle w:val="ListNumber"/>
        <w:spacing w:line="240" w:lineRule="auto"/>
        <w:ind w:left="720"/>
      </w:pPr>
      <w:r/>
      <w:hyperlink r:id="rId259">
        <w:r>
          <w:rPr>
            <w:color w:val="0000EE"/>
            <w:u w:val="single"/>
          </w:rPr>
          <w:t>https://envnewsbits.info/2026/04/24/why-general-motors-lobbied-against-its-own-ev-goals/</w:t>
        </w:r>
      </w:hyperlink>
      <w:r>
        <w:t xml:space="preserve"> - In early 2025, General Motors spent $20 million on lobbying in Washington, D.C., including support for the Transportation Freedom Act, a bill aimed at weakening regulations supporting the transition to electric vehicles. This action contradicts GM's public commitment to an all-EV lineup by 2035, highlighting a conflict between immediate business interests and long-term sustainability targets.</w:t>
      </w:r>
      <w:r/>
    </w:p>
    <w:p>
      <w:pPr>
        <w:pStyle w:val="ListNumber"/>
        <w:spacing w:line="240" w:lineRule="auto"/>
        <w:ind w:left="720"/>
      </w:pPr>
      <w:r/>
      <w:hyperlink r:id="rId260">
        <w:r>
          <w:rPr>
            <w:color w:val="0000EE"/>
            <w:u w:val="single"/>
          </w:rPr>
          <w:t>https://www.carbonbrief.org/qa-chinas-leadership-calls-for-strict-control-of-fossil-fuels/</w:t>
        </w:r>
      </w:hyperlink>
      <w:r>
        <w:t xml:space="preserve"> - On 22 April, Chinese government leaders issued a policy document calling for stricter controls on fossil-fuel consumption and greater oversight of heavy emitters. The non-binding 'guiding opinions', issued by the Communist Party and State Council, link decarbonisation with energy security. A subsequent binding document on 23 April strengthens environmental inspections and sets new metrics for provincial governments, including total emissions and coal consumption targets by 2030.</w:t>
      </w:r>
      <w:r/>
    </w:p>
    <w:p>
      <w:pPr>
        <w:pStyle w:val="ListNumber"/>
        <w:spacing w:line="240" w:lineRule="auto"/>
        <w:ind w:left="720"/>
      </w:pPr>
      <w:r/>
      <w:hyperlink r:id="rId261">
        <w:r>
          <w:rPr>
            <w:color w:val="0000EE"/>
            <w:u w:val="single"/>
          </w:rPr>
          <w:t>https://skillings.net/argentinas-rigi-framework-cutting-red-tape-and-fast-tracking-frontier-lithium/</w:t>
        </w:r>
      </w:hyperlink>
      <w:r>
        <w:t xml:space="preserve"> - Argentina has launched the Incentive Regime for Large Investments (RIGI) to accelerate lithium mining in the Lithium Triangle. The framework offers 30 years of fiscal stability, reduced corporate taxes, and streamlined permitting to cut project lead times by 40%, aiming for 409,000 tonnes of annual capacity by 2030. Over $70 billion in projects have been submitted, with $26.6 billion cleared. The initiative addresses provincial-federal friction and infrastructure challenges while attracting global investment to meet battery mineral demand.</w:t>
      </w:r>
      <w:r/>
    </w:p>
    <w:p>
      <w:pPr>
        <w:pStyle w:val="ListNumber"/>
        <w:spacing w:line="240" w:lineRule="auto"/>
        <w:ind w:left="720"/>
      </w:pPr>
      <w:r/>
      <w:hyperlink r:id="rId261">
        <w:r>
          <w:rPr>
            <w:color w:val="0000EE"/>
            <w:u w:val="single"/>
          </w:rPr>
          <w:t>https://skillings.net/argentinas-rigi-framework-cutting-red-tape-and-fast-tracking-frontier-lithium/</w:t>
        </w:r>
      </w:hyperlink>
      <w:r>
        <w:t xml:space="preserve"> - Argentina has launched the Incentive Regime for Large Investments (RIGI) to accelerate lithium mining in the Lithium Triangle. The framework offers 30 years of fiscal stability, reduced corporate taxes, and streamlined permitting to cut project lead times by 40%, aiming for 409,000 tonnes of annual capacity by 2030. Over $70 billion in projects have been submitted, with $26.6 billion cleared. The initiative addresses provincial-federal friction and infrastructure challenges while attracting global investment to meet battery mineral demand.</w:t>
      </w:r>
      <w:r/>
    </w:p>
    <w:p>
      <w:pPr>
        <w:pStyle w:val="ListNumber"/>
        <w:spacing w:line="240" w:lineRule="auto"/>
        <w:ind w:left="720"/>
      </w:pPr>
      <w:r/>
      <w:hyperlink r:id="rId257">
        <w:r>
          <w:rPr>
            <w:color w:val="0000EE"/>
            <w:u w:val="single"/>
          </w:rPr>
          <w:t>https://im-mining.com/2026/04/24/arena-to-provide-funding-for-calix-electric-kiln-tech-trial-at-pls-pilgangoora/</w:t>
        </w:r>
      </w:hyperlink>
      <w:r>
        <w:t xml:space="preserve"> - The Australian Renewable Energy Agency (ARENA) has provided up to A$38.1 million to PLS Group Limited to fund a demonstration plant for Calix Limited's electric-kiln technology at the Pilgangoora Operation in Western Australia. The project aims to trial a lower-emission lithium processing method capable of reducing calcination emissions by over 80% when powered by renewable energy. Once operational, the plant will produce approximately 3,000 tonnes per year of lithium phosphate. This initiative supports ARENA's priority to accelerate low-emissions processing technologies in the critical energy minerals sector and build local capability for producing battery materials.</w:t>
      </w:r>
      <w:r/>
    </w:p>
    <w:p>
      <w:pPr>
        <w:pStyle w:val="ListNumber"/>
        <w:spacing w:line="240" w:lineRule="auto"/>
        <w:ind w:left="720"/>
      </w:pPr>
      <w:r/>
      <w:hyperlink r:id="rId262">
        <w:r>
          <w:rPr>
            <w:color w:val="0000EE"/>
            <w:u w:val="single"/>
          </w:rPr>
          <w:t>https://www.tu.no/artikler/her-bygges-enormt-flytbatteri-som-skal-stabilisere-stromnettet-i-europa/571087</w:t>
        </w:r>
      </w:hyperlink>
      <w:r>
        <w:t xml:space="preserve"> - Flexbase has commenced construction of a 2.1 GWh flow battery in Laufenburg, Northern Switzerland, aiming to stabilise the Swiss and European power grids. The facility, described as the world's largest and most powerful flow battery, will store renewable energy from solar and wind sources. Unlike lithium-ion batteries, this technology uses liquid electrolytes and is designed to be non-flammable. Construction involves a 27-metre deep excavation and a technology centre housing a KI data centre. If plans proceed, the battery is scheduled for operation in 2029, with estimated costs between 1 and 5 billion Swiss francs.</w:t>
      </w:r>
      <w:r/>
    </w:p>
    <w:p>
      <w:pPr>
        <w:pStyle w:val="ListNumber"/>
        <w:spacing w:line="240" w:lineRule="auto"/>
        <w:ind w:left="720"/>
      </w:pPr>
      <w:r/>
      <w:hyperlink r:id="rId261">
        <w:r>
          <w:rPr>
            <w:color w:val="0000EE"/>
            <w:u w:val="single"/>
          </w:rPr>
          <w:t>https://skillings.net/argentinas-rigi-framework-cutting-red-tape-and-fast-tracking-frontier-lithium/</w:t>
        </w:r>
      </w:hyperlink>
      <w:r>
        <w:t xml:space="preserve"> - Argentina has launched the Incentive Regime for Large Investments (RIGI) to accelerate lithium mining in the Lithium Triangle. The framework offers 30 years of fiscal stability, reduced corporate taxes, and streamlined permitting to cut project lead times by 40%, aiming for 409,000 tonnes of annual capacity by 2030. Over $70 billion in projects have been submitted, with $26.6 billion cleared. The initiative addresses provincial-federal friction and infrastructure challenges while attracting global investment to meet battery mineral demand.</w:t>
      </w:r>
      <w:r/>
    </w:p>
    <w:p>
      <w:pPr>
        <w:pStyle w:val="ListNumber"/>
        <w:spacing w:line="240" w:lineRule="auto"/>
        <w:ind w:left="720"/>
      </w:pPr>
      <w:r/>
      <w:hyperlink r:id="rId261">
        <w:r>
          <w:rPr>
            <w:color w:val="0000EE"/>
            <w:u w:val="single"/>
          </w:rPr>
          <w:t>https://skillings.net/argentinas-rigi-framework-cutting-red-tape-and-fast-tracking-frontier-lithium/</w:t>
        </w:r>
      </w:hyperlink>
      <w:r>
        <w:t xml:space="preserve"> - Argentina has launched the Incentive Regime for Large Investments (RIGI) to accelerate lithium mining in the Lithium Triangle. The framework offers 30 years of fiscal stability, reduced corporate taxes, and streamlined permitting to cut project lead times by 40%, aiming for 409,000 tonnes of annual capacity by 2030. Over $70 billion in projects have been submitted, with $26.6 billion cleared. The initiative addresses provincial-federal friction and infrastructure challenges while attracting global investment to meet battery mineral demand.</w:t>
      </w:r>
      <w:r/>
    </w:p>
    <w:p>
      <w:pPr>
        <w:pStyle w:val="ListNumber"/>
        <w:spacing w:line="240" w:lineRule="auto"/>
        <w:ind w:left="720"/>
      </w:pPr>
      <w:r/>
      <w:hyperlink r:id="rId263">
        <w:r>
          <w:rPr>
            <w:color w:val="0000EE"/>
            <w:u w:val="single"/>
          </w:rPr>
          <w:t>https://www.autospies.com/news/The-EU-Sold-More-EV-Than-The-Entire-US-Market-In-Q1-Proving-Forced-Mandates-And-High-Fuel-Costs-Can-Boost-Adoption-129265/</w:t>
        </w:r>
      </w:hyperlink>
      <w:r>
        <w:t xml:space="preserve"> - Electric vehicle registrations in the European Union, United Kingdom, and European Free Trade Association countries reached 723,704 in the first quarter, representing a 26.2% year-over-year increase. Data from the European Automobile Manufacturers' Association indicates this volume surpasses the entire US market for the same period. The growth is attributed to forced mandates and high fuel costs.</w:t>
      </w:r>
      <w:r/>
    </w:p>
    <w:p>
      <w:pPr>
        <w:pStyle w:val="ListNumber"/>
        <w:spacing w:line="240" w:lineRule="auto"/>
        <w:ind w:left="720"/>
      </w:pPr>
      <w:r/>
      <w:hyperlink r:id="rId264">
        <w:r>
          <w:rPr>
            <w:color w:val="0000EE"/>
            <w:u w:val="single"/>
          </w:rPr>
          <w:t>https://www.renewable-energy-industry.com/news/world/article-7372</w:t>
        </w:r>
      </w:hyperlink>
      <w:r>
        <w:t xml:space="preserve"> - Siemens and Vulcan Energy have formed a strategic partnership to develop the Lionheart project in the Upper Rhine Valley, Germany. This initiative aims to establish Europe's first integrated lithium and renewable energy production system. Siemens will supply automation and digitalization technologies and act as a strategic investor via Siemens Financial Services. The project targets an annual output of 24,000 tonnes of lithium hydroxide and 275 GWh of geothermal electricity. It is designated as a strategic project under the EU Critical Raw Materials Act to enhance European raw material independence.</w:t>
      </w:r>
      <w:r/>
    </w:p>
    <w:p>
      <w:pPr>
        <w:pStyle w:val="ListNumber"/>
        <w:spacing w:line="240" w:lineRule="auto"/>
        <w:ind w:left="720"/>
      </w:pPr>
      <w:r/>
      <w:hyperlink r:id="rId264">
        <w:r>
          <w:rPr>
            <w:color w:val="0000EE"/>
            <w:u w:val="single"/>
          </w:rPr>
          <w:t>https://www.renewable-energy-industry.com/news/world/article-7372</w:t>
        </w:r>
      </w:hyperlink>
      <w:r>
        <w:t xml:space="preserve"> - Siemens and Vulcan Energy have formed a strategic partnership to develop the Lionheart project in the Upper Rhine Valley, Germany. This initiative aims to establish Europe's first integrated lithium and renewable energy production system. Siemens will supply automation and digitalization technologies and act as a strategic investor via Siemens Financial Services. The project targets an annual output of 24,000 tonnes of lithium hydroxide and 275 GWh of geothermal electricity. It is designated as a strategic project under the EU Critical Raw Materials Act to enhance European raw material independence.</w:t>
      </w:r>
      <w:r/>
    </w:p>
    <w:p>
      <w:pPr>
        <w:pStyle w:val="ListNumber"/>
        <w:spacing w:line="240" w:lineRule="auto"/>
        <w:ind w:left="720"/>
      </w:pPr>
      <w:r/>
      <w:hyperlink r:id="rId264">
        <w:r>
          <w:rPr>
            <w:color w:val="0000EE"/>
            <w:u w:val="single"/>
          </w:rPr>
          <w:t>https://www.renewable-energy-industry.com/news/world/article-7372</w:t>
        </w:r>
      </w:hyperlink>
      <w:r>
        <w:t xml:space="preserve"> - Siemens and Vulcan Energy have formed a strategic partnership to develop the Lionheart project in the Upper Rhine Valley, Germany. This initiative aims to establish Europe's first integrated lithium and renewable energy production system. Siemens will supply automation and digitalization technologies and act as a strategic investor via Siemens Financial Services. The project targets an annual output of 24,000 tonnes of lithium hydroxide and 275 GWh of geothermal electricity. It is designated as a strategic project under the EU Critical Raw Materials Act to enhance European raw material independence.</w:t>
      </w:r>
      <w:r/>
    </w:p>
    <w:p>
      <w:pPr>
        <w:pStyle w:val="ListNumber"/>
        <w:spacing w:line="240" w:lineRule="auto"/>
        <w:ind w:left="720"/>
      </w:pPr>
      <w:r/>
      <w:hyperlink r:id="rId265">
        <w:r>
          <w:rPr>
            <w:color w:val="0000EE"/>
            <w:u w:val="single"/>
          </w:rPr>
          <w:t>https://www.openpr.com/news/4487479/electric-vehicle-ev-batteries-market-share-driven</w:t>
        </w:r>
      </w:hyperlink>
      <w:r>
        <w:t xml:space="preserve"> - The global electric vehicle batteries market was valued at US$ 66.43 billion in 2024 and is projected to reach US$ 142.26 billion by 2031, growing at a CAGR of 11.7%. Growth is driven by the transition to clean mobility, strict emission regulations, and government subsidies. Key players include CATL, BYD, Panasonic, and LG Chem. Asia-Pacific dominates the market, with China leading due to government support and domestic demand. LFP batteries are witnessing the fastest growth, while BEVs account for the largest application segment.</w:t>
      </w:r>
      <w:r/>
    </w:p>
    <w:p>
      <w:pPr>
        <w:pStyle w:val="ListNumber"/>
        <w:spacing w:line="240" w:lineRule="auto"/>
        <w:ind w:left="720"/>
      </w:pPr>
      <w:r/>
      <w:hyperlink r:id="rId266">
        <w:r>
          <w:rPr>
            <w:color w:val="0000EE"/>
            <w:u w:val="single"/>
          </w:rPr>
          <w:t>https://www.riotimesonline.com/brazil-supreme-court-foreign-farmland-rare-earths-april-2026/</w:t>
        </w:r>
      </w:hyperlink>
      <w:r>
        <w:t xml:space="preserve"> - Brazil's Supreme Court unanimously upheld a 1971 law restricting foreign ownership of farmland, closing a legal loophole used by foreign-controlled Brazilian subsidiaries. The decision, made on April 23, explicitly links land restrictions to national sovereignty and critical minerals, including rare earths, lithium, and nickel. This ruling impacts the recent US$2.8 billion acquisition of the Serra Verde mine by USA Rare Earth, requiring federal authorisation for such transactions under existing municipal caps.</w:t>
      </w:r>
      <w:r/>
    </w:p>
    <w:p>
      <w:pPr>
        <w:pStyle w:val="ListNumber"/>
        <w:spacing w:line="240" w:lineRule="auto"/>
        <w:ind w:left="720"/>
      </w:pPr>
      <w:r/>
      <w:hyperlink r:id="rId267">
        <w:r>
          <w:rPr>
            <w:color w:val="0000EE"/>
            <w:u w:val="single"/>
          </w:rPr>
          <w:t>https://yellowhammernews.com/gary-palmer-it-has-never-been-more-important-for-america-to-have-a-secure-supply-chain/</w:t>
        </w:r>
      </w:hyperlink>
      <w:r>
        <w:t xml:space="preserve"> - U.S. Rep. Gary Palmer (R-Hoover) led a hearing on April 22, 2026, calling for Congress to cut government red tape to secure America's critical mineral supply chain. Palmer highlighted China's dominance in producing and recycling critical minerals, citing national security risks. He praised the Trump administration's executive orders but proposed HR 4370, the Securing America's Mineral Supply Act, to codify policies supporting domestic mining and processing. The Energy and Commerce Committee aims to reform environmental laws to facilitate reshoring the entire supply chain.</w:t>
      </w:r>
      <w:r/>
    </w:p>
    <w:p>
      <w:pPr>
        <w:pStyle w:val="ListNumber"/>
        <w:spacing w:line="240" w:lineRule="auto"/>
        <w:ind w:left="720"/>
      </w:pPr>
      <w:r/>
      <w:hyperlink r:id="rId268">
        <w:r>
          <w:rPr>
            <w:color w:val="0000EE"/>
            <w:u w:val="single"/>
          </w:rPr>
          <w:t>https://www.df.cl/empresas/juntas-de-accionistas/sqm-celebra-su-primera-junta-de-accionistas-con-gina-ocqueteau-al-mando-y</w:t>
        </w:r>
      </w:hyperlink>
      <w:r>
        <w:t xml:space="preserve"> - SQM held its first shareholder meeting in Las Condes, Chile, with Gina Ocqueteau serving as board president. Tianqi Lithium representative Yi Wang attended and asked four questions regarding dividend policies and financing restrictions. The board recommended a final dividend of US$1.02952 per action, representing 50% of 2025 profits, which was approved by shareholders. Ocqueteau highlighted the strategic alliance with Codelco in the Salar de Atacama as a significant milestone.</w:t>
      </w:r>
      <w:r/>
    </w:p>
    <w:p>
      <w:pPr>
        <w:pStyle w:val="ListNumber"/>
        <w:spacing w:line="240" w:lineRule="auto"/>
        <w:ind w:left="720"/>
      </w:pPr>
      <w:r/>
      <w:hyperlink r:id="rId269">
        <w:r>
          <w:rPr>
            <w:color w:val="0000EE"/>
            <w:u w:val="single"/>
          </w:rPr>
          <w:t>https://www.carscoops.com/2026/04/fang-cheng-bao-formula-x/</w:t>
        </w:r>
      </w:hyperlink>
      <w:r>
        <w:t xml:space="preserve"> - At the 2026 Beijing Auto Show, BYD-owned brand Fang Cheng Bao launched the Formula X, a 1,000-horsepower carbon-fibre supercar with a 2027 market launch. The brand also introduced the Formula S, S GT, and SL, three electric sedans targeting the Porsche Taycan. All models utilise an 800V architecture with tri-motor AWD systems and are scheduled for Chinese dealerships in late 2026.</w:t>
      </w:r>
      <w:r/>
    </w:p>
    <w:p>
      <w:pPr>
        <w:pStyle w:val="ListNumber"/>
        <w:spacing w:line="240" w:lineRule="auto"/>
        <w:ind w:left="720"/>
      </w:pPr>
      <w:r/>
      <w:hyperlink r:id="rId270">
        <w:r>
          <w:rPr>
            <w:color w:val="0000EE"/>
            <w:u w:val="single"/>
          </w:rPr>
          <w:t>https://www.evspecifications.com/en/news/5a229e6</w:t>
        </w:r>
      </w:hyperlink>
      <w:r>
        <w:t xml:space="preserve"> - CATL showcased an ambitious technology portfolio at its Super Technology Day in Beijing, introducing six new battery systems and a unified supercharging and battery-swapping ecosystem. Key announcements include the third-generation Shenxing Superfast Charging Battery, the third-generation Qilin Battery with 280 Wh/kg density, the Qilin Condensed Battery reaching 350 Wh/kg, the second-generation Freevoy Super Hybrid Battery, and GWh-scale industrialization of the Naxtra Sodium-ion Battery. CEO Robin Zeng and Chief Scientist Dr. Wu Kai highlighted the strategy of pursuing multiple chemical pathways to meet diverse consumer needs and energy security goals. The company plans to deploy 4,000 integrated charge-swap stations by the end of 2026.</w:t>
      </w:r>
      <w:r/>
    </w:p>
    <w:p>
      <w:pPr>
        <w:pStyle w:val="ListNumber"/>
        <w:spacing w:line="240" w:lineRule="auto"/>
        <w:ind w:left="720"/>
      </w:pPr>
      <w:r/>
      <w:hyperlink r:id="rId271">
        <w:r>
          <w:rPr>
            <w:color w:val="0000EE"/>
            <w:u w:val="single"/>
          </w:rPr>
          <w:t>https://www.cbtnews.com/ford-doubles-down-on-u-s-assembly/</w:t>
        </w:r>
      </w:hyperlink>
      <w:r>
        <w:t xml:space="preserve"> - Ford continues to scale its U.S. manufacturing footprint, assembling six vehicles domestically for every one imported in 2025. CEO Jim Farley confirmed plans to invest in U.S. operations, including hiring and new vehicle launches. The company's domestic assembly accounted for 83 percent of its U.S. sales, the highest among major automakers. This strategy aligns with White House policies promoting domestic manufacturing through tax incentives and tariff adjustments.</w:t>
      </w:r>
      <w:r/>
    </w:p>
    <w:p>
      <w:pPr>
        <w:pStyle w:val="ListNumber"/>
        <w:spacing w:line="240" w:lineRule="auto"/>
        <w:ind w:left="720"/>
      </w:pPr>
      <w:r/>
      <w:hyperlink r:id="rId272">
        <w:r>
          <w:rPr>
            <w:color w:val="0000EE"/>
            <w:u w:val="single"/>
          </w:rPr>
          <w:t>https://www.just-auto.com/news/chery-lepas-brand-shows-electric-l4-at-auto-china-2026/</w:t>
        </w:r>
      </w:hyperlink>
      <w:r>
        <w:t xml:space="preserve"> - Lepas, a Chery-owned brand, debuted its electric L4 crossover and unveiled its global New Energy Vehicle strategy at Auto China 2026 in Beijing. The compact, city-friendly model features the LEX intelligent New Energy Platform and 'Leopard Aesthetics' design. Lepas plans to launch in the UK later this year, starting with the L8 flagship in the third quarter, followed by the L6 and L4. CEO Gary Lan stated the UK is key to the brand's global momentum and identity.</w:t>
      </w:r>
      <w:r/>
    </w:p>
    <w:p>
      <w:pPr>
        <w:pStyle w:val="ListNumber"/>
        <w:spacing w:line="240" w:lineRule="auto"/>
        <w:ind w:left="720"/>
      </w:pPr>
      <w:r/>
      <w:hyperlink r:id="rId273">
        <w:r>
          <w:rPr>
            <w:color w:val="0000EE"/>
            <w:u w:val="single"/>
          </w:rPr>
          <w:t>https://www.fastmarkets.com/insights/how-europes-leading-automotive-teams-are-evolving-cost-models-to-master-new-market-volatility/</w:t>
        </w:r>
      </w:hyperlink>
      <w:r>
        <w:t xml:space="preserve"> - European original equipment manufacturers (OEMs) and Tier 1 suppliers are abandoning static annual budgets in favor of dynamic, scenario-based cost modeling to address structural volatility in raw materials, energy, and trade policy. Driven by sharp price fluctuations in lithium, cobalt, and nickel, alongside regulatory pressures like the Carbon Border Adjustment Mechanism (CBAM), leading firms are adopting real-time Bill of Materials (BOM) tracking, expanded indexation for battery materials, and cross-functional collaboration. This operational shift aims to enhance resilience, protect margins, and enable agile decision-making in an unpredictable market environment across Europe.</w:t>
      </w:r>
      <w:r/>
    </w:p>
    <w:p>
      <w:pPr>
        <w:pStyle w:val="ListNumber"/>
        <w:spacing w:line="240" w:lineRule="auto"/>
        <w:ind w:left="720"/>
      </w:pPr>
      <w:r/>
      <w:hyperlink r:id="rId270">
        <w:r>
          <w:rPr>
            <w:color w:val="0000EE"/>
            <w:u w:val="single"/>
          </w:rPr>
          <w:t>https://www.evspecifications.com/en/news/5a229e6</w:t>
        </w:r>
      </w:hyperlink>
      <w:r>
        <w:t xml:space="preserve"> - CATL showcased an ambitious technology portfolio at its Super Technology Day in Beijing, introducing six new battery systems and a unified supercharging and battery-swapping ecosystem. Key announcements include the third-generation Shenxing Superfast Charging Battery, the third-generation Qilin Battery with 280 Wh/kg density, the Qilin Condensed Battery reaching 350 Wh/kg, the second-generation Freevoy Super Hybrid Battery, and GWh-scale industrialization of the Naxtra Sodium-ion Battery. CEO Robin Zeng and Chief Scientist Dr. Wu Kai highlighted the strategy of pursuing multiple chemical pathways to meet diverse consumer needs and energy security goals. The company plans to deploy 4,000 integrated charge-swap stations by the end of 2026.</w:t>
      </w:r>
      <w:r/>
    </w:p>
    <w:p>
      <w:pPr>
        <w:pStyle w:val="ListNumber"/>
        <w:spacing w:line="240" w:lineRule="auto"/>
        <w:ind w:left="720"/>
      </w:pPr>
      <w:r/>
      <w:hyperlink r:id="rId274">
        <w:r>
          <w:rPr>
            <w:color w:val="0000EE"/>
            <w:u w:val="single"/>
          </w:rPr>
          <w:t>https://www.wort.lu/wirtschaft/e-zulassungen-schiessen-in-nur-einem-monat-um-354-prozent-nach-oben/148051661.html</w:t>
        </w:r>
      </w:hyperlink>
      <w:r>
        <w:t xml:space="preserve"> - New car registrations in Europe rose 11 percent to 1.58 million vehicles last month, according to the European Automobile Manufacturers Association (ACEA). Electric vehicle deliveries jumped 42 percent, with Germany seeing a 66 percent increase and Luxembourg a 35.4 percent rise. Chinese manufacturers BYD and Geely are expanding their presence, with BYD doubling its European sales to over 37,580 units in March. Tesla also reported an 84 percent increase in registrations. The growth is driven by robust domestic demand and new subsidy programs, despite challenges from US tariffs and weak sales in China.</w:t>
      </w:r>
      <w:r/>
    </w:p>
    <w:p>
      <w:pPr>
        <w:pStyle w:val="ListNumber"/>
        <w:spacing w:line="240" w:lineRule="auto"/>
        <w:ind w:left="720"/>
      </w:pPr>
      <w:r/>
      <w:hyperlink r:id="rId275">
        <w:r>
          <w:rPr>
            <w:color w:val="0000EE"/>
            <w:u w:val="single"/>
          </w:rPr>
          <w:t>https://www.motorpasion.com/industria/ue-quiere-cerrarle-puertas-narices-a-china-normas-made-in-europe</w:t>
        </w:r>
      </w:hyperlink>
      <w:r>
        <w:t xml:space="preserve"> - The European Commission unveiled the Industrial Accelerator Act (IAA) to limit Chinese automotive investment in the EU. The proposal mandates a 70% European content threshold for electric vehicles to qualify for public funding, aiming to counteract Chinese export surges and industrial overcapacity. While intended to protect local jobs, the measure faces criticism from the automotive sector regarding supply chain complexity and potential Chinese retaliatory actions.</w:t>
      </w:r>
      <w:r/>
    </w:p>
    <w:p>
      <w:pPr>
        <w:pStyle w:val="ListNumber"/>
        <w:spacing w:line="240" w:lineRule="auto"/>
        <w:ind w:left="720"/>
      </w:pPr>
      <w:r/>
      <w:hyperlink r:id="rId273">
        <w:r>
          <w:rPr>
            <w:color w:val="0000EE"/>
            <w:u w:val="single"/>
          </w:rPr>
          <w:t>https://www.fastmarkets.com/insights/how-europes-leading-automotive-teams-are-evolving-cost-models-to-master-new-market-volatility/</w:t>
        </w:r>
      </w:hyperlink>
      <w:r>
        <w:t xml:space="preserve"> - European original equipment manufacturers (OEMs) and Tier 1 suppliers are abandoning static annual budgets in favor of dynamic, scenario-based cost modeling to address structural volatility in raw materials, energy, and trade policy. Driven by sharp price fluctuations in lithium, cobalt, and nickel, alongside regulatory pressures like the Carbon Border Adjustment Mechanism (CBAM), leading firms are adopting real-time Bill of Materials (BOM) tracking, expanded indexation for battery materials, and cross-functional collaboration. This operational shift aims to enhance resilience, protect margins, and enable agile decision-making in an unpredictable market environment across Europe.</w:t>
      </w:r>
      <w:r/>
    </w:p>
    <w:p>
      <w:pPr>
        <w:pStyle w:val="ListNumber"/>
        <w:spacing w:line="240" w:lineRule="auto"/>
        <w:ind w:left="720"/>
      </w:pPr>
      <w:r/>
      <w:hyperlink r:id="rId271">
        <w:r>
          <w:rPr>
            <w:color w:val="0000EE"/>
            <w:u w:val="single"/>
          </w:rPr>
          <w:t>https://www.cbtnews.com/ford-doubles-down-on-u-s-assembly/</w:t>
        </w:r>
      </w:hyperlink>
      <w:r>
        <w:t xml:space="preserve"> - Ford continues to scale its U.S. manufacturing footprint, assembling six vehicles domestically for every one imported in 2025. CEO Jim Farley confirmed plans to invest in U.S. operations, including hiring and new vehicle launches. The company's domestic assembly accounted for 83 percent of its U.S. sales, the highest among major automakers. This strategy aligns with White House policies promoting domestic manufacturing through tax incentives and tariff adjustments.</w:t>
      </w:r>
      <w:r/>
    </w:p>
    <w:p>
      <w:pPr>
        <w:pStyle w:val="ListNumber"/>
        <w:spacing w:line="240" w:lineRule="auto"/>
        <w:ind w:left="720"/>
      </w:pPr>
      <w:r/>
      <w:hyperlink r:id="rId276">
        <w:r>
          <w:rPr>
            <w:color w:val="0000EE"/>
            <w:u w:val="single"/>
          </w:rPr>
          <w:t>https://en.antaranews.com/news/413479/minister-urges-governors-to-waive-taxes-for-electric-vehicles</w:t>
        </w:r>
      </w:hyperlink>
      <w:r>
        <w:t xml:space="preserve"> - Home Affairs Minister Muhammad Tito Karnavian has directed all Indonesian governors to provide fiscal incentives, specifically tax exemptions for Motor Vehicle Tax and Title Transfer Fees, for battery-based electric vehicles. The directive, issued via Circular Letter No. 900.1.13.1/3764/SJ on April 22, 2026, aims to support the transition to clean energy, improve air quality, and ensure energy security. Governors must report the implementation of these incentives by May 31, 2026.</w:t>
      </w:r>
      <w:r/>
    </w:p>
    <w:p>
      <w:pPr>
        <w:pStyle w:val="ListNumber"/>
        <w:spacing w:line="240" w:lineRule="auto"/>
        <w:ind w:left="720"/>
      </w:pPr>
      <w:r/>
      <w:hyperlink r:id="rId277">
        <w:r>
          <w:rPr>
            <w:color w:val="0000EE"/>
            <w:u w:val="single"/>
          </w:rPr>
          <w:t>https://expresso.pt/economia/economia_energia/2026-04-24-nova-fase-dos-cheques-para-comprar-carros-eletricos-chega-ate-junho-promete-a-ministra-do-ambiente-435b2fea</w:t>
        </w:r>
      </w:hyperlink>
      <w:r>
        <w:t xml:space="preserve"> - Maria da Graça Carvalho, Portugal's Minister for Environment and Energy, announced a new phase of applications for electric vehicle purchase grants opening in May or June 2026. The initiative includes a €20 million allocation. This follows the exhaustion of previous 2025 grants. The programme requires scrapping a fossil fuel vehicle older than 10 years and maintains specific support for social institutions and local authorities. The new phase aims to simplify previous complex procedures.</w:t>
      </w:r>
      <w:r/>
    </w:p>
    <w:p>
      <w:pPr>
        <w:pStyle w:val="ListNumber"/>
        <w:spacing w:line="240" w:lineRule="auto"/>
        <w:ind w:left="720"/>
      </w:pPr>
      <w:r/>
      <w:hyperlink r:id="rId278">
        <w:r>
          <w:rPr>
            <w:color w:val="0000EE"/>
            <w:u w:val="single"/>
          </w:rPr>
          <w:t>https://www.channelnewsasia.com/business/mitsubishi-electric-considers-alliance-foxconn-joint-automotive-equipment-operation-6078851</w:t>
        </w:r>
      </w:hyperlink>
      <w:r>
        <w:t xml:space="preserve"> - Mitsubishi Electric signed a memorandum of understanding with Foxconn to explore a strategic alliance covering their automotive equipment businesses. The Japanese company is considering transferring a 50 per cent stake in its automotive subsidiary, Mitsubishi Electric Mobility, to the Taiwanese manufacturer. The proposed joint operation targets electrification, autonomous driving, and software-defined vehicle technologies, aiming to support sustainable growth of Japan's automobile industry. No financial terms or timeline were disclosed.</w:t>
      </w:r>
      <w:r/>
    </w:p>
    <w:p>
      <w:pPr>
        <w:pStyle w:val="ListNumber"/>
        <w:spacing w:line="240" w:lineRule="auto"/>
        <w:ind w:left="720"/>
      </w:pPr>
      <w:r/>
      <w:hyperlink r:id="rId279">
        <w:r>
          <w:rPr>
            <w:color w:val="0000EE"/>
            <w:u w:val="single"/>
          </w:rPr>
          <w:t>https://insideevs.com/news/793967/abb-om-m-series-megawatt-ev-charger/</w:t>
        </w:r>
      </w:hyperlink>
      <w:r>
        <w:t xml:space="preserve"> - Swiss technology company ABB has unveiled the OM M-Series, a new DC fast charger distribution cabinet capable of delivering up to 1.2 MW to a single electric vehicle or dynamically allocating power to up to 24 EVs. The system features an industry-leading power density of 625 kW per square meter. The modular setup includes various dispensers, such as the OM Ultra for big rigs and the OM Solo for passenger vehicles, and can be scaled from a base 200 kW unit. This launch positions ABB alongside competitors like Tesla and BYD in the high-power charging infrastructure market.</w:t>
      </w:r>
      <w:r/>
    </w:p>
    <w:p>
      <w:pPr>
        <w:pStyle w:val="ListNumber"/>
        <w:spacing w:line="240" w:lineRule="auto"/>
        <w:ind w:left="720"/>
      </w:pPr>
      <w:r/>
      <w:hyperlink r:id="rId280">
        <w:r>
          <w:rPr>
            <w:color w:val="0000EE"/>
            <w:u w:val="single"/>
          </w:rPr>
          <w:t>https://3dnews.ru/1140604/iimodel-qwen-massovo-vstroyat-v-kitayskie-avtomobili-voditeli-smogut-golosom-zakazivat-edu-i-bronirovat-oteli</w:t>
        </w:r>
      </w:hyperlink>
      <w:r>
        <w:t xml:space="preserve"> - Alibaba has announced the integration of its Qwen AI model into vehicles from multiple Chinese manufacturers, including BYD, Geely, and Li Auto. The system, running on Nvidia automotive platforms, enables voice commands for ordering food, booking hotels, and purchasing tickets. This move aims to enhance digital services and attract buyers in the slowing electric vehicle market. The announcement coincided with the opening of the Beijing Auto Show, highlighting intensified competition among domestic automakers.</w:t>
      </w:r>
      <w:r/>
    </w:p>
    <w:p>
      <w:pPr>
        <w:pStyle w:val="ListNumber"/>
        <w:spacing w:line="240" w:lineRule="auto"/>
        <w:ind w:left="720"/>
      </w:pPr>
      <w:r/>
      <w:hyperlink r:id="rId281">
        <w:r>
          <w:rPr>
            <w:color w:val="0000EE"/>
            <w:u w:val="single"/>
          </w:rPr>
          <w:t>https://www.larazon.es/tecnologia-consumo/movilidad/0-100-3-segundos-carga-rapida-byd-asi-es-nuevo-lynk-co-10-aterriza-26000-euros_2026042469eb464320f315569057f388.html</w:t>
        </w:r>
      </w:hyperlink>
      <w:r>
        <w:t xml:space="preserve"> - Lynk &amp; Co has initiated pre-sales for its new Lynk &amp; Co 10 electric sedan in Europe, with an entry price of approximately 28,000 euros. The vehicle features a 900V architecture enabling fast charging at two kilometres per second, an AMD V2000A processor, and NVIDIA Thor U for autonomous driving. The top variant produces 925 CV and accelerates from 0 to 100 km/h in three seconds. Sales in Spain will be managed via the Volvo dealer network.</w:t>
      </w:r>
      <w:r/>
    </w:p>
    <w:p>
      <w:pPr>
        <w:pStyle w:val="ListNumber"/>
        <w:spacing w:line="240" w:lineRule="auto"/>
        <w:ind w:left="720"/>
      </w:pPr>
      <w:r/>
      <w:hyperlink r:id="rId282">
        <w:r>
          <w:rPr>
            <w:color w:val="0000EE"/>
            <w:u w:val="single"/>
          </w:rPr>
          <w:t>https://www.motortrader.com/motor-trader-news/automotive-news/number-of-cars-on-uk-roads-hits-record-42-5m-24-04-2026</w:t>
        </w:r>
      </w:hyperlink>
      <w:r>
        <w:t xml:space="preserve"> - The number of cars on UK roads reached a record 42.5 million in 2025, representing a 1.4% increase from the previous year. This growth marks the fourth consecutive year of expansion, driven by a recovering new car market. Battery electric vehicle numbers also surged by 34.7% to 1.79 million, accounting for nearly 5% of the total fleet. However, the average age of vehicles rose to 9.7 years, with 45.7% of cars being over a decade old, reflecting motorists holding onto vehicles longer due to economic pressures.</w:t>
      </w:r>
      <w:r/>
    </w:p>
    <w:p>
      <w:pPr>
        <w:pStyle w:val="ListNumber"/>
        <w:spacing w:line="240" w:lineRule="auto"/>
        <w:ind w:left="720"/>
      </w:pPr>
      <w:r/>
      <w:hyperlink r:id="rId283">
        <w:r>
          <w:rPr>
            <w:color w:val="0000EE"/>
            <w:u w:val="single"/>
          </w:rPr>
          <w:t>https://3dnews.ru/1140605/geely-vipustit-na-dorogi-neskolko-tisyach-robotaksi-caocao-eva-cabv-sleduyushchem-godu</w:t>
        </w:r>
      </w:hyperlink>
      <w:r>
        <w:t xml:space="preserve"> - Caocao, a subsidiary of Geely, intends to launch several thousand Eva Cab robotaxis in 2028. The vehicles, designed for driverless passenger transport, will operate in Abu Dhabi, Hong Kong, and five mainland Chinese cities. CEO Gong Xin stated the fleet aims to reach 100,000 units by 2030. The Eva Cab features a simplified interior and is positioned as a cost-effective alternative to private-use models, competing directly with the Tesla Cybercab.</w:t>
      </w:r>
      <w:r/>
    </w:p>
    <w:p>
      <w:pPr>
        <w:pStyle w:val="ListNumber"/>
        <w:spacing w:line="240" w:lineRule="auto"/>
        <w:ind w:left="720"/>
      </w:pPr>
      <w:r/>
      <w:hyperlink r:id="rId284">
        <w:r>
          <w:rPr>
            <w:color w:val="0000EE"/>
            <w:u w:val="single"/>
          </w:rPr>
          <w:t>https://businessmotoring.co.uk/depot-charging-five-key-considerations-for-fleet-electrification/</w:t>
        </w:r>
      </w:hyperlink>
      <w:r>
        <w:t xml:space="preserve"> - The UK Government has launched a new £170m multi-year programme to support depot charging infrastructure for fleet electrification, running from March 2026 to 2030. The first application window opens until 30 June 2026, covering 70% of charge point and civil costs up to £1m per organisation. Analysis by Drax Electric Vehicles indicates strong demand, with 284 applications submitted during the pilot phase, primarily from the private sector. The scheme aims to reduce reliance on public charging and lower operational costs, provided fleets address key considerations such as data analysis, site energy capacity, and operational mapping.</w:t>
      </w:r>
      <w:r/>
    </w:p>
    <w:p>
      <w:pPr>
        <w:pStyle w:val="ListNumber"/>
        <w:spacing w:line="240" w:lineRule="auto"/>
        <w:ind w:left="720"/>
      </w:pPr>
      <w:r/>
      <w:hyperlink r:id="rId285">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276">
        <w:r>
          <w:rPr>
            <w:color w:val="0000EE"/>
            <w:u w:val="single"/>
          </w:rPr>
          <w:t>https://en.antaranews.com/news/413479/minister-urges-governors-to-waive-taxes-for-electric-vehicles</w:t>
        </w:r>
      </w:hyperlink>
      <w:r>
        <w:t xml:space="preserve"> - Home Affairs Minister Muhammad Tito Karnavian has directed all Indonesian governors to provide fiscal incentives, specifically tax exemptions for Motor Vehicle Tax and Title Transfer Fees, for battery-based electric vehicles. The directive, issued via Circular Letter No. 900.1.13.1/3764/SJ on April 22, 2026, aims to support the transition to clean energy, improve air quality, and ensure energy security. Governors must report the implementation of these incentives by May 31, 2026.</w:t>
      </w:r>
      <w:r/>
    </w:p>
    <w:p>
      <w:pPr>
        <w:pStyle w:val="ListNumber"/>
        <w:spacing w:line="240" w:lineRule="auto"/>
        <w:ind w:left="720"/>
      </w:pPr>
      <w:r/>
      <w:hyperlink r:id="rId286">
        <w:r>
          <w:rPr>
            <w:color w:val="0000EE"/>
            <w:u w:val="single"/>
          </w:rPr>
          <w:t>https://www.cronica.com.ar/politica/el-gobierno-de-javier-milei-promulgo-la-ley-de-glaciares-tras-su-sancion-en-diputados-1424/</w:t>
        </w:r>
      </w:hyperlink>
      <w:r>
        <w:t xml:space="preserve"> - The Argentine government officially promulgated Law 27.804, modifying the 2010 Glacier Law, via Decree 271/2026. The legislation aims to facilitate investments in strategic sectors like lithium and copper by allowing provinces to define protected zones based on scientific criteria. While maintaining prohibitions on contaminating activities in identified glacier areas, the law reduces restrictions in zones with unproven hydrological importance. The move has sparked debate between supporters seeking to unblock mining projects and the scientific community, which warns of potential long-term environmental and water reserve impacts.</w:t>
      </w:r>
      <w:r/>
    </w:p>
    <w:p>
      <w:pPr>
        <w:pStyle w:val="ListNumber"/>
        <w:spacing w:line="240" w:lineRule="auto"/>
        <w:ind w:left="720"/>
      </w:pPr>
      <w:r/>
      <w:hyperlink r:id="rId287">
        <w:r>
          <w:rPr>
            <w:color w:val="0000EE"/>
            <w:u w:val="single"/>
          </w:rPr>
          <w:t>https://www.pv-magazine-india.com/2026/04/24/indias-ev-and-battery-manufacturing-future-depends-on-states-playing-to-their-strengths-iisd/</w:t>
        </w:r>
      </w:hyperlink>
      <w:r>
        <w:t xml:space="preserve"> - An International Institute for Sustainable Development (IISD) report states that India's electric vehicle and battery manufacturing localization cannot be achieved through central policies alone. While 33 of 36 states have EV policies, most focus on deployment rather than supply-side manufacturing. The report highlights that localization for high-cost components remains below 20%. IISD recommends states design policies based on industrial strengths, integrate ecosystems, and use risk-sharing tools to attract investment and reduce import dependency.</w:t>
      </w:r>
      <w:r/>
    </w:p>
    <w:p>
      <w:pPr>
        <w:pStyle w:val="ListNumber"/>
        <w:spacing w:line="240" w:lineRule="auto"/>
        <w:ind w:left="720"/>
      </w:pPr>
      <w:r/>
      <w:hyperlink r:id="rId288">
        <w:r>
          <w:rPr>
            <w:color w:val="0000EE"/>
            <w:u w:val="single"/>
          </w:rPr>
          <w:t>https://www.newswire.com/news/critical-minerals-such-as-lithium-and-rare-earth-elements-reach-all-time-high</w:t>
        </w:r>
      </w:hyperlink>
      <w:r>
        <w:t xml:space="preserve"> - * Elektros, Inc. is actively identifying and engaging with select lithium refineries in the United States to establish a supply pathway. * The company aims to ship one to two containers of lithium monthly initially, scaling to five to seven containers as partnerships develop. * This initiative connects Elektros' hard-rock lithium mining operations in Sierra Leone with the growing global demand for critical minerals driven by electric vehicle adoption. * Management views successful refinery engagement as a key milestone for validating the company's long-term operational model and growth trajectory. * The strategy focuses on creating a scalable, efficient supply chain to support the global energy transition and electrification efforts.</w:t>
      </w:r>
      <w:r/>
    </w:p>
    <w:p>
      <w:pPr>
        <w:pStyle w:val="ListNumber"/>
        <w:spacing w:line="240" w:lineRule="auto"/>
        <w:ind w:left="720"/>
      </w:pPr>
      <w:r/>
      <w:hyperlink r:id="rId289">
        <w:r>
          <w:rPr>
            <w:color w:val="0000EE"/>
            <w:u w:val="single"/>
          </w:rPr>
          <w:t>https://www.jpnn.com/news/target-ambisius-changan-deepal-dan-lumin-jadi-andalan</w:t>
        </w:r>
      </w:hyperlink>
      <w:r>
        <w:t xml:space="preserve"> - Changan Automobile has set an ambitious target to reach annual production and sales of 4 million vehicles by 2030. The Chinese manufacturer plans for new energy vehicles to account for 60 per cent of total sales, equivalent to 2.4 million units. Management focuses on strengthening three core new energy brands: Avatr, Deepal, and Nevo. Avatr and Deepal are positioned for the mid-range to premium segments, with a combined sales target of 1.5 million units by the end of the decade. This strategy aligns with the global trend of electrification.</w:t>
      </w:r>
      <w:r/>
    </w:p>
    <w:p>
      <w:pPr>
        <w:pStyle w:val="ListNumber"/>
        <w:spacing w:line="240" w:lineRule="auto"/>
        <w:ind w:left="720"/>
      </w:pPr>
      <w:r/>
      <w:hyperlink r:id="rId290">
        <w:r>
          <w:rPr>
            <w:color w:val="0000EE"/>
            <w:u w:val="single"/>
          </w:rPr>
          <w:t>https://focus.ua/auto/751841-novye-elektrokary-byd-s-zapasom-hoda-do-1000-km-pokazali-na-avtoshou-v-pekine-foto</w:t>
        </w:r>
      </w:hyperlink>
      <w:r>
        <w:t xml:space="preserve"> - BYD presented a new range of electric vehicles at the Beijing Auto Show, including the Sealion 08 crossover, updated Atto 3, and high-performance concepts like the Denza Z and Leopard Formula S. Models feature ranges up to 1000 km, rapid charging capabilities, and power outputs exceeding 1000 hp. Some vehicles are set for immediate series production, while others remain concepts.</w:t>
      </w:r>
      <w:r/>
    </w:p>
    <w:p>
      <w:pPr>
        <w:pStyle w:val="ListNumber"/>
        <w:spacing w:line="240" w:lineRule="auto"/>
        <w:ind w:left="720"/>
      </w:pPr>
      <w:r/>
      <w:hyperlink r:id="rId291">
        <w:r>
          <w:rPr>
            <w:color w:val="0000EE"/>
            <w:u w:val="single"/>
          </w:rPr>
          <w:t>https://www.frandroid.com/survoltes/voitures-electriques/3076879_le-gouvernement-annonce-une-aide-gros-rouleurs-de-7-700-e-pour-lachat-dune-voiture-electrique-voici-les-conditions-deligibilite</w:t>
        </w:r>
      </w:hyperlink>
      <w:r>
        <w:t xml:space="preserve"> - The French government has confirmed a new electric vehicle subsidy of 7,700 euros for high-mileage drivers starting in summer 2026. Targeted at middle-income professionals including caregivers, artisans, and public sector employees, the aid requires a minimum annual mileage of 12,000 kilometres. Eligible vehicles must have a satisfactory eco-score and European batteries. The scheme will accept 50,000 applications until 31 December 2026, with a planned launch in July.</w:t>
      </w:r>
      <w:r/>
    </w:p>
    <w:p>
      <w:pPr>
        <w:pStyle w:val="ListNumber"/>
        <w:spacing w:line="240" w:lineRule="auto"/>
        <w:ind w:left="720"/>
      </w:pPr>
      <w:r/>
      <w:hyperlink r:id="rId284">
        <w:r>
          <w:rPr>
            <w:color w:val="0000EE"/>
            <w:u w:val="single"/>
          </w:rPr>
          <w:t>https://businessmotoring.co.uk/depot-charging-five-key-considerations-for-fleet-electrification/</w:t>
        </w:r>
      </w:hyperlink>
      <w:r>
        <w:t xml:space="preserve"> - The UK Government has launched a new £170m multi-year programme to support depot charging infrastructure for fleet electrification, running from March 2026 to 2030. The first application window opens until 30 June 2026, covering 70% of charge point and civil costs up to £1m per organisation. Analysis by Drax Electric Vehicles indicates strong demand, with 284 applications submitted during the pilot phase, primarily from the private sector. The scheme aims to reduce reliance on public charging and lower operational costs, provided fleets address key considerations such as data analysis, site energy capacity, and operational mapping.</w:t>
      </w:r>
      <w:r/>
    </w:p>
    <w:p>
      <w:pPr>
        <w:pStyle w:val="ListNumber"/>
        <w:spacing w:line="240" w:lineRule="auto"/>
        <w:ind w:left="720"/>
      </w:pPr>
      <w:r/>
      <w:hyperlink r:id="rId285">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292">
        <w:r>
          <w:rPr>
            <w:color w:val="0000EE"/>
            <w:u w:val="single"/>
          </w:rPr>
          <w:t>https://www.miningmx.com/news/battery-minerals/65094-sibanye-stillwater-starts-talks-with-eu-on-ensuring-kelibers-viability/</w:t>
        </w:r>
      </w:hyperlink>
      <w:r>
        <w:t xml:space="preserve"> - Sibanye-Stillwater has initiated discussions with EU policymakers and Finnish stakeholders to secure price protection for its Keliber lithium project in Finland. CEO Richard Stewart stated that the decision to proceed with the refinery phase depends on sustainable pricing, noting the project's viability is threatened if lithium hydroxide prices fall below $10,000/t. While current prices around $24,000/t are robust, the company seeks regulatory support to mitigate risks from Chinese market volatility and ensure the strategic asset remains economically viable for shareholders.</w:t>
      </w:r>
      <w:r/>
    </w:p>
    <w:p>
      <w:pPr>
        <w:pStyle w:val="ListNumber"/>
        <w:spacing w:line="240" w:lineRule="auto"/>
        <w:ind w:left="720"/>
      </w:pPr>
      <w:r/>
      <w:hyperlink r:id="rId292">
        <w:r>
          <w:rPr>
            <w:color w:val="0000EE"/>
            <w:u w:val="single"/>
          </w:rPr>
          <w:t>https://www.miningmx.com/news/battery-minerals/65094-sibanye-stillwater-starts-talks-with-eu-on-ensuring-kelibers-viability/</w:t>
        </w:r>
      </w:hyperlink>
      <w:r>
        <w:t xml:space="preserve"> - Sibanye-Stillwater has initiated discussions with EU policymakers and Finnish stakeholders to secure price protection for its Keliber lithium project in Finland. CEO Richard Stewart stated that the decision to proceed with the refinery phase depends on sustainable pricing, noting the project's viability is threatened if lithium hydroxide prices fall below $10,000/t. While current prices around $24,000/t are robust, the company seeks regulatory support to mitigate risks from Chinese market volatility and ensure the strategic asset remains economically viable for shareholders.</w:t>
      </w:r>
      <w:r/>
    </w:p>
    <w:p>
      <w:pPr>
        <w:pStyle w:val="ListNumber"/>
        <w:spacing w:line="240" w:lineRule="auto"/>
        <w:ind w:left="720"/>
      </w:pPr>
      <w:r/>
      <w:hyperlink r:id="rId287">
        <w:r>
          <w:rPr>
            <w:color w:val="0000EE"/>
            <w:u w:val="single"/>
          </w:rPr>
          <w:t>https://www.pv-magazine-india.com/2026/04/24/indias-ev-and-battery-manufacturing-future-depends-on-states-playing-to-their-strengths-iisd/</w:t>
        </w:r>
      </w:hyperlink>
      <w:r>
        <w:t xml:space="preserve"> - An International Institute for Sustainable Development (IISD) report states that India's electric vehicle and battery manufacturing localization cannot be achieved through central policies alone. While 33 of 36 states have EV policies, most focus on deployment rather than supply-side manufacturing. The report highlights that localization for high-cost components remains below 20%. IISD recommends states design policies based on industrial strengths, integrate ecosystems, and use risk-sharing tools to attract investment and reduce import dependency.</w:t>
      </w:r>
      <w:r/>
    </w:p>
    <w:p>
      <w:pPr>
        <w:pStyle w:val="ListNumber"/>
        <w:spacing w:line="240" w:lineRule="auto"/>
        <w:ind w:left="720"/>
      </w:pPr>
      <w:r/>
      <w:hyperlink r:id="rId291">
        <w:r>
          <w:rPr>
            <w:color w:val="0000EE"/>
            <w:u w:val="single"/>
          </w:rPr>
          <w:t>https://www.frandroid.com/survoltes/voitures-electriques/3076879_le-gouvernement-annonce-une-aide-gros-rouleurs-de-7-700-e-pour-lachat-dune-voiture-electrique-voici-les-conditions-deligibilite</w:t>
        </w:r>
      </w:hyperlink>
      <w:r>
        <w:t xml:space="preserve"> - The French government has confirmed a new electric vehicle subsidy of 7,700 euros for high-mileage drivers starting in summer 2026. Targeted at middle-income professionals including caregivers, artisans, and public sector employees, the aid requires a minimum annual mileage of 12,000 kilometres. Eligible vehicles must have a satisfactory eco-score and European batteries. The scheme will accept 50,000 applications until 31 December 2026, with a planned launch in July.</w:t>
      </w:r>
      <w:r/>
    </w:p>
    <w:p>
      <w:pPr>
        <w:pStyle w:val="ListNumber"/>
        <w:spacing w:line="240" w:lineRule="auto"/>
        <w:ind w:left="720"/>
      </w:pPr>
      <w:r/>
      <w:hyperlink r:id="rId292">
        <w:r>
          <w:rPr>
            <w:color w:val="0000EE"/>
            <w:u w:val="single"/>
          </w:rPr>
          <w:t>https://www.miningmx.com/news/battery-minerals/65094-sibanye-stillwater-starts-talks-with-eu-on-ensuring-kelibers-viability/</w:t>
        </w:r>
      </w:hyperlink>
      <w:r>
        <w:t xml:space="preserve"> - Sibanye-Stillwater has initiated discussions with EU policymakers and Finnish stakeholders to secure price protection for its Keliber lithium project in Finland. CEO Richard Stewart stated that the decision to proceed with the refinery phase depends on sustainable pricing, noting the project's viability is threatened if lithium hydroxide prices fall below $10,000/t. While current prices around $24,000/t are robust, the company seeks regulatory support to mitigate risks from Chinese market volatility and ensure the strategic asset remains economically viable for shareholders.</w:t>
      </w:r>
      <w:r/>
    </w:p>
    <w:p>
      <w:pPr>
        <w:pStyle w:val="ListNumber"/>
        <w:spacing w:line="240" w:lineRule="auto"/>
        <w:ind w:left="720"/>
      </w:pPr>
      <w:r/>
      <w:hyperlink r:id="rId288">
        <w:r>
          <w:rPr>
            <w:color w:val="0000EE"/>
            <w:u w:val="single"/>
          </w:rPr>
          <w:t>https://www.newswire.com/news/critical-minerals-such-as-lithium-and-rare-earth-elements-reach-all-time-high</w:t>
        </w:r>
      </w:hyperlink>
      <w:r>
        <w:t xml:space="preserve"> - * Elektros, Inc. is actively identifying and engaging with select lithium refineries in the United States to establish a supply pathway. * The company aims to ship one to two containers of lithium monthly initially, scaling to five to seven containers as partnerships develop. * Elektros operates hard-rock lithium mining operations in Sierra Leone, West Africa, targeting the global energy transition market. * CEO Shlomo Bleier stated the initiative validates the company's long-term operational model and growth trajectory. * The move aligns with surging global demand for lithium driven by electric vehicle and renewable energy storage adoption.</w:t>
      </w:r>
      <w:r/>
    </w:p>
    <w:p>
      <w:pPr>
        <w:pStyle w:val="ListNumber"/>
        <w:spacing w:line="240" w:lineRule="auto"/>
        <w:ind w:left="720"/>
      </w:pPr>
      <w:r/>
      <w:hyperlink r:id="rId293">
        <w:r>
          <w:rPr>
            <w:color w:val="0000EE"/>
            <w:u w:val="single"/>
          </w:rPr>
          <w:t>https://www.carexpert.com.au/car-news/2026-byd-denza-z-convertible-steps-out-as-1000hp-porsche-911-cabriolet-rival</w:t>
        </w:r>
      </w:hyperlink>
      <w:r>
        <w:t xml:space="preserve"> - The 2026 Denza Z Convertible was unveiled at the Beijing motor show as a 1000hp electric drop-top rival to the Porsche 911 Cabriolet. Designed by Wolfgang Egger, the vehicle features steer-by-wire, magnetorheological suspension, and a new Blade 2 battery supporting up to 1500kW charging. While the model will debut at the Goodwood Festival of Speed in July, it is not yet confirmed for the Australian market. The Z9 GT EV is scheduled to launch in Australia in 2026.</w:t>
      </w:r>
      <w:r/>
    </w:p>
    <w:p>
      <w:pPr>
        <w:pStyle w:val="ListNumber"/>
        <w:spacing w:line="240" w:lineRule="auto"/>
        <w:ind w:left="720"/>
      </w:pPr>
      <w:r/>
      <w:hyperlink r:id="rId294">
        <w:r>
          <w:rPr>
            <w:color w:val="0000EE"/>
            <w:u w:val="single"/>
          </w:rPr>
          <w:t>https://www.regit.cars/car-news/public-ev-charging-vs-petrol-costs-uk-charging-now-cheaper</w:t>
        </w:r>
      </w:hyperlink>
      <w:r>
        <w:t xml:space="preserve"> - New data from ChargeUK indicates that running an electric vehicle using public chargers in the UK now costs 15p per mile, compared to 17p for petrol and 17.5p for diesel. This marks a shift where public charging is officially cheaper than petrol, potentially influencing drivers without home charging facilities. The analysis is based on an average public charging price of 54p per kWh. However, a 20% VAT on public charging versus 5% for home charging remains a cost barrier for those relying on public infrastructure.</w:t>
      </w:r>
      <w:r/>
    </w:p>
    <w:p>
      <w:pPr>
        <w:pStyle w:val="ListNumber"/>
        <w:spacing w:line="240" w:lineRule="auto"/>
        <w:ind w:left="720"/>
      </w:pPr>
      <w:r/>
      <w:hyperlink r:id="rId295">
        <w:r>
          <w:rPr>
            <w:color w:val="0000EE"/>
            <w:u w:val="single"/>
          </w:rPr>
          <w:t>https://techau.com.au/50percent-evs-by2030/</w:t>
        </w:r>
      </w:hyperlink>
      <w:r>
        <w:t xml:space="preserve"> - The Victorian Government has set a target for Zero Emission Vehicles to comprise 50% of all new light vehicle sales by 2030. To support this, the state is investing in public charging infrastructure, transitioning its own fleet to electric models, and offering financial incentives. These measures aim to remove barriers regarding charging accessibility and upfront costs, contributing to the state's net-zero emissions goal by 2045.</w:t>
      </w:r>
      <w:r/>
    </w:p>
    <w:p>
      <w:pPr>
        <w:pStyle w:val="ListNumber"/>
        <w:spacing w:line="240" w:lineRule="auto"/>
        <w:ind w:left="720"/>
      </w:pPr>
      <w:r/>
      <w:hyperlink r:id="rId296">
        <w:r>
          <w:rPr>
            <w:color w:val="0000EE"/>
            <w:u w:val="single"/>
          </w:rPr>
          <w:t>https://www.myjournalcourier.com/news/world/article/at-beijing-auto-show-chinese-carmakers-flaunt-22223853.php</w:t>
        </w:r>
      </w:hyperlink>
      <w:r>
        <w:t xml:space="preserve"> - At the Auto China 2026 in Beijing, Chinese automakers including XPeng, BYD, and Dongfeng Motor Corp. displayed advanced electric vehicle technologies such as intelligent driving systems and ultrafast charging batteries. The event highlighted China's leadership in EV innovation, with over 1,450 vehicles on display. While domestic sales face pressure from price wars and reduced subsidies, exports surged 63% in the first quarter of 2026. Analysts note that while some technologies may not be immediately exportable due to regulatory hurdles, Chinese manufacturers are aggressively expanding overseas production to capture global market share.</w:t>
      </w:r>
      <w:r/>
    </w:p>
    <w:p>
      <w:pPr>
        <w:pStyle w:val="ListNumber"/>
        <w:spacing w:line="240" w:lineRule="auto"/>
        <w:ind w:left="720"/>
      </w:pPr>
      <w:r/>
      <w:hyperlink r:id="rId297">
        <w:r>
          <w:rPr>
            <w:color w:val="0000EE"/>
            <w:u w:val="single"/>
          </w:rPr>
          <w:t>https://www.motor1.com/news/793940/hyundai-ioniq-v-specs-photos/</w:t>
        </w:r>
      </w:hyperlink>
      <w:r>
        <w:t xml:space="preserve"> - Hyundai has unveiled the Ioniq V, a dedicated electric sedan for the Chinese market, at the 2026 Beijing Motor Show. The vehicle features a wedge-shaped design, a 27-inch dashboard touchscreen, and a wheelbase of 114.1 inches. It offers a range of over 373 miles based on the CLTC cycle. This model is part of Hyundai's plan to launch 20 new models in China over the next five years to compete with domestic rivals.</w:t>
      </w:r>
      <w:r/>
    </w:p>
    <w:p>
      <w:pPr>
        <w:pStyle w:val="ListNumber"/>
        <w:spacing w:line="240" w:lineRule="auto"/>
        <w:ind w:left="720"/>
      </w:pPr>
      <w:r/>
      <w:hyperlink r:id="rId298">
        <w:r>
          <w:rPr>
            <w:color w:val="0000EE"/>
            <w:u w:val="single"/>
          </w:rPr>
          <w:t>https://autocar.com.ph/hyundai-ioniq-3-debuts-as-a-practical-ev/</w:t>
        </w:r>
      </w:hyperlink>
      <w:r>
        <w:t xml:space="preserve"> - Hyundai has unveiled the Ioniq 3, a fully electric compact hatchback targeted at the European market. Designed for young families and urban commuters, the vehicle prioritises practicality and usability over futuristic styling. Built on the E-GMP platform, it offers two battery options with ranges up to 496 km and features the new Pleos Connect infotainment system. Manufactured in Türkiye, the car aims to normalise electric mobility by focusing on everyday driving needs such as space, efficiency, and charging speed.</w:t>
      </w:r>
      <w:r/>
    </w:p>
    <w:p>
      <w:pPr>
        <w:pStyle w:val="ListNumber"/>
        <w:spacing w:line="240" w:lineRule="auto"/>
        <w:ind w:left="720"/>
      </w:pPr>
      <w:r/>
      <w:hyperlink r:id="rId299">
        <w:r>
          <w:rPr>
            <w:color w:val="0000EE"/>
            <w:u w:val="single"/>
          </w:rPr>
          <w:t>https://autocar.com.ph/new-bmw-7-series-enters-the-neue-klasse-era/</w:t>
        </w:r>
      </w:hyperlink>
      <w:r>
        <w:t xml:space="preserve"> - BMW has introduced a facelifted 7 Series for 2026, featuring the Neue Klasse technology direction. Production begins in July at the Dingolfing plant in Germany. The update includes a new Panoramic iDrive system, expanded electrification with up to 720 km range for electric variants, and advanced driver-assistance features. The model retains mild-hybrid, diesel, and plug-in hybrid options alongside the i7 electric version. Sustainability improvements include recycled materials and lower carbon emissions.</w:t>
      </w:r>
      <w:r/>
    </w:p>
    <w:p>
      <w:pPr>
        <w:pStyle w:val="ListNumber"/>
        <w:spacing w:line="240" w:lineRule="auto"/>
        <w:ind w:left="720"/>
      </w:pPr>
      <w:r/>
      <w:hyperlink r:id="rId300">
        <w:r>
          <w:rPr>
            <w:color w:val="0000EE"/>
            <w:u w:val="single"/>
          </w:rPr>
          <w:t>https://insiderpaper.com/musk-says-tesla-has-started-robotaxi-production/</w:t>
        </w:r>
      </w:hyperlink>
      <w:r>
        <w:t xml:space="preserve"> - Tesla CEO Elon Musk announced on Friday that production of the Cybercab, an autonomous robotaxi, has commenced. The vehicle, which lacks steering wheels or pedals, was first unveiled in fall 2024. Musk stated initial output will be slow but expected to ramp up exponentially by year-end. Tesla also reported first-quarter profits of $477 million. The company aims to operate unsupervised Full Self-Driving in approximately a dozen US states by the end of the year.</w:t>
      </w:r>
      <w:r/>
    </w:p>
    <w:p>
      <w:pPr>
        <w:pStyle w:val="ListNumber"/>
        <w:spacing w:line="240" w:lineRule="auto"/>
        <w:ind w:left="720"/>
      </w:pPr>
      <w:r/>
      <w:hyperlink r:id="rId301">
        <w:r>
          <w:rPr>
            <w:color w:val="0000EE"/>
            <w:u w:val="single"/>
          </w:rPr>
          <w:t>https://www.topgear.com.ph/news/car-news/auto-china-2026-byd-sealion-08-a6938-20260424</w:t>
        </w:r>
      </w:hyperlink>
      <w:r>
        <w:t xml:space="preserve"> - BYD unveiled the Sealion 08, a flagship full-size SUV, at Auto China 2026. The vehicle features a marine-themed design, dual-motor AWD, rear-wheel steering, and dual-chamber air suspension. It is available in fully electric and plug-in hybrid variants. The electric version offers a 900km range and 643hp, while the PHEV provides 400km of electric range. The second-generation LFP Blade battery supports rapid charging. Availability in the Philippines remains unconfirmed.</w:t>
      </w:r>
      <w:r/>
    </w:p>
    <w:p>
      <w:pPr>
        <w:pStyle w:val="ListNumber"/>
        <w:spacing w:line="240" w:lineRule="auto"/>
        <w:ind w:left="720"/>
      </w:pPr>
      <w:r/>
      <w:hyperlink r:id="rId302">
        <w:r>
          <w:rPr>
            <w:color w:val="0000EE"/>
            <w:u w:val="single"/>
          </w:rPr>
          <w:t>https://www.standartnews.com/biznes/eto-koi-modeli-koli-avarirat-po-ryadko-631318.html</w:t>
        </w:r>
      </w:hyperlink>
      <w:r>
        <w:t xml:space="preserve"> - German car club ADAC released statistics indicating electric vehicles are more reliable than internal combustion engine cars. Data shows four-year-old electric cars have a failure rate of 6.5 per 1000 units, compared to 12.5 for petrol vehicles. While 12-volt batteries remain the most common cause of breakdowns across all types, electric cars suffer fewer mechanical failures due to fewer wear-prone components. However, the Hyundai IONIQ 5 showed an increased number of failures related to power supply issues. The study covered 158 models from 27 manufacturers.</w:t>
      </w:r>
      <w:r/>
    </w:p>
    <w:p>
      <w:pPr>
        <w:pStyle w:val="ListNumber"/>
        <w:spacing w:line="240" w:lineRule="auto"/>
        <w:ind w:left="720"/>
      </w:pPr>
      <w:r/>
      <w:hyperlink r:id="rId292">
        <w:r>
          <w:rPr>
            <w:color w:val="0000EE"/>
            <w:u w:val="single"/>
          </w:rPr>
          <w:t>https://www.miningmx.com/news/battery-minerals/65094-sibanye-stillwater-starts-talks-with-eu-on-ensuring-kelibers-viability/</w:t>
        </w:r>
      </w:hyperlink>
      <w:r>
        <w:t xml:space="preserve"> - Sibanye-Stillwater has initiated discussions with EU policymakers and Finnish stakeholders to secure price protection for its Keliber lithium project in Finland. CEO Richard Stewart stated that the decision to proceed with the refinery phase depends on sustainable pricing, noting the project's viability is threatened if lithium hydroxide prices fall below $10,000/t. While current prices around $24,000/t are robust, the company seeks regulatory support to mitigate risks from Chinese market volatility and ensure the strategic asset remains economically viable for shareholders.</w:t>
      </w:r>
      <w:r/>
    </w:p>
    <w:p>
      <w:pPr>
        <w:pStyle w:val="ListNumber"/>
        <w:spacing w:line="240" w:lineRule="auto"/>
        <w:ind w:left="720"/>
      </w:pPr>
      <w:r/>
      <w:hyperlink r:id="rId303">
        <w:r>
          <w:rPr>
            <w:color w:val="0000EE"/>
            <w:u w:val="single"/>
          </w:rPr>
          <w:t>https://carnewschina.com/2026/04/24/all-new-byd-atto-3-debuts-in-china-with-326-hp-630-km-range-and-flash-charging/</w:t>
        </w:r>
      </w:hyperlink>
      <w:r>
        <w:t xml:space="preserve"> - BYD revealed the third-generation Atto 3 crossover at the Beijing Auto Show 2026. The new model features a peak power of 326 hp, a maximum range of 630 km, and flash charging technology capable of charging from 10% to 97% in nine minutes. The vehicle incorporates the DiPilot 300 assisted driving system and the brand's latest Loong Face design language. This launch aims to boost domestic sales following a significant year-over-year decline in previous model deliveries.</w:t>
      </w:r>
      <w:r/>
    </w:p>
    <w:p>
      <w:pPr>
        <w:pStyle w:val="ListNumber"/>
        <w:spacing w:line="240" w:lineRule="auto"/>
        <w:ind w:left="720"/>
      </w:pPr>
      <w:r/>
      <w:hyperlink r:id="rId304">
        <w:r>
          <w:rPr>
            <w:color w:val="0000EE"/>
            <w:u w:val="single"/>
          </w:rPr>
          <w:t>https://carnewschina.com/2026/04/24/byd-great-tang-ev-pre-sales-open-950-km-range-flash-charging-0-100-in-3-9s-from-36200-usd/</w:t>
        </w:r>
      </w:hyperlink>
      <w:r>
        <w:t xml:space="preserve"> - On April 24, BYD opened pre-sales for the Great Tang EV at the Beijing Auto Show. This D-class flagship SUV features a second-generation blade battery, 1000V architecture, and a range of up to 950km. The all-wheel-drive version accelerates from 0-100km/h in 3.9 seconds. Pre-sale prices range from 250,000 to 320,000 yuan. Market launch is scheduled for the first half of 2026.</w:t>
      </w:r>
      <w:r/>
    </w:p>
    <w:p>
      <w:pPr>
        <w:pStyle w:val="ListNumber"/>
        <w:spacing w:line="240" w:lineRule="auto"/>
        <w:ind w:left="720"/>
      </w:pPr>
      <w:r/>
      <w:hyperlink r:id="rId305">
        <w:r>
          <w:rPr>
            <w:color w:val="0000EE"/>
            <w:u w:val="single"/>
          </w:rPr>
          <w:t>https://carnewschina.com/2026/04/24/byd-sealion-08-breaks-covers-in-china-with-643-hp-and-900-km-range/</w:t>
        </w:r>
      </w:hyperlink>
      <w:r>
        <w:t xml:space="preserve"> - BYD unveiled the Sealion 08, a full-size electric SUV in China, featuring a dual-motor AWD system producing 643 hp and a claimed range of 900 km. The vehicle, part of the Ocean series, is scheduled to enter the market this year with global ambitions. It incorporates the latest technology from the BYD Great Tang, including dual-chamber air suspension and rear-wheel steering, and utilizes second-gen Blade battery technology supporting flash charging. The model is expected to compete in the 300,000 yuan price segment.</w:t>
      </w:r>
      <w:r/>
    </w:p>
    <w:p>
      <w:pPr>
        <w:pStyle w:val="ListNumber"/>
        <w:spacing w:line="240" w:lineRule="auto"/>
        <w:ind w:left="720"/>
      </w:pPr>
      <w:r/>
      <w:hyperlink r:id="rId306">
        <w:r>
          <w:rPr>
            <w:color w:val="0000EE"/>
            <w:u w:val="single"/>
          </w:rPr>
          <w:t>https://londonlovesbusiness.com/tesla-earnings-a-mixed-bag-following-profit-beat-but-revenue-miss/</w:t>
        </w:r>
      </w:hyperlink>
      <w:r>
        <w:t xml:space="preserve"> - Tesla reported Q1 2024 results, beating profit expectations but missing revenue targets. The company signalled 2026 capital expenditure above $25 billion and expects negative free cash flow for the remainder of the year to fund AI compute, new factories, and battery capacity. While margins improved, the results highlight execution risk and competitive pressure in the EV sector as the market shifts focus from current performance to future growth and autonomy plans.</w:t>
      </w:r>
      <w:r/>
    </w:p>
    <w:p>
      <w:pPr>
        <w:pStyle w:val="ListNumber"/>
        <w:spacing w:line="240" w:lineRule="auto"/>
        <w:ind w:left="720"/>
      </w:pPr>
      <w:r/>
      <w:hyperlink r:id="rId307">
        <w:r>
          <w:rPr>
            <w:color w:val="0000EE"/>
            <w:u w:val="single"/>
          </w:rPr>
          <w:t>https://www.prnewswire.com/news-releases/changan-group-unveils-updated-vast-ocean-plan-2-0-and-highlight-next-generation-bluecore-hybrid-at-auto-china-2026--302752845.html</w:t>
        </w:r>
      </w:hyperlink>
      <w:r>
        <w:t xml:space="preserve"> - * Changan Group launched its updated Vast Ocean Plan 2.0 strategy at Auto China 2026 in Beijing. * The plan targets 1.5 million overseas vehicle sales by 2030, with a stretch goal of 1.8 million. * The company introduced BlueCore Hybrid versions of the fourth-generation EADO and CS75 PLUS models. * Changan reported 637,000 overseas sales in 2025, an 18.9% increase year-on-year. * The strategy includes seven operational upgrades focusing on technology, product, brand, and service localization.</w:t>
      </w:r>
      <w:r/>
    </w:p>
    <w:p>
      <w:pPr>
        <w:pStyle w:val="ListNumber"/>
        <w:spacing w:line="240" w:lineRule="auto"/>
        <w:ind w:left="720"/>
      </w:pPr>
      <w:r/>
      <w:hyperlink r:id="rId308">
        <w:r>
          <w:rPr>
            <w:color w:val="0000EE"/>
            <w:u w:val="single"/>
          </w:rPr>
          <w:t>https://www.defenseworld.net/2026/04/24/jefferies-financial-group-reiterates-neutral-rating-for-tesla-nasdaqtsla.html</w:t>
        </w:r>
      </w:hyperlink>
      <w:r>
        <w:t xml:space="preserve"> - Jefferies Financial Group analysts restated their rating for Tesla (NASDAQ:TSLA) to neutral in a research note issued on Wednesday. The electric vehicle manufacturer reported quarterly earnings of $0.41 per share, beating estimates, with revenue of $22.39 billion. While Jefferies maintains a neutral stance, the broader analyst consensus remains a hold with an average price target of $399.41. Recent insider selling and mixed institutional activity accompany the rating update.</w:t>
      </w:r>
      <w:r/>
    </w:p>
    <w:p>
      <w:pPr>
        <w:pStyle w:val="ListNumber"/>
        <w:spacing w:line="240" w:lineRule="auto"/>
        <w:ind w:left="720"/>
      </w:pPr>
      <w:r/>
      <w:hyperlink r:id="rId309">
        <w:r>
          <w:rPr>
            <w:color w:val="0000EE"/>
            <w:u w:val="single"/>
          </w:rPr>
          <w:t>https://www.defenseworld.net/2026/04/24/quantumscape-q1-earnings-call-highlights.html</w:t>
        </w:r>
      </w:hyperlink>
      <w:r>
        <w:t xml:space="preserve"> - QuantumScape CEO Dr Siva Sivaram announced the completion of its Eagle Line automated pilot production line in Q1 2026, with ramp-up planned for Q2. The company reported its first customer billings from ecosystem partners, totaling $11 million, driven by investments from partners like Murata Manufacturing and Corning. While maintaining a focus on automotive field testing with Volkswagen, QuantumScape highlighted expanding interest in AI data centers and defense sectors. The company reported a GAAP net loss of $100.8 million and ended the quarter with $904.7 million in liquidity.</w:t>
      </w:r>
      <w:r/>
    </w:p>
    <w:p>
      <w:pPr>
        <w:pStyle w:val="ListNumber"/>
        <w:spacing w:line="240" w:lineRule="auto"/>
        <w:ind w:left="720"/>
      </w:pPr>
      <w:r/>
      <w:hyperlink r:id="rId310">
        <w:r>
          <w:rPr>
            <w:color w:val="0000EE"/>
            <w:u w:val="single"/>
          </w:rPr>
          <w:t>https://www.tagesschau.de/wirtschaft/unternehmen/automesse-peking-122.html</w:t>
        </w:r>
      </w:hyperlink>
      <w:r>
        <w:t xml:space="preserve"> - At the Beijing auto show in April 2026, German manufacturers including Volkswagen and BMW presented new electric vehicle models to compete in the Chinese market. Volkswagen CEO Oliver Blume highlighted partnerships with Chinese firms like XiaoPeng and Horizon Robotics, alongside a new development centre in Hefei. BMW introduced its 'New Class' of electric models. Experts noted that while German technology has caught up, intense price competition and lower costs of Chinese rivals like Zeekr remain significant challenges for profitability.</w:t>
      </w:r>
      <w:r/>
    </w:p>
    <w:p>
      <w:pPr>
        <w:pStyle w:val="ListNumber"/>
        <w:spacing w:line="240" w:lineRule="auto"/>
        <w:ind w:left="720"/>
      </w:pPr>
      <w:r/>
      <w:hyperlink r:id="rId311">
        <w:r>
          <w:rPr>
            <w:color w:val="0000EE"/>
            <w:u w:val="single"/>
          </w:rPr>
          <w:t>https://3dnews.ru/1140588/porsche-dobavila-v-lineyku-cayenne-elektricheskoe-kupe-s-razgonom-do-100-kmch-za-24-sekundy</w:t>
        </w:r>
      </w:hyperlink>
      <w:r>
        <w:t xml:space="preserve"> - Porsche has added a Coupe version to its electric Cayenne lineup, set for global release in late summer. The range includes three models starting at $113,800. The top-tier Turbo variant produces 1139 hp, accelerates from 0 to 100 km/h in 2.4 seconds, and offers a range of approximately 580 km. This electric model complements existing electric versions and will coexist with internal combustion and hybrid variants until at least 2030. The new Coupe features an 800-volt powertrain, NACS charging port compatibility, and optional carbon roof packages.</w:t>
      </w:r>
      <w:r/>
    </w:p>
    <w:p>
      <w:pPr>
        <w:pStyle w:val="ListNumber"/>
        <w:spacing w:line="240" w:lineRule="auto"/>
        <w:ind w:left="720"/>
      </w:pPr>
      <w:r/>
      <w:hyperlink r:id="rId312">
        <w:r>
          <w:rPr>
            <w:color w:val="0000EE"/>
            <w:u w:val="single"/>
          </w:rPr>
          <w:t>https://www.focus.de/auto/byd-schwaechelt-und-genau-das-ist-chinas-plan-fuer-europa_47b1ada1-54be-4722-9ac5-f612dc875053.html</w:t>
        </w:r>
      </w:hyperlink>
      <w:r>
        <w:t xml:space="preserve"> - BYD reported a 19 percent net profit decline in 2025 and dropped to fourth place in the Chinese market by early 2026 due to intensified price wars and reduced government subsidies. Consequently, the company is accelerating its export strategy, with exports rising 150 percent in 2025. BYD aims to establish local manufacturing in the EU, including a plant in Szeged, Hungary, to bypass 27 percent import tariffs. This strategic pivot transforms BYD from an exporter to a local competitor in Europe.</w:t>
      </w:r>
      <w:r/>
    </w:p>
    <w:p>
      <w:pPr>
        <w:pStyle w:val="ListNumber"/>
        <w:spacing w:line="240" w:lineRule="auto"/>
        <w:ind w:left="720"/>
      </w:pPr>
      <w:r/>
      <w:hyperlink r:id="rId313">
        <w:r>
          <w:rPr>
            <w:color w:val="0000EE"/>
            <w:u w:val="single"/>
          </w:rPr>
          <w:t>https://www.dnevnik.bg/skorost/avtomobilna_industriia/2026/04/24/4906693_kitaiskite_proizvoditeli_demonstrirat_dominaciiata_si/?ref=rss</w:t>
        </w:r>
      </w:hyperlink>
      <w:r>
        <w:t xml:space="preserve"> - The Beijing Auto Show, the world's largest, opened today with Chinese manufacturers like BYD, Xiaomi, and Xpeng showcasing dominance over Western giants. Over 1,400 vehicles were displayed across 380,000 square meters. Chinese firms lead in AI integration and autonomous driving technologies, while Western companies like Volkswagen, Toyota, and BMW are losing market share. Partnerships between Western and Chinese firms are increasing to bridge the technological gap. The event highlights a shift towards electric vehicles, luxury SUVs, and intensified competition driven by government price controls and energy transition demands.</w:t>
      </w:r>
      <w:r/>
    </w:p>
    <w:p>
      <w:pPr>
        <w:pStyle w:val="ListNumber"/>
        <w:spacing w:line="240" w:lineRule="auto"/>
        <w:ind w:left="720"/>
      </w:pPr>
      <w:r/>
      <w:hyperlink r:id="rId314">
        <w:r>
          <w:rPr>
            <w:color w:val="0000EE"/>
            <w:u w:val="single"/>
          </w:rPr>
          <w:t>https://www.energy-storage.news/chinas-cumulative-ess-battery-exports-hit-27-3gwh-in-q1-2026/</w:t>
        </w:r>
      </w:hyperlink>
      <w:r>
        <w:t xml:space="preserve"> - China exported 27.3GWh of energy storage batteries in the first quarter of 2026, representing approximately one-third of total battery exports of 84.1GWh. The State Council Information Office reported these figures during a press conference attended by Wang Jun and Lv Daliang from the General Administration of Customs. Overall goods trade reached RMB11.84 trillion, with mechanical and electrical product exports rising 18.3% year-on-year.</w:t>
      </w:r>
      <w:r/>
    </w:p>
    <w:p>
      <w:pPr>
        <w:pStyle w:val="ListNumber"/>
        <w:spacing w:line="240" w:lineRule="auto"/>
        <w:ind w:left="720"/>
      </w:pPr>
      <w:r/>
      <w:hyperlink r:id="rId315">
        <w:r>
          <w:rPr>
            <w:color w:val="0000EE"/>
            <w:u w:val="single"/>
          </w:rPr>
          <w:t>https://www.just-auto.com/news/hyundai-motors-net-profits-fall-24-in-q1/</w:t>
        </w:r>
      </w:hyperlink>
      <w:r>
        <w:t xml:space="preserve"> - Hyundai Motor Company reported a 23.6% drop in net earnings to KRW 2.585 trillion in the first quarter of 2026. The decline was driven by a tougher global business environment, including US import tariffs, increased investments, and rising raw material and energy costs linked to the US-Iran conflict. Operating income fell 31% to KRW 2.5 trillion, with US tariff-related costs alone reaching KRW 860 billion. While global revenues rose 3.4% to KRW 45.94 trillion, global wholesale deliveries decreased 2.5% to 976,000 vehicles. Sales in the US, Europe, and China declined, though India and South America saw growth. Hybrid-electric vehicle sales increased 27%, while battery electric vehicle sales fell 8%.</w:t>
      </w:r>
      <w:r/>
    </w:p>
    <w:p>
      <w:pPr>
        <w:pStyle w:val="ListNumber"/>
        <w:spacing w:line="240" w:lineRule="auto"/>
        <w:ind w:left="720"/>
      </w:pPr>
      <w:r/>
      <w:hyperlink r:id="rId309">
        <w:r>
          <w:rPr>
            <w:color w:val="0000EE"/>
            <w:u w:val="single"/>
          </w:rPr>
          <w:t>https://www.defenseworld.net/2026/04/24/quantumscape-q1-earnings-call-highlights.html</w:t>
        </w:r>
      </w:hyperlink>
      <w:r>
        <w:t xml:space="preserve"> - QuantumScape CEO Dr Siva Sivaram announced the completion of its Eagle Line automated pilot production line in Q1 2026, with ramp-up planned for Q2. The company reported its first customer billings from ecosystem partners, totaling $11 million, driven by investments from partners like Murata Manufacturing and Corning. While maintaining a focus on automotive field testing with Volkswagen, QuantumScape highlighted expanding interest in AI data centers and defense sectors. The company reported a GAAP net loss of $100.8 million and ended the quarter with $904.7 million in liquidity.</w:t>
      </w:r>
      <w:r/>
    </w:p>
    <w:p>
      <w:pPr>
        <w:pStyle w:val="ListNumber"/>
        <w:spacing w:line="240" w:lineRule="auto"/>
        <w:ind w:left="720"/>
      </w:pPr>
      <w:r/>
      <w:hyperlink r:id="rId316">
        <w:r>
          <w:rPr>
            <w:color w:val="0000EE"/>
            <w:u w:val="single"/>
          </w:rPr>
          <w:t>https://chemindigest.com/himadri-speciality-chemical-launches-anode-material-facility-at-mahistikry-west-bengal/</w:t>
        </w:r>
      </w:hyperlink>
      <w:r>
        <w:t xml:space="preserve"> - Himadri Speciality Chemical Ltd reported record financial performance for FY26, with revenue of ₹4,660.7 crore and PAT of ₹755 crore, a 36% year-on-year increase. The company commissioned its first anode material facility in Mahistikry, West Bengal, and expanded speciality carbon black capacity to 130,000 MTPA. Birla Tyres also saw operational revival. The firm plans further expansion in LFP cathode materials and silicon-carbon anode technology.</w:t>
      </w:r>
      <w:r/>
    </w:p>
    <w:p>
      <w:pPr>
        <w:pStyle w:val="ListNumber"/>
        <w:spacing w:line="240" w:lineRule="auto"/>
        <w:ind w:left="720"/>
      </w:pPr>
      <w:r/>
      <w:hyperlink r:id="rId312">
        <w:r>
          <w:rPr>
            <w:color w:val="0000EE"/>
            <w:u w:val="single"/>
          </w:rPr>
          <w:t>https://www.focus.de/auto/byd-schwaechelt-und-genau-das-ist-chinas-plan-fuer-europa_47b1ada1-54be-4722-9ac5-f612dc875053.html</w:t>
        </w:r>
      </w:hyperlink>
      <w:r>
        <w:t xml:space="preserve"> - BYD reported a 19 percent net profit decline in 2025 and dropped to fourth place in the Chinese market by early 2026 due to intensified price wars and reduced government subsidies. Consequently, the company is accelerating its export strategy, with exports rising 150 percent in 2025. BYD aims to establish local manufacturing in the EU, including a plant in Szeged, Hungary, to bypass 27 percent import tariffs. This strategic pivot transforms BYD from an exporter to a local competitor in Europe.</w:t>
      </w:r>
      <w:r/>
    </w:p>
    <w:p>
      <w:pPr>
        <w:pStyle w:val="ListNumber"/>
        <w:spacing w:line="240" w:lineRule="auto"/>
        <w:ind w:left="720"/>
      </w:pPr>
      <w:r/>
      <w:hyperlink r:id="rId309">
        <w:r>
          <w:rPr>
            <w:color w:val="0000EE"/>
            <w:u w:val="single"/>
          </w:rPr>
          <w:t>https://www.defenseworld.net/2026/04/24/quantumscape-q1-earnings-call-highlights.html</w:t>
        </w:r>
      </w:hyperlink>
      <w:r>
        <w:t xml:space="preserve"> - QuantumScape CEO Dr Siva Sivaram announced the completion of its Eagle Line automated pilot production line in Q1 2026, with ramp-up planned for Q2. The company reported its first customer billings from ecosystem partners, totaling $11 million, driven by investments from partners like Murata Manufacturing and Corning. While maintaining a focus on automotive field testing with Volkswagen, QuantumScape highlighted expanding interest in AI data centers and defense sectors. The company reported a GAAP net loss of $100.8 million and ended the quarter with $904.7 million in liquidity.</w:t>
      </w:r>
      <w:r/>
    </w:p>
    <w:p>
      <w:pPr>
        <w:pStyle w:val="ListNumber"/>
        <w:spacing w:line="240" w:lineRule="auto"/>
        <w:ind w:left="720"/>
      </w:pPr>
      <w:r/>
      <w:hyperlink r:id="rId317">
        <w:r>
          <w:rPr>
            <w:color w:val="0000EE"/>
            <w:u w:val="single"/>
          </w:rPr>
          <w:t>https://cleantechnica.com/2026/04/24/vinfast-launches-the-limo-green-in-india-renames-it-the-mpv7/</w:t>
        </w:r>
      </w:hyperlink>
      <w:r>
        <w:t xml:space="preserve"> - VinFast Auto India has launched the VF MPV 7, a premium electric multi-purpose vehicle, in India. The model is a repositioned version of the Limo Green, now marketed towards large families rather than just fleet operators. The vehicle features a 60.13 kWh battery, a range of up to 517 km, and a 0-100 km/h time of under nine seconds. This launch represents VinFast's third product introduction in India within a year, aiming to bridge commercial and private mobility segments in the country's fast-growing electric vehicle market.</w:t>
      </w:r>
      <w:r/>
    </w:p>
    <w:p>
      <w:pPr>
        <w:pStyle w:val="ListNumber"/>
        <w:spacing w:line="240" w:lineRule="auto"/>
        <w:ind w:left="720"/>
      </w:pPr>
      <w:r/>
      <w:hyperlink r:id="rId318">
        <w:r>
          <w:rPr>
            <w:color w:val="0000EE"/>
            <w:u w:val="single"/>
          </w:rPr>
          <w:t>https://www.newsghana.com.gh/tesla-raises-spending-to-us25-billion-as-musk-bets-on-ai-and-robotics/</w:t>
        </w:r>
      </w:hyperlink>
      <w:r>
        <w:t xml:space="preserve"> - Tesla increased its 2026 capital expenditure guidance to over $25 billion during its first-quarter earnings call, a significant rise from the previous $20 billion target. CEO Elon Musk and CFO Vaibhav Taneja stated the investment focuses on AI infrastructure, autonomous driving, and the Optimus humanoid robot. Despite the aggressive spending, the company reported solid Q1 results with revenue rising 16% to $22.4 billion. The company expects negative free cash flow for the remainder of the year as it pivots towards technology platforms.</w:t>
      </w:r>
      <w:r/>
    </w:p>
    <w:p>
      <w:pPr>
        <w:pStyle w:val="ListNumber"/>
        <w:spacing w:line="240" w:lineRule="auto"/>
        <w:ind w:left="720"/>
      </w:pPr>
      <w:r/>
      <w:hyperlink r:id="rId319">
        <w:r>
          <w:rPr>
            <w:color w:val="0000EE"/>
            <w:u w:val="single"/>
          </w:rPr>
          <w:t>https://www.esgtoday.com/decade-energy-raises-e22-million-to-scale-fleet-electrification-infrastructure-platform/</w:t>
        </w:r>
      </w:hyperlink>
      <w:r>
        <w:t xml:space="preserve"> - Paris-based logistics electrification company Decade Energy has raised €22 million to scale its electric truck infrastructure platform and expand into new international markets. The funding, led by Eiffel Investment Group and SET Ventures, will support the deployment of battery energy storage systems and charging infrastructure across Europe. The company aims to address grid limitations slowing truck electrification by offering an asset-backed energy-as-a-service model with zero capex for property owners. Proceeds will also fund product roadmap advancements and expansion into Germany, the Nordics, and Poland.</w:t>
      </w:r>
      <w:r/>
    </w:p>
    <w:p>
      <w:pPr>
        <w:pStyle w:val="ListNumber"/>
        <w:spacing w:line="240" w:lineRule="auto"/>
        <w:ind w:left="720"/>
      </w:pPr>
      <w:r/>
      <w:hyperlink r:id="rId320">
        <w:r>
          <w:rPr>
            <w:color w:val="0000EE"/>
            <w:u w:val="single"/>
          </w:rPr>
          <w:t>https://www.automotiveworld.com/news/leapmotor-reveals-china-only-b05-ultra-at-beijing-show/</w:t>
        </w:r>
      </w:hyperlink>
      <w:r>
        <w:t xml:space="preserve"> - Leapmotor revealed its China-exclusive B05 Ultra variant and opened orders for the European B05 hatchback at Auto China 2026 in Beijing. The automaker reported first-quarter 2026 global deliveries exceeding 110,000 units, with overseas exports reaching a record 40,000 units. The European model, priced from €26,900, targets volume sales, while the domestic B05 Ultra features enhanced performance and technology. Leapmotor achieved annual profitability in 2025 after delivering approximately 600,000 vehicles worldwide.</w:t>
      </w:r>
      <w:r/>
    </w:p>
    <w:p>
      <w:pPr>
        <w:pStyle w:val="ListNumber"/>
        <w:spacing w:line="240" w:lineRule="auto"/>
        <w:ind w:left="720"/>
      </w:pPr>
      <w:r/>
      <w:hyperlink r:id="rId321">
        <w:r>
          <w:rPr>
            <w:color w:val="0000EE"/>
            <w:u w:val="single"/>
          </w:rPr>
          <w:t>https://www.automotiveworld.com/news/pony-ai-catl-partner-on-first-l4-electric-light-truck/</w:t>
        </w:r>
      </w:hyperlink>
      <w:r>
        <w:t xml:space="preserve"> - Pony.ai announced a partnership with CATL to develop the world's first fully redundant Level 4 electric light-duty truck at Auto China 2026 in Beijing. Built on CATL's Kunshi chassis, the vehicle offers 18 cubic metres of cargo capacity and aims to reduce freight costs by 40% to 50%. Concurrently, Pony.ai outlined plans to operate 3,000 Robotaxis across 20 cities by end-2026, with a target vehicle cost below CN¥230,000 for its 2027 Robotaxi in China.</w:t>
      </w:r>
      <w:r/>
    </w:p>
    <w:p>
      <w:pPr>
        <w:pStyle w:val="ListNumber"/>
        <w:spacing w:line="240" w:lineRule="auto"/>
        <w:ind w:left="720"/>
      </w:pPr>
      <w:r/>
      <w:hyperlink r:id="rId322">
        <w:r>
          <w:rPr>
            <w:color w:val="0000EE"/>
            <w:u w:val="single"/>
          </w:rPr>
          <w:t>https://www.automotiveworld.com/news/volvo-holds-us-ev-course-as-market-conditions-turn-against-it/</w:t>
        </w:r>
      </w:hyperlink>
      <w:r>
        <w:t xml:space="preserve"> - Volvo Cars Chief Executive Hakan Samuelsson confirmed plans to begin US production of the new EX60 electric vehicle in late 2026 as scheduled. This decision occurs despite significant headwinds, including the removal of federal EV tax credits and a backsliding local market. While European demand for the EX60 has exceeded forecasts, the US context remains challenging due to tariffs and pricing issues with other models. Consequently, Volvo has adjusted its long-term electrification target to 90% by 2030 and plans to develop a second-generation hybrid for the US market.</w:t>
      </w:r>
      <w:r/>
    </w:p>
    <w:p>
      <w:pPr>
        <w:pStyle w:val="ListNumber"/>
        <w:spacing w:line="240" w:lineRule="auto"/>
        <w:ind w:left="720"/>
      </w:pPr>
      <w:r/>
      <w:hyperlink r:id="rId323">
        <w:r>
          <w:rPr>
            <w:color w:val="0000EE"/>
            <w:u w:val="single"/>
          </w:rPr>
          <w:t>https://www.chip.de/news/auto-fahrrad/chinesen-bauen-luxus-van-mit-hybrid-antrieb-darin-steckt-ein-monster-akku_ad6a4281-ee9e-4744-8425-8dda5cec76a0.html</w:t>
        </w:r>
      </w:hyperlink>
      <w:r>
        <w:t xml:space="preserve"> - Denza, a brand under the BYD Group, has launched its second model for the European market, the D9 DM-i luxury van. Priced between 80,000 and 90,000 euros, the vehicle features a plug-in hybrid powertrain combining a 1.5-litre turbo engine with electric motors for a total system output of 260 kW. It is equipped with a 58.5-kWh Blade battery offering a WLTP electric range of up to 210 km and a combined range of 950 km with a 64-litre fuel tank. The van includes premium features such as Zero-Gravity seats, a Devialet sound system, and advanced infotainment, targeting the high-end van segment.</w:t>
      </w:r>
      <w:r/>
    </w:p>
    <w:p>
      <w:pPr>
        <w:pStyle w:val="ListNumber"/>
        <w:spacing w:line="240" w:lineRule="auto"/>
        <w:ind w:left="720"/>
      </w:pPr>
      <w:r/>
      <w:hyperlink r:id="rId324">
        <w:r>
          <w:rPr>
            <w:color w:val="0000EE"/>
            <w:u w:val="single"/>
          </w:rPr>
          <w:t>https://www.notebookcheck.com/Xpeng-will-fliegende-Autos-ab-2027-in-Serie-bauen-schon-ueber-7-000-Bestellungen.1282168.0.html</w:t>
        </w:r>
      </w:hyperlink>
      <w:r>
        <w:t xml:space="preserve"> - Xpeng aims to serialise a two-part flying car system comprising a carrier vehicle and an eVTOL by 2027. President Brian Gu reports over 7,000 orders, primarily from China, with potential deliveries starting late 2026. The system, branded Land Aircraft Carrier under the Xpeng AeroHT submark, requires regulatory approval from Chinese aviation authorities before production. The company targets international expansion, with current operations in 60 countries and a goal to derive over half its revenue from outside China within five to ten years.</w:t>
      </w:r>
      <w:r/>
    </w:p>
    <w:p>
      <w:pPr>
        <w:pStyle w:val="ListNumber"/>
        <w:spacing w:line="240" w:lineRule="auto"/>
        <w:ind w:left="720"/>
      </w:pPr>
      <w:r/>
      <w:hyperlink r:id="rId325">
        <w:r>
          <w:rPr>
            <w:color w:val="0000EE"/>
            <w:u w:val="single"/>
          </w:rPr>
          <w:t>https://www.benzinga.com/markets/tech/26/04/52023542/elon-musk-sticks-to-april-cybercab-production-timeline-shares-video-showing-vehicle-driving-without-</w:t>
        </w:r>
      </w:hyperlink>
      <w:r>
        <w:t xml:space="preserve"> - Elon Musk confirmed that Tesla Cybercab production has commenced, sharing a video of the vehicle operating without a steering wheel or pedals at the Texas Gigafactory. The announcement coincided with the end of production for the Model S and Model X. Musk also noted that the Optimus V3 humanoid robot is scheduled for production at the Fremont facility, with a potential reveal in July or August. Tesla shares declined 2.89% in pre-market trading.</w:t>
      </w:r>
      <w:r/>
    </w:p>
    <w:p>
      <w:pPr>
        <w:pStyle w:val="ListNumber"/>
        <w:spacing w:line="240" w:lineRule="auto"/>
        <w:ind w:left="720"/>
      </w:pPr>
      <w:r/>
      <w:hyperlink r:id="rId326">
        <w:r>
          <w:rPr>
            <w:color w:val="0000EE"/>
            <w:u w:val="single"/>
          </w:rPr>
          <w:t>https://www.audi-mediacenter.com/en/press-releases/audi-e7x-china-exclusive-sister-brand-unveils-its-first-suv-17100</w:t>
        </w:r>
      </w:hyperlink>
      <w:r>
        <w:t xml:space="preserve"> - AUDI AG and SAIC Motor have unveiled the AUDI E7X, the first SUV from the China-exclusive sister brand. Built on the Advanced Digitized Platform, the vehicle features a 900-volt architecture, offering 300 kW or 500 kW powertrain variants with ranges exceeding 750 km under CLTC. The E7X, scheduled for market introduction in the first half of 2026, includes lidar-based driving assist systems tailored for China and offers configurations for families and business leaders. It will be the second model in the brand's China expansion following the E5 Sportback.</w:t>
      </w:r>
      <w:r/>
    </w:p>
    <w:p>
      <w:pPr>
        <w:pStyle w:val="ListNumber"/>
        <w:spacing w:line="240" w:lineRule="auto"/>
        <w:ind w:left="720"/>
      </w:pPr>
      <w:r/>
      <w:hyperlink r:id="rId327">
        <w:r>
          <w:rPr>
            <w:color w:val="0000EE"/>
            <w:u w:val="single"/>
          </w:rPr>
          <w:t>https://www.audi-mediacenter.com/en/press-releases/auto-china-2026-audi-continues-its-product-initiative-with-china-tailored-models-and-technologies-17104</w:t>
        </w:r>
      </w:hyperlink>
      <w:r>
        <w:t xml:space="preserve"> - At Auto China 2026 in Beijing, Audi launched the AUDI E7X, its second production model for the sister brand AUDI, targeting the SUV segment. The fully electric vehicle features a 109 kWh battery and over 750 km CLTC range. Audi also expanded its main brand's electric portfolio with the A6L e-tron, offering up to 815 km range. Additionally, the company renewed its combustion-engine lineup with the A5L and Q5L. CEO Gernot Döllner highlighted a sharpened strategy involving two brands and numerous localized models to address Chinese customer demands through partnerships with SAIC and FAW.</w:t>
      </w:r>
      <w:r/>
    </w:p>
    <w:p>
      <w:pPr>
        <w:pStyle w:val="ListNumber"/>
        <w:spacing w:line="240" w:lineRule="auto"/>
        <w:ind w:left="720"/>
      </w:pPr>
      <w:r/>
      <w:hyperlink r:id="rId328">
        <w:r>
          <w:rPr>
            <w:color w:val="0000EE"/>
            <w:u w:val="single"/>
          </w:rPr>
          <w:t>https://impakter.com/the-oil-crisis-is-fueling-a-surge-in-ev-interest-but-is-that-translating-into-sales/</w:t>
        </w:r>
      </w:hyperlink>
      <w:r>
        <w:t xml:space="preserve"> - Iran's closure of the Strait of Hormuz in February 2026 disrupted 20% of global seaborne oil supply, causing Brent crude to peak at $126 and US retail petrol prices to average above $3.70. The International Energy Agency (IEA) noted this as the largest supply disruption in history. Consequently, online searches for electric vehicles (EVs) tripled in Germany and surged across Europe, with UK EV registrations hitting a record 86,120 in March 2026. However, US new EV sales fell 28% due to tax credit removals, while China's exports rose 140%. Despite increased consumer interest, analysts note that short-term price volatility has not yet translated into mass market purchases, as the economic case for switching requires sustained high fuel costs and financial certainty.</w:t>
      </w:r>
      <w:r/>
    </w:p>
    <w:p>
      <w:pPr>
        <w:pStyle w:val="ListNumber"/>
        <w:spacing w:line="240" w:lineRule="auto"/>
        <w:ind w:left="720"/>
      </w:pPr>
      <w:r/>
      <w:hyperlink r:id="rId329">
        <w:r>
          <w:rPr>
            <w:color w:val="0000EE"/>
            <w:u w:val="single"/>
          </w:rPr>
          <w:t>https://www.electrive.com/2026/04/24/abb-introduces-decentralised-charging-system-m-series/</w:t>
        </w:r>
      </w:hyperlink>
      <w:r>
        <w:t xml:space="preserve"> - ABB E-Mobility has launched the M-Series, a decentralised, air-cooled split system for public fast-charging and fleet depots. The system connects central Power Cabinets with specialised dispensers (Solo, Duo, Dock, Ultra) to dynamically distribute capacity based on real-time demand. Delivering 200 kW to 1.2 MW, it supports CCS1, CCS2, NACS, and MCS formats. The architecture allows scaling in 400 kW increments and optional battery storage integration, aiming to optimise the cost of energy delivered over a site's lifetime.</w:t>
      </w:r>
      <w:r/>
    </w:p>
    <w:p>
      <w:pPr>
        <w:pStyle w:val="ListNumber"/>
        <w:spacing w:line="240" w:lineRule="auto"/>
        <w:ind w:left="720"/>
      </w:pPr>
      <w:r/>
      <w:hyperlink r:id="rId328">
        <w:r>
          <w:rPr>
            <w:color w:val="0000EE"/>
            <w:u w:val="single"/>
          </w:rPr>
          <w:t>https://impakter.com/the-oil-crisis-is-fueling-a-surge-in-ev-interest-but-is-that-translating-into-sales/</w:t>
        </w:r>
      </w:hyperlink>
      <w:r>
        <w:t xml:space="preserve"> - Iran's closure of the Strait of Hormuz in February 2026 disrupted 20% of global seaborne oil supply, causing Brent crude to peak at $126 and US retail petrol prices to average above $3.70. The International Energy Agency (IEA) noted this as the largest supply disruption in history. Consequently, online searches for electric vehicles (EVs) tripled in Germany and surged across Europe, with UK EV registrations hitting a record 86,120 in March 2026. However, US new EV sales fell 28% due to tax credit removals, while China's exports rose 140%. Despite increased consumer interest, analysts note that short-term price volatility has not yet translated into mass market purchases, as the economic case for switching requires sustained high fuel costs and financial certainty.</w:t>
      </w:r>
      <w:r/>
    </w:p>
    <w:p>
      <w:pPr>
        <w:pStyle w:val="ListNumber"/>
        <w:spacing w:line="240" w:lineRule="auto"/>
        <w:ind w:left="720"/>
      </w:pPr>
      <w:r/>
      <w:hyperlink r:id="rId330">
        <w:r>
          <w:rPr>
            <w:color w:val="0000EE"/>
            <w:u w:val="single"/>
          </w:rPr>
          <w:t>https://copperbeltkatangamining.com/us-backed-mining-deal-in-congo-faces-scrutiny-over-firms-claimed-experience/?utm_source=rss&amp;utm_medium=rss&amp;utm_campaign=us-backed-mining-deal-in-congo-faces-scrutiny-over-firms-claimed-experience</w:t>
        </w:r>
      </w:hyperlink>
      <w:r>
        <w:t xml:space="preserve"> - Virtus Minerals, a US company involved in a $30 million acquisition of Chemaf assets in the Democratic Republic of Congo, faces scrutiny regarding its claimed operational experience. While the deal represents the first tangible investment under the US-DRC strategic minerals partnership, records indicate the company did not successfully acquire a key processing facility in Likasi, which has been inactive since 2012. Consequently, a $2 million USAID grant supporting the project was suspended in August 2024 due to lack of proof of ownership. The situation raises questions about due diligence and operational capacity within the critical minerals sector.</w:t>
      </w:r>
      <w:r/>
    </w:p>
    <w:p>
      <w:pPr>
        <w:pStyle w:val="ListNumber"/>
        <w:spacing w:line="240" w:lineRule="auto"/>
        <w:ind w:left="720"/>
      </w:pPr>
      <w:r/>
      <w:hyperlink r:id="rId331">
        <w:r>
          <w:rPr>
            <w:color w:val="0000EE"/>
            <w:u w:val="single"/>
          </w:rPr>
          <w:t>https://www.abendzeitung-muenchen.de/bayern/audi-chef-sieht-china-als-schluesselmarkt-fuer-premiumautos-art-1127228</w:t>
        </w:r>
      </w:hyperlink>
      <w:r>
        <w:t xml:space="preserve"> - Audi CEO Gernot Döllner stated at the Beijing Auto Show that China remains the decisive growth market for premium vehicles, projecting a 40% increase over the next decade. Despite intensified competition from local manufacturers, Audi is pursuing local development through its main brand and a new sister brand co-developed with SAIC. The strategy focuses on alternative drive vehicles, digital interior experiences, and autonomous driving.</w:t>
      </w:r>
      <w:r/>
    </w:p>
    <w:p>
      <w:pPr>
        <w:pStyle w:val="ListNumber"/>
        <w:spacing w:line="240" w:lineRule="auto"/>
        <w:ind w:left="720"/>
      </w:pPr>
      <w:r/>
      <w:hyperlink r:id="rId332">
        <w:r>
          <w:rPr>
            <w:color w:val="0000EE"/>
            <w:u w:val="single"/>
          </w:rPr>
          <w:t>https://www.abendzeitung-muenchen.de/mehr/digitales/musk-tesla-startete-robotaxi-produktion-art-1127245</w:t>
        </w:r>
      </w:hyperlink>
      <w:r>
        <w:t xml:space="preserve"> - Elon Musk announced that Tesla has commenced production of the Cybercab robotaxi, a two-seater vehicle designed without steering wheels or pedals. Musk stated on X that these vehicles will eventually constitute the majority of Tesla's production. While competitors like Waymo have already executed over 500,000 paid weekly rides, Tesla's autonomous deployment remains limited. Musk claims cost advantages from using cameras instead of laser radars, though experts question the reliability of this approach for fully autonomous driving.</w:t>
      </w:r>
      <w:r/>
    </w:p>
    <w:p>
      <w:pPr>
        <w:pStyle w:val="ListNumber"/>
        <w:spacing w:line="240" w:lineRule="auto"/>
        <w:ind w:left="720"/>
      </w:pPr>
      <w:r/>
      <w:hyperlink r:id="rId333">
        <w:r>
          <w:rPr>
            <w:color w:val="0000EE"/>
            <w:u w:val="single"/>
          </w:rPr>
          <w:t>https://sustainablebusinessmagazine.net/electricvehicles/hmrc-ev-charging-vat-appeal-industry-reaction/</w:t>
        </w:r>
      </w:hyperlink>
      <w:r>
        <w:t xml:space="preserve"> - HM Revenue &amp; Customs has confirmed it will appeal a First-Tier Tribunal ruling that could have reduced VAT on public electric vehicle charging from 20% to 5%. The decision maintains the higher tax rate for public charge points while domestic charging remains at 5%. Industry leaders, including John Lewis of char.gy and Tanya Sinclair of Electric Vehicles UK, expressed concern that the appeal reinforces cost disparities for drivers without home charging access. The case, originally brought by Charge My Street, highlights ongoing debates regarding the fairness of the current tax structure in the UK's transition to electric mobility.</w:t>
      </w:r>
      <w:r/>
    </w:p>
    <w:p>
      <w:pPr>
        <w:pStyle w:val="ListNumber"/>
        <w:spacing w:line="240" w:lineRule="auto"/>
        <w:ind w:left="720"/>
      </w:pPr>
      <w:r/>
      <w:hyperlink r:id="rId334">
        <w:r>
          <w:rPr>
            <w:color w:val="0000EE"/>
            <w:u w:val="single"/>
          </w:rPr>
          <w:t>https://www.financial-news.co.uk/nio-stock-price-analysis-first-ever-quarterly-profit-a-98-delivery-surge-and-whats-actually-driving-the-shares-in-april-2026/</w:t>
        </w:r>
      </w:hyperlink>
      <w:r>
        <w:t xml:space="preserve"> - NIO reported its first-ever GAAP quarterly net profit of $40.4 million for Q4 2025 on revenue of $4.95 billion. Vehicle margins expanded to 18.1% from 13.1%. The company delivered 83,465 vehicles in Q1 2026, a 98.3% year-over-year increase, while the broader Chinese automotive market declined. CEO William Li reaffirmed a 40% full-year delivery growth target for 2026. Despite operational improvements, the stock price remained volatile with a market cap of approximately $15.36 billion as of April 23, 2026.</w:t>
      </w:r>
      <w:r/>
    </w:p>
    <w:p>
      <w:pPr>
        <w:pStyle w:val="ListNumber"/>
        <w:spacing w:line="240" w:lineRule="auto"/>
        <w:ind w:left="720"/>
      </w:pPr>
      <w:r/>
      <w:hyperlink r:id="rId335">
        <w:r>
          <w:rPr>
            <w:color w:val="0000EE"/>
            <w:u w:val="single"/>
          </w:rPr>
          <w:t>https://www.cartoq.com/car-news/renault-ditches-diesel-strategy-bets-hybrids-cng-india/</w:t>
        </w:r>
      </w:hyperlink>
      <w:r>
        <w:t xml:space="preserve"> - Renault global CEO Francois Provost has declared that diesel has no place in the brand's future, citing it as old technology. Despite diesel commanding a significant share of the Indian passenger vehicle market, particularly in the mid-size SUV segment where sales grew last year, Renault will not invest in new-generation diesel engines. The company is pivoting to a strategy centred on turbo-petrol, CNG, full hybrids, and battery electric vehicles. This decision impacts the Duster, which relied heavily on the K9K diesel engine. Renault aims to expand its Indian line-up to seven models by 2030 and increase its market share to 5 per cent, targeting India as a top three global market.</w:t>
      </w:r>
      <w:r/>
    </w:p>
    <w:p>
      <w:pPr>
        <w:pStyle w:val="ListNumber"/>
        <w:spacing w:line="240" w:lineRule="auto"/>
        <w:ind w:left="720"/>
      </w:pPr>
      <w:r/>
      <w:hyperlink r:id="rId333">
        <w:r>
          <w:rPr>
            <w:color w:val="0000EE"/>
            <w:u w:val="single"/>
          </w:rPr>
          <w:t>https://sustainablebusinessmagazine.net/electricvehicles/hmrc-ev-charging-vat-appeal-industry-reaction/</w:t>
        </w:r>
      </w:hyperlink>
      <w:r>
        <w:t xml:space="preserve"> - HM Revenue &amp; Customs has confirmed it will appeal a First-Tier Tribunal ruling that could have reduced VAT on public electric vehicle charging from 20% to 5%. The decision maintains the higher tax rate for public charge points while domestic charging remains at 5%. Industry leaders, including John Lewis of char.gy and Tanya Sinclair of Electric Vehicles UK, expressed concern that the appeal reinforces cost disparities for drivers without home charging access. The case, originally brought by Charge My Street, highlights ongoing debates regarding the fairness of the current tax structure in the UK's transition to electric mobility.</w:t>
      </w:r>
      <w:r/>
    </w:p>
    <w:p>
      <w:pPr>
        <w:pStyle w:val="ListNumber"/>
        <w:spacing w:line="240" w:lineRule="auto"/>
        <w:ind w:left="720"/>
      </w:pPr>
      <w:r/>
      <w:hyperlink r:id="rId336">
        <w:r>
          <w:rPr>
            <w:color w:val="0000EE"/>
            <w:u w:val="single"/>
          </w:rPr>
          <w:t>https://www.eqmagpro.com/green-economy-to-create-new-avenues-of-green-jobs-and-green-entrepreneurship-youth-to-play-key-role-in-indias-sustainability-driven-growth-dr-jitendra-singh-eq/</w:t>
        </w:r>
      </w:hyperlink>
      <w:r>
        <w:t xml:space="preserve"> - Union Minister Dr Jitendra Singh stated at Jamia Millia Islamia that India's transition to a green economy will generate large-scale employment in renewable energy, electric mobility, and green fuels. He emphasised the pivotal role of youth in driving innovation and sustainability. The Minister highlighted initiatives like the National Green Hydrogen Mission and the RDI Fund to support startups and scale green technologies, positioning India for low-carbon growth.</w:t>
      </w:r>
      <w:r/>
    </w:p>
    <w:p>
      <w:pPr>
        <w:pStyle w:val="ListNumber"/>
        <w:spacing w:line="240" w:lineRule="auto"/>
        <w:ind w:left="720"/>
      </w:pPr>
      <w:r/>
      <w:hyperlink r:id="rId337">
        <w:r>
          <w:rPr>
            <w:color w:val="0000EE"/>
            <w:u w:val="single"/>
          </w:rPr>
          <w:t>https://www.autocar.co.uk/car-news/electric-cars/cost-rise-warning-ev-drivers-reliant-public-charging</w:t>
        </w:r>
      </w:hyperlink>
      <w:r>
        <w:t xml:space="preserve"> - Electric vehicle drivers using public charging networks in the UK face rising running costs as operators warn of price increases due to higher grid charges. Osprey reported a sharp rise in fixed grid costs, with annual charges for one site increasing from £87 to £33,651 in five years. ChargeUK noted public charging prices have risen by 38% since the start of the decade, driven by a 500% increase in standing charges. While a tribunal previously ruled against high VAT on public charging, the government plans to appeal, leaving the issue unresolved. Industry operators are investing heavily ahead of demand, absorbing costs based on future capacity rather than current utilisation.</w:t>
      </w:r>
      <w:r/>
    </w:p>
    <w:p>
      <w:pPr>
        <w:pStyle w:val="ListNumber"/>
        <w:spacing w:line="240" w:lineRule="auto"/>
        <w:ind w:left="720"/>
      </w:pPr>
      <w:r/>
      <w:hyperlink r:id="rId338">
        <w:r>
          <w:rPr>
            <w:color w:val="0000EE"/>
            <w:u w:val="single"/>
          </w:rPr>
          <w:t>https://www.gbnews.com/lifestyle/cars/electric-car-charging-public-petrol-diesel</w:t>
        </w:r>
      </w:hyperlink>
      <w:r>
        <w:t xml:space="preserve"> - Analysis from ChargeUK reveals that for the first time, average public charging costs for electric vehicles in the UK are lower than petrol and diesel prices. While EV charging prices rose 38% between 2021 and 2025, fuel costs surged due to the conflict in the Middle East. Average public charging is now 54p per kWh, equating to roughly 15p per mile, compared to 17p per mile for petrol. Experts, including ChargeUK and the RAC, urge the Government to reduce VAT on electricity to 5% to further lower costs and accelerate the transition to electric transport.</w:t>
      </w:r>
      <w:r/>
    </w:p>
    <w:p>
      <w:pPr>
        <w:pStyle w:val="ListNumber"/>
        <w:spacing w:line="240" w:lineRule="auto"/>
        <w:ind w:left="720"/>
      </w:pPr>
      <w:r/>
      <w:hyperlink r:id="rId339">
        <w:r>
          <w:rPr>
            <w:color w:val="0000EE"/>
            <w:u w:val="single"/>
          </w:rPr>
          <w:t>https://evtechnews.in/tesla-expands-india-play-with-model-y-l-launches-six-seater-electric-suv/</w:t>
        </w:r>
      </w:hyperlink>
      <w:r>
        <w:t xml:space="preserve"> - Tesla has unveiled the Model Y L, a new six-seater electric SUV, in India. The vehicle features a three-row layout, a claimed range of up to 681 km, and is priced from ₹61.99 lakh. Online bookings opened immediately, with physical experiences available at locations in Mumbai, Delhi, and Gurugram starting April 23, 2026. Deliveries are expected to begin from June 2026 across India. Alongside the launch, Tesla plans to expand its charging network with seven new Supercharger stations across major highway corridors.</w:t>
      </w:r>
      <w:r/>
    </w:p>
    <w:p>
      <w:pPr>
        <w:pStyle w:val="ListNumber"/>
        <w:spacing w:line="240" w:lineRule="auto"/>
        <w:ind w:left="720"/>
      </w:pPr>
      <w:r/>
      <w:hyperlink r:id="rId338">
        <w:r>
          <w:rPr>
            <w:color w:val="0000EE"/>
            <w:u w:val="single"/>
          </w:rPr>
          <w:t>https://www.gbnews.com/lifestyle/cars/electric-car-charging-public-petrol-diesel</w:t>
        </w:r>
      </w:hyperlink>
      <w:r>
        <w:t xml:space="preserve"> - Analysis from ChargeUK reveals that for the first time, average public charging costs for electric vehicles in the UK are lower than petrol and diesel prices. While EV charging prices rose 38% between 2021 and 2025, fuel costs surged due to the conflict in the Middle East. Average public charging is now 54p per kWh, equating to roughly 15p per mile, compared to 17p per mile for petrol. Experts, including ChargeUK and the RAC, urge the Government to reduce VAT on electricity to 5% to further lower costs and accelerate the transition to electric transport.</w:t>
      </w:r>
      <w:r/>
    </w:p>
    <w:p>
      <w:pPr>
        <w:pStyle w:val="ListNumber"/>
        <w:spacing w:line="240" w:lineRule="auto"/>
        <w:ind w:left="720"/>
      </w:pPr>
      <w:r/>
      <w:hyperlink r:id="rId340">
        <w:r>
          <w:rPr>
            <w:color w:val="0000EE"/>
            <w:u w:val="single"/>
          </w:rPr>
          <w:t>https://electriccarsreport.com/2026/04/2026-volkswagen-id-buzz-gets-awd-v2l-and-smarter-tech/</w:t>
        </w:r>
      </w:hyperlink>
      <w:r>
        <w:t xml:space="preserve"> - Volkswagen Commercial Vehicles has updated the ID. Buzz for the 2026 model year with all-wheel drive, vehicle-to-load capability, and enhanced digital features. The new Pro 4MOTION variant offers 250 kW output and increased towing capacity. The update includes Connected Travel Assist with traffic light recognition, an Innovision infotainment system with an app store, and physical steering wheel controls. Battery options range from 79 kWh to 86 kWh depending on wheelbase.</w:t>
      </w:r>
      <w:r/>
    </w:p>
    <w:p>
      <w:pPr>
        <w:pStyle w:val="ListNumber"/>
        <w:spacing w:line="240" w:lineRule="auto"/>
        <w:ind w:left="720"/>
      </w:pPr>
      <w:r/>
      <w:hyperlink r:id="rId341">
        <w:r>
          <w:rPr>
            <w:color w:val="0000EE"/>
            <w:u w:val="single"/>
          </w:rPr>
          <w:t>https://www.motorpasion.com/observatorio-motorpasion/expertos-asistencia-carretera-alemania-tienen-claro-coches-electricos-se-estropean-1</w:t>
        </w:r>
      </w:hyperlink>
      <w:r>
        <w:t xml:space="preserve"> - The German ADAC, a roadside assistance organisation, published a 2024 reliability report based on 3.6 million operations. The analysis of 43,678 electric vehicles concluded they are more than twice as reliable as petrol or diesel cars, presenting half the number of breakdowns. The study covered models aged two to nine years with at least 7,000 units registered. While the Tesla Model 3 showed the lowest breakdown ratio among electric cars in this specific dataset, other reports indicate different failure rates for certain components.</w:t>
      </w:r>
      <w:r/>
    </w:p>
    <w:p>
      <w:pPr>
        <w:pStyle w:val="ListNumber"/>
        <w:spacing w:line="240" w:lineRule="auto"/>
        <w:ind w:left="720"/>
      </w:pPr>
      <w:r/>
      <w:hyperlink r:id="rId342">
        <w:r>
          <w:rPr>
            <w:color w:val="0000EE"/>
            <w:u w:val="single"/>
          </w:rPr>
          <w:t>https://allindiaev.com/how-india-built-the-worlds-largest-electric-3-wheeler-market/</w:t>
        </w:r>
      </w:hyperlink>
      <w:r>
        <w:t xml:space="preserve"> - India has established the world's largest electric three-wheeler market, selling 7-8 lakh units annually. Driven by the 'last-mile' problem, informal innovation, and policies like FAME I and FAME II, the segment achieved mass adoption due to lower running costs compared to CNG and diesel. While global focus remained on passenger cars, India's ecosystem matured through driver networks and financing infrastructure. Current challenges include battery cell localisation dependency on China and the need to formalise the informal sector. Global players now view India as a market leader with proven unit economics.</w:t>
      </w:r>
      <w:r/>
    </w:p>
    <w:p>
      <w:pPr>
        <w:pStyle w:val="ListNumber"/>
        <w:spacing w:line="240" w:lineRule="auto"/>
        <w:ind w:left="720"/>
      </w:pPr>
      <w:r/>
      <w:hyperlink r:id="rId343">
        <w:r>
          <w:rPr>
            <w:color w:val="0000EE"/>
            <w:u w:val="single"/>
          </w:rPr>
          <w:t>https://allindiaev.com/tesla-six-seater-model-y-india-what-it-means/</w:t>
        </w:r>
      </w:hyperlink>
      <w:r>
        <w:t xml:space="preserve"> - Tesla is preparing to introduce a six-seater long-wheelbase Model Y variant in India to broaden its portfolio and target premium family buyers. The new Model Y L features a 2+2+2 seating layout, dual-motor all-wheel drive, and a claimed range of approximately 681 km. Expected to cost between ₹60 and ₹62 lakh ex-showroom, the vehicle aims to improve value perception despite high import duties. This move signals a strategic shift towards segment-specific positioning in the Indian EV market.</w:t>
      </w:r>
      <w:r/>
    </w:p>
    <w:p>
      <w:pPr>
        <w:pStyle w:val="ListNumber"/>
        <w:spacing w:line="240" w:lineRule="auto"/>
        <w:ind w:left="720"/>
      </w:pPr>
      <w:r/>
      <w:hyperlink r:id="rId344">
        <w:r>
          <w:rPr>
            <w:color w:val="0000EE"/>
            <w:u w:val="single"/>
          </w:rPr>
          <w:t>https://allindiaev.com/afe-iii-emission-norms-push-ev-adoption/</w:t>
        </w:r>
      </w:hyperlink>
      <w:r>
        <w:t xml:space="preserve"> - The Indian government has proposed tighter Corporate Average Fuel Efficiency (CAFE-III) norms targeting a reduction in passenger vehicle emissions to 78.9 g/km by FY32, down from 113 g/km. Expected to implement from April 2027, the framework introduces a formal credit trading system with prices rising to ₹4,500 per gCO₂/km. EVs receive a 3.0 'super credit' multiplier, incentivising automakers to increase electric vehicle production to offset internal combustion engine emissions. The policy aims to accelerate the transition to electrified mobility, improve energy security, and drive investment in domestic EV manufacturing ecosystems.</w:t>
      </w:r>
      <w:r/>
    </w:p>
    <w:p>
      <w:pPr>
        <w:pStyle w:val="ListNumber"/>
        <w:spacing w:line="240" w:lineRule="auto"/>
        <w:ind w:left="720"/>
      </w:pPr>
      <w:r/>
      <w:hyperlink r:id="rId345">
        <w:r>
          <w:rPr>
            <w:color w:val="0000EE"/>
            <w:u w:val="single"/>
          </w:rPr>
          <w:t>https://www.devdiscourse.com/article/technology/3885532-tesla-accelerates-indias-ev-future-with-expansive-charging-network</w:t>
        </w:r>
      </w:hyperlink>
      <w:r>
        <w:t xml:space="preserve"> - Tesla announced plans to significantly extend its charging network in India, incorporating superchargers and destination chargers in key urban centers including Delhi, Mumbai, and Bangalore. General Manager Sharad Agarwal stated the move aims to alleviate customer range anxiety. The company also highlighted its recent launch of the Model YL SUV and its existing presence with multiple charging stations and retail locations. This expansion demonstrates Tesla's commitment to providing a comprehensive support network and improving the ownership experience for Indian customers.</w:t>
      </w:r>
      <w:r/>
    </w:p>
    <w:p>
      <w:pPr>
        <w:pStyle w:val="ListNumber"/>
        <w:spacing w:line="240" w:lineRule="auto"/>
        <w:ind w:left="720"/>
      </w:pPr>
      <w:r/>
      <w:hyperlink r:id="rId346">
        <w:r>
          <w:rPr>
            <w:color w:val="0000EE"/>
            <w:u w:val="single"/>
          </w:rPr>
          <w:t>https://batteriesnews.com/electric-vehicle-batteries-as-grid-storage-volkswagen-and-elli-to-launch-vehicle-to-grid-offer/</w:t>
        </w:r>
      </w:hyperlink>
      <w:r>
        <w:t xml:space="preserve"> - Volkswagen and Elli plan to launch an integrated Vehicle-to-Grid (V2G) offer for private customers in Germany from the fourth quarter of 2026. The package includes an electric vehicle, app, electricity tariff, smart meter, and bi-directional charger. Pre-registration opens in June 2026. Customers can generate revenue by providing battery capacity for energy trading, with potential annual savings of €700 to €900. The initiative aims to make electric mobility economically viable and integrate vehicles into the energy system.</w:t>
      </w:r>
      <w:r/>
    </w:p>
    <w:p>
      <w:pPr>
        <w:pStyle w:val="ListNumber"/>
        <w:spacing w:line="240" w:lineRule="auto"/>
        <w:ind w:left="720"/>
      </w:pPr>
      <w:r/>
      <w:hyperlink r:id="rId347">
        <w:r>
          <w:rPr>
            <w:color w:val="0000EE"/>
            <w:u w:val="single"/>
          </w:rPr>
          <w:t>https://insideevs.com/news/793932/2026-kia-ev6-price-drop-affordable/</w:t>
        </w:r>
      </w:hyperlink>
      <w:r>
        <w:t xml:space="preserve"> - Kia has reduced the starting price of the 2026 EV6 electric crossover by at least $5,000 in the United States. The entry-level model now starts at $39,445, undercutting the Tesla Model Y. Higher trims also see price reductions, with the Wind starting at $46,345 and the GT-Line at $50,245. Despite the price cuts, Kia noted that the EV6 GT performance variant remains delayed due to lackluster sales.</w:t>
      </w:r>
      <w:r/>
    </w:p>
    <w:p>
      <w:pPr>
        <w:pStyle w:val="ListNumber"/>
        <w:spacing w:line="240" w:lineRule="auto"/>
        <w:ind w:left="720"/>
      </w:pPr>
      <w:r/>
      <w:hyperlink r:id="rId348">
        <w:r>
          <w:rPr>
            <w:color w:val="0000EE"/>
            <w:u w:val="single"/>
          </w:rPr>
          <w:t>https://cleantechnica.com/2026/04/23/the-fast-lane-3-ways-to-get-more-critical-minerals-now/</w:t>
        </w:r>
      </w:hyperlink>
      <w:r>
        <w:t xml:space="preserve"> - The National Laboratory of the Rockies (NLR) is licensing technologies to help US industries access critical minerals. Methods include mining rare earth elements from seawater and industrial waste, recycling graphite from lithium-ion batteries, and using the Materials Flows through Industry (MFI) tool to optimize supply chain recipes. These solutions aim to reduce reliance on foreign sources, lower costs, and decrease energy intensity in manufacturing sectors such as defense, agriculture, and electronics.</w:t>
      </w:r>
      <w:r/>
    </w:p>
    <w:p>
      <w:pPr>
        <w:pStyle w:val="ListNumber"/>
        <w:spacing w:line="240" w:lineRule="auto"/>
        <w:ind w:left="720"/>
      </w:pPr>
      <w:r/>
      <w:hyperlink r:id="rId349">
        <w:r>
          <w:rPr>
            <w:color w:val="0000EE"/>
            <w:u w:val="single"/>
          </w:rPr>
          <w:t>https://batteriesnews.com/meet-battery-research-center-develops-innovative-modular-battery-production-line-for-various-materials/</w:t>
        </w:r>
      </w:hyperlink>
      <w:r>
        <w:t xml:space="preserve"> - MEET Battery Research Center at the University of Münster has launched the REFlexBatt 2.0 project with industrial partner Safion GmbH. Funded by approximately five million euros from the European Union and the State of North Rhine-Westphalia, the initiative aims to develop a modular pilot line for automated battery cell production. The facility will enable the flexible manufacturing of cells with different materials and designs, such as sodium or potassium systems, to shorten innovation cycles and support sustainable energy storage development.</w:t>
      </w:r>
      <w:r/>
    </w:p>
    <w:p>
      <w:pPr>
        <w:pStyle w:val="ListNumber"/>
        <w:spacing w:line="240" w:lineRule="auto"/>
        <w:ind w:left="720"/>
      </w:pPr>
      <w:r/>
      <w:hyperlink r:id="rId350">
        <w:r>
          <w:rPr>
            <w:color w:val="0000EE"/>
            <w:u w:val="single"/>
          </w:rPr>
          <w:t>https://batteriesnews.com/ibu-tec-successful-topping-out-ceremony-for-new-spray-tower-as-intermediate-step-for-large-scale-lfp-production-at-the-bitterfeld-site/</w:t>
        </w:r>
      </w:hyperlink>
      <w:r>
        <w:t xml:space="preserve"> - IBU-tec advanced materials AG held a topping-out ceremony for a new spray tower at its Bitterfeld-Wolfen site on 15 April 2026. This marks a key step in constructing a 15,000 ton per year LFP cathode material plant, scheduled for operation in 2028. The facility, developed with PowerCo SE, aims to establish an independent European battery value chain with a reduced carbon footprint compared to Chinese processes. Production will initially occur at IBU-tec's Weimar headquarters before full-scale operations begin in Bitterfeld.</w:t>
      </w:r>
      <w:r/>
    </w:p>
    <w:p>
      <w:pPr>
        <w:pStyle w:val="ListNumber"/>
        <w:spacing w:line="240" w:lineRule="auto"/>
        <w:ind w:left="720"/>
      </w:pPr>
      <w:r/>
      <w:hyperlink r:id="rId351">
        <w:r>
          <w:rPr>
            <w:color w:val="0000EE"/>
            <w:u w:val="single"/>
          </w:rPr>
          <w:t>https://batteriesnews.com/omi-advances-rigorous-testing-of-breakthrough-3-minute-charge-battery-technology/</w:t>
        </w:r>
      </w:hyperlink>
      <w:r>
        <w:t xml:space="preserve"> - OMI is conducting advanced testing on its proprietary LnFP active cathode material to validate its 3-minute charge battery technology. The company aims to prove consistent rapid charging for electric vehicles and other applications without compromising durability or safety. Testing involves thousands of charge and discharge cycles to ensure structural integrity and safety standards are met. OMI targets small-scale U.S. production for 2027. A white paper summarizing testing results is available for download.</w:t>
      </w:r>
      <w:r/>
    </w:p>
    <w:p>
      <w:pPr>
        <w:pStyle w:val="ListNumber"/>
        <w:spacing w:line="240" w:lineRule="auto"/>
        <w:ind w:left="720"/>
      </w:pPr>
      <w:r/>
      <w:hyperlink r:id="rId352">
        <w:r>
          <w:rPr>
            <w:color w:val="0000EE"/>
            <w:u w:val="single"/>
          </w:rPr>
          <w:t>https://allindiaev.com/pune-startup-sodium-ion-battery-india-breakthrough/</w:t>
        </w:r>
      </w:hyperlink>
      <w:r>
        <w:t xml:space="preserve"> - Recharging Energy, a Pune-based startup founded in 2021, has developed a sodium-ion battery using 100% Indian raw materials. The technology, spun off from CSIR-National Chemical Laboratory, aims to reduce India's dependence on imported lithium and improve EV safety through better thermal stability. While offering cost and safety advantages, the company faces challenges regarding energy density and scalability before mass deployment.</w:t>
      </w:r>
      <w:r/>
    </w:p>
    <w:p>
      <w:pPr>
        <w:pStyle w:val="ListNumber"/>
        <w:spacing w:line="240" w:lineRule="auto"/>
        <w:ind w:left="720"/>
      </w:pPr>
      <w:r/>
      <w:hyperlink r:id="rId353">
        <w:r>
          <w:rPr>
            <w:color w:val="0000EE"/>
            <w:u w:val="single"/>
          </w:rPr>
          <w:t>https://energynews.biz/distribution-grids-emerge-as-critical-bottleneck-and-enabler-in-global-energy-transition/?utm_source=rss&amp;utm_medium=rss&amp;utm_campaign=distribution-grids-emerge-as-critical-bottleneck-and-enabler-in-global-energy-transition</w:t>
        </w:r>
      </w:hyperlink>
      <w:r>
        <w:t xml:space="preserve"> - A recent policy brief from Agora Energiewende identifies distribution grids as a central constraint on the global energy transition. With over 90 percent of global electricity infrastructure at the distribution level, legacy systems designed for one-directional flow struggle to accommodate decentralized renewable generation and electrification. The report highlights five interdependent policy areas, including planning frameworks, permitting acceleration, flexibility markets, digitalization, and coordination between transmission and distribution operators. Misaligned incentives and regulatory inertia are cited as key barriers to modernization, while effective reform could unlock capacity and reduce system costs.</w:t>
      </w:r>
      <w:r/>
    </w:p>
    <w:p>
      <w:pPr>
        <w:pStyle w:val="ListNumber"/>
        <w:spacing w:line="240" w:lineRule="auto"/>
        <w:ind w:left="720"/>
      </w:pPr>
      <w:r/>
      <w:hyperlink r:id="rId342">
        <w:r>
          <w:rPr>
            <w:color w:val="0000EE"/>
            <w:u w:val="single"/>
          </w:rPr>
          <w:t>https://allindiaev.com/how-india-built-the-worlds-largest-electric-3-wheeler-market/</w:t>
        </w:r>
      </w:hyperlink>
      <w:r>
        <w:t xml:space="preserve"> - India has established the world's largest electric three-wheeler market, selling 7-8 lakh units annually. Driven by the 'last-mile' problem, informal innovation, and policies like FAME I and FAME II, the segment achieved mass adoption due to lower running costs compared to CNG and diesel. While global focus remained on passenger cars, India's ecosystem matured through driver networks and financing infrastructure. Current challenges include battery cell localisation dependency on China and the need to formalise the informal sector. Global players now view India as a market leader with proven unit economics.</w:t>
      </w:r>
      <w:r/>
    </w:p>
    <w:p>
      <w:pPr>
        <w:pStyle w:val="ListNumber"/>
        <w:spacing w:line="240" w:lineRule="auto"/>
        <w:ind w:left="720"/>
      </w:pPr>
      <w:r/>
      <w:hyperlink r:id="rId344">
        <w:r>
          <w:rPr>
            <w:color w:val="0000EE"/>
            <w:u w:val="single"/>
          </w:rPr>
          <w:t>https://allindiaev.com/afe-iii-emission-norms-push-ev-adoption/</w:t>
        </w:r>
      </w:hyperlink>
      <w:r>
        <w:t xml:space="preserve"> - The Indian government has proposed tighter Corporate Average Fuel Efficiency (CAFE-III) norms targeting a reduction in passenger vehicle emissions to 78.9 g/km by FY32, down from 113 g/km. Expected to implement from April 2027, the framework introduces a formal credit trading system with prices rising to ₹4,500 per gCO₂/km. EVs receive a 3.0 'super credit' multiplier, incentivising automakers to increase electric vehicle production to offset internal combustion engine emissions. The policy aims to accelerate the transition to electrified mobility, improve energy security, and drive investment in domestic EV manufacturing ecosystems.</w:t>
      </w:r>
      <w:r/>
    </w:p>
    <w:p>
      <w:pPr>
        <w:pStyle w:val="ListNumber"/>
        <w:spacing w:line="240" w:lineRule="auto"/>
        <w:ind w:left="720"/>
      </w:pPr>
      <w:r/>
      <w:hyperlink r:id="rId354">
        <w:r>
          <w:rPr>
            <w:color w:val="0000EE"/>
            <w:u w:val="single"/>
          </w:rPr>
          <w:t>https://thewest.com.au/business/mining/trial-could-boost-australias-bid-to-be-battery-leader-c-22188274</w:t>
        </w:r>
      </w:hyperlink>
      <w:r>
        <w:t xml:space="preserve"> - Western Australian firm PLS, formerly Pilbara Minerals, has secured a $38 million grant from the Australian Renewable Energy Agency (ARENA) to build a demonstration plant. The project aims to test electric kiln technology that reduces carbon emissions during hard-rock lithium processing using renewable energy. Expected to commence before September, the plant will process 3000 tonnes of lithium phosphate annually. PLS signed an offtake agreement with Chinese firm Ningbo Ronbay New Energy Technology for the trial. This investment supports Australia's goal to capture more value from its position as the world's largest lithium supplier by developing onshore low-emissions battery material production capabilities.</w:t>
      </w:r>
      <w:r/>
    </w:p>
    <w:p>
      <w:pPr>
        <w:pStyle w:val="ListNumber"/>
        <w:spacing w:line="240" w:lineRule="auto"/>
        <w:ind w:left="720"/>
      </w:pPr>
      <w:r/>
      <w:hyperlink r:id="rId355">
        <w:r>
          <w:rPr>
            <w:color w:val="0000EE"/>
            <w:u w:val="single"/>
          </w:rPr>
          <w:t>https://thewest.com.au/business/bulls-n-bears/asx-runners-of-the-week-solis-minerals-adisyn-333d-noviqtech-c-22188624</w:t>
        </w:r>
      </w:hyperlink>
      <w:r>
        <w:t xml:space="preserve"> - Solis Minerals Ltd announced the acquisition of a 93,000-hectare lithium exploration project in Minas Gerais, Brazil, from Rio Tinto for US$500,000. The deal includes a 1.75 per cent net smelter return royalty for Rio Tinto. Solis, led by executives Chris Gale, Tony Greenaway, and Mitch Thomas, has secured funding for initial drilling. The project is adjacent to PLS Group's Colina lithium project. This acquisition marks Solis as a newly minted Brazilian lithium player following its recent stock surge.</w:t>
      </w:r>
      <w:r/>
    </w:p>
    <w:p>
      <w:pPr>
        <w:pStyle w:val="ListNumber"/>
        <w:spacing w:line="240" w:lineRule="auto"/>
        <w:ind w:left="720"/>
      </w:pPr>
      <w:r/>
      <w:hyperlink r:id="rId350">
        <w:r>
          <w:rPr>
            <w:color w:val="0000EE"/>
            <w:u w:val="single"/>
          </w:rPr>
          <w:t>https://batteriesnews.com/ibu-tec-successful-topping-out-ceremony-for-new-spray-tower-as-intermediate-step-for-large-scale-lfp-production-at-the-bitterfeld-site/</w:t>
        </w:r>
      </w:hyperlink>
      <w:r>
        <w:t xml:space="preserve"> - IBU-tec advanced materials AG held a topping-out ceremony for a new spray tower at its Bitterfeld-Wolfen site on 15 April 2026. This marks a key step in constructing a 15,000 ton per year LFP cathode material plant, scheduled for operation in 2028. The facility, developed with PowerCo SE, aims to establish an independent European battery value chain with a reduced carbon footprint compared to Chinese processes. Production will initially occur at IBU-tec's Weimar headquarters before full-scale operations begin in Bitterfeld.</w:t>
      </w:r>
      <w:r/>
    </w:p>
    <w:p>
      <w:pPr>
        <w:pStyle w:val="ListNumber"/>
        <w:spacing w:line="240" w:lineRule="auto"/>
        <w:ind w:left="720"/>
      </w:pPr>
      <w:r/>
      <w:hyperlink r:id="rId356">
        <w:r>
          <w:rPr>
            <w:color w:val="0000EE"/>
            <w:u w:val="single"/>
          </w:rPr>
          <w:t>https://www.nachrichten.at/wirtschaft/mercedes-chef-automarkt-china-bleibt-umkaempft;art15,4163932#ref=rss</w:t>
        </w:r>
      </w:hyperlink>
      <w:r>
        <w:t xml:space="preserve"> - Mercedes-Benz CEO Ola Källenius stated that the Chinese automotive market remains highly competitive with over 100 providers. The company plans to rely on local suppliers and R&amp;D to reduce costs while avoiding price wars. Despite challenges from cheaper Chinese electric vehicles and a downturn in the luxury internal combustion engine sector due to property value declines, Mercedes forecasts sales of 500,000 to 600,000 vehicles in China for the coming year. The brand maintains its reputation for quality and aims to offer a full range of powertrains until the 2030s.</w:t>
      </w:r>
      <w:r/>
    </w:p>
    <w:p>
      <w:pPr>
        <w:pStyle w:val="ListNumber"/>
        <w:spacing w:line="240" w:lineRule="auto"/>
        <w:ind w:left="720"/>
      </w:pPr>
      <w:r/>
      <w:hyperlink r:id="rId354">
        <w:r>
          <w:rPr>
            <w:color w:val="0000EE"/>
            <w:u w:val="single"/>
          </w:rPr>
          <w:t>https://thewest.com.au/business/mining/trial-could-boost-australias-bid-to-be-battery-leader-c-22188274</w:t>
        </w:r>
      </w:hyperlink>
      <w:r>
        <w:t xml:space="preserve"> - Western Australian firm PLS, formerly Pilbara Minerals, has secured a $38 million grant from the Australian Renewable Energy Agency (ARENA) to build a demonstration plant. The project aims to test electric kiln technology that reduces carbon emissions during hard-rock lithium processing using renewable energy. Expected to commence before September, the plant will process 3000 tonnes of lithium phosphate annually. PLS signed an offtake agreement with Chinese firm Ningbo Ronbay New Energy Technology for the trial. This investment supports Australia's goal to capture more value from its position as the world's largest lithium supplier by developing onshore low-emissions battery material production capabilities.</w:t>
      </w:r>
      <w:r/>
    </w:p>
    <w:p>
      <w:pPr>
        <w:pStyle w:val="ListNumber"/>
        <w:spacing w:line="240" w:lineRule="auto"/>
        <w:ind w:left="720"/>
      </w:pPr>
      <w:r/>
      <w:hyperlink r:id="rId353">
        <w:r>
          <w:rPr>
            <w:color w:val="0000EE"/>
            <w:u w:val="single"/>
          </w:rPr>
          <w:t>https://energynews.biz/distribution-grids-emerge-as-critical-bottleneck-and-enabler-in-global-energy-transition/?utm_source=rss&amp;utm_medium=rss&amp;utm_campaign=distribution-grids-emerge-as-critical-bottleneck-and-enabler-in-global-energy-transition</w:t>
        </w:r>
      </w:hyperlink>
      <w:r>
        <w:t xml:space="preserve"> - A recent policy brief from Agora Energiewende identifies distribution grids as a central constraint on the global energy transition. With over 90 percent of global electricity infrastructure at the distribution level, legacy systems designed for one-directional flow struggle to accommodate decentralized renewable generation and electrification. The report highlights five interdependent policy areas, including planning frameworks, permitting acceleration, flexibility markets, digitalization, and coordination between transmission and distribution operators. Misaligned incentives and regulatory inertia are cited as key barriers to modernization, while effective reform could unlock capacity and reduce system costs.</w:t>
      </w:r>
      <w:r/>
    </w:p>
    <w:p>
      <w:pPr>
        <w:pStyle w:val="ListNumber"/>
        <w:spacing w:line="240" w:lineRule="auto"/>
        <w:ind w:left="720"/>
      </w:pPr>
      <w:r/>
      <w:hyperlink r:id="rId357">
        <w:r>
          <w:rPr>
            <w:color w:val="0000EE"/>
            <w:u w:val="single"/>
          </w:rPr>
          <w:t>https://www.tarmaclife.co.nz/news/nissan-doubles-down-on-suvs-electrification-and-china-at-auto-china-2026/</w:t>
        </w:r>
      </w:hyperlink>
      <w:r>
        <w:t xml:space="preserve"> - Nissan unveiled two new plug-in hybrid SUV concepts, the Urban SUV PHEV and Terrano PHEV, at Auto China 2026. CEO Ivan Espinosa stated that China is central to Nissan's strategy as both a domestic battleground and an innovation hub. Production versions of the concepts are expected within 12 months. The brand plans to launch three additional NEV models by the end of 2027 and aims for one million annual sales in China by the end of 2030. The strategy involves developing vehicles in China for local and global export.</w:t>
      </w:r>
      <w:r/>
    </w:p>
    <w:p>
      <w:pPr>
        <w:pStyle w:val="ListNumber"/>
        <w:spacing w:line="240" w:lineRule="auto"/>
        <w:ind w:left="720"/>
      </w:pPr>
      <w:r/>
      <w:hyperlink r:id="rId358">
        <w:r>
          <w:rPr>
            <w:color w:val="0000EE"/>
            <w:u w:val="single"/>
          </w:rPr>
          <w:t>https://cleantechnica.com/2026/04/23/2026-nissan-leaf-named-winner-in-u-s-news-2026-best-hybrid-electric-car-awards/</w:t>
        </w:r>
      </w:hyperlink>
      <w:r>
        <w:t xml:space="preserve"> - The 2026 Nissan LEAF has been named Best Subcompact Electric SUV in the U.S. News 2026 Best Hybrid and Electric Car Awards. The award recognises the vehicle for its combination of quality, efficiency, and value. The third-generation model features an EPA-estimated range of up to 303 miles, a built-in NACS port for Tesla Supercharger access, and advanced technology including Google built-in. With a starting MSRP of $29,990, the vehicle is noted for offering affordable electric mobility.</w:t>
      </w:r>
      <w:r/>
    </w:p>
    <w:p>
      <w:pPr>
        <w:pStyle w:val="ListNumber"/>
        <w:spacing w:line="240" w:lineRule="auto"/>
        <w:ind w:left="720"/>
      </w:pPr>
      <w:r/>
      <w:hyperlink r:id="rId350">
        <w:r>
          <w:rPr>
            <w:color w:val="0000EE"/>
            <w:u w:val="single"/>
          </w:rPr>
          <w:t>https://batteriesnews.com/ibu-tec-successful-topping-out-ceremony-for-new-spray-tower-as-intermediate-step-for-large-scale-lfp-production-at-the-bitterfeld-site/</w:t>
        </w:r>
      </w:hyperlink>
      <w:r>
        <w:t xml:space="preserve"> - IBU-tec advanced materials AG held a topping-out ceremony for a new spray tower at its Bitterfeld-Wolfen site on 15 April 2026. This marks a key step in constructing a 15,000 ton per year LFP cathode material plant, scheduled for operation in 2028. The facility, developed with PowerCo SE, aims to establish an independent European battery value chain with a reduced carbon footprint compared to Chinese processes. Production will initially occur at IBU-tec's Weimar headquarters before full-scale operations begin in Bitterfeld.</w:t>
      </w:r>
      <w:r/>
    </w:p>
    <w:p>
      <w:pPr>
        <w:pStyle w:val="ListNumber"/>
        <w:spacing w:line="240" w:lineRule="auto"/>
        <w:ind w:left="720"/>
      </w:pPr>
      <w:r/>
      <w:hyperlink r:id="rId354">
        <w:r>
          <w:rPr>
            <w:color w:val="0000EE"/>
            <w:u w:val="single"/>
          </w:rPr>
          <w:t>https://thewest.com.au/business/mining/trial-could-boost-australias-bid-to-be-battery-leader-c-22188274</w:t>
        </w:r>
      </w:hyperlink>
      <w:r>
        <w:t xml:space="preserve"> - Western Australian firm PLS, formerly Pilbara Minerals, has secured a $38 million grant from the Australian Renewable Energy Agency (ARENA) to build a demonstration plant. The project aims to test electric kiln technology that reduces carbon emissions during hard-rock lithium processing using renewable energy. Expected to commence before September, the plant will process 3000 tonnes of lithium phosphate annually. PLS signed an offtake agreement with Chinese firm Ningbo Ronbay New Energy Technology for the trial. This investment supports Australia's goal to capture more value from its position as the world's largest lithium supplier by developing onshore low-emissions battery material production capabilities.</w:t>
      </w:r>
      <w:r/>
    </w:p>
    <w:p>
      <w:pPr>
        <w:pStyle w:val="ListNumber"/>
        <w:spacing w:line="240" w:lineRule="auto"/>
        <w:ind w:left="720"/>
      </w:pPr>
      <w:r/>
      <w:hyperlink r:id="rId359">
        <w:r>
          <w:rPr>
            <w:color w:val="0000EE"/>
            <w:u w:val="single"/>
          </w:rPr>
          <w:t>https://www.faz.net/aktuell/wirtschaft/unternehmen/bmw-chef-oliver-zipse-im-f-a-s-interview-accg-200739339.html</w:t>
        </w:r>
      </w:hyperlink>
      <w:r>
        <w:t xml:space="preserve"> - BMW CEO Oliver Zipse unveiled the new compact electric i3 at a global premiere in Munich, marking the start of the company's 'New Class' model offensive. The event, attended by journalists and 3,500 employees, highlighted a major investment of at least 10 billion euros. Zipse, who is set to retire in mid-May, defended his strategy of technological openness over early full electrification. While BMW currently sells more electric vehicles than rivals like Mercedes, the company faces significant challenges in the Chinese market, having lost a quarter of its sales there in 2025.</w:t>
      </w:r>
      <w:r/>
    </w:p>
    <w:p>
      <w:pPr>
        <w:pStyle w:val="ListNumber"/>
        <w:spacing w:line="240" w:lineRule="auto"/>
        <w:ind w:left="720"/>
      </w:pPr>
      <w:r/>
      <w:hyperlink r:id="rId360">
        <w:r>
          <w:rPr>
            <w:color w:val="0000EE"/>
            <w:u w:val="single"/>
          </w:rPr>
          <w:t>https://www.pv-magazine-australia.com/2026/04/24/manganese-demonstration-processing-plant-awarded-2-million-arena-grant/</w:t>
        </w:r>
      </w:hyperlink>
      <w:r>
        <w:t xml:space="preserve"> - Perth-based Firebird Metals has received a $2 million grant from the Australian Renewable Energy Agency (ARENA) to develop a demonstration facility in Western Australia. The project aims to process manganese ore directly into cathode active materials for electric vehicles and energy storage systems. This initiative supports the Future Made in Australia policy agenda by building local battery supply chain capability and reducing reliance on Chinese production. PowerPlus Energy also received an ARENA grant to expand its Melbourne manufacturing capacity.</w:t>
      </w:r>
      <w:r/>
    </w:p>
    <w:p>
      <w:pPr>
        <w:pStyle w:val="ListNumber"/>
        <w:spacing w:line="240" w:lineRule="auto"/>
        <w:ind w:left="720"/>
      </w:pPr>
      <w:r/>
      <w:hyperlink r:id="rId361">
        <w:r>
          <w:rPr>
            <w:color w:val="0000EE"/>
            <w:u w:val="single"/>
          </w:rPr>
          <w:t>https://www.rev.ie/volvo-ex60-electric-suv-on-the-way/</w:t>
        </w:r>
      </w:hyperlink>
      <w:r>
        <w:t xml:space="preserve"> - Volvo Cars has commenced production of the new fully electric EX60 mid-size SUV at its Torslanda plant in Gothenburg, Sweden. First customer deliveries are scheduled for early summer. Following strong initial demand exceeding forecasts in European markets, the company announced an increase in 2026 production volumes. The vehicle, designed and built in Sweden, features a range of up to 810km and rapid charging capabilities. CEO Håkan Samuelsson highlighted the milestone as a profitable growth driver for the company and the Swedish economy.</w:t>
      </w:r>
      <w:r/>
    </w:p>
    <w:p>
      <w:pPr>
        <w:pStyle w:val="ListNumber"/>
        <w:spacing w:line="240" w:lineRule="auto"/>
        <w:ind w:left="720"/>
      </w:pPr>
      <w:r/>
      <w:hyperlink r:id="rId362">
        <w:r>
          <w:rPr>
            <w:color w:val="0000EE"/>
            <w:u w:val="single"/>
          </w:rPr>
          <w:t>https://www.cmjornal.pt/economia/detalhe/xiaomi-lanca-em-maio-novo-suv-eletrico-com-autonomia-superior-a-700-quilometros</w:t>
        </w:r>
      </w:hyperlink>
      <w:r>
        <w:t xml:space="preserve"> - Xiaomi announced the launch of its new high-performance electric SUV, the YU7 GT, in May. The vehicle features over 1,000 horsepower, a top speed of 300 km/h, and a range exceeding 700 km. Developed with input from Xiaomi's Munich R&amp;D centre and tested at the Nürburgring, the model aims to compete in the high-performance segment. Xiaomi plans to sell 550,000 electric vehicles in 2026 and expand into the European market starting in 2027.</w:t>
      </w:r>
      <w:r/>
    </w:p>
    <w:p>
      <w:pPr>
        <w:pStyle w:val="ListNumber"/>
        <w:spacing w:line="240" w:lineRule="auto"/>
        <w:ind w:left="720"/>
      </w:pPr>
      <w:r/>
      <w:hyperlink r:id="rId363">
        <w:r>
          <w:rPr>
            <w:color w:val="0000EE"/>
            <w:u w:val="single"/>
          </w:rPr>
          <w:t>https://electronics-journal.com/news/109688-third-generation-sic-semiconductors-for-electric-mobility</w:t>
        </w:r>
      </w:hyperlink>
      <w:r>
        <w:t xml:space="preserve"> - Bosch has launched its third-generation silicon carbide (SiC) semiconductors, delivering 20% higher performance and a smaller size than the previous generation. The chips, produced at facilities in Reutlingen, Germany, and Roseville, California, are supplied to global automotive manufacturers for validation in electric drivetrain platforms. Bosch has invested approximately €3 billion in European development and plans a further €1.9 billion investment in the US facility. These components aim to improve energy efficiency and thermal management in electric vehicles, aligning with a projected global market growth from $2.3 billion in 2023 to $9.2 billion by 2029.</w:t>
      </w:r>
      <w:r/>
    </w:p>
    <w:p>
      <w:pPr>
        <w:pStyle w:val="ListNumber"/>
        <w:spacing w:line="240" w:lineRule="auto"/>
        <w:ind w:left="720"/>
      </w:pPr>
      <w:r/>
      <w:hyperlink r:id="rId364">
        <w:r>
          <w:rPr>
            <w:color w:val="0000EE"/>
            <w:u w:val="single"/>
          </w:rPr>
          <w:t>https://utilitymagazine.com.au/fuel-shocks-spark-push-for-national-ev-charging-rollout/</w:t>
        </w:r>
      </w:hyperlink>
      <w:r>
        <w:t xml:space="preserve"> - Australian energy industry leaders are calling for a rapid national expansion of electric vehicle charging infrastructure to address fuel price volatility and enhance energy security. Operators, including AGL and the Clean Energy Council, state they are prepared to invest billions by 2030 but require government policy certainty and regulatory reform. Key barriers identified include grid connection delays, inconsistent pricing, and regulatory uncertainty. While states like Victoria and New South Wales have made initial moves, the sector demands a coordinated framework to streamline approvals and standardise tariffs to unlock private investment and reduce reliance on imported fuels.</w:t>
      </w:r>
      <w:r/>
    </w:p>
    <w:p>
      <w:pPr>
        <w:pStyle w:val="ListNumber"/>
        <w:spacing w:line="240" w:lineRule="auto"/>
        <w:ind w:left="720"/>
      </w:pPr>
      <w:r/>
      <w:hyperlink r:id="rId360">
        <w:r>
          <w:rPr>
            <w:color w:val="0000EE"/>
            <w:u w:val="single"/>
          </w:rPr>
          <w:t>https://www.pv-magazine-australia.com/2026/04/24/manganese-demonstration-processing-plant-awarded-2-million-arena-grant/</w:t>
        </w:r>
      </w:hyperlink>
      <w:r>
        <w:t xml:space="preserve"> - Perth-based Firebird Metals has received a $2 million grant from the Australian Renewable Energy Agency (ARENA) to develop a demonstration facility in Western Australia. The project aims to process manganese ore directly into cathode active materials for electric vehicles and energy storage systems. This initiative supports the Future Made in Australia policy agenda by building local battery supply chain capability and reducing reliance on Chinese production. PowerPlus Energy also received an ARENA grant to expand its Melbourne manufacturing capacity.</w:t>
      </w:r>
      <w:r/>
    </w:p>
    <w:p>
      <w:pPr>
        <w:pStyle w:val="ListNumber"/>
        <w:spacing w:line="240" w:lineRule="auto"/>
        <w:ind w:left="720"/>
      </w:pPr>
      <w:r/>
      <w:hyperlink r:id="rId365">
        <w:r>
          <w:rPr>
            <w:color w:val="0000EE"/>
            <w:u w:val="single"/>
          </w:rPr>
          <w:t>https://www.autoblog.it/post/volvo-mette-in-discussione-il-frunk-nelle-auto-elettriche-perche-e-inefficiente</w:t>
        </w:r>
      </w:hyperlink>
      <w:r>
        <w:t xml:space="preserve"> - Volvo's head of technical engineering argues that the front trunk (frunk) in electric vehicles is an inefficient design compromise inherited from internal combustion engines. The company plans to eliminate the openable hood in its new SPA3 architecture, replacing it with service panels to optimise packaging and increase cabin space. This native electric platform integrates structural batteries and 800-volt systems to reduce weight, lower the centre of gravity, and improve stability, marking a shift away from transitional hybrid designs.</w:t>
      </w:r>
      <w:r/>
    </w:p>
    <w:p>
      <w:pPr>
        <w:pStyle w:val="ListNumber"/>
        <w:spacing w:line="240" w:lineRule="auto"/>
        <w:ind w:left="720"/>
      </w:pPr>
      <w:r/>
      <w:hyperlink r:id="rId366">
        <w:r>
          <w:rPr>
            <w:color w:val="0000EE"/>
            <w:u w:val="single"/>
          </w:rPr>
          <w:t>https://www.frandroid.com/marques/xiaomi/3076763_1-003-ch-et-300-km-h-de-pointe-xiaomi-devoile-son-yu7-gt-un-suv-electrique-hors-normes-pour-concurrencer-bmw-et-audi</w:t>
        </w:r>
      </w:hyperlink>
      <w:r>
        <w:t xml:space="preserve"> - Xiaomi officially unveiled the YU7 GT, a high-performance electric SUV variant of its YU7 model. The vehicle features dual electric motors producing a combined 1,003 horsepower and a top speed of 300 km/h. It includes a 101.7 kWh battery with a range of 705 km (CLTC), 21 to 22-inch wheels, and carbon-ceramic Brembo brakes. Xiaomi plans to sell its electric vehicles in Europe by 2027.</w:t>
      </w:r>
      <w:r/>
    </w:p>
    <w:p>
      <w:pPr>
        <w:pStyle w:val="ListNumber"/>
        <w:spacing w:line="240" w:lineRule="auto"/>
        <w:ind w:left="720"/>
      </w:pPr>
      <w:r/>
      <w:hyperlink r:id="rId367">
        <w:r>
          <w:rPr>
            <w:color w:val="0000EE"/>
            <w:u w:val="single"/>
          </w:rPr>
          <w:t>https://www.fool.com/investing/2026/04/23/high-oil-prices-are-driving-an-ev-boom-whos-the-ne/</w:t>
        </w:r>
      </w:hyperlink>
      <w:r>
        <w:t xml:space="preserve"> - Elevated oil prices following geopolitical tensions have accelerated electric vehicle adoption and benefited alternative energy companies. Tesla reported a 16% increase in automotive revenue and a record order backlog, with European deliveries surging over 150% quarter-over-quarter. Other winners include GE Vernova, which benefits from renewable energy and gas turbine demand, and Union Pacific, whose rail transport offers a cost-effective alternative to trucking. The sector shift is driven by consumers seeking to save on fuel costs in the US, Europe, and Asia.</w:t>
      </w:r>
      <w:r/>
    </w:p>
    <w:p>
      <w:pPr>
        <w:pStyle w:val="ListNumber"/>
        <w:spacing w:line="240" w:lineRule="auto"/>
        <w:ind w:left="720"/>
      </w:pPr>
      <w:r/>
      <w:hyperlink r:id="rId368">
        <w:r>
          <w:rPr>
            <w:color w:val="0000EE"/>
            <w:u w:val="single"/>
          </w:rPr>
          <w:t>https://www.gktoday.in/up-gets-lithium-battery-recycling-facility/</w:t>
        </w:r>
      </w:hyperlink>
      <w:r>
        <w:t xml:space="preserve"> - Uttar Pradesh has established India's first integrated recycling facility for lithium-ion batteries and rare earth magnets at the UPSIDC Industrial Area in Sikandrabad. Developed by Rocklink India, the plant processes 10,000 tonnes of batteries annually and 60 tonnes of rare earth magnets monthly. Registered under Extended Producer Responsibility norms, the facility aims to strengthen domestic recovery of critical minerals and support the clean energy transition by building circular supply chains for electric vehicles and renewable energy systems.</w:t>
      </w:r>
      <w:r/>
    </w:p>
    <w:p>
      <w:pPr>
        <w:pStyle w:val="ListNumber"/>
        <w:spacing w:line="240" w:lineRule="auto"/>
        <w:ind w:left="720"/>
      </w:pPr>
      <w:r/>
      <w:hyperlink r:id="rId369">
        <w:r>
          <w:rPr>
            <w:color w:val="0000EE"/>
            <w:u w:val="single"/>
          </w:rPr>
          <w:t>https://www.motor1.com/news/793928/audi-a1-q2-production-ends/</w:t>
        </w:r>
      </w:hyperlink>
      <w:r>
        <w:t xml:space="preserve"> - Audi has ceased production of the A1 and Q2 models to make way for the upcoming fully electric A2. The A1, produced since 2010 at the Martorell plant in Spain, saw 1,389,658 units delivered. The Q2, manufactured since 2016 at the Ingolstadt plant in Germany, sold 887,231 units. These discontinuations align with Audi's strategy to shift towards electric vehicles, with the new A2 set to replace the outgoing models as the brand's entry-level offering.</w:t>
      </w:r>
      <w:r/>
    </w:p>
    <w:p>
      <w:pPr>
        <w:pStyle w:val="ListNumber"/>
        <w:spacing w:line="240" w:lineRule="auto"/>
        <w:ind w:left="720"/>
      </w:pPr>
      <w:r/>
      <w:hyperlink r:id="rId370">
        <w:r>
          <w:rPr>
            <w:color w:val="0000EE"/>
            <w:u w:val="single"/>
          </w:rPr>
          <w:t>https://thekoreancarblog.com/hyundai-confirms-new-ioniq-suv-based-on-earth-concept-for-2027/</w:t>
        </w:r>
      </w:hyperlink>
      <w:r>
        <w:t xml:space="preserve"> - Beijing Hyundai has confirmed the launch of a new IONIQ SUV, the production version of the IONIQ Earth Concept, scheduled for the first half of 2027. The vehicle will target the midsize to large segments in China and will utilise an 8 billion yuan investment from Hyundai Motor and BAIC Group. The model will feature battery technology from CATL and advanced autonomy from Momenta. Hyundai also confirmed the future inclusion of Extended-Range Electric Vehicles (EREVs) alongside Battery Electric Vehicles (BEVs) to meet diverse driving needs in the Chinese market.</w:t>
      </w:r>
      <w:r/>
    </w:p>
    <w:p>
      <w:pPr>
        <w:pStyle w:val="ListNumber"/>
        <w:spacing w:line="240" w:lineRule="auto"/>
        <w:ind w:left="720"/>
      </w:pPr>
      <w:r/>
      <w:hyperlink r:id="rId371">
        <w:r>
          <w:rPr>
            <w:color w:val="0000EE"/>
            <w:u w:val="single"/>
          </w:rPr>
          <w:t>https://thekoreancarblog.com/live-gallery-hyundai-ioniq-v-has-800v-e-gmp-49-meters-and-snapdragon-chipset/</w:t>
        </w:r>
      </w:hyperlink>
      <w:r>
        <w:t xml:space="preserve"> - Beijing Hyundai unveiled the IONIQ V, its first dedicated IONIQ model for China, at Auto China 2026. Based on the Venus concept, the vehicle features an 800V E-GMP platform, a 4.9-metre length, and a Snapdragon 8295 chipset. It incorporates Momenta's Level 2++ autonomous driving technology and a 27-inch panoramic display. The launch supports Hyundai's 'In China, For China' strategy with a focus on localisation and innovation.</w:t>
      </w:r>
      <w:r/>
    </w:p>
    <w:p>
      <w:pPr>
        <w:pStyle w:val="ListNumber"/>
        <w:spacing w:line="240" w:lineRule="auto"/>
        <w:ind w:left="720"/>
      </w:pPr>
      <w:r/>
      <w:hyperlink r:id="rId372">
        <w:r>
          <w:rPr>
            <w:color w:val="0000EE"/>
            <w:u w:val="single"/>
          </w:rPr>
          <w:t>https://www.farms.com/news/century-lithium-advances-demonstration-plant-relocation-to-tonopah-and-provides-reagent-cost-structure-update-241119.aspx</w:t>
        </w:r>
      </w:hyperlink>
      <w:r>
        <w:t xml:space="preserve"> - Century Lithium Corp. has relocated its Lithium Extraction Facility to its site in Tonopah, Nevada, with commissioning targeted for the second half of 2026. The move supports the Company's patent-pending chlor-alkali process at the Angel Island project, which uses salt rather than sulfur-derived reagents. This strategy aims to leverage competitive advantages as global sulfur and sulfuric acid prices rise. The facility will conduct metallurgical testing and serve as a showcase for federal funding opportunities.</w:t>
      </w:r>
      <w:r/>
    </w:p>
    <w:p>
      <w:pPr>
        <w:pStyle w:val="ListNumber"/>
        <w:spacing w:line="240" w:lineRule="auto"/>
        <w:ind w:left="720"/>
      </w:pPr>
      <w:r/>
      <w:hyperlink r:id="rId373">
        <w:r>
          <w:rPr>
            <w:color w:val="0000EE"/>
            <w:u w:val="single"/>
          </w:rPr>
          <w:t>https://www.entrepreneurindia.com/blog/en/news/rocklink-india-sets-up-integrated-recycling-plant-in-uttar-pradesh.59969</w:t>
        </w:r>
      </w:hyperlink>
      <w:r>
        <w:t xml:space="preserve"> - Rocklink India has established its first integrated recycling facility at the UPSIDC industrial area in Uttar Pradesh. The plant processes lithium-ion batteries, rare earth magnets, and metal-bearing industrial waste. With an initial capacity of 10,000 tonnes per year for batteries and 60 tonnes per month for magnets, the facility supports material recovery and circular supply chains. It is EPR-registered and equipped to handle 95 types of battery scrap.</w:t>
      </w:r>
      <w:r/>
    </w:p>
    <w:p>
      <w:pPr>
        <w:pStyle w:val="ListNumber"/>
        <w:spacing w:line="240" w:lineRule="auto"/>
        <w:ind w:left="720"/>
      </w:pPr>
      <w:r/>
      <w:hyperlink r:id="rId368">
        <w:r>
          <w:rPr>
            <w:color w:val="0000EE"/>
            <w:u w:val="single"/>
          </w:rPr>
          <w:t>https://www.gktoday.in/up-gets-lithium-battery-recycling-facility/</w:t>
        </w:r>
      </w:hyperlink>
      <w:r>
        <w:t xml:space="preserve"> - Uttar Pradesh has established India's first integrated recycling facility for lithium-ion batteries and rare earth magnets at the UPSIDC Industrial Area in Sikandrabad. Developed by Rocklink India, the plant processes 10,000 tonnes of batteries annually and 60 tonnes of rare earth magnets monthly. Registered under Extended Producer Responsibility norms, the facility aims to strengthen domestic recovery of critical minerals and support the clean energy transition by building circular supply chains for electric vehicles and renewable energy systems.</w:t>
      </w:r>
      <w:r/>
    </w:p>
    <w:p>
      <w:pPr>
        <w:pStyle w:val="ListNumber"/>
        <w:spacing w:line="240" w:lineRule="auto"/>
        <w:ind w:left="720"/>
      </w:pPr>
      <w:r/>
      <w:hyperlink r:id="rId368">
        <w:r>
          <w:rPr>
            <w:color w:val="0000EE"/>
            <w:u w:val="single"/>
          </w:rPr>
          <w:t>https://www.gktoday.in/up-gets-lithium-battery-recycling-facility/</w:t>
        </w:r>
      </w:hyperlink>
      <w:r>
        <w:t xml:space="preserve"> - Uttar Pradesh has established India's first integrated recycling facility for lithium-ion batteries and rare earth magnets at the UPSIDC Industrial Area in Sikandrabad. Developed by Rocklink India, the plant processes 10,000 tonnes of batteries annually and 60 tonnes of rare earth magnets monthly. Registered under Extended Producer Responsibility norms, the facility aims to strengthen domestic recovery of critical minerals and support the clean energy transition by building circular supply chains for electric vehicles and renewable energy systems.</w:t>
      </w:r>
      <w:r/>
    </w:p>
    <w:p>
      <w:pPr>
        <w:pStyle w:val="ListNumber"/>
        <w:spacing w:line="240" w:lineRule="auto"/>
        <w:ind w:left="720"/>
      </w:pPr>
      <w:r/>
      <w:hyperlink r:id="rId374">
        <w:r>
          <w:rPr>
            <w:color w:val="0000EE"/>
            <w:u w:val="single"/>
          </w:rPr>
          <w:t>https://thanhnien.vn/thue-tieu-thu-dac-biet-voi-xe-dien-thay-doi-ra-sao-185260424092605708.htm</w:t>
        </w:r>
      </w:hyperlink>
      <w:r>
        <w:t xml:space="preserve"> - The National Assembly of Vietnam has approved extending special consumption tax incentives for electric vehicles until the end of 2030, replacing the previous deadline of February 2027. Finance Minister Ngo Van Tuan stated this policy ensures stability for consumers and allows enterprises to plan long-term investments in production lines, distribution networks, and charging infrastructure. The government noted that while other nations like China, the US, and the EU offer comprehensive support, Vietnam currently lacks a full mechanism for electric vehicle promotion.</w:t>
      </w:r>
      <w:r/>
    </w:p>
    <w:p>
      <w:pPr>
        <w:pStyle w:val="ListNumber"/>
        <w:spacing w:line="240" w:lineRule="auto"/>
        <w:ind w:left="720"/>
      </w:pPr>
      <w:r/>
      <w:hyperlink r:id="rId375">
        <w:r>
          <w:rPr>
            <w:color w:val="0000EE"/>
            <w:u w:val="single"/>
          </w:rPr>
          <w:t>https://fmdrc-zambia.com/ivan-arriagada-latin-america-captures-only-25-of-the-global-budget-despite-its-high-geological-potential/?utm_source=rss&amp;utm_medium=rss&amp;utm_campaign=ivan-arriagada-latin-america-captures-only-25-of-the-global-budget-despite-its-high-geological-potential</w:t>
        </w:r>
      </w:hyperlink>
      <w:r>
        <w:t xml:space="preserve"> - Iván Arriagada, CEO of Antofagasta plc, stated that Latin America accounts for only 25% of global mining exploration spending despite high geological potential. Speaking at the World Mining Congress 2026, he highlighted the risk of failing to meet critical mineral demand due to slow permitting processes. Arriagada and the International Council on Mining and Metals (ICMM) President urged Chile and Peru to capitalise on a historic window of opportunity to accelerate production through new developments.</w:t>
      </w:r>
      <w:r/>
    </w:p>
    <w:p>
      <w:pPr>
        <w:pStyle w:val="ListNumber"/>
        <w:spacing w:line="240" w:lineRule="auto"/>
        <w:ind w:left="720"/>
      </w:pPr>
      <w:r/>
      <w:hyperlink r:id="rId372">
        <w:r>
          <w:rPr>
            <w:color w:val="0000EE"/>
            <w:u w:val="single"/>
          </w:rPr>
          <w:t>https://www.farms.com/news/century-lithium-advances-demonstration-plant-relocation-to-tonopah-and-provides-reagent-cost-structure-update-241119.aspx</w:t>
        </w:r>
      </w:hyperlink>
      <w:r>
        <w:t xml:space="preserve"> - Century Lithium Corp. has relocated its Lithium Extraction Facility to its site in Tonopah, Nevada, with commissioning targeted for the second half of 2026. The move supports the Company's patent-pending chlor-alkali process at the Angel Island project, which uses salt rather than sulfur-derived reagents. This strategy aims to leverage competitive advantages as global sulfur and sulfuric acid prices rise. The facility will conduct metallurgical testing and serve as a showcase for federal funding opportunities.</w:t>
      </w:r>
      <w:r/>
    </w:p>
    <w:p>
      <w:pPr>
        <w:pStyle w:val="ListNumber"/>
        <w:spacing w:line="240" w:lineRule="auto"/>
        <w:ind w:left="720"/>
      </w:pPr>
      <w:r/>
      <w:hyperlink r:id="rId376">
        <w:r>
          <w:rPr>
            <w:color w:val="0000EE"/>
            <w:u w:val="single"/>
          </w:rPr>
          <w:t>https://www.topgear.com.ph/news/car-news/nissan-phev-concepts-auto-china-2026-a5361-20260424</w:t>
        </w:r>
      </w:hyperlink>
      <w:r>
        <w:t xml:space="preserve"> - Nissan unveiled two new electrified concepts, the Terrano PHEV and the Urban SUV PHEV, at the 2026 Beijing Motor Show. Both plug-in hybrid models are designed for production within a year. The Terrano PHEV features off-road capabilities, while the Urban SUV PHEV targets city driving. Nissan President and CEO Ivan Espinosa stated that China is central to the company's innovation strategy. The final production versions of these concepts are scheduled for launch in one year.</w:t>
      </w:r>
      <w:r/>
    </w:p>
    <w:p>
      <w:pPr>
        <w:pStyle w:val="ListNumber"/>
        <w:spacing w:line="240" w:lineRule="auto"/>
        <w:ind w:left="720"/>
      </w:pPr>
      <w:r/>
      <w:hyperlink r:id="rId377">
        <w:r>
          <w:rPr>
            <w:color w:val="0000EE"/>
            <w:u w:val="single"/>
          </w:rPr>
          <w:t>https://www.topgear.com.ph/news/industry-news/volkswagen-group-china-plans-a6888-20260424</w:t>
        </w:r>
      </w:hyperlink>
      <w:r>
        <w:t xml:space="preserve"> - Volkswagen Group announced a strategy for the Chinese market involving the launch of 20 new electrified models this year, aiming to reach 50 vehicles by 2030, with 30 fully electric. The plan includes a new China-exclusive Jetta sub-brand for new energy vehicles, expected to debut in 2028, and the development of Agentic AI technology. This expansion represents the group's largest-ever product offensive specifically for China.</w:t>
      </w:r>
      <w:r/>
    </w:p>
    <w:p>
      <w:pPr>
        <w:pStyle w:val="ListNumber"/>
        <w:spacing w:line="240" w:lineRule="auto"/>
        <w:ind w:left="720"/>
      </w:pPr>
      <w:r/>
      <w:hyperlink r:id="rId378">
        <w:r>
          <w:rPr>
            <w:color w:val="0000EE"/>
            <w:u w:val="single"/>
          </w:rPr>
          <w:t>https://paultan.org/2026/04/24/2026-zeekr-009-facelift-debuts-in-beijing/</w:t>
        </w:r>
      </w:hyperlink>
      <w:r>
        <w:t xml:space="preserve"> - Zeekr unveiled the updated 009 electric MPV at Auto China in Beijing on 24 April 2026. The facelift introduces a 900-volt architecture for Ultra+ variants, enabling 10-80% charging in 10 minutes and up to 925 PS. Interior updates include 180-degree swivel second-row seats and a Naim sound system. Pre-sales commenced immediately with three variants, though pricing remains undisclosed.</w:t>
      </w:r>
      <w:r/>
    </w:p>
    <w:p>
      <w:pPr>
        <w:pStyle w:val="ListNumber"/>
        <w:spacing w:line="240" w:lineRule="auto"/>
        <w:ind w:left="720"/>
      </w:pPr>
      <w:r/>
      <w:hyperlink r:id="rId379">
        <w:r>
          <w:rPr>
            <w:color w:val="0000EE"/>
            <w:u w:val="single"/>
          </w:rPr>
          <w:t>https://hvg.hu/cegauto/20260424_percek-kerdese-ezek-most-a-leggyorsabban-toltheto-villanyautok</w:t>
        </w:r>
      </w:hyperlink>
      <w:r>
        <w:t xml:space="preserve"> - Several new electric vehicle models now support ultra-fast charging, reducing recharge times significantly. The Denza Z9GT can charge from 10% to 80% in five minutes, while the Xpeng G9 and G6 achieve the same in 12 minutes. The Lotus Emeya and BMW iX3 also support 400 kW charging, completing a 10-80% charge in 14 and 21 minutes respectively. These developments address previous concerns regarding slow charging speeds for electric vehicles.</w:t>
      </w:r>
      <w:r/>
    </w:p>
    <w:p>
      <w:pPr>
        <w:pStyle w:val="ListNumber"/>
        <w:spacing w:line="240" w:lineRule="auto"/>
        <w:ind w:left="720"/>
      </w:pPr>
      <w:r/>
      <w:hyperlink r:id="rId380">
        <w:r>
          <w:rPr>
            <w:color w:val="0000EE"/>
            <w:u w:val="single"/>
          </w:rPr>
          <w:t>https://www.marketbeat.com/instant-alerts/volkswagen-unveils-china-nev-blitz-20-models-in-2026-ai-agents-and-level-3-adas-roadmap-2026-04-24/</w:t>
        </w:r>
      </w:hyperlink>
      <w:r>
        <w:t xml:space="preserve"> - Volkswagen CEO Oliver Blume announced a major new-energy vehicle rollout in China, targeting over 20 models in 2026 and around 50 electrified models by 2030. The strategy includes local development hubs, partnerships with Chinese firms like Horizon Robotics and SAIC, and the introduction of AI agents and Level 3 ADAS capabilities. Brands such as Audi and Volkswagen are launching specific EV models with advanced features, aiming to accelerate development cadence and integrate local digital ecosystems.</w:t>
      </w:r>
      <w:r/>
    </w:p>
    <w:p>
      <w:pPr>
        <w:pStyle w:val="ListNumber"/>
        <w:spacing w:line="240" w:lineRule="auto"/>
        <w:ind w:left="720"/>
      </w:pPr>
      <w:r/>
      <w:hyperlink r:id="rId381">
        <w:r>
          <w:rPr>
            <w:color w:val="0000EE"/>
            <w:u w:val="single"/>
          </w:rPr>
          <w:t>https://www.mining.com/web/australias-igo-posts-45-sequential-increase-in-q3-revenue/</w:t>
        </w:r>
      </w:hyperlink>
      <w:r>
        <w:t xml:space="preserve"> - Australia's IGO reported a 45% sequential rise in third-quarter revenue to A$119.7 million, driven by higher nickel sales. However, the company reduced its annual spodumene production forecast for the Greenbushes lithium mine to 1,375-1,425 kilotons for fiscal 2026, citing lower feed grade, recoveries, and maintenance disruptions. IGO also expects higher unit cash costs and has cut capital expenditure expectations to preserve cash amid rising fuel costs linked to the Middle East conflict.</w:t>
      </w:r>
      <w:r/>
    </w:p>
    <w:p>
      <w:pPr>
        <w:pStyle w:val="ListNumber"/>
        <w:spacing w:line="240" w:lineRule="auto"/>
        <w:ind w:left="720"/>
      </w:pPr>
      <w:r/>
      <w:hyperlink r:id="rId382">
        <w:r>
          <w:rPr>
            <w:color w:val="0000EE"/>
            <w:u w:val="single"/>
          </w:rPr>
          <w:t>https://www.mining.com/web/pls-group-reports-86-rise-in-third-quarter-spodumene-production/</w:t>
        </w:r>
      </w:hyperlink>
      <w:r>
        <w:t xml:space="preserve"> - PLS Group reported an 86% increase in third-quarter spodumene concentrate production, reaching 232,436 dry metric tonnes in the three months ended March 31. This output surpassed the previous year's figure of 124,978 dmt and exceeded analyst consensus estimates. The increase was driven by high lithium recovery at the Pilgangoora facility in Western Australia. The company also plans to ramp up its Ngungaju plant to steady-state production by the September quarter.</w:t>
      </w:r>
      <w:r/>
    </w:p>
    <w:p>
      <w:pPr>
        <w:pStyle w:val="ListNumber"/>
        <w:spacing w:line="240" w:lineRule="auto"/>
        <w:ind w:left="720"/>
      </w:pPr>
      <w:r/>
      <w:hyperlink r:id="rId383">
        <w:r>
          <w:rPr>
            <w:color w:val="0000EE"/>
            <w:u w:val="single"/>
          </w:rPr>
          <w:t>https://www.carexpert.com.au/car-news/nissan-terrano-phev-and-urban-phev-suvs-revealed-australia-on-the-cards</w:t>
        </w:r>
      </w:hyperlink>
      <w:r>
        <w:t xml:space="preserve"> - Nissan has unveiled the Terrano PHEV and Urban PHEV SUVs at Auto China 2026 in Beijing, confirming production versions will arrive in showrooms within 12 months. The vehicles are built in China for domestic and export markets, with Australia identified as a strong possibility for the Terrano. Nissan also confirmed the N7 electric sedan for ASEAN markets and hinted at the Frontier Pro PHEV and NX8 electric SUV potentially arriving in Australia. The company aims to use China as a global export hub to address mounting global losses.</w:t>
      </w:r>
      <w:r/>
    </w:p>
    <w:p>
      <w:pPr>
        <w:pStyle w:val="ListNumber"/>
        <w:spacing w:line="240" w:lineRule="auto"/>
        <w:ind w:left="720"/>
      </w:pPr>
      <w:r/>
      <w:hyperlink r:id="rId384">
        <w:r>
          <w:rPr>
            <w:color w:val="0000EE"/>
            <w:u w:val="single"/>
          </w:rPr>
          <w:t>https://www.motor1.com/news/793899/porsche-cayenne-coupe-electric-horsepower-details/</w:t>
        </w:r>
      </w:hyperlink>
      <w:r>
        <w:t xml:space="preserve"> - Porsche has unveiled the Cayenne Coupe Electric, its most powerful production vehicle, delivering up to 1,156 horsepower. Built on an 800V platform, the model features an 800-volt architecture enabling a 10-80% charge in approximately 16 minutes. The vehicle, which mirrors the standard Cayenne Electric mechanically but offers a more aerodynamic design with a drag coefficient of 0.23, will debut at the Beijing Auto Show. First deliveries are expected in summer 2026, with pricing anticipated to start around €110,000 in the German market.</w:t>
      </w:r>
      <w:r/>
    </w:p>
    <w:p>
      <w:pPr>
        <w:pStyle w:val="ListNumber"/>
        <w:spacing w:line="240" w:lineRule="auto"/>
        <w:ind w:left="720"/>
      </w:pPr>
      <w:r/>
      <w:hyperlink r:id="rId385">
        <w:r>
          <w:rPr>
            <w:color w:val="0000EE"/>
            <w:u w:val="single"/>
          </w:rPr>
          <w:t>https://autocar.com.ph/all-new-mercedes-benz-c-class-goes-electric-with-762km-range/</w:t>
        </w:r>
      </w:hyperlink>
      <w:r>
        <w:t xml:space="preserve"> - Mercedes-Benz Group AG revealed the all-new all-electric C-Class, featuring a redesigned coupe-like silhouette and a 39.1-inch panoramic display integrating AI from ChatGPT, Microsoft Bing, and Google Gemini. The C400 4Matic variant delivers 482 horsepower and offers up to 762km of WLTP range with a 94 kWh battery. The vehicle supports rapid charging of 325km in 10 minutes. This launch marks the brand's entry of the C-Class into the electric segment.</w:t>
      </w:r>
      <w:r/>
    </w:p>
    <w:p>
      <w:pPr>
        <w:pStyle w:val="ListNumber"/>
        <w:spacing w:line="240" w:lineRule="auto"/>
        <w:ind w:left="720"/>
      </w:pPr>
      <w:r/>
      <w:hyperlink r:id="rId381">
        <w:r>
          <w:rPr>
            <w:color w:val="0000EE"/>
            <w:u w:val="single"/>
          </w:rPr>
          <w:t>https://www.mining.com/web/australias-igo-posts-45-sequential-increase-in-q3-revenue/</w:t>
        </w:r>
      </w:hyperlink>
      <w:r>
        <w:t xml:space="preserve"> - Australia's IGO reported a 45% sequential rise in third-quarter revenue to A$119.7 million, driven by higher nickel sales. However, the company reduced its annual spodumene production forecast for the Greenbushes lithium mine to 1,375-1,425 kilotons for fiscal 2026, citing lower feed grade, recoveries, and maintenance disruptions. IGO also expects higher unit cash costs and has cut capital expenditure expectations to preserve cash amid rising fuel costs linked to the Middle East conflict.</w:t>
      </w:r>
      <w:r/>
    </w:p>
    <w:p>
      <w:pPr>
        <w:pStyle w:val="ListNumber"/>
        <w:spacing w:line="240" w:lineRule="auto"/>
        <w:ind w:left="720"/>
      </w:pPr>
      <w:r/>
      <w:hyperlink r:id="rId386">
        <w:r>
          <w:rPr>
            <w:color w:val="0000EE"/>
            <w:u w:val="single"/>
          </w:rPr>
          <w:t>https://readthejoe.com/markets/washington-bets-on-rare-earth-players-in-an-effort-to-escape-china-s-shadow/</w:t>
        </w:r>
      </w:hyperlink>
      <w:r>
        <w:t xml:space="preserve"> - China's rare earth export curbs have prompted Washington to accelerate domestic supply chain development. USA Rare Earth's $2.8B acquisition of Brazil's Serra Verde Group aims to loosen China's grip on critical minerals, though the company lacks an active mine and has not completed a feasibility study for its Texas Round Top project. Government backing continues for projects like MP Materials, Lithium Americas, and Trilogy Metals, with the Trump administration adopting a venture capital approach to mitigate risks despite execution uncertainties and concerns over financial viability.</w:t>
      </w:r>
      <w:r/>
    </w:p>
    <w:p>
      <w:pPr>
        <w:pStyle w:val="ListNumber"/>
        <w:spacing w:line="240" w:lineRule="auto"/>
        <w:ind w:left="720"/>
      </w:pPr>
      <w:r/>
      <w:hyperlink r:id="rId387">
        <w:r>
          <w:rPr>
            <w:color w:val="0000EE"/>
            <w:u w:val="single"/>
          </w:rPr>
          <w:t>https://www.tech360.tv/huawei-boosts-smart-driving-investment-computing-power-2026-24-04</w:t>
        </w:r>
      </w:hyperlink>
      <w:r>
        <w:t xml:space="preserve"> - Huawei plans to invest more than USD 10 billion over the next five years to enhance computing power for smart-driving research and development. The Chinese technology firm will also commit 18 billion yuan, equivalent to USD 2.6 billion, globally to smart-driving R&amp;D this year. Senior Vice President Jin Yuzhi announced these details at a Beijing event. Huawei's automotive segment revenue surged 72% in 2025 to 45 billion yuan, driven by partnerships with Chinese automakers and the success of its Aito brand, which has surpassed legacy German automakers in the premium vehicle market in China.</w:t>
      </w:r>
      <w:r/>
    </w:p>
    <w:p>
      <w:pPr>
        <w:pStyle w:val="ListNumber"/>
        <w:spacing w:line="240" w:lineRule="auto"/>
        <w:ind w:left="720"/>
      </w:pPr>
      <w:r/>
      <w:hyperlink r:id="rId388">
        <w:r>
          <w:rPr>
            <w:color w:val="0000EE"/>
            <w:u w:val="single"/>
          </w:rPr>
          <w:t>https://www.defenseworld.net/2026/04/24/lithium-stocks-to-follow-now-april-22nd.html</w:t>
        </w:r>
      </w:hyperlink>
      <w:r>
        <w:t xml:space="preserve"> - MarketBeat's stock screener tool identified seven lithium stocks with the highest dollar trading volume recently. The companies include Elong Power, Amprius Technologies, Critical Metals, QuantumScape, Sigma Lithium, Enovix, and Lithium Americas. These equities offer investors exposure to lithium demand and price fluctuations but carry risks related to commodity cyclicality, capital-intensive development, and regulatory factors. The list covers firms involved in mining, processing, refining, and supplying battery materials for electric vehicles and energy storage.</w:t>
      </w:r>
      <w:r/>
    </w:p>
    <w:p>
      <w:pPr>
        <w:pStyle w:val="ListNumber"/>
        <w:spacing w:line="240" w:lineRule="auto"/>
        <w:ind w:left="720"/>
      </w:pPr>
      <w:r/>
      <w:hyperlink r:id="rId389">
        <w:r>
          <w:rPr>
            <w:color w:val="0000EE"/>
            <w:u w:val="single"/>
          </w:rPr>
          <w:t>https://www.etoday.co.kr/news/view/2578702</w:t>
        </w:r>
      </w:hyperlink>
      <w:r>
        <w:t xml:space="preserve"> - Hyundai Motor Group launched the Ioniq V, its first strategic electric vehicle for the Chinese market, at the 2026 Beijing International Motor Show. Based on the Venus Concept, the vehicle features localised design, a CATL battery offering over 600km range, and advanced technology developed with Momenta. As part of a broader strategy, Hyundai plans to introduce 20 electric models in China over the next five years, aiming for annual sales of 500,000 units through joint investments with Beijing Automotive Group.</w:t>
      </w:r>
      <w:r/>
    </w:p>
    <w:p>
      <w:pPr>
        <w:pStyle w:val="ListNumber"/>
        <w:spacing w:line="240" w:lineRule="auto"/>
        <w:ind w:left="720"/>
      </w:pPr>
      <w:r/>
      <w:hyperlink r:id="rId390">
        <w:r>
          <w:rPr>
            <w:color w:val="0000EE"/>
            <w:u w:val="single"/>
          </w:rPr>
          <w:t>https://www.etoday.co.kr/news/view/2578896</w:t>
        </w:r>
      </w:hyperlink>
      <w:r>
        <w:t xml:space="preserve"> - Jose Munoz, Hyundai Motor Group CEO, announced the official launch of the IONIQ electric vehicle brand in China at the 2026 Beijing International Motor Show. The company plans to introduce 20 new models over the next five years, investing approximately $1.1 billion to achieve annual sales of 500,000 units in China by 2030. This strategy emphasizes localization, advanced battery technology, and autonomous driving features to secure competitiveness in the world's largest and most advanced EV market.</w:t>
      </w:r>
      <w:r/>
    </w:p>
    <w:p>
      <w:pPr>
        <w:pStyle w:val="ListNumber"/>
        <w:spacing w:line="240" w:lineRule="auto"/>
        <w:ind w:left="720"/>
      </w:pPr>
      <w:r/>
      <w:hyperlink r:id="rId391">
        <w:r>
          <w:rPr>
            <w:color w:val="0000EE"/>
            <w:u w:val="single"/>
          </w:rPr>
          <w:t>https://australianminingreview.com.au/news/newmont-generates-record-earnings/</w:t>
        </w:r>
      </w:hyperlink>
      <w:r>
        <w:t xml:space="preserve"> - IGO reported record earnings driven by a 16% increase in average realised spodumene prices to $1200/t in Q2. Greenbushes production rose 10% due to improved ore grade and mining volumes. However, the Kwinana lithium hydroxide refinery declined to 35% capacity due to maintenance, with management stating it remains a high-cost asset with no pathway to appropriate returns. The Nova operation delivered nickel and copper while managing costs for its remaining life until late 2026. IGO's Total Recordable Injury Frequency Rate improved to 5.8.</w:t>
      </w:r>
      <w:r/>
    </w:p>
    <w:p>
      <w:pPr>
        <w:pStyle w:val="ListNumber"/>
        <w:spacing w:line="240" w:lineRule="auto"/>
        <w:ind w:left="720"/>
      </w:pPr>
      <w:r/>
      <w:hyperlink r:id="rId392">
        <w:r>
          <w:rPr>
            <w:color w:val="0000EE"/>
            <w:u w:val="single"/>
          </w:rPr>
          <w:t>https://interestingengineering.com/transportation/chinese-firm-electric-wagon-955-hp</w:t>
        </w:r>
      </w:hyperlink>
      <w:r>
        <w:t xml:space="preserve"> - Avatr has launched the Avatr 06T, an electric wagon developed through a collaboration between Changan Automobile, Huawei, and CATL. The vehicle features a tri-motor all-wheel-drive system producing up to 955 horsepower. An extended-range variant offers a maximum driving range of 780 miles under CLTC conditions. The model targets drivers seeking both high performance and long-distance practicality in the premium EV segment.</w:t>
      </w:r>
      <w:r/>
    </w:p>
    <w:p>
      <w:pPr>
        <w:pStyle w:val="ListNumber"/>
        <w:spacing w:line="240" w:lineRule="auto"/>
        <w:ind w:left="720"/>
      </w:pPr>
      <w:r/>
      <w:hyperlink r:id="rId393">
        <w:r>
          <w:rPr>
            <w:color w:val="0000EE"/>
            <w:u w:val="single"/>
          </w:rPr>
          <w:t>https://carnewschina.com/2026/04/24/denza-z-convertible-unveiled-in-beijing-eyes-europe-first-with-goodwood-global-launch-in-july/</w:t>
        </w:r>
      </w:hyperlink>
      <w:r>
        <w:t xml:space="preserve"> - Denza, a premium brand under BYD, unveiled the Z Convertible at the 2026 Beijing Auto Show. Designed by Wolfgang Egger, the vehicle features a four-seat layout, steer-by-wire technology, and over 1,000 horsepower. The model will launch globally at the Goodwood Festival of Speed in the UK in July, with international markets receiving priority before the domestic China launch. Denza sales rebounded to 7,133 units in March after a decline, though they have not yet returned to the previous year's monthly peak of over 10,000 units.</w:t>
      </w:r>
      <w:r/>
    </w:p>
    <w:p>
      <w:pPr>
        <w:pStyle w:val="ListNumber"/>
        <w:spacing w:line="240" w:lineRule="auto"/>
        <w:ind w:left="720"/>
      </w:pPr>
      <w:r/>
      <w:hyperlink r:id="rId394">
        <w:r>
          <w:rPr>
            <w:color w:val="0000EE"/>
            <w:u w:val="single"/>
          </w:rPr>
          <w:t>https://carnewschina.com/2026/04/24/byds-fang-cheng-bao-debuts-first-ever-sedans-and-formula-x-supercar-at-2026-beijing-auto-show/</w:t>
        </w:r>
      </w:hyperlink>
      <w:r>
        <w:t xml:space="preserve"> - At the 2026 Beijing Auto Show, BYD's Fang Cheng Bao brand unveiled three new models, marking a strategic shift from its traditional SUV lineup. The launch includes the first-ever sedan models, the S-series, and the Formula X, a two-door convertible supercar featuring a full carbon fibre body, gull-wing doors, and a 'battle cockpit' interior. The Formula X is scheduled for mass production and market launch next year. Concurrently, the brand reported significant sales growth, with monthly sales increasing by over 200% in the first three months of the year compared to the same period last year.</w:t>
      </w:r>
      <w:r/>
    </w:p>
    <w:p>
      <w:pPr>
        <w:pStyle w:val="ListNumber"/>
        <w:spacing w:line="240" w:lineRule="auto"/>
        <w:ind w:left="720"/>
      </w:pPr>
      <w:r/>
      <w:hyperlink r:id="rId395">
        <w:r>
          <w:rPr>
            <w:color w:val="0000EE"/>
            <w:u w:val="single"/>
          </w:rPr>
          <w:t>https://carnewschina.com/2026/04/24/new-lynk-co-10-and-10-open-for-pre-sale-at-30400-37700-usd/</w:t>
        </w:r>
      </w:hyperlink>
      <w:r>
        <w:t xml:space="preserve"> - Lynk &amp; Co launched pre-sales for its new 10 and 10+ electric vehicles at the 2026 Beijing Auto Show. Priced between 30,400 and 37,700 USD, the models feature a 900V high-voltage architecture, with the 10+ achieving 0-100 km/h in 3 seconds. The vehicles include advanced technology such as front-mounted LiDAR and the Lynk Flyme Auto system. Global new energy vehicle sales for the brand peaked at 28,983 units in October, with a 17.7% month-on-month increase in February.</w:t>
      </w:r>
      <w:r/>
    </w:p>
    <w:p>
      <w:pPr>
        <w:pStyle w:val="ListNumber"/>
        <w:spacing w:line="240" w:lineRule="auto"/>
        <w:ind w:left="720"/>
      </w:pPr>
      <w:r/>
      <w:hyperlink r:id="rId396">
        <w:r>
          <w:rPr>
            <w:color w:val="0000EE"/>
            <w:u w:val="single"/>
          </w:rPr>
          <w:t>https://en.yna.co.kr/view/AEN20260424005600320</w:t>
        </w:r>
      </w:hyperlink>
      <w:r>
        <w:t xml:space="preserve"> - Hyundai Motor Co. unveiled the Ioniq V, its first production model under the Ioniq brand tailored for China, at the 2026 Beijing auto show. Built on a platform co-developed with Beijing Automotive Group and featuring a battery system from CATL, the vehicle offers over 600km range and advanced driver assistance. Hyundai plans to launch 20 new models in China over the next five years, aiming for 500,000 annual sales in the world's largest automobile market.</w:t>
      </w:r>
      <w:r/>
    </w:p>
    <w:p>
      <w:pPr>
        <w:pStyle w:val="ListNumber"/>
        <w:spacing w:line="240" w:lineRule="auto"/>
        <w:ind w:left="720"/>
      </w:pPr>
      <w:r/>
      <w:hyperlink r:id="rId397">
        <w:r>
          <w:rPr>
            <w:color w:val="0000EE"/>
            <w:u w:val="single"/>
          </w:rPr>
          <w:t>https://afma.org.au/new-platform-combines-fuel-and-ev-charging-for-australian-fleets/</w:t>
        </w:r>
      </w:hyperlink>
      <w:r>
        <w:t xml:space="preserve"> - WEX has launched an updated Motorpass platform integrating fuel payments with EV charging via the Chargefox network. The solution, available in Australia, allows fleet operators to manage transactions for petrol, diesel, and electric vehicles through a single app. It provides access to over 3,000 public charging points and includes route planning tools to address range anxiety. The integration aims to simplify administration for mixed fleets and reduce operational complexity without requiring new hardware or processes.</w:t>
      </w:r>
      <w:r/>
    </w:p>
    <w:p>
      <w:pPr>
        <w:pStyle w:val="ListNumber"/>
        <w:spacing w:line="240" w:lineRule="auto"/>
        <w:ind w:left="720"/>
      </w:pPr>
      <w:r/>
      <w:hyperlink r:id="rId398">
        <w:r>
          <w:rPr>
            <w:color w:val="0000EE"/>
            <w:u w:val="single"/>
          </w:rPr>
          <w:t>https://www.tv9hindi.com/automobile/delhi-draft-ev-policy-petrol-diesel-vehicles-timeline-subsidy-on-electric-vehicles-3762492.html</w:t>
        </w:r>
      </w:hyperlink>
      <w:r>
        <w:t xml:space="preserve"> - The Delhi government has released a draft Electric Vehicle (EV) policy for 2026-2030 aimed at reducing pollution and shifting users to EVs. The policy outlines a phased ban on new petrol and diesel vehicle registrations, starting with three-wheelers on 1 January 2027 and two-wheelers on 1 April 2028. It also details subsidies for two-wheelers, three-wheelers, and cars, along with incentives for scrapping old vehicles. The draft is open for public feedback for 30 days before finalisation.</w:t>
      </w:r>
      <w:r/>
    </w:p>
    <w:p>
      <w:pPr>
        <w:pStyle w:val="ListNumber"/>
        <w:spacing w:line="240" w:lineRule="auto"/>
        <w:ind w:left="720"/>
      </w:pPr>
      <w:r/>
      <w:hyperlink r:id="rId399">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400">
        <w:r>
          <w:rPr>
            <w:color w:val="0000EE"/>
            <w:u w:val="single"/>
          </w:rPr>
          <w:t>https://www.prnewswire.co.uk/news-releases/ace-green-recycling-inc-and-athena-technology-acquisition-corp-ii-announce-32-million-pipe-investment-to-support-proposed-business-combination-302752456.html</w:t>
        </w:r>
      </w:hyperlink>
      <w:r>
        <w:t xml:space="preserve"> - Ace Green Recycling and Athena Technology Acquisition Corp II announced a $32 million private investment in public equity financing on April 24, 2026. The funds will support the proposed business combination and capital expenditures for a Texas recycling facility. The deal involves sustainable battery recycling technology for lithium and lead batteries. The combined company is expected to list on Nasdaq under the ticker AGXI.</w:t>
      </w:r>
      <w:r/>
    </w:p>
    <w:p>
      <w:pPr>
        <w:pStyle w:val="ListNumber"/>
        <w:spacing w:line="240" w:lineRule="auto"/>
        <w:ind w:left="720"/>
      </w:pPr>
      <w:r/>
      <w:hyperlink r:id="rId399">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401">
        <w:r>
          <w:rPr>
            <w:color w:val="0000EE"/>
            <w:u w:val="single"/>
          </w:rPr>
          <w:t>https://www.newzimbabwe.com/zimbabwe-seeks-investment-in-mineral-value-addition-after-raw-export-ban/</w:t>
        </w:r>
      </w:hyperlink>
      <w:r>
        <w:t xml:space="preserve"> - Vice President Constantino Chiwenga announced at the 2026 International Business Conference in Bulawayo that Zimbabwe has banned the export of raw minerals and lithium concentrates to promote domestic value addition. The government aims to industrialise the mining sector, which holds vast reserves of platinum, lithium, and chrome, by strengthening collaboration with research institutions and accelerating investment in energy infrastructure. Chiwenga invited the private sector to partner in expanding the national energy base and developing local steel manufacturing capacity to mitigate geopolitical risks.</w:t>
      </w:r>
      <w:r/>
    </w:p>
    <w:p>
      <w:pPr>
        <w:pStyle w:val="ListNumber"/>
        <w:spacing w:line="240" w:lineRule="auto"/>
        <w:ind w:left="720"/>
      </w:pPr>
      <w:r/>
      <w:hyperlink r:id="rId399">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402">
        <w:r>
          <w:rPr>
            <w:color w:val="0000EE"/>
            <w:u w:val="single"/>
          </w:rPr>
          <w:t>https://www.ajunews.com/view/20260424110604546</w:t>
        </w:r>
      </w:hyperlink>
      <w:r>
        <w:t xml:space="preserve"> - Hyundai Motor unveiled the IONIQ V, its first dedicated electric vehicle for the Chinese market, at the 2026 Beijing International Motor Show. The model features localised technology from partners CATL and Momenta. Hyundai announced a plan to introduce 20 new electric models in China over the next five years, aiming to establish the region as a core global mobility hub.</w:t>
      </w:r>
      <w:r/>
    </w:p>
    <w:p>
      <w:pPr>
        <w:pStyle w:val="ListNumber"/>
        <w:spacing w:line="240" w:lineRule="auto"/>
        <w:ind w:left="720"/>
      </w:pPr>
      <w:r/>
      <w:hyperlink r:id="rId403">
        <w:r>
          <w:rPr>
            <w:color w:val="0000EE"/>
            <w:u w:val="single"/>
          </w:rPr>
          <w:t>https://www.cartoq.com/car-news/tesla-eyes-india-market-beyond-cars/</w:t>
        </w:r>
      </w:hyperlink>
      <w:r>
        <w:t xml:space="preserve"> - Isabel Fan, head of Tesla's Asia Pacific business, stated the company intends to enter the Indian market with its Optimus humanoid robot and energy storage solutions. While no launch date or pricing exists, Tesla aims to expand beyond its current small car sales. The Optimus robot faces high entry barriers due to import tariffs and cost sensitivity, likely targeting industrial buyers first. Conversely, Tesla's energy storage business is viewed as a more realistic near-term opportunity, aligning with India's renewable energy targets and supportive policies for battery storage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atlas.com/automotive/vw-id-3-neo/" TargetMode="External"/><Relationship Id="rId10" Type="http://schemas.openxmlformats.org/officeDocument/2006/relationships/hyperlink" Target="https://www.zurnal24.si/avto/vw-po-30-letih-prevzema-toyotino-tehnologijo-hibridni-pogon-458108" TargetMode="External"/><Relationship Id="rId11" Type="http://schemas.openxmlformats.org/officeDocument/2006/relationships/hyperlink" Target="https://www.tuningblog.eu/dies-u-das/byd-beijing-auto-show-778065/" TargetMode="External"/><Relationship Id="rId12" Type="http://schemas.openxmlformats.org/officeDocument/2006/relationships/hyperlink" Target="https://lithium-news.com/lithium-hydroxide-premium-commands-global-market-dynamics-as-battery-demand-transforms-energy-economics/" TargetMode="External"/><Relationship Id="rId13" Type="http://schemas.openxmlformats.org/officeDocument/2006/relationships/hyperlink" Target="https://lithium-news.com/record-volumes-drive-australian-lithium-export-dominance-as-global-battery-demand-surges/" TargetMode="External"/><Relationship Id="rId14" Type="http://schemas.openxmlformats.org/officeDocument/2006/relationships/hyperlink" Target="https://lithium-news.com/market-analysts-predict-massive-ev-surge-will-transform-global-lithium-and-energy-sectors/" TargetMode="External"/><Relationship Id="rId15" Type="http://schemas.openxmlformats.org/officeDocument/2006/relationships/hyperlink" Target="https://lithium-news.com/revolutionary-resource-expansion-drill-technology-could-transform-lithium-mining-forever/" TargetMode="External"/><Relationship Id="rId16" Type="http://schemas.openxmlformats.org/officeDocument/2006/relationships/hyperlink" Target="https://www.bbc.com/news/articles/cy01ele412yo?at_medium=RSS&amp;at_campaign=rss" TargetMode="External"/><Relationship Id="rId17" Type="http://schemas.openxmlformats.org/officeDocument/2006/relationships/hyperlink" Target="https://lithium-news.com/battery-grade-purity-milestone-achievement-transforms-manufacturing-standards-across-electric-vehicle-supply-chain/" TargetMode="External"/><Relationship Id="rId18" Type="http://schemas.openxmlformats.org/officeDocument/2006/relationships/hyperlink" Target="https://www.motorbeam.com/hyundai-ioniq-v-electric-sedan-concept-revealed/" TargetMode="External"/><Relationship Id="rId19" Type="http://schemas.openxmlformats.org/officeDocument/2006/relationships/hyperlink" Target="https://www.parkrecord.com/2026/04/24/a-426-acre-daniels-canyon-mine-is-now-allowed-to-move-forward-in-wasatch-county/" TargetMode="External"/><Relationship Id="rId20" Type="http://schemas.openxmlformats.org/officeDocument/2006/relationships/hyperlink" Target="https://technode.com/2026/04/26/li-auto-signs-uae-saudi-partners-and-expands-in-asia-pacific/" TargetMode="External"/><Relationship Id="rId21" Type="http://schemas.openxmlformats.org/officeDocument/2006/relationships/hyperlink" Target="https://www.chroniclelive.co.uk/news/uk-news/pavement-rule-change-after-april-33814730" TargetMode="External"/><Relationship Id="rId22" Type="http://schemas.openxmlformats.org/officeDocument/2006/relationships/hyperlink" Target="https://simplywall.st/stocks/de/automobiles/etr-p911/dr-ing-hc-f-porsche-shares/news/porsche-refocuses-on-core-brand-with-exit-from-bugatti-rimac" TargetMode="External"/><Relationship Id="rId23" Type="http://schemas.openxmlformats.org/officeDocument/2006/relationships/hyperlink" Target="https://autocar.com.ph/byd-sealion-8-debuts-as-a-full-size-ev-with-900-km-of-range/" TargetMode="External"/><Relationship Id="rId24" Type="http://schemas.openxmlformats.org/officeDocument/2006/relationships/hyperlink" Target="https://autocar.com.ph/denza-z-revealed-as-a-1000-hp-mg-cyberster-killer/" TargetMode="External"/><Relationship Id="rId25" Type="http://schemas.openxmlformats.org/officeDocument/2006/relationships/hyperlink" Target="https://www.topgear.com.ph/features/feature-articles/fastest-charging-evs-tguk-a4662-20260426-lfrm" TargetMode="External"/><Relationship Id="rId26" Type="http://schemas.openxmlformats.org/officeDocument/2006/relationships/hyperlink" Target="https://thedriven.io/2026/04/26/electric-j5-suv-helps-omoda-jaecoo-become-fastest-brand-to-one-million-sales/" TargetMode="External"/><Relationship Id="rId27" Type="http://schemas.openxmlformats.org/officeDocument/2006/relationships/hyperlink" Target="https://thedriven.io/2026/04/26/australia-to-trial-electric-kiln-technology-that-could-make-cleaner-ev-batteries/" TargetMode="External"/><Relationship Id="rId28" Type="http://schemas.openxmlformats.org/officeDocument/2006/relationships/hyperlink" Target="https://www.etoday.co.kr/news/view/2579097" TargetMode="External"/><Relationship Id="rId29" Type="http://schemas.openxmlformats.org/officeDocument/2006/relationships/hyperlink" Target="https://www.etoday.co.kr/news/view/2579120" TargetMode="External"/><Relationship Id="rId30" Type="http://schemas.openxmlformats.org/officeDocument/2006/relationships/hyperlink" Target="https://nypost.com/2026/04/24/business/teslas-cybercab-robotaxi-has-entered-production-elon-musk-says/" TargetMode="External"/><Relationship Id="rId31" Type="http://schemas.openxmlformats.org/officeDocument/2006/relationships/hyperlink" Target="https://www.engadget.com/transportation/evs/byds-next-all-electric-hypercar-is-a-convertible-thats-coming-to-europe-first-233050130.html?src=rss" TargetMode="External"/><Relationship Id="rId32" Type="http://schemas.openxmlformats.org/officeDocument/2006/relationships/hyperlink" Target="https://energiesmedia.com/mit-cement-battery-up-to-10-times-more-powerful/" TargetMode="External"/><Relationship Id="rId33" Type="http://schemas.openxmlformats.org/officeDocument/2006/relationships/hyperlink" Target="https://intellectia.ai/news/stock/tesla-reports-solid-quarterly-financial-results" TargetMode="External"/><Relationship Id="rId34" Type="http://schemas.openxmlformats.org/officeDocument/2006/relationships/hyperlink" Target="https://pandayoo.com/post/chinas-lithium-battery-new-cycle-energy-storage-is-rewriting-demand-but-not-all-capacity-wins-en/" TargetMode="External"/><Relationship Id="rId35" Type="http://schemas.openxmlformats.org/officeDocument/2006/relationships/hyperlink" Target="https://www.fool.com/investing/2026/04/25/is-lucid-stock-a-buy-at-725/" TargetMode="External"/><Relationship Id="rId36" Type="http://schemas.openxmlformats.org/officeDocument/2006/relationships/hyperlink" Target="https://www.fool.com/investing/2026/04/25/tesla-is-down-after-its-earnings-report-time-to-bu/" TargetMode="External"/><Relationship Id="rId37" Type="http://schemas.openxmlformats.org/officeDocument/2006/relationships/hyperlink" Target="https://www.newswire.com/news/critical-minerals-surge-into-global-spotlight-as-lithium-demand-accelerates" TargetMode="External"/><Relationship Id="rId38" Type="http://schemas.openxmlformats.org/officeDocument/2006/relationships/hyperlink" Target="https://sigmaearth.com/up-emerges-as-hub-with-new-lithium-ion-battery-recycling-facility-in-india/?utm_source=rss&amp;utm_medium=rss&amp;utm_campaign=up-emerges-as-hub-with-new-lithium-ion-battery-recycling-facility-in-india" TargetMode="External"/><Relationship Id="rId39" Type="http://schemas.openxmlformats.org/officeDocument/2006/relationships/hyperlink" Target="https://www.indianarrative.com/tech/electric-mobility-in-india-infrastructure-readiness-vs-policy-ambition/" TargetMode="External"/><Relationship Id="rId40" Type="http://schemas.openxmlformats.org/officeDocument/2006/relationships/hyperlink" Target="https://www.perthnow.com.au/lifestyle/motoring/byd-atto-3-next-generation-electric-suv-revealed-in-china-c-22193990" TargetMode="External"/><Relationship Id="rId41" Type="http://schemas.openxmlformats.org/officeDocument/2006/relationships/hyperlink" Target="https://www.ilfattoquotidiano.it/2026/04/24/salone-dellauto-di-pechino-2026-lindustria-cinese-alza-il-livello-ecco-le-novita-foto/8365786/" TargetMode="External"/><Relationship Id="rId42" Type="http://schemas.openxmlformats.org/officeDocument/2006/relationships/hyperlink" Target="https://www.carscoops.com/2026/04/ev-rental-demand-surge/" TargetMode="External"/><Relationship Id="rId43" Type="http://schemas.openxmlformats.org/officeDocument/2006/relationships/hyperlink" Target="https://www.digitaltrends.com/cars/tesla-offers-one-year-free-supercharging-with-model-3-premium-and-performance/" TargetMode="External"/><Relationship Id="rId44" Type="http://schemas.openxmlformats.org/officeDocument/2006/relationships/hyperlink" Target="https://www.lanacion.com.ar/estados-unidos/es-oficial-el-precio-de-un-tesla-model-y-nuevo-del-ano-2025-vs-2026-nid25042026/" TargetMode="External"/><Relationship Id="rId45" Type="http://schemas.openxmlformats.org/officeDocument/2006/relationships/hyperlink" Target="https://electrek.co/2026/04/25/this-fleet-is-going-electric-and-sharing-their-real-world-results-and-savings-online/" TargetMode="External"/><Relationship Id="rId46" Type="http://schemas.openxmlformats.org/officeDocument/2006/relationships/hyperlink" Target="https://eletric-vehicles.com/li/li-auto-to-enter-middle-east-and-asia-pacific-in-second-major-expansion-wave/" TargetMode="External"/><Relationship Id="rId47" Type="http://schemas.openxmlformats.org/officeDocument/2006/relationships/hyperlink" Target="https://www.ajunews.com/view/20260426082818492" TargetMode="External"/><Relationship Id="rId48" Type="http://schemas.openxmlformats.org/officeDocument/2006/relationships/hyperlink" Target="https://www.ilfattoquotidiano.it/2026/04/24/salone-dellauto-di-pechino-2026-non-solo-made-in-china-i-costruttori-stranieri-rilanciano/8365857/" TargetMode="External"/><Relationship Id="rId49" Type="http://schemas.openxmlformats.org/officeDocument/2006/relationships/hyperlink" Target="https://www.cartoq.com/car-news/mg-motor-india-future-cars-im6-ev-starlight-560-hybrid/" TargetMode="External"/><Relationship Id="rId50" Type="http://schemas.openxmlformats.org/officeDocument/2006/relationships/hyperlink" Target="https://copperbeltkatangamining.com/keliber-lithium-project-faces-refinery-investment-decision-amid-price-volatility-and-eu-policy-talks/?utm_source=rss&amp;utm_medium=rss&amp;utm_campaign=keliber-lithium-project-faces-refinery-investment-decision-amid-price-volatility-and-eu-policy-talks" TargetMode="External"/><Relationship Id="rId51" Type="http://schemas.openxmlformats.org/officeDocument/2006/relationships/hyperlink" Target="https://carnewschina.com/2026/04/26/huawei-expands-1500-kw-charging-lineup-with-solar-storage-integration-at-beijing-auto-show-amid-ev-fast-charging-war/" TargetMode="External"/><Relationship Id="rId52" Type="http://schemas.openxmlformats.org/officeDocument/2006/relationships/hyperlink" Target="https://thekoreancarblog.com/first-sightings-of-kia-ev3-facelift-pleos-connect-and-finally-the-iccu-fix/" TargetMode="External"/><Relationship Id="rId53" Type="http://schemas.openxmlformats.org/officeDocument/2006/relationships/hyperlink" Target="https://cnevpost.com/2026/04/25/li-auto-global-push-new-middle-east-asia-partnerships/" TargetMode="External"/><Relationship Id="rId54" Type="http://schemas.openxmlformats.org/officeDocument/2006/relationships/hyperlink" Target="https://finance.yahoo.com/markets/stocks/articles/dan-ives-tesla-morphing-physical-160002258.html" TargetMode="External"/><Relationship Id="rId55" Type="http://schemas.openxmlformats.org/officeDocument/2006/relationships/hyperlink" Target="https://finance.yahoo.com/markets/stocks/articles/morgan-stanley-issues-blunt-tesla-223300458.html" TargetMode="External"/><Relationship Id="rId56" Type="http://schemas.openxmlformats.org/officeDocument/2006/relationships/hyperlink" Target="https://www.presse-citron.net/nouvelle-application-recharger-vehicule-electrique-partout-france-sans-aucune-commission/" TargetMode="External"/><Relationship Id="rId57" Type="http://schemas.openxmlformats.org/officeDocument/2006/relationships/hyperlink" Target="https://www.hokanews.com/2026/04/tesla-unveils-cybercab-with-wireless.html" TargetMode="External"/><Relationship Id="rId58" Type="http://schemas.openxmlformats.org/officeDocument/2006/relationships/hyperlink" Target="https://www.engadget.com/transportation/evs/tesla-is-giving-away-one-year-free-supercharging-with-model-3-premium-and-performance-purchases-144431817.html?src=rss" TargetMode="External"/><Relationship Id="rId59" Type="http://schemas.openxmlformats.org/officeDocument/2006/relationships/hyperlink" Target="https://www.derstandard.at/story/3000000316891/nach-japan-und-korea-china-autos-als-dritte-eroberungswelle?ref=rss" TargetMode="External"/><Relationship Id="rId60" Type="http://schemas.openxmlformats.org/officeDocument/2006/relationships/hyperlink" Target="https://www.hdmotori.it/avatr-station-wagon-06t/" TargetMode="External"/><Relationship Id="rId61" Type="http://schemas.openxmlformats.org/officeDocument/2006/relationships/hyperlink" Target="https://rollingout.com/2026/04/25/rivian-comeback-story-software-twist/" TargetMode="External"/><Relationship Id="rId62" Type="http://schemas.openxmlformats.org/officeDocument/2006/relationships/hyperlink" Target="https://greenmove.hwupgrade.it/news/mercato-green/quattro-fabbriche-stellantis-in-europa-verso-i-cinesi-di-dongfeng-c-e-anche-cassino_152877.html" TargetMode="External"/><Relationship Id="rId63" Type="http://schemas.openxmlformats.org/officeDocument/2006/relationships/hyperlink" Target="https://www.slashgear.com/2153221/why-silicon-carbon-batteries-not-used-in-apple-google-phones-reason/" TargetMode="External"/><Relationship Id="rId64" Type="http://schemas.openxmlformats.org/officeDocument/2006/relationships/hyperlink" Target="https://www.foreignpolicyjournal.com/2026/04/25/why-teslas-tsla-stock-price-now-trades-as-an-ai-company-despite-still-selling-mostly-cars/" TargetMode="External"/><Relationship Id="rId65" Type="http://schemas.openxmlformats.org/officeDocument/2006/relationships/hyperlink" Target="https://orient.tm/en/post/98879/biggest-debuts-auto-china-2026" TargetMode="External"/><Relationship Id="rId66" Type="http://schemas.openxmlformats.org/officeDocument/2006/relationships/hyperlink" Target="https://futurism.com/advanced-transport/tesla-buys-entity" TargetMode="External"/><Relationship Id="rId67" Type="http://schemas.openxmlformats.org/officeDocument/2006/relationships/hyperlink" Target="https://www.ad-hoc-news.de/boerse/news/ueberblick/vulcan-energy-s-frankfurt-groundbreaking-ignites-17-percent-surge-as/69242845" TargetMode="External"/><Relationship Id="rId68" Type="http://schemas.openxmlformats.org/officeDocument/2006/relationships/hyperlink" Target="https://www.benzinga.com/markets/tech/26/04/52051560/ross-gerber-says-tesla-faces-potential-spacex-merger-as-investors-question-strategic-direction-it-wi" TargetMode="External"/><Relationship Id="rId69" Type="http://schemas.openxmlformats.org/officeDocument/2006/relationships/hyperlink" Target="https://cleantechnica.com/2026/04/25/electric-garbage-trucks-are-the-heavy-duty-ev-story-hiding-in-plain-sight/" TargetMode="External"/><Relationship Id="rId70" Type="http://schemas.openxmlformats.org/officeDocument/2006/relationships/hyperlink" Target="https://defenceturkey.com/news/aspilsan-enerji-leads-52m-technology-transfer-and-600k-export-collaboration" TargetMode="External"/><Relationship Id="rId71" Type="http://schemas.openxmlformats.org/officeDocument/2006/relationships/hyperlink" Target="https://theweeklydriver.com/2026/04/who-owns-scout-motors/" TargetMode="External"/><Relationship Id="rId72" Type="http://schemas.openxmlformats.org/officeDocument/2006/relationships/hyperlink" Target="https://theweeklydriver.com/2026/04/rivian-r2-production-begins-spring-2026-deliveries/" TargetMode="External"/><Relationship Id="rId73" Type="http://schemas.openxmlformats.org/officeDocument/2006/relationships/hyperlink" Target="https://www.indexbox.io/blog/leak-testing-machine-market-forecast-points-higher-toward-2035-driven-by-ev-battery-and-medical-device-integrity-demands/" TargetMode="External"/><Relationship Id="rId74" Type="http://schemas.openxmlformats.org/officeDocument/2006/relationships/hyperlink" Target="https://www.unian.ua/economics/auto/elektrokari-kitayska-kompaniya-pridumala-yak-zapraviti-elektromobil-za-dekilka-hvilin-13361955.html" TargetMode="External"/><Relationship Id="rId75" Type="http://schemas.openxmlformats.org/officeDocument/2006/relationships/hyperlink" Target="https://www.abendzeitung-muenchen.de/sport/vom-rennen-auf-die-strasse-diese-hersteller-machen-besondere-technologie-in-e-autos-nutzbar-art-1127313" TargetMode="External"/><Relationship Id="rId76" Type="http://schemas.openxmlformats.org/officeDocument/2006/relationships/hyperlink" Target="https://lithium-news.com/inside-the-gigafactory-supply-deal-thats-reshaping-global-green-energy-markets/" TargetMode="External"/><Relationship Id="rId77" Type="http://schemas.openxmlformats.org/officeDocument/2006/relationships/hyperlink" Target="https://oilprice.com/Energy/Energy-General/US-States-Retreat-From-Climate-Goals-as-Costs-Surge-and-Federal-Support-Fades.html" TargetMode="External"/><Relationship Id="rId78" Type="http://schemas.openxmlformats.org/officeDocument/2006/relationships/hyperlink" Target="https://www.autoevolution.com/news/2027-mercedes-benz-c-400-4matic-electric-how-does-the-c-class-ev-fare-against-the-us-competitors-268864.html" TargetMode="External"/><Relationship Id="rId79" Type="http://schemas.openxmlformats.org/officeDocument/2006/relationships/hyperlink" Target="https://www.theverge.com/tech/918765/an-influx-of-used-evs-could-drive-down-prices" TargetMode="External"/><Relationship Id="rId80" Type="http://schemas.openxmlformats.org/officeDocument/2006/relationships/hyperlink" Target="https://teslanorth.com/2026/04/25/tesla-is-giving-free-supercharging-on-its-top-model-3-trims/" TargetMode="External"/><Relationship Id="rId81" Type="http://schemas.openxmlformats.org/officeDocument/2006/relationships/hyperlink" Target="https://theweeklydriver.com/2026/04/scout-truck-vs-electric-truck-competitors/" TargetMode="External"/><Relationship Id="rId82" Type="http://schemas.openxmlformats.org/officeDocument/2006/relationships/hyperlink" Target="https://www.notateslaapp.com/news/4057/tesla-confirms-cybercab-has-no-production-cap-as-ramp-begins" TargetMode="External"/><Relationship Id="rId83" Type="http://schemas.openxmlformats.org/officeDocument/2006/relationships/hyperlink" Target="https://www.argentinaforestal.com/2026/04/23/una-voz-mbya-guarani-en-la-onu-keila-zaya-llevo-a-nueva-york-el-reclamo-por-territorio-agua-y-derechos-indigenas-en-argentina/#new_tab" TargetMode="External"/><Relationship Id="rId84" Type="http://schemas.openxmlformats.org/officeDocument/2006/relationships/hyperlink" Target="https://gomechanic.in/blog/best-electric-car-brands-in-the-world/" TargetMode="External"/><Relationship Id="rId85" Type="http://schemas.openxmlformats.org/officeDocument/2006/relationships/hyperlink" Target="https://www.faz.net/aktuell/technik-motor/elektromobilitaet/generation-zukunft-das-koennen-neue-elektroautos-accg-200749824.html" TargetMode="External"/><Relationship Id="rId86" Type="http://schemas.openxmlformats.org/officeDocument/2006/relationships/hyperlink" Target="https://www.ibtimes.com.au/tesla-vs-byd-tesla-snatches-back-global-ev-lead-byd-2026-sales-war-heats-1867487" TargetMode="External"/><Relationship Id="rId87" Type="http://schemas.openxmlformats.org/officeDocument/2006/relationships/hyperlink" Target="https://www.viva.co.id/otomotif/1894475-mobil-listrik-ini-siap-jadi-senjata-baru-hyundai" TargetMode="External"/><Relationship Id="rId88" Type="http://schemas.openxmlformats.org/officeDocument/2006/relationships/hyperlink" Target="https://racingnews365.com/major-chinese-manufacturer-confirms-f1-talks" TargetMode="External"/><Relationship Id="rId89" Type="http://schemas.openxmlformats.org/officeDocument/2006/relationships/hyperlink" Target="https://theleadersglobe.com/business/geely-ride-hailing-arm-caocao-targets-large-scale-robotaxi-deployment-starting-2028/" TargetMode="External"/><Relationship Id="rId90" Type="http://schemas.openxmlformats.org/officeDocument/2006/relationships/hyperlink" Target="https://www.faz.net/aktuell/wirtschaft/unternehmen/peking-auto-show-2026-chinas-autobranche-demonstriert-ihre-macht-accg-200765597.html" TargetMode="External"/><Relationship Id="rId91" Type="http://schemas.openxmlformats.org/officeDocument/2006/relationships/hyperlink" Target="https://ca.finance.yahoo.com/news/surging-gas-prices-have-more-than-half-of-car-buyers-eyeing-evs-and-hybrids-140000205.html" TargetMode="External"/><Relationship Id="rId92" Type="http://schemas.openxmlformats.org/officeDocument/2006/relationships/hyperlink" Target="https://www.akhbarona.com/technology/424875.html" TargetMode="External"/><Relationship Id="rId93" Type="http://schemas.openxmlformats.org/officeDocument/2006/relationships/hyperlink" Target="https://thenextweb.com/news/porsche-cayenne-coupe-electric-ev-strategy" TargetMode="External"/><Relationship Id="rId94" Type="http://schemas.openxmlformats.org/officeDocument/2006/relationships/hyperlink" Target="https://insideevs.com/news/794057/tesla-model-s-legacy-video/" TargetMode="External"/><Relationship Id="rId95" Type="http://schemas.openxmlformats.org/officeDocument/2006/relationships/hyperlink" Target="https://insideevs.com/features/794029/how-western-companies-are-losing-the-software-race/" TargetMode="External"/><Relationship Id="rId96" Type="http://schemas.openxmlformats.org/officeDocument/2006/relationships/hyperlink" Target="https://www.frandroid.com/marques/gac/3062161_on-est-montes-a-bord-de-laion-rt-super-la-revolution-de-la-batterie-interchangeable-a-11-000-e-qui-se-recharge-en-99-secondes-en-chine" TargetMode="External"/><Relationship Id="rId97" Type="http://schemas.openxmlformats.org/officeDocument/2006/relationships/hyperlink" Target="https://www.autocarindia.com/car-news/byd-reveals-new-gen-atto-3-with-up-to-630km-range-439561" TargetMode="External"/><Relationship Id="rId98" Type="http://schemas.openxmlformats.org/officeDocument/2006/relationships/hyperlink" Target="https://mercedesblog.com/mercedes-premieres-at-the-beijing-auto-show-mercedes-glc-eq-long-wheelbase-and-mercedes-cla-260-l/" TargetMode="External"/><Relationship Id="rId99" Type="http://schemas.openxmlformats.org/officeDocument/2006/relationships/hyperlink" Target="https://www.autoblog.it/post/denza-z-la-spider-elettrica-da-oltre-1-000-cv-arriva-in-europa" TargetMode="External"/><Relationship Id="rId100" Type="http://schemas.openxmlformats.org/officeDocument/2006/relationships/hyperlink" Target="https://carnewschina.com/2026/04/25/2026-byd-seagull-dolphin-mini-debuts-at-beijing-auto-show-with-lidar-and-more-range/" TargetMode="External"/><Relationship Id="rId101" Type="http://schemas.openxmlformats.org/officeDocument/2006/relationships/hyperlink" Target="https://www.eqmagpro.com/tesla-accelerates-india-entry-with-strategic-supercharger-network-expansion-across-key-urban-hubs-eq/" TargetMode="External"/><Relationship Id="rId102" Type="http://schemas.openxmlformats.org/officeDocument/2006/relationships/hyperlink" Target="https://www.n-tv.de/wirtschaft/Chinas-Autobauer-suchen-ihr-Heil-im-Export-id30750951.html" TargetMode="External"/><Relationship Id="rId103" Type="http://schemas.openxmlformats.org/officeDocument/2006/relationships/hyperlink" Target="https://www.notateslaapp.com/news/4042/tesla-hits-546-million-in-annual-recurring-revenue-from-fsd-subscriptions" TargetMode="External"/><Relationship Id="rId104" Type="http://schemas.openxmlformats.org/officeDocument/2006/relationships/hyperlink" Target="https://carnewschina.com/2026/04/25/byd-great-tang-logs-over-30000-pre-orders-in-24-hours-priced-from-36460-usd/" TargetMode="External"/><Relationship Id="rId105" Type="http://schemas.openxmlformats.org/officeDocument/2006/relationships/hyperlink" Target="https://www.carscoops.com/2026/04/chargepoint-600-kw-charger/" TargetMode="External"/><Relationship Id="rId106" Type="http://schemas.openxmlformats.org/officeDocument/2006/relationships/hyperlink" Target="https://www.larazon.es/tecnologia-consumo/se-acabo-excusa-petroleo-barato-coche-electrico-es-ya-imparable_2026042569e6278cc89475369a1c3ec7.html" TargetMode="External"/><Relationship Id="rId107" Type="http://schemas.openxmlformats.org/officeDocument/2006/relationships/hyperlink" Target="https://www.carscoops.com/2026/04/denza-z-loses-its-top-makes-maserati-lose-its-sleep/" TargetMode="External"/><Relationship Id="rId108" Type="http://schemas.openxmlformats.org/officeDocument/2006/relationships/hyperlink" Target="https://www.viva.co.id/otomotif/1894491-mazda-cx-6e-edisi-khusus-hadir-strategi-bertahan-di-tengah-gempuran-ev-china" TargetMode="External"/><Relationship Id="rId109" Type="http://schemas.openxmlformats.org/officeDocument/2006/relationships/hyperlink" Target="https://interestingengineering.com/transportation/chinas-robotaxi-built-on-human-like-reasoning" TargetMode="External"/><Relationship Id="rId110" Type="http://schemas.openxmlformats.org/officeDocument/2006/relationships/hyperlink" Target="https://www.electrive.com/2026/04/25/gwm-discontinues-ora-03-electric-hatchback-in-the-uk/" TargetMode="External"/><Relationship Id="rId111" Type="http://schemas.openxmlformats.org/officeDocument/2006/relationships/hyperlink" Target="https://www.gizmodo.jp/2026/04/tesla-resale-rule.html" TargetMode="External"/><Relationship Id="rId112" Type="http://schemas.openxmlformats.org/officeDocument/2006/relationships/hyperlink" Target="https://electriccarsreport.com/2026/04/nissan-debuts-two-phev-suv-concepts-at-auto-china-2026-doubles-down-on-china-strategy/" TargetMode="External"/><Relationship Id="rId113" Type="http://schemas.openxmlformats.org/officeDocument/2006/relationships/hyperlink" Target="https://www.n-tv.de/wirtschaft/VW-Aufseher-Lies-raeumt-Zukunftsplan-von-VW-Boss-Blume-ab-id30754853.html" TargetMode="External"/><Relationship Id="rId114" Type="http://schemas.openxmlformats.org/officeDocument/2006/relationships/hyperlink" Target="https://insideclimatenews.org/news/25042026/ev-lithium-mining-problems/" TargetMode="External"/><Relationship Id="rId115" Type="http://schemas.openxmlformats.org/officeDocument/2006/relationships/hyperlink" Target="https://www.n-tv.de/wirtschaft/Autos-mit-Elektroantrieb-Weltweit-74-Millionen-China-vorn-Deutschland-Dritter-id30754655.html" TargetMode="External"/><Relationship Id="rId116" Type="http://schemas.openxmlformats.org/officeDocument/2006/relationships/hyperlink" Target="https://www.marketbeat.com/instant-alerts/filing-golden-reserve-retirement-llc-invests-110-million-in-tesla-inc-tsla-2026-04-25/" TargetMode="External"/><Relationship Id="rId117" Type="http://schemas.openxmlformats.org/officeDocument/2006/relationships/hyperlink" Target="https://highways.today/2026/04/25/coventry-airport-gigafactory/" TargetMode="External"/><Relationship Id="rId118" Type="http://schemas.openxmlformats.org/officeDocument/2006/relationships/hyperlink" Target="https://www.haberler.com/ekonomi/byd-pekin-otomobil-fuari-nda-yeni-teknolojik-19780545-haberi/" TargetMode="External"/><Relationship Id="rId119" Type="http://schemas.openxmlformats.org/officeDocument/2006/relationships/hyperlink" Target="https://www.larazon.es/tecnologia-consumo/movilidad/china-inventa-cortafuegos-1300-c-baterias-coches-no-ardan_2026042569e5d9812ac3b12c91e63f9d.html" TargetMode="External"/><Relationship Id="rId120" Type="http://schemas.openxmlformats.org/officeDocument/2006/relationships/hyperlink" Target="https://otomotif.sindonews.com/read/1700067/120/roda-nasib-berputar-cepat-dulu-jerman-merajai-china-kini-mereka-cuma-jadi-mobil-bapak-bapak-1777104273" TargetMode="External"/><Relationship Id="rId121" Type="http://schemas.openxmlformats.org/officeDocument/2006/relationships/hyperlink" Target="https://www.gbnews.com/lifestyle/cars/rachel-reeves-car-tax-hybrid-drivers-electric" TargetMode="External"/><Relationship Id="rId122" Type="http://schemas.openxmlformats.org/officeDocument/2006/relationships/hyperlink" Target="https://www.nationalheraldindia.com/business/chinas-byd-confident-of-growth-without-us-as-global-demand-rises" TargetMode="External"/><Relationship Id="rId123" Type="http://schemas.openxmlformats.org/officeDocument/2006/relationships/hyperlink" Target="https://en.antaranews.com/news/413589/minister-proposes-electric-motorcycles-incentive-starting-2026" TargetMode="External"/><Relationship Id="rId124" Type="http://schemas.openxmlformats.org/officeDocument/2006/relationships/hyperlink" Target="https://sldinfo.com/2026/04/the-eu-u-s-critical-minerals-partnership-strategic-meaning-for-defence-ev-supply-chains-and-a-wider-transatlantic-minerals-bloc/" TargetMode="External"/><Relationship Id="rId125" Type="http://schemas.openxmlformats.org/officeDocument/2006/relationships/hyperlink" Target="https://www.xataka.com/movilidad/espana-1-hungria-0-mg-elige-espana-para-su-fabrica-europea-coches-electricos-bloomberg" TargetMode="External"/><Relationship Id="rId126" Type="http://schemas.openxmlformats.org/officeDocument/2006/relationships/hyperlink" Target="https://auto.ltn.com.tw/news/31556" TargetMode="External"/><Relationship Id="rId127" Type="http://schemas.openxmlformats.org/officeDocument/2006/relationships/hyperlink" Target="https://propakistani.pk/2026/04/25/honda-ceo-admits-chinese-ev-makers-are-far-ahead/" TargetMode="External"/><Relationship Id="rId128" Type="http://schemas.openxmlformats.org/officeDocument/2006/relationships/hyperlink" Target="https://www.electrive.com/2026/04/25/porsche-exits-bugatti-rimac-and-rimac-group/" TargetMode="External"/><Relationship Id="rId129" Type="http://schemas.openxmlformats.org/officeDocument/2006/relationships/hyperlink" Target="https://carnewschina.com/2026/04/25/byds-yangwang-debuts-special-versions-of-u8l-suv-and-u9-xtreme-supercar-at-2026-beijing-auto-show-in-china/" TargetMode="External"/><Relationship Id="rId130" Type="http://schemas.openxmlformats.org/officeDocument/2006/relationships/hyperlink" Target="https://listofreasons.blogspot.com/2026/04/diversified-ecosystem-technological.html" TargetMode="External"/><Relationship Id="rId131" Type="http://schemas.openxmlformats.org/officeDocument/2006/relationships/hyperlink" Target="https://www.viva.co.id/otomotif/1894465-segini-usulan-skema-insentif-kendaraan-listrik-dki-jakarta" TargetMode="External"/><Relationship Id="rId132" Type="http://schemas.openxmlformats.org/officeDocument/2006/relationships/hyperlink" Target="https://odishabarta.com/amidst-violations-of-rules-of-law-tribals-and-dalits-of-kashipur-lack-confidence-on-the-state-apparatus/" TargetMode="External"/><Relationship Id="rId133" Type="http://schemas.openxmlformats.org/officeDocument/2006/relationships/hyperlink" Target="https://focustaiwan.tw/business/202604250005" TargetMode="External"/><Relationship Id="rId134" Type="http://schemas.openxmlformats.org/officeDocument/2006/relationships/hyperlink" Target="https://www.dsf.my/2026/04/aistaland-gt7-huawei-and-gac-debut-a-new-ai-driven-shooting-brake/" TargetMode="External"/><Relationship Id="rId135" Type="http://schemas.openxmlformats.org/officeDocument/2006/relationships/hyperlink" Target="https://www.cartoq.com/car-news/agratas-battery-plants-critical-manufacturing-phase-somerset-sanand/" TargetMode="External"/><Relationship Id="rId136" Type="http://schemas.openxmlformats.org/officeDocument/2006/relationships/hyperlink" Target="https://www.hdmotori.it/gwm-novita-pechino-2026/" TargetMode="External"/><Relationship Id="rId137" Type="http://schemas.openxmlformats.org/officeDocument/2006/relationships/hyperlink" Target="https://www.independent.co.uk/news/uk/home-news/electric-car-fuel-petrol-diesel-b2964194.html" TargetMode="External"/><Relationship Id="rId138" Type="http://schemas.openxmlformats.org/officeDocument/2006/relationships/hyperlink" Target="https://gmauthority.com/blog/2026/04/chevy-silverado-ev-discount-lease-finance-deals-incentives-offers-april-2026/" TargetMode="External"/><Relationship Id="rId139" Type="http://schemas.openxmlformats.org/officeDocument/2006/relationships/hyperlink" Target="https://www.insidermonkey.com/blog/8-best-small-cap-ev-stocks-to-buy-right-now-1745427/" TargetMode="External"/><Relationship Id="rId140" Type="http://schemas.openxmlformats.org/officeDocument/2006/relationships/hyperlink" Target="https://www.americanbankingnews.com/2026/04/25/wall-street-zen-downgrades-xpeng-nysexpev-to-sell.html" TargetMode="External"/><Relationship Id="rId141" Type="http://schemas.openxmlformats.org/officeDocument/2006/relationships/hyperlink" Target="https://electriccarsreport.com/2026/04/byd-showcases-next-gen-ev-technology-and-flagship-models-at-beijing-auto-show/" TargetMode="External"/><Relationship Id="rId142" Type="http://schemas.openxmlformats.org/officeDocument/2006/relationships/hyperlink" Target="https://www.autoevolution.com/news/lynk-co-unveils-luxury-sedans-with-over-900-horsepower-at-just-30700-269058.html" TargetMode="External"/><Relationship Id="rId143" Type="http://schemas.openxmlformats.org/officeDocument/2006/relationships/hyperlink" Target="https://www.stern.de/wirtschaft/news/elektroautos--tesla-sieht-trendwende---experte-nur-einmaleffekt-37341658.html" TargetMode="External"/><Relationship Id="rId144" Type="http://schemas.openxmlformats.org/officeDocument/2006/relationships/hyperlink" Target="https://www.rushlane.com/new-hyundai-ioniq-v-debuts-4-9m-long-600-kms-range-12545013.html" TargetMode="External"/><Relationship Id="rId145" Type="http://schemas.openxmlformats.org/officeDocument/2006/relationships/hyperlink" Target="https://www.autopunditz.com/post/electric-vehicle-sales-march-2026" TargetMode="External"/><Relationship Id="rId146" Type="http://schemas.openxmlformats.org/officeDocument/2006/relationships/hyperlink" Target="https://www.lowyat.net/2026/390942/smart-shows-off-concept-2-two-seater-ev/" TargetMode="External"/><Relationship Id="rId147" Type="http://schemas.openxmlformats.org/officeDocument/2006/relationships/hyperlink" Target="https://www.scmp.com/business/china-evs/article/3351400/xpeng-sets-august-goal-overtake-teslas-self-driving-tech-china?utm_source=rss_feed" TargetMode="External"/><Relationship Id="rId148" Type="http://schemas.openxmlformats.org/officeDocument/2006/relationships/hyperlink" Target="https://bestsellingcarsblog.com/2026/04/colombia-march-2026-tesla-model-y-instant-1-market-up-53-5/" TargetMode="External"/><Relationship Id="rId149" Type="http://schemas.openxmlformats.org/officeDocument/2006/relationships/hyperlink" Target="https://www.bolnews.com/technology/peugeot-plans-new-vehicle-lineup-with-dongfeng-partnership/" TargetMode="External"/><Relationship Id="rId150" Type="http://schemas.openxmlformats.org/officeDocument/2006/relationships/hyperlink" Target="https://www.torquenews.com/3768/stellantis-plans-keep-chrysler-and-dodge-brands-will-focus-ram-and-jeep-because-those-brands" TargetMode="External"/><Relationship Id="rId151" Type="http://schemas.openxmlformats.org/officeDocument/2006/relationships/hyperlink" Target="https://www.siasat.com/own-200-sq-yds-telangana-offers-ev-charging-station-opportunity-3459929/" TargetMode="External"/><Relationship Id="rId152" Type="http://schemas.openxmlformats.org/officeDocument/2006/relationships/hyperlink" Target="https://turkmenistanlive.com/2026/04/25/%D0%BC%D0%B0%D1%81%D0%BA-%D0%BE%D0%B1%D0%B5%D1%89%D0%B0%D0%BB-%D0%B7%D0%BE%D0%BB%D0%BE%D1%82%D1%83%D1%8E-%D1%8D%D1%80%D1%83-tesla-cybercab-%D1%81-%D0%BA%D1%80%D1%8B%D0%BB%D1%8C/" TargetMode="External"/><Relationship Id="rId153" Type="http://schemas.openxmlformats.org/officeDocument/2006/relationships/hyperlink" Target="https://kalkinemedia.com/au/stocks/metal-and-mining/asx-lithium-play-sparks-buzz-after-major-funding-breakthrough" TargetMode="External"/><Relationship Id="rId154" Type="http://schemas.openxmlformats.org/officeDocument/2006/relationships/hyperlink" Target="https://www.akhbarona.com/technology/424865.html" TargetMode="External"/><Relationship Id="rId155" Type="http://schemas.openxmlformats.org/officeDocument/2006/relationships/hyperlink" Target="https://www.carscoops.com/2026/04/mercedes-samsung-battery-deal/" TargetMode="External"/><Relationship Id="rId156" Type="http://schemas.openxmlformats.org/officeDocument/2006/relationships/hyperlink" Target="https://triblive.com/news/wire-stories/ford-denies-reported-talks-with-geely-to-bring-china-tech-to-u-s/" TargetMode="External"/><Relationship Id="rId157" Type="http://schemas.openxmlformats.org/officeDocument/2006/relationships/hyperlink" Target="https://evtechnews.in/rocklink-sets-up-integrated-battery-and-rare-earth-recycling-hub/" TargetMode="External"/><Relationship Id="rId158" Type="http://schemas.openxmlformats.org/officeDocument/2006/relationships/hyperlink" Target="https://punchng.com/elon-musk-begins-robotaxi-production/?utm_source=rss.punchng.com&amp;utm_medium=web" TargetMode="External"/><Relationship Id="rId159" Type="http://schemas.openxmlformats.org/officeDocument/2006/relationships/hyperlink" Target="https://www.cnbc.com/2026/04/24/foreign-car-companies-use-technology-to-hang-onto-china-auto-market.html" TargetMode="External"/><Relationship Id="rId160" Type="http://schemas.openxmlformats.org/officeDocument/2006/relationships/hyperlink" Target="https://www.prnewswire.com/news-releases/beijing-auto-show-2026-omoda--jaecoo-hits-1-million-in-3-years-setting-global-speed-record-302753546.html" TargetMode="External"/><Relationship Id="rId161" Type="http://schemas.openxmlformats.org/officeDocument/2006/relationships/hyperlink" Target="https://ekonomi.republika.co.id/berita/tdzqc9368/mobil-listrik-jadi-mesin-baru-penggerak-industri-otomotif-nasional" TargetMode="External"/><Relationship Id="rId162" Type="http://schemas.openxmlformats.org/officeDocument/2006/relationships/hyperlink" Target="https://carbonherald.com/up-catalyst-partners-with-sgc-energy-to-scale-co2-to-carbon-materials-in-korea/?utm_source=rss&amp;utm_medium=rss&amp;utm_campaign=up-catalyst-partners-with-sgc-energy-to-scale-co2-to-carbon-materials-in-korea" TargetMode="External"/><Relationship Id="rId163" Type="http://schemas.openxmlformats.org/officeDocument/2006/relationships/hyperlink" Target="https://www.newsghana.com.gh/nissan-revives-terrano-debuts-two-phev-suvs-in-beijing/" TargetMode="External"/><Relationship Id="rId164" Type="http://schemas.openxmlformats.org/officeDocument/2006/relationships/hyperlink" Target="https://www.investing.com/news/stock-market-news/car-parts-group-forvias-sales-dragged-by-weakness-in-china-4634779" TargetMode="External"/><Relationship Id="rId165" Type="http://schemas.openxmlformats.org/officeDocument/2006/relationships/hyperlink" Target="https://www.investing.com/news/stock-market-news/geelys-caocao-to-deploy-thousands-of-fully-customised-robotaxis-in-2027-4634789" TargetMode="External"/><Relationship Id="rId166" Type="http://schemas.openxmlformats.org/officeDocument/2006/relationships/hyperlink" Target="https://www.bloomberg.com/news/articles/2026-04-24/fail-on-climate-action-and-miss-out-on-promotion-china-warns-officials" TargetMode="External"/><Relationship Id="rId167" Type="http://schemas.openxmlformats.org/officeDocument/2006/relationships/hyperlink" Target="https://www.bloomberg.com/news/videos/2026-04-24/volkswagen-s-cisek-on-china-business-video" TargetMode="External"/><Relationship Id="rId168" Type="http://schemas.openxmlformats.org/officeDocument/2006/relationships/hyperlink" Target="https://www.cnbc.com/2026/04/24/alibaba-qwen-ai-integration-chinese-carmakers-beijing-auto-show.html" TargetMode="External"/><Relationship Id="rId169" Type="http://schemas.openxmlformats.org/officeDocument/2006/relationships/hyperlink" Target="https://ekonomi.republika.co.id/berita/tdzco0348/tarikulur-pajak-kendaraan-listrik-pengamat-semua-jadi-bingung" TargetMode="External"/><Relationship Id="rId170" Type="http://schemas.openxmlformats.org/officeDocument/2006/relationships/hyperlink" Target="https://bioenergytimes.com/uk-public-ev-charging-falls-below-petrol-cost-for-first-time-in-over-a-year-as-global-fuel-prices-surge/" TargetMode="External"/><Relationship Id="rId171" Type="http://schemas.openxmlformats.org/officeDocument/2006/relationships/hyperlink" Target="https://www.azocleantech.com/news.aspx?newsID=36264" TargetMode="External"/><Relationship Id="rId172" Type="http://schemas.openxmlformats.org/officeDocument/2006/relationships/hyperlink" Target="https://guardian.ng/business-services/tariff-waiver-raises-fresh-concerns-for-automotive-policy-stability-2/" TargetMode="External"/><Relationship Id="rId173" Type="http://schemas.openxmlformats.org/officeDocument/2006/relationships/hyperlink" Target="https://www.ilgiornale.it/news/aziende/auto-sprint-stellantis-bene-i-modelli-fiat-2655766.html" TargetMode="External"/><Relationship Id="rId174" Type="http://schemas.openxmlformats.org/officeDocument/2006/relationships/hyperlink" Target="https://ekonomi.republika.co.id/berita/tdz95h370/mendagri-instruksikan-gubernur-bebaskan-pajak-kendaraan-listrik" TargetMode="External"/><Relationship Id="rId175" Type="http://schemas.openxmlformats.org/officeDocument/2006/relationships/hyperlink" Target="https://www.birminghammail.co.uk/motoring/motoring-news/drivers-urged-make-electric-car-33779335" TargetMode="External"/><Relationship Id="rId176" Type="http://schemas.openxmlformats.org/officeDocument/2006/relationships/hyperlink" Target="https://www.ksta.de/wirtschaft/tesla-gigafactory-gruenheide-grosser-ausbau-geplant-doch-ein-experte-ist-skeptisch-1270072" TargetMode="External"/><Relationship Id="rId177" Type="http://schemas.openxmlformats.org/officeDocument/2006/relationships/hyperlink" Target="https://www.intelligentliving.co/catl-621-mile-ev-battery-7-minute-charging/" TargetMode="External"/><Relationship Id="rId178" Type="http://schemas.openxmlformats.org/officeDocument/2006/relationships/hyperlink" Target="https://revistaforum.com.br/global/derrota-milei-argentina-justica/" TargetMode="External"/><Relationship Id="rId179" Type="http://schemas.openxmlformats.org/officeDocument/2006/relationships/hyperlink" Target="https://lithium-news.com/surging-lithium-hydroxide-premium-creates-new-supply-chain-dynamics-in-global-markets/" TargetMode="External"/><Relationship Id="rId180" Type="http://schemas.openxmlformats.org/officeDocument/2006/relationships/hyperlink" Target="https://lithium-news.com/record-chilean-production-output-transforms-global-lithium-markets-and-electric-vehicle-supply-chains/" TargetMode="External"/><Relationship Id="rId181" Type="http://schemas.openxmlformats.org/officeDocument/2006/relationships/hyperlink" Target="https://lithium-news.com/smart-investors-are-tracking-hard-rock-mining-expansion-as-the-next-lithium-revolution-unfolds/" TargetMode="External"/><Relationship Id="rId182" Type="http://schemas.openxmlformats.org/officeDocument/2006/relationships/hyperlink" Target="https://lithium-news.com/investors-are-watching-this-dle-technology-breakthrough-that-could-transform-lithium-mining/" TargetMode="External"/><Relationship Id="rId183" Type="http://schemas.openxmlformats.org/officeDocument/2006/relationships/hyperlink" Target="https://www.scmp.com/news/china/diplomacy/article/3351346/china-and-mozambique-map-critical-minerals-insurgency-hit-cabo-delgado?utm_source=rss_feed" TargetMode="External"/><Relationship Id="rId184" Type="http://schemas.openxmlformats.org/officeDocument/2006/relationships/hyperlink" Target="https://www.fool.com.au/2026/04/25/this-asx-lithium-company-could-more-than-double-in-value-one-broker-says-after-a-transformational-funding-deal/" TargetMode="External"/><Relationship Id="rId185" Type="http://schemas.openxmlformats.org/officeDocument/2006/relationships/hyperlink" Target="https://ascii.jp/elem/000/004/398/4398152/?rss" TargetMode="External"/><Relationship Id="rId186" Type="http://schemas.openxmlformats.org/officeDocument/2006/relationships/hyperlink" Target="https://plo.vn/chiec-o-to-nay-chay-1000-km-khong-ton-mot-giot-xang-post905864.html" TargetMode="External"/><Relationship Id="rId187" Type="http://schemas.openxmlformats.org/officeDocument/2006/relationships/hyperlink" Target="https://otomotif.sindonews.com/read/1699983/183/gagal-total-honda-hentikan-produksi-hr-v-listrik-setelah-3-tahun-beredar-1777086297" TargetMode="External"/><Relationship Id="rId188" Type="http://schemas.openxmlformats.org/officeDocument/2006/relationships/hyperlink" Target="https://www.ibtimes.com.au/tesla-stock-buy-sell-2026-ai-robotaxi-bets-fuel-debate-high-valuation-1867463" TargetMode="External"/><Relationship Id="rId189" Type="http://schemas.openxmlformats.org/officeDocument/2006/relationships/hyperlink" Target="https://depositsmag.com/2026/04/25/critical-minerals-part-11-manganese-a-metal-with-a-long-memory-from-cave-art-to-critical-mineral/" TargetMode="External"/><Relationship Id="rId190" Type="http://schemas.openxmlformats.org/officeDocument/2006/relationships/hyperlink" Target="https://ommcomnews.com/world-news/us-debate-heats-on-minerals-china-risk/" TargetMode="External"/><Relationship Id="rId191" Type="http://schemas.openxmlformats.org/officeDocument/2006/relationships/hyperlink" Target="https://bhaskarlive.in/us-debate-heats-on-minerals-china-risk/" TargetMode="External"/><Relationship Id="rId192" Type="http://schemas.openxmlformats.org/officeDocument/2006/relationships/hyperlink" Target="https://www.nextbigfuture.com/2026/04/tesla-q1-was-confusing-technical-and-business-decoding-is-required.html" TargetMode="External"/><Relationship Id="rId193" Type="http://schemas.openxmlformats.org/officeDocument/2006/relationships/hyperlink" Target="https://insideevs.com/news/794010/ioniq-v-china-beijing-baic/" TargetMode="External"/><Relationship Id="rId194" Type="http://schemas.openxmlformats.org/officeDocument/2006/relationships/hyperlink" Target="https://electriccarsreport.com/2026/04/hyundai-unveils-ioniq-v-as-part-of-major-china-ev-expansion/" TargetMode="External"/><Relationship Id="rId195" Type="http://schemas.openxmlformats.org/officeDocument/2006/relationships/hyperlink" Target="https://www.ibtimes.com.au/top-5-best-selling-electric-vehicles-australia-2026-tesla-byd-dominate-early-race-1867449" TargetMode="External"/><Relationship Id="rId196" Type="http://schemas.openxmlformats.org/officeDocument/2006/relationships/hyperlink" Target="https://www.breitbart.com/tech/2026/04/24/flat-battery-california-ev-registrations-plunge-40-to-2021-levels/" TargetMode="External"/><Relationship Id="rId197" Type="http://schemas.openxmlformats.org/officeDocument/2006/relationships/hyperlink" Target="https://pluginsites.org/maryland-ratepayers-to-subsidize-ev-charger-fees-under-emergency-regulations/" TargetMode="External"/><Relationship Id="rId198" Type="http://schemas.openxmlformats.org/officeDocument/2006/relationships/hyperlink" Target="https://electrek.co/2026/04/24/byds-off-road-brand-debuts-first-ev-sedan-and-sports-car-images/" TargetMode="External"/><Relationship Id="rId199" Type="http://schemas.openxmlformats.org/officeDocument/2006/relationships/hyperlink" Target="https://brusselsmorning.com/ev-innovation-china-partnership-2026/97328/" TargetMode="External"/><Relationship Id="rId200" Type="http://schemas.openxmlformats.org/officeDocument/2006/relationships/hyperlink" Target="https://www.jdsupra.com/legalnews/epa-endangerment-finding-repeal-upends-8305605/" TargetMode="External"/><Relationship Id="rId201" Type="http://schemas.openxmlformats.org/officeDocument/2006/relationships/hyperlink" Target="https://www.marketbeat.com/instant-alerts/li-auto-nasdaqli-shares-gap-down-time-to-sell-2026-04-24/" TargetMode="External"/><Relationship Id="rId202" Type="http://schemas.openxmlformats.org/officeDocument/2006/relationships/hyperlink" Target="https://www.marketbeat.com/instant-alerts/promising-lithium-stocks-to-keep-an-eye-on-april-24th-2026-04-24/" TargetMode="External"/><Relationship Id="rId203" Type="http://schemas.openxmlformats.org/officeDocument/2006/relationships/hyperlink" Target="https://electriccarsreport.com/2026/04/abb-unveils-m-series-high-performance-ev-charging-infrastructure/" TargetMode="External"/><Relationship Id="rId204" Type="http://schemas.openxmlformats.org/officeDocument/2006/relationships/hyperlink" Target="https://teslanorth.com/2026/04/24/tesla-is-cutting-prices-for-government-fleet-buyers-up-to-4-off/" TargetMode="External"/><Relationship Id="rId205" Type="http://schemas.openxmlformats.org/officeDocument/2006/relationships/hyperlink" Target="https://www.autoblog.it/post/hyundai-lancia-ioniq-v-elettrica-premium-da-oltre-600-km" TargetMode="External"/><Relationship Id="rId206" Type="http://schemas.openxmlformats.org/officeDocument/2006/relationships/hyperlink" Target="https://retailtimes.co.uk/certas-energy-launches-new-ev-offer/" TargetMode="External"/><Relationship Id="rId207" Type="http://schemas.openxmlformats.org/officeDocument/2006/relationships/hyperlink" Target="https://retailtimes.co.uk/amesbury-charges-ahead-as-gridserve-grows-ev-hub-at-solstice-park/" TargetMode="External"/><Relationship Id="rId208" Type="http://schemas.openxmlformats.org/officeDocument/2006/relationships/hyperlink" Target="https://www.travelandtourworld.com/news/article/nsw-eventuremap-the-ultimate-guide-to-interactive-ev-charging-and-regional-tourism/" TargetMode="External"/><Relationship Id="rId209" Type="http://schemas.openxmlformats.org/officeDocument/2006/relationships/hyperlink" Target="https://www.fleetcar.ie/advice/new-car-registrations-4-in-q1-2026-battery-electric-19-4-market-share/" TargetMode="External"/><Relationship Id="rId210" Type="http://schemas.openxmlformats.org/officeDocument/2006/relationships/hyperlink" Target="https://www.motorbiscuit.com/drivers-are-ditching-gas-cars-for-used-evs-as-fuel-prices-skyrocket-amid-strait-of-hormuz-blockade/" TargetMode="External"/><Relationship Id="rId211" Type="http://schemas.openxmlformats.org/officeDocument/2006/relationships/hyperlink" Target="https://electrek.co/2026/04/24/abb-e-mobilitys-new-ev-fast-charger-kills-peak-power-hype/" TargetMode="External"/><Relationship Id="rId212" Type="http://schemas.openxmlformats.org/officeDocument/2006/relationships/hyperlink" Target="https://skillings.net/lithium-deficit-forecast-why-todays-oversupply-is-a-strategic-entry-point/" TargetMode="External"/><Relationship Id="rId213" Type="http://schemas.openxmlformats.org/officeDocument/2006/relationships/hyperlink" Target="https://www.voiceofemirates.com/en/science-and-tech/2026/04/25/profits-defy-slowdown-tesla-boosts-revenue-despite-declining-sales-pace/" TargetMode="External"/><Relationship Id="rId214" Type="http://schemas.openxmlformats.org/officeDocument/2006/relationships/hyperlink" Target="https://www.focus2move.com/british-vehicles-market-2026/" TargetMode="External"/><Relationship Id="rId215" Type="http://schemas.openxmlformats.org/officeDocument/2006/relationships/hyperlink" Target="https://www.vietnamplus.vn/hang-xe-dien-byd-phat-trien-pin-sac-sieu-toc-thoi-gian-sac-chi-12-phut-post1106945.vnp" TargetMode="External"/><Relationship Id="rId216" Type="http://schemas.openxmlformats.org/officeDocument/2006/relationships/hyperlink" Target="https://fortune.com/2026/04/24/ford-ceo-jim-farley-automakers-threats-three-perfect-storms-us-companies/" TargetMode="External"/><Relationship Id="rId217" Type="http://schemas.openxmlformats.org/officeDocument/2006/relationships/hyperlink" Target="https://www.carexpert.com.au/car-news/stellantis-to-focus-on-fiat-peugeot-jeep-and-ram-but-wont-axe-other-brands-report" TargetMode="External"/><Relationship Id="rId218" Type="http://schemas.openxmlformats.org/officeDocument/2006/relationships/hyperlink" Target="https://www.perthnow.com.au/lifestyle/motoring/hyundai-ioniq-v-dramatically-styled-ev-debuts-in-beijing-c-22191120" TargetMode="External"/><Relationship Id="rId219" Type="http://schemas.openxmlformats.org/officeDocument/2006/relationships/hyperlink" Target="https://www.cnet.com/roadshow/news/tesla-cybercab-begins-production/" TargetMode="External"/><Relationship Id="rId220" Type="http://schemas.openxmlformats.org/officeDocument/2006/relationships/hyperlink" Target="https://www.lanacion.com.ar/autos/quien-esta-detras-de-cada-una-de-las-marcas-chinas-en-la-argentina-nid24042026/" TargetMode="External"/><Relationship Id="rId221" Type="http://schemas.openxmlformats.org/officeDocument/2006/relationships/hyperlink" Target="https://vtdigger.org/2026/04/23/vermont-thought-it-was-getting-new-electric-buses-the-trump-administration-had-other-plans/" TargetMode="External"/><Relationship Id="rId222" Type="http://schemas.openxmlformats.org/officeDocument/2006/relationships/hyperlink" Target="https://www.viva.co.id/otomotif/1894330-terpopuler-motor-listrik-vinfast-siap-serbu-ri-pajak-ev-bisa-digratiskan-lagi" TargetMode="External"/><Relationship Id="rId223" Type="http://schemas.openxmlformats.org/officeDocument/2006/relationships/hyperlink" Target="https://www.etoday.co.kr/news/view/2579121" TargetMode="External"/><Relationship Id="rId224" Type="http://schemas.openxmlformats.org/officeDocument/2006/relationships/hyperlink" Target="https://hongkongfp.com/2026/04/25/chinese-ev-carmakers-aim-to-build-up-presence-in-europe/" TargetMode="External"/><Relationship Id="rId225" Type="http://schemas.openxmlformats.org/officeDocument/2006/relationships/hyperlink" Target="https://electrek.co/2026/04/24/kia-cuts-ev6-prices-by-5000-2026-models/" TargetMode="External"/><Relationship Id="rId226" Type="http://schemas.openxmlformats.org/officeDocument/2006/relationships/hyperlink" Target="https://electrek.co/2026/04/24/tesla-model-3-free-supercharging-non-tesla-pricing-premium/" TargetMode="External"/><Relationship Id="rId227" Type="http://schemas.openxmlformats.org/officeDocument/2006/relationships/hyperlink" Target="https://dailycarblog.com/2026/04/xpeng-eyes-global-expansion-with-autonomous-driving-tech-push/" TargetMode="External"/><Relationship Id="rId228" Type="http://schemas.openxmlformats.org/officeDocument/2006/relationships/hyperlink" Target="https://topspeed.gr/evropaiki-agora-aftokinitou-martios-2026-ta-yvridika-kyriarchoun-ta-ilektrika-anevainoun-oi-thermikoi-ypochoroun/" TargetMode="External"/><Relationship Id="rId229" Type="http://schemas.openxmlformats.org/officeDocument/2006/relationships/hyperlink" Target="https://www.openpr.com/news/4488246/geely-technology-ecosystem-on-full-display-and-debut-of-china-s" TargetMode="External"/><Relationship Id="rId230" Type="http://schemas.openxmlformats.org/officeDocument/2006/relationships/hyperlink" Target="https://www.batimes.com.ar/news/argentina/mileis-glacier-law-reform-push-hits-first-legal-hurdle.phtml" TargetMode="External"/><Relationship Id="rId231" Type="http://schemas.openxmlformats.org/officeDocument/2006/relationships/hyperlink" Target="https://mobile.newsis.com/view/NISX20260422_0003602170" TargetMode="External"/><Relationship Id="rId232" Type="http://schemas.openxmlformats.org/officeDocument/2006/relationships/hyperlink" Target="https://www.jdsupra.com/legalnews/climate-litigation-in-german-federal-2869892/" TargetMode="External"/><Relationship Id="rId233" Type="http://schemas.openxmlformats.org/officeDocument/2006/relationships/hyperlink" Target="https://mobile.newsis.com/view/NISX20260423_0003604266" TargetMode="External"/><Relationship Id="rId234" Type="http://schemas.openxmlformats.org/officeDocument/2006/relationships/hyperlink" Target="https://www.eldiario.ec/ecuador/municipio-de-macara-allanamiento-fiscalia-24042026/" TargetMode="External"/><Relationship Id="rId235" Type="http://schemas.openxmlformats.org/officeDocument/2006/relationships/hyperlink" Target="https://batteriesnews.com/factorial-names-dr-dieter-zetsche-to-board-of-directors-bringing-world-class-leadership-to-its-commercial-scale-and-public-market-journey/" TargetMode="External"/><Relationship Id="rId236" Type="http://schemas.openxmlformats.org/officeDocument/2006/relationships/hyperlink" Target="https://batteriesnews.com/altilium-launches-strategic-investment-round-on-republic-europe-to-scale-uks-ev-battery-circular-economy/" TargetMode="External"/><Relationship Id="rId237" Type="http://schemas.openxmlformats.org/officeDocument/2006/relationships/hyperlink" Target="https://batteriesnews.com/battery-x-metals-files-international-pct-patent-application-for-lithium-ion-battery-rebalancing-technology/" TargetMode="External"/><Relationship Id="rId238" Type="http://schemas.openxmlformats.org/officeDocument/2006/relationships/hyperlink" Target="https://www.articulo66.com/2026/04/24/minera-china-concesion-xianjing-lote-calibre-mining/" TargetMode="External"/><Relationship Id="rId239" Type="http://schemas.openxmlformats.org/officeDocument/2006/relationships/hyperlink" Target="https://dailysceptic.org/2026/04/24/hybrid-drivers-face-pay-per-mile-tax-hit-despite-proof-they-rarely-use-electric/" TargetMode="External"/><Relationship Id="rId240" Type="http://schemas.openxmlformats.org/officeDocument/2006/relationships/hyperlink" Target="https://www.thehindubusinessline.com/companies/himadri-commissions-indias-first-anode-material-production-unit-plans-to-export-to-us-europe-from-q3fy27/article70902916.ece" TargetMode="External"/><Relationship Id="rId241" Type="http://schemas.openxmlformats.org/officeDocument/2006/relationships/hyperlink" Target="https://nevadanewsandviews.com/trumps-epa-has-a-plan-to-unmake-plastic-waste/" TargetMode="External"/><Relationship Id="rId242" Type="http://schemas.openxmlformats.org/officeDocument/2006/relationships/hyperlink" Target="https://chargedevs.com/newswire/sow-good-a-candy-maker-acquires-tanzanias-nachu-graphite-project-to-pivot-battery-materials/" TargetMode="External"/><Relationship Id="rId243" Type="http://schemas.openxmlformats.org/officeDocument/2006/relationships/hyperlink" Target="https://www.df.cl/senal-df/el-deal/el-regimen-argentino-que-seduce-inversiones-estabilidad-fiscal-por-30-anos" TargetMode="External"/><Relationship Id="rId244" Type="http://schemas.openxmlformats.org/officeDocument/2006/relationships/hyperlink" Target="https://electrek.co/2026/04/24/byd-upgrades-top-selling-evs-5-min-flash-charging/" TargetMode="External"/><Relationship Id="rId245" Type="http://schemas.openxmlformats.org/officeDocument/2006/relationships/hyperlink" Target="https://cleantechnica.com/2026/04/24/30-million-in-ev-incentives-approved-in-new-york/" TargetMode="External"/><Relationship Id="rId246" Type="http://schemas.openxmlformats.org/officeDocument/2006/relationships/hyperlink" Target="https://www.pv-magazine.com/2026/04/24/accelerateeu-backs-200-gw-storage-goal-but-omits-dedicated-mechanism/" TargetMode="External"/><Relationship Id="rId247" Type="http://schemas.openxmlformats.org/officeDocument/2006/relationships/hyperlink" Target="https://www.thehindu.com/news/national/andhra-pradesh/cesl-floats-tenders-for-3604-electric-buses/article70902080.ece" TargetMode="External"/><Relationship Id="rId248" Type="http://schemas.openxmlformats.org/officeDocument/2006/relationships/hyperlink" Target="https://uk.news.yahoo.com/brazil-aims-regulate-critical-minerals-181322688.html" TargetMode="External"/><Relationship Id="rId249" Type="http://schemas.openxmlformats.org/officeDocument/2006/relationships/hyperlink" Target="https://www.motoblog.it/post/verge-e-donut-lab-nei-guai-promesse-batterie-non-reali" TargetMode="External"/><Relationship Id="rId250" Type="http://schemas.openxmlformats.org/officeDocument/2006/relationships/hyperlink" Target="https://www.popularmechanics.com/science/energy/a71095436/supercapacitors-future-of-energy/" TargetMode="External"/><Relationship Id="rId251" Type="http://schemas.openxmlformats.org/officeDocument/2006/relationships/hyperlink" Target="https://ekbis.sindonews.com/read/1699907/33/purbaya-bakal-kucurkan-insentif-motor-listrik-rp5-juta-setiap-kendaraan-1777039492" TargetMode="External"/><Relationship Id="rId252" Type="http://schemas.openxmlformats.org/officeDocument/2006/relationships/hyperlink" Target="https://www.tanea.gr/2026/04/24/science-technology/i-nea-epoxi-ton-ilektrikon-aytokiniton-mpataries-me-aytonomia-1-500-xiliometron-kai-fortisi-se-liga-lepta-allazoun-ta-dedomena/" TargetMode="External"/><Relationship Id="rId253" Type="http://schemas.openxmlformats.org/officeDocument/2006/relationships/hyperlink" Target="https://www.mheda.org/journal/lithium-ion-battery-recycling/" TargetMode="External"/><Relationship Id="rId254" Type="http://schemas.openxmlformats.org/officeDocument/2006/relationships/hyperlink" Target="https://www.sacurrent.com/news/texas-news/independent-testing-where-teslas-lithium-refinery-discharges-wastewater-found-toxic-metals/" TargetMode="External"/><Relationship Id="rId255" Type="http://schemas.openxmlformats.org/officeDocument/2006/relationships/hyperlink" Target="https://www.mining.com/brazil-rejects-terrabras-as-us-minerals-deal-stalls/" TargetMode="External"/><Relationship Id="rId256" Type="http://schemas.openxmlformats.org/officeDocument/2006/relationships/hyperlink" Target="https://pv-magazine-usa.com/2026/04/24/tesla-energy-storage-deployments-down-15-on-clumpy-first-quarter/" TargetMode="External"/><Relationship Id="rId257" Type="http://schemas.openxmlformats.org/officeDocument/2006/relationships/hyperlink" Target="https://im-mining.com/2026/04/24/arena-to-provide-funding-for-calix-electric-kiln-tech-trial-at-pls-pilgangoora/" TargetMode="External"/><Relationship Id="rId258" Type="http://schemas.openxmlformats.org/officeDocument/2006/relationships/hyperlink" Target="https://www.bestmag.co.uk/rocklink-indias-first-lithium-recycling/" TargetMode="External"/><Relationship Id="rId259" Type="http://schemas.openxmlformats.org/officeDocument/2006/relationships/hyperlink" Target="https://envnewsbits.info/2026/04/24/why-general-motors-lobbied-against-its-own-ev-goals/" TargetMode="External"/><Relationship Id="rId260" Type="http://schemas.openxmlformats.org/officeDocument/2006/relationships/hyperlink" Target="https://www.carbonbrief.org/qa-chinas-leadership-calls-for-strict-control-of-fossil-fuels/" TargetMode="External"/><Relationship Id="rId261" Type="http://schemas.openxmlformats.org/officeDocument/2006/relationships/hyperlink" Target="https://skillings.net/argentinas-rigi-framework-cutting-red-tape-and-fast-tracking-frontier-lithium/" TargetMode="External"/><Relationship Id="rId262" Type="http://schemas.openxmlformats.org/officeDocument/2006/relationships/hyperlink" Target="https://www.tu.no/artikler/her-bygges-enormt-flytbatteri-som-skal-stabilisere-stromnettet-i-europa/571087" TargetMode="External"/><Relationship Id="rId263" Type="http://schemas.openxmlformats.org/officeDocument/2006/relationships/hyperlink" Target="https://www.autospies.com/news/The-EU-Sold-More-EV-Than-The-Entire-US-Market-In-Q1-Proving-Forced-Mandates-And-High-Fuel-Costs-Can-Boost-Adoption-129265/" TargetMode="External"/><Relationship Id="rId264" Type="http://schemas.openxmlformats.org/officeDocument/2006/relationships/hyperlink" Target="https://www.renewable-energy-industry.com/news/world/article-7372" TargetMode="External"/><Relationship Id="rId265" Type="http://schemas.openxmlformats.org/officeDocument/2006/relationships/hyperlink" Target="https://www.openpr.com/news/4487479/electric-vehicle-ev-batteries-market-share-driven" TargetMode="External"/><Relationship Id="rId266" Type="http://schemas.openxmlformats.org/officeDocument/2006/relationships/hyperlink" Target="https://www.riotimesonline.com/brazil-supreme-court-foreign-farmland-rare-earths-april-2026/" TargetMode="External"/><Relationship Id="rId267" Type="http://schemas.openxmlformats.org/officeDocument/2006/relationships/hyperlink" Target="https://yellowhammernews.com/gary-palmer-it-has-never-been-more-important-for-america-to-have-a-secure-supply-chain/" TargetMode="External"/><Relationship Id="rId268" Type="http://schemas.openxmlformats.org/officeDocument/2006/relationships/hyperlink" Target="https://www.df.cl/empresas/juntas-de-accionistas/sqm-celebra-su-primera-junta-de-accionistas-con-gina-ocqueteau-al-mando-y" TargetMode="External"/><Relationship Id="rId269" Type="http://schemas.openxmlformats.org/officeDocument/2006/relationships/hyperlink" Target="https://www.carscoops.com/2026/04/fang-cheng-bao-formula-x/" TargetMode="External"/><Relationship Id="rId270" Type="http://schemas.openxmlformats.org/officeDocument/2006/relationships/hyperlink" Target="https://www.evspecifications.com/en/news/5a229e6" TargetMode="External"/><Relationship Id="rId271" Type="http://schemas.openxmlformats.org/officeDocument/2006/relationships/hyperlink" Target="https://www.cbtnews.com/ford-doubles-down-on-u-s-assembly/" TargetMode="External"/><Relationship Id="rId272" Type="http://schemas.openxmlformats.org/officeDocument/2006/relationships/hyperlink" Target="https://www.just-auto.com/news/chery-lepas-brand-shows-electric-l4-at-auto-china-2026/" TargetMode="External"/><Relationship Id="rId273" Type="http://schemas.openxmlformats.org/officeDocument/2006/relationships/hyperlink" Target="https://www.fastmarkets.com/insights/how-europes-leading-automotive-teams-are-evolving-cost-models-to-master-new-market-volatility/" TargetMode="External"/><Relationship Id="rId274" Type="http://schemas.openxmlformats.org/officeDocument/2006/relationships/hyperlink" Target="https://www.wort.lu/wirtschaft/e-zulassungen-schiessen-in-nur-einem-monat-um-354-prozent-nach-oben/148051661.html" TargetMode="External"/><Relationship Id="rId275" Type="http://schemas.openxmlformats.org/officeDocument/2006/relationships/hyperlink" Target="https://www.motorpasion.com/industria/ue-quiere-cerrarle-puertas-narices-a-china-normas-made-in-europe" TargetMode="External"/><Relationship Id="rId276" Type="http://schemas.openxmlformats.org/officeDocument/2006/relationships/hyperlink" Target="https://en.antaranews.com/news/413479/minister-urges-governors-to-waive-taxes-for-electric-vehicles" TargetMode="External"/><Relationship Id="rId277" Type="http://schemas.openxmlformats.org/officeDocument/2006/relationships/hyperlink" Target="https://expresso.pt/economia/economia_energia/2026-04-24-nova-fase-dos-cheques-para-comprar-carros-eletricos-chega-ate-junho-promete-a-ministra-do-ambiente-435b2fea" TargetMode="External"/><Relationship Id="rId278" Type="http://schemas.openxmlformats.org/officeDocument/2006/relationships/hyperlink" Target="https://www.channelnewsasia.com/business/mitsubishi-electric-considers-alliance-foxconn-joint-automotive-equipment-operation-6078851" TargetMode="External"/><Relationship Id="rId279" Type="http://schemas.openxmlformats.org/officeDocument/2006/relationships/hyperlink" Target="https://insideevs.com/news/793967/abb-om-m-series-megawatt-ev-charger/" TargetMode="External"/><Relationship Id="rId280" Type="http://schemas.openxmlformats.org/officeDocument/2006/relationships/hyperlink" Target="https://3dnews.ru/1140604/iimodel-qwen-massovo-vstroyat-v-kitayskie-avtomobili-voditeli-smogut-golosom-zakazivat-edu-i-bronirovat-oteli" TargetMode="External"/><Relationship Id="rId281" Type="http://schemas.openxmlformats.org/officeDocument/2006/relationships/hyperlink" Target="https://www.larazon.es/tecnologia-consumo/movilidad/0-100-3-segundos-carga-rapida-byd-asi-es-nuevo-lynk-co-10-aterriza-26000-euros_2026042469eb464320f315569057f388.html" TargetMode="External"/><Relationship Id="rId282" Type="http://schemas.openxmlformats.org/officeDocument/2006/relationships/hyperlink" Target="https://www.motortrader.com/motor-trader-news/automotive-news/number-of-cars-on-uk-roads-hits-record-42-5m-24-04-2026" TargetMode="External"/><Relationship Id="rId283" Type="http://schemas.openxmlformats.org/officeDocument/2006/relationships/hyperlink" Target="https://3dnews.ru/1140605/geely-vipustit-na-dorogi-neskolko-tisyach-robotaksi-caocao-eva-cabv-sleduyushchem-godu" TargetMode="External"/><Relationship Id="rId284" Type="http://schemas.openxmlformats.org/officeDocument/2006/relationships/hyperlink" Target="https://businessmotoring.co.uk/depot-charging-five-key-considerations-for-fleet-electrification/" TargetMode="External"/><Relationship Id="rId285" Type="http://schemas.openxmlformats.org/officeDocument/2006/relationships/hyperlink" Target="https://solarquarter.com/2026/04/24/european-commission-launches-accelerateeu-emergency-plan-amid-iran-crisis-to-tackle-energy-price-spikes-and-fossil-fuel-dependence/" TargetMode="External"/><Relationship Id="rId286" Type="http://schemas.openxmlformats.org/officeDocument/2006/relationships/hyperlink" Target="https://www.cronica.com.ar/politica/el-gobierno-de-javier-milei-promulgo-la-ley-de-glaciares-tras-su-sancion-en-diputados-1424/" TargetMode="External"/><Relationship Id="rId287" Type="http://schemas.openxmlformats.org/officeDocument/2006/relationships/hyperlink" Target="https://www.pv-magazine-india.com/2026/04/24/indias-ev-and-battery-manufacturing-future-depends-on-states-playing-to-their-strengths-iisd/" TargetMode="External"/><Relationship Id="rId288" Type="http://schemas.openxmlformats.org/officeDocument/2006/relationships/hyperlink" Target="https://www.newswire.com/news/critical-minerals-such-as-lithium-and-rare-earth-elements-reach-all-time-high" TargetMode="External"/><Relationship Id="rId289" Type="http://schemas.openxmlformats.org/officeDocument/2006/relationships/hyperlink" Target="https://www.jpnn.com/news/target-ambisius-changan-deepal-dan-lumin-jadi-andalan" TargetMode="External"/><Relationship Id="rId290" Type="http://schemas.openxmlformats.org/officeDocument/2006/relationships/hyperlink" Target="https://focus.ua/auto/751841-novye-elektrokary-byd-s-zapasom-hoda-do-1000-km-pokazali-na-avtoshou-v-pekine-foto" TargetMode="External"/><Relationship Id="rId291" Type="http://schemas.openxmlformats.org/officeDocument/2006/relationships/hyperlink" Target="https://www.frandroid.com/survoltes/voitures-electriques/3076879_le-gouvernement-annonce-une-aide-gros-rouleurs-de-7-700-e-pour-lachat-dune-voiture-electrique-voici-les-conditions-deligibilite" TargetMode="External"/><Relationship Id="rId292" Type="http://schemas.openxmlformats.org/officeDocument/2006/relationships/hyperlink" Target="https://www.miningmx.com/news/battery-minerals/65094-sibanye-stillwater-starts-talks-with-eu-on-ensuring-kelibers-viability/" TargetMode="External"/><Relationship Id="rId293" Type="http://schemas.openxmlformats.org/officeDocument/2006/relationships/hyperlink" Target="https://www.carexpert.com.au/car-news/2026-byd-denza-z-convertible-steps-out-as-1000hp-porsche-911-cabriolet-rival" TargetMode="External"/><Relationship Id="rId294" Type="http://schemas.openxmlformats.org/officeDocument/2006/relationships/hyperlink" Target="https://www.regit.cars/car-news/public-ev-charging-vs-petrol-costs-uk-charging-now-cheaper" TargetMode="External"/><Relationship Id="rId295" Type="http://schemas.openxmlformats.org/officeDocument/2006/relationships/hyperlink" Target="https://techau.com.au/50percent-evs-by2030/" TargetMode="External"/><Relationship Id="rId296" Type="http://schemas.openxmlformats.org/officeDocument/2006/relationships/hyperlink" Target="https://www.myjournalcourier.com/news/world/article/at-beijing-auto-show-chinese-carmakers-flaunt-22223853.php" TargetMode="External"/><Relationship Id="rId297" Type="http://schemas.openxmlformats.org/officeDocument/2006/relationships/hyperlink" Target="https://www.motor1.com/news/793940/hyundai-ioniq-v-specs-photos/" TargetMode="External"/><Relationship Id="rId298" Type="http://schemas.openxmlformats.org/officeDocument/2006/relationships/hyperlink" Target="https://autocar.com.ph/hyundai-ioniq-3-debuts-as-a-practical-ev/" TargetMode="External"/><Relationship Id="rId299" Type="http://schemas.openxmlformats.org/officeDocument/2006/relationships/hyperlink" Target="https://autocar.com.ph/new-bmw-7-series-enters-the-neue-klasse-era/" TargetMode="External"/><Relationship Id="rId300" Type="http://schemas.openxmlformats.org/officeDocument/2006/relationships/hyperlink" Target="https://insiderpaper.com/musk-says-tesla-has-started-robotaxi-production/" TargetMode="External"/><Relationship Id="rId301" Type="http://schemas.openxmlformats.org/officeDocument/2006/relationships/hyperlink" Target="https://www.topgear.com.ph/news/car-news/auto-china-2026-byd-sealion-08-a6938-20260424" TargetMode="External"/><Relationship Id="rId302" Type="http://schemas.openxmlformats.org/officeDocument/2006/relationships/hyperlink" Target="https://www.standartnews.com/biznes/eto-koi-modeli-koli-avarirat-po-ryadko-631318.html" TargetMode="External"/><Relationship Id="rId303" Type="http://schemas.openxmlformats.org/officeDocument/2006/relationships/hyperlink" Target="https://carnewschina.com/2026/04/24/all-new-byd-atto-3-debuts-in-china-with-326-hp-630-km-range-and-flash-charging/" TargetMode="External"/><Relationship Id="rId304" Type="http://schemas.openxmlformats.org/officeDocument/2006/relationships/hyperlink" Target="https://carnewschina.com/2026/04/24/byd-great-tang-ev-pre-sales-open-950-km-range-flash-charging-0-100-in-3-9s-from-36200-usd/" TargetMode="External"/><Relationship Id="rId305" Type="http://schemas.openxmlformats.org/officeDocument/2006/relationships/hyperlink" Target="https://carnewschina.com/2026/04/24/byd-sealion-08-breaks-covers-in-china-with-643-hp-and-900-km-range/" TargetMode="External"/><Relationship Id="rId306" Type="http://schemas.openxmlformats.org/officeDocument/2006/relationships/hyperlink" Target="https://londonlovesbusiness.com/tesla-earnings-a-mixed-bag-following-profit-beat-but-revenue-miss/" TargetMode="External"/><Relationship Id="rId307" Type="http://schemas.openxmlformats.org/officeDocument/2006/relationships/hyperlink" Target="https://www.prnewswire.com/news-releases/changan-group-unveils-updated-vast-ocean-plan-2-0-and-highlight-next-generation-bluecore-hybrid-at-auto-china-2026--302752845.html" TargetMode="External"/><Relationship Id="rId308" Type="http://schemas.openxmlformats.org/officeDocument/2006/relationships/hyperlink" Target="https://www.defenseworld.net/2026/04/24/jefferies-financial-group-reiterates-neutral-rating-for-tesla-nasdaqtsla.html" TargetMode="External"/><Relationship Id="rId309" Type="http://schemas.openxmlformats.org/officeDocument/2006/relationships/hyperlink" Target="https://www.defenseworld.net/2026/04/24/quantumscape-q1-earnings-call-highlights.html" TargetMode="External"/><Relationship Id="rId310" Type="http://schemas.openxmlformats.org/officeDocument/2006/relationships/hyperlink" Target="https://www.tagesschau.de/wirtschaft/unternehmen/automesse-peking-122.html" TargetMode="External"/><Relationship Id="rId311" Type="http://schemas.openxmlformats.org/officeDocument/2006/relationships/hyperlink" Target="https://3dnews.ru/1140588/porsche-dobavila-v-lineyku-cayenne-elektricheskoe-kupe-s-razgonom-do-100-kmch-za-24-sekundy" TargetMode="External"/><Relationship Id="rId312" Type="http://schemas.openxmlformats.org/officeDocument/2006/relationships/hyperlink" Target="https://www.focus.de/auto/byd-schwaechelt-und-genau-das-ist-chinas-plan-fuer-europa_47b1ada1-54be-4722-9ac5-f612dc875053.html" TargetMode="External"/><Relationship Id="rId313" Type="http://schemas.openxmlformats.org/officeDocument/2006/relationships/hyperlink" Target="https://www.dnevnik.bg/skorost/avtomobilna_industriia/2026/04/24/4906693_kitaiskite_proizvoditeli_demonstrirat_dominaciiata_si/?ref=rss" TargetMode="External"/><Relationship Id="rId314" Type="http://schemas.openxmlformats.org/officeDocument/2006/relationships/hyperlink" Target="https://www.energy-storage.news/chinas-cumulative-ess-battery-exports-hit-27-3gwh-in-q1-2026/" TargetMode="External"/><Relationship Id="rId315" Type="http://schemas.openxmlformats.org/officeDocument/2006/relationships/hyperlink" Target="https://www.just-auto.com/news/hyundai-motors-net-profits-fall-24-in-q1/" TargetMode="External"/><Relationship Id="rId316" Type="http://schemas.openxmlformats.org/officeDocument/2006/relationships/hyperlink" Target="https://chemindigest.com/himadri-speciality-chemical-launches-anode-material-facility-at-mahistikry-west-bengal/" TargetMode="External"/><Relationship Id="rId317" Type="http://schemas.openxmlformats.org/officeDocument/2006/relationships/hyperlink" Target="https://cleantechnica.com/2026/04/24/vinfast-launches-the-limo-green-in-india-renames-it-the-mpv7/" TargetMode="External"/><Relationship Id="rId318" Type="http://schemas.openxmlformats.org/officeDocument/2006/relationships/hyperlink" Target="https://www.newsghana.com.gh/tesla-raises-spending-to-us25-billion-as-musk-bets-on-ai-and-robotics/" TargetMode="External"/><Relationship Id="rId319" Type="http://schemas.openxmlformats.org/officeDocument/2006/relationships/hyperlink" Target="https://www.esgtoday.com/decade-energy-raises-e22-million-to-scale-fleet-electrification-infrastructure-platform/" TargetMode="External"/><Relationship Id="rId320" Type="http://schemas.openxmlformats.org/officeDocument/2006/relationships/hyperlink" Target="https://www.automotiveworld.com/news/leapmotor-reveals-china-only-b05-ultra-at-beijing-show/" TargetMode="External"/><Relationship Id="rId321" Type="http://schemas.openxmlformats.org/officeDocument/2006/relationships/hyperlink" Target="https://www.automotiveworld.com/news/pony-ai-catl-partner-on-first-l4-electric-light-truck/" TargetMode="External"/><Relationship Id="rId322" Type="http://schemas.openxmlformats.org/officeDocument/2006/relationships/hyperlink" Target="https://www.automotiveworld.com/news/volvo-holds-us-ev-course-as-market-conditions-turn-against-it/" TargetMode="External"/><Relationship Id="rId323" Type="http://schemas.openxmlformats.org/officeDocument/2006/relationships/hyperlink" Target="https://www.chip.de/news/auto-fahrrad/chinesen-bauen-luxus-van-mit-hybrid-antrieb-darin-steckt-ein-monster-akku_ad6a4281-ee9e-4744-8425-8dda5cec76a0.html" TargetMode="External"/><Relationship Id="rId324" Type="http://schemas.openxmlformats.org/officeDocument/2006/relationships/hyperlink" Target="https://www.notebookcheck.com/Xpeng-will-fliegende-Autos-ab-2027-in-Serie-bauen-schon-ueber-7-000-Bestellungen.1282168.0.html" TargetMode="External"/><Relationship Id="rId325" Type="http://schemas.openxmlformats.org/officeDocument/2006/relationships/hyperlink" Target="https://www.benzinga.com/markets/tech/26/04/52023542/elon-musk-sticks-to-april-cybercab-production-timeline-shares-video-showing-vehicle-driving-without-" TargetMode="External"/><Relationship Id="rId326" Type="http://schemas.openxmlformats.org/officeDocument/2006/relationships/hyperlink" Target="https://www.audi-mediacenter.com/en/press-releases/audi-e7x-china-exclusive-sister-brand-unveils-its-first-suv-17100" TargetMode="External"/><Relationship Id="rId327" Type="http://schemas.openxmlformats.org/officeDocument/2006/relationships/hyperlink" Target="https://www.audi-mediacenter.com/en/press-releases/auto-china-2026-audi-continues-its-product-initiative-with-china-tailored-models-and-technologies-17104" TargetMode="External"/><Relationship Id="rId328" Type="http://schemas.openxmlformats.org/officeDocument/2006/relationships/hyperlink" Target="https://impakter.com/the-oil-crisis-is-fueling-a-surge-in-ev-interest-but-is-that-translating-into-sales/" TargetMode="External"/><Relationship Id="rId329" Type="http://schemas.openxmlformats.org/officeDocument/2006/relationships/hyperlink" Target="https://www.electrive.com/2026/04/24/abb-introduces-decentralised-charging-system-m-series/" TargetMode="External"/><Relationship Id="rId330" Type="http://schemas.openxmlformats.org/officeDocument/2006/relationships/hyperlink" Target="https://copperbeltkatangamining.com/us-backed-mining-deal-in-congo-faces-scrutiny-over-firms-claimed-experience/?utm_source=rss&amp;utm_medium=rss&amp;utm_campaign=us-backed-mining-deal-in-congo-faces-scrutiny-over-firms-claimed-experience" TargetMode="External"/><Relationship Id="rId331" Type="http://schemas.openxmlformats.org/officeDocument/2006/relationships/hyperlink" Target="https://www.abendzeitung-muenchen.de/bayern/audi-chef-sieht-china-als-schluesselmarkt-fuer-premiumautos-art-1127228" TargetMode="External"/><Relationship Id="rId332" Type="http://schemas.openxmlformats.org/officeDocument/2006/relationships/hyperlink" Target="https://www.abendzeitung-muenchen.de/mehr/digitales/musk-tesla-startete-robotaxi-produktion-art-1127245" TargetMode="External"/><Relationship Id="rId333" Type="http://schemas.openxmlformats.org/officeDocument/2006/relationships/hyperlink" Target="https://sustainablebusinessmagazine.net/electricvehicles/hmrc-ev-charging-vat-appeal-industry-reaction/" TargetMode="External"/><Relationship Id="rId334" Type="http://schemas.openxmlformats.org/officeDocument/2006/relationships/hyperlink" Target="https://www.financial-news.co.uk/nio-stock-price-analysis-first-ever-quarterly-profit-a-98-delivery-surge-and-whats-actually-driving-the-shares-in-april-2026/" TargetMode="External"/><Relationship Id="rId335" Type="http://schemas.openxmlformats.org/officeDocument/2006/relationships/hyperlink" Target="https://www.cartoq.com/car-news/renault-ditches-diesel-strategy-bets-hybrids-cng-india/" TargetMode="External"/><Relationship Id="rId336" Type="http://schemas.openxmlformats.org/officeDocument/2006/relationships/hyperlink" Target="https://www.eqmagpro.com/green-economy-to-create-new-avenues-of-green-jobs-and-green-entrepreneurship-youth-to-play-key-role-in-indias-sustainability-driven-growth-dr-jitendra-singh-eq/" TargetMode="External"/><Relationship Id="rId337" Type="http://schemas.openxmlformats.org/officeDocument/2006/relationships/hyperlink" Target="https://www.autocar.co.uk/car-news/electric-cars/cost-rise-warning-ev-drivers-reliant-public-charging" TargetMode="External"/><Relationship Id="rId338" Type="http://schemas.openxmlformats.org/officeDocument/2006/relationships/hyperlink" Target="https://www.gbnews.com/lifestyle/cars/electric-car-charging-public-petrol-diesel" TargetMode="External"/><Relationship Id="rId339" Type="http://schemas.openxmlformats.org/officeDocument/2006/relationships/hyperlink" Target="https://evtechnews.in/tesla-expands-india-play-with-model-y-l-launches-six-seater-electric-suv/" TargetMode="External"/><Relationship Id="rId340" Type="http://schemas.openxmlformats.org/officeDocument/2006/relationships/hyperlink" Target="https://electriccarsreport.com/2026/04/2026-volkswagen-id-buzz-gets-awd-v2l-and-smarter-tech/" TargetMode="External"/><Relationship Id="rId341" Type="http://schemas.openxmlformats.org/officeDocument/2006/relationships/hyperlink" Target="https://www.motorpasion.com/observatorio-motorpasion/expertos-asistencia-carretera-alemania-tienen-claro-coches-electricos-se-estropean-1" TargetMode="External"/><Relationship Id="rId342" Type="http://schemas.openxmlformats.org/officeDocument/2006/relationships/hyperlink" Target="https://allindiaev.com/how-india-built-the-worlds-largest-electric-3-wheeler-market/" TargetMode="External"/><Relationship Id="rId343" Type="http://schemas.openxmlformats.org/officeDocument/2006/relationships/hyperlink" Target="https://allindiaev.com/tesla-six-seater-model-y-india-what-it-means/" TargetMode="External"/><Relationship Id="rId344" Type="http://schemas.openxmlformats.org/officeDocument/2006/relationships/hyperlink" Target="https://allindiaev.com/afe-iii-emission-norms-push-ev-adoption/" TargetMode="External"/><Relationship Id="rId345" Type="http://schemas.openxmlformats.org/officeDocument/2006/relationships/hyperlink" Target="https://www.devdiscourse.com/article/technology/3885532-tesla-accelerates-indias-ev-future-with-expansive-charging-network" TargetMode="External"/><Relationship Id="rId346" Type="http://schemas.openxmlformats.org/officeDocument/2006/relationships/hyperlink" Target="https://batteriesnews.com/electric-vehicle-batteries-as-grid-storage-volkswagen-and-elli-to-launch-vehicle-to-grid-offer/" TargetMode="External"/><Relationship Id="rId347" Type="http://schemas.openxmlformats.org/officeDocument/2006/relationships/hyperlink" Target="https://insideevs.com/news/793932/2026-kia-ev6-price-drop-affordable/" TargetMode="External"/><Relationship Id="rId348" Type="http://schemas.openxmlformats.org/officeDocument/2006/relationships/hyperlink" Target="https://cleantechnica.com/2026/04/23/the-fast-lane-3-ways-to-get-more-critical-minerals-now/" TargetMode="External"/><Relationship Id="rId349" Type="http://schemas.openxmlformats.org/officeDocument/2006/relationships/hyperlink" Target="https://batteriesnews.com/meet-battery-research-center-develops-innovative-modular-battery-production-line-for-various-materials/" TargetMode="External"/><Relationship Id="rId350" Type="http://schemas.openxmlformats.org/officeDocument/2006/relationships/hyperlink" Target="https://batteriesnews.com/ibu-tec-successful-topping-out-ceremony-for-new-spray-tower-as-intermediate-step-for-large-scale-lfp-production-at-the-bitterfeld-site/" TargetMode="External"/><Relationship Id="rId351" Type="http://schemas.openxmlformats.org/officeDocument/2006/relationships/hyperlink" Target="https://batteriesnews.com/omi-advances-rigorous-testing-of-breakthrough-3-minute-charge-battery-technology/" TargetMode="External"/><Relationship Id="rId352" Type="http://schemas.openxmlformats.org/officeDocument/2006/relationships/hyperlink" Target="https://allindiaev.com/pune-startup-sodium-ion-battery-india-breakthrough/" TargetMode="External"/><Relationship Id="rId353" Type="http://schemas.openxmlformats.org/officeDocument/2006/relationships/hyperlink" Target="https://energynews.biz/distribution-grids-emerge-as-critical-bottleneck-and-enabler-in-global-energy-transition/?utm_source=rss&amp;utm_medium=rss&amp;utm_campaign=distribution-grids-emerge-as-critical-bottleneck-and-enabler-in-global-energy-transition" TargetMode="External"/><Relationship Id="rId354" Type="http://schemas.openxmlformats.org/officeDocument/2006/relationships/hyperlink" Target="https://thewest.com.au/business/mining/trial-could-boost-australias-bid-to-be-battery-leader-c-22188274" TargetMode="External"/><Relationship Id="rId355" Type="http://schemas.openxmlformats.org/officeDocument/2006/relationships/hyperlink" Target="https://thewest.com.au/business/bulls-n-bears/asx-runners-of-the-week-solis-minerals-adisyn-333d-noviqtech-c-22188624" TargetMode="External"/><Relationship Id="rId356" Type="http://schemas.openxmlformats.org/officeDocument/2006/relationships/hyperlink" Target="https://www.nachrichten.at/wirtschaft/mercedes-chef-automarkt-china-bleibt-umkaempft;art15,4163932#ref=rss" TargetMode="External"/><Relationship Id="rId357" Type="http://schemas.openxmlformats.org/officeDocument/2006/relationships/hyperlink" Target="https://www.tarmaclife.co.nz/news/nissan-doubles-down-on-suvs-electrification-and-china-at-auto-china-2026/" TargetMode="External"/><Relationship Id="rId358" Type="http://schemas.openxmlformats.org/officeDocument/2006/relationships/hyperlink" Target="https://cleantechnica.com/2026/04/23/2026-nissan-leaf-named-winner-in-u-s-news-2026-best-hybrid-electric-car-awards/" TargetMode="External"/><Relationship Id="rId359" Type="http://schemas.openxmlformats.org/officeDocument/2006/relationships/hyperlink" Target="https://www.faz.net/aktuell/wirtschaft/unternehmen/bmw-chef-oliver-zipse-im-f-a-s-interview-accg-200739339.html" TargetMode="External"/><Relationship Id="rId360" Type="http://schemas.openxmlformats.org/officeDocument/2006/relationships/hyperlink" Target="https://www.pv-magazine-australia.com/2026/04/24/manganese-demonstration-processing-plant-awarded-2-million-arena-grant/" TargetMode="External"/><Relationship Id="rId361" Type="http://schemas.openxmlformats.org/officeDocument/2006/relationships/hyperlink" Target="https://www.rev.ie/volvo-ex60-electric-suv-on-the-way/" TargetMode="External"/><Relationship Id="rId362" Type="http://schemas.openxmlformats.org/officeDocument/2006/relationships/hyperlink" Target="https://www.cmjornal.pt/economia/detalhe/xiaomi-lanca-em-maio-novo-suv-eletrico-com-autonomia-superior-a-700-quilometros" TargetMode="External"/><Relationship Id="rId363" Type="http://schemas.openxmlformats.org/officeDocument/2006/relationships/hyperlink" Target="https://electronics-journal.com/news/109688-third-generation-sic-semiconductors-for-electric-mobility" TargetMode="External"/><Relationship Id="rId364" Type="http://schemas.openxmlformats.org/officeDocument/2006/relationships/hyperlink" Target="https://utilitymagazine.com.au/fuel-shocks-spark-push-for-national-ev-charging-rollout/" TargetMode="External"/><Relationship Id="rId365" Type="http://schemas.openxmlformats.org/officeDocument/2006/relationships/hyperlink" Target="https://www.autoblog.it/post/volvo-mette-in-discussione-il-frunk-nelle-auto-elettriche-perche-e-inefficiente" TargetMode="External"/><Relationship Id="rId366" Type="http://schemas.openxmlformats.org/officeDocument/2006/relationships/hyperlink" Target="https://www.frandroid.com/marques/xiaomi/3076763_1-003-ch-et-300-km-h-de-pointe-xiaomi-devoile-son-yu7-gt-un-suv-electrique-hors-normes-pour-concurrencer-bmw-et-audi" TargetMode="External"/><Relationship Id="rId367" Type="http://schemas.openxmlformats.org/officeDocument/2006/relationships/hyperlink" Target="https://www.fool.com/investing/2026/04/23/high-oil-prices-are-driving-an-ev-boom-whos-the-ne/" TargetMode="External"/><Relationship Id="rId368" Type="http://schemas.openxmlformats.org/officeDocument/2006/relationships/hyperlink" Target="https://www.gktoday.in/up-gets-lithium-battery-recycling-facility/" TargetMode="External"/><Relationship Id="rId369" Type="http://schemas.openxmlformats.org/officeDocument/2006/relationships/hyperlink" Target="https://www.motor1.com/news/793928/audi-a1-q2-production-ends/" TargetMode="External"/><Relationship Id="rId370" Type="http://schemas.openxmlformats.org/officeDocument/2006/relationships/hyperlink" Target="https://thekoreancarblog.com/hyundai-confirms-new-ioniq-suv-based-on-earth-concept-for-2027/" TargetMode="External"/><Relationship Id="rId371" Type="http://schemas.openxmlformats.org/officeDocument/2006/relationships/hyperlink" Target="https://thekoreancarblog.com/live-gallery-hyundai-ioniq-v-has-800v-e-gmp-49-meters-and-snapdragon-chipset/" TargetMode="External"/><Relationship Id="rId372" Type="http://schemas.openxmlformats.org/officeDocument/2006/relationships/hyperlink" Target="https://www.farms.com/news/century-lithium-advances-demonstration-plant-relocation-to-tonopah-and-provides-reagent-cost-structure-update-241119.aspx" TargetMode="External"/><Relationship Id="rId373" Type="http://schemas.openxmlformats.org/officeDocument/2006/relationships/hyperlink" Target="https://www.entrepreneurindia.com/blog/en/news/rocklink-india-sets-up-integrated-recycling-plant-in-uttar-pradesh.59969" TargetMode="External"/><Relationship Id="rId374" Type="http://schemas.openxmlformats.org/officeDocument/2006/relationships/hyperlink" Target="https://thanhnien.vn/thue-tieu-thu-dac-biet-voi-xe-dien-thay-doi-ra-sao-185260424092605708.htm" TargetMode="External"/><Relationship Id="rId375" Type="http://schemas.openxmlformats.org/officeDocument/2006/relationships/hyperlink" Target="https://fmdrc-zambia.com/ivan-arriagada-latin-america-captures-only-25-of-the-global-budget-despite-its-high-geological-potential/?utm_source=rss&amp;utm_medium=rss&amp;utm_campaign=ivan-arriagada-latin-america-captures-only-25-of-the-global-budget-despite-its-high-geological-potential" TargetMode="External"/><Relationship Id="rId376" Type="http://schemas.openxmlformats.org/officeDocument/2006/relationships/hyperlink" Target="https://www.topgear.com.ph/news/car-news/nissan-phev-concepts-auto-china-2026-a5361-20260424" TargetMode="External"/><Relationship Id="rId377" Type="http://schemas.openxmlformats.org/officeDocument/2006/relationships/hyperlink" Target="https://www.topgear.com.ph/news/industry-news/volkswagen-group-china-plans-a6888-20260424" TargetMode="External"/><Relationship Id="rId378" Type="http://schemas.openxmlformats.org/officeDocument/2006/relationships/hyperlink" Target="https://paultan.org/2026/04/24/2026-zeekr-009-facelift-debuts-in-beijing/" TargetMode="External"/><Relationship Id="rId379" Type="http://schemas.openxmlformats.org/officeDocument/2006/relationships/hyperlink" Target="https://hvg.hu/cegauto/20260424_percek-kerdese-ezek-most-a-leggyorsabban-toltheto-villanyautok" TargetMode="External"/><Relationship Id="rId380" Type="http://schemas.openxmlformats.org/officeDocument/2006/relationships/hyperlink" Target="https://www.marketbeat.com/instant-alerts/volkswagen-unveils-china-nev-blitz-20-models-in-2026-ai-agents-and-level-3-adas-roadmap-2026-04-24/" TargetMode="External"/><Relationship Id="rId381" Type="http://schemas.openxmlformats.org/officeDocument/2006/relationships/hyperlink" Target="https://www.mining.com/web/australias-igo-posts-45-sequential-increase-in-q3-revenue/" TargetMode="External"/><Relationship Id="rId382" Type="http://schemas.openxmlformats.org/officeDocument/2006/relationships/hyperlink" Target="https://www.mining.com/web/pls-group-reports-86-rise-in-third-quarter-spodumene-production/" TargetMode="External"/><Relationship Id="rId383" Type="http://schemas.openxmlformats.org/officeDocument/2006/relationships/hyperlink" Target="https://www.carexpert.com.au/car-news/nissan-terrano-phev-and-urban-phev-suvs-revealed-australia-on-the-cards" TargetMode="External"/><Relationship Id="rId384" Type="http://schemas.openxmlformats.org/officeDocument/2006/relationships/hyperlink" Target="https://www.motor1.com/news/793899/porsche-cayenne-coupe-electric-horsepower-details/" TargetMode="External"/><Relationship Id="rId385" Type="http://schemas.openxmlformats.org/officeDocument/2006/relationships/hyperlink" Target="https://autocar.com.ph/all-new-mercedes-benz-c-class-goes-electric-with-762km-range/" TargetMode="External"/><Relationship Id="rId386" Type="http://schemas.openxmlformats.org/officeDocument/2006/relationships/hyperlink" Target="https://readthejoe.com/markets/washington-bets-on-rare-earth-players-in-an-effort-to-escape-china-s-shadow/" TargetMode="External"/><Relationship Id="rId387" Type="http://schemas.openxmlformats.org/officeDocument/2006/relationships/hyperlink" Target="https://www.tech360.tv/huawei-boosts-smart-driving-investment-computing-power-2026-24-04" TargetMode="External"/><Relationship Id="rId388" Type="http://schemas.openxmlformats.org/officeDocument/2006/relationships/hyperlink" Target="https://www.defenseworld.net/2026/04/24/lithium-stocks-to-follow-now-april-22nd.html" TargetMode="External"/><Relationship Id="rId389" Type="http://schemas.openxmlformats.org/officeDocument/2006/relationships/hyperlink" Target="https://www.etoday.co.kr/news/view/2578702" TargetMode="External"/><Relationship Id="rId390" Type="http://schemas.openxmlformats.org/officeDocument/2006/relationships/hyperlink" Target="https://www.etoday.co.kr/news/view/2578896" TargetMode="External"/><Relationship Id="rId391" Type="http://schemas.openxmlformats.org/officeDocument/2006/relationships/hyperlink" Target="https://australianminingreview.com.au/news/newmont-generates-record-earnings/" TargetMode="External"/><Relationship Id="rId392" Type="http://schemas.openxmlformats.org/officeDocument/2006/relationships/hyperlink" Target="https://interestingengineering.com/transportation/chinese-firm-electric-wagon-955-hp" TargetMode="External"/><Relationship Id="rId393" Type="http://schemas.openxmlformats.org/officeDocument/2006/relationships/hyperlink" Target="https://carnewschina.com/2026/04/24/denza-z-convertible-unveiled-in-beijing-eyes-europe-first-with-goodwood-global-launch-in-july/" TargetMode="External"/><Relationship Id="rId394" Type="http://schemas.openxmlformats.org/officeDocument/2006/relationships/hyperlink" Target="https://carnewschina.com/2026/04/24/byds-fang-cheng-bao-debuts-first-ever-sedans-and-formula-x-supercar-at-2026-beijing-auto-show/" TargetMode="External"/><Relationship Id="rId395" Type="http://schemas.openxmlformats.org/officeDocument/2006/relationships/hyperlink" Target="https://carnewschina.com/2026/04/24/new-lynk-co-10-and-10-open-for-pre-sale-at-30400-37700-usd/" TargetMode="External"/><Relationship Id="rId396" Type="http://schemas.openxmlformats.org/officeDocument/2006/relationships/hyperlink" Target="https://en.yna.co.kr/view/AEN20260424005600320" TargetMode="External"/><Relationship Id="rId397" Type="http://schemas.openxmlformats.org/officeDocument/2006/relationships/hyperlink" Target="https://afma.org.au/new-platform-combines-fuel-and-ev-charging-for-australian-fleets/" TargetMode="External"/><Relationship Id="rId398" Type="http://schemas.openxmlformats.org/officeDocument/2006/relationships/hyperlink" Target="https://www.tv9hindi.com/automobile/delhi-draft-ev-policy-petrol-diesel-vehicles-timeline-subsidy-on-electric-vehicles-3762492.html" TargetMode="External"/><Relationship Id="rId399" Type="http://schemas.openxmlformats.org/officeDocument/2006/relationships/hyperlink" Target="https://kalkinemedia.com/au/stocks/metal-and-mining/asx-smallcap-firebird-gains-momentum-with-battery-breakthrough-backing" TargetMode="External"/><Relationship Id="rId400" Type="http://schemas.openxmlformats.org/officeDocument/2006/relationships/hyperlink" Target="https://www.prnewswire.co.uk/news-releases/ace-green-recycling-inc-and-athena-technology-acquisition-corp-ii-announce-32-million-pipe-investment-to-support-proposed-business-combination-302752456.html" TargetMode="External"/><Relationship Id="rId401" Type="http://schemas.openxmlformats.org/officeDocument/2006/relationships/hyperlink" Target="https://www.newzimbabwe.com/zimbabwe-seeks-investment-in-mineral-value-addition-after-raw-export-ban/" TargetMode="External"/><Relationship Id="rId402" Type="http://schemas.openxmlformats.org/officeDocument/2006/relationships/hyperlink" Target="https://www.ajunews.com/view/20260424110604546" TargetMode="External"/><Relationship Id="rId403" Type="http://schemas.openxmlformats.org/officeDocument/2006/relationships/hyperlink" Target="https://www.cartoq.com/car-news/tesla-eyes-india-market-beyond-c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