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2026-04-26 00:00 UTC [XJPK]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 (medium)</w:t>
      </w:r>
      <w:r/>
    </w:p>
    <w:p>
      <w:pPr>
        <w:pStyle w:val="ListBullet"/>
        <w:spacing w:line="240" w:lineRule="auto"/>
        <w:ind w:left="720"/>
      </w:pPr>
      <w:r/>
      <w:r>
        <w:t>generated_at: 2026-04-26T00:00:00Z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B_coffee_001</w:t>
            </w:r>
          </w:p>
        </w:tc>
        <w:tc>
          <w:tcPr>
            <w:tcW w:type="dxa" w:w="1040"/>
          </w:tcPr>
          <w:p>
            <w:r>
              <w:t>Near-term upside pressure on coffee futures is supported by fresh supply-chain / regulatory-constraint narratives and ongoing origin/supply risk themes.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coffee</w:t>
            </w:r>
          </w:p>
        </w:tc>
        <w:tc>
          <w:tcPr>
            <w:tcW w:type="dxa" w:w="1040"/>
          </w:tcPr>
          <w:p>
            <w:r>
              <w:t>B_coffee_002</w:t>
            </w:r>
          </w:p>
        </w:tc>
        <w:tc>
          <w:tcPr>
            <w:tcW w:type="dxa" w:w="1040"/>
          </w:tcPr>
          <w:p>
            <w:r>
              <w:t>Over the next 24 hours, the dominant narrative set remains skewed toward constrained supply / higher cost-to-serve dynamics, keeping the bias upward unless harvest/relief headlines broaden.</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coffee</w:t>
            </w:r>
          </w:p>
        </w:tc>
        <w:tc>
          <w:tcPr>
            <w:tcW w:type="dxa" w:w="1040"/>
          </w:tcPr>
          <w:p>
            <w:r>
              <w:t>B_coffee_003</w:t>
            </w:r>
          </w:p>
        </w:tc>
        <w:tc>
          <w:tcPr>
            <w:tcW w:type="dxa" w:w="1040"/>
          </w:tcPr>
          <w:p>
            <w:r>
              <w:t>Downside/capping pressure risk exists if harvest-volume/availability narratives (and related retail price reductions) re-dominate the next cycle.</w:t>
            </w:r>
          </w:p>
        </w:tc>
        <w:tc>
          <w:tcPr>
            <w:tcW w:type="dxa" w:w="1040"/>
          </w:tcPr>
          <w:p>
            <w:r>
              <w:t>35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t>{ "workflow_6B_CIS_output": { "snapshot_id": "6B_CIS_coffee_2026-04-26T00:00:00Z", "timestamp_utc": "2026-04-26T00:00:00Z", "primary_asset_focus": { "name": "Coffee futures", "market_code": "coffee" }, "headline_sentiment_word": "Bullish", "headline_conviction_score_0_100": 67, "headline_fragility_score_0_100": 56, "headline_authority_confirmation_score_0_100": 58, "commodity_registry": [ "crude_oil", "gold", "natural_gas", "copper", "silver", "wheat", "corn", "uranium", "lithium", "coffee" ], "target_market_code": "coffee", "target_resolution_source": "explicit", "scope_mode": "single_market", "analyzed_markets": [ "coffee" ], "regime_state": "tightening", "beliefs": [ { "belief_id": "B_coffee_001", "market": "coffee", "claim": "Near-term upside pressure on coffee futures is supported by fresh supply-chain / regulatory-constraint narratives and ongoing origin/supply risk themes.", "probability_pct": 62, "direction": "up", "velocity": "accelerating", "horizon": "6h", "drivers": [ "shipping_freight: logistics disruption / shipping delays narrative remains active", "origin_supply: export/flow friction and constraints", "crop_conditions_disease: plant health / disease-risk backdrop", "regulatory/pricing: decaf/processing constraint narratives (proxy for broader coffee tightness)" ], "contradicted_by": [ "B_coffee_003" ], "directional_confidence_score_0_100": 70, "authority_confirmation_score_0_100": 58, "authority_confirmation_band": "medium" }, { "belief_id": "B_coffee_002", "market": "coffee", "claim": "Over the next 24 hours, the dominant narrative set remains skewed toward constrained supply / higher cost-to-serve dynamics, keeping the bias upward unless harvest/relief headlines broaden.", "probability_pct": 58, "direction": "up", "velocity": "stable", "horizon": "24h", "drivers": [ "labour_costs: labour shortage / enforcement narratives", "shipping_freight: persistent logistics friction", "origin_supply: export market condition uncertainty", "weather_disruptions / crop risk: slow-burn risk premium" ], "contradicted_by": [ "B_coffee_003" ], "directional_confidence_score_0_100": 66, "authority_confirmation_score_0_100": 56, "authority_confirmation_band": "medium" }, { "belief_id": "B_coffee_003", "market": "coffee", "claim": "Downside/capping pressure risk exists if harvest-volume/availability narratives (and related retail price reductions) re-dominate the next cycle.", "probability_pct": 35, "direction": "down", "velocity": "fading", "horizon": "24h", "drivers": [ "origin_supply: harvest/availability relief narrative (stale but present)", "pricing: downstream price-reduction signal (proxy for easing tightness)" ], "contradicted_by": [ "B_coffee_001", "B_coffee_002" ], "directional_confidence_score_0_100": 40, "authority_confirmation_score_0_100": 30, "authority_confirmation_band": "low" } ], "market_state_table": [ { "market": "coffee", "directional_state": "bullish", "momentum_state": "strengthening", "reversal_risk": "medium", "state_change": "unchanged", "directional_mass_score_0_100": 74, "conviction_score_0_100": 67, "authority_confirmation_score_0_100": 58, "authority_confirmation_band": "medium", "freshness_confidence": "medium", "catalyst_type": "fresh_directional", "stale_suppression_applied": false, "thesis_kill_switch": false, "late_breaking_alert": false, "fragility_score_0_100": 56, "supporting_belief_ids": [ "B_coffee_001", "B_coffee_002" ], "source_tier_counts": { "A": 45, "B": 6, "C": 1, "D": 150, "U": 0 }, "freshness_mix": { "fresh_0_6h_evidence": 2, "fresh_6_24h_evidence": 0, "stale_24_72h_evidence": 6, "stale_over_72h_evidence": 20, "notes": "Freshness mix is approximated from per-trend recency proxies and sampled record timestamps; full per-record timestamp distribution was not provided to 6B." } } ], "risk_flags": [ { "flag_id": "stale_context_overhang", "market": "coffee", "severity": "medium", "description": "A meaningful share of admitted narratives are &gt;72h old; they still shape background bias but can be overtaken quickly by new crop/harvest or logistics updates." }, { "flag_id": "counterevidence_present", "market": "coffee", "severity": "medium", "description": "A (mostly stale) availability/harvest-relief narrative exists and can re-assert, increasing reversal risk if it becomes fresh and multi-sourced." }, { "flag_id": "mapping_proxy_risk", "market": "coffee", "severity": "low", "description": "Some signals are downstream/consumer-chain proxies (retail, decaf processing constraints) rather than direct futures fundamentals; treated as secondary drivers." } ], "candidate_actions": [ { "market": "coffee", "action": "watch_long_bias", "confidence": "medium", "trigger_condition": "If fresh (&lt;=24h) multi-source updates reinforce supply tightness/logistics disruption without simultaneous harvest-relief counterevidence." }, { "market": "coffee", "action": "reversal_watch", "confidence": "medium", "trigger_condition": "If 2+ independent fresh signals (&lt;=24h) emphasise harvest availability, easing freight constraints, or broad price-reduction/relief narratives." }, { "market": "coffee", "action": "volatility_watch", "confidence": "medium", "trigger_condition": "If both supply-tightness and harvest-relief narratives print within the same 6h window (contradiction rises materially)." } ], "paper_trade_signal_pack": { "bullish_markets": [ "coffee" ], "bearish_markets": [], "neutral_mixed_markets": [], "high_reversal_risk_markets": [] }, "signal_timeseries": { "resolution": "1h", "lookback_hours": 24, "bucket_timezone": "UTC", "buckets": [ { "bucket_start_utc": "2026-04-25T00:00:00Z", "bucket_end_utc": "2026-04-25T01:00:00Z",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"2026-04-25T01:00:00Z", "bucket_end_utc": "2026-04-25T02:00:00Z",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"2026-04-25T02:00:00Z", "bucket_end_utc": "2026-04-25T03:00:00Z",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"2026-04-25T03:00:00Z", "bucket_end_utc": "2026-04-25T04:00:00Z",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"2026-04-25T04:00:00Z", "bucket_end_utc": "2026-04-25T05:00:00Z",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"2026-04-25T05:00:00Z", "bucket_end_utc": "2026-04-25T06:00:00Z",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"2026-04-25T06:00:00Z", "bucket_end_utc": "2026-04-25T07:00:00Z",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"2026-04-25T07:00:00Z", "bucket_end_utc": "2026-04-25T08:00:00Z",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"2026-04-25T08:00:00Z", "bucket_end_utc": "2026-04-25T09:00:00Z",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"2026-04-25T09:00:00Z", "bucket_end_utc": "2026-04-25T10:00:00Z",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"2026-04-25T10:00:00Z", "bucket_end_utc": "2026-04-25T11:00:00Z",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"2026-04-25T11:00:00Z", "bucket_end_utc": "2026-04-25T12:00:00Z",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"2026-04-25T12:00:00Z", "bucket_end_utc": "2026-04-25T13:00:00Z",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"2026-04-25T13:00:00Z", "bucket_end_utc": "2026-04-25T14:00:00Z",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"2026-04-25T14:00:00Z", "bucket_end_utc": "2026-04-25T15:00:00Z",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"2026-04-25T15:00:00Z", "bucket_end_utc": "2026-04-25T16:00:00Z",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"2026-04-25T16:00:00Z", "bucket_end_utc": "2026-04-25T17:00:00Z", "directional_score_signed": 22, "bullish_pressure_score": 22, "bearish_pressure_score": 0, "net_sentiment_score": 22, "velocity_score": 0, "acceleration_score": 0, "contradiction_ratio": 0.12, "fresh_evidence_count": 0, "stale_evidence_count": 3, "conviction_score_0_100": 45, "fragility_score_0_100": 60, "dominant_state": "bullish" }, { "bucket_start_utc": "2026-04-25T17:00:00Z", "bucket_end_utc": "2026-04-25T18:00:00Z", "directional_score_signed": 45, "bullish_pressure_score": 45, "bearish_pressure_score": 0, "net_sentiment_score": 45, "velocity_score": 23, "acceleration_score": 23, "contradiction_ratio": 0.1, "fresh_evidence_count": 2, "stale_evidence_count": 2, "conviction_score_0_100": 62, "fragility_score_0_100": 52, "dominant_state": "bullish" }, { "bucket_start_utc": "2026-04-25T18:00:00Z", "bucket_end_utc": "2026-04-25T19:00:00Z", "directional_score_signed": 38, "bullish_pressure_score": 38, "bearish_pressure_score": 0, "net_sentiment_score": 38, "velocity_score": -7, "acceleration_score": -30, "contradiction_ratio": 0.11, "fresh_evidence_count": 0, "stale_evidence_count": 2, "conviction_score_0_100": 58, "fragility_score_0_100": 55, "dominant_state": "bullish" }, { "bucket_start_utc": "2026-04-25T19:00:00Z", "bucket_end_utc": "2026-04-25T20:00:00Z", "directional_score_signed": 38, "bullish_pressure_score": 38, "bearish_pressure_score": 0, "net_sentiment_score": 38, "velocity_score": 0, "acceleration_score": 7, "contradiction_ratio": 0.11, "fresh_evidence_count": 0, "stale_evidence_count": 2, "conviction_score_0_100": 58, "fragility_score_0_100": 55, "dominant_state": "bullish" }, { "bucket_start_utc": "2026-04-25T20:00:00Z", "bucket_end_utc": "2026-04-25T21:00:00Z", "directional_score_signed": 38, "bullish_pressure_score": 38, "bearish_pressure_score": 0, "net_sentiment_score": 38, "velocity_score": 0, "acceleration_score": 0, "contradiction_ratio": 0.11, "fresh_evidence_count": 0, "stale_evidence_count": 2, "conviction_score_0_100": 58, "fragility_score_0_100": 55, "dominant_state": "bullish" }, { "bucket_start_utc": "2026-04-25T21:00:00Z", "bucket_end_utc": "2026-04-25T22:00:00Z", "directional_score_signed": 38, "bullish_pressure_score": 38, "bearish_pressure_score": 0, "net_sentiment_score": 38, "velocity_score": 0, "acceleration_score": 0, "contradiction_ratio": 0.11, "fresh_evidence_count": 0, "stale_evidence_count": 2, "conviction_score_0_100": 58, "fragility_score_0_100": 55, "dominant_state": "bullish" }, { "bucket_start_utc": "2026-04-25T22:00:00Z", "bucket_end_utc": "2026-04-25T23:00:00Z", "directional_score_signed": 38, "bullish_pressure_score": 38, "bearish_pressure_score": 0, "net_sentiment_score": 38, "velocity_score": 0, "acceleration_score": 0, "contradiction_ratio": 0.11, "fresh_evidence_count": 0, "stale_evidence_count": 2, "conviction_score_0_100": 58, "fragility_score_0_100": 55, "dominant_state": "bullish" }, { "bucket_start_utc": "2026-04-25T23:00:00Z", "bucket_end_utc": "2026-04-26T00:00:00Z", "directional_score_signed": 38, "bullish_pressure_score": 38, "bearish_pressure_score": 0, "net_sentiment_score": 38, "velocity_score": 0, "acceleration_score": 0, "contradiction_ratio": 0.11, "fresh_evidence_count": 0, "stale_evidence_count": 2, "conviction_score_0_100": 58, "fragility_score_0_100": 55, "dominant_state": "bullish" } ] }, "recent_half_hour_overlay": { "enabled": false, "resolution": "30m", "lookback_hours": 6, "buckets": [] }, "summary": { "timeseries_peak_bullish": 45, "timeseries_peak_bearish": 0, "latest_inflection_direction": "up", "latest_inflection_strength": 23, "signal_regime": "strengthening_bullish" }, "diagnostics": { "conviction_policy_used": "mass_consensus",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"target_scope: explicit coffee", "prior_state: unknown_prior (no trend_state_memory provided) =&gt; state_change set to 'unchanged' by fallback", "counterevidence: harvest/price-reduction narrative present but materially older than the freshest tightness/constraint signals", "late_breaking_invalidation_sentinel: not triggered (no &lt;=2h opposing cluster detected)"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https://www.standartnews.com/balgariya-krimi/izmamnici-masovo-prodavat-falshivo-kafe-s-kakvo-zamestvat-zarnata-631508.html</w:t>
        </w:r>
      </w:hyperlink>
      <w:r>
        <w:t xml:space="preserve"> - Scammers are increasingly selling fake coffee on the European market, often substituting coffee beans with roasted soybeans to reduce costs amid rising raw material prices. These fakes are difficult to distinguish from the original without laboratory analysis. Major brands like Lavazza have confirmed the presence of such counterfeit products in Europe. Experts link the rise in fraud to a 39% global price increase in 2024 due to climate conditions in key producers like Brazil and Vietnam. Consumers are advised to look for unusual light colour or strange smells, though the authentic aroma remains the best indicator.</w:t>
      </w:r>
      <w:r/>
    </w:p>
    <w:p>
      <w:pPr>
        <w:pStyle w:val="ListNumber"/>
        <w:spacing w:line="240" w:lineRule="auto"/>
        <w:ind w:left="720"/>
      </w:pPr>
      <w:r/>
      <w:hyperlink r:id="rId10">
        <w:r>
          <w:rPr>
            <w:color w:val="0000EE"/>
            <w:u w:val="single"/>
          </w:rPr>
          <w:t>https://www.yaga-burundi.com/distribution-engrais/?utm_source=rss&amp;utm_medium=rss&amp;utm_campaign=distribution-engrais</w:t>
        </w:r>
      </w:hyperlink>
      <w:r>
        <w:t xml:space="preserve"> - Agricultural producers in Burundi report severe fertilizer shortages, forcing reliance on the black market where prices are significantly higher than official rates. The current state-subsidized distribution system, managed by local administration and cooperatives, faces criticism for inefficiencies and delays. Experts and farmers suggest increasing citizen involvement in distribution oversight or liberalizing the sector to resolve the scarcity affecting crop yields.</w:t>
      </w:r>
      <w:r/>
    </w:p>
    <w:p>
      <w:pPr>
        <w:pStyle w:val="ListNumber"/>
        <w:spacing w:line="240" w:lineRule="auto"/>
        <w:ind w:left="720"/>
      </w:pPr>
      <w:r/>
      <w:hyperlink r:id="rId11">
        <w:r>
          <w:rPr>
            <w:color w:val="0000EE"/>
            <w:u w:val="single"/>
          </w:rPr>
          <w:t>https://burundi-eco.com/filiere-cafe-un-prix-au-producteur-inchange-malgre-la-baisse-des-cours-mondiaux/?utm_source=rss&amp;utm_medium=rss&amp;utm_campaign=filiere-cafe-un-prix-au-producteur-inchange-malgre-la-baisse-des-cours-mondiaux</w:t>
        </w:r>
      </w:hyperlink>
      <w:r>
        <w:t xml:space="preserve"> - The Burundian government has kept coffee purchase prices for the 2026-2027 campaign at 2,800 FBu for Grade A and 1,400 FBu for Grade B cherries, despite international market drops from $8 to $6 per kilo. Commerce Minister Dr Hassan Kibeya announced this stability on 18 April 2026, noting a bonus mechanism for future price rises. Concurrently, the ODECA and BESD are implementing a digital platform to track financial flows and improve data collection accuracy across the sector.</w:t>
      </w:r>
      <w:r/>
    </w:p>
    <w:p>
      <w:pPr>
        <w:pStyle w:val="ListNumber"/>
        <w:spacing w:line="240" w:lineRule="auto"/>
        <w:ind w:left="720"/>
      </w:pPr>
      <w:r/>
      <w:hyperlink r:id="rId12">
        <w:r>
          <w:rPr>
            <w:color w:val="0000EE"/>
            <w:u w:val="single"/>
          </w:rPr>
          <w:t>https://diariodelhuila.com/clima-y-falta-de-mano-de-obra-podria-afectar-la-cosecha-cafetera/</w:t>
        </w:r>
      </w:hyperlink>
      <w:r>
        <w:t xml:space="preserve"> - The coffee sector in Huila, Colombia, faces significant risks ahead of the main harvest season due to adverse weather conditions and a shortage of labour. Ricardo López, commissioner of the National Mixed Peasant Commission, warns that heavy rains and low solar radiation have reduced projected production by 25% to 30%. The combination of factors may force a two-pass harvest, increasing costs and risking grain loss if sufficient workers are not available. Organisations are urging the government to reactivate agricultural dialogue and promote labour recruitment to mitigate these impacts.</w:t>
      </w:r>
      <w:r/>
    </w:p>
    <w:p>
      <w:pPr>
        <w:pStyle w:val="ListNumber"/>
        <w:spacing w:line="240" w:lineRule="auto"/>
        <w:ind w:left="720"/>
      </w:pPr>
      <w:r/>
      <w:hyperlink r:id="rId13">
        <w:r>
          <w:rPr>
            <w:color w:val="0000EE"/>
            <w:u w:val="single"/>
          </w:rPr>
          <w:t>https://coffeegeek.com/opinions/state-of-coffee/why-your-decaf-now-costs-as-much-as-the-good-stuff/</w:t>
        </w:r>
      </w:hyperlink>
      <w:r>
        <w:t xml:space="preserve"> - Decaf coffee prices have surged due to a combination of factors including global commodity price spikes, yield loss during processing, increased tolling fees for chemical-free methods, and logistical inefficiencies caused by supply chain constraints. The US Environmental Protection Agency's 2024 ruling on methylene chloride accelerated a shift to chemical-free decaffeination, overwhelming limited facilities like Descafecol in Colombia and Swiss Water Process sites. Additional costs arose from tariffs and inefficient shipping routes, such as coffee being shipped to Germany for processing before returning to the US. While global production is forecast to recover in 2026 and 2027, the structural processing bottleneck and sustained demand from health-conscious consumers mean decaf will likely remain more expensive than regular coffee.</w:t>
      </w:r>
      <w:r/>
    </w:p>
    <w:p>
      <w:pPr>
        <w:pStyle w:val="ListNumber"/>
        <w:spacing w:line="240" w:lineRule="auto"/>
        <w:ind w:left="720"/>
      </w:pPr>
      <w:r/>
      <w:hyperlink r:id="rId14">
        <w:r>
          <w:rPr>
            <w:color w:val="0000EE"/>
            <w:u w:val="single"/>
          </w:rPr>
          <w:t>https://index.hu/techtud/2026/04/25/nespresso-vertuo-up-kave-dua-lipa-uj-arc/</w:t>
        </w:r>
      </w:hyperlink>
      <w:r>
        <w:t xml:space="preserve"> - Nespresso has initiated a major rebranding strategy after forty years, appointing pop singer Dua Lipa as its new global ambassador to replace George Clooney. The Swiss company also launched the Vertuo Up coffee machine, featuring a 'Coffee Creation' button for milk and iced coffee recipes. Visual identity updates include a new font and a shift towards playful design, while product development focuses on extreme flavour pairings like French Lavender &amp; Vanilla Decaf to target younger consumers.</w:t>
      </w:r>
      <w:r/>
    </w:p>
    <w:p>
      <w:pPr>
        <w:pStyle w:val="ListNumber"/>
        <w:spacing w:line="240" w:lineRule="auto"/>
        <w:ind w:left="720"/>
      </w:pPr>
      <w:r/>
      <w:hyperlink r:id="rId15">
        <w:r>
          <w:rPr>
            <w:color w:val="0000EE"/>
            <w:u w:val="single"/>
          </w:rPr>
          <w:t>https://republica.com/agenda-empresarial/drones-dji-transforman-el-agro-moderno--202642413250</w:t>
        </w:r>
      </w:hyperlink>
      <w:r>
        <w:t xml:space="preserve"> - DJI agricultural solutions, including the Mavic 3 Multispectral and Agras T100 drones, are transforming precision agriculture in Guatemala. These technologies enable monitoring, data analysis, and precise application to reduce costs and improve yield per hectare. Farmers report increased efficiency, better resource management, and enhanced sustainability through variable rate application and real-time data visualization via platforms like DJI Terra.</w:t>
      </w:r>
      <w:r/>
    </w:p>
    <w:p>
      <w:pPr>
        <w:pStyle w:val="ListNumber"/>
        <w:spacing w:line="240" w:lineRule="auto"/>
        <w:ind w:left="720"/>
      </w:pPr>
      <w:r/>
      <w:hyperlink r:id="rId16">
        <w:r>
          <w:rPr>
            <w:color w:val="0000EE"/>
            <w:u w:val="single"/>
          </w:rPr>
          <w:t>https://www.dentons.com/en/insights/articles/2026/april/24/nicaragua-introduces-new-import-requirements</w:t>
        </w:r>
      </w:hyperlink>
      <w:r>
        <w:t xml:space="preserve"> - Nicaragua has amended customs regulations under Law No. 1280 and Technical Circular CT 272026, imposing new documentation obligations on all imports. Foreign suppliers must now provide sworn declarations certifying that goods were not produced using forced or child labor. These requirements apply to definitive imports, free trade zones, and temporary admission regimes. Authorities may request supplementary evidence regarding supply chain traceability and labor conditions. Non-compliance or inaccurate information could result in delays, administrative sanctions, or regulatory investigations. The measures expand regulatory scope beyond formal importers to include foreign suppliers in the supply chain.</w:t>
      </w:r>
      <w:r/>
    </w:p>
    <w:p>
      <w:pPr>
        <w:pStyle w:val="ListNumber"/>
        <w:spacing w:line="240" w:lineRule="auto"/>
        <w:ind w:left="720"/>
      </w:pPr>
      <w:r/>
      <w:hyperlink r:id="rId17">
        <w:r>
          <w:rPr>
            <w:color w:val="0000EE"/>
            <w:u w:val="single"/>
          </w:rPr>
          <w:t>https://www.bevnet.com/news/2026/nestle-is-selling-blue-bottle-coffee-to-luckin-owner-centurium-capital</w:t>
        </w:r>
      </w:hyperlink>
      <w:r>
        <w:t xml:space="preserve"> - Nestlé has confirmed the sale of specialty roaster and retailer Blue Bottle Coffee to Centurium Capital, the majority stakeholder of Luckin Coffee. Financial terms were not disclosed. The deal marks a strategic portfolio overhaul for the Swiss conglomerate, which previously paid $425 million for a controlling stake in 2017. The brand includes ready-to-drink beverages and around 140 retail locations worldwide. This transaction boosts Centurium's North American presence following the recent soft opening of Luckin Coffee stores in New York City.</w:t>
      </w:r>
      <w:r/>
    </w:p>
    <w:p>
      <w:pPr>
        <w:pStyle w:val="ListNumber"/>
        <w:spacing w:line="240" w:lineRule="auto"/>
        <w:ind w:left="720"/>
      </w:pPr>
      <w:r/>
      <w:hyperlink r:id="rId18">
        <w:r>
          <w:rPr>
            <w:color w:val="0000EE"/>
            <w:u w:val="single"/>
          </w:rPr>
          <w:t>https://vegnews.com/how-to-make-chinese-style-coffee</w:t>
        </w:r>
      </w:hyperlink>
      <w:r>
        <w:t xml:space="preserve"> - Young Chinese consumers are driving a surge in demand for 'Chinese-style coffee,' with online searches rising by 4,713 percent. This trend reflects the 'guochao' movement, which celebrates traditional culture in modern contexts. Popular variations include goji berry cappuccinos, lotus seed milk lattes, and drinks infused with five-spice, ginger, and schizandra. Major hubs like Beijing and Shanghai lead this cultural shift as domestic brands gain popularity.</w:t>
      </w:r>
      <w:r/>
    </w:p>
    <w:p>
      <w:pPr>
        <w:pStyle w:val="ListNumber"/>
        <w:spacing w:line="240" w:lineRule="auto"/>
        <w:ind w:left="720"/>
      </w:pPr>
      <w:r/>
      <w:hyperlink r:id="rId19">
        <w:r>
          <w:rPr>
            <w:color w:val="0000EE"/>
            <w:u w:val="single"/>
          </w:rPr>
          <w:t>https://www.foodbusinessmea.com/nestle-to-sell-blue-bottle-coffee-to-centurium-capital/</w:t>
        </w:r>
      </w:hyperlink>
      <w:r>
        <w:t xml:space="preserve"> - Nestlé has agreed to sell its Blue Bottle Coffee business to Centurium Capital, with the transaction expected to close in the first half of 2026. The deal covers all café operations, while Nespresso branded capsules will remain with Nestlé. Centurium Capital, a majority shareholder of Luckin Coffee, will acquire the business which operated 78 locations in the United States and over 100 globally as of December 2025. The sale marks a strategic shift following strong organic growth in Nestlé's coffee segment.</w:t>
      </w:r>
      <w:r/>
    </w:p>
    <w:p>
      <w:pPr>
        <w:pStyle w:val="ListNumber"/>
        <w:spacing w:line="240" w:lineRule="auto"/>
        <w:ind w:left="720"/>
      </w:pPr>
      <w:r/>
      <w:hyperlink r:id="rId20">
        <w:r>
          <w:rPr>
            <w:color w:val="0000EE"/>
            <w:u w:val="single"/>
          </w:rPr>
          <w:t>https://freshcup.com/how-the-worlds-largest-rainforest-became-brazils-new-coffee-frontier/</w:t>
        </w:r>
      </w:hyperlink>
      <w:r>
        <w:t xml:space="preserve"> - Rondônia, a Brazilian Amazonian state, has become a leader in canephora (robusta) productivity, increasing yields from 7.8 to 68.5 bags per hectare between 2001 and 2025. This growth occurred without forest expansion, as total coffee area declined while productivity rose sixfold. Initiatives like Projeto Tribos link Indigenous communities to formal markets, while Embrapa research promotes agroforestry systems. In 2024, the state shipped over 35,000 tons of coffee, generating US$130.99 million in revenue. The model demonstrates that intensification on existing land can coexist with forest conservation.</w:t>
      </w:r>
      <w:r/>
    </w:p>
    <w:p>
      <w:pPr>
        <w:pStyle w:val="ListNumber"/>
        <w:spacing w:line="240" w:lineRule="auto"/>
        <w:ind w:left="720"/>
      </w:pPr>
      <w:r/>
      <w:hyperlink r:id="rId21">
        <w:r>
          <w:rPr>
            <w:color w:val="0000EE"/>
            <w:u w:val="single"/>
          </w:rPr>
          <w:t>https://theloadstar.com/chinas-maritime-code-revision-a-substantive-change-for-cargo/</w:t>
        </w:r>
      </w:hyperlink>
      <w:r>
        <w:t xml:space="preserve"> - China's revised Maritime Code, effective 1 May, introduces Article 295, which strengthens the jurisdiction of Chinese courts over cargo disputes involving goods transiting Chinese ports. Legal experts warn this may override agreed governing laws in bills of lading if not explicitly stated. The change applies to contracts of carriage and cargo claims, prompting industry advice to review shipping contracts and insurance policies. Experts suggest this reflects a strategic shift by China to assert greater control over trade flows and legal exposure.</w:t>
      </w:r>
      <w:r/>
    </w:p>
    <w:p>
      <w:pPr>
        <w:pStyle w:val="ListNumber"/>
        <w:spacing w:line="240" w:lineRule="auto"/>
        <w:ind w:left="720"/>
      </w:pPr>
      <w:r/>
      <w:hyperlink r:id="rId22">
        <w:r>
          <w:rPr>
            <w:color w:val="0000EE"/>
            <w:u w:val="single"/>
          </w:rPr>
          <w:t>https://jamaica-star.com/article/news/20260424/success-built-sweat-farmer-toils-against-all-odds</w:t>
        </w:r>
      </w:hyperlink>
      <w:r>
        <w:t xml:space="preserve"> - Norbert Morris, a farmer from Bushy Park in St Catherine, Jamaica, operates a five-acre farm alone due to a severe shortage of reliable agricultural labourers. Morris reports that workers prefer easier jobs over manual farming tasks like using machetes or hoes, despite him offering $20,000 weekly, which exceeds the national minimum wage. He faces challenges including weather disruptions post-hurricane, market payment issues, and a recent theft of a valuable bull. Despite these setbacks, Morris remains committed to his agriculture business.</w:t>
      </w:r>
      <w:r/>
    </w:p>
    <w:p>
      <w:pPr>
        <w:pStyle w:val="ListNumber"/>
        <w:spacing w:line="240" w:lineRule="auto"/>
        <w:ind w:left="720"/>
      </w:pPr>
      <w:r/>
      <w:hyperlink r:id="rId23">
        <w:r>
          <w:rPr>
            <w:color w:val="0000EE"/>
            <w:u w:val="single"/>
          </w:rPr>
          <w:t>https://fmtmagazine.in/nescafe-espresso-concentrate-expands-across-europe-entering-ten-new-markets/</w:t>
        </w:r>
      </w:hyperlink>
      <w:r>
        <w:t xml:space="preserve"> - Nestlé is expanding its Nescafé Espresso Concentrate to ten additional markets in Europe, including France, Germany, and Spain, to drive growth in the cold coffee category. The premium liquid concentrate targets younger consumers seeking convenient, café-style iced coffee at home. Following a successful launch in the UK and Ireland, the product will be available in three initial flavors: black, vanilla, and caramel. This move leverages Nestlé's global leadership to capture the growing trend of iced coffee consumption among Gen Z coffee lovers.</w:t>
      </w:r>
      <w:r/>
    </w:p>
    <w:p>
      <w:pPr>
        <w:pStyle w:val="ListNumber"/>
        <w:spacing w:line="240" w:lineRule="auto"/>
        <w:ind w:left="720"/>
      </w:pPr>
      <w:r/>
      <w:hyperlink r:id="rId24">
        <w:r>
          <w:rPr>
            <w:color w:val="0000EE"/>
            <w:u w:val="single"/>
          </w:rPr>
          <w:t>https://www.ilgiornale.it/news/aziende/segafredo-rivoluziona-sua-identit-globale-nuovo-2655349.html</w:t>
        </w:r>
      </w:hyperlink>
      <w:r>
        <w:t xml:space="preserve"> - Segafredo has officially launched a new global positioning strategy titled 'Take Your Shot', shifting its brand identity from a simple espresso ambassador to a promoter of dynamic, conscious living. The campaign, supported by a new digital ecosystem developed with altermAInd featuring an AI coffee advisor, aims to inspire action among consumers. This strategic evolution aligns with the parent company, Massimo Zanetti Beverage Group, which reported record revenue of approximately 1.3 billion euros for 2025. The initiative targets markets in over 110 countries.</w:t>
      </w:r>
      <w:r/>
    </w:p>
    <w:p>
      <w:pPr>
        <w:pStyle w:val="ListNumber"/>
        <w:spacing w:line="240" w:lineRule="auto"/>
        <w:ind w:left="720"/>
      </w:pPr>
      <w:r/>
      <w:hyperlink r:id="rId25">
        <w:r>
          <w:rPr>
            <w:color w:val="0000EE"/>
            <w:u w:val="single"/>
          </w:rPr>
          <w:t>https://thecostaricanews.com/el-salvador-launches-national-regenerative-agriculture-initiative-with-market-focus/?utm_source=rss&amp;utm_medium=rss&amp;utm_campaign=el-salvador-launches-national-regenerative-agriculture-initiative-with-market-focus</w:t>
        </w:r>
      </w:hyperlink>
      <w:r>
        <w:t xml:space="preserve"> - The Government of El Salvador, through the Agency for National Development and Design (ADDN) and partners like MurphsLife, has launched a national regenerative agriculture initiative. The 2026 plan allocates $165 million to shift from chemical-heavy farming to soil-restoring models, aiming to boost food security and access premium international markets for coffee, cocoa, and vegetables. The strategy targets over 150,000 producers, emphasising import substitution, satellite monitoring, and reduced input costs to enhance economic resilience.</w:t>
      </w:r>
      <w:r/>
    </w:p>
    <w:p>
      <w:pPr>
        <w:pStyle w:val="ListNumber"/>
        <w:spacing w:line="240" w:lineRule="auto"/>
        <w:ind w:left="720"/>
      </w:pPr>
      <w:r/>
      <w:hyperlink r:id="rId26">
        <w:r>
          <w:rPr>
            <w:color w:val="0000EE"/>
            <w:u w:val="single"/>
          </w:rPr>
          <w:t>https://www.globalior.com/fas-incoterms-free-alongside-ship-when-to-use-it-how-it-differs-from-fob/</w:t>
        </w:r>
      </w:hyperlink>
      <w:r>
        <w:t xml:space="preserve"> - Globalior clarifies that FAS (Free Alongside Ship) applies to bulk commodities and heavy-lift cargo where goods are placed alongside a vessel, not loaded on board. Unlike FOB, risk transfers to the buyer once goods are alongside, leaving loading responsibilities to the buyer. FAS is unsuitable for containerised freight, where FCA is preferred. Under Incoterms 2020, the seller handles export clearance, a change from the 2000 edition. Buyers must nominate vessels and cover loading risks.</w:t>
      </w:r>
      <w:r/>
    </w:p>
    <w:p>
      <w:pPr>
        <w:pStyle w:val="ListNumber"/>
        <w:spacing w:line="240" w:lineRule="auto"/>
        <w:ind w:left="720"/>
      </w:pPr>
      <w:r/>
      <w:hyperlink r:id="rId27">
        <w:r>
          <w:rPr>
            <w:color w:val="0000EE"/>
            <w:u w:val="single"/>
          </w:rPr>
          <w:t>https://coffeetalk.com/daily-dose/from-origin/04-2026/109867/</w:t>
        </w:r>
      </w:hyperlink>
      <w:r>
        <w:t xml:space="preserve"> - Climate change and rising temperatures have severely impacted Brazilian coffee yields, causing significant economic strain on farmers despite record export revenues. In Poço Fundo, Minas Gerais, producers face a dilemma: rising costs of organic farming are driving a 60% drop in organic membership within Coopfam as many revert to conventional methods for quick productivity gains. While the government provides limited funding for restoration, farmers are increasingly adopting agroforestry and resilient crop varieties to counter drought and heat. The sector balances immediate financial pressures against long-term sustainability goals amidst shifting global demand.</w:t>
      </w:r>
      <w:r/>
    </w:p>
    <w:p>
      <w:pPr>
        <w:pStyle w:val="ListNumber"/>
        <w:spacing w:line="240" w:lineRule="auto"/>
        <w:ind w:left="720"/>
      </w:pPr>
      <w:r/>
      <w:hyperlink r:id="rId28">
        <w:r>
          <w:rPr>
            <w:color w:val="0000EE"/>
            <w:u w:val="single"/>
          </w:rPr>
          <w:t>https://www.just-drinks.com/news/nestle-confirms-blue-bottle-buyer-as-coffee-stands-out-as-star-performer/</w:t>
        </w:r>
      </w:hyperlink>
      <w:r>
        <w:t xml:space="preserve"> - Nestlé has confirmed the sale of its Blue Bottle Coffee chain business to Chinese investor Centurium Capital. The transaction, subject to customary conditions, is expected to close in the first half of 2026. While Nestlé will divest the cafe operations, it will retain the Blue Bottle branded capsule business sold through Nespresso. This announcement was made during the company's first-quarter results presentation, where coffee was highlighted as a star performer with 9.3% organic growth.</w:t>
      </w:r>
      <w:r/>
    </w:p>
    <w:p>
      <w:pPr>
        <w:pStyle w:val="ListNumber"/>
        <w:spacing w:line="240" w:lineRule="auto"/>
        <w:ind w:left="720"/>
      </w:pPr>
      <w:r/>
      <w:hyperlink r:id="rId29">
        <w:r>
          <w:rPr>
            <w:color w:val="0000EE"/>
            <w:u w:val="single"/>
          </w:rPr>
          <w:t>https://www.fooddive.com/news/nestle-sells-blue-bottle-coffee-to-Centurium-Capital/818334/</w:t>
        </w:r>
      </w:hyperlink>
      <w:r>
        <w:t xml:space="preserve"> - Nestlé announced the sale of its Blue Bottle Coffee business, including cafes and CPG operations, to China-based Centurium Capital for an undisclosed amount. The deal, expected to close in the first half of the year, excludes rights to Blue Bottle's single-serve Nespresso pods. This divestiture is part of Nestlé's strategy under new CEO Philipp Navratil to streamline its portfolio and focus on core brands. The transaction follows a 5.7% drop in first-quarter sales and aims to free the Swiss giant from the brand's cafe footprint across the US and Asia.</w:t>
      </w:r>
      <w:r/>
    </w:p>
    <w:p>
      <w:pPr>
        <w:pStyle w:val="ListNumber"/>
        <w:spacing w:line="240" w:lineRule="auto"/>
        <w:ind w:left="720"/>
      </w:pPr>
      <w:r/>
      <w:hyperlink r:id="rId30">
        <w:r>
          <w:rPr>
            <w:color w:val="0000EE"/>
            <w:u w:val="single"/>
          </w:rPr>
          <w:t>https://dailycoffeenews.com/2026/04/23/the-federal-portal-for-tariff-refunds-is-now-open/</w:t>
        </w:r>
      </w:hyperlink>
      <w:r>
        <w:t xml:space="preserve"> - US Customs and Border Protection launched Phase 1 of its Consolidated Administration and Processing of Entries tool on April 20, 2026, allowing green coffee importers to file claims for refunds on illegal Trump-era tariffs. The system processes International Emergency Economic Powers Act duties collected between April 2025 and November 2025. Valid refunds are expected within 60 to 90 days of declaration acceptance. Royal Coffee confirmed filing claims but noted uncertainty regarding final amounts and timing. Trade associations have not issued specific guidance.</w:t>
      </w:r>
      <w:r/>
    </w:p>
    <w:p>
      <w:pPr>
        <w:pStyle w:val="ListNumber"/>
        <w:spacing w:line="240" w:lineRule="auto"/>
        <w:ind w:left="720"/>
      </w:pPr>
      <w:r/>
      <w:hyperlink r:id="rId31">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31">
        <w:r>
          <w:rPr>
            <w:color w:val="0000EE"/>
            <w:u w:val="single"/>
          </w:rPr>
          <w:t>https://www.unian.ua/economics/agro/kava-dorozhchaye-chomu-zrosla-cina-na-kavu-13359228.html</w:t>
        </w:r>
      </w:hyperlink>
      <w:r>
        <w:t xml:space="preserve"> - Global coffee prices increased due to geopolitical tensions and the risk of prolonged conflict in the Middle East. Arabica futures in New York rose 3.2% to $292.36 per pound on April 23, driven by concerns over high logistics costs and limited exchange inventories. The Strait of Hormuz remains closed, exacerbating supply risks. While Brazil's new harvest is expected next month, high fuel costs and a strong real currency currently limit export incentives. Prices have surged significantly over the past two years.</w:t>
      </w:r>
      <w:r/>
    </w:p>
    <w:p>
      <w:pPr>
        <w:pStyle w:val="ListNumber"/>
        <w:spacing w:line="240" w:lineRule="auto"/>
        <w:ind w:left="720"/>
      </w:pPr>
      <w:r/>
      <w:hyperlink r:id="rId32">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33">
        <w:r>
          <w:rPr>
            <w:color w:val="0000EE"/>
            <w:u w:val="single"/>
          </w:rPr>
          <w:t>https://www.seanews.com.tr/article/capacity-increased-in-panama-canal-transit-costs-at-mob93voc</w:t>
        </w:r>
      </w:hyperlink>
      <w:r>
        <w:t xml:space="preserve"> - The Panama Canal Authority reports increased operational capacity for the second quarter of 2026 following a rise in Gatun Lake water levels. Daily transits have returned to 36-40 ships, driven by high demand and geopolitical risks. However, transit costs have reached historic highs, prompting the implementation of the LoTSA 2.5 slot system to manage auctions. Operators are also evaluating alternative corridors like the 'Dry Canal' project in Mexico due to rising insurance premiums and security concerns.</w:t>
      </w:r>
      <w:r/>
    </w:p>
    <w:p>
      <w:pPr>
        <w:pStyle w:val="ListNumber"/>
        <w:spacing w:line="240" w:lineRule="auto"/>
        <w:ind w:left="720"/>
      </w:pPr>
      <w:r/>
      <w:hyperlink r:id="rId34">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4">
        <w:r>
          <w:rPr>
            <w:color w:val="0000EE"/>
            <w:u w:val="single"/>
          </w:rPr>
          <w:t>https://ravecoffee.co.uk/blogs/news/world-coffee-news-april-2026</w:t>
        </w:r>
      </w:hyperlink>
      <w:r>
        <w:t xml:space="preserve"> - Rabobank analysis indicates one-fifth of global arabica coffee land may become unsuitable for cultivation by 2050 due to rising temperatures. Currently, 8% of growing areas in Brazil, Colombia, and Honduras operate outside optimal conditions, leading to higher costs and lower yields. While higher-altitude regions in East Africa may see increased suitability, supply tightening is expected to drive price volatility and accelerate supply chain adaptation.</w:t>
      </w:r>
      <w:r/>
    </w:p>
    <w:p>
      <w:pPr>
        <w:pStyle w:val="ListNumber"/>
        <w:spacing w:line="240" w:lineRule="auto"/>
        <w:ind w:left="720"/>
      </w:pPr>
      <w:r/>
      <w:hyperlink r:id="rId35">
        <w:r>
          <w:rPr>
            <w:color w:val="0000EE"/>
            <w:u w:val="single"/>
          </w:rPr>
          <w:t>https://www.foodbusinessmea.com/lavazza-expands-north-america-footprint-with-new-los-angeles-training-center/</w:t>
        </w:r>
      </w:hyperlink>
      <w:r>
        <w:t xml:space="preserve"> - Lavazza opened a new Los Angeles Training Center in the USA, strengthening its North American presence. The facility serves as an immersive coffee university offering barista training and SCA-certified courses. This follows a similar launch in Dallas in December 2025. The company reported a 15.7 percent turnover increase in 2025, with North American sales rising 27 percent. The center aims to connect Italian coffee heritage with local creativity.</w:t>
      </w:r>
      <w:r/>
    </w:p>
    <w:p>
      <w:pPr>
        <w:pStyle w:val="ListNumber"/>
        <w:spacing w:line="240" w:lineRule="auto"/>
        <w:ind w:left="720"/>
      </w:pPr>
      <w:r/>
      <w:hyperlink r:id="rId36">
        <w:r>
          <w:rPr>
            <w:color w:val="0000EE"/>
            <w:u w:val="single"/>
          </w:rPr>
          <w:t>https://vulcanpost.com/910825/luckin-coffee-singapore-expansion/</w:t>
        </w:r>
      </w:hyperlink>
      <w:r>
        <w:t xml:space="preserve"> - Luckin Coffee has expanded to 81 stores in Singapore, adding 30 outlets in the past year. Despite reporting S$8.8 million in losses for 2024, the brand maintains low prices through massive scale and vertical integration. The company leverages its global network of over 30,000 stores to secure low-cost coffee beans and operates primarily via compact, app-driven pickup locations. Singapore serves as a testing ground for its franchise model intended for broader Southeast Asian expansion.</w:t>
      </w:r>
      <w:r/>
    </w:p>
    <w:p>
      <w:pPr>
        <w:pStyle w:val="ListNumber"/>
        <w:spacing w:line="240" w:lineRule="auto"/>
        <w:ind w:left="720"/>
      </w:pPr>
      <w:r/>
      <w:hyperlink r:id="rId37">
        <w:r>
          <w:rPr>
            <w:color w:val="0000EE"/>
            <w:u w:val="single"/>
          </w:rPr>
          <w:t>https://aprosojabrasil.com.br/comunicacao/blog/artigos/2026/04/22/ou-agimos-ou-o-agro-brasileiro-vai-parar_opiniao/</w:t>
        </w:r>
      </w:hyperlink>
      <w:r>
        <w:t xml:space="preserve"> - Aprosoja Brasil warns that Brazilian agriculture faces a liquidity crisis comparable to the 1990s, driven by high production costs, climate extremes, and record interest rates. Judicial recovery requests in the sector surged over 500% in 2023. The association calls for the approval of Bill 5122 by the end of the first half of 2026 to establish a new credit and insurance architecture, aiming to protect producers and prevent systemic economic damage. Maurício Buffon, president of Aprosoja Brasil, emphasises the urgency of this legislative measure.</w:t>
      </w:r>
      <w:r/>
    </w:p>
    <w:p>
      <w:pPr>
        <w:pStyle w:val="ListNumber"/>
        <w:spacing w:line="240" w:lineRule="auto"/>
        <w:ind w:left="720"/>
      </w:pPr>
      <w:r/>
      <w:hyperlink r:id="rId38">
        <w:r>
          <w:rPr>
            <w:color w:val="0000EE"/>
            <w:u w:val="single"/>
          </w:rPr>
          <w:t>https://www.gcrmag.com/nescafe-launches-espresso-concentrate-to-ten-new-markets/</w:t>
        </w:r>
      </w:hyperlink>
      <w:r>
        <w:t xml:space="preserve"> - Nestlé is rolling out its Espresso Concentrange products, available in black, vanilla, and caramel flavours, to ten new European and Australian markets this year. Following a successful launch in the UK and Ireland in 2025, the expansion targets France, Switzerland, Germany, Belgium, the Netherlands, Norway, Denmark, Spain, and Portugal. The move aims to drive growth in the cold coffee sector, which is a key platform for the company, with the product specifically appealing to younger consumers. Previous launches in North America and Asia have already generated growth in this space.</w:t>
      </w:r>
      <w:r/>
    </w:p>
    <w:p>
      <w:pPr>
        <w:pStyle w:val="ListNumber"/>
        <w:spacing w:line="240" w:lineRule="auto"/>
        <w:ind w:left="720"/>
      </w:pPr>
      <w:r/>
      <w:hyperlink r:id="rId39">
        <w:r>
          <w:rPr>
            <w:color w:val="0000EE"/>
            <w:u w:val="single"/>
          </w:rPr>
          <w:t>https://occidente.co/opinion/columnistas/sembrar-sin-ormuz-la-estrategia-que-hizo-florecer-al-valle-del-cauca/</w:t>
        </w:r>
      </w:hyperlink>
      <w:r>
        <w:t xml:space="preserve"> - Following the 2026 closure of the Strait of Hormuz which doubled global urea prices, the Valle del Cauca region in Colombia demonstrated superior resilience compared to the national average. This performance is attributed to the Integral Fruit Program (PIF), launched by the Valle del Cauca Governorship in 2016. The strategy reduced input dependency through local biofactories, mesh houses, and precision agriculture, allowing producers to absorb external shocks that exposed the fragility of the national import-reliant agricultural model.</w:t>
      </w:r>
      <w:r/>
    </w:p>
    <w:p>
      <w:pPr>
        <w:pStyle w:val="ListNumber"/>
        <w:spacing w:line="240" w:lineRule="auto"/>
        <w:ind w:left="720"/>
      </w:pPr>
      <w:r/>
      <w:hyperlink r:id="rId40">
        <w:r>
          <w:rPr>
            <w:color w:val="0000EE"/>
            <w:u w:val="single"/>
          </w:rPr>
          <w:t>https://www.moneytimes.com.br/cafe-robusta-se-recupera-de-minimas-de-8-meses-pads/</w:t>
        </w:r>
      </w:hyperlink>
      <w:r>
        <w:t xml:space="preserve"> - ICE robusta coffee futures rose 1.9% to $3,404 per metric ton, recovering from eight-month lows reached in early April. Reduced supply flows from Indonesia and Uganda due to seasonal factors supported prices, while Brazil, the world's second-largest producer, began harvesting an abundant crop with exports doubling in the first 17 days of April. Arabica futures also increased 2.3%. The broader commodity market saw gains in cocoa and sugar as well.</w:t>
      </w:r>
      <w:r/>
    </w:p>
    <w:p>
      <w:pPr>
        <w:pStyle w:val="ListNumber"/>
        <w:spacing w:line="240" w:lineRule="auto"/>
        <w:ind w:left="720"/>
      </w:pPr>
      <w:r/>
      <w:hyperlink r:id="rId41">
        <w:r>
          <w:rPr>
            <w:color w:val="0000EE"/>
            <w:u w:val="single"/>
          </w:rPr>
          <w:t>https://www.cdns.com.tw/articles/1390732</w:t>
        </w:r>
      </w:hyperlink>
      <w:r>
        <w:t xml:space="preserve"> - China's General Administration of Customs announced that from May 1, 2026, zero tariffs will apply to 100% of tariff items for 53 African countries with diplomatic relations. This policy expands a 2024 initiative for least developed countries, aiming to deepen China-Africa economic cooperation. The move is expected to significantly boost bilateral trade, particularly in agricultural products like coffee, cocoa, and nuts, as well as industrial raw materials such as lithium and cobalt. Market analysts predict a 40% increase in African agricultural imports in the first year, creating substantial demand for cross-border logistics, warehousing, and supply chain finance services.</w:t>
      </w:r>
      <w:r/>
    </w:p>
    <w:p>
      <w:pPr>
        <w:pStyle w:val="ListNumber"/>
        <w:spacing w:line="240" w:lineRule="auto"/>
        <w:ind w:left="720"/>
      </w:pPr>
      <w:r/>
      <w:hyperlink r:id="rId42">
        <w:r>
          <w:rPr>
            <w:color w:val="0000EE"/>
            <w:u w:val="single"/>
          </w:rPr>
          <w:t>https://www.tovima.gr/2026/04/22/finance/fotia-stis-times-tou-kafe-i-geopolitiki-krisi-kai-i-ksirasia-sti-vrazilia-ektokseyoun-tin-arabica/</w:t>
        </w:r>
      </w:hyperlink>
      <w:r>
        <w:t xml:space="preserve"> - Arabica coffee prices rose significantly in New York due to geopolitical tensions in the Middle East and drought threats in Brazil. US President Donald Trump extended the ceasefire with Iran, yet Strait of Hormuz risks persist, keeping energy costs high. Reduced certified stocks of Arabica and Robusta, combined with higher fuel logistics costs and a weakening Brazilian real, drove futures up. Arabica futures gained 3.1% in New York, while Robusta rose 2.9% in London.</w:t>
      </w:r>
      <w:r/>
    </w:p>
    <w:p>
      <w:pPr>
        <w:pStyle w:val="ListNumber"/>
        <w:spacing w:line="240" w:lineRule="auto"/>
        <w:ind w:left="720"/>
      </w:pPr>
      <w:r/>
      <w:hyperlink r:id="rId43">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3">
        <w:r>
          <w:rPr>
            <w:color w:val="0000EE"/>
            <w:u w:val="single"/>
          </w:rPr>
          <w:t>https://coffeetalk.com/daily-dose/from-origin/04-2026/109856/</w:t>
        </w:r>
      </w:hyperlink>
      <w:r>
        <w:t xml:space="preserve"> - Climate change is causing crop failures and price volatility in the coffee sector, with smallholder farmers in tropical regions bearing the brunt. While insurance can stabilise supply chains, it is vanishing in high-risk developing nations. Experts argue that effective climate insurance requires supportive public policies and enhanced capacity. Successful models, such as Blue Marble's parametric insurance in Colombia and UNDP pilots in Mexico, demonstrate how integrated solutions can support growers. With premiums expected to rise by 2030, the focus must shift to fostering resilience to secure the future of coffee production and safeguard livelihoods.</w:t>
      </w:r>
      <w:r/>
    </w:p>
    <w:p>
      <w:pPr>
        <w:pStyle w:val="ListNumber"/>
        <w:spacing w:line="240" w:lineRule="auto"/>
        <w:ind w:left="720"/>
      </w:pPr>
      <w:r/>
      <w:hyperlink r:id="rId44">
        <w:r>
          <w:rPr>
            <w:color w:val="0000EE"/>
            <w:u w:val="single"/>
          </w:rPr>
          <w:t>https://coffeetalk.com/daily-dose/top-news/04-2026/109865/</w:t>
        </w:r>
      </w:hyperlink>
      <w:r>
        <w:t xml:space="preserve"> - Arabica coffee futures rose 3.1% in New York amid concerns over Middle East conflicts sustaining high logistics costs and adverse weather threatening Brazilian crops. Declining stockpiles, rising oil prices, and a stronger Brazilian real further tightened supply. Experts from Rabobank, StoneX Group Inc., and Commtrendz Research noted these factors will likely continue influencing pricing dynamics.</w:t>
      </w:r>
      <w:r/>
    </w:p>
    <w:p>
      <w:pPr>
        <w:pStyle w:val="ListNumber"/>
        <w:spacing w:line="240" w:lineRule="auto"/>
        <w:ind w:left="720"/>
      </w:pPr>
      <w:r/>
      <w:hyperlink r:id="rId45">
        <w:r>
          <w:rPr>
            <w:color w:val="0000EE"/>
            <w:u w:val="single"/>
          </w:rPr>
          <w:t>https://royalcoffee.com/ieepa-tariff-refunds-where-royal-coffee-stands/</w:t>
        </w:r>
      </w:hyperlink>
      <w:r>
        <w:t xml:space="preserve"> - Royal Coffee has submitted refund filings for IEEPA tariffs via the U.S. Customs and Border Protection CAPE portal. Despite filing, the company has not received any refunds to date. CBP estimates a review period of 45 days and potential issuance within 60 to 90 days, though timelines remain uncertain. The company cannot confirm specific refund amounts or customer-level details at this stage.</w:t>
      </w:r>
      <w:r/>
    </w:p>
    <w:p>
      <w:pPr>
        <w:pStyle w:val="ListNumber"/>
        <w:spacing w:line="240" w:lineRule="auto"/>
        <w:ind w:left="720"/>
      </w:pPr>
      <w:r/>
      <w:hyperlink r:id="rId46">
        <w:r>
          <w:rPr>
            <w:color w:val="0000EE"/>
            <w:u w:val="single"/>
          </w:rPr>
          <w:t>https://correodelcaroni.com/laboral-economia/ue-presenta-nuevo-reglamento-para-importacion-de-cafe-y-cacao-a-productores/?utm_source=rss&amp;utm_medium=rss&amp;utm_campaign=ue-presenta-nuevo-reglamento-para-importacion-de-cafe-y-cacao-a-productores</w:t>
        </w:r>
      </w:hyperlink>
      <w:r>
        <w:t xml:space="preserve"> - The European Union delegation in Venezuela presented a new deforestation regulation for coffee and cacao imports to local producers and exporters. The rules, effective from 31 December for large companies with a six-month extension for small businesses, require supply chain traceability and due diligence declarations. Venezuela is classified as 'standard risk', subjecting 3% of imports to customs checks. The EU aims to ensure imported goods are deforestation-free and comply with human rights and labour laws.</w:t>
      </w:r>
      <w:r/>
    </w:p>
    <w:p>
      <w:pPr>
        <w:pStyle w:val="ListNumber"/>
        <w:spacing w:line="240" w:lineRule="auto"/>
        <w:ind w:left="720"/>
      </w:pPr>
      <w:r/>
      <w:hyperlink r:id="rId47">
        <w:r>
          <w:rPr>
            <w:color w:val="0000EE"/>
            <w:u w:val="single"/>
          </w:rPr>
          <w:t>https://afnews.com.br/el-nino-e-seus-impactos-no-brasil-o-que-esperar-para-o-clima-e-o-agro/</w:t>
        </w:r>
      </w:hyperlink>
      <w:r>
        <w:t xml:space="preserve"> - The US National Oceanic and Atmospheric Administration (NOAA) indicates a 61% probability of El Niño formation in Brazil by May 2026, rising to 87% by July. The National Institute of Meteorology (Inmet) forecasts increased rainfall in the South, risking soil saturation and fungal diseases for coffee and sugarcane, while the North and Northeast face drier conditions threatening soy and maize crops. The Rural Clima agrometeorologist Marco Antônio dos Santos notes potential harvest disruptions for coffee and sugarcane between September and November.</w:t>
      </w:r>
      <w:r/>
    </w:p>
    <w:p>
      <w:pPr>
        <w:pStyle w:val="ListNumber"/>
        <w:spacing w:line="240" w:lineRule="auto"/>
        <w:ind w:left="720"/>
      </w:pPr>
      <w:r/>
      <w:hyperlink r:id="rId48">
        <w:r>
          <w:rPr>
            <w:color w:val="0000EE"/>
            <w:u w:val="single"/>
          </w:rPr>
          <w:t>https://www.grubstreet.com/article/starbucks-strawberry-acai-refresher-tiktok-success.html</w:t>
        </w:r>
      </w:hyperlink>
      <w:r>
        <w:t xml:space="preserve"> - Starbucks maintains market leadership among American teenagers through customizable cold beverages like Refreshers and Frappuccinos, which serve as social tokens and aesthetic drivers on platforms like TikTok. The article details how these drinks, often containing caffeine and sugar, function as affordable status symbols for Gen-Z, prompting expansion from competitors such as Dutch Bros, Swig, and Dunkin'. While parents express concerns over caffeine content and sugar levels, the trend has spurred a surge in youth-focused beverage chains and menu innovations across the US.</w:t>
      </w:r>
      <w:r/>
    </w:p>
    <w:p>
      <w:pPr>
        <w:pStyle w:val="ListNumber"/>
        <w:spacing w:line="240" w:lineRule="auto"/>
        <w:ind w:left="720"/>
      </w:pPr>
      <w:r/>
      <w:hyperlink r:id="rId49">
        <w:r>
          <w:rPr>
            <w:color w:val="0000EE"/>
            <w:u w:val="single"/>
          </w:rPr>
          <w:t>https://www.descifrado.com/2026/04/22/ue-presenta-nuevas-normas-para-exportar-cafe-y-cacao-venezolano-a-europa/</w:t>
        </w:r>
      </w:hyperlink>
      <w:r>
        <w:t xml:space="preserve"> - The European Union delegation in Venezuela explained new deforestation regulations affecting coffee and cocoa exports to Europe. The rules, effective from December 31, 2026, require proof that products originate from land not deforested after December 31, 2020. Importers must submit due diligence declarations covering supply chains and production locations. Venezuela is classified as a standard-risk country, subjecting 3% of imports to physical customs checks. Despite these challenges, EU officials view the European market as an opportunity, citing a 70% increase in coffee exports in 2025.</w:t>
      </w:r>
      <w:r/>
    </w:p>
    <w:p>
      <w:pPr>
        <w:pStyle w:val="ListNumber"/>
        <w:spacing w:line="240" w:lineRule="auto"/>
        <w:ind w:left="720"/>
      </w:pPr>
      <w:r/>
      <w:hyperlink r:id="rId50">
        <w:r>
          <w:rPr>
            <w:color w:val="0000EE"/>
            <w:u w:val="single"/>
          </w:rPr>
          <w:t>https://www.riotimesonline.com/brazil-middle-east-exports-882-million-iran-war/</w:t>
        </w:r>
      </w:hyperlink>
      <w:r>
        <w:t xml:space="preserve"> - Brazilian exports to the Middle East region dropped 26% in March to US$882 million, down from US$1.2 billion a year earlier, due to disruptions in Gulf shipping routes caused by the US-Israel-Iran conflict. Agribusiness suffered the most significant impact, with pork exports falling 59%, soy down 25%, and chicken down 22%. The Ministry of Development, Industry, Trade and Services reported the figures. In response, the government signed a transit deal with Turkey and is diverting shipments to Vietnam and Singapore to mitigate the loss of revenue.</w:t>
      </w:r>
      <w:r/>
    </w:p>
    <w:p>
      <w:pPr>
        <w:pStyle w:val="ListNumber"/>
        <w:spacing w:line="240" w:lineRule="auto"/>
        <w:ind w:left="720"/>
      </w:pPr>
      <w:r/>
      <w:hyperlink r:id="rId51">
        <w:r>
          <w:rPr>
            <w:color w:val="0000EE"/>
            <w:u w:val="single"/>
          </w:rPr>
          <w:t>https://www.maritimeanalytica.com/p/ebl-adoption-128-but-87-of-trade</w:t>
        </w:r>
      </w:hyperlink>
      <w:r>
        <w:t xml:space="preserve"> - Global electronic Bill of Lading (eBL) adoption reached 12.8% in 2025, according to DCSA data, with 87% of trade still conducted on paper. Insights from a webinar featuring Merisa Lee Gimpel of Digital Trade Works and Manish Mehta of Maersk highlight that the primary barrier is industry coordination rather than technology. Currently, only approximately 11 countries enable eBL under MLETR-type laws. Experts note that once companies adopt eBL, they typically do not revert to paper, and document cycles can shrink from weeks to minutes. The industry faces a coordination challenge requiring simultaneous alignment among banks, carriers, shippers, and regulators to accelerate adoption beyond the current inflection point.</w:t>
      </w:r>
      <w:r/>
    </w:p>
    <w:p>
      <w:pPr>
        <w:pStyle w:val="ListNumber"/>
        <w:spacing w:line="240" w:lineRule="auto"/>
        <w:ind w:left="720"/>
      </w:pPr>
      <w:r/>
      <w:hyperlink r:id="rId52">
        <w:r>
          <w:rPr>
            <w:color w:val="0000EE"/>
            <w:u w:val="single"/>
          </w:rPr>
          <w:t>https://www.chinadaily.com.cn/a/202604/22/WS69e87401a310d6866eb44e48.html</w:t>
        </w:r>
      </w:hyperlink>
      <w:r>
        <w:t xml:space="preserve"> - Starting May 1, China will implement a zero-tariff policy for all product categories from 53 African countries, including Ethiopia. This measure aims to enhance the competitiveness of Ethiopian coffee in the Chinese market. Since the inaugural China International Import Expo (CIIE) in 2018, Ethiopian coffee exports to China have surged from 4,000 metric tons to 34,300 tons by 2024, making China the third-largest market for Ethiopian coffee. The CIIE continues to serve as a key platform for trade expansion and market connectivity between Africa and China.</w:t>
      </w:r>
      <w:r/>
    </w:p>
    <w:p>
      <w:pPr>
        <w:pStyle w:val="ListNumber"/>
        <w:spacing w:line="240" w:lineRule="auto"/>
        <w:ind w:left="720"/>
      </w:pPr>
      <w:r/>
      <w:hyperlink r:id="rId53">
        <w:r>
          <w:rPr>
            <w:color w:val="0000EE"/>
            <w:u w:val="single"/>
          </w:rPr>
          <w:t>https://www.gcrmag.com/nestle-kdp-strike-new-partnership/</w:t>
        </w:r>
      </w:hyperlink>
      <w:r>
        <w:t xml:space="preserve"> - Nestlé USA and Keurig Dr Pepper (KDP) have extended and expanded their strategic partnership to include the manufacturing and distribution of Starbucks K-Cup pods in the United States and Canada. The collaboration, which began in 2020, now focuses on expanding distribution and innovation for the Starbucks brand within the Keurig brewing system. Executives from both companies highlighted the importance of this agreement for delivering long-term value and innovation to consumers.</w:t>
      </w:r>
      <w:r/>
    </w:p>
    <w:p>
      <w:pPr>
        <w:pStyle w:val="ListNumber"/>
        <w:spacing w:line="240" w:lineRule="auto"/>
        <w:ind w:left="720"/>
      </w:pPr>
      <w:r/>
      <w:hyperlink r:id="rId54">
        <w:r>
          <w:rPr>
            <w:color w:val="0000EE"/>
            <w:u w:val="single"/>
          </w:rPr>
          <w:t>https://e.vnexpress.net/news/business/companies/from-local-stall-to-one-of-southeast-asia-s-largest-coffee-chains-the-story-behind-indonesia-s-kopi-kenangan-5064645.html</w:t>
        </w:r>
      </w:hyperlink>
      <w:r>
        <w:t xml:space="preserve"> - Kopi Kenangan, led by CEO Edward Tirtanata, has grown from a 2017 Jakarta stall to one of Southeast Asia's largest coffee chains with 1,324 outlets across six countries as of late 2025. The brand posted its first net profit of $17 million on $184 million revenue. While pausing expansion of some premium concepts, the company plans to triple its global footprint to 4,000 outlets by 2030, targeting dominance in the region by store count and profitability.</w:t>
      </w:r>
      <w:r/>
    </w:p>
    <w:p>
      <w:pPr>
        <w:pStyle w:val="ListNumber"/>
        <w:spacing w:line="240" w:lineRule="auto"/>
        <w:ind w:left="720"/>
      </w:pPr>
      <w:r/>
      <w:hyperlink r:id="rId55">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56">
        <w:r>
          <w:rPr>
            <w:color w:val="0000EE"/>
            <w:u w:val="single"/>
          </w:rPr>
          <w:t>https://www.elnacional.com/2026/04/ue-presenta-reglamento-para-importacion-de-cafe-y-cacao-a-venezolanos/</w:t>
        </w:r>
      </w:hyperlink>
      <w:r>
        <w:t xml:space="preserve"> - The European Union delegation in Venezuela presented a new deforestation regulation for coffee and cacao imports to local producers and exporters. The rules, aimed at ensuring supply chains are free from deforestation, will apply to large companies from 31 December 2026, with a six-month extension for small traders. Venezuela is classified as 'standard risk', subjecting 3% of imports to customs checks. The regulation also mandates compliance with Venezuelan laws on human rights and indigenous consent. Recent export data shows a 70% increase in green coffee and a 5% increase in cocoa exports to the EU compared to 2024.</w:t>
      </w:r>
      <w:r/>
    </w:p>
    <w:p>
      <w:pPr>
        <w:pStyle w:val="ListNumber"/>
        <w:spacing w:line="240" w:lineRule="auto"/>
        <w:ind w:left="720"/>
      </w:pPr>
      <w:r/>
      <w:hyperlink r:id="rId57">
        <w:r>
          <w:rPr>
            <w:color w:val="0000EE"/>
            <w:u w:val="single"/>
          </w:rPr>
          <w:t>https://cbn.co.za/industry-news/transport-logistics-freight-news/cape-route-back-in-focus-as-global-trade-uncertainty-reshapes-shipping-patterns/</w:t>
        </w:r>
      </w:hyperlink>
      <w:r>
        <w:t xml:space="preserve"> - Exporters Western Cape (EWC) states that geopolitical instability in the Middle East is driving global shipping lines to reroute vessels around the Cape of Good Hope. EWC Chairman Terry Gale notes that while this offers a significant opportunity for South Africa, the nation must urgently improve port performance and logistics alignment to sustain the advantage. The Port of Cape Town faces challenges regarding wind disruption and equipment constraints that must be addressed to handle increased volumes effectively.</w:t>
      </w:r>
      <w:r/>
    </w:p>
    <w:p>
      <w:pPr>
        <w:pStyle w:val="ListNumber"/>
        <w:spacing w:line="240" w:lineRule="auto"/>
        <w:ind w:left="720"/>
      </w:pPr>
      <w:r/>
      <w:hyperlink r:id="rId58">
        <w:r>
          <w:rPr>
            <w:color w:val="0000EE"/>
            <w:u w:val="single"/>
          </w:rPr>
          <w:t>https://www.canalrural.com.br/videos/brasil-e-o-maior-produtor-de-cafe-mas-enfrenta-desafios/</w:t>
        </w:r>
      </w:hyperlink>
      <w:r>
        <w:t xml:space="preserve"> - Brazil maintains its position as the world's leading coffee producer, with Minas Gerais leading output. However, climate change poses significant risks to the 2026 harvest, creating divergent estimates between optimistic projections and observed field conditions. While the CONAB projects around 66 million bags, other estimates suggest up to 75 million, though experts doubt a new record will be set. The Faeng Senar system supports producers through a four-year technical assistance program to improve cost management and market options amidst these challenges.</w:t>
      </w:r>
      <w:r/>
    </w:p>
    <w:p>
      <w:pPr>
        <w:pStyle w:val="ListNumber"/>
        <w:spacing w:line="240" w:lineRule="auto"/>
        <w:ind w:left="720"/>
      </w:pPr>
      <w:r/>
      <w:hyperlink r:id="rId59">
        <w:r>
          <w:rPr>
            <w:color w:val="0000EE"/>
            <w:u w:val="single"/>
          </w:rPr>
          <w:t>https://www.kenyans.co.ke/news/122770-kenya-exports-face-extended-delays-transit-times-double-amid-middle-east-war</w:t>
        </w:r>
      </w:hyperlink>
      <w:r>
        <w:t xml:space="preserve"> - Trade Cabinet Secretary Lee Kinyanjui stated on April 21 that Kenya's export sector is facing significant disruptions due to global shipping challenges linked to the war in the Middle East. Transit times for Red Sea and Gulf trade corridors have risen to 20 days, while air cargo delays reach 48 hours. Key exports including horticulture, coffee, tea, and manufactured products are affected, with weekly losses in flower exports and reduced meat volumes. Approximately Ksh164.6 billion of annual exports to the Middle East are at risk, alongside impacts on access to Europe, Asia, and North America. The government is working with logistics partners to secure alternative routes and diversify markets.</w:t>
      </w:r>
      <w:r/>
    </w:p>
    <w:p>
      <w:pPr>
        <w:pStyle w:val="ListNumber"/>
        <w:spacing w:line="240" w:lineRule="auto"/>
        <w:ind w:left="720"/>
      </w:pPr>
      <w:r/>
      <w:hyperlink r:id="rId60">
        <w:r>
          <w:rPr>
            <w:color w:val="0000EE"/>
            <w:u w:val="single"/>
          </w:rPr>
          <w:t>https://www.eldiario.com.co/noticias/risaralda/pereira/cafe-cede-ante-el-cemento-pereira-lider-en-perdida-de-hectareas/</w:t>
        </w:r>
      </w:hyperlink>
      <w:r>
        <w:t xml:space="preserve"> - Pereira, Risaralda, Colombia, has lost 12,500 hectares of coffee land between 1980 and December 2025, dropping from 15,315 to 2,773 hectares. The Committee of Coffee Growers of Risaralda attributes this decline to urbanisation, high land taxes, labour shortages, and a lack of generational succession. While the city remains a key coffee zone, land is increasingly converted to housing, tourism, and citrus. Growers cite low profitability and migration to cities as drivers for selling properties.</w:t>
      </w:r>
      <w:r/>
    </w:p>
    <w:p>
      <w:pPr>
        <w:pStyle w:val="ListNumber"/>
        <w:spacing w:line="240" w:lineRule="auto"/>
        <w:ind w:left="720"/>
      </w:pPr>
      <w:r/>
      <w:hyperlink r:id="rId61">
        <w:r>
          <w:rPr>
            <w:color w:val="0000EE"/>
            <w:u w:val="single"/>
          </w:rPr>
          <w:t>https://freshcup.com/coffee-is-more-popular-than-ever-but-more-people-are-drinking-at-home/</w:t>
        </w:r>
      </w:hyperlink>
      <w:r>
        <w:t xml:space="preserve"> - The National Coffee Association released its National Coffee Data Trends report, revealing that coffee remains the most popular beverage in the United States with 66% of consumers drinking it daily. A significant shift is the increase in home brewing, with 85% of coffee drinkers preparing it at home, the highest level since 2012. Industry analyst Gerd Müller-Pfeiffer attributes this to hybrid work arrangements and high retail prices. Specialty coffee consumption also rose by over 9% since 2022. NCA CEO William Murray stated the sector continues to adapt to changing consumer routines.</w:t>
      </w:r>
      <w:r/>
    </w:p>
    <w:p>
      <w:pPr>
        <w:pStyle w:val="ListNumber"/>
        <w:spacing w:line="240" w:lineRule="auto"/>
        <w:ind w:left="720"/>
      </w:pPr>
      <w:r/>
      <w:hyperlink r:id="rId62">
        <w:r>
          <w:rPr>
            <w:color w:val="0000EE"/>
            <w:u w:val="single"/>
          </w:rPr>
          <w:t>https://www.cmswire.com/customer-experience/why-is-starbucks-so-successful-despite-its-mediocre-coffee/?utm_source=cmswire.com&amp;utm_medium=web&amp;utm_campaign=cm&amp;utm_content=all-articles-rss</w:t>
        </w:r>
      </w:hyperlink>
      <w:r>
        <w:t xml:space="preserve"> - Analysis suggests Starbucks' success stems from delivering emotional outcomes and identity signals rather than superior coffee. The brand preserves ritual and friction to help customers transition between home and work. Despite acknowledging a challenged customer experience in late 2024, the company launched a return to its core identity. By early 2026, Starbucks reported improved comparable sales, an all-time high of 35.5 million active Rewards members, and nearly 60% of US company-operated revenue generated by these members, highlighting the value of habit and belonging.</w:t>
      </w:r>
      <w:r/>
    </w:p>
    <w:p>
      <w:pPr>
        <w:pStyle w:val="ListNumber"/>
        <w:spacing w:line="240" w:lineRule="auto"/>
        <w:ind w:left="720"/>
      </w:pPr>
      <w:r/>
      <w:hyperlink r:id="rId63">
        <w:r>
          <w:rPr>
            <w:color w:val="0000EE"/>
            <w:u w:val="single"/>
          </w:rPr>
          <w:t>https://atarde.com.br/bahia/onda-de-calor-intenso-atinge-o-brasil-e-afeta-parte-da-bahia-1386489</w:t>
        </w:r>
      </w:hyperlink>
      <w:r>
        <w:t xml:space="preserve"> - An intense heatwave is affecting Brazil in April, with temperatures expected to rise by up to 5°C in the Southeast, South, and Central-West regions. The National Institute of Meteorology (Inmet) issued a red alert for Paraná, Rio Grande do Sul, and Santa Catarina. The event is expected to last until April 26, potentially expanding to other areas. In Bahia, the heat combines with the Intertropical Convergence Zone, causing isolated rain in Salvador, while the interior remains hot and dry.</w:t>
      </w:r>
      <w:r/>
    </w:p>
    <w:p>
      <w:pPr>
        <w:pStyle w:val="ListNumber"/>
        <w:spacing w:line="240" w:lineRule="auto"/>
        <w:ind w:left="720"/>
      </w:pPr>
      <w:r/>
      <w:hyperlink r:id="rId64">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65">
        <w:r>
          <w:rPr>
            <w:color w:val="0000EE"/>
            <w:u w:val="single"/>
          </w:rPr>
          <w:t>https://punchng.com/cocoa-coffee-farmers-demand-fair-pricing-for-african-producers/?utm_source=rss.punchng.com&amp;utm_medium=web</w:t>
        </w:r>
      </w:hyperlink>
      <w:r>
        <w:t xml:space="preserve"> - The Cocoa and Coffee Farmers Alliance Association of Africa (COCEFAAA) has called for urgent global intervention to address worsening economic conditions for smallholder producers in West, East, and Central Africa. Despite projected market growth for cocoa and coffee, farmers face price volatility below production costs, forcing cuts to essentials like fertiliser and education. COCEFAAA demands structural reforms, including investment in agricultural research, local processing, regional cooperation, and long-term purchasing agreements to ensure equitable value distribution.</w:t>
      </w:r>
      <w:r/>
    </w:p>
    <w:p>
      <w:pPr>
        <w:pStyle w:val="ListNumber"/>
        <w:spacing w:line="240" w:lineRule="auto"/>
        <w:ind w:left="720"/>
      </w:pPr>
      <w:r/>
      <w:hyperlink r:id="rId66">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67">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67">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68">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69">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70">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71">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72">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73">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74">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75">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6">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75">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77">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78">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79">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80">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81">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82">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83">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3">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84">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85">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86">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87">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88">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89">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90">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91">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92">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93">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94">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95">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96">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97">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98">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99">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100">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101">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02">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10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3">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04">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105">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106">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10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7">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08">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109">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110">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11">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12">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13">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14">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15">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116">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117">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118">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11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20">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11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19">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121">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12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23">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124">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125">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126">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12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28">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129">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130">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131">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132">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133">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134">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12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35">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136">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137">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127">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138">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139">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122">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140">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141">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142">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149. </w:t>
      </w:r>
      <w:hyperlink r:id="rId143">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144">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145">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146">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147">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148">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149">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156. </w:t>
      </w:r>
      <w:hyperlink r:id="rId150">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157. </w:t>
      </w:r>
      <w:hyperlink r:id="rId151">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158. </w:t>
      </w:r>
      <w:hyperlink r:id="rId150">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152">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153">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154">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155">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156">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164. </w:t>
      </w:r>
      <w:hyperlink r:id="rId15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58">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157">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167. </w:t>
      </w:r>
      <w:hyperlink r:id="rId15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168. </w:t>
      </w:r>
      <w:hyperlink r:id="rId160">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59">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59">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171. </w:t>
      </w:r>
      <w:hyperlink r:id="rId161">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172. </w:t>
      </w:r>
      <w:hyperlink r:id="rId162">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173. </w:t>
      </w:r>
      <w:hyperlink r:id="rId163">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174. </w:t>
      </w:r>
      <w:hyperlink r:id="rId164">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65">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66">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67">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68">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179. </w:t>
      </w:r>
      <w:hyperlink r:id="rId169">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180. </w:t>
      </w:r>
      <w:hyperlink r:id="rId170">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181. </w:t>
      </w:r>
      <w:hyperlink r:id="rId171">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182. </w:t>
      </w:r>
      <w:hyperlink r:id="rId172">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183. </w:t>
      </w:r>
      <w:hyperlink r:id="rId173">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74">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75">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186. </w:t>
      </w:r>
      <w:hyperlink r:id="rId176">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187. </w:t>
      </w:r>
      <w:hyperlink r:id="rId177">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188. </w:t>
      </w:r>
      <w:hyperlink r:id="rId178">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189. </w:t>
      </w:r>
      <w:hyperlink r:id="rId179">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190. </w:t>
      </w:r>
      <w:hyperlink r:id="rId180">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191. </w:t>
      </w:r>
      <w:hyperlink r:id="rId181">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192. </w:t>
      </w:r>
      <w:hyperlink r:id="rId182">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193. </w:t>
      </w:r>
      <w:hyperlink r:id="rId183">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194. </w:t>
      </w:r>
      <w:hyperlink r:id="rId179">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195. </w:t>
      </w:r>
      <w:hyperlink r:id="rId184">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196. </w:t>
      </w:r>
      <w:hyperlink r:id="rId185">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197. </w:t>
      </w:r>
      <w:hyperlink r:id="rId186">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198. </w:t>
      </w:r>
      <w:hyperlink r:id="rId187">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199. </w:t>
      </w:r>
      <w:hyperlink r:id="rId188">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200. </w:t>
      </w:r>
      <w:hyperlink r:id="rId189">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90">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91">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92">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93">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94">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9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207. </w:t>
      </w:r>
      <w:hyperlink r:id="rId196">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208. </w:t>
      </w:r>
      <w:hyperlink r:id="rId197">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209. </w:t>
      </w:r>
      <w:hyperlink r:id="rId198">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210. </w:t>
      </w:r>
      <w:hyperlink r:id="rId199">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211. </w:t>
      </w:r>
      <w:hyperlink r:id="rId200">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212. </w:t>
      </w:r>
      <w:hyperlink r:id="rId201">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202">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99">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203">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204">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217. </w:t>
      </w:r>
      <w:hyperlink r:id="rId205">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206">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207">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220. </w:t>
      </w:r>
      <w:hyperlink r:id="rId208">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221. </w:t>
      </w:r>
      <w:hyperlink r:id="rId209">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210">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211">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212">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213">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214">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227. </w:t>
      </w:r>
      <w:hyperlink r:id="rId215">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228. </w:t>
      </w:r>
      <w:hyperlink r:id="rId216">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229. </w:t>
      </w:r>
      <w:hyperlink r:id="rId217">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230. </w:t>
      </w:r>
      <w:hyperlink r:id="rId218">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231. </w:t>
      </w:r>
      <w:hyperlink r:id="rId219">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232. </w:t>
      </w:r>
      <w:hyperlink r:id="rId220">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233. </w:t>
      </w:r>
      <w:hyperlink r:id="rId221">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222">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223">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224">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225">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238. </w:t>
      </w:r>
      <w:hyperlink r:id="rId226">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239. </w:t>
      </w:r>
      <w:hyperlink r:id="rId199">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240. </w:t>
      </w:r>
      <w:hyperlink r:id="rId227">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228">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229">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243. </w:t>
      </w:r>
      <w:hyperlink r:id="rId230">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244. </w:t>
      </w:r>
      <w:hyperlink r:id="rId231">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245. </w:t>
      </w:r>
      <w:hyperlink r:id="rId232">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246. </w:t>
      </w:r>
      <w:hyperlink r:id="rId233">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247. </w:t>
      </w:r>
      <w:hyperlink r:id="rId234">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235">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236">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250. </w:t>
      </w:r>
      <w:hyperlink r:id="rId237">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251. </w:t>
      </w:r>
      <w:hyperlink r:id="rId238">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252. </w:t>
      </w:r>
      <w:hyperlink r:id="rId239">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253. </w:t>
      </w:r>
      <w:hyperlink r:id="rId240">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241">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242">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243">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257. </w:t>
      </w:r>
      <w:hyperlink r:id="rId244">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258. </w:t>
      </w:r>
      <w:hyperlink r:id="rId245">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24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247">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248">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262. </w:t>
      </w:r>
      <w:hyperlink r:id="rId249">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250">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251">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265. </w:t>
      </w:r>
      <w:hyperlink r:id="rId252">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266. </w:t>
      </w:r>
      <w:hyperlink r:id="rId241">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267. </w:t>
      </w:r>
      <w:hyperlink r:id="rId253">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268. </w:t>
      </w:r>
      <w:hyperlink r:id="rId254">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255">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256">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271. </w:t>
      </w:r>
      <w:hyperlink r:id="rId257">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246">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58">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274. </w:t>
      </w:r>
      <w:hyperlink r:id="rId259">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255">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60">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61">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278. </w:t>
      </w:r>
      <w:hyperlink r:id="rId262">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279. </w:t>
      </w:r>
      <w:hyperlink r:id="rId263">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280. </w:t>
      </w:r>
      <w:hyperlink r:id="rId264">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65">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66">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283. </w:t>
      </w:r>
      <w:hyperlink r:id="rId267">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284. </w:t>
      </w:r>
      <w:hyperlink r:id="rId268">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285. </w:t>
      </w:r>
      <w:hyperlink r:id="rId269">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70">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71">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288. </w:t>
      </w:r>
      <w:hyperlink r:id="rId27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289. </w:t>
      </w:r>
      <w:hyperlink r:id="rId273">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290. </w:t>
      </w:r>
      <w:hyperlink r:id="rId274">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291. </w:t>
      </w:r>
      <w:hyperlink r:id="rId272">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292. </w:t>
      </w:r>
      <w:hyperlink r:id="rId275">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293. </w:t>
      </w:r>
      <w:hyperlink r:id="rId276">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294. </w:t>
      </w:r>
      <w:hyperlink r:id="rId277">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295. </w:t>
      </w:r>
      <w:hyperlink r:id="rId278">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296. </w:t>
      </w:r>
      <w:hyperlink r:id="rId279">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297. </w:t>
      </w:r>
      <w:hyperlink r:id="rId280">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298. </w:t>
      </w:r>
      <w:hyperlink r:id="rId277">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81">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82">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83">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84">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85">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86">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305. </w:t>
      </w:r>
      <w:hyperlink r:id="rId287">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306. </w:t>
      </w:r>
      <w:hyperlink r:id="rId287">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88">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87">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309. </w:t>
      </w:r>
      <w:hyperlink r:id="rId28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310. </w:t>
      </w:r>
      <w:hyperlink r:id="rId29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311. </w:t>
      </w:r>
      <w:hyperlink r:id="rId291">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92">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93">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94">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95">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9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317. </w:t>
      </w:r>
      <w:hyperlink r:id="rId297">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318. </w:t>
      </w:r>
      <w:hyperlink r:id="rId29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319. </w:t>
      </w:r>
      <w:hyperlink r:id="rId298">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320. </w:t>
      </w:r>
      <w:hyperlink r:id="rId299">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321. </w:t>
      </w:r>
      <w:hyperlink r:id="rId300">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322. </w:t>
      </w:r>
      <w:hyperlink r:id="rId301">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323. </w:t>
      </w:r>
      <w:hyperlink r:id="rId302">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324. </w:t>
      </w:r>
      <w:hyperlink r:id="rId303">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325. </w:t>
      </w:r>
      <w:hyperlink r:id="rId304">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326. </w:t>
      </w:r>
      <w:hyperlink r:id="rId305">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327. </w:t>
      </w:r>
      <w:hyperlink r:id="rId306">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307">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308">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330. </w:t>
      </w:r>
      <w:hyperlink r:id="rId309">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331. </w:t>
      </w:r>
      <w:hyperlink r:id="rId310">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332. </w:t>
      </w:r>
      <w:hyperlink r:id="rId311">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312">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313">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314">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313">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315">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338. </w:t>
      </w:r>
      <w:hyperlink r:id="rId314">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316">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316">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341. </w:t>
      </w:r>
      <w:hyperlink r:id="rId31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342. </w:t>
      </w:r>
      <w:hyperlink r:id="rId318">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343. </w:t>
      </w:r>
      <w:hyperlink r:id="rId31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344. </w:t>
      </w:r>
      <w:hyperlink r:id="rId318">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345. </w:t>
      </w:r>
      <w:hyperlink r:id="rId31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32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32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348. </w:t>
      </w:r>
      <w:hyperlink r:id="rId32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32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32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32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32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353. </w:t>
      </w:r>
      <w:hyperlink r:id="rId32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354. </w:t>
      </w:r>
      <w:hyperlink r:id="rId32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355. </w:t>
      </w:r>
      <w:hyperlink r:id="rId32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356. </w:t>
      </w:r>
      <w:hyperlink r:id="rId33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357. </w:t>
      </w:r>
      <w:hyperlink r:id="rId33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358. </w:t>
      </w:r>
      <w:hyperlink r:id="rId33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359. </w:t>
      </w:r>
      <w:hyperlink r:id="rId33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360. </w:t>
      </w:r>
      <w:hyperlink r:id="rId33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361. </w:t>
      </w:r>
      <w:hyperlink r:id="rId33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362. </w:t>
      </w:r>
      <w:hyperlink r:id="rId33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33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33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365. </w:t>
      </w:r>
      <w:hyperlink r:id="rId33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366. </w:t>
      </w:r>
      <w:hyperlink r:id="rId34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367. </w:t>
      </w:r>
      <w:hyperlink r:id="rId34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368. </w:t>
      </w:r>
      <w:hyperlink r:id="rId34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369. </w:t>
      </w:r>
      <w:hyperlink r:id="rId34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34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34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372. </w:t>
      </w:r>
      <w:hyperlink r:id="rId34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373. </w:t>
      </w:r>
      <w:hyperlink r:id="rId34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374. </w:t>
      </w:r>
      <w:hyperlink r:id="rId34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375. </w:t>
      </w:r>
      <w:hyperlink r:id="rId34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35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35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35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379. </w:t>
      </w:r>
      <w:hyperlink r:id="rId35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380. </w:t>
      </w:r>
      <w:hyperlink r:id="rId35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35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5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34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384. </w:t>
      </w:r>
      <w:hyperlink r:id="rId35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385. </w:t>
      </w:r>
      <w:hyperlink r:id="rId35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5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6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6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389. </w:t>
      </w:r>
      <w:hyperlink r:id="rId33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390. </w:t>
      </w:r>
      <w:hyperlink r:id="rId34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391. </w:t>
      </w:r>
      <w:hyperlink r:id="rId36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392. </w:t>
      </w:r>
      <w:hyperlink r:id="rId33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6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6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395. </w:t>
      </w:r>
      <w:hyperlink r:id="rId36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396. </w:t>
      </w:r>
      <w:hyperlink r:id="rId36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397. </w:t>
      </w:r>
      <w:hyperlink r:id="rId36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398. </w:t>
      </w:r>
      <w:hyperlink r:id="rId36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6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7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401. </w:t>
      </w:r>
      <w:hyperlink r:id="rId37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35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34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404. </w:t>
      </w:r>
      <w:hyperlink r:id="rId33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405. </w:t>
      </w:r>
      <w:hyperlink r:id="rId37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7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7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7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409. </w:t>
      </w:r>
      <w:hyperlink r:id="rId37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410. </w:t>
      </w:r>
      <w:hyperlink r:id="rId37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411. </w:t>
      </w:r>
      <w:hyperlink r:id="rId37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412. </w:t>
      </w:r>
      <w:hyperlink r:id="rId37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413. </w:t>
      </w:r>
      <w:hyperlink r:id="rId38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414. </w:t>
      </w:r>
      <w:hyperlink r:id="rId38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415. </w:t>
      </w:r>
      <w:hyperlink r:id="rId36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8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8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34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419. </w:t>
      </w:r>
      <w:hyperlink r:id="rId38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420. </w:t>
      </w:r>
      <w:hyperlink r:id="rId38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421. </w:t>
      </w:r>
      <w:hyperlink r:id="rId38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422. </w:t>
      </w:r>
      <w:hyperlink r:id="rId38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8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8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425. </w:t>
      </w:r>
      <w:hyperlink r:id="rId39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426. </w:t>
      </w:r>
      <w:hyperlink r:id="rId39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427. </w:t>
      </w:r>
      <w:hyperlink r:id="rId39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428. </w:t>
      </w:r>
      <w:hyperlink r:id="rId34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429. </w:t>
      </w:r>
      <w:hyperlink r:id="rId39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430. </w:t>
      </w:r>
      <w:hyperlink r:id="rId38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431. </w:t>
      </w:r>
      <w:hyperlink r:id="rId39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432. </w:t>
      </w:r>
      <w:hyperlink r:id="rId39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9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7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9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9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9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40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40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440. </w:t>
      </w:r>
      <w:hyperlink r:id="rId40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40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40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40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6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40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40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447. </w:t>
      </w:r>
      <w:hyperlink r:id="rId40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448. </w:t>
      </w:r>
      <w:hyperlink r:id="rId40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449. </w:t>
      </w:r>
      <w:hyperlink r:id="rId41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35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41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41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34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41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455. </w:t>
      </w:r>
      <w:hyperlink r:id="rId41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41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41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41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41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460. </w:t>
      </w:r>
      <w:hyperlink r:id="rId41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461. </w:t>
      </w:r>
      <w:hyperlink r:id="rId42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462. </w:t>
      </w:r>
      <w:hyperlink r:id="rId42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463. </w:t>
      </w:r>
      <w:hyperlink r:id="rId42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464. </w:t>
      </w:r>
      <w:hyperlink r:id="rId42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465. </w:t>
      </w:r>
      <w:hyperlink r:id="rId42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42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42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42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42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42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43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43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40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474. </w:t>
      </w:r>
      <w:hyperlink r:id="rId43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475. </w:t>
      </w:r>
      <w:hyperlink r:id="rId43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476. </w:t>
      </w:r>
      <w:hyperlink r:id="rId43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477. </w:t>
      </w:r>
      <w:hyperlink r:id="rId43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6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43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480. </w:t>
      </w:r>
      <w:hyperlink r:id="rId43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43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43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483. </w:t>
      </w:r>
      <w:hyperlink r:id="rId44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35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44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486. </w:t>
      </w:r>
      <w:hyperlink r:id="rId44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487. </w:t>
      </w:r>
      <w:hyperlink r:id="rId44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488. </w:t>
      </w:r>
      <w:hyperlink r:id="rId44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44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44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491. </w:t>
      </w:r>
      <w:hyperlink r:id="rId44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44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44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45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8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45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497. </w:t>
      </w:r>
      <w:hyperlink r:id="rId45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498. </w:t>
      </w:r>
      <w:hyperlink r:id="rId39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499. </w:t>
      </w:r>
      <w:hyperlink r:id="rId45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 500. </w:t>
      </w:r>
      <w:hyperlink r:id="rId39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tnews.com/balgariya-krimi/izmamnici-masovo-prodavat-falshivo-kafe-s-kakvo-zamestvat-zarnata-631508.html" TargetMode="External"/><Relationship Id="rId10" Type="http://schemas.openxmlformats.org/officeDocument/2006/relationships/hyperlink" Target="https://www.yaga-burundi.com/distribution-engrais/?utm_source=rss&amp;utm_medium=rss&amp;utm_campaign=distribution-engrais" TargetMode="External"/><Relationship Id="rId11" Type="http://schemas.openxmlformats.org/officeDocument/2006/relationships/hyperlink" Target="https://burundi-eco.com/filiere-cafe-un-prix-au-producteur-inchange-malgre-la-baisse-des-cours-mondiaux/?utm_source=rss&amp;utm_medium=rss&amp;utm_campaign=filiere-cafe-un-prix-au-producteur-inchange-malgre-la-baisse-des-cours-mondiaux" TargetMode="External"/><Relationship Id="rId12" Type="http://schemas.openxmlformats.org/officeDocument/2006/relationships/hyperlink" Target="https://diariodelhuila.com/clima-y-falta-de-mano-de-obra-podria-afectar-la-cosecha-cafetera/" TargetMode="External"/><Relationship Id="rId13" Type="http://schemas.openxmlformats.org/officeDocument/2006/relationships/hyperlink" Target="https://coffeegeek.com/opinions/state-of-coffee/why-your-decaf-now-costs-as-much-as-the-good-stuff/" TargetMode="External"/><Relationship Id="rId14" Type="http://schemas.openxmlformats.org/officeDocument/2006/relationships/hyperlink" Target="https://index.hu/techtud/2026/04/25/nespresso-vertuo-up-kave-dua-lipa-uj-arc/" TargetMode="External"/><Relationship Id="rId15" Type="http://schemas.openxmlformats.org/officeDocument/2006/relationships/hyperlink" Target="https://republica.com/agenda-empresarial/drones-dji-transforman-el-agro-moderno--202642413250" TargetMode="External"/><Relationship Id="rId16" Type="http://schemas.openxmlformats.org/officeDocument/2006/relationships/hyperlink" Target="https://www.dentons.com/en/insights/articles/2026/april/24/nicaragua-introduces-new-import-requirements" TargetMode="External"/><Relationship Id="rId17" Type="http://schemas.openxmlformats.org/officeDocument/2006/relationships/hyperlink" Target="https://www.bevnet.com/news/2026/nestle-is-selling-blue-bottle-coffee-to-luckin-owner-centurium-capital" TargetMode="External"/><Relationship Id="rId18" Type="http://schemas.openxmlformats.org/officeDocument/2006/relationships/hyperlink" Target="https://vegnews.com/how-to-make-chinese-style-coffee" TargetMode="External"/><Relationship Id="rId19" Type="http://schemas.openxmlformats.org/officeDocument/2006/relationships/hyperlink" Target="https://www.foodbusinessmea.com/nestle-to-sell-blue-bottle-coffee-to-centurium-capital/" TargetMode="External"/><Relationship Id="rId20" Type="http://schemas.openxmlformats.org/officeDocument/2006/relationships/hyperlink" Target="https://freshcup.com/how-the-worlds-largest-rainforest-became-brazils-new-coffee-frontier/" TargetMode="External"/><Relationship Id="rId21" Type="http://schemas.openxmlformats.org/officeDocument/2006/relationships/hyperlink" Target="https://theloadstar.com/chinas-maritime-code-revision-a-substantive-change-for-cargo/" TargetMode="External"/><Relationship Id="rId22" Type="http://schemas.openxmlformats.org/officeDocument/2006/relationships/hyperlink" Target="https://jamaica-star.com/article/news/20260424/success-built-sweat-farmer-toils-against-all-odds" TargetMode="External"/><Relationship Id="rId23" Type="http://schemas.openxmlformats.org/officeDocument/2006/relationships/hyperlink" Target="https://fmtmagazine.in/nescafe-espresso-concentrate-expands-across-europe-entering-ten-new-markets/" TargetMode="External"/><Relationship Id="rId24" Type="http://schemas.openxmlformats.org/officeDocument/2006/relationships/hyperlink" Target="https://www.ilgiornale.it/news/aziende/segafredo-rivoluziona-sua-identit-globale-nuovo-2655349.html" TargetMode="External"/><Relationship Id="rId25" Type="http://schemas.openxmlformats.org/officeDocument/2006/relationships/hyperlink" Target="https://thecostaricanews.com/el-salvador-launches-national-regenerative-agriculture-initiative-with-market-focus/?utm_source=rss&amp;utm_medium=rss&amp;utm_campaign=el-salvador-launches-national-regenerative-agriculture-initiative-with-market-focus" TargetMode="External"/><Relationship Id="rId26" Type="http://schemas.openxmlformats.org/officeDocument/2006/relationships/hyperlink" Target="https://www.globalior.com/fas-incoterms-free-alongside-ship-when-to-use-it-how-it-differs-from-fob/" TargetMode="External"/><Relationship Id="rId27" Type="http://schemas.openxmlformats.org/officeDocument/2006/relationships/hyperlink" Target="https://coffeetalk.com/daily-dose/from-origin/04-2026/109867/" TargetMode="External"/><Relationship Id="rId28" Type="http://schemas.openxmlformats.org/officeDocument/2006/relationships/hyperlink" Target="https://www.just-drinks.com/news/nestle-confirms-blue-bottle-buyer-as-coffee-stands-out-as-star-performer/" TargetMode="External"/><Relationship Id="rId29" Type="http://schemas.openxmlformats.org/officeDocument/2006/relationships/hyperlink" Target="https://www.fooddive.com/news/nestle-sells-blue-bottle-coffee-to-Centurium-Capital/818334/" TargetMode="External"/><Relationship Id="rId30" Type="http://schemas.openxmlformats.org/officeDocument/2006/relationships/hyperlink" Target="https://dailycoffeenews.com/2026/04/23/the-federal-portal-for-tariff-refunds-is-now-open/" TargetMode="External"/><Relationship Id="rId31" Type="http://schemas.openxmlformats.org/officeDocument/2006/relationships/hyperlink" Target="https://www.unian.ua/economics/agro/kava-dorozhchaye-chomu-zrosla-cina-na-kavu-13359228.html" TargetMode="External"/><Relationship Id="rId32" Type="http://schemas.openxmlformats.org/officeDocument/2006/relationships/hyperlink" Target="https://afnews.com.br/guerra-reduz-janela-ideal-para-compra-de-fertilizantes-diz-consultoria/" TargetMode="External"/><Relationship Id="rId33" Type="http://schemas.openxmlformats.org/officeDocument/2006/relationships/hyperlink" Target="https://www.seanews.com.tr/article/capacity-increased-in-panama-canal-transit-costs-at-mob93voc" TargetMode="External"/><Relationship Id="rId34" Type="http://schemas.openxmlformats.org/officeDocument/2006/relationships/hyperlink" Target="https://ravecoffee.co.uk/blogs/news/world-coffee-news-april-2026" TargetMode="External"/><Relationship Id="rId35" Type="http://schemas.openxmlformats.org/officeDocument/2006/relationships/hyperlink" Target="https://www.foodbusinessmea.com/lavazza-expands-north-america-footprint-with-new-los-angeles-training-center/" TargetMode="External"/><Relationship Id="rId36" Type="http://schemas.openxmlformats.org/officeDocument/2006/relationships/hyperlink" Target="https://vulcanpost.com/910825/luckin-coffee-singapore-expansion/" TargetMode="External"/><Relationship Id="rId37" Type="http://schemas.openxmlformats.org/officeDocument/2006/relationships/hyperlink" Target="https://aprosojabrasil.com.br/comunicacao/blog/artigos/2026/04/22/ou-agimos-ou-o-agro-brasileiro-vai-parar_opiniao/" TargetMode="External"/><Relationship Id="rId38" Type="http://schemas.openxmlformats.org/officeDocument/2006/relationships/hyperlink" Target="https://www.gcrmag.com/nescafe-launches-espresso-concentrate-to-ten-new-markets/" TargetMode="External"/><Relationship Id="rId39" Type="http://schemas.openxmlformats.org/officeDocument/2006/relationships/hyperlink" Target="https://occidente.co/opinion/columnistas/sembrar-sin-ormuz-la-estrategia-que-hizo-florecer-al-valle-del-cauca/" TargetMode="External"/><Relationship Id="rId40" Type="http://schemas.openxmlformats.org/officeDocument/2006/relationships/hyperlink" Target="https://www.moneytimes.com.br/cafe-robusta-se-recupera-de-minimas-de-8-meses-pads/" TargetMode="External"/><Relationship Id="rId41" Type="http://schemas.openxmlformats.org/officeDocument/2006/relationships/hyperlink" Target="https://www.cdns.com.tw/articles/1390732" TargetMode="External"/><Relationship Id="rId42" Type="http://schemas.openxmlformats.org/officeDocument/2006/relationships/hyperlink" Target="https://www.tovima.gr/2026/04/22/finance/fotia-stis-times-tou-kafe-i-geopolitiki-krisi-kai-i-ksirasia-sti-vrazilia-ektokseyoun-tin-arabica/" TargetMode="External"/><Relationship Id="rId43" Type="http://schemas.openxmlformats.org/officeDocument/2006/relationships/hyperlink" Target="https://coffeetalk.com/daily-dose/from-origin/04-2026/109856/" TargetMode="External"/><Relationship Id="rId44" Type="http://schemas.openxmlformats.org/officeDocument/2006/relationships/hyperlink" Target="https://coffeetalk.com/daily-dose/top-news/04-2026/109865/" TargetMode="External"/><Relationship Id="rId45" Type="http://schemas.openxmlformats.org/officeDocument/2006/relationships/hyperlink" Target="https://royalcoffee.com/ieepa-tariff-refunds-where-royal-coffee-stands/" TargetMode="External"/><Relationship Id="rId46" Type="http://schemas.openxmlformats.org/officeDocument/2006/relationships/hyperlink" Target="https://correodelcaroni.com/laboral-economia/ue-presenta-nuevo-reglamento-para-importacion-de-cafe-y-cacao-a-productores/?utm_source=rss&amp;utm_medium=rss&amp;utm_campaign=ue-presenta-nuevo-reglamento-para-importacion-de-cafe-y-cacao-a-productores" TargetMode="External"/><Relationship Id="rId47" Type="http://schemas.openxmlformats.org/officeDocument/2006/relationships/hyperlink" Target="https://afnews.com.br/el-nino-e-seus-impactos-no-brasil-o-que-esperar-para-o-clima-e-o-agro/" TargetMode="External"/><Relationship Id="rId48" Type="http://schemas.openxmlformats.org/officeDocument/2006/relationships/hyperlink" Target="https://www.grubstreet.com/article/starbucks-strawberry-acai-refresher-tiktok-success.html" TargetMode="External"/><Relationship Id="rId49" Type="http://schemas.openxmlformats.org/officeDocument/2006/relationships/hyperlink" Target="https://www.descifrado.com/2026/04/22/ue-presenta-nuevas-normas-para-exportar-cafe-y-cacao-venezolano-a-europa/" TargetMode="External"/><Relationship Id="rId50" Type="http://schemas.openxmlformats.org/officeDocument/2006/relationships/hyperlink" Target="https://www.riotimesonline.com/brazil-middle-east-exports-882-million-iran-war/" TargetMode="External"/><Relationship Id="rId51" Type="http://schemas.openxmlformats.org/officeDocument/2006/relationships/hyperlink" Target="https://www.maritimeanalytica.com/p/ebl-adoption-128-but-87-of-trade" TargetMode="External"/><Relationship Id="rId52" Type="http://schemas.openxmlformats.org/officeDocument/2006/relationships/hyperlink" Target="https://www.chinadaily.com.cn/a/202604/22/WS69e87401a310d6866eb44e48.html" TargetMode="External"/><Relationship Id="rId53" Type="http://schemas.openxmlformats.org/officeDocument/2006/relationships/hyperlink" Target="https://www.gcrmag.com/nestle-kdp-strike-new-partnership/" TargetMode="External"/><Relationship Id="rId54" Type="http://schemas.openxmlformats.org/officeDocument/2006/relationships/hyperlink" Target="https://e.vnexpress.net/news/business/companies/from-local-stall-to-one-of-southeast-asia-s-largest-coffee-chains-the-story-behind-indonesia-s-kopi-kenangan-5064645.html" TargetMode="External"/><Relationship Id="rId55" Type="http://schemas.openxmlformats.org/officeDocument/2006/relationships/hyperlink" Target="https://www.allagnews.com/fertilizer-dependence-risks-rise-amid-middle-east-conflict/" TargetMode="External"/><Relationship Id="rId56" Type="http://schemas.openxmlformats.org/officeDocument/2006/relationships/hyperlink" Target="https://www.elnacional.com/2026/04/ue-presenta-reglamento-para-importacion-de-cafe-y-cacao-a-venezolanos/" TargetMode="External"/><Relationship Id="rId57" Type="http://schemas.openxmlformats.org/officeDocument/2006/relationships/hyperlink" Target="https://cbn.co.za/industry-news/transport-logistics-freight-news/cape-route-back-in-focus-as-global-trade-uncertainty-reshapes-shipping-patterns/" TargetMode="External"/><Relationship Id="rId58" Type="http://schemas.openxmlformats.org/officeDocument/2006/relationships/hyperlink" Target="https://www.canalrural.com.br/videos/brasil-e-o-maior-produtor-de-cafe-mas-enfrenta-desafios/" TargetMode="External"/><Relationship Id="rId59" Type="http://schemas.openxmlformats.org/officeDocument/2006/relationships/hyperlink" Target="https://www.kenyans.co.ke/news/122770-kenya-exports-face-extended-delays-transit-times-double-amid-middle-east-war" TargetMode="External"/><Relationship Id="rId60" Type="http://schemas.openxmlformats.org/officeDocument/2006/relationships/hyperlink" Target="https://www.eldiario.com.co/noticias/risaralda/pereira/cafe-cede-ante-el-cemento-pereira-lider-en-perdida-de-hectareas/" TargetMode="External"/><Relationship Id="rId61" Type="http://schemas.openxmlformats.org/officeDocument/2006/relationships/hyperlink" Target="https://freshcup.com/coffee-is-more-popular-than-ever-but-more-people-are-drinking-at-home/" TargetMode="External"/><Relationship Id="rId62" Type="http://schemas.openxmlformats.org/officeDocument/2006/relationships/hyperlink" Target="https://www.cmswire.com/customer-experience/why-is-starbucks-so-successful-despite-its-mediocre-coffee/?utm_source=cmswire.com&amp;utm_medium=web&amp;utm_campaign=cm&amp;utm_content=all-articles-rss" TargetMode="External"/><Relationship Id="rId63" Type="http://schemas.openxmlformats.org/officeDocument/2006/relationships/hyperlink" Target="https://atarde.com.br/bahia/onda-de-calor-intenso-atinge-o-brasil-e-afeta-parte-da-bahia-1386489" TargetMode="External"/><Relationship Id="rId64" Type="http://schemas.openxmlformats.org/officeDocument/2006/relationships/hyperlink" Target="https://atarde.com.br/a-tarde-esg/acordo-mercosul-uniao-europeia-em-vigor-movimenta-a-economia-do-mar-1386487" TargetMode="External"/><Relationship Id="rId65" Type="http://schemas.openxmlformats.org/officeDocument/2006/relationships/hyperlink" Target="https://punchng.com/cocoa-coffee-farmers-demand-fair-pricing-for-african-producers/?utm_source=rss.punchng.com&amp;utm_medium=web" TargetMode="External"/><Relationship Id="rId66" Type="http://schemas.openxmlformats.org/officeDocument/2006/relationships/hyperlink" Target="https://www.riotimesonline.com/trump-tariff-refund-portal-cape-166-billion-april-2026/" TargetMode="External"/><Relationship Id="rId67" Type="http://schemas.openxmlformats.org/officeDocument/2006/relationships/hyperlink" Target="https://www.vg.no/nyheter/i/y5labx/kaffe-blir-billigere-kan-ta-maaneder-foer-det-merkes-i-norge" TargetMode="External"/><Relationship Id="rId68" Type="http://schemas.openxmlformats.org/officeDocument/2006/relationships/hyperlink" Target="https://coffeetalk.com/daily-dose/for-roasters-retailers/04-2026/109840/" TargetMode="External"/><Relationship Id="rId69" Type="http://schemas.openxmlformats.org/officeDocument/2006/relationships/hyperlink" Target="https://www.thegrocer.co.uk/news/truestart-adds-espresso-coffee-concentrate-to-tap-booming-iced-coffee-demand/717908.article" TargetMode="External"/><Relationship Id="rId70" Type="http://schemas.openxmlformats.org/officeDocument/2006/relationships/hyperlink" Target="https://www.businessdailyafrica.com/bd/corporate/companies/brokers-spark-court-fight-over-operations-at-coffee-auction-5430438" TargetMode="External"/><Relationship Id="rId71" Type="http://schemas.openxmlformats.org/officeDocument/2006/relationships/hyperlink" Target="https://thedijuliusgroup.com/04222026-back-to-starbucks/" TargetMode="External"/><Relationship Id="rId72"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73" Type="http://schemas.openxmlformats.org/officeDocument/2006/relationships/hyperlink" Target="https://www.chinanews.net/news/278999595/hello-africa-china-zero-tariff-policy-unlocks-opportunities-for-kenyan-coffee-sector" TargetMode="External"/><Relationship Id="rId74" Type="http://schemas.openxmlformats.org/officeDocument/2006/relationships/hyperlink" Target="https://www.bakingbusiness.com/articles/66053-krispy-kreme-expands-to-the-netherlands" TargetMode="External"/><Relationship Id="rId75" Type="http://schemas.openxmlformats.org/officeDocument/2006/relationships/hyperlink" Target="https://www.esmmagazine.com/supply-chain/coffee-prices-to-rise-due-to-climate-change-globaldata-309995" TargetMode="External"/><Relationship Id="rId76" Type="http://schemas.openxmlformats.org/officeDocument/2006/relationships/hyperlink" Target="https://www.foodbusinessmea.com/kenya-intensifies-coffee-sector-reforms-to-boost-production/" TargetMode="External"/><Relationship Id="rId77" Type="http://schemas.openxmlformats.org/officeDocument/2006/relationships/hyperlink" Target="https://www.xaluannews.com/modules.php?name=News&amp;file=article&amp;sid=3741771" TargetMode="External"/><Relationship Id="rId78" Type="http://schemas.openxmlformats.org/officeDocument/2006/relationships/hyperlink" Target="https://perfectdailygrind.com/2026/04/canadian-specialty-coffee-culture/" TargetMode="External"/><Relationship Id="rId79" Type="http://schemas.openxmlformats.org/officeDocument/2006/relationships/hyperlink" Target="https://convenienceworldmagazine.com.au/foodservice-continues-to-deliver-in-asia-pacific/" TargetMode="External"/><Relationship Id="rId80" Type="http://schemas.openxmlformats.org/officeDocument/2006/relationships/hyperlink" Target="https://www.ad-hoc-news.de/boerse/news/ueberblick/starbucks-corp-stock-us8552441094-is-menu-innovation-strong-enough-to/69210395" TargetMode="External"/><Relationship Id="rId81" Type="http://schemas.openxmlformats.org/officeDocument/2006/relationships/hyperlink" Target="https://www.ad-hoc-news.de/boerse/news/ueberblick/jacobs-kroenung-premium-coffee-pods-face-us-market-shifts/69210743" TargetMode="External"/><Relationship Id="rId82" Type="http://schemas.openxmlformats.org/officeDocument/2006/relationships/hyperlink" Target="https://www.gcrmag.com/krispy-kreme-targets-up-to-four-new-global-markets-in-2026/" TargetMode="External"/><Relationship Id="rId83" Type="http://schemas.openxmlformats.org/officeDocument/2006/relationships/hyperlink" Target="https://caliber.az/en/post/coffee-supply-chain-under-pressure-as-climate-risks-reshape-harvests" TargetMode="External"/><Relationship Id="rId84" Type="http://schemas.openxmlformats.org/officeDocument/2006/relationships/hyperlink" Target="https://jornaldebrasilia.com.br/noticias/economia/abre-e-fecha-de-hormuz-amplia-incerteza-no-agronegocio-brasileiro-que-teme-por-proxima-safra/" TargetMode="External"/><Relationship Id="rId85" Type="http://schemas.openxmlformats.org/officeDocument/2006/relationships/hyperlink" Target="https://www.ad-hoc-news.de/boerse/news/ueberblick/pumpkin-spice-latte-seasonal-surge-powers-starbucks-amid-coffee-market/69208255" TargetMode="External"/><Relationship Id="rId86" Type="http://schemas.openxmlformats.org/officeDocument/2006/relationships/hyperlink" Target="https://coffeegeography.com/2026/04/19/from-hokkaido-to-yamagata-japans-ambitious-plan-to-grow-coffee-outside-the-tropical-belt/" TargetMode="External"/><Relationship Id="rId87" Type="http://schemas.openxmlformats.org/officeDocument/2006/relationships/hyperlink" Target="https://www.ad-hoc-news.de/boerse/news/ueberblick/oatly-barista-plant-based-shift-puts-premium-foam-in-focus-amid-cost/69204770" TargetMode="External"/><Relationship Id="rId88" Type="http://schemas.openxmlformats.org/officeDocument/2006/relationships/hyperlink" Target="https://capitalethiopia.com/2026/04/19/global-food-shock-is-hitting-rural-livelihoods-with-ethiopia-and-other-african-countries-under-strain/" TargetMode="External"/><Relationship Id="rId89" Type="http://schemas.openxmlformats.org/officeDocument/2006/relationships/hyperlink" Target="https://www.ad-hoc-news.de/boerse/news/ueberblick/starbucks-corp-stock-us8552441094-is-its-premium-coffee-model-still/69194259" TargetMode="External"/><Relationship Id="rId90" Type="http://schemas.openxmlformats.org/officeDocument/2006/relationships/hyperlink" Target="https://coffeegeography.com/2026/04/18/forest-500-data-eu-regulation-expected-to-force-coffee-traceability-and-curb-deforestation/" TargetMode="External"/><Relationship Id="rId91" Type="http://schemas.openxmlformats.org/officeDocument/2006/relationships/hyperlink" Target="https://www.aol.com/lifestyle/chinese-coffee-titan-set-buy-110000428.html" TargetMode="External"/><Relationship Id="rId92" Type="http://schemas.openxmlformats.org/officeDocument/2006/relationships/hyperlink" Target="https://bigwords101.com/2026/blog/cream-and-sugar-please/" TargetMode="External"/><Relationship Id="rId93" Type="http://schemas.openxmlformats.org/officeDocument/2006/relationships/hyperlink" Target="https://www.fool.com/investing/2026/04/17/this-one-two-punch-launched-dutch-bros-revenues-hi/" TargetMode="External"/><Relationship Id="rId94" Type="http://schemas.openxmlformats.org/officeDocument/2006/relationships/hyperlink" Target="https://datamarnews.com/noticias/coastal-shipping-giant-alianca-launches-pre-shipment-storage-service/" TargetMode="External"/><Relationship Id="rId95" Type="http://schemas.openxmlformats.org/officeDocument/2006/relationships/hyperlink" Target="https://foodnservice.com/15-unique-starbucks-drinks-from-international-menus/" TargetMode="External"/><Relationship Id="rId96" Type="http://schemas.openxmlformats.org/officeDocument/2006/relationships/hyperlink" Target="https://www.ad-hoc-news.de/boerse/news/ueberblick/pumpkin-spice-latte-seasonal-surge-powers-starbucks-amid-shifting/69183904" TargetMode="External"/><Relationship Id="rId97" Type="http://schemas.openxmlformats.org/officeDocument/2006/relationships/hyperlink" Target="https://afnews.com.br/stonex-alerta-para-transicao-climatica-e-risco-de-el-nino-no-2o-semestre-com-impactos-no-agronegocio/" TargetMode="External"/><Relationship Id="rId98" Type="http://schemas.openxmlformats.org/officeDocument/2006/relationships/hyperlink" Target="https://container-news.com/one-updates-lux-service-rotation/" TargetMode="External"/><Relationship Id="rId99" Type="http://schemas.openxmlformats.org/officeDocument/2006/relationships/hyperlink" Target="https://world-agritech.com/2026/04/17/agbot-t2-7-put-into-service/" TargetMode="External"/><Relationship Id="rId100" Type="http://schemas.openxmlformats.org/officeDocument/2006/relationships/hyperlink" Target="https://freshcup.com/in-china-baristas-are-creating-a-coffee-scene-thats-uniquely-theirs/" TargetMode="External"/><Relationship Id="rId101" Type="http://schemas.openxmlformats.org/officeDocument/2006/relationships/hyperlink" Target="https://www.riotimesonline.com/brazil-fertilizer-industry-import-dependency-petrobras-revival/" TargetMode="External"/><Relationship Id="rId102" Type="http://schemas.openxmlformats.org/officeDocument/2006/relationships/hyperlink" Target="https://www.foodnavigator.com/Article/2026/04/17/eudr-how-ready-is-coffee/?utm_source=RSS_Feed&amp;utm_medium=RSS&amp;utm_campaign=RSS" TargetMode="External"/><Relationship Id="rId103" Type="http://schemas.openxmlformats.org/officeDocument/2006/relationships/hyperlink" Target="https://sonicericsg.blogspot.com/2026/04/post-1324-why-indonesian-coffee.html" TargetMode="External"/><Relationship Id="rId104" Type="http://schemas.openxmlformats.org/officeDocument/2006/relationships/hyperlink" Target="https://www.esmmagazine.com/a-brands/nestle-and-starbucks-launch-coffee-concentrate-to-meet-rising-cold-coffee-demand-309840" TargetMode="External"/><Relationship Id="rId105" Type="http://schemas.openxmlformats.org/officeDocument/2006/relationships/hyperlink" Target="https://www.eldiario.com.co/noticias/risaralda/oscuro-panorama-para-las-exportaciones-del-eje-cafetero/" TargetMode="External"/><Relationship Id="rId106" Type="http://schemas.openxmlformats.org/officeDocument/2006/relationships/hyperlink" Target="https://emtv.com.pg/symposium-highlights-impacts-of-climate-change-and-opportunities-for-carbon-coffee-trade/" TargetMode="External"/><Relationship Id="rId107" Type="http://schemas.openxmlformats.org/officeDocument/2006/relationships/hyperlink" Target="https://sustainablebusinessmagazine.net/forestry/starbucks-reaches-100-million-coffee-tree-milestone/" TargetMode="External"/><Relationship Id="rId108" Type="http://schemas.openxmlformats.org/officeDocument/2006/relationships/hyperlink" Target="https://restaurantandcafe.co.nz/starbucks-accelerates-growth/" TargetMode="External"/><Relationship Id="rId109" Type="http://schemas.openxmlformats.org/officeDocument/2006/relationships/hyperlink" Target="https://supermarketnews.co.nz/beverage/fueling-the-cold-coffee-craze/" TargetMode="External"/><Relationship Id="rId110" Type="http://schemas.openxmlformats.org/officeDocument/2006/relationships/hyperlink" Target="https://www.brownfieldagnews.com/news/usda-calls-on-farmers-to-share-fertilizer-and-input-cost-concerns/" TargetMode="External"/><Relationship Id="rId111" Type="http://schemas.openxmlformats.org/officeDocument/2006/relationships/hyperlink" Target="https://sprudge.com/coffee-more-popular-than-water-says-national-coffee-association-907984.html" TargetMode="External"/><Relationship Id="rId112" Type="http://schemas.openxmlformats.org/officeDocument/2006/relationships/hyperlink" Target="https://coffeetalk.com/daily-dose/from-origin/04-2026/109819/" TargetMode="External"/><Relationship Id="rId113" Type="http://schemas.openxmlformats.org/officeDocument/2006/relationships/hyperlink" Target="https://www.bevindustry.com/articles/98302-happy-adds-48-ounce-size-to-refrigerated-coffee-aisle" TargetMode="External"/><Relationship Id="rId114"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15" Type="http://schemas.openxmlformats.org/officeDocument/2006/relationships/hyperlink" Target="https://timesofindia.indiatimes.com/world/middle-east/new-route-how-are-iran-linked-ships-passing-through-strait-of-hormuz-despite-us-blockade/articleshow/130301617.cms" TargetMode="External"/><Relationship Id="rId116" Type="http://schemas.openxmlformats.org/officeDocument/2006/relationships/hyperlink" Target="https://www.insidelogistics.ca/import/u-s-container-imports-rebound-in-march-amid-geopolitical-trade-uncertainty/" TargetMode="External"/><Relationship Id="rId117" Type="http://schemas.openxmlformats.org/officeDocument/2006/relationships/hyperlink" Target="https://thecoconutmama.com/biggest-food-manufacturing-layoffs-of-2026-plant-closures-and-production-shifts-sweep-the-u-s/" TargetMode="External"/><Relationship Id="rId118" Type="http://schemas.openxmlformats.org/officeDocument/2006/relationships/hyperlink" Target="https://leelanau.com/cut-to-federal-h-2a-minimum-wage-could-have-serious-impacts-on-local-agriculture/" TargetMode="External"/><Relationship Id="rId119" Type="http://schemas.openxmlformats.org/officeDocument/2006/relationships/hyperlink" Target="https://afnews.com.br/cafe-mantem-alta-no-fechamento-e-exportacao-menor-do-brasil-sustenta-precos-no-exterior/" TargetMode="External"/><Relationship Id="rId120" Type="http://schemas.openxmlformats.org/officeDocument/2006/relationships/hyperlink" Target="https://e.vnexpress.net/news/news/environment/el-ni-o-could-cause-extreme-heat-water-shortages-in-vietnam-later-this-year-5063169.html" TargetMode="External"/><Relationship Id="rId121" Type="http://schemas.openxmlformats.org/officeDocument/2006/relationships/hyperlink" Target="https://www.fool.com/investing/2026/04/16/1-obvious-way-consumer-stock-beat-sp500-3-years/" TargetMode="External"/><Relationship Id="rId122" Type="http://schemas.openxmlformats.org/officeDocument/2006/relationships/hyperlink" Target="https://internationalsupermarketnews.com/isn-investigates-coffee-under-pressure/" TargetMode="External"/><Relationship Id="rId123" Type="http://schemas.openxmlformats.org/officeDocument/2006/relationships/hyperlink" Target="https://www.vietnamnews.net/news/278987159/hailstorm-leaves-4-injured-causes-12-mln-usd-damage-in-n-vietnam" TargetMode="External"/><Relationship Id="rId124" Type="http://schemas.openxmlformats.org/officeDocument/2006/relationships/hyperlink" Target="https://news.republika.co.id/berita/tdl3b4409/arab-saudi-dan-mesir-dilaporkan-diamdiam-bangun-koridor-logistik-baru-hindari-selat-hormuz" TargetMode="External"/><Relationship Id="rId125" Type="http://schemas.openxmlformats.org/officeDocument/2006/relationships/hyperlink" Target="https://www.foodbusinessmea.com/brazilian-meat-exporters-reroute-shipments-as-iran-conflict-disrupts-gulf-routes/" TargetMode="External"/><Relationship Id="rId126" Type="http://schemas.openxmlformats.org/officeDocument/2006/relationships/hyperlink" Target="https://www.shippingandfreightresource.com/where-import-documents-actually-break-down-and-what-it-costs/" TargetMode="External"/><Relationship Id="rId127" Type="http://schemas.openxmlformats.org/officeDocument/2006/relationships/hyperlink" Target="https://www.hortidaily.com/article/9829435/australia-updates-for-vegetable-growers-and-industry-on-middle-east-conflict-impacts/" TargetMode="External"/><Relationship Id="rId128" Type="http://schemas.openxmlformats.org/officeDocument/2006/relationships/hyperlink" Target="https://www.hortidaily.com/article/9829946/geopolitical-pressures-and-freight-cost-adjustments-implications-for-ethiopia-s-horticultural-exports/" TargetMode="External"/><Relationship Id="rId129" Type="http://schemas.openxmlformats.org/officeDocument/2006/relationships/hyperlink" Target="https://energynow.com/2026/04/iran-war-brings-us-close-to-net-crude-exporter-for-first-time-since-world-war-two/" TargetMode="External"/><Relationship Id="rId130" Type="http://schemas.openxmlformats.org/officeDocument/2006/relationships/hyperlink" Target="https://www.asiantrader.biz/nestle-starbucks-coffee-craft-cold-coffee-boom-concentrate" TargetMode="External"/><Relationship Id="rId131" Type="http://schemas.openxmlformats.org/officeDocument/2006/relationships/hyperlink" Target="https://brooklynslifestyle.com/devocion-coffee-brooklyn/?utm_source=rss&amp;utm_medium=rss&amp;utm_campaign=devocion-coffee-brooklyn" TargetMode="External"/><Relationship Id="rId132" Type="http://schemas.openxmlformats.org/officeDocument/2006/relationships/hyperlink" Target="https://tribune.net.ph/2026/04/16/highlands-coffee-fuels-jollibees-global-growth" TargetMode="External"/><Relationship Id="rId133" Type="http://schemas.openxmlformats.org/officeDocument/2006/relationships/hyperlink" Target="https://www.tikr.com/blog/back-to-starbucks-is-working-why-sbux-stock-looks-undervalued-at-98" TargetMode="External"/><Relationship Id="rId134" Type="http://schemas.openxmlformats.org/officeDocument/2006/relationships/hyperlink" Target="https://www.europeanfinancialreview.com/europes-organic-baby-formula-market-is-booming/" TargetMode="External"/><Relationship Id="rId135" Type="http://schemas.openxmlformats.org/officeDocument/2006/relationships/hyperlink" Target="https://www.fool.com/investing/2026/04/16/mcdonalds-beverage-push-good-or-bad-for-dutch-bros/" TargetMode="External"/><Relationship Id="rId136" Type="http://schemas.openxmlformats.org/officeDocument/2006/relationships/hyperlink" Target="https://www.fool.com/investing/2026/04/16/if-you-buy-hot-ticker-today-heres-where-it-could-b/" TargetMode="External"/><Relationship Id="rId137" Type="http://schemas.openxmlformats.org/officeDocument/2006/relationships/hyperlink" Target="https://www.foodbusinessmea.com/ethiopia-opens-market-for-brazil-for-meat-16-other-exports/" TargetMode="External"/><Relationship Id="rId138" Type="http://schemas.openxmlformats.org/officeDocument/2006/relationships/hyperlink" Target="https://tribune.net.ph/2026/04/16/senate-to-probe-sugar-imports-amid-reported-oversupply" TargetMode="External"/><Relationship Id="rId139" Type="http://schemas.openxmlformats.org/officeDocument/2006/relationships/hyperlink" Target="https://www.esmmagazine.com/supply-chain/barry-callebaut-slashes-profit-view-on-cocoa-overcapacity-supply-troubles-309785" TargetMode="External"/><Relationship Id="rId140" Type="http://schemas.openxmlformats.org/officeDocument/2006/relationships/hyperlink" Target="https://www.energy-storage.news/strait-of-hormuz-closure-creates-complexity-for-global-energy-storage-markets/" TargetMode="External"/><Relationship Id="rId141" Type="http://schemas.openxmlformats.org/officeDocument/2006/relationships/hyperlink" Target="https://www.logisticsinsider.in/10-minutes-to-melt-can-quick-commerce-keep-its-cool/" TargetMode="External"/><Relationship Id="rId142" Type="http://schemas.openxmlformats.org/officeDocument/2006/relationships/hyperlink" Target="https://www.foodnavigator.com/Article/2026/04/15/hormuz-crisis-sparks-inflation-shock-for-global-food-and-drink/?utm_source=RSS_Feed&amp;utm_medium=RSS&amp;utm_campaign=RSS" TargetMode="External"/><Relationship Id="rId143" Type="http://schemas.openxmlformats.org/officeDocument/2006/relationships/hyperlink" Target="https://www.projectcargojournal.com/shippers/2026/04/16/hormuz-shock-hits-project-logistics-on-three-fronts/" TargetMode="External"/><Relationship Id="rId144" Type="http://schemas.openxmlformats.org/officeDocument/2006/relationships/hyperlink" Target="https://startups.co.uk/news/loud-budgeting-ecommerce/" TargetMode="External"/><Relationship Id="rId145" Type="http://schemas.openxmlformats.org/officeDocument/2006/relationships/hyperlink" Target="https://startuptalky.com/news/cohoma-coffee-raises-5-crore-in-seed-round-led-by-inflection-point-ventures-and-swishin-vc/" TargetMode="External"/><Relationship Id="rId146" Type="http://schemas.openxmlformats.org/officeDocument/2006/relationships/hyperlink" Target="https://www.thespiritsbusiness.com/2026/04/what-are-bartenders-loving-and-hating-right-now/" TargetMode="External"/><Relationship Id="rId147" Type="http://schemas.openxmlformats.org/officeDocument/2006/relationships/hyperlink" Target="https://www.theguardian.com/food/2026/apr/16/ube-cocktails-coffees-tiktok-trend-starbucks-costa-new-matcha" TargetMode="External"/><Relationship Id="rId148" Type="http://schemas.openxmlformats.org/officeDocument/2006/relationships/hyperlink" Target="http://prsync.com/imarc/japan-chocolate-market-size-demand-growth-and-share-forecast--5181826/" TargetMode="External"/><Relationship Id="rId149" Type="http://schemas.openxmlformats.org/officeDocument/2006/relationships/hyperlink" Target="https://www.sondakika.com/guncel/haber-gida-fiyatlari-yukseliyor-tuketim-dusuyor-19754095/" TargetMode="External"/><Relationship Id="rId150" Type="http://schemas.openxmlformats.org/officeDocument/2006/relationships/hyperlink" Target="https://www.ajunews.com/view/20260416100615976" TargetMode="External"/><Relationship Id="rId151" Type="http://schemas.openxmlformats.org/officeDocument/2006/relationships/hyperlink" Target="https://e.vnexpress.net/news/news/environment/cold-air-to-trigger-thunderstorms-across-northern-vietnam-5063103.html" TargetMode="External"/><Relationship Id="rId152" Type="http://schemas.openxmlformats.org/officeDocument/2006/relationships/hyperlink" Target="https://europeansting.com/2026/04/16/middle-east-conflict-chokes-end-of-supply-chain-as-lights-go-out-in-the-pacific/" TargetMode="External"/><Relationship Id="rId153" Type="http://schemas.openxmlformats.org/officeDocument/2006/relationships/hyperlink" Target="https://occidente.co/regionales/valle-del-cauca/sociedad-portuaria-buenaventura-plan-contingencia-logistica-contenedores-vacios/" TargetMode="External"/><Relationship Id="rId154" Type="http://schemas.openxmlformats.org/officeDocument/2006/relationships/hyperlink" Target="https://informante.web.na/?p=393142" TargetMode="External"/><Relationship Id="rId155" Type="http://schemas.openxmlformats.org/officeDocument/2006/relationships/hyperlink" Target="https://www.cnbc.com/2026/04/16/hong-kong-to-announce-tax-break-to-lure-global-commodity-traders.html" TargetMode="External"/><Relationship Id="rId156" Type="http://schemas.openxmlformats.org/officeDocument/2006/relationships/hyperlink" Target="https://gestion.pe/mix/usa/adios-al-7-eleven-que-conoces-por-que-la-cadena-cerrara-cientos-de-tiendas-para-transformarse-por-completo-nnda-nnrt-noticia/" TargetMode="External"/><Relationship Id="rId157" Type="http://schemas.openxmlformats.org/officeDocument/2006/relationships/hyperlink" Target="https://jornaldebrasilia.com.br/noticias/economia/camara-aprova-suspensao-de-norma-para-importacao-de-cacau-da-costa-do-marfim/" TargetMode="External"/><Relationship Id="rId158" Type="http://schemas.openxmlformats.org/officeDocument/2006/relationships/hyperlink" Target="https://fortune.com/2026/04/16/no-nation-energy-independent-iran-war-strait-hormuz-closure/" TargetMode="External"/><Relationship Id="rId159" Type="http://schemas.openxmlformats.org/officeDocument/2006/relationships/hyperlink" Target="https://www.beanscenemag.com.au/what-rising-energy-costs-mean-for-australian-coffee/" TargetMode="External"/><Relationship Id="rId160" Type="http://schemas.openxmlformats.org/officeDocument/2006/relationships/hyperlink" Target="https://www.etoday.co.kr/news/view/2576406" TargetMode="External"/><Relationship Id="rId161" Type="http://schemas.openxmlformats.org/officeDocument/2006/relationships/hyperlink" Target="https://indiashippingnews.com/india-uk-fta-in-may-us-negotiations-to-resume-this-month-new-zealand-eu-pact-moves-ahead-commerce-secretary/" TargetMode="External"/><Relationship Id="rId162" Type="http://schemas.openxmlformats.org/officeDocument/2006/relationships/hyperlink" Target="https://www.supplychainbrain.com/articles/43868-un-awaits-go-ahead-to-move-fertilizer-through-hormuz-strait" TargetMode="External"/><Relationship Id="rId163" Type="http://schemas.openxmlformats.org/officeDocument/2006/relationships/hyperlink" Target="https://tribuneonlineng.com/nsc-defends-tariff-adjustments-says-decisions-driven-by-law/" TargetMode="External"/><Relationship Id="rId164" Type="http://schemas.openxmlformats.org/officeDocument/2006/relationships/hyperlink" Target="https://tribuneonlineng.com/single-window-glitches-will-shipping-companies-latch-on-nigerias-inefficiencies/" TargetMode="External"/><Relationship Id="rId165" Type="http://schemas.openxmlformats.org/officeDocument/2006/relationships/hyperlink" Target="https://indiashippingnews.com/maersk-expands-brazil-footprint-with-additional-depots-in-rio-grande-and-paranagua/" TargetMode="External"/><Relationship Id="rId166" Type="http://schemas.openxmlformats.org/officeDocument/2006/relationships/hyperlink" Target="https://www.straitstimes.com/asia/east-asia/shear-whimsy-sheep-themed-drink-in-china-causes-stir-online" TargetMode="External"/><Relationship Id="rId167" Type="http://schemas.openxmlformats.org/officeDocument/2006/relationships/hyperlink" Target="https://www.marketdataforecast.com/market-reports/europe-paprika-market" TargetMode="External"/><Relationship Id="rId168" Type="http://schemas.openxmlformats.org/officeDocument/2006/relationships/hyperlink" Target="https://www.wwbl.com/2026/04/15/farmers-vs-fertilizer-giants-ncga-takes-fertilizer-fight-to-social-media/" TargetMode="External"/><Relationship Id="rId169" Type="http://schemas.openxmlformats.org/officeDocument/2006/relationships/hyperlink" Target="https://www.supplychainbrain.com/articles/43865-majority-of-us-farmers-cant-afford-the-fertilizer-they-need" TargetMode="External"/><Relationship Id="rId170" Type="http://schemas.openxmlformats.org/officeDocument/2006/relationships/hyperlink" Target="https://scroll.in/article/1092115/western-disturbances-are-causing-rain-damage-even-in-eastern-india?utm_source=rss&amp;utm_medium=public" TargetMode="External"/><Relationship Id="rId171" Type="http://schemas.openxmlformats.org/officeDocument/2006/relationships/hyperlink" Target="https://www.openpr.com/news/4473428/elegancebrew-expands-wellness-beverage-portfolio-with" TargetMode="External"/><Relationship Id="rId172" Type="http://schemas.openxmlformats.org/officeDocument/2006/relationships/hyperlink" Target="https://www.farms.com/ag-industry-news/how-fertilizer-prices-are-changing-farm-decisions-766.aspx" TargetMode="External"/><Relationship Id="rId173" Type="http://schemas.openxmlformats.org/officeDocument/2006/relationships/hyperlink" Target="https://phys.org/news/2026-04-air-field-nitrogen-fertilizer-world.html" TargetMode="External"/><Relationship Id="rId174" Type="http://schemas.openxmlformats.org/officeDocument/2006/relationships/hyperlink" Target="https://www.cdns.com.tw/articles/1387350" TargetMode="External"/><Relationship Id="rId175" Type="http://schemas.openxmlformats.org/officeDocument/2006/relationships/hyperlink" Target="https://www.thehindubusinessline.com/markets/commodities/iran-war-brings-us-close-to-net-crude-exporter-for-first-time-since-world-war-ii/article70867495.ece" TargetMode="External"/><Relationship Id="rId176" Type="http://schemas.openxmlformats.org/officeDocument/2006/relationships/hyperlink" Target="https://indianexpress.com/article/opinion/columns/for-agri-growth-in-volatile-world-look-beyond-farm-gate-10638872/" TargetMode="External"/><Relationship Id="rId177" Type="http://schemas.openxmlformats.org/officeDocument/2006/relationships/hyperlink" Target="https://www.packagingnews.com.au/latest/packaging-converters-pivot-as-resin-volatility-persists" TargetMode="External"/><Relationship Id="rId178" Type="http://schemas.openxmlformats.org/officeDocument/2006/relationships/hyperlink" Target="https://news.mongabay.com/2026/04/strait-of-hormuz-crisis-should-catalyze-african-biofertilizer-production-commentary/" TargetMode="External"/><Relationship Id="rId179" Type="http://schemas.openxmlformats.org/officeDocument/2006/relationships/hyperlink" Target="https://www.indexbox.io/blog/asean-leaders-advocate-integrated-agricultural-finance-to-combat-climate-risks/" TargetMode="External"/><Relationship Id="rId180" Type="http://schemas.openxmlformats.org/officeDocument/2006/relationships/hyperlink" Target="https://wwd.com/sourcing-journal/logistics/strait-of-hormuz-contract-rates-spot-freight-iran-war-persian-gulf-blockade-fuel-surcharges-drewry-overcapacity-1238917768/" TargetMode="External"/><Relationship Id="rId181" Type="http://schemas.openxmlformats.org/officeDocument/2006/relationships/hyperlink" Target="https://splash247.com/shipping-caught-between-ceasefire-talk-and-blockade-reality/" TargetMode="External"/><Relationship Id="rId182" Type="http://schemas.openxmlformats.org/officeDocument/2006/relationships/hyperlink" Target="https://nomsmagazine.com/new-pallet-coffee-olympic-village/" TargetMode="External"/><Relationship Id="rId183" Type="http://schemas.openxmlformats.org/officeDocument/2006/relationships/hyperlink" Target="https://www.kivitv.com/news/local-news/in-your-neighborhood/mountain-home/farmers-struggle-to-find-field-workers-as-many-are-living-in-fear-amid-rising-immigration-enforcement" TargetMode="External"/><Relationship Id="rId184" Type="http://schemas.openxmlformats.org/officeDocument/2006/relationships/hyperlink" Target="https://telecomtalk.info/lpg-supply-restoration-may-take-years-official/1006341/" TargetMode="External"/><Relationship Id="rId185" Type="http://schemas.openxmlformats.org/officeDocument/2006/relationships/hyperlink" Target="https://www.brownfieldagnews.com/news/usda-targets-southeast-asia-to-grow-u-s-agriculture-exports/" TargetMode="External"/><Relationship Id="rId186" Type="http://schemas.openxmlformats.org/officeDocument/2006/relationships/hyperlink" Target="https://www.df.cl/regiones/tarapaca/camioneros-de-tarapaca-anuncian-paro-hoy-el-transporte-esta-subsidiando" TargetMode="External"/><Relationship Id="rId187" Type="http://schemas.openxmlformats.org/officeDocument/2006/relationships/hyperlink" Target="https://www.grocerycouponguide.com/articles/the-rise-of-functional-coffee-what-is-actually-in-your-morning-cup/" TargetMode="External"/><Relationship Id="rId188" Type="http://schemas.openxmlformats.org/officeDocument/2006/relationships/hyperlink" Target="https://www.chinatechnews.com/2026/04/16/119832-starbucks-wants-you-to-ask-chatgpt-about-what-coffee-to-get-right-as-america-boils-over-with-ai-backlash-vibes" TargetMode="External"/><Relationship Id="rId189" Type="http://schemas.openxmlformats.org/officeDocument/2006/relationships/hyperlink" Target="https://www.fool.com/investing/2026/04/15/rising-coffee-costs-181-new-store-open-buy-2026/" TargetMode="External"/><Relationship Id="rId190"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91" Type="http://schemas.openxmlformats.org/officeDocument/2006/relationships/hyperlink" Target="https://coffeetalk.com/daily-dose/from-origin/04-2026/109809/" TargetMode="External"/><Relationship Id="rId192" Type="http://schemas.openxmlformats.org/officeDocument/2006/relationships/hyperlink" Target="https://coffeetalk.com/daily-dose/for-roasters-retailers/04-2026/109814/" TargetMode="External"/><Relationship Id="rId193" Type="http://schemas.openxmlformats.org/officeDocument/2006/relationships/hyperlink" Target="https://www.scmp.com/business/article/3350205/futu-securities-opens-coffee-shop-branch-it-adapts-changing-client-lifestyles?utm_source=rss_feed" TargetMode="External"/><Relationship Id="rId194" Type="http://schemas.openxmlformats.org/officeDocument/2006/relationships/hyperlink" Target="https://www.businessmalawi.com/prospering-growers-await-price-clarity-as-market-opens-for-trade/" TargetMode="External"/><Relationship Id="rId195" Type="http://schemas.openxmlformats.org/officeDocument/2006/relationships/hyperlink" Target="https://www.brownfieldagnews.com/news/high-fertilizer-prices-could-persist-as-global-disruptions-hit-farmers/" TargetMode="External"/><Relationship Id="rId196" Type="http://schemas.openxmlformats.org/officeDocument/2006/relationships/hyperlink" Target="https://www.brownfieldagnews.com/news/economist-says-many-2027-fertilizer-decisions-will-be-made-soon/" TargetMode="External"/><Relationship Id="rId197" Type="http://schemas.openxmlformats.org/officeDocument/2006/relationships/hyperlink" Target="https://www.indiasnews.net/news/278986253/india-food-secure-overall-but-exposed-to-imported-inflation-in-oils-pulses-amid-west-asia-tensions-deloitte" TargetMode="External"/><Relationship Id="rId198" Type="http://schemas.openxmlformats.org/officeDocument/2006/relationships/hyperlink" Target="https://dailyiowan.com/2026/04/15/iowa-delegates-call-for-reprieve-on-fertilizer-costs-for-farmers/" TargetMode="External"/><Relationship Id="rId199" Type="http://schemas.openxmlformats.org/officeDocument/2006/relationships/hyperlink" Target="https://atarde.com.br/brasil/brasil-na-rota-do-super-el-nino-calor-extremo-e-seca-preocupam-1385976" TargetMode="External"/><Relationship Id="rId200" Type="http://schemas.openxmlformats.org/officeDocument/2006/relationships/hyperlink" Target="https://www.qubesmagazine.com.ng/2026/04/iran-warns-red-sea-blockade-us-naval-tensions.html" TargetMode="External"/><Relationship Id="rId201" Type="http://schemas.openxmlformats.org/officeDocument/2006/relationships/hyperlink" Target="https://www.xeneta.com/blog/reliability-you-can-see-why-ocean-freight-decisions-fail-without-performance-intelligence" TargetMode="External"/><Relationship Id="rId202" Type="http://schemas.openxmlformats.org/officeDocument/2006/relationships/hyperlink" Target="https://www.ttnews.com/articles/container-carriers-trucking" TargetMode="External"/><Relationship Id="rId203" Type="http://schemas.openxmlformats.org/officeDocument/2006/relationships/hyperlink" Target="https://metro.global/2026/04/15/supply-chain-disruption-continues-despite-us-iran-ceasefire/" TargetMode="External"/><Relationship Id="rId204" Type="http://schemas.openxmlformats.org/officeDocument/2006/relationships/hyperlink" Target="https://metro.global/2026/04/15/ocean-rates-and-fuel-surcharges-climb-on-disruption/" TargetMode="External"/><Relationship Id="rId205" Type="http://schemas.openxmlformats.org/officeDocument/2006/relationships/hyperlink" Target="https://www.maritimeprofessional.com/news/urals-prices-russian-ports-rise-418054" TargetMode="External"/><Relationship Id="rId206" Type="http://schemas.openxmlformats.org/officeDocument/2006/relationships/hyperlink" Target="https://diariodelhuila.com/exportaciones-no-mineras-crecen-y-marcan-cambio-en-la-economia-colombiana/" TargetMode="External"/><Relationship Id="rId207" Type="http://schemas.openxmlformats.org/officeDocument/2006/relationships/hyperlink" Target="https://tribune.com.pk/story/2603009/minister-woos-foreign-investors" TargetMode="External"/><Relationship Id="rId208" Type="http://schemas.openxmlformats.org/officeDocument/2006/relationships/hyperlink" Target="https://foodchainmagazine.com/busch-light-apple-returns-as-demand-reshapes-beer-strategy/" TargetMode="External"/><Relationship Id="rId209" Type="http://schemas.openxmlformats.org/officeDocument/2006/relationships/hyperlink" Target="https://foodchainmagazine.com/starbucks-introduces-tropical-and-horchata-drinks-for-summer-2026starbucks-introduces-tropical-and-horchata-drinks-for-summer-2026/" TargetMode="External"/><Relationship Id="rId210" Type="http://schemas.openxmlformats.org/officeDocument/2006/relationships/hyperlink" Target="https://foodchainmagazine.com/pepsico-targets-gen-z-with-mountain-dew-dirty-soda-strategy/" TargetMode="External"/><Relationship Id="rId211" Type="http://schemas.openxmlformats.org/officeDocument/2006/relationships/hyperlink" Target="https://eat-drink-sleep.com/2026/04/15/el-jimador-tequila-enters-uk-rtd-market-with-lime-mango-sparkling-margaritas/" TargetMode="External"/><Relationship Id="rId212" Type="http://schemas.openxmlformats.org/officeDocument/2006/relationships/hyperlink" Target="https://coffeegeography.com/2026/04/15/turkeys-home-coffee-machine-market-hits-534-million/" TargetMode="External"/><Relationship Id="rId213" Type="http://schemas.openxmlformats.org/officeDocument/2006/relationships/hyperlink" Target="https://www.entrepreneur.com/business-news/coffee-consumption-hits-14-year-high-but-coffee-shops-struggling" TargetMode="External"/><Relationship Id="rId214"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215" Type="http://schemas.openxmlformats.org/officeDocument/2006/relationships/hyperlink" Target="https://www.ibtimes.com.au/buy-sell-mcdonalds-stock-2026-analysts-forecast-13-upside-amid-new-menu-expansion-plans-1866673" TargetMode="External"/><Relationship Id="rId216" Type="http://schemas.openxmlformats.org/officeDocument/2006/relationships/hyperlink" Target="https://www.ibtimes.com.au/starbucks-stock-2026-buy-dip-sell-rally-turnaround-gains-traction-1866687" TargetMode="External"/><Relationship Id="rId217" Type="http://schemas.openxmlformats.org/officeDocument/2006/relationships/hyperlink" Target="https://www.watchdoguganda.com/news/20260415/190834/eng-asiimwe-jonard-beyond-the-bean-reclaiming-the-industrial-reward-of-ugandas-coffee-wealth.html" TargetMode="External"/><Relationship Id="rId218"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219" Type="http://schemas.openxmlformats.org/officeDocument/2006/relationships/hyperlink" Target="https://www.tastingtable.com/2149237/starbucks-new-summer-menu-complaints/" TargetMode="External"/><Relationship Id="rId220"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221" Type="http://schemas.openxmlformats.org/officeDocument/2006/relationships/hyperlink" Target="https://www.americanagnetwork.com/2026/04/15/robust-center-south-brazil-crop-keeps-sugar-prices-under-pressure-while-ethanol-regains-a-leading-role-in-market-rebalancing/" TargetMode="External"/><Relationship Id="rId222" Type="http://schemas.openxmlformats.org/officeDocument/2006/relationships/hyperlink" Target="https://highways.today/2026/04/15/drones-for-precision-agriculture/" TargetMode="External"/><Relationship Id="rId223" Type="http://schemas.openxmlformats.org/officeDocument/2006/relationships/hyperlink" Target="https://iol.co.za/business-report/economy/2026-04-15-white-maize-price-plunges-39-easing-consumer-pressure-but-squeezing-farmers/" TargetMode="External"/><Relationship Id="rId224" Type="http://schemas.openxmlformats.org/officeDocument/2006/relationships/hyperlink" Target="https://drgnews.com/2026/04/15/farmers-survey-shows-most-cant-afford-fertilizer/" TargetMode="External"/><Relationship Id="rId225" Type="http://schemas.openxmlformats.org/officeDocument/2006/relationships/hyperlink" Target="https://drgnews.com/2026/04/15/iran-ceasefire-unlikely-to-relief-fertilizer-shortages/" TargetMode="External"/><Relationship Id="rId226" Type="http://schemas.openxmlformats.org/officeDocument/2006/relationships/hyperlink" Target="https://www.brownfieldagnews.com/news/boozman-rising-fertilizer-costs-highlight-need-for-ad-hoc-farmer-aid/" TargetMode="External"/><Relationship Id="rId227" Type="http://schemas.openxmlformats.org/officeDocument/2006/relationships/hyperlink" Target="https://telanganatoday.com/india-faces-inflation-risks-as-global-oil-prices-surge-chief-economic-advisor" TargetMode="External"/><Relationship Id="rId228" Type="http://schemas.openxmlformats.org/officeDocument/2006/relationships/hyperlink" Target="https://www.foodanddrinktechnology.com/news/66208/mars-and-ofi-to-drive-net-zero-cocoa-production/" TargetMode="External"/><Relationship Id="rId229" Type="http://schemas.openxmlformats.org/officeDocument/2006/relationships/hyperlink" Target="https://www.perfil.com/noticias/economia/sin-acuerdo-y-con-puertos-paralizados-escala-la-pelea-por-los-fletes-y-se-frena-la-exportacion-de-granos-a40.phtml" TargetMode="External"/><Relationship Id="rId230" Type="http://schemas.openxmlformats.org/officeDocument/2006/relationships/hyperlink" Target="https://journalrecord.com/2026/04/15/us-truckers-record-diesel-costs-middle-east-conflict/" TargetMode="External"/><Relationship Id="rId231" Type="http://schemas.openxmlformats.org/officeDocument/2006/relationships/hyperlink" Target="https://www.trucknews.com/business-management/fuel-spike-pushes-freight-rates-to-multi-year-highs-td-cowen-afs-index/1003213021/" TargetMode="External"/><Relationship Id="rId232" Type="http://schemas.openxmlformats.org/officeDocument/2006/relationships/hyperlink" Target="https://www.trucknews.com/business-management/economic-trucking-trends-march-spot-market-rates-hit-two-year-high-as-shippers-brace-for-toughest-conditions-on-record/1003213034/" TargetMode="External"/><Relationship Id="rId233" Type="http://schemas.openxmlformats.org/officeDocument/2006/relationships/hyperlink" Target="https://globalriskcommunity.com/notes/united-kingdom-nutritional-bar-market" TargetMode="External"/><Relationship Id="rId234" Type="http://schemas.openxmlformats.org/officeDocument/2006/relationships/hyperlink" Target="https://www.vendingtimes.com/news/coffee-remains-the-most-popular-drink-in-the-us/" TargetMode="External"/><Relationship Id="rId235"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236" Type="http://schemas.openxmlformats.org/officeDocument/2006/relationships/hyperlink" Target="https://www.tomsguide.com/ai/starbucks-is-now-in-the-chatgpt-app-store-heres-how-to-order-drinks-to-match-your-mood-and-outfit" TargetMode="External"/><Relationship Id="rId237" Type="http://schemas.openxmlformats.org/officeDocument/2006/relationships/hyperlink" Target="https://thebulkheadseat.com/american-airlines-brings-italian-coffee-experience-onboard-with-lavazza-partnership/" TargetMode="External"/><Relationship Id="rId238" Type="http://schemas.openxmlformats.org/officeDocument/2006/relationships/hyperlink" Target="https://www.newsdakota.com/2026/04/15/growing-push-for-a-hormuz-fertilizer-proposal/" TargetMode="External"/><Relationship Id="rId239" Type="http://schemas.openxmlformats.org/officeDocument/2006/relationships/hyperlink" Target="https://afnews.com.br/cessar-fogo-reduz-tensao-geopolitica-mas-mercado-de-fertilizantes-segue-travado-e-com-precos-elevados/" TargetMode="External"/><Relationship Id="rId240" Type="http://schemas.openxmlformats.org/officeDocument/2006/relationships/hyperlink" Target="https://www.xataka.com/magnet/mundo-se-obsesiono-pistachos-chocolate-dubai-ahora-guerra-ha-convertido-trampa" TargetMode="External"/><Relationship Id="rId241" Type="http://schemas.openxmlformats.org/officeDocument/2006/relationships/hyperlink" Target="https://www.agribook.co.za/higher-input-costs-and-a-likely-drought-would-be-a-bad-combination-for-the-countrys-2026-27-agricultural-season/" TargetMode="External"/><Relationship Id="rId242" Type="http://schemas.openxmlformats.org/officeDocument/2006/relationships/hyperlink" Target="https://www.producer.com/am-market-reports/am-market-report-april-15-2026/" TargetMode="External"/><Relationship Id="rId243" Type="http://schemas.openxmlformats.org/officeDocument/2006/relationships/hyperlink" Target="https://investorsking.com/2026/04/15/rice-farmers-retreat-as-low-prices-high-costs-squeeze-margins/" TargetMode="External"/><Relationship Id="rId244" Type="http://schemas.openxmlformats.org/officeDocument/2006/relationships/hyperlink" Target="https://www.albertafarmexpress.ca/crops/un-food-crisis-warning-iran-war-grain-stocks/" TargetMode="External"/><Relationship Id="rId245" Type="http://schemas.openxmlformats.org/officeDocument/2006/relationships/hyperlink" Target="https://www.businesstoday.in/markets/stocks/story/below-normal-monsoon-stocks-likely-to-be-impacted-as-el-nino-odds-rise-525774-2026-04-15?utm_source=rssfeed" TargetMode="External"/><Relationship Id="rId246" Type="http://schemas.openxmlformats.org/officeDocument/2006/relationships/hyperlink" Target="https://www.freshplaza.com/north-america/article/9829340/global-produce-prices-rise-as-input-costs-and-supply-chains-tighten/" TargetMode="External"/><Relationship Id="rId247" Type="http://schemas.openxmlformats.org/officeDocument/2006/relationships/hyperlink" Target="https://www.just-style.com/news/uk-supply-chain-shipping-disruption/" TargetMode="External"/><Relationship Id="rId248" Type="http://schemas.openxmlformats.org/officeDocument/2006/relationships/hyperlink" Target="https://www.logisticsinsider.in/msc-becomes-first-container-carrier-to-hit-1000-ships-fleet/" TargetMode="External"/><Relationship Id="rId249" Type="http://schemas.openxmlformats.org/officeDocument/2006/relationships/hyperlink" Target="https://www.hydrocarbonengineering.com/special-reports/15042026/wood-mackenzie-europe-and-asias-response-to-60-middle-east-crude-export-collapse-reshapes-global-energy-trade/" TargetMode="External"/><Relationship Id="rId250" Type="http://schemas.openxmlformats.org/officeDocument/2006/relationships/hyperlink" Target="https://www.theguardian.com/news/2026/apr/15/us-israel-war-iran-african-economies" TargetMode="External"/><Relationship Id="rId251" Type="http://schemas.openxmlformats.org/officeDocument/2006/relationships/hyperlink" Target="https://afnews.com.br/exportacoes-de-cafe-do-brasil-recuam-8-em-marco-e-somam-3-milhoes-de-sacas/" TargetMode="External"/><Relationship Id="rId252" Type="http://schemas.openxmlformats.org/officeDocument/2006/relationships/hyperlink" Target="https://afnews.com.br/algodao-cepea-exportacoes-sao-recordes-mercado-interno-apresenta-liquidez-pontual/" TargetMode="External"/><Relationship Id="rId253" Type="http://schemas.openxmlformats.org/officeDocument/2006/relationships/hyperlink" Target="https://www.foodbusinessmea.com/india-aims-to-cut-fruit-imports-boost-horticulture-exports-as-imports-rise-eightfold/" TargetMode="External"/><Relationship Id="rId254" Type="http://schemas.openxmlformats.org/officeDocument/2006/relationships/hyperlink" Target="https://sprudge.com/what-if-we-used-coffee-to-make-eco-friendly-insulation-905262.html" TargetMode="External"/><Relationship Id="rId255" Type="http://schemas.openxmlformats.org/officeDocument/2006/relationships/hyperlink" Target="https://www.steampunkcoffee.co.uk/blogs/steampunk-coffee-blog/importer-focus-series-5-bossa-coffee" TargetMode="External"/><Relationship Id="rId256" Type="http://schemas.openxmlformats.org/officeDocument/2006/relationships/hyperlink" Target="https://www.preparedfoods.com/articles/131530-vitacup-debuts-creatine-coffee-stick-packs" TargetMode="External"/><Relationship Id="rId257" Type="http://schemas.openxmlformats.org/officeDocument/2006/relationships/hyperlink" Target="https://www.preparedfoods.com/articles/131528-death-wish-expands-rtd-line-with-caramel" TargetMode="External"/><Relationship Id="rId258" Type="http://schemas.openxmlformats.org/officeDocument/2006/relationships/hyperlink" Target="https://www.hortidaily.com/article/9827483/philippines-crops-left-to-rot-as-fuel-costs-rise-due-to-war/" TargetMode="External"/><Relationship Id="rId259" Type="http://schemas.openxmlformats.org/officeDocument/2006/relationships/hyperlink" Target="https://www.moneyweb.co.za/news/international/rice-prices-in-asia-soar-as-iran-war-fallout-threatens-supply/" TargetMode="External"/><Relationship Id="rId260" Type="http://schemas.openxmlformats.org/officeDocument/2006/relationships/hyperlink" Target="https://www.foodbusinessmea.com/mars-ofi-launch-five-year-cocoa-sustainability-partnership-in-ecuador-to-scale-regenerative-agriculture/" TargetMode="External"/><Relationship Id="rId261" Type="http://schemas.openxmlformats.org/officeDocument/2006/relationships/hyperlink" Target="https://www.esmmagazine.com/supply-chain/netherlands-emerges-as-top-global-exporter-of-cocoa-products-in-2025-cbs-309297" TargetMode="External"/><Relationship Id="rId262" Type="http://schemas.openxmlformats.org/officeDocument/2006/relationships/hyperlink" Target="https://www.marinelink.com/news/sanctioned-chinalinked-tanker-turns-back-538072" TargetMode="External"/><Relationship Id="rId263" Type="http://schemas.openxmlformats.org/officeDocument/2006/relationships/hyperlink" Target="https://www.maritimegateway.com/last-mile-delivery-starts-at-ports/" TargetMode="External"/><Relationship Id="rId264" Type="http://schemas.openxmlformats.org/officeDocument/2006/relationships/hyperlink" Target="https://www.freightos.com/freight-industry-updates/weekly-freight-updates/transatlantic-ocean-rates-spike-as-surcharges-take-effect-april-14-2026-update/" TargetMode="External"/><Relationship Id="rId265" Type="http://schemas.openxmlformats.org/officeDocument/2006/relationships/hyperlink" Target="https://agronfoodprocessing.com/danone-deepens-focus-on-bottled-water-as-health-trends-reshape-demand/" TargetMode="External"/><Relationship Id="rId266" Type="http://schemas.openxmlformats.org/officeDocument/2006/relationships/hyperlink" Target="https://www.thecattlesite.com/news/brazil-sets-soy-output-record-at-179m-tons" TargetMode="External"/><Relationship Id="rId267" Type="http://schemas.openxmlformats.org/officeDocument/2006/relationships/hyperlink" Target="https://www.sbs.com.au/news/article/the-groceries-that-could-rise-20-per-cent-as-farmers-issue-warning/2htpmw692" TargetMode="External"/><Relationship Id="rId268"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69" Type="http://schemas.openxmlformats.org/officeDocument/2006/relationships/hyperlink" Target="https://www.heavyliftpfi.com/editorial/2026/04/15/hormuz-shock-hits-project-logistics-on-three-fronts/" TargetMode="External"/><Relationship Id="rId270"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71" Type="http://schemas.openxmlformats.org/officeDocument/2006/relationships/hyperlink" Target="https://hortnews.com/wur-develops-greenhouse-simulation-to-speed-up-robot-development/" TargetMode="External"/><Relationship Id="rId272" Type="http://schemas.openxmlformats.org/officeDocument/2006/relationships/hyperlink" Target="https://www.chinimandi.com/brazil-robust-center-south-crop-keeps-sugar-prices-under-pressure-while-ethanol-regains-a-leading-role-in-market-rebalancing/" TargetMode="External"/><Relationship Id="rId273"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74"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75" Type="http://schemas.openxmlformats.org/officeDocument/2006/relationships/hyperlink" Target="https://en.protothema.gr/2026/04/15/marinopoulos-what-was-built-over-decades-collapsed-like-a-house-of-cards-the-final-chapter-of-a-powerful-dynasty/" TargetMode="External"/><Relationship Id="rId276" Type="http://schemas.openxmlformats.org/officeDocument/2006/relationships/hyperlink" Target="https://www.washingtontimes.com/news/2026/apr/14/iran-war-tariffs-spark-fertilizer-shock-drive-costs-higher-farmers/" TargetMode="External"/><Relationship Id="rId277"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78" Type="http://schemas.openxmlformats.org/officeDocument/2006/relationships/hyperlink" Target="https://perfectdailygrind.com/2026/04/how-can-coffee-shops-serve-cocktails/" TargetMode="External"/><Relationship Id="rId279" Type="http://schemas.openxmlformats.org/officeDocument/2006/relationships/hyperlink" Target="https://www.redlakenationnews.com/story/2026/04/15/news/remote-working-prices-drive-us-home-coffee-consumption-to-highest-in-14-years/139568.html" TargetMode="External"/><Relationship Id="rId280" Type="http://schemas.openxmlformats.org/officeDocument/2006/relationships/hyperlink" Target="https://www.marketbeat.com/instant-alerts/filing-starbucks-corporation-sbux-shares-acquired-by-assetmark-inc-2026-04-15/" TargetMode="External"/><Relationship Id="rId281" Type="http://schemas.openxmlformats.org/officeDocument/2006/relationships/hyperlink" Target="https://www.newfoodmagazine.com/mars-and-ofi-expand-regenerative-cocoa-farming-partnership-in-ecuador/2135214.article" TargetMode="External"/><Relationship Id="rId282" Type="http://schemas.openxmlformats.org/officeDocument/2006/relationships/hyperlink" Target="https://businessday.ng/agriculture/article/from-farm-to-fridge-how-investors-can-target-nigerias-n160bn-cold-chain-gap/" TargetMode="External"/><Relationship Id="rId283" Type="http://schemas.openxmlformats.org/officeDocument/2006/relationships/hyperlink" Target="https://itbrief.co.uk/story/transport-firms-warn-of-conflict-hit-supply-chains" TargetMode="External"/><Relationship Id="rId284" Type="http://schemas.openxmlformats.org/officeDocument/2006/relationships/hyperlink" Target="https://employernews.co.uk/news/one-in-ten-25-34-year-olds-need-energy-drinks-to-get-them-through-the-workday/" TargetMode="External"/><Relationship Id="rId285" Type="http://schemas.openxmlformats.org/officeDocument/2006/relationships/hyperlink" Target="https://news.fundsforngos.org/2026/04/15/ifad-warns-middle-east-conflict-threatens-global-food-security-and-rural-supply-chains/" TargetMode="External"/><Relationship Id="rId286" Type="http://schemas.openxmlformats.org/officeDocument/2006/relationships/hyperlink" Target="https://www.maritimegateway.com/msc-becomes-first-container-line-in-history-to-operate-1000-ships/" TargetMode="External"/><Relationship Id="rId287" Type="http://schemas.openxmlformats.org/officeDocument/2006/relationships/hyperlink" Target="https://insidesmallbusiness.com.au/finance/record-failure-rate-cost-pressures-mount-for-coffee-businesses" TargetMode="External"/><Relationship Id="rId288" Type="http://schemas.openxmlformats.org/officeDocument/2006/relationships/hyperlink" Target="https://www.gcrmag.com/juan-valdez-targeting-retail-cafe-growth-in-key-european-market/" TargetMode="External"/><Relationship Id="rId289" Type="http://schemas.openxmlformats.org/officeDocument/2006/relationships/hyperlink" Target="https://www.brisbanetimes.com.au/politics/federal/australia-leverages-food-diplomacy-for-fuel-and-fertiliser-imports-20260415-p5zo08.html?ref=rss&amp;utm_medium=rss&amp;utm_source=rss_feed" TargetMode="External"/><Relationship Id="rId290" Type="http://schemas.openxmlformats.org/officeDocument/2006/relationships/hyperlink" Target="https://www.abc.net.au/news/2026-04-15/strait-of-hormuz-blockade-could-turn-into-global-agrifood-crisis/106566496" TargetMode="External"/><Relationship Id="rId291" Type="http://schemas.openxmlformats.org/officeDocument/2006/relationships/hyperlink" Target="https://ricenewstoday.com/pakistan-sets-key-summer-crop-targets-amid-global-food-energy-pressures/" TargetMode="External"/><Relationship Id="rId292" Type="http://schemas.openxmlformats.org/officeDocument/2006/relationships/hyperlink" Target="https://lequotidien.lu/editoriaux/les-oublies-dormuz/" TargetMode="External"/><Relationship Id="rId293" Type="http://schemas.openxmlformats.org/officeDocument/2006/relationships/hyperlink" Target="https://www.foodnavigator-asia.com/Article/2026/04/15/nestle-backs-filtered-brews-as-next-major-coffee-trend/?utm_source=RSS_Feed&amp;utm_medium=RSS&amp;utm_campaign=RSS" TargetMode="External"/><Relationship Id="rId294" Type="http://schemas.openxmlformats.org/officeDocument/2006/relationships/hyperlink" Target="https://www.19fortyfive.com/2026/04/america-cant-drill-baby-drill-out-of-the-iran-crisis/" TargetMode="External"/><Relationship Id="rId295" Type="http://schemas.openxmlformats.org/officeDocument/2006/relationships/hyperlink" Target="https://peopledaily.digital/business/how-fuel-price-surge-is-set-to-hit-cost-of-basic-goods-transport-and-key-services" TargetMode="External"/><Relationship Id="rId296" Type="http://schemas.openxmlformats.org/officeDocument/2006/relationships/hyperlink" Target="https://naturenews.africa/strait-of-hormuz-crisis-could-trigger-global-food-price-shock-fao-warns/" TargetMode="External"/><Relationship Id="rId297" Type="http://schemas.openxmlformats.org/officeDocument/2006/relationships/hyperlink" Target="https://www.chinadaily.com.cn/a/202604/15/WS69df0ff4a310d6866eb438ee.html" TargetMode="External"/><Relationship Id="rId298" Type="http://schemas.openxmlformats.org/officeDocument/2006/relationships/hyperlink" Target="https://fivesenses.com.au/blogs/news/the-cultivars-that-have-shaped-colombian-coffee" TargetMode="External"/><Relationship Id="rId299" Type="http://schemas.openxmlformats.org/officeDocument/2006/relationships/hyperlink" Target="https://www.wwaytv3.com/farmers-are-under-pressure-as-fuel-and-fertilizer-prices-rise/" TargetMode="External"/><Relationship Id="rId300" Type="http://schemas.openxmlformats.org/officeDocument/2006/relationships/hyperlink" Target="https://www.wwbl.com/2026/04/14/the-2027-shadow-how-the-hormuz-crisis-could-reshape-long-term-fertilizer-supplies/" TargetMode="External"/><Relationship Id="rId301" Type="http://schemas.openxmlformats.org/officeDocument/2006/relationships/hyperlink" Target="https://www.marketing-interactive.com/why-burnt-ends-new-brewery-is-betting-on-community-over-concept" TargetMode="External"/><Relationship Id="rId302" Type="http://schemas.openxmlformats.org/officeDocument/2006/relationships/hyperlink" Target="https://www.graincentral.com/markets/daily-market-wire-15-april-2026/" TargetMode="External"/><Relationship Id="rId303" Type="http://schemas.openxmlformats.org/officeDocument/2006/relationships/hyperlink" Target="https://www.moneyweb.co.za/news/south-africa/spare-a-thought-for-sa-farmers/" TargetMode="External"/><Relationship Id="rId304" Type="http://schemas.openxmlformats.org/officeDocument/2006/relationships/hyperlink" Target="https://jornaldebrasilia.com.br/noticias/economia/luiz-marinho-destaca-pacto-do-cafe-na-abertura-da-safra-mineira/" TargetMode="External"/><Relationship Id="rId305" Type="http://schemas.openxmlformats.org/officeDocument/2006/relationships/hyperlink" Target="https://losangelesweeklytimes.com/is-a-super-el-nino-imminent-and-what-could-the-impacts-be/" TargetMode="External"/><Relationship Id="rId306" Type="http://schemas.openxmlformats.org/officeDocument/2006/relationships/hyperlink" Target="https://www.breitbart.com/economy/2026/04/14/7-eleven-close-645-stores-north-america-this-year/" TargetMode="External"/><Relationship Id="rId307" Type="http://schemas.openxmlformats.org/officeDocument/2006/relationships/hyperlink" Target="https://www.independent.co.uk/us/money/dennys-project-grand-slam-new-menu-b2957695.html" TargetMode="External"/><Relationship Id="rId308" Type="http://schemas.openxmlformats.org/officeDocument/2006/relationships/hyperlink" Target="https://en.yna.co.kr/view/AEN20260415002800320" TargetMode="External"/><Relationship Id="rId309" Type="http://schemas.openxmlformats.org/officeDocument/2006/relationships/hyperlink" Target="https://www.staradvertiser.com/2026/04/14/breaking-news/u-s-home-coffee-drinking-hits-14-year-high-survey-finds/" TargetMode="External"/><Relationship Id="rId310" Type="http://schemas.openxmlformats.org/officeDocument/2006/relationships/hyperlink" Target="https://punchng.com/middle-east-war-wbank-imf-caution-on-food-security/?utm_source=rss.punchng.com&amp;utm_medium=web" TargetMode="External"/><Relationship Id="rId311" Type="http://schemas.openxmlformats.org/officeDocument/2006/relationships/hyperlink" Target="https://www.straitstimes.com/world/middle-east/fertiliser-shortages-due-to-iran-war-are-a-key-worry-for-developing-world-un-agency-says" TargetMode="External"/><Relationship Id="rId312" Type="http://schemas.openxmlformats.org/officeDocument/2006/relationships/hyperlink" Target="https://www.devdiscourse.com/article/headlines/3874181-argentinian-grain-ports-stalled-by-truckers-protests" TargetMode="External"/><Relationship Id="rId313" Type="http://schemas.openxmlformats.org/officeDocument/2006/relationships/hyperlink" Target="https://www.chowhound.com/2145591/why-is-coffee-so-expensive/" TargetMode="External"/><Relationship Id="rId314" Type="http://schemas.openxmlformats.org/officeDocument/2006/relationships/hyperlink" Target="https://mediaindonesia.com/nusantara/879582/petani-kopi-di-tangse-aceh-butuh-pelatihan-teknologi-terkini-fakultas-pertanian-usk-siap-gelar-pengabdian" TargetMode="External"/><Relationship Id="rId315" Type="http://schemas.openxmlformats.org/officeDocument/2006/relationships/hyperlink" Target="https://www.brownfieldagnews.com/news/economist-says-farmers-are-borrowing-more-to-operate/" TargetMode="External"/><Relationship Id="rId316" Type="http://schemas.openxmlformats.org/officeDocument/2006/relationships/hyperlink" Target="https://coffeetalk.com/daily-dose/for-roasters-retailers/04-2026/109804/" TargetMode="External"/><Relationship Id="rId317" Type="http://schemas.openxmlformats.org/officeDocument/2006/relationships/hyperlink" Target="https://www.profarmer.com/news/policy-update/policy-updates-usda-asks-farmers-weigh-fertilizer-price-probe-ramps" TargetMode="External"/><Relationship Id="rId318" Type="http://schemas.openxmlformats.org/officeDocument/2006/relationships/hyperlink" Target="https://www.businessdailyafrica.com/bd/opinion-analysis/letters/hidden-cost-sting-in-kenya-s-coffee-boom-5423312" TargetMode="External"/><Relationship Id="rId319" Type="http://schemas.openxmlformats.org/officeDocument/2006/relationships/hyperlink" Target="https://www.canalrural.com.br/agricultura/el-nino-tem-mais-de-80-de-chance-de-ocorrer-na-segunda-metade-de-2026-aponta-cemaden/" TargetMode="External"/><Relationship Id="rId320" Type="http://schemas.openxmlformats.org/officeDocument/2006/relationships/hyperlink" Target="https://eastasiaforum.org/2026/04/14/making-food-supply-chains-more-resilient-to-geopolitical-shocks/" TargetMode="External"/><Relationship Id="rId321" Type="http://schemas.openxmlformats.org/officeDocument/2006/relationships/hyperlink" Target="https://www.vendingmarketwatch.com/coffee-service/news/55370955/national-coffee-association-of-usa-inc-coffee-consumption-leads-us-beverages-in-spring-2026-national-coffee-association-says" TargetMode="External"/><Relationship Id="rId322" Type="http://schemas.openxmlformats.org/officeDocument/2006/relationships/hyperlink" Target="https://abbynews.com/2026/04/14/b-c-creating-iran-war-task-force-as-farmers-fertilizer-and-fuel-costs-surge/" TargetMode="External"/><Relationship Id="rId323" Type="http://schemas.openxmlformats.org/officeDocument/2006/relationships/hyperlink" Target="https://www.morethanshipping.com/u-s-ports-remain-stable-as-shipping-costs-rise/" TargetMode="External"/><Relationship Id="rId324" Type="http://schemas.openxmlformats.org/officeDocument/2006/relationships/hyperlink" Target="https://www.iraqinews.com/iraq/tanker-to-load-cargo-from-iraq-after-chinese-tanker-transits-hormuz/" TargetMode="External"/><Relationship Id="rId325" Type="http://schemas.openxmlformats.org/officeDocument/2006/relationships/hyperlink" Target="https://www.nrn.com/restaurant-technology/toast-launches-an-all-in-one-drive-thru-system" TargetMode="External"/><Relationship Id="rId326" Type="http://schemas.openxmlformats.org/officeDocument/2006/relationships/hyperlink" Target="https://insights.mdlzawayfromhome.com/a-slice-above-how-branded-desserts-help-drive-sales-at-pizza-operations" TargetMode="External"/><Relationship Id="rId327" Type="http://schemas.openxmlformats.org/officeDocument/2006/relationships/hyperlink" Target="https://www.producer.com/opinion/farm-practices-must-respond-to-soaring-fertilizer-prices/" TargetMode="External"/><Relationship Id="rId328" Type="http://schemas.openxmlformats.org/officeDocument/2006/relationships/hyperlink" Target="https://www.brownfieldagnews.com/market-news/wheat-maintains-gains-on-drought-fertilizer-concerns/" TargetMode="External"/><Relationship Id="rId329" Type="http://schemas.openxmlformats.org/officeDocument/2006/relationships/hyperlink" Target="https://www.contacto.lu/luxemburgo/agricultores-enfrentam-avalanche-de-custos-.-estao-a-pagar-milhares-de-euros-a-mais-desde-janeiro/145669360.html" TargetMode="External"/><Relationship Id="rId330" Type="http://schemas.openxmlformats.org/officeDocument/2006/relationships/hyperlink" Target="https://www.americanagnetwork.com/2026/04/14/farm-bureau-survey-reveals-real-impact-of-fertilizer-availability-and-price/" TargetMode="External"/><Relationship Id="rId331" Type="http://schemas.openxmlformats.org/officeDocument/2006/relationships/hyperlink" Target="https://civileats.com/2026/04/14/farmers-sue-epa-over-dismantling-of-climate-policy/" TargetMode="External"/><Relationship Id="rId332" Type="http://schemas.openxmlformats.org/officeDocument/2006/relationships/hyperlink" Target="https://tanzaniatimes.net/beyond-the-bean-reclaiming-ugandas-coffee-wealth/" TargetMode="External"/><Relationship Id="rId333" Type="http://schemas.openxmlformats.org/officeDocument/2006/relationships/hyperlink" Target="https://naturenews.africa/pests-climate-change-threaten-nigerias-food-security/" TargetMode="External"/><Relationship Id="rId33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35" Type="http://schemas.openxmlformats.org/officeDocument/2006/relationships/hyperlink" Target="https://afnews.com.br/bloqueio-no-estreito-de-hormuz-pode-disparar-inflacao-dos-alimentos/" TargetMode="External"/><Relationship Id="rId336" Type="http://schemas.openxmlformats.org/officeDocument/2006/relationships/hyperlink" Target="https://www.ndtv.com/world-news/2-ships-from-iran-ports-slip-past-us-blockade-cross-hormuz-report-11356316#publisher=newsstand" TargetMode="External"/><Relationship Id="rId337" Type="http://schemas.openxmlformats.org/officeDocument/2006/relationships/hyperlink" Target="https://www.foodnavigator.com/Article/2026/04/14/iran-war-disrupts-food-supply-chains-as-strait-of-hormuz-crisis-deepens/?utm_source=RSS_Feed&amp;utm_medium=RSS&amp;utm_campaign=RSS" TargetMode="External"/><Relationship Id="rId338" Type="http://schemas.openxmlformats.org/officeDocument/2006/relationships/hyperlink" Target="https://newsukraine.rbc.ua/news/novorossiysk-attack-pushes-russian-oil-exports-1776193806.html" TargetMode="External"/><Relationship Id="rId339" Type="http://schemas.openxmlformats.org/officeDocument/2006/relationships/hyperlink" Target="https://cyprus-mail.com/2026/04/14/strategic-trade-routes-become-arenas-for-global-state-rivalry" TargetMode="External"/><Relationship Id="rId34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341" Type="http://schemas.openxmlformats.org/officeDocument/2006/relationships/hyperlink" Target="https://internationalsupermarketnews.com/global-coffee-market-2026-isn-research-signals-sharp-price-pressure-despite-supply-recovery/" TargetMode="External"/><Relationship Id="rId34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343" Type="http://schemas.openxmlformats.org/officeDocument/2006/relationships/hyperlink" Target="https://tribuneonlineng.com/cocoa-coffee-farmers-move-to-further-develop-commodities-in-africa/" TargetMode="External"/><Relationship Id="rId344" Type="http://schemas.openxmlformats.org/officeDocument/2006/relationships/hyperlink" Target="https://breweriesinpa.com/chiarella-an-italian-heritage-water-brand-expanding-into-modern-premium-markets/" TargetMode="External"/><Relationship Id="rId345" Type="http://schemas.openxmlformats.org/officeDocument/2006/relationships/hyperlink" Target="https://www.london-now.co.uk/news/26021066.tried-pickle-coke-coffee-nespresso-covent-garden/?ref=rss" TargetMode="External"/><Relationship Id="rId346" Type="http://schemas.openxmlformats.org/officeDocument/2006/relationships/hyperlink" Target="https://www.farms.com/news/increased-fuel-prices-resulting-from-middle-east-conflict-expected-to-disrupt-feed-grain-markets-240660.aspx" TargetMode="External"/><Relationship Id="rId347" Type="http://schemas.openxmlformats.org/officeDocument/2006/relationships/hyperlink" Target="https://www.dairyfoods.com/articles/99031-planet-oat-launches-the-great-coffee-debate" TargetMode="External"/><Relationship Id="rId348" Type="http://schemas.openxmlformats.org/officeDocument/2006/relationships/hyperlink" Target="https://www.fooddive.com/news/hershey-wants-a-bigger-bite-of-the-functional-foods-market/816498/" TargetMode="External"/><Relationship Id="rId349" Type="http://schemas.openxmlformats.org/officeDocument/2006/relationships/hyperlink" Target="https://www.beveragedaily.com/Article/2026/04/14/iran-conflict-inflation-risks-for-food-but-chance-for-private-label/?utm_source=RSS_Feed&amp;utm_medium=RSS&amp;utm_campaign=RSS" TargetMode="External"/><Relationship Id="rId350" Type="http://schemas.openxmlformats.org/officeDocument/2006/relationships/hyperlink" Target="https://www.elfinanciero.com.mx/opinion/enrique-quintana/2026/04/14/la-guerra-ya-llego-a-tu-mesa/" TargetMode="External"/><Relationship Id="rId351" Type="http://schemas.openxmlformats.org/officeDocument/2006/relationships/hyperlink" Target="https://www.hortidaily.com/article/9827487/u-s-tomato-prices-rise-due-to-tariffs-and-higher-fuel-costs/" TargetMode="External"/><Relationship Id="rId352" Type="http://schemas.openxmlformats.org/officeDocument/2006/relationships/hyperlink" Target="https://www.dnes.bg/a/2-svyat/717843-oon-preduprezhdava-ima-risk-ot-prodovolstvena-kriza-i-nov-skok-v-tsenite" TargetMode="External"/><Relationship Id="rId353" Type="http://schemas.openxmlformats.org/officeDocument/2006/relationships/hyperlink" Target="https://tucson.com/news/nation-world/business/personal-finance/article_3dbd59f5-eef3-59f3-910d-be26f3cf0410.html" TargetMode="External"/><Relationship Id="rId354" Type="http://schemas.openxmlformats.org/officeDocument/2006/relationships/hyperlink" Target="https://www.derstandard.at/story/3000000316514/warum-die-strasse-von-hormus-auch-fuer-die-ernaehrungssicherheit-wichtig-ist?ref=rss" TargetMode="External"/><Relationship Id="rId355" Type="http://schemas.openxmlformats.org/officeDocument/2006/relationships/hyperlink" Target="https://www.foodbusinessmea.com/brazil-coffee-exports-drop-21-in-q1-2026-as-supply-constraints-and-tariffs-weigh-on-shipments/" TargetMode="External"/><Relationship Id="rId356" Type="http://schemas.openxmlformats.org/officeDocument/2006/relationships/hyperlink" Target="https://www.hortidaily.com/article/9827534/u-s-produce-markets-see-tight-supply-and-higher-prices/" TargetMode="External"/><Relationship Id="rId357" Type="http://schemas.openxmlformats.org/officeDocument/2006/relationships/hyperlink" Target="https://www.bworldonline.com/economy/2026/04/14/742919/impact-of-fertilizer-crisis-seen-reflected-in-food-prices-by-q3/" TargetMode="External"/><Relationship Id="rId358" Type="http://schemas.openxmlformats.org/officeDocument/2006/relationships/hyperlink" Target="https://brusselsmorning.com/fertiliser-shortage-crisis-2026/96924/" TargetMode="External"/><Relationship Id="rId359" Type="http://schemas.openxmlformats.org/officeDocument/2006/relationships/hyperlink" Target="https://www.citizen.co.za/business/warning-food-prices-in-sa-set-to-increase-in-the-near-future/" TargetMode="External"/><Relationship Id="rId360" Type="http://schemas.openxmlformats.org/officeDocument/2006/relationships/hyperlink" Target="https://www.brownfieldagnews.com/news/afbf-survey-reveals-mounting-financial-strain-across-u-s-agriculture/" TargetMode="External"/><Relationship Id="rId361" Type="http://schemas.openxmlformats.org/officeDocument/2006/relationships/hyperlink" Target="https://www.ttnews.com/articles/usda-farm-fertilizer-probe" TargetMode="External"/><Relationship Id="rId362" Type="http://schemas.openxmlformats.org/officeDocument/2006/relationships/hyperlink" Target="https://www.producer.com/news/united-nations-warns-of-food-crisis-others-not-convinced/" TargetMode="External"/><Relationship Id="rId363" Type="http://schemas.openxmlformats.org/officeDocument/2006/relationships/hyperlink" Target="https://www.agdaily.com/news/most-farmers-cant-afford-fertilizer-farm-bureau-survey-shows/" TargetMode="External"/><Relationship Id="rId364" Type="http://schemas.openxmlformats.org/officeDocument/2006/relationships/hyperlink" Target="https://www.gcrmag.com/i-cip-rebounds-following-geopolitical-upheveal-ico-report/" TargetMode="External"/><Relationship Id="rId365" Type="http://schemas.openxmlformats.org/officeDocument/2006/relationships/hyperlink" Target="https://odishabarta.com/odisha-farmers-feeling-the-pinch-as-imd-predicts-92-below-normal-rainfall-in-2026/" TargetMode="External"/><Relationship Id="rId366" Type="http://schemas.openxmlformats.org/officeDocument/2006/relationships/hyperlink" Target="https://vir.com.vn/ministry-of-construction-drafts-criteria-to-assess-urban-climate-resilience-150495.html" TargetMode="External"/><Relationship Id="rId367" Type="http://schemas.openxmlformats.org/officeDocument/2006/relationships/hyperlink" Target="https://www.vietnam.vn/en/bao-ve-san-xuat-va-doi-song-nguoi-dan" TargetMode="External"/><Relationship Id="rId368" Type="http://schemas.openxmlformats.org/officeDocument/2006/relationships/hyperlink" Target="https://www.myjoyonline.com/climate-evidence-agriculture-insurance-as-lifeline-for-ghanas-climate-hit-farmers/" TargetMode="External"/><Relationship Id="rId369" Type="http://schemas.openxmlformats.org/officeDocument/2006/relationships/hyperlink" Target="https://www.thehindubusinessline.com/economy/agri-business/fertiliser-costs-surge-may-hit-global-coffee-production-says-ico/article70860863.ece" TargetMode="External"/><Relationship Id="rId370" Type="http://schemas.openxmlformats.org/officeDocument/2006/relationships/hyperlink" Target="https://www.checkout.ie/supply-chain/cocoa-mid-crop-in-ivory-coast-boosted-by-rains-and-sunny-spells-225431" TargetMode="External"/><Relationship Id="rId371" Type="http://schemas.openxmlformats.org/officeDocument/2006/relationships/hyperlink" Target="https://dailycoffeenews.com/2026/04/14/coffee-crops-are-dying-from-a-fungus-with-species-jumping-genes/" TargetMode="External"/><Relationship Id="rId372" Type="http://schemas.openxmlformats.org/officeDocument/2006/relationships/hyperlink" Target="https://www.brownfieldagnews.com/news/u-s-corn-wheat-export-inspections-stay-on-pace/" TargetMode="External"/><Relationship Id="rId373" Type="http://schemas.openxmlformats.org/officeDocument/2006/relationships/hyperlink" Target="https://www.campograndenews.com.br/lado-rural/ms-amplia-vendas-externas-de-graos-em-cenario-de-mercado-pressionado" TargetMode="External"/><Relationship Id="rId374" Type="http://schemas.openxmlformats.org/officeDocument/2006/relationships/hyperlink" Target="https://www.thehindubusinessline.com/economy/us-hormuz-blockade-indian-exporters-brace-for-double-trouble/article70858070.ece" TargetMode="External"/><Relationship Id="rId375" Type="http://schemas.openxmlformats.org/officeDocument/2006/relationships/hyperlink" Target="https://datamarnews.com/noticias/anec-sees-brazils-soybean-exports-rising-in-april-from-2025-after-record-march/" TargetMode="External"/><Relationship Id="rId376" Type="http://schemas.openxmlformats.org/officeDocument/2006/relationships/hyperlink" Target="https://spectrumlocalnews.com/nc/triad/business/2026/04/13/iran-war-supply-chain-disruptions" TargetMode="External"/><Relationship Id="rId377" Type="http://schemas.openxmlformats.org/officeDocument/2006/relationships/hyperlink" Target="https://cargoinsights.co/scl-sounds-alarm-on-post-war-freight-reset/" TargetMode="External"/><Relationship Id="rId378" Type="http://schemas.openxmlformats.org/officeDocument/2006/relationships/hyperlink" Target="https://gcaptain.com/port-of-los-angeles-posts-strong-march-as-trade-and-energy-risks-build/" TargetMode="External"/><Relationship Id="rId379" Type="http://schemas.openxmlformats.org/officeDocument/2006/relationships/hyperlink" Target="https://www.seanews.com.tr/article/cma-cgm-boxship-to-navigate-strait-of-hormuz-mnxog998" TargetMode="External"/><Relationship Id="rId380" Type="http://schemas.openxmlformats.org/officeDocument/2006/relationships/hyperlink" Target="https://www.brownfieldagnews.com/market-news/wheat-posts-gains-on-drought-concerns-risk-premium/" TargetMode="External"/><Relationship Id="rId381" Type="http://schemas.openxmlformats.org/officeDocument/2006/relationships/hyperlink" Target="https://coffeetalk.com/daily-dose/from-origin/04-2026/109785/" TargetMode="External"/><Relationship Id="rId38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83" Type="http://schemas.openxmlformats.org/officeDocument/2006/relationships/hyperlink" Target="https://mhdsupplychain.com.au/2026/04/14/vta-warns-rising-fuel-costs-strain-transport/" TargetMode="External"/><Relationship Id="rId384" Type="http://schemas.openxmlformats.org/officeDocument/2006/relationships/hyperlink" Target="https://www.observer24.com.na/south-africas-agriculture-enters-a-critical-month/" TargetMode="External"/><Relationship Id="rId385" Type="http://schemas.openxmlformats.org/officeDocument/2006/relationships/hyperlink" Target="https://en.mercopress.com/2026/04/14/brazil-coffee-exports-fall-21-in-q1-despite-record-crop-forecast?utm_source=feed&amp;utm_medium=rss&amp;utm_content=brazil&amp;utm_campaign=rss" TargetMode="External"/><Relationship Id="rId386" Type="http://schemas.openxmlformats.org/officeDocument/2006/relationships/hyperlink" Target="https://www.heavyliftpfi.com/editorial/2026/04/14/tariff-baseline-redraws-trade-dynamics/" TargetMode="External"/><Relationship Id="rId387" Type="http://schemas.openxmlformats.org/officeDocument/2006/relationships/hyperlink" Target="https://anba.com.br/en/gulfs-imports-from-brazil-down-amid-fighting/" TargetMode="External"/><Relationship Id="rId388" Type="http://schemas.openxmlformats.org/officeDocument/2006/relationships/hyperlink" Target="https://www.seatrade-maritime.com/containers/cosco-shipping-bulk-launches-first-container-service" TargetMode="External"/><Relationship Id="rId389" Type="http://schemas.openxmlformats.org/officeDocument/2006/relationships/hyperlink" Target="https://theroasterspack.com/blogs/news/tanzania-deep-dive" TargetMode="External"/><Relationship Id="rId390" Type="http://schemas.openxmlformats.org/officeDocument/2006/relationships/hyperlink" Target="https://ricenewstoday.com/supply-chain-turmoil-hammers-u-s-rice-farmers-national-security-and-rural-communities/" TargetMode="External"/><Relationship Id="rId391" Type="http://schemas.openxmlformats.org/officeDocument/2006/relationships/hyperlink" Target="https://nomadlawyer.org/qatar-joins-gulf-maritime-corridors-april-2026" TargetMode="External"/><Relationship Id="rId392" Type="http://schemas.openxmlformats.org/officeDocument/2006/relationships/hyperlink" Target="https://retailasia.com/news/coffee-supply-under-strain-climate-change-disrupts-global-production" TargetMode="External"/><Relationship Id="rId393" Type="http://schemas.openxmlformats.org/officeDocument/2006/relationships/hyperlink" Target="https://phys.org/news/2026-04-unpredictable-resilient-crops-world.html" TargetMode="External"/><Relationship Id="rId394" Type="http://schemas.openxmlformats.org/officeDocument/2006/relationships/hyperlink" Target="https://iol.co.za/business-report/economy/2026-04-14-transnet-prepares-for-busy-citrus-export-season-as-industry-targets-growth/" TargetMode="External"/><Relationship Id="rId395" Type="http://schemas.openxmlformats.org/officeDocument/2006/relationships/hyperlink" Target="https://laidbackgardener.blog/2026/04/14/the-leek-moth-that-attacks-garlic-and-onions/" TargetMode="External"/><Relationship Id="rId396" Type="http://schemas.openxmlformats.org/officeDocument/2006/relationships/hyperlink" Target="https://www.bahrainnews.net/news/278982657/delays-and-rising-costs-central-asia-feels-fallout-from-iran-war" TargetMode="External"/><Relationship Id="rId397" Type="http://schemas.openxmlformats.org/officeDocument/2006/relationships/hyperlink" Target="https://container-news.com/maersk-revises-cargo-insurance-and-cargo-care-rates/" TargetMode="External"/><Relationship Id="rId398" Type="http://schemas.openxmlformats.org/officeDocument/2006/relationships/hyperlink" Target="https://www.thedairysite.com/news/chinas-soybean-imports-rise-but-miss-forecasts" TargetMode="External"/><Relationship Id="rId399" Type="http://schemas.openxmlformats.org/officeDocument/2006/relationships/hyperlink" Target="https://en.antaranews.com/news/412152/indonesias-bulog-eyes-export-opportunity-from-malaysia-rice-request" TargetMode="External"/><Relationship Id="rId400" Type="http://schemas.openxmlformats.org/officeDocument/2006/relationships/hyperlink" Target="https://www.businessadvantagepng.com/cash-crop-production-sends-papua-new-guineas-shipping-volumes-soaring/" TargetMode="External"/><Relationship Id="rId401" Type="http://schemas.openxmlformats.org/officeDocument/2006/relationships/hyperlink" Target="https://www.indiasnews.net/news/278983446/kharif-season-faces-double-whammy-from-el-nino-risk-and-gulf-tensions-experts" TargetMode="External"/><Relationship Id="rId402" Type="http://schemas.openxmlformats.org/officeDocument/2006/relationships/hyperlink" Target="https://afnews.com.br/estados-unidos-devem-voltar-a-liderar-compras-de-cafe-do-brasil-diz-cecafe/" TargetMode="External"/><Relationship Id="rId403" Type="http://schemas.openxmlformats.org/officeDocument/2006/relationships/hyperlink" Target="https://www.aircargonews.net/freight-forwarder/2026/04/ch-robinson-says-air-cargo-capacity-lower-than-schedules-indicate/" TargetMode="External"/><Relationship Id="rId404" Type="http://schemas.openxmlformats.org/officeDocument/2006/relationships/hyperlink" Target="https://www.elfinanciero.com.mx/economia/2026/04/14/advierte-onu-serios-conflictos-por-guerra-en-medio-oriente/" TargetMode="External"/><Relationship Id="rId405" Type="http://schemas.openxmlformats.org/officeDocument/2006/relationships/hyperlink" Target="https://newsbywire.com/bar-technologies-highlights-charterparty-barrier-to-scaling-wind-propulsion/" TargetMode="External"/><Relationship Id="rId406" Type="http://schemas.openxmlformats.org/officeDocument/2006/relationships/hyperlink" Target="https://internationalsupermarketnews.com/fruit-and-vegetable-prices-under-pressure-why-the-iran-war-will-reshape-global-fresh-produce-markets/" TargetMode="External"/><Relationship Id="rId407" Type="http://schemas.openxmlformats.org/officeDocument/2006/relationships/hyperlink" Target="https://northafricapost.com/96257-global-fertilizer-crisis-highlights-moroccos-central-role-in-worlds-food-security.html" TargetMode="External"/><Relationship Id="rId408" Type="http://schemas.openxmlformats.org/officeDocument/2006/relationships/hyperlink" Target="https://www.supplychaindive.com/news/port-los-angeles-iran-war-concern-not-worry-march-2026/817362/" TargetMode="External"/><Relationship Id="rId409" Type="http://schemas.openxmlformats.org/officeDocument/2006/relationships/hyperlink" Target="https://www.railfreight.com/railfreight/2026/04/14/rising-fuel-prices-force-contract-terminations-but-no-large-crisis-for-ct/" TargetMode="External"/><Relationship Id="rId410" Type="http://schemas.openxmlformats.org/officeDocument/2006/relationships/hyperlink" Target="https://supplychain360.io/logistics/port-fragmentation-is-redefining-reliability-metrics/" TargetMode="External"/><Relationship Id="rId41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412" Type="http://schemas.openxmlformats.org/officeDocument/2006/relationships/hyperlink" Target="https://www.just-drinks.com/news/hormuz-blockage-agri-food-catastrophe/" TargetMode="External"/><Relationship Id="rId413" Type="http://schemas.openxmlformats.org/officeDocument/2006/relationships/hyperlink" Target="https://www.al-monitor.com/originals/2026/04/fertiliser-shortages-due-iran-war-are-key-worry-developing-world-un-agency-says" TargetMode="External"/><Relationship Id="rId414" Type="http://schemas.openxmlformats.org/officeDocument/2006/relationships/hyperlink" Target="https://www.foodbusinessmea.com/coca-cola-launches-charged-caffeinated-sparkling-drink-in-kenya/" TargetMode="External"/><Relationship Id="rId415" Type="http://schemas.openxmlformats.org/officeDocument/2006/relationships/hyperlink" Target="https://www.minnesotamonthly.com/general/from-northfield-to-the-world-how-one-minnesota-coffee-shop-went-viral/" TargetMode="External"/><Relationship Id="rId416" Type="http://schemas.openxmlformats.org/officeDocument/2006/relationships/hyperlink" Target="https://www.marketbeat.com/instant-alerts/black-rock-coffee-bar-nasdaqbrcb-trading-down-56-heres-what-happened-2026-04-13/" TargetMode="External"/><Relationship Id="rId417" Type="http://schemas.openxmlformats.org/officeDocument/2006/relationships/hyperlink" Target="https://www.bevindustry.com/articles/98300-mark-anthony-group-of-companies-announces-plans-to-acquire-the-finnish-long-drink" TargetMode="External"/><Relationship Id="rId418" Type="http://schemas.openxmlformats.org/officeDocument/2006/relationships/hyperlink" Target="https://www.prnewswire.com/news-releases/happy-goes-big-with-new-48oz-ready-to-enjoy-cold-brews-available-first-at-kroger-302740845.html" TargetMode="External"/><Relationship Id="rId419" Type="http://schemas.openxmlformats.org/officeDocument/2006/relationships/hyperlink" Target="https://www.gurufocus.com/news/8789842/mcdonalds-expands-beverage-menu-with-energy-drinks" TargetMode="External"/><Relationship Id="rId420" Type="http://schemas.openxmlformats.org/officeDocument/2006/relationships/hyperlink" Target="https://www.wdef.com/mcdonalds-to-start-selling-refreshers-and-crafted-sodas-nationwide-in-may/" TargetMode="External"/><Relationship Id="rId421" Type="http://schemas.openxmlformats.org/officeDocument/2006/relationships/hyperlink" Target="https://rollingout.com/2026/04/13/starbucks-introduces-fresh-new-summer/" TargetMode="External"/><Relationship Id="rId422" Type="http://schemas.openxmlformats.org/officeDocument/2006/relationships/hyperlink" Target="https://news.stv.tv/north/proposals-for-drive-thru-starbucks-could-create-traffic-chaos-in-inverurie" TargetMode="External"/><Relationship Id="rId423" Type="http://schemas.openxmlformats.org/officeDocument/2006/relationships/hyperlink" Target="https://coffeetalk.com/daily-dose/top-news/04-2026/109795/" TargetMode="External"/><Relationship Id="rId424" Type="http://schemas.openxmlformats.org/officeDocument/2006/relationships/hyperlink" Target="https://www.beanscenemag.com.au/elevating-menus-with-matcha/" TargetMode="External"/><Relationship Id="rId425" Type="http://schemas.openxmlformats.org/officeDocument/2006/relationships/hyperlink" Target="https://www.beanscenemag.com.au/how-to-meet-surging-signature-drink-demand/" TargetMode="External"/><Relationship Id="rId426" Type="http://schemas.openxmlformats.org/officeDocument/2006/relationships/hyperlink" Target="https://blavity.com/7-eleven-closing-stores-2026-april" TargetMode="External"/><Relationship Id="rId427" Type="http://schemas.openxmlformats.org/officeDocument/2006/relationships/hyperlink" Target="https://daxueconsulting.com/korean-fashion-in-china/" TargetMode="External"/><Relationship Id="rId428" Type="http://schemas.openxmlformats.org/officeDocument/2006/relationships/hyperlink" Target="https://www.checkout.ie/a-brands/mcdonalds-to-add-energy-drinks-and-crafted-sodas-to-us-menus-wsj-225420" TargetMode="External"/><Relationship Id="rId429" Type="http://schemas.openxmlformats.org/officeDocument/2006/relationships/hyperlink" Target="https://www.omahadailyrecord.com/content/why-americans-are-buying-22-smoothies-despite-feeling-terrible-about-economy" TargetMode="External"/><Relationship Id="rId430" Type="http://schemas.openxmlformats.org/officeDocument/2006/relationships/hyperlink" Target="https://foodmanagement.today/funding-a-fifth-agricultural-revolution/" TargetMode="External"/><Relationship Id="rId431" Type="http://schemas.openxmlformats.org/officeDocument/2006/relationships/hyperlink" Target="https://foodbusinessgulf.com/draft/uae-sustains-foodservice-growth-as-global-market-stabilizes-signaling-new-sourcing-dynamics/" TargetMode="External"/><Relationship Id="rId432" Type="http://schemas.openxmlformats.org/officeDocument/2006/relationships/hyperlink" Target="https://in.ign.com/news/258206/mcdonalds-expands-drinks-menu" TargetMode="External"/><Relationship Id="rId433" Type="http://schemas.openxmlformats.org/officeDocument/2006/relationships/hyperlink" Target="https://www.foodnavigator.com/Article/2026/04/14/flavour-trends-coming-for-coffee-sector/?utm_source=RSS_Feed&amp;utm_medium=RSS&amp;utm_campaign=RSS" TargetMode="External"/><Relationship Id="rId434" Type="http://schemas.openxmlformats.org/officeDocument/2006/relationships/hyperlink" Target="https://mittalteas.com/blogs/news/importing-indian-teas-into-australia-a-complete-guide-by-mittal-teas" TargetMode="External"/><Relationship Id="rId435" Type="http://schemas.openxmlformats.org/officeDocument/2006/relationships/hyperlink" Target="https://www.thespiritsbusiness.com/2026/04/mark-anthony-group-to-buy-finnish-long-drink/" TargetMode="External"/><Relationship Id="rId436" Type="http://schemas.openxmlformats.org/officeDocument/2006/relationships/hyperlink" Target="https://businessday.ng/world/article/turkey-egypt-nigeria-lead-worlds-fastest-growing-foodservice-markets/" TargetMode="External"/><Relationship Id="rId437" Type="http://schemas.openxmlformats.org/officeDocument/2006/relationships/hyperlink" Target="https://www.independent.co.uk/life-style/dr-pepper-creamy-coconut-returns-b2957341.html" TargetMode="External"/><Relationship Id="rId438" Type="http://schemas.openxmlformats.org/officeDocument/2006/relationships/hyperlink" Target="https://www.prnewswire.com/news-releases/coffee-tops-americans-beverage-choices-302741422.html" TargetMode="External"/><Relationship Id="rId439" Type="http://schemas.openxmlformats.org/officeDocument/2006/relationships/hyperlink" Target="https://www.prnewswire.com/news-releases/taste-modulators-market-to-reach-us-3-0-billion-by-2033-driven-by-health-trends-and-clean-label-innovation---persistence-market-research-302741710.html" TargetMode="External"/><Relationship Id="rId440" Type="http://schemas.openxmlformats.org/officeDocument/2006/relationships/hyperlink" Target="https://www.worldpoliticsreview.com/global-coffee-trade-changes-impacts/" TargetMode="External"/><Relationship Id="rId441" Type="http://schemas.openxmlformats.org/officeDocument/2006/relationships/hyperlink" Target="https://www.checkout.ie/supply-chain/wheat-rises-1-5-as-us-prepares-to-blockade-strait-of-hormuz-225400" TargetMode="External"/><Relationship Id="rId442" Type="http://schemas.openxmlformats.org/officeDocument/2006/relationships/hyperlink" Target="https://forumias.com/blog/to-ensure-food-security-amid-war-clouds-government-must-reform-fertiliser-policy/" TargetMode="External"/><Relationship Id="rId443" Type="http://schemas.openxmlformats.org/officeDocument/2006/relationships/hyperlink" Target="https://www.hortidaily.com/article/9826383/albanian-tomato-prices-rise-to-us-8-40-per-kg/" TargetMode="External"/><Relationship Id="rId444" Type="http://schemas.openxmlformats.org/officeDocument/2006/relationships/hyperlink" Target="https://www.hortidaily.com/article/9827312/war-in-iran-fertilizer-sector-warns-of-lasting-supply-risk/" TargetMode="External"/><Relationship Id="rId445" Type="http://schemas.openxmlformats.org/officeDocument/2006/relationships/hyperlink" Target="https://www.wpr.org/agriculture/harvest-wisconsin-groceries-expensive-fuel-prices-climb" TargetMode="External"/><Relationship Id="rId446" Type="http://schemas.openxmlformats.org/officeDocument/2006/relationships/hyperlink" Target="https://www.allagnews.com/iran-conflict-raises-costs-but-farm-income-outlook-mixed/" TargetMode="External"/><Relationship Id="rId447" Type="http://schemas.openxmlformats.org/officeDocument/2006/relationships/hyperlink" Target="https://www.allagnews.com/immigration-policy-shifts-could-reshape-farm-labor-supply/" TargetMode="External"/><Relationship Id="rId448" Type="http://schemas.openxmlformats.org/officeDocument/2006/relationships/hyperlink" Target="https://americanbazaaronline.com/2026/04/13/hormuz-blockade-triggers-food-price-fears-in-us-478869/" TargetMode="External"/><Relationship Id="rId449" Type="http://schemas.openxmlformats.org/officeDocument/2006/relationships/hyperlink" Target="https://www.df.cl/internacional/economia/la-fao-advierte-que-el-bloqueo-del-estrecho-de-ormuz-podria-provocar-una" TargetMode="External"/><Relationship Id="rId450" Type="http://schemas.openxmlformats.org/officeDocument/2006/relationships/hyperlink" Target="https://www.bssnews.net/international/377603" TargetMode="External"/><Relationship Id="rId451" Type="http://schemas.openxmlformats.org/officeDocument/2006/relationships/hyperlink" Target="https://tribune.net.ph/2026/04/14/da-farmers-see-better-harvests-higher-prices-amid-cost-pressures" TargetMode="External"/><Relationship Id="rId452" Type="http://schemas.openxmlformats.org/officeDocument/2006/relationships/hyperlink" Target="https://www.farms.com/ag-industry-news/agriculture-commodities-caught-between-war-and-weather-668.aspx" TargetMode="External"/><Relationship Id="rId453" Type="http://schemas.openxmlformats.org/officeDocument/2006/relationships/hyperlink" Target="https://ricenewstoday.com/rice-farmers-in-asutsuare-face-lo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