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2026-04-26 15:00 UTC [FJQX]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w:t>
      </w:r>
      <w:r/>
    </w:p>
    <w:p>
      <w:pPr>
        <w:pStyle w:val="ListBullet"/>
        <w:spacing w:line="240" w:lineRule="auto"/>
        <w:ind w:left="720"/>
      </w:pPr>
      <w:r/>
      <w:r>
        <w:t>generated_at: 2026-04-26T15:00:00Z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crude oil risk premium remains elevated as Middle East shipping/sanctions enforcement narratives concentrate around disruption risk (e.g., Hormuz / interdictions / blockade framing).</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B-crude-002</w:t>
            </w:r>
          </w:p>
        </w:tc>
        <w:tc>
          <w:tcPr>
            <w:tcW w:type="dxa" w:w="1040"/>
          </w:tcPr>
          <w:p>
            <w:r>
              <w:t>Over 24h, the bullish impulse is vulnerable to fast narrative reversals (de-escalation / reopening / alternative flows), keeping reversal risk above baseline despite broad headline mass.</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r/>
      <w:r>
        <w:rPr>
          <w:rFonts w:ascii="Courier" w:hAnsi="Courier"/>
        </w:rPr>
        <w:t>{</w:t>
        <w:br/>
        <w:t xml:space="preserve"> "workflow_6B_CIS_output": {</w:t>
        <w:br/>
        <w:t xml:space="preserve"> "snapshot_id": "6B-CIS-crude_oil-2026-04-26T15:00:00Z",</w:t>
        <w:br/>
        <w:t xml:space="preserve"> "timestamp_utc": "2026-04-26T15:00:00Z",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69,</w:t>
        <w:br/>
        <w:t xml:space="preserve"> "headline_fragility_score_0_100": 58,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"Near-term crude oil risk premium remains elevated as Middle East shipping/sanctions enforcement narratives concentrate around disruption risk (e.g., Hormuz / interdictions / blockade framing).",</w:t>
        <w:br/>
        <w:t xml:space="preserve"> "probability_pct": 66,</w:t>
        <w:br/>
        <w:t xml:space="preserve"> "direction": "up",</w:t>
        <w:br/>
        <w:t xml:space="preserve"> "velocity": "accelerating",</w:t>
        <w:br/>
        <w:t xml:space="preserve"> "horizon": "6h",</w:t>
        <w:br/>
        <w:t xml:space="preserve"> "drivers": [</w:t>
        <w:br/>
        <w:t xml:space="preserve"> "geopolitical_disruption",</w:t>
        <w:br/>
        <w:t xml:space="preserve"> "sanctions_enforcement",</w:t>
        <w:br/>
        <w:t xml:space="preserve"> "maritime_security_risk"</w:t>
        <w:br/>
        <w:t xml:space="preserve"> ],</w:t>
        <w:br/>
        <w:t xml:space="preserve"> "contradicted_by": [</w:t>
        <w:br/>
        <w:t xml:space="preserve"> "supply_rerouting_and_substitution_narratives (e.g., diversified sourcing / offsets)",</w:t>
        <w:br/>
        <w:t xml:space="preserve"> "demand_destruction_risk (recession / inflation shock framing)"</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"B-crude-002",</w:t>
        <w:br/>
        <w:t xml:space="preserve"> "market": "crude_oil",</w:t>
        <w:br/>
        <w:t xml:space="preserve"> "claim": "Over 24h, the bullish impulse is vulnerable to fast narrative reversals (de-escalation / reopening / alternative flows), keeping reversal risk above baseline despite broad headline mass.",</w:t>
        <w:br/>
        <w:t xml:space="preserve"> "probability_pct": 58,</w:t>
        <w:br/>
        <w:t xml:space="preserve"> "direction": "mixed",</w:t>
        <w:br/>
        <w:t xml:space="preserve"> "velocity": "stable",</w:t>
        <w:br/>
        <w:t xml:space="preserve"> "horizon": "24h",</w:t>
        <w:br/>
        <w:t xml:space="preserve"> "drivers": [</w:t>
        <w:br/>
        <w:t xml:space="preserve"> "geopolitical_disruption",</w:t>
        <w:br/>
        <w:t xml:space="preserve"> "macro_demand",</w:t>
        <w:br/>
        <w:t xml:space="preserve"> "inventory_storage (implicit via price-spike/recession discourse)"</w:t>
        <w:br/>
        <w:t xml:space="preserve"> ],</w:t>
        <w:br/>
        <w:t xml:space="preserve"> "contradicted_by": [</w:t>
        <w:br/>
        <w:t xml:space="preserve"> "continued escalation / sustained disruption confirmation"</w:t>
        <w:br/>
        <w:t xml:space="preserve"> ],</w:t>
        <w:br/>
        <w:t xml:space="preserve"> "directional_confidence_score_0_100": 61,</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69,</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"regime_state": "tightening",</w:t>
        <w:br/>
        <w:t xml:space="preserve"> "supporting_belief_ids": [</w:t>
        <w:br/>
        <w:t xml:space="preserve"> "B-crude-001",</w:t>
        <w:br/>
        <w:t xml:space="preserve"> "B-crude-002"</w:t>
        <w:br/>
        <w:t xml:space="preserve"> ],</w:t>
        <w:br/>
        <w:t xml:space="preserve"> "source_tier_counts": {</w:t>
        <w:br/>
        <w:t xml:space="preserve"> "A": 30,</w:t>
        <w:br/>
        <w:t xml:space="preserve"> "B": 14,</w:t>
        <w:br/>
        <w:t xml:space="preserve"> "C": 2,</w:t>
        <w:br/>
        <w:t xml:space="preserve"> "D": 217,</w:t>
        <w:br/>
        <w:t xml:space="preserve"> "U": 0</w:t>
        <w:br/>
        <w:t xml:space="preserve"> },</w:t>
        <w:br/>
        <w:t xml:space="preserve"> "freshness_mix": {</w:t>
        <w:br/>
        <w:t xml:space="preserve"> "fresh_0_6h": 120,</w:t>
        <w:br/>
        <w:t xml:space="preserve"> "fresh_6_24h": 143,</w:t>
        <w:br/>
        <w:t xml:space="preserve"> "stale_24_72h": 0,</w:t>
        <w:br/>
        <w:t xml:space="preserve"> "stale_gt_72h": 0</w:t>
        <w:br/>
        <w:t xml:space="preserve"> },</w:t>
        <w:br/>
        <w:t xml:space="preserve"> "directional_score_0_to_100_signed": 52,</w:t>
        <w:br/>
        <w:t xml:space="preserve"> "actual_counterevidence_score_0_100": 30,</w:t>
        <w:br/>
        <w:t xml:space="preserve"> "reversal_triggered": false,</w:t>
        <w:br/>
        <w:t xml:space="preserve"> "reversal_evidence_summary": [</w:t>
        <w:br/>
        <w:t xml:space="preserve"> "Counter-pressure is primarily mitigating/offset narratives and demand-destruction framing rather than fresh, direct de-escalation confirmation."</w:t>
        <w:br/>
        <w:t xml:space="preserve"> ]</w:t>
        <w:br/>
        <w:t xml:space="preserve"> }</w:t>
        <w:br/>
        <w:t xml:space="preserve"> ],</w:t>
        <w:br/>
        <w:t xml:space="preserve"> "risk_flags": [</w:t>
        <w:br/>
        <w:t xml:space="preserve"> {</w:t>
        <w:br/>
        <w:t xml:space="preserve"> "flag": "narrative_whipsaw_risk",</w:t>
        <w:br/>
        <w:t xml:space="preserve"> "severity": "medium",</w:t>
        <w:br/>
        <w:t xml:space="preserve"> "description": "Geopolitical headlines are high-velocity and can reverse quickly; conviction is materially exposed to de-escalation/route-normalisation updates."</w:t>
        <w:br/>
        <w:t xml:space="preserve"> },</w:t>
        <w:br/>
        <w:t xml:space="preserve"> {</w:t>
        <w:br/>
        <w:t xml:space="preserve"> "flag": "macro_demand_counterpressure",</w:t>
        <w:br/>
        <w:t xml:space="preserve"> "severity": "medium",</w:t>
        <w:br/>
        <w:t xml:space="preserve"> "description": "Recession/inflation concern narratives act as partial counterweight (demand-destruction risk), raising reversal risk versus a pure supply-shock tape."</w:t>
        <w:br/>
        <w:t xml:space="preserve"> },</w:t>
        <w:br/>
        <w:t xml:space="preserve"> {</w:t>
        <w:br/>
        <w:t xml:space="preserve"> "flag": "authority_skew_low_tier_amplification",</w:t>
        <w:br/>
        <w:t xml:space="preserve"> "severity": "medium",</w:t>
        <w:br/>
        <w:t xml:space="preserve"> "description": "Directional mass is broad, but a large share of supporting propagation is low-tier; authority confirmation is present yet not dominant."</w:t>
        <w:br/>
        <w:t xml:space="preserve"> },</w:t>
        <w:br/>
        <w:t xml:space="preserve"> {</w:t>
        <w:br/>
        <w:t xml:space="preserve"> "flag": "data_sparsity_in_timeseries_buckets",</w:t>
        <w:br/>
        <w:t xml:space="preserve"> "severity": "low",</w:t>
        <w:br/>
        <w:t xml:space="preserve"> "description": "Pre-event hours in the 24h lookback are sparse in the admitted set; early buckets are conservative neutral with higher fragility."</w:t>
        <w:br/>
        <w:t xml:space="preserve"> }</w:t>
        <w:br/>
        <w:t xml:space="preserve"> ],</w:t>
        <w:br/>
        <w:t xml:space="preserve"> "candidate_actions": [</w:t>
        <w:br/>
        <w:t xml:space="preserve"> {</w:t>
        <w:br/>
        <w:t xml:space="preserve"> "market": "crude_oil",</w:t>
        <w:br/>
        <w:t xml:space="preserve"> "action_label": "watch_long_bias",</w:t>
        <w:br/>
        <w:t xml:space="preserve"> "confidence": "medium",</w:t>
        <w:br/>
        <w:t xml:space="preserve"> "trigger_condition": "Fresh confirmation of sustained disruption/constraints (additional independent high-tier updates) without parallel de-escalation signals."</w:t>
        <w:br/>
        <w:t xml:space="preserve"> },</w:t>
        <w:br/>
        <w:t xml:space="preserve"> {</w:t>
        <w:br/>
        <w:t xml:space="preserve"> "market": "crude_oil",</w:t>
        <w:br/>
        <w:t xml:space="preserve"> "action_label": "reversal_watch",</w:t>
        <w:br/>
        <w:t xml:space="preserve"> "confidence": "high",</w:t>
        <w:br/>
        <w:t xml:space="preserve"> "trigger_condition": "Any credible de-escalation / reopening / disruption invalidation headline(s) in the next 2\u20136 hours, or a visible contradiction spike in fresh evidence."</w:t>
        <w:br/>
        <w:t xml:space="preserve"> },</w:t>
        <w:br/>
        <w:t xml:space="preserve"> {</w:t>
        <w:br/>
        <w:t xml:space="preserve"> "market": "crude_oil",</w:t>
        <w:br/>
        <w:t xml:space="preserve"> "action_label": "volatility_watch",</w:t>
        <w:br/>
        <w:t xml:space="preserve"> "confidence": "high",</w:t>
        <w:br/>
        <w:t xml:space="preserve"> "trigger_condition": "Headlines shift from disruption to mitigation (rerouting/substitution/export surge) while macro-demand risk narratives intensify."</w:t>
        <w:br/>
        <w:t xml:space="preserve"> },</w:t>
        <w:br/>
        <w:t xml:space="preserve"> {</w:t>
        <w:br/>
        <w:t xml:space="preserve"> "market": "crude_oil",</w:t>
        <w:br/>
        <w:t xml:space="preserve"> "action_label": "stay_flat",</w:t>
        <w:br/>
        <w:t xml:space="preserve"> "confidence": "low",</w:t>
        <w:br/>
        <w:t xml:space="preserve"> "trigger_condition": "Only if the evidence stream becomes materially contradictory (net directional score returns to within \u00b120) or late-breaking invalidation triggers."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"2026-04-25T15:00:00Z",</w:t>
        <w:br/>
        <w:t xml:space="preserve"> "bucket_end_utc": "2026-04-25T16:00:00Z",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"2026-04-25T16:00:00Z",</w:t>
        <w:br/>
        <w:t xml:space="preserve"> "bucket_end_utc": "2026-04-25T17:00:00Z",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"2026-04-25T17:00:00Z",</w:t>
        <w:br/>
        <w:t xml:space="preserve"> "bucket_end_utc": "2026-04-25T18:00:00Z",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"2026-04-25T18:00:00Z",</w:t>
        <w:br/>
        <w:t xml:space="preserve"> "bucket_end_utc": "2026-04-25T19:00:00Z",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"2026-04-25T19:00:00Z",</w:t>
        <w:br/>
        <w:t xml:space="preserve"> "bucket_end_utc": "2026-04-25T20:00:00Z",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"2026-04-25T20:00:00Z",</w:t>
        <w:br/>
        <w:t xml:space="preserve"> "bucket_end_utc": "2026-04-25T21:00:00Z",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"2026-04-25T21:00:00Z",</w:t>
        <w:br/>
        <w:t xml:space="preserve"> "bucket_end_utc": "2026-04-25T22:00:00Z",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"2026-04-25T22:00:00Z",</w:t>
        <w:br/>
        <w:t xml:space="preserve"> "bucket_end_utc": "2026-04-25T23:00:00Z",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"2026-04-25T23:00:00Z",</w:t>
        <w:br/>
        <w:t xml:space="preserve"> "bucket_end_utc": "2026-04-26T00:00:00Z",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"2026-04-26T00:00:00Z",</w:t>
        <w:br/>
        <w:t xml:space="preserve"> "bucket_end_utc": "2026-04-26T01:00:00Z",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"2026-04-26T01:00:00Z",</w:t>
        <w:br/>
        <w:t xml:space="preserve"> "bucket_end_utc": "2026-04-26T02:00:00Z",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"2026-04-26T02:00:00Z",</w:t>
        <w:br/>
        <w:t xml:space="preserve"> "bucket_end_utc": "2026-04-26T03:00:00Z",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"2026-04-26T03:00:00Z",</w:t>
        <w:br/>
        <w:t xml:space="preserve"> "bucket_end_utc": "2026-04-26T04:00:00Z",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75,</w:t>
        <w:br/>
        <w:t xml:space="preserve"> "dominant_state": "neutral_mixed"</w:t>
        <w:br/>
        <w:t xml:space="preserve"> },</w:t>
        <w:br/>
        <w:t xml:space="preserve"> {</w:t>
        <w:br/>
        <w:t xml:space="preserve"> "bucket_start_utc": "2026-04-26T04:00:00Z",</w:t>
        <w:br/>
        <w:t xml:space="preserve"> "bucket_end_utc": "2026-04-26T05:00:00Z",</w:t>
        <w:br/>
        <w:t xml:space="preserve"> "directional_score_signed": 20,</w:t>
        <w:br/>
        <w:t xml:space="preserve"> "bullish_pressure_score": 28,</w:t>
        <w:br/>
        <w:t xml:space="preserve"> "bearish_pressure_score": 8,</w:t>
        <w:br/>
        <w:t xml:space="preserve"> "net_sentiment_score": 20,</w:t>
        <w:br/>
        <w:t xml:space="preserve"> "velocity_score": 20,</w:t>
        <w:br/>
        <w:t xml:space="preserve"> "acceleration_score": 20,</w:t>
        <w:br/>
        <w:t xml:space="preserve"> "contradiction_ratio": 0.12,</w:t>
        <w:br/>
        <w:t xml:space="preserve"> "fresh_evidence_count": 9,</w:t>
        <w:br/>
        <w:t xml:space="preserve"> "stale_evidence_count": 0,</w:t>
        <w:br/>
        <w:t xml:space="preserve"> "conviction_score_0_100": 32,</w:t>
        <w:br/>
        <w:t xml:space="preserve"> "fragility_score_0_100": 70,</w:t>
        <w:br/>
        <w:t xml:space="preserve"> "dominant_state": "bullish"</w:t>
        <w:br/>
        <w:t xml:space="preserve"> },</w:t>
        <w:br/>
        <w:t xml:space="preserve"> {</w:t>
        <w:br/>
        <w:t xml:space="preserve"> "bucket_start_utc": "2026-04-26T05:00:00Z",</w:t>
        <w:br/>
        <w:t xml:space="preserve"> "bucket_end_utc": "2026-04-26T06:00:00Z",</w:t>
        <w:br/>
        <w:t xml:space="preserve"> "directional_score_signed": 35,</w:t>
        <w:br/>
        <w:t xml:space="preserve"> "bullish_pressure_score": 44,</w:t>
        <w:br/>
        <w:t xml:space="preserve"> "bearish_pressure_score": 9,</w:t>
        <w:br/>
        <w:t xml:space="preserve"> "net_sentiment_score": 35,</w:t>
        <w:br/>
        <w:t xml:space="preserve"> "velocity_score": 15,</w:t>
        <w:br/>
        <w:t xml:space="preserve"> "acceleration_score": -5,</w:t>
        <w:br/>
        <w:t xml:space="preserve"> "contradiction_ratio": 0.11,</w:t>
        <w:br/>
        <w:t xml:space="preserve"> "fresh_evidence_count": 18,</w:t>
        <w:br/>
        <w:t xml:space="preserve"> "stale_evidence_count": 0,</w:t>
        <w:br/>
        <w:t xml:space="preserve"> "conviction_score_0_100": 45,</w:t>
        <w:br/>
        <w:t xml:space="preserve"> "fragility_score_0_100": 66,</w:t>
        <w:br/>
        <w:t xml:space="preserve"> "dominant_state": "bullish"</w:t>
        <w:br/>
        <w:t xml:space="preserve"> },</w:t>
        <w:br/>
        <w:t xml:space="preserve"> {</w:t>
        <w:br/>
        <w:t xml:space="preserve"> "bucket_start_utc": "2026-04-26T06:00:00Z",</w:t>
        <w:br/>
        <w:t xml:space="preserve"> "bucket_end_utc": "2026-04-26T07:00:00Z",</w:t>
        <w:br/>
        <w:t xml:space="preserve"> "directional_score_signed": 45,</w:t>
        <w:br/>
        <w:t xml:space="preserve"> "bullish_pressure_score": 56,</w:t>
        <w:br/>
        <w:t xml:space="preserve"> "bearish_pressure_score": 11,</w:t>
        <w:br/>
        <w:t xml:space="preserve"> "net_sentiment_score": 45,</w:t>
        <w:br/>
        <w:t xml:space="preserve"> "velocity_score": 10,</w:t>
        <w:br/>
        <w:t xml:space="preserve"> "acceleration_score": -5,</w:t>
        <w:br/>
        <w:t xml:space="preserve"> "contradiction_ratio": 0.12,</w:t>
        <w:br/>
        <w:t xml:space="preserve"> "fresh_evidence_count": 26,</w:t>
        <w:br/>
        <w:t xml:space="preserve"> "stale_evidence_count": 0,</w:t>
        <w:br/>
        <w:t xml:space="preserve"> "conviction_score_0_100": 53,</w:t>
        <w:br/>
        <w:t xml:space="preserve"> "fragility_score_0_100": 62,</w:t>
        <w:br/>
        <w:t xml:space="preserve"> "dominant_state": "bullish"</w:t>
        <w:br/>
        <w:t xml:space="preserve"> },</w:t>
        <w:br/>
        <w:t xml:space="preserve"> {</w:t>
        <w:br/>
        <w:t xml:space="preserve"> "bucket_start_utc": "2026-04-26T07:00:00Z",</w:t>
        <w:br/>
        <w:t xml:space="preserve"> "bucket_end_utc": "2026-04-26T08:00:00Z",</w:t>
        <w:br/>
        <w:t xml:space="preserve"> "directional_score_signed": 50,</w:t>
        <w:br/>
        <w:t xml:space="preserve"> "bullish_pressure_score": 62,</w:t>
        <w:br/>
        <w:t xml:space="preserve"> "bearish_pressure_score": 12,</w:t>
        <w:br/>
        <w:t xml:space="preserve"> "net_sentiment_score": 50,</w:t>
        <w:br/>
        <w:t xml:space="preserve"> "velocity_score": 5,</w:t>
        <w:br/>
        <w:t xml:space="preserve"> "acceleration_score": -5,</w:t>
        <w:br/>
        <w:t xml:space="preserve"> "contradiction_ratio": 0.13,</w:t>
        <w:br/>
        <w:t xml:space="preserve"> "fresh_evidence_count": 30,</w:t>
        <w:br/>
        <w:t xml:space="preserve"> "stale_evidence_count": 0,</w:t>
        <w:br/>
        <w:t xml:space="preserve"> "conviction_score_0_100": 57,</w:t>
        <w:br/>
        <w:t xml:space="preserve"> "fragility_score_0_100": 60,</w:t>
        <w:br/>
        <w:t xml:space="preserve"> "dominant_state": "bullish"</w:t>
        <w:br/>
        <w:t xml:space="preserve"> },</w:t>
        <w:br/>
        <w:t xml:space="preserve"> {</w:t>
        <w:br/>
        <w:t xml:space="preserve"> "bucket_start_utc": "2026-04-26T08:00:00Z",</w:t>
        <w:br/>
        <w:t xml:space="preserve"> "bucket_end_utc": "2026-04-26T09:00:00Z",</w:t>
        <w:br/>
        <w:t xml:space="preserve"> "directional_score_signed": 55,</w:t>
        <w:br/>
        <w:t xml:space="preserve"> "bullish_pressure_score": 68,</w:t>
        <w:br/>
        <w:t xml:space="preserve"> "bearish_pressure_score": 13,</w:t>
        <w:br/>
        <w:t xml:space="preserve"> "net_sentiment_score": 55,</w:t>
        <w:br/>
        <w:t xml:space="preserve"> "velocity_score": 5,</w:t>
        <w:br/>
        <w:t xml:space="preserve"> "acceleration_score": 0,</w:t>
        <w:br/>
        <w:t xml:space="preserve"> "contradiction_ratio": 0.12,</w:t>
        <w:br/>
        <w:t xml:space="preserve"> "fresh_evidence_count": 33,</w:t>
        <w:br/>
        <w:t xml:space="preserve"> "stale_evidence_count": 0,</w:t>
        <w:br/>
        <w:t xml:space="preserve"> "conviction_score_0_100": 60,</w:t>
        <w:br/>
        <w:t xml:space="preserve"> "fragility_score_0_100": 59,</w:t>
        <w:br/>
        <w:t xml:space="preserve"> "dominant_state": "bullish"</w:t>
        <w:br/>
        <w:t xml:space="preserve"> },</w:t>
        <w:br/>
        <w:t xml:space="preserve"> {</w:t>
        <w:br/>
        <w:t xml:space="preserve"> "bucket_start_utc": "2026-04-26T09:00:00Z",</w:t>
        <w:br/>
        <w:t xml:space="preserve"> "bucket_end_utc": "2026-04-26T10:00:00Z",</w:t>
        <w:br/>
        <w:t xml:space="preserve"> "directional_score_signed": 58,</w:t>
        <w:br/>
        <w:t xml:space="preserve"> "bullish_pressure_score": 71,</w:t>
        <w:br/>
        <w:t xml:space="preserve"> "bearish_pressure_score": 13,</w:t>
        <w:br/>
        <w:t xml:space="preserve"> "net_sentiment_score": 58,</w:t>
        <w:br/>
        <w:t xml:space="preserve"> "velocity_score": 3,</w:t>
        <w:br/>
        <w:t xml:space="preserve"> "acceleration_score": -2,</w:t>
        <w:br/>
        <w:t xml:space="preserve"> "contradiction_ratio": 0.12,</w:t>
        <w:br/>
        <w:t xml:space="preserve"> "fresh_evidence_count": 36,</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"2026-04-26T10:00:00Z",</w:t>
        <w:br/>
        <w:t xml:space="preserve"> "bucket_end_utc": "2026-04-26T11:00:00Z",</w:t>
        <w:br/>
        <w:t xml:space="preserve"> "directional_score_signed": 62,</w:t>
        <w:br/>
        <w:t xml:space="preserve"> "bullish_pressure_score": 76,</w:t>
        <w:br/>
        <w:t xml:space="preserve"> "bearish_pressure_score": 14,</w:t>
        <w:br/>
        <w:t xml:space="preserve"> "net_sentiment_score": 62,</w:t>
        <w:br/>
        <w:t xml:space="preserve"> "velocity_score": 4,</w:t>
        <w:br/>
        <w:t xml:space="preserve"> "acceleration_score": 1,</w:t>
        <w:br/>
        <w:t xml:space="preserve"> "contradiction_ratio": 0.13,</w:t>
        <w:br/>
        <w:t xml:space="preserve"> "fresh_evidence_count": 40,</w:t>
        <w:br/>
        <w:t xml:space="preserve"> "stale_evidence_count": 0,</w:t>
        <w:br/>
        <w:t xml:space="preserve"> "conviction_score_0_100": 65,</w:t>
        <w:br/>
        <w:t xml:space="preserve"> "fragility_score_0_100": 58,</w:t>
        <w:br/>
        <w:t xml:space="preserve"> "dominant_state": "bullish"</w:t>
        <w:br/>
        <w:t xml:space="preserve"> },</w:t>
        <w:br/>
        <w:t xml:space="preserve"> {</w:t>
        <w:br/>
        <w:t xml:space="preserve"> "bucket_start_utc": "2026-04-26T11:00:00Z",</w:t>
        <w:br/>
        <w:t xml:space="preserve"> "bucket_end_utc": "2026-04-26T12:00:00Z",</w:t>
        <w:br/>
        <w:t xml:space="preserve"> "directional_score_signed": 65,</w:t>
        <w:br/>
        <w:t xml:space="preserve"> "bullish_pressure_score": 79,</w:t>
        <w:br/>
        <w:t xml:space="preserve"> "bearish_pressure_score": 14,</w:t>
        <w:br/>
        <w:t xml:space="preserve"> "net_sentiment_score": 65,</w:t>
        <w:br/>
        <w:t xml:space="preserve"> "velocity_score": 3,</w:t>
        <w:br/>
        <w:t xml:space="preserve"> "acceleration_score": -1,</w:t>
        <w:br/>
        <w:t xml:space="preserve"> "contradiction_ratio": 0.13,</w:t>
        <w:br/>
        <w:t xml:space="preserve"> "fresh_evidence_count": 44,</w:t>
        <w:br/>
        <w:t xml:space="preserve"> "stale_evidence_count": 0,</w:t>
        <w:br/>
        <w:t xml:space="preserve"> "conviction_score_0_100": 67,</w:t>
        <w:br/>
        <w:t xml:space="preserve"> "fragility_score_0_100": 58,</w:t>
        <w:br/>
        <w:t xml:space="preserve"> "dominant_state": "bullish"</w:t>
        <w:br/>
        <w:t xml:space="preserve"> },</w:t>
        <w:br/>
        <w:t xml:space="preserve"> {</w:t>
        <w:br/>
        <w:t xml:space="preserve"> "bucket_start_utc": "2026-04-26T12:00:00Z",</w:t>
        <w:br/>
        <w:t xml:space="preserve"> "bucket_end_utc": "2026-04-26T13:00:00Z",</w:t>
        <w:br/>
        <w:t xml:space="preserve"> "directional_score_signed": 70,</w:t>
        <w:br/>
        <w:t xml:space="preserve"> "bullish_pressure_score": 86,</w:t>
        <w:br/>
        <w:t xml:space="preserve"> "bearish_pressure_score": 16,</w:t>
        <w:br/>
        <w:t xml:space="preserve"> "net_sentiment_score": 70,</w:t>
        <w:br/>
        <w:t xml:space="preserve"> "velocity_score": 5,</w:t>
        <w:br/>
        <w:t xml:space="preserve"> "acceleration_score": 2,</w:t>
        <w:br/>
        <w:t xml:space="preserve"> "contradiction_ratio": 0.14,</w:t>
        <w:br/>
        <w:t xml:space="preserve"> "fresh_evidence_count": 48,</w:t>
        <w:br/>
        <w:t xml:space="preserve"> "stale_evidence_count": 0,</w:t>
        <w:br/>
        <w:t xml:space="preserve"> "conviction_score_0_100": 70,</w:t>
        <w:br/>
        <w:t xml:space="preserve"> "fragility_score_0_100": 57,</w:t>
        <w:br/>
        <w:t xml:space="preserve"> "dominant_state": "bullish"</w:t>
        <w:br/>
        <w:t xml:space="preserve"> },</w:t>
        <w:br/>
        <w:t xml:space="preserve"> {</w:t>
        <w:br/>
        <w:t xml:space="preserve"> "bucket_start_utc": "2026-04-26T13:00:00Z",</w:t>
        <w:br/>
        <w:t xml:space="preserve"> "bucket_end_utc": "2026-04-26T14:00:00Z",</w:t>
        <w:br/>
        <w:t xml:space="preserve"> "directional_score_signed": 72,</w:t>
        <w:br/>
        <w:t xml:space="preserve"> "bullish_pressure_score": 88,</w:t>
        <w:br/>
        <w:t xml:space="preserve"> "bearish_pressure_score": 16,</w:t>
        <w:br/>
        <w:t xml:space="preserve"> "net_sentiment_score": 72,</w:t>
        <w:br/>
        <w:t xml:space="preserve"> "velocity_score": 2,</w:t>
        <w:br/>
        <w:t xml:space="preserve"> "acceleration_score": -3,</w:t>
        <w:br/>
        <w:t xml:space="preserve"> "contradiction_ratio": 0.14,</w:t>
        <w:br/>
        <w:t xml:space="preserve"> "fresh_evidence_count": 52,</w:t>
        <w:br/>
        <w:t xml:space="preserve"> "stale_evidence_count": 0,</w:t>
        <w:br/>
        <w:t xml:space="preserve"> "conviction_score_0_100": 71,</w:t>
        <w:br/>
        <w:t xml:space="preserve"> "fragility_score_0_100": 57,</w:t>
        <w:br/>
        <w:t xml:space="preserve"> "dominant_state": "bullish"</w:t>
        <w:br/>
        <w:t xml:space="preserve"> },</w:t>
        <w:br/>
        <w:t xml:space="preserve"> {</w:t>
        <w:br/>
        <w:t xml:space="preserve"> "bucket_start_utc": "2026-04-26T14:00:00Z",</w:t>
        <w:br/>
        <w:t xml:space="preserve"> "bucket_end_utc": "2026-04-26T15:00:00Z",</w:t>
        <w:br/>
        <w:t xml:space="preserve"> "directional_score_signed": 78,</w:t>
        <w:br/>
        <w:t xml:space="preserve"> "bullish_pressure_score": 96,</w:t>
        <w:br/>
        <w:t xml:space="preserve"> "bearish_pressure_score": 18,</w:t>
        <w:br/>
        <w:t xml:space="preserve"> "net_sentiment_score": 78,</w:t>
        <w:br/>
        <w:t xml:space="preserve"> "velocity_score": 6,</w:t>
        <w:br/>
        <w:t xml:space="preserve"> "acceleration_score": 4,</w:t>
        <w:br/>
        <w:t xml:space="preserve"> "contradiction_ratio": 0.15,</w:t>
        <w:br/>
        <w:t xml:space="preserve"> "fresh_evidence_count": 57,</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5,</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w:t>
        <w:br/>
        <w:t xml:space="preserve"> "No explicit contradiction objects were provided; counter-pressure estimated from mitigating supply/demand narratives inside admitted set."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https://www.business-standard.com/industry/news/west-asia-crisis-hits-india-s-beverage-industry-bottling-canning-impacted-126042600616_1.html</w:t>
        </w:r>
      </w:hyperlink>
      <w:r>
        <w:t xml:space="preserve"> - Geopolitical tensions in West Asia have disrupted energy supplies and inflated input costs for natural gas, aluminium, and petrochemicals, impacting India's beverage packaging sector. Since February, rising demand for glass bottles, aluminium cans, and PET bottles has collided with supply constraints, causing a mismatch. Major players like HNGIL and Great Galleon Ventures report production cuts and margin compression as companies absorb cost increases. Retailers face shortages, leading to reduced packet sizes and revenue drops for franchises.</w:t>
      </w:r>
      <w:r/>
    </w:p>
    <w:p>
      <w:pPr>
        <w:pStyle w:val="ListNumber"/>
        <w:spacing w:line="240" w:lineRule="auto"/>
        <w:ind w:left="720"/>
      </w:pPr>
      <w:r/>
      <w:hyperlink r:id="rId10">
        <w:r>
          <w:rPr>
            <w:color w:val="0000EE"/>
            <w:u w:val="single"/>
          </w:rPr>
          <w:t>https://www.indexbox.io/blog/hydrogenated-dimer-acid-market-forecast-points-higher-toward-2035-driven-by-polyamide-resin-demand/</w:t>
        </w:r>
      </w:hyperlink>
      <w:r>
        <w:t xml:space="preserve"> - The global hydrogenated dimer acid market is projected to expand from 450,000 tonnes in 2025 to 670,000 tonnes by 2035, driven by demand for polyamide resins and hot melt adhesives. The IndexBox report forecasts a compound annual growth rate of 4.2% through 2035, with Asia-Pacific leading expansion. Growth is supported by industrial activity in Asia-Pacific and North America, regulatory shifts toward low-VOC formulations, and capacity expansions in the US South and Scandinavia. Key participants include BASF SE, Evonik Industries AG, and Kraton Corporation.</w:t>
      </w:r>
      <w:r/>
    </w:p>
    <w:p>
      <w:pPr>
        <w:pStyle w:val="ListNumber"/>
        <w:spacing w:line="240" w:lineRule="auto"/>
        <w:ind w:left="720"/>
      </w:pPr>
      <w:r/>
      <w:hyperlink r:id="rId11">
        <w:r>
          <w:rPr>
            <w:color w:val="0000EE"/>
            <w:u w:val="single"/>
          </w:rPr>
          <w:t>https://stratnewsglobal.com/west-asia/jordan/saudia-arabia-uae-are-the-new-forces-driving-imec/</w:t>
        </w:r>
      </w:hyperlink>
      <w:r>
        <w:t xml:space="preserve"> - Saudi Arabia and the UAE are developing new freight corridors to bypass the Strait of Hormuz due to regional conflict. Saudi Arabia activated a 1,700-km corridor linking Jubail to Jordan's Haditha border, while the UAE invests $2 billion in a railway connecting Jordan's mining regions to the Port of Aqaba. These initiatives position Saudi Arabia and Qatar as primary entry nodes for Asian goods, shifting focus from the UAE's original role and reducing reliance on Israel's ports.</w:t>
      </w:r>
      <w:r/>
    </w:p>
    <w:p>
      <w:pPr>
        <w:pStyle w:val="ListNumber"/>
        <w:spacing w:line="240" w:lineRule="auto"/>
        <w:ind w:left="720"/>
      </w:pPr>
      <w:r/>
      <w:hyperlink r:id="rId12">
        <w:r>
          <w:rPr>
            <w:color w:val="0000EE"/>
            <w:u w:val="single"/>
          </w:rPr>
          <w:t>https://cryptobriefing.com/un-warns-of-medical-supply-shortages-in-iran-amid-conflict/</w:t>
        </w:r>
      </w:hyperlink>
      <w:r>
        <w:t xml:space="preserve"> - The United Nations has warned of impending medical supply shortages in Iran due to ongoing conflict and worsening logistical conditions. This disruption aligns with market expectations of continued blockades in the Strait of Hormuz, where traders currently price in only a 14.5% probability of normal traffic by May 15. The situation highlights persistent humanitarian risks and trade route instability in the region.</w:t>
      </w:r>
      <w:r/>
    </w:p>
    <w:p>
      <w:pPr>
        <w:pStyle w:val="ListNumber"/>
        <w:spacing w:line="240" w:lineRule="auto"/>
        <w:ind w:left="720"/>
      </w:pPr>
      <w:r/>
      <w:hyperlink r:id="rId11">
        <w:r>
          <w:rPr>
            <w:color w:val="0000EE"/>
            <w:u w:val="single"/>
          </w:rPr>
          <w:t>https://stratnewsglobal.com/west-asia/jordan/saudia-arabia-uae-are-the-new-forces-driving-imec/</w:t>
        </w:r>
      </w:hyperlink>
      <w:r>
        <w:t xml:space="preserve"> - Saudi Arabia and the UAE are developing new freight corridors to bypass the Strait of Hormuz due to regional conflict. Saudi Arabia activated a 1,700-km corridor linking Jubail to Jordan's Haditha border, while the UAE invests $2 billion in a railway connecting Jordan's mining regions to the Port of Aqaba. These initiatives position Saudi Arabia and Qatar as primary entry nodes for Asian goods, shifting focus from the UAE's original role and reducing reliance on Israel's ports.</w:t>
      </w:r>
      <w:r/>
    </w:p>
    <w:p>
      <w:pPr>
        <w:pStyle w:val="ListNumber"/>
        <w:spacing w:line="240" w:lineRule="auto"/>
        <w:ind w:left="720"/>
      </w:pPr>
      <w:r/>
      <w:hyperlink r:id="rId13">
        <w:r>
          <w:rPr>
            <w:color w:val="0000EE"/>
            <w:u w:val="single"/>
          </w:rPr>
          <w:t>https://cryptobriefing.com/iran-oman-leaders-discuss-strait-of-hormuz-security-amid-tensions/</w:t>
        </w:r>
      </w:hyperlink>
      <w:r>
        <w:t xml:space="preserve"> - Iran's Foreign Minister and Oman's Sultan met to discuss security in the Strait of Hormuz. The talks suggest possible de-escalation, though market odds for normal traffic by May 15 remain at 14%. US-Iran direct talks by June 30 odds rose to 14% following the meeting. Volume in the Strait of Hormuz market reached $36,459 in USDC. Analysts view the meeting as diplomatic positioning rather than a breakthrough without a concrete pathway to direct talks.</w:t>
      </w:r>
      <w:r/>
    </w:p>
    <w:p>
      <w:pPr>
        <w:pStyle w:val="ListNumber"/>
        <w:spacing w:line="240" w:lineRule="auto"/>
        <w:ind w:left="720"/>
      </w:pPr>
      <w:r/>
      <w:hyperlink r:id="rId14">
        <w:r>
          <w:rPr>
            <w:color w:val="0000EE"/>
            <w:u w:val="single"/>
          </w:rPr>
          <w:t>https://cryptobriefing.com/israel-deploys-iron-dome-to-uae-amid-iranian-missile-drone-attacks/</w:t>
        </w:r>
      </w:hyperlink>
      <w:r>
        <w:t xml:space="preserve"> - Israel has secretly deployed an Iron Dome battery with IDF troops to the UAE in response to Iran firing approximately 550 missiles and 2,200 drones at the UAE since the war began. The system intercepted dozens of Iranian missiles on UAE soil. This deployment indicates a deepening Israeli-UAE military relationship. Prediction markets show a 100% probability of an Iranian strike on Israel by April 30, 2026, while the probability of Gulf State military action against Iran by that date is 3.6%.</w:t>
      </w:r>
      <w:r/>
    </w:p>
    <w:p>
      <w:pPr>
        <w:pStyle w:val="ListNumber"/>
        <w:spacing w:line="240" w:lineRule="auto"/>
        <w:ind w:left="720"/>
      </w:pPr>
      <w:r/>
      <w:hyperlink r:id="rId11">
        <w:r>
          <w:rPr>
            <w:color w:val="0000EE"/>
            <w:u w:val="single"/>
          </w:rPr>
          <w:t>https://stratnewsglobal.com/west-asia/jordan/saudia-arabia-uae-are-the-new-forces-driving-imec/</w:t>
        </w:r>
      </w:hyperlink>
      <w:r>
        <w:t xml:space="preserve"> - Saudi Arabia and the UAE are developing new freight corridors to bypass the Strait of Hormuz due to regional conflict. Saudi Arabia activated a 1,700-km corridor linking Jubail to Jordan's Haditha border, while the UAE invests $2 billion in a railway connecting Jordan's mining regions to the Port of Aqaba. These initiatives position Saudi Arabia and Qatar as primary entry nodes for Asian goods, shifting focus from the UAE's original role and reducing reliance on Israel's ports.</w:t>
      </w:r>
      <w:r/>
    </w:p>
    <w:p>
      <w:pPr>
        <w:pStyle w:val="ListNumber"/>
        <w:spacing w:line="240" w:lineRule="auto"/>
        <w:ind w:left="720"/>
      </w:pPr>
      <w:r/>
      <w:hyperlink r:id="rId13">
        <w:r>
          <w:rPr>
            <w:color w:val="0000EE"/>
            <w:u w:val="single"/>
          </w:rPr>
          <w:t>https://cryptobriefing.com/iran-oman-leaders-discuss-strait-of-hormuz-security-amid-tensions/</w:t>
        </w:r>
      </w:hyperlink>
      <w:r>
        <w:t xml:space="preserve"> - Iran's Foreign Minister and Oman's Sultan met to discuss security in the Strait of Hormuz. The talks suggest possible de-escalation, though market odds for normal traffic by May 15 remain at 14%. US-Iran direct talks by June 30 odds rose to 14% following the meeting. Volume in the Strait of Hormuz market reached $36,459 in USDC. Analysts view the meeting as diplomatic positioning rather than a breakthrough without a concrete pathway to direct talks.</w:t>
      </w:r>
      <w:r/>
    </w:p>
    <w:p>
      <w:pPr>
        <w:pStyle w:val="ListNumber"/>
        <w:spacing w:line="240" w:lineRule="auto"/>
        <w:ind w:left="720"/>
      </w:pPr>
      <w:r/>
      <w:hyperlink r:id="rId12">
        <w:r>
          <w:rPr>
            <w:color w:val="0000EE"/>
            <w:u w:val="single"/>
          </w:rPr>
          <w:t>https://cryptobriefing.com/un-warns-of-medical-supply-shortages-in-iran-amid-conflict/</w:t>
        </w:r>
      </w:hyperlink>
      <w:r>
        <w:t xml:space="preserve"> - The United Nations has warned of impending medical supply shortages in Iran due to ongoing conflict and worsening logistical conditions. This disruption aligns with market expectations of continued blockades in the Strait of Hormuz, where traders currently price in only a 14.5% probability of normal traffic by May 15. The situation highlights persistent humanitarian risks and trade route instability in the region.</w:t>
      </w:r>
      <w:r/>
    </w:p>
    <w:p>
      <w:pPr>
        <w:pStyle w:val="ListNumber"/>
        <w:spacing w:line="240" w:lineRule="auto"/>
        <w:ind w:left="720"/>
      </w:pPr>
      <w:r/>
      <w:hyperlink r:id="rId15">
        <w:r>
          <w:rPr>
            <w:color w:val="0000EE"/>
            <w:u w:val="single"/>
          </w:rPr>
          <w:t>https://cryptobriefing.com/starmer-trump-discuss-strait-of-hormuz-shipping-amid-uk-naval-speculation/</w:t>
        </w:r>
      </w:hyperlink>
      <w:r>
        <w:t xml:space="preserve"> - UK Prime Minister Keir Starmer and US President Donald Trump discussed resuming shipping in the Strait of Hormuz following a shooting incident. Market odds for the UK sending warships through the strait by April 30 dropped to 1.5%. High-level coordination between London and Washington coincides with traders marking down the likelihood of a UK naval response, suggesting a diplomatic outcome rather than military escalation. The market remains a flashpoint in the Iran-US conflict.</w:t>
      </w:r>
      <w:r/>
    </w:p>
    <w:p>
      <w:pPr>
        <w:pStyle w:val="ListNumber"/>
        <w:spacing w:line="240" w:lineRule="auto"/>
        <w:ind w:left="720"/>
      </w:pPr>
      <w:r/>
      <w:hyperlink r:id="rId14">
        <w:r>
          <w:rPr>
            <w:color w:val="0000EE"/>
            <w:u w:val="single"/>
          </w:rPr>
          <w:t>https://cryptobriefing.com/israel-deploys-iron-dome-to-uae-amid-iranian-missile-drone-attacks/</w:t>
        </w:r>
      </w:hyperlink>
      <w:r>
        <w:t xml:space="preserve"> - Israel has secretly deployed an Iron Dome battery with IDF troops to the UAE in response to Iran firing approximately 550 missiles and 2,200 drones at the UAE since the war began. The system intercepted dozens of Iranian missiles on UAE soil. This deployment indicates a deepening Israeli-UAE military relationship. Prediction markets show a 100% probability of an Iranian strike on Israel by April 30, 2026, while the probability of Gulf State military action against Iran by that date is 3.6%.</w:t>
      </w:r>
      <w:r/>
    </w:p>
    <w:p>
      <w:pPr>
        <w:pStyle w:val="ListNumber"/>
        <w:spacing w:line="240" w:lineRule="auto"/>
        <w:ind w:left="720"/>
      </w:pPr>
      <w:r/>
      <w:hyperlink r:id="rId16">
        <w:r>
          <w:rPr>
            <w:color w:val="0000EE"/>
            <w:u w:val="single"/>
          </w:rPr>
          <w:t>https://cryptobriefing.com/iran-seizes-two-ships-near-strait-of-hormuz-raising-tensions/</w:t>
        </w:r>
      </w:hyperlink>
      <w:r>
        <w:t xml:space="preserve"> - Iran seized two container ships near the Strait of Hormuz, escalating regional tensions. The incident has increased risk perceptions in financial markets, causing odds for a regime fall by June 30 to rise to 8.5% and odds for a permanent peace deal by April 30 to drop to 2.5%. The Strait of Hormuz remains a critical chokepoint for global oil supplies. Analysts are monitoring statements from Iranian and US officials to determine if the escalation leads to broader military engagement or a diplomatic resolution.</w:t>
      </w:r>
      <w:r/>
    </w:p>
    <w:p>
      <w:pPr>
        <w:pStyle w:val="ListNumber"/>
        <w:spacing w:line="240" w:lineRule="auto"/>
        <w:ind w:left="720"/>
      </w:pPr>
      <w:r/>
      <w:hyperlink r:id="rId13">
        <w:r>
          <w:rPr>
            <w:color w:val="0000EE"/>
            <w:u w:val="single"/>
          </w:rPr>
          <w:t>https://cryptobriefing.com/iran-oman-leaders-discuss-strait-of-hormuz-security-amid-tensions/</w:t>
        </w:r>
      </w:hyperlink>
      <w:r>
        <w:t xml:space="preserve"> - Iran's Foreign Minister and Oman's Sultan met to discuss security in the Strait of Hormuz. The talks suggest possible de-escalation, though market odds for normal traffic by May 15 remain at 14%. US-Iran direct talks by June 30 odds rose to 14% following the meeting. Volume in the Strait of Hormuz market reached $36,459 in USDC. Analysts view the meeting as diplomatic positioning rather than a breakthrough without a concrete pathway to direct talks.</w:t>
      </w:r>
      <w:r/>
    </w:p>
    <w:p>
      <w:pPr>
        <w:pStyle w:val="ListNumber"/>
        <w:spacing w:line="240" w:lineRule="auto"/>
        <w:ind w:left="720"/>
      </w:pPr>
      <w:r/>
      <w:hyperlink r:id="rId17">
        <w:r>
          <w:rPr>
            <w:color w:val="0000EE"/>
            <w:u w:val="single"/>
          </w:rPr>
          <w:t>https://cryptobriefing.com/strait-of-hormuz-remains-locked-down-as-iran-holds-firm-on-blockade/</w:t>
        </w:r>
      </w:hyperlink>
      <w:r>
        <w:t xml:space="preserve"> - The Strait of Hormuz remains blocked with traffic levels far below normal. Market odds for traffic resumption by May 15 have fallen to 13.5%, down from 20% previously. Traders are skeptical of a quick resolution, with confidence in a reopening by that date dropping sharply. The Trump administration's blockade announcement market odds also declined from 72% to 53% in one day. Liquidity data indicates significant capital required to shift market sentiment on both traffic normalization and the blockade status.</w:t>
      </w:r>
      <w:r/>
    </w:p>
    <w:p>
      <w:pPr>
        <w:pStyle w:val="ListNumber"/>
        <w:spacing w:line="240" w:lineRule="auto"/>
        <w:ind w:left="720"/>
      </w:pPr>
      <w:r/>
      <w:hyperlink r:id="rId15">
        <w:r>
          <w:rPr>
            <w:color w:val="0000EE"/>
            <w:u w:val="single"/>
          </w:rPr>
          <w:t>https://cryptobriefing.com/starmer-trump-discuss-strait-of-hormuz-shipping-amid-uk-naval-speculation/</w:t>
        </w:r>
      </w:hyperlink>
      <w:r>
        <w:t xml:space="preserve"> - UK Prime Minister Keir Starmer and US President Donald Trump discussed resuming shipping in the Strait of Hormuz following a shooting incident. Market odds for the UK sending warships through the strait by April 30 dropped to 1.5%. High-level coordination between London and Washington coincides with traders marking down the likelihood of a UK naval response, suggesting a diplomatic outcome rather than military escalation. The market remains a flashpoint in the Iran-US conflict.</w:t>
      </w:r>
      <w:r/>
    </w:p>
    <w:p>
      <w:pPr>
        <w:pStyle w:val="ListNumber"/>
        <w:spacing w:line="240" w:lineRule="auto"/>
        <w:ind w:left="720"/>
      </w:pPr>
      <w:r/>
      <w:hyperlink r:id="rId18">
        <w:r>
          <w:rPr>
            <w:color w:val="0000EE"/>
            <w:u w:val="single"/>
          </w:rPr>
          <w:t>https://cryptobriefing.com/israeli-airstrikes-in-lebanon-complicate-diplomacy-as-iran-negotiates-in-oman/</w:t>
        </w:r>
      </w:hyperlink>
      <w:r>
        <w:t xml:space="preserve"> - Israeli airstrikes in Lebanon following evacuation orders have complicated regional diplomacy while Iran negotiates in Oman. Prediction markets show a steep decline in the probability of a US-Iran diplomatic meeting by April 30, dropping from 92% to 15%. Conversely, the market for an Israel-Lebanon meeting by the same date remains at 100%. The Strait of Hormuz normalization market also fell to 15% as Israeli attacks reduce odds of shipping traffic resumption by May 15. Traders note the narrow window for diplomatic resolution.</w:t>
      </w:r>
      <w:r/>
    </w:p>
    <w:p>
      <w:pPr>
        <w:pStyle w:val="ListNumber"/>
        <w:spacing w:line="240" w:lineRule="auto"/>
        <w:ind w:left="720"/>
      </w:pPr>
      <w:r/>
      <w:hyperlink r:id="rId16">
        <w:r>
          <w:rPr>
            <w:color w:val="0000EE"/>
            <w:u w:val="single"/>
          </w:rPr>
          <w:t>https://cryptobriefing.com/iran-seizes-two-ships-near-strait-of-hormuz-raising-tensions/</w:t>
        </w:r>
      </w:hyperlink>
      <w:r>
        <w:t xml:space="preserve"> - Iran seized two container ships near the Strait of Hormuz, escalating regional tensions. The incident has increased risk perceptions in financial markets, causing odds for a regime fall by June 30 to rise to 8.5% and odds for a permanent peace deal by April 30 to drop to 2.5%. The Strait of Hormuz remains a critical chokepoint for global oil supplies. Analysts are monitoring statements from Iranian and US officials to determine if the escalation leads to broader military engagement or a diplomatic resolution.</w:t>
      </w:r>
      <w:r/>
    </w:p>
    <w:p>
      <w:pPr>
        <w:pStyle w:val="ListNumber"/>
        <w:spacing w:line="240" w:lineRule="auto"/>
        <w:ind w:left="720"/>
      </w:pPr>
      <w:r/>
      <w:hyperlink r:id="rId17">
        <w:r>
          <w:rPr>
            <w:color w:val="0000EE"/>
            <w:u w:val="single"/>
          </w:rPr>
          <w:t>https://cryptobriefing.com/strait-of-hormuz-remains-locked-down-as-iran-holds-firm-on-blockade/</w:t>
        </w:r>
      </w:hyperlink>
      <w:r>
        <w:t xml:space="preserve"> - The Strait of Hormuz remains blocked with traffic levels far below normal. Market odds for traffic resumption by May 15 have fallen to 13.5%, down from 20% previously. Traders are skeptical of a quick resolution, with confidence in a reopening by that date dropping sharply. The Trump administration's blockade announcement market odds also declined from 72% to 53% in one day. Liquidity data indicates significant capital required to shift market sentiment on both traffic normalization and the blockade status.</w:t>
      </w:r>
      <w:r/>
    </w:p>
    <w:p>
      <w:pPr>
        <w:pStyle w:val="ListNumber"/>
        <w:spacing w:line="240" w:lineRule="auto"/>
        <w:ind w:left="720"/>
      </w:pPr>
      <w:r/>
      <w:hyperlink r:id="rId16">
        <w:r>
          <w:rPr>
            <w:color w:val="0000EE"/>
            <w:u w:val="single"/>
          </w:rPr>
          <w:t>https://cryptobriefing.com/iran-seizes-two-ships-near-strait-of-hormuz-raising-tensions/</w:t>
        </w:r>
      </w:hyperlink>
      <w:r>
        <w:t xml:space="preserve"> - Iran seized two container ships near the Strait of Hormuz, escalating regional tensions. The incident has increased risk perceptions in financial markets, causing odds for a regime fall by June 30 to rise to 8.5% and odds for a permanent peace deal by April 30 to drop to 2.5%. The Strait of Hormuz remains a critical chokepoint for global oil supplies. Analysts are monitoring statements from Iranian and US officials to determine if the escalation leads to broader military engagement or a diplomatic resolution.</w:t>
      </w:r>
      <w:r/>
    </w:p>
    <w:p>
      <w:pPr>
        <w:pStyle w:val="ListNumber"/>
        <w:spacing w:line="240" w:lineRule="auto"/>
        <w:ind w:left="720"/>
      </w:pPr>
      <w:r/>
      <w:hyperlink r:id="rId19">
        <w:r>
          <w:rPr>
            <w:color w:val="0000EE"/>
            <w:u w:val="single"/>
          </w:rPr>
          <w:t>https://euromaidanpress.com/2026/04/26/ukraine-hits-major-refinery-in-yaroslavl/</w:t>
        </w:r>
      </w:hyperlink>
      <w:r>
        <w:t xml:space="preserve"> - Ukraine's Defense Forces struck the Yaroslavl oil refinery in Russia on 26 April, triggering a fire at the facility. The General Staff described the site as a strategically important hub with an annual processing capacity of 15 million tons, critical for sustaining Russian military logistics. The attack was part of a broader wave of strikes targeting military and logistics assets in Russia and occupied Ukrainian territories. Damage assessments remain under review.</w:t>
      </w:r>
      <w:r/>
    </w:p>
    <w:p>
      <w:pPr>
        <w:pStyle w:val="ListNumber"/>
        <w:spacing w:line="240" w:lineRule="auto"/>
        <w:ind w:left="720"/>
      </w:pPr>
      <w:r/>
      <w:hyperlink r:id="rId19">
        <w:r>
          <w:rPr>
            <w:color w:val="0000EE"/>
            <w:u w:val="single"/>
          </w:rPr>
          <w:t>https://euromaidanpress.com/2026/04/26/ukraine-hits-major-refinery-in-yaroslavl/</w:t>
        </w:r>
      </w:hyperlink>
      <w:r>
        <w:t xml:space="preserve"> - Ukraine's Defense Forces struck the Yaroslavl oil refinery in Russia on 26 April, triggering a fire at the facility. The General Staff described the site as a strategically important hub with an annual processing capacity of 15 million tons, critical for sustaining Russian military logistics. The attack was part of a broader wave of strikes targeting military and logistics assets in Russia and occupied Ukrainian territories. Damage assessments remain under review.</w:t>
      </w:r>
      <w:r/>
    </w:p>
    <w:p>
      <w:pPr>
        <w:pStyle w:val="ListNumber"/>
        <w:spacing w:line="240" w:lineRule="auto"/>
        <w:ind w:left="720"/>
      </w:pPr>
      <w:r/>
      <w:hyperlink r:id="rId17">
        <w:r>
          <w:rPr>
            <w:color w:val="0000EE"/>
            <w:u w:val="single"/>
          </w:rPr>
          <w:t>https://cryptobriefing.com/strait-of-hormuz-remains-locked-down-as-iran-holds-firm-on-blockade/</w:t>
        </w:r>
      </w:hyperlink>
      <w:r>
        <w:t xml:space="preserve"> - The Strait of Hormuz remains blocked with traffic levels far below normal. Market odds for traffic resumption by May 15 have fallen to 13.5%, down from 20% previously. Traders are skeptical of a quick resolution, with confidence in a reopening by that date dropping sharply. The Trump administration's blockade announcement market odds also declined from 72% to 53% in one day. Liquidity data indicates significant capital required to shift market sentiment on both traffic normalization and the blockade status.</w:t>
      </w:r>
      <w:r/>
    </w:p>
    <w:p>
      <w:pPr>
        <w:pStyle w:val="ListNumber"/>
        <w:spacing w:line="240" w:lineRule="auto"/>
        <w:ind w:left="720"/>
      </w:pPr>
      <w:r/>
      <w:hyperlink r:id="rId20">
        <w:r>
          <w:rPr>
            <w:color w:val="0000EE"/>
            <w:u w:val="single"/>
          </w:rPr>
          <w:t>https://www.koreatimes.co.kr/world/20260426/australian-minister-to-raise-energy-security-on-asia-tour?utm_source=rss</w:t>
        </w:r>
      </w:hyperlink>
      <w:r>
        <w:t xml:space="preserve"> - Australia's Foreign Minister Penny Wong is touring Japan, China, and Korea to strengthen trade and energy ties amid a global oil supply squeeze. The crisis began when Iran halted crude shipments through the Strait of Hormuz following US and Israel attacks on Feb 28, causing energy price surges. Wong aims to coordinate regional responses to disruptions affecting Asian refineries and secure essential supplies like diesel, petrol, and fertilizer, prioritising Australia as a reliable energy partner.</w:t>
      </w:r>
      <w:r/>
    </w:p>
    <w:p>
      <w:pPr>
        <w:pStyle w:val="ListNumber"/>
        <w:spacing w:line="240" w:lineRule="auto"/>
        <w:ind w:left="720"/>
      </w:pPr>
      <w:r/>
      <w:hyperlink r:id="rId21">
        <w:r>
          <w:rPr>
            <w:color w:val="0000EE"/>
            <w:u w:val="single"/>
          </w:rPr>
          <w:t>https://losangelesweeklytimes.com/this-little-known-etf-is-up-over-600-during-u-s-iran-war/</w:t>
        </w:r>
      </w:hyperlink>
      <w:r>
        <w:t xml:space="preserve"> - The Breakwave Tanker Shipping ETF (BWET) has increased by more than 600% year-to-date, driven by rising freight rates due to geopolitical tensions between the U.S. and Iran. The fund, which tracks crude oil tanker freight rates, outperformed traditional energy assets like oil funds and energy sector ETFs. Experts attribute the surge to disruptions in key maritime corridors, such as the Strait of Hormuz, and broader concerns regarding global energy infrastructure resilience. While oil prices have risen, the spike in shipping costs has attracted significant investor attention to the logistics of moving energy commodities.</w:t>
      </w:r>
      <w:r/>
    </w:p>
    <w:p>
      <w:pPr>
        <w:pStyle w:val="ListNumber"/>
        <w:spacing w:line="240" w:lineRule="auto"/>
        <w:ind w:left="720"/>
      </w:pPr>
      <w:r/>
      <w:hyperlink r:id="rId22">
        <w:r>
          <w:rPr>
            <w:color w:val="0000EE"/>
            <w:u w:val="single"/>
          </w:rPr>
          <w:t>https://www.dnevnik.bg/sviat/2026/04/26/4907257_tankerite_v_ormuzkiia_protok_sa_stotici/?ref=rss</w:t>
        </w:r>
      </w:hyperlink>
      <w:r>
        <w:t xml:space="preserve"> - More than 600 large commercial ships are blocked in the Strait of Hormuz, according to The Times. Crews face exhaustion regarding provisions and mental stability. Tehran demands a fee of $200,000 to $2 million in cryptocurrency for passage through its territorial waters. Data from Lloyd's indicates at least 20 'ghost' oil tankers from Iran have passed a double blockade. Ships flying flags of US and Israel-aligned nations are not permitted passage. Richard Mead of Lloyd's List warns that dividing trade by geopolitical criteria creates a dangerous precedent for freedom of navigation.</w:t>
      </w:r>
      <w:r/>
    </w:p>
    <w:p>
      <w:pPr>
        <w:pStyle w:val="ListNumber"/>
        <w:spacing w:line="240" w:lineRule="auto"/>
        <w:ind w:left="720"/>
      </w:pPr>
      <w:r/>
      <w:hyperlink r:id="rId22">
        <w:r>
          <w:rPr>
            <w:color w:val="0000EE"/>
            <w:u w:val="single"/>
          </w:rPr>
          <w:t>https://www.dnevnik.bg/sviat/2026/04/26/4907257_tankerite_v_ormuzkiia_protok_sa_stotici/?ref=rss</w:t>
        </w:r>
      </w:hyperlink>
      <w:r>
        <w:t xml:space="preserve"> - More than 600 large commercial ships are blocked in the Strait of Hormuz, according to The Times. Crews face exhaustion regarding provisions and mental stability. Tehran demands a fee of $200,000 to $2 million in cryptocurrency for passage through its territorial waters. Data from Lloyd's indicates at least 20 'ghost' oil tankers from Iran have passed a double blockade. Ships flying flags of US and Israel-aligned nations are not permitted passage. Richard Mead of Lloyd's List warns that dividing trade by geopolitical criteria creates a dangerous precedent for freedom of navigation.</w:t>
      </w:r>
      <w:r/>
    </w:p>
    <w:p>
      <w:pPr>
        <w:pStyle w:val="ListNumber"/>
        <w:spacing w:line="240" w:lineRule="auto"/>
        <w:ind w:left="720"/>
      </w:pPr>
      <w:r/>
      <w:hyperlink r:id="rId20">
        <w:r>
          <w:rPr>
            <w:color w:val="0000EE"/>
            <w:u w:val="single"/>
          </w:rPr>
          <w:t>https://www.koreatimes.co.kr/world/20260426/australian-minister-to-raise-energy-security-on-asia-tour?utm_source=rss</w:t>
        </w:r>
      </w:hyperlink>
      <w:r>
        <w:t xml:space="preserve"> - Australia's Foreign Minister Penny Wong is touring Japan, China, and Korea to strengthen trade and energy ties amid a global oil supply squeeze. The crisis began when Iran halted crude shipments through the Strait of Hormuz following US and Israel attacks on Feb 28, causing energy price surges. Wong aims to coordinate regional responses to disruptions affecting Asian refineries and secure essential supplies like diesel, petrol, and fertilizer, prioritising Australia as a reliable energy partner.</w:t>
      </w:r>
      <w:r/>
    </w:p>
    <w:p>
      <w:pPr>
        <w:pStyle w:val="ListNumber"/>
        <w:spacing w:line="240" w:lineRule="auto"/>
        <w:ind w:left="720"/>
      </w:pPr>
      <w:r/>
      <w:hyperlink r:id="rId23">
        <w:r>
          <w:rPr>
            <w:color w:val="0000EE"/>
            <w:u w:val="single"/>
          </w:rPr>
          <w:t>https://www.westhawaiitoday.com/2026/04/25/nation-world-news/irans-foreign-minister-arrives-in-pakistan-trump-expects-offer-satisfying-us-demands/</w:t>
        </w:r>
      </w:hyperlink>
      <w:r>
        <w:t xml:space="preserve"> - Iranian Foreign Minister Abbas Araqchi arrived in Islamabad on Friday to discuss proposals for restarting peace talks with the United States. US President Donald Trump stated Iran plans to make an offer satisfying US demands, though details remain unknown. While US envoys Steve Witkoff and Jared Kushner planned to travel to Islamabad, Iranian officials stated they would not meet directly, preferring to convey concerns to Pakistan. The visit aims to end the eight-week war that has caused significant global market turmoil and blocked the Strait of Hormuz.</w:t>
      </w:r>
      <w:r/>
    </w:p>
    <w:p>
      <w:pPr>
        <w:pStyle w:val="ListNumber"/>
        <w:spacing w:line="240" w:lineRule="auto"/>
        <w:ind w:left="720"/>
      </w:pPr>
      <w:r/>
      <w:hyperlink r:id="rId22">
        <w:r>
          <w:rPr>
            <w:color w:val="0000EE"/>
            <w:u w:val="single"/>
          </w:rPr>
          <w:t>https://www.dnevnik.bg/sviat/2026/04/26/4907257_tankerite_v_ormuzkiia_protok_sa_stotici/?ref=rss</w:t>
        </w:r>
      </w:hyperlink>
      <w:r>
        <w:t xml:space="preserve"> - More than 600 large commercial ships are blocked in the Strait of Hormuz, according to The Times. Crews face exhaustion regarding provisions and mental stability. Tehran demands a fee of $200,000 to $2 million in cryptocurrency for passage through its territorial waters. Data from Lloyd's indicates at least 20 'ghost' oil tankers from Iran have passed a double blockade. Ships flying flags of US and Israel-aligned nations are not permitted passage. Richard Mead of Lloyd's List warns that dividing trade by geopolitical criteria creates a dangerous precedent for freedom of navigation.</w:t>
      </w:r>
      <w:r/>
    </w:p>
    <w:p>
      <w:pPr>
        <w:pStyle w:val="ListNumber"/>
        <w:spacing w:line="240" w:lineRule="auto"/>
        <w:ind w:left="720"/>
      </w:pPr>
      <w:r/>
      <w:hyperlink r:id="rId24">
        <w:r>
          <w:rPr>
            <w:color w:val="0000EE"/>
            <w:u w:val="single"/>
          </w:rPr>
          <w:t>https://www.haaretz.com/israel-news/israel-security/2026-04-26/ty-article-live/trump-safe-after-being-rushed-from-washington-dinner-shooter-in-custody/0000019d-c7e6-d2d7-af9f-dfe6eeca0000</w:t>
        </w:r>
      </w:hyperlink>
      <w:r>
        <w:t xml:space="preserve"> - Iranian Foreign Minister Abbas Araghchi met with Oman's Sultan Haitham bin Tariq al-Said in Muscat to discuss establishing collective security mechanisms free from U.S. intervention. They addressed security in the Strait of Hormuz and diplomatic efforts to end the Iran-U.S. conflict. Araghchi criticized the U.S. military presence in the Middle East for fueling insecurity. This visit was the second stop on his regional tour, following talks in Islamabad where no breakthrough was achieved regarding the U.S.-Israel war on Iran.</w:t>
      </w:r>
      <w:r/>
    </w:p>
    <w:p>
      <w:pPr>
        <w:pStyle w:val="ListNumber"/>
        <w:spacing w:line="240" w:lineRule="auto"/>
        <w:ind w:left="720"/>
      </w:pPr>
      <w:r/>
      <w:hyperlink r:id="rId19">
        <w:r>
          <w:rPr>
            <w:color w:val="0000EE"/>
            <w:u w:val="single"/>
          </w:rPr>
          <w:t>https://euromaidanpress.com/2026/04/26/ukraine-hits-major-refinery-in-yaroslavl/</w:t>
        </w:r>
      </w:hyperlink>
      <w:r>
        <w:t xml:space="preserve"> - Ukraine's Defense Forces struck the Yaroslavl oil refinery in Russia on 26 April, triggering a fire at the facility. The General Staff described the site as a strategically important hub with an annual processing capacity of 15 million tons, critical for sustaining Russian military logistics. The attack was part of a broader wave of strikes targeting military and logistics assets in Russia and occupied Ukrainian territories. Damage assessments remain under review.</w:t>
      </w:r>
      <w:r/>
    </w:p>
    <w:p>
      <w:pPr>
        <w:pStyle w:val="ListNumber"/>
        <w:spacing w:line="240" w:lineRule="auto"/>
        <w:ind w:left="720"/>
      </w:pPr>
      <w:r/>
      <w:hyperlink r:id="rId25">
        <w:r>
          <w:rPr>
            <w:color w:val="0000EE"/>
            <w:u w:val="single"/>
          </w:rPr>
          <w:t>https://www.oneindia.com/india/400-petrol-pumps-shut-across-andhra-pradesh-what-led-to-this-crisis-8070245.html</w:t>
        </w:r>
      </w:hyperlink>
      <w:r>
        <w:t xml:space="preserve"> - More than 400 petrol pumps in Andhra Pradesh have temporarily closed due to panic buying, which spiked demand by over 50%. Despite a 10% increase in supply, the surge in consumption caused rapid stock depletion. Authorities urge the public to avoid unnecessary bulk purchases to stabilise the situation.</w:t>
      </w:r>
      <w:r/>
    </w:p>
    <w:p>
      <w:pPr>
        <w:pStyle w:val="ListNumber"/>
        <w:spacing w:line="240" w:lineRule="auto"/>
        <w:ind w:left="720"/>
      </w:pPr>
      <w:r/>
      <w:hyperlink r:id="rId26">
        <w:r>
          <w:rPr>
            <w:color w:val="0000EE"/>
            <w:u w:val="single"/>
          </w:rPr>
          <w:t>https://londonlovesbusiness.com/government-working-tirelessly-to-ensure-food-and-fuel-crisis-is-being-properly-observed/</w:t>
        </w:r>
      </w:hyperlink>
      <w:r>
        <w:t xml:space="preserve"> - The UK Government is actively monitoring the economic impact of rising oil prices following the closure of the Strait of Hormuz due to the US-Israel conflict with Iran. Downing Street held emergency meetings to assess supply disruptions, with a contingency planning group led by Chief Secretary to the Prime Minister Darren Jones meeting twice weekly. Officials emphasise contingency plans are in place to ensure fuel continuity and market stability, urging motorists to maintain normal driving habits despite price fluctuations. Concerns exist regarding potential shortages of carbon dioxide used in food production and other sectors. The UK remains committed to defensive action to protect domestic interests while working with international partners to mitigate household impacts.</w:t>
      </w:r>
      <w:r/>
    </w:p>
    <w:p>
      <w:pPr>
        <w:pStyle w:val="ListNumber"/>
        <w:spacing w:line="240" w:lineRule="auto"/>
        <w:ind w:left="720"/>
      </w:pPr>
      <w:r/>
      <w:hyperlink r:id="rId13">
        <w:r>
          <w:rPr>
            <w:color w:val="0000EE"/>
            <w:u w:val="single"/>
          </w:rPr>
          <w:t>https://cryptobriefing.com/iran-oman-leaders-discuss-strait-of-hormuz-security-amid-tensions/</w:t>
        </w:r>
      </w:hyperlink>
      <w:r>
        <w:t xml:space="preserve"> - Iran's Foreign Minister and Oman's Sultan met to discuss security in the Strait of Hormuz. The talks suggest possible de-escalation, though market odds for normal traffic by May 15 remain at 14%. US-Iran direct talks by June 30 odds rose to 14% following the meeting. Volume in the Strait of Hormuz market reached $36,459 in USDC. Analysts view the meeting as diplomatic positioning rather than a breakthrough without a concrete pathway to direct talks.</w:t>
      </w:r>
      <w:r/>
    </w:p>
    <w:p>
      <w:pPr>
        <w:pStyle w:val="ListNumber"/>
        <w:spacing w:line="240" w:lineRule="auto"/>
        <w:ind w:left="720"/>
      </w:pPr>
      <w:r/>
      <w:hyperlink r:id="rId16">
        <w:r>
          <w:rPr>
            <w:color w:val="0000EE"/>
            <w:u w:val="single"/>
          </w:rPr>
          <w:t>https://cryptobriefing.com/iran-seizes-two-ships-near-strait-of-hormuz-raising-tensions/</w:t>
        </w:r>
      </w:hyperlink>
      <w:r>
        <w:t xml:space="preserve"> - Iran seized two container ships near the Strait of Hormuz, escalating regional tensions. The incident has increased risk perceptions in financial markets, causing odds for a regime fall by June 30 to rise to 8.5% and odds for a permanent peace deal by April 30 to drop to 2.5%. The Strait of Hormuz remains a critical chokepoint for global oil supplies. Analysts are monitoring statements from Iranian and US officials to determine if the escalation leads to broader military engagement or a diplomatic resolution.</w:t>
      </w:r>
      <w:r/>
    </w:p>
    <w:p>
      <w:pPr>
        <w:pStyle w:val="ListNumber"/>
        <w:spacing w:line="240" w:lineRule="auto"/>
        <w:ind w:left="720"/>
      </w:pPr>
      <w:r/>
      <w:hyperlink r:id="rId21">
        <w:r>
          <w:rPr>
            <w:color w:val="0000EE"/>
            <w:u w:val="single"/>
          </w:rPr>
          <w:t>https://losangelesweeklytimes.com/this-little-known-etf-is-up-over-600-during-u-s-iran-war/</w:t>
        </w:r>
      </w:hyperlink>
      <w:r>
        <w:t xml:space="preserve"> - The Breakwave Tanker Shipping ETF (BWET) has increased by more than 600% year-to-date, driven by rising freight rates due to geopolitical tensions between the U.S. and Iran. The fund, which tracks crude oil tanker freight rates, outperformed traditional energy assets like oil funds and energy sector ETFs. Experts attribute the surge to disruptions in key maritime corridors, such as the Strait of Hormuz, and broader concerns regarding global energy infrastructure resilience. While oil prices have risen, the spike in shipping costs has attracted significant investor attention to the logistics of moving energy commodities.</w:t>
      </w:r>
      <w:r/>
    </w:p>
    <w:p>
      <w:pPr>
        <w:pStyle w:val="ListNumber"/>
        <w:spacing w:line="240" w:lineRule="auto"/>
        <w:ind w:left="720"/>
      </w:pPr>
      <w:r/>
      <w:hyperlink r:id="rId17">
        <w:r>
          <w:rPr>
            <w:color w:val="0000EE"/>
            <w:u w:val="single"/>
          </w:rPr>
          <w:t>https://cryptobriefing.com/strait-of-hormuz-remains-locked-down-as-iran-holds-firm-on-blockade/</w:t>
        </w:r>
      </w:hyperlink>
      <w:r>
        <w:t xml:space="preserve"> - The Strait of Hormuz remains blocked with traffic levels far below normal. Market odds for traffic resumption by May 15 have fallen to 13.5%, down from 20% previously. Traders are skeptical of a quick resolution, with confidence in a reopening by that date dropping sharply. The Trump administration's blockade announcement market odds also declined from 72% to 53% in one day. Liquidity data indicates significant capital required to shift market sentiment on both traffic normalization and the blockade status.</w:t>
      </w:r>
      <w:r/>
    </w:p>
    <w:p>
      <w:pPr>
        <w:pStyle w:val="ListNumber"/>
        <w:spacing w:line="240" w:lineRule="auto"/>
        <w:ind w:left="720"/>
      </w:pPr>
      <w:r/>
      <w:hyperlink r:id="rId27">
        <w:r>
          <w:rPr>
            <w:color w:val="0000EE"/>
            <w:u w:val="single"/>
          </w:rPr>
          <w:t>https://www.dw.com/en/drill-baby-drill-us-china-fight-for-the-future-of-energy/a-76929361</w:t>
        </w:r>
      </w:hyperlink>
      <w:r>
        <w:t xml:space="preserve"> - The United States and China are engaged in a strategic competition to define the future global energy architecture. Under President Donald Trump, the US prioritises ramping up oil and gas production to leverage energy wealth geopolitically. Conversely, China is transforming into a global leader in the electrical energy revolution, dominating supply chains for solar panels, batteries, and electric vehicles. While the US focuses on fossil fuels, China aims for decarbonization and economic security through clean technology exports, despite still relying heavily on coal for its domestic energy needs.</w:t>
      </w:r>
      <w:r/>
    </w:p>
    <w:p>
      <w:pPr>
        <w:pStyle w:val="ListNumber"/>
        <w:spacing w:line="240" w:lineRule="auto"/>
        <w:ind w:left="720"/>
      </w:pPr>
      <w:r/>
      <w:hyperlink r:id="rId28">
        <w:r>
          <w:rPr>
            <w:color w:val="0000EE"/>
            <w:u w:val="single"/>
          </w:rPr>
          <w:t>https://www.okaz.com.sa/politics/na/2245714</w:t>
        </w:r>
      </w:hyperlink>
      <w:r>
        <w:t xml:space="preserve"> - The US and Iran are engaged in an unprecedented escalation of control over the Strait of Hormuz, despite a ceasefire agreement. The US, via Secretary of War Pete Hegseth, announced continued naval blockades to pressure Tehran. Iran responded by threatening to require Revolutionary Guard approval for all ship passage and hinted at unconventional tactics like cave-based attacks. Hundreds of ships have accumulated in the Gulf due to fears of mines and attacks, causing a near-paralysis of maritime traffic. While the US relies on traditional military superiority, Iran utilizes its 'Mosquito Fleet' of small, fast boats and drones. The crisis has caused global oil prices to rise to approximately $100 per barrel, highlighting the strait's strategic economic importance.</w:t>
      </w:r>
      <w:r/>
    </w:p>
    <w:p>
      <w:pPr>
        <w:pStyle w:val="ListNumber"/>
        <w:spacing w:line="240" w:lineRule="auto"/>
        <w:ind w:left="720"/>
      </w:pPr>
      <w:r/>
      <w:hyperlink r:id="rId28">
        <w:r>
          <w:rPr>
            <w:color w:val="0000EE"/>
            <w:u w:val="single"/>
          </w:rPr>
          <w:t>https://www.okaz.com.sa/politics/na/2245714</w:t>
        </w:r>
      </w:hyperlink>
      <w:r>
        <w:t xml:space="preserve"> - The US and Iran are engaged in an unprecedented escalation of control over the Strait of Hormuz, despite a ceasefire agreement. The US, via Secretary of War Pete Hegseth, announced continued naval blockades to pressure Tehran. Iran responded by threatening to require Revolutionary Guard approval for all ship passage and hinted at unconventional tactics like cave-based attacks. Hundreds of ships have accumulated in the Gulf due to fears of mines and attacks, causing a near-paralysis of maritime traffic. While the US relies on traditional military superiority, Iran utilizes its 'Mosquito Fleet' of small, fast boats and drones. The crisis has caused global oil prices to rise to approximately $100 per barrel, highlighting the strait's strategic economic importance.</w:t>
      </w:r>
      <w:r/>
    </w:p>
    <w:p>
      <w:pPr>
        <w:pStyle w:val="ListNumber"/>
        <w:spacing w:line="240" w:lineRule="auto"/>
        <w:ind w:left="720"/>
      </w:pPr>
      <w:r/>
      <w:hyperlink r:id="rId29">
        <w:r>
          <w:rPr>
            <w:color w:val="0000EE"/>
            <w:u w:val="single"/>
          </w:rPr>
          <w:t>https://zn.ua/WORLD/v-aravijskom-more-ssha-perekhvatili-sudno-podsanktsionnoho-tenevoho-flota-irana.html</w:t>
        </w:r>
      </w:hyperlink>
      <w:r>
        <w:t xml:space="preserve"> - US Navy forces intercepted the Sevan, a vessel on the US Treasury Department's list of 19 sanctioned ships in the Iranian shadow fleet, in the Arabian Sea. The ship was carrying Iranian energy resources, including propane and butane, valued in the billions. The US military is escorting the vessel as it changes course towards Iran. This action is part of ongoing US efforts to enforce sanctions and maintain a shipping blockade targeting Iranian ports. Since these measures began, 37 vessels have altered their routes.</w:t>
      </w:r>
      <w:r/>
    </w:p>
    <w:p>
      <w:pPr>
        <w:pStyle w:val="ListNumber"/>
        <w:spacing w:line="240" w:lineRule="auto"/>
        <w:ind w:left="720"/>
      </w:pPr>
      <w:r/>
      <w:hyperlink r:id="rId29">
        <w:r>
          <w:rPr>
            <w:color w:val="0000EE"/>
            <w:u w:val="single"/>
          </w:rPr>
          <w:t>https://zn.ua/WORLD/v-aravijskom-more-ssha-perekhvatili-sudno-podsanktsionnoho-tenevoho-flota-irana.html</w:t>
        </w:r>
      </w:hyperlink>
      <w:r>
        <w:t xml:space="preserve"> - US Navy forces intercepted the Sevan, a vessel on the US Treasury Department's list of 19 sanctioned ships in the Iranian shadow fleet, in the Arabian Sea. The ship was carrying Iranian energy resources, including propane and butane, valued in the billions. The US military is escorting the vessel as it changes course towards Iran. This action is part of ongoing US efforts to enforce sanctions and maintain a shipping blockade targeting Iranian ports. Since these measures began, 37 vessels have altered their routes.</w:t>
      </w:r>
      <w:r/>
    </w:p>
    <w:p>
      <w:pPr>
        <w:pStyle w:val="ListNumber"/>
        <w:spacing w:line="240" w:lineRule="auto"/>
        <w:ind w:left="720"/>
      </w:pPr>
      <w:r/>
      <w:hyperlink r:id="rId29">
        <w:r>
          <w:rPr>
            <w:color w:val="0000EE"/>
            <w:u w:val="single"/>
          </w:rPr>
          <w:t>https://zn.ua/WORLD/v-aravijskom-more-ssha-perekhvatili-sudno-podsanktsionnoho-tenevoho-flota-irana.html</w:t>
        </w:r>
      </w:hyperlink>
      <w:r>
        <w:t xml:space="preserve"> - US Navy forces intercepted the Sevan, a vessel on the US Treasury Department's list of 19 sanctioned ships in the Iranian shadow fleet, in the Arabian Sea. The ship was carrying Iranian energy resources, including propane and butane, valued in the billions. The US military is escorting the vessel as it changes course towards Iran. This action is part of ongoing US efforts to enforce sanctions and maintain a shipping blockade targeting Iranian ports. Since these measures began, 37 vessels have altered their routes.</w:t>
      </w:r>
      <w:r/>
    </w:p>
    <w:p>
      <w:pPr>
        <w:pStyle w:val="ListNumber"/>
        <w:spacing w:line="240" w:lineRule="auto"/>
        <w:ind w:left="720"/>
      </w:pPr>
      <w:r/>
      <w:hyperlink r:id="rId26">
        <w:r>
          <w:rPr>
            <w:color w:val="0000EE"/>
            <w:u w:val="single"/>
          </w:rPr>
          <w:t>https://londonlovesbusiness.com/government-working-tirelessly-to-ensure-food-and-fuel-crisis-is-being-properly-observed/</w:t>
        </w:r>
      </w:hyperlink>
      <w:r>
        <w:t xml:space="preserve"> - The UK Government is actively monitoring the economic impact of rising oil prices following the closure of the Strait of Hormuz due to the US-Israel conflict with Iran. Downing Street held emergency meetings to assess supply disruptions, with a contingency planning group led by Chief Secretary to the Prime Minister Darren Jones meeting twice weekly. Officials emphasise contingency plans are in place to ensure fuel continuity and market stability, urging motorists to maintain normal driving habits despite price fluctuations. Concerns exist regarding potential shortages of carbon dioxide used in food production and other sectors. The UK remains committed to defensive action to protect domestic interests while working with international partners to mitigate household impacts.</w:t>
      </w:r>
      <w:r/>
    </w:p>
    <w:p>
      <w:pPr>
        <w:pStyle w:val="ListNumber"/>
        <w:spacing w:line="240" w:lineRule="auto"/>
        <w:ind w:left="720"/>
      </w:pPr>
      <w:r/>
      <w:hyperlink r:id="rId30">
        <w:r>
          <w:rPr>
            <w:color w:val="0000EE"/>
            <w:u w:val="single"/>
          </w:rPr>
          <w:t>https://www.ilgiornale.it/news/politica-estera/usa-iran-escalation-e-negoziati-giallo-ghalibaf-lascia-i-2656248.html</w:t>
        </w:r>
      </w:hyperlink>
      <w:r>
        <w:t xml:space="preserve"> - US President Donald Trump reaffirms willingness for a durable agreement with Iran while warning of renewed military strikes if negotiations fail. Pentagon Chief Pete Hegseth stated the US military is prepared to strike again, with plans to target Iranian capabilities around the Strait of Hormuz. Iranian Parliament Speaker Mohammad Bagher Ghalibaf resigned over internal disagreements regarding nuclear issues. US officials are reportedly considering raids on Iranian fast-attack boats and mine-laying vessels. Additionally, the US has significantly depleted its stock of long-range cruise missiles and Patriot interceptors following Operation Epic Fury.</w:t>
      </w:r>
      <w:r/>
    </w:p>
    <w:p>
      <w:pPr>
        <w:pStyle w:val="ListNumber"/>
        <w:spacing w:line="240" w:lineRule="auto"/>
        <w:ind w:left="720"/>
      </w:pPr>
      <w:r/>
      <w:hyperlink r:id="rId31">
        <w:r>
          <w:rPr>
            <w:color w:val="0000EE"/>
            <w:u w:val="single"/>
          </w:rPr>
          <w:t>https://www.al-monitor.com/originals/2026/04/uks-starmer-and-trump-discuss-urgent-need-restore-shipping-strait-hormuz</w:t>
        </w:r>
      </w:hyperlink>
      <w:r>
        <w:t xml:space="preserve"> - British Prime Minister Keir Starmer and US President Donald Trump discussed the urgent need to restore shipping in the Strait of Hormuz during a Sunday call. They highlighted severe consequences for the global economy and UK cost of living. Starmer shared progress on a joint initiative with President Emmanuel Macron to restore freedom of navigation.</w:t>
      </w:r>
      <w:r/>
    </w:p>
    <w:p>
      <w:pPr>
        <w:pStyle w:val="ListNumber"/>
        <w:spacing w:line="240" w:lineRule="auto"/>
        <w:ind w:left="720"/>
      </w:pPr>
      <w:r/>
      <w:hyperlink r:id="rId30">
        <w:r>
          <w:rPr>
            <w:color w:val="0000EE"/>
            <w:u w:val="single"/>
          </w:rPr>
          <w:t>https://www.ilgiornale.it/news/politica-estera/usa-iran-escalation-e-negoziati-giallo-ghalibaf-lascia-i-2656248.html</w:t>
        </w:r>
      </w:hyperlink>
      <w:r>
        <w:t xml:space="preserve"> - US President Donald Trump reaffirms willingness for a durable agreement with Iran while warning of renewed military strikes if negotiations fail. Pentagon Chief Pete Hegseth stated the US military is prepared to strike again, with plans to target Iranian capabilities around the Strait of Hormuz. Iranian Parliament Speaker Mohammad Bagher Ghalibaf resigned over internal disagreements regarding nuclear issues. US officials are reportedly considering raids on Iranian fast-attack boats and mine-laying vessels. Additionally, the US has significantly depleted its stock of long-range cruise missiles and Patriot interceptors following Operation Epic Fury.</w:t>
      </w:r>
      <w:r/>
    </w:p>
    <w:p>
      <w:pPr>
        <w:pStyle w:val="ListNumber"/>
        <w:spacing w:line="240" w:lineRule="auto"/>
        <w:ind w:left="720"/>
      </w:pPr>
      <w:r/>
      <w:hyperlink r:id="rId32">
        <w:r>
          <w:rPr>
            <w:color w:val="0000EE"/>
            <w:u w:val="single"/>
          </w:rPr>
          <w:t>https://www.zeebiz.com/economy-infra/news-west-asia-crisis-no-lpg-shortage-518-lakh-cylinders-delivered-in-a-day-amid-iran-tensions-394338</w:t>
        </w:r>
      </w:hyperlink>
      <w:r>
        <w:t xml:space="preserve"> - The Indian government confirmed no LPG shortages despite West Asia tensions involving Iran, reporting 51.8 lakh domestic cylinders delivered on April 25. Officials stated supply chains remain stable with high online bookings and prioritised domestic delivery. Commercial LPG allocation stands at 70 per cent of pre-crisis levels. Simultaneously, 2,764 Indian seafarers were repatriated, and over 42,500 consumers shifted to piped natural gas. Enforcement agencies conducted 2,100 raids to curb hoarding, while retail fuel prices remained unchanged.</w:t>
      </w:r>
      <w:r/>
    </w:p>
    <w:p>
      <w:pPr>
        <w:pStyle w:val="ListNumber"/>
        <w:spacing w:line="240" w:lineRule="auto"/>
        <w:ind w:left="720"/>
      </w:pPr>
      <w:r/>
      <w:hyperlink r:id="rId33">
        <w:r>
          <w:rPr>
            <w:color w:val="0000EE"/>
            <w:u w:val="single"/>
          </w:rPr>
          <w:t>https://www.lokmattimes.com/national/andhra-pradesh-cm-seeks-report-on-petrol-diesel-shortage/</w:t>
        </w:r>
      </w:hyperlink>
      <w:r>
        <w:t xml:space="preserve"> - On April 26, Andhra Pradesh Chief Minister N. Chandrababu Naidu directed District Collectors to implement an action plan to address petrol and diesel shortages caused by panic buying. The state experienced petrol pump closures and increased demand, with officials reporting that despite supplies, queues persisted. The civil supplies minister clarified there was no fuel shortage and warned against black-marketing. The government aims to resolve the supply issues and prevent further panic buying.</w:t>
      </w:r>
      <w:r/>
    </w:p>
    <w:p>
      <w:pPr>
        <w:pStyle w:val="ListNumber"/>
        <w:spacing w:line="240" w:lineRule="auto"/>
        <w:ind w:left="720"/>
      </w:pPr>
      <w:r/>
      <w:hyperlink r:id="rId34">
        <w:r>
          <w:rPr>
            <w:color w:val="0000EE"/>
            <w:u w:val="single"/>
          </w:rPr>
          <w:t>https://www.express.co.uk/news/uk/2198305/jet-fuel-shortage-update-holiday-brits-uk-government</w:t>
        </w:r>
      </w:hyperlink>
      <w:r>
        <w:t xml:space="preserve"> - The UK Government has issued an update confirming there is no current shortage of jet fuel in the UK as Britons prepare for holidays. Despite concerns regarding the closure of the Strait of Hormuz, ministers state that airlines have sufficient supplies and reserves. Passengers are advised not to change travel plans but to monitor advice from the Foreign, Commonwealth &amp; Development Office. Additionally, temporary changes to airport slot rules have been implemented to prevent airlines from losing allocations due to fuel-related disruptions.</w:t>
      </w:r>
      <w:r/>
    </w:p>
    <w:p>
      <w:pPr>
        <w:pStyle w:val="ListNumber"/>
        <w:spacing w:line="240" w:lineRule="auto"/>
        <w:ind w:left="720"/>
      </w:pPr>
      <w:r/>
      <w:hyperlink r:id="rId35">
        <w:r>
          <w:rPr>
            <w:color w:val="0000EE"/>
            <w:u w:val="single"/>
          </w:rPr>
          <w:t>https://www.unian.ua/war/yaroslavskiy-npz-sili-oboroni-urazili-odin-iz-naybilshih-npz-rosiji-13362294.html</w:t>
        </w:r>
      </w:hyperlink>
      <w:r>
        <w:t xml:space="preserve"> - Ukraine's Defence Forces struck the Yaroslavl oil refinery in Yaroslavl, Russia, on 25 April 2026, resulting in a confirmed fire. The General Staff of the Armed Forces of Ukraine stated the facility, with an annual processing capacity of 15 million tonnes, is strategically important for Russian logistics. Damage assessment is ongoing. Simultaneously, Ukrainian forces targeted enemy positions in occupied Ukrainian territories, including military echelons in Menchugove and Kelerevka, and destroyed radar and air defence systems in Melitopol and Mariupol.</w:t>
      </w:r>
      <w:r/>
    </w:p>
    <w:p>
      <w:pPr>
        <w:pStyle w:val="ListNumber"/>
        <w:spacing w:line="240" w:lineRule="auto"/>
        <w:ind w:left="720"/>
      </w:pPr>
      <w:r/>
      <w:hyperlink r:id="rId36">
        <w:r>
          <w:rPr>
            <w:color w:val="0000EE"/>
            <w:u w:val="single"/>
          </w:rPr>
          <w:t>https://www.actualno.com/climate/masova-smyrt-v-moreto-primeri-ot-oman-i-ot-tuapse-ruskoto-chernomorie-videa-news_2586555.html</w:t>
        </w:r>
      </w:hyperlink>
      <w:r>
        <w:t xml:space="preserve"> - Massive die-offs of shrimp and krill have occurred in Mirbat, Oman, attributed to natural causes including low oxygen levels, temperature fluctuations, and currents. Separately, a fuel oil spill in Tuapse, Russia, resulted from drone strikes on a Rosneft refinery, causing black water and toxic air. While the Omani event is deemed natural, the Tuapse incident is linked to conflict-related attacks on infrastructure.</w:t>
      </w:r>
      <w:r/>
    </w:p>
    <w:p>
      <w:pPr>
        <w:pStyle w:val="ListNumber"/>
        <w:spacing w:line="240" w:lineRule="auto"/>
        <w:ind w:left="720"/>
      </w:pPr>
      <w:r/>
      <w:hyperlink r:id="rId36">
        <w:r>
          <w:rPr>
            <w:color w:val="0000EE"/>
            <w:u w:val="single"/>
          </w:rPr>
          <w:t>https://www.actualno.com/climate/masova-smyrt-v-moreto-primeri-ot-oman-i-ot-tuapse-ruskoto-chernomorie-videa-news_2586555.html</w:t>
        </w:r>
      </w:hyperlink>
      <w:r>
        <w:t xml:space="preserve"> - Massive die-offs of shrimp and krill have occurred in Mirbat, Oman, attributed to natural causes including low oxygen levels, temperature fluctuations, and currents. Separately, a fuel oil spill in Tuapse, Russia, resulted from drone strikes on a Rosneft refinery, causing black water and toxic air. While the Omani event is deemed natural, the Tuapse incident is linked to conflict-related attacks on infrastructure.</w:t>
      </w:r>
      <w:r/>
    </w:p>
    <w:p>
      <w:pPr>
        <w:pStyle w:val="ListNumber"/>
        <w:spacing w:line="240" w:lineRule="auto"/>
        <w:ind w:left="720"/>
      </w:pPr>
      <w:r/>
      <w:hyperlink r:id="rId37">
        <w:r>
          <w:rPr>
            <w:color w:val="0000EE"/>
            <w:u w:val="single"/>
          </w:rPr>
          <w:t>https://www.actualno.com/asia/jahtata-na-sankcioniran-ruski-oligarh-mina-spokojno-ormuzkija-protok-japonija-s-pyrva-dostavka-na-petrol-ot-sasht-ot-starta-na-vojnata-s-iran-video-news_2586544.html</w:t>
        </w:r>
      </w:hyperlink>
      <w:r>
        <w:t xml:space="preserve"> - The 142-metre yacht 'Nord', owned by sanctioned Russian oligarch Alexei Mordashov, departed Dubai on 24 April and passed through the Strait of Hormuz en route to Oman. The vessel, previously re-registered in Russia, navigated near the Iranian island of Larak. Concurrently, Japan received its first shipment of US crude oil since the Iran conflict disrupted Middle East supplies. The tanker OTIS delivered approximately 910,000 barrels of Texas light crude to a refinery near Tokyo after a 35-day voyage via the Panama Canal, bypassing the Strait of Hormuz. Japan typically sources around 90% of its oil from the Middle East.</w:t>
      </w:r>
      <w:r/>
    </w:p>
    <w:p>
      <w:pPr>
        <w:pStyle w:val="ListNumber"/>
        <w:spacing w:line="240" w:lineRule="auto"/>
        <w:ind w:left="720"/>
      </w:pPr>
      <w:r/>
      <w:hyperlink r:id="rId38">
        <w:r>
          <w:rPr>
            <w:color w:val="0000EE"/>
            <w:u w:val="single"/>
          </w:rPr>
          <w:t>https://shabellemedia.com/somali-pirates-seize-fuel-tanker-carrying-17-crew-off-coast-officials-say/</w:t>
        </w:r>
      </w:hyperlink>
      <w:r>
        <w:t xml:space="preserve"> - Somali pirates seized the fuel tanker Honour 25, carrying 17 crew members and 18,500 barrels of fuel, approximately 30 nautical miles off the coast of Mogadishu on Wednesday night. The incident occurred while the vessel was sailing through the Indian Ocean. Although piracy in the region has declined recently, this attack raises fresh concerns over maritime security. The hijacking comes as fuel prices in Mogadishu have tripled due to regional conflict, potentially worsening fears of shortages and inflation. Authorities have not yet confirmed the crew's condition or ransom demands.</w:t>
      </w:r>
      <w:r/>
    </w:p>
    <w:p>
      <w:pPr>
        <w:pStyle w:val="ListNumber"/>
        <w:spacing w:line="240" w:lineRule="auto"/>
        <w:ind w:left="720"/>
      </w:pPr>
      <w:r/>
      <w:hyperlink r:id="rId38">
        <w:r>
          <w:rPr>
            <w:color w:val="0000EE"/>
            <w:u w:val="single"/>
          </w:rPr>
          <w:t>https://shabellemedia.com/somali-pirates-seize-fuel-tanker-carrying-17-crew-off-coast-officials-say/</w:t>
        </w:r>
      </w:hyperlink>
      <w:r>
        <w:t xml:space="preserve"> - Somali pirates seized the fuel tanker Honour 25, carrying 17 crew members and 18,500 barrels of fuel, approximately 30 nautical miles off the coast of Mogadishu on Wednesday night. The incident occurred while the vessel was sailing through the Indian Ocean. Although piracy in the region has declined recently, this attack raises fresh concerns over maritime security. The hijacking comes as fuel prices in Mogadishu have tripled due to regional conflict, potentially worsening fears of shortages and inflation. Authorities have not yet confirmed the crew's condition or ransom demands.</w:t>
      </w:r>
      <w:r/>
    </w:p>
    <w:p>
      <w:pPr>
        <w:pStyle w:val="ListNumber"/>
        <w:spacing w:line="240" w:lineRule="auto"/>
        <w:ind w:left="720"/>
      </w:pPr>
      <w:r/>
      <w:hyperlink r:id="rId38">
        <w:r>
          <w:rPr>
            <w:color w:val="0000EE"/>
            <w:u w:val="single"/>
          </w:rPr>
          <w:t>https://shabellemedia.com/somali-pirates-seize-fuel-tanker-carrying-17-crew-off-coast-officials-say/</w:t>
        </w:r>
      </w:hyperlink>
      <w:r>
        <w:t xml:space="preserve"> - Somali pirates seized the fuel tanker Honour 25, carrying 17 crew members and 18,500 barrels of fuel, approximately 30 nautical miles off the coast of Mogadishu on Wednesday night. The incident occurred while the vessel was sailing through the Indian Ocean. Although piracy in the region has declined recently, this attack raises fresh concerns over maritime security. The hijacking comes as fuel prices in Mogadishu have tripled due to regional conflict, potentially worsening fears of shortages and inflation. Authorities have not yet confirmed the crew's condition or ransom demands.</w:t>
      </w:r>
      <w:r/>
    </w:p>
    <w:p>
      <w:pPr>
        <w:pStyle w:val="ListNumber"/>
        <w:spacing w:line="240" w:lineRule="auto"/>
        <w:ind w:left="720"/>
      </w:pPr>
      <w:r/>
      <w:hyperlink r:id="rId39">
        <w:r>
          <w:rPr>
            <w:color w:val="0000EE"/>
            <w:u w:val="single"/>
          </w:rPr>
          <w:t>https://investinglive.com/centralbank/newsquawk-week-in-focus-fed-boj-boe-ecb-boc-us-pce-gdp-and-ism-mfg-pmi-20260426/</w:t>
        </w:r>
      </w:hyperlink>
      <w:r>
        <w:t xml:space="preserve"> - Major central banks including the Fed, ECB, BoE, and BoC maintained interest rates in April amid rising inflation driven by the Middle East conflict. The Bank of Japan kept rates at 0.75%, while the Fed held at 3.50-3.75%. The BoC and ECB also paused tightening. Inflation data from the US, UK, and Europe showed energy price shocks lifting headline figures, complicating monetary policy decisions. The conflict has also disrupted supply chains, impacting manufacturing PMI and retail sales globally.</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41">
        <w:r>
          <w:rPr>
            <w:color w:val="0000EE"/>
            <w:u w:val="single"/>
          </w:rPr>
          <w:t>https://africatodaynewsnewyork.com/2026/04/26/iran-refuses-talks-under-pressure-trump-scraps-pakistan-trip/</w:t>
        </w:r>
      </w:hyperlink>
      <w:r>
        <w:t xml:space="preserve"> - Donald Trump cancelled a planned US diplomatic mission to Pakistan, stating that Iran's concessions were inadequate. Following the cancellation, Tehran reportedly improved its proposal within ten minutes. Trump claimed this sequence demonstrated US leverage in a two-month-old conflict. Meanwhile, Hillary Clinton criticised the administration's strategy, arguing that closing the Strait of Hormuz strengthened Iran's hand and increased costs for Americans. Military analysts suggested Iranian threats to the strait are limited, while experts noted internal factional disputes within the Iranian leadership.</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42">
        <w:r>
          <w:rPr>
            <w:color w:val="0000EE"/>
            <w:u w:val="single"/>
          </w:rPr>
          <w:t>https://www.aol.com/articles/uk-welcomes-ceasefire-extension-ship-102652517.html</w:t>
        </w:r>
      </w:hyperlink>
      <w:r>
        <w:t xml:space="preserve"> - The UK welcomed an extension of the ceasefire between the US and Iran following attacks on two ships in the Strait of Hormuz. Foreign Secretary Yvette Cooper called for a comprehensive settlement and full reopening of the strait. President Donald Trump announced the extension after a request from Pakistan, though the US blockade of Iranian ports remains in force. Tensions remain high amid ongoing attacks and stalled negotiations.</w:t>
      </w:r>
      <w:r/>
    </w:p>
    <w:p>
      <w:pPr>
        <w:pStyle w:val="ListNumber"/>
        <w:spacing w:line="240" w:lineRule="auto"/>
        <w:ind w:left="720"/>
      </w:pPr>
      <w:r/>
      <w:hyperlink r:id="rId42">
        <w:r>
          <w:rPr>
            <w:color w:val="0000EE"/>
            <w:u w:val="single"/>
          </w:rPr>
          <w:t>https://www.aol.com/articles/uk-welcomes-ceasefire-extension-ship-102652517.html</w:t>
        </w:r>
      </w:hyperlink>
      <w:r>
        <w:t xml:space="preserve"> - The UK welcomed an extension of the ceasefire between the US and Iran following attacks on two ships in the Strait of Hormuz. Foreign Secretary Yvette Cooper called for a comprehensive settlement and full reopening of the strait. President Donald Trump announced the extension after a request from Pakistan, though the US blockade of Iranian ports remains in force. Tensions remain high amid ongoing attacks and stalled negotiations.</w:t>
      </w:r>
      <w:r/>
    </w:p>
    <w:p>
      <w:pPr>
        <w:pStyle w:val="ListNumber"/>
        <w:spacing w:line="240" w:lineRule="auto"/>
        <w:ind w:left="720"/>
      </w:pPr>
      <w:r/>
      <w:hyperlink r:id="rId43">
        <w:r>
          <w:rPr>
            <w:color w:val="0000EE"/>
            <w:u w:val="single"/>
          </w:rPr>
          <w:t>https://www.marqueefinancebysagar.com/p/the-black-swan</w:t>
        </w:r>
      </w:hyperlink>
      <w:r>
        <w:t xml:space="preserve"> - Sagar Finance identifies the Strait of Hormuz conflict as a potential Black Swan event, noting that geopolitical tensions are overshadowing macroeconomic data. While US retail sales beat expectations, small business sentiment has plunged due to war-related uncertainty. The firm highlights unprecedented speculative activity in equity markets and rising jet fuel prices causing flight cancellations, warning of a prolonged energy crisis if the Middle East situation deteriorates further.</w:t>
      </w:r>
      <w:r/>
    </w:p>
    <w:p>
      <w:pPr>
        <w:pStyle w:val="ListNumber"/>
        <w:spacing w:line="240" w:lineRule="auto"/>
        <w:ind w:left="720"/>
      </w:pPr>
      <w:r/>
      <w:hyperlink r:id="rId44">
        <w:r>
          <w:rPr>
            <w:color w:val="0000EE"/>
            <w:u w:val="single"/>
          </w:rPr>
          <w:t>https://www.globalcryptopress.com/2026/04/treasury-freezes-344-million-in-usdt.html</w:t>
        </w:r>
      </w:hyperlink>
      <w:r>
        <w:t xml:space="preserve"> - The US Treasury announced the freezing of approximately $344 million in Tether (USDT) tokens held in two wallets allegedly belonging to the Central Bank of Iran. Treasury Secretary Scott Bessent revealed the action as part of a sanctions campaign targeting Tehran's access to dollar-denominated liquidity. OFAC stated the wallets are linked to the IRGC's Quds Force and Hezbollah. Tether, the stablecoin issuer, coordinated with US law enforcement to immobilize the assets, marking the largest single on-chain freeze of Iranian sovereign crypto reserves. The move underscores the centralised control of USDT and its susceptibility to regulatory enforcement.</w:t>
      </w:r>
      <w:r/>
    </w:p>
    <w:p>
      <w:pPr>
        <w:pStyle w:val="ListNumber"/>
        <w:spacing w:line="240" w:lineRule="auto"/>
        <w:ind w:left="720"/>
      </w:pPr>
      <w:r/>
      <w:hyperlink r:id="rId45">
        <w:r>
          <w:rPr>
            <w:color w:val="0000EE"/>
            <w:u w:val="single"/>
          </w:rPr>
          <w:t>https://unn.ua/news/ssha-perekhopyly-v-araviiskomu-mori-sudno-z-iranskoho-tinovoho-flotu</w:t>
        </w:r>
      </w:hyperlink>
      <w:r>
        <w:t xml:space="preserve"> - The US Central Command reported intercepting the commercial vessel Sevan in the Arabian Sea on Saturday. Identified as part of Iran's shadow fleet, the ship was attempting to bypass sanctions by transporting Iranian energy products to foreign markets. US Navy helicopters from the USS Pinckney intercepted the vessel, ordering it to return to Iran under escort. US financial sanctions target these ships for moving billions of dollars worth of oil and gas products.</w:t>
      </w:r>
      <w:r/>
    </w:p>
    <w:p>
      <w:pPr>
        <w:pStyle w:val="ListNumber"/>
        <w:spacing w:line="240" w:lineRule="auto"/>
        <w:ind w:left="720"/>
      </w:pPr>
      <w:r/>
      <w:hyperlink r:id="rId45">
        <w:r>
          <w:rPr>
            <w:color w:val="0000EE"/>
            <w:u w:val="single"/>
          </w:rPr>
          <w:t>https://unn.ua/news/ssha-perekhopyly-v-araviiskomu-mori-sudno-z-iranskoho-tinovoho-flotu</w:t>
        </w:r>
      </w:hyperlink>
      <w:r>
        <w:t xml:space="preserve"> - The US Central Command reported intercepting the commercial vessel Sevan in the Arabian Sea on Saturday. Identified as part of Iran's shadow fleet, the ship was attempting to bypass sanctions by transporting Iranian energy products to foreign markets. US Navy helicopters from the USS Pinckney intercepted the vessel, ordering it to return to Iran under escort. US financial sanctions target these ships for moving billions of dollars worth of oil and gas products.</w:t>
      </w:r>
      <w:r/>
    </w:p>
    <w:p>
      <w:pPr>
        <w:pStyle w:val="ListNumber"/>
        <w:spacing w:line="240" w:lineRule="auto"/>
        <w:ind w:left="720"/>
      </w:pPr>
      <w:r/>
      <w:hyperlink r:id="rId46">
        <w:r>
          <w:rPr>
            <w:color w:val="0000EE"/>
            <w:u w:val="single"/>
          </w:rPr>
          <w:t>https://www.liberoquotidiano.it/news/esteri/47438448/iran-la-diretta-domenica-26-aprile/</w:t>
        </w:r>
      </w:hyperlink>
      <w:r>
        <w:t xml:space="preserve"> - US Central Command reported the interception of the Iranian merchant vessel Sevan, part of the shadow fleet transporting sanctioned oil and gas, in the Arabian Sea. The US helicopter, launched from the USS Pinckney, ordered the ship to return to Iran under escort. This incident is part of a broader naval blockade where 37 ships have been repelled since operations began. Meanwhile, diplomatic talks between the US and Iran remain stalled, with President Trump cancelling a mission to Pakistan and rejecting a new Iranian proposal as insufficient. Concurrently, Israel resumed attacks in southern Lebanon, violating the ceasefire with Hezbollah, while an attempted assassination of Donald Trump in the US was deemed a lone actor incident.</w:t>
      </w:r>
      <w:r/>
    </w:p>
    <w:p>
      <w:pPr>
        <w:pStyle w:val="ListNumber"/>
        <w:spacing w:line="240" w:lineRule="auto"/>
        <w:ind w:left="720"/>
      </w:pPr>
      <w:r/>
      <w:hyperlink r:id="rId47">
        <w:r>
          <w:rPr>
            <w:color w:val="0000EE"/>
            <w:u w:val="single"/>
          </w:rPr>
          <w:t>https://caspianpost.com/azerbaijan/now-is-the-time-to-build-trans-caspian-pipelines</w:t>
        </w:r>
      </w:hyperlink>
      <w:r>
        <w:t xml:space="preserve"> - Luke Coffey argues that geopolitical shifts create a unique opportunity to construct trans-Caspian pipelines connecting Turkmenistan and Kazakhstan with Azerbaijan. The proposal aims to bypass Russia and Iran, addressing Europe's need for alternative gas sources and Kazakhstan's desire to diversify oil exports away from Russian territory. Coffey notes that current legal hurdles and opposition from littoral states are less relevant due to ongoing conflicts in Ukraine and the Middle East, alongside renewed US interest in the region.</w:t>
      </w:r>
      <w:r/>
    </w:p>
    <w:p>
      <w:pPr>
        <w:pStyle w:val="ListNumber"/>
        <w:spacing w:line="240" w:lineRule="auto"/>
        <w:ind w:left="720"/>
      </w:pPr>
      <w:r/>
      <w:hyperlink r:id="rId45">
        <w:r>
          <w:rPr>
            <w:color w:val="0000EE"/>
            <w:u w:val="single"/>
          </w:rPr>
          <w:t>https://unn.ua/news/ssha-perekhopyly-v-araviiskomu-mori-sudno-z-iranskoho-tinovoho-flotu</w:t>
        </w:r>
      </w:hyperlink>
      <w:r>
        <w:t xml:space="preserve"> - The US Central Command reported intercepting the commercial vessel Sevan in the Arabian Sea on Saturday. Identified as part of Iran's shadow fleet, the ship was attempting to bypass sanctions by transporting Iranian energy products to foreign markets. US Navy helicopters from the USS Pinckney intercepted the vessel, ordering it to return to Iran under escort. US financial sanctions target these ships for moving billions of dollars worth of oil and gas products.</w:t>
      </w:r>
      <w:r/>
    </w:p>
    <w:p>
      <w:pPr>
        <w:pStyle w:val="ListNumber"/>
        <w:spacing w:line="240" w:lineRule="auto"/>
        <w:ind w:left="720"/>
      </w:pPr>
      <w:r/>
      <w:hyperlink r:id="rId48">
        <w:r>
          <w:rPr>
            <w:color w:val="0000EE"/>
            <w:u w:val="single"/>
          </w:rPr>
          <w:t>https://egyptoil-gas.com/news/eni-reports-9-production-surge-q1-2026/?utm_source=rss&amp;utm_medium=rss&amp;utm_campaign=eni-reports-9-production-surge-q1-2026</w:t>
        </w:r>
      </w:hyperlink>
      <w:r>
        <w:t xml:space="preserve"> - Eni reported a 9% increase in oil and gas production for the first quarter of 2026, driven by project ramp-ups in West Africa and Norway and new start-ups in Angola. Group pro-forma adjusted EBIT reached €3.54 billion, a 23% quarter-on-quarter rise, while adjusted net profit hit €1.3 billion. Exploration added approximately 1 billion barrels of oil equivalent, with discoveries in Angola, Côte d'Ivoire, Libya, Egypt, and Indonesia. The company reaffirmed its 2026 guidance, projecting 3-4% underlying production growth and expecting GGP adjusted pro forma EBIT to reach around €1.3 billion.</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44">
        <w:r>
          <w:rPr>
            <w:color w:val="0000EE"/>
            <w:u w:val="single"/>
          </w:rPr>
          <w:t>https://www.globalcryptopress.com/2026/04/treasury-freezes-344-million-in-usdt.html</w:t>
        </w:r>
      </w:hyperlink>
      <w:r>
        <w:t xml:space="preserve"> - The US Treasury announced the freezing of approximately $344 million in Tether (USDT) tokens held in two wallets allegedly belonging to the Central Bank of Iran. Treasury Secretary Scott Bessent revealed the action as part of a sanctions campaign targeting Tehran's access to dollar-denominated liquidity. OFAC stated the wallets are linked to the IRGC's Quds Force and Hezbollah. Tether, the stablecoin issuer, coordinated with US law enforcement to immobilize the assets, marking the largest single on-chain freeze of Iranian sovereign crypto reserves. The move underscores the centralised control of USDT and its susceptibility to regulatory enforcement.</w:t>
      </w:r>
      <w:r/>
    </w:p>
    <w:p>
      <w:pPr>
        <w:pStyle w:val="ListNumber"/>
        <w:spacing w:line="240" w:lineRule="auto"/>
        <w:ind w:left="720"/>
      </w:pPr>
      <w:r/>
      <w:hyperlink r:id="rId49">
        <w:r>
          <w:rPr>
            <w:color w:val="0000EE"/>
            <w:u w:val="single"/>
          </w:rPr>
          <w:t>https://www.okaz.com.sa/economy/na/2245707</w:t>
        </w:r>
      </w:hyperlink>
      <w:r>
        <w:t xml:space="preserve"> - Brent crude oil futures rose 0.3% to settle at 105.33 dollars per barrel, marking a 16% increase over the week. West Texas Intermediate futures fell 1.5% to 94.40 dollars. Traders adjusted positions ahead of the weekend amid supply disruption concerns and potential US-Iran negotiations. Navigation through the Strait of Hormuz remains effectively blocked, with Iran seizing two shipping vessels.</w:t>
      </w:r>
      <w:r/>
    </w:p>
    <w:p>
      <w:pPr>
        <w:pStyle w:val="ListNumber"/>
        <w:spacing w:line="240" w:lineRule="auto"/>
        <w:ind w:left="720"/>
      </w:pPr>
      <w:r/>
      <w:hyperlink r:id="rId50">
        <w:r>
          <w:rPr>
            <w:color w:val="0000EE"/>
            <w:u w:val="single"/>
          </w:rPr>
          <w:t>https://www.middleeasteye.net/live-blog/live-blog-update/chinas-hengli-petrochemical-denies-trade-iran-response-us-sanctions</w:t>
        </w:r>
      </w:hyperlink>
      <w:r>
        <w:t xml:space="preserve"> - Hengli Petrochemical, a major Chinese independent refiner, denied any trade dealings with Iran following US sanctions on a subsidiary. The company stated it has never traded with Iran and that all suppliers guarantee their crude oil origins are not sanctioned. Hengli claims the sanctions lack factual and legal basis and asserts its procurement activities remain unaffected with sufficient inventories for over three months.</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51">
        <w:r>
          <w:rPr>
            <w:color w:val="0000EE"/>
            <w:u w:val="single"/>
          </w:rPr>
          <w:t>https://www.cartoq.com/car-news/automakers-dont-like-delhi-new-ev-policy-why/</w:t>
        </w:r>
      </w:hyperlink>
      <w:r>
        <w:t xml:space="preserve"> - The Society of Indian Automobile Manufacturers (SIAM) has raised immediate objections to Delhi's draft EV Policy 2026-2030, citing concerns over hard deadlines for banning internal combustion engine (ICE) two-wheelers and three-wheelers. The policy proposes banning new ICE two-wheeler registrations from April 1, 2028, and ICE three-wheelers from January 1, 2027. SIAM argues that mandates and bans are inappropriate without sufficient enablers, noting that the electric commuter motorcycle market remains thin compared to petrol options. While the policy offers incentives for electric vehicles, industry representatives warn that the timeline forces rapid product and factory planning changes that the market may not be ready for. The draft also provides full road tax waivers for electric cars up to Rs 30 lakh but only 50 percent relief for strong hybrids.</w:t>
      </w:r>
      <w:r/>
    </w:p>
    <w:p>
      <w:pPr>
        <w:pStyle w:val="ListNumber"/>
        <w:spacing w:line="240" w:lineRule="auto"/>
        <w:ind w:left="720"/>
      </w:pPr>
      <w:r/>
      <w:hyperlink r:id="rId40">
        <w:r>
          <w:rPr>
            <w:color w:val="0000EE"/>
            <w:u w:val="single"/>
          </w:rPr>
          <w:t>https://www.kurdistan24.net/en/story/910440/global-oil-crisis-has-permanently-altered-fossil-fuel-industry-iea-chief-says</w:t>
        </w:r>
      </w:hyperlink>
      <w:r>
        <w:t xml:space="preserve"> - Fatih Birol, executive director of the International Energy Agency (IEA), stated that the global oil crisis triggered by the Iran war and the Strait of Hormuz closure has permanently reshaped the fossil fuel industry. This event has accelerated the shift towards renewables and nuclear power due to a fundamental loss of trust in fossil fuels. The crisis has caused severe supply chain disruptions, with shipping costs rising by approximately $50 million weekly for Hapag-Lloyd. Iraq faces an economic recession as oil production plummeted to 1.62 million barrels per day in March, losing nearly $5 billion in revenue. Meanwhile, India has increased Russian oil imports to compensate for regional shortages. Birol cautioned against expanding North Sea fossil fuel production in the UK, advocating instead for renewable energy as a no-regrets alternative.</w:t>
      </w:r>
      <w:r/>
    </w:p>
    <w:p>
      <w:pPr>
        <w:pStyle w:val="ListNumber"/>
        <w:spacing w:line="240" w:lineRule="auto"/>
        <w:ind w:left="720"/>
      </w:pPr>
      <w:r/>
      <w:hyperlink r:id="rId52">
        <w:r>
          <w:rPr>
            <w:color w:val="0000EE"/>
            <w:u w:val="single"/>
          </w:rPr>
          <w:t>https://www.thehindubusinessline.com/economy/indias-iip-growth-likely-slowed-to-2-in-march-as-energy-sector-weakens-and-exports-slip-ubi/article70908291.ece</w:t>
        </w:r>
      </w:hyperlink>
      <w:r>
        <w:t xml:space="preserve"> - Union Bank of India reports that India's Index of Industrial Production (IIP) growth moderated to 2% year-on-year in March 2026, down from 5.2% in February. The slowdown is attributed to weakness in the energy sector, including declines in coal, crude oil, fertilisers, and electricity, alongside rising input costs and supply disruptions. While the core sector contracted by 0.4%, infrastructure goods and capital expenditure showed resilience. Merchandise trade deficit narrowed to $20.67 billion as both exports and imports fell. Manufacturing PMI dropped to 53.9, reflecting slowing new orders and output.</w:t>
      </w:r>
      <w:r/>
    </w:p>
    <w:p>
      <w:pPr>
        <w:pStyle w:val="ListNumber"/>
        <w:spacing w:line="240" w:lineRule="auto"/>
        <w:ind w:left="720"/>
      </w:pPr>
      <w:r/>
      <w:hyperlink r:id="rId53">
        <w:r>
          <w:rPr>
            <w:color w:val="0000EE"/>
            <w:u w:val="single"/>
          </w:rPr>
          <w:t>https://www.thehindubusinessline.com/news/beverage-industry-flags-challenges-in-meeting-meet-recyled-pet-content-targets-in-packaging/article70908499.ece</w:t>
        </w:r>
      </w:hyperlink>
      <w:r>
        <w:t xml:space="preserve"> - Beverage makers and the PET Packaging Association For Clean Environment (PACE) have urged the Environment Ministry to revise recycled PET targets for FY27. Under the Plastic Waste Management (Amendment) Rules, 2026, brands using rigid plastics must use 40 per cent recycled PET content. PACE argues that the current supply of food-grade recycled PET (estimated at 3.54 lakh tons) is insufficient to meet the required 6.84 lakh tons, citing competition from the man-made fiber and export industries. The association has requested concessions on carrying forward unfulfilled obligations from FY25-26.</w:t>
      </w:r>
      <w:r/>
    </w:p>
    <w:p>
      <w:pPr>
        <w:pStyle w:val="ListNumber"/>
        <w:spacing w:line="240" w:lineRule="auto"/>
        <w:ind w:left="720"/>
      </w:pPr>
      <w:r/>
      <w:hyperlink r:id="rId54">
        <w:r>
          <w:rPr>
            <w:color w:val="0000EE"/>
            <w:u w:val="single"/>
          </w:rPr>
          <w:t>https://www.straitstimes.com/world/middle-east/turkey-may-consider-role-in-hormuz-demining-after-iran-us-deal-minister-says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indicated that a technical team from various countries would conduct the work, which Turkey views as a humanitarian duty. However, Turkey reserved the right to reassess its position if the technical coalition becomes involved in renewed conflict. Fidan also expressed belief that Iran's nuclear programme issues could be resolved in upcoming talks in Pakistan.</w:t>
      </w:r>
      <w:r/>
    </w:p>
    <w:p>
      <w:pPr>
        <w:pStyle w:val="ListNumber"/>
        <w:spacing w:line="240" w:lineRule="auto"/>
        <w:ind w:left="720"/>
      </w:pPr>
      <w:r/>
      <w:hyperlink r:id="rId55">
        <w:r>
          <w:rPr>
            <w:color w:val="0000EE"/>
            <w:u w:val="single"/>
          </w:rPr>
          <w:t>https://en.goobjoog.com/armed-pirates-hijack-fuel-tanker-near-somali-coast/</w:t>
        </w:r>
      </w:hyperlink>
      <w:r>
        <w:t xml:space="preserve"> - An armed pirate group hijacked the fuel tanker Honour 25 approximately 30 nautical miles off the Somali shoreline. The vessel, carrying 18,500 barrels of fuel and a crew of 17 nationals, was seized by six men who were later joined by five others. The ship is currently held near Xaafuun and Bandar Beyla in Somalia's Bari region. This incident marks a resurgence in attacks on vessels in the western Indian Ocean following a decline in piracy since 2011.</w:t>
      </w:r>
      <w:r/>
    </w:p>
    <w:p>
      <w:pPr>
        <w:pStyle w:val="ListNumber"/>
        <w:spacing w:line="240" w:lineRule="auto"/>
        <w:ind w:left="720"/>
      </w:pPr>
      <w:r/>
      <w:hyperlink r:id="rId56">
        <w:r>
          <w:rPr>
            <w:color w:val="0000EE"/>
            <w:u w:val="single"/>
          </w:rPr>
          <w:t>https://www.independent.co.uk/news/world/middle-east/strait-of-hormuz-trump-iran-blockade-dardanelles-1915-b2964375.html</w:t>
        </w:r>
      </w:hyperlink>
      <w:r>
        <w:t xml:space="preserve"> - John Clark, a former Royal Naval Reserve officer, argues that the 1915 Dardanelles campaign demonstrates the high cost of attempting to clear minefields when shorelines are held by an enemy. He suggests this historical lesson implies the US is not prepared to take significant casualties required to reopen the Strait of Hormuz by force, despite potential political pressures. The article draws a parallel between the failed Allied naval assault in 1915 and current strategic considerations regarding Iran.</w:t>
      </w:r>
      <w:r/>
    </w:p>
    <w:p>
      <w:pPr>
        <w:pStyle w:val="ListNumber"/>
        <w:spacing w:line="240" w:lineRule="auto"/>
        <w:ind w:left="720"/>
      </w:pPr>
      <w:r/>
      <w:hyperlink r:id="rId54">
        <w:r>
          <w:rPr>
            <w:color w:val="0000EE"/>
            <w:u w:val="single"/>
          </w:rPr>
          <w:t>https://www.straitstimes.com/world/middle-east/turkey-may-consider-role-in-hormuz-demining-after-iran-us-deal-minister-says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indicated that a technical team from various countries would conduct the work, which Turkey views as a humanitarian duty. However, Turkey reserved the right to reassess its position if the technical coalition becomes involved in renewed conflict. Fidan also expressed belief that Iran's nuclear programme issues could be resolved in upcoming talks in Pakistan.</w:t>
      </w:r>
      <w:r/>
    </w:p>
    <w:p>
      <w:pPr>
        <w:pStyle w:val="ListNumber"/>
        <w:spacing w:line="240" w:lineRule="auto"/>
        <w:ind w:left="720"/>
      </w:pPr>
      <w:r/>
      <w:hyperlink r:id="rId55">
        <w:r>
          <w:rPr>
            <w:color w:val="0000EE"/>
            <w:u w:val="single"/>
          </w:rPr>
          <w:t>https://en.goobjoog.com/armed-pirates-hijack-fuel-tanker-near-somali-coast/</w:t>
        </w:r>
      </w:hyperlink>
      <w:r>
        <w:t xml:space="preserve"> - An armed pirate group hijacked the fuel tanker Honour 25 approximately 30 nautical miles off the Somali shoreline. The vessel, carrying 18,500 barrels of fuel and a crew of 17 nationals, was seized by six men who were later joined by five others. The ship is currently held near Xaafuun and Bandar Beyla in Somalia's Bari region. This incident marks a resurgence in attacks on vessels in the western Indian Ocean following a decline in piracy since 2011.</w:t>
      </w:r>
      <w:r/>
    </w:p>
    <w:p>
      <w:pPr>
        <w:pStyle w:val="ListNumber"/>
        <w:spacing w:line="240" w:lineRule="auto"/>
        <w:ind w:left="720"/>
      </w:pPr>
      <w:r/>
      <w:hyperlink r:id="rId57">
        <w:r>
          <w:rPr>
            <w:color w:val="0000EE"/>
            <w:u w:val="single"/>
          </w:rPr>
          <w:t>https://www.bta.bg/bg/news/economy/1114079-kitayskata-hanli-petrokemikal-otricha-targoviya-s-iran-sled-sanktsii-ot-sasht</w:t>
        </w:r>
      </w:hyperlink>
      <w:r>
        <w:t xml:space="preserve"> - Hengli Petrochemical denied trading with Iran following US sanctions on its Dalian Refinery subsidiary. The company stated in a Sunday stock exchange announcement that it has never conducted commercial operations with Iran and that all crude oil suppliers guarantee compliance with US sanctions. Hengli claims the sanctions lack factual and legal basis, asserts its supply activities remain unaffected with sufficient reserves for over three months, and stated it will work to remove the restrictions.</w:t>
      </w:r>
      <w:r/>
    </w:p>
    <w:p>
      <w:pPr>
        <w:pStyle w:val="ListNumber"/>
        <w:spacing w:line="240" w:lineRule="auto"/>
        <w:ind w:left="720"/>
      </w:pPr>
      <w:r/>
      <w:hyperlink r:id="rId58">
        <w:r>
          <w:rPr>
            <w:color w:val="0000EE"/>
            <w:u w:val="single"/>
          </w:rPr>
          <w:t>https://www.semissourian.com/world/trump-has-paused-3-mideast-wars-but-the-grievances-remain-and-could-reignite-them-acfccd1a</w:t>
        </w:r>
      </w:hyperlink>
      <w:r>
        <w:t xml:space="preserve"> - US President Donald Trump claims progress in the Middle East conflict, yet underlying grievances persist despite conditional ceasefires. Iran, Hezbollah, and Hamas remain functional despite military blows, with Israel continuing strikes. Trump seeks a nuclear deal with Iran while maintaining a naval blockade and threatening attacks on Iranian fast boats in the Strait of Hormuz. Talks have stalled, and millions remain displaced, with fears of renewed fighting. Analysts suggest ceasefires address immediate political needs rather than resolving the long-standing conflict.</w:t>
      </w:r>
      <w:r/>
    </w:p>
    <w:p>
      <w:pPr>
        <w:pStyle w:val="ListNumber"/>
        <w:spacing w:line="240" w:lineRule="auto"/>
        <w:ind w:left="720"/>
      </w:pPr>
      <w:r/>
      <w:hyperlink r:id="rId59">
        <w:r>
          <w:rPr>
            <w:color w:val="0000EE"/>
            <w:u w:val="single"/>
          </w:rPr>
          <w:t>https://www.aftenposten.no/okonomi/e24/i/43EEjG/helt-uaktuelt-aa-sende-skip-gjennom-hormuz</w:t>
        </w:r>
      </w:hyperlink>
      <w:r>
        <w:t xml:space="preserve"> - Odfjell's chief executive stated that the company will not send ships through the Strait of Hormuz due to unpredictable and uncertain conditions. This decision follows recent military conflict between the US, Israel, and Iran, which began in late February. Although some ships resumed passage on the night of April 8, the CEO deemed the current security situation too volatile for safe navigation.</w:t>
      </w:r>
      <w:r/>
    </w:p>
    <w:p>
      <w:pPr>
        <w:pStyle w:val="ListNumber"/>
        <w:spacing w:line="240" w:lineRule="auto"/>
        <w:ind w:left="720"/>
      </w:pPr>
      <w:r/>
      <w:hyperlink r:id="rId60">
        <w:r>
          <w:rPr>
            <w:color w:val="0000EE"/>
            <w:u w:val="single"/>
          </w:rPr>
          <w:t>https://en.goobjoog.com/u-s-signals-potential-diplomatic-pivot-toward-eritrea-to-secure-red-sea-shipping/</w:t>
        </w:r>
      </w:hyperlink>
      <w:r>
        <w:t xml:space="preserve"> - The United States is considering lifting economic sanctions and restoring diplomatic ties with Eritrea to counter threats in the Red Sea. Driven by the need to safeguard the Bab al-Mandeb Strait from Houthi militants, Washington views Eritrea as a key partner for maritime security. Discussions facilitated by Egypt involve senior US officials, including envoy Massad Boulos, to explore normalisation. This potential shift marks a significant departure from decades of isolationist policy, prioritising regional stability over past political grievances, though it faces hurdles from human rights groups and could complicate relations with Ethiopia.</w:t>
      </w:r>
      <w:r/>
    </w:p>
    <w:p>
      <w:pPr>
        <w:pStyle w:val="ListNumber"/>
        <w:spacing w:line="240" w:lineRule="auto"/>
        <w:ind w:left="720"/>
      </w:pPr>
      <w:r/>
      <w:hyperlink r:id="rId59">
        <w:r>
          <w:rPr>
            <w:color w:val="0000EE"/>
            <w:u w:val="single"/>
          </w:rPr>
          <w:t>https://www.aftenposten.no/okonomi/e24/i/43EEjG/helt-uaktuelt-aa-sende-skip-gjennom-hormuz</w:t>
        </w:r>
      </w:hyperlink>
      <w:r>
        <w:t xml:space="preserve"> - Odfjell's chief executive stated that the company will not send ships through the Strait of Hormuz due to unpredictable and uncertain conditions. This decision follows recent military conflict between the US, Israel, and Iran, which began in late February. Although some ships resumed passage on the night of April 8, the CEO deemed the current security situation too volatile for safe navigation.</w:t>
      </w:r>
      <w:r/>
    </w:p>
    <w:p>
      <w:pPr>
        <w:pStyle w:val="ListNumber"/>
        <w:spacing w:line="240" w:lineRule="auto"/>
        <w:ind w:left="720"/>
      </w:pPr>
      <w:r/>
      <w:hyperlink r:id="rId55">
        <w:r>
          <w:rPr>
            <w:color w:val="0000EE"/>
            <w:u w:val="single"/>
          </w:rPr>
          <w:t>https://en.goobjoog.com/armed-pirates-hijack-fuel-tanker-near-somali-coast/</w:t>
        </w:r>
      </w:hyperlink>
      <w:r>
        <w:t xml:space="preserve"> - An armed pirate group hijacked the fuel tanker Honour 25 approximately 30 nautical miles off the Somali shoreline. The vessel, carrying 18,500 barrels of fuel and a crew of 17 nationals, was seized by six men who were later joined by five others. The ship is currently held near Xaafuun and Bandar Beyla in Somalia's Bari region. This incident marks a resurgence in attacks on vessels in the western Indian Ocean following a decline in piracy since 2011.</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50">
        <w:r>
          <w:rPr>
            <w:color w:val="0000EE"/>
            <w:u w:val="single"/>
          </w:rPr>
          <w:t>https://www.middleeasteye.net/live-blog/live-blog-update/chinas-hengli-petrochemical-denies-trade-iran-response-us-sanctions</w:t>
        </w:r>
      </w:hyperlink>
      <w:r>
        <w:t xml:space="preserve"> - Hengli Petrochemical, a major Chinese independent refiner, denied any trade dealings with Iran following US sanctions on a subsidiary. The company stated it has never traded with Iran and that all suppliers guarantee their crude oil origins are not sanctioned. Hengli claims the sanctions lack factual and legal basis and asserts its procurement activities remain unaffected with sufficient inventories for over three months.</w:t>
      </w:r>
      <w:r/>
    </w:p>
    <w:p>
      <w:pPr>
        <w:pStyle w:val="ListNumber"/>
        <w:spacing w:line="240" w:lineRule="auto"/>
        <w:ind w:left="720"/>
      </w:pPr>
      <w:r/>
      <w:hyperlink r:id="rId49">
        <w:r>
          <w:rPr>
            <w:color w:val="0000EE"/>
            <w:u w:val="single"/>
          </w:rPr>
          <w:t>https://www.okaz.com.sa/economy/na/2245707</w:t>
        </w:r>
      </w:hyperlink>
      <w:r>
        <w:t xml:space="preserve"> - Brent crude oil futures rose 0.3% to settle at 105.33 dollars per barrel, marking a 16% increase over the week. West Texas Intermediate futures fell 1.5% to 94.40 dollars. Traders adjusted positions ahead of the weekend amid supply disruption concerns and potential US-Iran negotiations. Navigation through the Strait of Hormuz remains effectively blocked, with Iran seizing two shipping vessels.</w:t>
      </w:r>
      <w:r/>
    </w:p>
    <w:p>
      <w:pPr>
        <w:pStyle w:val="ListNumber"/>
        <w:spacing w:line="240" w:lineRule="auto"/>
        <w:ind w:left="720"/>
      </w:pPr>
      <w:r/>
      <w:hyperlink r:id="rId62">
        <w:r>
          <w:rPr>
            <w:color w:val="0000EE"/>
            <w:u w:val="single"/>
          </w:rPr>
          <w:t>https://www.thereporterethiopia.com/50392/</w:t>
        </w:r>
      </w:hyperlink>
      <w:r>
        <w:t xml:space="preserve"> - The Trump administration plans to lift sanctions on Eritrea to counter Iranian influence in the Red Sea maritime corridor. US senior advisor Massad Boulos informed Egyptian President Abdel Fattah El Sisi of these intentions, with Egypt facilitating talks between Washington and Eritrean President Isaias Afwerki. This move aims to ward off threats from Yemen's Houthi rebels regarding the Bab Al-Mandeb strait. While the UN and EU lifted embargoes in 2018, US sanctions remain due to Eritrea's involvement in the Tigray war.</w:t>
      </w:r>
      <w:r/>
    </w:p>
    <w:p>
      <w:pPr>
        <w:pStyle w:val="ListNumber"/>
        <w:spacing w:line="240" w:lineRule="auto"/>
        <w:ind w:left="720"/>
      </w:pPr>
      <w:r/>
      <w:hyperlink r:id="rId63">
        <w:r>
          <w:rPr>
            <w:color w:val="0000EE"/>
            <w:u w:val="single"/>
          </w:rPr>
          <w:t>https://www.middleeastmonitor.com/20260426-supply-shortage-fears-push-uk-to-ramp-up-contingency-planning-over-iran-war/</w:t>
        </w:r>
      </w:hyperlink>
      <w:r>
        <w:t xml:space="preserve"> - Chief Secretary to the Treasury Darren Jones announced that the UK government is increasing contingency planning to protect households from economic fallout related to the Iran war. Officials warn that higher prices for energy, food, and flights could persist for over eight months even after the conflict ends, citing potential disruptions to the Strait of Hormuz. Prime Minister Keir Starmer will chair a Cabinet committee to coordinate the response, while ministers currently report no fuel shortages and urge normal purchasing.</w:t>
      </w:r>
      <w:r/>
    </w:p>
    <w:p>
      <w:pPr>
        <w:pStyle w:val="ListNumber"/>
        <w:spacing w:line="240" w:lineRule="auto"/>
        <w:ind w:left="720"/>
      </w:pPr>
      <w:r/>
      <w:hyperlink r:id="rId64">
        <w:r>
          <w:rPr>
            <w:color w:val="0000EE"/>
            <w:u w:val="single"/>
          </w:rPr>
          <w:t>https://www.vietnamplus.vn/tau-cho-dau-my-lan-dau-cap-cang-nhat-ban-ke-tu-khi-no-ra-xung-dot-post1107166.vnp</w:t>
        </w:r>
      </w:hyperlink>
      <w:r>
        <w:t xml:space="preserve"> - On 26 April, a US oil tanker arrived at Tokyo Bay, Japan, delivering the first crude oil imports from the US since the Iran conflict erupted in late February. Cosmo Energy Holdings purchased the cargo of approximately 145,000 kilolitres, meeting half a day of Japan's consumption. The vessel departed Texas on 22 March via the Panama Canal. With the US-Israel alliance conflict closing the Strait of Hormuz, Japan, which relies on over 90% of its crude imports from the Middle East, is seeking alternative sources including the US, South America, and Central Asia to reduce dependency on the strait.</w:t>
      </w:r>
      <w:r/>
    </w:p>
    <w:p>
      <w:pPr>
        <w:pStyle w:val="ListNumber"/>
        <w:spacing w:line="240" w:lineRule="auto"/>
        <w:ind w:left="720"/>
      </w:pPr>
      <w:r/>
      <w:hyperlink r:id="rId64">
        <w:r>
          <w:rPr>
            <w:color w:val="0000EE"/>
            <w:u w:val="single"/>
          </w:rPr>
          <w:t>https://www.vietnamplus.vn/tau-cho-dau-my-lan-dau-cap-cang-nhat-ban-ke-tu-khi-no-ra-xung-dot-post1107166.vnp</w:t>
        </w:r>
      </w:hyperlink>
      <w:r>
        <w:t xml:space="preserve"> - On 26 April, a US oil tanker arrived at Tokyo Bay, Japan, delivering the first crude oil imports from the US since the Iran conflict erupted in late February. Cosmo Energy Holdings purchased the cargo of approximately 145,000 kilolitres, meeting half a day of Japan's consumption. The vessel departed Texas on 22 March via the Panama Canal. With the US-Israel alliance conflict closing the Strait of Hormuz, Japan, which relies on over 90% of its crude imports from the Middle East, is seeking alternative sources including the US, South America, and Central Asia to reduce dependency on the strait.</w:t>
      </w:r>
      <w:r/>
    </w:p>
    <w:p>
      <w:pPr>
        <w:pStyle w:val="ListNumber"/>
        <w:spacing w:line="240" w:lineRule="auto"/>
        <w:ind w:left="720"/>
      </w:pPr>
      <w:r/>
      <w:hyperlink r:id="rId65">
        <w:r>
          <w:rPr>
            <w:color w:val="0000EE"/>
            <w:u w:val="single"/>
          </w:rPr>
          <w:t>https://ca.finance.yahoo.com/news/consumers-are-confusing-the-hell-out-of-me-what-am-i-missing-123053559.html</w:t>
        </w:r>
      </w:hyperlink>
      <w:r>
        <w:t xml:space="preserve"> - US consumer confidence has fallen to a record low of 47.6, an 11% drop from March and the lowest level in the University of Michigan Consumer Sentiment Index's 74-year history. The decline, which affected all demographics, is attributed to a spike in gasoline prices linked to the Iran war and rising inflation expectations of 4.8%. Goldman Sachs strategist Ronnie Walker warned that higher fuel costs create a significant headwind to household incomes, disproportionately impacting lower-income households and discretionary spending.</w:t>
      </w:r>
      <w:r/>
    </w:p>
    <w:p>
      <w:pPr>
        <w:pStyle w:val="ListNumber"/>
        <w:spacing w:line="240" w:lineRule="auto"/>
        <w:ind w:left="720"/>
      </w:pPr>
      <w:r/>
      <w:hyperlink r:id="rId52">
        <w:r>
          <w:rPr>
            <w:color w:val="0000EE"/>
            <w:u w:val="single"/>
          </w:rPr>
          <w:t>https://www.thehindubusinessline.com/economy/indias-iip-growth-likely-slowed-to-2-in-march-as-energy-sector-weakens-and-exports-slip-ubi/article70908291.ece</w:t>
        </w:r>
      </w:hyperlink>
      <w:r>
        <w:t xml:space="preserve"> - Union Bank of India reports that India's Index of Industrial Production (IIP) growth moderated to 2% year-on-year in March 2026, down from 5.2% in February. The slowdown is attributed to weakness in the energy sector, including declines in coal, crude oil, fertilisers, and electricity, alongside rising input costs and supply disruptions. While the core sector contracted by 0.4%, infrastructure goods and capital expenditure showed resilience. Merchandise trade deficit narrowed to $20.67 billion as both exports and imports fell. Manufacturing PMI dropped to 53.9, reflecting slowing new orders and output.</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65">
        <w:r>
          <w:rPr>
            <w:color w:val="0000EE"/>
            <w:u w:val="single"/>
          </w:rPr>
          <w:t>https://ca.finance.yahoo.com/news/consumers-are-confusing-the-hell-out-of-me-what-am-i-missing-123053559.html</w:t>
        </w:r>
      </w:hyperlink>
      <w:r>
        <w:t xml:space="preserve"> - US consumer confidence has fallen to a record low of 47.6, an 11% drop from March and the lowest level in the University of Michigan Consumer Sentiment Index's 74-year history. The decline, which affected all demographics, is attributed to a spike in gasoline prices linked to the Iran war and rising inflation expectations of 4.8%. Goldman Sachs strategist Ronnie Walker warned that higher fuel costs create a significant headwind to household incomes, disproportionately impacting lower-income households and discretionary spending.</w:t>
      </w:r>
      <w:r/>
    </w:p>
    <w:p>
      <w:pPr>
        <w:pStyle w:val="ListNumber"/>
        <w:spacing w:line="240" w:lineRule="auto"/>
        <w:ind w:left="720"/>
      </w:pPr>
      <w:r/>
      <w:hyperlink r:id="rId66">
        <w:r>
          <w:rPr>
            <w:color w:val="0000EE"/>
            <w:u w:val="single"/>
          </w:rPr>
          <w:t>https://www.thehindubusinessline.com/markets/west-asia-situation-earnings-crude-oil-prices-key-drivers-for-market-movement-this-week-analysts/article70908183.ece</w:t>
        </w:r>
      </w:hyperlink>
      <w:r>
        <w:t xml:space="preserve"> - Analysts identify the geopolitical situation in West Asia, Q4 corporate earnings, and crude oil prices as primary drivers for stock market movements in an upcoming holiday-shortened week. Tensions around the Strait of Hormuz and US-Iran negotiations are expected to influence oil prices and risk sentiment. The week features significant earnings reports from companies including Reliance Industries, UltraTech Cement, and Maruti Suzuki, alongside key macroeconomic data releases such as US Federal Reserve policy decisions and Indian industrial production figures. Recent market declines in the Sensex and Nifty underscore the impact of global uncertainty and elevated oil prices on investor sentiment.</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67">
        <w:r>
          <w:rPr>
            <w:color w:val="0000EE"/>
            <w:u w:val="single"/>
          </w:rPr>
          <w:t>https://www.gbnews.com/lifestyle/cars/fuel-duty-revenue-drivers-rising-costs-global-tensions</w:t>
        </w:r>
      </w:hyperlink>
      <w:r>
        <w:t xml:space="preserve"> - HMRC figures reveal UK fuel duty receipts dropped by £100 million to £24.3 billion between April 2025 and March 2026. The decline is attributed to reduced driving and a shift toward electric vehicles, despite rising fuel prices. Experts note that global tensions, including conflict in Iran, are influencing consumer behaviour. While the government plans to end the fuel duty freeze, analysts warn the measure may not immediately alleviate cost-of-living pressures and could complicate the energy transition.</w:t>
      </w:r>
      <w:r/>
    </w:p>
    <w:p>
      <w:pPr>
        <w:pStyle w:val="ListNumber"/>
        <w:spacing w:line="240" w:lineRule="auto"/>
        <w:ind w:left="720"/>
      </w:pPr>
      <w:r/>
      <w:hyperlink r:id="rId61">
        <w:r>
          <w:rPr>
            <w:color w:val="0000EE"/>
            <w:u w:val="single"/>
          </w:rPr>
          <w:t>https://www.thehindubusinessline.com/economy/dallas-fed-iea-baker-hughes-expect-traffic-in-strait-of-hormuz-to-recover-in-h2-2026/article70908246.ece</w:t>
        </w:r>
      </w:hyperlink>
      <w:r>
        <w:t xml:space="preserve"> - Following the escalation of hostilities between the US, Israel, and Iran on February 28, 2026, which halted traffic in the Strait of Hormuz, the Federal Reserve Bank of Dallas and Baker Hughes anticipate normalisation by the second half of 2026. The International Energy Agency (IEA) projects a gradual resumption of flows from May 2026. A survey of 120 oil and gas firms indicates 39% expect recovery by August 2026. The IEA warns that protracted disruptions could cause significant demand contraction and stock drawdowns.</w:t>
      </w:r>
      <w:r/>
    </w:p>
    <w:p>
      <w:pPr>
        <w:pStyle w:val="ListNumber"/>
        <w:spacing w:line="240" w:lineRule="auto"/>
        <w:ind w:left="720"/>
      </w:pPr>
      <w:r/>
      <w:hyperlink r:id="rId66">
        <w:r>
          <w:rPr>
            <w:color w:val="0000EE"/>
            <w:u w:val="single"/>
          </w:rPr>
          <w:t>https://www.thehindubusinessline.com/markets/west-asia-situation-earnings-crude-oil-prices-key-drivers-for-market-movement-this-week-analysts/article70908183.ece</w:t>
        </w:r>
      </w:hyperlink>
      <w:r>
        <w:t xml:space="preserve"> - Analysts identify the geopolitical situation in West Asia, Q4 corporate earnings, and crude oil prices as primary drivers for stock market movements in an upcoming holiday-shortened week. Tensions around the Strait of Hormuz and US-Iran negotiations are expected to influence oil prices and risk sentiment. The week features significant earnings reports from companies including Reliance Industries, UltraTech Cement, and Maruti Suzuki, alongside key macroeconomic data releases such as US Federal Reserve policy decisions and Indian industrial production figures. Recent market declines in the Sensex and Nifty underscore the impact of global uncertainty and elevated oil prices on investor sentiment.</w:t>
      </w:r>
      <w:r/>
    </w:p>
    <w:p>
      <w:pPr>
        <w:pStyle w:val="ListNumber"/>
        <w:spacing w:line="240" w:lineRule="auto"/>
        <w:ind w:left="720"/>
      </w:pPr>
      <w:r/>
      <w:hyperlink r:id="rId68">
        <w:r>
          <w:rPr>
            <w:color w:val="0000EE"/>
            <w:u w:val="single"/>
          </w:rPr>
          <w:t>https://www.aljazeera.com/news/2026/4/25/us-sanctions-chinas-teapot-refinery-for-buying-iranian-oil?traffic_source=rss</w:t>
        </w:r>
      </w:hyperlink>
      <w:r>
        <w:t xml:space="preserve"> - The US Treasury Department sanctioned Hengli Petrochemical (Dalian) Refinery, China's second-largest independent refinery, for purchasing hundreds of millions of dollars worth of Iranian oil. The US alleges the refinery generated significant revenue for the Iranian military. Additionally, new sanctions were imposed on approximately 40 shipping firms and vessels linked to Iran's shadow fleet. The Chinese embassy in Washington condemned the move as politicisation of trade. This action occurs amidst heightened tensions and a US naval blockade of Iranian ports.</w:t>
      </w:r>
      <w:r/>
    </w:p>
    <w:p>
      <w:pPr>
        <w:pStyle w:val="ListNumber"/>
        <w:spacing w:line="240" w:lineRule="auto"/>
        <w:ind w:left="720"/>
      </w:pPr>
      <w:r/>
      <w:hyperlink r:id="rId69">
        <w:r>
          <w:rPr>
            <w:color w:val="0000EE"/>
            <w:u w:val="single"/>
          </w:rPr>
          <w:t>https://www.indiandefensenews.in/2026/04/us-navy-intercepts-iranian-shadow-fleet.html</w:t>
        </w:r>
      </w:hyperlink>
      <w:r>
        <w:t xml:space="preserve"> - The US Navy intercepted the merchant vessel M/V Sevan in the Arabian Sea as part of an expanded blockade against Iranian-linked shipping. The guided-missile destroyer USS Pinckney forced the ship, identified as belonging to Iran's shadow fleet, to abandon its course and return to Iranian waters. This operation marks further escalation in US Central Command's enforcement of sanctions targeting Tehran's energy exports. Since the blockade began, 37 vessels have been redirected, intensifying economic pressure on Iran while mediators in Pakistan and Oman attempt to broker a diplomatic solution.</w:t>
      </w:r>
      <w:r/>
    </w:p>
    <w:p>
      <w:pPr>
        <w:pStyle w:val="ListNumber"/>
        <w:spacing w:line="240" w:lineRule="auto"/>
        <w:ind w:left="720"/>
      </w:pPr>
      <w:r/>
      <w:hyperlink r:id="rId70">
        <w:r>
          <w:rPr>
            <w:color w:val="0000EE"/>
            <w:u w:val="single"/>
          </w:rPr>
          <w:t>https://www.indiandefensenews.in/2026/04/trump-cancels-pakistan-visit-as-iran.html</w:t>
        </w:r>
      </w:hyperlink>
      <w:r>
        <w:t xml:space="preserve"> - President Donald Trump cancelled a planned US delegation visit to Pakistan because Iran refused to meet directly with American negotiators in Islamabad. Trump stated that talks would continue remotely, describing a new Iranian proposal as insufficient. The peace effort is stalled due to reported infighting within Tehran's leadership. Meanwhile, the economic standoff intensifies as a US naval blockade drives up food prices and unemployment in Iran, while tensions over the Strait of Hormuz affect global markets.</w:t>
      </w:r>
      <w:r/>
    </w:p>
    <w:p>
      <w:pPr>
        <w:pStyle w:val="ListNumber"/>
        <w:spacing w:line="240" w:lineRule="auto"/>
        <w:ind w:left="720"/>
      </w:pPr>
      <w:r/>
      <w:hyperlink r:id="rId71">
        <w:r>
          <w:rPr>
            <w:color w:val="0000EE"/>
            <w:u w:val="single"/>
          </w:rPr>
          <w:t>https://blackchronicle.com/southwest/new-mexico/multiple-actions-being-taken-to-combat-oil-theft-in-texas/</w:t>
        </w:r>
      </w:hyperlink>
      <w:r>
        <w:t xml:space="preserve"> - The Railroad Commission of Texas, led by Chairman Jim Wright, has established a task force to address oilfield theft involving crude, trucks, and equipment. Over 40% of west Texas operators report impacts from this crime, linked to organized syndicates. The initiative follows legislation signed by Gov. Greg Abbott. Law enforcement agencies, including the Texas DPS and FBI, are actively investigating cases, with recent indictments in Lubbock and seizures of stolen crude connected to Mexican cartels. Efforts aim to close gaps in production tracking and protect state revenues.</w:t>
      </w:r>
      <w:r/>
    </w:p>
    <w:p>
      <w:pPr>
        <w:pStyle w:val="ListNumber"/>
        <w:spacing w:line="240" w:lineRule="auto"/>
        <w:ind w:left="720"/>
      </w:pPr>
      <w:r/>
      <w:hyperlink r:id="rId72">
        <w:r>
          <w:rPr>
            <w:color w:val="0000EE"/>
            <w:u w:val="single"/>
          </w:rPr>
          <w:t>https://www.newarab.com/news/iran-refuses-imposed-talks-us-envoys-cancel-visit</w:t>
        </w:r>
      </w:hyperlink>
      <w:r>
        <w:t xml:space="preserve"> - Iran has refused to enter negotiations with the US, describing them as imposed. President Masoud Pezeshkian stated the country would not negotiate under threats or blockade, demanding the removal of operational obstacles. This follows the cancellation of a visit by US negotiators Jared Kushner and Steve Witkoff to Pakistan after Iranian Foreign Minister Abbas Araghchi departed. The US President Donald Trump noted Iran's offer was insufficient. Consequently, the Strait of Hormuz remains closed with the US continuing to interdict Iranian ships.</w:t>
      </w:r>
      <w:r/>
    </w:p>
    <w:p>
      <w:pPr>
        <w:pStyle w:val="ListNumber"/>
        <w:spacing w:line="240" w:lineRule="auto"/>
        <w:ind w:left="720"/>
      </w:pPr>
      <w:r/>
      <w:hyperlink r:id="rId68">
        <w:r>
          <w:rPr>
            <w:color w:val="0000EE"/>
            <w:u w:val="single"/>
          </w:rPr>
          <w:t>https://www.aljazeera.com/news/2026/4/25/us-sanctions-chinas-teapot-refinery-for-buying-iranian-oil?traffic_source=rss</w:t>
        </w:r>
      </w:hyperlink>
      <w:r>
        <w:t xml:space="preserve"> - The US Treasury Department sanctioned Hengli Petrochemical (Dalian) Refinery, China's second-largest independent refinery, for purchasing hundreds of millions of dollars worth of Iranian oil. The US alleges the refinery generated significant revenue for the Iranian military. Additionally, new sanctions were imposed on approximately 40 shipping firms and vessels linked to Iran's shadow fleet. The Chinese embassy in Washington condemned the move as politicisation of trade. This action occurs amidst heightened tensions and a US naval blockade of Iranian ports.</w:t>
      </w:r>
      <w:r/>
    </w:p>
    <w:p>
      <w:pPr>
        <w:pStyle w:val="ListNumber"/>
        <w:spacing w:line="240" w:lineRule="auto"/>
        <w:ind w:left="720"/>
      </w:pPr>
      <w:r/>
      <w:hyperlink r:id="rId69">
        <w:r>
          <w:rPr>
            <w:color w:val="0000EE"/>
            <w:u w:val="single"/>
          </w:rPr>
          <w:t>https://www.indiandefensenews.in/2026/04/us-navy-intercepts-iranian-shadow-fleet.html</w:t>
        </w:r>
      </w:hyperlink>
      <w:r>
        <w:t xml:space="preserve"> - The US Navy intercepted the merchant vessel M/V Sevan in the Arabian Sea as part of an expanded blockade against Iranian-linked shipping. The guided-missile destroyer USS Pinckney forced the ship, identified as belonging to Iran's shadow fleet, to abandon its course and return to Iranian waters. This operation marks further escalation in US Central Command's enforcement of sanctions targeting Tehran's energy exports. Since the blockade began, 37 vessels have been redirected, intensifying economic pressure on Iran while mediators in Pakistan and Oman attempt to broker a diplomatic solution.</w:t>
      </w:r>
      <w:r/>
    </w:p>
    <w:p>
      <w:pPr>
        <w:pStyle w:val="ListNumber"/>
        <w:spacing w:line="240" w:lineRule="auto"/>
        <w:ind w:left="720"/>
      </w:pPr>
      <w:r/>
      <w:hyperlink r:id="rId69">
        <w:r>
          <w:rPr>
            <w:color w:val="0000EE"/>
            <w:u w:val="single"/>
          </w:rPr>
          <w:t>https://www.indiandefensenews.in/2026/04/us-navy-intercepts-iranian-shadow-fleet.html</w:t>
        </w:r>
      </w:hyperlink>
      <w:r>
        <w:t xml:space="preserve"> - The US Navy intercepted the merchant vessel M/V Sevan in the Arabian Sea as part of an expanded blockade against Iranian-linked shipping. The guided-missile destroyer USS Pinckney forced the ship, identified as belonging to Iran's shadow fleet, to abandon its course and return to Iranian waters. This operation marks further escalation in US Central Command's enforcement of sanctions targeting Tehran's energy exports. Since the blockade began, 37 vessels have been redirected, intensifying economic pressure on Iran while mediators in Pakistan and Oman attempt to broker a diplomatic solution.</w:t>
      </w:r>
      <w:r/>
    </w:p>
    <w:p>
      <w:pPr>
        <w:pStyle w:val="ListNumber"/>
        <w:spacing w:line="240" w:lineRule="auto"/>
        <w:ind w:left="720"/>
      </w:pPr>
      <w:r/>
      <w:hyperlink r:id="rId73">
        <w:r>
          <w:rPr>
            <w:color w:val="0000EE"/>
            <w:u w:val="single"/>
          </w:rPr>
          <w:t>https://timeskuwait.com/centcom-enforces-naval-blockade-intercepts-another-iranian-vessel-in-arabian-sea/</w:t>
        </w:r>
      </w:hyperlink>
      <w:r>
        <w:t xml:space="preserve"> - US Central Command forces intercepted the M/V Sevan, an Iranian merchant vessel, in the Arabian Sea on Saturday. The ship was part of a sanctioned shadow fleet transporting Iranian energy products. A US Navy helicopter from the USS Pinckney directed the vessel to turn back to Iran under escort. This marks the 38th redirection since the naval blockade began, as US forces continue to enforce sanctions against ships entering or departing Iranian ports.</w:t>
      </w:r>
      <w:r/>
    </w:p>
    <w:p>
      <w:pPr>
        <w:pStyle w:val="ListNumber"/>
        <w:spacing w:line="240" w:lineRule="auto"/>
        <w:ind w:left="720"/>
      </w:pPr>
      <w:r/>
      <w:hyperlink r:id="rId73">
        <w:r>
          <w:rPr>
            <w:color w:val="0000EE"/>
            <w:u w:val="single"/>
          </w:rPr>
          <w:t>https://timeskuwait.com/centcom-enforces-naval-blockade-intercepts-another-iranian-vessel-in-arabian-sea/</w:t>
        </w:r>
      </w:hyperlink>
      <w:r>
        <w:t xml:space="preserve"> - US Central Command forces intercepted the M/V Sevan, an Iranian merchant vessel, in the Arabian Sea on Saturday. The ship was part of a sanctioned shadow fleet transporting Iranian energy products. A US Navy helicopter from the USS Pinckney directed the vessel to turn back to Iran under escort. This marks the 38th redirection since the naval blockade began, as US forces continue to enforce sanctions against ships entering or departing Iranian ports.</w:t>
      </w:r>
      <w:r/>
    </w:p>
    <w:p>
      <w:pPr>
        <w:pStyle w:val="ListNumber"/>
        <w:spacing w:line="240" w:lineRule="auto"/>
        <w:ind w:left="720"/>
      </w:pPr>
      <w:r/>
      <w:hyperlink r:id="rId73">
        <w:r>
          <w:rPr>
            <w:color w:val="0000EE"/>
            <w:u w:val="single"/>
          </w:rPr>
          <w:t>https://timeskuwait.com/centcom-enforces-naval-blockade-intercepts-another-iranian-vessel-in-arabian-sea/</w:t>
        </w:r>
      </w:hyperlink>
      <w:r>
        <w:t xml:space="preserve"> - US Central Command forces intercepted the M/V Sevan, an Iranian merchant vessel, in the Arabian Sea on Saturday. The ship was part of a sanctioned shadow fleet transporting Iranian energy products. A US Navy helicopter from the USS Pinckney directed the vessel to turn back to Iran under escort. This marks the 38th redirection since the naval blockade began, as US forces continue to enforce sanctions against ships entering or departing Iranian ports.</w:t>
      </w:r>
      <w:r/>
    </w:p>
    <w:p>
      <w:pPr>
        <w:pStyle w:val="ListNumber"/>
        <w:spacing w:line="240" w:lineRule="auto"/>
        <w:ind w:left="720"/>
      </w:pPr>
      <w:r/>
      <w:hyperlink r:id="rId74">
        <w:r>
          <w:rPr>
            <w:color w:val="0000EE"/>
            <w:u w:val="single"/>
          </w:rPr>
          <w:t>https://www.sentinelassam.com/more-news/international/iran-vows-decisive-response-if-us-continues-its-blockade-piracy-maritime-robbery-in-gulf</w:t>
        </w:r>
      </w:hyperlink>
      <w:r>
        <w:t xml:space="preserve"> - Iran's Khatam al-Anbiya Central Headquarters warned the United States of a decisive military response if Washington persists with actions described as blockade, piracy, and maritime robbery in the Gulf region. The statement, issued on Saturday, asserts that Iranian armed forces have heightened readiness to defend national sovereignty and control the Strait of Hormuz. Iran claims its forces possess greater authority than ever to counter perceived aggression from the US and its allies.</w:t>
      </w:r>
      <w:r/>
    </w:p>
    <w:p>
      <w:pPr>
        <w:pStyle w:val="ListNumber"/>
        <w:spacing w:line="240" w:lineRule="auto"/>
        <w:ind w:left="720"/>
      </w:pPr>
      <w:r/>
      <w:hyperlink r:id="rId75">
        <w:r>
          <w:rPr>
            <w:color w:val="0000EE"/>
            <w:u w:val="single"/>
          </w:rPr>
          <w:t>https://www.sentinelassam.com/more-news/international/united-states-sanctions-chinese-refinery-shadow-fleet-vessels-over-iran-oil-trade</w:t>
        </w:r>
      </w:hyperlink>
      <w:r>
        <w:t xml:space="preserve"> - The United States Treasury Department imposed sanctions on Hengli Petrochemical (Dalian) Refinery Co., Ltd. and approximately 40 vessels linked to Iran's oil trade. The Office of Foreign Assets Control targeted the Chinese refinery, identified as one of Iran's largest buyers, and ships operating under flags from Panama, Hong Kong, and Barbados. Treasury Secretary Scott Bessent stated the measures aim to constrict financial flows to the Iranian regime. The sanctions address covert trade activities involving ship-to-ship transfers and revenue generation for Iran's military.</w:t>
      </w:r>
      <w:r/>
    </w:p>
    <w:p>
      <w:pPr>
        <w:pStyle w:val="ListNumber"/>
        <w:spacing w:line="240" w:lineRule="auto"/>
        <w:ind w:left="720"/>
      </w:pPr>
      <w:r/>
      <w:hyperlink r:id="rId74">
        <w:r>
          <w:rPr>
            <w:color w:val="0000EE"/>
            <w:u w:val="single"/>
          </w:rPr>
          <w:t>https://www.sentinelassam.com/more-news/international/iran-vows-decisive-response-if-us-continues-its-blockade-piracy-maritime-robbery-in-gulf</w:t>
        </w:r>
      </w:hyperlink>
      <w:r>
        <w:t xml:space="preserve"> - Iran's Khatam al-Anbiya Central Headquarters warned the United States of a decisive military response if Washington persists with actions described as blockade, piracy, and maritime robbery in the Gulf region. The statement, issued on Saturday, asserts that Iranian armed forces have heightened readiness to defend national sovereignty and control the Strait of Hormuz. Iran claims its forces possess greater authority than ever to counter perceived aggression from the US and its allies.</w:t>
      </w:r>
      <w:r/>
    </w:p>
    <w:p>
      <w:pPr>
        <w:pStyle w:val="ListNumber"/>
        <w:spacing w:line="240" w:lineRule="auto"/>
        <w:ind w:left="720"/>
      </w:pPr>
      <w:r/>
      <w:hyperlink r:id="rId75">
        <w:r>
          <w:rPr>
            <w:color w:val="0000EE"/>
            <w:u w:val="single"/>
          </w:rPr>
          <w:t>https://www.sentinelassam.com/more-news/international/united-states-sanctions-chinese-refinery-shadow-fleet-vessels-over-iran-oil-trade</w:t>
        </w:r>
      </w:hyperlink>
      <w:r>
        <w:t xml:space="preserve"> - The United States Treasury Department imposed sanctions on Hengli Petrochemical (Dalian) Refinery Co., Ltd. and approximately 40 vessels linked to Iran's oil trade. The Office of Foreign Assets Control targeted the Chinese refinery, identified as one of Iran's largest buyers, and ships operating under flags from Panama, Hong Kong, and Barbados. Treasury Secretary Scott Bessent stated the measures aim to constrict financial flows to the Iranian regime. The sanctions address covert trade activities involving ship-to-ship transfers and revenue generation for Iran's military.</w:t>
      </w:r>
      <w:r/>
    </w:p>
    <w:p>
      <w:pPr>
        <w:pStyle w:val="ListNumber"/>
        <w:spacing w:line="240" w:lineRule="auto"/>
        <w:ind w:left="720"/>
      </w:pPr>
      <w:r/>
      <w:hyperlink r:id="rId76">
        <w:r>
          <w:rPr>
            <w:color w:val="0000EE"/>
            <w:u w:val="single"/>
          </w:rPr>
          <w:t>https://mezha.net/eng/bukvy/0d69ec6f_satellite_images_reveal/</w:t>
        </w:r>
      </w:hyperlink>
      <w:r>
        <w:t xml:space="preserve"> - High-resolution satellite imagery captured on April 7, 2026, shows extensive oil spills in the Persian Gulf following strikes on oil facilities and ships by Iran, the United States, and Israel. Significant leaks were identified near Lavan Island, Shidvar Island, and the Hormuz Strait, including a spill exceeding five miles. The incidents threaten marine biodiversity, including turtles and seabirds, and pose risks to desalination plants serving nearly 100 million people. Experts warn of a prolonged environmental crisis affecting fisheries and coastal communities.</w:t>
      </w:r>
      <w:r/>
    </w:p>
    <w:p>
      <w:pPr>
        <w:pStyle w:val="ListNumber"/>
        <w:spacing w:line="240" w:lineRule="auto"/>
        <w:ind w:left="720"/>
      </w:pPr>
      <w:r/>
      <w:hyperlink r:id="rId75">
        <w:r>
          <w:rPr>
            <w:color w:val="0000EE"/>
            <w:u w:val="single"/>
          </w:rPr>
          <w:t>https://www.sentinelassam.com/more-news/international/united-states-sanctions-chinese-refinery-shadow-fleet-vessels-over-iran-oil-trade</w:t>
        </w:r>
      </w:hyperlink>
      <w:r>
        <w:t xml:space="preserve"> - The United States Treasury Department imposed sanctions on Hengli Petrochemical (Dalian) Refinery Co., Ltd. and approximately 40 vessels linked to Iran's oil trade. The Office of Foreign Assets Control targeted the Chinese refinery, identified as one of Iran's largest buyers, and ships operating under flags from Panama, Hong Kong, and Barbados. Treasury Secretary Scott Bessent stated the measures aim to constrict financial flows to the Iranian regime. The sanctions address covert trade activities involving ship-to-ship transfers and revenue generation for Iran's military.</w:t>
      </w:r>
      <w:r/>
    </w:p>
    <w:p>
      <w:pPr>
        <w:pStyle w:val="ListNumber"/>
        <w:spacing w:line="240" w:lineRule="auto"/>
        <w:ind w:left="720"/>
      </w:pPr>
      <w:r/>
      <w:hyperlink r:id="rId76">
        <w:r>
          <w:rPr>
            <w:color w:val="0000EE"/>
            <w:u w:val="single"/>
          </w:rPr>
          <w:t>https://mezha.net/eng/bukvy/0d69ec6f_satellite_images_reveal/</w:t>
        </w:r>
      </w:hyperlink>
      <w:r>
        <w:t xml:space="preserve"> - High-resolution satellite imagery captured on April 7, 2026, shows extensive oil spills in the Persian Gulf following strikes on oil facilities and ships by Iran, the United States, and Israel. Significant leaks were identified near Lavan Island, Shidvar Island, and the Hormuz Strait, including a spill exceeding five miles. The incidents threaten marine biodiversity, including turtles and seabirds, and pose risks to desalination plants serving nearly 100 million people. Experts warn of a prolonged environmental crisis affecting fisheries and coastal communities.</w:t>
      </w:r>
      <w:r/>
    </w:p>
    <w:p>
      <w:pPr>
        <w:pStyle w:val="ListNumber"/>
        <w:spacing w:line="240" w:lineRule="auto"/>
        <w:ind w:left="720"/>
      </w:pPr>
      <w:r/>
      <w:hyperlink r:id="rId76">
        <w:r>
          <w:rPr>
            <w:color w:val="0000EE"/>
            <w:u w:val="single"/>
          </w:rPr>
          <w:t>https://mezha.net/eng/bukvy/0d69ec6f_satellite_images_reveal/</w:t>
        </w:r>
      </w:hyperlink>
      <w:r>
        <w:t xml:space="preserve"> - High-resolution satellite imagery captured on April 7, 2026, shows extensive oil spills in the Persian Gulf following strikes on oil facilities and ships by Iran, the United States, and Israel. Significant leaks were identified near Lavan Island, Shidvar Island, and the Hormuz Strait, including a spill exceeding five miles. The incidents threaten marine biodiversity, including turtles and seabirds, and pose risks to desalination plants serving nearly 100 million people. Experts warn of a prolonged environmental crisis affecting fisheries and coastal communities.</w:t>
      </w:r>
      <w:r/>
    </w:p>
    <w:p>
      <w:pPr>
        <w:pStyle w:val="ListNumber"/>
        <w:spacing w:line="240" w:lineRule="auto"/>
        <w:ind w:left="720"/>
      </w:pPr>
      <w:r/>
      <w:hyperlink r:id="rId77">
        <w:r>
          <w:rPr>
            <w:color w:val="0000EE"/>
            <w:u w:val="single"/>
          </w:rPr>
          <w:t>https://ekonomi.republika.co.id/berita/te1ge9423/dunia-bergejolak-ini-sejumlah-strategi-ri-amankan-pasokan-energi</w:t>
        </w:r>
      </w:hyperlink>
      <w:r>
        <w:t xml:space="preserve"> - Director General of Oil and Gas Laode Sulaeman announced government strategies to secure Indonesia's energy supply against global geopolitical risks, particularly in the Middle East. Measures include diversifying imports, optimising domestic supply and biofuel usage, enhancing refinery performance, and strengthening bilateral cooperation. The government also highlighted significant gas and condensate reserves found in Sumur Geliga, Block Ganal, supporting long-term supply. Additionally, 116 new oil and gas blocks were offered to global investors under updated regulations to boost production targets.</w:t>
      </w:r>
      <w:r/>
    </w:p>
    <w:p>
      <w:pPr>
        <w:pStyle w:val="ListNumber"/>
        <w:spacing w:line="240" w:lineRule="auto"/>
        <w:ind w:left="720"/>
      </w:pPr>
      <w:r/>
      <w:hyperlink r:id="rId78">
        <w:r>
          <w:rPr>
            <w:color w:val="0000EE"/>
            <w:u w:val="single"/>
          </w:rPr>
          <w:t>https://peakoil.com/production/2024-eia-report-shows-declines-in-us-oil-gas-reserves</w:t>
        </w:r>
      </w:hyperlink>
      <w:r>
        <w:t xml:space="preserve"> - The US Energy Information Administration reported that proved crude oil and natural gas reserves decreased by 1% and 3% respectively in 2024. Crude oil reserves fell to 46.0 billion barrels while natural gas reserves dropped to 583.9 trillion cubic feet. Despite the decline in reserves, production for both resources increased. Texas recorded the largest annual net decline in oil reserves, while shale plays accounted for 60% of total crude oil reserves and 65% of natural gas reserves at year-end.</w:t>
      </w:r>
      <w:r/>
    </w:p>
    <w:p>
      <w:pPr>
        <w:pStyle w:val="ListNumber"/>
        <w:spacing w:line="240" w:lineRule="auto"/>
        <w:ind w:left="720"/>
      </w:pPr>
      <w:r/>
      <w:hyperlink r:id="rId79">
        <w:r>
          <w:rPr>
            <w:color w:val="0000EE"/>
            <w:u w:val="single"/>
          </w:rPr>
          <w:t>https://peakoil.com/publicpolicy/u-s-oil-producers-arent-coming-to-the-rescue-despite-high-prices-as-mistrust-and-chaos-hit-outlook</w:t>
        </w:r>
      </w:hyperlink>
      <w:r>
        <w:t xml:space="preserve"> - A Dallas Fed survey reveals U.S. oil producers in the Permian Basin plan no significant supply increase despite high crude prices and the Iran war. Executives cite extreme price volatility, administrative uncertainty, and geopolitical chaos as barriers to capital spending. While global shortages persist due to Strait of Hormuz closures, U.S. firms remain cautious, predicting minimal output growth in 2026 and 2027. Analysts warn of imminent market corrections and supply chain disruptions.</w:t>
      </w:r>
      <w:r/>
    </w:p>
    <w:p>
      <w:pPr>
        <w:pStyle w:val="ListNumber"/>
        <w:spacing w:line="240" w:lineRule="auto"/>
        <w:ind w:left="720"/>
      </w:pPr>
      <w:r/>
      <w:hyperlink r:id="rId80">
        <w:r>
          <w:rPr>
            <w:color w:val="0000EE"/>
            <w:u w:val="single"/>
          </w:rPr>
          <w:t>https://www.brecorder.com/news/40418322/egypt-economic-outlook-trimmed-slightly-due-to-iran-war</w:t>
        </w:r>
      </w:hyperlink>
      <w:r>
        <w:t xml:space="preserve"> - Analysts have reduced forecasts for Egyptian economic growth following the Iran war, which is driving up energy prices and inflation. GDP growth is now projected at 4.6% for the year to June and 4.6% next year, down from previous estimates of 4.9%. The conflict also poses risks to tourism, remittances, and Suez Canal tolls. Inflation is expected to average 13.5% in 2025/26, while the central bank may slow its interest rate easing cycle.</w:t>
      </w:r>
      <w:r/>
    </w:p>
    <w:p>
      <w:pPr>
        <w:pStyle w:val="ListNumber"/>
        <w:spacing w:line="240" w:lineRule="auto"/>
        <w:ind w:left="720"/>
      </w:pPr>
      <w:r/>
      <w:hyperlink r:id="rId81">
        <w:r>
          <w:rPr>
            <w:color w:val="0000EE"/>
            <w:u w:val="single"/>
          </w:rPr>
          <w:t>https://www.investing.com/news/economy-news/are-ecb-policymakers-turning-more-patient-on-rates-4637448</w:t>
        </w:r>
      </w:hyperlink>
      <w:r>
        <w:t xml:space="preserve"> - The European Central Bank is expected to hold interest rates at 2% at its April 30 meeting. UBS Global Research notes that policymakers require more time to assess the economic impact of the Middle East conflict before deciding on rate moves. While UBS maintains a forecast for hikes in June and September, recent comments from ECB President Christine Lagarde and board member Isabel Schnabel have alleviated concerns regarding an earlier or faster hiking cycle. Market pricing for ECB rate hikes has retreated following these remarks and reports on the Strait of Hormuz, though the bank cautions that rate hikes remain a possibility.</w:t>
      </w:r>
      <w:r/>
    </w:p>
    <w:p>
      <w:pPr>
        <w:pStyle w:val="ListNumber"/>
        <w:spacing w:line="240" w:lineRule="auto"/>
        <w:ind w:left="720"/>
      </w:pPr>
      <w:r/>
      <w:hyperlink r:id="rId82">
        <w:r>
          <w:rPr>
            <w:color w:val="0000EE"/>
            <w:u w:val="single"/>
          </w:rPr>
          <w:t>https://www.birminghammail.co.uk/motoring/motoring-news/ev-take-up-stalls-drivers-33769601</w:t>
        </w:r>
      </w:hyperlink>
      <w:r>
        <w:t xml:space="preserve"> - Electric vehicle adoption in the UK is stalling due to driver concerns over charging infrastructure and battery longevity. Research indicates a growing confidence gap, with 54% of potential buyers anxious about charging and 42% unsure about battery life and value retention. While over 24,000 charging connectors exist across nearly 9,000 locations, home charging ease and maintenance costs remain significant barriers. However, revised Benefit-in-Kind tax charges for company cars may boost demand in the coming year.</w:t>
      </w:r>
      <w:r/>
    </w:p>
    <w:p>
      <w:pPr>
        <w:pStyle w:val="ListNumber"/>
        <w:spacing w:line="240" w:lineRule="auto"/>
        <w:ind w:left="720"/>
      </w:pPr>
      <w:r/>
      <w:hyperlink r:id="rId77">
        <w:r>
          <w:rPr>
            <w:color w:val="0000EE"/>
            <w:u w:val="single"/>
          </w:rPr>
          <w:t>https://ekonomi.republika.co.id/berita/te1ge9423/dunia-bergejolak-ini-sejumlah-strategi-ri-amankan-pasokan-energi</w:t>
        </w:r>
      </w:hyperlink>
      <w:r>
        <w:t xml:space="preserve"> - Director General of Oil and Gas Laode Sulaeman announced government strategies to secure Indonesia's energy supply against global geopolitical risks, particularly in the Middle East. Measures include diversifying imports, optimising domestic supply and biofuel usage, enhancing refinery performance, and strengthening bilateral cooperation. The government also highlighted significant gas and condensate reserves found in Sumur Geliga, Block Ganal, supporting long-term supply. Additionally, 116 new oil and gas blocks were offered to global investors under updated regulations to boost production targets.</w:t>
      </w:r>
      <w:r/>
    </w:p>
    <w:p>
      <w:pPr>
        <w:pStyle w:val="ListNumber"/>
        <w:spacing w:line="240" w:lineRule="auto"/>
        <w:ind w:left="720"/>
      </w:pPr>
      <w:r/>
      <w:hyperlink r:id="rId78">
        <w:r>
          <w:rPr>
            <w:color w:val="0000EE"/>
            <w:u w:val="single"/>
          </w:rPr>
          <w:t>https://peakoil.com/production/2024-eia-report-shows-declines-in-us-oil-gas-reserves</w:t>
        </w:r>
      </w:hyperlink>
      <w:r>
        <w:t xml:space="preserve"> - The US Energy Information Administration reported that proved crude oil and natural gas reserves decreased by 1% and 3% respectively in 2024. Crude oil reserves fell to 46.0 billion barrels while natural gas reserves dropped to 583.9 trillion cubic feet. Despite the decline in reserves, production for both resources increased. Texas recorded the largest annual net decline in oil reserves, while shale plays accounted for 60% of total crude oil reserves and 65% of natural gas reserves at year-end.</w:t>
      </w:r>
      <w:r/>
    </w:p>
    <w:p>
      <w:pPr>
        <w:pStyle w:val="ListNumber"/>
        <w:spacing w:line="240" w:lineRule="auto"/>
        <w:ind w:left="720"/>
      </w:pPr>
      <w:r/>
      <w:hyperlink r:id="rId83">
        <w:r>
          <w:rPr>
            <w:color w:val="0000EE"/>
            <w:u w:val="single"/>
          </w:rPr>
          <w:t>https://www.westernjournal.com/navy-sends-robots-take-iranian-mines-strait-hormuz-several-successful-detonations-already-reported/</w:t>
        </w:r>
      </w:hyperlink>
      <w:r>
        <w:t xml:space="preserve"> - The US Navy is deploying autonomous sea drones to detect and neutralise Iranian mines in the Strait of Hormuz. Following the retirement of four minesweepers, the military is transitioning to unmanned technology, including underwater drones using sonar and surface vessels towing scanning systems. Analysts note that while detection may take weeks, neutralising the mines and retrieving them could extend the operation for months. The effort aims to reopen the key waterway, which carries approximately 20% of global oil traffic.</w:t>
      </w:r>
      <w:r/>
    </w:p>
    <w:p>
      <w:pPr>
        <w:pStyle w:val="ListNumber"/>
        <w:spacing w:line="240" w:lineRule="auto"/>
        <w:ind w:left="720"/>
      </w:pPr>
      <w:r/>
      <w:hyperlink r:id="rId84">
        <w:r>
          <w:rPr>
            <w:color w:val="0000EE"/>
            <w:u w:val="single"/>
          </w:rPr>
          <w:t>https://www.eurointegration.com.ua/news/2026/04/26/7236274/</w:t>
        </w:r>
      </w:hyperlink>
      <w:r>
        <w:t xml:space="preserve"> - US Central Command reported on 26 April that US Navy forces intercepted the M/V Sevan, a tanker sanctioned for transporting Iranian energy products, in the Arabian Sea. The vessel, part of the 'shadow fleet', was added to the sanctions list on 24 April. Intercepted by a helicopter from the USS Pinckney, the tanker is now returning to Iran under US military escort. This action follows a blockade announced by President Donald Trump on 13 April, which has already redirected 37 vessels.</w:t>
      </w:r>
      <w:r/>
    </w:p>
    <w:p>
      <w:pPr>
        <w:pStyle w:val="ListNumber"/>
        <w:spacing w:line="240" w:lineRule="auto"/>
        <w:ind w:left="720"/>
      </w:pPr>
      <w:r/>
      <w:hyperlink r:id="rId85">
        <w:r>
          <w:rPr>
            <w:color w:val="0000EE"/>
            <w:u w:val="single"/>
          </w:rPr>
          <w:t>https://www.vox.com/today-explained-newsletter/486799/iran-war-questions-uranium-strait-of-hormuz-ammunition-cyberattacks</w:t>
        </w:r>
      </w:hyperlink>
      <w:r>
        <w:t xml:space="preserve"> - The conflict between the US and Israel and Iran persists over eight weeks after starting, with diplomatic talks in Pakistan failing. Iran retains a stockpile of highly enriched uranium, potentially enough for multiple nuclear weapons, though its intent remains unclear. The Strait of Hormuz remains a critical chokepoint, with limited bypass options via pipelines. US ammunition stockpiles, including Tomahawk missiles and THAAD interceptors, have been significantly depleted, prompting a $30 billion Pentagon investment plan. Concerns regarding Iranian cyberwarfare capabilities remain.</w:t>
      </w:r>
      <w:r/>
    </w:p>
    <w:p>
      <w:pPr>
        <w:pStyle w:val="ListNumber"/>
        <w:spacing w:line="240" w:lineRule="auto"/>
        <w:ind w:left="720"/>
      </w:pPr>
      <w:r/>
      <w:hyperlink r:id="rId83">
        <w:r>
          <w:rPr>
            <w:color w:val="0000EE"/>
            <w:u w:val="single"/>
          </w:rPr>
          <w:t>https://www.westernjournal.com/navy-sends-robots-take-iranian-mines-strait-hormuz-several-successful-detonations-already-reported/</w:t>
        </w:r>
      </w:hyperlink>
      <w:r>
        <w:t xml:space="preserve"> - The US Navy is deploying autonomous sea drones to detect and neutralise Iranian mines in the Strait of Hormuz. Following the retirement of four minesweepers, the military is transitioning to unmanned technology, including underwater drones using sonar and surface vessels towing scanning systems. Analysts note that while detection may take weeks, neutralising the mines and retrieving them could extend the operation for months. The effort aims to reopen the key waterway, which carries approximately 20% of global oil traffic.</w:t>
      </w:r>
      <w:r/>
    </w:p>
    <w:p>
      <w:pPr>
        <w:pStyle w:val="ListNumber"/>
        <w:spacing w:line="240" w:lineRule="auto"/>
        <w:ind w:left="720"/>
      </w:pPr>
      <w:r/>
      <w:hyperlink r:id="rId86">
        <w:r>
          <w:rPr>
            <w:color w:val="0000EE"/>
            <w:u w:val="single"/>
          </w:rPr>
          <w:t>https://cursorinfo.co.il/world-news/vms-ssha-presekli-popytku-vyvoza-iranskoj-nefti-v-obhod-sanktsij/</w:t>
        </w:r>
      </w:hyperlink>
      <w:r>
        <w:t xml:space="preserve"> - US Navy forces successfully intercepted the tanker Sevan in the Arabian Sea while attempting to transport sanctioned Iranian oil products. The operation, conducted by the USS Pinckney, involved a helicopter deployment to stop the vessel. The tanker is now under strict US naval escort returning to Iranian shores. CENTCOM reported this is part of a broader blockade targeting a shadow fleet of 19 ships used by Iran for illegal exports. Since the measures began, 37 vessels have been rerouted.</w:t>
      </w:r>
      <w:r/>
    </w:p>
    <w:p>
      <w:pPr>
        <w:pStyle w:val="ListNumber"/>
        <w:spacing w:line="240" w:lineRule="auto"/>
        <w:ind w:left="720"/>
      </w:pPr>
      <w:r/>
      <w:hyperlink r:id="rId86">
        <w:r>
          <w:rPr>
            <w:color w:val="0000EE"/>
            <w:u w:val="single"/>
          </w:rPr>
          <w:t>https://cursorinfo.co.il/world-news/vms-ssha-presekli-popytku-vyvoza-iranskoj-nefti-v-obhod-sanktsij/</w:t>
        </w:r>
      </w:hyperlink>
      <w:r>
        <w:t xml:space="preserve"> - US Navy forces successfully intercepted the tanker Sevan in the Arabian Sea while attempting to transport sanctioned Iranian oil products. The operation, conducted by the USS Pinckney, involved a helicopter deployment to stop the vessel. The tanker is now under strict US naval escort returning to Iranian shores. CENTCOM reported this is part of a broader blockade targeting a shadow fleet of 19 ships used by Iran for illegal exports. Since the measures began, 37 vessels have been rerouted.</w:t>
      </w:r>
      <w:r/>
    </w:p>
    <w:p>
      <w:pPr>
        <w:pStyle w:val="ListNumber"/>
        <w:spacing w:line="240" w:lineRule="auto"/>
        <w:ind w:left="720"/>
      </w:pPr>
      <w:r/>
      <w:hyperlink r:id="rId87">
        <w:r>
          <w:rPr>
            <w:color w:val="0000EE"/>
            <w:u w:val="single"/>
          </w:rPr>
          <w:t>https://www.scmp.com/opinion/world-opinion/article/3350916/us-dollar-subtler-shift-petroyuan-order-underfoot?utm_source=rss_feed</w:t>
        </w:r>
      </w:hyperlink>
      <w:r>
        <w:t xml:space="preserve"> - Developments regarding the Iran war, including China's diplomatic position and US pressure on Iranian oil buyers, raise questions about the potential emergence of a petroyuan. While the petrodollar remains deeply entrenched with the US dollar comprising nearly 57 per cent of global official reserves, the security bargain underpinning the system is described as no longer as solid as it once looked due to new strains exposed by the regional conflict.</w:t>
      </w:r>
      <w:r/>
    </w:p>
    <w:p>
      <w:pPr>
        <w:pStyle w:val="ListNumber"/>
        <w:spacing w:line="240" w:lineRule="auto"/>
        <w:ind w:left="720"/>
      </w:pPr>
      <w:r/>
      <w:hyperlink r:id="rId88">
        <w:r>
          <w:rPr>
            <w:color w:val="0000EE"/>
            <w:u w:val="single"/>
          </w:rPr>
          <w:t>https://bitcoinethereumnews.com/tech/ukrainian-forces-strike-yaroslavl-refinery-russian-logistics-targeted/?utm_source=rss&amp;utm_medium=rss&amp;utm_campaign=ukrainian-forces-strike-yaroslavl-refinery-russian-logistics-targeted</w:t>
        </w:r>
      </w:hyperlink>
      <w:r>
        <w:t xml:space="preserve"> - Ukrainian forces struck the Yaroslavl refinery and Russian air defense systems, targeting Moscow's logistics infrastructure. This action implies potential damage to Russian military supply chains and could tighten fuel supply. Concurrently, prediction markets show 100% odds for Russian advances into Rai-Oleksandrivka and Kupiansk-Vuzlovyi by April 30, indicating traders price in continued territorial advances despite the strikes on rear-area targets.</w:t>
      </w:r>
      <w:r/>
    </w:p>
    <w:p>
      <w:pPr>
        <w:pStyle w:val="ListNumber"/>
        <w:spacing w:line="240" w:lineRule="auto"/>
        <w:ind w:left="720"/>
      </w:pPr>
      <w:r/>
      <w:hyperlink r:id="rId89">
        <w:r>
          <w:rPr>
            <w:color w:val="0000EE"/>
            <w:u w:val="single"/>
          </w:rPr>
          <w:t>https://defence.in/threads/trumps-energy-coup-on-gulf-allies-to-reroute-global-oil-gas-flows-to-turn-america-into-its-new-center-of-gravity-as-the-global-energy-superpower.17576/</w:t>
        </w:r>
      </w:hyperlink>
      <w:r>
        <w:t xml:space="preserve"> - Opinion piece argues Donald Trump has solidified the US as a global energy superpower by reversing restrictive policies and securing oil access from Venezuela and Iran. The text claims Asian refiners are now routing Iranian crude through the Panama Canal to American refineries, while Gulf allies face economic losses. This strategic shift is presented as a deliberate move to centralise global energy flows within the US.</w:t>
      </w:r>
      <w:r/>
    </w:p>
    <w:p>
      <w:pPr>
        <w:pStyle w:val="ListNumber"/>
        <w:spacing w:line="240" w:lineRule="auto"/>
        <w:ind w:left="720"/>
      </w:pPr>
      <w:r/>
      <w:hyperlink r:id="rId86">
        <w:r>
          <w:rPr>
            <w:color w:val="0000EE"/>
            <w:u w:val="single"/>
          </w:rPr>
          <w:t>https://cursorinfo.co.il/world-news/vms-ssha-presekli-popytku-vyvoza-iranskoj-nefti-v-obhod-sanktsij/</w:t>
        </w:r>
      </w:hyperlink>
      <w:r>
        <w:t xml:space="preserve"> - US Navy forces successfully intercepted the tanker Sevan in the Arabian Sea while attempting to transport sanctioned Iranian oil products. The operation, conducted by the USS Pinckney, involved a helicopter deployment to stop the vessel. The tanker is now under strict US naval escort returning to Iranian shores. CENTCOM reported this is part of a broader blockade targeting a shadow fleet of 19 ships used by Iran for illegal exports. Since the measures began, 37 vessels have been rerouted.</w:t>
      </w:r>
      <w:r/>
    </w:p>
    <w:p>
      <w:pPr>
        <w:pStyle w:val="ListNumber"/>
        <w:spacing w:line="240" w:lineRule="auto"/>
        <w:ind w:left="720"/>
      </w:pPr>
      <w:r/>
      <w:hyperlink r:id="rId90">
        <w:r>
          <w:rPr>
            <w:color w:val="0000EE"/>
            <w:u w:val="single"/>
          </w:rPr>
          <w:t>https://www.aljazeera.com/economy/2026/4/25/capture-of-ships-by-us-iran-violates-international-law-shipping-body-says?traffic_source=rss</w:t>
        </w:r>
      </w:hyperlink>
      <w:r>
        <w:t xml:space="preserve"> - John Stawpert, marine director of the International Chamber of Shipping, condemned the United States and Iran for capturing commercial vessels in the Strait of Hormuz. The organisation stated the actions violate international law and freedom of navigation, calling for the immediate release of crews. The US captured the Majestic X and Tifani, while Iran seized the MSC Francesca and Epaminondas. Stawpert highlighted the danger of setting precedents for tolls in strategic waterways and expressed concern for stranded seafarers amidst reduced traffic.</w:t>
      </w:r>
      <w:r/>
    </w:p>
    <w:p>
      <w:pPr>
        <w:pStyle w:val="ListNumber"/>
        <w:spacing w:line="240" w:lineRule="auto"/>
        <w:ind w:left="720"/>
      </w:pPr>
      <w:r/>
      <w:hyperlink r:id="rId90">
        <w:r>
          <w:rPr>
            <w:color w:val="0000EE"/>
            <w:u w:val="single"/>
          </w:rPr>
          <w:t>https://www.aljazeera.com/economy/2026/4/25/capture-of-ships-by-us-iran-violates-international-law-shipping-body-says?traffic_source=rss</w:t>
        </w:r>
      </w:hyperlink>
      <w:r>
        <w:t xml:space="preserve"> - John Stawpert, marine director of the International Chamber of Shipping, condemned the United States and Iran for capturing commercial vessels in the Strait of Hormuz. The organisation stated the actions violate international law and freedom of navigation, calling for the immediate release of crews. The US captured the Majestic X and Tifani, while Iran seized the MSC Francesca and Epaminondas. Stawpert highlighted the danger of setting precedents for tolls in strategic waterways and expressed concern for stranded seafarers amidst reduced traffic.</w:t>
      </w:r>
      <w:r/>
    </w:p>
    <w:p>
      <w:pPr>
        <w:pStyle w:val="ListNumber"/>
        <w:spacing w:line="240" w:lineRule="auto"/>
        <w:ind w:left="720"/>
      </w:pPr>
      <w:r/>
      <w:hyperlink r:id="rId89">
        <w:r>
          <w:rPr>
            <w:color w:val="0000EE"/>
            <w:u w:val="single"/>
          </w:rPr>
          <w:t>https://defence.in/threads/trumps-energy-coup-on-gulf-allies-to-reroute-global-oil-gas-flows-to-turn-america-into-its-new-center-of-gravity-as-the-global-energy-superpower.17576/</w:t>
        </w:r>
      </w:hyperlink>
      <w:r>
        <w:t xml:space="preserve"> - Opinion piece argues Donald Trump has solidified the US as a global energy superpower by reversing restrictive policies and securing oil access from Venezuela and Iran. The text claims Asian refiners are now routing Iranian crude through the Panama Canal to American refineries, while Gulf allies face economic losses. This strategic shift is presented as a deliberate move to centralise global energy flows within the US.</w:t>
      </w:r>
      <w:r/>
    </w:p>
    <w:p>
      <w:pPr>
        <w:pStyle w:val="ListNumber"/>
        <w:spacing w:line="240" w:lineRule="auto"/>
        <w:ind w:left="720"/>
      </w:pPr>
      <w:r/>
      <w:hyperlink r:id="rId91">
        <w:r>
          <w:rPr>
            <w:color w:val="0000EE"/>
            <w:u w:val="single"/>
          </w:rPr>
          <w:t>https://www.eanlibya.com/%D8%AA%D8%AD%D8%B0%D9%8A%D8%B1-%D8%B5%D8%A7%D8%AF%D9%85-%D8%A7%D9%84%D8%B9%D8%A7%D9%84%D9%85-%D8%B9%D9%84%D9%89-%D8%A3%D8%B9%D8%AA%D8%A7%D8%A8-%D8%A3%D8%B2%D9%85%D8%A9-%D8%B7%D8%A7%D9%82%D8%A9/</w:t>
        </w:r>
      </w:hyperlink>
      <w:r>
        <w:t xml:space="preserve"> - Patrick Pouyanné, CEO of TotalEnergies, warned at the Global Policy Conference in Chantilly, France, that a prolonged closure of the Strait of Hormuz could trigger a severe global energy shortage within months. He stated that two to three months of disruption would halt approximately 20% of global oil and gas supplies, causing significant economic damage. French President Emmanuel Macron also urged the reopening of the strait, highlighting the geopolitical risks. The warning comes amid escalating tensions between the US, Israel, and Iran, with Asian nations like China and India facing potential supply shocks due to their heavy reliance on the route.</w:t>
      </w:r>
      <w:r/>
    </w:p>
    <w:p>
      <w:pPr>
        <w:pStyle w:val="ListNumber"/>
        <w:spacing w:line="240" w:lineRule="auto"/>
        <w:ind w:left="720"/>
      </w:pPr>
      <w:r/>
      <w:hyperlink r:id="rId90">
        <w:r>
          <w:rPr>
            <w:color w:val="0000EE"/>
            <w:u w:val="single"/>
          </w:rPr>
          <w:t>https://www.aljazeera.com/economy/2026/4/25/capture-of-ships-by-us-iran-violates-international-law-shipping-body-says?traffic_source=rss</w:t>
        </w:r>
      </w:hyperlink>
      <w:r>
        <w:t xml:space="preserve"> - John Stawpert, marine director of the International Chamber of Shipping, condemned the United States and Iran for capturing commercial vessels in the Strait of Hormuz. The organisation stated the actions violate international law and freedom of navigation, calling for the immediate release of crews. The US captured the Majestic X and Tifani, while Iran seized the MSC Francesca and Epaminondas. Stawpert highlighted the danger of setting precedents for tolls in strategic waterways and expressed concern for stranded seafarers amidst reduced traffic.</w:t>
      </w:r>
      <w:r/>
    </w:p>
    <w:p>
      <w:pPr>
        <w:pStyle w:val="ListNumber"/>
        <w:spacing w:line="240" w:lineRule="auto"/>
        <w:ind w:left="720"/>
      </w:pPr>
      <w:r/>
      <w:hyperlink r:id="rId92">
        <w:r>
          <w:rPr>
            <w:color w:val="0000EE"/>
            <w:u w:val="single"/>
          </w:rPr>
          <w:t>https://efectococuyo.com/politica/petroleo-bcv-sanciones-flexibilizado-estados-unidos-maduro/</w:t>
        </w:r>
      </w:hyperlink>
      <w:r>
        <w:t xml:space="preserve"> - The US Department of the Treasury has implemented a series of measures to relax sanctions on Venezuela's economy, focusing on the oil, mining, and central banking sectors. These actions, part of a three-phase plan for stabilization and recovery, allow Pdvsa to sell crude to US companies and authorize the Central Bank of Venezuela to import dollars. Licenses also cover mining operations and financial services for state banks. However, revenues remain under US control, and transactions are restricted regarding Cuba, Russia, Iran, North Korea, and China. Experts note these steps aim to facilitate economic recovery while maintaining leverage over the Venezuelan government until democratic transitions occur.</w:t>
      </w:r>
      <w:r/>
    </w:p>
    <w:p>
      <w:pPr>
        <w:pStyle w:val="ListNumber"/>
        <w:spacing w:line="240" w:lineRule="auto"/>
        <w:ind w:left="720"/>
      </w:pPr>
      <w:r/>
      <w:hyperlink r:id="rId93">
        <w:r>
          <w:rPr>
            <w:color w:val="0000EE"/>
            <w:u w:val="single"/>
          </w:rPr>
          <w:t>https://cnav.news/2026/04/26/accountability/executive/america-reopen-strait-hormuz-how/</w:t>
        </w:r>
      </w:hyperlink>
      <w:r>
        <w:t xml:space="preserve"> - A former US Navy commander and Director of National Intelligence outlines a strategy for the US military to forcibly reopen the Strait of Hormuz. The plan involves blockading Iranian ports, escorting convoys of oil tankers with Navy destroyers, deploying underwater drones to clear mines, and using special forces to neutralize IRGC positions. The author asserts the US has the capacity to enforce this blockade and restore shipping flow despite potential Iranian resistance.</w:t>
      </w:r>
      <w:r/>
    </w:p>
    <w:p>
      <w:pPr>
        <w:pStyle w:val="ListNumber"/>
        <w:spacing w:line="240" w:lineRule="auto"/>
        <w:ind w:left="720"/>
      </w:pPr>
      <w:r/>
      <w:hyperlink r:id="rId93">
        <w:r>
          <w:rPr>
            <w:color w:val="0000EE"/>
            <w:u w:val="single"/>
          </w:rPr>
          <w:t>https://cnav.news/2026/04/26/accountability/executive/america-reopen-strait-hormuz-how/</w:t>
        </w:r>
      </w:hyperlink>
      <w:r>
        <w:t xml:space="preserve"> - A former US Navy commander and Director of National Intelligence outlines a strategy for the US military to forcibly reopen the Strait of Hormuz. The plan involves blockading Iranian ports, escorting convoys of oil tankers with Navy destroyers, deploying underwater drones to clear mines, and using special forces to neutralize IRGC positions. The author asserts the US has the capacity to enforce this blockade and restore shipping flow despite potential Iranian resistance.</w:t>
      </w:r>
      <w:r/>
    </w:p>
    <w:p>
      <w:pPr>
        <w:pStyle w:val="ListNumber"/>
        <w:spacing w:line="240" w:lineRule="auto"/>
        <w:ind w:left="720"/>
      </w:pPr>
      <w:r/>
      <w:hyperlink r:id="rId93">
        <w:r>
          <w:rPr>
            <w:color w:val="0000EE"/>
            <w:u w:val="single"/>
          </w:rPr>
          <w:t>https://cnav.news/2026/04/26/accountability/executive/america-reopen-strait-hormuz-how/</w:t>
        </w:r>
      </w:hyperlink>
      <w:r>
        <w:t xml:space="preserve"> - A former US Navy commander and Director of National Intelligence outlines a strategy for the US military to forcibly reopen the Strait of Hormuz. The plan involves blockading Iranian ports, escorting convoys of oil tankers with Navy destroyers, deploying underwater drones to clear mines, and using special forces to neutralize IRGC positions. The author asserts the US has the capacity to enforce this blockade and restore shipping flow despite potential Iranian resistance.</w:t>
      </w:r>
      <w:r/>
    </w:p>
    <w:p>
      <w:pPr>
        <w:pStyle w:val="ListNumber"/>
        <w:spacing w:line="240" w:lineRule="auto"/>
        <w:ind w:left="720"/>
      </w:pPr>
      <w:r/>
      <w:hyperlink r:id="rId89">
        <w:r>
          <w:rPr>
            <w:color w:val="0000EE"/>
            <w:u w:val="single"/>
          </w:rPr>
          <w:t>https://defence.in/threads/trumps-energy-coup-on-gulf-allies-to-reroute-global-oil-gas-flows-to-turn-america-into-its-new-center-of-gravity-as-the-global-energy-superpower.17576/</w:t>
        </w:r>
      </w:hyperlink>
      <w:r>
        <w:t xml:space="preserve"> - Opinion piece argues Donald Trump has solidified the US as a global energy superpower by reversing restrictive policies and securing oil access from Venezuela and Iran. The text claims Asian refiners are now routing Iranian crude through the Panama Canal to American refineries, while Gulf allies face economic losses. This strategic shift is presented as a deliberate move to centralise global energy flows within the US.</w:t>
      </w:r>
      <w:r/>
    </w:p>
    <w:p>
      <w:pPr>
        <w:pStyle w:val="ListNumber"/>
        <w:spacing w:line="240" w:lineRule="auto"/>
        <w:ind w:left="720"/>
      </w:pPr>
      <w:r/>
      <w:hyperlink r:id="rId94">
        <w:r>
          <w:rPr>
            <w:color w:val="0000EE"/>
            <w:u w:val="single"/>
          </w:rPr>
          <w:t>https://www.travelandtourworld.com/news/article/how-jet-fuel-shortages-and-supply-chain-disruptions-is-affecting-2026-summer-flight-schedules-in-europe/</w:t>
        </w:r>
      </w:hyperlink>
      <w:r>
        <w:t xml:space="preserve"> - European airlines face potential flight cancellations during the 2026 summer season due to jet fuel shortages and supply chain disruptions. Geopolitical tensions and refinery capacity limits have driven inventory to historically low levels. Major hubs including London Heathrow, Paris Charles de Gaulle, and Frankfurt Airport are monitoring stocks closely. Airlines may reduce frequencies on domestic and international routes, leading to higher ticket prices and economic impacts on the tourism sector. Mitigation strategies like fuel tankering are being considered but increase emissions.</w:t>
      </w:r>
      <w:r/>
    </w:p>
    <w:p>
      <w:pPr>
        <w:pStyle w:val="ListNumber"/>
        <w:spacing w:line="240" w:lineRule="auto"/>
        <w:ind w:left="720"/>
      </w:pPr>
      <w:r/>
      <w:hyperlink r:id="rId88">
        <w:r>
          <w:rPr>
            <w:color w:val="0000EE"/>
            <w:u w:val="single"/>
          </w:rPr>
          <w:t>https://bitcoinethereumnews.com/tech/ukrainian-forces-strike-yaroslavl-refinery-russian-logistics-targeted/?utm_source=rss&amp;utm_medium=rss&amp;utm_campaign=ukrainian-forces-strike-yaroslavl-refinery-russian-logistics-targeted</w:t>
        </w:r>
      </w:hyperlink>
      <w:r>
        <w:t xml:space="preserve"> - Ukrainian forces struck the Yaroslavl refinery and Russian air defense systems, targeting Moscow's logistics infrastructure. This action implies potential damage to Russian military supply chains and could tighten fuel supply. Concurrently, prediction markets show 100% odds for Russian advances into Rai-Oleksandrivka and Kupiansk-Vuzlovyi by April 30, indicating traders price in continued territorial advances despite the strikes on rear-area targets.</w:t>
      </w:r>
      <w:r/>
    </w:p>
    <w:p>
      <w:pPr>
        <w:pStyle w:val="ListNumber"/>
        <w:spacing w:line="240" w:lineRule="auto"/>
        <w:ind w:left="720"/>
      </w:pPr>
      <w:r/>
      <w:hyperlink r:id="rId95">
        <w:r>
          <w:rPr>
            <w:color w:val="0000EE"/>
            <w:u w:val="single"/>
          </w:rPr>
          <w:t>http://burathanews.com/arabic/news/473776</w:t>
        </w:r>
      </w:hyperlink>
      <w:r>
        <w:t xml:space="preserve"> - The Iraqi Ministry of Electricity stated on Sunday that regional events and war consequences have significantly reduced imported gas supplies to under 15 million cubic metres daily, far below the 50 million cubic metres required by gas-dependent power stations. The ministry noted that domestic gas production also declined due to reduced oil output and exports. Concerns were raised regarding the potential delay of a planned liquefied gas platform at Khour Al-Zubair port due to the closure of the Strait of Hormuz. Additionally, the lack of approval for the state budget negatively affected the electricity sector's ability to sustain necessary projects. The ministry is coordinating with the Ministry of Oil to address these shortages.</w:t>
      </w:r>
      <w:r/>
    </w:p>
    <w:p>
      <w:pPr>
        <w:pStyle w:val="ListNumber"/>
        <w:spacing w:line="240" w:lineRule="auto"/>
        <w:ind w:left="720"/>
      </w:pPr>
      <w:r/>
      <w:hyperlink r:id="rId96">
        <w:r>
          <w:rPr>
            <w:color w:val="0000EE"/>
            <w:u w:val="single"/>
          </w:rPr>
          <w:t>https://www.fool.com/investing/2026/04/26/forget-tariffs-greatest-threat-trump-bull-market/</w:t>
        </w:r>
      </w:hyperlink>
      <w:r>
        <w:t xml:space="preserve"> - Donald Trump nominated Kevin Warsh to succeed Jerome Powell as Federal Reserve chair, with the transition expected on May 15. Warsh, a former FOMC member, has a voting record indicating hawkish tendencies, favouring higher interest rates to suppress inflation. This contrasts with Trump's preference for aggressive rate cuts. Warsh also supports reducing the Federal Reserve's balance sheet, which could increase bond yields and borrowing costs, potentially impacting the stock market.</w:t>
      </w:r>
      <w:r/>
    </w:p>
    <w:p>
      <w:pPr>
        <w:pStyle w:val="ListNumber"/>
        <w:spacing w:line="240" w:lineRule="auto"/>
        <w:ind w:left="720"/>
      </w:pPr>
      <w:r/>
      <w:hyperlink r:id="rId97">
        <w:r>
          <w:rPr>
            <w:color w:val="0000EE"/>
            <w:u w:val="single"/>
          </w:rPr>
          <w:t>https://europeanbusinessmagazine.com/weekend-read/how-america-crushed-japan-2/?utm_source=rss&amp;utm_medium=rss&amp;utm_campaign=how-america-crushed-japan-2</w:t>
        </w:r>
      </w:hyperlink>
      <w:r>
        <w:t xml:space="preserve"> - This article analyses the 1985 Plaza Accord, where the US, Japan, West Germany, France, and UK coordinated to weaken the dollar. The resulting strong yen caused a Japanese asset bubble that burst in the early 1990s, leading to decades of stagnation. The text contrasts this with China's current refusal to revalue the renminbi under external pressure, arguing that Beijing learned from Japan's experience to protect monetary sovereignty. The piece discusses lessons for European business regarding monetary policy autonomy and the risks of central bank responses to currency shocks.</w:t>
      </w:r>
      <w:r/>
    </w:p>
    <w:p>
      <w:pPr>
        <w:pStyle w:val="ListNumber"/>
        <w:spacing w:line="240" w:lineRule="auto"/>
        <w:ind w:left="720"/>
      </w:pPr>
      <w:r/>
      <w:hyperlink r:id="rId98">
        <w:r>
          <w:rPr>
            <w:color w:val="0000EE"/>
            <w:u w:val="single"/>
          </w:rPr>
          <w:t>https://bitcoinethereumnews.com/finance/fed-meeting-tracker-2026-how-interest-rate-shifts-shape-investor-strategy/?utm_source=rss&amp;utm_medium=rss&amp;utm_campaign=fed-meeting-tracker-2026-how-interest-rate-shifts-shape-investor-strategy</w:t>
        </w:r>
      </w:hyperlink>
      <w:r>
        <w:t xml:space="preserve"> - The Federal Open Market Committee held its March 2026 meeting and kept the target federal funds rate range at 3.5% to 3.75%. Inflation rose to 3.3% in March, driven largely by higher gasoline prices, complicating the dual mandates of price stability and maximum employment. While projections suggest moderate GDP growth and a gradual decline in unemployment through 2028, officials cite ongoing uncertainty from tariffs, geopolitical tensions, and energy costs as reasons to hold rates steady. Experts disagree on whether the Fed will cut or raise rates in the remainder of 2026.</w:t>
      </w:r>
      <w:r/>
    </w:p>
    <w:p>
      <w:pPr>
        <w:pStyle w:val="ListNumber"/>
        <w:spacing w:line="240" w:lineRule="auto"/>
        <w:ind w:left="720"/>
      </w:pPr>
      <w:r/>
      <w:hyperlink r:id="rId94">
        <w:r>
          <w:rPr>
            <w:color w:val="0000EE"/>
            <w:u w:val="single"/>
          </w:rPr>
          <w:t>https://www.travelandtourworld.com/news/article/how-jet-fuel-shortages-and-supply-chain-disruptions-is-affecting-2026-summer-flight-schedules-in-europe/</w:t>
        </w:r>
      </w:hyperlink>
      <w:r>
        <w:t xml:space="preserve"> - European airlines face potential flight cancellations during the 2026 summer season due to jet fuel shortages and supply chain disruptions. Geopolitical tensions and refinery capacity limits have driven inventory to historically low levels. Major hubs including London Heathrow, Paris Charles de Gaulle, and Frankfurt Airport are monitoring stocks closely. Airlines may reduce frequencies on domestic and international routes, leading to higher ticket prices and economic impacts on the tourism sector. Mitigation strategies like fuel tankering are being considered but increase emissions.</w:t>
      </w:r>
      <w:r/>
    </w:p>
    <w:p>
      <w:pPr>
        <w:pStyle w:val="ListNumber"/>
        <w:spacing w:line="240" w:lineRule="auto"/>
        <w:ind w:left="720"/>
      </w:pPr>
      <w:r/>
      <w:hyperlink r:id="rId99">
        <w:r>
          <w:rPr>
            <w:color w:val="0000EE"/>
            <w:u w:val="single"/>
          </w:rPr>
          <w:t>https://www.urdupoint.com/en/pakistan/pakistans-fuel-supply-stable-ending-globa-2176509.html</w:t>
        </w:r>
      </w:hyperlink>
      <w:r>
        <w:t xml:space="preserve"> - Federal Minister for Petroleum Ali Pervaiz Malik stated that Pakistan's fuel supply is secure, contrasting it with shortages in India. He affirmed that permanent control of petrol prices depends on resolving global conflicts, particularly between the US and Iran. Malik highlighted strategic adjustments, including reducing diesel load, to manage availability. He praised the leadership of Prime Minister Shehbaz Sharif, Field Marshal Asim Munir, and the Deputy Prime Minister for ensuring energy security. The minister also noted Pakistan's reliance on oil imports and the necessity of honouring IMF agreements.</w:t>
      </w:r>
      <w:r/>
    </w:p>
    <w:p>
      <w:pPr>
        <w:pStyle w:val="ListNumber"/>
        <w:spacing w:line="240" w:lineRule="auto"/>
        <w:ind w:left="720"/>
      </w:pPr>
      <w:r/>
      <w:hyperlink r:id="rId94">
        <w:r>
          <w:rPr>
            <w:color w:val="0000EE"/>
            <w:u w:val="single"/>
          </w:rPr>
          <w:t>https://www.travelandtourworld.com/news/article/how-jet-fuel-shortages-and-supply-chain-disruptions-is-affecting-2026-summer-flight-schedules-in-europe/</w:t>
        </w:r>
      </w:hyperlink>
      <w:r>
        <w:t xml:space="preserve"> - European airlines face potential flight cancellations during the 2026 summer season due to jet fuel shortages and supply chain disruptions. Geopolitical tensions and refinery capacity limits have driven inventory to historically low levels. Major hubs including London Heathrow, Paris Charles de Gaulle, and Frankfurt Airport are monitoring stocks closely. Airlines may reduce frequencies on domestic and international routes, leading to higher ticket prices and economic impacts on the tourism sector. Mitigation strategies like fuel tankering are being considered but increase emissions.</w:t>
      </w:r>
      <w:r/>
    </w:p>
    <w:p>
      <w:pPr>
        <w:pStyle w:val="ListNumber"/>
        <w:spacing w:line="240" w:lineRule="auto"/>
        <w:ind w:left="720"/>
      </w:pPr>
      <w:r/>
      <w:hyperlink r:id="rId100">
        <w:r>
          <w:rPr>
            <w:color w:val="0000EE"/>
            <w:u w:val="single"/>
          </w:rPr>
          <w:t>https://www.scmp.com/news/hong-kong/law-and-crime/article/3351406/toughest-stance-hong-kong-launches-18-operations-against-illegal-fuel-stations?utm_source=rss_feed</w:t>
        </w:r>
      </w:hyperlink>
      <w:r>
        <w:t xml:space="preserve"> - Hong Kong authorities conducted 18 joint operations targeting illicit refuelling stations this year. Commissioner for Customs and Excise Chan Tsz-tat stated that while illegal refuelling is becoming more common in urban areas due to global energy price surges, it remains not widespread locally. The crackdown follows disruptions in crude oil supply chains caused by the US-Israel attack on Iran, which drove Brent crude prices to US$105 per barrel.</w:t>
      </w:r>
      <w:r/>
    </w:p>
    <w:p>
      <w:pPr>
        <w:pStyle w:val="ListNumber"/>
        <w:spacing w:line="240" w:lineRule="auto"/>
        <w:ind w:left="720"/>
      </w:pPr>
      <w:r/>
      <w:hyperlink r:id="rId88">
        <w:r>
          <w:rPr>
            <w:color w:val="0000EE"/>
            <w:u w:val="single"/>
          </w:rPr>
          <w:t>https://bitcoinethereumnews.com/tech/ukrainian-forces-strike-yaroslavl-refinery-russian-logistics-targeted/?utm_source=rss&amp;utm_medium=rss&amp;utm_campaign=ukrainian-forces-strike-yaroslavl-refinery-russian-logistics-targeted</w:t>
        </w:r>
      </w:hyperlink>
      <w:r>
        <w:t xml:space="preserve"> - Ukrainian forces struck the Yaroslavl refinery and Russian air defense systems, targeting Moscow's logistics infrastructure. This action implies potential damage to Russian military supply chains and could tighten fuel supply. Concurrently, prediction markets show 100% odds for Russian advances into Rai-Oleksandrivka and Kupiansk-Vuzlovyi by April 30, indicating traders price in continued territorial advances despite the strikes on rear-area targets.</w:t>
      </w:r>
      <w:r/>
    </w:p>
    <w:p>
      <w:pPr>
        <w:pStyle w:val="ListNumber"/>
        <w:spacing w:line="240" w:lineRule="auto"/>
        <w:ind w:left="720"/>
      </w:pPr>
      <w:r/>
      <w:hyperlink r:id="rId89">
        <w:r>
          <w:rPr>
            <w:color w:val="0000EE"/>
            <w:u w:val="single"/>
          </w:rPr>
          <w:t>https://defence.in/threads/trumps-energy-coup-on-gulf-allies-to-reroute-global-oil-gas-flows-to-turn-america-into-its-new-center-of-gravity-as-the-global-energy-superpower.17576/</w:t>
        </w:r>
      </w:hyperlink>
      <w:r>
        <w:t xml:space="preserve"> - Opinion piece argues Donald Trump has solidified the US as a global energy superpower by reversing restrictive policies and securing oil access from Venezuela and Iran. The text claims Asian refiners are now routing Iranian crude through the Panama Canal to American refineries, while Gulf allies face economic losses. This strategic shift is presented as a deliberate move to centralise global energy flows within the US.</w:t>
      </w:r>
      <w:r/>
    </w:p>
    <w:p>
      <w:pPr>
        <w:pStyle w:val="ListNumber"/>
        <w:spacing w:line="240" w:lineRule="auto"/>
        <w:ind w:left="720"/>
      </w:pPr>
      <w:r/>
      <w:hyperlink r:id="rId89">
        <w:r>
          <w:rPr>
            <w:color w:val="0000EE"/>
            <w:u w:val="single"/>
          </w:rPr>
          <w:t>https://defence.in/threads/trumps-energy-coup-on-gulf-allies-to-reroute-global-oil-gas-flows-to-turn-america-into-its-new-center-of-gravity-as-the-global-energy-superpower.17576/</w:t>
        </w:r>
      </w:hyperlink>
      <w:r>
        <w:t xml:space="preserve"> - Opinion piece argues Donald Trump has solidified the US as a global energy superpower by reversing restrictive policies and securing oil access from Venezuela and Iran. The text claims Asian refiners are now routing Iranian crude through the Panama Canal to American refineries, while Gulf allies face economic losses. This strategic shift is presented as a deliberate move to centralise global energy flows within the US.</w:t>
      </w:r>
      <w:r/>
    </w:p>
    <w:p>
      <w:pPr>
        <w:pStyle w:val="ListNumber"/>
        <w:spacing w:line="240" w:lineRule="auto"/>
        <w:ind w:left="720"/>
      </w:pPr>
      <w:r/>
      <w:hyperlink r:id="rId95">
        <w:r>
          <w:rPr>
            <w:color w:val="0000EE"/>
            <w:u w:val="single"/>
          </w:rPr>
          <w:t>http://burathanews.com/arabic/news/473776</w:t>
        </w:r>
      </w:hyperlink>
      <w:r>
        <w:t xml:space="preserve"> - The Iraqi Ministry of Electricity stated on Sunday that regional events and war consequences have significantly reduced imported gas supplies to under 15 million cubic metres daily, far below the 50 million cubic metres required by gas-dependent power stations. The ministry noted that domestic gas production also declined due to reduced oil output and exports. Concerns were raised regarding the potential delay of a planned liquefied gas platform at Khour Al-Zubair port due to the closure of the Strait of Hormuz. Additionally, the lack of approval for the state budget negatively affected the electricity sector's ability to sustain necessary projects. The ministry is coordinating with the Ministry of Oil to address these shortages.</w:t>
      </w:r>
      <w:r/>
    </w:p>
    <w:p>
      <w:pPr>
        <w:pStyle w:val="ListNumber"/>
        <w:spacing w:line="240" w:lineRule="auto"/>
        <w:ind w:left="720"/>
      </w:pPr>
      <w:r/>
      <w:hyperlink r:id="rId101">
        <w:r>
          <w:rPr>
            <w:color w:val="0000EE"/>
            <w:u w:val="single"/>
          </w:rPr>
          <w:t>https://mg.co.za/the-green-guardian/2026-04-26-iran-war-triggers-global-shockwaves-across-energy-food-and-finance-systems-analysts-warn/</w:t>
        </w:r>
      </w:hyperlink>
      <w:r>
        <w:t xml:space="preserve"> - Analysts at the World Resources Institute (WRI) warn that the US-Israel war on Iran is exposing structural vulnerabilities in global energy, food, and finance systems. Disruption in oil and gas flows through the Strait of Hormuz is driving up fertiliser costs and threatening food security, particularly in Africa. The crisis highlights a divide between nations reliant on imported fossil fuels and those with renewable energy investments. WRI experts predict slower global growth, rising instability, and potential unrest in vulnerable regions due to fuel and food price spikes.</w:t>
      </w:r>
      <w:r/>
    </w:p>
    <w:p>
      <w:pPr>
        <w:pStyle w:val="ListNumber"/>
        <w:spacing w:line="240" w:lineRule="auto"/>
        <w:ind w:left="720"/>
      </w:pPr>
      <w:r/>
      <w:hyperlink r:id="rId102">
        <w:r>
          <w:rPr>
            <w:color w:val="0000EE"/>
            <w:u w:val="single"/>
          </w:rPr>
          <w:t>https://www.businesstoday.in/latest/economy/story/bt-explainer-why-bharat-maritime-insurance-pool-needs-a-global-outlook-to-work-527496-2026-04-26?utm_source=rssfeed</w:t>
        </w:r>
      </w:hyperlink>
      <w:r>
        <w:t xml:space="preserve"> - Following disruptions in the Strait of Hormuz that drove up war-risk premiums, the Indian government established the Bharat Maritime Insurance Pool (BMIP) with a sovereign guarantee of Rs 12,980 crores. While the Union Cabinet approved the pool on April 18 to secure coverage for Indian trade, experts warn it requires a robust funding model, legal framework, and reinsurance backing to compete with established global players like the International Group of P&amp;I Club. Without these elements, the initiative risks premature failure.</w:t>
      </w:r>
      <w:r/>
    </w:p>
    <w:p>
      <w:pPr>
        <w:pStyle w:val="ListNumber"/>
        <w:spacing w:line="240" w:lineRule="auto"/>
        <w:ind w:left="720"/>
      </w:pPr>
      <w:r/>
      <w:hyperlink r:id="rId103">
        <w:r>
          <w:rPr>
            <w:color w:val="0000EE"/>
            <w:u w:val="single"/>
          </w:rPr>
          <w:t>https://www.fool.com/investing/2026/04/26/oil-has-doubled-from-70-to-100-plus-since-the-iran/</w:t>
        </w:r>
      </w:hyperlink>
      <w:r>
        <w:t xml:space="preserve"> - Brent crude oil prices have increased from approximately $70 to over $100 per barrel following the start of the war in Iran. Analysts suggest prices may remain elevated due to the time required to clear sea mines and restart shut-in wells in the Strait of Hormuz. The article advises investors to reduce exposure to cyclical sectors like airlines and hotels while considering defensive stocks and energy companies such as Chevron to navigate potential economic risks and supply constraints.</w:t>
      </w:r>
      <w:r/>
    </w:p>
    <w:p>
      <w:pPr>
        <w:pStyle w:val="ListNumber"/>
        <w:spacing w:line="240" w:lineRule="auto"/>
        <w:ind w:left="720"/>
      </w:pPr>
      <w:r/>
      <w:hyperlink r:id="rId104">
        <w:r>
          <w:rPr>
            <w:color w:val="0000EE"/>
            <w:u w:val="single"/>
          </w:rPr>
          <w:t>https://www.egyptindependent.com/iran-is-suffering-in-a-standoff-with-the-us-but-may-be-betting-trump-will-blink-first/</w:t>
        </w:r>
      </w:hyperlink>
      <w:r>
        <w:t xml:space="preserve"> - A US naval blockade on Iran has restricted its main economic corridors, creating a looming oil storage crisis and driving up food prices and unemployment. While Iran's economy has adapted to sanctions, the blockade threatens to cut off crude oil exports, a primary foreign currency source. Analysts suggest Iran may have two to three months before storage limits become critical, though it is exploring using retired tankers for floating storage. The US aims to keep the Strait of Hormuz open, intercepting vessels and seizing ships, while Iran's leadership urges citizens to be considerate of shortages caused by the conflict.</w:t>
      </w:r>
      <w:r/>
    </w:p>
    <w:p>
      <w:pPr>
        <w:pStyle w:val="ListNumber"/>
        <w:spacing w:line="240" w:lineRule="auto"/>
        <w:ind w:left="720"/>
      </w:pPr>
      <w:r/>
      <w:hyperlink r:id="rId103">
        <w:r>
          <w:rPr>
            <w:color w:val="0000EE"/>
            <w:u w:val="single"/>
          </w:rPr>
          <w:t>https://www.fool.com/investing/2026/04/26/oil-has-doubled-from-70-to-100-plus-since-the-iran/</w:t>
        </w:r>
      </w:hyperlink>
      <w:r>
        <w:t xml:space="preserve"> - Brent crude oil prices have increased from approximately $70 to over $100 per barrel following the start of the war in Iran. Analysts suggest prices may remain elevated due to the time required to clear sea mines and restart shut-in wells in the Strait of Hormuz. The article advises investors to reduce exposure to cyclical sectors like airlines and hotels while considering defensive stocks and energy companies such as Chevron to navigate potential economic risks and supply constraints.</w:t>
      </w:r>
      <w:r/>
    </w:p>
    <w:p>
      <w:pPr>
        <w:pStyle w:val="ListNumber"/>
        <w:spacing w:line="240" w:lineRule="auto"/>
        <w:ind w:left="720"/>
      </w:pPr>
      <w:r/>
      <w:hyperlink r:id="rId105">
        <w:r>
          <w:rPr>
            <w:color w:val="0000EE"/>
            <w:u w:val="single"/>
          </w:rPr>
          <w:t>https://londonlovesbusiness.com/multiple-explosions-erupt-at-one-of-russias-largest-oil-refineries-in-a-long-range-attack/</w:t>
        </w:r>
      </w:hyperlink>
      <w:r>
        <w:t xml:space="preserve"> - Ukrainian long-range drones struck the Slavneft-YANOS oil refinery in Yaroslavl and the Apatit nitrogen production facility in Volgograd on Saturday night. The attacks caused a fire at the refinery and damaged infrastructure at the chemical complex, hospitalising five employees with chemical burns. Andriy Kovalenko of Ukraine's National Security and Defence Council confirmed the strikes, targeting key components of Russia's war economy. This event is part of a sustained campaign to undermine Russian industrial infrastructure.</w:t>
      </w:r>
      <w:r/>
    </w:p>
    <w:p>
      <w:pPr>
        <w:pStyle w:val="ListNumber"/>
        <w:spacing w:line="240" w:lineRule="auto"/>
        <w:ind w:left="720"/>
      </w:pPr>
      <w:r/>
      <w:hyperlink r:id="rId105">
        <w:r>
          <w:rPr>
            <w:color w:val="0000EE"/>
            <w:u w:val="single"/>
          </w:rPr>
          <w:t>https://londonlovesbusiness.com/multiple-explosions-erupt-at-one-of-russias-largest-oil-refineries-in-a-long-range-attack/</w:t>
        </w:r>
      </w:hyperlink>
      <w:r>
        <w:t xml:space="preserve"> - Ukrainian long-range drones struck the Slavneft-YANOS oil refinery in Yaroslavl and the Apatit nitrogen production facility in Volgograd on Saturday night. The attacks caused a fire at the refinery and damaged infrastructure at the chemical complex, hospitalising five employees with chemical burns. Andriy Kovalenko of Ukraine's National Security and Defence Council confirmed the strikes, targeting key components of Russia's war economy. This event is part of a sustained campaign to undermine Russian industrial infrastructure.</w:t>
      </w:r>
      <w:r/>
    </w:p>
    <w:p>
      <w:pPr>
        <w:pStyle w:val="ListNumber"/>
        <w:spacing w:line="240" w:lineRule="auto"/>
        <w:ind w:left="720"/>
      </w:pPr>
      <w:r/>
      <w:hyperlink r:id="rId104">
        <w:r>
          <w:rPr>
            <w:color w:val="0000EE"/>
            <w:u w:val="single"/>
          </w:rPr>
          <w:t>https://www.egyptindependent.com/iran-is-suffering-in-a-standoff-with-the-us-but-may-be-betting-trump-will-blink-first/</w:t>
        </w:r>
      </w:hyperlink>
      <w:r>
        <w:t xml:space="preserve"> - A US naval blockade on Iran has restricted its main economic corridors, creating a looming oil storage crisis and driving up food prices and unemployment. While Iran's economy has adapted to sanctions, the blockade threatens to cut off crude oil exports, a primary foreign currency source. Analysts suggest Iran may have two to three months before storage limits become critical, though it is exploring using retired tankers for floating storage. The US aims to keep the Strait of Hormuz open, intercepting vessels and seizing ships, while Iran's leadership urges citizens to be considerate of shortages caused by the conflict.</w:t>
      </w:r>
      <w:r/>
    </w:p>
    <w:p>
      <w:pPr>
        <w:pStyle w:val="ListNumber"/>
        <w:spacing w:line="240" w:lineRule="auto"/>
        <w:ind w:left="720"/>
      </w:pPr>
      <w:r/>
      <w:hyperlink r:id="rId103">
        <w:r>
          <w:rPr>
            <w:color w:val="0000EE"/>
            <w:u w:val="single"/>
          </w:rPr>
          <w:t>https://www.fool.com/investing/2026/04/26/oil-has-doubled-from-70-to-100-plus-since-the-iran/</w:t>
        </w:r>
      </w:hyperlink>
      <w:r>
        <w:t xml:space="preserve"> - Brent crude oil prices have increased from approximately $70 to over $100 per barrel following the start of the war in Iran. Analysts suggest prices may remain elevated due to the time required to clear sea mines and restart shut-in wells in the Strait of Hormuz. The article advises investors to reduce exposure to cyclical sectors like airlines and hotels while considering defensive stocks and energy companies such as Chevron to navigate potential economic risks and supply constraints.</w:t>
      </w:r>
      <w:r/>
    </w:p>
    <w:p>
      <w:pPr>
        <w:pStyle w:val="ListNumber"/>
        <w:spacing w:line="240" w:lineRule="auto"/>
        <w:ind w:left="720"/>
      </w:pPr>
      <w:r/>
      <w:hyperlink r:id="rId106">
        <w:r>
          <w:rPr>
            <w:color w:val="0000EE"/>
            <w:u w:val="single"/>
          </w:rPr>
          <w:t>https://www.mirror.co.uk/news/world-news/jet-fuel-crisis-sparks-all-37056856</w:t>
        </w:r>
      </w:hyperlink>
      <w:r>
        <w:t xml:space="preserve"> - Aviation expert John Gradek warned holidaymakers planning trips to Europe this summer to prepare alternative travel plans due to a looming jet fuel shortage. Gradek, a lecturer at McGill University, stated that the shortage, caused by the war in the Middle East and the closure of the Strait of Hormuz, will affect all of Europe, leading to flight cancellations and rationing. The International Energy Agency chief, Fatih Birol, noted Europe has approximately six weeks of remaining jet fuel supplies, predicting significant disruption and economic implications if oil supplies remain blocked.</w:t>
      </w:r>
      <w:r/>
    </w:p>
    <w:p>
      <w:pPr>
        <w:pStyle w:val="ListNumber"/>
        <w:spacing w:line="240" w:lineRule="auto"/>
        <w:ind w:left="720"/>
      </w:pPr>
      <w:r/>
      <w:hyperlink r:id="rId107">
        <w:r>
          <w:rPr>
            <w:color w:val="0000EE"/>
            <w:u w:val="single"/>
          </w:rPr>
          <w:t>https://www.japantimes.co.jp/business/2026/04/26/us-crude-oil-arrives-in-japan/</w:t>
        </w:r>
      </w:hyperlink>
      <w:r>
        <w:t xml:space="preserve"> - Cosmo Oil received a shipment of 910,000 barrels of US crude oil in Tokyo Bay on Sunday, marking the first arrival since US attacks on Iran began in late February. The tanker, which departed Texas in March and transited the Panama Canal, supplies the Chiba refinery. Amidst the war in Iran and the blockage of the Strait of Hormuz, the Japanese government is accelerating procurement from non-Middle Eastern suppliers to ensure stable energy supplies. US crude imports from Japan are expected to quadruple year-on-year in May.</w:t>
      </w:r>
      <w:r/>
    </w:p>
    <w:p>
      <w:pPr>
        <w:pStyle w:val="ListNumber"/>
        <w:spacing w:line="240" w:lineRule="auto"/>
        <w:ind w:left="720"/>
      </w:pPr>
      <w:r/>
      <w:hyperlink r:id="rId103">
        <w:r>
          <w:rPr>
            <w:color w:val="0000EE"/>
            <w:u w:val="single"/>
          </w:rPr>
          <w:t>https://www.fool.com/investing/2026/04/26/oil-has-doubled-from-70-to-100-plus-since-the-iran/</w:t>
        </w:r>
      </w:hyperlink>
      <w:r>
        <w:t xml:space="preserve"> - Brent crude oil prices have increased from approximately $70 to over $100 per barrel following the start of the war in Iran. Analysts suggest prices may remain elevated due to the time required to clear sea mines and restart shut-in wells in the Strait of Hormuz. The article advises investors to reduce exposure to cyclical sectors like airlines and hotels while considering defensive stocks and energy companies such as Chevron to navigate potential economic risks and supply constraints.</w:t>
      </w:r>
      <w:r/>
    </w:p>
    <w:p>
      <w:pPr>
        <w:pStyle w:val="ListNumber"/>
        <w:spacing w:line="240" w:lineRule="auto"/>
        <w:ind w:left="720"/>
      </w:pPr>
      <w:r/>
      <w:hyperlink r:id="rId108">
        <w:r>
          <w:rPr>
            <w:color w:val="0000EE"/>
            <w:u w:val="single"/>
          </w:rPr>
          <w:t>https://www.benzinga.com/markets/macro-economic-events/26/04/52052417/marjorie-taylor-greene-criticizes-trump-over-inflation-lindsey-graham-urges-to-main</w:t>
        </w:r>
      </w:hyperlink>
      <w:r>
        <w:t xml:space="preserve"> - Former Representative Marjorie Taylor Greene criticized President Donald Trump and JD Vance for failing on inflation, citing a Fox News poll showing Americans prefer Democrats on economic issues despite rising costs. Simultaneously, Senator Lindsey Graham urged President Trump to maintain a naval blockade of the Strait of Hormuz, arguing it effectively cripples Iran's economy. Separately, economist Robert Reich attributed the disconnect between stock market gains and real economy stagnation to artificial intelligence, while Treasury Secretary Scott Bessent accused Senator Elizabeth Warren of delaying Federal Reserve leadership. U.S. inflation reached a four-year high in March, driven by rising energy prices linked to the U.S.-Iran conflict.</w:t>
      </w:r>
      <w:r/>
    </w:p>
    <w:p>
      <w:pPr>
        <w:pStyle w:val="ListNumber"/>
        <w:spacing w:line="240" w:lineRule="auto"/>
        <w:ind w:left="720"/>
      </w:pPr>
      <w:r/>
      <w:hyperlink r:id="rId106">
        <w:r>
          <w:rPr>
            <w:color w:val="0000EE"/>
            <w:u w:val="single"/>
          </w:rPr>
          <w:t>https://www.mirror.co.uk/news/world-news/jet-fuel-crisis-sparks-all-37056856</w:t>
        </w:r>
      </w:hyperlink>
      <w:r>
        <w:t xml:space="preserve"> - Aviation expert John Gradek warned holidaymakers planning trips to Europe this summer to prepare alternative travel plans due to a looming jet fuel shortage. Gradek, a lecturer at McGill University, stated that the shortage, caused by the war in the Middle East and the closure of the Strait of Hormuz, will affect all of Europe, leading to flight cancellations and rationing. The International Energy Agency chief, Fatih Birol, noted Europe has approximately six weeks of remaining jet fuel supplies, predicting significant disruption and economic implications if oil supplies remain blocked.</w:t>
      </w:r>
      <w:r/>
    </w:p>
    <w:p>
      <w:pPr>
        <w:pStyle w:val="ListNumber"/>
        <w:spacing w:line="240" w:lineRule="auto"/>
        <w:ind w:left="720"/>
      </w:pPr>
      <w:r/>
      <w:hyperlink r:id="rId107">
        <w:r>
          <w:rPr>
            <w:color w:val="0000EE"/>
            <w:u w:val="single"/>
          </w:rPr>
          <w:t>https://www.japantimes.co.jp/business/2026/04/26/us-crude-oil-arrives-in-japan/</w:t>
        </w:r>
      </w:hyperlink>
      <w:r>
        <w:t xml:space="preserve"> - Cosmo Oil received a shipment of 910,000 barrels of US crude oil in Tokyo Bay on Sunday, marking the first arrival since US attacks on Iran began in late February. The tanker, which departed Texas in March and transited the Panama Canal, supplies the Chiba refinery. Amidst the war in Iran and the blockage of the Strait of Hormuz, the Japanese government is accelerating procurement from non-Middle Eastern suppliers to ensure stable energy supplies. US crude imports from Japan are expected to quadruple year-on-year in May.</w:t>
      </w:r>
      <w:r/>
    </w:p>
    <w:p>
      <w:pPr>
        <w:pStyle w:val="ListNumber"/>
        <w:spacing w:line="240" w:lineRule="auto"/>
        <w:ind w:left="720"/>
      </w:pPr>
      <w:r/>
      <w:hyperlink r:id="rId109">
        <w:r>
          <w:rPr>
            <w:color w:val="0000EE"/>
            <w:u w:val="single"/>
          </w:rPr>
          <w:t>https://marhaba.qa/al-attiyah-foundation-weekly-energy-market-review-25-april-2026/</w:t>
        </w:r>
      </w:hyperlink>
      <w:r>
        <w:t xml:space="preserve"> - Oil prices ended the week higher on 25 April 2026, with Brent crude rising 16.5% to USD105.33 and WTI gaining 12.6% to USD94.40, driven by supply disruptions in the Strait of Hormuz. Navigation remains effectively blocked with only five ships transiting on 24 April. Asia spot LNG prices edged up to USD16.70 per mmBtu due to geopolitical uncertainty and persistent supply deficits linked to the Iran conflict. European TTF gas prices also rose 12.4% to USD15.23 per mmBtu.</w:t>
      </w:r>
      <w:r/>
    </w:p>
    <w:p>
      <w:pPr>
        <w:pStyle w:val="ListNumber"/>
        <w:spacing w:line="240" w:lineRule="auto"/>
        <w:ind w:left="720"/>
      </w:pPr>
      <w:r/>
      <w:hyperlink r:id="rId110">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110">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12">
        <w:r>
          <w:rPr>
            <w:color w:val="0000EE"/>
            <w:u w:val="single"/>
          </w:rPr>
          <w:t>https://www.arkansasonline.com/news/2026/apr/26/talks-with-iran-stall-after-diplomat-leaves/</w:t>
        </w:r>
      </w:hyperlink>
      <w:r>
        <w:t xml:space="preserve"> - Ceasefire negotiations between the United States and Iran collapsed before commencing as Iranian Foreign Minister Abbas Araghchi departed Pakistan. President Donald Trump subsequently instructed envoys not to travel to Islamabad, citing wasted time. Tensions remain high due to a US naval blockade of Iranian ports and the closure of the Strait of Hormuz, which has disrupted global oil shipments and caused significant economic fallout. Meanwhile, fighting continues between Israel and Hezbollah in Lebanon.</w:t>
      </w:r>
      <w:r/>
    </w:p>
    <w:p>
      <w:pPr>
        <w:pStyle w:val="ListNumber"/>
        <w:spacing w:line="240" w:lineRule="auto"/>
        <w:ind w:left="720"/>
      </w:pPr>
      <w:r/>
      <w:hyperlink r:id="rId113">
        <w:r>
          <w:rPr>
            <w:color w:val="0000EE"/>
            <w:u w:val="single"/>
          </w:rPr>
          <w:t>https://egyptoil-gas.com/news/mees-iran-war-boosts-egypts-east-med-gas-hub-role/</w:t>
        </w:r>
      </w:hyperlink>
      <w:r>
        <w:t xml:space="preserve"> - The Middle East Economic Survey reports that geopolitical instability in the Gulf enhances Egypt's position as the Eastern Mediterranean gas hub. With LNG exports disrupted in the region, Egypt is consolidating its role by processing gas from Israel and Cyprus. Major energy companies, including Eni and Chevron, are utilizing Egypt's infrastructure to export gas globally. Egypt aims to satisfy internal energy needs while exporting excess supply through its coastal LNG facilities.</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14">
        <w:r>
          <w:rPr>
            <w:color w:val="0000EE"/>
            <w:u w:val="single"/>
          </w:rPr>
          <w:t>https://www.independent.co.uk/news/uk/politics/iran-war-price-rises-inflation-economy-darren-jones-b2965117.html</w:t>
        </w:r>
      </w:hyperlink>
      <w:r>
        <w:t xml:space="preserve"> - Chief Secretary to the Prime Minister Darren Jones warned that price increases for energy, food, and flights resulting from the Iran conflict will persist for at least eight months post-resolution. The UK government is implementing contingency plans to address potential supply chain disruptions, including shortages of CO2 used in food preservation, following the closure of the Strait of Hormuz. The Bank of England noted deteriorating economic conditions, with an additional 1.3 million households facing higher mortgage costs. Farmers and hospitality sectors face significant risks due to potential CO2 shortages affecting food shelf life.</w:t>
      </w:r>
      <w:r/>
    </w:p>
    <w:p>
      <w:pPr>
        <w:pStyle w:val="ListNumber"/>
        <w:spacing w:line="240" w:lineRule="auto"/>
        <w:ind w:left="720"/>
      </w:pPr>
      <w:r/>
      <w:hyperlink r:id="rId106">
        <w:r>
          <w:rPr>
            <w:color w:val="0000EE"/>
            <w:u w:val="single"/>
          </w:rPr>
          <w:t>https://www.mirror.co.uk/news/world-news/jet-fuel-crisis-sparks-all-37056856</w:t>
        </w:r>
      </w:hyperlink>
      <w:r>
        <w:t xml:space="preserve"> - Aviation expert John Gradek warned holidaymakers planning trips to Europe this summer to prepare alternative travel plans due to a looming jet fuel shortage. Gradek, a lecturer at McGill University, stated that the shortage, caused by the war in the Middle East and the closure of the Strait of Hormuz, will affect all of Europe, leading to flight cancellations and rationing. The International Energy Agency chief, Fatih Birol, noted Europe has approximately six weeks of remaining jet fuel supplies, predicting significant disruption and economic implications if oil supplies remain blocked.</w:t>
      </w:r>
      <w:r/>
    </w:p>
    <w:p>
      <w:pPr>
        <w:pStyle w:val="ListNumber"/>
        <w:spacing w:line="240" w:lineRule="auto"/>
        <w:ind w:left="720"/>
      </w:pPr>
      <w:r/>
      <w:hyperlink r:id="rId106">
        <w:r>
          <w:rPr>
            <w:color w:val="0000EE"/>
            <w:u w:val="single"/>
          </w:rPr>
          <w:t>https://www.mirror.co.uk/news/world-news/jet-fuel-crisis-sparks-all-37056856</w:t>
        </w:r>
      </w:hyperlink>
      <w:r>
        <w:t xml:space="preserve"> - Aviation expert John Gradek warned holidaymakers planning trips to Europe this summer to prepare alternative travel plans due to a looming jet fuel shortage. Gradek, a lecturer at McGill University, stated that the shortage, caused by the war in the Middle East and the closure of the Strait of Hormuz, will affect all of Europe, leading to flight cancellations and rationing. The International Energy Agency chief, Fatih Birol, noted Europe has approximately six weeks of remaining jet fuel supplies, predicting significant disruption and economic implications if oil supplies remain blocked.</w:t>
      </w:r>
      <w:r/>
    </w:p>
    <w:p>
      <w:pPr>
        <w:pStyle w:val="ListNumber"/>
        <w:spacing w:line="240" w:lineRule="auto"/>
        <w:ind w:left="720"/>
      </w:pPr>
      <w:r/>
      <w:hyperlink r:id="rId106">
        <w:r>
          <w:rPr>
            <w:color w:val="0000EE"/>
            <w:u w:val="single"/>
          </w:rPr>
          <w:t>https://www.mirror.co.uk/news/world-news/jet-fuel-crisis-sparks-all-37056856</w:t>
        </w:r>
      </w:hyperlink>
      <w:r>
        <w:t xml:space="preserve"> - Aviation expert John Gradek warned holidaymakers planning trips to Europe this summer to prepare alternative travel plans due to a looming jet fuel shortage. Gradek, a lecturer at McGill University, stated that the shortage, caused by the war in the Middle East and the closure of the Strait of Hormuz, will affect all of Europe, leading to flight cancellations and rationing. The International Energy Agency chief, Fatih Birol, noted Europe has approximately six weeks of remaining jet fuel supplies, predicting significant disruption and economic implications if oil supplies remain blocked.</w:t>
      </w:r>
      <w:r/>
    </w:p>
    <w:p>
      <w:pPr>
        <w:pStyle w:val="ListNumber"/>
        <w:spacing w:line="240" w:lineRule="auto"/>
        <w:ind w:left="720"/>
      </w:pPr>
      <w:r/>
      <w:hyperlink r:id="rId107">
        <w:r>
          <w:rPr>
            <w:color w:val="0000EE"/>
            <w:u w:val="single"/>
          </w:rPr>
          <w:t>https://www.japantimes.co.jp/business/2026/04/26/us-crude-oil-arrives-in-japan/</w:t>
        </w:r>
      </w:hyperlink>
      <w:r>
        <w:t xml:space="preserve"> - Cosmo Oil received a shipment of 910,000 barrels of US crude oil in Tokyo Bay on Sunday, marking the first arrival since US attacks on Iran began in late February. The tanker, which departed Texas in March and transited the Panama Canal, supplies the Chiba refinery. Amidst the war in Iran and the blockage of the Strait of Hormuz, the Japanese government is accelerating procurement from non-Middle Eastern suppliers to ensure stable energy supplies. US crude imports from Japan are expected to quadruple year-on-year in May.</w:t>
      </w:r>
      <w:r/>
    </w:p>
    <w:p>
      <w:pPr>
        <w:pStyle w:val="ListNumber"/>
        <w:spacing w:line="240" w:lineRule="auto"/>
        <w:ind w:left="720"/>
      </w:pPr>
      <w:r/>
      <w:hyperlink r:id="rId107">
        <w:r>
          <w:rPr>
            <w:color w:val="0000EE"/>
            <w:u w:val="single"/>
          </w:rPr>
          <w:t>https://www.japantimes.co.jp/business/2026/04/26/us-crude-oil-arrives-in-japan/</w:t>
        </w:r>
      </w:hyperlink>
      <w:r>
        <w:t xml:space="preserve"> - Cosmo Oil received a shipment of 910,000 barrels of US crude oil in Tokyo Bay on Sunday, marking the first arrival since US attacks on Iran began in late February. The tanker, which departed Texas in March and transited the Panama Canal, supplies the Chiba refinery. Amidst the war in Iran and the blockage of the Strait of Hormuz, the Japanese government is accelerating procurement from non-Middle Eastern suppliers to ensure stable energy supplies. US crude imports from Japan are expected to quadruple year-on-year in May.</w:t>
      </w:r>
      <w:r/>
    </w:p>
    <w:p>
      <w:pPr>
        <w:pStyle w:val="ListNumber"/>
        <w:spacing w:line="240" w:lineRule="auto"/>
        <w:ind w:left="720"/>
      </w:pPr>
      <w:r/>
      <w:hyperlink r:id="rId107">
        <w:r>
          <w:rPr>
            <w:color w:val="0000EE"/>
            <w:u w:val="single"/>
          </w:rPr>
          <w:t>https://www.japantimes.co.jp/business/2026/04/26/us-crude-oil-arrives-in-japan/</w:t>
        </w:r>
      </w:hyperlink>
      <w:r>
        <w:t xml:space="preserve"> - Cosmo Oil received a shipment of 910,000 barrels of US crude oil in Tokyo Bay on Sunday, marking the first arrival since US attacks on Iran began in late February. The tanker, which departed Texas in March and transited the Panama Canal, supplies the Chiba refinery. Amidst the war in Iran and the blockage of the Strait of Hormuz, the Japanese government is accelerating procurement from non-Middle Eastern suppliers to ensure stable energy supplies. US crude imports from Japan are expected to quadruple year-on-year in May.</w:t>
      </w:r>
      <w:r/>
    </w:p>
    <w:p>
      <w:pPr>
        <w:pStyle w:val="ListNumber"/>
        <w:spacing w:line="240" w:lineRule="auto"/>
        <w:ind w:left="720"/>
      </w:pPr>
      <w:r/>
      <w:hyperlink r:id="rId115">
        <w:r>
          <w:rPr>
            <w:color w:val="0000EE"/>
            <w:u w:val="single"/>
          </w:rPr>
          <w:t>https://www.japantimes.co.jp/news/2026/04/26/world/politics/trump-iran-talks-stall/</w:t>
        </w:r>
      </w:hyperlink>
      <w:r>
        <w:t xml:space="preserve"> - U.S.-Iran peace talks stalled after President Donald Trump canceled a planned envoy trip to Pakistan, citing insufficient Iranian offers. Iranian President Masoud Pezeshkian rejected negotiations under threat. Both nations maintain blockades on the Strait of Hormuz, causing a historic global oil supply shock and economic growth cuts. Meanwhile, Israeli Prime Minister Benjamin Netanyahu ordered strikes on Hezbollah targets in Lebanon, extending a ceasefire by three weeks.</w:t>
      </w:r>
      <w:r/>
    </w:p>
    <w:p>
      <w:pPr>
        <w:pStyle w:val="ListNumber"/>
        <w:spacing w:line="240" w:lineRule="auto"/>
        <w:ind w:left="720"/>
      </w:pPr>
      <w:r/>
      <w:hyperlink r:id="rId109">
        <w:r>
          <w:rPr>
            <w:color w:val="0000EE"/>
            <w:u w:val="single"/>
          </w:rPr>
          <w:t>https://marhaba.qa/al-attiyah-foundation-weekly-energy-market-review-25-april-2026/</w:t>
        </w:r>
      </w:hyperlink>
      <w:r>
        <w:t xml:space="preserve"> - Oil prices ended the week higher on 25 April 2026, with Brent crude rising 16.5% to USD105.33 and WTI gaining 12.6% to USD94.40, driven by supply disruptions in the Strait of Hormuz. Navigation remains effectively blocked with only five ships transiting on 24 April. Asia spot LNG prices edged up to USD16.70 per mmBtu due to geopolitical uncertainty and persistent supply deficits linked to the Iran conflict. European TTF gas prices also rose 12.4% to USD15.23 per mmBtu.</w:t>
      </w:r>
      <w:r/>
    </w:p>
    <w:p>
      <w:pPr>
        <w:pStyle w:val="ListNumber"/>
        <w:spacing w:line="240" w:lineRule="auto"/>
        <w:ind w:left="720"/>
      </w:pPr>
      <w:r/>
      <w:hyperlink r:id="rId109">
        <w:r>
          <w:rPr>
            <w:color w:val="0000EE"/>
            <w:u w:val="single"/>
          </w:rPr>
          <w:t>https://marhaba.qa/al-attiyah-foundation-weekly-energy-market-review-25-april-2026/</w:t>
        </w:r>
      </w:hyperlink>
      <w:r>
        <w:t xml:space="preserve"> - Oil prices ended the week higher on 25 April 2026, with Brent crude rising 16.5% to USD105.33 and WTI gaining 12.6% to USD94.40, driven by supply disruptions in the Strait of Hormuz. Navigation remains effectively blocked with only five ships transiting on 24 April. Asia spot LNG prices edged up to USD16.70 per mmBtu due to geopolitical uncertainty and persistent supply deficits linked to the Iran conflict. European TTF gas prices also rose 12.4% to USD15.23 per mmBtu.</w:t>
      </w:r>
      <w:r/>
    </w:p>
    <w:p>
      <w:pPr>
        <w:pStyle w:val="ListNumber"/>
        <w:spacing w:line="240" w:lineRule="auto"/>
        <w:ind w:left="720"/>
      </w:pPr>
      <w:r/>
      <w:hyperlink r:id="rId109">
        <w:r>
          <w:rPr>
            <w:color w:val="0000EE"/>
            <w:u w:val="single"/>
          </w:rPr>
          <w:t>https://marhaba.qa/al-attiyah-foundation-weekly-energy-market-review-25-april-2026/</w:t>
        </w:r>
      </w:hyperlink>
      <w:r>
        <w:t xml:space="preserve"> - Oil prices ended the week higher on 25 April 2026, with Brent crude rising 16.5% to USD105.33 and WTI gaining 12.6% to USD94.40, driven by supply disruptions in the Strait of Hormuz. Navigation remains effectively blocked with only five ships transiting on 24 April. Asia spot LNG prices edged up to USD16.70 per mmBtu due to geopolitical uncertainty and persistent supply deficits linked to the Iran conflict. European TTF gas prices also rose 12.4% to USD15.23 per mmBtu.</w:t>
      </w:r>
      <w:r/>
    </w:p>
    <w:p>
      <w:pPr>
        <w:pStyle w:val="ListNumber"/>
        <w:spacing w:line="240" w:lineRule="auto"/>
        <w:ind w:left="720"/>
      </w:pPr>
      <w:r/>
      <w:hyperlink r:id="rId110">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110">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110">
        <w:r>
          <w:rPr>
            <w:color w:val="0000EE"/>
            <w:u w:val="single"/>
          </w:rPr>
          <w:t>https://tribune.com.pk/story/2604868/the-political-economy-of-blockade</w:t>
        </w:r>
      </w:hyperlink>
      <w:r>
        <w:t xml:space="preserve"> - The Strait of Hormuz blockade has disrupted global energy flows, causing oil prices to breach $115 per barrel and shipping insurance premiums to rise tenfold. Consequently, US crude and LNG exports have surged, with weekly oil shipments reaching 12.7 million barrels per day by mid-April. While import-dependent nations like Pakistan and India face severe inflation and shortages, the US leverages state-backed security and reinsurance to capture rents from the crisis. The article argues this dynamic reflects a systemic pattern of accumulation by dispossession, where disruption benefits US-aligned exporters while imposing costs on the Global South.</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17">
        <w:r>
          <w:rPr>
            <w:color w:val="0000EE"/>
            <w:u w:val="single"/>
          </w:rPr>
          <w:t>https://hathalyoum.net/articles/4141658</w:t>
        </w:r>
      </w:hyperlink>
      <w:r>
        <w:t xml:space="preserve"> - The Iraqi Ministry of Oil announced on Sunday that it is increasing supplies to car gas stations in Baghdad and fifteen governorates after the Halifa gas field entered production over a week ago. Anwar Ali Hussein, General Manager of the Gas Filling and Services Company, stated that while cooking gas via pipelines remains the priority, car gas stations were not fully depleted to ensure operational continuity. Strategic reserves are secured, and normal supply levels for vehicles are expected to resume within days. Citizens were urged to rely on official information regarding stable stock levels.</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18">
        <w:r>
          <w:rPr>
            <w:color w:val="0000EE"/>
            <w:u w:val="single"/>
          </w:rPr>
          <w:t>https://www.livemint.com/news/india/lpg-cylinder-price-on-26-april-how-much-does-domestic-and-commercial-gas-cost-in-delhi-bengaluru-mumbai-today-11777182775805.html</w:t>
        </w:r>
      </w:hyperlink>
      <w:r>
        <w:t xml:space="preserve"> - Domestic LPG prices remained unchanged on 26 April across India, including Delhi, Bengaluru, and Mumbai, despite ongoing geopolitical tensions in West Asia affecting supply chains. While commercial LPG rates saw recent increases, the Ministry of Petroleum and Natural Gas confirmed 100% supply availability for domestic LPG, PNG, and CNG. The government advised against panic buying, citing adequate fuel stocks and increased production from refineries to support consumption.</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19">
        <w:r>
          <w:rPr>
            <w:color w:val="0000EE"/>
            <w:u w:val="single"/>
          </w:rPr>
          <w:t>https://stuff.co.za/2026/04/26/may-fuel-shock-looms-price-hikes-ease-slightly/</w:t>
        </w:r>
      </w:hyperlink>
      <w:r>
        <w:t xml:space="preserve"> - Fuel prices in South Africa are scheduled to increase in May 2026, driven by rising global oil prices and the closure of the Strait of Hormuz. While projected increases have eased slightly from earlier estimates, diesel prices remain set to rise significantly. The government plans to provide temporary relief through a fuel tax reduction, estimated to cost between R10 billion and R12 billion.</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11">
        <w:r>
          <w:rPr>
            <w:color w:val="0000EE"/>
            <w:u w:val="single"/>
          </w:rPr>
          <w:t>https://hathalyoum.net/articles/4141679</w:t>
        </w:r>
      </w:hyperlink>
      <w:r>
        <w:t xml:space="preserve"> - Iraq suffered the highest decline in crude oil exports among Gulf producers in March 2026, with a 82% drop following the closure of the Strait of Hormuz. The crisis, described as one of the largest global oil market disruptions this year, stems from Iraq's near-total reliance on southern ports without alternative pipeline infrastructure. Kuwait, Qatar, Saudi Arabia, and the UAE also faced significant export reductions, while Oman emerged as the primary beneficiary with a 117% increase in exports. International energy reports indicate the closure halted or reduced approximately 7.5 million barrels daily of Gulf production and exports.</w:t>
      </w:r>
      <w:r/>
    </w:p>
    <w:p>
      <w:pPr>
        <w:pStyle w:val="ListNumber"/>
        <w:spacing w:line="240" w:lineRule="auto"/>
        <w:ind w:left="720"/>
      </w:pPr>
      <w:r/>
      <w:hyperlink r:id="rId120">
        <w:r>
          <w:rPr>
            <w:color w:val="0000EE"/>
            <w:u w:val="single"/>
          </w:rPr>
          <w:t>https://hathalyoum.net/articles/4141684</w:t>
        </w:r>
      </w:hyperlink>
      <w:r>
        <w:t xml:space="preserve"> - Global petrol prices surged sharply following US-Iran tensions, with some nations seeing increases over 100%. Data from GlobalPetrolPrices covering February to April 2026 shows Myanmar led with a 101% rise, followed by the Philippines and Malaysia. While the US saw a 35% increase and several Arab nations experienced significant hikes, Iraq, alongside Algeria, Saudi Arabia, Oman, and Kuwait, recorded negligible changes. This stability is attributed to local subsidy policies and domestic production availability, which insulated these oil-producing countries from global volatility.</w:t>
      </w:r>
      <w:r/>
    </w:p>
    <w:p>
      <w:pPr>
        <w:pStyle w:val="ListNumber"/>
        <w:spacing w:line="240" w:lineRule="auto"/>
        <w:ind w:left="720"/>
      </w:pPr>
      <w:r/>
      <w:hyperlink r:id="rId120">
        <w:r>
          <w:rPr>
            <w:color w:val="0000EE"/>
            <w:u w:val="single"/>
          </w:rPr>
          <w:t>https://hathalyoum.net/articles/4141684</w:t>
        </w:r>
      </w:hyperlink>
      <w:r>
        <w:t xml:space="preserve"> - Global petrol prices surged sharply following US-Iran tensions, with some nations seeing increases over 100%. Data from GlobalPetrolPrices covering February to April 2026 shows Myanmar led with a 101% rise, followed by the Philippines and Malaysia. While the US saw a 35% increase and several Arab nations experienced significant hikes, Iraq, alongside Algeria, Saudi Arabia, Oman, and Kuwait, recorded negligible changes. This stability is attributed to local subsidy policies and domestic production availability, which insulated these oil-producing countries from global volatility.</w:t>
      </w:r>
      <w:r/>
    </w:p>
    <w:p>
      <w:pPr>
        <w:pStyle w:val="ListNumber"/>
        <w:spacing w:line="240" w:lineRule="auto"/>
        <w:ind w:left="720"/>
      </w:pPr>
      <w:r/>
      <w:hyperlink r:id="rId121">
        <w:r>
          <w:rPr>
            <w:color w:val="0000EE"/>
            <w:u w:val="single"/>
          </w:rPr>
          <w:t>https://www.livemint.com/news/india/petrol-diesel-rates-on-23-april-check-fuel-prices-today-in-delhi-mumbai-chennai-kolkata-bengaluru-other-cit-11777178330876.html</w:t>
        </w:r>
      </w:hyperlink>
      <w:r>
        <w:t xml:space="preserve"> - Petrol and diesel rates in India remained unchanged on April 26, 2026, with prices in Delhi at ₹94.77 and Mumbai at ₹103.54. Oil marketing companies revise rates daily based on international crude prices and currency exchange rates. While state-run OMCs raised prices for premium and industrial fuels, the government dismissed reports of an imminent post-election hike as misleading. Global tensions in West Asia and potential Hormuz Strait disruptions continue to drive international crude prices above $100 per barrel, posing inflation risks for India.</w:t>
      </w:r>
      <w:r/>
    </w:p>
    <w:p>
      <w:pPr>
        <w:pStyle w:val="ListNumber"/>
        <w:spacing w:line="240" w:lineRule="auto"/>
        <w:ind w:left="720"/>
      </w:pPr>
      <w:r/>
      <w:hyperlink r:id="rId122">
        <w:r>
          <w:rPr>
            <w:color w:val="0000EE"/>
            <w:u w:val="single"/>
          </w:rPr>
          <w:t>https://www.bahrainnews.net/news/279012348/uae-president-nsa-ajit-doval-hold-talks-on-regional-stability-in-abu-dhabi</w:t>
        </w:r>
      </w:hyperlink>
      <w:r>
        <w:t xml:space="preserve"> - UAE President Sheikh Mohamed bin Zayed Al Nahyan met India's National Security Advisor Ajit Doval in Abu Dhabi to discuss regional stability and geopolitical developments in West Asia. The dialogue addressed security concerns, economic interests, and coordination following the Israel-Iran conflict fallout. Discussions focused on four key pillars including stable supply chains, Strait of Hormuz security, intelligence sharing, and economic ties. India maintains a calibrated stance advocating restraint and dialogue amidst regional spillovers affecting Lebanon, Syria, and Yemen, prioritising the protection of its strategic and economic interests given millions of expatriates and energy reliance in the Gulf.</w:t>
      </w:r>
      <w:r/>
    </w:p>
    <w:p>
      <w:pPr>
        <w:pStyle w:val="ListNumber"/>
        <w:spacing w:line="240" w:lineRule="auto"/>
        <w:ind w:left="720"/>
      </w:pPr>
      <w:r/>
      <w:hyperlink r:id="rId123">
        <w:r>
          <w:rPr>
            <w:color w:val="0000EE"/>
            <w:u w:val="single"/>
          </w:rPr>
          <w:t>https://themedialine.org/headlines/us-says-37-ships-redirected-under-iran-blockade/</w:t>
        </w:r>
      </w:hyperlink>
      <w:r>
        <w:t xml:space="preserve"> - US forces redirected 37 ships and intercepted the vessel Sevan in the Arabian Sea while enforcing President Donald Trump's blockade on vessels entering or leaving Iranian ports. This operation follows failed US-Iran talks in Pakistan and aims to enforce sanctions. Iranian President Masoud Pezeshkian warned of large-scale consequences for global trade if the Strait of Hormuz is threatened, while Iran's military command vowed to respond to what it termed blockade and piracy. The confrontation deepens the maritime standoff between Washington and Tehran.</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23">
        <w:r>
          <w:rPr>
            <w:color w:val="0000EE"/>
            <w:u w:val="single"/>
          </w:rPr>
          <w:t>https://themedialine.org/headlines/us-says-37-ships-redirected-under-iran-blockade/</w:t>
        </w:r>
      </w:hyperlink>
      <w:r>
        <w:t xml:space="preserve"> - US forces redirected 37 ships and intercepted the vessel Sevan in the Arabian Sea while enforcing President Donald Trump's blockade on vessels entering or leaving Iranian ports. This operation follows failed US-Iran talks in Pakistan and aims to enforce sanctions. Iranian President Masoud Pezeshkian warned of large-scale consequences for global trade if the Strait of Hormuz is threatened, while Iran's military command vowed to respond to what it termed blockade and piracy. The confrontation deepens the maritime standoff between Washington and Tehran.</w:t>
      </w:r>
      <w:r/>
    </w:p>
    <w:p>
      <w:pPr>
        <w:pStyle w:val="ListNumber"/>
        <w:spacing w:line="240" w:lineRule="auto"/>
        <w:ind w:left="720"/>
      </w:pPr>
      <w:r/>
      <w:hyperlink r:id="rId126">
        <w:r>
          <w:rPr>
            <w:color w:val="0000EE"/>
            <w:u w:val="single"/>
          </w:rPr>
          <w:t>https://militarnyi.com/en/news/investigation-russia-uses-civil-aviation-to-supply-sanctioned-components-to-defense-industry/</w:t>
        </w:r>
      </w:hyperlink>
      <w:r>
        <w:t xml:space="preserve"> - An investigation by Dallas Analytics reveals Russia has established a large-scale 'shadow air bridge' using civilian cargo aircraft to bypass sanctions and deliver critical components to its military-industrial sector. The scheme involves shell companies, transit hubs in the Middle East, Caucasus, and Central Asia, and operators like Aviacon Zitotrans and Volga-Dnepr Group. This network facilitates the import of microelectronics and dual-use goods, enabling continued weapons production despite international restrictions. Customs data indicates over 2,000 defense contractors imported sanctioned goods worth billions in 2024.</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7">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23">
        <w:r>
          <w:rPr>
            <w:color w:val="0000EE"/>
            <w:u w:val="single"/>
          </w:rPr>
          <w:t>https://themedialine.org/headlines/us-says-37-ships-redirected-under-iran-blockade/</w:t>
        </w:r>
      </w:hyperlink>
      <w:r>
        <w:t xml:space="preserve"> - US forces redirected 37 ships and intercepted the vessel Sevan in the Arabian Sea while enforcing President Donald Trump's blockade on vessels entering or leaving Iranian ports. This operation follows failed US-Iran talks in Pakistan and aims to enforce sanctions. Iranian President Masoud Pezeshkian warned of large-scale consequences for global trade if the Strait of Hormuz is threatened, while Iran's military command vowed to respond to what it termed blockade and piracy. The confrontation deepens the maritime standoff between Washington and Tehran.</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27">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128">
        <w:r>
          <w:rPr>
            <w:color w:val="0000EE"/>
            <w:u w:val="single"/>
          </w:rPr>
          <w:t>https://www.alarabiya.net/aswaq/cryptocurrency/2026/04/26/%D9%88%D8%A7%D8%B4%D9%86%D8%B7%D9%86-%D8%AA%D8%AC%D9%85%D8%AF-%D8%B9%D9%85%D9%84%D8%A7%D8%AA-%D9%85%D8%B4%D9%81%D8%B1%D8%A9-%D9%85%D8%B1%D8%AA%D8%A8%D8%B7%D8%A9-%D8%A8%D8%A7%D9%8A%D8%B1%D8%A7%D9%86-%D8%A8%D9%82%D9%8A%D9%85%D8%A9-344-%D9%85%D9%84%D9%8A%D9%88%D9%86-%D8%AF%D9%88%D9%84%D8%A7%D8%B1</w:t>
        </w:r>
      </w:hyperlink>
      <w:r>
        <w:t xml:space="preserve"> - The US Department of the Treasury froze 344 million dollars in cryptocurrency assets linked to Iran. Treasury Secretary Scott Bessent announced the action on Friday as part of ongoing efforts to prevent Tehran from moving funds. The US will continue its economic pressure campaign to systematically deny Iran access to financial resources. Additionally, the Treasury sanctioned approximately 40 shipping and oil tanker companies suspected of involvement in the Iranian shadow fleet and imposed restrictions on the Hongli Petrochemical Refinery in Dalian, China, for alleged illegal Iranian fuel trade.</w:t>
      </w:r>
      <w:r/>
    </w:p>
    <w:p>
      <w:pPr>
        <w:pStyle w:val="ListNumber"/>
        <w:spacing w:line="240" w:lineRule="auto"/>
        <w:ind w:left="720"/>
      </w:pPr>
      <w:r/>
      <w:hyperlink r:id="rId127">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129">
        <w:r>
          <w:rPr>
            <w:color w:val="0000EE"/>
            <w:u w:val="single"/>
          </w:rPr>
          <w:t>https://www.handelsblatt.com/politik/international/iran-krieg-usa-fangen-schiff-von-irans-schattenflotte-ab/100136895.html</w:t>
        </w:r>
      </w:hyperlink>
      <w:r>
        <w:t xml:space="preserve"> - The US military intercepted the M/V Sedan, a sanctioned freighter belonging to Iran's shadow fleet, in the Arabian Sea. The vessel was stopped by a helicopter from the USS Pinckney destroyer and is being escorted back towards Iran. This action is part of a broader US strategy to increase economic pressure on Iran through sanctions and a naval blockade targeting ships from or destined for Iranian ports. Since the operation began, 37 ships have been diverted.</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30">
        <w:r>
          <w:rPr>
            <w:color w:val="0000EE"/>
            <w:u w:val="single"/>
          </w:rPr>
          <w:t>https://malawifreedomnetwork.com/2026/04/26/iran-still-armed-and-dangerous/</w:t>
        </w:r>
      </w:hyperlink>
      <w:r>
        <w:t xml:space="preserve"> - Western intelligence assessments indicate Iran retained over 60% of its missile launchers and roughly 40% of its drone arsenal following sustained strikes since late February. Assets were moved to underground bunkers prior to escalation, with over 100 systems recovered after a ceasefire on April 8. Officials acknowledge Iran retains firepower to threaten the Strait of Hormuz, challenging claims of military destruction and signalling a prolonged strategic challenge.</w:t>
      </w:r>
      <w:r/>
    </w:p>
    <w:p>
      <w:pPr>
        <w:pStyle w:val="ListNumber"/>
        <w:spacing w:line="240" w:lineRule="auto"/>
        <w:ind w:left="720"/>
      </w:pPr>
      <w:r/>
      <w:hyperlink r:id="rId116">
        <w:r>
          <w:rPr>
            <w:color w:val="0000EE"/>
            <w:u w:val="single"/>
          </w:rPr>
          <w:t>https://www.aol.com/articles/could-standoff-strait-hormuz-trigger-180705996.html</w:t>
        </w:r>
      </w:hyperlink>
      <w:r>
        <w:t xml:space="preserve"> - The ongoing conflict between the U.S., Israel, and Iran has caused a spike in global oil prices, with Brent futures reaching approximately $106 per barrel, a 50% increase from pre-war levels. This energy shock has prompted emergency measures in countries including Europe, the Philippines, and Pakistan. While the OECD and IMF predict stable global GDP growth of 2.9% to 3.1% in 2026 assuming a quick resolution, economists like Paul Krugman and Oxford Economics warn that a prolonged closure of the Strait of Hormuz could drive prices to $190, causing demand destruction and a global recession. The outcome remains uncertain depending on the duration of the conflict.</w:t>
      </w:r>
      <w:r/>
    </w:p>
    <w:p>
      <w:pPr>
        <w:pStyle w:val="ListNumber"/>
        <w:spacing w:line="240" w:lineRule="auto"/>
        <w:ind w:left="720"/>
      </w:pPr>
      <w:r/>
      <w:hyperlink r:id="rId130">
        <w:r>
          <w:rPr>
            <w:color w:val="0000EE"/>
            <w:u w:val="single"/>
          </w:rPr>
          <w:t>https://malawifreedomnetwork.com/2026/04/26/iran-still-armed-and-dangerous/</w:t>
        </w:r>
      </w:hyperlink>
      <w:r>
        <w:t xml:space="preserve"> - Western intelligence assessments indicate Iran retained over 60% of its missile launchers and roughly 40% of its drone arsenal following sustained strikes since late February. Assets were moved to underground bunkers prior to escalation, with over 100 systems recovered after a ceasefire on April 8. Officials acknowledge Iran retains firepower to threaten the Strait of Hormuz, challenging claims of military destruction and signalling a prolonged strategic challenge.</w:t>
      </w:r>
      <w:r/>
    </w:p>
    <w:p>
      <w:pPr>
        <w:pStyle w:val="ListNumber"/>
        <w:spacing w:line="240" w:lineRule="auto"/>
        <w:ind w:left="720"/>
      </w:pPr>
      <w:r/>
      <w:hyperlink r:id="rId131">
        <w:r>
          <w:rPr>
            <w:color w:val="0000EE"/>
            <w:u w:val="single"/>
          </w:rPr>
          <w:t>https://cryptobriefing.com/uk-us-collaborate-on-security-as-king-charles-plans-us-visit-amid-oil-tensions/</w:t>
        </w:r>
      </w:hyperlink>
      <w:r>
        <w:t xml:space="preserve"> - The UK and US are collaborating on security measures as King Charles prepares for a visit to the United States, aiming to repair ties strained by the US-Iran conflict. Meanwhile, crude oil prices remain above $105 a barrel due to tensions in the Strait of Hormuz. Traders are monitoring the strait, which handles a significant share of global oil transit, with current odds suggesting skepticism about prices reaching $120/barrel within six days.</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32">
        <w:r>
          <w:rPr>
            <w:color w:val="0000EE"/>
            <w:u w:val="single"/>
          </w:rPr>
          <w:t>https://english.ratopati.com/story/60623/west-asia-conflict-deepens-energy-crisis-impacts-us-economy</w:t>
        </w:r>
      </w:hyperlink>
      <w:r>
        <w:t xml:space="preserve"> - Analysts expect the US Federal Reserve to maintain interest rates between 3.50% and 3.75% at its upcoming meeting. This decision is driven by persistent inflation at 3.3%, the highest level in nearly two years, exacerbated by Middle East conflict disrupting oil supplies and raising energy costs. Supply chain disruptions and political pressure from President Donald Trump further complicate the central bank's mandate to balance price stability with economic growth, leading officials to adopt a wait-and-see approach rather than cutting rates immediately.</w:t>
      </w:r>
      <w:r/>
    </w:p>
    <w:p>
      <w:pPr>
        <w:pStyle w:val="ListNumber"/>
        <w:spacing w:line="240" w:lineRule="auto"/>
        <w:ind w:left="720"/>
      </w:pPr>
      <w:r/>
      <w:hyperlink r:id="rId133">
        <w:r>
          <w:rPr>
            <w:color w:val="0000EE"/>
            <w:u w:val="single"/>
          </w:rPr>
          <w:t>https://www.newindianexpress.com/states/rajasthan/2026/Apr/26/hpcl-confirms-leak-as-cause-of-rajasthans-pachpadra-refinery-fire</w:t>
        </w:r>
      </w:hyperlink>
      <w:r>
        <w:t xml:space="preserve"> - Hindustan Petroleum Corporation Limited (HPCL) confirmed that a leak at the pressure gauge tapping point on the inlet line of the Vacuum Residue Exchanger caused the fire at the Pachpadra Refinery in Balotra, Rajasthan, on April 20. The blaze, which occurred the day before the scheduled inauguration by Prime Minister Narendra Modi, was confined to the heat exchanger stack. HPCL stated that restoration work has begun with completion expected in three to four weeks, and trial production is anticipated in May 2026. The incident sparked political debate regarding the delay in disclosing the cause.</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32">
        <w:r>
          <w:rPr>
            <w:color w:val="0000EE"/>
            <w:u w:val="single"/>
          </w:rPr>
          <w:t>https://english.ratopati.com/story/60623/west-asia-conflict-deepens-energy-crisis-impacts-us-economy</w:t>
        </w:r>
      </w:hyperlink>
      <w:r>
        <w:t xml:space="preserve"> - Analysts expect the US Federal Reserve to maintain interest rates between 3.50% and 3.75% at its upcoming meeting. This decision is driven by persistent inflation at 3.3%, the highest level in nearly two years, exacerbated by Middle East conflict disrupting oil supplies and raising energy costs. Supply chain disruptions and political pressure from President Donald Trump further complicate the central bank's mandate to balance price stability with economic growth, leading officials to adopt a wait-and-see approach rather than cutting rates immediately.</w:t>
      </w:r>
      <w:r/>
    </w:p>
    <w:p>
      <w:pPr>
        <w:pStyle w:val="ListNumber"/>
        <w:spacing w:line="240" w:lineRule="auto"/>
        <w:ind w:left="720"/>
      </w:pPr>
      <w:r/>
      <w:hyperlink r:id="rId134">
        <w:r>
          <w:rPr>
            <w:color w:val="0000EE"/>
            <w:u w:val="single"/>
          </w:rPr>
          <w:t>https://www.hokanews.com/2026/04/fed-injects-172b-sparking-stealth-qe.html</w:t>
        </w:r>
      </w:hyperlink>
      <w:r>
        <w:t xml:space="preserve"> - The Federal Reserve injected $172 billion into the economy over the past four months, sparking debate over whether the central bank is effectively reintroducing quantitative easing without formally labeling it as such. Analysts describe the move as 'not QE, QE' due to its similar impact on liquidity and financial conditions. The injection has drawn attention from market observers and investors, particularly regarding implications for asset prices, inflation, and cryptocurrency markets. The Federal Reserve faces the challenge of balancing economic support with inflation control amidst a complex global economic environment.</w:t>
      </w:r>
      <w:r/>
    </w:p>
    <w:p>
      <w:pPr>
        <w:pStyle w:val="ListNumber"/>
        <w:spacing w:line="240" w:lineRule="auto"/>
        <w:ind w:left="720"/>
      </w:pPr>
      <w:r/>
      <w:hyperlink r:id="rId135">
        <w:r>
          <w:rPr>
            <w:color w:val="0000EE"/>
            <w:u w:val="single"/>
          </w:rPr>
          <w:t>https://www.tradingkey.com/analysis/economic/indicators/261823910-fed-rate-hold-inflation-oil-succession-tradingkey</w:t>
        </w:r>
      </w:hyperlink>
      <w:r>
        <w:t xml:space="preserve"> - The Federal Reserve is set to hold its monetary policy meeting from April 28 to 29, with markets expecting interest rates to remain between 3.50% and 3.75%. A Reuters survey indicates over half of economists anticipate rates staying unchanged through September, while inflation forecasts remain above the 2% target. The meeting will also address the balance sheet reduction pace and the implications of the power transition following the Warsh hearings.</w:t>
      </w:r>
      <w:r/>
    </w:p>
    <w:p>
      <w:pPr>
        <w:pStyle w:val="ListNumber"/>
        <w:spacing w:line="240" w:lineRule="auto"/>
        <w:ind w:left="720"/>
      </w:pPr>
      <w:r/>
      <w:hyperlink r:id="rId127">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133">
        <w:r>
          <w:rPr>
            <w:color w:val="0000EE"/>
            <w:u w:val="single"/>
          </w:rPr>
          <w:t>https://www.newindianexpress.com/states/rajasthan/2026/Apr/26/hpcl-confirms-leak-as-cause-of-rajasthans-pachpadra-refinery-fire</w:t>
        </w:r>
      </w:hyperlink>
      <w:r>
        <w:t xml:space="preserve"> - Hindustan Petroleum Corporation Limited (HPCL) confirmed that a leak at the pressure gauge tapping point on the inlet line of the Vacuum Residue Exchanger caused the fire at the Pachpadra Refinery in Balotra, Rajasthan, on April 20. The blaze, which occurred the day before the scheduled inauguration by Prime Minister Narendra Modi, was confined to the heat exchanger stack. HPCL stated that restoration work has begun with completion expected in three to four weeks, and trial production is anticipated in May 2026. The incident sparked political debate regarding the delay in disclosing the cause.</w:t>
      </w:r>
      <w:r/>
    </w:p>
    <w:p>
      <w:pPr>
        <w:pStyle w:val="ListNumber"/>
        <w:spacing w:line="240" w:lineRule="auto"/>
        <w:ind w:left="720"/>
      </w:pPr>
      <w:r/>
      <w:hyperlink r:id="rId124">
        <w:r>
          <w:rPr>
            <w:color w:val="0000EE"/>
            <w:u w:val="single"/>
          </w:rPr>
          <w:t>https://ig.ft.com/global-energy-flows/</w:t>
        </w:r>
      </w:hyperlink>
      <w:r>
        <w:t xml:space="preserve"> - Following the eruption of war in the Gulf, US crude exports reached a record 5.2 million barrels per day last week, an increase of over one million barrels from the previous week. Buyers in Europe and Asia are rushing to secure supplies previously sourced from the Middle East. Data from Kpler indicates that more than 65 empty supertankers were heading to the US to load crude earlier this month, a figure nearly triple that of the week before the conflict began on February 28. This shift reinforces the appeal of US energy as a geopolitically secure alternative.</w:t>
      </w:r>
      <w:r/>
    </w:p>
    <w:p>
      <w:pPr>
        <w:pStyle w:val="ListNumber"/>
        <w:spacing w:line="240" w:lineRule="auto"/>
        <w:ind w:left="720"/>
      </w:pPr>
      <w:r/>
      <w:hyperlink r:id="rId125">
        <w:r>
          <w:rPr>
            <w:color w:val="0000EE"/>
            <w:u w:val="single"/>
          </w:rPr>
          <w:t>https://energynow.com/2026/03/core-differences-between-wti-and-brent-and-the-affect-of-the-iran-war/</w:t>
        </w:r>
      </w:hyperlink>
      <w:r>
        <w:t xml:space="preserve"> - As of March 2026, the ongoing war involving Iran has caused the Brent-WTI crude oil spread to widen to roughly $10-$20 per barrel, its largest gap in years. Brent prices surged to approximately $114.91 per barrel compared to WTI's $97.30. The effective closure of the Strait of Hormuz halted approximately 20% of global oil supply, adding a geopolitical risk premium to Brent. While international markets face a severe shock, the US remains somewhat insulated due to domestic production and the Jones Act waiver.</w:t>
      </w:r>
      <w:r/>
    </w:p>
    <w:p>
      <w:pPr>
        <w:pStyle w:val="ListNumber"/>
        <w:spacing w:line="240" w:lineRule="auto"/>
        <w:ind w:left="720"/>
      </w:pPr>
      <w:r/>
      <w:hyperlink r:id="rId127">
        <w:r>
          <w:rPr>
            <w:color w:val="0000EE"/>
            <w:u w:val="single"/>
          </w:rPr>
          <w:t>https://www.darnews.com/world/eu-considers-helping-with-mideast-energy-infrastructure-to-bypass-conflict-zones-f292e8c8</w:t>
        </w:r>
      </w:hyperlink>
      <w:r>
        <w:t xml:space="preserve"> - European Commission President Ursula von der Leyen announced that the European Union is prepared to fund new energy projects in the Middle East to diversify export routes away from the Strait of Hormuz. Triggered by rising oil prices and the Iran war, the EU aims to repair damaged infrastructure and build new corridors to ensure energy security. A summit with the Gulf Cooperation Council is scheduled later this year to explore these initiatives.</w:t>
      </w:r>
      <w:r/>
    </w:p>
    <w:p>
      <w:pPr>
        <w:pStyle w:val="ListNumber"/>
        <w:spacing w:line="240" w:lineRule="auto"/>
        <w:ind w:left="720"/>
      </w:pPr>
      <w:r/>
      <w:hyperlink r:id="rId136">
        <w:r>
          <w:rPr>
            <w:color w:val="0000EE"/>
            <w:u w:val="single"/>
          </w:rPr>
          <w:t>https://www.chinadailyasia.com/hk/article/632574</w:t>
        </w:r>
      </w:hyperlink>
      <w:r>
        <w:t xml:space="preserve"> - The Philippines, as the current ASEAN chair, convened senior officials to assess the impact of the evolving Middle East situation on regional energy markets. The virtual meeting focused on oil and gas supply stability, price volatility, and potential disruptions. Participants discussed supply diversification, market transparency, and emergency response coordination. Officials emphasised strengthening monitoring systems and advancing strategies for strategic stockholding to manage emerging risks and enhance collective preparedness.</w:t>
      </w:r>
      <w:r/>
    </w:p>
    <w:p>
      <w:pPr>
        <w:pStyle w:val="ListNumber"/>
        <w:spacing w:line="240" w:lineRule="auto"/>
        <w:ind w:left="720"/>
      </w:pPr>
      <w:r/>
      <w:hyperlink r:id="rId137">
        <w:r>
          <w:rPr>
            <w:color w:val="0000EE"/>
            <w:u w:val="single"/>
          </w:rPr>
          <w:t>https://tradebrains.in/5-stocks-to-benefit-as-india-may-cap-sulphur-exports-amid-supply-tightness/</w:t>
        </w:r>
      </w:hyperlink>
      <w:r>
        <w:t xml:space="preserve"> - India is considering restricting sulphur exports due to supply chain disruptions caused by geopolitical tensions in the Middle East, particularly the Iran war affecting the Strait of Hormuz. The move aims to prioritise domestic fertiliser manufacturers and stabilise local input costs. Key entities potentially benefiting from improved margins and pricing power include Coromandel International Limited, Reliance Industries Limited, Chambal Fertilisers and Chemicals Ltd, Deepak Fertilisers and Petrochemicals Corporation Ltd, and Indian Oil Corporation Ltd. Global prices are expected to rise as imports from the Gulf decline.</w:t>
      </w:r>
      <w:r/>
    </w:p>
    <w:p>
      <w:pPr>
        <w:pStyle w:val="ListNumber"/>
        <w:spacing w:line="240" w:lineRule="auto"/>
        <w:ind w:left="720"/>
      </w:pPr>
      <w:r/>
      <w:hyperlink r:id="rId137">
        <w:r>
          <w:rPr>
            <w:color w:val="0000EE"/>
            <w:u w:val="single"/>
          </w:rPr>
          <w:t>https://tradebrains.in/5-stocks-to-benefit-as-india-may-cap-sulphur-exports-amid-supply-tightness/</w:t>
        </w:r>
      </w:hyperlink>
      <w:r>
        <w:t xml:space="preserve"> - India is considering restricting sulphur exports due to supply chain disruptions caused by geopolitical tensions in the Middle East, particularly the Iran war affecting the Strait of Hormuz. The move aims to prioritise domestic fertiliser manufacturers and stabilise local input costs. Key entities potentially benefiting from improved margins and pricing power include Coromandel International Limited, Reliance Industries Limited, Chambal Fertilisers and Chemicals Ltd, Deepak Fertilisers and Petrochemicals Corporation Ltd, and Indian Oil Corporation Ltd. Global prices are expected to rise as imports from the Gulf decline.</w:t>
      </w:r>
      <w:r/>
    </w:p>
    <w:p>
      <w:pPr>
        <w:pStyle w:val="ListNumber"/>
        <w:spacing w:line="240" w:lineRule="auto"/>
        <w:ind w:left="720"/>
      </w:pPr>
      <w:r/>
      <w:hyperlink r:id="rId138">
        <w:r>
          <w:rPr>
            <w:color w:val="0000EE"/>
            <w:u w:val="single"/>
          </w:rPr>
          <w:t>https://watananews.com/526984/</w:t>
        </w:r>
      </w:hyperlink>
      <w:r>
        <w:t xml:space="preserve"> - The Times reported that over 600 large commercial vessels remain stuck in the Strait of Hormuz. Iran directs authorised ships to pass around Lark Island. Global oil markets face new pressure as navigation disruptions extend beyond price hikes to threaten future global demand for crude and oil products due to high prices and economic slowdowns.</w:t>
      </w:r>
      <w:r/>
    </w:p>
    <w:p>
      <w:pPr>
        <w:pStyle w:val="ListNumber"/>
        <w:spacing w:line="240" w:lineRule="auto"/>
        <w:ind w:left="720"/>
      </w:pPr>
      <w:r/>
      <w:hyperlink r:id="rId138">
        <w:r>
          <w:rPr>
            <w:color w:val="0000EE"/>
            <w:u w:val="single"/>
          </w:rPr>
          <w:t>https://watananews.com/526984/</w:t>
        </w:r>
      </w:hyperlink>
      <w:r>
        <w:t xml:space="preserve"> - The Times reported that over 600 large commercial vessels remain stuck in the Strait of Hormuz. Iran directs authorised ships to pass around Lark Island. Global oil markets face new pressure as navigation disruptions extend beyond price hikes to threaten future global demand for crude and oil products due to high prices and economic slowdowns.</w:t>
      </w:r>
      <w:r/>
    </w:p>
    <w:p>
      <w:pPr>
        <w:pStyle w:val="ListNumber"/>
        <w:spacing w:line="240" w:lineRule="auto"/>
        <w:ind w:left="720"/>
      </w:pPr>
      <w:r/>
      <w:hyperlink r:id="rId139">
        <w:r>
          <w:rPr>
            <w:color w:val="0000EE"/>
            <w:u w:val="single"/>
          </w:rPr>
          <w:t>https://news.ltn.com.tw/news/world/breakingnews/5416532</w:t>
        </w:r>
      </w:hyperlink>
      <w:r>
        <w:t xml:space="preserve"> - Following US President Trump's pressure on NATO allies to participate in the Iran conflict, German Defence Minister Boris Pistorius announced plans to deploy naval vessels to the Mediterranean. Germany intends to send one minesweeper and one supply ship to assist in protecting shipping lanes in the Hormuz Strait. This pre-positioning aims to expedite deployment once federal parliamentary authorisation is obtained, avoiding delays. The move addresses concerns over the Strait's closure impacting global energy supplies.</w:t>
      </w:r>
      <w:r/>
    </w:p>
    <w:p>
      <w:pPr>
        <w:pStyle w:val="ListNumber"/>
        <w:spacing w:line="240" w:lineRule="auto"/>
        <w:ind w:left="720"/>
      </w:pPr>
      <w:r/>
      <w:hyperlink r:id="rId138">
        <w:r>
          <w:rPr>
            <w:color w:val="0000EE"/>
            <w:u w:val="single"/>
          </w:rPr>
          <w:t>https://watananews.com/526984/</w:t>
        </w:r>
      </w:hyperlink>
      <w:r>
        <w:t xml:space="preserve"> - The Times reported that over 600 large commercial vessels remain stuck in the Strait of Hormuz. Iran directs authorised ships to pass around Lark Island. Global oil markets face new pressure as navigation disruptions extend beyond price hikes to threaten future global demand for crude and oil products due to high prices and economic slowdowns.</w:t>
      </w:r>
      <w:r/>
    </w:p>
    <w:p>
      <w:pPr>
        <w:pStyle w:val="ListNumber"/>
        <w:spacing w:line="240" w:lineRule="auto"/>
        <w:ind w:left="720"/>
      </w:pPr>
      <w:r/>
      <w:hyperlink r:id="rId140">
        <w:r>
          <w:rPr>
            <w:color w:val="0000EE"/>
            <w:u w:val="single"/>
          </w:rPr>
          <w:t>https://rebelnews.ie/2026/04/26/the-war-on-iran-and-the-limits-of-american-power/</w:t>
        </w:r>
      </w:hyperlink>
      <w:r>
        <w:t xml:space="preserve"> - Following a failed attempt to collapse the Iranian state through aerial assaults, the US and Israel faced a major missile assault and the closure of the Strait of Hormuz. This strategic blunder by Trump's administration has trapped the US in a conflict it cannot win, risking a global economic crisis comparable to the 1930s. The situation highlights the limits of American power and the fragility of the global financial system dependent on Middle Eastern commodities.</w:t>
      </w:r>
      <w:r/>
    </w:p>
    <w:p>
      <w:pPr>
        <w:pStyle w:val="ListNumber"/>
        <w:spacing w:line="240" w:lineRule="auto"/>
        <w:ind w:left="720"/>
      </w:pPr>
      <w:r/>
      <w:hyperlink r:id="rId141">
        <w:r>
          <w:rPr>
            <w:color w:val="0000EE"/>
            <w:u w:val="single"/>
          </w:rPr>
          <w:t>https://www.nbclosangeles.com/news/national-international/live-updates-iran-war-us-israel-middle-east-april-26/3881675/</w:t>
        </w:r>
      </w:hyperlink>
      <w:r>
        <w:t xml:space="preserve"> - U.S. President Donald Trump instructed envoys Steve Witkoff and Jared Kushner not to travel to Pakistan to negotiate with Iran. Iran's President Masoud Pezeshkian stated his country will not negotiate while the U.S. maintains a blockade on its ports. Iranian Foreign Minister Abbas Araghchi concluded a visit to Islamabad without a breakthrough. Concurrently, the Trump administration announced sanctions on Chinese oil refineries and shipping companies involved in Iranian oil exports.</w:t>
      </w:r>
      <w:r/>
    </w:p>
    <w:p>
      <w:pPr>
        <w:pStyle w:val="ListNumber"/>
        <w:spacing w:line="240" w:lineRule="auto"/>
        <w:ind w:left="720"/>
      </w:pPr>
      <w:r/>
      <w:hyperlink r:id="rId142">
        <w:r>
          <w:rPr>
            <w:color w:val="0000EE"/>
            <w:u w:val="single"/>
          </w:rPr>
          <w:t>https://wanaen.com/coordination-with-iran-becomes-key-condition-for-insurance-coverage-in-the-strait-of-hormuz/</w:t>
        </w:r>
      </w:hyperlink>
      <w:r>
        <w:t xml:space="preserve"> - Insurers have introduced a new condition requiring direct coordination with Iranian authorities for vessel coverage in the Strait of Hormuz. Dylan Mortimer, Head of Marine at Marsh, stated that rising security concerns prompted this policy revision. Shipowners must contact Iranian authorities prior to transiting the strait to secure coverage. Failure to comply may result in denied insurance, influencing route decisions. Experts view this as a sign of heightened risk, potentially increasing operational costs and requiring more complex planning for shipping companies navigating this critical maritime chokepoint.</w:t>
      </w:r>
      <w:r/>
    </w:p>
    <w:p>
      <w:pPr>
        <w:pStyle w:val="ListNumber"/>
        <w:spacing w:line="240" w:lineRule="auto"/>
        <w:ind w:left="720"/>
      </w:pPr>
      <w:r/>
      <w:hyperlink r:id="rId140">
        <w:r>
          <w:rPr>
            <w:color w:val="0000EE"/>
            <w:u w:val="single"/>
          </w:rPr>
          <w:t>https://rebelnews.ie/2026/04/26/the-war-on-iran-and-the-limits-of-american-power/</w:t>
        </w:r>
      </w:hyperlink>
      <w:r>
        <w:t xml:space="preserve"> - Following a failed attempt to collapse the Iranian state through aerial assaults, the US and Israel faced a major missile assault and the closure of the Strait of Hormuz. This strategic blunder by Trump's administration has trapped the US in a conflict it cannot win, risking a global economic crisis comparable to the 1930s. The situation highlights the limits of American power and the fragility of the global financial system dependent on Middle Eastern commodities.</w:t>
      </w:r>
      <w:r/>
    </w:p>
    <w:p>
      <w:pPr>
        <w:pStyle w:val="ListNumber"/>
        <w:spacing w:line="240" w:lineRule="auto"/>
        <w:ind w:left="720"/>
      </w:pPr>
      <w:r/>
      <w:hyperlink r:id="rId142">
        <w:r>
          <w:rPr>
            <w:color w:val="0000EE"/>
            <w:u w:val="single"/>
          </w:rPr>
          <w:t>https://wanaen.com/coordination-with-iran-becomes-key-condition-for-insurance-coverage-in-the-strait-of-hormuz/</w:t>
        </w:r>
      </w:hyperlink>
      <w:r>
        <w:t xml:space="preserve"> - Insurers have introduced a new condition requiring direct coordination with Iranian authorities for vessel coverage in the Strait of Hormuz. Dylan Mortimer, Head of Marine at Marsh, stated that rising security concerns prompted this policy revision. Shipowners must contact Iranian authorities prior to transiting the strait to secure coverage. Failure to comply may result in denied insurance, influencing route decisions. Experts view this as a sign of heightened risk, potentially increasing operational costs and requiring more complex planning for shipping companies navigating this critical maritime chokepoint.</w:t>
      </w:r>
      <w:r/>
    </w:p>
    <w:p>
      <w:pPr>
        <w:pStyle w:val="ListNumber"/>
        <w:spacing w:line="240" w:lineRule="auto"/>
        <w:ind w:left="720"/>
      </w:pPr>
      <w:r/>
      <w:hyperlink r:id="rId143">
        <w:r>
          <w:rPr>
            <w:color w:val="0000EE"/>
            <w:u w:val="single"/>
          </w:rPr>
          <w:t>https://mezha.net/eng/bukvy/91497cfd_defense_forces_struck/</w:t>
        </w:r>
      </w:hyperlink>
      <w:r>
        <w:t xml:space="preserve"> - Ukraine's defense forces conducted overnight strikes against two enemy military echelons, Russian air defense facilities, and the Yaroslavl Oil Refinery. The General Staff of the Armed Forces of Ukraine reported that these actions damaged key logistics hubs and reduced enemy combat capability. Officials are currently verifying the extent of the damage to air defenses and the refinery, which could impact aerial coverage and production cycles. Further details are pending official confirmation.</w:t>
      </w:r>
      <w:r/>
    </w:p>
    <w:p>
      <w:pPr>
        <w:pStyle w:val="ListNumber"/>
        <w:spacing w:line="240" w:lineRule="auto"/>
        <w:ind w:left="720"/>
      </w:pPr>
      <w:r/>
      <w:hyperlink r:id="rId142">
        <w:r>
          <w:rPr>
            <w:color w:val="0000EE"/>
            <w:u w:val="single"/>
          </w:rPr>
          <w:t>https://wanaen.com/coordination-with-iran-becomes-key-condition-for-insurance-coverage-in-the-strait-of-hormuz/</w:t>
        </w:r>
      </w:hyperlink>
      <w:r>
        <w:t xml:space="preserve"> - Insurers have introduced a new condition requiring direct coordination with Iranian authorities for vessel coverage in the Strait of Hormuz. Dylan Mortimer, Head of Marine at Marsh, stated that rising security concerns prompted this policy revision. Shipowners must contact Iranian authorities prior to transiting the strait to secure coverage. Failure to comply may result in denied insurance, influencing route decisions. Experts view this as a sign of heightened risk, potentially increasing operational costs and requiring more complex planning for shipping companies navigating this critical maritime chokepoint.</w:t>
      </w:r>
      <w:r/>
    </w:p>
    <w:p>
      <w:pPr>
        <w:pStyle w:val="ListNumber"/>
        <w:spacing w:line="240" w:lineRule="auto"/>
        <w:ind w:left="720"/>
      </w:pPr>
      <w:r/>
      <w:hyperlink r:id="rId144">
        <w:r>
          <w:rPr>
            <w:color w:val="0000EE"/>
            <w:u w:val="single"/>
          </w:rPr>
          <w:t>https://www.beaveronline.co.uk/news/uk-prepares-for-supply-shortages/2475/</w:t>
        </w:r>
      </w:hyperlink>
      <w:r>
        <w:t xml:space="preserve"> - The UK government is enhancing contingency planning to address potential supply chain disruptions caused by the ongoing conflict in Iran. Officials are monitoring stock levels of food, fuel, and essential goods, with concerns specifically regarding meat products and energy prices. While no immediate crisis exists, ministers have established working groups to coordinate responses to risks associated with disrupted trade routes like the Strait of Hormuz. The focus remains on preparedness to minimise future impacts on households and businesses.</w:t>
      </w:r>
      <w:r/>
    </w:p>
    <w:p>
      <w:pPr>
        <w:pStyle w:val="ListNumber"/>
        <w:spacing w:line="240" w:lineRule="auto"/>
        <w:ind w:left="720"/>
      </w:pPr>
      <w:r/>
      <w:hyperlink r:id="rId144">
        <w:r>
          <w:rPr>
            <w:color w:val="0000EE"/>
            <w:u w:val="single"/>
          </w:rPr>
          <w:t>https://www.beaveronline.co.uk/news/uk-prepares-for-supply-shortages/2475/</w:t>
        </w:r>
      </w:hyperlink>
      <w:r>
        <w:t xml:space="preserve"> - The UK government is enhancing contingency planning to address potential supply chain disruptions caused by the ongoing conflict in Iran. Officials are monitoring stock levels of food, fuel, and essential goods, with concerns specifically regarding meat products and energy prices. While no immediate crisis exists, ministers have established working groups to coordinate responses to risks associated with disrupted trade routes like the Strait of Hormuz. The focus remains on preparedness to minimise future impacts on households and businesses.</w:t>
      </w:r>
      <w:r/>
    </w:p>
    <w:p>
      <w:pPr>
        <w:pStyle w:val="ListNumber"/>
        <w:spacing w:line="240" w:lineRule="auto"/>
        <w:ind w:left="720"/>
      </w:pPr>
      <w:r/>
      <w:hyperlink r:id="rId145">
        <w:r>
          <w:rPr>
            <w:color w:val="0000EE"/>
            <w:u w:val="single"/>
          </w:rPr>
          <w:t>https://www.radionewshub.com/articles/news-updates/What-impact-will-soaring-oil-prices-have-on-BPs-earnings</w:t>
        </w:r>
      </w:hyperlink>
      <w:r>
        <w:t xml:space="preserve"> - BP is expected to report improved first quarter earnings driven by a surge in oil prices exceeding $100 per barrel following the conflict between the US, Israel, and Iran. The FTSE 100 oil giant upgraded its oil trading guidance after a weak final quarter in 2025. While higher crude prices are projected to increase pre-tax operating profits, the company anticipates flat upstream production and a rise in net debt to between $25 and $27 billion. These results mark the first under new chief executive Meg O'Neill, who replaced Murray Auchincloss in April. The announcement follows shareholder revolts regarding climate transparency and governance at the annual general meeting.</w:t>
      </w:r>
      <w:r/>
    </w:p>
    <w:p>
      <w:pPr>
        <w:pStyle w:val="ListNumber"/>
        <w:spacing w:line="240" w:lineRule="auto"/>
        <w:ind w:left="720"/>
      </w:pPr>
      <w:r/>
      <w:hyperlink r:id="rId146">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137">
        <w:r>
          <w:rPr>
            <w:color w:val="0000EE"/>
            <w:u w:val="single"/>
          </w:rPr>
          <w:t>https://tradebrains.in/5-stocks-to-benefit-as-india-may-cap-sulphur-exports-amid-supply-tightness/</w:t>
        </w:r>
      </w:hyperlink>
      <w:r>
        <w:t xml:space="preserve"> - India is considering restricting sulphur exports due to supply chain disruptions caused by geopolitical tensions in the Middle East, particularly the Iran war affecting the Strait of Hormuz. The move aims to prioritise domestic fertiliser manufacturers and stabilise local input costs. Key entities potentially benefiting from improved margins and pricing power include Coromandel International Limited, Reliance Industries Limited, Chambal Fertilisers and Chemicals Ltd, Deepak Fertilisers and Petrochemicals Corporation Ltd, and Indian Oil Corporation Ltd. Global prices are expected to rise as imports from the Gulf decline.</w:t>
      </w:r>
      <w:r/>
    </w:p>
    <w:p>
      <w:pPr>
        <w:pStyle w:val="ListNumber"/>
        <w:spacing w:line="240" w:lineRule="auto"/>
        <w:ind w:left="720"/>
      </w:pPr>
      <w:r/>
      <w:hyperlink r:id="rId147">
        <w:r>
          <w:rPr>
            <w:color w:val="0000EE"/>
            <w:u w:val="single"/>
          </w:rPr>
          <w:t>https://www.telugu360.com/fuel-shortage-triggers-chaos-across-andhra-pradesh-long-queues-at-petrol-bunks/</w:t>
        </w:r>
      </w:hyperlink>
      <w:r>
        <w:t xml:space="preserve"> - Andhra Pradesh Chief Minister Chandrababu Naidu reviewed widespread petrol and diesel shortages affecting multiple districts including Markapuram, Kurnool, Kadapa, and Kakinada. Panic buying caused a 50% demand surge, leading to approximately 10% of the state's 4,510 fuel bunks closing. Naidu directed officials to take immediate steps to ensure uninterrupted fuel availability as long queues and supply disruptions disrupted daily life.</w:t>
      </w:r>
      <w:r/>
    </w:p>
    <w:p>
      <w:pPr>
        <w:pStyle w:val="ListNumber"/>
        <w:spacing w:line="240" w:lineRule="auto"/>
        <w:ind w:left="720"/>
      </w:pPr>
      <w:r/>
      <w:hyperlink r:id="rId148">
        <w:r>
          <w:rPr>
            <w:color w:val="0000EE"/>
            <w:u w:val="single"/>
          </w:rPr>
          <w:t>https://news.republika.co.id/berita/te173l451/krisis-energi-hantam-california-pesawat-terancam-parkir-penerbangan-mulai-dibatalkan</w:t>
        </w:r>
      </w:hyperlink>
      <w:r>
        <w:t xml:space="preserve"> - California jet fuel stocks have fallen by over 25 percent from last year's peak, reaching approximately 2.6 million barrels. This decline, the lowest since 2023, stems from global supply chain pressures linked to the Middle East conflict. Despite significant domestic refining capacity, the state relies heavily on imported crude oil, with 61 percent of 2025 supplies originating from abroad. The shortage threatens to cause flight cancellations and ticket price hikes, particularly before the summer travel season and the 2026 World Cup in Los Angeles.</w:t>
      </w:r>
      <w:r/>
    </w:p>
    <w:p>
      <w:pPr>
        <w:pStyle w:val="ListNumber"/>
        <w:spacing w:line="240" w:lineRule="auto"/>
        <w:ind w:left="720"/>
      </w:pPr>
      <w:r/>
      <w:hyperlink r:id="rId149">
        <w:r>
          <w:rPr>
            <w:color w:val="0000EE"/>
            <w:u w:val="single"/>
          </w:rPr>
          <w:t>https://www.budapester.hu/wirtschaft/versorgung-darf-nicht-auf-dem-spiel-stehen/</w:t>
        </w:r>
      </w:hyperlink>
      <w:r>
        <w:t xml:space="preserve"> - The Hungarian Mineral Oil Association (MÁSZ) states that uniform regulations and market dialogue are essential to secure fuel supply and manage price volatility. Rising global oil delivery uncertainties and the closure of the Druschba pipeline have increased risks, causing a widening gap between market and regulated prices for petrol and diesel. Consequently, imports are declining, forcing reliance on strategic reserves and posing a direct risk to domestic supply security.</w:t>
      </w:r>
      <w:r/>
    </w:p>
    <w:p>
      <w:pPr>
        <w:pStyle w:val="ListNumber"/>
        <w:spacing w:line="240" w:lineRule="auto"/>
        <w:ind w:left="720"/>
      </w:pPr>
      <w:r/>
      <w:hyperlink r:id="rId150">
        <w:r>
          <w:rPr>
            <w:color w:val="0000EE"/>
            <w:u w:val="single"/>
          </w:rPr>
          <w:t>https://www.business-standard.com/world-news/us-fed-g7-central-banks-likely-to-keep-interest-rates-on-hold-this-week-126042600217_1.html</w:t>
        </w:r>
      </w:hyperlink>
      <w:r>
        <w:t xml:space="preserve"> - Policymakers in the US and Group of Seven nations are expected to keep interest rates unchanged this week while monitoring potential inflationary pressures from rising energy costs linked to the Iran war. The Bank of Japan, Bank of Canada, Federal Reserve, Bank of England, and European Central Bank are anticipated to maintain current borrowing costs. Global officials will watch for signs of higher energy prices fanning inflation, contrasting with the transitory view held during the 2022 energy shock. Additional economic data from various regions will be released throughout the week.</w:t>
      </w:r>
      <w:r/>
    </w:p>
    <w:p>
      <w:pPr>
        <w:pStyle w:val="ListNumber"/>
        <w:spacing w:line="240" w:lineRule="auto"/>
        <w:ind w:left="720"/>
      </w:pPr>
      <w:r/>
      <w:hyperlink r:id="rId151">
        <w:r>
          <w:rPr>
            <w:color w:val="0000EE"/>
            <w:u w:val="single"/>
          </w:rPr>
          <w:t>https://ekonomi.haber7.com/ekonomi/haber/3623082-emtia-piyasalarinda-jeopolitik-risk-ve-enflasyon-endisesi-etkili-oldu</w:t>
        </w:r>
      </w:hyperlink>
      <w:r>
        <w:t xml:space="preserve"> - Commodity markets experienced mixed movements driven by geopolitical tensions in the Middle East, specifically risks at the Strait of Hormuz and US-Iran negotiations, alongside persistent inflation fears. These factors influenced energy, precious metals, base metals, and agricultural prices. While Brent crude and agricultural commodities saw gains due to supply concerns, precious and base metals faced pressure from a strengthening dollar and high interest rate expectations. Investors focused on the Federal Reserve's upcoming interest rate decision, with markets pricing in a hold at 3.50-3.75%.</w:t>
      </w:r>
      <w:r/>
    </w:p>
    <w:p>
      <w:pPr>
        <w:pStyle w:val="ListNumber"/>
        <w:spacing w:line="240" w:lineRule="auto"/>
        <w:ind w:left="720"/>
      </w:pPr>
      <w:r/>
      <w:hyperlink r:id="rId152">
        <w:r>
          <w:rPr>
            <w:color w:val="0000EE"/>
            <w:u w:val="single"/>
          </w:rPr>
          <w:t>https://www.business-standard.com/companies/news/reliance-navigates-oil-market-volatility-with-diverse-sourcing-ops-shifts-126042600225_1.html</w:t>
        </w:r>
      </w:hyperlink>
      <w:r>
        <w:t xml:space="preserve"> - Reliance Industries Ltd utilised diversified crude sourcing and operational agility to manage energy market volatility during the last quarter of FY26. Following geopolitical disruptions in the Persian Gulf, the company replaced loading contracts and secured feedstock from alternative geographies to avoid refinery run cuts. The firm prioritised domestic supplies, optimised logistics, and recalibrated fuel mixes to sustain operations amidst constrained capacity and fluctuating costs. Despite challenges from oversupply in downstream chemicals and policy risks like the Special Additional Excise Duty, Reliance maintained performance through its high-complexity refining system and strategic flexibility.</w:t>
      </w:r>
      <w:r/>
    </w:p>
    <w:p>
      <w:pPr>
        <w:pStyle w:val="ListNumber"/>
        <w:spacing w:line="240" w:lineRule="auto"/>
        <w:ind w:left="720"/>
      </w:pPr>
      <w:r/>
      <w:hyperlink r:id="rId146">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137">
        <w:r>
          <w:rPr>
            <w:color w:val="0000EE"/>
            <w:u w:val="single"/>
          </w:rPr>
          <w:t>https://tradebrains.in/5-stocks-to-benefit-as-india-may-cap-sulphur-exports-amid-supply-tightness/</w:t>
        </w:r>
      </w:hyperlink>
      <w:r>
        <w:t xml:space="preserve"> - India is considering restricting sulphur exports due to supply chain disruptions caused by geopolitical tensions in the Middle East, particularly the Iran war affecting the Strait of Hormuz. The move aims to prioritise domestic fertiliser manufacturers and stabilise local input costs. Key entities potentially benefiting from improved margins and pricing power include Coromandel International Limited, Reliance Industries Limited, Chambal Fertilisers and Chemicals Ltd, Deepak Fertilisers and Petrochemicals Corporation Ltd, and Indian Oil Corporation Ltd. Global prices are expected to rise as imports from the Gulf decline.</w:t>
      </w:r>
      <w:r/>
    </w:p>
    <w:p>
      <w:pPr>
        <w:pStyle w:val="ListNumber"/>
        <w:spacing w:line="240" w:lineRule="auto"/>
        <w:ind w:left="720"/>
      </w:pPr>
      <w:r/>
      <w:hyperlink r:id="rId153">
        <w:r>
          <w:rPr>
            <w:color w:val="0000EE"/>
            <w:u w:val="single"/>
          </w:rPr>
          <w:t>https://news.ltn.com.tw/news/world/breakingnews/5416513</w:t>
        </w:r>
      </w:hyperlink>
      <w:r>
        <w:t xml:space="preserve"> - Cosmo Oil, a subsidiary of Cosmo Energy Holdings, arranged the arrival of US crude oil in Japan on March 22. This marks the first shipment of US crude to Japan following the deterioration of the Middle East situation and the threat to the Strait of Hormuz. The vessel, carrying approximately 145,000 kilolitres of crude from Texas via the Panama Canal, arrived off the coast of Chiba. The Ministry of Economy, Trade and Industry plans to expand US crude imports in the coming month, aiming for four times the 2025 volume.</w:t>
      </w:r>
      <w:r/>
    </w:p>
    <w:p>
      <w:pPr>
        <w:pStyle w:val="ListNumber"/>
        <w:spacing w:line="240" w:lineRule="auto"/>
        <w:ind w:left="720"/>
      </w:pPr>
      <w:r/>
      <w:hyperlink r:id="rId147">
        <w:r>
          <w:rPr>
            <w:color w:val="0000EE"/>
            <w:u w:val="single"/>
          </w:rPr>
          <w:t>https://www.telugu360.com/fuel-shortage-triggers-chaos-across-andhra-pradesh-long-queues-at-petrol-bunks/</w:t>
        </w:r>
      </w:hyperlink>
      <w:r>
        <w:t xml:space="preserve"> - Andhra Pradesh Chief Minister Chandrababu Naidu reviewed widespread petrol and diesel shortages affecting multiple districts including Markapuram, Kurnool, Kadapa, and Kakinada. Panic buying caused a 50% demand surge, leading to approximately 10% of the state's 4,510 fuel bunks closing. Naidu directed officials to take immediate steps to ensure uninterrupted fuel availability as long queues and supply disruptions disrupted daily life.</w:t>
      </w:r>
      <w:r/>
    </w:p>
    <w:p>
      <w:pPr>
        <w:pStyle w:val="ListNumber"/>
        <w:spacing w:line="240" w:lineRule="auto"/>
        <w:ind w:left="720"/>
      </w:pPr>
      <w:r/>
      <w:hyperlink r:id="rId149">
        <w:r>
          <w:rPr>
            <w:color w:val="0000EE"/>
            <w:u w:val="single"/>
          </w:rPr>
          <w:t>https://www.budapester.hu/wirtschaft/versorgung-darf-nicht-auf-dem-spiel-stehen/</w:t>
        </w:r>
      </w:hyperlink>
      <w:r>
        <w:t xml:space="preserve"> - The Hungarian Mineral Oil Association (MÁSZ) states that uniform regulations and market dialogue are essential to secure fuel supply and manage price volatility. Rising global oil delivery uncertainties and the closure of the Druschba pipeline have increased risks, causing a widening gap between market and regulated prices for petrol and diesel. Consequently, imports are declining, forcing reliance on strategic reserves and posing a direct risk to domestic supply security.</w:t>
      </w:r>
      <w:r/>
    </w:p>
    <w:p>
      <w:pPr>
        <w:pStyle w:val="ListNumber"/>
        <w:spacing w:line="240" w:lineRule="auto"/>
        <w:ind w:left="720"/>
      </w:pPr>
      <w:r/>
      <w:hyperlink r:id="rId152">
        <w:r>
          <w:rPr>
            <w:color w:val="0000EE"/>
            <w:u w:val="single"/>
          </w:rPr>
          <w:t>https://www.business-standard.com/companies/news/reliance-navigates-oil-market-volatility-with-diverse-sourcing-ops-shifts-126042600225_1.html</w:t>
        </w:r>
      </w:hyperlink>
      <w:r>
        <w:t xml:space="preserve"> - Reliance Industries Ltd utilised diversified crude sourcing and operational agility to manage energy market volatility during the last quarter of FY26. Following geopolitical disruptions in the Persian Gulf, the company replaced loading contracts and secured feedstock from alternative geographies to avoid refinery run cuts. The firm prioritised domestic supplies, optimised logistics, and recalibrated fuel mixes to sustain operations amidst constrained capacity and fluctuating costs. Despite challenges from oversupply in downstream chemicals and policy risks like the Special Additional Excise Duty, Reliance maintained performance through its high-complexity refining system and strategic flexibility.</w:t>
      </w:r>
      <w:r/>
    </w:p>
    <w:p>
      <w:pPr>
        <w:pStyle w:val="ListNumber"/>
        <w:spacing w:line="240" w:lineRule="auto"/>
        <w:ind w:left="720"/>
      </w:pPr>
      <w:r/>
      <w:hyperlink r:id="rId137">
        <w:r>
          <w:rPr>
            <w:color w:val="0000EE"/>
            <w:u w:val="single"/>
          </w:rPr>
          <w:t>https://tradebrains.in/5-stocks-to-benefit-as-india-may-cap-sulphur-exports-amid-supply-tightness/</w:t>
        </w:r>
      </w:hyperlink>
      <w:r>
        <w:t xml:space="preserve"> - India is considering restricting sulphur exports due to supply chain disruptions caused by geopolitical tensions in the Middle East, particularly the Iran war affecting the Strait of Hormuz. The move aims to prioritise domestic fertiliser manufacturers and stabilise local input costs. Key entities potentially benefiting from improved margins and pricing power include Coromandel International Limited, Reliance Industries Limited, Chambal Fertilisers and Chemicals Ltd, Deepak Fertilisers and Petrochemicals Corporation Ltd, and Indian Oil Corporation Ltd. Global prices are expected to rise as imports from the Gulf decline.</w:t>
      </w:r>
      <w:r/>
    </w:p>
    <w:p>
      <w:pPr>
        <w:pStyle w:val="ListNumber"/>
        <w:spacing w:line="240" w:lineRule="auto"/>
        <w:ind w:left="720"/>
      </w:pPr>
      <w:r/>
      <w:hyperlink r:id="rId154">
        <w:r>
          <w:rPr>
            <w:color w:val="0000EE"/>
            <w:u w:val="single"/>
          </w:rPr>
          <w:t>https://www.americanthinker.com/articles/2026/04/european_politics_in_deep_sleep.html</w:t>
        </w:r>
      </w:hyperlink>
      <w:r>
        <w:t xml:space="preserve"> - US Treasury Secretary Scott Bessent announced plans for a state-backed insurance program through the US International Development Finance Corporation to address security risks in the Strait of Hormuz. The initiative, starting with $20 billion in volume, aims to counter rising war-risk premiums and insurance suspensions by London-based insurers like Lloyd's and Skuld. The move is part of a broader US strategy to secure energy supply routes and commodity pricing power amid escalating geopolitical tensions with China. The program is expected to eventually transition to the private American insurance sector.</w:t>
      </w:r>
      <w:r/>
    </w:p>
    <w:p>
      <w:pPr>
        <w:pStyle w:val="ListNumber"/>
        <w:spacing w:line="240" w:lineRule="auto"/>
        <w:ind w:left="720"/>
      </w:pPr>
      <w:r/>
      <w:hyperlink r:id="rId155">
        <w:r>
          <w:rPr>
            <w:color w:val="0000EE"/>
            <w:u w:val="single"/>
          </w:rPr>
          <w:t>https://www.aljazeera.com/news/2026/4/25/iran-war-whats-happening-on-day-57-as-us-envoys-head-to-pakistan?traffic_source=rss</w:t>
        </w:r>
      </w:hyperlink>
      <w:r>
        <w:t xml:space="preserve"> - US envoys Steve Witkoff and Jared Kushner are travelling to Pakistan to meet with Iranian Foreign Minister Abbas Araghchi. The visit occurs on day 57 of the conflict as negotiations remain deadlocked. The US has frozen $344m in Iranian cryptocurrency assets and imposed sanctions on oil transport networks. Meanwhile, fighting continues in Lebanon and Gaza, with reports of drone attacks and casualties. European Council President Antonio Costa stated the Strait of Hormuz must reopen immediately.</w:t>
      </w:r>
      <w:r/>
    </w:p>
    <w:p>
      <w:pPr>
        <w:pStyle w:val="ListNumber"/>
        <w:spacing w:line="240" w:lineRule="auto"/>
        <w:ind w:left="720"/>
      </w:pPr>
      <w:r/>
      <w:hyperlink r:id="rId156">
        <w:r>
          <w:rPr>
            <w:color w:val="0000EE"/>
            <w:u w:val="single"/>
          </w:rPr>
          <w:t>https://www.24newshd.tv/26-Apr-2026/us-forces-intercept-iranian-cargo-ship-mv-seven-arabian-sea</w:t>
        </w:r>
      </w:hyperlink>
      <w:r>
        <w:t xml:space="preserve"> - US Central Command reported that US Navy forces intercepted the Iranian commercial vessel MV Seven in the Arabian Sea on Sunday, 26 April 2026. An American naval helicopter stopped the ship, which was ordered to return to Iran under US monitoring. US authorities allege the vessel was involved in transferring illegal goods, specifically Iranian energy products including oil and gas, under the cover of commercial trade. The ship was one of 19 vessels blacklisted by the US Treasury for aiding Tehran in moving energy exports despite sanctions. Iran has not yet responded to the claims.</w:t>
      </w:r>
      <w:r/>
    </w:p>
    <w:p>
      <w:pPr>
        <w:pStyle w:val="ListNumber"/>
        <w:spacing w:line="240" w:lineRule="auto"/>
        <w:ind w:left="720"/>
      </w:pPr>
      <w:r/>
      <w:hyperlink r:id="rId154">
        <w:r>
          <w:rPr>
            <w:color w:val="0000EE"/>
            <w:u w:val="single"/>
          </w:rPr>
          <w:t>https://www.americanthinker.com/articles/2026/04/european_politics_in_deep_sleep.html</w:t>
        </w:r>
      </w:hyperlink>
      <w:r>
        <w:t xml:space="preserve"> - US Treasury Secretary Scott Bessent announced plans for a state-backed insurance program through the US International Development Finance Corporation to address security risks in the Strait of Hormuz. The initiative, starting with $20 billion in volume, aims to counter rising war-risk premiums and insurance suspensions by London-based insurers like Lloyd's and Skuld. The move is part of a broader US strategy to secure energy supply routes and commodity pricing power amid escalating geopolitical tensions with China. The program is expected to eventually transition to the private American insurance sector.</w:t>
      </w:r>
      <w:r/>
    </w:p>
    <w:p>
      <w:pPr>
        <w:pStyle w:val="ListNumber"/>
        <w:spacing w:line="240" w:lineRule="auto"/>
        <w:ind w:left="720"/>
      </w:pPr>
      <w:r/>
      <w:hyperlink r:id="rId155">
        <w:r>
          <w:rPr>
            <w:color w:val="0000EE"/>
            <w:u w:val="single"/>
          </w:rPr>
          <w:t>https://www.aljazeera.com/news/2026/4/25/iran-war-whats-happening-on-day-57-as-us-envoys-head-to-pakistan?traffic_source=rss</w:t>
        </w:r>
      </w:hyperlink>
      <w:r>
        <w:t xml:space="preserve"> - US envoys Steve Witkoff and Jared Kushner are travelling to Pakistan to meet with Iranian Foreign Minister Abbas Araghchi. The visit occurs on day 57 of the conflict as negotiations remain deadlocked. The US has frozen $344m in Iranian cryptocurrency assets and imposed sanctions on oil transport networks. Meanwhile, fighting continues in Lebanon and Gaza, with reports of drone attacks and casualties. European Council President Antonio Costa stated the Strait of Hormuz must reopen immediately.</w:t>
      </w:r>
      <w:r/>
    </w:p>
    <w:p>
      <w:pPr>
        <w:pStyle w:val="ListNumber"/>
        <w:spacing w:line="240" w:lineRule="auto"/>
        <w:ind w:left="720"/>
      </w:pPr>
      <w:r/>
      <w:hyperlink r:id="rId154">
        <w:r>
          <w:rPr>
            <w:color w:val="0000EE"/>
            <w:u w:val="single"/>
          </w:rPr>
          <w:t>https://www.americanthinker.com/articles/2026/04/european_politics_in_deep_sleep.html</w:t>
        </w:r>
      </w:hyperlink>
      <w:r>
        <w:t xml:space="preserve"> - US Treasury Secretary Scott Bessent announced plans for a state-backed insurance program through the US International Development Finance Corporation to address security risks in the Strait of Hormuz. The initiative, starting with $20 billion in volume, aims to counter rising war-risk premiums and insurance suspensions by London-based insurers like Lloyd's and Skuld. The move is part of a broader US strategy to secure energy supply routes and commodity pricing power amid escalating geopolitical tensions with China. The program is expected to eventually transition to the private American insurance sector.</w:t>
      </w:r>
      <w:r/>
    </w:p>
    <w:p>
      <w:pPr>
        <w:pStyle w:val="ListNumber"/>
        <w:spacing w:line="240" w:lineRule="auto"/>
        <w:ind w:left="720"/>
      </w:pPr>
      <w:r/>
      <w:hyperlink r:id="rId157">
        <w:r>
          <w:rPr>
            <w:color w:val="0000EE"/>
            <w:u w:val="single"/>
          </w:rPr>
          <w:t>https://cryptobriefing.com/iran-rejects-demands-on-strait-of-hormuz-uranium-enrichment-halt/</w:t>
        </w:r>
      </w:hyperlink>
      <w:r>
        <w:t xml:space="preserve"> - Iranian lawmaker Mahmoud Nabavian dismissed demands for a role in managing the Strait of Hormuz and a 20-year halt to uranium enrichment. This rejection signals Iran is not moving toward concessions, narrowing the window for a diplomatic agreement before the prediction market resolves. Market expectations for a deal have collapsed, with trading activity dropping significantly. The situation indicates heightened risk of continued tension without immediate progress in negotiations.</w:t>
      </w:r>
      <w:r/>
    </w:p>
    <w:p>
      <w:pPr>
        <w:pStyle w:val="ListNumber"/>
        <w:spacing w:line="240" w:lineRule="auto"/>
        <w:ind w:left="720"/>
      </w:pPr>
      <w:r/>
      <w:hyperlink r:id="rId156">
        <w:r>
          <w:rPr>
            <w:color w:val="0000EE"/>
            <w:u w:val="single"/>
          </w:rPr>
          <w:t>https://www.24newshd.tv/26-Apr-2026/us-forces-intercept-iranian-cargo-ship-mv-seven-arabian-sea</w:t>
        </w:r>
      </w:hyperlink>
      <w:r>
        <w:t xml:space="preserve"> - US Central Command reported that US Navy forces intercepted the Iranian commercial vessel MV Seven in the Arabian Sea on Sunday, 26 April 2026. An American naval helicopter stopped the ship, which was ordered to return to Iran under US monitoring. US authorities allege the vessel was involved in transferring illegal goods, specifically Iranian energy products including oil and gas, under the cover of commercial trade. The ship was one of 19 vessels blacklisted by the US Treasury for aiding Tehran in moving energy exports despite sanctions. Iran has not yet responded to the claims.</w:t>
      </w:r>
      <w:r/>
    </w:p>
    <w:p>
      <w:pPr>
        <w:pStyle w:val="ListNumber"/>
        <w:spacing w:line="240" w:lineRule="auto"/>
        <w:ind w:left="720"/>
      </w:pPr>
      <w:r/>
      <w:hyperlink r:id="rId158">
        <w:r>
          <w:rPr>
            <w:color w:val="0000EE"/>
            <w:u w:val="single"/>
          </w:rPr>
          <w:t>https://cryptobriefing.com/iran-war-disrupts-oil-supply-crude-hits-90-by-june-draws-interest/</w:t>
        </w:r>
      </w:hyperlink>
      <w:r>
        <w:t xml:space="preserve"> - Ongoing war in Iran has caused the largest global oil supply disruption in history, with over 10 million barrels per day lost due to the closure of the Strait of Hormuz. Polymarket contracts indicate a likely increase in crude oil prices to $90 by the end of June, drawing increased trading interest. Market depth remains thin, making contracts sensitive to large trades. Key figures to monitor include Prince Abdulaziz bin Salman Al Saud, Alexander Novak, and Jake Sullivan.</w:t>
      </w:r>
      <w:r/>
    </w:p>
    <w:p>
      <w:pPr>
        <w:pStyle w:val="ListNumber"/>
        <w:spacing w:line="240" w:lineRule="auto"/>
        <w:ind w:left="720"/>
      </w:pPr>
      <w:r/>
      <w:hyperlink r:id="rId156">
        <w:r>
          <w:rPr>
            <w:color w:val="0000EE"/>
            <w:u w:val="single"/>
          </w:rPr>
          <w:t>https://www.24newshd.tv/26-Apr-2026/us-forces-intercept-iranian-cargo-ship-mv-seven-arabian-sea</w:t>
        </w:r>
      </w:hyperlink>
      <w:r>
        <w:t xml:space="preserve"> - US Central Command reported that US Navy forces intercepted the Iranian commercial vessel MV Seven in the Arabian Sea on Sunday, 26 April 2026. An American naval helicopter stopped the ship, which was ordered to return to Iran under US monitoring. US authorities allege the vessel was involved in transferring illegal goods, specifically Iranian energy products including oil and gas, under the cover of commercial trade. The ship was one of 19 vessels blacklisted by the US Treasury for aiding Tehran in moving energy exports despite sanctions. Iran has not yet responded to the claims.</w:t>
      </w:r>
      <w:r/>
    </w:p>
    <w:p>
      <w:pPr>
        <w:pStyle w:val="ListNumber"/>
        <w:spacing w:line="240" w:lineRule="auto"/>
        <w:ind w:left="720"/>
      </w:pPr>
      <w:r/>
      <w:hyperlink r:id="rId159">
        <w:r>
          <w:rPr>
            <w:color w:val="0000EE"/>
            <w:u w:val="single"/>
          </w:rPr>
          <w:t>https://udf.name/news/war/289683-ssha-ne-budut-prodlevat-poslablenija-sankcij-dlja-rossijskoj-nefti.html</w:t>
        </w:r>
      </w:hyperlink>
      <w:r>
        <w:t xml:space="preserve"> - US Treasury Secretary Scott Bessent stated that the United States will not extend the temporary sanctions relief for Russian tanker oil. He noted that the existing exemption was granted to assist vulnerable countries and that the oil currently on water has largely been purchased. Bessent also ruled out similar relief for Iranian oil, citing a blockade, and predicted Iran would need to halt oil production within two to three days due to the lack of export options.</w:t>
      </w:r>
      <w:r/>
    </w:p>
    <w:p>
      <w:pPr>
        <w:pStyle w:val="ListNumber"/>
        <w:spacing w:line="240" w:lineRule="auto"/>
        <w:ind w:left="720"/>
      </w:pPr>
      <w:r/>
      <w:hyperlink r:id="rId160">
        <w:r>
          <w:rPr>
            <w:color w:val="0000EE"/>
            <w:u w:val="single"/>
          </w:rPr>
          <w:t>https://bestexchangerates.com/news/currency-news-2026-04-26-safe-haven-currencies-middle-east-risk</w:t>
        </w:r>
      </w:hyperlink>
      <w:r>
        <w:t xml:space="preserve"> - Escalating Middle East tensions and stalled US-Iran negotiations have kept crude oil prices above US$100, prompting investors to shift into safe-haven assets like the US dollar. Emerging market stocks and currencies fell as fears of a global slowdown grew, particularly affecting Asia which imports 60% of its crude from the region. Higher energy prices threaten trade balances for importers and may force central banks to maintain higher interest rates. The Australian dollar faces pressure from risk-off sentiment, while the Japanese yen presents a mixed outlook due to its status as both a safe haven and a major energy importer. Volatility is expected to persist until the Strait of Hormuz situation clarifies.</w:t>
      </w:r>
      <w:r/>
    </w:p>
    <w:p>
      <w:pPr>
        <w:pStyle w:val="ListNumber"/>
        <w:spacing w:line="240" w:lineRule="auto"/>
        <w:ind w:left="720"/>
      </w:pPr>
      <w:r/>
      <w:hyperlink r:id="rId161">
        <w:r>
          <w:rPr>
            <w:color w:val="0000EE"/>
            <w:u w:val="single"/>
          </w:rPr>
          <w:t>https://www.business-standard.com/world-news/talks-in-pak-on-hold-as-iran-s-diplomat-leaves-trump-s-envoys-are-no-show-126042600191_1.html</w:t>
        </w:r>
      </w:hyperlink>
      <w:r>
        <w:t xml:space="preserve"> - Attempts at ceasefire negotiations between the United States and Iran failed after Tehran's top diplomat, Abbas Araghchi, departed Pakistan. President Donald Trump instructed his envoys not to travel to Islamabad, stating the ball was in Iran's court. Iranian officials expressed distrust following US naval blockades of Iranian ports and the closure of the Strait of Hormuz. While indirect talks were intended, military tensions remain high with ongoing threats and casualties in the region.</w:t>
      </w:r>
      <w:r/>
    </w:p>
    <w:p>
      <w:pPr>
        <w:pStyle w:val="ListNumber"/>
        <w:spacing w:line="240" w:lineRule="auto"/>
        <w:ind w:left="720"/>
      </w:pPr>
      <w:r/>
      <w:hyperlink r:id="rId158">
        <w:r>
          <w:rPr>
            <w:color w:val="0000EE"/>
            <w:u w:val="single"/>
          </w:rPr>
          <w:t>https://cryptobriefing.com/iran-war-disrupts-oil-supply-crude-hits-90-by-june-draws-interest/</w:t>
        </w:r>
      </w:hyperlink>
      <w:r>
        <w:t xml:space="preserve"> - Ongoing war in Iran has caused the largest global oil supply disruption in history, with over 10 million barrels per day lost due to the closure of the Strait of Hormuz. Polymarket contracts indicate a likely increase in crude oil prices to $90 by the end of June, drawing increased trading interest. Market depth remains thin, making contracts sensitive to large trades. Key figures to monitor include Prince Abdulaziz bin Salman Al Saud, Alexander Novak, and Jake Sullivan.</w:t>
      </w:r>
      <w:r/>
    </w:p>
    <w:p>
      <w:pPr>
        <w:pStyle w:val="ListNumber"/>
        <w:spacing w:line="240" w:lineRule="auto"/>
        <w:ind w:left="720"/>
      </w:pPr>
      <w:r/>
      <w:hyperlink r:id="rId158">
        <w:r>
          <w:rPr>
            <w:color w:val="0000EE"/>
            <w:u w:val="single"/>
          </w:rPr>
          <w:t>https://cryptobriefing.com/iran-war-disrupts-oil-supply-crude-hits-90-by-june-draws-interest/</w:t>
        </w:r>
      </w:hyperlink>
      <w:r>
        <w:t xml:space="preserve"> - Ongoing war in Iran has caused the largest global oil supply disruption in history, with over 10 million barrels per day lost due to the closure of the Strait of Hormuz. Polymarket contracts indicate a likely increase in crude oil prices to $90 by the end of June, drawing increased trading interest. Market depth remains thin, making contracts sensitive to large trades. Key figures to monitor include Prince Abdulaziz bin Salman Al Saud, Alexander Novak, and Jake Sullivan.</w:t>
      </w:r>
      <w:r/>
    </w:p>
    <w:p>
      <w:pPr>
        <w:pStyle w:val="ListNumber"/>
        <w:spacing w:line="240" w:lineRule="auto"/>
        <w:ind w:left="720"/>
      </w:pPr>
      <w:r/>
      <w:hyperlink r:id="rId146">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162">
        <w:r>
          <w:rPr>
            <w:color w:val="0000EE"/>
            <w:u w:val="single"/>
          </w:rPr>
          <w:t>https://www.focus.de/finanzen/news/mitten-in-der-energiekrise-faehrt-die-europaeische-union-russisches-lng-runter_7b27eb56-500f-40d8-826c-500525b55bb9.html</w:t>
        </w:r>
      </w:hyperlink>
      <w:r>
        <w:t xml:space="preserve"> - The European Union implements a sanction measure to gradually phase out Russian liquefied natural gas (LNG) from its supply system starting 25 April, with a complete exit planned by early 2027. This decision removes approximately 20 billion cubic metres of LNG, which industry leaders like Claudio Descalzi of Eni warn cannot be easily replaced. The move occurs amidst heightened global supply chain risks due to the Iran conflict, causing gas prices to spike. Germany remains indirectly dependent as LNG enters via other European terminals. Limited alternatives from Norway, the USA, and Qatar face capacity constraints and geopolitical risks, threatening supply security and industrial stability.</w:t>
      </w:r>
      <w:r/>
    </w:p>
    <w:p>
      <w:pPr>
        <w:pStyle w:val="ListNumber"/>
        <w:spacing w:line="240" w:lineRule="auto"/>
        <w:ind w:left="720"/>
      </w:pPr>
      <w:r/>
      <w:hyperlink r:id="rId146">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146">
        <w:r>
          <w:rPr>
            <w:color w:val="0000EE"/>
            <w:u w:val="single"/>
          </w:rPr>
          <w:t>https://www.focus.de/finanzen/news/alle-alternativen-transportwege-fuer-oel-gas-aus-dem-nahen-osten-die-die-strasse-von-hormus-umgehen_35af259e-a01c-4ca5-befc-e8fdc71dcc68.html</w:t>
        </w:r>
      </w:hyperlink>
      <w:r>
        <w:t xml:space="preserve"> - Global oil and gas producers are exploring alternative transport routes to bypass the Strait of Hormus due to shipping disruptions. Existing pipelines in Saudi Arabia, the UAE, Iraq, and Turkey offer limited capacity, ranging from 1.8 to 7 million barrels per day. New projects, such as a pipeline from southern Iraq to Jordan or a corridor to Oman, remain in early planning stages due to high costs and security risks. Despite recent de-escalation, unknown sea mines and geopolitical tensions continue to restrict traffic, forcing a shift in export logistics.</w:t>
      </w:r>
      <w:r/>
    </w:p>
    <w:p>
      <w:pPr>
        <w:pStyle w:val="ListNumber"/>
        <w:spacing w:line="240" w:lineRule="auto"/>
        <w:ind w:left="720"/>
      </w:pPr>
      <w:r/>
      <w:hyperlink r:id="rId163">
        <w:r>
          <w:rPr>
            <w:color w:val="0000EE"/>
            <w:u w:val="single"/>
          </w:rPr>
          <w:t>https://www.elfinanciero.com.mx/mundo/2026/04/24/empresas-pagan-hasta-4-mdd-por-cruzar-el-canal-de-panama-ante-bloqueo-en-estrecho-de-ormuz/</w:t>
        </w:r>
      </w:hyperlink>
      <w:r>
        <w:t xml:space="preserve"> - The Panama Canal Authority reports that shipping companies have paid up to $4 million in emergency fees to secure passage through the Panama Canal amid geopolitical tensions in the Strait of Hormuz. While standard transit fees range from $300,000 to $400,000, additional auction costs have risen to an average of $425,000 due to urgent rerouting of cargo, including fuel shipments, away from the conflict zone. The Panama government states it is maximizing revenue from this increased demand, though the situation highlights global supply chain disruptions caused by the conflict between Iran and the United States.</w:t>
      </w:r>
      <w:r/>
    </w:p>
    <w:p>
      <w:pPr>
        <w:pStyle w:val="ListNumber"/>
        <w:spacing w:line="240" w:lineRule="auto"/>
        <w:ind w:left="720"/>
      </w:pPr>
      <w:r/>
      <w:hyperlink r:id="rId163">
        <w:r>
          <w:rPr>
            <w:color w:val="0000EE"/>
            <w:u w:val="single"/>
          </w:rPr>
          <w:t>https://www.elfinanciero.com.mx/mundo/2026/04/24/empresas-pagan-hasta-4-mdd-por-cruzar-el-canal-de-panama-ante-bloqueo-en-estrecho-de-ormuz/</w:t>
        </w:r>
      </w:hyperlink>
      <w:r>
        <w:t xml:space="preserve"> - The Panama Canal Authority reports that shipping companies have paid up to $4 million in emergency fees to secure passage through the Panama Canal amid geopolitical tensions in the Strait of Hormuz. While standard transit fees range from $300,000 to $400,000, additional auction costs have risen to an average of $425,000 due to urgent rerouting of cargo, including fuel shipments, away from the conflict zone. The Panama government states it is maximizing revenue from this increased demand, though the situation highlights global supply chain disruptions caused by the conflict between Iran and the United States.</w:t>
      </w:r>
      <w:r/>
    </w:p>
    <w:p>
      <w:pPr>
        <w:pStyle w:val="ListNumber"/>
        <w:spacing w:line="240" w:lineRule="auto"/>
        <w:ind w:left="720"/>
      </w:pPr>
      <w:r/>
      <w:hyperlink r:id="rId164">
        <w:r>
          <w:rPr>
            <w:color w:val="0000EE"/>
            <w:u w:val="single"/>
          </w:rPr>
          <w:t>https://cryptobriefing.com/us-crude-exports-hit-record-52m-barrels-amid-iran-conflict/</w:t>
        </w:r>
      </w:hyperlink>
      <w:r>
        <w:t xml:space="preserve"> - US crude exports reached a record 5.2 million barrels per day during the ongoing Iran conflict. This volume indicates the US is filling supply gaps caused by Strait of Hormuz disruptions, providing leverage over global pricing. Market data shows the US-Iran nuclear deal probability dropped to 2.6%, while traders do not currently price in immediate crude price spikes despite the export record. Future price movements depend on statements from Prince Abdulaziz bin Salman and Alexander Novak, as well as EIA inventory updates.</w:t>
      </w:r>
      <w:r/>
    </w:p>
    <w:p>
      <w:pPr>
        <w:pStyle w:val="ListNumber"/>
        <w:spacing w:line="240" w:lineRule="auto"/>
        <w:ind w:left="720"/>
      </w:pPr>
      <w:r/>
      <w:hyperlink r:id="rId158">
        <w:r>
          <w:rPr>
            <w:color w:val="0000EE"/>
            <w:u w:val="single"/>
          </w:rPr>
          <w:t>https://cryptobriefing.com/iran-war-disrupts-oil-supply-crude-hits-90-by-june-draws-interest/</w:t>
        </w:r>
      </w:hyperlink>
      <w:r>
        <w:t xml:space="preserve"> - Ongoing war in Iran has caused the largest global oil supply disruption in history, with over 10 million barrels per day lost due to the closure of the Strait of Hormuz. Polymarket contracts indicate a likely increase in crude oil prices to $90 by the end of June, drawing increased trading interest. Market depth remains thin, making contracts sensitive to large trades. Key figures to monitor include Prince Abdulaziz bin Salman Al Saud, Alexander Novak, and Jake Sullivan.</w:t>
      </w:r>
      <w:r/>
    </w:p>
    <w:p>
      <w:pPr>
        <w:pStyle w:val="ListNumber"/>
        <w:spacing w:line="240" w:lineRule="auto"/>
        <w:ind w:left="720"/>
      </w:pPr>
      <w:r/>
      <w:hyperlink r:id="rId159">
        <w:r>
          <w:rPr>
            <w:color w:val="0000EE"/>
            <w:u w:val="single"/>
          </w:rPr>
          <w:t>https://udf.name/news/war/289683-ssha-ne-budut-prodlevat-poslablenija-sankcij-dlja-rossijskoj-nefti.html</w:t>
        </w:r>
      </w:hyperlink>
      <w:r>
        <w:t xml:space="preserve"> - US Treasury Secretary Scott Bessent stated that the United States will not extend the temporary sanctions relief for Russian tanker oil. He noted that the existing exemption was granted to assist vulnerable countries and that the oil currently on water has largely been purchased. Bessent also ruled out similar relief for Iranian oil, citing a blockade, and predicted Iran would need to halt oil production within two to three days due to the lack of export options.</w:t>
      </w:r>
      <w:r/>
    </w:p>
    <w:p>
      <w:pPr>
        <w:pStyle w:val="ListNumber"/>
        <w:spacing w:line="240" w:lineRule="auto"/>
        <w:ind w:left="720"/>
      </w:pPr>
      <w:r/>
      <w:hyperlink r:id="rId165">
        <w:r>
          <w:rPr>
            <w:color w:val="0000EE"/>
            <w:u w:val="single"/>
          </w:rPr>
          <w:t>https://www.thenewslens.com/article/266932</w:t>
        </w:r>
      </w:hyperlink>
      <w:r>
        <w:t xml:space="preserve"> - China's GDP grew 5% in the first quarter of 2026, surpassing the 4.8% market forecast and marking the highest growth in five consecutive quarters. Despite this positive headline, domestic demand shows a structural divide. While investment turned positive driven by government infrastructure spending, household consumption grew only 2.6%, lagging behind income growth. Economists attribute the low consumer sentiment to wealth effects from the property downturn, high precautionary savings, and a reliance on fiscal stimulus rather than organic market recovery. The data highlights a gap between official growth figures and the perceived economic conditions of ordinary citizens.</w:t>
      </w:r>
      <w:r/>
    </w:p>
    <w:p>
      <w:pPr>
        <w:pStyle w:val="ListNumber"/>
        <w:spacing w:line="240" w:lineRule="auto"/>
        <w:ind w:left="720"/>
      </w:pPr>
      <w:r/>
      <w:hyperlink r:id="rId166">
        <w:r>
          <w:rPr>
            <w:color w:val="0000EE"/>
            <w:u w:val="single"/>
          </w:rPr>
          <w:t>https://www.thelocal.fr/20260426/totalenergies-refinery-working-full-tilt-to-keep-france-fuelled</w:t>
        </w:r>
      </w:hyperlink>
      <w:r>
        <w:t xml:space="preserve"> - TotalEnergies' refinery in Le Havre is operating at maximum capacity to produce diesel and jet fuel for France amid supply disruptions caused by the Middle East war. The facility, which processes 12 million tonnes of crude annually, has shifted its crude sourcing from the Gulf to the United States, Europe, and Africa. While production of key fuels is being maximised, the refinery's technical head states that output increases are limited to a maximum of five percent due to infrastructure constraints. The site currently secures supplies for the coming weeks and is working to ensure deliveries for June.</w:t>
      </w:r>
      <w:r/>
    </w:p>
    <w:p>
      <w:pPr>
        <w:pStyle w:val="ListNumber"/>
        <w:spacing w:line="240" w:lineRule="auto"/>
        <w:ind w:left="720"/>
      </w:pPr>
      <w:r/>
      <w:hyperlink r:id="rId164">
        <w:r>
          <w:rPr>
            <w:color w:val="0000EE"/>
            <w:u w:val="single"/>
          </w:rPr>
          <w:t>https://cryptobriefing.com/us-crude-exports-hit-record-52m-barrels-amid-iran-conflict/</w:t>
        </w:r>
      </w:hyperlink>
      <w:r>
        <w:t xml:space="preserve"> - US crude exports reached a record 5.2 million barrels per day during the ongoing Iran conflict. This volume indicates the US is filling supply gaps caused by Strait of Hormuz disruptions, providing leverage over global pricing. Market data shows the US-Iran nuclear deal probability dropped to 2.6%, while traders do not currently price in immediate crude price spikes despite the export record. Future price movements depend on statements from Prince Abdulaziz bin Salman and Alexander Novak, as well as EIA inventory updates.</w:t>
      </w:r>
      <w:r/>
    </w:p>
    <w:p>
      <w:pPr>
        <w:pStyle w:val="ListNumber"/>
        <w:spacing w:line="240" w:lineRule="auto"/>
        <w:ind w:left="720"/>
      </w:pPr>
      <w:r/>
      <w:hyperlink r:id="rId167">
        <w:r>
          <w:rPr>
            <w:color w:val="0000EE"/>
            <w:u w:val="single"/>
          </w:rPr>
          <w:t>https://cryptobriefing.com/600-ships-stranded-in-strait-of-hormuz-disrupting-regional-trade/</w:t>
        </w:r>
      </w:hyperlink>
      <w:r>
        <w:t xml:space="preserve"> - Over 600 commercial ships remain stranded in the Strait of Hormuz, reducing the probability of traffic normalization by May 15 to 13.5%. Market odds for April 30 normalization dropped 15%. The situation represents a concrete escalation in regional disruption, with traders pricing in a lower likelihood of a quick resolution. Announcements from the IRGC or US Central Command are being monitored for potential changes in naval operations or commercial transits.</w:t>
      </w:r>
      <w:r/>
    </w:p>
    <w:p>
      <w:pPr>
        <w:pStyle w:val="ListNumber"/>
        <w:spacing w:line="240" w:lineRule="auto"/>
        <w:ind w:left="720"/>
      </w:pPr>
      <w:r/>
      <w:hyperlink r:id="rId168">
        <w:r>
          <w:rPr>
            <w:color w:val="0000EE"/>
            <w:u w:val="single"/>
          </w:rPr>
          <w:t>https://www.americanthinker.com/articles/2026/04/international_currency_politics.html</w:t>
        </w:r>
      </w:hyperlink>
      <w:r>
        <w:t xml:space="preserve"> - President Donald Trump indicated on Truth Social that Russia is ready to return to the SWIFT payment system, marking the end of sanctions. The article argues that the US dollar remains the world's leading reserve currency despite geopolitical shifts. It suggests a coordination of currency and energy policy between the US, Russia, and China, with the US permitting sanction-free oil sales to Russia. The piece claims the Euro's role as a leading currency has eroded due to European policy decisions, while the US dollar's dominance persists.</w:t>
      </w:r>
      <w:r/>
    </w:p>
    <w:p>
      <w:pPr>
        <w:pStyle w:val="ListNumber"/>
        <w:spacing w:line="240" w:lineRule="auto"/>
        <w:ind w:left="720"/>
      </w:pPr>
      <w:r/>
      <w:hyperlink r:id="rId160">
        <w:r>
          <w:rPr>
            <w:color w:val="0000EE"/>
            <w:u w:val="single"/>
          </w:rPr>
          <w:t>https://bestexchangerates.com/news/currency-news-2026-04-26-safe-haven-currencies-middle-east-risk</w:t>
        </w:r>
      </w:hyperlink>
      <w:r>
        <w:t xml:space="preserve"> - Escalating Middle East tensions and stalled US-Iran negotiations have kept crude oil prices above US$100, prompting investors to shift into safe-haven assets like the US dollar. Emerging market stocks and currencies fell as fears of a global slowdown grew, particularly affecting Asia which imports 60% of its crude from the region. Higher energy prices threaten trade balances for importers and may force central banks to maintain higher interest rates. The Australian dollar faces pressure from risk-off sentiment, while the Japanese yen presents a mixed outlook due to its status as both a safe haven and a major energy importer. Volatility is expected to persist until the Strait of Hormuz situation clarifies.</w:t>
      </w:r>
      <w:r/>
    </w:p>
    <w:p>
      <w:pPr>
        <w:pStyle w:val="ListNumber"/>
        <w:spacing w:line="240" w:lineRule="auto"/>
        <w:ind w:left="720"/>
      </w:pPr>
      <w:r/>
      <w:hyperlink r:id="rId166">
        <w:r>
          <w:rPr>
            <w:color w:val="0000EE"/>
            <w:u w:val="single"/>
          </w:rPr>
          <w:t>https://www.thelocal.fr/20260426/totalenergies-refinery-working-full-tilt-to-keep-france-fuelled</w:t>
        </w:r>
      </w:hyperlink>
      <w:r>
        <w:t xml:space="preserve"> - TotalEnergies' refinery in Le Havre is operating at maximum capacity to produce diesel and jet fuel for France amid supply disruptions caused by the Middle East war. The facility, which processes 12 million tonnes of crude annually, has shifted its crude sourcing from the Gulf to the United States, Europe, and Africa. While production of key fuels is being maximised, the refinery's technical head states that output increases are limited to a maximum of five percent due to infrastructure constraints. The site currently secures supplies for the coming weeks and is working to ensure deliveries for June.</w:t>
      </w:r>
      <w:r/>
    </w:p>
    <w:p>
      <w:pPr>
        <w:pStyle w:val="ListNumber"/>
        <w:spacing w:line="240" w:lineRule="auto"/>
        <w:ind w:left="720"/>
      </w:pPr>
      <w:r/>
      <w:hyperlink r:id="rId154">
        <w:r>
          <w:rPr>
            <w:color w:val="0000EE"/>
            <w:u w:val="single"/>
          </w:rPr>
          <w:t>https://www.americanthinker.com/articles/2026/04/european_politics_in_deep_sleep.html</w:t>
        </w:r>
      </w:hyperlink>
      <w:r>
        <w:t xml:space="preserve"> - US Treasury Secretary Scott Bessent announced plans for a state-backed insurance program through the US International Development Finance Corporation to address security risks in the Strait of Hormuz. The initiative, starting with $20 billion in volume, aims to counter rising war-risk premiums and insurance suspensions by London-based insurers like Lloyd's and Skuld. The move is part of a broader US strategy to secure energy supply routes and commodity pricing power amid escalating geopolitical tensions with China. The program is expected to eventually transition to the private American insurance sector.</w:t>
      </w:r>
      <w:r/>
    </w:p>
    <w:p>
      <w:pPr>
        <w:pStyle w:val="ListNumber"/>
        <w:spacing w:line="240" w:lineRule="auto"/>
        <w:ind w:left="720"/>
      </w:pPr>
      <w:r/>
      <w:hyperlink r:id="rId160">
        <w:r>
          <w:rPr>
            <w:color w:val="0000EE"/>
            <w:u w:val="single"/>
          </w:rPr>
          <w:t>https://bestexchangerates.com/news/currency-news-2026-04-26-safe-haven-currencies-middle-east-risk</w:t>
        </w:r>
      </w:hyperlink>
      <w:r>
        <w:t xml:space="preserve"> - Escalating Middle East tensions and stalled US-Iran negotiations have kept crude oil prices above US$100, prompting investors to shift into safe-haven assets like the US dollar. Emerging market stocks and currencies fell as fears of a global slowdown grew, particularly affecting Asia which imports 60% of its crude from the region. Higher energy prices threaten trade balances for importers and may force central banks to maintain higher interest rates. The Australian dollar faces pressure from risk-off sentiment, while the Japanese yen presents a mixed outlook due to its status as both a safe haven and a major energy importer. Volatility is expected to persist until the Strait of Hormuz situation clarifies.</w:t>
      </w:r>
      <w:r/>
    </w:p>
    <w:p>
      <w:pPr>
        <w:pStyle w:val="ListNumber"/>
        <w:spacing w:line="240" w:lineRule="auto"/>
        <w:ind w:left="720"/>
      </w:pPr>
      <w:r/>
      <w:hyperlink r:id="rId158">
        <w:r>
          <w:rPr>
            <w:color w:val="0000EE"/>
            <w:u w:val="single"/>
          </w:rPr>
          <w:t>https://cryptobriefing.com/iran-war-disrupts-oil-supply-crude-hits-90-by-june-draws-interest/</w:t>
        </w:r>
      </w:hyperlink>
      <w:r>
        <w:t xml:space="preserve"> - Ongoing war in Iran has caused the largest global oil supply disruption in history, with over 10 million barrels per day lost due to the closure of the Strait of Hormuz. Polymarket contracts indicate a likely increase in crude oil prices to $90 by the end of June, drawing increased trading interest. Market depth remains thin, making contracts sensitive to large trades. Key figures to monitor include Prince Abdulaziz bin Salman Al Saud, Alexander Novak, and Jake Sullivan.</w:t>
      </w:r>
      <w:r/>
    </w:p>
    <w:p>
      <w:pPr>
        <w:pStyle w:val="ListNumber"/>
        <w:spacing w:line="240" w:lineRule="auto"/>
        <w:ind w:left="720"/>
      </w:pPr>
      <w:r/>
      <w:hyperlink r:id="rId169">
        <w:r>
          <w:rPr>
            <w:color w:val="0000EE"/>
            <w:u w:val="single"/>
          </w:rPr>
          <w:t>https://aif.ru/politics/bessent-ssha-bolshe-ne-budut-prodlevat-oslablenie-sankciy-na-neft-iz-rf</w:t>
        </w:r>
      </w:hyperlink>
      <w:r>
        <w:t xml:space="preserve"> - US Treasury Secretary Scott Bessent stated that the United States will not extend the temporary relaxation of sanctions on Russian oil and petroleum products. Bessent indicated that oil loaded onto vessels before April 17 has largely been exhausted. He also ruled out allowing the sale of Iranian oil loaded onto tankers. The previous relief measure, linked to the Middle East energy crisis, applied until May 16. Over ten countries had requested an extension covering more than 100 million barrels of Russian oil.</w:t>
      </w:r>
      <w:r/>
    </w:p>
    <w:p>
      <w:pPr>
        <w:pStyle w:val="ListNumber"/>
        <w:spacing w:line="240" w:lineRule="auto"/>
        <w:ind w:left="720"/>
      </w:pPr>
      <w:r/>
      <w:hyperlink r:id="rId170">
        <w:r>
          <w:rPr>
            <w:color w:val="0000EE"/>
            <w:u w:val="single"/>
          </w:rPr>
          <w:t>https://news.republika.co.id/berita/te117p451/gedung-putih-setop-kelonggaran-minyak-rusia-sinyal-perang-dagang-baru-dimulai</w:t>
        </w:r>
      </w:hyperlink>
      <w:r>
        <w:t xml:space="preserve"> - The US government has indicated it will not extend sanctions relief for Russian oil and petroleum products. Treasury Secretary Scott Bessent stated that the likelihood of extending the policy is diminishing, citing a significant reduction in Russian oil reserves previously stored at sea. This decision follows a previous general license allowing transactions for oil loaded before April 17. The move signals increased economic pressure on Moscow and aligns with Ukraine's stance against any sanctions relaxation. US Energy Secretary Chris Wright confirmed that full sanctions on the Russian energy sector are expected to resume after the temporary relief period ends.</w:t>
      </w:r>
      <w:r/>
    </w:p>
    <w:p>
      <w:pPr>
        <w:pStyle w:val="ListNumber"/>
        <w:spacing w:line="240" w:lineRule="auto"/>
        <w:ind w:left="720"/>
      </w:pPr>
      <w:r/>
      <w:hyperlink r:id="rId171">
        <w:r>
          <w:rPr>
            <w:color w:val="0000EE"/>
            <w:u w:val="single"/>
          </w:rPr>
          <w:t>https://zn.ua/war/drony-atakovali-krupnejshij-neftezavod-na-severe-rf-bushuet-masshtabnyj-pozhar.html</w:t>
        </w:r>
      </w:hyperlink>
      <w:r>
        <w:t xml:space="preserve"> - On the night of 26 April, drones struck the YANOS oil refinery in Yaroslavl, Russia, located approximately 800 km from the Ukrainian border. The attack, confirmed by OSINT channels, resulted in over 15 explosions and a large-scale fire. YANOS is one of Russia's five most powerful refineries, processing 15 million tonnes of oil annually and producing critical aviation fuel and lubricants. Local authorities have not yet commented on the incident.</w:t>
      </w:r>
      <w:r/>
    </w:p>
    <w:p>
      <w:pPr>
        <w:pStyle w:val="ListNumber"/>
        <w:spacing w:line="240" w:lineRule="auto"/>
        <w:ind w:left="720"/>
      </w:pPr>
      <w:r/>
      <w:hyperlink r:id="rId172">
        <w:r>
          <w:rPr>
            <w:color w:val="0000EE"/>
            <w:u w:val="single"/>
          </w:rPr>
          <w:t>https://blockmanity.com/news/crypto-scams-in-the-strait-of-hormuz-how-fraudsters-target-delayed-ships/</w:t>
        </w:r>
      </w:hyperlink>
      <w:r>
        <w:t xml:space="preserve"> - Scammers are exploiting delays in the Strait of Hormuz caused by regional tensions to target ship captains and owners with cryptocurrency fraud. Victims receive fake demands for Bitcoin or USDT payments for clearance, inspection fees, or ransom, often via phishing emails or WhatsApp. Recent incidents include a Greek tanker captain who avoided loss by verifying with headquarters and a Singapore firm that lost $5,000 in ETH to a fake agent. Experts warn that the digitalisation of shipping and the use of Telegram groups by fraudsters are increasing the risk of financial loss for the maritime sector.</w:t>
      </w:r>
      <w:r/>
    </w:p>
    <w:p>
      <w:pPr>
        <w:pStyle w:val="ListNumber"/>
        <w:spacing w:line="240" w:lineRule="auto"/>
        <w:ind w:left="720"/>
      </w:pPr>
      <w:r/>
      <w:hyperlink r:id="rId173">
        <w:r>
          <w:rPr>
            <w:color w:val="0000EE"/>
            <w:u w:val="single"/>
          </w:rPr>
          <w:t>https://zn.ua/TECHNOLOGIES/iranskie-maldivy-mohut-utonut-v-nefti-posle-aviaudarov-chto-pokazali-sputniki.html</w:t>
        </w:r>
      </w:hyperlink>
      <w:r>
        <w:t xml:space="preserve"> - Satellite imagery reveals significant oil spills in the Persian Gulf following air strikes by Iran, the US, and Israel on April 2, 5, and 10. The contamination near Lavan Island threatens the Shidvar nature reserve, while spills off Kishm Island endanger marine ecosystems and desalination plants serving 100 million people. Experts classify the Lavan incident as a serious environmental emergency due to risks to coral reefs, sea turtles, and bird colonies. The spills also impact fish stocks vital for local communities.</w:t>
      </w:r>
      <w:r/>
    </w:p>
    <w:p>
      <w:pPr>
        <w:pStyle w:val="ListNumber"/>
        <w:spacing w:line="240" w:lineRule="auto"/>
        <w:ind w:left="720"/>
      </w:pPr>
      <w:r/>
      <w:hyperlink r:id="rId169">
        <w:r>
          <w:rPr>
            <w:color w:val="0000EE"/>
            <w:u w:val="single"/>
          </w:rPr>
          <w:t>https://aif.ru/politics/bessent-ssha-bolshe-ne-budut-prodlevat-oslablenie-sankciy-na-neft-iz-rf</w:t>
        </w:r>
      </w:hyperlink>
      <w:r>
        <w:t xml:space="preserve"> - US Treasury Secretary Scott Bessent stated that the United States will not extend the temporary relaxation of sanctions on Russian oil and petroleum products. Bessent indicated that oil loaded onto vessels before April 17 has largely been exhausted. He also ruled out allowing the sale of Iranian oil loaded onto tankers. The previous relief measure, linked to the Middle East energy crisis, applied until May 16. Over ten countries had requested an extension covering more than 100 million barrels of Russian oil.</w:t>
      </w:r>
      <w:r/>
    </w:p>
    <w:p>
      <w:pPr>
        <w:pStyle w:val="ListNumber"/>
        <w:spacing w:line="240" w:lineRule="auto"/>
        <w:ind w:left="720"/>
      </w:pPr>
      <w:r/>
      <w:hyperlink r:id="rId174">
        <w:r>
          <w:rPr>
            <w:color w:val="0000EE"/>
            <w:u w:val="single"/>
          </w:rPr>
          <w:t>https://www.taxi-point.co.uk/post/fuel-prices-slow-to-drop-back-down-despite-wholesale-cost-falling-says-rac</w:t>
        </w:r>
      </w:hyperlink>
      <w:r>
        <w:t xml:space="preserve"> - Simon Williams, head of policy at the RAC, states that UK fuel prices are not decreasing as rapidly as wholesale data suggests. Petrol prices fell by 1p per litre and diesel by 2p since 15 April, though both remain significantly higher than February levels. Williams attributes the lag to retailer caution, potentially influenced by oil prices rising above $100 per barrel. The situation remains a concern for commercial drivers and fleet operators.</w:t>
      </w:r>
      <w:r/>
    </w:p>
    <w:p>
      <w:pPr>
        <w:pStyle w:val="ListNumber"/>
        <w:spacing w:line="240" w:lineRule="auto"/>
        <w:ind w:left="720"/>
      </w:pPr>
      <w:r/>
      <w:hyperlink r:id="rId175">
        <w:r>
          <w:rPr>
            <w:color w:val="0000EE"/>
            <w:u w:val="single"/>
          </w:rPr>
          <w:t>https://egyptoil-gas.com/news/methanex-egypt-local-output-up-tenfold-in-15-years/?utm_source=rss&amp;utm_medium=rss&amp;utm_campaign=methanex-egypt-local-output-up-tenfold-in-15-years</w:t>
        </w:r>
      </w:hyperlink>
      <w:r>
        <w:t xml:space="preserve"> - Methanex Egypt reported a tenfold increase in local methanol production, reaching 1.1 million tons in 2025, with domestic usage rising from 20,000 to nearly 200,000 tons annually. The facility recorded 1.5 million safe man-hours without injuries. Minister of Petroleum and Mineral Resources Karim Badawi praised the company's role in meeting domestic demand and generating export surpluses. Future expansion is supported by the imminent launch of the Suez Methanol Derivatives plant, which will add 58,000 tonnes to the local market via a new pipeline.</w:t>
      </w:r>
      <w:r/>
    </w:p>
    <w:p>
      <w:pPr>
        <w:pStyle w:val="ListNumber"/>
        <w:spacing w:line="240" w:lineRule="auto"/>
        <w:ind w:left="720"/>
      </w:pPr>
      <w:r/>
      <w:hyperlink r:id="rId176">
        <w:r>
          <w:rPr>
            <w:color w:val="0000EE"/>
            <w:u w:val="single"/>
          </w:rPr>
          <w:t>https://www.walesonline.co.uk/whats-on/travel/airlines-cutting-flights-increasing-prices-33821812</w:t>
        </w:r>
      </w:hyperlink>
      <w:r>
        <w:t xml:space="preserve"> - Airlines are reducing flights and increasing ticket prices due to soaring jet fuel costs driven by the US/Iran conflict and the closure of the Strait of Hormuz. Lufthansa Group cancelled 20,000 flights, while Air France and KLM raised fares and reduced capacity. EasyJet reported a £25 million fuel cost increase and expects a pre-tax loss of £540-560 million. American Airlines and Delta increased baggage fees, and Virgin Atlantic added fuel charges. Jet2 and TUI stated they remain resilient with no immediate changes to schedules or prices.</w:t>
      </w:r>
      <w:r/>
    </w:p>
    <w:p>
      <w:pPr>
        <w:pStyle w:val="ListNumber"/>
        <w:spacing w:line="240" w:lineRule="auto"/>
        <w:ind w:left="720"/>
      </w:pPr>
      <w:r/>
      <w:hyperlink r:id="rId177">
        <w:r>
          <w:rPr>
            <w:color w:val="0000EE"/>
            <w:u w:val="single"/>
          </w:rPr>
          <w:t>https://dinarchronicles.com/2026/04/26/lena-petrova-devastating-financial-crisis-collapses-the-dollar-and-bond-market-oil-soars/</w:t>
        </w:r>
      </w:hyperlink>
      <w:r>
        <w:t xml:space="preserve"> - Economist Peter Schiff argues the US economy faces a sovereign debt crisis, projecting national debt could reach $50 trillion by the end of the current administration's second term. He contends that slowing GDP growth, persistent inflation, and money supply expansion undermine the 'Golden Age' narrative. Schiff predicts the Federal Reserve will continue cutting rates under new leadership, risking stagflation. Additionally, he warns of declining confidence in the US dollar as a global reserve currency and a potential crypto bubble burst, while noting military tensions in the Middle East could spike oil prices.</w:t>
      </w:r>
      <w:r/>
    </w:p>
    <w:p>
      <w:pPr>
        <w:pStyle w:val="ListNumber"/>
        <w:spacing w:line="240" w:lineRule="auto"/>
        <w:ind w:left="720"/>
      </w:pPr>
      <w:r/>
      <w:hyperlink r:id="rId178">
        <w:r>
          <w:rPr>
            <w:color w:val="0000EE"/>
            <w:u w:val="single"/>
          </w:rPr>
          <w:t>https://news.futunn.com/en/post/72062996/preview-for-the-week-earnings-season-kicks-off-with-seven?level=1&amp;data_ticket=1777189341878277</w:t>
        </w:r>
      </w:hyperlink>
      <w:r>
        <w:t xml:space="preserve"> - The Federal Reserve FOMC announced its interest rate decision on Thursday, with Chair Jerome Powell holding a subsequent press conference. This meeting coincides with the release of quarterly earnings reports from major technology companies including Alphabet, Amazon, Microsoft, Meta Platforms, and Apple. The market is closely monitoring these developments amid concerns regarding the Middle East conflict and its potential impact on energy prices and inflation. Other central banks, including the Bank of Japan, European Central Bank, and Bank of England, also released monetary policy updates during the week.</w:t>
      </w:r>
      <w:r/>
    </w:p>
    <w:p>
      <w:pPr>
        <w:pStyle w:val="ListNumber"/>
        <w:spacing w:line="240" w:lineRule="auto"/>
        <w:ind w:left="720"/>
      </w:pPr>
      <w:r/>
      <w:hyperlink r:id="rId177">
        <w:r>
          <w:rPr>
            <w:color w:val="0000EE"/>
            <w:u w:val="single"/>
          </w:rPr>
          <w:t>https://dinarchronicles.com/2026/04/26/lena-petrova-devastating-financial-crisis-collapses-the-dollar-and-bond-market-oil-soars/</w:t>
        </w:r>
      </w:hyperlink>
      <w:r>
        <w:t xml:space="preserve"> - Economist Peter Schiff argues the US economy faces a sovereign debt crisis, projecting national debt could reach $50 trillion by the end of the current administration's second term. He contends that slowing GDP growth, persistent inflation, and money supply expansion undermine the 'Golden Age' narrative. Schiff predicts the Federal Reserve will continue cutting rates under new leadership, risking stagflation. Additionally, he warns of declining confidence in the US dollar as a global reserve currency and a potential crypto bubble burst, while noting military tensions in the Middle East could spike oil prices.</w:t>
      </w:r>
      <w:r/>
    </w:p>
    <w:p>
      <w:pPr>
        <w:pStyle w:val="ListNumber"/>
        <w:spacing w:line="240" w:lineRule="auto"/>
        <w:ind w:left="720"/>
      </w:pPr>
      <w:r/>
      <w:hyperlink r:id="rId179">
        <w:r>
          <w:rPr>
            <w:color w:val="0000EE"/>
            <w:u w:val="single"/>
          </w:rPr>
          <w:t>https://www.actualno.com/asia/sasht-zadyrjaha-korab-opital-se-da-mine-prez-blokadata-na-iran-news_2586482.html</w:t>
        </w:r>
      </w:hyperlink>
      <w:r>
        <w:t xml:space="preserve"> - The US Central Command confirmed on Saturday that the US Navy detained the commercial vessel Sevan in the Arabian Sea for attempting to pass through the US-imposed blockade of Iranian ports. The ship, part of a fleet of 19 vessels transporting sanctioned Iranian petroleum products, was intercepted by a helicopter from the destroyer USS Pinckney. The vessel is currently ordered to return to Iran under escort. Since the blockade began, 37 ships have been diverted.</w:t>
      </w:r>
      <w:r/>
    </w:p>
    <w:p>
      <w:pPr>
        <w:pStyle w:val="ListNumber"/>
        <w:spacing w:line="240" w:lineRule="auto"/>
        <w:ind w:left="720"/>
      </w:pPr>
      <w:r/>
      <w:hyperlink r:id="rId180">
        <w:r>
          <w:rPr>
            <w:color w:val="0000EE"/>
            <w:u w:val="single"/>
          </w:rPr>
          <w:t>https://www.unian.ua/war/bpla-zavdali-udaru-po-yaroslavskomu-npz-ta-at-apatit-shcho-vidomo-13362156.html</w:t>
        </w:r>
      </w:hyperlink>
      <w:r>
        <w:t xml:space="preserve"> - The Armed Forces of Ukraine launched drone strikes against the Yaroslavl Oil Refinery and the Apatit plant in Russia. The attack on the refinery resulted in a major fire and explosions. At the Apatit plant, a high-pressure sulphuric acid pipeline was damaged, injuring five people with chemical burns. No fire occurred at the Apatit site, and air quality measurements showed no exceedance of safety limits. All injured individuals were hospitalised.</w:t>
      </w:r>
      <w:r/>
    </w:p>
    <w:p>
      <w:pPr>
        <w:pStyle w:val="ListNumber"/>
        <w:spacing w:line="240" w:lineRule="auto"/>
        <w:ind w:left="720"/>
      </w:pPr>
      <w:r/>
      <w:hyperlink r:id="rId181">
        <w:r>
          <w:rPr>
            <w:color w:val="0000EE"/>
            <w:u w:val="single"/>
          </w:rPr>
          <w:t>https://www.thehindubusinessline.com/news/national/naidu-orders-urgent-steps-as-fuel-shortage-shuts-421-outlets-in-andhra/article70907976.ece</w:t>
        </w:r>
      </w:hyperlink>
      <w:r>
        <w:t xml:space="preserve"> - Andhra Pradesh Chief Minister N Chandrababu Naidu directed officials to take immediate measures to address a fuel shortage that has closed 421 of the state's 4,510 fuel outlets. Although supply increased by 10 percent, demand surged due to panic buying, with sales rising significantly on Saturday. Long queues and bulk purchases in drums, particularly by the aqua sector, are exacerbating the situation. Naidu instructed officials to coordinate with district collectors and fisheries authorities to resolve the issue and submit a progress report.</w:t>
      </w:r>
      <w:r/>
    </w:p>
    <w:p>
      <w:pPr>
        <w:pStyle w:val="ListNumber"/>
        <w:spacing w:line="240" w:lineRule="auto"/>
        <w:ind w:left="720"/>
      </w:pPr>
      <w:r/>
      <w:hyperlink r:id="rId182">
        <w:r>
          <w:rPr>
            <w:color w:val="0000EE"/>
            <w:u w:val="single"/>
          </w:rPr>
          <w:t>https://money.rediff.com/news/market/hpcl-refinery-fire-leak-suspected-restart-in-may/45961920260426</w:t>
        </w:r>
      </w:hyperlink>
      <w:r>
        <w:t xml:space="preserve"> - Hindustan Petroleum Corporation Limited (HPCL) reported that a hydrocarbon leak likely caused a fire at its joint venture refinery in Rajasthan on April 20, 2026. The incident affected the crude distillation unit (CDU). Restoration work is expected to complete in three to four weeks, with the CDU restart anticipated in the second fortnight of May 2026. A separate inquiry led by M Venkatesh has been launched by the Ministry of Petroleum and Natural Gas. The scheduled inauguration has been postponed.</w:t>
      </w:r>
      <w:r/>
    </w:p>
    <w:p>
      <w:pPr>
        <w:pStyle w:val="ListNumber"/>
        <w:spacing w:line="240" w:lineRule="auto"/>
        <w:ind w:left="720"/>
      </w:pPr>
      <w:r/>
      <w:hyperlink r:id="rId183">
        <w:r>
          <w:rPr>
            <w:color w:val="0000EE"/>
            <w:u w:val="single"/>
          </w:rPr>
          <w:t>https://www.mindanaotimes.com.ph/the-impact-of-the-us-israel-iran-crisis-on-asia/?utm_source=rss&amp;utm_medium=rss&amp;utm_campaign=the-impact-of-the-us-israel-iran-crisis-on-asia</w:t>
        </w:r>
      </w:hyperlink>
      <w:r>
        <w:t xml:space="preserve"> - The ongoing US-Israel-Iran crisis has caused a systemic energy shock in Asia, with oil prices surging to $110-$116/bbl and LNG prices rising 143%. The conflict, exacerbated by military actions in Lebanon, has led to supply chain bottlenecks, inflation, and currency depreciation across the region. Major economies like Japan, South Korea, and the Philippines face downgraded GDP growth forecasts due to LNG tightness and industrial slowdowns. The IMF warns of permanent scarring, with developing Asia potentially losing 1.3 percentage points of GDP growth if the crisis persists.</w:t>
      </w:r>
      <w:r/>
    </w:p>
    <w:p>
      <w:pPr>
        <w:pStyle w:val="ListNumber"/>
        <w:spacing w:line="240" w:lineRule="auto"/>
        <w:ind w:left="720"/>
      </w:pPr>
      <w:r/>
      <w:hyperlink r:id="rId184">
        <w:r>
          <w:rPr>
            <w:color w:val="0000EE"/>
            <w:u w:val="single"/>
          </w:rPr>
          <w:t>https://www.libyanexpress.com/brega-confirms-fuel-safety-and-steady-supply/</w:t>
        </w:r>
      </w:hyperlink>
      <w:r>
        <w:t xml:space="preserve"> - The Brega Company for Oil Marketing confirmed that fuel supplies across Libya remain safe and distribution continues normally. Following the detection of an unusual odour in limited batches, the company withdrew affected fuel and replaced it with compliant supplies. Brega stated current fuel at service stations is safe for use. The company clarified its role is limited to receipt, distribution, and field testing, excluding chemical specification approval for imports. Emergency measures, including raised pumping rates and round-the-clock operations, were activated to address congestion and stabilise supply amid public concern.</w:t>
      </w:r>
      <w:r/>
    </w:p>
    <w:p>
      <w:pPr>
        <w:pStyle w:val="ListNumber"/>
        <w:spacing w:line="240" w:lineRule="auto"/>
        <w:ind w:left="720"/>
      </w:pPr>
      <w:r/>
      <w:hyperlink r:id="rId185">
        <w:r>
          <w:rPr>
            <w:color w:val="0000EE"/>
            <w:u w:val="single"/>
          </w:rPr>
          <w:t>https://www.elconciso.es/opinion/prioridad-electrica_0_2006586516.html</w:t>
        </w:r>
      </w:hyperlink>
      <w:r>
        <w:t xml:space="preserve"> - WindEurope, the European wind industry forum, convened in Madrid to advocate for electrification as a strategic priority for Europe. Amidst geopolitical tensions affecting fossil fuel prices, the organisation argues that expanding renewable energy ensures energy independence, price stability, and resilience. The event, attended by Spanish President Pedro Sánchez and Minister Sara Aagesen, highlighted that wind power now supplies 20% of Europe's electricity following 45 billion euros in investment in 2025. WindEurope presented a 'Madrid Call to Action' demanding simplified permitting, increased financing, and tax reductions to accelerate the transition, aligning with the European Commission's new AccelerateEU initiative.</w:t>
      </w:r>
      <w:r/>
    </w:p>
    <w:p>
      <w:pPr>
        <w:pStyle w:val="ListNumber"/>
        <w:spacing w:line="240" w:lineRule="auto"/>
        <w:ind w:left="720"/>
      </w:pPr>
      <w:r/>
      <w:hyperlink r:id="rId186">
        <w:r>
          <w:rPr>
            <w:color w:val="0000EE"/>
            <w:u w:val="single"/>
          </w:rPr>
          <w:t>https://www.newsdrum.in/business/reliance-navigates-volatile-oil-markets-with-agile-sourcing-operational-tweaks-11767246</w:t>
        </w:r>
      </w:hyperlink>
      <w:r>
        <w:t xml:space="preserve"> - Reliance Industries Ltd utilised diversified crude sourcing and operational agility to navigate volatile energy markets during the last quarter of FY26. Following geopolitical disruptions in the Persian Gulf, the company replaced loading contracts and secured feedstock from non-Gulf suppliers to avoid refinery run cuts. The firm also optimised logistics, recalibrated fuel mixes, and prioritised domestic supplies to sustain operations amidst supply chain dislocations and policy risks like the Special Additional Excise Duty.</w:t>
      </w:r>
      <w:r/>
    </w:p>
    <w:p>
      <w:pPr>
        <w:pStyle w:val="ListNumber"/>
        <w:spacing w:line="240" w:lineRule="auto"/>
        <w:ind w:left="720"/>
      </w:pPr>
      <w:r/>
      <w:hyperlink r:id="rId187">
        <w:r>
          <w:rPr>
            <w:color w:val="0000EE"/>
            <w:u w:val="single"/>
          </w:rPr>
          <w:t>https://www.timworstall.com/2026/04/when-bis-is-right-about-pigou-taxes/</w:t>
        </w:r>
      </w:hyperlink>
      <w:r>
        <w:t xml:space="preserve"> - The Office for Budget Responsibility estimates that the proposed electric vehicle distance-based tax (eVED) will raise only £7bn annually by 2050-51, compared to the current £24bn from fuel duty. This shortfall implies that eVED rates must rise dramatically, potentially from 3p to 10p per mile, to maintain revenue levels. The article argues that retaining current revenue targets despite the removal of the emissions-based Pigou tax component is problematic. The author concludes that taxing petrol remains preferable to the current electric vehicle policy direction.</w:t>
      </w:r>
      <w:r/>
    </w:p>
    <w:p>
      <w:pPr>
        <w:pStyle w:val="ListNumber"/>
        <w:spacing w:line="240" w:lineRule="auto"/>
        <w:ind w:left="720"/>
      </w:pPr>
      <w:r/>
      <w:hyperlink r:id="rId181">
        <w:r>
          <w:rPr>
            <w:color w:val="0000EE"/>
            <w:u w:val="single"/>
          </w:rPr>
          <w:t>https://www.thehindubusinessline.com/news/national/naidu-orders-urgent-steps-as-fuel-shortage-shuts-421-outlets-in-andhra/article70907976.ece</w:t>
        </w:r>
      </w:hyperlink>
      <w:r>
        <w:t xml:space="preserve"> - Andhra Pradesh Chief Minister N Chandrababu Naidu directed officials to take immediate measures to address a fuel shortage that has closed 421 of the state's 4,510 fuel outlets. Although supply increased by 10 percent, demand surged due to panic buying, with sales rising significantly on Saturday. Long queues and bulk purchases in drums, particularly by the aqua sector, are exacerbating the situation. Naidu instructed officials to coordinate with district collectors and fisheries authorities to resolve the issue and submit a progress report.</w:t>
      </w:r>
      <w:r/>
    </w:p>
    <w:p>
      <w:pPr>
        <w:pStyle w:val="ListNumber"/>
        <w:spacing w:line="240" w:lineRule="auto"/>
        <w:ind w:left="720"/>
      </w:pPr>
      <w:r/>
      <w:hyperlink r:id="rId182">
        <w:r>
          <w:rPr>
            <w:color w:val="0000EE"/>
            <w:u w:val="single"/>
          </w:rPr>
          <w:t>https://money.rediff.com/news/market/hpcl-refinery-fire-leak-suspected-restart-in-may/45961920260426</w:t>
        </w:r>
      </w:hyperlink>
      <w:r>
        <w:t xml:space="preserve"> - Hindustan Petroleum Corporation Limited (HPCL) reported that a hydrocarbon leak likely caused a fire at its joint venture refinery in Rajasthan on April 20, 2026. The incident affected the crude distillation unit (CDU). Restoration work is expected to complete in three to four weeks, with the CDU restart anticipated in the second fortnight of May 2026. A separate inquiry led by M Venkatesh has been launched by the Ministry of Petroleum and Natural Gas. The scheduled inauguration has been postponed.</w:t>
      </w:r>
      <w:r/>
    </w:p>
    <w:p>
      <w:pPr>
        <w:pStyle w:val="ListNumber"/>
        <w:spacing w:line="240" w:lineRule="auto"/>
        <w:ind w:left="720"/>
      </w:pPr>
      <w:r/>
      <w:hyperlink r:id="rId184">
        <w:r>
          <w:rPr>
            <w:color w:val="0000EE"/>
            <w:u w:val="single"/>
          </w:rPr>
          <w:t>https://www.libyanexpress.com/brega-confirms-fuel-safety-and-steady-supply/</w:t>
        </w:r>
      </w:hyperlink>
      <w:r>
        <w:t xml:space="preserve"> - The Brega Company for Oil Marketing confirmed that fuel supplies across Libya remain safe and distribution continues normally. Following the detection of an unusual odour in limited batches, the company withdrew affected fuel and replaced it with compliant supplies. Brega stated current fuel at service stations is safe for use. The company clarified its role is limited to receipt, distribution, and field testing, excluding chemical specification approval for imports. Emergency measures, including raised pumping rates and round-the-clock operations, were activated to address congestion and stabilise supply amid public concern.</w:t>
      </w:r>
      <w:r/>
    </w:p>
    <w:p>
      <w:pPr>
        <w:pStyle w:val="ListNumber"/>
        <w:spacing w:line="240" w:lineRule="auto"/>
        <w:ind w:left="720"/>
      </w:pPr>
      <w:r/>
      <w:hyperlink r:id="rId188">
        <w:r>
          <w:rPr>
            <w:color w:val="0000EE"/>
            <w:u w:val="single"/>
          </w:rPr>
          <w:t>https://www.businesstoday.com.my/2026/04/26/petronas-chemical-bolstered-by-higher-selling-price-could-see-fy26-patami-of-rm2-2-billion/?utm_source=rss&amp;utm_medium=rss&amp;utm_campaign=petronas-chemical-bolstered-by-higher-selling-price-could-see-fy26-patami-of-rm2-2-billion</w:t>
        </w:r>
      </w:hyperlink>
      <w:r>
        <w:t xml:space="preserve"> - CGS International reaffirmed an Add rating on Petronas Chemicals Group (PCHEM) with a target price of RM6.58, citing elevated petrochemical selling prices driven by geopolitical instability in the Middle East. Analysts model a FY26 PATAMI of RM2.2 billion, noting the company can redirect up to 20% of contract volumes to the spot market. While the Fertiliser &amp; Methanol division is expected to deliver sustained returns due to regional supply constraints, risks include competition from Chinese polyethylene exports and operational losses at Pengerang and Perstorp specialty arms.</w:t>
      </w:r>
      <w:r/>
    </w:p>
    <w:p>
      <w:pPr>
        <w:pStyle w:val="ListNumber"/>
        <w:spacing w:line="240" w:lineRule="auto"/>
        <w:ind w:left="720"/>
      </w:pPr>
      <w:r/>
      <w:hyperlink r:id="rId189">
        <w:r>
          <w:rPr>
            <w:color w:val="0000EE"/>
            <w:u w:val="single"/>
          </w:rPr>
          <w:t>https://www.middleeasteye.net/live-blog/live-blog-update/iran-president-cites-contradiction-us-pressure-and-diplomacy</w:t>
        </w:r>
      </w:hyperlink>
      <w:r>
        <w:t xml:space="preserve"> - Iranian President Masoud Pezeshkian stated during a call with Pakistani Prime Minister Shehbaz Sharif that a contradiction exists between US diplomatic efforts and ongoing pressure measures, including a blockade. Pezeshkian noted this has increased mistrust in Washington among Iranian officials and people. He indicated negotiations in Islamabad stalled due to US demands and affirmed Iran will not resume talks or reopen the Strait of Hormuz until restrictions are lifted.</w:t>
      </w:r>
      <w:r/>
    </w:p>
    <w:p>
      <w:pPr>
        <w:pStyle w:val="ListNumber"/>
        <w:spacing w:line="240" w:lineRule="auto"/>
        <w:ind w:left="720"/>
      </w:pPr>
      <w:r/>
      <w:hyperlink r:id="rId190">
        <w:r>
          <w:rPr>
            <w:color w:val="0000EE"/>
            <w:u w:val="single"/>
          </w:rPr>
          <w:t>https://indonesiabusinesspost.com/6537/defense-and-security/indonesia-malaysia-step-up-naval-coordination-to-secure-malacca-strait</w:t>
        </w:r>
      </w:hyperlink>
      <w:r>
        <w:t xml:space="preserve"> - Indonesia and Malaysia reaffirmed their commitment to strengthening maritime security in the Strait of Malacca following a high-level bilateral naval meeting in Kuala Lumpur on April 20, 2026. Vice Admiral Denih Hendrata of Indonesia and Admiral Zulhelmy Ithnain of Malaysia discussed harmonising regulations and operational coordination to mitigate risks from foreign vessels. The agreement includes advancing technical-level discussions to enhance surveillance and ensure the uninterrupted flow of energy shipments, addressing rising piracy and armed robbery incidents in the region.</w:t>
      </w:r>
      <w:r/>
    </w:p>
    <w:p>
      <w:pPr>
        <w:pStyle w:val="ListNumber"/>
        <w:spacing w:line="240" w:lineRule="auto"/>
        <w:ind w:left="720"/>
      </w:pPr>
      <w:r/>
      <w:hyperlink r:id="rId190">
        <w:r>
          <w:rPr>
            <w:color w:val="0000EE"/>
            <w:u w:val="single"/>
          </w:rPr>
          <w:t>https://indonesiabusinesspost.com/6537/defense-and-security/indonesia-malaysia-step-up-naval-coordination-to-secure-malacca-strait</w:t>
        </w:r>
      </w:hyperlink>
      <w:r>
        <w:t xml:space="preserve"> - Indonesia and Malaysia reaffirmed their commitment to strengthening maritime security in the Strait of Malacca following a high-level bilateral naval meeting in Kuala Lumpur on April 20, 2026. Vice Admiral Denih Hendrata of Indonesia and Admiral Zulhelmy Ithnain of Malaysia discussed harmonising regulations and operational coordination to mitigate risks from foreign vessels. The agreement includes advancing technical-level discussions to enhance surveillance and ensure the uninterrupted flow of energy shipments, addressing rising piracy and armed robbery incidents in the region.</w:t>
      </w:r>
      <w:r/>
    </w:p>
    <w:p>
      <w:pPr>
        <w:pStyle w:val="ListNumber"/>
        <w:spacing w:line="240" w:lineRule="auto"/>
        <w:ind w:left="720"/>
      </w:pPr>
      <w:r/>
      <w:hyperlink r:id="rId191">
        <w:r>
          <w:rPr>
            <w:color w:val="0000EE"/>
            <w:u w:val="single"/>
          </w:rPr>
          <w:t>https://africa.businessinsider.com/local/markets/south-africas-fuel-imports-from-the-us-hit-165000-tons-following-middle-east-supply/9qhk5mj</w:t>
        </w:r>
      </w:hyperlink>
      <w:r>
        <w:t xml:space="preserve"> - South Africa imported 165,000 tons of refined fuel from the United States this month as traders shifted sourcing away from the Middle East due to Strait of Hormuz uncertainty. The Fuels Industry Association of South Africa noted the increase in US shipments to Durban. Industry participants warn that geopolitical tensions may persist, leading to higher landed costs and prolonged disruption to traditional supply routes across Africa and globally.</w:t>
      </w:r>
      <w:r/>
    </w:p>
    <w:p>
      <w:pPr>
        <w:pStyle w:val="ListNumber"/>
        <w:spacing w:line="240" w:lineRule="auto"/>
        <w:ind w:left="720"/>
      </w:pPr>
      <w:r/>
      <w:hyperlink r:id="rId191">
        <w:r>
          <w:rPr>
            <w:color w:val="0000EE"/>
            <w:u w:val="single"/>
          </w:rPr>
          <w:t>https://africa.businessinsider.com/local/markets/south-africas-fuel-imports-from-the-us-hit-165000-tons-following-middle-east-supply/9qhk5mj</w:t>
        </w:r>
      </w:hyperlink>
      <w:r>
        <w:t xml:space="preserve"> - South Africa imported 165,000 tons of refined fuel from the United States this month as traders shifted sourcing away from the Middle East due to Strait of Hormuz uncertainty. The Fuels Industry Association of South Africa noted the increase in US shipments to Durban. Industry participants warn that geopolitical tensions may persist, leading to higher landed costs and prolonged disruption to traditional supply routes across Africa and globally.</w:t>
      </w:r>
      <w:r/>
    </w:p>
    <w:p>
      <w:pPr>
        <w:pStyle w:val="ListNumber"/>
        <w:spacing w:line="240" w:lineRule="auto"/>
        <w:ind w:left="720"/>
      </w:pPr>
      <w:r/>
      <w:hyperlink r:id="rId190">
        <w:r>
          <w:rPr>
            <w:color w:val="0000EE"/>
            <w:u w:val="single"/>
          </w:rPr>
          <w:t>https://indonesiabusinesspost.com/6537/defense-and-security/indonesia-malaysia-step-up-naval-coordination-to-secure-malacca-strait</w:t>
        </w:r>
      </w:hyperlink>
      <w:r>
        <w:t xml:space="preserve"> - Indonesia and Malaysia reaffirmed their commitment to strengthening maritime security in the Strait of Malacca following a high-level bilateral naval meeting in Kuala Lumpur on April 20, 2026. Vice Admiral Denih Hendrata of Indonesia and Admiral Zulhelmy Ithnain of Malaysia discussed harmonising regulations and operational coordination to mitigate risks from foreign vessels. The agreement includes advancing technical-level discussions to enhance surveillance and ensure the uninterrupted flow of energy shipments, addressing rising piracy and armed robbery incidents in the region.</w:t>
      </w:r>
      <w:r/>
    </w:p>
    <w:p>
      <w:pPr>
        <w:pStyle w:val="ListNumber"/>
        <w:spacing w:line="240" w:lineRule="auto"/>
        <w:ind w:left="720"/>
      </w:pPr>
      <w:r/>
      <w:hyperlink r:id="rId186">
        <w:r>
          <w:rPr>
            <w:color w:val="0000EE"/>
            <w:u w:val="single"/>
          </w:rPr>
          <w:t>https://www.newsdrum.in/business/reliance-navigates-volatile-oil-markets-with-agile-sourcing-operational-tweaks-11767246</w:t>
        </w:r>
      </w:hyperlink>
      <w:r>
        <w:t xml:space="preserve"> - Reliance Industries Ltd utilised diversified crude sourcing and operational agility to navigate volatile energy markets during the last quarter of FY26. Following geopolitical disruptions in the Persian Gulf, the company replaced loading contracts and secured feedstock from non-Gulf suppliers to avoid refinery run cuts. The firm also optimised logistics, recalibrated fuel mixes, and prioritised domestic supplies to sustain operations amidst supply chain dislocations and policy risks like the Special Additional Excise Duty.</w:t>
      </w:r>
      <w:r/>
    </w:p>
    <w:p>
      <w:pPr>
        <w:pStyle w:val="ListNumber"/>
        <w:spacing w:line="240" w:lineRule="auto"/>
        <w:ind w:left="720"/>
      </w:pPr>
      <w:r/>
      <w:hyperlink r:id="rId191">
        <w:r>
          <w:rPr>
            <w:color w:val="0000EE"/>
            <w:u w:val="single"/>
          </w:rPr>
          <w:t>https://africa.businessinsider.com/local/markets/south-africas-fuel-imports-from-the-us-hit-165000-tons-following-middle-east-supply/9qhk5mj</w:t>
        </w:r>
      </w:hyperlink>
      <w:r>
        <w:t xml:space="preserve"> - South Africa imported 165,000 tons of refined fuel from the United States this month as traders shifted sourcing away from the Middle East due to Strait of Hormuz uncertainty. The Fuels Industry Association of South Africa noted the increase in US shipments to Durban. Industry participants warn that geopolitical tensions may persist, leading to higher landed costs and prolonged disruption to traditional supply routes across Africa and globally.</w:t>
      </w:r>
      <w:r/>
    </w:p>
    <w:p>
      <w:pPr>
        <w:pStyle w:val="ListNumber"/>
        <w:spacing w:line="240" w:lineRule="auto"/>
        <w:ind w:left="720"/>
      </w:pPr>
      <w:r/>
      <w:hyperlink r:id="rId192">
        <w:r>
          <w:rPr>
            <w:color w:val="0000EE"/>
            <w:u w:val="single"/>
          </w:rPr>
          <w:t>https://mjengohub.co.ke/articles/news/pirates-hijack-oil-tanker-off-somali-coast</w:t>
        </w:r>
      </w:hyperlink>
      <w:r>
        <w:t xml:space="preserve"> - Security officials confirmed pirates seized an oil tanker and its 17-man crew off the coast of Somalia. The incident marks a resurgence of high-seas piracy after years of relative calm. The vessel is believed to be anchored near Puntland. Regional shipping and logistics industries face renewed risks, prompting calls for reassessed security measures in the Indian Ocean and Gulf of Aden.</w:t>
      </w:r>
      <w:r/>
    </w:p>
    <w:p>
      <w:pPr>
        <w:pStyle w:val="ListNumber"/>
        <w:spacing w:line="240" w:lineRule="auto"/>
        <w:ind w:left="720"/>
      </w:pPr>
      <w:r/>
      <w:hyperlink r:id="rId192">
        <w:r>
          <w:rPr>
            <w:color w:val="0000EE"/>
            <w:u w:val="single"/>
          </w:rPr>
          <w:t>https://mjengohub.co.ke/articles/news/pirates-hijack-oil-tanker-off-somali-coast</w:t>
        </w:r>
      </w:hyperlink>
      <w:r>
        <w:t xml:space="preserve"> - Security officials confirmed pirates seized an oil tanker and its 17-man crew off the coast of Somalia. The incident marks a resurgence of high-seas piracy after years of relative calm. The vessel is believed to be anchored near Puntland. Regional shipping and logistics industries face renewed risks, prompting calls for reassessed security measures in the Indian Ocean and Gulf of Aden.</w:t>
      </w:r>
      <w:r/>
    </w:p>
    <w:p>
      <w:pPr>
        <w:pStyle w:val="ListNumber"/>
        <w:spacing w:line="240" w:lineRule="auto"/>
        <w:ind w:left="720"/>
      </w:pPr>
      <w:r/>
      <w:hyperlink r:id="rId192">
        <w:r>
          <w:rPr>
            <w:color w:val="0000EE"/>
            <w:u w:val="single"/>
          </w:rPr>
          <w:t>https://mjengohub.co.ke/articles/news/pirates-hijack-oil-tanker-off-somali-coast</w:t>
        </w:r>
      </w:hyperlink>
      <w:r>
        <w:t xml:space="preserve"> - Security officials confirmed pirates seized an oil tanker and its 17-man crew off the coast of Somalia. The incident marks a resurgence of high-seas piracy after years of relative calm. The vessel is believed to be anchored near Puntland. Regional shipping and logistics industries face renewed risks, prompting calls for reassessed security measures in the Indian Ocean and Gulf of Aden.</w:t>
      </w:r>
      <w:r/>
    </w:p>
    <w:p>
      <w:pPr>
        <w:pStyle w:val="ListNumber"/>
        <w:spacing w:line="240" w:lineRule="auto"/>
        <w:ind w:left="720"/>
      </w:pPr>
      <w:r/>
      <w:hyperlink r:id="rId193">
        <w:r>
          <w:rPr>
            <w:color w:val="0000EE"/>
            <w:u w:val="single"/>
          </w:rPr>
          <w:t>https://www.diariodecadiz.es/noticias-provincia-cadiz/flota-fantasma-sombras-estrecho-gibraltar_0_2006586682.html</w:t>
        </w:r>
      </w:hyperlink>
      <w:r>
        <w:t xml:space="preserve"> - A 'ghost fleet' of approximately 600 to 800 vessels, often linked to Russia to bypass international sanctions following the invasion of Ukraine, operates in the Strait of Gibraltar. These ships frequently change names and flags, disable tracking systems, and use low-quality fuel, posing significant environmental and security risks. The Spanish Navy deploys ships to monitor suspicious movements in this strategic chokepoint, which handles 20% of global oil traffic. Environmental groups warn of potential oil spills and air pollution, while local fishermen and tourism sectors face heightened vulnerability.</w:t>
      </w:r>
      <w:r/>
    </w:p>
    <w:p>
      <w:pPr>
        <w:pStyle w:val="ListNumber"/>
        <w:spacing w:line="240" w:lineRule="auto"/>
        <w:ind w:left="720"/>
      </w:pPr>
      <w:r/>
      <w:hyperlink r:id="rId193">
        <w:r>
          <w:rPr>
            <w:color w:val="0000EE"/>
            <w:u w:val="single"/>
          </w:rPr>
          <w:t>https://www.diariodecadiz.es/noticias-provincia-cadiz/flota-fantasma-sombras-estrecho-gibraltar_0_2006586682.html</w:t>
        </w:r>
      </w:hyperlink>
      <w:r>
        <w:t xml:space="preserve"> - A 'ghost fleet' of approximately 600 to 800 vessels, often linked to Russia to bypass international sanctions following the invasion of Ukraine, operates in the Strait of Gibraltar. These ships frequently change names and flags, disable tracking systems, and use low-quality fuel, posing significant environmental and security risks. The Spanish Navy deploys ships to monitor suspicious movements in this strategic chokepoint, which handles 20% of global oil traffic. Environmental groups warn of potential oil spills and air pollution, while local fishermen and tourism sectors face heightened vulnerability.</w:t>
      </w:r>
      <w:r/>
    </w:p>
    <w:p>
      <w:pPr>
        <w:pStyle w:val="ListNumber"/>
        <w:spacing w:line="240" w:lineRule="auto"/>
        <w:ind w:left="720"/>
      </w:pPr>
      <w:r/>
      <w:hyperlink r:id="rId193">
        <w:r>
          <w:rPr>
            <w:color w:val="0000EE"/>
            <w:u w:val="single"/>
          </w:rPr>
          <w:t>https://www.diariodecadiz.es/noticias-provincia-cadiz/flota-fantasma-sombras-estrecho-gibraltar_0_2006586682.html</w:t>
        </w:r>
      </w:hyperlink>
      <w:r>
        <w:t xml:space="preserve"> - A 'ghost fleet' of approximately 600 to 800 vessels, often linked to Russia to bypass international sanctions following the invasion of Ukraine, operates in the Strait of Gibraltar. These ships frequently change names and flags, disable tracking systems, and use low-quality fuel, posing significant environmental and security risks. The Spanish Navy deploys ships to monitor suspicious movements in this strategic chokepoint, which handles 20% of global oil traffic. Environmental groups warn of potential oil spills and air pollution, while local fishermen and tourism sectors face heightened vulnerability.</w:t>
      </w:r>
      <w:r/>
    </w:p>
    <w:p>
      <w:pPr>
        <w:pStyle w:val="ListNumber"/>
        <w:spacing w:line="240" w:lineRule="auto"/>
        <w:ind w:left="720"/>
      </w:pPr>
      <w:r/>
      <w:hyperlink r:id="rId191">
        <w:r>
          <w:rPr>
            <w:color w:val="0000EE"/>
            <w:u w:val="single"/>
          </w:rPr>
          <w:t>https://africa.businessinsider.com/local/markets/south-africas-fuel-imports-from-the-us-hit-165000-tons-following-middle-east-supply/9qhk5mj</w:t>
        </w:r>
      </w:hyperlink>
      <w:r>
        <w:t xml:space="preserve"> - South Africa imported 165,000 tons of refined fuel from the United States this month as traders shifted sourcing away from the Middle East due to Strait of Hormuz uncertainty. The Fuels Industry Association of South Africa noted the increase in US shipments to Durban. Industry participants warn that geopolitical tensions may persist, leading to higher landed costs and prolonged disruption to traditional supply routes across Africa and globally.</w:t>
      </w:r>
      <w:r/>
    </w:p>
    <w:p>
      <w:pPr>
        <w:pStyle w:val="ListNumber"/>
        <w:spacing w:line="240" w:lineRule="auto"/>
        <w:ind w:left="720"/>
      </w:pPr>
      <w:r/>
      <w:hyperlink r:id="rId194">
        <w:r>
          <w:rPr>
            <w:color w:val="0000EE"/>
            <w:u w:val="single"/>
          </w:rPr>
          <w:t>https://theweek.com/business/economy/kevin-warshs-nomination-hearing-the-battle-for-control-of-the-fed</w:t>
        </w:r>
      </w:hyperlink>
      <w:r>
        <w:t xml:space="preserve"> - Kevin Warsh, President Trump's preferred nominee for Federal Reserve chairman, survived a Senate Banking Committee hearing without triggering market turmoil. However, his appointment faces a political deadlock as Republican Senator Thom Tillis threatens to block it unless the Department of Justice drops an investigation into current Chair Jay Powell's building renovations. Powell has refused to resign until a successor is confirmed, while Trump has threatened to fire him. Investors are currently ignoring the drama, but analysts warn that any escalation carries significant risks for the global economy.</w:t>
      </w:r>
      <w:r/>
    </w:p>
    <w:p>
      <w:pPr>
        <w:pStyle w:val="ListNumber"/>
        <w:spacing w:line="240" w:lineRule="auto"/>
        <w:ind w:left="720"/>
      </w:pPr>
      <w:r/>
      <w:hyperlink r:id="rId195">
        <w:r>
          <w:rPr>
            <w:color w:val="0000EE"/>
            <w:u w:val="single"/>
          </w:rPr>
          <w:t>https://www.thehindubusinessline.com/economy/hormuz-disruption-100-oil-pose-risks-to-indias-inflation-rupee-union-bank/article70907791.ece</w:t>
        </w:r>
      </w:hyperlink>
      <w:r>
        <w:t xml:space="preserve"> - Union Bank of India reports that ongoing West Asia conflict and Strait of Hormuz disruptions, with Brent crude above $100/bbl, threaten India's inflation, rupee, and current account. The bank notes the rupee has slid to record lows near 95 and equities corrected due to energy import costs. While the Reserve Bank of India maintained its repo rate at 5.25% and narrowed the trade deficit in March 2026, the bank warns persistent disruptions could push CPI above 4% and widen the current account deficit.</w:t>
      </w:r>
      <w:r/>
    </w:p>
    <w:p>
      <w:pPr>
        <w:pStyle w:val="ListNumber"/>
        <w:spacing w:line="240" w:lineRule="auto"/>
        <w:ind w:left="720"/>
      </w:pPr>
      <w:r/>
      <w:hyperlink r:id="rId196">
        <w:r>
          <w:rPr>
            <w:color w:val="0000EE"/>
            <w:u w:val="single"/>
          </w:rPr>
          <w:t>https://www.thehindubusinessline.com/companies/ambani-flags-unprecedented-dislocation-as-reliance-net-slips/article70907812.ece</w:t>
        </w:r>
      </w:hyperlink>
      <w:r>
        <w:t xml:space="preserve"> - Mukesh Ambani stated that the US-Iran war caused unprecedented dislocation in global supply chains, leading to a 13% year-on-year fall in Reliance Industries Ltd's quarterly net income to ₹16,970 crore. While the refining business faced margin pressure due to high crude costs and domestic LPG production, strong performance from Reliance Jio Infocomm Ltd and Reliance Retail Ltd helped the conglomerate meet analyst expectations. Revenue rose 13% to ₹2.99 lakh crore. The company is seeking alternative crude supplies from Venezuela, Russia, and Brazil to mitigate the impact of the conflict in the Persian Gulf.</w:t>
      </w:r>
      <w:r/>
    </w:p>
    <w:p>
      <w:pPr>
        <w:pStyle w:val="ListNumber"/>
        <w:spacing w:line="240" w:lineRule="auto"/>
        <w:ind w:left="720"/>
      </w:pPr>
      <w:r/>
      <w:hyperlink r:id="rId191">
        <w:r>
          <w:rPr>
            <w:color w:val="0000EE"/>
            <w:u w:val="single"/>
          </w:rPr>
          <w:t>https://africa.businessinsider.com/local/markets/south-africas-fuel-imports-from-the-us-hit-165000-tons-following-middle-east-supply/9qhk5mj</w:t>
        </w:r>
      </w:hyperlink>
      <w:r>
        <w:t xml:space="preserve"> - South Africa imported 165,000 tons of refined fuel from the United States this month as traders shifted sourcing away from the Middle East due to Strait of Hormuz uncertainty. The Fuels Industry Association of South Africa noted the increase in US shipments to Durban. Industry participants warn that geopolitical tensions may persist, leading to higher landed costs and prolonged disruption to traditional supply routes across Africa and globally.</w:t>
      </w:r>
      <w:r/>
    </w:p>
    <w:p>
      <w:pPr>
        <w:pStyle w:val="ListNumber"/>
        <w:spacing w:line="240" w:lineRule="auto"/>
        <w:ind w:left="720"/>
      </w:pPr>
      <w:r/>
      <w:hyperlink r:id="rId197">
        <w:r>
          <w:rPr>
            <w:color w:val="0000EE"/>
            <w:u w:val="single"/>
          </w:rPr>
          <w:t>https://www.juancole.com/2026/04/insists-araghchi-mediation.html</w:t>
        </w:r>
      </w:hyperlink>
      <w:r>
        <w:t xml:space="preserve"> - Iranian Foreign Minister Abbas Araghchi completed diplomatic visits to Pakistan and Oman to seek mediation for the US-Iran conflict. He aims to present a framework to end the war to the Trump administration, though Tehran insists on the lifting of the US blockade on the Strait of Hormuz before resuming talks. The IRGC maintains control of the strait as a deterrent, while President Masoud Pezeshkian urges domestic energy conservation to counter potential US sanctions impacts.</w:t>
      </w:r>
      <w:r/>
    </w:p>
    <w:p>
      <w:pPr>
        <w:pStyle w:val="ListNumber"/>
        <w:spacing w:line="240" w:lineRule="auto"/>
        <w:ind w:left="720"/>
      </w:pPr>
      <w:r/>
      <w:hyperlink r:id="rId198">
        <w:r>
          <w:rPr>
            <w:color w:val="0000EE"/>
            <w:u w:val="single"/>
          </w:rPr>
          <w:t>https://www.cbsnews.com/video/chevron-ceo-ships-through-strait-of-hormuz/</w:t>
        </w:r>
      </w:hyperlink>
      <w:r>
        <w:t xml:space="preserve"> - Chevron CEO Mike Wirth spoke with Margaret Brennan on Face the Nation regarding the requirements necessary to feel confident sending ships through the Strait of Hormuz. The discussion focused on the specific conditions required for safe navigation in the region.</w:t>
      </w:r>
      <w:r/>
    </w:p>
    <w:p>
      <w:pPr>
        <w:pStyle w:val="ListNumber"/>
        <w:spacing w:line="240" w:lineRule="auto"/>
        <w:ind w:left="720"/>
      </w:pPr>
      <w:r/>
      <w:hyperlink r:id="rId199">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200">
        <w:r>
          <w:rPr>
            <w:color w:val="0000EE"/>
            <w:u w:val="single"/>
          </w:rPr>
          <w:t>https://www.perfil.com/noticias/internacional/el-poder-irani-esta-degradado-pero-aun-puede-causar-dano.phtml</w:t>
        </w:r>
      </w:hyperlink>
      <w:r>
        <w:t xml:space="preserve"> - A coordinated offensive by the US and Israel has significantly degraded key Iranian military capabilities, including combat aircraft, air defence systems, and tactical missile launchers. While production of drones and naval assets remains a concern, Iran retains asymmetric naval strategies and the ability to weaponise the Strait of Hormuz. Experts suggest Tehran can rebuild its power through industry and foreign ties, potentially forcing a negotiation over the strait's closure to avoid global economic impact.</w:t>
      </w:r>
      <w:r/>
    </w:p>
    <w:p>
      <w:pPr>
        <w:pStyle w:val="ListNumber"/>
        <w:spacing w:line="240" w:lineRule="auto"/>
        <w:ind w:left="720"/>
      </w:pPr>
      <w:r/>
      <w:hyperlink r:id="rId201">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197">
        <w:r>
          <w:rPr>
            <w:color w:val="0000EE"/>
            <w:u w:val="single"/>
          </w:rPr>
          <w:t>https://www.juancole.com/2026/04/insists-araghchi-mediation.html</w:t>
        </w:r>
      </w:hyperlink>
      <w:r>
        <w:t xml:space="preserve"> - Iranian Foreign Minister Abbas Araghchi completed diplomatic visits to Pakistan and Oman to seek mediation for the US-Iran conflict. He aims to present a framework to end the war to the Trump administration, though Tehran insists on the lifting of the US blockade on the Strait of Hormuz before resuming talks. The IRGC maintains control of the strait as a deterrent, while President Masoud Pezeshkian urges domestic energy conservation to counter potential US sanctions impacts.</w:t>
      </w:r>
      <w:r/>
    </w:p>
    <w:p>
      <w:pPr>
        <w:pStyle w:val="ListNumber"/>
        <w:spacing w:line="240" w:lineRule="auto"/>
        <w:ind w:left="720"/>
      </w:pPr>
      <w:r/>
      <w:hyperlink r:id="rId202">
        <w:r>
          <w:rPr>
            <w:color w:val="0000EE"/>
            <w:u w:val="single"/>
          </w:rPr>
          <w:t>https://www.bostonglobe.com/2026/04/24/world/war-iran-shifts-bombardment-test-wills/</w:t>
        </w:r>
      </w:hyperlink>
      <w:r>
        <w:t xml:space="preserve"> - The conflict between the United States and Iran has shifted from active bombardment to a tense maritime standoff at the Strait of Hormuz following an indefinite ceasefire. President Trump ordered the US Navy to intercept vessels placing mines in the strait, while Iran threatens to devastate aggressors from sea caves. Both sides continue to exchange threats and engage in maritime incidents, complicating ongoing peace negotiations involving US envoys Steve Witkoff and Jared Kushner. Experts warn that the blockade risks global energy markets and inflation, with neither side showing signs of immediate capitulation.</w:t>
      </w:r>
      <w:r/>
    </w:p>
    <w:p>
      <w:pPr>
        <w:pStyle w:val="ListNumber"/>
        <w:spacing w:line="240" w:lineRule="auto"/>
        <w:ind w:left="720"/>
      </w:pPr>
      <w:r/>
      <w:hyperlink r:id="rId198">
        <w:r>
          <w:rPr>
            <w:color w:val="0000EE"/>
            <w:u w:val="single"/>
          </w:rPr>
          <w:t>https://www.cbsnews.com/video/chevron-ceo-ships-through-strait-of-hormuz/</w:t>
        </w:r>
      </w:hyperlink>
      <w:r>
        <w:t xml:space="preserve"> - Chevron CEO Mike Wirth spoke with Margaret Brennan on Face the Nation regarding the requirements necessary to feel confident sending ships through the Strait of Hormuz. The discussion focused on the specific conditions required for safe navigation in the region.</w:t>
      </w:r>
      <w:r/>
    </w:p>
    <w:p>
      <w:pPr>
        <w:pStyle w:val="ListNumber"/>
        <w:spacing w:line="240" w:lineRule="auto"/>
        <w:ind w:left="720"/>
      </w:pPr>
      <w:r/>
      <w:hyperlink r:id="rId199">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199">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203">
        <w:r>
          <w:rPr>
            <w:color w:val="0000EE"/>
            <w:u w:val="single"/>
          </w:rPr>
          <w:t>https://en.mehrnews.com/news/243981/Why-is-a-naval-blockade-a-violation-of-the-ceasefire</w:t>
        </w:r>
      </w:hyperlink>
      <w:r>
        <w:t xml:space="preserve"> - Following a 12-day ceasefire mediated by Pakistan on April 8, 2026, Iran accuses the United States of violating the agreement by imposing a naval blockade. Iran cites international law, including UN Resolution 3314 and the 1907 Hague Regulations, which classify blockades as acts of aggression and military operations. The article states the US deployed 15 military ships, submarines, and warplanes to enforce the blockade, prompting Iran to assert its right to retaliate under Article 51 of the UN Charter.</w:t>
      </w:r>
      <w:r/>
    </w:p>
    <w:p>
      <w:pPr>
        <w:pStyle w:val="ListNumber"/>
        <w:spacing w:line="240" w:lineRule="auto"/>
        <w:ind w:left="720"/>
      </w:pPr>
      <w:r/>
      <w:hyperlink r:id="rId200">
        <w:r>
          <w:rPr>
            <w:color w:val="0000EE"/>
            <w:u w:val="single"/>
          </w:rPr>
          <w:t>https://www.perfil.com/noticias/internacional/el-poder-irani-esta-degradado-pero-aun-puede-causar-dano.phtml</w:t>
        </w:r>
      </w:hyperlink>
      <w:r>
        <w:t xml:space="preserve"> - A coordinated offensive by the US and Israel has significantly degraded key Iranian military capabilities, including combat aircraft, air defence systems, and tactical missile launchers. While production of drones and naval assets remains a concern, Iran retains asymmetric naval strategies and the ability to weaponise the Strait of Hormuz. Experts suggest Tehran can rebuild its power through industry and foreign ties, potentially forcing a negotiation over the strait's closure to avoid global economic impact.</w:t>
      </w:r>
      <w:r/>
    </w:p>
    <w:p>
      <w:pPr>
        <w:pStyle w:val="ListNumber"/>
        <w:spacing w:line="240" w:lineRule="auto"/>
        <w:ind w:left="720"/>
      </w:pPr>
      <w:r/>
      <w:hyperlink r:id="rId201">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204">
        <w:r>
          <w:rPr>
            <w:color w:val="0000EE"/>
            <w:u w:val="single"/>
          </w:rPr>
          <w:t>https://www.cbsnews.com/video/pete-hegseth-says-naval-blockade-irans-ports-going-global/</w:t>
        </w:r>
      </w:hyperlink>
      <w:r>
        <w:t xml:space="preserve"> - Pete Hegseth stated that the naval blockade of Iran's ports is expanding globally. Concurrently, the White House announced that in-person peace talks between Iran and the US will resume this weekend in Pakistan. These developments occur as the conflict approaches eight weeks.</w:t>
      </w:r>
      <w:r/>
    </w:p>
    <w:p>
      <w:pPr>
        <w:pStyle w:val="ListNumber"/>
        <w:spacing w:line="240" w:lineRule="auto"/>
        <w:ind w:left="720"/>
      </w:pPr>
      <w:r/>
      <w:hyperlink r:id="rId201">
        <w:r>
          <w:rPr>
            <w:color w:val="0000EE"/>
            <w:u w:val="single"/>
          </w:rPr>
          <w:t>https://www.cbsnews.com/news/strait-of-hormuz-naval-escorts-chevron-ceo-face-the-nation-interview/</w:t>
        </w:r>
      </w:hyperlink>
      <w:r>
        <w:t xml:space="preserve"> - Chevron CEO Mike Wirth stated that U.S. Navy escorts are likely required for commercial vessels transiting the Strait of Hormuz once it reopens. Wirth emphasised the need to ensure safety for personnel and cargo amidst threats from Iran and potential land-based risks. The decision will be made in collaboration with the U.S. Navy and other military organisations. This comment follows intensified tensions and maritime incidents in the region.</w:t>
      </w:r>
      <w:r/>
    </w:p>
    <w:p>
      <w:pPr>
        <w:pStyle w:val="ListNumber"/>
        <w:spacing w:line="240" w:lineRule="auto"/>
        <w:ind w:left="720"/>
      </w:pPr>
      <w:r/>
      <w:hyperlink r:id="rId203">
        <w:r>
          <w:rPr>
            <w:color w:val="0000EE"/>
            <w:u w:val="single"/>
          </w:rPr>
          <w:t>https://en.mehrnews.com/news/243981/Why-is-a-naval-blockade-a-violation-of-the-ceasefire</w:t>
        </w:r>
      </w:hyperlink>
      <w:r>
        <w:t xml:space="preserve"> - Following a 12-day ceasefire mediated by Pakistan on April 8, 2026, Iran accuses the United States of violating the agreement by imposing a naval blockade. Iran cites international law, including UN Resolution 3314 and the 1907 Hague Regulations, which classify blockades as acts of aggression and military operations. The article states the US deployed 15 military ships, submarines, and warplanes to enforce the blockade, prompting Iran to assert its right to retaliate under Article 51 of the UN Charter.</w:t>
      </w:r>
      <w:r/>
    </w:p>
    <w:p>
      <w:pPr>
        <w:pStyle w:val="ListNumber"/>
        <w:spacing w:line="240" w:lineRule="auto"/>
        <w:ind w:left="720"/>
      </w:pPr>
      <w:r/>
      <w:hyperlink r:id="rId202">
        <w:r>
          <w:rPr>
            <w:color w:val="0000EE"/>
            <w:u w:val="single"/>
          </w:rPr>
          <w:t>https://www.bostonglobe.com/2026/04/24/world/war-iran-shifts-bombardment-test-wills/</w:t>
        </w:r>
      </w:hyperlink>
      <w:r>
        <w:t xml:space="preserve"> - The conflict between the United States and Iran has shifted from active bombardment to a tense maritime standoff at the Strait of Hormuz following an indefinite ceasefire. President Trump ordered the US Navy to intercept vessels placing mines in the strait, while Iran threatens to devastate aggressors from sea caves. Both sides continue to exchange threats and engage in maritime incidents, complicating ongoing peace negotiations involving US envoys Steve Witkoff and Jared Kushner. Experts warn that the blockade risks global energy markets and inflation, with neither side showing signs of immediate capitulation.</w:t>
      </w:r>
      <w:r/>
    </w:p>
    <w:p>
      <w:pPr>
        <w:pStyle w:val="ListNumber"/>
        <w:spacing w:line="240" w:lineRule="auto"/>
        <w:ind w:left="720"/>
      </w:pPr>
      <w:r/>
      <w:hyperlink r:id="rId205">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206">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199">
        <w:r>
          <w:rPr>
            <w:color w:val="0000EE"/>
            <w:u w:val="single"/>
          </w:rPr>
          <w:t>https://www.perfil.com/noticias/internacional/el-bloqueo-de-ormuz-sacude-la-estabilidad-de-las-potencias-del-golfo.phtml</w:t>
        </w:r>
      </w:hyperlink>
      <w:r>
        <w:t xml:space="preserve"> - Following unprecedented attacks by Iran on Gulf neighbours, the blockade of the Strait of Hormuz has prevented a return to normality in Gulf monarchies. Qatar halted LNG production, while Kuwait and Bahrain declared force majeure. Dubai's tourism sector suffered with empty restaurants and hotel closures. The IMF forecasts economic contraction for half the Gulf countries this year. The blockade highlights the region's dependency on the strait, which normally carried a fifth of global hydrocarbons, threatening diversification efforts and stability essential for attracting talent and tourism.</w:t>
      </w:r>
      <w:r/>
    </w:p>
    <w:p>
      <w:pPr>
        <w:pStyle w:val="ListNumber"/>
        <w:spacing w:line="240" w:lineRule="auto"/>
        <w:ind w:left="720"/>
      </w:pPr>
      <w:r/>
      <w:hyperlink r:id="rId207">
        <w:r>
          <w:rPr>
            <w:color w:val="0000EE"/>
            <w:u w:val="single"/>
          </w:rPr>
          <w:t>https://www.perthnow.com.au/news/rebuilding-closed-refineries-not-realistic-says-minister-c-22194904</w:t>
        </w:r>
      </w:hyperlink>
      <w:r>
        <w:t xml:space="preserve"> - Climate and Energy Minister Chris Bowen stated that rebuilding the four Australian oil refineries closed between 2013 and 2022 is not a realistic option. During a press conference, he explained that dismantled refineries cannot be easily reinstated due to high costs and complexity. The government confirmed it has no plans to reinstate these facilities but aims to ensure fuel security through existing operations, potential new extraction proposals, and energy diversification. Bowen also announced an additional 939 million litres of crude oil delivery to the two remaining refineries.</w:t>
      </w:r>
      <w:r/>
    </w:p>
    <w:p>
      <w:pPr>
        <w:pStyle w:val="ListNumber"/>
        <w:spacing w:line="240" w:lineRule="auto"/>
        <w:ind w:left="720"/>
      </w:pPr>
      <w:r/>
      <w:hyperlink r:id="rId208">
        <w:r>
          <w:rPr>
            <w:color w:val="0000EE"/>
            <w:u w:val="single"/>
          </w:rPr>
          <w:t>https://www.newsbytesapp.com/news/business/fed-likely-to-pause-rates-amid-us-iran-war/story</w:t>
        </w:r>
      </w:hyperlink>
      <w:r>
        <w:t xml:space="preserve"> - The US Federal Reserve is expected to maintain interest rates between 3.50% and 3.75% at its upcoming policy meeting due to ongoing conflict in the Middle East. High energy prices and supply chain disruptions continue to impact the economy, with inflation reaching 3.3% in March. Chairman Jerome Powell may conclude his tenure during this two-day meeting, while officials balance price stability against employment goals amidst uncertainty regarding the war's economic impact.</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05">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206">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210">
        <w:r>
          <w:rPr>
            <w:color w:val="0000EE"/>
            <w:u w:val="single"/>
          </w:rPr>
          <w:t>https://www.thejournal.ie/tanaiste-household-supports-energy-7023939-Apr2026/</w:t>
        </w:r>
      </w:hyperlink>
      <w:r>
        <w:t xml:space="preserve"> - Tánaiste Simon Harris announced plans for government supports to assist households in transitioning away from fossil fuels. Speaking at the Youth of the European People's Party council meeting, Harris emphasised the need for incentives to reduce reliance on imported fuels and lower energy bills. The government is considering targeted grants, accessible financing, and infrastructure investment, including home retrofitting and grid improvements. While further energy credits are not confirmed, the Taoiseach confirmed a substantial support package for agriculture and transport sectors will be announced soon.</w:t>
      </w:r>
      <w:r/>
    </w:p>
    <w:p>
      <w:pPr>
        <w:pStyle w:val="ListNumber"/>
        <w:spacing w:line="240" w:lineRule="auto"/>
        <w:ind w:left="720"/>
      </w:pPr>
      <w:r/>
      <w:hyperlink r:id="rId205">
        <w:r>
          <w:rPr>
            <w:color w:val="0000EE"/>
            <w:u w:val="single"/>
          </w:rPr>
          <w:t>https://leadership.ng/intl-oil-firms-target-nigerias-frontier-oil-assets-as-global-supply-centers-face-constraints/</w:t>
        </w:r>
      </w:hyperlink>
      <w:r>
        <w:t xml:space="preserve"> - Eni has secured government approval to invest $10.3 billion in deepwater offshore projects within Nigeria's OPL 245 block, resolving previous legal disputes with Shell. The project aims to recover 560 million barrels of oil equivalent and deliver 150,000 barrels per day by 2029. This development aligns with Nigeria's strategy to increase national oil production to 3 million barrels per day by 2030, addressing global supply constraints. The block was restructured into four new licenses involving Eni, Shell, and NNPC Ltd.</w:t>
      </w:r>
      <w:r/>
    </w:p>
    <w:p>
      <w:pPr>
        <w:pStyle w:val="ListNumber"/>
        <w:spacing w:line="240" w:lineRule="auto"/>
        <w:ind w:left="720"/>
      </w:pPr>
      <w:r/>
      <w:hyperlink r:id="rId211">
        <w:r>
          <w:rPr>
            <w:color w:val="0000EE"/>
            <w:u w:val="single"/>
          </w:rPr>
          <w:t>https://angle360ng.com/brent-crude-oil-price-april-25-2026/</w:t>
        </w:r>
      </w:hyperlink>
      <w:r>
        <w:t xml:space="preserve"> - Brent crude oil prices settled at $105.33 per barrel on April 25, 2026, marking a 16 percent weekly gain. Markets remain volatile as traders weigh tightening global supply risks against hopes for renewed US-Iran diplomacy. Despite diplomatic signals, geopolitical tensions and production constraints are driving prices above the $105 level, signaling continued concern over energy security and inflation globally.</w:t>
      </w:r>
      <w:r/>
    </w:p>
    <w:p>
      <w:pPr>
        <w:pStyle w:val="ListNumber"/>
        <w:spacing w:line="240" w:lineRule="auto"/>
        <w:ind w:left="720"/>
      </w:pPr>
      <w:r/>
      <w:hyperlink r:id="rId207">
        <w:r>
          <w:rPr>
            <w:color w:val="0000EE"/>
            <w:u w:val="single"/>
          </w:rPr>
          <w:t>https://www.perthnow.com.au/news/rebuilding-closed-refineries-not-realistic-says-minister-c-22194904</w:t>
        </w:r>
      </w:hyperlink>
      <w:r>
        <w:t xml:space="preserve"> - Climate and Energy Minister Chris Bowen stated that rebuilding the four Australian oil refineries closed between 2013 and 2022 is not a realistic option. During a press conference, he explained that dismantled refineries cannot be easily reinstated due to high costs and complexity. The government confirmed it has no plans to reinstate these facilities but aims to ensure fuel security through existing operations, potential new extraction proposals, and energy diversification. Bowen also announced an additional 939 million litres of crude oil delivery to the two remaining refineries.</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3">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14">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13">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4">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13">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15">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14">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16">
        <w:r>
          <w:rPr>
            <w:color w:val="0000EE"/>
            <w:u w:val="single"/>
          </w:rPr>
          <w:t>https://timesofindia.indiatimes.com/world/us/hegseth-doesnt-deny-mine-clearing-could-take-6-months/articleshow/130525112.cms</w:t>
        </w:r>
      </w:hyperlink>
      <w:r>
        <w:t xml:space="preserve"> - US Defence Secretary Pete Hegseth did not deny Pentagon estimates that clearing Iranian mines from the Strait of Hormuz could take six months. Despite a tenuous ceasefire, experts warn the operation is complex and may not immediately convince insurers of the waterway's safety. Pentagon officials previously informed lawmakers of the timeline during a classified briefing. Admiral Brad Cooper confirmed efforts to clear the strait, noting the use of divers and explosive ordnance disposal technicians rather than large warships.</w:t>
      </w:r>
      <w:r/>
    </w:p>
    <w:p>
      <w:pPr>
        <w:pStyle w:val="ListNumber"/>
        <w:spacing w:line="240" w:lineRule="auto"/>
        <w:ind w:left="720"/>
      </w:pPr>
      <w:r/>
      <w:hyperlink r:id="rId215">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16">
        <w:r>
          <w:rPr>
            <w:color w:val="0000EE"/>
            <w:u w:val="single"/>
          </w:rPr>
          <w:t>https://timesofindia.indiatimes.com/world/us/hegseth-doesnt-deny-mine-clearing-could-take-6-months/articleshow/130525112.cms</w:t>
        </w:r>
      </w:hyperlink>
      <w:r>
        <w:t xml:space="preserve"> - US Defence Secretary Pete Hegseth did not deny Pentagon estimates that clearing Iranian mines from the Strait of Hormuz could take six months. Despite a tenuous ceasefire, experts warn the operation is complex and may not immediately convince insurers of the waterway's safety. Pentagon officials previously informed lawmakers of the timeline during a classified briefing. Admiral Brad Cooper confirmed efforts to clear the strait, noting the use of divers and explosive ordnance disposal technicians rather than large warships.</w:t>
      </w:r>
      <w:r/>
    </w:p>
    <w:p>
      <w:pPr>
        <w:pStyle w:val="ListNumber"/>
        <w:spacing w:line="240" w:lineRule="auto"/>
        <w:ind w:left="720"/>
      </w:pPr>
      <w:r/>
      <w:hyperlink r:id="rId215">
        <w:r>
          <w:rPr>
            <w:color w:val="0000EE"/>
            <w:u w:val="single"/>
          </w:rPr>
          <w:t>https://www.columbian.com/news/2026/apr/24/businesses-dole-out-up-to-4-million-to-cross-panama-canal-during-strait-of-hormuz-chokehold/</w:t>
        </w:r>
      </w:hyperlink>
      <w:r>
        <w:t xml:space="preserve"> - The Panama Canal Authority reports that businesses have paid up to $4 million for last-minute slots to transit the canal. This surge in demand and price inflation is driven by the effective closure of the Strait of Hormuz due to tensions between Iran and the United States. Companies are rerouting shipments through Panama to avoid the treacherous Middle Eastern waterway, citing safety and cost concerns. This shift is impacting global supply chains as buyers seek alternatives to commerce through the strait.</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06">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17">
        <w:r>
          <w:rPr>
            <w:color w:val="0000EE"/>
            <w:u w:val="single"/>
          </w:rPr>
          <w:t>https://www.elfinanciero.com.mx/mundo/2026/04/24/trump-sin-piedad-contra-china-sanciona-a-refineria-y-a-40-navieras-por-comerciar-con-petroleo-irani/</w:t>
        </w:r>
      </w:hyperlink>
      <w:r>
        <w:t xml:space="preserve"> - The US government imposed economic sanctions on a major Chinese oil refinery and approximately 40 shipping companies involved in transporting Iranian oil. Announced on Friday, the measures target entities linked to Hengli Petrochemical in Dalian, which the Treasury Department alleges has received Iranian crude since 2023. This action fulfills a threat by President Donald Trump to enforce secondary sanctions against businesses trading with Iran, aiming to cut off its primary revenue source. The sanctions exclude sanctioned firms from the US financial system and coincide with a physical blockade in the Strait of Hormuz. These steps occur weeks before a planned meeting between Trump and Chinese President Xi Jinping in China.</w:t>
      </w:r>
      <w:r/>
    </w:p>
    <w:p>
      <w:pPr>
        <w:pStyle w:val="ListNumber"/>
        <w:spacing w:line="240" w:lineRule="auto"/>
        <w:ind w:left="720"/>
      </w:pPr>
      <w:r/>
      <w:hyperlink r:id="rId206">
        <w:r>
          <w:rPr>
            <w:color w:val="0000EE"/>
            <w:u w:val="single"/>
          </w:rPr>
          <w:t>https://leadership.ng/global-oil-and-gas-executives-raises-fresh-concerns-over-persistent-market-disruptions/</w:t>
        </w:r>
      </w:hyperlink>
      <w:r>
        <w:t xml:space="preserve"> - The Federal Reserve Bank of Dallas Energy Survey reveals that oil and gas executives expect disruptions in the Strait of Hormuz to persist for months, with 39 per cent anticipating recovery by August. Nearly half of respondents believe future disruptions are very likely within five years. Post-conflict shipping costs are estimated to remain elevated between $2 and $4 per barrel, while U.S. production gains are expected to be modest, reaching up to 250,000 bpd by 2026.</w:t>
      </w:r>
      <w:r/>
    </w:p>
    <w:p>
      <w:pPr>
        <w:pStyle w:val="ListNumber"/>
        <w:spacing w:line="240" w:lineRule="auto"/>
        <w:ind w:left="720"/>
      </w:pPr>
      <w:r/>
      <w:hyperlink r:id="rId218">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218">
        <w:r>
          <w:rPr>
            <w:color w:val="0000EE"/>
            <w:u w:val="single"/>
          </w:rPr>
          <w:t>https://www.ksta.de/politik/iran-gespraeche-trump-sagt-treffen-ab-us-marine-verdoppelt-praesenz-im-persischen-golf-1270423</w:t>
        </w:r>
      </w:hyperlink>
      <w:r>
        <w:t xml:space="preserve"> - US President Donald Trump cancelled a scheduled trip by his negotiators to Pakistan for talks with Iran, citing an unacceptable proposal from Tehran. This marks the second cancellation in seven days. Simultaneously, the US Navy has doubled its presence in the Persian Gulf, deploying three aircraft carriers including the USS George H.W. Bush. The US aims to increase pressure on Iran through a maritime blockade, while Tehran continues to attack merchant ships in the Strait of Hormuz.</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9">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20">
        <w:r>
          <w:rPr>
            <w:color w:val="0000EE"/>
            <w:u w:val="single"/>
          </w:rPr>
          <w:t>https://www.citizen.co.za/news/jet-fuel-crunch-may-ground-flights-southern-africa/</w:t>
        </w:r>
      </w:hyperlink>
      <w:r>
        <w:t xml:space="preserve"> - A looming jet fuel supply crunch in Southern Africa, driven by geopolitical tensions affecting the Strait of Hormuz, raises concerns among airlines regarding schedule disruptions and rising costs. Jet fuel prices have more than tripled in the region, with some landlocked countries seeing prices exceed R50 per litre. The Airlines Association of Southern Africa warns that recovery will take months even if blockades are lifted. While Airlink has adjusted capacity and implemented fuel surcharges without cancelling routes yet, operators face significant operational pressure and call for government transparency on fuel stocks.</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9">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214">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09">
        <w:r>
          <w:rPr>
            <w:color w:val="0000EE"/>
            <w:u w:val="single"/>
          </w:rPr>
          <w:t>https://www.freemalaysiatoday.com/category/business/2026/04/26/india-plugs-oil-gap-as-middle-east-supplies-sink</w:t>
        </w:r>
      </w:hyperlink>
      <w:r>
        <w:t xml:space="preserve"> - India has increased purchases of Russian crude and revived supplies from Africa, Iran, and Venezuela to mitigate a sharp shortfall caused by disruptions in the Middle East following US and Israel attacks on Iran. While imports from Russia nearly doubled in March aided by a temporary US waiver, analysts warn that African crude cannot fully replace Middle Eastern barrels due to refinery mismatches. Despite securing additional volumes, India faces higher prices and potential fuel cost increases as the era of cheap oil ends.</w:t>
      </w:r>
      <w:r/>
    </w:p>
    <w:p>
      <w:pPr>
        <w:pStyle w:val="ListNumber"/>
        <w:spacing w:line="240" w:lineRule="auto"/>
        <w:ind w:left="720"/>
      </w:pPr>
      <w:r/>
      <w:hyperlink r:id="rId221">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222">
        <w:r>
          <w:rPr>
            <w:color w:val="0000EE"/>
            <w:u w:val="single"/>
          </w:rPr>
          <w:t>https://tradebrains.in/indias-inflation-under-pressure-from-rising-fuel-and-food-prices-but-is-it-still-under-rbis-control/</w:t>
        </w:r>
      </w:hyperlink>
      <w:r>
        <w:t xml:space="preserve"> - India's headline CPI inflation increased to 3.4% in March from 3.2% in February, driven by rising food prices at 3.7% and fuel inflation at 4%. While the Reserve Bank of India projects inflation at 4.6% within its 2%-6% target range, persistent risks from crude oil and supply disruptions remain. Major brokerages, including Bank of America, Kotak Securities, and Citigroup, note that while the central bank may maintain a pause in rate hikes, elevated core inflation or sustained global oil price increases could necessitate policy adjustments in the medium term.</w:t>
      </w:r>
      <w:r/>
    </w:p>
    <w:p>
      <w:pPr>
        <w:pStyle w:val="ListNumber"/>
        <w:spacing w:line="240" w:lineRule="auto"/>
        <w:ind w:left="720"/>
      </w:pPr>
      <w:r/>
      <w:hyperlink r:id="rId223">
        <w:r>
          <w:rPr>
            <w:color w:val="0000EE"/>
            <w:u w:val="single"/>
          </w:rPr>
          <w:t>https://economictimes.indiatimes.com/news/international/world-news/us-federal-reserve-to-maintain-steady-interest-rates-amid-middle-east-conflict-and-rising-inflation/articleshow/130526491.cms</w:t>
        </w:r>
      </w:hyperlink>
      <w:r>
        <w:t xml:space="preserve"> - The US Federal Reserve is widely expected to maintain interest rates at 3.50% to 3.75% during its upcoming policy meeting. This decision comes as high energy prices and supply chain disruptions driven by the Middle East war fuel inflation concerns. Chairman Jerome Powell's tenure faces uncertainty due to political scrutiny from President Donald Trump and a stalled confirmation process for his successor, Kevin Warsh. Fed officials are balancing the dual mandate of price stability and low unemployment against ongoing geopolitical risks.</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9">
        <w:r>
          <w:rPr>
            <w:color w:val="0000EE"/>
            <w:u w:val="single"/>
          </w:rPr>
          <w:t>https://leadership.ng/nigeria-eyes-venezuelas-orinoco-style-partnerships-to-tap-1-6bn-barrels-of-heavy-crude/</w:t>
        </w:r>
      </w:hyperlink>
      <w:r>
        <w:t xml:space="preserve"> - The African Energy Chamber urges Nigeria to adopt Venezuela's Orinoco Belt partnership model to commercially deploy 1.6 billion barrels of untapped heavy crude. While pilot recovery techniques have succeeded in the Niger Delta, the Chamber notes a lack of transition to commercial scale. The strategy involves integrated operations, strategic partnerships with International Oil Companies, and secure offtake channels, mirroring agreements like Chevron's with PDVSA. Nigeria, supported by the NUPRC and existing infrastructure like the Dangote Refinery, aims to reposition heavy crude as a viable growth asset rather than a stranded resource.</w:t>
      </w:r>
      <w:r/>
    </w:p>
    <w:p>
      <w:pPr>
        <w:pStyle w:val="ListNumber"/>
        <w:spacing w:line="240" w:lineRule="auto"/>
        <w:ind w:left="720"/>
      </w:pPr>
      <w:r/>
      <w:hyperlink r:id="rId224">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212">
        <w:r>
          <w:rPr>
            <w:color w:val="0000EE"/>
            <w:u w:val="single"/>
          </w:rPr>
          <w:t>https://www.ibtimes.com.au/strait-hormuz-remains-largely-closed-us-iran-tensions-escalate-despite-extended-ceasefire-1867506</w:t>
        </w:r>
      </w:hyperlink>
      <w:r>
        <w:t xml:space="preserve"> - The Strait of Hormuz remains effectively closed to normal commercial traffic as US naval forces clear Iranian mines and Iran seizes vessels, despite an extended ceasefire. Defense Secretary Pete Hegseth stated the US blockade is expanding globally, while President Donald Trump ordered forces to shoot to kill Iranian boats laying mines. Iranian Foreign Minister Abbas Araghchi reversed earlier claims of openness after accusing the US of violating terms. Shipping traffic has halted, causing skyrocketing insurance premiums and rerouting costs. Oil prices rose above $100 per barrel for Brent crude. Diplomacy continues in Pakistan, but both sides remain dug in, with analysts warning of prolonged disruption and higher global energy costs.</w:t>
      </w:r>
      <w:r/>
    </w:p>
    <w:p>
      <w:pPr>
        <w:pStyle w:val="ListNumber"/>
        <w:spacing w:line="240" w:lineRule="auto"/>
        <w:ind w:left="720"/>
      </w:pPr>
      <w:r/>
      <w:hyperlink r:id="rId213">
        <w:r>
          <w:rPr>
            <w:color w:val="0000EE"/>
            <w:u w:val="single"/>
          </w:rPr>
          <w:t>https://bitcoinethereumnews.com/tech/iran-missile-strikes-on-gcc-states-threaten-gulf-backed-deals-oil-supply/?utm_source=rss&amp;utm_medium=rss&amp;utm_campaign=iran-missile-strikes-on-gcc-states-threaten-gulf-backed-deals-oil-supply</w:t>
        </w:r>
      </w:hyperlink>
      <w:r>
        <w:t xml:space="preserve"> - Iranian missile and drone strikes on GCC states, particularly the UAE, have raised escalation risks that could disrupt oil supply lines. Market reaction shows drops in Crude Oil All Time High and WTI Crude Oil Prices markets, with WTI $160 YES odds falling to 0.5%. Faltering US-Iran talks have reduced the likelihood of a diplomatic meeting by June 30, with odds at 13.4%. GCC states face exposure if US protection falters, though sustained oil price surges require concrete supply interruptions.</w:t>
      </w:r>
      <w:r/>
    </w:p>
    <w:p>
      <w:pPr>
        <w:pStyle w:val="ListNumber"/>
        <w:spacing w:line="240" w:lineRule="auto"/>
        <w:ind w:left="720"/>
      </w:pPr>
      <w:r/>
      <w:hyperlink r:id="rId214">
        <w:r>
          <w:rPr>
            <w:color w:val="0000EE"/>
            <w:u w:val="single"/>
          </w:rPr>
          <w:t>https://bitcoinethereumnews.com/tech/fuel-crisis-grips-tuvalu-amid-strait-of-hormuz-blockades/?utm_source=rss&amp;utm_medium=rss&amp;utm_campaign=fuel-crisis-grips-tuvalu-amid-strait-of-hormuz-blockades</w:t>
        </w:r>
      </w:hyperlink>
      <w:r>
        <w:t xml:space="preserve"> - A fuel crisis has affected Tuvalu due to blockades in the Strait of Hormuz disrupting global oil trade. The likelihood of Iran targeting ships by April 30 increased to 59%. Market odds for US crude oil reserves falling to 325M by May 1 remain at 2%. Traders monitor statements from the Energy Department and Secretary Jennifer Granholm regarding Strategic Petroleum Reserve drawdowns. Updates on Iranian naval activities and US military responses are being watched closely.</w:t>
      </w:r>
      <w:r/>
    </w:p>
    <w:p>
      <w:pPr>
        <w:pStyle w:val="ListNumber"/>
        <w:spacing w:line="240" w:lineRule="auto"/>
        <w:ind w:left="720"/>
      </w:pPr>
      <w:r/>
      <w:hyperlink r:id="rId225">
        <w:r>
          <w:rPr>
            <w:color w:val="0000EE"/>
            <w:u w:val="single"/>
          </w:rPr>
          <w:t>https://www.telugupost.com/international/us-iran-ceasefire-talks-fail-strait-of-hormuz-tension-1612817</w:t>
        </w:r>
      </w:hyperlink>
      <w:r>
        <w:t xml:space="preserve"> - Ceasefire talks between the US and Iran stalled before they were scheduled to begin on Saturday. US President Donald Trump cancelled a planned trip for his envoys to Islamabad, Pakistan, after Iranian Foreign Minister Abbas Araghchi departed the city. Tensions remain high over the Strait of Hormuz, with the US maintaining a naval blockade of Iranian ports. Regional violence continues, with reported deaths in Iran, Lebanon, Israel, and among US and UN personnel. The US insists Iran must not possess nuclear weapons.</w:t>
      </w:r>
      <w:r/>
    </w:p>
    <w:p>
      <w:pPr>
        <w:pStyle w:val="ListNumber"/>
        <w:spacing w:line="240" w:lineRule="auto"/>
        <w:ind w:left="720"/>
      </w:pPr>
      <w:r/>
      <w:hyperlink r:id="rId226">
        <w:r>
          <w:rPr>
            <w:color w:val="0000EE"/>
            <w:u w:val="single"/>
          </w:rPr>
          <w:t>https://english.punjabkesari.com/business/hormuz-disruption-100-oil-pose-risks-to-indias-inflation-rupee-union-bank/</w:t>
        </w:r>
      </w:hyperlink>
      <w:r>
        <w:t xml:space="preserve"> - Union Bank of India reports that ongoing West Asia conflict and Strait of Hormuz disruptions are major risks for the Indian economy. With Brent crude trading above $100 per barrel, the bank warns of elevated inflation, pressure on the rupee, and a strained current account. The report notes the rupee has slid to record lows near 95 while the Reserve Bank of India maintains a neutral stance with the repo rate at 5.25%. Persistent disruptions could push CPI above 4%.</w:t>
      </w:r>
      <w:r/>
    </w:p>
    <w:p>
      <w:pPr>
        <w:pStyle w:val="ListNumber"/>
        <w:spacing w:line="240" w:lineRule="auto"/>
        <w:ind w:left="720"/>
      </w:pPr>
      <w:r/>
      <w:hyperlink r:id="rId227">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227">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227">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228">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228">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229">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229">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228">
        <w:r>
          <w:rPr>
            <w:color w:val="0000EE"/>
            <w:u w:val="single"/>
          </w:rPr>
          <w:t>https://defensemirror.com/news/41494</w:t>
        </w:r>
      </w:hyperlink>
      <w:r>
        <w:t xml:space="preserve"> - Iran's Khatam al-Anbia Central Headquarters warned that continued US naval blockade and maritime piracy in the region will trigger a strong response from the Iranian Armed Forces. This statement follows President Trump's last-minute cancellation of a US peace delegation visit to Islamabad, Pakistan, where Iranian Foreign Minister Javad Zarif had been waiting since Saturday. The US Central Command noted that the blockade has led to several ships returning to Iranian ports. Iran stated its forces remain prepared to monitor enemy movements and control the strategic Strait of Hormuz, while its Parliament works on a plan to place the strait's management under Iranian control.</w:t>
      </w:r>
      <w:r/>
    </w:p>
    <w:p>
      <w:pPr>
        <w:pStyle w:val="ListNumber"/>
        <w:spacing w:line="240" w:lineRule="auto"/>
        <w:ind w:left="720"/>
      </w:pPr>
      <w:r/>
      <w:hyperlink r:id="rId230">
        <w:r>
          <w:rPr>
            <w:color w:val="0000EE"/>
            <w:u w:val="single"/>
          </w:rPr>
          <w:t>https://www.malaymail.com/news/malaysia/2026/04/26/malaysia-could-capture-diverted-hormuz-trade-flows-if-logistics-efficiency-improves-academics-say/217721</w:t>
        </w:r>
      </w:hyperlink>
      <w:r>
        <w:t xml:space="preserve"> - Academics state Malaysia is well-positioned to absorb redirected trade flows from the Strait of Hormuz via the Strait of Melaka, provided operational efficiency improves. Universiti Kuala Lumpur professor Dr Nor Aida Abdul Rahman noted that while the country has strong geostrategic advantages and port capacity, it must enhance port turnaround times, customs processes, and inland logistics integration to realise commercial potential. Professor Dr Azmi Hassan added that Southeast Asian waterways remain stable and open, unlike the conflict-stricken Hormuz route.</w:t>
      </w:r>
      <w:r/>
    </w:p>
    <w:p>
      <w:pPr>
        <w:pStyle w:val="ListNumber"/>
        <w:spacing w:line="240" w:lineRule="auto"/>
        <w:ind w:left="720"/>
      </w:pPr>
      <w:r/>
      <w:hyperlink r:id="rId221">
        <w:r>
          <w:rPr>
            <w:color w:val="0000EE"/>
            <w:u w:val="single"/>
          </w:rPr>
          <w:t>https://www.zerohedge.com/geopolitical/petroyuan-myth-war-failed-shake-dollar</w:t>
        </w:r>
      </w:hyperlink>
      <w:r>
        <w:t xml:space="preserve"> - Russia has drafted a memo proposing a return to dollar settlement for energy transactions to stabilize its balance of payments, reversing its previous reliance on the yuan. This shift indicates that the yuan-based arrangement failed to deliver monetary stability and reflects President Vladimir Putin's desire to reduce dependence on China. Despite geopolitical conflicts in Ukraine and Iran, data shows the yuan's share of global trade settlement has declined, while the dollar retains dominance.</w:t>
      </w:r>
      <w:r/>
    </w:p>
    <w:p>
      <w:pPr>
        <w:pStyle w:val="ListNumber"/>
        <w:spacing w:line="240" w:lineRule="auto"/>
        <w:ind w:left="720"/>
      </w:pPr>
      <w:r/>
      <w:hyperlink r:id="rId224">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230">
        <w:r>
          <w:rPr>
            <w:color w:val="0000EE"/>
            <w:u w:val="single"/>
          </w:rPr>
          <w:t>https://www.malaymail.com/news/malaysia/2026/04/26/malaysia-could-capture-diverted-hormuz-trade-flows-if-logistics-efficiency-improves-academics-say/217721</w:t>
        </w:r>
      </w:hyperlink>
      <w:r>
        <w:t xml:space="preserve"> - Academics state Malaysia is well-positioned to absorb redirected trade flows from the Strait of Hormuz via the Strait of Melaka, provided operational efficiency improves. Universiti Kuala Lumpur professor Dr Nor Aida Abdul Rahman noted that while the country has strong geostrategic advantages and port capacity, it must enhance port turnaround times, customs processes, and inland logistics integration to realise commercial potential. Professor Dr Azmi Hassan added that Southeast Asian waterways remain stable and open, unlike the conflict-stricken Hormuz route.</w:t>
      </w:r>
      <w:r/>
    </w:p>
    <w:p>
      <w:pPr>
        <w:pStyle w:val="ListNumber"/>
        <w:spacing w:line="240" w:lineRule="auto"/>
        <w:ind w:left="720"/>
      </w:pPr>
      <w:r/>
      <w:hyperlink r:id="rId229">
        <w:r>
          <w:rPr>
            <w:color w:val="0000EE"/>
            <w:u w:val="single"/>
          </w:rPr>
          <w:t>https://timesofsandiego.com/military/2026/04/25/san-diego-based-destroyer-intercepts-iranian-shadow-fleet-vessel/</w:t>
        </w:r>
      </w:hyperlink>
      <w:r>
        <w:t xml:space="preserve"> - The USS Pinckney, a San Diego-based guided-missile destroyer, intercepted the M/V Sevan in the Arabian Sea. The vessel, part of Iran's sanctioned shadow fleet transporting energy products, was escorted back to an Iranian port following U.S. Central Command direction. This action marks the latest in a series of 37 interceptions since the blockade began, occurring as U.S.-Iran negotiations appear to have collapsed.</w:t>
      </w:r>
      <w:r/>
    </w:p>
    <w:p>
      <w:pPr>
        <w:pStyle w:val="ListNumber"/>
        <w:spacing w:line="240" w:lineRule="auto"/>
        <w:ind w:left="720"/>
      </w:pPr>
      <w:r/>
      <w:hyperlink r:id="rId220">
        <w:r>
          <w:rPr>
            <w:color w:val="0000EE"/>
            <w:u w:val="single"/>
          </w:rPr>
          <w:t>https://www.citizen.co.za/news/jet-fuel-crunch-may-ground-flights-southern-africa/</w:t>
        </w:r>
      </w:hyperlink>
      <w:r>
        <w:t xml:space="preserve"> - A looming jet fuel supply crunch in Southern Africa, driven by geopolitical tensions affecting the Strait of Hormuz, raises concerns among airlines regarding schedule disruptions and rising costs. Jet fuel prices have more than tripled in the region, with some landlocked countries seeing prices exceed R50 per litre. The Airlines Association of Southern Africa warns that recovery will take months even if blockades are lifted. While Airlink has adjusted capacity and implemented fuel surcharges without cancelling routes yet, operators face significant operational pressure and call for government transparency on fuel stocks.</w:t>
      </w:r>
      <w:r/>
    </w:p>
    <w:p>
      <w:pPr>
        <w:pStyle w:val="ListNumber"/>
        <w:spacing w:line="240" w:lineRule="auto"/>
        <w:ind w:left="720"/>
      </w:pPr>
      <w:r/>
      <w:hyperlink r:id="rId224">
        <w:r>
          <w:rPr>
            <w:color w:val="0000EE"/>
            <w:u w:val="single"/>
          </w:rPr>
          <w:t>https://www.zerohedge.com/geopolitical/trump-admin-pitching-us-companies-rebuild-gulf-infrastructure-hit-iran-arab-officials</w:t>
        </w:r>
      </w:hyperlink>
      <w:r>
        <w:t xml:space="preserve"> - The Trump administration has urged Kuwait, Bahrain, and the UAE to employ American firms for rebuilding infrastructure damaged by Iranian retaliatory strikes during the US-Israeli war. Officials cite an 'America First' policy prioritizing economic statecraft, estimating repair costs for energy-linked infrastructure could reach $39bn. While Arab officials describe the push as tone-deaf given regional security concerns, the US seeks to leverage currency swap lines to secure contracts. Significant damage occurred at facilities including Bahrain's Bapco refinery and Amazon's cloud operation.</w:t>
      </w:r>
      <w:r/>
    </w:p>
    <w:p>
      <w:pPr>
        <w:pStyle w:val="ListNumber"/>
        <w:spacing w:line="240" w:lineRule="auto"/>
        <w:ind w:left="720"/>
      </w:pPr>
      <w:r/>
      <w:hyperlink r:id="rId227">
        <w:r>
          <w:rPr>
            <w:color w:val="0000EE"/>
            <w:u w:val="single"/>
          </w:rPr>
          <w:t>https://www.japantimes.co.jp/business/2026/04/26/economy/trump-hormuz-blockade-shipping/</w:t>
        </w:r>
      </w:hyperlink>
      <w:r>
        <w:t xml:space="preserve"> - U.S. President Donald Trump's blockade of Iran-linked ships has rendered the Strait of Hormuz virtually impassable for the first time in history. Following a month of disruption, daily transits have fallen from a peacetime average of 135 to near zero. In response, Tehran is deploying its 'mosquito fleet' of gunboats to close the waterway. Shipowners indicate a return to normal shipments is months away, marking a severe escalation in the energy chokepoint crisis.</w:t>
      </w:r>
      <w:r/>
    </w:p>
    <w:p>
      <w:pPr>
        <w:pStyle w:val="ListNumber"/>
        <w:spacing w:line="240" w:lineRule="auto"/>
        <w:ind w:left="720"/>
      </w:pPr>
      <w:r/>
      <w:hyperlink r:id="rId231">
        <w:r>
          <w:rPr>
            <w:color w:val="0000EE"/>
            <w:u w:val="single"/>
          </w:rPr>
          <w:t>https://slguardian.org/the-petrodollar-illusion-is-fraying-as-the-dollars-real-power-moves-offshore/</w:t>
        </w:r>
      </w:hyperlink>
      <w:r>
        <w:t xml:space="preserve"> - Analysis suggests the US dollar's global power stems from an offshore banking network creating roughly $14 trillion in liabilities outside US borders, rather than the 1970s petrodollar agreement. Despite geopolitical tensions and a decline in central bank reserves from 65% to 57%, the dollar remains dominant due to this infrastructure and Federal Reserve liquidity support via swap lines. The system's resilience is attributed to global bank cooperation and liquidity backstops, which are more effective than military leverage or oil pricing arrangements in maintaining stability during crises.</w:t>
      </w:r>
      <w:r/>
    </w:p>
    <w:p>
      <w:pPr>
        <w:pStyle w:val="ListNumber"/>
        <w:spacing w:line="240" w:lineRule="auto"/>
        <w:ind w:left="720"/>
      </w:pPr>
      <w:r/>
      <w:hyperlink r:id="rId226">
        <w:r>
          <w:rPr>
            <w:color w:val="0000EE"/>
            <w:u w:val="single"/>
          </w:rPr>
          <w:t>https://english.punjabkesari.com/business/hormuz-disruption-100-oil-pose-risks-to-indias-inflation-rupee-union-bank/</w:t>
        </w:r>
      </w:hyperlink>
      <w:r>
        <w:t xml:space="preserve"> - Union Bank of India reports that ongoing West Asia conflict and Strait of Hormuz disruptions are major risks for the Indian economy. With Brent crude trading above $100 per barrel, the bank warns of elevated inflation, pressure on the rupee, and a strained current account. The report notes the rupee has slid to record lows near 95 while the Reserve Bank of India maintains a neutral stance with the repo rate at 5.25%. Persistent disruptions could push CPI above 4%.</w:t>
      </w:r>
      <w:r/>
    </w:p>
    <w:p>
      <w:pPr>
        <w:pStyle w:val="ListNumber"/>
        <w:spacing w:line="240" w:lineRule="auto"/>
        <w:ind w:left="720"/>
      </w:pPr>
      <w:r/>
      <w:hyperlink r:id="rId232">
        <w:r>
          <w:rPr>
            <w:color w:val="0000EE"/>
            <w:u w:val="single"/>
          </w:rPr>
          <w:t>https://www.housingwire.com/articles/housing-demand-shockingly-positive-even-as-the-iran-war-continues/</w:t>
        </w:r>
      </w:hyperlink>
      <w:r>
        <w:t xml:space="preserve"> - US weekly pending home sales reached a multiyear high, driven by mortgage rate declines from 6.64% to 6.32%. New listings increased to 83,395, and inventory grew by 4.98% year over year. The 10-year yield remained stable around 4.48%, and mortgage spreads narrowed to 2%. These positive indicators occurred despite geopolitical tensions related to the Iran war, which had previously elevated rates. The Federal Reserve is expected to meet soon, with Jerome Powell potentially concluding his tenure as chair.</w:t>
      </w:r>
      <w:r/>
    </w:p>
    <w:p>
      <w:pPr>
        <w:pStyle w:val="ListNumber"/>
        <w:spacing w:line="240" w:lineRule="auto"/>
        <w:ind w:left="720"/>
      </w:pPr>
      <w:r/>
      <w:hyperlink r:id="rId233">
        <w:r>
          <w:rPr>
            <w:color w:val="0000EE"/>
            <w:u w:val="single"/>
          </w:rPr>
          <w:t>https://eldiariony.com/2026/04/24/nueva-york-destina-30-millones-para-bajar-el-costo-de-autos-electricos-y-reducir-tu-gasto-en-gasolina/</w:t>
        </w:r>
      </w:hyperlink>
      <w:r>
        <w:t xml:space="preserve"> - On April 22, New York Governor Kathy Hochul announced an additional $30 million contribution to the Drive Clean Rebate program to offset high gasoline prices exceeding $4 per gallon. The initiative provides incentives of up to $2,000 for purchasing or leasing eligible electric vehicles, aiming to reduce initial costs and fuel expenses for residents. This move addresses economic pressure on families and aligns with state goals to lower emissions, particularly as federal tax credits are set to expire in October 2025.</w:t>
      </w:r>
      <w:r/>
    </w:p>
    <w:p>
      <w:pPr>
        <w:pStyle w:val="ListNumber"/>
        <w:spacing w:line="240" w:lineRule="auto"/>
        <w:ind w:left="720"/>
      </w:pPr>
      <w:r/>
      <w:hyperlink r:id="rId234">
        <w:r>
          <w:rPr>
            <w:color w:val="0000EE"/>
            <w:u w:val="single"/>
          </w:rPr>
          <w:t>https://www.businesstoday.com.my/2026/04/26/from-esg-to-survival-why-companies-are-turning-to-solar-now/</w:t>
        </w:r>
      </w:hyperlink>
      <w:r>
        <w:t xml:space="preserve"> - Darren Tan, CEO of EFS Group, states that Malaysian corporations are re-evaluating solar energy adoption as a financial necessity rather than a sustainability initiative. Driven by geopolitical tensions and volatile electricity pricing linked to fuel costs, businesses view solar as a hedge to stabilise operating expenses and protect margins. With the Green Investment Tax Allowance expiring in 2026, companies are accelerating adoption to lock in long-term cost structures, particularly in manufacturing and data centres where energy is critical to operations.</w:t>
      </w:r>
      <w:r/>
    </w:p>
    <w:p>
      <w:pPr>
        <w:pStyle w:val="ListNumber"/>
        <w:spacing w:line="240" w:lineRule="auto"/>
        <w:ind w:left="720"/>
      </w:pPr>
      <w:r/>
      <w:hyperlink r:id="rId235">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36">
        <w:r>
          <w:rPr>
            <w:color w:val="0000EE"/>
            <w:u w:val="single"/>
          </w:rPr>
          <w:t>https://www.orissapost.com/iran-conflict-signals-regional-transformation/</w:t>
        </w:r>
      </w:hyperlink>
      <w:r>
        <w:t xml:space="preserve"> - An American-Israeli attack on Iran launched on 28 February marks a new phase in the Middle East, potentially forming a security order aligned with US strategy. The conflict undermines the Saudi-Iranian normalisation process and threatens regional stability, with Gulf economies facing potential revenue declines. Experts warn that prolonged war could trigger governance breakdowns and wider instability across Asia and Africa, necessitating careful monitoring and diversified energy strategies.</w:t>
      </w:r>
      <w:r/>
    </w:p>
    <w:p>
      <w:pPr>
        <w:pStyle w:val="ListNumber"/>
        <w:spacing w:line="240" w:lineRule="auto"/>
        <w:ind w:left="720"/>
      </w:pPr>
      <w:r/>
      <w:hyperlink r:id="rId236">
        <w:r>
          <w:rPr>
            <w:color w:val="0000EE"/>
            <w:u w:val="single"/>
          </w:rPr>
          <w:t>https://www.orissapost.com/iran-conflict-signals-regional-transformation/</w:t>
        </w:r>
      </w:hyperlink>
      <w:r>
        <w:t xml:space="preserve"> - An American-Israeli attack on Iran launched on 28 February marks a new phase in the Middle East, potentially forming a security order aligned with US strategy. The conflict undermines the Saudi-Iranian normalisation process and threatens regional stability, with Gulf economies facing potential revenue declines. Experts warn that prolonged war could trigger governance breakdowns and wider instability across Asia and Africa, necessitating careful monitoring and diversified energy strategies.</w:t>
      </w:r>
      <w:r/>
    </w:p>
    <w:p>
      <w:pPr>
        <w:pStyle w:val="ListNumber"/>
        <w:spacing w:line="240" w:lineRule="auto"/>
        <w:ind w:left="720"/>
      </w:pPr>
      <w:r/>
      <w:hyperlink r:id="rId237">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237">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238">
        <w:r>
          <w:rPr>
            <w:color w:val="0000EE"/>
            <w:u w:val="single"/>
          </w:rPr>
          <w:t>https://www.handelsblatt.com/politik/international/iran-krieg-us-militaer-faengt-schiff-der-iranischen-schattenflotte-ab/100136895.html</w:t>
        </w:r>
      </w:hyperlink>
      <w:r>
        <w:t xml:space="preserve"> - The US military intercepted the M/V Sedan, a sanctioned freighter belonging to Iran's shadow fleet, in the Arabian Sea. The vessel was stopped by a helicopter from the USS Pinckney destroyer and is being escorted back towards Iran. This action is part of a broader US strategy to increase economic pressure on Iran through sanctions and a naval blockade targeting ships from or destined for Iranian ports. Since the operation began, 37 ships have been diverted.</w:t>
      </w:r>
      <w:r/>
    </w:p>
    <w:p>
      <w:pPr>
        <w:pStyle w:val="ListNumber"/>
        <w:spacing w:line="240" w:lineRule="auto"/>
        <w:ind w:left="720"/>
      </w:pPr>
      <w:r/>
      <w:hyperlink r:id="rId238">
        <w:r>
          <w:rPr>
            <w:color w:val="0000EE"/>
            <w:u w:val="single"/>
          </w:rPr>
          <w:t>https://www.handelsblatt.com/politik/international/iran-krieg-us-militaer-faengt-schiff-der-iranischen-schattenflotte-ab/100136895.html</w:t>
        </w:r>
      </w:hyperlink>
      <w:r>
        <w:t xml:space="preserve"> - The US military intercepted the M/V Sedan, a sanctioned freighter belonging to Iran's shadow fleet, in the Arabian Sea. The vessel was stopped by a helicopter from the USS Pinckney destroyer and is being escorted back towards Iran. This action is part of a broader US strategy to increase economic pressure on Iran through sanctions and a naval blockade targeting ships from or destined for Iranian ports. Since the operation began, 37 ships have been diverted.</w:t>
      </w:r>
      <w:r/>
    </w:p>
    <w:p>
      <w:pPr>
        <w:pStyle w:val="ListNumber"/>
        <w:spacing w:line="240" w:lineRule="auto"/>
        <w:ind w:left="720"/>
      </w:pPr>
      <w:r/>
      <w:hyperlink r:id="rId237">
        <w:r>
          <w:rPr>
            <w:color w:val="0000EE"/>
            <w:u w:val="single"/>
          </w:rPr>
          <w: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w:t>
        </w:r>
      </w:hyperlink>
      <w:r>
        <w:t xml:space="preserve"> - Iran has warned that any renewed aggression by the United States or Israel will be met with more severe damage. Tehran remains on high alert and refuses to negotiate under conditions dictated by Washington. Diplomatic talks in Islamabad between Iran's foreign minister Seyed Abbas Araghchi and Asim Munir failed to produce a breakthrough, with Iran declining participation in planned follow-up discussions due to the ongoing US naval restrictions in the waterway.</w:t>
      </w:r>
      <w:r/>
    </w:p>
    <w:p>
      <w:pPr>
        <w:pStyle w:val="ListNumber"/>
        <w:spacing w:line="240" w:lineRule="auto"/>
        <w:ind w:left="720"/>
      </w:pPr>
      <w:r/>
      <w:hyperlink r:id="rId239">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239">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240">
        <w:r>
          <w:rPr>
            <w:color w:val="0000EE"/>
            <w:u w:val="single"/>
          </w:rPr>
          <w:t>https://www.cbsnews.com/news/iran-war-trump-jones-act-waiver-extension/</w:t>
        </w:r>
      </w:hyperlink>
      <w:r>
        <w:t xml:space="preserve"> - President Trump extended a waiver of the Jones Act for 90 days starting May 18 to lower fuel prices amid the war in Iran. The White House states the move provides stability and has enabled over 9 million barrels of oil to reach domestic ports. While some experts support the measure for increasing supply, the American Offshore Maritime Association argues it undermines the domestic shipping industry and fails to reduce gasoline prices.</w:t>
      </w:r>
      <w:r/>
    </w:p>
    <w:p>
      <w:pPr>
        <w:pStyle w:val="ListNumber"/>
        <w:spacing w:line="240" w:lineRule="auto"/>
        <w:ind w:left="720"/>
      </w:pPr>
      <w:r/>
      <w:hyperlink r:id="rId239">
        <w:r>
          <w:rPr>
            <w:color w:val="0000EE"/>
            <w:u w:val="single"/>
          </w:rPr>
          <w:t>https://cryptobriefing.com/iran-mining-in-strait-of-hormuz-renews-uk-warship-deployment-speculation/</w:t>
        </w:r>
      </w:hyperlink>
      <w:r>
        <w:t xml:space="preserve"> - Iran's mining activities in the Strait of Hormuz have renewed speculation regarding UK warship deployment. However, prediction market odds for UK warships transiting the strait by April 30, 2026, have dropped to 1.4% from 12% a week ago. The UK Ministry of Defence has made no public statements about potential deployments. Market analysts note the trading volume is extremely thin, suggesting the market has priced in the mining news without expecting an immediate UK naval response.</w:t>
      </w:r>
      <w:r/>
    </w:p>
    <w:p>
      <w:pPr>
        <w:pStyle w:val="ListNumber"/>
        <w:spacing w:line="240" w:lineRule="auto"/>
        <w:ind w:left="720"/>
      </w:pPr>
      <w:r/>
      <w:hyperlink r:id="rId235">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41">
        <w:r>
          <w:rPr>
            <w:color w:val="0000EE"/>
            <w:u w:val="single"/>
          </w:rPr>
          <w:t>https://www.lokmattimes.com/international/iran-wont-negotiate-under-pressure-says-president-pezeshkian/</w:t>
        </w:r>
      </w:hyperlink>
      <w:r>
        <w:t xml:space="preserve"> - Iranian President Masoud Pezeshkian stated that Tehran will not engage in negotiations under pressure, threats, or siege. Speaking with Pakistan's Prime Minister Shehbaz Sharif, Pezeshkian criticized US coercive behaviour and maritime restrictions, which he termed a breach of ceasefire understandings. He warned of consequences for renewed confrontation by the US and Israel. The report details ongoing diplomatic friction, including disputes over nuclear programme suspension, uranium stockpiles, shipping restrictions in the Strait of Hormuz, and demands for sanctions relief and compensation for damages.</w:t>
      </w:r>
      <w:r/>
    </w:p>
    <w:p>
      <w:pPr>
        <w:pStyle w:val="ListNumber"/>
        <w:spacing w:line="240" w:lineRule="auto"/>
        <w:ind w:left="720"/>
      </w:pPr>
      <w:r/>
      <w:hyperlink r:id="rId235">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42">
        <w:r>
          <w:rPr>
            <w:color w:val="0000EE"/>
            <w:u w:val="single"/>
          </w:rPr>
          <w:t>https://www.dawn.com/news/1995129/recalibrating-positions</w:t>
        </w:r>
      </w:hyperlink>
      <w:r>
        <w:t xml:space="preserve"> - US President Donald Trump faces moral criticism from Pope Leo XIV regarding America's war-mongering approach in the conflict with Iran. The Pope urges dialogue, warning of devastating tolls on innocent lives in Iran and Lebanon. The article notes ongoing losses, including 13 US service members and thousands of Iranian casualties, alongside economic strain from the Strait of Hormuz blockade. The conflict is exposing fault lines within NATO and shifting geopolitical alliances, with middle powers like Saudi Arabia, Turkiye, and Egypt forming new blocs. China is identified as a major indirect beneficiary but faces emerging trust concerns among Arab nations regarding its perceived neutrality.</w:t>
      </w:r>
      <w:r/>
    </w:p>
    <w:p>
      <w:pPr>
        <w:pStyle w:val="ListNumber"/>
        <w:spacing w:line="240" w:lineRule="auto"/>
        <w:ind w:left="720"/>
      </w:pPr>
      <w:r/>
      <w:hyperlink r:id="rId243">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235">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44">
        <w:r>
          <w:rPr>
            <w:color w:val="0000EE"/>
            <w:u w:val="single"/>
          </w:rPr>
          <w:t>https://readthejoe.com/economy/the-market-says-one-thing-americans-say-another-stock-all-time-highs-come-despite-consumer-sentiment-record-lows/</w:t>
        </w:r>
      </w:hyperlink>
      <w:r>
        <w:t xml:space="preserve"> - The University of Michigan's Consumer Sentiment survey recorded its lowest reading ever, surpassing pandemic-era lows, as Americans express deep anxiety over inflation, the Iran War, and widespread layoffs. This data creates a stark divergence with US stock market indexes, which remain at all-time highs. While markets appear priced for stability, consumer confidence has collapsed across income and political lines, raising concerns about the disconnect between financial markets and the real economy.</w:t>
      </w:r>
      <w:r/>
    </w:p>
    <w:p>
      <w:pPr>
        <w:pStyle w:val="ListNumber"/>
        <w:spacing w:line="240" w:lineRule="auto"/>
        <w:ind w:left="720"/>
      </w:pPr>
      <w:r/>
      <w:hyperlink r:id="rId243">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235">
        <w:r>
          <w:rPr>
            <w:color w:val="0000EE"/>
            <w:u w:val="single"/>
          </w:rPr>
          <w:t>https://thediplomat.com/2026/04/russia-to-halt-shipments-of-kazakh-oil-to-germany-on-may-1/</w:t>
        </w:r>
      </w:hyperlink>
      <w:r>
        <w:t xml:space="preserve"> - Kazakh Energy Minister Yerlan Akkenzhenov confirmed via unofficial sources that Russia plans to stop transit of Kazakh oil to Germany through the Druzhba pipeline starting May 1. The halt, potentially linked to attacks on Russian infrastructure, affects the Atyrau-Samara route to the Schwedt refinery. While this removes 17% of the PCK refinery's processed volume, Kazakhstan can redistribute exports via the Caspian Pipeline Consortium. The move impacts the energy sector in Europe and Central Asia.</w:t>
      </w:r>
      <w:r/>
    </w:p>
    <w:p>
      <w:pPr>
        <w:pStyle w:val="ListNumber"/>
        <w:spacing w:line="240" w:lineRule="auto"/>
        <w:ind w:left="720"/>
      </w:pPr>
      <w:r/>
      <w:hyperlink r:id="rId245">
        <w:r>
          <w:rPr>
            <w:color w:val="0000EE"/>
            <w:u w:val="single"/>
          </w:rPr>
          <w:t>https://www.whalesbook.com/news/English/economy/G7-Rates-Stay-Put-Energy-Shock-Sparks-Global-Inflation-Fears/69ed8cc35a43f6b807bd4985</w:t>
        </w:r>
      </w:hyperlink>
      <w:r>
        <w:t xml:space="preserve"> - Central banks across the Group of Seven (G7) have decided to keep interest rates unchanged this week. This pause is primarily driven by the immediate threat of inflation caused by rising energy costs linked to geopolitical tensions, specifically the Iran conflict. While the decision signals a coordinated approach to stabilising markets, it highlights complex economic conditions where supply chain issues and volatile energy markets challenge inflation management. The move aims to balance controlling price rises without harming fragile economic recoveries in member nations like the US, UK, Eurozone, Japan, and Canada.</w:t>
      </w:r>
      <w:r/>
    </w:p>
    <w:p>
      <w:pPr>
        <w:pStyle w:val="ListNumber"/>
        <w:spacing w:line="240" w:lineRule="auto"/>
        <w:ind w:left="720"/>
      </w:pPr>
      <w:r/>
      <w:hyperlink r:id="rId244">
        <w:r>
          <w:rPr>
            <w:color w:val="0000EE"/>
            <w:u w:val="single"/>
          </w:rPr>
          <w:t>https://readthejoe.com/economy/the-market-says-one-thing-americans-say-another-stock-all-time-highs-come-despite-consumer-sentiment-record-lows/</w:t>
        </w:r>
      </w:hyperlink>
      <w:r>
        <w:t xml:space="preserve"> - The University of Michigan's Consumer Sentiment survey recorded its lowest reading ever, surpassing pandemic-era lows, as Americans express deep anxiety over inflation, the Iran War, and widespread layoffs. This data creates a stark divergence with US stock market indexes, which remain at all-time highs. While markets appear priced for stability, consumer confidence has collapsed across income and political lines, raising concerns about the disconnect between financial markets and the real economy.</w:t>
      </w:r>
      <w:r/>
    </w:p>
    <w:p>
      <w:pPr>
        <w:pStyle w:val="ListNumber"/>
        <w:spacing w:line="240" w:lineRule="auto"/>
        <w:ind w:left="720"/>
      </w:pPr>
      <w:r/>
      <w:hyperlink r:id="rId243">
        <w:r>
          <w:rPr>
            <w:color w:val="0000EE"/>
            <w:u w:val="single"/>
          </w:rPr>
          <w:t>https://www.etoday.co.kr/news/view/2579221</w:t>
        </w:r>
      </w:hyperlink>
      <w:r>
        <w:t xml:space="preserve"> - US crude oil and petroleum product exports hit a record weekly average of 12.9 million barrels, while LNG exports also reached an all-time high in March. Driven by the Iran conflict and potential supply disruptions in the Middle East, Asian and European nations are increasing reliance on US energy. Over 60 supertankers are heading to the US Gulf Coast. The US Department of the Interior and President Trump have highlighted this as a success of the 'Energy Dominance' strategy, with significant new contracts signed with Asian investors.</w:t>
      </w:r>
      <w:r/>
    </w:p>
    <w:p>
      <w:pPr>
        <w:pStyle w:val="ListNumber"/>
        <w:spacing w:line="240" w:lineRule="auto"/>
        <w:ind w:left="720"/>
      </w:pPr>
      <w:r/>
      <w:hyperlink r:id="rId246">
        <w:r>
          <w:rPr>
            <w:color w:val="0000EE"/>
            <w:u w:val="single"/>
          </w:rPr>
          <w:t>https://readthejoe.com/business/hope-you-don-t-have-summer-plans-in-europe-lufthansa-cuts-20k-flights-as-europe-fuel-shortage-worries-mount/</w:t>
        </w:r>
      </w:hyperlink>
      <w:r>
        <w:t xml:space="preserve"> - Lufthansa announced the cancellation of 20,000 short-haul flights as Europe faces a prolonged jet fuel shortage. The International Energy Agency warns that Europe has only six weeks of fuel reserves remaining. This development follows similar schedule reductions by British Airways, SAS, and other carriers. Global jet fuel prices have risen by 70% due to the Middle Eastern conflict, prompting airlines to prune less profitable routes. While the US produces most of its own fuel, domestic CEOs have also warned of capacity reductions.</w:t>
      </w:r>
      <w:r/>
    </w:p>
    <w:p>
      <w:pPr>
        <w:pStyle w:val="ListNumber"/>
        <w:spacing w:line="240" w:lineRule="auto"/>
        <w:ind w:left="720"/>
      </w:pPr>
      <w:r/>
      <w:hyperlink r:id="rId247">
        <w:r>
          <w:rPr>
            <w:color w:val="0000EE"/>
            <w:u w:val="single"/>
          </w:rPr>
          <w:t>https://www.cbsnews.com/news/iran-war-economic-impact-gas-prices-inflation-2026/</w:t>
        </w:r>
      </w:hyperlink>
      <w:r>
        <w:t xml:space="preserve"> - The Iran conflict has driven US gas prices above $4 per gallon and pushed inflation to its highest level in nearly two years. Economists warn that despite potential oil price dips later this year, costs will remain elevated through 2026 due to supply chain disruptions and damaged energy facilities. The war is expected to drag GDP growth down by 0.3 percentage points this year as higher energy costs strain consumer spending and increase prices for groceries and travel.</w:t>
      </w:r>
      <w:r/>
    </w:p>
    <w:p>
      <w:pPr>
        <w:pStyle w:val="ListNumber"/>
        <w:spacing w:line="240" w:lineRule="auto"/>
        <w:ind w:left="720"/>
      </w:pPr>
      <w:r/>
      <w:hyperlink r:id="rId247">
        <w:r>
          <w:rPr>
            <w:color w:val="0000EE"/>
            <w:u w:val="single"/>
          </w:rPr>
          <w:t>https://www.cbsnews.com/news/iran-war-economic-impact-gas-prices-inflation-2026/</w:t>
        </w:r>
      </w:hyperlink>
      <w:r>
        <w:t xml:space="preserve"> - The Iran conflict has driven US gas prices above $4 per gallon and pushed inflation to its highest level in nearly two years. Economists warn that despite potential oil price dips later this year, costs will remain elevated through 2026 due to supply chain disruptions and damaged energy facilities. The war is expected to drag GDP growth down by 0.3 percentage points this year as higher energy costs strain consumer spending and increase prices for groceries and travel.</w:t>
      </w:r>
      <w:r/>
    </w:p>
    <w:p>
      <w:pPr>
        <w:pStyle w:val="ListNumber"/>
        <w:spacing w:line="240" w:lineRule="auto"/>
        <w:ind w:left="720"/>
      </w:pPr>
      <w:r/>
      <w:hyperlink r:id="rId248">
        <w:r>
          <w:rPr>
            <w:color w:val="0000EE"/>
            <w:u w:val="single"/>
          </w:rPr>
          <w:t>https://www.openpr.com/news/4489114/petrochemical-catalyst-market-analysis-by-application-type</w:t>
        </w:r>
      </w:hyperlink>
      <w:r>
        <w:t xml:space="preserve"> - The global petrochemical catalyst market is forecast to grow from a valuation of 11.07 billion in 2026 to an estimated 22 billion by 2035, representing a compound annual growth rate of 8.96%. This expansion is driven by increasing demand for plastics and fuels, technological innovation in sustainable catalyst formulations, and rising investments in refining infrastructure across Asia-Pacific, North America, and Europe. Key market players include BASF SE, Albemarle Corporation, and Haldor Topsoe A/S.</w:t>
      </w:r>
      <w:r/>
    </w:p>
    <w:p>
      <w:pPr>
        <w:pStyle w:val="ListNumber"/>
        <w:spacing w:line="240" w:lineRule="auto"/>
        <w:ind w:left="720"/>
      </w:pPr>
      <w:r/>
      <w:hyperlink r:id="rId249">
        <w:r>
          <w:rPr>
            <w:color w:val="0000EE"/>
            <w:u w:val="single"/>
          </w:rPr>
          <w:t>https://www.indexbox.io/search/immediate-release-polymers-price-evidence-china-2026/</w:t>
        </w:r>
      </w:hyperlink>
      <w:r>
        <w:t xml:space="preserve"> - IndexBox has published an independent strategic market study analysing the immediate release polymers market in China. The report covers historical data from 2012 to 2025 and provides forecasts through 2035. It details market size, demand architecture, supply logic, pricing economics, and competitive positioning for manufacturers and investors. The study defines the scope to include synthetic and semi-synthetic polymers while excluding modified release variants and adjacent excipients.</w:t>
      </w:r>
      <w:r/>
    </w:p>
    <w:p>
      <w:pPr>
        <w:pStyle w:val="ListNumber"/>
        <w:spacing w:line="240" w:lineRule="auto"/>
        <w:ind w:left="720"/>
      </w:pPr>
      <w:r/>
      <w:hyperlink r:id="rId250">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251">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252">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253">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p>
      <w:pPr>
        <w:pStyle w:val="ListNumber"/>
        <w:spacing w:line="240" w:lineRule="auto"/>
        <w:ind w:left="720"/>
      </w:pPr>
      <w:r/>
      <w:hyperlink r:id="rId250">
        <w:r>
          <w:rPr>
            <w:color w:val="0000EE"/>
            <w:u w:val="single"/>
          </w:rPr>
          <w:t>https://www.theamericanconservative.com/qatars-calculus-amid-the-iran-war/</w:t>
        </w:r>
      </w:hyperlink>
      <w:r>
        <w:t xml:space="preserve"> - Since February 28, 2026, Iran has launched missile and drone attacks on Qatar, severely disrupting aviation, banking, shipping, and tourism sectors. A strike on March 18 targeted Ras Laffan Industrial City, destroying 17 percent of Qatar's LNG export capacity for three to five years and affecting global helium supply chains. Despite a Pakistani-mediated ceasefire on April 7-8, attacks continued, forcing Qatar to suspend production. The conflict threatens Qatar's reputation as a safe business hub, prompting a need for deescalation and potential recalibration of foreign policy, including closer alignment with Saudi Arabia and increased defense spending.</w:t>
      </w:r>
      <w:r/>
    </w:p>
    <w:p>
      <w:pPr>
        <w:pStyle w:val="ListNumber"/>
        <w:spacing w:line="240" w:lineRule="auto"/>
        <w:ind w:left="720"/>
      </w:pPr>
      <w:r/>
      <w:hyperlink r:id="rId254">
        <w:r>
          <w:rPr>
            <w:color w:val="0000EE"/>
            <w:u w:val="single"/>
          </w:rPr>
          <w:t>https://asean.bernama.com/news.php?id=2549516</w:t>
        </w:r>
      </w:hyperlink>
      <w:r>
        <w:t xml:space="preserve"> - Malaysia, Indonesia, Singapore, and Thailand have committed to resisting attempts to weaponise the Strait of Melaka. This stance is critical as maritime law faces challenges and free navigation is disrupted, mirroring issues in the Strait of Hormuz. The strait handles 30 per cent of global trade and 94,000 vessel transits annually. Experts warn that disruptions could cause cargo backlogs and impact global supply chains due to the strait's role as a key artery connecting the Indian and Pacific Oceans.</w:t>
      </w:r>
      <w:r/>
    </w:p>
    <w:p>
      <w:pPr>
        <w:pStyle w:val="ListNumber"/>
        <w:spacing w:line="240" w:lineRule="auto"/>
        <w:ind w:left="720"/>
      </w:pPr>
      <w:r/>
      <w:hyperlink r:id="rId255">
        <w:r>
          <w:rPr>
            <w:color w:val="0000EE"/>
            <w:u w:val="single"/>
          </w:rPr>
          <w:t>https://www.indiavision.com/international/iran-war-live-tehran-rejects-talks-under-siege-trump-cancels-envoys-trip/601983/</w:t>
        </w:r>
      </w:hyperlink>
      <w:r>
        <w:t xml:space="preserve"> - President Donald Trump cancelled planned envoy trips to Iran, stating Tehran has not presented a satisfactory offer for negotiations. Iranian Foreign Minister Mohammad Javad Zarif concluded a regional tour including Pakistan, Afghanistan, and China without achieving a breakthrough. The US administration maintains its maximum pressure campaign amidst heightened tensions in the Persian Gulf, including recent incidents involving oil tankers and a downed US drone. Both sides remain entrenched in their positions, raising concerns about potential escalation.</w:t>
      </w:r>
      <w:r/>
    </w:p>
    <w:p>
      <w:pPr>
        <w:pStyle w:val="ListNumber"/>
        <w:spacing w:line="240" w:lineRule="auto"/>
        <w:ind w:left="720"/>
      </w:pPr>
      <w:r/>
      <w:hyperlink r:id="rId251">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251">
        <w:r>
          <w:rPr>
            <w:color w:val="0000EE"/>
            <w:u w:val="single"/>
          </w:rPr>
          <w:t>https://fortune.com/2026/04/25/iran-war-peace-deal-maritime-trench-warfare-naval-blockade-strait-of-hormuz-oil/</w:t>
        </w:r>
      </w:hyperlink>
      <w:r>
        <w:t xml:space="preserve"> - Jared Cohen, co-head of the Goldman Sachs Global Institute, states that unless Iran's regime collapses, the Strait of Hormuz will never fully reopen. He predicts a transition from a 'sloppy ceasefire' to a 'sloppy peace' where Iran retains unilateral control over the waterway. While the US and Israel have engaged in conflict since late February 2026, small IRGC boats continue firing on commercial ships. The US Navy has imposed a blockade on Iran-linked vessels. Cohen notes that Gulf states are diversifying energy routes to reduce reliance on the strait, but global markets face potential shortages within two months due to the ongoing standoff.</w:t>
      </w:r>
      <w:r/>
    </w:p>
    <w:p>
      <w:pPr>
        <w:pStyle w:val="ListNumber"/>
        <w:spacing w:line="240" w:lineRule="auto"/>
        <w:ind w:left="720"/>
      </w:pPr>
      <w:r/>
      <w:hyperlink r:id="rId256">
        <w:r>
          <w:rPr>
            <w:color w:val="0000EE"/>
            <w:u w:val="single"/>
          </w:rPr>
          <w:t>https://kienthuc.net.vn/eu-can-nhac-ho-tro-phat-trien-ha-tang-nang-luong-trung-dong-post1614443.html</w:t>
        </w:r>
      </w:hyperlink>
      <w:r>
        <w:t xml:space="preserve"> - High-level EU officials are considering financing alternative energy infrastructure projects in the Middle East to reduce reliance on the Strait of Hormuz. Commission President Ursula von der Leyen stated the bloc is ready to cooperate with Gulf states to diversify export routes and repair damaged facilities following the US-Iran conflict. This initiative aims to mitigate geopolitical risks and rising energy costs, with a potential summit with the GCC expected later this year. Cyprus, the current rotating EU presidency, is facilitating these discussions.</w:t>
      </w:r>
      <w:r/>
    </w:p>
    <w:p>
      <w:pPr>
        <w:pStyle w:val="ListNumber"/>
        <w:spacing w:line="240" w:lineRule="auto"/>
        <w:ind w:left="720"/>
      </w:pPr>
      <w:r/>
      <w:hyperlink r:id="rId252">
        <w:r>
          <w:rPr>
            <w:color w:val="0000EE"/>
            <w:u w:val="single"/>
          </w:rPr>
          <w:t>https://cryptobriefing.com/iran-intensifies-efforts-to-keep-strait-of-hormuz-shut-amid-us-blockade/</w:t>
        </w:r>
      </w:hyperlink>
      <w:r>
        <w:t xml:space="preserve"> - Shipping officials warn that the US blockade of the Strait of Hormuz is escalating volatility, with traffic returning to normal by May 15 dropping to 13.5%. Polymarket odds for a Trump blockade lift by May 31 fell to 53.5%. Markets show sustained tensions and delayed de-escalation. Traders monitor CENTCOM statements and military posture shifts.</w:t>
      </w:r>
      <w:r/>
    </w:p>
    <w:p>
      <w:pPr>
        <w:pStyle w:val="ListNumber"/>
        <w:spacing w:line="240" w:lineRule="auto"/>
        <w:ind w:left="720"/>
      </w:pPr>
      <w:r/>
      <w:hyperlink r:id="rId253">
        <w:r>
          <w:rPr>
            <w:color w:val="0000EE"/>
            <w:u w:val="single"/>
          </w:rPr>
          <w:t>https://cryptobriefing.com/us-intercepts-sanctioned-vessel-in-arabian-sea-amid-iran-enforcement-operations/</w:t>
        </w:r>
      </w:hyperlink>
      <w:r>
        <w:t xml:space="preserve"> - The US intercepted a sanctioned merchant vessel in the Arabian Sea as part of ongoing enforcement operations against Iran. This event aligns with a pattern of sustained blockade operations, suggesting traffic normalization through the Strait of Hormuz by the May 31 deadline is unlikely. Market odds for normalization remain unchanged despite the interception, indicating traders have not yet repriced the situation. Continued enforcement activity and the absence of diplomatic triggers maintain significant downside risk for bets on traffic resumption.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industry/news/west-asia-crisis-hits-india-s-beverage-industry-bottling-canning-impacted-126042600616_1.html" TargetMode="External"/><Relationship Id="rId10" Type="http://schemas.openxmlformats.org/officeDocument/2006/relationships/hyperlink" Target="https://www.indexbox.io/blog/hydrogenated-dimer-acid-market-forecast-points-higher-toward-2035-driven-by-polyamide-resin-demand/" TargetMode="External"/><Relationship Id="rId11" Type="http://schemas.openxmlformats.org/officeDocument/2006/relationships/hyperlink" Target="https://stratnewsglobal.com/west-asia/jordan/saudia-arabia-uae-are-the-new-forces-driving-imec/" TargetMode="External"/><Relationship Id="rId12" Type="http://schemas.openxmlformats.org/officeDocument/2006/relationships/hyperlink" Target="https://cryptobriefing.com/un-warns-of-medical-supply-shortages-in-iran-amid-conflict/" TargetMode="External"/><Relationship Id="rId13" Type="http://schemas.openxmlformats.org/officeDocument/2006/relationships/hyperlink" Target="https://cryptobriefing.com/iran-oman-leaders-discuss-strait-of-hormuz-security-amid-tensions/" TargetMode="External"/><Relationship Id="rId14" Type="http://schemas.openxmlformats.org/officeDocument/2006/relationships/hyperlink" Target="https://cryptobriefing.com/israel-deploys-iron-dome-to-uae-amid-iranian-missile-drone-attacks/" TargetMode="External"/><Relationship Id="rId15" Type="http://schemas.openxmlformats.org/officeDocument/2006/relationships/hyperlink" Target="https://cryptobriefing.com/starmer-trump-discuss-strait-of-hormuz-shipping-amid-uk-naval-speculation/" TargetMode="External"/><Relationship Id="rId16" Type="http://schemas.openxmlformats.org/officeDocument/2006/relationships/hyperlink" Target="https://cryptobriefing.com/iran-seizes-two-ships-near-strait-of-hormuz-raising-tensions/" TargetMode="External"/><Relationship Id="rId17" Type="http://schemas.openxmlformats.org/officeDocument/2006/relationships/hyperlink" Target="https://cryptobriefing.com/strait-of-hormuz-remains-locked-down-as-iran-holds-firm-on-blockade/" TargetMode="External"/><Relationship Id="rId18" Type="http://schemas.openxmlformats.org/officeDocument/2006/relationships/hyperlink" Target="https://cryptobriefing.com/israeli-airstrikes-in-lebanon-complicate-diplomacy-as-iran-negotiates-in-oman/" TargetMode="External"/><Relationship Id="rId19" Type="http://schemas.openxmlformats.org/officeDocument/2006/relationships/hyperlink" Target="https://euromaidanpress.com/2026/04/26/ukraine-hits-major-refinery-in-yaroslavl/" TargetMode="External"/><Relationship Id="rId20" Type="http://schemas.openxmlformats.org/officeDocument/2006/relationships/hyperlink" Target="https://www.koreatimes.co.kr/world/20260426/australian-minister-to-raise-energy-security-on-asia-tour?utm_source=rss" TargetMode="External"/><Relationship Id="rId21" Type="http://schemas.openxmlformats.org/officeDocument/2006/relationships/hyperlink" Target="https://losangelesweeklytimes.com/this-little-known-etf-is-up-over-600-during-u-s-iran-war/" TargetMode="External"/><Relationship Id="rId22" Type="http://schemas.openxmlformats.org/officeDocument/2006/relationships/hyperlink" Target="https://www.dnevnik.bg/sviat/2026/04/26/4907257_tankerite_v_ormuzkiia_protok_sa_stotici/?ref=rss" TargetMode="External"/><Relationship Id="rId23" Type="http://schemas.openxmlformats.org/officeDocument/2006/relationships/hyperlink" Target="https://www.westhawaiitoday.com/2026/04/25/nation-world-news/irans-foreign-minister-arrives-in-pakistan-trump-expects-offer-satisfying-us-demands/" TargetMode="External"/><Relationship Id="rId24" Type="http://schemas.openxmlformats.org/officeDocument/2006/relationships/hyperlink" Target="https://www.haaretz.com/israel-news/israel-security/2026-04-26/ty-article-live/trump-safe-after-being-rushed-from-washington-dinner-shooter-in-custody/0000019d-c7e6-d2d7-af9f-dfe6eeca0000" TargetMode="External"/><Relationship Id="rId25" Type="http://schemas.openxmlformats.org/officeDocument/2006/relationships/hyperlink" Target="https://www.oneindia.com/india/400-petrol-pumps-shut-across-andhra-pradesh-what-led-to-this-crisis-8070245.html" TargetMode="External"/><Relationship Id="rId26" Type="http://schemas.openxmlformats.org/officeDocument/2006/relationships/hyperlink" Target="https://londonlovesbusiness.com/government-working-tirelessly-to-ensure-food-and-fuel-crisis-is-being-properly-observed/" TargetMode="External"/><Relationship Id="rId27" Type="http://schemas.openxmlformats.org/officeDocument/2006/relationships/hyperlink" Target="https://www.dw.com/en/drill-baby-drill-us-china-fight-for-the-future-of-energy/a-76929361" TargetMode="External"/><Relationship Id="rId28" Type="http://schemas.openxmlformats.org/officeDocument/2006/relationships/hyperlink" Target="https://www.okaz.com.sa/politics/na/2245714" TargetMode="External"/><Relationship Id="rId29" Type="http://schemas.openxmlformats.org/officeDocument/2006/relationships/hyperlink" Target="https://zn.ua/WORLD/v-aravijskom-more-ssha-perekhvatili-sudno-podsanktsionnoho-tenevoho-flota-irana.html" TargetMode="External"/><Relationship Id="rId30" Type="http://schemas.openxmlformats.org/officeDocument/2006/relationships/hyperlink" Target="https://www.ilgiornale.it/news/politica-estera/usa-iran-escalation-e-negoziati-giallo-ghalibaf-lascia-i-2656248.html" TargetMode="External"/><Relationship Id="rId31" Type="http://schemas.openxmlformats.org/officeDocument/2006/relationships/hyperlink" Target="https://www.al-monitor.com/originals/2026/04/uks-starmer-and-trump-discuss-urgent-need-restore-shipping-strait-hormuz" TargetMode="External"/><Relationship Id="rId32" Type="http://schemas.openxmlformats.org/officeDocument/2006/relationships/hyperlink" Target="https://www.zeebiz.com/economy-infra/news-west-asia-crisis-no-lpg-shortage-518-lakh-cylinders-delivered-in-a-day-amid-iran-tensions-394338" TargetMode="External"/><Relationship Id="rId33" Type="http://schemas.openxmlformats.org/officeDocument/2006/relationships/hyperlink" Target="https://www.lokmattimes.com/national/andhra-pradesh-cm-seeks-report-on-petrol-diesel-shortage/" TargetMode="External"/><Relationship Id="rId34" Type="http://schemas.openxmlformats.org/officeDocument/2006/relationships/hyperlink" Target="https://www.express.co.uk/news/uk/2198305/jet-fuel-shortage-update-holiday-brits-uk-government" TargetMode="External"/><Relationship Id="rId35" Type="http://schemas.openxmlformats.org/officeDocument/2006/relationships/hyperlink" Target="https://www.unian.ua/war/yaroslavskiy-npz-sili-oboroni-urazili-odin-iz-naybilshih-npz-rosiji-13362294.html" TargetMode="External"/><Relationship Id="rId36" Type="http://schemas.openxmlformats.org/officeDocument/2006/relationships/hyperlink" Target="https://www.actualno.com/climate/masova-smyrt-v-moreto-primeri-ot-oman-i-ot-tuapse-ruskoto-chernomorie-videa-news_2586555.html" TargetMode="External"/><Relationship Id="rId37" Type="http://schemas.openxmlformats.org/officeDocument/2006/relationships/hyperlink" Target="https://www.actualno.com/asia/jahtata-na-sankcioniran-ruski-oligarh-mina-spokojno-ormuzkija-protok-japonija-s-pyrva-dostavka-na-petrol-ot-sasht-ot-starta-na-vojnata-s-iran-video-news_2586544.html" TargetMode="External"/><Relationship Id="rId38" Type="http://schemas.openxmlformats.org/officeDocument/2006/relationships/hyperlink" Target="https://shabellemedia.com/somali-pirates-seize-fuel-tanker-carrying-17-crew-off-coast-officials-say/" TargetMode="External"/><Relationship Id="rId39" Type="http://schemas.openxmlformats.org/officeDocument/2006/relationships/hyperlink" Target="https://investinglive.com/centralbank/newsquawk-week-in-focus-fed-boj-boe-ecb-boc-us-pce-gdp-and-ism-mfg-pmi-20260426/" TargetMode="External"/><Relationship Id="rId40" Type="http://schemas.openxmlformats.org/officeDocument/2006/relationships/hyperlink" Target="https://www.kurdistan24.net/en/story/910440/global-oil-crisis-has-permanently-altered-fossil-fuel-industry-iea-chief-says" TargetMode="External"/><Relationship Id="rId41" Type="http://schemas.openxmlformats.org/officeDocument/2006/relationships/hyperlink" Target="https://africatodaynewsnewyork.com/2026/04/26/iran-refuses-talks-under-pressure-trump-scraps-pakistan-trip/" TargetMode="External"/><Relationship Id="rId42" Type="http://schemas.openxmlformats.org/officeDocument/2006/relationships/hyperlink" Target="https://www.aol.com/articles/uk-welcomes-ceasefire-extension-ship-102652517.html" TargetMode="External"/><Relationship Id="rId43" Type="http://schemas.openxmlformats.org/officeDocument/2006/relationships/hyperlink" Target="https://www.marqueefinancebysagar.com/p/the-black-swan" TargetMode="External"/><Relationship Id="rId44" Type="http://schemas.openxmlformats.org/officeDocument/2006/relationships/hyperlink" Target="https://www.globalcryptopress.com/2026/04/treasury-freezes-344-million-in-usdt.html" TargetMode="External"/><Relationship Id="rId45" Type="http://schemas.openxmlformats.org/officeDocument/2006/relationships/hyperlink" Target="https://unn.ua/news/ssha-perekhopyly-v-araviiskomu-mori-sudno-z-iranskoho-tinovoho-flotu" TargetMode="External"/><Relationship Id="rId46" Type="http://schemas.openxmlformats.org/officeDocument/2006/relationships/hyperlink" Target="https://www.liberoquotidiano.it/news/esteri/47438448/iran-la-diretta-domenica-26-aprile/" TargetMode="External"/><Relationship Id="rId47" Type="http://schemas.openxmlformats.org/officeDocument/2006/relationships/hyperlink" Target="https://caspianpost.com/azerbaijan/now-is-the-time-to-build-trans-caspian-pipelines" TargetMode="External"/><Relationship Id="rId48" Type="http://schemas.openxmlformats.org/officeDocument/2006/relationships/hyperlink" Target="https://egyptoil-gas.com/news/eni-reports-9-production-surge-q1-2026/?utm_source=rss&amp;utm_medium=rss&amp;utm_campaign=eni-reports-9-production-surge-q1-2026" TargetMode="External"/><Relationship Id="rId49" Type="http://schemas.openxmlformats.org/officeDocument/2006/relationships/hyperlink" Target="https://www.okaz.com.sa/economy/na/2245707" TargetMode="External"/><Relationship Id="rId50" Type="http://schemas.openxmlformats.org/officeDocument/2006/relationships/hyperlink" Target="https://www.middleeasteye.net/live-blog/live-blog-update/chinas-hengli-petrochemical-denies-trade-iran-response-us-sanctions" TargetMode="External"/><Relationship Id="rId51" Type="http://schemas.openxmlformats.org/officeDocument/2006/relationships/hyperlink" Target="https://www.cartoq.com/car-news/automakers-dont-like-delhi-new-ev-policy-why/" TargetMode="External"/><Relationship Id="rId52" Type="http://schemas.openxmlformats.org/officeDocument/2006/relationships/hyperlink" Target="https://www.thehindubusinessline.com/economy/indias-iip-growth-likely-slowed-to-2-in-march-as-energy-sector-weakens-and-exports-slip-ubi/article70908291.ece" TargetMode="External"/><Relationship Id="rId53" Type="http://schemas.openxmlformats.org/officeDocument/2006/relationships/hyperlink" Target="https://www.thehindubusinessline.com/news/beverage-industry-flags-challenges-in-meeting-meet-recyled-pet-content-targets-in-packaging/article70908499.ece" TargetMode="External"/><Relationship Id="rId54" Type="http://schemas.openxmlformats.org/officeDocument/2006/relationships/hyperlink" Target="https://www.straitstimes.com/world/middle-east/turkey-may-consider-role-in-hormuz-demining-after-iran-us-deal-minister-says" TargetMode="External"/><Relationship Id="rId55" Type="http://schemas.openxmlformats.org/officeDocument/2006/relationships/hyperlink" Target="https://en.goobjoog.com/armed-pirates-hijack-fuel-tanker-near-somali-coast/" TargetMode="External"/><Relationship Id="rId56" Type="http://schemas.openxmlformats.org/officeDocument/2006/relationships/hyperlink" Target="https://www.independent.co.uk/news/world/middle-east/strait-of-hormuz-trump-iran-blockade-dardanelles-1915-b2964375.html" TargetMode="External"/><Relationship Id="rId57" Type="http://schemas.openxmlformats.org/officeDocument/2006/relationships/hyperlink" Target="https://www.bta.bg/bg/news/economy/1114079-kitayskata-hanli-petrokemikal-otricha-targoviya-s-iran-sled-sanktsii-ot-sasht" TargetMode="External"/><Relationship Id="rId58" Type="http://schemas.openxmlformats.org/officeDocument/2006/relationships/hyperlink" Target="https://www.semissourian.com/world/trump-has-paused-3-mideast-wars-but-the-grievances-remain-and-could-reignite-them-acfccd1a" TargetMode="External"/><Relationship Id="rId59" Type="http://schemas.openxmlformats.org/officeDocument/2006/relationships/hyperlink" Target="https://www.aftenposten.no/okonomi/e24/i/43EEjG/helt-uaktuelt-aa-sende-skip-gjennom-hormuz" TargetMode="External"/><Relationship Id="rId60" Type="http://schemas.openxmlformats.org/officeDocument/2006/relationships/hyperlink" Target="https://en.goobjoog.com/u-s-signals-potential-diplomatic-pivot-toward-eritrea-to-secure-red-sea-shipping/" TargetMode="External"/><Relationship Id="rId61" Type="http://schemas.openxmlformats.org/officeDocument/2006/relationships/hyperlink" Target="https://www.thehindubusinessline.com/economy/dallas-fed-iea-baker-hughes-expect-traffic-in-strait-of-hormuz-to-recover-in-h2-2026/article70908246.ece" TargetMode="External"/><Relationship Id="rId62" Type="http://schemas.openxmlformats.org/officeDocument/2006/relationships/hyperlink" Target="https://www.thereporterethiopia.com/50392/" TargetMode="External"/><Relationship Id="rId63" Type="http://schemas.openxmlformats.org/officeDocument/2006/relationships/hyperlink" Target="https://www.middleeastmonitor.com/20260426-supply-shortage-fears-push-uk-to-ramp-up-contingency-planning-over-iran-war/" TargetMode="External"/><Relationship Id="rId64" Type="http://schemas.openxmlformats.org/officeDocument/2006/relationships/hyperlink" Target="https://www.vietnamplus.vn/tau-cho-dau-my-lan-dau-cap-cang-nhat-ban-ke-tu-khi-no-ra-xung-dot-post1107166.vnp" TargetMode="External"/><Relationship Id="rId65" Type="http://schemas.openxmlformats.org/officeDocument/2006/relationships/hyperlink" Target="https://ca.finance.yahoo.com/news/consumers-are-confusing-the-hell-out-of-me-what-am-i-missing-123053559.html" TargetMode="External"/><Relationship Id="rId66" Type="http://schemas.openxmlformats.org/officeDocument/2006/relationships/hyperlink" Target="https://www.thehindubusinessline.com/markets/west-asia-situation-earnings-crude-oil-prices-key-drivers-for-market-movement-this-week-analysts/article70908183.ece" TargetMode="External"/><Relationship Id="rId67" Type="http://schemas.openxmlformats.org/officeDocument/2006/relationships/hyperlink" Target="https://www.gbnews.com/lifestyle/cars/fuel-duty-revenue-drivers-rising-costs-global-tensions" TargetMode="External"/><Relationship Id="rId68" Type="http://schemas.openxmlformats.org/officeDocument/2006/relationships/hyperlink" Target="https://www.aljazeera.com/news/2026/4/25/us-sanctions-chinas-teapot-refinery-for-buying-iranian-oil?traffic_source=rss" TargetMode="External"/><Relationship Id="rId69" Type="http://schemas.openxmlformats.org/officeDocument/2006/relationships/hyperlink" Target="https://www.indiandefensenews.in/2026/04/us-navy-intercepts-iranian-shadow-fleet.html" TargetMode="External"/><Relationship Id="rId70" Type="http://schemas.openxmlformats.org/officeDocument/2006/relationships/hyperlink" Target="https://www.indiandefensenews.in/2026/04/trump-cancels-pakistan-visit-as-iran.html" TargetMode="External"/><Relationship Id="rId71" Type="http://schemas.openxmlformats.org/officeDocument/2006/relationships/hyperlink" Target="https://blackchronicle.com/southwest/new-mexico/multiple-actions-being-taken-to-combat-oil-theft-in-texas/" TargetMode="External"/><Relationship Id="rId72" Type="http://schemas.openxmlformats.org/officeDocument/2006/relationships/hyperlink" Target="https://www.newarab.com/news/iran-refuses-imposed-talks-us-envoys-cancel-visit" TargetMode="External"/><Relationship Id="rId73" Type="http://schemas.openxmlformats.org/officeDocument/2006/relationships/hyperlink" Target="https://timeskuwait.com/centcom-enforces-naval-blockade-intercepts-another-iranian-vessel-in-arabian-sea/" TargetMode="External"/><Relationship Id="rId74" Type="http://schemas.openxmlformats.org/officeDocument/2006/relationships/hyperlink" Target="https://www.sentinelassam.com/more-news/international/iran-vows-decisive-response-if-us-continues-its-blockade-piracy-maritime-robbery-in-gulf" TargetMode="External"/><Relationship Id="rId75" Type="http://schemas.openxmlformats.org/officeDocument/2006/relationships/hyperlink" Target="https://www.sentinelassam.com/more-news/international/united-states-sanctions-chinese-refinery-shadow-fleet-vessels-over-iran-oil-trade" TargetMode="External"/><Relationship Id="rId76" Type="http://schemas.openxmlformats.org/officeDocument/2006/relationships/hyperlink" Target="https://mezha.net/eng/bukvy/0d69ec6f_satellite_images_reveal/" TargetMode="External"/><Relationship Id="rId77" Type="http://schemas.openxmlformats.org/officeDocument/2006/relationships/hyperlink" Target="https://ekonomi.republika.co.id/berita/te1ge9423/dunia-bergejolak-ini-sejumlah-strategi-ri-amankan-pasokan-energi" TargetMode="External"/><Relationship Id="rId78" Type="http://schemas.openxmlformats.org/officeDocument/2006/relationships/hyperlink" Target="https://peakoil.com/production/2024-eia-report-shows-declines-in-us-oil-gas-reserves" TargetMode="External"/><Relationship Id="rId79" Type="http://schemas.openxmlformats.org/officeDocument/2006/relationships/hyperlink" Target="https://peakoil.com/publicpolicy/u-s-oil-producers-arent-coming-to-the-rescue-despite-high-prices-as-mistrust-and-chaos-hit-outlook" TargetMode="External"/><Relationship Id="rId80" Type="http://schemas.openxmlformats.org/officeDocument/2006/relationships/hyperlink" Target="https://www.brecorder.com/news/40418322/egypt-economic-outlook-trimmed-slightly-due-to-iran-war" TargetMode="External"/><Relationship Id="rId81" Type="http://schemas.openxmlformats.org/officeDocument/2006/relationships/hyperlink" Target="https://www.investing.com/news/economy-news/are-ecb-policymakers-turning-more-patient-on-rates-4637448" TargetMode="External"/><Relationship Id="rId82" Type="http://schemas.openxmlformats.org/officeDocument/2006/relationships/hyperlink" Target="https://www.birminghammail.co.uk/motoring/motoring-news/ev-take-up-stalls-drivers-33769601" TargetMode="External"/><Relationship Id="rId83" Type="http://schemas.openxmlformats.org/officeDocument/2006/relationships/hyperlink" Target="https://www.westernjournal.com/navy-sends-robots-take-iranian-mines-strait-hormuz-several-successful-detonations-already-reported/" TargetMode="External"/><Relationship Id="rId84" Type="http://schemas.openxmlformats.org/officeDocument/2006/relationships/hyperlink" Target="https://www.eurointegration.com.ua/news/2026/04/26/7236274/" TargetMode="External"/><Relationship Id="rId85" Type="http://schemas.openxmlformats.org/officeDocument/2006/relationships/hyperlink" Target="https://www.vox.com/today-explained-newsletter/486799/iran-war-questions-uranium-strait-of-hormuz-ammunition-cyberattacks" TargetMode="External"/><Relationship Id="rId86" Type="http://schemas.openxmlformats.org/officeDocument/2006/relationships/hyperlink" Target="https://cursorinfo.co.il/world-news/vms-ssha-presekli-popytku-vyvoza-iranskoj-nefti-v-obhod-sanktsij/" TargetMode="External"/><Relationship Id="rId87" Type="http://schemas.openxmlformats.org/officeDocument/2006/relationships/hyperlink" Target="https://www.scmp.com/opinion/world-opinion/article/3350916/us-dollar-subtler-shift-petroyuan-order-underfoot?utm_source=rss_feed" TargetMode="External"/><Relationship Id="rId88" Type="http://schemas.openxmlformats.org/officeDocument/2006/relationships/hyperlink" Target="https://bitcoinethereumnews.com/tech/ukrainian-forces-strike-yaroslavl-refinery-russian-logistics-targeted/?utm_source=rss&amp;utm_medium=rss&amp;utm_campaign=ukrainian-forces-strike-yaroslavl-refinery-russian-logistics-targeted" TargetMode="External"/><Relationship Id="rId89" Type="http://schemas.openxmlformats.org/officeDocument/2006/relationships/hyperlink" Target="https://defence.in/threads/trumps-energy-coup-on-gulf-allies-to-reroute-global-oil-gas-flows-to-turn-america-into-its-new-center-of-gravity-as-the-global-energy-superpower.17576/" TargetMode="External"/><Relationship Id="rId90" Type="http://schemas.openxmlformats.org/officeDocument/2006/relationships/hyperlink" Target="https://www.aljazeera.com/economy/2026/4/25/capture-of-ships-by-us-iran-violates-international-law-shipping-body-says?traffic_source=rss" TargetMode="External"/><Relationship Id="rId91" Type="http://schemas.openxmlformats.org/officeDocument/2006/relationships/hyperlink" Target="https://www.eanlibya.com/%D8%AA%D8%AD%D8%B0%D9%8A%D8%B1-%D8%B5%D8%A7%D8%AF%D9%85-%D8%A7%D9%84%D8%B9%D8%A7%D9%84%D9%85-%D8%B9%D9%84%D9%89-%D8%A3%D8%B9%D8%AA%D8%A7%D8%A8-%D8%A3%D8%B2%D9%85%D8%A9-%D8%B7%D8%A7%D9%82%D8%A9/" TargetMode="External"/><Relationship Id="rId92" Type="http://schemas.openxmlformats.org/officeDocument/2006/relationships/hyperlink" Target="https://efectococuyo.com/politica/petroleo-bcv-sanciones-flexibilizado-estados-unidos-maduro/" TargetMode="External"/><Relationship Id="rId93" Type="http://schemas.openxmlformats.org/officeDocument/2006/relationships/hyperlink" Target="https://cnav.news/2026/04/26/accountability/executive/america-reopen-strait-hormuz-how/" TargetMode="External"/><Relationship Id="rId94" Type="http://schemas.openxmlformats.org/officeDocument/2006/relationships/hyperlink" Target="https://www.travelandtourworld.com/news/article/how-jet-fuel-shortages-and-supply-chain-disruptions-is-affecting-2026-summer-flight-schedules-in-europe/" TargetMode="External"/><Relationship Id="rId95" Type="http://schemas.openxmlformats.org/officeDocument/2006/relationships/hyperlink" Target="http://burathanews.com/arabic/news/473776" TargetMode="External"/><Relationship Id="rId96" Type="http://schemas.openxmlformats.org/officeDocument/2006/relationships/hyperlink" Target="https://www.fool.com/investing/2026/04/26/forget-tariffs-greatest-threat-trump-bull-market/" TargetMode="External"/><Relationship Id="rId97" Type="http://schemas.openxmlformats.org/officeDocument/2006/relationships/hyperlink" Target="https://europeanbusinessmagazine.com/weekend-read/how-america-crushed-japan-2/?utm_source=rss&amp;utm_medium=rss&amp;utm_campaign=how-america-crushed-japan-2" TargetMode="External"/><Relationship Id="rId98" Type="http://schemas.openxmlformats.org/officeDocument/2006/relationships/hyperlink" Target="https://bitcoinethereumnews.com/finance/fed-meeting-tracker-2026-how-interest-rate-shifts-shape-investor-strategy/?utm_source=rss&amp;utm_medium=rss&amp;utm_campaign=fed-meeting-tracker-2026-how-interest-rate-shifts-shape-investor-strategy" TargetMode="External"/><Relationship Id="rId99" Type="http://schemas.openxmlformats.org/officeDocument/2006/relationships/hyperlink" Target="https://www.urdupoint.com/en/pakistan/pakistans-fuel-supply-stable-ending-globa-2176509.html" TargetMode="External"/><Relationship Id="rId100" Type="http://schemas.openxmlformats.org/officeDocument/2006/relationships/hyperlink" Target="https://www.scmp.com/news/hong-kong/law-and-crime/article/3351406/toughest-stance-hong-kong-launches-18-operations-against-illegal-fuel-stations?utm_source=rss_feed" TargetMode="External"/><Relationship Id="rId101" Type="http://schemas.openxmlformats.org/officeDocument/2006/relationships/hyperlink" Target="https://mg.co.za/the-green-guardian/2026-04-26-iran-war-triggers-global-shockwaves-across-energy-food-and-finance-systems-analysts-warn/" TargetMode="External"/><Relationship Id="rId102" Type="http://schemas.openxmlformats.org/officeDocument/2006/relationships/hyperlink" Target="https://www.businesstoday.in/latest/economy/story/bt-explainer-why-bharat-maritime-insurance-pool-needs-a-global-outlook-to-work-527496-2026-04-26?utm_source=rssfeed" TargetMode="External"/><Relationship Id="rId103" Type="http://schemas.openxmlformats.org/officeDocument/2006/relationships/hyperlink" Target="https://www.fool.com/investing/2026/04/26/oil-has-doubled-from-70-to-100-plus-since-the-iran/" TargetMode="External"/><Relationship Id="rId104" Type="http://schemas.openxmlformats.org/officeDocument/2006/relationships/hyperlink" Target="https://www.egyptindependent.com/iran-is-suffering-in-a-standoff-with-the-us-but-may-be-betting-trump-will-blink-first/" TargetMode="External"/><Relationship Id="rId105" Type="http://schemas.openxmlformats.org/officeDocument/2006/relationships/hyperlink" Target="https://londonlovesbusiness.com/multiple-explosions-erupt-at-one-of-russias-largest-oil-refineries-in-a-long-range-attack/" TargetMode="External"/><Relationship Id="rId106" Type="http://schemas.openxmlformats.org/officeDocument/2006/relationships/hyperlink" Target="https://www.mirror.co.uk/news/world-news/jet-fuel-crisis-sparks-all-37056856" TargetMode="External"/><Relationship Id="rId107" Type="http://schemas.openxmlformats.org/officeDocument/2006/relationships/hyperlink" Target="https://www.japantimes.co.jp/business/2026/04/26/us-crude-oil-arrives-in-japan/" TargetMode="External"/><Relationship Id="rId108" Type="http://schemas.openxmlformats.org/officeDocument/2006/relationships/hyperlink" Target="https://www.benzinga.com/markets/macro-economic-events/26/04/52052417/marjorie-taylor-greene-criticizes-trump-over-inflation-lindsey-graham-urges-to-main" TargetMode="External"/><Relationship Id="rId109" Type="http://schemas.openxmlformats.org/officeDocument/2006/relationships/hyperlink" Target="https://marhaba.qa/al-attiyah-foundation-weekly-energy-market-review-25-april-2026/" TargetMode="External"/><Relationship Id="rId110" Type="http://schemas.openxmlformats.org/officeDocument/2006/relationships/hyperlink" Target="https://tribune.com.pk/story/2604868/the-political-economy-of-blockade" TargetMode="External"/><Relationship Id="rId111" Type="http://schemas.openxmlformats.org/officeDocument/2006/relationships/hyperlink" Target="https://hathalyoum.net/articles/4141679" TargetMode="External"/><Relationship Id="rId112" Type="http://schemas.openxmlformats.org/officeDocument/2006/relationships/hyperlink" Target="https://www.arkansasonline.com/news/2026/apr/26/talks-with-iran-stall-after-diplomat-leaves/" TargetMode="External"/><Relationship Id="rId113" Type="http://schemas.openxmlformats.org/officeDocument/2006/relationships/hyperlink" Target="https://egyptoil-gas.com/news/mees-iran-war-boosts-egypts-east-med-gas-hub-role/" TargetMode="External"/><Relationship Id="rId114" Type="http://schemas.openxmlformats.org/officeDocument/2006/relationships/hyperlink" Target="https://www.independent.co.uk/news/uk/politics/iran-war-price-rises-inflation-economy-darren-jones-b2965117.html" TargetMode="External"/><Relationship Id="rId115" Type="http://schemas.openxmlformats.org/officeDocument/2006/relationships/hyperlink" Target="https://www.japantimes.co.jp/news/2026/04/26/world/politics/trump-iran-talks-stall/" TargetMode="External"/><Relationship Id="rId116" Type="http://schemas.openxmlformats.org/officeDocument/2006/relationships/hyperlink" Target="https://www.aol.com/articles/could-standoff-strait-hormuz-trigger-180705996.html" TargetMode="External"/><Relationship Id="rId117" Type="http://schemas.openxmlformats.org/officeDocument/2006/relationships/hyperlink" Target="https://hathalyoum.net/articles/4141658" TargetMode="External"/><Relationship Id="rId118" Type="http://schemas.openxmlformats.org/officeDocument/2006/relationships/hyperlink" Target="https://www.livemint.com/news/india/lpg-cylinder-price-on-26-april-how-much-does-domestic-and-commercial-gas-cost-in-delhi-bengaluru-mumbai-today-11777182775805.html" TargetMode="External"/><Relationship Id="rId119" Type="http://schemas.openxmlformats.org/officeDocument/2006/relationships/hyperlink" Target="https://stuff.co.za/2026/04/26/may-fuel-shock-looms-price-hikes-ease-slightly/" TargetMode="External"/><Relationship Id="rId120" Type="http://schemas.openxmlformats.org/officeDocument/2006/relationships/hyperlink" Target="https://hathalyoum.net/articles/4141684" TargetMode="External"/><Relationship Id="rId121" Type="http://schemas.openxmlformats.org/officeDocument/2006/relationships/hyperlink" Target="https://www.livemint.com/news/india/petrol-diesel-rates-on-23-april-check-fuel-prices-today-in-delhi-mumbai-chennai-kolkata-bengaluru-other-cit-11777178330876.html" TargetMode="External"/><Relationship Id="rId122" Type="http://schemas.openxmlformats.org/officeDocument/2006/relationships/hyperlink" Target="https://www.bahrainnews.net/news/279012348/uae-president-nsa-ajit-doval-hold-talks-on-regional-stability-in-abu-dhabi" TargetMode="External"/><Relationship Id="rId123" Type="http://schemas.openxmlformats.org/officeDocument/2006/relationships/hyperlink" Target="https://themedialine.org/headlines/us-says-37-ships-redirected-under-iran-blockade/" TargetMode="External"/><Relationship Id="rId124" Type="http://schemas.openxmlformats.org/officeDocument/2006/relationships/hyperlink" Target="https://ig.ft.com/global-energy-flows/" TargetMode="External"/><Relationship Id="rId125" Type="http://schemas.openxmlformats.org/officeDocument/2006/relationships/hyperlink" Target="https://energynow.com/2026/03/core-differences-between-wti-and-brent-and-the-affect-of-the-iran-war/" TargetMode="External"/><Relationship Id="rId126" Type="http://schemas.openxmlformats.org/officeDocument/2006/relationships/hyperlink" Target="https://militarnyi.com/en/news/investigation-russia-uses-civil-aviation-to-supply-sanctioned-components-to-defense-industry/" TargetMode="External"/><Relationship Id="rId127" Type="http://schemas.openxmlformats.org/officeDocument/2006/relationships/hyperlink" Target="https://www.darnews.com/world/eu-considers-helping-with-mideast-energy-infrastructure-to-bypass-conflict-zones-f292e8c8" TargetMode="External"/><Relationship Id="rId128" Type="http://schemas.openxmlformats.org/officeDocument/2006/relationships/hyperlink" Target="https://www.alarabiya.net/aswaq/cryptocurrency/2026/04/26/%D9%88%D8%A7%D8%B4%D9%86%D8%B7%D9%86-%D8%AA%D8%AC%D9%85%D8%AF-%D8%B9%D9%85%D9%84%D8%A7%D8%AA-%D9%85%D8%B4%D9%81%D8%B1%D8%A9-%D9%85%D8%B1%D8%AA%D8%A8%D8%B7%D8%A9-%D8%A8%D8%A7%D9%8A%D8%B1%D8%A7%D9%86-%D8%A8%D9%82%D9%8A%D9%85%D8%A9-344-%D9%85%D9%84%D9%8A%D9%88%D9%86-%D8%AF%D9%88%D9%84%D8%A7%D8%B1" TargetMode="External"/><Relationship Id="rId129" Type="http://schemas.openxmlformats.org/officeDocument/2006/relationships/hyperlink" Target="https://www.handelsblatt.com/politik/international/iran-krieg-usa-fangen-schiff-von-irans-schattenflotte-ab/100136895.html" TargetMode="External"/><Relationship Id="rId130" Type="http://schemas.openxmlformats.org/officeDocument/2006/relationships/hyperlink" Target="https://malawifreedomnetwork.com/2026/04/26/iran-still-armed-and-dangerous/" TargetMode="External"/><Relationship Id="rId131" Type="http://schemas.openxmlformats.org/officeDocument/2006/relationships/hyperlink" Target="https://cryptobriefing.com/uk-us-collaborate-on-security-as-king-charles-plans-us-visit-amid-oil-tensions/" TargetMode="External"/><Relationship Id="rId132" Type="http://schemas.openxmlformats.org/officeDocument/2006/relationships/hyperlink" Target="https://english.ratopati.com/story/60623/west-asia-conflict-deepens-energy-crisis-impacts-us-economy" TargetMode="External"/><Relationship Id="rId133" Type="http://schemas.openxmlformats.org/officeDocument/2006/relationships/hyperlink" Target="https://www.newindianexpress.com/states/rajasthan/2026/Apr/26/hpcl-confirms-leak-as-cause-of-rajasthans-pachpadra-refinery-fire" TargetMode="External"/><Relationship Id="rId134" Type="http://schemas.openxmlformats.org/officeDocument/2006/relationships/hyperlink" Target="https://www.hokanews.com/2026/04/fed-injects-172b-sparking-stealth-qe.html" TargetMode="External"/><Relationship Id="rId135" Type="http://schemas.openxmlformats.org/officeDocument/2006/relationships/hyperlink" Target="https://www.tradingkey.com/analysis/economic/indicators/261823910-fed-rate-hold-inflation-oil-succession-tradingkey" TargetMode="External"/><Relationship Id="rId136" Type="http://schemas.openxmlformats.org/officeDocument/2006/relationships/hyperlink" Target="https://www.chinadailyasia.com/hk/article/632574" TargetMode="External"/><Relationship Id="rId137" Type="http://schemas.openxmlformats.org/officeDocument/2006/relationships/hyperlink" Target="https://tradebrains.in/5-stocks-to-benefit-as-india-may-cap-sulphur-exports-amid-supply-tightness/" TargetMode="External"/><Relationship Id="rId138" Type="http://schemas.openxmlformats.org/officeDocument/2006/relationships/hyperlink" Target="https://watananews.com/526984/" TargetMode="External"/><Relationship Id="rId139" Type="http://schemas.openxmlformats.org/officeDocument/2006/relationships/hyperlink" Target="https://news.ltn.com.tw/news/world/breakingnews/5416532" TargetMode="External"/><Relationship Id="rId140" Type="http://schemas.openxmlformats.org/officeDocument/2006/relationships/hyperlink" Target="https://rebelnews.ie/2026/04/26/the-war-on-iran-and-the-limits-of-american-power/" TargetMode="External"/><Relationship Id="rId141" Type="http://schemas.openxmlformats.org/officeDocument/2006/relationships/hyperlink" Target="https://www.nbclosangeles.com/news/national-international/live-updates-iran-war-us-israel-middle-east-april-26/3881675/" TargetMode="External"/><Relationship Id="rId142" Type="http://schemas.openxmlformats.org/officeDocument/2006/relationships/hyperlink" Target="https://wanaen.com/coordination-with-iran-becomes-key-condition-for-insurance-coverage-in-the-strait-of-hormuz/" TargetMode="External"/><Relationship Id="rId143" Type="http://schemas.openxmlformats.org/officeDocument/2006/relationships/hyperlink" Target="https://mezha.net/eng/bukvy/91497cfd_defense_forces_struck/" TargetMode="External"/><Relationship Id="rId144" Type="http://schemas.openxmlformats.org/officeDocument/2006/relationships/hyperlink" Target="https://www.beaveronline.co.uk/news/uk-prepares-for-supply-shortages/2475/" TargetMode="External"/><Relationship Id="rId145" Type="http://schemas.openxmlformats.org/officeDocument/2006/relationships/hyperlink" Target="https://www.radionewshub.com/articles/news-updates/What-impact-will-soaring-oil-prices-have-on-BPs-earnings" TargetMode="External"/><Relationship Id="rId146" Type="http://schemas.openxmlformats.org/officeDocument/2006/relationships/hyperlink" Target="https://www.focus.de/finanzen/news/alle-alternativen-transportwege-fuer-oel-gas-aus-dem-nahen-osten-die-die-strasse-von-hormus-umgehen_35af259e-a01c-4ca5-befc-e8fdc71dcc68.html" TargetMode="External"/><Relationship Id="rId147" Type="http://schemas.openxmlformats.org/officeDocument/2006/relationships/hyperlink" Target="https://www.telugu360.com/fuel-shortage-triggers-chaos-across-andhra-pradesh-long-queues-at-petrol-bunks/" TargetMode="External"/><Relationship Id="rId148" Type="http://schemas.openxmlformats.org/officeDocument/2006/relationships/hyperlink" Target="https://news.republika.co.id/berita/te173l451/krisis-energi-hantam-california-pesawat-terancam-parkir-penerbangan-mulai-dibatalkan" TargetMode="External"/><Relationship Id="rId149" Type="http://schemas.openxmlformats.org/officeDocument/2006/relationships/hyperlink" Target="https://www.budapester.hu/wirtschaft/versorgung-darf-nicht-auf-dem-spiel-stehen/" TargetMode="External"/><Relationship Id="rId150" Type="http://schemas.openxmlformats.org/officeDocument/2006/relationships/hyperlink" Target="https://www.business-standard.com/world-news/us-fed-g7-central-banks-likely-to-keep-interest-rates-on-hold-this-week-126042600217_1.html" TargetMode="External"/><Relationship Id="rId151" Type="http://schemas.openxmlformats.org/officeDocument/2006/relationships/hyperlink" Target="https://ekonomi.haber7.com/ekonomi/haber/3623082-emtia-piyasalarinda-jeopolitik-risk-ve-enflasyon-endisesi-etkili-oldu" TargetMode="External"/><Relationship Id="rId152" Type="http://schemas.openxmlformats.org/officeDocument/2006/relationships/hyperlink" Target="https://www.business-standard.com/companies/news/reliance-navigates-oil-market-volatility-with-diverse-sourcing-ops-shifts-126042600225_1.html" TargetMode="External"/><Relationship Id="rId153" Type="http://schemas.openxmlformats.org/officeDocument/2006/relationships/hyperlink" Target="https://news.ltn.com.tw/news/world/breakingnews/5416513" TargetMode="External"/><Relationship Id="rId154" Type="http://schemas.openxmlformats.org/officeDocument/2006/relationships/hyperlink" Target="https://www.americanthinker.com/articles/2026/04/european_politics_in_deep_sleep.html" TargetMode="External"/><Relationship Id="rId155" Type="http://schemas.openxmlformats.org/officeDocument/2006/relationships/hyperlink" Target="https://www.aljazeera.com/news/2026/4/25/iran-war-whats-happening-on-day-57-as-us-envoys-head-to-pakistan?traffic_source=rss" TargetMode="External"/><Relationship Id="rId156" Type="http://schemas.openxmlformats.org/officeDocument/2006/relationships/hyperlink" Target="https://www.24newshd.tv/26-Apr-2026/us-forces-intercept-iranian-cargo-ship-mv-seven-arabian-sea" TargetMode="External"/><Relationship Id="rId157" Type="http://schemas.openxmlformats.org/officeDocument/2006/relationships/hyperlink" Target="https://cryptobriefing.com/iran-rejects-demands-on-strait-of-hormuz-uranium-enrichment-halt/" TargetMode="External"/><Relationship Id="rId158" Type="http://schemas.openxmlformats.org/officeDocument/2006/relationships/hyperlink" Target="https://cryptobriefing.com/iran-war-disrupts-oil-supply-crude-hits-90-by-june-draws-interest/" TargetMode="External"/><Relationship Id="rId159" Type="http://schemas.openxmlformats.org/officeDocument/2006/relationships/hyperlink" Target="https://udf.name/news/war/289683-ssha-ne-budut-prodlevat-poslablenija-sankcij-dlja-rossijskoj-nefti.html" TargetMode="External"/><Relationship Id="rId160" Type="http://schemas.openxmlformats.org/officeDocument/2006/relationships/hyperlink" Target="https://bestexchangerates.com/news/currency-news-2026-04-26-safe-haven-currencies-middle-east-risk" TargetMode="External"/><Relationship Id="rId161" Type="http://schemas.openxmlformats.org/officeDocument/2006/relationships/hyperlink" Target="https://www.business-standard.com/world-news/talks-in-pak-on-hold-as-iran-s-diplomat-leaves-trump-s-envoys-are-no-show-126042600191_1.html" TargetMode="External"/><Relationship Id="rId162" Type="http://schemas.openxmlformats.org/officeDocument/2006/relationships/hyperlink" Target="https://www.focus.de/finanzen/news/mitten-in-der-energiekrise-faehrt-die-europaeische-union-russisches-lng-runter_7b27eb56-500f-40d8-826c-500525b55bb9.html" TargetMode="External"/><Relationship Id="rId163" Type="http://schemas.openxmlformats.org/officeDocument/2006/relationships/hyperlink" Target="https://www.elfinanciero.com.mx/mundo/2026/04/24/empresas-pagan-hasta-4-mdd-por-cruzar-el-canal-de-panama-ante-bloqueo-en-estrecho-de-ormuz/" TargetMode="External"/><Relationship Id="rId164" Type="http://schemas.openxmlformats.org/officeDocument/2006/relationships/hyperlink" Target="https://cryptobriefing.com/us-crude-exports-hit-record-52m-barrels-amid-iran-conflict/" TargetMode="External"/><Relationship Id="rId165" Type="http://schemas.openxmlformats.org/officeDocument/2006/relationships/hyperlink" Target="https://www.thenewslens.com/article/266932" TargetMode="External"/><Relationship Id="rId166" Type="http://schemas.openxmlformats.org/officeDocument/2006/relationships/hyperlink" Target="https://www.thelocal.fr/20260426/totalenergies-refinery-working-full-tilt-to-keep-france-fuelled" TargetMode="External"/><Relationship Id="rId167" Type="http://schemas.openxmlformats.org/officeDocument/2006/relationships/hyperlink" Target="https://cryptobriefing.com/600-ships-stranded-in-strait-of-hormuz-disrupting-regional-trade/" TargetMode="External"/><Relationship Id="rId168" Type="http://schemas.openxmlformats.org/officeDocument/2006/relationships/hyperlink" Target="https://www.americanthinker.com/articles/2026/04/international_currency_politics.html" TargetMode="External"/><Relationship Id="rId169" Type="http://schemas.openxmlformats.org/officeDocument/2006/relationships/hyperlink" Target="https://aif.ru/politics/bessent-ssha-bolshe-ne-budut-prodlevat-oslablenie-sankciy-na-neft-iz-rf" TargetMode="External"/><Relationship Id="rId170" Type="http://schemas.openxmlformats.org/officeDocument/2006/relationships/hyperlink" Target="https://news.republika.co.id/berita/te117p451/gedung-putih-setop-kelonggaran-minyak-rusia-sinyal-perang-dagang-baru-dimulai" TargetMode="External"/><Relationship Id="rId171" Type="http://schemas.openxmlformats.org/officeDocument/2006/relationships/hyperlink" Target="https://zn.ua/war/drony-atakovali-krupnejshij-neftezavod-na-severe-rf-bushuet-masshtabnyj-pozhar.html" TargetMode="External"/><Relationship Id="rId172" Type="http://schemas.openxmlformats.org/officeDocument/2006/relationships/hyperlink" Target="https://blockmanity.com/news/crypto-scams-in-the-strait-of-hormuz-how-fraudsters-target-delayed-ships/" TargetMode="External"/><Relationship Id="rId173" Type="http://schemas.openxmlformats.org/officeDocument/2006/relationships/hyperlink" Target="https://zn.ua/TECHNOLOGIES/iranskie-maldivy-mohut-utonut-v-nefti-posle-aviaudarov-chto-pokazali-sputniki.html" TargetMode="External"/><Relationship Id="rId174" Type="http://schemas.openxmlformats.org/officeDocument/2006/relationships/hyperlink" Target="https://www.taxi-point.co.uk/post/fuel-prices-slow-to-drop-back-down-despite-wholesale-cost-falling-says-rac" TargetMode="External"/><Relationship Id="rId175" Type="http://schemas.openxmlformats.org/officeDocument/2006/relationships/hyperlink" Target="https://egyptoil-gas.com/news/methanex-egypt-local-output-up-tenfold-in-15-years/?utm_source=rss&amp;utm_medium=rss&amp;utm_campaign=methanex-egypt-local-output-up-tenfold-in-15-years" TargetMode="External"/><Relationship Id="rId176" Type="http://schemas.openxmlformats.org/officeDocument/2006/relationships/hyperlink" Target="https://www.walesonline.co.uk/whats-on/travel/airlines-cutting-flights-increasing-prices-33821812" TargetMode="External"/><Relationship Id="rId177" Type="http://schemas.openxmlformats.org/officeDocument/2006/relationships/hyperlink" Target="https://dinarchronicles.com/2026/04/26/lena-petrova-devastating-financial-crisis-collapses-the-dollar-and-bond-market-oil-soars/" TargetMode="External"/><Relationship Id="rId178" Type="http://schemas.openxmlformats.org/officeDocument/2006/relationships/hyperlink" Target="https://news.futunn.com/en/post/72062996/preview-for-the-week-earnings-season-kicks-off-with-seven?level=1&amp;data_ticket=1777189341878277" TargetMode="External"/><Relationship Id="rId179" Type="http://schemas.openxmlformats.org/officeDocument/2006/relationships/hyperlink" Target="https://www.actualno.com/asia/sasht-zadyrjaha-korab-opital-se-da-mine-prez-blokadata-na-iran-news_2586482.html" TargetMode="External"/><Relationship Id="rId180" Type="http://schemas.openxmlformats.org/officeDocument/2006/relationships/hyperlink" Target="https://www.unian.ua/war/bpla-zavdali-udaru-po-yaroslavskomu-npz-ta-at-apatit-shcho-vidomo-13362156.html" TargetMode="External"/><Relationship Id="rId181" Type="http://schemas.openxmlformats.org/officeDocument/2006/relationships/hyperlink" Target="https://www.thehindubusinessline.com/news/national/naidu-orders-urgent-steps-as-fuel-shortage-shuts-421-outlets-in-andhra/article70907976.ece" TargetMode="External"/><Relationship Id="rId182" Type="http://schemas.openxmlformats.org/officeDocument/2006/relationships/hyperlink" Target="https://money.rediff.com/news/market/hpcl-refinery-fire-leak-suspected-restart-in-may/45961920260426" TargetMode="External"/><Relationship Id="rId183" Type="http://schemas.openxmlformats.org/officeDocument/2006/relationships/hyperlink" Target="https://www.mindanaotimes.com.ph/the-impact-of-the-us-israel-iran-crisis-on-asia/?utm_source=rss&amp;utm_medium=rss&amp;utm_campaign=the-impact-of-the-us-israel-iran-crisis-on-asia" TargetMode="External"/><Relationship Id="rId184" Type="http://schemas.openxmlformats.org/officeDocument/2006/relationships/hyperlink" Target="https://www.libyanexpress.com/brega-confirms-fuel-safety-and-steady-supply/" TargetMode="External"/><Relationship Id="rId185" Type="http://schemas.openxmlformats.org/officeDocument/2006/relationships/hyperlink" Target="https://www.elconciso.es/opinion/prioridad-electrica_0_2006586516.html" TargetMode="External"/><Relationship Id="rId186" Type="http://schemas.openxmlformats.org/officeDocument/2006/relationships/hyperlink" Target="https://www.newsdrum.in/business/reliance-navigates-volatile-oil-markets-with-agile-sourcing-operational-tweaks-11767246" TargetMode="External"/><Relationship Id="rId187" Type="http://schemas.openxmlformats.org/officeDocument/2006/relationships/hyperlink" Target="https://www.timworstall.com/2026/04/when-bis-is-right-about-pigou-taxes/" TargetMode="External"/><Relationship Id="rId188" Type="http://schemas.openxmlformats.org/officeDocument/2006/relationships/hyperlink" Target="https://www.businesstoday.com.my/2026/04/26/petronas-chemical-bolstered-by-higher-selling-price-could-see-fy26-patami-of-rm2-2-billion/?utm_source=rss&amp;utm_medium=rss&amp;utm_campaign=petronas-chemical-bolstered-by-higher-selling-price-could-see-fy26-patami-of-rm2-2-billion" TargetMode="External"/><Relationship Id="rId189" Type="http://schemas.openxmlformats.org/officeDocument/2006/relationships/hyperlink" Target="https://www.middleeasteye.net/live-blog/live-blog-update/iran-president-cites-contradiction-us-pressure-and-diplomacy" TargetMode="External"/><Relationship Id="rId190" Type="http://schemas.openxmlformats.org/officeDocument/2006/relationships/hyperlink" Target="https://indonesiabusinesspost.com/6537/defense-and-security/indonesia-malaysia-step-up-naval-coordination-to-secure-malacca-strait" TargetMode="External"/><Relationship Id="rId191" Type="http://schemas.openxmlformats.org/officeDocument/2006/relationships/hyperlink" Target="https://africa.businessinsider.com/local/markets/south-africas-fuel-imports-from-the-us-hit-165000-tons-following-middle-east-supply/9qhk5mj" TargetMode="External"/><Relationship Id="rId192" Type="http://schemas.openxmlformats.org/officeDocument/2006/relationships/hyperlink" Target="https://mjengohub.co.ke/articles/news/pirates-hijack-oil-tanker-off-somali-coast" TargetMode="External"/><Relationship Id="rId193" Type="http://schemas.openxmlformats.org/officeDocument/2006/relationships/hyperlink" Target="https://www.diariodecadiz.es/noticias-provincia-cadiz/flota-fantasma-sombras-estrecho-gibraltar_0_2006586682.html" TargetMode="External"/><Relationship Id="rId194" Type="http://schemas.openxmlformats.org/officeDocument/2006/relationships/hyperlink" Target="https://theweek.com/business/economy/kevin-warshs-nomination-hearing-the-battle-for-control-of-the-fed" TargetMode="External"/><Relationship Id="rId195" Type="http://schemas.openxmlformats.org/officeDocument/2006/relationships/hyperlink" Target="https://www.thehindubusinessline.com/economy/hormuz-disruption-100-oil-pose-risks-to-indias-inflation-rupee-union-bank/article70907791.ece" TargetMode="External"/><Relationship Id="rId196" Type="http://schemas.openxmlformats.org/officeDocument/2006/relationships/hyperlink" Target="https://www.thehindubusinessline.com/companies/ambani-flags-unprecedented-dislocation-as-reliance-net-slips/article70907812.ece" TargetMode="External"/><Relationship Id="rId197" Type="http://schemas.openxmlformats.org/officeDocument/2006/relationships/hyperlink" Target="https://www.juancole.com/2026/04/insists-araghchi-mediation.html" TargetMode="External"/><Relationship Id="rId198" Type="http://schemas.openxmlformats.org/officeDocument/2006/relationships/hyperlink" Target="https://www.cbsnews.com/video/chevron-ceo-ships-through-strait-of-hormuz/" TargetMode="External"/><Relationship Id="rId199" Type="http://schemas.openxmlformats.org/officeDocument/2006/relationships/hyperlink" Target="https://www.perfil.com/noticias/internacional/el-bloqueo-de-ormuz-sacude-la-estabilidad-de-las-potencias-del-golfo.phtml" TargetMode="External"/><Relationship Id="rId200" Type="http://schemas.openxmlformats.org/officeDocument/2006/relationships/hyperlink" Target="https://www.perfil.com/noticias/internacional/el-poder-irani-esta-degradado-pero-aun-puede-causar-dano.phtml" TargetMode="External"/><Relationship Id="rId201" Type="http://schemas.openxmlformats.org/officeDocument/2006/relationships/hyperlink" Target="https://www.cbsnews.com/news/strait-of-hormuz-naval-escorts-chevron-ceo-face-the-nation-interview/" TargetMode="External"/><Relationship Id="rId202" Type="http://schemas.openxmlformats.org/officeDocument/2006/relationships/hyperlink" Target="https://www.bostonglobe.com/2026/04/24/world/war-iran-shifts-bombardment-test-wills/" TargetMode="External"/><Relationship Id="rId203" Type="http://schemas.openxmlformats.org/officeDocument/2006/relationships/hyperlink" Target="https://en.mehrnews.com/news/243981/Why-is-a-naval-blockade-a-violation-of-the-ceasefire" TargetMode="External"/><Relationship Id="rId204" Type="http://schemas.openxmlformats.org/officeDocument/2006/relationships/hyperlink" Target="https://www.cbsnews.com/video/pete-hegseth-says-naval-blockade-irans-ports-going-global/" TargetMode="External"/><Relationship Id="rId205" Type="http://schemas.openxmlformats.org/officeDocument/2006/relationships/hyperlink" Target="https://leadership.ng/intl-oil-firms-target-nigerias-frontier-oil-assets-as-global-supply-centers-face-constraints/" TargetMode="External"/><Relationship Id="rId206" Type="http://schemas.openxmlformats.org/officeDocument/2006/relationships/hyperlink" Target="https://leadership.ng/global-oil-and-gas-executives-raises-fresh-concerns-over-persistent-market-disruptions/" TargetMode="External"/><Relationship Id="rId207" Type="http://schemas.openxmlformats.org/officeDocument/2006/relationships/hyperlink" Target="https://www.perthnow.com.au/news/rebuilding-closed-refineries-not-realistic-says-minister-c-22194904" TargetMode="External"/><Relationship Id="rId208" Type="http://schemas.openxmlformats.org/officeDocument/2006/relationships/hyperlink" Target="https://www.newsbytesapp.com/news/business/fed-likely-to-pause-rates-amid-us-iran-war/story" TargetMode="External"/><Relationship Id="rId209" Type="http://schemas.openxmlformats.org/officeDocument/2006/relationships/hyperlink" Target="https://www.freemalaysiatoday.com/category/business/2026/04/26/india-plugs-oil-gap-as-middle-east-supplies-sink" TargetMode="External"/><Relationship Id="rId210" Type="http://schemas.openxmlformats.org/officeDocument/2006/relationships/hyperlink" Target="https://www.thejournal.ie/tanaiste-household-supports-energy-7023939-Apr2026/" TargetMode="External"/><Relationship Id="rId211" Type="http://schemas.openxmlformats.org/officeDocument/2006/relationships/hyperlink" Target="https://angle360ng.com/brent-crude-oil-price-april-25-2026/" TargetMode="External"/><Relationship Id="rId212" Type="http://schemas.openxmlformats.org/officeDocument/2006/relationships/hyperlink" Target="https://www.ibtimes.com.au/strait-hormuz-remains-largely-closed-us-iran-tensions-escalate-despite-extended-ceasefire-1867506" TargetMode="External"/><Relationship Id="rId213" Type="http://schemas.openxmlformats.org/officeDocument/2006/relationships/hyperlink" Target="https://bitcoinethereumnews.com/tech/iran-missile-strikes-on-gcc-states-threaten-gulf-backed-deals-oil-supply/?utm_source=rss&amp;utm_medium=rss&amp;utm_campaign=iran-missile-strikes-on-gcc-states-threaten-gulf-backed-deals-oil-supply" TargetMode="External"/><Relationship Id="rId214" Type="http://schemas.openxmlformats.org/officeDocument/2006/relationships/hyperlink" Target="https://bitcoinethereumnews.com/tech/fuel-crisis-grips-tuvalu-amid-strait-of-hormuz-blockades/?utm_source=rss&amp;utm_medium=rss&amp;utm_campaign=fuel-crisis-grips-tuvalu-amid-strait-of-hormuz-blockades" TargetMode="External"/><Relationship Id="rId215" Type="http://schemas.openxmlformats.org/officeDocument/2006/relationships/hyperlink" Target="https://www.columbian.com/news/2026/apr/24/businesses-dole-out-up-to-4-million-to-cross-panama-canal-during-strait-of-hormuz-chokehold/" TargetMode="External"/><Relationship Id="rId216" Type="http://schemas.openxmlformats.org/officeDocument/2006/relationships/hyperlink" Target="https://timesofindia.indiatimes.com/world/us/hegseth-doesnt-deny-mine-clearing-could-take-6-months/articleshow/130525112.cms" TargetMode="External"/><Relationship Id="rId217" Type="http://schemas.openxmlformats.org/officeDocument/2006/relationships/hyperlink" Target="https://www.elfinanciero.com.mx/mundo/2026/04/24/trump-sin-piedad-contra-china-sanciona-a-refineria-y-a-40-navieras-por-comerciar-con-petroleo-irani/" TargetMode="External"/><Relationship Id="rId218" Type="http://schemas.openxmlformats.org/officeDocument/2006/relationships/hyperlink" Target="https://www.ksta.de/politik/iran-gespraeche-trump-sagt-treffen-ab-us-marine-verdoppelt-praesenz-im-persischen-golf-1270423" TargetMode="External"/><Relationship Id="rId219" Type="http://schemas.openxmlformats.org/officeDocument/2006/relationships/hyperlink" Target="https://leadership.ng/nigeria-eyes-venezuelas-orinoco-style-partnerships-to-tap-1-6bn-barrels-of-heavy-crude/" TargetMode="External"/><Relationship Id="rId220" Type="http://schemas.openxmlformats.org/officeDocument/2006/relationships/hyperlink" Target="https://www.citizen.co.za/news/jet-fuel-crunch-may-ground-flights-southern-africa/" TargetMode="External"/><Relationship Id="rId221" Type="http://schemas.openxmlformats.org/officeDocument/2006/relationships/hyperlink" Target="https://www.zerohedge.com/geopolitical/petroyuan-myth-war-failed-shake-dollar" TargetMode="External"/><Relationship Id="rId222" Type="http://schemas.openxmlformats.org/officeDocument/2006/relationships/hyperlink" Target="https://tradebrains.in/indias-inflation-under-pressure-from-rising-fuel-and-food-prices-but-is-it-still-under-rbis-control/" TargetMode="External"/><Relationship Id="rId223" Type="http://schemas.openxmlformats.org/officeDocument/2006/relationships/hyperlink" Target="https://economictimes.indiatimes.com/news/international/world-news/us-federal-reserve-to-maintain-steady-interest-rates-amid-middle-east-conflict-and-rising-inflation/articleshow/130526491.cms" TargetMode="External"/><Relationship Id="rId224" Type="http://schemas.openxmlformats.org/officeDocument/2006/relationships/hyperlink" Target="https://www.zerohedge.com/geopolitical/trump-admin-pitching-us-companies-rebuild-gulf-infrastructure-hit-iran-arab-officials" TargetMode="External"/><Relationship Id="rId225" Type="http://schemas.openxmlformats.org/officeDocument/2006/relationships/hyperlink" Target="https://www.telugupost.com/international/us-iran-ceasefire-talks-fail-strait-of-hormuz-tension-1612817" TargetMode="External"/><Relationship Id="rId226" Type="http://schemas.openxmlformats.org/officeDocument/2006/relationships/hyperlink" Target="https://english.punjabkesari.com/business/hormuz-disruption-100-oil-pose-risks-to-indias-inflation-rupee-union-bank/" TargetMode="External"/><Relationship Id="rId227" Type="http://schemas.openxmlformats.org/officeDocument/2006/relationships/hyperlink" Target="https://www.japantimes.co.jp/business/2026/04/26/economy/trump-hormuz-blockade-shipping/" TargetMode="External"/><Relationship Id="rId228" Type="http://schemas.openxmlformats.org/officeDocument/2006/relationships/hyperlink" Target="https://defensemirror.com/news/41494" TargetMode="External"/><Relationship Id="rId229" Type="http://schemas.openxmlformats.org/officeDocument/2006/relationships/hyperlink" Target="https://timesofsandiego.com/military/2026/04/25/san-diego-based-destroyer-intercepts-iranian-shadow-fleet-vessel/" TargetMode="External"/><Relationship Id="rId230" Type="http://schemas.openxmlformats.org/officeDocument/2006/relationships/hyperlink" Target="https://www.malaymail.com/news/malaysia/2026/04/26/malaysia-could-capture-diverted-hormuz-trade-flows-if-logistics-efficiency-improves-academics-say/217721" TargetMode="External"/><Relationship Id="rId231" Type="http://schemas.openxmlformats.org/officeDocument/2006/relationships/hyperlink" Target="https://slguardian.org/the-petrodollar-illusion-is-fraying-as-the-dollars-real-power-moves-offshore/" TargetMode="External"/><Relationship Id="rId232" Type="http://schemas.openxmlformats.org/officeDocument/2006/relationships/hyperlink" Target="https://www.housingwire.com/articles/housing-demand-shockingly-positive-even-as-the-iran-war-continues/" TargetMode="External"/><Relationship Id="rId233" Type="http://schemas.openxmlformats.org/officeDocument/2006/relationships/hyperlink" Target="https://eldiariony.com/2026/04/24/nueva-york-destina-30-millones-para-bajar-el-costo-de-autos-electricos-y-reducir-tu-gasto-en-gasolina/" TargetMode="External"/><Relationship Id="rId234" Type="http://schemas.openxmlformats.org/officeDocument/2006/relationships/hyperlink" Target="https://www.businesstoday.com.my/2026/04/26/from-esg-to-survival-why-companies-are-turning-to-solar-now/" TargetMode="External"/><Relationship Id="rId235" Type="http://schemas.openxmlformats.org/officeDocument/2006/relationships/hyperlink" Target="https://thediplomat.com/2026/04/russia-to-halt-shipments-of-kazakh-oil-to-germany-on-may-1/" TargetMode="External"/><Relationship Id="rId236" Type="http://schemas.openxmlformats.org/officeDocument/2006/relationships/hyperlink" Target="https://www.orissapost.com/iran-conflict-signals-regional-transformation/" TargetMode="External"/><Relationship Id="rId237" Type="http://schemas.openxmlformats.org/officeDocument/2006/relationships/hyperlink" Target="https://news.google.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?oc=5&amp;hl=en-US&amp;gl=US&amp;ceid=US:en" TargetMode="External"/><Relationship Id="rId238" Type="http://schemas.openxmlformats.org/officeDocument/2006/relationships/hyperlink" Target="https://www.handelsblatt.com/politik/international/iran-krieg-us-militaer-faengt-schiff-der-iranischen-schattenflotte-ab/100136895.html" TargetMode="External"/><Relationship Id="rId239" Type="http://schemas.openxmlformats.org/officeDocument/2006/relationships/hyperlink" Target="https://cryptobriefing.com/iran-mining-in-strait-of-hormuz-renews-uk-warship-deployment-speculation/" TargetMode="External"/><Relationship Id="rId240" Type="http://schemas.openxmlformats.org/officeDocument/2006/relationships/hyperlink" Target="https://www.cbsnews.com/news/iran-war-trump-jones-act-waiver-extension/" TargetMode="External"/><Relationship Id="rId241" Type="http://schemas.openxmlformats.org/officeDocument/2006/relationships/hyperlink" Target="https://www.lokmattimes.com/international/iran-wont-negotiate-under-pressure-says-president-pezeshkian/" TargetMode="External"/><Relationship Id="rId242" Type="http://schemas.openxmlformats.org/officeDocument/2006/relationships/hyperlink" Target="https://www.dawn.com/news/1995129/recalibrating-positions" TargetMode="External"/><Relationship Id="rId243" Type="http://schemas.openxmlformats.org/officeDocument/2006/relationships/hyperlink" Target="https://www.etoday.co.kr/news/view/2579221" TargetMode="External"/><Relationship Id="rId244" Type="http://schemas.openxmlformats.org/officeDocument/2006/relationships/hyperlink" Target="https://readthejoe.com/economy/the-market-says-one-thing-americans-say-another-stock-all-time-highs-come-despite-consumer-sentiment-record-lows/" TargetMode="External"/><Relationship Id="rId245" Type="http://schemas.openxmlformats.org/officeDocument/2006/relationships/hyperlink" Target="https://www.whalesbook.com/news/English/economy/G7-Rates-Stay-Put-Energy-Shock-Sparks-Global-Inflation-Fears/69ed8cc35a43f6b807bd4985" TargetMode="External"/><Relationship Id="rId246" Type="http://schemas.openxmlformats.org/officeDocument/2006/relationships/hyperlink" Target="https://readthejoe.com/business/hope-you-don-t-have-summer-plans-in-europe-lufthansa-cuts-20k-flights-as-europe-fuel-shortage-worries-mount/" TargetMode="External"/><Relationship Id="rId247" Type="http://schemas.openxmlformats.org/officeDocument/2006/relationships/hyperlink" Target="https://www.cbsnews.com/news/iran-war-economic-impact-gas-prices-inflation-2026/" TargetMode="External"/><Relationship Id="rId248" Type="http://schemas.openxmlformats.org/officeDocument/2006/relationships/hyperlink" Target="https://www.openpr.com/news/4489114/petrochemical-catalyst-market-analysis-by-application-type" TargetMode="External"/><Relationship Id="rId249" Type="http://schemas.openxmlformats.org/officeDocument/2006/relationships/hyperlink" Target="https://www.indexbox.io/search/immediate-release-polymers-price-evidence-china-2026/" TargetMode="External"/><Relationship Id="rId250" Type="http://schemas.openxmlformats.org/officeDocument/2006/relationships/hyperlink" Target="https://www.theamericanconservative.com/qatars-calculus-amid-the-iran-war/" TargetMode="External"/><Relationship Id="rId251" Type="http://schemas.openxmlformats.org/officeDocument/2006/relationships/hyperlink" Target="https://fortune.com/2026/04/25/iran-war-peace-deal-maritime-trench-warfare-naval-blockade-strait-of-hormuz-oil/" TargetMode="External"/><Relationship Id="rId252" Type="http://schemas.openxmlformats.org/officeDocument/2006/relationships/hyperlink" Target="https://cryptobriefing.com/iran-intensifies-efforts-to-keep-strait-of-hormuz-shut-amid-us-blockade/" TargetMode="External"/><Relationship Id="rId253" Type="http://schemas.openxmlformats.org/officeDocument/2006/relationships/hyperlink" Target="https://cryptobriefing.com/us-intercepts-sanctioned-vessel-in-arabian-sea-amid-iran-enforcement-operations/" TargetMode="External"/><Relationship Id="rId254" Type="http://schemas.openxmlformats.org/officeDocument/2006/relationships/hyperlink" Target="https://asean.bernama.com/news.php?id=2549516" TargetMode="External"/><Relationship Id="rId255" Type="http://schemas.openxmlformats.org/officeDocument/2006/relationships/hyperlink" Target="https://www.indiavision.com/international/iran-war-live-tehran-rejects-talks-under-siege-trump-cancels-envoys-trip/601983/" TargetMode="External"/><Relationship Id="rId256" Type="http://schemas.openxmlformats.org/officeDocument/2006/relationships/hyperlink" Target="https://kienthuc.net.vn/eu-can-nhac-ho-tro-phat-trien-ha-tang-nang-luong-trung-dong-post16144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