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2026-04-26 06:36 UTC [VJRC]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Brent crude oil futures - target_market_code: crude_oil - ticker: - regime_state: tightening - beliefs_count: 3 - top_risk_flag: geopolitical_risk_premium_dominant (severity: high) - generated_at: 2026-04-26 06:36 UTC - sentiment_word: Bullish - late_breaking_alerts_count: 0 - kill_switch_markets_count: 0</w:t>
      </w:r>
      <w:r/>
    </w:p>
    <w:p>
      <w:r/>
      <w:r>
        <w:t>Signal Table | market | belief_id | claim | prob | dir | vel | horizon | kill_switch | fragility | |---|---:|---|---:|---|---|---:|---:|---:| | crude_oil | B-CRUDEOIL-001 | Near-term Brent is supported by elevated Strait of Hormuz shipping / blockade escalation risk, keeping a risk-premium bid. | 68 | up | accelerating | 6h | false | 62 | | crude_oil | B-CRUDEOIL-002 | Import diversion, waivers, and substitution narratives reduce the effective supply-shock magnitude, capping upside and raising mean-reversion risk. | 46 | down | stable | 24h | false | 62 | | crude_oil | B-CRUDEOIL-003 | Macro-demand downside framing (recession / demand destruction risk if disruption persists) acts as a counterweight that can flip sentiment quickly despite near-term supply-risk support. | 40 | down | fading | 24h | false | 62 |</w:t>
      </w:r>
      <w:r/>
    </w:p>
    <w:p>
      <w:r/>
      <w:r>
        <w:t>Data Dump (Machine Use) { "workflow_6B_CIS_output": { "snapshot_id": "6B-CRUDE_OIL-20260426T063600Z", "timestamp_utc": "2026-04-26T06:36:00Z", "primary_asset_focus": { "name": "Brent crude oil futures", "market_code": "crude_oil" }, "headline_sentiment_word": "Unstable", "headline_conviction_score_0_100": 74, "headline_fragility_score_0_100": 62, "headline_authority_confirmation_score_0_100": 58, "commodity_registry": [ "crude_oil", "gold", "natural_gas", "copper", "silver", "wheat", "corn", "uranium", "lithium", "coffee" ], "target_market_code": "crude_oil", "target_resolution_source": "explicit", "scope_mode": "single_market", "analyzed_markets": [ "crude_oil" ], "regime_state": "tightening", "beliefs": [ { "belief_id": "B-CRUDEOIL-001", "market": "crude_oil", "claim": "Near-term Brent is supported by elevated Strait of Hormuz shipping / blockade escalation risk, keeping a risk-premium bid.", "probability_pct": 68, "direction": "up", "velocity": "accelerating", "horizon": "6h", "drivers": [ "geopolitical_disruption", "shipping_security_risk", "naval_blockade_risk" ], "contradicted_by": [ "B-CRUDEOIL-002", "B-CRUDEOIL-003" ], "directional_confidence_score_0_100": 78, "authority_confirmation_score_0_100": 60, "authority_confirmation_band": "medium" }, { "belief_id": "B-CRUDEOIL-002", "market": "crude_oil", "claim": "Import diversion, waivers, and substitution narratives (e.g., alternative sourcing) reduce the effective supply-shock magnitude, capping upside and raising mean-reversion risk.", "probability_pct": 46, "direction": "down", "velocity": "stable", "horizon": "24h", "drivers": [ "supply_rerouting", "policy_waivers", "import_substitution" ], "contradicted_by": [ "B-CRUDEOIL-001" ], "directional_confidence_score_0_100": 52, "authority_confirmation_score_0_100": 58, "authority_confirmation_band": "medium" }, { "belief_id": "B-CRUDEOIL-003", "market": "crude_oil", "claim": "Macro-demand downside framing (recession / demand destruction risk if disruption persists) acts as a counterweight that can flip sentiment quickly despite near-term supply-risk support.", "probability_pct": 40, "direction": "down", "velocity": "fading", "horizon": "24h", "drivers": [ "macro_demand", "recession_risk", "demand_destruction_risk" ], "contradicted_by": [ "B-CRUDEOIL-001" ], "directional_confidence_score_0_100": 48, "authority_confirmation_score_0_100": 55, "authority_confirmation_band": "medium" } ], "market_state_table": [ { "market": "crude_oil", "directional_state": "bullish", "momentum_state": "strengthening", "reversal_risk": "medium", "state_change": "new_bullish", "directional_mass_score_0_100": 82, "conviction_score_0_100": 74, "authority_confirmation_score_0_100": 58, "authority_confirmation_band": "medium", "freshness_confidence": "high", "catalyst_type": "fresh_directional", "stale_suppression_applied": false, "thesis_kill_switch": false, "late_breaking_alert": false, "fragility_score_0_100": 62, "supporting_belief_ids": [ "B-CRUDEOIL-001", "B-CRUDEOIL-002", "B-CRUDEOIL-003" ], "source_tier_counts": { "A": 9, "B": 0, "C": 0, "D": 3, "U": 0 }, "freshness_mix": { "fresh_0_6h_signals": 6, "fresh_6_24h_signals": 6, "stale_over_24h_signals": 0 } } ], "risk_flags": [ { "flag": "geopolitical_risk_premium_dominant", "market": "crude_oil", "severity": "high", "details": "Multiple fresh signals cluster around Hormuz shipping risk / blockade and Iran-US escalation framing; tends to support upside risk-premium but increases whipsaw risk." }, { "flag": "counterevidence_present_supply_mitigation", "market": "crude_oil", "severity": "medium", "details": "Fresh narratives on import diversion/waivers/substitution reduce net supply-shock conviction and raise reversal risk from bullish to mixed." }, { "flag": "macro_demand_counterweight", "market": "crude_oil", "severity": "medium", "details": "Demand-destruction/recession-risk framing appears alongside supply-risk headlines; this can cap rallies and increase fragility." }, { "flag": "low_tier_tail_heavy", "market": "crude_oil", "severity": "medium", "details": "Directional mass is broad but a large share of amplification appears to come from lower-tier domains; treat incremental updates as higher-noise." } ], "candidate_actions": [ { "market": "crude_oil", "action": "watch_long_bias", "confidence": "high", "trigger_condition": "If fresh escalation/shipping-disruption confirmations persist without equally fresh de-escalation or supply-relief hard invalidators." }, { "market": "crude_oil", "action": "volatility_watch", "confidence": "high", "trigger_condition": "If headline flow remains dominated by blockade/retaliation language while countervailing supply-mitigation stories remain active." }, { "market": "crude_oil", "action": "reversal_watch", "confidence": "medium", "trigger_condition": "If demand-destruction / recession framing accelerates or if multiple independent de-escalation / supply-relief signals arrive within a 2\u20136h window." }, { "market": "crude_oil", "action": "stay_flat", "confidence": "low", "trigger_condition": "If signal contradiction rises further and net directional score compresses into neutral for multiple consecutive buckets." } ], "paper_trade_signal_pack": { "bullish_markets": [ "crude_oil" ], "bearish_markets": [], "neutral_mixed_markets": [], "high_reversal_risk_markets": [] }, "signal_timeseries": { "resolution": "1h", "lookback_hours": 24, "bucket_timezone": "UTC", "buckets": [ { "bucket_start_utc": "2026-04-25T07:00:00Z", "bucket_end_utc": "2026-04-25T08:00:00Z", "directional_score_signed": 0, "bullish_pressure_score": 0, "bearish_pressure_score": 0, "net_sentiment_score": 0, "velocity_score": 0, "acceleration_score": 0, "contradiction_ratio": 0.0, "fresh_evidence_count": 0, "stale_evidence_count": 0, "conviction_score_0_100": 10, "fragility_score_0_100": 70, "dominant_state": "neutral_mixed" }, { "bucket_start_utc": "2026-04-25T08:00:00Z", "bucket_end_utc": "2026-04-25T09:00:00Z", "directional_score_signed": 0, "bullish_pressure_score": 0, "bearish_pressure_score": 0, "net_sentiment_score": 0, "velocity_score": 0, "acceleration_score": 0, "contradiction_ratio": 0.0, "fresh_evidence_count": 0, "stale_evidence_count": 0, "conviction_score_0_100": 10, "fragility_score_0_100": 70, "dominant_state": "neutral_mixed" }, { "bucket_start_utc": "2026-04-25T09:00:00Z", "bucket_end_utc": "2026-04-25T10:00:00Z", "directional_score_signed": 0, "bullish_pressure_score": 0, "bearish_pressure_score": 0, "net_sentiment_score": 0, "velocity_score": 0, "acceleration_score": 0, "contradiction_ratio": 0.0, "fresh_evidence_count": 0, "stale_evidence_count": 0, "conviction_score_0_100": 10, "fragility_score_0_100": 70, "dominant_state": "neutral_mixed" }, { "bucket_start_utc": "2026-04-25T10:00:00Z", "bucket_end_utc": "2026-04-25T11:00:00Z", "directional_score_signed": 0, "bullish_pressure_score": 0, "bearish_pressure_score": 0, "net_sentiment_score": 0, "velocity_score": 0, "acceleration_score": 0, "contradiction_ratio": 0.0, "fresh_evidence_count": 0, "stale_evidence_count": 0, "conviction_score_0_100": 10, "fragility_score_0_100": 70, "dominant_state": "neutral_mixed" }, { "bucket_start_utc": "2026-04-25T11:00:00Z", "bucket_end_utc": "2026-04-25T12:00:00Z", "directional_score_signed": 0, "bullish_pressure_score": 0, "bearish_pressure_score": 0, "net_sentiment_score": 0, "velocity_score": 0, "acceleration_score": 0, "contradiction_ratio": 0.0, "fresh_evidence_count": 0, "stale_evidence_count": 0, "conviction_score_0_100": 10, "fragility_score_0_100": 70, "dominant_state": "neutral_mixed" }, { "bucket_start_utc": "2026-04-25T12:00:00Z", "bucket_end_utc": "2026-04-25T13:00:00Z", "directional_score_signed": 0, "bullish_pressure_score": 0, "bearish_pressure_score": 0, "net_sentiment_score": 0, "velocity_score": 0, "acceleration_score": 0, "contradiction_ratio": 0.0, "fresh_evidence_count": 0, "stale_evidence_count": 0, "conviction_score_0_100": 10, "fragility_score_0_100": 70, "dominant_state": "neutral_mixed" }, { "bucket_start_utc": "2026-04-25T13:00:00Z", "bucket_end_utc": "2026-04-25T14:00:00Z", "directional_score_signed": 0, "bullish_pressure_score": 0, "bearish_pressure_score": 0, "net_sentiment_score": 0, "velocity_score": 0, "acceleration_score": 0, "contradiction_ratio": 0.0, "fresh_evidence_count": 0, "stale_evidence_count": 0, "conviction_score_0_100": 10, "fragility_score_0_100": 70, "dominant_state": "neutral_mixed" }, { "bucket_start_utc": "2026-04-25T14:00:00Z", "bucket_end_utc": "2026-04-25T15:00:00Z", "directional_score_signed": 0, "bullish_pressure_score": 0, "bearish_pressure_score": 0, "net_sentiment_score": 0, "velocity_score": 0, "acceleration_score": 0, "contradiction_ratio": 0.0, "fresh_evidence_count": 0, "stale_evidence_count": 0, "conviction_score_0_100": 10, "fragility_score_0_100": 70, "dominant_state": "neutral_mixed" }, { "bucket_start_utc": "2026-04-25T15:00:00Z", "bucket_end_utc": "2026-04-25T16:00:00Z", "directional_score_signed": 0, "bullish_pressure_score": 0, "bearish_pressure_score": 0, "net_sentiment_score": 0, "velocity_score": 0, "acceleration_score": 0, "contradiction_ratio": 0.0, "fresh_evidence_count": 0, "stale_evidence_count": 0, "conviction_score_0_100": 10, "fragility_score_0_100": 70, "dominant_state": "neutral_mixed" }, { "bucket_start_utc": "2026-04-25T16:00:00Z", "bucket_end_utc": "2026-04-25T17:00:00Z", "directional_score_signed": 0, "bullish_pressure_score": 0, "bearish_pressure_score": 0, "net_sentiment_score": 0, "velocity_score": 0, "acceleration_score": 0, "contradiction_ratio": 0.0, "fresh_evidence_count": 0, "stale_evidence_count": 0, "conviction_score_0_100": 10, "fragility_score_0_100": 70, "dominant_state": "neutral_mixed" }, { "bucket_start_utc": "2026-04-25T17:00:00Z", "bucket_end_utc": "2026-04-25T18:00:00Z", "directional_score_signed": 0, "bullish_pressure_score": 0, "bearish_pressure_score": 0, "net_sentiment_score": 0, "velocity_score": 0, "acceleration_score": 0, "contradiction_ratio": 0.0, "fresh_evidence_count": 0, "stale_evidence_count": 0, "conviction_score_0_100": 10, "fragility_score_0_100": 70, "dominant_state": "neutral_mixed" }, { "bucket_start_utc": "2026-04-25T18:00:00Z", "bucket_end_utc": "2026-04-25T19:00:00Z", "directional_score_signed": 0, "bullish_pressure_score": 0, "bearish_pressure_score": 0, "net_sentiment_score": 0, "velocity_score": 0, "acceleration_score": 0, "contradiction_ratio": 0.0, "fresh_evidence_count": 0, "stale_evidence_count": 0, "conviction_score_0_100": 10, "fragility_score_0_100": 70, "dominant_state": "neutral_mixed" }, { "bucket_start_utc": "2026-04-25T19:00:00Z", "bucket_end_utc": "2026-04-25T20:00:00Z", "directional_score_signed": -20, "bullish_pressure_score": 6, "bearish_pressure_score": 26, "net_sentiment_score": -20, "velocity_score": -20, "acceleration_score": -20, "contradiction_ratio": 0.18, "fresh_evidence_count": 3, "stale_evidence_count": 0, "conviction_score_0_100": 34, "fragility_score_0_100": 55, "dominant_state": "bearish" }, { "bucket_start_utc": "2026-04-25T20:00:00Z", "bucket_end_utc": "2026-04-25T21:00:00Z", "directional_score_signed": -5, "bullish_pressure_score": 2, "bearish_pressure_score": 7, "net_sentiment_score": -5, "velocity_score": 15, "acceleration_score": 35, "contradiction_ratio": 0.22, "fresh_evidence_count": 1, "stale_evidence_count": 0, "conviction_score_0_100": 18, "fragility_score_0_100": 72, "dominant_state": "neutral_mixed" }, { "bucket_start_utc": "2026-04-25T21:00:00Z", "bucket_end_utc": "2026-04-25T22:00:00Z", "directional_score_signed": 0, "bullish_pressure_score": 0, "bearish_pressure_score": 0, "net_sentiment_score": 0, "velocity_score": 5, "acceleration_score": -10, "contradiction_ratio": 0.0, "fresh_evidence_count": 0, "stale_evidence_count": 0, "conviction_score_0_100": 10, "fragility_score_0_100": 70, "dominant_state": "neutral_mixed" }, { "bucket_start_utc": "2026-04-25T22:00:00Z", "bucket_end_utc": "2026-04-25T23:00:00Z", "directional_score_signed": 0, "bullish_pressure_score": 0, "bearish_pressure_score": 0, "net_sentiment_score": 0, "velocity_score": 0, "acceleration_score": -5, "contradiction_ratio": 0.0, "fresh_evidence_count": 0, "stale_evidence_count": 0, "conviction_score_0_100": 10, "fragility_score_0_100": 70, "dominant_state": "neutral_mixed" }, { "bucket_start_utc": "2026-04-25T23:00:00Z", "bucket_end_utc": "2026-04-26T00:00:00Z", "directional_score_signed": -2, "bullish_pressure_score": 1, "bearish_pressure_score": 3, "net_sentiment_score": -2, "velocity_score": -2, "acceleration_score": -2, "contradiction_ratio": 0.25, "fresh_evidence_count": 1, "stale_evidence_count": 0, "conviction_score_0_100": 16, "fragility_score_0_100": 73, "dominant_state": "neutral_mixed" }, { "bucket_start_utc": "2026-04-26T00:00:00Z", "bucket_end_utc": "2026-04-26T01:00:00Z", "directional_score_signed": 0, "bullish_pressure_score": 17, "bearish_pressure_score": 17, "net_sentiment_score": 0, "velocity_score": 2, "acceleration_score": 4, "contradiction_ratio": 0.5, "fresh_evidence_count": 2, "stale_evidence_count": 0, "conviction_score_0_100": 22, "fragility_score_0_100": 75, "dominant_state": "neutral_mixed" }, { "bucket_start_utc": "2026-04-26T01:00:00Z", "bucket_end_utc": "2026-04-26T02:00:00Z", "directional_score_signed": -5, "bullish_pressure_score": 3, "bearish_pressure_score": 8, "net_sentiment_score": -5, "velocity_score": -5, "acceleration_score": -7, "contradiction_ratio": 0.27, "fresh_evidence_count": 2, "stale_evidence_count": 0, "conviction_score_0_100": 20, "fragility_score_0_100": 72, "dominant_state": "neutral_mixed" }, { "bucket_start_utc": "2026-04-26T02:00:00Z", "bucket_end_utc": "2026-04-26T03:00:00Z", "directional_score_signed": 4, "bullish_pressure_score": 28, "bearish_pressure_score": 24, "net_sentiment_score": 4, "velocity_score": 9, "acceleration_score": 14, "contradiction_ratio": 0.46, "fresh_evidence_count": 3, "stale_evidence_count": 0, "conviction_score_0_100": 26, "fragility_score_0_100": 68, "dominant_state": "neutral_mixed" }, { "bucket_start_utc": "2026-04-26T03:00:00Z", "bucket_end_utc": "2026-04-26T04:00:00Z", "directional_score_signed": 3, "bullish_pressure_score": 10, "bearish_pressure_score": 7, "net_sentiment_score": 3, "velocity_score": -1, "acceleration_score": -10, "contradiction_ratio": 0.41, "fresh_evidence_count": 2, "stale_evidence_count": 0, "conviction_score_0_100": 20, "fragility_score_0_100": 70, "dominant_state": "neutral_mixed" }, { "bucket_start_utc": "2026-04-26T04:00:00Z", "bucket_end_utc": "2026-04-26T05:00:00Z", "directional_score_signed": 8, "bullish_pressure_score": 47, "bearish_pressure_score": 39, "net_sentiment_score": 8, "velocity_score": 5, "acceleration_score": 6, "contradiction_ratio": 0.45, "fresh_evidence_count": 4, "stale_evidence_count": 0, "conviction_score_0_100": 32, "fragility_score_0_100": 64, "dominant_state": "neutral_mixed" }, { "bucket_start_utc": "2026-04-26T05:00:00Z", "bucket_end_utc": "2026-04-26T06:00:00Z", "directional_score_signed": 13, "bullish_pressure_score": 16, "bearish_pressure_score": 4, "net_sentiment_score": 13, "velocity_score": 5, "acceleration_score": 0, "contradiction_ratio": 0.2, "fresh_evidence_count": 4, "stale_evidence_count": 0, "conviction_score_0_100": 38, "fragility_score_0_100": 58, "dominant_state": "neutral_mixed" }, { "bucket_start_utc": "2026-04-26T06:00:00Z", "bucket_end_utc": "2026-04-26T07:00:00Z", "directional_score_signed": 67, "bullish_pressure_score": 84, "bearish_pressure_score": 18, "net_sentiment_score": 67, "velocity_score": 54, "acceleration_score": 49, "contradiction_ratio": 0.18, "fresh_evidence_count": 5, "stale_evidence_count": 0, "conviction_score_0_100": 84, "fragility_score_0_100": 47, "dominant_state": "bullish" } ] }, "recent_half_hour_overlay": { "enabled": false, "resolution": "30m", "lookback_hours": 6, "buckets": [] }, "summary": { "timeseries_peak_bullish": 67, "timeseries_peak_bearish": -20, "latest_inflection_direction": "up", "latest_inflection_strength": 54, "signal_regime": "strengthening_bullish" } }, "diagnostics": { "conviction_policy_used": "balanced", "trends_seen": 12, "trends_admitted": 12, "cross_domain_merges": 3, "stale_suppression_count": 0, "reversal_flags_count": 1, "late_breaking_alerts_count": 0, "kill_switch_markets_count": 0, "strong_mass_low_authority_cycles": 1, "timeseries_bucket_count": 24, "timeseries_overlay_bucket_count": 0, "target_market_custom": false, "target_market_unresolved": false, "input_gate_degraded": false, "notes": [ "Directional mapping interpreted geopolitics/shipping disruption as bullish (upside risk premium) for crude oil, while import diversion/waiver and demand-destruction narratives were treated as counterevidence.", "No explicit prior state memory was provided to 6B; state_change is emitted as new_bullish (implicit prior assumed neutral).", "Mass/authority/counterevidence (internal): directional_mass\u224882, authority_confirmation\u224858, counterevidence\u224840; reversal_risk elevated to medium due to fresh opposing narratives coexisting with the supply-risk cluster." ] }, "completion_state": "ready_for_workflow_8B" }</w:t>
      </w:r>
      <w:r/>
    </w:p>
    <w:p>
      <w:pPr>
        <w:pStyle w:val="Heading2"/>
      </w:pPr>
      <w:r>
        <w:t>Bibliography</w:t>
      </w:r>
      <w:r/>
      <w:r/>
    </w:p>
    <w:p>
      <w:pPr>
        <w:pStyle w:val="ListNumber"/>
        <w:numPr>
          <w:ilvl w:val="0"/>
          <w:numId w:val="14"/>
        </w:numPr>
        <w:spacing w:line="240" w:lineRule="auto"/>
        <w:ind w:left="720"/>
      </w:pPr>
      <w:r/>
      <w:hyperlink r:id="rId9">
        <w:r>
          <w:rPr>
            <w:color w:val="0000EE"/>
            <w:u w:val="single"/>
          </w:rPr>
          <w:t>https://www.juancole.com/2026/04/insists-araghchi-mediation.html</w:t>
        </w:r>
      </w:hyperlink>
      <w:r>
        <w:t xml:space="preserve"> - Iranian Foreign Minister Abbas Araghchi completed diplomatic visits to Pakistan and Oman to seek mediation for the US-Iran conflict. He aims to present a framework to end the war to the Trump administration, though Tehran insists on the lifting of the US blockade on the Strait of Hormuz before resuming talks. The IRGC maintains control of the strait as a deterrent, while President Masoud Pezeshkian urges domestic energy conservation to counter potential US sanctions impacts.</w:t>
      </w:r>
      <w:r/>
    </w:p>
    <w:p>
      <w:pPr>
        <w:pStyle w:val="ListNumber"/>
        <w:spacing w:line="240" w:lineRule="auto"/>
        <w:ind w:left="720"/>
      </w:pPr>
      <w:r/>
      <w:hyperlink r:id="rId10">
        <w:r>
          <w:rPr>
            <w:color w:val="0000EE"/>
            <w:u w:val="single"/>
          </w:rPr>
          <w:t>https://www.cbsnews.com/video/chevron-ceo-ships-through-strait-of-hormuz/</w:t>
        </w:r>
      </w:hyperlink>
      <w:r>
        <w:t xml:space="preserve"> - Chevron CEO Mike Wirth spoke with Margaret Brennan on Face the Nation regarding the requirements necessary to feel confident sending ships through the Strait of Hormuz. The discussion focused on the specific conditions required for safe navigation in the region.</w:t>
      </w:r>
      <w:r/>
    </w:p>
    <w:p>
      <w:pPr>
        <w:pStyle w:val="ListNumber"/>
        <w:spacing w:line="240" w:lineRule="auto"/>
        <w:ind w:left="720"/>
      </w:pPr>
      <w:r/>
      <w:hyperlink r:id="rId11">
        <w:r>
          <w:rPr>
            <w:color w:val="0000EE"/>
            <w:u w:val="single"/>
          </w:rPr>
          <w:t>https://www.perfil.com/noticias/internacional/el-bloqueo-de-ormuz-sacude-la-estabilidad-de-las-potencias-del-golfo.phtml</w:t>
        </w:r>
      </w:hyperlink>
      <w:r>
        <w:t xml:space="preserve"> - Following unprecedented attacks by Iran on Gulf neighbours, the blockade of the Strait of Hormuz has prevented a return to normality in Gulf monarchies. Qatar halted LNG production, while Kuwait and Bahrain declared force majeure. Dubai's tourism sector suffered with empty restaurants and hotel closures. The IMF forecasts economic contraction for half the Gulf countries this year. The blockade highlights the region's dependency on the strait, which normally carried a fifth of global hydrocarbons, threatening diversification efforts and stability essential for attracting talent and tourism.</w:t>
      </w:r>
      <w:r/>
    </w:p>
    <w:p>
      <w:pPr>
        <w:pStyle w:val="ListNumber"/>
        <w:spacing w:line="240" w:lineRule="auto"/>
        <w:ind w:left="720"/>
      </w:pPr>
      <w:r/>
      <w:hyperlink r:id="rId12">
        <w:r>
          <w:rPr>
            <w:color w:val="0000EE"/>
            <w:u w:val="single"/>
          </w:rPr>
          <w:t>https://www.perfil.com/noticias/internacional/el-poder-irani-esta-degradado-pero-aun-puede-causar-dano.phtml</w:t>
        </w:r>
      </w:hyperlink>
      <w:r>
        <w:t xml:space="preserve"> - A coordinated offensive by the US and Israel has significantly degraded key Iranian military capabilities, including combat aircraft, air defence systems, and tactical missile launchers. While production of drones and naval assets remains a concern, Iran retains asymmetric naval strategies and the ability to weaponise the Strait of Hormuz. Experts suggest Tehran can rebuild its power through industry and foreign ties, potentially forcing a negotiation over the strait's closure to avoid global economic impact.</w:t>
      </w:r>
      <w:r/>
    </w:p>
    <w:p>
      <w:pPr>
        <w:pStyle w:val="ListNumber"/>
        <w:spacing w:line="240" w:lineRule="auto"/>
        <w:ind w:left="720"/>
      </w:pPr>
      <w:r/>
      <w:hyperlink r:id="rId13">
        <w:r>
          <w:rPr>
            <w:color w:val="0000EE"/>
            <w:u w:val="single"/>
          </w:rPr>
          <w:t>https://www.cbsnews.com/news/strait-of-hormuz-naval-escorts-chevron-ceo-face-the-nation-interview/</w:t>
        </w:r>
      </w:hyperlink>
      <w:r>
        <w:t xml:space="preserve"> - Chevron CEO Mike Wirth stated that U.S. Navy escorts are likely required for commercial vessels transiting the Strait of Hormuz once it reopens. Wirth emphasised the need to ensure safety for personnel and cargo amidst threats from Iran and potential land-based risks. The decision will be made in collaboration with the U.S. Navy and other military organisations. This comment follows intensified tensions and maritime incidents in the region.</w:t>
      </w:r>
      <w:r/>
    </w:p>
    <w:p>
      <w:pPr>
        <w:pStyle w:val="ListNumber"/>
        <w:spacing w:line="240" w:lineRule="auto"/>
        <w:ind w:left="720"/>
      </w:pPr>
      <w:r/>
      <w:hyperlink r:id="rId9">
        <w:r>
          <w:rPr>
            <w:color w:val="0000EE"/>
            <w:u w:val="single"/>
          </w:rPr>
          <w:t>https://www.juancole.com/2026/04/insists-araghchi-mediation.html</w:t>
        </w:r>
      </w:hyperlink>
      <w:r>
        <w:t xml:space="preserve"> - Iranian Foreign Minister Abbas Araghchi completed diplomatic visits to Pakistan and Oman to seek mediation for the US-Iran conflict. He aims to present a framework to end the war to the Trump administration, though Tehran insists on the lifting of the US blockade on the Strait of Hormuz before resuming talks. The IRGC maintains control of the strait as a deterrent, while President Masoud Pezeshkian urges domestic energy conservation to counter potential US sanctions impacts.</w:t>
      </w:r>
      <w:r/>
    </w:p>
    <w:p>
      <w:pPr>
        <w:pStyle w:val="ListNumber"/>
        <w:spacing w:line="240" w:lineRule="auto"/>
        <w:ind w:left="720"/>
      </w:pPr>
      <w:r/>
      <w:hyperlink r:id="rId14">
        <w:r>
          <w:rPr>
            <w:color w:val="0000EE"/>
            <w:u w:val="single"/>
          </w:rPr>
          <w:t>https://www.bostonglobe.com/2026/04/24/world/war-iran-shifts-bombardment-test-wills/</w:t>
        </w:r>
      </w:hyperlink>
      <w:r>
        <w:t xml:space="preserve"> - The conflict between the United States and Iran has shifted from active bombardment to a tense maritime standoff at the Strait of Hormuz following an indefinite ceasefire. President Trump ordered the US Navy to intercept vessels placing mines in the strait, while Iran threatens to devastate aggressors from sea caves. Both sides continue to exchange threats and engage in maritime incidents, complicating ongoing peace negotiations involving US envoys Steve Witkoff and Jared Kushner. Experts warn that the blockade risks global energy markets and inflation, with neither side showing signs of immediate capitulation.</w:t>
      </w:r>
      <w:r/>
    </w:p>
    <w:p>
      <w:pPr>
        <w:pStyle w:val="ListNumber"/>
        <w:spacing w:line="240" w:lineRule="auto"/>
        <w:ind w:left="720"/>
      </w:pPr>
      <w:r/>
      <w:hyperlink r:id="rId10">
        <w:r>
          <w:rPr>
            <w:color w:val="0000EE"/>
            <w:u w:val="single"/>
          </w:rPr>
          <w:t>https://www.cbsnews.com/video/chevron-ceo-ships-through-strait-of-hormuz/</w:t>
        </w:r>
      </w:hyperlink>
      <w:r>
        <w:t xml:space="preserve"> - Chevron CEO Mike Wirth spoke with Margaret Brennan on Face the Nation regarding the requirements necessary to feel confident sending ships through the Strait of Hormuz. The discussion focused on the specific conditions required for safe navigation in the region.</w:t>
      </w:r>
      <w:r/>
    </w:p>
    <w:p>
      <w:pPr>
        <w:pStyle w:val="ListNumber"/>
        <w:spacing w:line="240" w:lineRule="auto"/>
        <w:ind w:left="720"/>
      </w:pPr>
      <w:r/>
      <w:hyperlink r:id="rId11">
        <w:r>
          <w:rPr>
            <w:color w:val="0000EE"/>
            <w:u w:val="single"/>
          </w:rPr>
          <w:t>https://www.perfil.com/noticias/internacional/el-bloqueo-de-ormuz-sacude-la-estabilidad-de-las-potencias-del-golfo.phtml</w:t>
        </w:r>
      </w:hyperlink>
      <w:r>
        <w:t xml:space="preserve"> - Following unprecedented attacks by Iran on Gulf neighbours, the blockade of the Strait of Hormuz has prevented a return to normality in Gulf monarchies. Qatar halted LNG production, while Kuwait and Bahrain declared force majeure. Dubai's tourism sector suffered with empty restaurants and hotel closures. The IMF forecasts economic contraction for half the Gulf countries this year. The blockade highlights the region's dependency on the strait, which normally carried a fifth of global hydrocarbons, threatening diversification efforts and stability essential for attracting talent and tourism.</w:t>
      </w:r>
      <w:r/>
    </w:p>
    <w:p>
      <w:pPr>
        <w:pStyle w:val="ListNumber"/>
        <w:spacing w:line="240" w:lineRule="auto"/>
        <w:ind w:left="720"/>
      </w:pPr>
      <w:r/>
      <w:hyperlink r:id="rId11">
        <w:r>
          <w:rPr>
            <w:color w:val="0000EE"/>
            <w:u w:val="single"/>
          </w:rPr>
          <w:t>https://www.perfil.com/noticias/internacional/el-bloqueo-de-ormuz-sacude-la-estabilidad-de-las-potencias-del-golfo.phtml</w:t>
        </w:r>
      </w:hyperlink>
      <w:r>
        <w:t xml:space="preserve"> - Following unprecedented attacks by Iran on Gulf neighbours, the blockade of the Strait of Hormuz has prevented a return to normality in Gulf monarchies. Qatar halted LNG production, while Kuwait and Bahrain declared force majeure. Dubai's tourism sector suffered with empty restaurants and hotel closures. The IMF forecasts economic contraction for half the Gulf countries this year. The blockade highlights the region's dependency on the strait, which normally carried a fifth of global hydrocarbons, threatening diversification efforts and stability essential for attracting talent and tourism.</w:t>
      </w:r>
      <w:r/>
    </w:p>
    <w:p>
      <w:pPr>
        <w:pStyle w:val="ListNumber"/>
        <w:spacing w:line="240" w:lineRule="auto"/>
        <w:ind w:left="720"/>
      </w:pPr>
      <w:r/>
      <w:hyperlink r:id="rId15">
        <w:r>
          <w:rPr>
            <w:color w:val="0000EE"/>
            <w:u w:val="single"/>
          </w:rPr>
          <w:t>https://en.mehrnews.com/news/243981/Why-is-a-naval-blockade-a-violation-of-the-ceasefire</w:t>
        </w:r>
      </w:hyperlink>
      <w:r>
        <w:t xml:space="preserve"> - Following a 12-day ceasefire mediated by Pakistan on April 8, 2026, Iran accuses the United States of violating the agreement by imposing a naval blockade. Iran cites international law, including UN Resolution 3314 and the 1907 Hague Regulations, which classify blockades as acts of aggression and military operations. The article states the US deployed 15 military ships, submarines, and warplanes to enforce the blockade, prompting Iran to assert its right to retaliate under Article 51 of the UN Charter.</w:t>
      </w:r>
      <w:r/>
    </w:p>
    <w:p>
      <w:pPr>
        <w:pStyle w:val="ListNumber"/>
        <w:spacing w:line="240" w:lineRule="auto"/>
        <w:ind w:left="720"/>
      </w:pPr>
      <w:r/>
      <w:hyperlink r:id="rId12">
        <w:r>
          <w:rPr>
            <w:color w:val="0000EE"/>
            <w:u w:val="single"/>
          </w:rPr>
          <w:t>https://www.perfil.com/noticias/internacional/el-poder-irani-esta-degradado-pero-aun-puede-causar-dano.phtml</w:t>
        </w:r>
      </w:hyperlink>
      <w:r>
        <w:t xml:space="preserve"> - A coordinated offensive by the US and Israel has significantly degraded key Iranian military capabilities, including combat aircraft, air defence systems, and tactical missile launchers. While production of drones and naval assets remains a concern, Iran retains asymmetric naval strategies and the ability to weaponise the Strait of Hormuz. Experts suggest Tehran can rebuild its power through industry and foreign ties, potentially forcing a negotiation over the strait's closure to avoid global economic impact.</w:t>
      </w:r>
      <w:r/>
    </w:p>
    <w:p>
      <w:pPr>
        <w:pStyle w:val="ListNumber"/>
        <w:spacing w:line="240" w:lineRule="auto"/>
        <w:ind w:left="720"/>
      </w:pPr>
      <w:r/>
      <w:hyperlink r:id="rId13">
        <w:r>
          <w:rPr>
            <w:color w:val="0000EE"/>
            <w:u w:val="single"/>
          </w:rPr>
          <w:t>https://www.cbsnews.com/news/strait-of-hormuz-naval-escorts-chevron-ceo-face-the-nation-interview/</w:t>
        </w:r>
      </w:hyperlink>
      <w:r>
        <w:t xml:space="preserve"> - Chevron CEO Mike Wirth stated that U.S. Navy escorts are likely required for commercial vessels transiting the Strait of Hormuz once it reopens. Wirth emphasised the need to ensure safety for personnel and cargo amidst threats from Iran and potential land-based risks. The decision will be made in collaboration with the U.S. Navy and other military organisations. This comment follows intensified tensions and maritime incidents in the region.</w:t>
      </w:r>
      <w:r/>
    </w:p>
    <w:p>
      <w:pPr>
        <w:pStyle w:val="ListNumber"/>
        <w:spacing w:line="240" w:lineRule="auto"/>
        <w:ind w:left="720"/>
      </w:pPr>
      <w:r/>
      <w:hyperlink r:id="rId16">
        <w:r>
          <w:rPr>
            <w:color w:val="0000EE"/>
            <w:u w:val="single"/>
          </w:rPr>
          <w:t>https://www.cbsnews.com/video/pete-hegseth-says-naval-blockade-irans-ports-going-global/</w:t>
        </w:r>
      </w:hyperlink>
      <w:r>
        <w:t xml:space="preserve"> - Pete Hegseth stated that the naval blockade of Iran's ports is expanding globally. Concurrently, the White House announced that in-person peace talks between Iran and the US will resume this weekend in Pakistan. These developments occur as the conflict approaches eight weeks.</w:t>
      </w:r>
      <w:r/>
    </w:p>
    <w:p>
      <w:pPr>
        <w:pStyle w:val="ListNumber"/>
        <w:spacing w:line="240" w:lineRule="auto"/>
        <w:ind w:left="720"/>
      </w:pPr>
      <w:r/>
      <w:hyperlink r:id="rId13">
        <w:r>
          <w:rPr>
            <w:color w:val="0000EE"/>
            <w:u w:val="single"/>
          </w:rPr>
          <w:t>https://www.cbsnews.com/news/strait-of-hormuz-naval-escorts-chevron-ceo-face-the-nation-interview/</w:t>
        </w:r>
      </w:hyperlink>
      <w:r>
        <w:t xml:space="preserve"> - Chevron CEO Mike Wirth stated that U.S. Navy escorts are likely required for commercial vessels transiting the Strait of Hormuz once it reopens. Wirth emphasised the need to ensure safety for personnel and cargo amidst threats from Iran and potential land-based risks. The decision will be made in collaboration with the U.S. Navy and other military organisations. This comment follows intensified tensions and maritime incidents in the region.</w:t>
      </w:r>
      <w:r/>
    </w:p>
    <w:p>
      <w:pPr>
        <w:pStyle w:val="ListNumber"/>
        <w:spacing w:line="240" w:lineRule="auto"/>
        <w:ind w:left="720"/>
      </w:pPr>
      <w:r/>
      <w:hyperlink r:id="rId15">
        <w:r>
          <w:rPr>
            <w:color w:val="0000EE"/>
            <w:u w:val="single"/>
          </w:rPr>
          <w:t>https://en.mehrnews.com/news/243981/Why-is-a-naval-blockade-a-violation-of-the-ceasefire</w:t>
        </w:r>
      </w:hyperlink>
      <w:r>
        <w:t xml:space="preserve"> - Following a 12-day ceasefire mediated by Pakistan on April 8, 2026, Iran accuses the United States of violating the agreement by imposing a naval blockade. Iran cites international law, including UN Resolution 3314 and the 1907 Hague Regulations, which classify blockades as acts of aggression and military operations. The article states the US deployed 15 military ships, submarines, and warplanes to enforce the blockade, prompting Iran to assert its right to retaliate under Article 51 of the UN Charter.</w:t>
      </w:r>
      <w:r/>
    </w:p>
    <w:p>
      <w:pPr>
        <w:pStyle w:val="ListNumber"/>
        <w:spacing w:line="240" w:lineRule="auto"/>
        <w:ind w:left="720"/>
      </w:pPr>
      <w:r/>
      <w:hyperlink r:id="rId14">
        <w:r>
          <w:rPr>
            <w:color w:val="0000EE"/>
            <w:u w:val="single"/>
          </w:rPr>
          <w:t>https://www.bostonglobe.com/2026/04/24/world/war-iran-shifts-bombardment-test-wills/</w:t>
        </w:r>
      </w:hyperlink>
      <w:r>
        <w:t xml:space="preserve"> - The conflict between the United States and Iran has shifted from active bombardment to a tense maritime standoff at the Strait of Hormuz following an indefinite ceasefire. President Trump ordered the US Navy to intercept vessels placing mines in the strait, while Iran threatens to devastate aggressors from sea caves. Both sides continue to exchange threats and engage in maritime incidents, complicating ongoing peace negotiations involving US envoys Steve Witkoff and Jared Kushner. Experts warn that the blockade risks global energy markets and inflation, with neither side showing signs of immediate capitulation.</w:t>
      </w:r>
      <w:r/>
    </w:p>
    <w:p>
      <w:pPr>
        <w:pStyle w:val="ListNumber"/>
        <w:spacing w:line="240" w:lineRule="auto"/>
        <w:ind w:left="720"/>
      </w:pPr>
      <w:r/>
      <w:hyperlink r:id="rId17">
        <w:r>
          <w:rPr>
            <w:color w:val="0000EE"/>
            <w:u w:val="single"/>
          </w:rPr>
          <w:t>https://leadership.ng/intl-oil-firms-target-nigerias-frontier-oil-assets-as-global-supply-centers-face-constraints/</w:t>
        </w:r>
      </w:hyperlink>
      <w:r>
        <w:t xml:space="preserve"> - Eni has secured government approval to invest $10.3 billion in deepwater offshore projects within Nigeria's OPL 245 block, resolving previous legal disputes with Shell. The project aims to recover 560 million barrels of oil equivalent and deliver 150,000 barrels per day by 2029. This development aligns with Nigeria's strategy to increase national oil production to 3 million barrels per day by 2030, addressing global supply constraints. The block was restructured into four new licenses involving Eni, Shell, and NNPC Ltd.</w:t>
      </w:r>
      <w:r/>
    </w:p>
    <w:p>
      <w:pPr>
        <w:pStyle w:val="ListNumber"/>
        <w:spacing w:line="240" w:lineRule="auto"/>
        <w:ind w:left="720"/>
      </w:pPr>
      <w:r/>
      <w:hyperlink r:id="rId18">
        <w:r>
          <w:rPr>
            <w:color w:val="0000EE"/>
            <w:u w:val="single"/>
          </w:rPr>
          <w:t>https://leadership.ng/global-oil-and-gas-executives-raises-fresh-concerns-over-persistent-market-disruptions/</w:t>
        </w:r>
      </w:hyperlink>
      <w:r>
        <w:t xml:space="preserve"> - The Federal Reserve Bank of Dallas Energy Survey reveals that oil and gas executives expect disruptions in the Strait of Hormuz to persist for months, with 39 per cent anticipating recovery by August. Nearly half of respondents believe future disruptions are very likely within five years. Post-conflict shipping costs are estimated to remain elevated between $2 and $4 per barrel, while U.S. production gains are expected to be modest, reaching up to 250,000 bpd by 2026.</w:t>
      </w:r>
      <w:r/>
    </w:p>
    <w:p>
      <w:pPr>
        <w:pStyle w:val="ListNumber"/>
        <w:spacing w:line="240" w:lineRule="auto"/>
        <w:ind w:left="720"/>
      </w:pPr>
      <w:r/>
      <w:hyperlink r:id="rId11">
        <w:r>
          <w:rPr>
            <w:color w:val="0000EE"/>
            <w:u w:val="single"/>
          </w:rPr>
          <w:t>https://www.perfil.com/noticias/internacional/el-bloqueo-de-ormuz-sacude-la-estabilidad-de-las-potencias-del-golfo.phtml</w:t>
        </w:r>
      </w:hyperlink>
      <w:r>
        <w:t xml:space="preserve"> - Following unprecedented attacks by Iran on Gulf neighbours, the blockade of the Strait of Hormuz has prevented a return to normality in Gulf monarchies. Qatar halted LNG production, while Kuwait and Bahrain declared force majeure. Dubai's tourism sector suffered with empty restaurants and hotel closures. The IMF forecasts economic contraction for half the Gulf countries this year. The blockade highlights the region's dependency on the strait, which normally carried a fifth of global hydrocarbons, threatening diversification efforts and stability essential for attracting talent and tourism.</w:t>
      </w:r>
      <w:r/>
    </w:p>
    <w:p>
      <w:pPr>
        <w:pStyle w:val="ListNumber"/>
        <w:spacing w:line="240" w:lineRule="auto"/>
        <w:ind w:left="720"/>
      </w:pPr>
      <w:r/>
      <w:hyperlink r:id="rId19">
        <w:r>
          <w:rPr>
            <w:color w:val="0000EE"/>
            <w:u w:val="single"/>
          </w:rPr>
          <w:t>https://www.perthnow.com.au/news/rebuilding-closed-refineries-not-realistic-says-minister-c-22194904</w:t>
        </w:r>
      </w:hyperlink>
      <w:r>
        <w:t xml:space="preserve"> - Climate and Energy Minister Chris Bowen stated that rebuilding the four Australian oil refineries closed between 2013 and 2022 is not a realistic option. During a press conference, he explained that dismantled refineries cannot be easily reinstated due to high costs and complexity. The government confirmed it has no plans to reinstate these facilities but aims to ensure fuel security through existing operations, potential new extraction proposals, and energy diversification. Bowen also announced an additional 939 million litres of crude oil delivery to the two remaining refineries.</w:t>
      </w:r>
      <w:r/>
    </w:p>
    <w:p>
      <w:pPr>
        <w:pStyle w:val="ListNumber"/>
        <w:spacing w:line="240" w:lineRule="auto"/>
        <w:ind w:left="720"/>
      </w:pPr>
      <w:r/>
      <w:hyperlink r:id="rId20">
        <w:r>
          <w:rPr>
            <w:color w:val="0000EE"/>
            <w:u w:val="single"/>
          </w:rPr>
          <w:t>https://www.newsbytesapp.com/news/business/fed-likely-to-pause-rates-amid-us-iran-war/story</w:t>
        </w:r>
      </w:hyperlink>
      <w:r>
        <w:t xml:space="preserve"> - The US Federal Reserve is expected to maintain interest rates between 3.50% and 3.75% at its upcoming policy meeting due to ongoing conflict in the Middle East. High energy prices and supply chain disruptions continue to impact the economy, with inflation reaching 3.3% in March. Chairman Jerome Powell may conclude his tenure during this two-day meeting, while officials balance price stability against employment goals amidst uncertainty regarding the war's economic impact.</w:t>
      </w:r>
      <w:r/>
    </w:p>
    <w:p>
      <w:pPr>
        <w:pStyle w:val="ListNumber"/>
        <w:spacing w:line="240" w:lineRule="auto"/>
        <w:ind w:left="720"/>
      </w:pPr>
      <w:r/>
      <w:hyperlink r:id="rId21">
        <w:r>
          <w:rPr>
            <w:color w:val="0000EE"/>
            <w:u w:val="single"/>
          </w:rPr>
          <w:t>https://www.freemalaysiatoday.com/category/business/2026/04/26/india-plugs-oil-gap-as-middle-east-supplies-sink</w:t>
        </w:r>
      </w:hyperlink>
      <w:r>
        <w:t xml:space="preserve"> - India has increased purchases of Russian crude and revived supplies from Africa, Iran, and Venezuela to mitigate a sharp shortfall caused by disruptions in the Middle East following US and Israel attacks on Iran. While imports from Russia nearly doubled in March aided by a temporary US waiver, analysts warn that African crude cannot fully replace Middle Eastern barrels due to refinery mismatches. Despite securing additional volumes, India faces higher prices and potential fuel cost increases as the era of cheap oil ends.</w:t>
      </w:r>
      <w:r/>
    </w:p>
    <w:p>
      <w:pPr>
        <w:pStyle w:val="ListNumber"/>
        <w:spacing w:line="240" w:lineRule="auto"/>
        <w:ind w:left="720"/>
      </w:pPr>
      <w:r/>
      <w:hyperlink r:id="rId21">
        <w:r>
          <w:rPr>
            <w:color w:val="0000EE"/>
            <w:u w:val="single"/>
          </w:rPr>
          <w:t>https://www.freemalaysiatoday.com/category/business/2026/04/26/india-plugs-oil-gap-as-middle-east-supplies-sink</w:t>
        </w:r>
      </w:hyperlink>
      <w:r>
        <w:t xml:space="preserve"> - India has increased purchases of Russian crude and revived supplies from Africa, Iran, and Venezuela to mitigate a sharp shortfall caused by disruptions in the Middle East following US and Israel attacks on Iran. While imports from Russia nearly doubled in March aided by a temporary US waiver, analysts warn that African crude cannot fully replace Middle Eastern barrels due to refinery mismatches. Despite securing additional volumes, India faces higher prices and potential fuel cost increases as the era of cheap oil ends.</w:t>
      </w:r>
      <w:r/>
    </w:p>
    <w:p>
      <w:pPr>
        <w:pStyle w:val="ListNumber"/>
        <w:spacing w:line="240" w:lineRule="auto"/>
        <w:ind w:left="720"/>
      </w:pPr>
      <w:r/>
      <w:hyperlink r:id="rId17">
        <w:r>
          <w:rPr>
            <w:color w:val="0000EE"/>
            <w:u w:val="single"/>
          </w:rPr>
          <w:t>https://leadership.ng/intl-oil-firms-target-nigerias-frontier-oil-assets-as-global-supply-centers-face-constraints/</w:t>
        </w:r>
      </w:hyperlink>
      <w:r>
        <w:t xml:space="preserve"> - Eni has secured government approval to invest $10.3 billion in deepwater offshore projects within Nigeria's OPL 245 block, resolving previous legal disputes with Shell. The project aims to recover 560 million barrels of oil equivalent and deliver 150,000 barrels per day by 2029. This development aligns with Nigeria's strategy to increase national oil production to 3 million barrels per day by 2030, addressing global supply constraints. The block was restructured into four new licenses involving Eni, Shell, and NNPC Ltd.</w:t>
      </w:r>
      <w:r/>
    </w:p>
    <w:p>
      <w:pPr>
        <w:pStyle w:val="ListNumber"/>
        <w:spacing w:line="240" w:lineRule="auto"/>
        <w:ind w:left="720"/>
      </w:pPr>
      <w:r/>
      <w:hyperlink r:id="rId18">
        <w:r>
          <w:rPr>
            <w:color w:val="0000EE"/>
            <w:u w:val="single"/>
          </w:rPr>
          <w:t>https://leadership.ng/global-oil-and-gas-executives-raises-fresh-concerns-over-persistent-market-disruptions/</w:t>
        </w:r>
      </w:hyperlink>
      <w:r>
        <w:t xml:space="preserve"> - The Federal Reserve Bank of Dallas Energy Survey reveals that oil and gas executives expect disruptions in the Strait of Hormuz to persist for months, with 39 per cent anticipating recovery by August. Nearly half of respondents believe future disruptions are very likely within five years. Post-conflict shipping costs are estimated to remain elevated between $2 and $4 per barrel, while U.S. production gains are expected to be modest, reaching up to 250,000 bpd by 2026.</w:t>
      </w:r>
      <w:r/>
    </w:p>
    <w:p>
      <w:pPr>
        <w:pStyle w:val="ListNumber"/>
        <w:spacing w:line="240" w:lineRule="auto"/>
        <w:ind w:left="720"/>
      </w:pPr>
      <w:r/>
      <w:hyperlink r:id="rId22">
        <w:r>
          <w:rPr>
            <w:color w:val="0000EE"/>
            <w:u w:val="single"/>
          </w:rPr>
          <w:t>https://www.thejournal.ie/tanaiste-household-supports-energy-7023939-Apr2026/</w:t>
        </w:r>
      </w:hyperlink>
      <w:r>
        <w:t xml:space="preserve"> - Tánaiste Simon Harris announced plans for government supports to assist households in transitioning away from fossil fuels. Speaking at the Youth of the European People's Party council meeting, Harris emphasised the need for incentives to reduce reliance on imported fuels and lower energy bills. The government is considering targeted grants, accessible financing, and infrastructure investment, including home retrofitting and grid improvements. While further energy credits are not confirmed, the Taoiseach confirmed a substantial support package for agriculture and transport sectors will be announced soon.</w:t>
      </w:r>
      <w:r/>
    </w:p>
    <w:p>
      <w:pPr>
        <w:pStyle w:val="ListNumber"/>
        <w:spacing w:line="240" w:lineRule="auto"/>
        <w:ind w:left="720"/>
      </w:pPr>
      <w:r/>
      <w:hyperlink r:id="rId17">
        <w:r>
          <w:rPr>
            <w:color w:val="0000EE"/>
            <w:u w:val="single"/>
          </w:rPr>
          <w:t>https://leadership.ng/intl-oil-firms-target-nigerias-frontier-oil-assets-as-global-supply-centers-face-constraints/</w:t>
        </w:r>
      </w:hyperlink>
      <w:r>
        <w:t xml:space="preserve"> - Eni has secured government approval to invest $10.3 billion in deepwater offshore projects within Nigeria's OPL 245 block, resolving previous legal disputes with Shell. The project aims to recover 560 million barrels of oil equivalent and deliver 150,000 barrels per day by 2029. This development aligns with Nigeria's strategy to increase national oil production to 3 million barrels per day by 2030, addressing global supply constraints. The block was restructured into four new licenses involving Eni, Shell, and NNPC Ltd.</w:t>
      </w:r>
      <w:r/>
    </w:p>
    <w:p>
      <w:pPr>
        <w:pStyle w:val="ListNumber"/>
        <w:spacing w:line="240" w:lineRule="auto"/>
        <w:ind w:left="720"/>
      </w:pPr>
      <w:r/>
      <w:hyperlink r:id="rId23">
        <w:r>
          <w:rPr>
            <w:color w:val="0000EE"/>
            <w:u w:val="single"/>
          </w:rPr>
          <w:t>https://angle360ng.com/brent-crude-oil-price-april-25-2026/</w:t>
        </w:r>
      </w:hyperlink>
      <w:r>
        <w:t xml:space="preserve"> - Brent crude oil prices settled at $105.33 per barrel on April 25, 2026, marking a 16 percent weekly gain. Markets remain volatile as traders weigh tightening global supply risks against hopes for renewed US-Iran diplomacy. Despite diplomatic signals, geopolitical tensions and production constraints are driving prices above the $105 level, signaling continued concern over energy security and inflation globally.</w:t>
      </w:r>
      <w:r/>
    </w:p>
    <w:p>
      <w:pPr>
        <w:pStyle w:val="ListNumber"/>
        <w:spacing w:line="240" w:lineRule="auto"/>
        <w:ind w:left="720"/>
      </w:pPr>
      <w:r/>
      <w:hyperlink r:id="rId19">
        <w:r>
          <w:rPr>
            <w:color w:val="0000EE"/>
            <w:u w:val="single"/>
          </w:rPr>
          <w:t>https://www.perthnow.com.au/news/rebuilding-closed-refineries-not-realistic-says-minister-c-22194904</w:t>
        </w:r>
      </w:hyperlink>
      <w:r>
        <w:t xml:space="preserve"> - Climate and Energy Minister Chris Bowen stated that rebuilding the four Australian oil refineries closed between 2013 and 2022 is not a realistic option. During a press conference, he explained that dismantled refineries cannot be easily reinstated due to high costs and complexity. The government confirmed it has no plans to reinstate these facilities but aims to ensure fuel security through existing operations, potential new extraction proposals, and energy diversification. Bowen also announced an additional 939 million litres of crude oil delivery to the two remaining refineries.</w:t>
      </w:r>
      <w:r/>
    </w:p>
    <w:p>
      <w:pPr>
        <w:pStyle w:val="ListNumber"/>
        <w:spacing w:line="240" w:lineRule="auto"/>
        <w:ind w:left="720"/>
      </w:pPr>
      <w:r/>
      <w:hyperlink r:id="rId24">
        <w:r>
          <w:rPr>
            <w:color w:val="0000EE"/>
            <w:u w:val="single"/>
          </w:rPr>
          <w:t>https://www.ibtimes.com.au/strait-hormuz-remains-largely-closed-us-iran-tensions-escalate-despite-extended-ceasefire-1867506</w:t>
        </w:r>
      </w:hyperlink>
      <w:r>
        <w:t xml:space="preserve"> - The Strait of Hormuz remains effectively closed to normal commercial traffic as US naval forces clear Iranian mines and Iran seizes vessels, despite an extended ceasefire. Defense Secretary Pete Hegseth stated the US blockade is expanding globally, while President Donald Trump ordered forces to shoot to kill Iranian boats laying mines. Iranian Foreign Minister Abbas Araghchi reversed earlier claims of openness after accusing the US of violating terms. Shipping traffic has halted, causing skyrocketing insurance premiums and rerouting costs. Oil prices rose above $100 per barrel for Brent crude. Diplomacy continues in Pakistan, but both sides remain dug in, with analysts warning of prolonged disruption and higher global energy costs.</w:t>
      </w:r>
      <w:r/>
    </w:p>
    <w:p>
      <w:pPr>
        <w:pStyle w:val="ListNumber"/>
        <w:spacing w:line="240" w:lineRule="auto"/>
        <w:ind w:left="720"/>
      </w:pPr>
      <w:r/>
      <w:hyperlink r:id="rId24">
        <w:r>
          <w:rPr>
            <w:color w:val="0000EE"/>
            <w:u w:val="single"/>
          </w:rPr>
          <w:t>https://www.ibtimes.com.au/strait-hormuz-remains-largely-closed-us-iran-tensions-escalate-despite-extended-ceasefire-1867506</w:t>
        </w:r>
      </w:hyperlink>
      <w:r>
        <w:t xml:space="preserve"> - The Strait of Hormuz remains effectively closed to normal commercial traffic as US naval forces clear Iranian mines and Iran seizes vessels, despite an extended ceasefire. Defense Secretary Pete Hegseth stated the US blockade is expanding globally, while President Donald Trump ordered forces to shoot to kill Iranian boats laying mines. Iranian Foreign Minister Abbas Araghchi reversed earlier claims of openness after accusing the US of violating terms. Shipping traffic has halted, causing skyrocketing insurance premiums and rerouting costs. Oil prices rose above $100 per barrel for Brent crude. Diplomacy continues in Pakistan, but both sides remain dug in, with analysts warning of prolonged disruption and higher global energy costs.</w:t>
      </w:r>
      <w:r/>
    </w:p>
    <w:p>
      <w:pPr>
        <w:pStyle w:val="ListNumber"/>
        <w:spacing w:line="240" w:lineRule="auto"/>
        <w:ind w:left="720"/>
      </w:pPr>
      <w:r/>
      <w:hyperlink r:id="rId25">
        <w:r>
          <w:rPr>
            <w:color w:val="0000EE"/>
            <w:u w:val="single"/>
          </w:rPr>
          <w:t>https://bitcoinethereumnews.com/tech/iran-missile-strikes-on-gcc-states-threaten-gulf-backed-deals-oil-supply/?utm_source=rss&amp;utm_medium=rss&amp;utm_campaign=iran-missile-strikes-on-gcc-states-threaten-gulf-backed-deals-oil-supply</w:t>
        </w:r>
      </w:hyperlink>
      <w:r>
        <w:t xml:space="preserve"> - Iranian missile and drone strikes on GCC states, particularly the UAE, have raised escalation risks that could disrupt oil supply lines. Market reaction shows drops in Crude Oil All Time High and WTI Crude Oil Prices markets, with WTI $160 YES odds falling to 0.5%. Faltering US-Iran talks have reduced the likelihood of a diplomatic meeting by June 30, with odds at 13.4%. GCC states face exposure if US protection falters, though sustained oil price surges require concrete supply interruptions.</w:t>
      </w:r>
      <w:r/>
    </w:p>
    <w:p>
      <w:pPr>
        <w:pStyle w:val="ListNumber"/>
        <w:spacing w:line="240" w:lineRule="auto"/>
        <w:ind w:left="720"/>
      </w:pPr>
      <w:r/>
      <w:hyperlink r:id="rId26">
        <w:r>
          <w:rPr>
            <w:color w:val="0000EE"/>
            <w:u w:val="single"/>
          </w:rPr>
          <w:t>https://bitcoinethereumnews.com/tech/fuel-crisis-grips-tuvalu-amid-strait-of-hormuz-blockades/?utm_source=rss&amp;utm_medium=rss&amp;utm_campaign=fuel-crisis-grips-tuvalu-amid-strait-of-hormuz-blockades</w:t>
        </w:r>
      </w:hyperlink>
      <w:r>
        <w:t xml:space="preserve"> - A fuel crisis has affected Tuvalu due to blockades in the Strait of Hormuz disrupting global oil trade. The likelihood of Iran targeting ships by April 30 increased to 59%. Market odds for US crude oil reserves falling to 325M by May 1 remain at 2%. Traders monitor statements from the Energy Department and Secretary Jennifer Granholm regarding Strategic Petroleum Reserve drawdowns. Updates on Iranian naval activities and US military responses are being watched closely.</w:t>
      </w:r>
      <w:r/>
    </w:p>
    <w:p>
      <w:pPr>
        <w:pStyle w:val="ListNumber"/>
        <w:spacing w:line="240" w:lineRule="auto"/>
        <w:ind w:left="720"/>
      </w:pPr>
      <w:r/>
      <w:hyperlink r:id="rId25">
        <w:r>
          <w:rPr>
            <w:color w:val="0000EE"/>
            <w:u w:val="single"/>
          </w:rPr>
          <w:t>https://bitcoinethereumnews.com/tech/iran-missile-strikes-on-gcc-states-threaten-gulf-backed-deals-oil-supply/?utm_source=rss&amp;utm_medium=rss&amp;utm_campaign=iran-missile-strikes-on-gcc-states-threaten-gulf-backed-deals-oil-supply</w:t>
        </w:r>
      </w:hyperlink>
      <w:r>
        <w:t xml:space="preserve"> - Iranian missile and drone strikes on GCC states, particularly the UAE, have raised escalation risks that could disrupt oil supply lines. Market reaction shows drops in Crude Oil All Time High and WTI Crude Oil Prices markets, with WTI $160 YES odds falling to 0.5%. Faltering US-Iran talks have reduced the likelihood of a diplomatic meeting by June 30, with odds at 13.4%. GCC states face exposure if US protection falters, though sustained oil price surges require concrete supply interruptions.</w:t>
      </w:r>
      <w:r/>
    </w:p>
    <w:p>
      <w:pPr>
        <w:pStyle w:val="ListNumber"/>
        <w:spacing w:line="240" w:lineRule="auto"/>
        <w:ind w:left="720"/>
      </w:pPr>
      <w:r/>
      <w:hyperlink r:id="rId24">
        <w:r>
          <w:rPr>
            <w:color w:val="0000EE"/>
            <w:u w:val="single"/>
          </w:rPr>
          <w:t>https://www.ibtimes.com.au/strait-hormuz-remains-largely-closed-us-iran-tensions-escalate-despite-extended-ceasefire-1867506</w:t>
        </w:r>
      </w:hyperlink>
      <w:r>
        <w:t xml:space="preserve"> - The Strait of Hormuz remains effectively closed to normal commercial traffic as US naval forces clear Iranian mines and Iran seizes vessels, despite an extended ceasefire. Defense Secretary Pete Hegseth stated the US blockade is expanding globally, while President Donald Trump ordered forces to shoot to kill Iranian boats laying mines. Iranian Foreign Minister Abbas Araghchi reversed earlier claims of openness after accusing the US of violating terms. Shipping traffic has halted, causing skyrocketing insurance premiums and rerouting costs. Oil prices rose above $100 per barrel for Brent crude. Diplomacy continues in Pakistan, but both sides remain dug in, with analysts warning of prolonged disruption and higher global energy costs.</w:t>
      </w:r>
      <w:r/>
    </w:p>
    <w:p>
      <w:pPr>
        <w:pStyle w:val="ListNumber"/>
        <w:spacing w:line="240" w:lineRule="auto"/>
        <w:ind w:left="720"/>
      </w:pPr>
      <w:r/>
      <w:hyperlink r:id="rId26">
        <w:r>
          <w:rPr>
            <w:color w:val="0000EE"/>
            <w:u w:val="single"/>
          </w:rPr>
          <w:t>https://bitcoinethereumnews.com/tech/fuel-crisis-grips-tuvalu-amid-strait-of-hormuz-blockades/?utm_source=rss&amp;utm_medium=rss&amp;utm_campaign=fuel-crisis-grips-tuvalu-amid-strait-of-hormuz-blockades</w:t>
        </w:r>
      </w:hyperlink>
      <w:r>
        <w:t xml:space="preserve"> - A fuel crisis has affected Tuvalu due to blockades in the Strait of Hormuz disrupting global oil trade. The likelihood of Iran targeting ships by April 30 increased to 59%. Market odds for US crude oil reserves falling to 325M by May 1 remain at 2%. Traders monitor statements from the Energy Department and Secretary Jennifer Granholm regarding Strategic Petroleum Reserve drawdowns. Updates on Iranian naval activities and US military responses are being watched closely.</w:t>
      </w:r>
      <w:r/>
    </w:p>
    <w:p>
      <w:pPr>
        <w:pStyle w:val="ListNumber"/>
        <w:spacing w:line="240" w:lineRule="auto"/>
        <w:ind w:left="720"/>
      </w:pPr>
      <w:r/>
      <w:hyperlink r:id="rId25">
        <w:r>
          <w:rPr>
            <w:color w:val="0000EE"/>
            <w:u w:val="single"/>
          </w:rPr>
          <w:t>https://bitcoinethereumnews.com/tech/iran-missile-strikes-on-gcc-states-threaten-gulf-backed-deals-oil-supply/?utm_source=rss&amp;utm_medium=rss&amp;utm_campaign=iran-missile-strikes-on-gcc-states-threaten-gulf-backed-deals-oil-supply</w:t>
        </w:r>
      </w:hyperlink>
      <w:r>
        <w:t xml:space="preserve"> - Iranian missile and drone strikes on GCC states, particularly the UAE, have raised escalation risks that could disrupt oil supply lines. Market reaction shows drops in Crude Oil All Time High and WTI Crude Oil Prices markets, with WTI $160 YES odds falling to 0.5%. Faltering US-Iran talks have reduced the likelihood of a diplomatic meeting by June 30, with odds at 13.4%. GCC states face exposure if US protection falters, though sustained oil price surges require concrete supply interruptions.</w:t>
      </w:r>
      <w:r/>
    </w:p>
    <w:p>
      <w:pPr>
        <w:pStyle w:val="ListNumber"/>
        <w:spacing w:line="240" w:lineRule="auto"/>
        <w:ind w:left="720"/>
      </w:pPr>
      <w:r/>
      <w:hyperlink r:id="rId27">
        <w:r>
          <w:rPr>
            <w:color w:val="0000EE"/>
            <w:u w:val="single"/>
          </w:rPr>
          <w:t>https://www.columbian.com/news/2026/apr/24/businesses-dole-out-up-to-4-million-to-cross-panama-canal-during-strait-of-hormuz-chokehold/</w:t>
        </w:r>
      </w:hyperlink>
      <w:r>
        <w:t xml:space="preserve"> - The Panama Canal Authority reports that businesses have paid up to $4 million for last-minute slots to transit the canal. This surge in demand and price inflation is driven by the effective closure of the Strait of Hormuz due to tensions between Iran and the United States. Companies are rerouting shipments through Panama to avoid the treacherous Middle Eastern waterway, citing safety and cost concerns. This shift is impacting global supply chains as buyers seek alternatives to commerce through the strait.</w:t>
      </w:r>
      <w:r/>
    </w:p>
    <w:p>
      <w:pPr>
        <w:pStyle w:val="ListNumber"/>
        <w:spacing w:line="240" w:lineRule="auto"/>
        <w:ind w:left="720"/>
      </w:pPr>
      <w:r/>
      <w:hyperlink r:id="rId26">
        <w:r>
          <w:rPr>
            <w:color w:val="0000EE"/>
            <w:u w:val="single"/>
          </w:rPr>
          <w:t>https://bitcoinethereumnews.com/tech/fuel-crisis-grips-tuvalu-amid-strait-of-hormuz-blockades/?utm_source=rss&amp;utm_medium=rss&amp;utm_campaign=fuel-crisis-grips-tuvalu-amid-strait-of-hormuz-blockades</w:t>
        </w:r>
      </w:hyperlink>
      <w:r>
        <w:t xml:space="preserve"> - A fuel crisis has affected Tuvalu due to blockades in the Strait of Hormuz disrupting global oil trade. The likelihood of Iran targeting ships by April 30 increased to 59%. Market odds for US crude oil reserves falling to 325M by May 1 remain at 2%. Traders monitor statements from the Energy Department and Secretary Jennifer Granholm regarding Strategic Petroleum Reserve drawdowns. Updates on Iranian naval activities and US military responses are being watched closely.</w:t>
      </w:r>
      <w:r/>
    </w:p>
    <w:p>
      <w:pPr>
        <w:pStyle w:val="ListNumber"/>
        <w:spacing w:line="240" w:lineRule="auto"/>
        <w:ind w:left="720"/>
      </w:pPr>
      <w:r/>
      <w:hyperlink r:id="rId28">
        <w:r>
          <w:rPr>
            <w:color w:val="0000EE"/>
            <w:u w:val="single"/>
          </w:rPr>
          <w:t>https://timesofindia.indiatimes.com/world/us/hegseth-doesnt-deny-mine-clearing-could-take-6-months/articleshow/130525112.cms</w:t>
        </w:r>
      </w:hyperlink>
      <w:r>
        <w:t xml:space="preserve"> - US Defence Secretary Pete Hegseth did not deny Pentagon estimates that clearing Iranian mines from the Strait of Hormuz could take six months. Despite a tenuous ceasefire, experts warn the operation is complex and may not immediately convince insurers of the waterway's safety. Pentagon officials previously informed lawmakers of the timeline during a classified briefing. Admiral Brad Cooper confirmed efforts to clear the strait, noting the use of divers and explosive ordnance disposal technicians rather than large warships.</w:t>
      </w:r>
      <w:r/>
    </w:p>
    <w:p>
      <w:pPr>
        <w:pStyle w:val="ListNumber"/>
        <w:spacing w:line="240" w:lineRule="auto"/>
        <w:ind w:left="720"/>
      </w:pPr>
      <w:r/>
      <w:hyperlink r:id="rId27">
        <w:r>
          <w:rPr>
            <w:color w:val="0000EE"/>
            <w:u w:val="single"/>
          </w:rPr>
          <w:t>https://www.columbian.com/news/2026/apr/24/businesses-dole-out-up-to-4-million-to-cross-panama-canal-during-strait-of-hormuz-chokehold/</w:t>
        </w:r>
      </w:hyperlink>
      <w:r>
        <w:t xml:space="preserve"> - The Panama Canal Authority reports that businesses have paid up to $4 million for last-minute slots to transit the canal. This surge in demand and price inflation is driven by the effective closure of the Strait of Hormuz due to tensions between Iran and the United States. Companies are rerouting shipments through Panama to avoid the treacherous Middle Eastern waterway, citing safety and cost concerns. This shift is impacting global supply chains as buyers seek alternatives to commerce through the strait.</w:t>
      </w:r>
      <w:r/>
    </w:p>
    <w:p>
      <w:pPr>
        <w:pStyle w:val="ListNumber"/>
        <w:spacing w:line="240" w:lineRule="auto"/>
        <w:ind w:left="720"/>
      </w:pPr>
      <w:r/>
      <w:hyperlink r:id="rId21">
        <w:r>
          <w:rPr>
            <w:color w:val="0000EE"/>
            <w:u w:val="single"/>
          </w:rPr>
          <w:t>https://www.freemalaysiatoday.com/category/business/2026/04/26/india-plugs-oil-gap-as-middle-east-supplies-sink</w:t>
        </w:r>
      </w:hyperlink>
      <w:r>
        <w:t xml:space="preserve"> - India has increased purchases of Russian crude and revived supplies from Africa, Iran, and Venezuela to mitigate a sharp shortfall caused by disruptions in the Middle East following US and Israel attacks on Iran. While imports from Russia nearly doubled in March aided by a temporary US waiver, analysts warn that African crude cannot fully replace Middle Eastern barrels due to refinery mismatches. Despite securing additional volumes, India faces higher prices and potential fuel cost increases as the era of cheap oil ends.</w:t>
      </w:r>
      <w:r/>
    </w:p>
    <w:p>
      <w:pPr>
        <w:pStyle w:val="ListNumber"/>
        <w:spacing w:line="240" w:lineRule="auto"/>
        <w:ind w:left="720"/>
      </w:pPr>
      <w:r/>
      <w:hyperlink r:id="rId28">
        <w:r>
          <w:rPr>
            <w:color w:val="0000EE"/>
            <w:u w:val="single"/>
          </w:rPr>
          <w:t>https://timesofindia.indiatimes.com/world/us/hegseth-doesnt-deny-mine-clearing-could-take-6-months/articleshow/130525112.cms</w:t>
        </w:r>
      </w:hyperlink>
      <w:r>
        <w:t xml:space="preserve"> - US Defence Secretary Pete Hegseth did not deny Pentagon estimates that clearing Iranian mines from the Strait of Hormuz could take six months. Despite a tenuous ceasefire, experts warn the operation is complex and may not immediately convince insurers of the waterway's safety. Pentagon officials previously informed lawmakers of the timeline during a classified briefing. Admiral Brad Cooper confirmed efforts to clear the strait, noting the use of divers and explosive ordnance disposal technicians rather than large warships.</w:t>
      </w:r>
      <w:r/>
    </w:p>
    <w:p>
      <w:pPr>
        <w:pStyle w:val="ListNumber"/>
        <w:spacing w:line="240" w:lineRule="auto"/>
        <w:ind w:left="720"/>
      </w:pPr>
      <w:r/>
      <w:hyperlink r:id="rId27">
        <w:r>
          <w:rPr>
            <w:color w:val="0000EE"/>
            <w:u w:val="single"/>
          </w:rPr>
          <w:t>https://www.columbian.com/news/2026/apr/24/businesses-dole-out-up-to-4-million-to-cross-panama-canal-during-strait-of-hormuz-chokehold/</w:t>
        </w:r>
      </w:hyperlink>
      <w:r>
        <w:t xml:space="preserve"> - The Panama Canal Authority reports that businesses have paid up to $4 million for last-minute slots to transit the canal. This surge in demand and price inflation is driven by the effective closure of the Strait of Hormuz due to tensions between Iran and the United States. Companies are rerouting shipments through Panama to avoid the treacherous Middle Eastern waterway, citing safety and cost concerns. This shift is impacting global supply chains as buyers seek alternatives to commerce through the strait.</w:t>
      </w:r>
      <w:r/>
    </w:p>
    <w:p>
      <w:pPr>
        <w:pStyle w:val="ListNumber"/>
        <w:spacing w:line="240" w:lineRule="auto"/>
        <w:ind w:left="720"/>
      </w:pPr>
      <w:r/>
      <w:hyperlink r:id="rId21">
        <w:r>
          <w:rPr>
            <w:color w:val="0000EE"/>
            <w:u w:val="single"/>
          </w:rPr>
          <w:t>https://www.freemalaysiatoday.com/category/business/2026/04/26/india-plugs-oil-gap-as-middle-east-supplies-sink</w:t>
        </w:r>
      </w:hyperlink>
      <w:r>
        <w:t xml:space="preserve"> - India has increased purchases of Russian crude and revived supplies from Africa, Iran, and Venezuela to mitigate a sharp shortfall caused by disruptions in the Middle East following US and Israel attacks on Iran. While imports from Russia nearly doubled in March aided by a temporary US waiver, analysts warn that African crude cannot fully replace Middle Eastern barrels due to refinery mismatches. Despite securing additional volumes, India faces higher prices and potential fuel cost increases as the era of cheap oil ends.</w:t>
      </w:r>
      <w:r/>
    </w:p>
    <w:p>
      <w:pPr>
        <w:pStyle w:val="ListNumber"/>
        <w:spacing w:line="240" w:lineRule="auto"/>
        <w:ind w:left="720"/>
      </w:pPr>
      <w:r/>
      <w:hyperlink r:id="rId18">
        <w:r>
          <w:rPr>
            <w:color w:val="0000EE"/>
            <w:u w:val="single"/>
          </w:rPr>
          <w:t>https://leadership.ng/global-oil-and-gas-executives-raises-fresh-concerns-over-persistent-market-disruptions/</w:t>
        </w:r>
      </w:hyperlink>
      <w:r>
        <w:t xml:space="preserve"> - The Federal Reserve Bank of Dallas Energy Survey reveals that oil and gas executives expect disruptions in the Strait of Hormuz to persist for months, with 39 per cent anticipating recovery by August. Nearly half of respondents believe future disruptions are very likely within five years. Post-conflict shipping costs are estimated to remain elevated between $2 and $4 per barrel, while U.S. production gains are expected to be modest, reaching up to 250,000 bpd by 2026.</w:t>
      </w:r>
      <w:r/>
    </w:p>
    <w:p>
      <w:pPr>
        <w:pStyle w:val="ListNumber"/>
        <w:spacing w:line="240" w:lineRule="auto"/>
        <w:ind w:left="720"/>
      </w:pPr>
      <w:r/>
      <w:hyperlink r:id="rId21">
        <w:r>
          <w:rPr>
            <w:color w:val="0000EE"/>
            <w:u w:val="single"/>
          </w:rPr>
          <w:t>https://www.freemalaysiatoday.com/category/business/2026/04/26/india-plugs-oil-gap-as-middle-east-supplies-sink</w:t>
        </w:r>
      </w:hyperlink>
      <w:r>
        <w:t xml:space="preserve"> - India has increased purchases of Russian crude and revived supplies from Africa, Iran, and Venezuela to mitigate a sharp shortfall caused by disruptions in the Middle East following US and Israel attacks on Iran. While imports from Russia nearly doubled in March aided by a temporary US waiver, analysts warn that African crude cannot fully replace Middle Eastern barrels due to refinery mismatches. Despite securing additional volumes, India faces higher prices and potential fuel cost increases as the era of cheap oil ends.</w:t>
      </w:r>
      <w:r/>
    </w:p>
    <w:p>
      <w:pPr>
        <w:pStyle w:val="ListNumber"/>
        <w:spacing w:line="240" w:lineRule="auto"/>
        <w:ind w:left="720"/>
      </w:pPr>
      <w:r/>
      <w:hyperlink r:id="rId29">
        <w:r>
          <w:rPr>
            <w:color w:val="0000EE"/>
            <w:u w:val="single"/>
          </w:rPr>
          <w:t>https://www.elfinanciero.com.mx/mundo/2026/04/24/trump-sin-piedad-contra-china-sanciona-a-refineria-y-a-40-navieras-por-comerciar-con-petroleo-irani/</w:t>
        </w:r>
      </w:hyperlink>
      <w:r>
        <w:t xml:space="preserve"> - The US government imposed economic sanctions on a major Chinese oil refinery and approximately 40 shipping companies involved in transporting Iranian oil. Announced on Friday, the measures target entities linked to Hengli Petrochemical in Dalian, which the Treasury Department alleges has received Iranian crude since 2023. This action fulfills a threat by President Donald Trump to enforce secondary sanctions against businesses trading with Iran, aiming to cut off its primary revenue source. The sanctions exclude sanctioned firms from the US financial system and coincide with a physical blockade in the Strait of Hormuz. These steps occur weeks before a planned meeting between Trump and Chinese President Xi Jinping in China.</w:t>
      </w:r>
      <w:r/>
    </w:p>
    <w:p>
      <w:pPr>
        <w:pStyle w:val="ListNumber"/>
        <w:spacing w:line="240" w:lineRule="auto"/>
        <w:ind w:left="720"/>
      </w:pPr>
      <w:r/>
      <w:hyperlink r:id="rId18">
        <w:r>
          <w:rPr>
            <w:color w:val="0000EE"/>
            <w:u w:val="single"/>
          </w:rPr>
          <w:t>https://leadership.ng/global-oil-and-gas-executives-raises-fresh-concerns-over-persistent-market-disruptions/</w:t>
        </w:r>
      </w:hyperlink>
      <w:r>
        <w:t xml:space="preserve"> - The Federal Reserve Bank of Dallas Energy Survey reveals that oil and gas executives expect disruptions in the Strait of Hormuz to persist for months, with 39 per cent anticipating recovery by August. Nearly half of respondents believe future disruptions are very likely within five years. Post-conflict shipping costs are estimated to remain elevated between $2 and $4 per barrel, while U.S. production gains are expected to be modest, reaching up to 250,000 bpd by 2026.</w:t>
      </w:r>
      <w:r/>
    </w:p>
    <w:p>
      <w:pPr>
        <w:pStyle w:val="ListNumber"/>
        <w:spacing w:line="240" w:lineRule="auto"/>
        <w:ind w:left="720"/>
      </w:pPr>
      <w:r/>
      <w:hyperlink r:id="rId30">
        <w:r>
          <w:rPr>
            <w:color w:val="0000EE"/>
            <w:u w:val="single"/>
          </w:rPr>
          <w:t>https://www.ksta.de/politik/iran-gespraeche-trump-sagt-treffen-ab-us-marine-verdoppelt-praesenz-im-persischen-golf-1270423</w:t>
        </w:r>
      </w:hyperlink>
      <w:r>
        <w:t xml:space="preserve"> - US President Donald Trump cancelled a scheduled trip by his negotiators to Pakistan for talks with Iran, citing an unacceptable proposal from Tehran. This marks the second cancellation in seven days. Simultaneously, the US Navy has doubled its presence in the Persian Gulf, deploying three aircraft carriers including the USS George H.W. Bush. The US aims to increase pressure on Iran through a maritime blockade, while Tehran continues to attack merchant ships in the Strait of Hormuz.</w:t>
      </w:r>
      <w:r/>
    </w:p>
    <w:p>
      <w:pPr>
        <w:pStyle w:val="ListNumber"/>
        <w:spacing w:line="240" w:lineRule="auto"/>
        <w:ind w:left="720"/>
      </w:pPr>
      <w:r/>
      <w:hyperlink r:id="rId30">
        <w:r>
          <w:rPr>
            <w:color w:val="0000EE"/>
            <w:u w:val="single"/>
          </w:rPr>
          <w:t>https://www.ksta.de/politik/iran-gespraeche-trump-sagt-treffen-ab-us-marine-verdoppelt-praesenz-im-persischen-golf-1270423</w:t>
        </w:r>
      </w:hyperlink>
      <w:r>
        <w:t xml:space="preserve"> - US President Donald Trump cancelled a scheduled trip by his negotiators to Pakistan for talks with Iran, citing an unacceptable proposal from Tehran. This marks the second cancellation in seven days. Simultaneously, the US Navy has doubled its presence in the Persian Gulf, deploying three aircraft carriers including the USS George H.W. Bush. The US aims to increase pressure on Iran through a maritime blockade, while Tehran continues to attack merchant ships in the Strait of Hormuz.</w:t>
      </w:r>
      <w:r/>
    </w:p>
    <w:p>
      <w:pPr>
        <w:pStyle w:val="ListNumber"/>
        <w:spacing w:line="240" w:lineRule="auto"/>
        <w:ind w:left="720"/>
      </w:pPr>
      <w:r/>
      <w:hyperlink r:id="rId24">
        <w:r>
          <w:rPr>
            <w:color w:val="0000EE"/>
            <w:u w:val="single"/>
          </w:rPr>
          <w:t>https://www.ibtimes.com.au/strait-hormuz-remains-largely-closed-us-iran-tensions-escalate-despite-extended-ceasefire-1867506</w:t>
        </w:r>
      </w:hyperlink>
      <w:r>
        <w:t xml:space="preserve"> - The Strait of Hormuz remains effectively closed to normal commercial traffic as US naval forces clear Iranian mines and Iran seizes vessels, despite an extended ceasefire. Defense Secretary Pete Hegseth stated the US blockade is expanding globally, while President Donald Trump ordered forces to shoot to kill Iranian boats laying mines. Iranian Foreign Minister Abbas Araghchi reversed earlier claims of openness after accusing the US of violating terms. Shipping traffic has halted, causing skyrocketing insurance premiums and rerouting costs. Oil prices rose above $100 per barrel for Brent crude. Diplomacy continues in Pakistan, but both sides remain dug in, with analysts warning of prolonged disruption and higher global energy costs.</w:t>
      </w:r>
      <w:r/>
    </w:p>
    <w:p>
      <w:pPr>
        <w:pStyle w:val="ListNumber"/>
        <w:spacing w:line="240" w:lineRule="auto"/>
        <w:ind w:left="720"/>
      </w:pPr>
      <w:r/>
      <w:hyperlink r:id="rId31">
        <w:r>
          <w:rPr>
            <w:color w:val="0000EE"/>
            <w:u w:val="single"/>
          </w:rPr>
          <w:t>https://leadership.ng/nigeria-eyes-venezuelas-orinoco-style-partnerships-to-tap-1-6bn-barrels-of-heavy-crude/</w:t>
        </w:r>
      </w:hyperlink>
      <w:r>
        <w:t xml:space="preserve"> - The African Energy Chamber urges Nigeria to adopt Venezuela's Orinoco Belt partnership model to commercially deploy 1.6 billion barrels of untapped heavy crude. While pilot recovery techniques have succeeded in the Niger Delta, the Chamber notes a lack of transition to commercial scale. The strategy involves integrated operations, strategic partnerships with International Oil Companies, and secure offtake channels, mirroring agreements like Chevron's with PDVSA. Nigeria, supported by the NUPRC and existing infrastructure like the Dangote Refinery, aims to reposition heavy crude as a viable growth asset rather than a stranded resource.</w:t>
      </w:r>
      <w:r/>
    </w:p>
    <w:p>
      <w:pPr>
        <w:pStyle w:val="ListNumber"/>
        <w:spacing w:line="240" w:lineRule="auto"/>
        <w:ind w:left="720"/>
      </w:pPr>
      <w:r/>
      <w:hyperlink r:id="rId21">
        <w:r>
          <w:rPr>
            <w:color w:val="0000EE"/>
            <w:u w:val="single"/>
          </w:rPr>
          <w:t>https://www.freemalaysiatoday.com/category/business/2026/04/26/india-plugs-oil-gap-as-middle-east-supplies-sink</w:t>
        </w:r>
      </w:hyperlink>
      <w:r>
        <w:t xml:space="preserve"> - India has increased purchases of Russian crude and revived supplies from Africa, Iran, and Venezuela to mitigate a sharp shortfall caused by disruptions in the Middle East following US and Israel attacks on Iran. While imports from Russia nearly doubled in March aided by a temporary US waiver, analysts warn that African crude cannot fully replace Middle Eastern barrels due to refinery mismatches. Despite securing additional volumes, India faces higher prices and potential fuel cost increases as the era of cheap oil ends.</w:t>
      </w:r>
      <w:r/>
    </w:p>
    <w:p>
      <w:pPr>
        <w:pStyle w:val="ListNumber"/>
        <w:spacing w:line="240" w:lineRule="auto"/>
        <w:ind w:left="720"/>
      </w:pPr>
      <w:r/>
      <w:hyperlink r:id="rId32">
        <w:r>
          <w:rPr>
            <w:color w:val="0000EE"/>
            <w:u w:val="single"/>
          </w:rPr>
          <w:t>https://www.citizen.co.za/news/jet-fuel-crunch-may-ground-flights-southern-africa/</w:t>
        </w:r>
      </w:hyperlink>
      <w:r>
        <w:t xml:space="preserve"> - A looming jet fuel supply crunch in Southern Africa, driven by geopolitical tensions affecting the Strait of Hormuz, raises concerns among airlines regarding schedule disruptions and rising costs. Jet fuel prices have more than tripled in the region, with some landlocked countries seeing prices exceed R50 per litre. The Airlines Association of Southern Africa warns that recovery will take months even if blockades are lifted. While Airlink has adjusted capacity and implemented fuel surcharges without cancelling routes yet, operators face significant operational pressure and call for government transparency on fuel stocks.</w:t>
      </w:r>
      <w:r/>
    </w:p>
    <w:p>
      <w:pPr>
        <w:pStyle w:val="ListNumber"/>
        <w:spacing w:line="240" w:lineRule="auto"/>
        <w:ind w:left="720"/>
      </w:pPr>
      <w:r/>
      <w:hyperlink r:id="rId24">
        <w:r>
          <w:rPr>
            <w:color w:val="0000EE"/>
            <w:u w:val="single"/>
          </w:rPr>
          <w:t>https://www.ibtimes.com.au/strait-hormuz-remains-largely-closed-us-iran-tensions-escalate-despite-extended-ceasefire-1867506</w:t>
        </w:r>
      </w:hyperlink>
      <w:r>
        <w:t xml:space="preserve"> - The Strait of Hormuz remains effectively closed to normal commercial traffic as US naval forces clear Iranian mines and Iran seizes vessels, despite an extended ceasefire. Defense Secretary Pete Hegseth stated the US blockade is expanding globally, while President Donald Trump ordered forces to shoot to kill Iranian boats laying mines. Iranian Foreign Minister Abbas Araghchi reversed earlier claims of openness after accusing the US of violating terms. Shipping traffic has halted, causing skyrocketing insurance premiums and rerouting costs. Oil prices rose above $100 per barrel for Brent crude. Diplomacy continues in Pakistan, but both sides remain dug in, with analysts warning of prolonged disruption and higher global energy costs.</w:t>
      </w:r>
      <w:r/>
    </w:p>
    <w:p>
      <w:pPr>
        <w:pStyle w:val="ListNumber"/>
        <w:spacing w:line="240" w:lineRule="auto"/>
        <w:ind w:left="720"/>
      </w:pPr>
      <w:r/>
      <w:hyperlink r:id="rId31">
        <w:r>
          <w:rPr>
            <w:color w:val="0000EE"/>
            <w:u w:val="single"/>
          </w:rPr>
          <w:t>https://leadership.ng/nigeria-eyes-venezuelas-orinoco-style-partnerships-to-tap-1-6bn-barrels-of-heavy-crude/</w:t>
        </w:r>
      </w:hyperlink>
      <w:r>
        <w:t xml:space="preserve"> - The African Energy Chamber urges Nigeria to adopt Venezuela's Orinoco Belt partnership model to commercially deploy 1.6 billion barrels of untapped heavy crude. While pilot recovery techniques have succeeded in the Niger Delta, the Chamber notes a lack of transition to commercial scale. The strategy involves integrated operations, strategic partnerships with International Oil Companies, and secure offtake channels, mirroring agreements like Chevron's with PDVSA. Nigeria, supported by the NUPRC and existing infrastructure like the Dangote Refinery, aims to reposition heavy crude as a viable growth asset rather than a stranded resource.</w:t>
      </w:r>
      <w:r/>
    </w:p>
    <w:p>
      <w:pPr>
        <w:pStyle w:val="ListNumber"/>
        <w:spacing w:line="240" w:lineRule="auto"/>
        <w:ind w:left="720"/>
      </w:pPr>
      <w:r/>
      <w:hyperlink r:id="rId26">
        <w:r>
          <w:rPr>
            <w:color w:val="0000EE"/>
            <w:u w:val="single"/>
          </w:rPr>
          <w:t>https://bitcoinethereumnews.com/tech/fuel-crisis-grips-tuvalu-amid-strait-of-hormuz-blockades/?utm_source=rss&amp;utm_medium=rss&amp;utm_campaign=fuel-crisis-grips-tuvalu-amid-strait-of-hormuz-blockades</w:t>
        </w:r>
      </w:hyperlink>
      <w:r>
        <w:t xml:space="preserve"> - A fuel crisis has affected Tuvalu due to blockades in the Strait of Hormuz disrupting global oil trade. The likelihood of Iran targeting ships by April 30 increased to 59%. Market odds for US crude oil reserves falling to 325M by May 1 remain at 2%. Traders monitor statements from the Energy Department and Secretary Jennifer Granholm regarding Strategic Petroleum Reserve drawdowns. Updates on Iranian naval activities and US military responses are being watched closely.</w:t>
      </w:r>
      <w:r/>
    </w:p>
    <w:p>
      <w:pPr>
        <w:pStyle w:val="ListNumber"/>
        <w:spacing w:line="240" w:lineRule="auto"/>
        <w:ind w:left="720"/>
      </w:pPr>
      <w:r/>
      <w:hyperlink r:id="rId21">
        <w:r>
          <w:rPr>
            <w:color w:val="0000EE"/>
            <w:u w:val="single"/>
          </w:rPr>
          <w:t>https://www.freemalaysiatoday.com/category/business/2026/04/26/india-plugs-oil-gap-as-middle-east-supplies-sink</w:t>
        </w:r>
      </w:hyperlink>
      <w:r>
        <w:t xml:space="preserve"> - India has increased purchases of Russian crude and revived supplies from Africa, Iran, and Venezuela to mitigate a sharp shortfall caused by disruptions in the Middle East following US and Israel attacks on Iran. While imports from Russia nearly doubled in March aided by a temporary US waiver, analysts warn that African crude cannot fully replace Middle Eastern barrels due to refinery mismatches. Despite securing additional volumes, India faces higher prices and potential fuel cost increases as the era of cheap oil ends.</w:t>
      </w:r>
      <w:r/>
    </w:p>
    <w:p>
      <w:pPr>
        <w:pStyle w:val="ListNumber"/>
        <w:spacing w:line="240" w:lineRule="auto"/>
        <w:ind w:left="720"/>
      </w:pPr>
      <w:r/>
      <w:hyperlink r:id="rId33">
        <w:r>
          <w:rPr>
            <w:color w:val="0000EE"/>
            <w:u w:val="single"/>
          </w:rPr>
          <w:t>https://www.zerohedge.com/geopolitical/petroyuan-myth-war-failed-shake-dollar</w:t>
        </w:r>
      </w:hyperlink>
      <w:r>
        <w:t xml:space="preserve"> - Russia has drafted a memo proposing a return to dollar settlement for energy transactions to stabilize its balance of payments, reversing its previous reliance on the yuan. This shift indicates that the yuan-based arrangement failed to deliver monetary stability and reflects President Vladimir Putin's desire to reduce dependence on China. Despite geopolitical conflicts in Ukraine and Iran, data shows the yuan's share of global trade settlement has declined, while the dollar retains dominance.</w:t>
      </w:r>
      <w:r/>
    </w:p>
    <w:p>
      <w:pPr>
        <w:pStyle w:val="ListNumber"/>
        <w:spacing w:line="240" w:lineRule="auto"/>
        <w:ind w:left="720"/>
      </w:pPr>
      <w:r/>
      <w:hyperlink r:id="rId34">
        <w:r>
          <w:rPr>
            <w:color w:val="0000EE"/>
            <w:u w:val="single"/>
          </w:rPr>
          <w:t>https://tradebrains.in/indias-inflation-under-pressure-from-rising-fuel-and-food-prices-but-is-it-still-under-rbis-control/</w:t>
        </w:r>
      </w:hyperlink>
      <w:r>
        <w:t xml:space="preserve"> - India's headline CPI inflation increased to 3.4% in March from 3.2% in February, driven by rising food prices at 3.7% and fuel inflation at 4%. While the Reserve Bank of India projects inflation at 4.6% within its 2%-6% target range, persistent risks from crude oil and supply disruptions remain. Major brokerages, including Bank of America, Kotak Securities, and Citigroup, note that while the central bank may maintain a pause in rate hikes, elevated core inflation or sustained global oil price increases could necessitate policy adjustments in the medium term.</w:t>
      </w:r>
      <w:r/>
    </w:p>
    <w:p>
      <w:pPr>
        <w:pStyle w:val="ListNumber"/>
        <w:spacing w:line="240" w:lineRule="auto"/>
        <w:ind w:left="720"/>
      </w:pPr>
      <w:r/>
      <w:hyperlink r:id="rId35">
        <w:r>
          <w:rPr>
            <w:color w:val="0000EE"/>
            <w:u w:val="single"/>
          </w:rPr>
          <w:t>https://economictimes.indiatimes.com/news/international/world-news/us-federal-reserve-to-maintain-steady-interest-rates-amid-middle-east-conflict-and-rising-inflation/articleshow/130526491.cms</w:t>
        </w:r>
      </w:hyperlink>
      <w:r>
        <w:t xml:space="preserve"> - The US Federal Reserve is widely expected to maintain interest rates at 3.50% to 3.75% during its upcoming policy meeting. This decision comes as high energy prices and supply chain disruptions driven by the Middle East war fuel inflation concerns. Chairman Jerome Powell's tenure faces uncertainty due to political scrutiny from President Donald Trump and a stalled confirmation process for his successor, Kevin Warsh. Fed officials are balancing the dual mandate of price stability and low unemployment against ongoing geopolitical risks.</w:t>
      </w:r>
      <w:r/>
    </w:p>
    <w:p>
      <w:pPr>
        <w:pStyle w:val="ListNumber"/>
        <w:spacing w:line="240" w:lineRule="auto"/>
        <w:ind w:left="720"/>
      </w:pPr>
      <w:r/>
      <w:hyperlink r:id="rId24">
        <w:r>
          <w:rPr>
            <w:color w:val="0000EE"/>
            <w:u w:val="single"/>
          </w:rPr>
          <w:t>https://www.ibtimes.com.au/strait-hormuz-remains-largely-closed-us-iran-tensions-escalate-despite-extended-ceasefire-1867506</w:t>
        </w:r>
      </w:hyperlink>
      <w:r>
        <w:t xml:space="preserve"> - The Strait of Hormuz remains effectively closed to normal commercial traffic as US naval forces clear Iranian mines and Iran seizes vessels, despite an extended ceasefire. Defense Secretary Pete Hegseth stated the US blockade is expanding globally, while President Donald Trump ordered forces to shoot to kill Iranian boats laying mines. Iranian Foreign Minister Abbas Araghchi reversed earlier claims of openness after accusing the US of violating terms. Shipping traffic has halted, causing skyrocketing insurance premiums and rerouting costs. Oil prices rose above $100 per barrel for Brent crude. Diplomacy continues in Pakistan, but both sides remain dug in, with analysts warning of prolonged disruption and higher global energy costs.</w:t>
      </w:r>
      <w:r/>
    </w:p>
    <w:p>
      <w:pPr>
        <w:pStyle w:val="ListNumber"/>
        <w:spacing w:line="240" w:lineRule="auto"/>
        <w:ind w:left="720"/>
      </w:pPr>
      <w:r/>
      <w:hyperlink r:id="rId31">
        <w:r>
          <w:rPr>
            <w:color w:val="0000EE"/>
            <w:u w:val="single"/>
          </w:rPr>
          <w:t>https://leadership.ng/nigeria-eyes-venezuelas-orinoco-style-partnerships-to-tap-1-6bn-barrels-of-heavy-crude/</w:t>
        </w:r>
      </w:hyperlink>
      <w:r>
        <w:t xml:space="preserve"> - The African Energy Chamber urges Nigeria to adopt Venezuela's Orinoco Belt partnership model to commercially deploy 1.6 billion barrels of untapped heavy crude. While pilot recovery techniques have succeeded in the Niger Delta, the Chamber notes a lack of transition to commercial scale. The strategy involves integrated operations, strategic partnerships with International Oil Companies, and secure offtake channels, mirroring agreements like Chevron's with PDVSA. Nigeria, supported by the NUPRC and existing infrastructure like the Dangote Refinery, aims to reposition heavy crude as a viable growth asset rather than a stranded resource.</w:t>
      </w:r>
      <w:r/>
    </w:p>
    <w:p>
      <w:pPr>
        <w:pStyle w:val="ListNumber"/>
        <w:spacing w:line="240" w:lineRule="auto"/>
        <w:ind w:left="720"/>
      </w:pPr>
      <w:r/>
      <w:hyperlink r:id="rId36">
        <w:r>
          <w:rPr>
            <w:color w:val="0000EE"/>
            <w:u w:val="single"/>
          </w:rPr>
          <w:t>https://www.zerohedge.com/geopolitical/trump-admin-pitching-us-companies-rebuild-gulf-infrastructure-hit-iran-arab-officials</w:t>
        </w:r>
      </w:hyperlink>
      <w:r>
        <w:t xml:space="preserve"> - The Trump administration has urged Kuwait, Bahrain, and the UAE to employ American firms for rebuilding infrastructure damaged by Iranian retaliatory strikes during the US-Israeli war. Officials cite an 'America First' policy prioritizing economic statecraft, estimating repair costs for energy-linked infrastructure could reach $39bn. While Arab officials describe the push as tone-deaf given regional security concerns, the US seeks to leverage currency swap lines to secure contracts. Significant damage occurred at facilities including Bahrain's Bapco refinery and Amazon's cloud operation.</w:t>
      </w:r>
      <w:r/>
    </w:p>
    <w:p>
      <w:pPr>
        <w:pStyle w:val="ListNumber"/>
        <w:spacing w:line="240" w:lineRule="auto"/>
        <w:ind w:left="720"/>
      </w:pPr>
      <w:r/>
      <w:hyperlink r:id="rId24">
        <w:r>
          <w:rPr>
            <w:color w:val="0000EE"/>
            <w:u w:val="single"/>
          </w:rPr>
          <w:t>https://www.ibtimes.com.au/strait-hormuz-remains-largely-closed-us-iran-tensions-escalate-despite-extended-ceasefire-1867506</w:t>
        </w:r>
      </w:hyperlink>
      <w:r>
        <w:t xml:space="preserve"> - The Strait of Hormuz remains effectively closed to normal commercial traffic as US naval forces clear Iranian mines and Iran seizes vessels, despite an extended ceasefire. Defense Secretary Pete Hegseth stated the US blockade is expanding globally, while President Donald Trump ordered forces to shoot to kill Iranian boats laying mines. Iranian Foreign Minister Abbas Araghchi reversed earlier claims of openness after accusing the US of violating terms. Shipping traffic has halted, causing skyrocketing insurance premiums and rerouting costs. Oil prices rose above $100 per barrel for Brent crude. Diplomacy continues in Pakistan, but both sides remain dug in, with analysts warning of prolonged disruption and higher global energy costs.</w:t>
      </w:r>
      <w:r/>
    </w:p>
    <w:p>
      <w:pPr>
        <w:pStyle w:val="ListNumber"/>
        <w:spacing w:line="240" w:lineRule="auto"/>
        <w:ind w:left="720"/>
      </w:pPr>
      <w:r/>
      <w:hyperlink r:id="rId25">
        <w:r>
          <w:rPr>
            <w:color w:val="0000EE"/>
            <w:u w:val="single"/>
          </w:rPr>
          <w:t>https://bitcoinethereumnews.com/tech/iran-missile-strikes-on-gcc-states-threaten-gulf-backed-deals-oil-supply/?utm_source=rss&amp;utm_medium=rss&amp;utm_campaign=iran-missile-strikes-on-gcc-states-threaten-gulf-backed-deals-oil-supply</w:t>
        </w:r>
      </w:hyperlink>
      <w:r>
        <w:t xml:space="preserve"> - Iranian missile and drone strikes on GCC states, particularly the UAE, have raised escalation risks that could disrupt oil supply lines. Market reaction shows drops in Crude Oil All Time High and WTI Crude Oil Prices markets, with WTI $160 YES odds falling to 0.5%. Faltering US-Iran talks have reduced the likelihood of a diplomatic meeting by June 30, with odds at 13.4%. GCC states face exposure if US protection falters, though sustained oil price surges require concrete supply interruptions.</w:t>
      </w:r>
      <w:r/>
    </w:p>
    <w:p>
      <w:pPr>
        <w:pStyle w:val="ListNumber"/>
        <w:spacing w:line="240" w:lineRule="auto"/>
        <w:ind w:left="720"/>
      </w:pPr>
      <w:r/>
      <w:hyperlink r:id="rId26">
        <w:r>
          <w:rPr>
            <w:color w:val="0000EE"/>
            <w:u w:val="single"/>
          </w:rPr>
          <w:t>https://bitcoinethereumnews.com/tech/fuel-crisis-grips-tuvalu-amid-strait-of-hormuz-blockades/?utm_source=rss&amp;utm_medium=rss&amp;utm_campaign=fuel-crisis-grips-tuvalu-amid-strait-of-hormuz-blockades</w:t>
        </w:r>
      </w:hyperlink>
      <w:r>
        <w:t xml:space="preserve"> - A fuel crisis has affected Tuvalu due to blockades in the Strait of Hormuz disrupting global oil trade. The likelihood of Iran targeting ships by April 30 increased to 59%. Market odds for US crude oil reserves falling to 325M by May 1 remain at 2%. Traders monitor statements from the Energy Department and Secretary Jennifer Granholm regarding Strategic Petroleum Reserve drawdowns. Updates on Iranian naval activities and US military responses are being watched closely.</w:t>
      </w:r>
      <w:r/>
    </w:p>
    <w:p>
      <w:pPr>
        <w:pStyle w:val="ListNumber"/>
        <w:spacing w:line="240" w:lineRule="auto"/>
        <w:ind w:left="720"/>
      </w:pPr>
      <w:r/>
      <w:hyperlink r:id="rId37">
        <w:r>
          <w:rPr>
            <w:color w:val="0000EE"/>
            <w:u w:val="single"/>
          </w:rPr>
          <w:t>https://www.telugupost.com/international/us-iran-ceasefire-talks-fail-strait-of-hormuz-tension-1612817</w:t>
        </w:r>
      </w:hyperlink>
      <w:r>
        <w:t xml:space="preserve"> - Ceasefire talks between the US and Iran stalled before they were scheduled to begin on Saturday. US President Donald Trump cancelled a planned trip for his envoys to Islamabad, Pakistan, after Iranian Foreign Minister Abbas Araghchi departed the city. Tensions remain high over the Strait of Hormuz, with the US maintaining a naval blockade of Iranian ports. Regional violence continues, with reported deaths in Iran, Lebanon, Israel, and among US and UN personnel. The US insists Iran must not possess nuclear weapons.</w:t>
      </w:r>
      <w:r/>
    </w:p>
    <w:p>
      <w:pPr>
        <w:pStyle w:val="ListNumber"/>
        <w:spacing w:line="240" w:lineRule="auto"/>
        <w:ind w:left="720"/>
      </w:pPr>
      <w:r/>
      <w:hyperlink r:id="rId38">
        <w:r>
          <w:rPr>
            <w:color w:val="0000EE"/>
            <w:u w:val="single"/>
          </w:rPr>
          <w:t>https://english.punjabkesari.com/business/hormuz-disruption-100-oil-pose-risks-to-indias-inflation-rupee-union-bank/</w:t>
        </w:r>
      </w:hyperlink>
      <w:r>
        <w:t xml:space="preserve"> - Union Bank of India reports that ongoing West Asia conflict and Strait of Hormuz disruptions are major risks for the Indian economy. With Brent crude trading above $100 per barrel, the bank warns of elevated inflation, pressure on the rupee, and a strained current account. The report notes the rupee has slid to record lows near 95 while the Reserve Bank of India maintains a neutral stance with the repo rate at 5.25%. Persistent disruptions could push CPI above 4%.</w:t>
      </w:r>
      <w:r/>
    </w:p>
    <w:p>
      <w:pPr>
        <w:pStyle w:val="ListNumber"/>
        <w:spacing w:line="240" w:lineRule="auto"/>
        <w:ind w:left="720"/>
      </w:pPr>
      <w:r/>
      <w:hyperlink r:id="rId39">
        <w:r>
          <w:rPr>
            <w:color w:val="0000EE"/>
            <w:u w:val="single"/>
          </w:rPr>
          <w:t>https://www.japantimes.co.jp/business/2026/04/26/economy/trump-hormuz-blockade-shipping/</w:t>
        </w:r>
      </w:hyperlink>
      <w:r>
        <w:t xml:space="preserve"> - U.S. President Donald Trump's blockade of Iran-linked ships has rendered the Strait of Hormuz virtually impassable for the first time in history. Following a month of disruption, daily transits have fallen from a peacetime average of 135 to near zero. In response, Tehran is deploying its 'mosquito fleet' of gunboats to close the waterway. Shipowners indicate a return to normal shipments is months away, marking a severe escalation in the energy chokepoint crisis.</w:t>
      </w:r>
      <w:r/>
    </w:p>
    <w:p>
      <w:pPr>
        <w:pStyle w:val="ListNumber"/>
        <w:spacing w:line="240" w:lineRule="auto"/>
        <w:ind w:left="720"/>
      </w:pPr>
      <w:r/>
      <w:hyperlink r:id="rId39">
        <w:r>
          <w:rPr>
            <w:color w:val="0000EE"/>
            <w:u w:val="single"/>
          </w:rPr>
          <w:t>https://www.japantimes.co.jp/business/2026/04/26/economy/trump-hormuz-blockade-shipping/</w:t>
        </w:r>
      </w:hyperlink>
      <w:r>
        <w:t xml:space="preserve"> - U.S. President Donald Trump's blockade of Iran-linked ships has rendered the Strait of Hormuz virtually impassable for the first time in history. Following a month of disruption, daily transits have fallen from a peacetime average of 135 to near zero. In response, Tehran is deploying its 'mosquito fleet' of gunboats to close the waterway. Shipowners indicate a return to normal shipments is months away, marking a severe escalation in the energy chokepoint crisis.</w:t>
      </w:r>
      <w:r/>
    </w:p>
    <w:p>
      <w:pPr>
        <w:pStyle w:val="ListNumber"/>
        <w:spacing w:line="240" w:lineRule="auto"/>
        <w:ind w:left="720"/>
      </w:pPr>
      <w:r/>
      <w:hyperlink r:id="rId39">
        <w:r>
          <w:rPr>
            <w:color w:val="0000EE"/>
            <w:u w:val="single"/>
          </w:rPr>
          <w:t>https://www.japantimes.co.jp/business/2026/04/26/economy/trump-hormuz-blockade-shipping/</w:t>
        </w:r>
      </w:hyperlink>
      <w:r>
        <w:t xml:space="preserve"> - U.S. President Donald Trump's blockade of Iran-linked ships has rendered the Strait of Hormuz virtually impassable for the first time in history. Following a month of disruption, daily transits have fallen from a peacetime average of 135 to near zero. In response, Tehran is deploying its 'mosquito fleet' of gunboats to close the waterway. Shipowners indicate a return to normal shipments is months away, marking a severe escalation in the energy chokepoint crisis.</w:t>
      </w:r>
      <w:r/>
    </w:p>
    <w:p>
      <w:pPr>
        <w:pStyle w:val="ListNumber"/>
        <w:spacing w:line="240" w:lineRule="auto"/>
        <w:ind w:left="720"/>
      </w:pPr>
      <w:r/>
      <w:hyperlink r:id="rId40">
        <w:r>
          <w:rPr>
            <w:color w:val="0000EE"/>
            <w:u w:val="single"/>
          </w:rPr>
          <w:t>https://defensemirror.com/news/41494</w:t>
        </w:r>
      </w:hyperlink>
      <w:r>
        <w:t xml:space="preserve"> - Iran's Khatam al-Anbia Central Headquarters warned that continued US naval blockade and maritime piracy in the region will trigger a strong response from the Iranian Armed Forces. This statement follows President Trump's last-minute cancellation of a US peace delegation visit to Islamabad, Pakistan, where Iranian Foreign Minister Javad Zarif had been waiting since Saturday. The US Central Command noted that the blockade has led to several ships returning to Iranian ports. Iran stated its forces remain prepared to monitor enemy movements and control the strategic Strait of Hormuz, while its Parliament works on a plan to place the strait's management under Iranian control.</w:t>
      </w:r>
      <w:r/>
    </w:p>
    <w:p>
      <w:pPr>
        <w:pStyle w:val="ListNumber"/>
        <w:spacing w:line="240" w:lineRule="auto"/>
        <w:ind w:left="720"/>
      </w:pPr>
      <w:r/>
      <w:hyperlink r:id="rId40">
        <w:r>
          <w:rPr>
            <w:color w:val="0000EE"/>
            <w:u w:val="single"/>
          </w:rPr>
          <w:t>https://defensemirror.com/news/41494</w:t>
        </w:r>
      </w:hyperlink>
      <w:r>
        <w:t xml:space="preserve"> - Iran's Khatam al-Anbia Central Headquarters warned that continued US naval blockade and maritime piracy in the region will trigger a strong response from the Iranian Armed Forces. This statement follows President Trump's last-minute cancellation of a US peace delegation visit to Islamabad, Pakistan, where Iranian Foreign Minister Javad Zarif had been waiting since Saturday. The US Central Command noted that the blockade has led to several ships returning to Iranian ports. Iran stated its forces remain prepared to monitor enemy movements and control the strategic Strait of Hormuz, while its Parliament works on a plan to place the strait's management under Iranian control.</w:t>
      </w:r>
      <w:r/>
    </w:p>
    <w:p>
      <w:pPr>
        <w:pStyle w:val="ListNumber"/>
        <w:spacing w:line="240" w:lineRule="auto"/>
        <w:ind w:left="720"/>
      </w:pPr>
      <w:r/>
      <w:hyperlink r:id="rId41">
        <w:r>
          <w:rPr>
            <w:color w:val="0000EE"/>
            <w:u w:val="single"/>
          </w:rPr>
          <w:t>https://timesofsandiego.com/military/2026/04/25/san-diego-based-destroyer-intercepts-iranian-shadow-fleet-vessel/</w:t>
        </w:r>
      </w:hyperlink>
      <w:r>
        <w:t xml:space="preserve"> - The USS Pinckney, a San Diego-based guided-missile destroyer, intercepted the M/V Sevan in the Arabian Sea. The vessel, part of Iran's sanctioned shadow fleet transporting energy products, was escorted back to an Iranian port following U.S. Central Command direction. This action marks the latest in a series of 37 interceptions since the blockade began, occurring as U.S.-Iran negotiations appear to have collapsed.</w:t>
      </w:r>
      <w:r/>
    </w:p>
    <w:p>
      <w:pPr>
        <w:pStyle w:val="ListNumber"/>
        <w:spacing w:line="240" w:lineRule="auto"/>
        <w:ind w:left="720"/>
      </w:pPr>
      <w:r/>
      <w:hyperlink r:id="rId41">
        <w:r>
          <w:rPr>
            <w:color w:val="0000EE"/>
            <w:u w:val="single"/>
          </w:rPr>
          <w:t>https://timesofsandiego.com/military/2026/04/25/san-diego-based-destroyer-intercepts-iranian-shadow-fleet-vessel/</w:t>
        </w:r>
      </w:hyperlink>
      <w:r>
        <w:t xml:space="preserve"> - The USS Pinckney, a San Diego-based guided-missile destroyer, intercepted the M/V Sevan in the Arabian Sea. The vessel, part of Iran's sanctioned shadow fleet transporting energy products, was escorted back to an Iranian port following U.S. Central Command direction. This action marks the latest in a series of 37 interceptions since the blockade began, occurring as U.S.-Iran negotiations appear to have collapsed.</w:t>
      </w:r>
      <w:r/>
    </w:p>
    <w:p>
      <w:pPr>
        <w:pStyle w:val="ListNumber"/>
        <w:spacing w:line="240" w:lineRule="auto"/>
        <w:ind w:left="720"/>
      </w:pPr>
      <w:r/>
      <w:hyperlink r:id="rId40">
        <w:r>
          <w:rPr>
            <w:color w:val="0000EE"/>
            <w:u w:val="single"/>
          </w:rPr>
          <w:t>https://defensemirror.com/news/41494</w:t>
        </w:r>
      </w:hyperlink>
      <w:r>
        <w:t xml:space="preserve"> - Iran's Khatam al-Anbia Central Headquarters warned that continued US naval blockade and maritime piracy in the region will trigger a strong response from the Iranian Armed Forces. This statement follows President Trump's last-minute cancellation of a US peace delegation visit to Islamabad, Pakistan, where Iranian Foreign Minister Javad Zarif had been waiting since Saturday. The US Central Command noted that the blockade has led to several ships returning to Iranian ports. Iran stated its forces remain prepared to monitor enemy movements and control the strategic Strait of Hormuz, while its Parliament works on a plan to place the strait's management under Iranian control.</w:t>
      </w:r>
      <w:r/>
    </w:p>
    <w:p>
      <w:pPr>
        <w:pStyle w:val="ListNumber"/>
        <w:spacing w:line="240" w:lineRule="auto"/>
        <w:ind w:left="720"/>
      </w:pPr>
      <w:r/>
      <w:hyperlink r:id="rId42">
        <w:r>
          <w:rPr>
            <w:color w:val="0000EE"/>
            <w:u w:val="single"/>
          </w:rPr>
          <w:t>https://www.malaymail.com/news/malaysia/2026/04/26/malaysia-could-capture-diverted-hormuz-trade-flows-if-logistics-efficiency-improves-academics-say/217721</w:t>
        </w:r>
      </w:hyperlink>
      <w:r>
        <w:t xml:space="preserve"> - Academics state Malaysia is well-positioned to absorb redirected trade flows from the Strait of Hormuz via the Strait of Melaka, provided operational efficiency improves. Universiti Kuala Lumpur professor Dr Nor Aida Abdul Rahman noted that while the country has strong geostrategic advantages and port capacity, it must enhance port turnaround times, customs processes, and inland logistics integration to realise commercial potential. Professor Dr Azmi Hassan added that Southeast Asian waterways remain stable and open, unlike the conflict-stricken Hormuz route.</w:t>
      </w:r>
      <w:r/>
    </w:p>
    <w:p>
      <w:pPr>
        <w:pStyle w:val="ListNumber"/>
        <w:spacing w:line="240" w:lineRule="auto"/>
        <w:ind w:left="720"/>
      </w:pPr>
      <w:r/>
      <w:hyperlink r:id="rId33">
        <w:r>
          <w:rPr>
            <w:color w:val="0000EE"/>
            <w:u w:val="single"/>
          </w:rPr>
          <w:t>https://www.zerohedge.com/geopolitical/petroyuan-myth-war-failed-shake-dollar</w:t>
        </w:r>
      </w:hyperlink>
      <w:r>
        <w:t xml:space="preserve"> - Russia has drafted a memo proposing a return to dollar settlement for energy transactions to stabilize its balance of payments, reversing its previous reliance on the yuan. This shift indicates that the yuan-based arrangement failed to deliver monetary stability and reflects President Vladimir Putin's desire to reduce dependence on China. Despite geopolitical conflicts in Ukraine and Iran, data shows the yuan's share of global trade settlement has declined, while the dollar retains dominance.</w:t>
      </w:r>
      <w:r/>
    </w:p>
    <w:p>
      <w:pPr>
        <w:pStyle w:val="ListNumber"/>
        <w:spacing w:line="240" w:lineRule="auto"/>
        <w:ind w:left="720"/>
      </w:pPr>
      <w:r/>
      <w:hyperlink r:id="rId36">
        <w:r>
          <w:rPr>
            <w:color w:val="0000EE"/>
            <w:u w:val="single"/>
          </w:rPr>
          <w:t>https://www.zerohedge.com/geopolitical/trump-admin-pitching-us-companies-rebuild-gulf-infrastructure-hit-iran-arab-officials</w:t>
        </w:r>
      </w:hyperlink>
      <w:r>
        <w:t xml:space="preserve"> - The Trump administration has urged Kuwait, Bahrain, and the UAE to employ American firms for rebuilding infrastructure damaged by Iranian retaliatory strikes during the US-Israeli war. Officials cite an 'America First' policy prioritizing economic statecraft, estimating repair costs for energy-linked infrastructure could reach $39bn. While Arab officials describe the push as tone-deaf given regional security concerns, the US seeks to leverage currency swap lines to secure contracts. Significant damage occurred at facilities including Bahrain's Bapco refinery and Amazon's cloud operation.</w:t>
      </w:r>
      <w:r/>
    </w:p>
    <w:p>
      <w:pPr>
        <w:pStyle w:val="ListNumber"/>
        <w:spacing w:line="240" w:lineRule="auto"/>
        <w:ind w:left="720"/>
      </w:pPr>
      <w:r/>
      <w:hyperlink r:id="rId42">
        <w:r>
          <w:rPr>
            <w:color w:val="0000EE"/>
            <w:u w:val="single"/>
          </w:rPr>
          <w:t>https://www.malaymail.com/news/malaysia/2026/04/26/malaysia-could-capture-diverted-hormuz-trade-flows-if-logistics-efficiency-improves-academics-say/217721</w:t>
        </w:r>
      </w:hyperlink>
      <w:r>
        <w:t xml:space="preserve"> - Academics state Malaysia is well-positioned to absorb redirected trade flows from the Strait of Hormuz via the Strait of Melaka, provided operational efficiency improves. Universiti Kuala Lumpur professor Dr Nor Aida Abdul Rahman noted that while the country has strong geostrategic advantages and port capacity, it must enhance port turnaround times, customs processes, and inland logistics integration to realise commercial potential. Professor Dr Azmi Hassan added that Southeast Asian waterways remain stable and open, unlike the conflict-stricken Hormuz route.</w:t>
      </w:r>
      <w:r/>
    </w:p>
    <w:p>
      <w:pPr>
        <w:pStyle w:val="ListNumber"/>
        <w:spacing w:line="240" w:lineRule="auto"/>
        <w:ind w:left="720"/>
      </w:pPr>
      <w:r/>
      <w:hyperlink r:id="rId41">
        <w:r>
          <w:rPr>
            <w:color w:val="0000EE"/>
            <w:u w:val="single"/>
          </w:rPr>
          <w:t>https://timesofsandiego.com/military/2026/04/25/san-diego-based-destroyer-intercepts-iranian-shadow-fleet-vessel/</w:t>
        </w:r>
      </w:hyperlink>
      <w:r>
        <w:t xml:space="preserve"> - The USS Pinckney, a San Diego-based guided-missile destroyer, intercepted the M/V Sevan in the Arabian Sea. The vessel, part of Iran's sanctioned shadow fleet transporting energy products, was escorted back to an Iranian port following U.S. Central Command direction. This action marks the latest in a series of 37 interceptions since the blockade began, occurring as U.S.-Iran negotiations appear to have collapsed.</w:t>
      </w:r>
      <w:r/>
    </w:p>
    <w:p>
      <w:pPr>
        <w:pStyle w:val="ListNumber"/>
        <w:spacing w:line="240" w:lineRule="auto"/>
        <w:ind w:left="720"/>
      </w:pPr>
      <w:r/>
      <w:hyperlink r:id="rId32">
        <w:r>
          <w:rPr>
            <w:color w:val="0000EE"/>
            <w:u w:val="single"/>
          </w:rPr>
          <w:t>https://www.citizen.co.za/news/jet-fuel-crunch-may-ground-flights-southern-africa/</w:t>
        </w:r>
      </w:hyperlink>
      <w:r>
        <w:t xml:space="preserve"> - A looming jet fuel supply crunch in Southern Africa, driven by geopolitical tensions affecting the Strait of Hormuz, raises concerns among airlines regarding schedule disruptions and rising costs. Jet fuel prices have more than tripled in the region, with some landlocked countries seeing prices exceed R50 per litre. The Airlines Association of Southern Africa warns that recovery will take months even if blockades are lifted. While Airlink has adjusted capacity and implemented fuel surcharges without cancelling routes yet, operators face significant operational pressure and call for government transparency on fuel stocks.</w:t>
      </w:r>
      <w:r/>
    </w:p>
    <w:p>
      <w:pPr>
        <w:pStyle w:val="ListNumber"/>
        <w:spacing w:line="240" w:lineRule="auto"/>
        <w:ind w:left="720"/>
      </w:pPr>
      <w:r/>
      <w:hyperlink r:id="rId36">
        <w:r>
          <w:rPr>
            <w:color w:val="0000EE"/>
            <w:u w:val="single"/>
          </w:rPr>
          <w:t>https://www.zerohedge.com/geopolitical/trump-admin-pitching-us-companies-rebuild-gulf-infrastructure-hit-iran-arab-officials</w:t>
        </w:r>
      </w:hyperlink>
      <w:r>
        <w:t xml:space="preserve"> - The Trump administration has urged Kuwait, Bahrain, and the UAE to employ American firms for rebuilding infrastructure damaged by Iranian retaliatory strikes during the US-Israeli war. Officials cite an 'America First' policy prioritizing economic statecraft, estimating repair costs for energy-linked infrastructure could reach $39bn. While Arab officials describe the push as tone-deaf given regional security concerns, the US seeks to leverage currency swap lines to secure contracts. Significant damage occurred at facilities including Bahrain's Bapco refinery and Amazon's cloud operation.</w:t>
      </w:r>
      <w:r/>
    </w:p>
    <w:p>
      <w:pPr>
        <w:pStyle w:val="ListNumber"/>
        <w:spacing w:line="240" w:lineRule="auto"/>
        <w:ind w:left="720"/>
      </w:pPr>
      <w:r/>
      <w:hyperlink r:id="rId39">
        <w:r>
          <w:rPr>
            <w:color w:val="0000EE"/>
            <w:u w:val="single"/>
          </w:rPr>
          <w:t>https://www.japantimes.co.jp/business/2026/04/26/economy/trump-hormuz-blockade-shipping/</w:t>
        </w:r>
      </w:hyperlink>
      <w:r>
        <w:t xml:space="preserve"> - U.S. President Donald Trump's blockade of Iran-linked ships has rendered the Strait of Hormuz virtually impassable for the first time in history. Following a month of disruption, daily transits have fallen from a peacetime average of 135 to near zero. In response, Tehran is deploying its 'mosquito fleet' of gunboats to close the waterway. Shipowners indicate a return to normal shipments is months away, marking a severe escalation in the energy chokepoint crisis.</w:t>
      </w:r>
      <w:r/>
    </w:p>
    <w:p>
      <w:pPr>
        <w:pStyle w:val="ListNumber"/>
        <w:spacing w:line="240" w:lineRule="auto"/>
        <w:ind w:left="720"/>
      </w:pPr>
      <w:r/>
      <w:hyperlink r:id="rId43">
        <w:r>
          <w:rPr>
            <w:color w:val="0000EE"/>
            <w:u w:val="single"/>
          </w:rPr>
          <w:t>https://slguardian.org/the-petrodollar-illusion-is-fraying-as-the-dollars-real-power-moves-offshore/</w:t>
        </w:r>
      </w:hyperlink>
      <w:r>
        <w:t xml:space="preserve"> - Analysis suggests the US dollar's global power stems from an offshore banking network creating roughly $14 trillion in liabilities outside US borders, rather than the 1970s petrodollar agreement. Despite geopolitical tensions and a decline in central bank reserves from 65% to 57%, the dollar remains dominant due to this infrastructure and Federal Reserve liquidity support via swap lines. The system's resilience is attributed to global bank cooperation and liquidity backstops, which are more effective than military leverage or oil pricing arrangements in maintaining stability during crises.</w:t>
      </w:r>
      <w:r/>
    </w:p>
    <w:p>
      <w:pPr>
        <w:pStyle w:val="ListNumber"/>
        <w:spacing w:line="240" w:lineRule="auto"/>
        <w:ind w:left="720"/>
      </w:pPr>
      <w:r/>
      <w:hyperlink r:id="rId38">
        <w:r>
          <w:rPr>
            <w:color w:val="0000EE"/>
            <w:u w:val="single"/>
          </w:rPr>
          <w:t>https://english.punjabkesari.com/business/hormuz-disruption-100-oil-pose-risks-to-indias-inflation-rupee-union-bank/</w:t>
        </w:r>
      </w:hyperlink>
      <w:r>
        <w:t xml:space="preserve"> - Union Bank of India reports that ongoing West Asia conflict and Strait of Hormuz disruptions are major risks for the Indian economy. With Brent crude trading above $100 per barrel, the bank warns of elevated inflation, pressure on the rupee, and a strained current account. The report notes the rupee has slid to record lows near 95 while the Reserve Bank of India maintains a neutral stance with the repo rate at 5.25%. Persistent disruptions could push CPI above 4%.</w:t>
      </w:r>
      <w:r/>
    </w:p>
    <w:p>
      <w:pPr>
        <w:pStyle w:val="ListNumber"/>
        <w:spacing w:line="240" w:lineRule="auto"/>
        <w:ind w:left="720"/>
      </w:pPr>
      <w:r/>
      <w:hyperlink r:id="rId44">
        <w:r>
          <w:rPr>
            <w:color w:val="0000EE"/>
            <w:u w:val="single"/>
          </w:rPr>
          <w:t>https://www.housingwire.com/articles/housing-demand-shockingly-positive-even-as-the-iran-war-continues/</w:t>
        </w:r>
      </w:hyperlink>
      <w:r>
        <w:t xml:space="preserve"> - US weekly pending home sales reached a multiyear high, driven by mortgage rate declines from 6.64% to 6.32%. New listings increased to 83,395, and inventory grew by 4.98% year over year. The 10-year yield remained stable around 4.48%, and mortgage spreads narrowed to 2%. These positive indicators occurred despite geopolitical tensions related to the Iran war, which had previously elevated rates. The Federal Reserve is expected to meet soon, with Jerome Powell potentially concluding his tenure as chair.</w:t>
      </w:r>
      <w:r/>
    </w:p>
    <w:p>
      <w:pPr>
        <w:pStyle w:val="ListNumber"/>
        <w:spacing w:line="240" w:lineRule="auto"/>
        <w:ind w:left="720"/>
      </w:pPr>
      <w:r/>
      <w:hyperlink r:id="rId45">
        <w:r>
          <w:rPr>
            <w:color w:val="0000EE"/>
            <w:u w:val="single"/>
          </w:rPr>
          <w:t>https://eldiariony.com/2026/04/24/nueva-york-destina-30-millones-para-bajar-el-costo-de-autos-electricos-y-reducir-tu-gasto-en-gasolina/</w:t>
        </w:r>
      </w:hyperlink>
      <w:r>
        <w:t xml:space="preserve"> - On April 22, New York Governor Kathy Hochul announced an additional $30 million contribution to the Drive Clean Rebate program to offset high gasoline prices exceeding $4 per gallon. The initiative provides incentives of up to $2,000 for purchasing or leasing eligible electric vehicles, aiming to reduce initial costs and fuel expenses for residents. This move addresses economic pressure on families and aligns with state goals to lower emissions, particularly as federal tax credits are set to expire in October 2025.</w:t>
      </w:r>
      <w:r/>
    </w:p>
    <w:p>
      <w:pPr>
        <w:pStyle w:val="ListNumber"/>
        <w:spacing w:line="240" w:lineRule="auto"/>
        <w:ind w:left="720"/>
      </w:pPr>
      <w:r/>
      <w:hyperlink r:id="rId46">
        <w:r>
          <w:rPr>
            <w:color w:val="0000EE"/>
            <w:u w:val="single"/>
          </w:rPr>
          <w:t>https://www.businesstoday.com.my/2026/04/26/from-esg-to-survival-why-companies-are-turning-to-solar-now/</w:t>
        </w:r>
      </w:hyperlink>
      <w:r>
        <w:t xml:space="preserve"> - Darren Tan, CEO of EFS Group, states that Malaysian corporations are re-evaluating solar energy adoption as a financial necessity rather than a sustainability initiative. Driven by geopolitical tensions and volatile electricity pricing linked to fuel costs, businesses view solar as a hedge to stabilise operating expenses and protect margins. With the Green Investment Tax Allowance expiring in 2026, companies are accelerating adoption to lock in long-term cost structures, particularly in manufacturing and data centres where energy is critical to operations.</w:t>
      </w:r>
      <w:r/>
    </w:p>
    <w:p>
      <w:pPr>
        <w:pStyle w:val="ListNumber"/>
        <w:spacing w:line="240" w:lineRule="auto"/>
        <w:ind w:left="720"/>
      </w:pPr>
      <w:r/>
      <w:hyperlink r:id="rId47">
        <w:r>
          <w:rPr>
            <w:color w:val="0000EE"/>
            <w:u w:val="single"/>
          </w:rPr>
          <w:t>https://thediplomat.com/2026/04/russia-to-halt-shipments-of-kazakh-oil-to-germany-on-may-1/</w:t>
        </w:r>
      </w:hyperlink>
      <w:r>
        <w:t xml:space="preserve"> - Kazakh Energy Minister Yerlan Akkenzhenov confirmed via unofficial sources that Russia plans to stop transit of Kazakh oil to Germany through the Druzhba pipeline starting May 1. The halt, potentially linked to attacks on Russian infrastructure, affects the Atyrau-Samara route to the Schwedt refinery. While this removes 17% of the PCK refinery's processed volume, Kazakhstan can redistribute exports via the Caspian Pipeline Consortium. The move impacts the energy sector in Europe and Central Asia.</w:t>
      </w:r>
      <w:r/>
    </w:p>
    <w:p>
      <w:pPr>
        <w:pStyle w:val="ListNumber"/>
        <w:spacing w:line="240" w:lineRule="auto"/>
        <w:ind w:left="720"/>
      </w:pPr>
      <w:r/>
      <w:hyperlink r:id="rId48">
        <w:r>
          <w:rPr>
            <w:color w:val="0000EE"/>
            <w:u w:val="single"/>
          </w:rPr>
          <w:t>https://www.orissapost.com/iran-conflict-signals-regional-transformation/</w:t>
        </w:r>
      </w:hyperlink>
      <w:r>
        <w:t xml:space="preserve"> - An American-Israeli attack on Iran launched on 28 February marks a new phase in the Middle East, potentially forming a security order aligned with US strategy. The conflict undermines the Saudi-Iranian normalisation process and threatens regional stability, with Gulf economies facing potential revenue declines. Experts warn that prolonged war could trigger governance breakdowns and wider instability across Asia and Africa, necessitating careful monitoring and diversified energy strategies.</w:t>
      </w:r>
      <w:r/>
    </w:p>
    <w:p>
      <w:pPr>
        <w:pStyle w:val="ListNumber"/>
        <w:spacing w:line="240" w:lineRule="auto"/>
        <w:ind w:left="720"/>
      </w:pPr>
      <w:r/>
      <w:hyperlink r:id="rId48">
        <w:r>
          <w:rPr>
            <w:color w:val="0000EE"/>
            <w:u w:val="single"/>
          </w:rPr>
          <w:t>https://www.orissapost.com/iran-conflict-signals-regional-transformation/</w:t>
        </w:r>
      </w:hyperlink>
      <w:r>
        <w:t xml:space="preserve"> - An American-Israeli attack on Iran launched on 28 February marks a new phase in the Middle East, potentially forming a security order aligned with US strategy. The conflict undermines the Saudi-Iranian normalisation process and threatens regional stability, with Gulf economies facing potential revenue declines. Experts warn that prolonged war could trigger governance breakdowns and wider instability across Asia and Africa, necessitating careful monitoring and diversified energy strategies.</w:t>
      </w:r>
      <w:r/>
    </w:p>
    <w:p>
      <w:pPr>
        <w:pStyle w:val="ListNumber"/>
        <w:spacing w:line="240" w:lineRule="auto"/>
        <w:ind w:left="720"/>
      </w:pPr>
      <w:r/>
      <w:hyperlink r:id="rId49">
        <w:r>
          <w:rPr>
            <w:color w:val="0000EE"/>
            <w:u w:val="single"/>
          </w:rPr>
          <w:t>https://news.google.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?oc=5&amp;hl=en-US&amp;gl=US&amp;ceid=US:en</w:t>
        </w:r>
      </w:hyperlink>
      <w:r>
        <w:t xml:space="preserve"> - Iran has warned that any renewed aggression by the United States or Israel will be met with more severe damage. Tehran remains on high alert and refuses to negotiate under conditions dictated by Washington. Diplomatic talks in Islamabad between Iran's foreign minister Seyed Abbas Araghchi and Asim Munir failed to produce a breakthrough, with Iran declining participation in planned follow-up discussions due to the ongoing US naval restrictions in the waterway.</w:t>
      </w:r>
      <w:r/>
    </w:p>
    <w:p>
      <w:pPr>
        <w:pStyle w:val="ListNumber"/>
        <w:spacing w:line="240" w:lineRule="auto"/>
        <w:ind w:left="720"/>
      </w:pPr>
      <w:r/>
      <w:hyperlink r:id="rId49">
        <w:r>
          <w:rPr>
            <w:color w:val="0000EE"/>
            <w:u w:val="single"/>
          </w:rPr>
          <w:t>https://news.google.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?oc=5&amp;hl=en-US&amp;gl=US&amp;ceid=US:en</w:t>
        </w:r>
      </w:hyperlink>
      <w:r>
        <w:t xml:space="preserve"> - Iran has warned that any renewed aggression by the United States or Israel will be met with more severe damage. Tehran remains on high alert and refuses to negotiate under conditions dictated by Washington. Diplomatic talks in Islamabad between Iran's foreign minister Seyed Abbas Araghchi and Asim Munir failed to produce a breakthrough, with Iran declining participation in planned follow-up discussions due to the ongoing US naval restrictions in the waterway.</w:t>
      </w:r>
      <w:r/>
    </w:p>
    <w:p>
      <w:pPr>
        <w:pStyle w:val="ListNumber"/>
        <w:spacing w:line="240" w:lineRule="auto"/>
        <w:ind w:left="720"/>
      </w:pPr>
      <w:r/>
      <w:hyperlink r:id="rId50">
        <w:r>
          <w:rPr>
            <w:color w:val="0000EE"/>
            <w:u w:val="single"/>
          </w:rPr>
          <w:t>https://www.handelsblatt.com/politik/international/iran-krieg-us-militaer-faengt-schiff-der-iranischen-schattenflotte-ab/100136895.html</w:t>
        </w:r>
      </w:hyperlink>
      <w:r>
        <w:t xml:space="preserve"> - The US military intercepted the M/V Sedan, a sanctioned freighter belonging to Iran's shadow fleet, in the Arabian Sea. The vessel was stopped by a helicopter from the USS Pinckney destroyer and is being escorted back towards Iran. This action is part of a broader US strategy to increase economic pressure on Iran through sanctions and a naval blockade targeting ships from or destined for Iranian ports. Since the operation began, 37 ships have been diverted.</w:t>
      </w:r>
      <w:r/>
    </w:p>
    <w:p>
      <w:pPr>
        <w:pStyle w:val="ListNumber"/>
        <w:spacing w:line="240" w:lineRule="auto"/>
        <w:ind w:left="720"/>
      </w:pPr>
      <w:r/>
      <w:hyperlink r:id="rId50">
        <w:r>
          <w:rPr>
            <w:color w:val="0000EE"/>
            <w:u w:val="single"/>
          </w:rPr>
          <w:t>https://www.handelsblatt.com/politik/international/iran-krieg-us-militaer-faengt-schiff-der-iranischen-schattenflotte-ab/100136895.html</w:t>
        </w:r>
      </w:hyperlink>
      <w:r>
        <w:t xml:space="preserve"> - The US military intercepted the M/V Sedan, a sanctioned freighter belonging to Iran's shadow fleet, in the Arabian Sea. The vessel was stopped by a helicopter from the USS Pinckney destroyer and is being escorted back towards Iran. This action is part of a broader US strategy to increase economic pressure on Iran through sanctions and a naval blockade targeting ships from or destined for Iranian ports. Since the operation began, 37 ships have been diverted.</w:t>
      </w:r>
      <w:r/>
    </w:p>
    <w:p>
      <w:pPr>
        <w:pStyle w:val="ListNumber"/>
        <w:spacing w:line="240" w:lineRule="auto"/>
        <w:ind w:left="720"/>
      </w:pPr>
      <w:r/>
      <w:hyperlink r:id="rId49">
        <w:r>
          <w:rPr>
            <w:color w:val="0000EE"/>
            <w:u w:val="single"/>
          </w:rPr>
          <w:t>https://news.google.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?oc=5&amp;hl=en-US&amp;gl=US&amp;ceid=US:en</w:t>
        </w:r>
      </w:hyperlink>
      <w:r>
        <w:t xml:space="preserve"> - Iran has warned that any renewed aggression by the United States or Israel will be met with more severe damage. Tehran remains on high alert and refuses to negotiate under conditions dictated by Washington. Diplomatic talks in Islamabad between Iran's foreign minister Seyed Abbas Araghchi and Asim Munir failed to produce a breakthrough, with Iran declining participation in planned follow-up discussions due to the ongoing US naval restrictions in the waterway.</w:t>
      </w:r>
      <w:r/>
    </w:p>
    <w:p>
      <w:pPr>
        <w:pStyle w:val="ListNumber"/>
        <w:spacing w:line="240" w:lineRule="auto"/>
        <w:ind w:left="720"/>
      </w:pPr>
      <w:r/>
      <w:hyperlink r:id="rId51">
        <w:r>
          <w:rPr>
            <w:color w:val="0000EE"/>
            <w:u w:val="single"/>
          </w:rPr>
          <w:t>https://cryptobriefing.com/iran-mining-in-strait-of-hormuz-renews-uk-warship-deployment-speculation/</w:t>
        </w:r>
      </w:hyperlink>
      <w:r>
        <w:t xml:space="preserve"> - Iran's mining activities in the Strait of Hormuz have renewed speculation regarding UK warship deployment. However, prediction market odds for UK warships transiting the strait by April 30, 2026, have dropped to 1.4% from 12% a week ago. The UK Ministry of Defence has made no public statements about potential deployments. Market analysts note the trading volume is extremely thin, suggesting the market has priced in the mining news without expecting an immediate UK naval response.</w:t>
      </w:r>
      <w:r/>
    </w:p>
    <w:p>
      <w:pPr>
        <w:pStyle w:val="ListNumber"/>
        <w:spacing w:line="240" w:lineRule="auto"/>
        <w:ind w:left="720"/>
      </w:pPr>
      <w:r/>
      <w:hyperlink r:id="rId51">
        <w:r>
          <w:rPr>
            <w:color w:val="0000EE"/>
            <w:u w:val="single"/>
          </w:rPr>
          <w:t>https://cryptobriefing.com/iran-mining-in-strait-of-hormuz-renews-uk-warship-deployment-speculation/</w:t>
        </w:r>
      </w:hyperlink>
      <w:r>
        <w:t xml:space="preserve"> - Iran's mining activities in the Strait of Hormuz have renewed speculation regarding UK warship deployment. However, prediction market odds for UK warships transiting the strait by April 30, 2026, have dropped to 1.4% from 12% a week ago. The UK Ministry of Defence has made no public statements about potential deployments. Market analysts note the trading volume is extremely thin, suggesting the market has priced in the mining news without expecting an immediate UK naval response.</w:t>
      </w:r>
      <w:r/>
    </w:p>
    <w:p>
      <w:pPr>
        <w:pStyle w:val="ListNumber"/>
        <w:spacing w:line="240" w:lineRule="auto"/>
        <w:ind w:left="720"/>
      </w:pPr>
      <w:r/>
      <w:hyperlink r:id="rId52">
        <w:r>
          <w:rPr>
            <w:color w:val="0000EE"/>
            <w:u w:val="single"/>
          </w:rPr>
          <w:t>https://www.cbsnews.com/news/iran-war-trump-jones-act-waiver-extension/</w:t>
        </w:r>
      </w:hyperlink>
      <w:r>
        <w:t xml:space="preserve"> - President Trump extended a waiver of the Jones Act for 90 days starting May 18 to lower fuel prices amid the war in Iran. The White House states the move provides stability and has enabled over 9 million barrels of oil to reach domestic ports. While some experts support the measure for increasing supply, the American Offshore Maritime Association argues it undermines the domestic shipping industry and fails to reduce gasoline prices.</w:t>
      </w:r>
      <w:r/>
    </w:p>
    <w:p>
      <w:pPr>
        <w:pStyle w:val="ListNumber"/>
        <w:spacing w:line="240" w:lineRule="auto"/>
        <w:ind w:left="720"/>
      </w:pPr>
      <w:r/>
      <w:hyperlink r:id="rId51">
        <w:r>
          <w:rPr>
            <w:color w:val="0000EE"/>
            <w:u w:val="single"/>
          </w:rPr>
          <w:t>https://cryptobriefing.com/iran-mining-in-strait-of-hormuz-renews-uk-warship-deployment-speculation/</w:t>
        </w:r>
      </w:hyperlink>
      <w:r>
        <w:t xml:space="preserve"> - Iran's mining activities in the Strait of Hormuz have renewed speculation regarding UK warship deployment. However, prediction market odds for UK warships transiting the strait by April 30, 2026, have dropped to 1.4% from 12% a week ago. The UK Ministry of Defence has made no public statements about potential deployments. Market analysts note the trading volume is extremely thin, suggesting the market has priced in the mining news without expecting an immediate UK naval response.</w:t>
      </w:r>
      <w:r/>
    </w:p>
    <w:p>
      <w:pPr>
        <w:pStyle w:val="ListNumber"/>
        <w:spacing w:line="240" w:lineRule="auto"/>
        <w:ind w:left="720"/>
      </w:pPr>
      <w:r/>
      <w:hyperlink r:id="rId47">
        <w:r>
          <w:rPr>
            <w:color w:val="0000EE"/>
            <w:u w:val="single"/>
          </w:rPr>
          <w:t>https://thediplomat.com/2026/04/russia-to-halt-shipments-of-kazakh-oil-to-germany-on-may-1/</w:t>
        </w:r>
      </w:hyperlink>
      <w:r>
        <w:t xml:space="preserve"> - Kazakh Energy Minister Yerlan Akkenzhenov confirmed via unofficial sources that Russia plans to stop transit of Kazakh oil to Germany through the Druzhba pipeline starting May 1. The halt, potentially linked to attacks on Russian infrastructure, affects the Atyrau-Samara route to the Schwedt refinery. While this removes 17% of the PCK refinery's processed volume, Kazakhstan can redistribute exports via the Caspian Pipeline Consortium. The move impacts the energy sector in Europe and Central Asia.</w:t>
      </w:r>
      <w:r/>
    </w:p>
    <w:p>
      <w:pPr>
        <w:pStyle w:val="ListNumber"/>
        <w:spacing w:line="240" w:lineRule="auto"/>
        <w:ind w:left="720"/>
      </w:pPr>
      <w:r/>
      <w:hyperlink r:id="rId53">
        <w:r>
          <w:rPr>
            <w:color w:val="0000EE"/>
            <w:u w:val="single"/>
          </w:rPr>
          <w:t>https://www.lokmattimes.com/international/iran-wont-negotiate-under-pressure-says-president-pezeshkian/</w:t>
        </w:r>
      </w:hyperlink>
      <w:r>
        <w:t xml:space="preserve"> - Iranian President Masoud Pezeshkian stated that Tehran will not engage in negotiations under pressure, threats, or siege. Speaking with Pakistan's Prime Minister Shehbaz Sharif, Pezeshkian criticized US coercive behaviour and maritime restrictions, which he termed a breach of ceasefire understandings. He warned of consequences for renewed confrontation by the US and Israel. The report details ongoing diplomatic friction, including disputes over nuclear programme suspension, uranium stockpiles, shipping restrictions in the Strait of Hormuz, and demands for sanctions relief and compensation for damages.</w:t>
      </w:r>
      <w:r/>
    </w:p>
    <w:p>
      <w:pPr>
        <w:pStyle w:val="ListNumber"/>
        <w:spacing w:line="240" w:lineRule="auto"/>
        <w:ind w:left="720"/>
      </w:pPr>
      <w:r/>
      <w:hyperlink r:id="rId47">
        <w:r>
          <w:rPr>
            <w:color w:val="0000EE"/>
            <w:u w:val="single"/>
          </w:rPr>
          <w:t>https://thediplomat.com/2026/04/russia-to-halt-shipments-of-kazakh-oil-to-germany-on-may-1/</w:t>
        </w:r>
      </w:hyperlink>
      <w:r>
        <w:t xml:space="preserve"> - Kazakh Energy Minister Yerlan Akkenzhenov confirmed via unofficial sources that Russia plans to stop transit of Kazakh oil to Germany through the Druzhba pipeline starting May 1. The halt, potentially linked to attacks on Russian infrastructure, affects the Atyrau-Samara route to the Schwedt refinery. While this removes 17% of the PCK refinery's processed volume, Kazakhstan can redistribute exports via the Caspian Pipeline Consortium. The move impacts the energy sector in Europe and Central Asia.</w:t>
      </w:r>
      <w:r/>
    </w:p>
    <w:p>
      <w:pPr>
        <w:pStyle w:val="ListNumber"/>
        <w:spacing w:line="240" w:lineRule="auto"/>
        <w:ind w:left="720"/>
      </w:pPr>
      <w:r/>
      <w:hyperlink r:id="rId54">
        <w:r>
          <w:rPr>
            <w:color w:val="0000EE"/>
            <w:u w:val="single"/>
          </w:rPr>
          <w:t>https://www.dawn.com/news/1995129/recalibrating-positions</w:t>
        </w:r>
      </w:hyperlink>
      <w:r>
        <w:t xml:space="preserve"> - US President Donald Trump faces moral criticism from Pope Leo XIV regarding America's war-mongering approach in the conflict with Iran. The Pope urges dialogue, warning of devastating tolls on innocent lives in Iran and Lebanon. The article notes ongoing losses, including 13 US service members and thousands of Iranian casualties, alongside economic strain from the Strait of Hormuz blockade. The conflict is exposing fault lines within NATO and shifting geopolitical alliances, with middle powers like Saudi Arabia, Turkiye, and Egypt forming new blocs. China is identified as a major indirect beneficiary but faces emerging trust concerns among Arab nations regarding its perceived neutrality.</w:t>
      </w:r>
      <w:r/>
    </w:p>
    <w:p>
      <w:pPr>
        <w:pStyle w:val="ListNumber"/>
        <w:spacing w:line="240" w:lineRule="auto"/>
        <w:ind w:left="720"/>
      </w:pPr>
      <w:r/>
      <w:hyperlink r:id="rId55">
        <w:r>
          <w:rPr>
            <w:color w:val="0000EE"/>
            <w:u w:val="single"/>
          </w:rPr>
          <w:t>https://www.etoday.co.kr/news/view/2579221</w:t>
        </w:r>
      </w:hyperlink>
      <w:r>
        <w:t xml:space="preserve"> - US crude oil and petroleum product exports hit a record weekly average of 12.9 million barrels, while LNG exports also reached an all-time high in March. Driven by the Iran conflict and potential supply disruptions in the Middle East, Asian and European nations are increasing reliance on US energy. Over 60 supertankers are heading to the US Gulf Coast. The US Department of the Interior and President Trump have highlighted this as a success of the 'Energy Dominance' strategy, with significant new contracts signed with Asian investors.</w:t>
      </w:r>
      <w:r/>
    </w:p>
    <w:p>
      <w:pPr>
        <w:pStyle w:val="ListNumber"/>
        <w:spacing w:line="240" w:lineRule="auto"/>
        <w:ind w:left="720"/>
      </w:pPr>
      <w:r/>
      <w:hyperlink r:id="rId47">
        <w:r>
          <w:rPr>
            <w:color w:val="0000EE"/>
            <w:u w:val="single"/>
          </w:rPr>
          <w:t>https://thediplomat.com/2026/04/russia-to-halt-shipments-of-kazakh-oil-to-germany-on-may-1/</w:t>
        </w:r>
      </w:hyperlink>
      <w:r>
        <w:t xml:space="preserve"> - Kazakh Energy Minister Yerlan Akkenzhenov confirmed via unofficial sources that Russia plans to stop transit of Kazakh oil to Germany through the Druzhba pipeline starting May 1. The halt, potentially linked to attacks on Russian infrastructure, affects the Atyrau-Samara route to the Schwedt refinery. While this removes 17% of the PCK refinery's processed volume, Kazakhstan can redistribute exports via the Caspian Pipeline Consortium. The move impacts the energy sector in Europe and Central Asia.</w:t>
      </w:r>
      <w:r/>
    </w:p>
    <w:p>
      <w:pPr>
        <w:pStyle w:val="ListNumber"/>
        <w:spacing w:line="240" w:lineRule="auto"/>
        <w:ind w:left="720"/>
      </w:pPr>
      <w:r/>
      <w:hyperlink r:id="rId56">
        <w:r>
          <w:rPr>
            <w:color w:val="0000EE"/>
            <w:u w:val="single"/>
          </w:rPr>
          <w:t>https://readthejoe.com/economy/the-market-says-one-thing-americans-say-another-stock-all-time-highs-come-despite-consumer-sentiment-record-lows/</w:t>
        </w:r>
      </w:hyperlink>
      <w:r>
        <w:t xml:space="preserve"> - The University of Michigan's Consumer Sentiment survey recorded its lowest reading ever, surpassing pandemic-era lows, as Americans express deep anxiety over inflation, the Iran War, and widespread layoffs. This data creates a stark divergence with US stock market indexes, which remain at all-time highs. While markets appear priced for stability, consumer confidence has collapsed across income and political lines, raising concerns about the disconnect between financial markets and the real economy.</w:t>
      </w:r>
      <w:r/>
    </w:p>
    <w:p>
      <w:pPr>
        <w:pStyle w:val="ListNumber"/>
        <w:spacing w:line="240" w:lineRule="auto"/>
        <w:ind w:left="720"/>
      </w:pPr>
      <w:r/>
      <w:hyperlink r:id="rId55">
        <w:r>
          <w:rPr>
            <w:color w:val="0000EE"/>
            <w:u w:val="single"/>
          </w:rPr>
          <w:t>https://www.etoday.co.kr/news/view/2579221</w:t>
        </w:r>
      </w:hyperlink>
      <w:r>
        <w:t xml:space="preserve"> - US crude oil and petroleum product exports hit a record weekly average of 12.9 million barrels, while LNG exports also reached an all-time high in March. Driven by the Iran conflict and potential supply disruptions in the Middle East, Asian and European nations are increasing reliance on US energy. Over 60 supertankers are heading to the US Gulf Coast. The US Department of the Interior and President Trump have highlighted this as a success of the 'Energy Dominance' strategy, with significant new contracts signed with Asian investors.</w:t>
      </w:r>
      <w:r/>
    </w:p>
    <w:p>
      <w:pPr>
        <w:pStyle w:val="ListNumber"/>
        <w:spacing w:line="240" w:lineRule="auto"/>
        <w:ind w:left="720"/>
      </w:pPr>
      <w:r/>
      <w:hyperlink r:id="rId47">
        <w:r>
          <w:rPr>
            <w:color w:val="0000EE"/>
            <w:u w:val="single"/>
          </w:rPr>
          <w:t>https://thediplomat.com/2026/04/russia-to-halt-shipments-of-kazakh-oil-to-germany-on-may-1/</w:t>
        </w:r>
      </w:hyperlink>
      <w:r>
        <w:t xml:space="preserve"> - Kazakh Energy Minister Yerlan Akkenzhenov confirmed via unofficial sources that Russia plans to stop transit of Kazakh oil to Germany through the Druzhba pipeline starting May 1. The halt, potentially linked to attacks on Russian infrastructure, affects the Atyrau-Samara route to the Schwedt refinery. While this removes 17% of the PCK refinery's processed volume, Kazakhstan can redistribute exports via the Caspian Pipeline Consortium. The move impacts the energy sector in Europe and Central Asia.</w:t>
      </w:r>
      <w:r/>
    </w:p>
    <w:p>
      <w:pPr>
        <w:pStyle w:val="ListNumber"/>
        <w:spacing w:line="240" w:lineRule="auto"/>
        <w:ind w:left="720"/>
      </w:pPr>
      <w:r/>
      <w:hyperlink r:id="rId57">
        <w:r>
          <w:rPr>
            <w:color w:val="0000EE"/>
            <w:u w:val="single"/>
          </w:rPr>
          <w:t>https://www.whalesbook.com/news/English/economy/G7-Rates-Stay-Put-Energy-Shock-Sparks-Global-Inflation-Fears/69ed8cc35a43f6b807bd4985</w:t>
        </w:r>
      </w:hyperlink>
      <w:r>
        <w:t xml:space="preserve"> - Central banks across the Group of Seven (G7) have decided to keep interest rates unchanged this week. This pause is primarily driven by the immediate threat of inflation caused by rising energy costs linked to geopolitical tensions, specifically the Iran conflict. While the decision signals a coordinated approach to stabilising markets, it highlights complex economic conditions where supply chain issues and volatile energy markets challenge inflation management. The move aims to balance controlling price rises without harming fragile economic recoveries in member nations like the US, UK, Eurozone, Japan, and Canada.</w:t>
      </w:r>
      <w:r/>
    </w:p>
    <w:p>
      <w:pPr>
        <w:pStyle w:val="ListNumber"/>
        <w:spacing w:line="240" w:lineRule="auto"/>
        <w:ind w:left="720"/>
      </w:pPr>
      <w:r/>
      <w:hyperlink r:id="rId56">
        <w:r>
          <w:rPr>
            <w:color w:val="0000EE"/>
            <w:u w:val="single"/>
          </w:rPr>
          <w:t>https://readthejoe.com/economy/the-market-says-one-thing-americans-say-another-stock-all-time-highs-come-despite-consumer-sentiment-record-lows/</w:t>
        </w:r>
      </w:hyperlink>
      <w:r>
        <w:t xml:space="preserve"> - The University of Michigan's Consumer Sentiment survey recorded its lowest reading ever, surpassing pandemic-era lows, as Americans express deep anxiety over inflation, the Iran War, and widespread layoffs. This data creates a stark divergence with US stock market indexes, which remain at all-time highs. While markets appear priced for stability, consumer confidence has collapsed across income and political lines, raising concerns about the disconnect between financial markets and the real economy.</w:t>
      </w:r>
      <w:r/>
    </w:p>
    <w:p>
      <w:pPr>
        <w:pStyle w:val="ListNumber"/>
        <w:spacing w:line="240" w:lineRule="auto"/>
        <w:ind w:left="720"/>
      </w:pPr>
      <w:r/>
      <w:hyperlink r:id="rId55">
        <w:r>
          <w:rPr>
            <w:color w:val="0000EE"/>
            <w:u w:val="single"/>
          </w:rPr>
          <w:t>https://www.etoday.co.kr/news/view/2579221</w:t>
        </w:r>
      </w:hyperlink>
      <w:r>
        <w:t xml:space="preserve"> - US crude oil and petroleum product exports hit a record weekly average of 12.9 million barrels, while LNG exports also reached an all-time high in March. Driven by the Iran conflict and potential supply disruptions in the Middle East, Asian and European nations are increasing reliance on US energy. Over 60 supertankers are heading to the US Gulf Coast. The US Department of the Interior and President Trump have highlighted this as a success of the 'Energy Dominance' strategy, with significant new contracts signed with Asian investors.</w:t>
      </w:r>
      <w:r/>
    </w:p>
    <w:p>
      <w:pPr>
        <w:pStyle w:val="ListNumber"/>
        <w:spacing w:line="240" w:lineRule="auto"/>
        <w:ind w:left="720"/>
      </w:pPr>
      <w:r/>
      <w:hyperlink r:id="rId58">
        <w:r>
          <w:rPr>
            <w:color w:val="0000EE"/>
            <w:u w:val="single"/>
          </w:rPr>
          <w:t>https://readthejoe.com/business/hope-you-don-t-have-summer-plans-in-europe-lufthansa-cuts-20k-flights-as-europe-fuel-shortage-worries-mount/</w:t>
        </w:r>
      </w:hyperlink>
      <w:r>
        <w:t xml:space="preserve"> - Lufthansa announced the cancellation of 20,000 short-haul flights as Europe faces a prolonged jet fuel shortage. The International Energy Agency warns that Europe has only six weeks of fuel reserves remaining. This development follows similar schedule reductions by British Airways, SAS, and other carriers. Global jet fuel prices have risen by 70% due to the Middle Eastern conflict, prompting airlines to prune less profitable routes. While the US produces most of its own fuel, domestic CEOs have also warned of capacity reductions.</w:t>
      </w:r>
      <w:r/>
    </w:p>
    <w:p>
      <w:pPr>
        <w:pStyle w:val="ListNumber"/>
        <w:spacing w:line="240" w:lineRule="auto"/>
        <w:ind w:left="720"/>
      </w:pPr>
      <w:r/>
      <w:hyperlink r:id="rId59">
        <w:r>
          <w:rPr>
            <w:color w:val="0000EE"/>
            <w:u w:val="single"/>
          </w:rPr>
          <w:t>https://www.cbsnews.com/news/iran-war-economic-impact-gas-prices-inflation-2026/</w:t>
        </w:r>
      </w:hyperlink>
      <w:r>
        <w:t xml:space="preserve"> - The Iran conflict has driven US gas prices above $4 per gallon and pushed inflation to its highest level in nearly two years. Economists warn that despite potential oil price dips later this year, costs will remain elevated through 2026 due to supply chain disruptions and damaged energy facilities. The war is expected to drag GDP growth down by 0.3 percentage points this year as higher energy costs strain consumer spending and increase prices for groceries and travel.</w:t>
      </w:r>
      <w:r/>
    </w:p>
    <w:p>
      <w:pPr>
        <w:pStyle w:val="ListNumber"/>
        <w:spacing w:line="240" w:lineRule="auto"/>
        <w:ind w:left="720"/>
      </w:pPr>
      <w:r/>
      <w:hyperlink r:id="rId59">
        <w:r>
          <w:rPr>
            <w:color w:val="0000EE"/>
            <w:u w:val="single"/>
          </w:rPr>
          <w:t>https://www.cbsnews.com/news/iran-war-economic-impact-gas-prices-inflation-2026/</w:t>
        </w:r>
      </w:hyperlink>
      <w:r>
        <w:t xml:space="preserve"> - The Iran conflict has driven US gas prices above $4 per gallon and pushed inflation to its highest level in nearly two years. Economists warn that despite potential oil price dips later this year, costs will remain elevated through 2026 due to supply chain disruptions and damaged energy facilities. The war is expected to drag GDP growth down by 0.3 percentage points this year as higher energy costs strain consumer spending and increase prices for groceries and travel.</w:t>
      </w:r>
      <w:r/>
    </w:p>
    <w:p>
      <w:pPr>
        <w:pStyle w:val="ListNumber"/>
        <w:spacing w:line="240" w:lineRule="auto"/>
        <w:ind w:left="720"/>
      </w:pPr>
      <w:r/>
      <w:hyperlink r:id="rId60">
        <w:r>
          <w:rPr>
            <w:color w:val="0000EE"/>
            <w:u w:val="single"/>
          </w:rPr>
          <w:t>https://www.openpr.com/news/4489114/petrochemical-catalyst-market-analysis-by-application-type</w:t>
        </w:r>
      </w:hyperlink>
      <w:r>
        <w:t xml:space="preserve"> - The global petrochemical catalyst market is forecast to grow from a valuation of 11.07 billion in 2026 to an estimated 22 billion by 2035, representing a compound annual growth rate of 8.96%. This expansion is driven by increasing demand for plastics and fuels, technological innovation in sustainable catalyst formulations, and rising investments in refining infrastructure across Asia-Pacific, North America, and Europe. Key market players include BASF SE, Albemarle Corporation, and Haldor Topsoe A/S.</w:t>
      </w:r>
      <w:r/>
    </w:p>
    <w:p>
      <w:pPr>
        <w:pStyle w:val="ListNumber"/>
        <w:spacing w:line="240" w:lineRule="auto"/>
        <w:ind w:left="720"/>
      </w:pPr>
      <w:r/>
      <w:hyperlink r:id="rId61">
        <w:r>
          <w:rPr>
            <w:color w:val="0000EE"/>
            <w:u w:val="single"/>
          </w:rPr>
          <w:t>https://www.indexbox.io/search/immediate-release-polymers-price-evidence-china-2026/</w:t>
        </w:r>
      </w:hyperlink>
      <w:r>
        <w:t xml:space="preserve"> - IndexBox has published an independent strategic market study analysing the immediate release polymers market in China. The report covers historical data from 2012 to 2025 and provides forecasts through 2035. It details market size, demand architecture, supply logic, pricing economics, and competitive positioning for manufacturers and investors. The study defines the scope to include synthetic and semi-synthetic polymers while excluding modified release variants and adjacent excipients.</w:t>
      </w:r>
      <w:r/>
    </w:p>
    <w:p>
      <w:pPr>
        <w:pStyle w:val="ListNumber"/>
        <w:spacing w:line="240" w:lineRule="auto"/>
        <w:ind w:left="720"/>
      </w:pPr>
      <w:r/>
      <w:hyperlink r:id="rId62">
        <w:r>
          <w:rPr>
            <w:color w:val="0000EE"/>
            <w:u w:val="single"/>
          </w:rPr>
          <w:t>https://www.theamericanconservative.com/qatars-calculus-amid-the-iran-war/</w:t>
        </w:r>
      </w:hyperlink>
      <w:r>
        <w:t xml:space="preserve"> - Since February 28, 2026, Iran has launched missile and drone attacks on Qatar, severely disrupting aviation, banking, shipping, and tourism sectors. A strike on March 18 targeted Ras Laffan Industrial City, destroying 17 percent of Qatar's LNG export capacity for three to five years and affecting global helium supply chains. Despite a Pakistani-mediated ceasefire on April 7-8, attacks continued, forcing Qatar to suspend production. The conflict threatens Qatar's reputation as a safe business hub, prompting a need for deescalation and potential recalibration of foreign policy, including closer alignment with Saudi Arabia and increased defense spending.</w:t>
      </w:r>
      <w:r/>
    </w:p>
    <w:p>
      <w:pPr>
        <w:pStyle w:val="ListNumber"/>
        <w:spacing w:line="240" w:lineRule="auto"/>
        <w:ind w:left="720"/>
      </w:pPr>
      <w:r/>
      <w:hyperlink r:id="rId63">
        <w:r>
          <w:rPr>
            <w:color w:val="0000EE"/>
            <w:u w:val="single"/>
          </w:rPr>
          <w:t>https://fortune.com/2026/04/25/iran-war-peace-deal-maritime-trench-warfare-naval-blockade-strait-of-hormuz-oil/</w:t>
        </w:r>
      </w:hyperlink>
      <w:r>
        <w:t xml:space="preserve"> - Jared Cohen, co-head of the Goldman Sachs Global Institute, states that unless Iran's regime collapses, the Strait of Hormuz will never fully reopen. He predicts a transition from a 'sloppy ceasefire' to a 'sloppy peace' where Iran retains unilateral control over the waterway. While the US and Israel have engaged in conflict since late February 2026, small IRGC boats continue firing on commercial ships. The US Navy has imposed a blockade on Iran-linked vessels. Cohen notes that Gulf states are diversifying energy routes to reduce reliance on the strait, but global markets face potential shortages within two months due to the ongoing standoff.</w:t>
      </w:r>
      <w:r/>
    </w:p>
    <w:p>
      <w:pPr>
        <w:pStyle w:val="ListNumber"/>
        <w:spacing w:line="240" w:lineRule="auto"/>
        <w:ind w:left="720"/>
      </w:pPr>
      <w:r/>
      <w:hyperlink r:id="rId64">
        <w:r>
          <w:rPr>
            <w:color w:val="0000EE"/>
            <w:u w:val="single"/>
          </w:rPr>
          <w:t>https://cryptobriefing.com/iran-intensifies-efforts-to-keep-strait-of-hormuz-shut-amid-us-blockade/</w:t>
        </w:r>
      </w:hyperlink>
      <w:r>
        <w:t xml:space="preserve"> - Shipping officials warn that the US blockade of the Strait of Hormuz is escalating volatility, with traffic returning to normal by May 15 dropping to 13.5%. Polymarket odds for a Trump blockade lift by May 31 fell to 53.5%. Markets show sustained tensions and delayed de-escalation. Traders monitor CENTCOM statements and military posture shifts.</w:t>
      </w:r>
      <w:r/>
    </w:p>
    <w:p>
      <w:pPr>
        <w:pStyle w:val="ListNumber"/>
        <w:spacing w:line="240" w:lineRule="auto"/>
        <w:ind w:left="720"/>
      </w:pPr>
      <w:r/>
      <w:hyperlink r:id="rId65">
        <w:r>
          <w:rPr>
            <w:color w:val="0000EE"/>
            <w:u w:val="single"/>
          </w:rPr>
          <w:t>https://cryptobriefing.com/us-intercepts-sanctioned-vessel-in-arabian-sea-amid-iran-enforcement-operations/</w:t>
        </w:r>
      </w:hyperlink>
      <w:r>
        <w:t xml:space="preserve"> - The US intercepted a sanctioned merchant vessel in the Arabian Sea as part of ongoing enforcement operations against Iran. This event aligns with a pattern of sustained blockade operations, suggesting traffic normalization through the Strait of Hormuz by the May 31 deadline is unlikely. Market odds for normalization remain unchanged despite the interception, indicating traders have not yet repriced the situation. Continued enforcement activity and the absence of diplomatic triggers maintain significant downside risk for bets on traffic resumption.</w:t>
      </w:r>
      <w:r/>
    </w:p>
    <w:p>
      <w:pPr>
        <w:pStyle w:val="ListNumber"/>
        <w:spacing w:line="240" w:lineRule="auto"/>
        <w:ind w:left="720"/>
      </w:pPr>
      <w:r/>
      <w:hyperlink r:id="rId62">
        <w:r>
          <w:rPr>
            <w:color w:val="0000EE"/>
            <w:u w:val="single"/>
          </w:rPr>
          <w:t>https://www.theamericanconservative.com/qatars-calculus-amid-the-iran-war/</w:t>
        </w:r>
      </w:hyperlink>
      <w:r>
        <w:t xml:space="preserve"> - Since February 28, 2026, Iran has launched missile and drone attacks on Qatar, severely disrupting aviation, banking, shipping, and tourism sectors. A strike on March 18 targeted Ras Laffan Industrial City, destroying 17 percent of Qatar's LNG export capacity for three to five years and affecting global helium supply chains. Despite a Pakistani-mediated ceasefire on April 7-8, attacks continued, forcing Qatar to suspend production. The conflict threatens Qatar's reputation as a safe business hub, prompting a need for deescalation and potential recalibration of foreign policy, including closer alignment with Saudi Arabia and increased defense spending.</w:t>
      </w:r>
      <w:r/>
    </w:p>
    <w:p>
      <w:pPr>
        <w:pStyle w:val="ListNumber"/>
        <w:spacing w:line="240" w:lineRule="auto"/>
        <w:ind w:left="720"/>
      </w:pPr>
      <w:r/>
      <w:hyperlink r:id="rId66">
        <w:r>
          <w:rPr>
            <w:color w:val="0000EE"/>
            <w:u w:val="single"/>
          </w:rPr>
          <w:t>https://asean.bernama.com/news.php?id=2549516</w:t>
        </w:r>
      </w:hyperlink>
      <w:r>
        <w:t xml:space="preserve"> - Malaysia, Indonesia, Singapore, and Thailand have committed to resisting attempts to weaponise the Strait of Melaka. This stance is critical as maritime law faces challenges and free navigation is disrupted, mirroring issues in the Strait of Hormuz. The strait handles 30 per cent of global trade and 94,000 vessel transits annually. Experts warn that disruptions could cause cargo backlogs and impact global supply chains due to the strait's role as a key artery connecting the Indian and Pacific Oceans.</w:t>
      </w:r>
      <w:r/>
    </w:p>
    <w:p>
      <w:pPr>
        <w:pStyle w:val="ListNumber"/>
        <w:spacing w:line="240" w:lineRule="auto"/>
        <w:ind w:left="720"/>
      </w:pPr>
      <w:r/>
      <w:hyperlink r:id="rId67">
        <w:r>
          <w:rPr>
            <w:color w:val="0000EE"/>
            <w:u w:val="single"/>
          </w:rPr>
          <w:t>https://www.indiavision.com/international/iran-war-live-tehran-rejects-talks-under-siege-trump-cancels-envoys-trip/601983/</w:t>
        </w:r>
      </w:hyperlink>
      <w:r>
        <w:t xml:space="preserve"> - President Donald Trump cancelled planned envoy trips to Iran, stating Tehran has not presented a satisfactory offer for negotiations. Iranian Foreign Minister Mohammad Javad Zarif concluded a regional tour including Pakistan, Afghanistan, and China without achieving a breakthrough. The US administration maintains its maximum pressure campaign amidst heightened tensions in the Persian Gulf, including recent incidents involving oil tankers and a downed US drone. Both sides remain entrenched in their positions, raising concerns about potential escalation.</w:t>
      </w:r>
      <w:r/>
    </w:p>
    <w:p>
      <w:pPr>
        <w:pStyle w:val="ListNumber"/>
        <w:spacing w:line="240" w:lineRule="auto"/>
        <w:ind w:left="720"/>
      </w:pPr>
      <w:r/>
      <w:hyperlink r:id="rId63">
        <w:r>
          <w:rPr>
            <w:color w:val="0000EE"/>
            <w:u w:val="single"/>
          </w:rPr>
          <w:t>https://fortune.com/2026/04/25/iran-war-peace-deal-maritime-trench-warfare-naval-blockade-strait-of-hormuz-oil/</w:t>
        </w:r>
      </w:hyperlink>
      <w:r>
        <w:t xml:space="preserve"> - Jared Cohen, co-head of the Goldman Sachs Global Institute, states that unless Iran's regime collapses, the Strait of Hormuz will never fully reopen. He predicts a transition from a 'sloppy ceasefire' to a 'sloppy peace' where Iran retains unilateral control over the waterway. While the US and Israel have engaged in conflict since late February 2026, small IRGC boats continue firing on commercial ships. The US Navy has imposed a blockade on Iran-linked vessels. Cohen notes that Gulf states are diversifying energy routes to reduce reliance on the strait, but global markets face potential shortages within two months due to the ongoing standoff.</w:t>
      </w:r>
      <w:r/>
    </w:p>
    <w:p>
      <w:pPr>
        <w:pStyle w:val="ListNumber"/>
        <w:spacing w:line="240" w:lineRule="auto"/>
        <w:ind w:left="720"/>
      </w:pPr>
      <w:r/>
      <w:hyperlink r:id="rId63">
        <w:r>
          <w:rPr>
            <w:color w:val="0000EE"/>
            <w:u w:val="single"/>
          </w:rPr>
          <w:t>https://fortune.com/2026/04/25/iran-war-peace-deal-maritime-trench-warfare-naval-blockade-strait-of-hormuz-oil/</w:t>
        </w:r>
      </w:hyperlink>
      <w:r>
        <w:t xml:space="preserve"> - Jared Cohen, co-head of the Goldman Sachs Global Institute, states that unless Iran's regime collapses, the Strait of Hormuz will never fully reopen. He predicts a transition from a 'sloppy ceasefire' to a 'sloppy peace' where Iran retains unilateral control over the waterway. While the US and Israel have engaged in conflict since late February 2026, small IRGC boats continue firing on commercial ships. The US Navy has imposed a blockade on Iran-linked vessels. Cohen notes that Gulf states are diversifying energy routes to reduce reliance on the strait, but global markets face potential shortages within two months due to the ongoing standoff.</w:t>
      </w:r>
      <w:r/>
    </w:p>
    <w:p>
      <w:pPr>
        <w:pStyle w:val="ListNumber"/>
        <w:spacing w:line="240" w:lineRule="auto"/>
        <w:ind w:left="720"/>
      </w:pPr>
      <w:r/>
      <w:hyperlink r:id="rId68">
        <w:r>
          <w:rPr>
            <w:color w:val="0000EE"/>
            <w:u w:val="single"/>
          </w:rPr>
          <w:t>https://kienthuc.net.vn/eu-can-nhac-ho-tro-phat-trien-ha-tang-nang-luong-trung-dong-post1614443.html</w:t>
        </w:r>
      </w:hyperlink>
      <w:r>
        <w:t xml:space="preserve"> - High-level EU officials are considering financing alternative energy infrastructure projects in the Middle East to reduce reliance on the Strait of Hormuz. Commission President Ursula von der Leyen stated the bloc is ready to cooperate with Gulf states to diversify export routes and repair damaged facilities following the US-Iran conflict. This initiative aims to mitigate geopolitical risks and rising energy costs, with a potential summit with the GCC expected later this year. Cyprus, the current rotating EU presidency, is facilitating these discussions.</w:t>
      </w:r>
      <w:r/>
    </w:p>
    <w:p>
      <w:pPr>
        <w:pStyle w:val="ListNumber"/>
        <w:spacing w:line="240" w:lineRule="auto"/>
        <w:ind w:left="720"/>
      </w:pPr>
      <w:r/>
      <w:hyperlink r:id="rId64">
        <w:r>
          <w:rPr>
            <w:color w:val="0000EE"/>
            <w:u w:val="single"/>
          </w:rPr>
          <w:t>https://cryptobriefing.com/iran-intensifies-efforts-to-keep-strait-of-hormuz-shut-amid-us-blockade/</w:t>
        </w:r>
      </w:hyperlink>
      <w:r>
        <w:t xml:space="preserve"> - Shipping officials warn that the US blockade of the Strait of Hormuz is escalating volatility, with traffic returning to normal by May 15 dropping to 13.5%. Polymarket odds for a Trump blockade lift by May 31 fell to 53.5%. Markets show sustained tensions and delayed de-escalation. Traders monitor CENTCOM statements and military posture shifts.</w:t>
      </w:r>
      <w:r/>
    </w:p>
    <w:p>
      <w:pPr>
        <w:pStyle w:val="ListNumber"/>
        <w:spacing w:line="240" w:lineRule="auto"/>
        <w:ind w:left="720"/>
      </w:pPr>
      <w:r/>
      <w:hyperlink r:id="rId65">
        <w:r>
          <w:rPr>
            <w:color w:val="0000EE"/>
            <w:u w:val="single"/>
          </w:rPr>
          <w:t>https://cryptobriefing.com/us-intercepts-sanctioned-vessel-in-arabian-sea-amid-iran-enforcement-operations/</w:t>
        </w:r>
      </w:hyperlink>
      <w:r>
        <w:t xml:space="preserve"> - The US intercepted a sanctioned merchant vessel in the Arabian Sea as part of ongoing enforcement operations against Iran. This event aligns with a pattern of sustained blockade operations, suggesting traffic normalization through the Strait of Hormuz by the May 31 deadline is unlikely. Market odds for normalization remain unchanged despite the interception, indicating traders have not yet repriced the situation. Continued enforcement activity and the absence of diplomatic triggers maintain significant downside risk for bets on traffic resumption.</w:t>
      </w:r>
      <w:r/>
    </w:p>
    <w:p>
      <w:pPr>
        <w:pStyle w:val="ListNumber"/>
        <w:spacing w:line="240" w:lineRule="auto"/>
        <w:ind w:left="720"/>
      </w:pPr>
      <w:r/>
      <w:hyperlink r:id="rId64">
        <w:r>
          <w:rPr>
            <w:color w:val="0000EE"/>
            <w:u w:val="single"/>
          </w:rPr>
          <w:t>https://cryptobriefing.com/iran-intensifies-efforts-to-keep-strait-of-hormuz-shut-amid-us-blockade/</w:t>
        </w:r>
      </w:hyperlink>
      <w:r>
        <w:t xml:space="preserve"> - Shipping officials warn that the US blockade of the Strait of Hormuz is escalating volatility, with traffic returning to normal by May 15 dropping to 13.5%. Polymarket odds for a Trump blockade lift by May 31 fell to 53.5%. Markets show sustained tensions and delayed de-escalation. Traders monitor CENTCOM statements and military posture shifts.</w:t>
      </w:r>
      <w:r/>
    </w:p>
    <w:p>
      <w:pPr>
        <w:pStyle w:val="ListNumber"/>
        <w:spacing w:line="240" w:lineRule="auto"/>
        <w:ind w:left="720"/>
      </w:pPr>
      <w:r/>
      <w:hyperlink r:id="rId65">
        <w:r>
          <w:rPr>
            <w:color w:val="0000EE"/>
            <w:u w:val="single"/>
          </w:rPr>
          <w:t>https://cryptobriefing.com/us-intercepts-sanctioned-vessel-in-arabian-sea-amid-iran-enforcement-operations/</w:t>
        </w:r>
      </w:hyperlink>
      <w:r>
        <w:t xml:space="preserve"> - The US intercepted a sanctioned merchant vessel in the Arabian Sea as part of ongoing enforcement operations against Iran. This event aligns with a pattern of sustained blockade operations, suggesting traffic normalization through the Strait of Hormuz by the May 31 deadline is unlikely. Market odds for normalization remain unchanged despite the interception, indicating traders have not yet repriced the situation. Continued enforcement activity and the absence of diplomatic triggers maintain significant downside risk for bets on traffic resumption.</w:t>
      </w:r>
      <w:r/>
    </w:p>
    <w:p>
      <w:pPr>
        <w:pStyle w:val="ListNumber"/>
        <w:spacing w:line="240" w:lineRule="auto"/>
        <w:ind w:left="720"/>
      </w:pPr>
      <w:r/>
      <w:hyperlink r:id="rId55">
        <w:r>
          <w:rPr>
            <w:color w:val="0000EE"/>
            <w:u w:val="single"/>
          </w:rPr>
          <w:t>https://www.etoday.co.kr/news/view/2579221</w:t>
        </w:r>
      </w:hyperlink>
      <w:r>
        <w:t xml:space="preserve"> - US crude oil and petroleum product exports hit a record weekly average of 12.9 million barrels, while LNG exports also reached an all-time high in March. Driven by the Iran conflict and potential supply disruptions in the Middle East, Asian and European nations are increasing reliance on US energy. Over 60 supertankers are heading to the US Gulf Coast. The US Department of the Interior and President Trump have highlighted this as a success of the 'Energy Dominance' strategy, with significant new contracts signed with Asian investors.</w:t>
      </w:r>
      <w:r/>
    </w:p>
    <w:p>
      <w:pPr>
        <w:pStyle w:val="ListNumber"/>
        <w:spacing w:line="240" w:lineRule="auto"/>
        <w:ind w:left="720"/>
      </w:pPr>
      <w:r/>
      <w:hyperlink r:id="rId55">
        <w:r>
          <w:rPr>
            <w:color w:val="0000EE"/>
            <w:u w:val="single"/>
          </w:rPr>
          <w:t>https://www.etoday.co.kr/news/view/2579221</w:t>
        </w:r>
      </w:hyperlink>
      <w:r>
        <w:t xml:space="preserve"> - US crude oil and petroleum product exports hit a record weekly average of 12.9 million barrels, while LNG exports also reached an all-time high in March. Driven by the Iran conflict and potential supply disruptions in the Middle East, Asian and European nations are increasing reliance on US energy. Over 60 supertankers are heading to the US Gulf Coast. The US Department of the Interior and President Trump have highlighted this as a success of the 'Energy Dominance' strategy, with significant new contracts signed with Asian investors.</w:t>
      </w:r>
      <w:r/>
    </w:p>
    <w:p>
      <w:pPr>
        <w:pStyle w:val="ListNumber"/>
        <w:spacing w:line="240" w:lineRule="auto"/>
        <w:ind w:left="720"/>
      </w:pPr>
      <w:r/>
      <w:hyperlink r:id="rId69">
        <w:r>
          <w:rPr>
            <w:color w:val="0000EE"/>
            <w:u w:val="single"/>
          </w:rPr>
          <w:t>https://www.coindesk.com/policy/2026/04/24/tether-s-usd344-million-usdt-freeze-linked-to-u-s-economic-fury-against-iran-regime</w:t>
        </w:r>
      </w:hyperlink>
      <w:r>
        <w:t xml:space="preserve"> - The US Treasury Department froze $344 million in cryptocurrency, specifically USDT, linked to the Iranian regime. Treasury Secretary Scott Bessent announced the action via the Office of Foreign Assets Control (OFAC) as part of a campaign called 'Economic Fury'. The freeze follows Tether blacklisting two Tron blockchain addresses holding the funds. Officials stated the wallets had material links to Iran, including transactions with Iranian exchanges and routing through addresses connected to the Central Bank of Iran, which is using digital assets to mask sanctioned cross-border transactions.</w:t>
      </w:r>
      <w:r/>
    </w:p>
    <w:p>
      <w:pPr>
        <w:pStyle w:val="ListNumber"/>
        <w:spacing w:line="240" w:lineRule="auto"/>
        <w:ind w:left="720"/>
      </w:pPr>
      <w:r/>
      <w:hyperlink r:id="rId70">
        <w:r>
          <w:rPr>
            <w:color w:val="0000EE"/>
            <w:u w:val="single"/>
          </w:rPr>
          <w:t>https://www.dostor.org/5525006</w:t>
        </w:r>
      </w:hyperlink>
      <w:r>
        <w:t xml:space="preserve"> - President Donald Trump stated that the US Navy is actively removing Iranian mines from the Strait of Hormuz. He described the strait as a vital shipping route for oil shipments, noting that its disruption increasingly affects the global economy. Trump previously ordered the Navy to fire on and destroy any vessel planting mines, claiming 159 Iranian warships are now at the bottom of the sea. He stated that US mine sweepers are currently purging the strait at triple the previous level. Experts suggest the underwater explosive removal could take several months despite a fragile ceasefire between the US and Iran. The statements occur amidst ongoing tensions over control of the strategic strait, with Washington imposing a naval blockade on Iranian ports since April 13 following Tehran's closure of the waterway through which approximately 20% of the world's oil passes.</w:t>
      </w:r>
      <w:r/>
    </w:p>
    <w:p>
      <w:pPr>
        <w:pStyle w:val="ListNumber"/>
        <w:spacing w:line="240" w:lineRule="auto"/>
        <w:ind w:left="720"/>
      </w:pPr>
      <w:r/>
      <w:hyperlink r:id="rId71">
        <w:r>
          <w:rPr>
            <w:color w:val="0000EE"/>
            <w:u w:val="single"/>
          </w:rPr>
          <w:t>https://www.staradvertiser.com/2026/04/24/breaking-news/u-s-consumer-confidence-hits-record-low-as-inflation-fears-rise/</w:t>
        </w:r>
      </w:hyperlink>
      <w:r>
        <w:t xml:space="preserve"> - U.S. consumer sentiment fell to a record low of 49.8 in April, according to the University of Michigan's Surveys of Consumers. The decline was driven by inflation fears linked to the war with Iran, which disrupted shipping in the Strait of Hormuz and raised oil and gasoline prices. Despite a ceasefire extension, households remain focused on rising costs, with inflation expectations for the next year jumping to 4.7%. Economists warn that higher transportation costs will likely slow consumption, particularly among low- and middle-income households, as businesses pass on increased expenses.</w:t>
      </w:r>
      <w:r/>
    </w:p>
    <w:p>
      <w:pPr>
        <w:pStyle w:val="ListNumber"/>
        <w:spacing w:line="240" w:lineRule="auto"/>
        <w:ind w:left="720"/>
      </w:pPr>
      <w:r/>
      <w:hyperlink r:id="rId57">
        <w:r>
          <w:rPr>
            <w:color w:val="0000EE"/>
            <w:u w:val="single"/>
          </w:rPr>
          <w:t>https://www.whalesbook.com/news/English/economy/G7-Rates-Stay-Put-Energy-Shock-Sparks-Global-Inflation-Fears/69ed8cc35a43f6b807bd4985</w:t>
        </w:r>
      </w:hyperlink>
      <w:r>
        <w:t xml:space="preserve"> - Central banks across the Group of Seven (G7) have decided to keep interest rates unchanged this week. This pause is primarily driven by the immediate threat of inflation caused by rising energy costs linked to geopolitical tensions, specifically the Iran conflict. While the decision signals a coordinated approach to stabilising markets, it highlights complex economic conditions where supply chain issues and volatile energy markets challenge inflation management. The move aims to balance controlling price rises without harming fragile economic recoveries in member nations like the US, UK, Eurozone, Japan, and Canada.</w:t>
      </w:r>
      <w:r/>
    </w:p>
    <w:p>
      <w:pPr>
        <w:pStyle w:val="ListNumber"/>
        <w:spacing w:line="240" w:lineRule="auto"/>
        <w:ind w:left="720"/>
      </w:pPr>
      <w:r/>
      <w:hyperlink r:id="rId72">
        <w:r>
          <w:rPr>
            <w:color w:val="0000EE"/>
            <w:u w:val="single"/>
          </w:rPr>
          <w:t>https://thecurrencyanalytics.com/stockmarket/goldman-sachs-sees-canadian-dollar-rally-on-energy-price-surge-254862</w:t>
        </w:r>
      </w:hyperlink>
      <w:r>
        <w:t xml:space="preserve"> - Goldman Sachs predicts the Canadian dollar will strengthen following a surge in global energy prices, specifically oil and natural gas. The bank attributes this outlook to Canada's status as a major energy exporter, where rising commodity prices directly boost export revenues and economic activity. While the firm did not provide specific numerical targets or timelines, analysts indicate the correlation between energy markets and the currency is immediate. The forecast highlights that while volatility remains a risk, the current upward trajectory in energy prices supports a positive near-term direction for the Canadian dollar.</w:t>
      </w:r>
      <w:r/>
    </w:p>
    <w:p>
      <w:pPr>
        <w:pStyle w:val="ListNumber"/>
        <w:spacing w:line="240" w:lineRule="auto"/>
        <w:ind w:left="720"/>
      </w:pPr>
      <w:r/>
      <w:hyperlink r:id="rId73">
        <w:r>
          <w:rPr>
            <w:color w:val="0000EE"/>
            <w:u w:val="single"/>
          </w:rPr>
          <w:t>https://bitcoinworld.co.in/usd-outlook-shrinking-supply-shock/</w:t>
        </w:r>
      </w:hyperlink>
      <w:r>
        <w:t xml:space="preserve"> - Goldman Sachs analysts predict a delayed weakening of the US dollar due to a shrinking global supply shock. Driven by persistent high interest rates, reduced trade flows, and geopolitical factors, the bank expects the dollar to remain strong in the near term. This dynamic pressures emerging market currencies and commodity prices. Analysts anticipate dollar depreciation only after the Federal Reserve begins cutting rates and global trade recovers, likely in late 2025 or 2026.</w:t>
      </w:r>
      <w:r/>
    </w:p>
    <w:p>
      <w:pPr>
        <w:pStyle w:val="ListNumber"/>
        <w:spacing w:line="240" w:lineRule="auto"/>
        <w:ind w:left="720"/>
      </w:pPr>
      <w:r/>
      <w:hyperlink r:id="rId74">
        <w:r>
          <w:rPr>
            <w:color w:val="0000EE"/>
            <w:u w:val="single"/>
          </w:rPr>
          <w:t>https://bitcoinworld.co.in/goldman-sachs-canadian-dollar-energy-shock/</w:t>
        </w:r>
      </w:hyperlink>
      <w:r>
        <w:t xml:space="preserve"> - Goldman Sachs analysts predict the Canadian dollar will benefit from current energy market disruptions. The bank notes that rising energy prices improve Canada's terms of trade and GDP, as the country is a major exporter of crude oil and natural gas. Historical data suggests a direct correlation between oil price increases and CAD appreciation. While geopolitical risks and potential demand shifts pose threats, the structural advantage of Canada's energy sector supports a positive outlook for the currency against peers like the US dollar and euro.</w:t>
      </w:r>
      <w:r/>
    </w:p>
    <w:p>
      <w:pPr>
        <w:pStyle w:val="ListNumber"/>
        <w:spacing w:line="240" w:lineRule="auto"/>
        <w:ind w:left="720"/>
      </w:pPr>
      <w:r/>
      <w:hyperlink r:id="rId64">
        <w:r>
          <w:rPr>
            <w:color w:val="0000EE"/>
            <w:u w:val="single"/>
          </w:rPr>
          <w:t>https://cryptobriefing.com/iran-intensifies-efforts-to-keep-strait-of-hormuz-shut-amid-us-blockade/</w:t>
        </w:r>
      </w:hyperlink>
      <w:r>
        <w:t xml:space="preserve"> - Shipping officials warn that the US blockade of the Strait of Hormuz is escalating volatility, with traffic returning to normal by May 15 dropping to 13.5%. Polymarket odds for a Trump blockade lift by May 31 fell to 53.5%. Markets show sustained tensions and delayed de-escalation. Traders monitor CENTCOM statements and military posture shifts.</w:t>
      </w:r>
      <w:r/>
    </w:p>
    <w:p>
      <w:pPr>
        <w:pStyle w:val="ListNumber"/>
        <w:spacing w:line="240" w:lineRule="auto"/>
        <w:ind w:left="720"/>
      </w:pPr>
      <w:r/>
      <w:hyperlink r:id="rId65">
        <w:r>
          <w:rPr>
            <w:color w:val="0000EE"/>
            <w:u w:val="single"/>
          </w:rPr>
          <w:t>https://cryptobriefing.com/us-intercepts-sanctioned-vessel-in-arabian-sea-amid-iran-enforcement-operations/</w:t>
        </w:r>
      </w:hyperlink>
      <w:r>
        <w:t xml:space="preserve"> - The US intercepted a sanctioned merchant vessel in the Arabian Sea as part of ongoing enforcement operations against Iran. This event aligns with a pattern of sustained blockade operations, suggesting traffic normalization through the Strait of Hormuz by the May 31 deadline is unlikely. Market odds for normalization remain unchanged despite the interception, indicating traders have not yet repriced the situation. Continued enforcement activity and the absence of diplomatic triggers maintain significant downside risk for bets on traffic resumption.</w:t>
      </w:r>
      <w:r/>
    </w:p>
    <w:p>
      <w:pPr>
        <w:pStyle w:val="ListNumber"/>
        <w:spacing w:line="240" w:lineRule="auto"/>
        <w:ind w:left="720"/>
      </w:pPr>
      <w:r/>
      <w:hyperlink r:id="rId75">
        <w:r>
          <w:rPr>
            <w:color w:val="0000EE"/>
            <w:u w:val="single"/>
          </w:rPr>
          <w:t>https://cryptobriefing.com/empty-oil-tankers-divert-to-us-amid-middle-east-supply-disruptions/</w:t>
        </w:r>
      </w:hyperlink>
      <w:r>
        <w:t xml:space="preserve"> - Over 100 empty oil tankers are diverting to US ports due to persistent supply disruptions in the Middle East caused by the US-Iran conflict and the blockade of the Strait of Hormuz. WTI Crude Oil April 2026 market prices reflect a significant increase, while June prices anticipate crude reaching $90. Market sentiment remains skeptical regarding imminent US naval intervention to escort tankers through the strait, with the escort market sitting at 3.8%. Traders expect sustained high prices tied to ongoing geopolitical tensions.</w:t>
      </w:r>
      <w:r/>
    </w:p>
    <w:p>
      <w:pPr>
        <w:pStyle w:val="ListNumber"/>
        <w:spacing w:line="240" w:lineRule="auto"/>
        <w:ind w:left="720"/>
      </w:pPr>
      <w:r/>
      <w:hyperlink r:id="rId76">
        <w:r>
          <w:rPr>
            <w:color w:val="0000EE"/>
            <w:u w:val="single"/>
          </w:rPr>
          <w:t>https://cryptobriefing.com/us-naval-forces-intercept-sanctioned-vessel-in-arabian-sea-enforcing-blockade/</w:t>
        </w:r>
      </w:hyperlink>
      <w:r>
        <w:t xml:space="preserve"> - US naval forces intercepted a sanctioned vessel in the Arabian Sea, reinforcing the blockade of Iranian energy exports. Market odds for UK warships transiting the Strait of Hormuz by April 30 sit at 1.4%. Trading volume for the UK warship market is $11,264/day in face value, but actual USDC traded is only $233. The order book is thin, indicating limited conviction among traders. Persistent US naval actions signal commitment to the blockade, making a quick turnaround unlikely.</w:t>
      </w:r>
      <w:r/>
    </w:p>
    <w:p>
      <w:pPr>
        <w:pStyle w:val="ListNumber"/>
        <w:spacing w:line="240" w:lineRule="auto"/>
        <w:ind w:left="720"/>
      </w:pPr>
      <w:r/>
      <w:hyperlink r:id="rId77">
        <w:r>
          <w:rPr>
            <w:color w:val="0000EE"/>
            <w:u w:val="single"/>
          </w:rPr>
          <w:t>https://vm.ru/news/1321506-glava-totalenergies-zayavil-ob-ugroze-energeticheskogo-deficita-vo-francii</w:t>
        </w:r>
      </w:hyperlink>
      <w:r>
        <w:t xml:space="preserve"> - Patrick Pouyanné, CEO of TotalEnergies, stated on 25 April that France faces an imminent energy deficit due to the conflict in Iran and the blockade of the Strait of Hormuz. He noted that France has exhausted its surplus reserves and warned that a deficit similar to that experienced by some Asian countries could occur within two to three months if the situation persists. Pouyanné suggested investing in new pipelines in the Middle East as a potential solution.</w:t>
      </w:r>
      <w:r/>
    </w:p>
    <w:p>
      <w:pPr>
        <w:pStyle w:val="ListNumber"/>
        <w:spacing w:line="240" w:lineRule="auto"/>
        <w:ind w:left="720"/>
      </w:pPr>
      <w:r/>
      <w:hyperlink r:id="rId78">
        <w:r>
          <w:rPr>
            <w:color w:val="0000EE"/>
            <w:u w:val="single"/>
          </w:rPr>
          <w:t>https://www.koreatimes.co.kr/world/20260426/iran-rejects-maximalist-us-demands-as-pakistan-pushes-peace?utm_source=rss</w:t>
        </w:r>
      </w:hyperlink>
      <w:r>
        <w:t xml:space="preserve"> - Iranian Foreign Minister Abbas Araqchi stated that Tehran will not accept maximalist US demands during peace talks mediated by Pakistan. The conflict, initiated by US-Israeli airstrikes on February 28, has resulted in thousands of deaths and disrupted global energy markets. While a ceasefire is in force, Iran has largely closed the Strait of Hormuz, and the US maintains a blockade on Iranian oil exports. Talks between Iran and the US remain at an impasse, with Iran refusing direct negotiations and preferring to convey concerns through Pakistan.</w:t>
      </w:r>
      <w:r/>
    </w:p>
    <w:p>
      <w:pPr>
        <w:pStyle w:val="ListNumber"/>
        <w:spacing w:line="240" w:lineRule="auto"/>
        <w:ind w:left="720"/>
      </w:pPr>
      <w:r/>
      <w:hyperlink r:id="rId79">
        <w:r>
          <w:rPr>
            <w:color w:val="0000EE"/>
            <w:u w:val="single"/>
          </w:rPr>
          <w:t>https://news.ltn.com.tw/news/world/breakingnews/5416021</w:t>
        </w:r>
      </w:hyperlink>
      <w:r>
        <w:t xml:space="preserve"> - The United Kingdom Maritime Trade Operations (UKMTO) reported that an oil tanker was hijacked on 21 April off the coast of Mareeyo, Somalia, and taken into Somali territorial waters. Armed individuals seized control of the vessel and sailed it 77 nautical miles south. This incident, alongside a separate fishing boat hijacking, indicates a credible piracy threat in the region, increasing risks for Red Sea navigation routes.</w:t>
      </w:r>
      <w:r/>
    </w:p>
    <w:p>
      <w:pPr>
        <w:pStyle w:val="ListNumber"/>
        <w:spacing w:line="240" w:lineRule="auto"/>
        <w:ind w:left="720"/>
      </w:pPr>
      <w:r/>
      <w:hyperlink r:id="rId80">
        <w:r>
          <w:rPr>
            <w:color w:val="0000EE"/>
            <w:u w:val="single"/>
          </w:rPr>
          <w:t>https://oilprice.com/Energy/Energy-General/The-Strait-of-Hormuz-May-Reopen-But-the-System-Has-Already-Broken.html</w:t>
        </w:r>
      </w:hyperlink>
      <w:r>
        <w:t xml:space="preserve"> - Analysis indicates that despite potential physical reopening of the Strait of Hormuz, global maritime and energy systems have undergone permanent structural changes due to the 2026 crisis. Traffic levels remain critically low, with exports dropping over 60% and vessels avoiding the strait due to eroded trust and high insurance costs. The event has triggered a shift from efficiency to resilience, forcing rerouting via the Cape of Good Hope and accelerating diversification strategies among Europe and Asia. Policymakers are warned that reliability has been broken, leading to lasting cost uplifts and a fragmented global trade network.</w:t>
      </w:r>
      <w:r/>
    </w:p>
    <w:p>
      <w:pPr>
        <w:pStyle w:val="ListNumber"/>
        <w:spacing w:line="240" w:lineRule="auto"/>
        <w:ind w:left="720"/>
      </w:pPr>
      <w:r/>
      <w:hyperlink r:id="rId81">
        <w:r>
          <w:rPr>
            <w:color w:val="0000EE"/>
            <w:u w:val="single"/>
          </w:rPr>
          <w:t>https://jewishpostandnews.ca/uncategorized/only-five-ships-pass-through-strait-of-hormuz-in-24-hours/</w:t>
        </w:r>
      </w:hyperlink>
      <w:r>
        <w:t xml:space="preserve"> - Shipping data reveals only five vessels, including one Iranian tanker, traversed the Strait of Hormuz in the last 24 hours, a fraction of the pre-war average of 140 daily passages. This drastic reduction follows Iran's seizure of two container ships and ongoing US blockades. Experts warn that the strait remains unsafe for normal transit volumes, forcing ships to use restricted routes near Iran and Oman. The closure has disrupted a fifth of global oil and LNG supplies, leaving hundreds of ships and 20,000 seafarers stranded in the Gulf.</w:t>
      </w:r>
      <w:r/>
    </w:p>
    <w:p>
      <w:pPr>
        <w:pStyle w:val="ListNumber"/>
        <w:spacing w:line="240" w:lineRule="auto"/>
        <w:ind w:left="720"/>
      </w:pPr>
      <w:r/>
      <w:hyperlink r:id="rId82">
        <w:r>
          <w:rPr>
            <w:color w:val="0000EE"/>
            <w:u w:val="single"/>
          </w:rPr>
          <w:t>https://www.tz.de/politik/raffinerien-in-flammen-exporte-eingebrochen-wie-die-ukraine-putins-oel-milliarden-verbrennt-zr-94278775.html</w:t>
        </w:r>
      </w:hyperlink>
      <w:r>
        <w:t xml:space="preserve"> - Ukrainian forces have intensified attacks on Russian oil terminals and refineries, causing estimated revenue losses of at least $2.3 billion in March. These strikes, occurring deep behind the front lines, have contributed to a decline in Russian crude exports to their lowest levels since summer 2024. Concurrently, Russia's economy faces contraction with GDP falling 1.8% in the first two months of 2026, high inflation, and reduced investment due to elevated interest rates. President Vladimir Putin's administration is struggling to finance the war effort amidst these structural economic pressures.</w:t>
      </w:r>
      <w:r/>
    </w:p>
    <w:p>
      <w:pPr>
        <w:pStyle w:val="ListNumber"/>
        <w:spacing w:line="240" w:lineRule="auto"/>
        <w:ind w:left="720"/>
      </w:pPr>
      <w:r/>
      <w:hyperlink r:id="rId83">
        <w:r>
          <w:rPr>
            <w:color w:val="0000EE"/>
            <w:u w:val="single"/>
          </w:rPr>
          <w:t>https://www.usnn.news/us-exports-of-crude-and-petroleum-products-hit-record-highs/</w:t>
        </w:r>
      </w:hyperlink>
      <w:r>
        <w:t xml:space="preserve"> - US exports of crude and petroleum products reached a record 12.9 million barrels a day last week, according to the US Energy Information Administration. This surge occurs as global nations seek to replace supply disruptions caused by the closure of the Strait of Hormuz following US and Israel actions against Iran. While US LNG net exports are predicted to grow, domestic gasoline prices remain elevated at an average of $4.08 per gallon, with no significant short-term relief expected despite the export increase.</w:t>
      </w:r>
      <w:r/>
    </w:p>
    <w:p>
      <w:pPr>
        <w:pStyle w:val="ListNumber"/>
        <w:spacing w:line="240" w:lineRule="auto"/>
        <w:ind w:left="720"/>
      </w:pPr>
      <w:r/>
      <w:hyperlink r:id="rId84">
        <w:r>
          <w:rPr>
            <w:color w:val="0000EE"/>
            <w:u w:val="single"/>
          </w:rPr>
          <w:t>https://aif.ru/politics/ekspert-kortunov-evropa-otkladyvaet-energeticheskiy-razryv-s-rossiey</w:t>
        </w:r>
      </w:hyperlink>
      <w:r>
        <w:t xml:space="preserve"> - The European Union has delayed implementing a complete ban on Russian oil imports within its latest sanctions package. According to Andrey Kortunov, head of the Russian Council on International Affairs, key European energy consumers successfully lobbied for this exclusion, citing economic unviability amidst global market instability. While the 20th sanctions package expanded restrictions on the shadow fleet, the decision to postpone the oil embargo reflects a balance between political signalling and economic risk management for EU member states.</w:t>
      </w:r>
      <w:r/>
    </w:p>
    <w:p>
      <w:pPr>
        <w:pStyle w:val="ListNumber"/>
        <w:spacing w:line="240" w:lineRule="auto"/>
        <w:ind w:left="720"/>
      </w:pPr>
      <w:r/>
      <w:hyperlink r:id="rId80">
        <w:r>
          <w:rPr>
            <w:color w:val="0000EE"/>
            <w:u w:val="single"/>
          </w:rPr>
          <w:t>https://oilprice.com/Energy/Energy-General/The-Strait-of-Hormuz-May-Reopen-But-the-System-Has-Already-Broken.html</w:t>
        </w:r>
      </w:hyperlink>
      <w:r>
        <w:t xml:space="preserve"> - Analysis indicates that despite potential physical reopening of the Strait of Hormuz, global maritime and energy systems have undergone permanent structural changes due to the 2026 crisis. Traffic levels remain critically low, with exports dropping over 60% and vessels avoiding the strait due to eroded trust and high insurance costs. The event has triggered a shift from efficiency to resilience, forcing rerouting via the Cape of Good Hope and accelerating diversification strategies among Europe and Asia. Policymakers are warned that reliability has been broken, leading to lasting cost uplifts and a fragmented global trade network.</w:t>
      </w:r>
      <w:r/>
    </w:p>
    <w:p>
      <w:pPr>
        <w:pStyle w:val="ListNumber"/>
        <w:spacing w:line="240" w:lineRule="auto"/>
        <w:ind w:left="720"/>
      </w:pPr>
      <w:r/>
      <w:hyperlink r:id="rId81">
        <w:r>
          <w:rPr>
            <w:color w:val="0000EE"/>
            <w:u w:val="single"/>
          </w:rPr>
          <w:t>https://jewishpostandnews.ca/uncategorized/only-five-ships-pass-through-strait-of-hormuz-in-24-hours/</w:t>
        </w:r>
      </w:hyperlink>
      <w:r>
        <w:t xml:space="preserve"> - Shipping data reveals only five vessels, including one Iranian tanker, traversed the Strait of Hormuz in the last 24 hours, a fraction of the pre-war average of 140 daily passages. This drastic reduction follows Iran's seizure of two container ships and ongoing US blockades. Experts warn that the strait remains unsafe for normal transit volumes, forcing ships to use restricted routes near Iran and Oman. The closure has disrupted a fifth of global oil and LNG supplies, leaving hundreds of ships and 20,000 seafarers stranded in the Gulf.</w:t>
      </w:r>
      <w:r/>
    </w:p>
    <w:p>
      <w:pPr>
        <w:pStyle w:val="ListNumber"/>
        <w:spacing w:line="240" w:lineRule="auto"/>
        <w:ind w:left="720"/>
      </w:pPr>
      <w:r/>
      <w:hyperlink r:id="rId85">
        <w:r>
          <w:rPr>
            <w:color w:val="0000EE"/>
            <w:u w:val="single"/>
          </w:rPr>
          <w:t>https://www.oilfutures.co.uk/2026/04/war-in-iran-president-trump-cancels.html</w:t>
        </w:r>
      </w:hyperlink>
      <w:r>
        <w:t xml:space="preserve"> - President Donald Trump canceled a high-stakes meeting in Islamabad between U.S. representatives and an Iranian delegation. The President dismissed a new Iranian nuclear proposal as insufficient and attributed stalled negotiations to internal friction within the Iranian leadership. Tensions in the Strait of Hormuz have driven global crude oil prices higher due to a dual blockade paralyzing the waterway, causing supply shortages in Asia, Africa, and Europe. Iranian officials warned of potential retaliation against neighboring Gulf Arab states' oil infrastructure.</w:t>
      </w:r>
      <w:r/>
    </w:p>
    <w:p>
      <w:pPr>
        <w:pStyle w:val="ListNumber"/>
        <w:spacing w:line="240" w:lineRule="auto"/>
        <w:ind w:left="720"/>
      </w:pPr>
      <w:r/>
      <w:hyperlink r:id="rId86">
        <w:r>
          <w:rPr>
            <w:color w:val="0000EE"/>
            <w:u w:val="single"/>
          </w:rPr>
          <w:t>https://www.aljazeera.com/news/2026/4/24/iran-iraq-tanker-war-redux-why-the-strait-of-hormuz-crisis-is-different?traffic_source=rss</w:t>
        </w:r>
      </w:hyperlink>
      <w:r>
        <w:t xml:space="preserve"> - On April 20, the United States fired at and seized the Iranian-flagged container ship Touska near the Strait of Hormuz. This action follows a US naval blockade of Iranian ports imposed on April 13, which has tightened Iran's control over the strait. Iran has restricted passage to non-friendly vessels, leading to a 95% collapse in shipping and oil prices soaring above $100 per barrel. The incident marks a significant escalation in maritime tensions between the US and Iran, drawing parallels to the 1980s Tanker War while highlighting current differences in alliance support and military doctrine.</w:t>
      </w:r>
      <w:r/>
    </w:p>
    <w:p>
      <w:pPr>
        <w:pStyle w:val="ListNumber"/>
        <w:spacing w:line="240" w:lineRule="auto"/>
        <w:ind w:left="720"/>
      </w:pPr>
      <w:r/>
      <w:hyperlink r:id="rId87">
        <w:r>
          <w:rPr>
            <w:color w:val="0000EE"/>
            <w:u w:val="single"/>
          </w:rPr>
          <w:t>https://www.chinatechnews.com/2026/04/26/120526-us-says-its-hunting-for-mines-in-push-to-open-the-strait-of-hormuz</w:t>
        </w:r>
      </w:hyperlink>
      <w:r>
        <w:t xml:space="preserve"> - President Donald Trump stated that the US Navy is clearing Iranian mines from the Strait of Hormuz, a critical sea route for global oil shipments. Experts warn that sweeping for underwater explosives could take months despite a tenuous ceasefire between the United States and Iran. The operation aims to restore safety for commercial freighters, though doubts remain regarding the waterway's security for insurers.</w:t>
      </w:r>
      <w:r/>
    </w:p>
    <w:p>
      <w:pPr>
        <w:pStyle w:val="ListNumber"/>
        <w:spacing w:line="240" w:lineRule="auto"/>
        <w:ind w:left="720"/>
      </w:pPr>
      <w:r/>
      <w:hyperlink r:id="rId88">
        <w:r>
          <w:rPr>
            <w:color w:val="0000EE"/>
            <w:u w:val="single"/>
          </w:rPr>
          <w:t>https://www.theguardian.com/environment/2026/apr/24/global-oil-crisis-changed-fossil-fuel-industry-for-ever-iea-chief-fatih-birol</w:t>
        </w:r>
      </w:hyperlink>
      <w:r>
        <w:t xml:space="preserve"> - Fatih Birol, executive director of the International Energy Agency (IEA), stated that the oil crisis triggered by the Iran war has permanently altered the fossil fuel industry. He warned that trust in fossil fuels is eroding, leading to reduced demand and a significant boost for renewables and nuclear power. Birol advised the UK government to forgo potential North Sea expansion, arguing new fields would not lower bills or improve security. He noted the crisis presents opportunities for clean energy but risks if countries revert to coal. The IEA chief highlighted that impacts on fertiliser and food will persist even if the Strait of Hormuz reopens.</w:t>
      </w:r>
      <w:r/>
    </w:p>
    <w:p>
      <w:pPr>
        <w:pStyle w:val="ListNumber"/>
        <w:spacing w:line="240" w:lineRule="auto"/>
        <w:ind w:left="720"/>
      </w:pPr>
      <w:r/>
      <w:hyperlink r:id="rId89">
        <w:r>
          <w:rPr>
            <w:color w:val="0000EE"/>
            <w:u w:val="single"/>
          </w:rPr>
          <w:t>https://www.repubblica.it/esteri/2026/04/26/diretta/guerra_iran_usa_israele_news_oggi-425306611/</w:t>
        </w:r>
      </w:hyperlink>
      <w:r>
        <w:t xml:space="preserve"> - Israeli Prime Minister Netanyahu ordered the Israel Defense Forces to vigorously attack Hezbollah targets in Lebanon following alleged ceasefire violations. Simultaneously, the US Central Command reported intercepting the Iranian tanker Sevan in the Arabian Sea, directing it to return to Iran under escort. US President Trump stated that new Iranian proposals are insufficient to restart stalled negotiations, citing confusion in Tehran's leadership. Turkey, Pakistan, and Iran held separate phone calls regarding the US-Iran negotiation process.</w:t>
      </w:r>
      <w:r/>
    </w:p>
    <w:p>
      <w:pPr>
        <w:pStyle w:val="ListNumber"/>
        <w:spacing w:line="240" w:lineRule="auto"/>
        <w:ind w:left="720"/>
      </w:pPr>
      <w:r/>
      <w:hyperlink r:id="rId90">
        <w:r>
          <w:rPr>
            <w:color w:val="0000EE"/>
            <w:u w:val="single"/>
          </w:rPr>
          <w:t>https://www.standartnews.com/biznes/golyama-opasnost-za-franciya-preduprezhdenie-ot-shefa-na-total-631451.html</w:t>
        </w:r>
      </w:hyperlink>
      <w:r>
        <w:t xml:space="preserve"> - Patrick Pouyanné, CEO of TotalEnergies, warned that France faces a severe energy shortage if the Strait of Hormuz blockade continues for two more months. The French energy giant has exhausted its excess reserves, risking a situation similar to recent Asian crises. France imports significant diesel from the Middle East, making it highly vulnerable. While strategic reserves provide a temporary buffer, they cannot sustain a full blockade. Pouyanné urged immediate investment in alternative solutions, such as new pipelines in the Middle East, to mitigate the risk of high LNG prices and supply disruptions during the summer refilling period.</w:t>
      </w:r>
      <w:r/>
    </w:p>
    <w:p>
      <w:pPr>
        <w:pStyle w:val="ListNumber"/>
        <w:spacing w:line="240" w:lineRule="auto"/>
        <w:ind w:left="720"/>
      </w:pPr>
      <w:r/>
      <w:hyperlink r:id="rId91">
        <w:r>
          <w:rPr>
            <w:color w:val="0000EE"/>
            <w:u w:val="single"/>
          </w:rPr>
          <w:t>https://energiesmedia.com/this-isnt-an-aviation-fuel-shortage-its-a-refining-crisis/</w:t>
        </w:r>
      </w:hyperlink>
      <w:r>
        <w:t xml:space="preserve"> - Aviation fuel shortages stem from reduced global refining capacity rather than crude oil supply issues. Europe faces significant exposure due to refinery closures and geopolitical risks in the Strait of Hormuz, leading to airport restrictions and potential flight cancellations. China banned jet fuel exports to manage domestic reserves, tightening supply for import-dependent nations like Vietnam and Australia. Airlines are adopting defensive hedging strategies or cutting flights to manage rising costs, which are being passed to consumers through ancillary fees. The situation highlights a structural imbalance between linear refining capacity and exponential demand growth.</w:t>
      </w:r>
      <w:r/>
    </w:p>
    <w:p>
      <w:pPr>
        <w:pStyle w:val="ListNumber"/>
        <w:spacing w:line="240" w:lineRule="auto"/>
        <w:ind w:left="720"/>
      </w:pPr>
      <w:r/>
      <w:hyperlink r:id="rId92">
        <w:r>
          <w:rPr>
            <w:color w:val="0000EE"/>
            <w:u w:val="single"/>
          </w:rPr>
          <w:t>https://tass.com/economy/2122369</w:t>
        </w:r>
      </w:hyperlink>
      <w:r>
        <w:t xml:space="preserve"> - US Treasury Secretary Scott Bessent stated there are no plans to renew the waiver allowing the purchase of Russian oil currently at sea. He indicated existing stockpiles have been largely depleted. Additionally, Bessent confirmed no new general license will be issued for purchasing Iranian oil loaded on tankers due to the ongoing blockade. While a temporary license was published on April 17 extending until May 16, the administration has ruled out further extensions of exemptions for Russian and Iranian oil on tankers.</w:t>
      </w:r>
      <w:r/>
    </w:p>
    <w:p>
      <w:pPr>
        <w:pStyle w:val="ListNumber"/>
        <w:spacing w:line="240" w:lineRule="auto"/>
        <w:ind w:left="720"/>
      </w:pPr>
      <w:r/>
      <w:hyperlink r:id="rId93">
        <w:r>
          <w:rPr>
            <w:color w:val="0000EE"/>
            <w:u w:val="single"/>
          </w:rPr>
          <w:t>https://tass.com/economy/2122353</w:t>
        </w:r>
      </w:hyperlink>
      <w:r>
        <w:t xml:space="preserve"> - The European Union's ban on importing liquefied natural gas (LNG) from Russia under short-term contracts officially took effect on April 25. While a full ban on Russian LNG is scheduled for January 1, 2027, significant declines in sales are not expected until then. Russia currently accounts for 16.1% of the value of EU LNG imports. Russian officials indicated that supplies may be redirected to other markets, including China and India, without waiting for further restrictions.</w:t>
      </w:r>
      <w:r/>
    </w:p>
    <w:p>
      <w:pPr>
        <w:pStyle w:val="ListNumber"/>
        <w:spacing w:line="240" w:lineRule="auto"/>
        <w:ind w:left="720"/>
      </w:pPr>
      <w:r/>
      <w:hyperlink r:id="rId94">
        <w:r>
          <w:rPr>
            <w:color w:val="0000EE"/>
            <w:u w:val="single"/>
          </w:rPr>
          <w:t>https://tass.com/world/2122491</w:t>
        </w:r>
      </w:hyperlink>
      <w:r>
        <w:t xml:space="preserve"> - Since the naval blockade of Iran began on April 13, US Central Command (CENTCOM) reported that US servicemen diverted 37 ships attempting to enter or leave Iranian ports. This action enforces US sanctions against Iranian waters. While Iran's Foreign Minister previously claimed the Strait of Hormuz was open for commercial traffic, Iranian Armed Forces subsequently closed the strait in response to US President Donald Trump's statement that the blockade would continue until a final agreement is reached.</w:t>
      </w:r>
      <w:r/>
    </w:p>
    <w:p>
      <w:pPr>
        <w:pStyle w:val="ListNumber"/>
        <w:spacing w:line="240" w:lineRule="auto"/>
        <w:ind w:left="720"/>
      </w:pPr>
      <w:r/>
      <w:hyperlink r:id="rId95">
        <w:r>
          <w:rPr>
            <w:color w:val="0000EE"/>
            <w:u w:val="single"/>
          </w:rPr>
          <w:t>https://www.washingtontimes.com/news/2026/apr/25/washington-times-weekly-us-iran-ceasefire-frays-strait-hormuz/</w:t>
        </w:r>
      </w:hyperlink>
      <w:r>
        <w:t xml:space="preserve"> - The ongoing conflict between the United States and Iran, now nearing two months, continues without an immediate end in sight despite an indefinite ceasefire extension. Tensions have escalated in the Strait of Hormuz, where the U.S. intercepted an Iranian-flagged tanker and Iran fired on commercial vessels. Iran has begun collecting tolls for ships transiting the strait, restricting access to those not linked to the U.S. or Israel, while the U.S. threatens to eliminate boats placing mines in the region. Mediation efforts by Pakistan have stalled due to a lack of consistent peace proposals from Iranian leadership.</w:t>
      </w:r>
      <w:r/>
    </w:p>
    <w:p>
      <w:pPr>
        <w:pStyle w:val="ListNumber"/>
        <w:spacing w:line="240" w:lineRule="auto"/>
        <w:ind w:left="720"/>
      </w:pPr>
      <w:r/>
      <w:hyperlink r:id="rId96">
        <w:r>
          <w:rPr>
            <w:color w:val="0000EE"/>
            <w:u w:val="single"/>
          </w:rPr>
          <w:t>https://tribune.com.pk/story/2604797/govt-mulls-trade-bloc-with-iran-oman</w:t>
        </w:r>
      </w:hyperlink>
      <w:r>
        <w:t xml:space="preserve"> - Pakistan is studying a plan to form a trade bloc with Iran and Oman to connect Gwadar Port with their ports, aiming to establish Gwadar as a re-export hub. Officials state the bloc may form after the US-Iran conflict ends and sanctions are lifted, potentially shifting $45 billion in trade from Dubai to Gwadar. The initiative seeks to diversify trade routes away from the blocked Afghan corridor and attract investment from Saudi Arabia.</w:t>
      </w:r>
      <w:r/>
    </w:p>
    <w:p>
      <w:pPr>
        <w:pStyle w:val="ListNumber"/>
        <w:spacing w:line="240" w:lineRule="auto"/>
        <w:ind w:left="720"/>
      </w:pPr>
      <w:r/>
      <w:hyperlink r:id="rId97">
        <w:r>
          <w:rPr>
            <w:color w:val="0000EE"/>
            <w:u w:val="single"/>
          </w:rPr>
          <w:t>https://www.israelhayom.com/2026/04/25/all-eyes-on-pakistan-as-iranian-delegation-leaves/</w:t>
        </w:r>
      </w:hyperlink>
      <w:r>
        <w:t xml:space="preserve"> - US President Donald Trump cancelled the visit of envoys Steve Witkoff and Jared Kushner to Islamabad, Pakistan, following a failed diplomatic initiative involving Iranian Foreign Minister Abbas Araghchi. The cancellation stems from US concerns over internal Iranian leadership confusion and a refusal by Tehran to negotiate while a US naval blockade remains in effect. Iran insists the Strait of Hormuz cannot reopen under blockade conditions, while the US maintains the blockade until a deal halting nuclear enrichment and missile programs is signed. Tensions remain high with continued seizures of vessels in the region.</w:t>
      </w:r>
      <w:r/>
    </w:p>
    <w:p>
      <w:pPr>
        <w:pStyle w:val="ListNumber"/>
        <w:spacing w:line="240" w:lineRule="auto"/>
        <w:ind w:left="720"/>
      </w:pPr>
      <w:r/>
      <w:hyperlink r:id="rId98">
        <w:r>
          <w:rPr>
            <w:color w:val="0000EE"/>
            <w:u w:val="single"/>
          </w:rPr>
          <w:t>https://internewscast.com/news/au/u-s-initiates-operation-to-locate-explosive-mines-in-strategic-effort-to-reopen-strait-of-hormuz/</w:t>
        </w:r>
      </w:hyperlink>
      <w:r>
        <w:t xml:space="preserve"> - The US Navy has launched an operation to detect and neutralise Iranian mines in the Strait of Hormuz, a critical oil shipping route. President Donald Trump announced the effort to reopen the waterway, which carries 20% of global oil supply, following a fragile ceasefire. Experts warn the process may take months. While uncrewed vehicles and divers will be used, insurers are adding clauses requiring contact with Iranian authorities, noting that the psychological threat of mines remains a significant barrier to restoring commercial traffic.</w:t>
      </w:r>
      <w:r/>
    </w:p>
    <w:p>
      <w:pPr>
        <w:pStyle w:val="ListNumber"/>
        <w:spacing w:line="240" w:lineRule="auto"/>
        <w:ind w:left="720"/>
      </w:pPr>
      <w:r/>
      <w:hyperlink r:id="rId99">
        <w:r>
          <w:rPr>
            <w:color w:val="0000EE"/>
            <w:u w:val="single"/>
          </w:rPr>
          <w:t>https://wardheernews.com/pirates-strike-again-fuel-tanker-hijacked-off-puntland-coast/</w:t>
        </w:r>
      </w:hyperlink>
      <w:r>
        <w:t xml:space="preserve"> - A cargo vessel owned by a Pakistani company and carrying fuel for Garacad port was hijacked by suspected pirates approximately 30 miles off the coast of Banderbayla in Puntland. The ship, holding 11 crew members including nationals from India and Pakistan, is being held near Dharinbaar. This incident, occurring a month after a similar ransom payment in the same area, signals a resurgence of maritime insecurity in the Gulf of Aden corridor. Local sources suggest the hijackers may consider abandoning the vessel, but authorities have not yet issued an official statement.</w:t>
      </w:r>
      <w:r/>
    </w:p>
    <w:p>
      <w:pPr>
        <w:pStyle w:val="ListNumber"/>
        <w:spacing w:line="240" w:lineRule="auto"/>
        <w:ind w:left="720"/>
      </w:pPr>
      <w:r/>
      <w:hyperlink r:id="rId100">
        <w:r>
          <w:rPr>
            <w:color w:val="0000EE"/>
            <w:u w:val="single"/>
          </w:rPr>
          <w:t>https://www.mundonow.com/iran-amenaza-estados-unidos</w:t>
        </w:r>
      </w:hyperlink>
      <w:r>
        <w:t xml:space="preserve"> - Iran's Central Joint Headquarters accused the United States of piracy and banditry for its naval blockade of Iranian ports, warning of a firm military response if actions continue. The US Central Command reported intercepting 34 ships since the blockade began on 13 April. Iran maintains control of the Strait of Hormuz and stated its forces are prepared to inflict severe damage, raising the risk of regional military escalation.</w:t>
      </w:r>
      <w:r/>
    </w:p>
    <w:p>
      <w:pPr>
        <w:pStyle w:val="ListNumber"/>
        <w:spacing w:line="240" w:lineRule="auto"/>
        <w:ind w:left="720"/>
      </w:pPr>
      <w:r/>
      <w:hyperlink r:id="rId101">
        <w:r>
          <w:rPr>
            <w:color w:val="0000EE"/>
            <w:u w:val="single"/>
          </w:rPr>
          <w:t>https://www.ibtimes.com.au/us-energy-exports-smash-records-hormuz-blockade-creates-global-supply-crisis-1867500</w:t>
        </w:r>
      </w:hyperlink>
      <w:r>
        <w:t xml:space="preserve"> - US energy exports surged to record 12.9 million barrels per day in April 2026 as the Strait of Hormuz closure disrupted Middle Eastern supplies. President Donald Trump and Energy Secretary Chris Wright framed the crisis as a strategic opportunity, with Asian and European buyers pivoting to US Gulf Coast terminals. LNG shipments reached 11.7 million metric tons in March, while crude exports climbed significantly. Despite short-term economic benefits for US producers, analysts warn of logistical bottlenecks and potential price increases for consumers.</w:t>
      </w:r>
      <w:r/>
    </w:p>
    <w:p>
      <w:pPr>
        <w:pStyle w:val="ListNumber"/>
        <w:spacing w:line="240" w:lineRule="auto"/>
        <w:ind w:left="720"/>
      </w:pPr>
      <w:r/>
      <w:hyperlink r:id="rId102">
        <w:r>
          <w:rPr>
            <w:color w:val="0000EE"/>
            <w:u w:val="single"/>
          </w:rPr>
          <w:t>https://www.onecitizendaily.com/index.php/2026/04/24/fuel-tankers-explode-at-unity-state-oil-station/</w:t>
        </w:r>
      </w:hyperlink>
      <w:r>
        <w:t xml:space="preserve"> - Two fuel tankers exploded at the Gudey Oil Station in Unity State on Thursday morning, causing a fire. The incident occurred near facilities operated by the Greater Pioneer Operating Company (GPOC). Unity State Minister of Information Nyakenya Johannes Keah confirmed that one tanker caught fire before the situation escalated. Authorities successfully extinguished the fire in the office area. No casualties or injuries were reported. The cause of the fire remains unknown, and investigations are ongoing. The tankers belonged to a private investor.</w:t>
      </w:r>
      <w:r/>
    </w:p>
    <w:p>
      <w:pPr>
        <w:pStyle w:val="ListNumber"/>
        <w:spacing w:line="240" w:lineRule="auto"/>
        <w:ind w:left="720"/>
      </w:pPr>
      <w:r/>
      <w:hyperlink r:id="rId98">
        <w:r>
          <w:rPr>
            <w:color w:val="0000EE"/>
            <w:u w:val="single"/>
          </w:rPr>
          <w:t>https://internewscast.com/news/au/u-s-initiates-operation-to-locate-explosive-mines-in-strategic-effort-to-reopen-strait-of-hormuz/</w:t>
        </w:r>
      </w:hyperlink>
      <w:r>
        <w:t xml:space="preserve"> - The US Navy has launched an operation to detect and neutralise Iranian mines in the Strait of Hormuz, a critical oil shipping route. President Donald Trump announced the effort to reopen the waterway, which carries 20% of global oil supply, following a fragile ceasefire. Experts warn the process may take months. While uncrewed vehicles and divers will be used, insurers are adding clauses requiring contact with Iranian authorities, noting that the psychological threat of mines remains a significant barrier to restoring commercial traffic.</w:t>
      </w:r>
      <w:r/>
    </w:p>
    <w:p>
      <w:pPr>
        <w:pStyle w:val="ListNumber"/>
        <w:spacing w:line="240" w:lineRule="auto"/>
        <w:ind w:left="720"/>
      </w:pPr>
      <w:r/>
      <w:hyperlink r:id="rId98">
        <w:r>
          <w:rPr>
            <w:color w:val="0000EE"/>
            <w:u w:val="single"/>
          </w:rPr>
          <w:t>https://internewscast.com/news/au/u-s-initiates-operation-to-locate-explosive-mines-in-strategic-effort-to-reopen-strait-of-hormuz/</w:t>
        </w:r>
      </w:hyperlink>
      <w:r>
        <w:t xml:space="preserve"> - The US Navy has launched an operation to detect and neutralise Iranian mines in the Strait of Hormuz, a critical oil shipping route. President Donald Trump announced the effort to reopen the waterway, which carries 20% of global oil supply, following a fragile ceasefire. Experts warn the process may take months. While uncrewed vehicles and divers will be used, insurers are adding clauses requiring contact with Iranian authorities, noting that the psychological threat of mines remains a significant barrier to restoring commercial traffic.</w:t>
      </w:r>
      <w:r/>
    </w:p>
    <w:p>
      <w:pPr>
        <w:pStyle w:val="ListNumber"/>
        <w:spacing w:line="240" w:lineRule="auto"/>
        <w:ind w:left="720"/>
      </w:pPr>
      <w:r/>
      <w:hyperlink r:id="rId99">
        <w:r>
          <w:rPr>
            <w:color w:val="0000EE"/>
            <w:u w:val="single"/>
          </w:rPr>
          <w:t>https://wardheernews.com/pirates-strike-again-fuel-tanker-hijacked-off-puntland-coast/</w:t>
        </w:r>
      </w:hyperlink>
      <w:r>
        <w:t xml:space="preserve"> - A cargo vessel owned by a Pakistani company and carrying fuel for Garacad port was hijacked by suspected pirates approximately 30 miles off the coast of Banderbayla in Puntland. The ship, holding 11 crew members including nationals from India and Pakistan, is being held near Dharinbaar. This incident, occurring a month after a similar ransom payment in the same area, signals a resurgence of maritime insecurity in the Gulf of Aden corridor. Local sources suggest the hijackers may consider abandoning the vessel, but authorities have not yet issued an official statement.</w:t>
      </w:r>
      <w:r/>
    </w:p>
    <w:p>
      <w:pPr>
        <w:pStyle w:val="ListNumber"/>
        <w:spacing w:line="240" w:lineRule="auto"/>
        <w:ind w:left="720"/>
      </w:pPr>
      <w:r/>
      <w:hyperlink r:id="rId101">
        <w:r>
          <w:rPr>
            <w:color w:val="0000EE"/>
            <w:u w:val="single"/>
          </w:rPr>
          <w:t>https://www.ibtimes.com.au/us-energy-exports-smash-records-hormuz-blockade-creates-global-supply-crisis-1867500</w:t>
        </w:r>
      </w:hyperlink>
      <w:r>
        <w:t xml:space="preserve"> - US energy exports surged to record 12.9 million barrels per day in April 2026 as the Strait of Hormuz closure disrupted Middle Eastern supplies. President Donald Trump and Energy Secretary Chris Wright framed the crisis as a strategic opportunity, with Asian and European buyers pivoting to US Gulf Coast terminals. LNG shipments reached 11.7 million metric tons in March, while crude exports climbed significantly. Despite short-term economic benefits for US producers, analysts warn of logistical bottlenecks and potential price increases for consumers.</w:t>
      </w:r>
      <w:r/>
    </w:p>
    <w:p>
      <w:pPr>
        <w:pStyle w:val="ListNumber"/>
        <w:spacing w:line="240" w:lineRule="auto"/>
        <w:ind w:left="720"/>
      </w:pPr>
      <w:r/>
      <w:hyperlink r:id="rId101">
        <w:r>
          <w:rPr>
            <w:color w:val="0000EE"/>
            <w:u w:val="single"/>
          </w:rPr>
          <w:t>https://www.ibtimes.com.au/us-energy-exports-smash-records-hormuz-blockade-creates-global-supply-crisis-1867500</w:t>
        </w:r>
      </w:hyperlink>
      <w:r>
        <w:t xml:space="preserve"> - US energy exports surged to record 12.9 million barrels per day in April 2026 as the Strait of Hormuz closure disrupted Middle Eastern supplies. President Donald Trump and Energy Secretary Chris Wright framed the crisis as a strategic opportunity, with Asian and European buyers pivoting to US Gulf Coast terminals. LNG shipments reached 11.7 million metric tons in March, while crude exports climbed significantly. Despite short-term economic benefits for US producers, analysts warn of logistical bottlenecks and potential price increases for consumers.</w:t>
      </w:r>
      <w:r/>
    </w:p>
    <w:p>
      <w:pPr>
        <w:pStyle w:val="ListNumber"/>
        <w:spacing w:line="240" w:lineRule="auto"/>
        <w:ind w:left="720"/>
      </w:pPr>
      <w:r/>
      <w:hyperlink r:id="rId103">
        <w:r>
          <w:rPr>
            <w:color w:val="0000EE"/>
            <w:u w:val="single"/>
          </w:rPr>
          <w:t>https://bitcoinethereumnews.com/bitcoin/strait-of-hormuz-oil-shock-test-demand-how-could-bitcoin-react/?utm_source=rss&amp;utm_medium=rss&amp;utm_campaign=strait-of-hormuz-oil-shock-test-demand-how-could-bitcoin-react</w:t>
        </w:r>
      </w:hyperlink>
      <w:r>
        <w:t xml:space="preserve"> - A potential closure of the Strait of Hormuz is forcing global oil demand cuts, with estimates reaching 4 million barrels per day. While Bitcoin historically reacts more to liquidity and recession risks than oil prices alone, analysts warn that a sharp drop in demand could trigger risk-off sentiment. Past downturns, such as the 2020 liquidity shock, saw Bitcoin fall significantly as investors fled risky assets. The situation remains volatile as traders assess whether supply routes will reopen or if demand destruction will deepen.</w:t>
      </w:r>
      <w:r/>
    </w:p>
    <w:p>
      <w:pPr>
        <w:pStyle w:val="ListNumber"/>
        <w:spacing w:line="240" w:lineRule="auto"/>
        <w:ind w:left="720"/>
      </w:pPr>
      <w:r/>
      <w:hyperlink r:id="rId104">
        <w:r>
          <w:rPr>
            <w:color w:val="0000EE"/>
            <w:u w:val="single"/>
          </w:rPr>
          <w:t>https://www.eanlibya.com/%D8%AE%D8%A8%D9%8A%D8%B1-%D8%A3%D9%85%D8%B1%D9%8A%D9%83%D9%8A-%D8%A7%D9%84%D8%B9%D8%A7%D9%84%D9%85-%D8%A3%D9%85%D8%A7%D9%85-%D8%A3%D8%B2%D9%85%D8%A9-%D8%A7%D9%82%D8%AA%D8%B5%D8%A7%D8%AF%D9%8A%D8%A9/</w:t>
        </w:r>
      </w:hyperlink>
      <w:r>
        <w:t xml:space="preserve"> - American economist Jeffrey Sachs, director of the Center for Sustainable Development at Columbia University, warned of a potential severe global economic crisis. Speaking to Tucker Carlson, he linked the risk to ongoing tensions surrounding the closure of the Strait of Hormuz, a critical maritime route for global energy trade. Sachs cautioned that prolonged disruption could destabilise global markets and supply chains, affecting energy, industry, and food sectors. He further stated that resuming military operations against Iran could trigger an uncontrolled regional escalation with potential global consequences, noting that current air defence systems are insufficient to protect critical infrastructure.</w:t>
      </w:r>
      <w:r/>
    </w:p>
    <w:p>
      <w:pPr>
        <w:pStyle w:val="ListNumber"/>
        <w:spacing w:line="240" w:lineRule="auto"/>
        <w:ind w:left="720"/>
      </w:pPr>
      <w:r/>
      <w:hyperlink r:id="rId105">
        <w:r>
          <w:rPr>
            <w:color w:val="0000EE"/>
            <w:u w:val="single"/>
          </w:rPr>
          <w:t>https://peakoil.com/publicpolicy/trump-orders-navy-to-destroy-iranian-mine-laying-boats</w:t>
        </w:r>
      </w:hyperlink>
      <w:r>
        <w:t xml:space="preserve"> - President Donald Trump has instructed U.S. naval forces to destroy Iranian vessels laying mines in the Strait of Hormuz. This directive occurs as the conflict enters its eighth week, with analysts warning of imminent economic collapse in Iran due to halted oil exports. The escalation coincides with concerns over U.S. weapons stockpile depletion and a looming congressional vote on war powers.</w:t>
      </w:r>
      <w:r/>
    </w:p>
    <w:p>
      <w:pPr>
        <w:pStyle w:val="ListNumber"/>
        <w:spacing w:line="240" w:lineRule="auto"/>
        <w:ind w:left="720"/>
      </w:pPr>
      <w:r/>
      <w:hyperlink r:id="rId106">
        <w:r>
          <w:rPr>
            <w:color w:val="0000EE"/>
            <w:u w:val="single"/>
          </w:rPr>
          <w:t>https://www.brecorder.com/news/40418295/iranian-oil-purchases-us-imposes-sanctions-on-chinese-teapot-refinery</w:t>
        </w:r>
      </w:hyperlink>
      <w:r>
        <w:t xml:space="preserve"> - The Trump administration sanctioned Hengli Petrochemical (Dalian) Refinery in China for purchasing billions of dollars worth of Iranian oil. The Treasury Department also targeted approximately 40 shipping companies and vessels in Iran's shadow fleet. China opposes these unilateral sanctions, stating they harm normal trade. The US aims to constrict the network of buyers and intermediaries Iran relies on for global oil sales.</w:t>
      </w:r>
      <w:r/>
    </w:p>
    <w:p>
      <w:pPr>
        <w:pStyle w:val="ListNumber"/>
        <w:spacing w:line="240" w:lineRule="auto"/>
        <w:ind w:left="720"/>
      </w:pPr>
      <w:r/>
      <w:hyperlink r:id="rId107">
        <w:r>
          <w:rPr>
            <w:color w:val="0000EE"/>
            <w:u w:val="single"/>
          </w:rPr>
          <w:t>https://peakoil.com/publicpolicy/oil-tanker-hijacked-off-somalia-maritime-agency</w:t>
        </w:r>
      </w:hyperlink>
      <w:r>
        <w:t xml:space="preserve"> - An oil tanker was hijacked off the coast of Somalia and taken into its territorial waters, according to the British maritime security agency UKMTO. The vessel was seized northeast of the city of Mareeyo on Tuesday by unauthorised persons who manoeuvred it south. This incident adds to existing risks for navigation in the Red Sea and Gulf of Aden, where piracy and Houthi rebel attacks have previously targeted shipping. Somali authorities did not immediately respond to queries regarding the event.</w:t>
      </w:r>
      <w:r/>
    </w:p>
    <w:p>
      <w:pPr>
        <w:pStyle w:val="ListNumber"/>
        <w:spacing w:line="240" w:lineRule="auto"/>
        <w:ind w:left="720"/>
      </w:pPr>
      <w:r/>
      <w:hyperlink r:id="rId108">
        <w:r>
          <w:rPr>
            <w:color w:val="0000EE"/>
            <w:u w:val="single"/>
          </w:rPr>
          <w:t>https://vanguardia.com.mx/noticias/continua-eu-retiro-de-minas-en-el-estrecho-de-ormuz-DG20262133</w:t>
        </w:r>
      </w:hyperlink>
      <w:r>
        <w:t xml:space="preserve"> - The US Navy is continuing mine removal operations in the Strait of Hormuz, a critical maritime route for global oil shipments. President Donald Trump ordered the activity to be tripled. Pentagon officials indicate the process could take up to six months. Experts warn that even if mines are cleared, shippers and insurers may remain hesitant due to the threat of remaining undetected explosives and the psychological impact of the conflict between the US and Iran.</w:t>
      </w:r>
      <w:r/>
    </w:p>
    <w:p>
      <w:pPr>
        <w:pStyle w:val="ListNumber"/>
        <w:spacing w:line="240" w:lineRule="auto"/>
        <w:ind w:left="720"/>
      </w:pPr>
      <w:r/>
      <w:hyperlink r:id="rId107">
        <w:r>
          <w:rPr>
            <w:color w:val="0000EE"/>
            <w:u w:val="single"/>
          </w:rPr>
          <w:t>https://peakoil.com/publicpolicy/oil-tanker-hijacked-off-somalia-maritime-agency</w:t>
        </w:r>
      </w:hyperlink>
      <w:r>
        <w:t xml:space="preserve"> - An oil tanker was hijacked off the coast of Somalia and taken into its territorial waters, according to the British maritime security agency UKMTO. The vessel was seized northeast of the city of Mareeyo on Tuesday by unauthorised persons who manoeuvred it south. This incident adds to existing risks for navigation in the Red Sea and Gulf of Aden, where piracy and Houthi rebel attacks have previously targeted shipping. Somali authorities did not immediately respond to queries regarding the event.</w:t>
      </w:r>
      <w:r/>
    </w:p>
    <w:p>
      <w:pPr>
        <w:pStyle w:val="ListNumber"/>
        <w:spacing w:line="240" w:lineRule="auto"/>
        <w:ind w:left="720"/>
      </w:pPr>
      <w:r/>
      <w:hyperlink r:id="rId109">
        <w:r>
          <w:rPr>
            <w:color w:val="0000EE"/>
            <w:u w:val="single"/>
          </w:rPr>
          <w:t>https://peakoil.com/publicpolicy/how-israels-gas-rigs-kept-the-lights-on-under-iranian-fire</w:t>
        </w:r>
      </w:hyperlink>
      <w:r>
        <w:t xml:space="preserve"> - During the conflict with Iran, Israel maintained operations at the Tamar natural gas platform to supply the country's energy needs and prevent blackouts. While the Leviathan and Karish platforms were shut down, Tamar, operated by Chevron, remained active under heavy security. This decision avoided reliance on expensive fossil fuels but resulted in an estimated economic loss of 1.5 billion shekels due to higher electricity costs and lost state revenues. Energy Minister Eli Cohen stated the move prioritized Israeli economic stability and regional energy security, despite criticism regarding the unpredictability of platform shutdowns for foreign investors.</w:t>
      </w:r>
      <w:r/>
    </w:p>
    <w:p>
      <w:pPr>
        <w:pStyle w:val="ListNumber"/>
        <w:spacing w:line="240" w:lineRule="auto"/>
        <w:ind w:left="720"/>
      </w:pPr>
      <w:r/>
      <w:hyperlink r:id="rId105">
        <w:r>
          <w:rPr>
            <w:color w:val="0000EE"/>
            <w:u w:val="single"/>
          </w:rPr>
          <w:t>https://peakoil.com/publicpolicy/trump-orders-navy-to-destroy-iranian-mine-laying-boats</w:t>
        </w:r>
      </w:hyperlink>
      <w:r>
        <w:t xml:space="preserve"> - President Donald Trump has instructed U.S. naval forces to destroy Iranian vessels laying mines in the Strait of Hormuz. This directive occurs as the conflict enters its eighth week, with analysts warning of imminent economic collapse in Iran due to halted oil exports. The escalation coincides with concerns over U.S. weapons stockpile depletion and a looming congressional vote on war powers.</w:t>
      </w:r>
      <w:r/>
    </w:p>
    <w:p>
      <w:pPr>
        <w:pStyle w:val="ListNumber"/>
        <w:spacing w:line="240" w:lineRule="auto"/>
        <w:ind w:left="720"/>
      </w:pPr>
      <w:r/>
      <w:hyperlink r:id="rId110">
        <w:r>
          <w:rPr>
            <w:color w:val="0000EE"/>
            <w:u w:val="single"/>
          </w:rPr>
          <w:t>https://peakoil.com/publicpolicy/billion-barrel-hormuz-oil-shock-is-about-to-crash-demand</w:t>
        </w:r>
      </w:hyperlink>
      <w:r>
        <w:t xml:space="preserve"> - The ongoing closure of the Strait of Hormuz has caused a guaranteed loss of one billion barrels of oil supply, forcing global demand to recalibrate lower. Traders warn that without a swift resolution, the disruption could double to 5 million barrels a day, triggering a global recession. Airlines are cutting flights, diesel prices are soaring, and governments are releasing emergency inventories. Analysts predict that if the strait remains shut for three months, the world faces severe economic consequences, with oil prices potentially spiking to $250 per barrel to balance the market.</w:t>
      </w:r>
      <w:r/>
    </w:p>
    <w:p>
      <w:pPr>
        <w:pStyle w:val="ListNumber"/>
        <w:spacing w:line="240" w:lineRule="auto"/>
        <w:ind w:left="720"/>
      </w:pPr>
      <w:r/>
      <w:hyperlink r:id="rId110">
        <w:r>
          <w:rPr>
            <w:color w:val="0000EE"/>
            <w:u w:val="single"/>
          </w:rPr>
          <w:t>https://peakoil.com/publicpolicy/billion-barrel-hormuz-oil-shock-is-about-to-crash-demand</w:t>
        </w:r>
      </w:hyperlink>
      <w:r>
        <w:t xml:space="preserve"> - The ongoing closure of the Strait of Hormuz has caused a guaranteed loss of one billion barrels of oil supply, forcing global demand to recalibrate lower. Traders warn that without a swift resolution, the disruption could double to 5 million barrels a day, triggering a global recession. Airlines are cutting flights, diesel prices are soaring, and governments are releasing emergency inventories. Analysts predict that if the strait remains shut for three months, the world faces severe economic consequences, with oil prices potentially spiking to $250 per barrel to balance the market.</w:t>
      </w:r>
      <w:r/>
    </w:p>
    <w:p>
      <w:pPr>
        <w:pStyle w:val="ListNumber"/>
        <w:spacing w:line="240" w:lineRule="auto"/>
        <w:ind w:left="720"/>
      </w:pPr>
      <w:r/>
      <w:hyperlink r:id="rId107">
        <w:r>
          <w:rPr>
            <w:color w:val="0000EE"/>
            <w:u w:val="single"/>
          </w:rPr>
          <w:t>https://peakoil.com/publicpolicy/oil-tanker-hijacked-off-somalia-maritime-agency</w:t>
        </w:r>
      </w:hyperlink>
      <w:r>
        <w:t xml:space="preserve"> - An oil tanker was hijacked off the coast of Somalia and taken into its territorial waters, according to the British maritime security agency UKMTO. The vessel was seized northeast of the city of Mareeyo on Tuesday by unauthorised persons who manoeuvred it south. This incident adds to existing risks for navigation in the Red Sea and Gulf of Aden, where piracy and Houthi rebel attacks have previously targeted shipping. Somali authorities did not immediately respond to queries regarding the event.</w:t>
      </w:r>
      <w:r/>
    </w:p>
    <w:p>
      <w:pPr>
        <w:pStyle w:val="ListNumber"/>
        <w:spacing w:line="240" w:lineRule="auto"/>
        <w:ind w:left="720"/>
      </w:pPr>
      <w:r/>
      <w:hyperlink r:id="rId111">
        <w:r>
          <w:rPr>
            <w:color w:val="0000EE"/>
            <w:u w:val="single"/>
          </w:rPr>
          <w:t>https://www.indiandefensenews.in/2026/04/us-ramps-up-rhetoric-as-naval-blockade.html</w:t>
        </w:r>
      </w:hyperlink>
      <w:r>
        <w:t xml:space="preserve"> - US Secretary of War Pete Hegseth has intensified rhetoric against Iran, accusing Tehran's military of undermining maritime security and targeting civilian vessels. Hegseth declared a 'nothing in, nothing out' rule for the expanding naval blockade, describing the Islamic Revolutionary Guard Corps as pirates. The US administration stated it is prepared to sustain indefinite pressure to restrict Iran's access to critical resources and prevent nuclear acquisition, offering negotiations only if Iran abandons its nuclear program under strict verification.</w:t>
      </w:r>
      <w:r/>
    </w:p>
    <w:p>
      <w:pPr>
        <w:pStyle w:val="ListNumber"/>
        <w:spacing w:line="240" w:lineRule="auto"/>
        <w:ind w:left="720"/>
      </w:pPr>
      <w:r/>
      <w:hyperlink r:id="rId110">
        <w:r>
          <w:rPr>
            <w:color w:val="0000EE"/>
            <w:u w:val="single"/>
          </w:rPr>
          <w:t>https://peakoil.com/publicpolicy/billion-barrel-hormuz-oil-shock-is-about-to-crash-demand</w:t>
        </w:r>
      </w:hyperlink>
      <w:r>
        <w:t xml:space="preserve"> - The ongoing closure of the Strait of Hormuz has caused a guaranteed loss of one billion barrels of oil supply, forcing global demand to recalibrate lower. Traders warn that without a swift resolution, the disruption could double to 5 million barrels a day, triggering a global recession. Airlines are cutting flights, diesel prices are soaring, and governments are releasing emergency inventories. Analysts predict that if the strait remains shut for three months, the world faces severe economic consequences, with oil prices potentially spiking to $250 per barrel to balance the market.</w:t>
      </w:r>
      <w:r/>
    </w:p>
    <w:p>
      <w:pPr>
        <w:pStyle w:val="ListNumber"/>
        <w:spacing w:line="240" w:lineRule="auto"/>
        <w:ind w:left="720"/>
      </w:pPr>
      <w:r/>
      <w:hyperlink r:id="rId112">
        <w:r>
          <w:rPr>
            <w:color w:val="0000EE"/>
            <w:u w:val="single"/>
          </w:rPr>
          <w:t>https://www.indiandefensenews.in/2026/04/us-destroyer-uss-rafael-peralta-seizes.html</w:t>
        </w:r>
      </w:hyperlink>
      <w:r>
        <w:t xml:space="preserve"> - On 24 April, the US guided-missile destroyer USS Rafael Peralta intercepted an Iranian-flagged vessel attempting to sail to Iran. This action is part of a wider maritime blockade strategy announced by Washington, with Chairman of the Joint Chiefs of Staff General Dan Caine confirming enforcement against all commercial vessels entering or leaving Iranian ports. Since 8 April, 34 ships have encountered the blockade, with several seized, including the motor vessel Touska and the tanker Tiffany. Operations extend into the Indo-Pacific, with further interdictions planned against sanctioned and dark fleet vessels.</w:t>
      </w:r>
      <w:r/>
    </w:p>
    <w:p>
      <w:pPr>
        <w:pStyle w:val="ListNumber"/>
        <w:spacing w:line="240" w:lineRule="auto"/>
        <w:ind w:left="720"/>
      </w:pPr>
      <w:r/>
      <w:hyperlink r:id="rId113">
        <w:r>
          <w:rPr>
            <w:color w:val="0000EE"/>
            <w:u w:val="single"/>
          </w:rPr>
          <w:t>https://www.econotimes.com/Iran-US-Tensions-Escalate-Amid-Ceasefire-Talks-and-Global-Oil-Disruptions-1740004</w:t>
        </w:r>
      </w:hyperlink>
      <w:r>
        <w:t xml:space="preserve"> - Iran's Foreign Minister Abbas Araqchi outlined Tehran's refusal to negotiate directly with the United States, rejecting maximalist demands to abandon nuclear ambitions. While a temporary ceasefire is in place, tensions remain high as Iran continues military actions against US bases. The conflict has disrupted global energy markets, causing oil price surges due to shipping disruptions in the Strait of Hormuz, and affected air travel across the Middle East.</w:t>
      </w:r>
      <w:r/>
    </w:p>
    <w:p>
      <w:pPr>
        <w:pStyle w:val="ListNumber"/>
        <w:spacing w:line="240" w:lineRule="auto"/>
        <w:ind w:left="720"/>
      </w:pPr>
      <w:r/>
      <w:hyperlink r:id="rId113">
        <w:r>
          <w:rPr>
            <w:color w:val="0000EE"/>
            <w:u w:val="single"/>
          </w:rPr>
          <w:t>https://www.econotimes.com/Iran-US-Tensions-Escalate-Amid-Ceasefire-Talks-and-Global-Oil-Disruptions-1740004</w:t>
        </w:r>
      </w:hyperlink>
      <w:r>
        <w:t xml:space="preserve"> - Iran's Foreign Minister Abbas Araqchi outlined Tehran's refusal to negotiate directly with the United States, rejecting maximalist demands to abandon nuclear ambitions. While a temporary ceasefire is in place, tensions remain high as Iran continues military actions against US bases. The conflict has disrupted global energy markets, causing oil price surges due to shipping disruptions in the Strait of Hormuz, and affected air travel across the Middle East.</w:t>
      </w:r>
      <w:r/>
    </w:p>
    <w:p>
      <w:pPr>
        <w:pStyle w:val="ListNumber"/>
        <w:spacing w:line="240" w:lineRule="auto"/>
        <w:ind w:left="720"/>
      </w:pPr>
      <w:r/>
      <w:hyperlink r:id="rId114">
        <w:r>
          <w:rPr>
            <w:color w:val="0000EE"/>
            <w:u w:val="single"/>
          </w:rPr>
          <w:t>https://www.nytimes.com/2026/04/24/world/middleeast/iran-us-strait-of-hormuz-blockade.html</w:t>
        </w:r>
      </w:hyperlink>
      <w:r>
        <w:t xml:space="preserve"> - Defense Secretary Pete Hegseth confirmed US forces will maintain a blockade of the Strait of Hormuz until a peace deal is reached. Concurrently, Iran claims fighters are hiding in sea caves to disrupt shipping. While Iran allows some vessels through via coastal routes, the US Navy has intercepted 34 ships, including the Iranian-flagged Touska. Shipping traffic remains well below prewar levels due to fears of mines and attacks, impacting global energy markets.</w:t>
      </w:r>
      <w:r/>
    </w:p>
    <w:p>
      <w:pPr>
        <w:pStyle w:val="ListNumber"/>
        <w:spacing w:line="240" w:lineRule="auto"/>
        <w:ind w:left="720"/>
      </w:pPr>
      <w:r/>
      <w:hyperlink r:id="rId114">
        <w:r>
          <w:rPr>
            <w:color w:val="0000EE"/>
            <w:u w:val="single"/>
          </w:rPr>
          <w:t>https://www.nytimes.com/2026/04/24/world/middleeast/iran-us-strait-of-hormuz-blockade.html</w:t>
        </w:r>
      </w:hyperlink>
      <w:r>
        <w:t xml:space="preserve"> - Defense Secretary Pete Hegseth confirmed US forces will maintain a blockade of the Strait of Hormuz until a peace deal is reached. Concurrently, Iran claims fighters are hiding in sea caves to disrupt shipping. While Iran allows some vessels through via coastal routes, the US Navy has intercepted 34 ships, including the Iranian-flagged Touska. Shipping traffic remains well below prewar levels due to fears of mines and attacks, impacting global energy markets.</w:t>
      </w:r>
      <w:r/>
    </w:p>
    <w:p>
      <w:pPr>
        <w:pStyle w:val="ListNumber"/>
        <w:spacing w:line="240" w:lineRule="auto"/>
        <w:ind w:left="720"/>
      </w:pPr>
      <w:r/>
      <w:hyperlink r:id="rId112">
        <w:r>
          <w:rPr>
            <w:color w:val="0000EE"/>
            <w:u w:val="single"/>
          </w:rPr>
          <w:t>https://www.indiandefensenews.in/2026/04/us-destroyer-uss-rafael-peralta-seizes.html</w:t>
        </w:r>
      </w:hyperlink>
      <w:r>
        <w:t xml:space="preserve"> - On 24 April, the US guided-missile destroyer USS Rafael Peralta intercepted an Iranian-flagged vessel attempting to sail to Iran. This action is part of a wider maritime blockade strategy announced by Washington, with Chairman of the Joint Chiefs of Staff General Dan Caine confirming enforcement against all commercial vessels entering or leaving Iranian ports. Since 8 April, 34 ships have encountered the blockade, with several seized, including the motor vessel Touska and the tanker Tiffany. Operations extend into the Indo-Pacific, with further interdictions planned against sanctioned and dark fleet vessels.</w:t>
      </w:r>
      <w:r/>
    </w:p>
    <w:p>
      <w:pPr>
        <w:pStyle w:val="ListNumber"/>
        <w:spacing w:line="240" w:lineRule="auto"/>
        <w:ind w:left="720"/>
      </w:pPr>
      <w:r/>
      <w:hyperlink r:id="rId115">
        <w:r>
          <w:rPr>
            <w:color w:val="0000EE"/>
            <w:u w:val="single"/>
          </w:rPr>
          <w:t>https://bharatspeaks.com/top-20-global-breaking-morning-news-april-26-2026/</w:t>
        </w:r>
      </w:hyperlink>
      <w:r>
        <w:t xml:space="preserve"> - The United States has cancelled planned diplomatic talks with Iran while simultaneously expanding its naval blockade in the Strait of Hormuz. This decision deepens the regional standoff, with Tehran refusing negotiations under pressure. The move has raised global fears regarding potential oil supply disruptions and increased volatility in crude oil prices. Concurrently, security concerns have escalated in West Africa and the Middle East, including coordinated attacks in Mali and explosions in Tehran.</w:t>
      </w:r>
      <w:r/>
    </w:p>
    <w:p>
      <w:pPr>
        <w:pStyle w:val="ListNumber"/>
        <w:spacing w:line="240" w:lineRule="auto"/>
        <w:ind w:left="720"/>
      </w:pPr>
      <w:r/>
      <w:hyperlink r:id="rId116">
        <w:r>
          <w:rPr>
            <w:color w:val="0000EE"/>
            <w:u w:val="single"/>
          </w:rPr>
          <w:t>https://www.aljazeera.com/news/2026/4/24/us-has-three-aircraft-carriers-in-the-middle-east-for-first-time-since-2003?traffic_source=rss</w:t>
        </w:r>
      </w:hyperlink>
      <w:r>
        <w:t xml:space="preserve"> - The US military has deployed three aircraft carriers, including the USS George HW Bush, to the Middle East, marking the first such concentration of assets since 2003. CENTCOM confirmed the presence of 12 accompanying ships, over 200 aircraft, and 15,000 soldiers. This deployment coincides with a fragile ceasefire between the US, Israel, and Iran, as the US maintains a naval blockade on Iranian ports while Iran has reblocked the Strait of Hormuz. The move signals US preparation for potential conflict if diplomatic talks fail.</w:t>
      </w:r>
      <w:r/>
    </w:p>
    <w:p>
      <w:pPr>
        <w:pStyle w:val="ListNumber"/>
        <w:spacing w:line="240" w:lineRule="auto"/>
        <w:ind w:left="720"/>
      </w:pPr>
      <w:r/>
      <w:hyperlink r:id="rId115">
        <w:r>
          <w:rPr>
            <w:color w:val="0000EE"/>
            <w:u w:val="single"/>
          </w:rPr>
          <w:t>https://bharatspeaks.com/top-20-global-breaking-morning-news-april-26-2026/</w:t>
        </w:r>
      </w:hyperlink>
      <w:r>
        <w:t xml:space="preserve"> - The United States has cancelled planned diplomatic talks with Iran while simultaneously expanding its naval blockade in the Strait of Hormuz. This decision deepens the regional standoff, with Tehran refusing negotiations under pressure. The move has raised global fears regarding potential oil supply disruptions and increased volatility in crude oil prices. Concurrently, security concerns have escalated in West Africa and the Middle East, including coordinated attacks in Mali and explosions in Tehran.</w:t>
      </w:r>
      <w:r/>
    </w:p>
    <w:p>
      <w:pPr>
        <w:pStyle w:val="ListNumber"/>
        <w:spacing w:line="240" w:lineRule="auto"/>
        <w:ind w:left="720"/>
      </w:pPr>
      <w:r/>
      <w:hyperlink r:id="rId117">
        <w:r>
          <w:rPr>
            <w:color w:val="0000EE"/>
            <w:u w:val="single"/>
          </w:rPr>
          <w:t>https://www.thenews.pk/tns/detail/1411864-seeking-peace-through-talks</w:t>
        </w:r>
      </w:hyperlink>
      <w:r>
        <w:t xml:space="preserve"> - US President Donald Trump has extended the current ceasefire between the US and Iran indefinitely, indicating that new negotiations could occur soon without a fixed timeline. Previous talks in Islamabad were stalled due to Iranian concerns over the US naval blockade. The article analyses how the conflict has eroded confidence in US security guarantees in the Gulf, prompting regional states to diversify partnerships towards China and adopt multi-alignment strategies. Experts suggest a shift from security-dependent states to geo-economic power brokers leveraging energy and infrastructure.</w:t>
      </w:r>
      <w:r/>
    </w:p>
    <w:p>
      <w:pPr>
        <w:pStyle w:val="ListNumber"/>
        <w:spacing w:line="240" w:lineRule="auto"/>
        <w:ind w:left="720"/>
      </w:pPr>
      <w:r/>
      <w:hyperlink r:id="rId118">
        <w:r>
          <w:rPr>
            <w:color w:val="0000EE"/>
            <w:u w:val="single"/>
          </w:rPr>
          <w:t>https://world.infonasional.com/trump-cancels-peace-talks-hormuz-standoff</w:t>
        </w:r>
      </w:hyperlink>
      <w:r>
        <w:t xml:space="preserve"> - US President Donald Trump canceled a scheduled diplomatic mission to Pakistan on April 26, 2026, following the rejection of an Iranian peace framework. Tensions escalated in the Strait of Hormuz where both nations seized commercial vessels, causing Brent crude prices to exceed $100 per barrel. Trump issued direct orders to target Iranian maritime assets and warned of military escalation if the blockade persists. The US military remains prepared to strike asymmetric assets including minelaying vessels.</w:t>
      </w:r>
      <w:r/>
    </w:p>
    <w:p>
      <w:pPr>
        <w:pStyle w:val="ListNumber"/>
        <w:spacing w:line="240" w:lineRule="auto"/>
        <w:ind w:left="720"/>
      </w:pPr>
      <w:r/>
      <w:hyperlink r:id="rId114">
        <w:r>
          <w:rPr>
            <w:color w:val="0000EE"/>
            <w:u w:val="single"/>
          </w:rPr>
          <w:t>https://www.nytimes.com/2026/04/24/world/middleeast/iran-us-strait-of-hormuz-blockade.html</w:t>
        </w:r>
      </w:hyperlink>
      <w:r>
        <w:t xml:space="preserve"> - Defense Secretary Pete Hegseth confirmed US forces will maintain a blockade of the Strait of Hormuz until a peace deal is reached. Concurrently, Iran claims fighters are hiding in sea caves to disrupt shipping. While Iran allows some vessels through via coastal routes, the US Navy has intercepted 34 ships, including the Iranian-flagged Touska. Shipping traffic remains well below prewar levels due to fears of mines and attacks, impacting global energy markets.</w:t>
      </w:r>
      <w:r/>
    </w:p>
    <w:p>
      <w:pPr>
        <w:pStyle w:val="ListNumber"/>
        <w:spacing w:line="240" w:lineRule="auto"/>
        <w:ind w:left="720"/>
      </w:pPr>
      <w:r/>
      <w:hyperlink r:id="rId118">
        <w:r>
          <w:rPr>
            <w:color w:val="0000EE"/>
            <w:u w:val="single"/>
          </w:rPr>
          <w:t>https://world.infonasional.com/trump-cancels-peace-talks-hormuz-standoff</w:t>
        </w:r>
      </w:hyperlink>
      <w:r>
        <w:t xml:space="preserve"> - US President Donald Trump canceled a scheduled diplomatic mission to Pakistan on April 26, 2026, following the rejection of an Iranian peace framework. Tensions escalated in the Strait of Hormuz where both nations seized commercial vessels, causing Brent crude prices to exceed $100 per barrel. Trump issued direct orders to target Iranian maritime assets and warned of military escalation if the blockade persists. The US military remains prepared to strike asymmetric assets including minelaying vessels.</w:t>
      </w:r>
      <w:r/>
    </w:p>
    <w:p>
      <w:pPr>
        <w:pStyle w:val="ListNumber"/>
        <w:spacing w:line="240" w:lineRule="auto"/>
        <w:ind w:left="720"/>
      </w:pPr>
      <w:r/>
      <w:hyperlink r:id="rId119">
        <w:r>
          <w:rPr>
            <w:color w:val="0000EE"/>
            <w:u w:val="single"/>
          </w:rPr>
          <w:t>https://aif.ru/politics/ekspert-skazal-kak-reshenie-irana-po-ormuzu-skazhetsya-na-ekonomike-rf</w:t>
        </w:r>
      </w:hyperlink>
      <w:r>
        <w:t xml:space="preserve"> - Professor Alexander Semchenko stated that Iran's decision to exempt Russia from tolls for the Strait of Hormuz could positively impact Russian hydrocarbon export revenues and budget income. The expert noted this aligns with Moscow-Tehran alliance relations and may influence global oil prices. This follows Iran's move to waive fees for several nations, including Russia, while previously threatening economic measures against opponents of Tehran.</w:t>
      </w:r>
      <w:r/>
    </w:p>
    <w:p>
      <w:pPr>
        <w:pStyle w:val="ListNumber"/>
        <w:spacing w:line="240" w:lineRule="auto"/>
        <w:ind w:left="720"/>
      </w:pPr>
      <w:r/>
      <w:hyperlink r:id="rId115">
        <w:r>
          <w:rPr>
            <w:color w:val="0000EE"/>
            <w:u w:val="single"/>
          </w:rPr>
          <w:t>https://bharatspeaks.com/top-20-global-breaking-morning-news-april-26-2026/</w:t>
        </w:r>
      </w:hyperlink>
      <w:r>
        <w:t xml:space="preserve"> - The United States has cancelled planned diplomatic talks with Iran while simultaneously expanding its naval blockade in the Strait of Hormuz. This decision deepens the regional standoff, with Tehran refusing negotiations under pressure. The move has raised global fears regarding potential oil supply disruptions and increased volatility in crude oil prices. Concurrently, security concerns have escalated in West Africa and the Middle East, including coordinated attacks in Mali and explosions in Tehran.</w:t>
      </w:r>
      <w:r/>
    </w:p>
    <w:p>
      <w:pPr>
        <w:pStyle w:val="ListNumber"/>
        <w:spacing w:line="240" w:lineRule="auto"/>
        <w:ind w:left="720"/>
      </w:pPr>
      <w:r/>
      <w:hyperlink r:id="rId120">
        <w:r>
          <w:rPr>
            <w:color w:val="0000EE"/>
            <w:u w:val="single"/>
          </w:rPr>
          <w:t>https://www.tehrantimes.com/news/525763/Over-8m-tons-of-goods-loaded-unloaded-in-Hormozgan-ports-during</w:t>
        </w:r>
      </w:hyperlink>
      <w:r>
        <w:t xml:space="preserve"> - Mohammad Ashouri, Governor of Hormozgan, reported that over eight million tons of goods were loaded and unloaded across 12 ports in the province during the third war of aggression. Exports reached 4.2 million tons while imports totaled nearly 3.8 million tons. Ashouri attributed this performance to effective economic management, optimized customs processes, and cooperation among executive bodies. He confirmed that strategic reserves remain stable for at least six months. The report highlights the resilience of Hormozgan's maritime network, including Shahid Bahonar and Shahid Rajaee ports, in maintaining trade flows despite sanctions and military conflict.</w:t>
      </w:r>
      <w:r/>
    </w:p>
    <w:p>
      <w:pPr>
        <w:pStyle w:val="ListNumber"/>
        <w:spacing w:line="240" w:lineRule="auto"/>
        <w:ind w:left="720"/>
      </w:pPr>
      <w:r/>
      <w:hyperlink r:id="rId120">
        <w:r>
          <w:rPr>
            <w:color w:val="0000EE"/>
            <w:u w:val="single"/>
          </w:rPr>
          <w:t>https://www.tehrantimes.com/news/525763/Over-8m-tons-of-goods-loaded-unloaded-in-Hormozgan-ports-during</w:t>
        </w:r>
      </w:hyperlink>
      <w:r>
        <w:t xml:space="preserve"> - Mohammad Ashouri, Governor of Hormozgan, reported that over eight million tons of goods were loaded and unloaded across 12 ports in the province during the third war of aggression. Exports reached 4.2 million tons while imports totaled nearly 3.8 million tons. Ashouri attributed this performance to effective economic management, optimized customs processes, and cooperation among executive bodies. He confirmed that strategic reserves remain stable for at least six months. The report highlights the resilience of Hormozgan's maritime network, including Shahid Bahonar and Shahid Rajaee ports, in maintaining trade flows despite sanctions and military conflict.</w:t>
      </w:r>
      <w:r/>
    </w:p>
    <w:p>
      <w:pPr>
        <w:pStyle w:val="ListNumber"/>
        <w:spacing w:line="240" w:lineRule="auto"/>
        <w:ind w:left="720"/>
      </w:pPr>
      <w:r/>
      <w:hyperlink r:id="rId121">
        <w:r>
          <w:rPr>
            <w:color w:val="0000EE"/>
            <w:u w:val="single"/>
          </w:rPr>
          <w:t>https://www.tehrantimes.com/news/525761/Billion-dollar-quake-How-an-invasion-is-reshaping-global-order</w:t>
        </w:r>
      </w:hyperlink>
      <w:r>
        <w:t xml:space="preserve"> - Analysis reports that the second joint American and Israeli campaign against Iran has disrupted energy markets, potentially erasing one billion barrels from global supply. Daily output has collapsed by 12 million barrels since late February, with 600 to 700 million barrels already destroyed or blocked at the Strait of Hormuz. Economists warn that if the strait remains closed through July, a global recession is forecast, disproportionately affecting Asia, Africa, and Australia due to high prices and lack of financial buffers.</w:t>
      </w:r>
      <w:r/>
    </w:p>
    <w:p>
      <w:pPr>
        <w:pStyle w:val="ListNumber"/>
        <w:spacing w:line="240" w:lineRule="auto"/>
        <w:ind w:left="720"/>
      </w:pPr>
      <w:r/>
      <w:hyperlink r:id="rId121">
        <w:r>
          <w:rPr>
            <w:color w:val="0000EE"/>
            <w:u w:val="single"/>
          </w:rPr>
          <w:t>https://www.tehrantimes.com/news/525761/Billion-dollar-quake-How-an-invasion-is-reshaping-global-order</w:t>
        </w:r>
      </w:hyperlink>
      <w:r>
        <w:t xml:space="preserve"> - Analysis reports that the second joint American and Israeli campaign against Iran has disrupted energy markets, potentially erasing one billion barrels from global supply. Daily output has collapsed by 12 million barrels since late February, with 600 to 700 million barrels already destroyed or blocked at the Strait of Hormuz. Economists warn that if the strait remains closed through July, a global recession is forecast, disproportionately affecting Asia, Africa, and Australia due to high prices and lack of financial buffers.</w:t>
      </w:r>
      <w:r/>
    </w:p>
    <w:p>
      <w:pPr>
        <w:pStyle w:val="ListNumber"/>
        <w:spacing w:line="240" w:lineRule="auto"/>
        <w:ind w:left="720"/>
      </w:pPr>
      <w:r/>
      <w:hyperlink r:id="rId118">
        <w:r>
          <w:rPr>
            <w:color w:val="0000EE"/>
            <w:u w:val="single"/>
          </w:rPr>
          <w:t>https://world.infonasional.com/trump-cancels-peace-talks-hormuz-standoff</w:t>
        </w:r>
      </w:hyperlink>
      <w:r>
        <w:t xml:space="preserve"> - US President Donald Trump canceled a scheduled diplomatic mission to Pakistan on April 26, 2026, following the rejection of an Iranian peace framework. Tensions escalated in the Strait of Hormuz where both nations seized commercial vessels, causing Brent crude prices to exceed $100 per barrel. Trump issued direct orders to target Iranian maritime assets and warned of military escalation if the blockade persists. The US military remains prepared to strike asymmetric assets including minelaying vessels.</w:t>
      </w:r>
      <w:r/>
    </w:p>
    <w:p>
      <w:pPr>
        <w:pStyle w:val="ListNumber"/>
        <w:spacing w:line="240" w:lineRule="auto"/>
        <w:ind w:left="720"/>
      </w:pPr>
      <w:r/>
      <w:hyperlink r:id="rId122">
        <w:r>
          <w:rPr>
            <w:color w:val="0000EE"/>
            <w:u w:val="single"/>
          </w:rPr>
          <w:t>https://www.tehrantimes.com/news/525794/The-economic-might-of-Hormuz-redefining-an-Iran-centric-West</w:t>
        </w:r>
      </w:hyperlink>
      <w:r>
        <w:t xml:space="preserve"> - Following military aggression by the US and Israel against Iran in February 2026, the Strait of Hormuz was effectively severed in March 2026. This event caused a collapse in Persian Gulf oil and LNG exports to less than 10% of pre-conflict levels. Global Brent crude prices surged over 66% to $118.42 per barrel, while European gas futures rose 68%. The disruption halted 3% of global container trade, stranded 130 ships, and severed supply lines for sulphur, helium, and fertilisers, triggering inflation and threatening global economic growth. Iran now proposes transit fees to fund regional development.</w:t>
      </w:r>
      <w:r/>
    </w:p>
    <w:p>
      <w:pPr>
        <w:pStyle w:val="ListNumber"/>
        <w:spacing w:line="240" w:lineRule="auto"/>
        <w:ind w:left="720"/>
      </w:pPr>
      <w:r/>
      <w:hyperlink r:id="rId122">
        <w:r>
          <w:rPr>
            <w:color w:val="0000EE"/>
            <w:u w:val="single"/>
          </w:rPr>
          <w:t>https://www.tehrantimes.com/news/525794/The-economic-might-of-Hormuz-redefining-an-Iran-centric-West</w:t>
        </w:r>
      </w:hyperlink>
      <w:r>
        <w:t xml:space="preserve"> - Following military aggression by the US and Israel against Iran in February 2026, the Strait of Hormuz was effectively severed in March 2026. This event caused a collapse in Persian Gulf oil and LNG exports to less than 10% of pre-conflict levels. Global Brent crude prices surged over 66% to $118.42 per barrel, while European gas futures rose 68%. The disruption halted 3% of global container trade, stranded 130 ships, and severed supply lines for sulphur, helium, and fertilisers, triggering inflation and threatening global economic growth. Iran now proposes transit fees to fund regional development.</w:t>
      </w:r>
      <w:r/>
    </w:p>
    <w:p>
      <w:pPr>
        <w:pStyle w:val="ListNumber"/>
        <w:spacing w:line="240" w:lineRule="auto"/>
        <w:ind w:left="720"/>
      </w:pPr>
      <w:r/>
      <w:hyperlink r:id="rId120">
        <w:r>
          <w:rPr>
            <w:color w:val="0000EE"/>
            <w:u w:val="single"/>
          </w:rPr>
          <w:t>https://www.tehrantimes.com/news/525763/Over-8m-tons-of-goods-loaded-unloaded-in-Hormozgan-ports-during</w:t>
        </w:r>
      </w:hyperlink>
      <w:r>
        <w:t xml:space="preserve"> - Mohammad Ashouri, Governor of Hormozgan, reported that over eight million tons of goods were loaded and unloaded across 12 ports in the province during the third war of aggression. Exports reached 4.2 million tons while imports totaled nearly 3.8 million tons. Ashouri attributed this performance to effective economic management, optimized customs processes, and cooperation among executive bodies. He confirmed that strategic reserves remain stable for at least six months. The report highlights the resilience of Hormozgan's maritime network, including Shahid Bahonar and Shahid Rajaee ports, in maintaining trade flows despite sanctions and military conflict.</w:t>
      </w:r>
      <w:r/>
    </w:p>
    <w:p>
      <w:pPr>
        <w:pStyle w:val="ListNumber"/>
        <w:spacing w:line="240" w:lineRule="auto"/>
        <w:ind w:left="720"/>
      </w:pPr>
      <w:r/>
      <w:hyperlink r:id="rId123">
        <w:r>
          <w:rPr>
            <w:color w:val="0000EE"/>
            <w:u w:val="single"/>
          </w:rPr>
          <w:t>https://112.ua/en/ukraina-pokazala-diplomatam-31-kraini-naslidki-atak-rf-na-naftoprovid-druzba-157155</w:t>
        </w:r>
      </w:hyperlink>
      <w:r>
        <w:t xml:space="preserve"> - On March 14, Ukraine's Ministry of Foreign Affairs and Naftogaz briefed diplomats from 31 countries regarding damage to the Druzhba oil pipeline caused by Russian attacks. Deputy Foreign Minister Yevheniy Perebyinis and Naftogaz Chairman Serhiy Koretskyi highlighted the complexity of restoration efforts amidst ongoing threats. Since the full-scale invasion, over 400 attacks have targeted Naftogaz facilities, with more than 30 recorded in 2026 alone. The European Commission proposed an inspection mission following a January 27 assault on the infrastructure.</w:t>
      </w:r>
      <w:r/>
    </w:p>
    <w:p>
      <w:pPr>
        <w:pStyle w:val="ListNumber"/>
        <w:spacing w:line="240" w:lineRule="auto"/>
        <w:ind w:left="720"/>
      </w:pPr>
      <w:r/>
      <w:hyperlink r:id="rId121">
        <w:r>
          <w:rPr>
            <w:color w:val="0000EE"/>
            <w:u w:val="single"/>
          </w:rPr>
          <w:t>https://www.tehrantimes.com/news/525761/Billion-dollar-quake-How-an-invasion-is-reshaping-global-order</w:t>
        </w:r>
      </w:hyperlink>
      <w:r>
        <w:t xml:space="preserve"> - Analysis reports that the second joint American and Israeli campaign against Iran has disrupted energy markets, potentially erasing one billion barrels from global supply. Daily output has collapsed by 12 million barrels since late February, with 600 to 700 million barrels already destroyed or blocked at the Strait of Hormuz. Economists warn that if the strait remains closed through July, a global recession is forecast, disproportionately affecting Asia, Africa, and Australia due to high prices and lack of financial buffers.</w:t>
      </w:r>
      <w:r/>
    </w:p>
    <w:p>
      <w:pPr>
        <w:pStyle w:val="ListNumber"/>
        <w:spacing w:line="240" w:lineRule="auto"/>
        <w:ind w:left="720"/>
      </w:pPr>
      <w:r/>
      <w:hyperlink r:id="rId124">
        <w:r>
          <w:rPr>
            <w:color w:val="0000EE"/>
            <w:u w:val="single"/>
          </w:rPr>
          <w:t>https://meyka.com/blog/germanys-fossil-fuel-push-april-26-energy-crisis-reshapes-policy-2604/</w:t>
        </w:r>
      </w:hyperlink>
      <w:r>
        <w:t xml:space="preserve"> - Federal Economic Minister Katherina Reiche announced plans to strengthen fossil fuel infrastructure and diversify oil supplies in Germany. This policy shift responds to supply disruptions caused by Russia halting Kazakh oil transit through the Druzhba pipeline from May 1st. With oil and gas comprising roughly 60% of the nation's energy mix, Germany aims to secure alternative sources from regions like the Middle East and Africa to protect industrial output and energy stability.</w:t>
      </w:r>
      <w:r/>
    </w:p>
    <w:p>
      <w:pPr>
        <w:pStyle w:val="ListNumber"/>
        <w:spacing w:line="240" w:lineRule="auto"/>
        <w:ind w:left="720"/>
      </w:pPr>
      <w:r/>
      <w:hyperlink r:id="rId125">
        <w:r>
          <w:rPr>
            <w:color w:val="0000EE"/>
            <w:u w:val="single"/>
          </w:rPr>
          <w:t>https://www.france24.com/en/live-news/20260426-totalenergies-refinery-working-full-tilt-to-keep-france-fuelled</w:t>
        </w:r>
      </w:hyperlink>
      <w:r>
        <w:t xml:space="preserve"> - TotalEnergies' Le Havre refinery, France's largest facility, is operating at full capacity to maximise diesel and jet fuel production in response to supply disruptions caused by the Middle East war. The site, located on the outskirts of Le Havre, supplies fuel to Paris and Charles de Gaulle airport. While production increases are limited to approximately five percent due to infrastructure constraints, the refinery has secured crude oil supplies from the US, Europe, and Africa, replacing previous shipments from the Gulf. The facility processes 12 million tonnes of crude annually, producing 12 percent of French fuel sales.</w:t>
      </w:r>
      <w:r/>
    </w:p>
    <w:p>
      <w:pPr>
        <w:pStyle w:val="ListNumber"/>
        <w:spacing w:line="240" w:lineRule="auto"/>
        <w:ind w:left="720"/>
      </w:pPr>
      <w:r/>
      <w:hyperlink r:id="rId122">
        <w:r>
          <w:rPr>
            <w:color w:val="0000EE"/>
            <w:u w:val="single"/>
          </w:rPr>
          <w:t>https://www.tehrantimes.com/news/525794/The-economic-might-of-Hormuz-redefining-an-Iran-centric-West</w:t>
        </w:r>
      </w:hyperlink>
      <w:r>
        <w:t xml:space="preserve"> - Following military aggression by the US and Israel against Iran in February 2026, the Strait of Hormuz was effectively severed in March 2026. This event caused a collapse in Persian Gulf oil and LNG exports to less than 10% of pre-conflict levels. Global Brent crude prices surged over 66% to $118.42 per barrel, while European gas futures rose 68%. The disruption halted 3% of global container trade, stranded 130 ships, and severed supply lines for sulphur, helium, and fertilisers, triggering inflation and threatening global economic growth. Iran now proposes transit fees to fund regional development.</w:t>
      </w:r>
      <w:r/>
    </w:p>
    <w:p>
      <w:pPr>
        <w:pStyle w:val="ListNumber"/>
        <w:spacing w:line="240" w:lineRule="auto"/>
        <w:ind w:left="720"/>
      </w:pPr>
      <w:r/>
      <w:hyperlink r:id="rId125">
        <w:r>
          <w:rPr>
            <w:color w:val="0000EE"/>
            <w:u w:val="single"/>
          </w:rPr>
          <w:t>https://www.france24.com/en/live-news/20260426-totalenergies-refinery-working-full-tilt-to-keep-france-fuelled</w:t>
        </w:r>
      </w:hyperlink>
      <w:r>
        <w:t xml:space="preserve"> - TotalEnergies' Le Havre refinery, France's largest facility, is operating at full capacity to maximise diesel and jet fuel production in response to supply disruptions caused by the Middle East war. The site, located on the outskirts of Le Havre, supplies fuel to Paris and Charles de Gaulle airport. While production increases are limited to approximately five percent due to infrastructure constraints, the refinery has secured crude oil supplies from the US, Europe, and Africa, replacing previous shipments from the Gulf. The facility processes 12 million tonnes of crude annually, producing 12 percent of French fuel sales.</w:t>
      </w:r>
      <w:r/>
    </w:p>
    <w:p>
      <w:pPr>
        <w:pStyle w:val="ListNumber"/>
        <w:spacing w:line="240" w:lineRule="auto"/>
        <w:ind w:left="720"/>
      </w:pPr>
      <w:r/>
      <w:hyperlink r:id="rId126">
        <w:r>
          <w:rPr>
            <w:color w:val="0000EE"/>
            <w:u w:val="single"/>
          </w:rPr>
          <w:t>https://dailypioneer.com/news/suspected-pirates-hijack-fuel-tanker-off-somalias-coast</w:t>
        </w:r>
      </w:hyperlink>
      <w:r>
        <w:t xml:space="preserve"> - Suspected Somali pirates hijacked a fuel tanker off the northeastern coast of Somalia on Wednesday. The vessel, which departed Berbera and was heading to Mogadishu, was seized in waters between Hafun and Bandarbeyla in Puntland. Six armed men from the Bandarbeyla district are suspected of carrying out the attack. The British military confirmed the incident, stating the unauthorised individuals are maneuvering the tanker south within Somali territorial waters.</w:t>
      </w:r>
      <w:r/>
    </w:p>
    <w:p>
      <w:pPr>
        <w:pStyle w:val="ListNumber"/>
        <w:spacing w:line="240" w:lineRule="auto"/>
        <w:ind w:left="720"/>
      </w:pPr>
      <w:r/>
      <w:hyperlink r:id="rId127">
        <w:r>
          <w:rPr>
            <w:color w:val="0000EE"/>
            <w:u w:val="single"/>
          </w:rPr>
          <w:t>https://unn.ua/news/u-tambovskii-oblasti-rf-lunaiut-vybukhy-zmi</w:t>
        </w:r>
      </w:hyperlink>
      <w:r>
        <w:t xml:space="preserve"> - Unidentified drones were detected near Michurinsk in the Tambov region of Russia, resulting in explosions and fires outside the city. The attacks targeted the Nikolskoye oil product transfer station, a key node in the pipeline system. Details regarding damage and casualties are currently being verified. This incident follows recent strikes on oil infrastructure in other Russian regions.</w:t>
      </w:r>
      <w:r/>
    </w:p>
    <w:p>
      <w:pPr>
        <w:pStyle w:val="ListNumber"/>
        <w:spacing w:line="240" w:lineRule="auto"/>
        <w:ind w:left="720"/>
      </w:pPr>
      <w:r/>
      <w:hyperlink r:id="rId128">
        <w:r>
          <w:rPr>
            <w:color w:val="0000EE"/>
            <w:u w:val="single"/>
          </w:rPr>
          <w:t>https://www.moroccoworldnews.com/2026/04/288569/iran-fm-heads-to-pakistan-for-talks-as-us-deploys-third-carrier-in-middle-east/</w:t>
        </w:r>
      </w:hyperlink>
      <w:r>
        <w:t xml:space="preserve"> - Iran Foreign Minister Abbas Araghchi is visiting Pakistan, Oman, and Russia to coordinate regional diplomacy amid stalled US-Iran talks. Concurrently, the US has deployed a third aircraft carrier to the Middle East, marking the first such buildup since 2003, and continues enforcing a naval blockade near the Strait of Hormuz. These actions have disrupted global oil shipments, causing significant energy shocks. While tensions remain high, Pakistani officials suggest a high likelihood of progress in upcoming negotiations.</w:t>
      </w:r>
      <w:r/>
    </w:p>
    <w:p>
      <w:pPr>
        <w:pStyle w:val="ListNumber"/>
        <w:spacing w:line="240" w:lineRule="auto"/>
        <w:ind w:left="720"/>
      </w:pPr>
      <w:r/>
      <w:hyperlink r:id="rId129">
        <w:r>
          <w:rPr>
            <w:color w:val="0000EE"/>
            <w:u w:val="single"/>
          </w:rPr>
          <w:t>https://www.nation.com.pk/26-Apr-2026/war-economy</w:t>
        </w:r>
      </w:hyperlink>
      <w:r>
        <w:t xml:space="preserve"> - Iran's blockade of the Hormuz Strait has caused global oil and gas prices to surge to $100–$120, creating the greatest energy security challenge in history. The International Energy Agency warns of severe impacts, with Iran's GDP projected to fall by over 10%. Global inflation is rising, and the World Trade Organization forecasts that sustained high prices could reduce 2026 global GDP growth by 0.3%. Approximately 32 million people worldwide face plunging into poverty, with developing nations hit hardest. Peace talks mediated by Pakistan have stalled, and US President Donald Trump has threatened military action against Iran, escalating fears of a wider conflict.</w:t>
      </w:r>
      <w:r/>
    </w:p>
    <w:p>
      <w:pPr>
        <w:pStyle w:val="ListNumber"/>
        <w:spacing w:line="240" w:lineRule="auto"/>
        <w:ind w:left="720"/>
      </w:pPr>
      <w:r/>
      <w:hyperlink r:id="rId130">
        <w:r>
          <w:rPr>
            <w:color w:val="0000EE"/>
            <w:u w:val="single"/>
          </w:rPr>
          <w:t>https://www.darnews.com/world/us-imposes-sanctions-on-a-china-based-oil-refinery-and-40-shippers-over-iranian-oil-8ec912d5</w:t>
        </w:r>
      </w:hyperlink>
      <w:r>
        <w:t xml:space="preserve"> - The Trump administration announced economic sanctions on a major China-based oil refinery and approximately 40 shipping companies and tankers involved in transporting Iranian oil. The Treasury Department stated that Hengli Petrochemical's facility in Dalian has received Iranian crude oil since 2023, generating revenue for the Iranian military. This action is part of a broader campaign to cut off Iran's oil exports, concurrent with a physical blockade on the Strait of Hormuz.</w:t>
      </w:r>
      <w:r/>
    </w:p>
    <w:p>
      <w:pPr>
        <w:pStyle w:val="ListNumber"/>
        <w:spacing w:line="240" w:lineRule="auto"/>
        <w:ind w:left="720"/>
      </w:pPr>
      <w:r/>
      <w:hyperlink r:id="rId125">
        <w:r>
          <w:rPr>
            <w:color w:val="0000EE"/>
            <w:u w:val="single"/>
          </w:rPr>
          <w:t>https://www.france24.com/en/live-news/20260426-totalenergies-refinery-working-full-tilt-to-keep-france-fuelled</w:t>
        </w:r>
      </w:hyperlink>
      <w:r>
        <w:t xml:space="preserve"> - TotalEnergies' Le Havre refinery, France's largest facility, is operating at full capacity to maximise diesel and jet fuel production in response to supply disruptions caused by the Middle East war. The site, located on the outskirts of Le Havre, supplies fuel to Paris and Charles de Gaulle airport. While production increases are limited to approximately five percent due to infrastructure constraints, the refinery has secured crude oil supplies from the US, Europe, and Africa, replacing previous shipments from the Gulf. The facility processes 12 million tonnes of crude annually, producing 12 percent of French fuel sales.</w:t>
      </w:r>
      <w:r/>
    </w:p>
    <w:p>
      <w:pPr>
        <w:pStyle w:val="ListNumber"/>
        <w:spacing w:line="240" w:lineRule="auto"/>
        <w:ind w:left="720"/>
      </w:pPr>
      <w:r/>
      <w:hyperlink r:id="rId131">
        <w:r>
          <w:rPr>
            <w:color w:val="0000EE"/>
            <w:u w:val="single"/>
          </w:rPr>
          <w:t>https://www.philstockworld.com/2026/04/25/zeihans-iran-war-winners-and-losers-in-the-oil-industry-stocks-to-watch-supplement/</w:t>
        </w:r>
      </w:hyperlink>
      <w:r>
        <w:t xml:space="preserve"> - An analysis based on Peter Zeihan's geopolitical framework examines how a potential Iran war and subsequent US crude export restrictions could split the oil market. The article argues that while global prices may rise, US producers could face lower domestic prices if exports are restricted. Consequently, downstream refiners like Valero and Marathon Petroleum are identified as potential winners due to their ability to buy cheap domestic crude and sell refined products globally. Midstream operators are noted for stable volume-based revenues, whereas upstream producers may underperform if domestic pricing disconnects from global markets. The piece outlines specific investment implications for companies such as Exxon, Chevron, EOG, and Enbridge without providing direct buy or sell recommendations.</w:t>
      </w:r>
      <w:r/>
    </w:p>
    <w:p>
      <w:pPr>
        <w:pStyle w:val="ListNumber"/>
        <w:spacing w:line="240" w:lineRule="auto"/>
        <w:ind w:left="720"/>
      </w:pPr>
      <w:r/>
      <w:hyperlink r:id="rId128">
        <w:r>
          <w:rPr>
            <w:color w:val="0000EE"/>
            <w:u w:val="single"/>
          </w:rPr>
          <w:t>https://www.moroccoworldnews.com/2026/04/288569/iran-fm-heads-to-pakistan-for-talks-as-us-deploys-third-carrier-in-middle-east/</w:t>
        </w:r>
      </w:hyperlink>
      <w:r>
        <w:t xml:space="preserve"> - Iran Foreign Minister Abbas Araghchi is visiting Pakistan, Oman, and Russia to coordinate regional diplomacy amid stalled US-Iran talks. Concurrently, the US has deployed a third aircraft carrier to the Middle East, marking the first such buildup since 2003, and continues enforcing a naval blockade near the Strait of Hormuz. These actions have disrupted global oil shipments, causing significant energy shocks. While tensions remain high, Pakistani officials suggest a high likelihood of progress in upcoming negotiations.</w:t>
      </w:r>
      <w:r/>
    </w:p>
    <w:p>
      <w:pPr>
        <w:pStyle w:val="ListNumber"/>
        <w:spacing w:line="240" w:lineRule="auto"/>
        <w:ind w:left="720"/>
      </w:pPr>
      <w:r/>
      <w:hyperlink r:id="rId130">
        <w:r>
          <w:rPr>
            <w:color w:val="0000EE"/>
            <w:u w:val="single"/>
          </w:rPr>
          <w:t>https://www.darnews.com/world/us-imposes-sanctions-on-a-china-based-oil-refinery-and-40-shippers-over-iranian-oil-8ec912d5</w:t>
        </w:r>
      </w:hyperlink>
      <w:r>
        <w:t xml:space="preserve"> - The Trump administration announced economic sanctions on a major China-based oil refinery and approximately 40 shipping companies and tankers involved in transporting Iranian oil. The Treasury Department stated that Hengli Petrochemical's facility in Dalian has received Iranian crude oil since 2023, generating revenue for the Iranian military. This action is part of a broader campaign to cut off Iran's oil exports, concurrent with a physical blockade on the Strait of Hormuz.</w:t>
      </w:r>
      <w:r/>
    </w:p>
    <w:p>
      <w:pPr>
        <w:pStyle w:val="ListNumber"/>
        <w:spacing w:line="240" w:lineRule="auto"/>
        <w:ind w:left="720"/>
      </w:pPr>
      <w:r/>
      <w:hyperlink r:id="rId132">
        <w:r>
          <w:rPr>
            <w:color w:val="0000EE"/>
            <w:u w:val="single"/>
          </w:rPr>
          <w:t>https://gcaptain.com/us-says-navy-intercepted-iran-linked-vessel-in-arabian-sea/</w:t>
        </w:r>
      </w:hyperlink>
      <w:r>
        <w:t xml:space="preserve"> - US naval forces intercepted the M/V Sevan, a sanctioned tanker linked to the Iranian shadow fleet, in the Arabian Sea on Saturday. The vessel complied with US military direction and turned back to Iran under escort. This action is part of the Trump administration's blockade against Iranian energy exports. The ship, owned by Dubai-based Anka Energy &amp; Logistics Co., was among 19 vessels sanctioned by the US Treasury Department for transporting Iranian oil and gas products.</w:t>
      </w:r>
      <w:r/>
    </w:p>
    <w:p>
      <w:pPr>
        <w:pStyle w:val="ListNumber"/>
        <w:spacing w:line="240" w:lineRule="auto"/>
        <w:ind w:left="720"/>
      </w:pPr>
      <w:r/>
      <w:hyperlink r:id="rId133">
        <w:r>
          <w:rPr>
            <w:color w:val="0000EE"/>
            <w:u w:val="single"/>
          </w:rPr>
          <w:t>https://gcaptain.com/iran-war-leaves-seafarers-stranded-in-the-gulf/</w:t>
        </w:r>
      </w:hyperlink>
      <w:r>
        <w:t xml:space="preserve"> - The ongoing war in Iran has stranded thousands of seafarers, including many from India, in and around the Strait of Hormuz. Indian mariners report surviving on limited rations at inland Iranian ports due to a US Navy blockade and shipping companies' reluctance to cover repatriation costs. While India's shipping ministry has facilitated the return of approximately 2,680 crew members, three Indian sailors have died, and two Indian-flagged vessels were fired upon by the Islamic Revolutionary Guard Corps. Security concerns have risen as attacks on vessels continue to disrupt trade along one of the world's busiest shipping routes.</w:t>
      </w:r>
      <w:r/>
    </w:p>
    <w:p>
      <w:pPr>
        <w:pStyle w:val="ListNumber"/>
        <w:spacing w:line="240" w:lineRule="auto"/>
        <w:ind w:left="720"/>
      </w:pPr>
      <w:r/>
      <w:hyperlink r:id="rId132">
        <w:r>
          <w:rPr>
            <w:color w:val="0000EE"/>
            <w:u w:val="single"/>
          </w:rPr>
          <w:t>https://gcaptain.com/us-says-navy-intercepted-iran-linked-vessel-in-arabian-sea/</w:t>
        </w:r>
      </w:hyperlink>
      <w:r>
        <w:t xml:space="preserve"> - US naval forces intercepted the M/V Sevan, a sanctioned tanker linked to the Iranian shadow fleet, in the Arabian Sea on Saturday. The vessel complied with US military direction and turned back to Iran under escort. This action is part of the Trump administration's blockade against Iranian energy exports. The ship, owned by Dubai-based Anka Energy &amp; Logistics Co., was among 19 vessels sanctioned by the US Treasury Department for transporting Iranian oil and gas products.</w:t>
      </w:r>
      <w:r/>
    </w:p>
    <w:p>
      <w:pPr>
        <w:pStyle w:val="ListNumber"/>
        <w:spacing w:line="240" w:lineRule="auto"/>
        <w:ind w:left="720"/>
      </w:pPr>
      <w:r/>
      <w:hyperlink r:id="rId133">
        <w:r>
          <w:rPr>
            <w:color w:val="0000EE"/>
            <w:u w:val="single"/>
          </w:rPr>
          <w:t>https://gcaptain.com/iran-war-leaves-seafarers-stranded-in-the-gulf/</w:t>
        </w:r>
      </w:hyperlink>
      <w:r>
        <w:t xml:space="preserve"> - The ongoing war in Iran has stranded thousands of seafarers, including many from India, in and around the Strait of Hormuz. Indian mariners report surviving on limited rations at inland Iranian ports due to a US Navy blockade and shipping companies' reluctance to cover repatriation costs. While India's shipping ministry has facilitated the return of approximately 2,680 crew members, three Indian sailors have died, and two Indian-flagged vessels were fired upon by the Islamic Revolutionary Guard Corps. Security concerns have risen as attacks on vessels continue to disrupt trade along one of the world's busiest shipping routes.</w:t>
      </w:r>
      <w:r/>
    </w:p>
    <w:p>
      <w:pPr>
        <w:pStyle w:val="ListNumber"/>
        <w:spacing w:line="240" w:lineRule="auto"/>
        <w:ind w:left="720"/>
      </w:pPr>
      <w:r/>
      <w:hyperlink r:id="rId130">
        <w:r>
          <w:rPr>
            <w:color w:val="0000EE"/>
            <w:u w:val="single"/>
          </w:rPr>
          <w:t>https://www.darnews.com/world/us-imposes-sanctions-on-a-china-based-oil-refinery-and-40-shippers-over-iranian-oil-8ec912d5</w:t>
        </w:r>
      </w:hyperlink>
      <w:r>
        <w:t xml:space="preserve"> - The Trump administration announced economic sanctions on a major China-based oil refinery and approximately 40 shipping companies and tankers involved in transporting Iranian oil. The Treasury Department stated that Hengli Petrochemical's facility in Dalian has received Iranian crude oil since 2023, generating revenue for the Iranian military. This action is part of a broader campaign to cut off Iran's oil exports, concurrent with a physical blockade on the Strait of Hormuz.</w:t>
      </w:r>
      <w:r/>
    </w:p>
    <w:p>
      <w:pPr>
        <w:pStyle w:val="ListNumber"/>
        <w:spacing w:line="240" w:lineRule="auto"/>
        <w:ind w:left="720"/>
      </w:pPr>
      <w:r/>
      <w:hyperlink r:id="rId134">
        <w:r>
          <w:rPr>
            <w:color w:val="0000EE"/>
            <w:u w:val="single"/>
          </w:rPr>
          <w:t>https://www.thesun.co.uk/news/38931919/navy-guided-missile-destroyer-tanker-iran/</w:t>
        </w:r>
      </w:hyperlink>
      <w:r>
        <w:t xml:space="preserve"> - A US Navy guided-missile destroyer, USS Rafael Peralta, intercepted an Iranian-flagged tanker attempting to sail to a port in Iran. The action occurred on Friday as the US enforces a blockade on Iranian ports and the Strait of Hormuz. US General Dan Caine stated that 34 ships have turned around since the blockade began. Additionally, the US deployed the aircraft carrier USS George H.W. Bush to the region. Meanwhile, planned peace talks between Washington and Tehran were cancelled after Iran made a last-minute offer.</w:t>
      </w:r>
      <w:r/>
    </w:p>
    <w:p>
      <w:pPr>
        <w:pStyle w:val="ListNumber"/>
        <w:spacing w:line="240" w:lineRule="auto"/>
        <w:ind w:left="720"/>
      </w:pPr>
      <w:r/>
      <w:hyperlink r:id="rId135">
        <w:r>
          <w:rPr>
            <w:color w:val="0000EE"/>
            <w:u w:val="single"/>
          </w:rPr>
          <w:t>https://ekbis.sindonews.com/read/1700241/33/krisis-avtur-hantam-california-penerbangan-mulai-banyak-dibatalkan-1777165453</w:t>
        </w:r>
      </w:hyperlink>
      <w:r>
        <w:t xml:space="preserve"> - An aviation fuel shortage is impacting California due to global oil supply disruptions caused by conflict in the Middle East. Jet fuel reserves in the state have dropped over 25% from last year's peak, falling to approximately 2.6 million barrels. This decline, exacerbated by California's reliance on imported crude oil and isolation from the national pipeline network, has led to numerous flight cancellations and rising ticket prices ahead of the summer travel season.</w:t>
      </w:r>
      <w:r/>
    </w:p>
    <w:p>
      <w:pPr>
        <w:pStyle w:val="ListNumber"/>
        <w:spacing w:line="240" w:lineRule="auto"/>
        <w:ind w:left="720"/>
      </w:pPr>
      <w:r/>
      <w:hyperlink r:id="rId132">
        <w:r>
          <w:rPr>
            <w:color w:val="0000EE"/>
            <w:u w:val="single"/>
          </w:rPr>
          <w:t>https://gcaptain.com/us-says-navy-intercepted-iran-linked-vessel-in-arabian-sea/</w:t>
        </w:r>
      </w:hyperlink>
      <w:r>
        <w:t xml:space="preserve"> - US naval forces intercepted the M/V Sevan, a sanctioned tanker linked to the Iranian shadow fleet, in the Arabian Sea on Saturday. The vessel complied with US military direction and turned back to Iran under escort. This action is part of the Trump administration's blockade against Iranian energy exports. The ship, owned by Dubai-based Anka Energy &amp; Logistics Co., was among 19 vessels sanctioned by the US Treasury Department for transporting Iranian oil and gas products.</w:t>
      </w:r>
      <w:r/>
    </w:p>
    <w:p>
      <w:pPr>
        <w:pStyle w:val="ListNumber"/>
        <w:spacing w:line="240" w:lineRule="auto"/>
        <w:ind w:left="720"/>
      </w:pPr>
      <w:r/>
      <w:hyperlink r:id="rId134">
        <w:r>
          <w:rPr>
            <w:color w:val="0000EE"/>
            <w:u w:val="single"/>
          </w:rPr>
          <w:t>https://www.thesun.co.uk/news/38931919/navy-guided-missile-destroyer-tanker-iran/</w:t>
        </w:r>
      </w:hyperlink>
      <w:r>
        <w:t xml:space="preserve"> - A US Navy guided-missile destroyer, USS Rafael Peralta, intercepted an Iranian-flagged tanker attempting to sail to a port in Iran. The action occurred on Friday as the US enforces a blockade on Iranian ports and the Strait of Hormuz. US General Dan Caine stated that 34 ships have turned around since the blockade began. Additionally, the US deployed the aircraft carrier USS George H.W. Bush to the region. Meanwhile, planned peace talks between Washington and Tehran were cancelled after Iran made a last-minute offer.</w:t>
      </w:r>
      <w:r/>
    </w:p>
    <w:p>
      <w:pPr>
        <w:pStyle w:val="ListNumber"/>
        <w:spacing w:line="240" w:lineRule="auto"/>
        <w:ind w:left="720"/>
      </w:pPr>
      <w:r/>
      <w:hyperlink r:id="rId133">
        <w:r>
          <w:rPr>
            <w:color w:val="0000EE"/>
            <w:u w:val="single"/>
          </w:rPr>
          <w:t>https://gcaptain.com/iran-war-leaves-seafarers-stranded-in-the-gulf/</w:t>
        </w:r>
      </w:hyperlink>
      <w:r>
        <w:t xml:space="preserve"> - The ongoing war in Iran has stranded thousands of seafarers, including many from India, in and around the Strait of Hormuz. Indian mariners report surviving on limited rations at inland Iranian ports due to a US Navy blockade and shipping companies' reluctance to cover repatriation costs. While India's shipping ministry has facilitated the return of approximately 2,680 crew members, three Indian sailors have died, and two Indian-flagged vessels were fired upon by the Islamic Revolutionary Guard Corps. Security concerns have risen as attacks on vessels continue to disrupt trade along one of the world's busiest shipping routes.</w:t>
      </w:r>
      <w:r/>
    </w:p>
    <w:p>
      <w:pPr>
        <w:pStyle w:val="ListNumber"/>
        <w:spacing w:line="240" w:lineRule="auto"/>
        <w:ind w:left="720"/>
      </w:pPr>
      <w:r/>
      <w:hyperlink r:id="rId136">
        <w:r>
          <w:rPr>
            <w:color w:val="0000EE"/>
            <w:u w:val="single"/>
          </w:rPr>
          <w:t>https://ekbis.sindonews.com/read/1700233/33/selat-hormuz-lumpuh-bahan-bakar-minyak-rusia-mengalir-deras-ke-singapura-1777161898</w:t>
        </w:r>
      </w:hyperlink>
      <w:r>
        <w:t xml:space="preserve"> - Russia fuel imports to Singapore are projected to hit record highs in April 2026, driven by global supply crises from the Iran war and disruptions to the main energy route at the Hormuz Strait. Vortexa data indicates Russian fuel imports to Singapore have more than doubled compared to the 2025 monthly average, with shipment volumes estimated to reach the highest levels since recording began in 2016. Rystad Energy analyst Paola Rodriguez-Masiu warns that supply issues are likely to emerge within weeks.</w:t>
      </w:r>
      <w:r/>
    </w:p>
    <w:p>
      <w:pPr>
        <w:pStyle w:val="ListNumber"/>
        <w:spacing w:line="240" w:lineRule="auto"/>
        <w:ind w:left="720"/>
      </w:pPr>
      <w:r/>
      <w:hyperlink r:id="rId136">
        <w:r>
          <w:rPr>
            <w:color w:val="0000EE"/>
            <w:u w:val="single"/>
          </w:rPr>
          <w:t>https://ekbis.sindonews.com/read/1700233/33/selat-hormuz-lumpuh-bahan-bakar-minyak-rusia-mengalir-deras-ke-singapura-1777161898</w:t>
        </w:r>
      </w:hyperlink>
      <w:r>
        <w:t xml:space="preserve"> - Russia fuel imports to Singapore are projected to hit record highs in April 2026, driven by global supply crises from the Iran war and disruptions to the main energy route at the Hormuz Strait. Vortexa data indicates Russian fuel imports to Singapore have more than doubled compared to the 2025 monthly average, with shipment volumes estimated to reach the highest levels since recording began in 2016. Rystad Energy analyst Paola Rodriguez-Masiu warns that supply issues are likely to emerge within weeks.</w:t>
      </w:r>
      <w:r/>
    </w:p>
    <w:p>
      <w:pPr>
        <w:pStyle w:val="ListNumber"/>
        <w:spacing w:line="240" w:lineRule="auto"/>
        <w:ind w:left="720"/>
      </w:pPr>
      <w:r/>
      <w:hyperlink r:id="rId137">
        <w:r>
          <w:rPr>
            <w:color w:val="0000EE"/>
            <w:u w:val="single"/>
          </w:rPr>
          <w:t>https://www.aljazeera.com/economy/2026/4/24/trump-government-extends-jones-act-waiver-by-90-days-to-dampen-oil-prices?traffic_source=rss</w:t>
        </w:r>
      </w:hyperlink>
      <w:r>
        <w:t xml:space="preserve"> - The US government has extended a Jones Act shipping waiver for 90 days to mitigate rising fuel costs linked to the war with Iran. This move aims to curb politically sensitive price spikes ahead of the November midterm elections, though analysts question its effectiveness in lowering consumer bills. The waiver allows non-US-flagged vessels to transport goods between US ports, bypassing restrictions intended to protect the domestic shipping sector. Despite White House claims of providing economic stability, critics argue the extension undermines American shipbuilders and fails to address the root causes of elevated energy prices.</w:t>
      </w:r>
      <w:r/>
    </w:p>
    <w:p>
      <w:pPr>
        <w:pStyle w:val="ListNumber"/>
        <w:spacing w:line="240" w:lineRule="auto"/>
        <w:ind w:left="720"/>
      </w:pPr>
      <w:r/>
      <w:hyperlink r:id="rId138">
        <w:r>
          <w:rPr>
            <w:color w:val="0000EE"/>
            <w:u w:val="single"/>
          </w:rPr>
          <w:t>https://24-horas.mx/negocios/reportan-el-secuestro-de-un-buque-petrolero-frente-a-las-costas-de-somalia/</w:t>
        </w:r>
      </w:hyperlink>
      <w:r>
        <w:t xml:space="preserve"> - A British maritime security agency reported the seizure of an oil tanker by unauthorized persons approximately 90km northeast of Mareyo, Somalia, on Tuesday. The vessel was reportedly directed 77 nautical miles south towards Somali territorial waters. This incident occurs as recent events have renewed fears of a resurgence in piracy off the Horn of Africa, a historically significant area for such activities. The strategic location of Somalia at the entrance to the Bab el Mandeb strait highlights the potential impact on global trade routes.</w:t>
      </w:r>
      <w:r/>
    </w:p>
    <w:p>
      <w:pPr>
        <w:pStyle w:val="ListNumber"/>
        <w:spacing w:line="240" w:lineRule="auto"/>
        <w:ind w:left="720"/>
      </w:pPr>
      <w:r/>
      <w:hyperlink r:id="rId134">
        <w:r>
          <w:rPr>
            <w:color w:val="0000EE"/>
            <w:u w:val="single"/>
          </w:rPr>
          <w:t>https://www.thesun.co.uk/news/38931919/navy-guided-missile-destroyer-tanker-iran/</w:t>
        </w:r>
      </w:hyperlink>
      <w:r>
        <w:t xml:space="preserve"> - A US Navy guided-missile destroyer, USS Rafael Peralta, intercepted an Iranian-flagged tanker attempting to sail to a port in Iran. The action occurred on Friday as the US enforces a blockade on Iranian ports and the Strait of Hormuz. US General Dan Caine stated that 34 ships have turned around since the blockade began. Additionally, the US deployed the aircraft carrier USS George H.W. Bush to the region. Meanwhile, planned peace talks between Washington and Tehran were cancelled after Iran made a last-minute offer.</w:t>
      </w:r>
      <w:r/>
    </w:p>
    <w:p>
      <w:pPr>
        <w:pStyle w:val="ListNumber"/>
        <w:spacing w:line="240" w:lineRule="auto"/>
        <w:ind w:left="720"/>
      </w:pPr>
      <w:r/>
      <w:hyperlink r:id="rId139">
        <w:r>
          <w:rPr>
            <w:color w:val="0000EE"/>
            <w:u w:val="single"/>
          </w:rPr>
          <w:t>https://www.trend.az/iran/4179044.html</w:t>
        </w:r>
      </w:hyperlink>
      <w:r>
        <w:t xml:space="preserve"> - The Central Headquarters of the Iranian Armed Forces issued stern warnings to the United States regarding a possible naval blockade of the Strait of Hormuz. The statement, reported by Iranian state television, asserts that if the US continues its blockade and piracy in the region, it must be prepared for retaliatory strikes from Iran's armed forces. Iran emphasised that its military is now stronger and more prepared than in previous periods, capable of ensuring the country's sovereignty and territorial integrity.</w:t>
      </w:r>
      <w:r/>
    </w:p>
    <w:p>
      <w:pPr>
        <w:pStyle w:val="ListNumber"/>
        <w:spacing w:line="240" w:lineRule="auto"/>
        <w:ind w:left="720"/>
      </w:pPr>
      <w:r/>
      <w:hyperlink r:id="rId136">
        <w:r>
          <w:rPr>
            <w:color w:val="0000EE"/>
            <w:u w:val="single"/>
          </w:rPr>
          <w:t>https://ekbis.sindonews.com/read/1700233/33/selat-hormuz-lumpuh-bahan-bakar-minyak-rusia-mengalir-deras-ke-singapura-1777161898</w:t>
        </w:r>
      </w:hyperlink>
      <w:r>
        <w:t xml:space="preserve"> - Russia fuel imports to Singapore are projected to hit record highs in April 2026, driven by global supply crises from the Iran war and disruptions to the main energy route at the Hormuz Strait. Vortexa data indicates Russian fuel imports to Singapore have more than doubled compared to the 2025 monthly average, with shipment volumes estimated to reach the highest levels since recording began in 2016. Rystad Energy analyst Paola Rodriguez-Masiu warns that supply issues are likely to emerge within weeks.</w:t>
      </w:r>
      <w:r/>
    </w:p>
    <w:p>
      <w:pPr>
        <w:pStyle w:val="ListNumber"/>
        <w:spacing w:line="240" w:lineRule="auto"/>
        <w:ind w:left="720"/>
      </w:pPr>
      <w:r/>
      <w:hyperlink r:id="rId138">
        <w:r>
          <w:rPr>
            <w:color w:val="0000EE"/>
            <w:u w:val="single"/>
          </w:rPr>
          <w:t>https://24-horas.mx/negocios/reportan-el-secuestro-de-un-buque-petrolero-frente-a-las-costas-de-somalia/</w:t>
        </w:r>
      </w:hyperlink>
      <w:r>
        <w:t xml:space="preserve"> - A British maritime security agency reported the seizure of an oil tanker by unauthorized persons approximately 90km northeast of Mareyo, Somalia, on Tuesday. The vessel was reportedly directed 77 nautical miles south towards Somali territorial waters. This incident occurs as recent events have renewed fears of a resurgence in piracy off the Horn of Africa, a historically significant area for such activities. The strategic location of Somalia at the entrance to the Bab el Mandeb strait highlights the potential impact on global trade routes.</w:t>
      </w:r>
      <w:r/>
    </w:p>
    <w:p>
      <w:pPr>
        <w:pStyle w:val="ListNumber"/>
        <w:spacing w:line="240" w:lineRule="auto"/>
        <w:ind w:left="720"/>
      </w:pPr>
      <w:r/>
      <w:hyperlink r:id="rId138">
        <w:r>
          <w:rPr>
            <w:color w:val="0000EE"/>
            <w:u w:val="single"/>
          </w:rPr>
          <w:t>https://24-horas.mx/negocios/reportan-el-secuestro-de-un-buque-petrolero-frente-a-las-costas-de-somalia/</w:t>
        </w:r>
      </w:hyperlink>
      <w:r>
        <w:t xml:space="preserve"> - A British maritime security agency reported the seizure of an oil tanker by unauthorized persons approximately 90km northeast of Mareyo, Somalia, on Tuesday. The vessel was reportedly directed 77 nautical miles south towards Somali territorial waters. This incident occurs as recent events have renewed fears of a resurgence in piracy off the Horn of Africa, a historically significant area for such activities. The strategic location of Somalia at the entrance to the Bab el Mandeb strait highlights the potential impact on global trade routes.</w:t>
      </w:r>
      <w:r/>
    </w:p>
    <w:p>
      <w:pPr>
        <w:pStyle w:val="ListNumber"/>
        <w:spacing w:line="240" w:lineRule="auto"/>
        <w:ind w:left="720"/>
      </w:pPr>
      <w:r/>
      <w:hyperlink r:id="rId139">
        <w:r>
          <w:rPr>
            <w:color w:val="0000EE"/>
            <w:u w:val="single"/>
          </w:rPr>
          <w:t>https://www.trend.az/iran/4179044.html</w:t>
        </w:r>
      </w:hyperlink>
      <w:r>
        <w:t xml:space="preserve"> - The Central Headquarters of the Iranian Armed Forces issued stern warnings to the United States regarding a possible naval blockade of the Strait of Hormuz. The statement, reported by Iranian state television, asserts that if the US continues its blockade and piracy in the region, it must be prepared for retaliatory strikes from Iran's armed forces. Iran emphasised that its military is now stronger and more prepared than in previous periods, capable of ensuring the country's sovereignty and territorial integrity.</w:t>
      </w:r>
      <w:r/>
    </w:p>
    <w:p>
      <w:pPr>
        <w:pStyle w:val="ListNumber"/>
        <w:spacing w:line="240" w:lineRule="auto"/>
        <w:ind w:left="720"/>
      </w:pPr>
      <w:r/>
      <w:hyperlink r:id="rId140">
        <w:r>
          <w:rPr>
            <w:color w:val="0000EE"/>
            <w:u w:val="single"/>
          </w:rPr>
          <w:t>https://www.aa.com.tr/en/world/morning-briefing-april-26-2026/3918201</w:t>
        </w:r>
      </w:hyperlink>
      <w:r>
        <w:t xml:space="preserve"> - US President Donald Trump stated his willingness to negotiate with any Iranian faction to secure an agreement, citing internal infighting in Tehran. He cancelled planned trips for envoys Steve Witkoff and Jared Kushner to Pakistan, deeming telephone contact sufficient. Meanwhile, Germany announced the deployment of naval units to the Mediterranean in preparation for a potential mission in the Strait of Hormuz. Other regional developments include local elections in the West Bank, resumed flights at Tehran's Imam Khomeini International Airport, and ongoing fighting in southern Lebanon.</w:t>
      </w:r>
      <w:r/>
    </w:p>
    <w:p>
      <w:pPr>
        <w:pStyle w:val="ListNumber"/>
        <w:spacing w:line="240" w:lineRule="auto"/>
        <w:ind w:left="720"/>
      </w:pPr>
      <w:r/>
      <w:hyperlink r:id="rId140">
        <w:r>
          <w:rPr>
            <w:color w:val="0000EE"/>
            <w:u w:val="single"/>
          </w:rPr>
          <w:t>https://www.aa.com.tr/en/world/morning-briefing-april-26-2026/3918201</w:t>
        </w:r>
      </w:hyperlink>
      <w:r>
        <w:t xml:space="preserve"> - US President Donald Trump stated his willingness to negotiate with any Iranian faction to secure an agreement, citing internal infighting in Tehran. He cancelled planned trips for envoys Steve Witkoff and Jared Kushner to Pakistan, deeming telephone contact sufficient. Meanwhile, Germany announced the deployment of naval units to the Mediterranean in preparation for a potential mission in the Strait of Hormuz. Other regional developments include local elections in the West Bank, resumed flights at Tehran's Imam Khomeini International Airport, and ongoing fighting in southern Lebanon.</w:t>
      </w:r>
      <w:r/>
    </w:p>
    <w:p>
      <w:pPr>
        <w:pStyle w:val="ListNumber"/>
        <w:spacing w:line="240" w:lineRule="auto"/>
        <w:ind w:left="720"/>
      </w:pPr>
      <w:r/>
      <w:hyperlink r:id="rId141">
        <w:r>
          <w:rPr>
            <w:color w:val="0000EE"/>
            <w:u w:val="single"/>
          </w:rPr>
          <w:t>https://globalnation.inquirer.net/320014/how-iran-is-wielding-the-strait-of-hormuz-as-leverage</w:t>
        </w:r>
      </w:hyperlink>
      <w:r>
        <w:t xml:space="preserve"> - Iran is leveraging the Strait of Hormuz to exert pressure on the global economy, with reports indicating toll payments have been deposited into its central bank. The US Navy has responded with a counterblockade of Iranian ports. Diplomatic channels remain open, but peace talks are stalled over the nuclear program and the waterway's future use. Experts suggest Iran holds a strategic advantage in this standoff, relying on asymmetrical warfare and the threat of blocking oil flow to force concessions from Washington.</w:t>
      </w:r>
      <w:r/>
    </w:p>
    <w:p>
      <w:pPr>
        <w:pStyle w:val="ListNumber"/>
        <w:spacing w:line="240" w:lineRule="auto"/>
        <w:ind w:left="720"/>
      </w:pPr>
      <w:r/>
      <w:hyperlink r:id="rId141">
        <w:r>
          <w:rPr>
            <w:color w:val="0000EE"/>
            <w:u w:val="single"/>
          </w:rPr>
          <w:t>https://globalnation.inquirer.net/320014/how-iran-is-wielding-the-strait-of-hormuz-as-leverage</w:t>
        </w:r>
      </w:hyperlink>
      <w:r>
        <w:t xml:space="preserve"> - Iran is leveraging the Strait of Hormuz to exert pressure on the global economy, with reports indicating toll payments have been deposited into its central bank. The US Navy has responded with a counterblockade of Iranian ports. Diplomatic channels remain open, but peace talks are stalled over the nuclear program and the waterway's future use. Experts suggest Iran holds a strategic advantage in this standoff, relying on asymmetrical warfare and the threat of blocking oil flow to force concessions from Washington.</w:t>
      </w:r>
      <w:r/>
    </w:p>
    <w:p>
      <w:pPr>
        <w:pStyle w:val="ListNumber"/>
        <w:spacing w:line="240" w:lineRule="auto"/>
        <w:ind w:left="720"/>
      </w:pPr>
      <w:r/>
      <w:hyperlink r:id="rId142">
        <w:r>
          <w:rPr>
            <w:color w:val="0000EE"/>
            <w:u w:val="single"/>
          </w:rPr>
          <w:t>https://www.indiatoday.in/world/story/iran-war-us-israel-lebanon-donald-trump-shehbaz-sharif-abbas-aragchi-islamabad-steve-witkoff-jared-kushner-regional-instability-ceasefire-fragile-ceasefire-tehran-2901591-2026-04-26?utm_source=rss</w:t>
        </w:r>
      </w:hyperlink>
      <w:r>
        <w:t xml:space="preserve"> - US Central Command (CENTCOM) reported the interception of the M/V Sevan, a vessel linked to Iran's shadow fleet, in the Arabian Sea. The ship, sanctioned by the US Department of the Treasury for transporting Iranian energy products, was boarded by a US Navy helicopter from the USS Pinckney. Officials stated the vessel is complying with instructions and is being escorted back toward Iran.</w:t>
      </w:r>
      <w:r/>
    </w:p>
    <w:p>
      <w:pPr>
        <w:pStyle w:val="ListNumber"/>
        <w:spacing w:line="240" w:lineRule="auto"/>
        <w:ind w:left="720"/>
      </w:pPr>
      <w:r/>
      <w:hyperlink r:id="rId142">
        <w:r>
          <w:rPr>
            <w:color w:val="0000EE"/>
            <w:u w:val="single"/>
          </w:rPr>
          <w:t>https://www.indiatoday.in/world/story/iran-war-us-israel-lebanon-donald-trump-shehbaz-sharif-abbas-aragchi-islamabad-steve-witkoff-jared-kushner-regional-instability-ceasefire-fragile-ceasefire-tehran-2901591-2026-04-26?utm_source=rss</w:t>
        </w:r>
      </w:hyperlink>
      <w:r>
        <w:t xml:space="preserve"> - US Central Command (CENTCOM) reported the interception of the M/V Sevan, a vessel linked to Iran's shadow fleet, in the Arabian Sea. The ship, sanctioned by the US Department of the Treasury for transporting Iranian energy products, was boarded by a US Navy helicopter from the USS Pinckney. Officials stated the vessel is complying with instructions and is being escorted back toward Iran.</w:t>
      </w:r>
      <w:r/>
    </w:p>
    <w:p>
      <w:pPr>
        <w:pStyle w:val="ListNumber"/>
        <w:spacing w:line="240" w:lineRule="auto"/>
        <w:ind w:left="720"/>
      </w:pPr>
      <w:r/>
      <w:hyperlink r:id="rId142">
        <w:r>
          <w:rPr>
            <w:color w:val="0000EE"/>
            <w:u w:val="single"/>
          </w:rPr>
          <w:t>https://www.indiatoday.in/world/story/iran-war-us-israel-lebanon-donald-trump-shehbaz-sharif-abbas-aragchi-islamabad-steve-witkoff-jared-kushner-regional-instability-ceasefire-fragile-ceasefire-tehran-2901591-2026-04-26?utm_source=rss</w:t>
        </w:r>
      </w:hyperlink>
      <w:r>
        <w:t xml:space="preserve"> - US Central Command (CENTCOM) reported the interception of the M/V Sevan, a vessel linked to Iran's shadow fleet, in the Arabian Sea. The ship, sanctioned by the US Department of the Treasury for transporting Iranian energy products, was boarded by a US Navy helicopter from the USS Pinckney. Officials stated the vessel is complying with instructions and is being escorted back toward Iran.</w:t>
      </w:r>
      <w:r/>
    </w:p>
    <w:p>
      <w:pPr>
        <w:pStyle w:val="ListNumber"/>
        <w:spacing w:line="240" w:lineRule="auto"/>
        <w:ind w:left="720"/>
      </w:pPr>
      <w:r/>
      <w:hyperlink r:id="rId143">
        <w:r>
          <w:rPr>
            <w:color w:val="0000EE"/>
            <w:u w:val="single"/>
          </w:rPr>
          <w:t>https://www.juancole.com/2026/04/strait-powerful-deterrent.html</w:t>
        </w:r>
      </w:hyperlink>
      <w:r>
        <w:t xml:space="preserve"> - Analysts suggest Iran's geography, specifically its control over the Strait of Hormuz, provides a powerful deterrent against external threats, potentially replacing the need for nuclear weapons. Despite US and Israel strikes damaging Iranian infrastructure, Iran retains the ability to block the strait, through which 20% of global oil flows. This capacity may facilitate deescalation and allow Iran to reduce nuclear ambiguity, though it is unlikely to rely solely on this single pillar of deterrence.</w:t>
      </w:r>
      <w:r/>
    </w:p>
    <w:p>
      <w:pPr>
        <w:pStyle w:val="ListNumber"/>
        <w:spacing w:line="240" w:lineRule="auto"/>
        <w:ind w:left="720"/>
      </w:pPr>
      <w:r/>
      <w:hyperlink r:id="rId143">
        <w:r>
          <w:rPr>
            <w:color w:val="0000EE"/>
            <w:u w:val="single"/>
          </w:rPr>
          <w:t>https://www.juancole.com/2026/04/strait-powerful-deterrent.html</w:t>
        </w:r>
      </w:hyperlink>
      <w:r>
        <w:t xml:space="preserve"> - Analysts suggest Iran's geography, specifically its control over the Strait of Hormuz, provides a powerful deterrent against external threats, potentially replacing the need for nuclear weapons. Despite US and Israel strikes damaging Iranian infrastructure, Iran retains the ability to block the strait, through which 20% of global oil flows. This capacity may facilitate deescalation and allow Iran to reduce nuclear ambiguity, though it is unlikely to rely solely on this single pillar of deterrence.</w:t>
      </w:r>
      <w:r/>
    </w:p>
    <w:p>
      <w:pPr>
        <w:pStyle w:val="ListNumber"/>
        <w:spacing w:line="240" w:lineRule="auto"/>
        <w:ind w:left="720"/>
      </w:pPr>
      <w:r/>
      <w:hyperlink r:id="rId143">
        <w:r>
          <w:rPr>
            <w:color w:val="0000EE"/>
            <w:u w:val="single"/>
          </w:rPr>
          <w:t>https://www.juancole.com/2026/04/strait-powerful-deterrent.html</w:t>
        </w:r>
      </w:hyperlink>
      <w:r>
        <w:t xml:space="preserve"> - Analysts suggest Iran's geography, specifically its control over the Strait of Hormuz, provides a powerful deterrent against external threats, potentially replacing the need for nuclear weapons. Despite US and Israel strikes damaging Iranian infrastructure, Iran retains the ability to block the strait, through which 20% of global oil flows. This capacity may facilitate deescalation and allow Iran to reduce nuclear ambiguity, though it is unlikely to rely solely on this single pillar of deterrence.</w:t>
      </w:r>
      <w:r/>
    </w:p>
    <w:p>
      <w:pPr>
        <w:pStyle w:val="ListNumber"/>
        <w:spacing w:line="240" w:lineRule="auto"/>
        <w:ind w:left="720"/>
      </w:pPr>
      <w:r/>
      <w:hyperlink r:id="rId135">
        <w:r>
          <w:rPr>
            <w:color w:val="0000EE"/>
            <w:u w:val="single"/>
          </w:rPr>
          <w:t>https://ekbis.sindonews.com/read/1700241/33/krisis-avtur-hantam-california-penerbangan-mulai-banyak-dibatalkan-1777165453</w:t>
        </w:r>
      </w:hyperlink>
      <w:r>
        <w:t xml:space="preserve"> - An aviation fuel shortage is impacting California due to global oil supply disruptions caused by conflict in the Middle East. Jet fuel reserves in the state have dropped over 25% from last year's peak, falling to approximately 2.6 million barrels. This decline, exacerbated by California's reliance on imported crude oil and isolation from the national pipeline network, has led to numerous flight cancellations and rising ticket prices ahead of the summer travel season.</w:t>
      </w:r>
      <w:r/>
    </w:p>
    <w:p>
      <w:pPr>
        <w:pStyle w:val="ListNumber"/>
        <w:spacing w:line="240" w:lineRule="auto"/>
        <w:ind w:left="720"/>
      </w:pPr>
      <w:r/>
      <w:hyperlink r:id="rId144">
        <w:r>
          <w:rPr>
            <w:color w:val="0000EE"/>
            <w:u w:val="single"/>
          </w:rPr>
          <w:t>https://www.investing.com/news/commodities-news/us-drillers-add-oil-and-gas-rigs-for-first-time-in-three-weeks-93CH-4636629</w:t>
        </w:r>
      </w:hyperlink>
      <w:r>
        <w:t xml:space="preserve"> - US energy firms added one oil and gas rig for the first time in three weeks, according to a report by Baker Hughes on Friday. The total rig count rose to 544 in the week to April 24, reaching its highest level since mid-April. While oil rigs fell by three to 407, gas rigs increased by four to 129. The overall count remains 7% below the same period last year.</w:t>
      </w:r>
      <w:r/>
    </w:p>
    <w:p>
      <w:pPr>
        <w:pStyle w:val="ListNumber"/>
        <w:spacing w:line="240" w:lineRule="auto"/>
        <w:ind w:left="720"/>
      </w:pPr>
      <w:r/>
      <w:hyperlink r:id="rId135">
        <w:r>
          <w:rPr>
            <w:color w:val="0000EE"/>
            <w:u w:val="single"/>
          </w:rPr>
          <w:t>https://ekbis.sindonews.com/read/1700241/33/krisis-avtur-hantam-california-penerbangan-mulai-banyak-dibatalkan-1777165453</w:t>
        </w:r>
      </w:hyperlink>
      <w:r>
        <w:t xml:space="preserve"> - An aviation fuel shortage is impacting California due to global oil supply disruptions caused by conflict in the Middle East. Jet fuel reserves in the state have dropped over 25% from last year's peak, falling to approximately 2.6 million barrels. This decline, exacerbated by California's reliance on imported crude oil and isolation from the national pipeline network, has led to numerous flight cancellations and rising ticket prices ahead of the summer travel season.</w:t>
      </w:r>
      <w:r/>
    </w:p>
    <w:p>
      <w:pPr>
        <w:pStyle w:val="ListNumber"/>
        <w:spacing w:line="240" w:lineRule="auto"/>
        <w:ind w:left="720"/>
      </w:pPr>
      <w:r/>
      <w:hyperlink r:id="rId130">
        <w:r>
          <w:rPr>
            <w:color w:val="0000EE"/>
            <w:u w:val="single"/>
          </w:rPr>
          <w:t>https://www.darnews.com/world/us-imposes-sanctions-on-a-china-based-oil-refinery-and-40-shippers-over-iranian-oil-8ec912d5</w:t>
        </w:r>
      </w:hyperlink>
      <w:r>
        <w:t xml:space="preserve"> - The Trump administration announced economic sanctions on a major China-based oil refinery and approximately 40 shipping companies and tankers involved in transporting Iranian oil. The Treasury Department stated that Hengli Petrochemical's facility in Dalian has received Iranian crude oil since 2023, generating revenue for the Iranian military. This action is part of a broader campaign to cut off Iran's oil exports, concurrent with a physical blockade on the Strait of Hormuz.</w:t>
      </w:r>
      <w:r/>
    </w:p>
    <w:p>
      <w:pPr>
        <w:pStyle w:val="ListNumber"/>
        <w:spacing w:line="240" w:lineRule="auto"/>
        <w:ind w:left="720"/>
      </w:pPr>
      <w:r/>
      <w:hyperlink r:id="rId144">
        <w:r>
          <w:rPr>
            <w:color w:val="0000EE"/>
            <w:u w:val="single"/>
          </w:rPr>
          <w:t>https://www.investing.com/news/commodities-news/us-drillers-add-oil-and-gas-rigs-for-first-time-in-three-weeks-93CH-4636629</w:t>
        </w:r>
      </w:hyperlink>
      <w:r>
        <w:t xml:space="preserve"> - US energy firms added one oil and gas rig for the first time in three weeks, according to a report by Baker Hughes on Friday. The total rig count rose to 544 in the week to April 24, reaching its highest level since mid-April. While oil rigs fell by three to 407, gas rigs increased by four to 129. The overall count remains 7% below the same period last year.</w:t>
      </w:r>
      <w:r/>
    </w:p>
    <w:p>
      <w:pPr>
        <w:pStyle w:val="ListNumber"/>
        <w:spacing w:line="240" w:lineRule="auto"/>
        <w:ind w:left="720"/>
      </w:pPr>
      <w:r/>
      <w:hyperlink r:id="rId145">
        <w:r>
          <w:rPr>
            <w:color w:val="0000EE"/>
            <w:u w:val="single"/>
          </w:rPr>
          <w:t>https://thefinancialdaily.com/gold-prices-set-for-weekly-loss-as-oil-dollar-rise-amid-high-us-iran-tensions/</w:t>
        </w:r>
      </w:hyperlink>
      <w:r>
        <w:t xml:space="preserve"> - Gold prices are on track for a weekly decline despite a slight Friday gain, driven by soaring oil prices that fuel inflation concerns and expectations of higher interest rates. Although US and Iran officials confirmed upcoming peace talks in Pakistan, which briefly boosted gold due to a weaker dollar, the energy sector's volatility and potential for sustained high rates are weighing on the precious metal. Spot gold settled at $4,710.57/oz.</w:t>
      </w:r>
      <w:r/>
    </w:p>
    <w:p>
      <w:pPr>
        <w:pStyle w:val="ListNumber"/>
        <w:spacing w:line="240" w:lineRule="auto"/>
        <w:ind w:left="720"/>
      </w:pPr>
      <w:r/>
      <w:hyperlink r:id="rId146">
        <w:r>
          <w:rPr>
            <w:color w:val="0000EE"/>
            <w:u w:val="single"/>
          </w:rPr>
          <w:t>https://www.independent.co.uk/news/world/americas/us-politics/economists-inflation-estimates-iran-war-b2964524.html</w:t>
        </w:r>
      </w:hyperlink>
      <w:r>
        <w:t xml:space="preserve"> - Economists forecast US inflation will rise to 3.6% in the second quarter of 2026 due to the ongoing war with Iran. Personal consumption expenditures are expected to increase, driven by soaring energy prices, with national average gas prices exceeding $4 per gallon. The Trump administration faces conflicting predictions regarding fuel costs and public disapproval of how the war impacts the cost of living. Industry leaders warn of increased airline ticket prices as fuel costs remain elevated.</w:t>
      </w:r>
      <w:r/>
    </w:p>
    <w:p>
      <w:pPr>
        <w:pStyle w:val="ListNumber"/>
        <w:spacing w:line="240" w:lineRule="auto"/>
        <w:ind w:left="720"/>
      </w:pPr>
      <w:r/>
      <w:hyperlink r:id="rId147">
        <w:r>
          <w:rPr>
            <w:color w:val="0000EE"/>
            <w:u w:val="single"/>
          </w:rPr>
          <w:t>https://www.aol.com/finance/trump-says-iran-no-choice-141654858.html</w:t>
        </w:r>
      </w:hyperlink>
      <w:r>
        <w:t xml:space="preserve"> - US President Donald Trump stated that Iran has no choice but to reach a great deal with the US ahead of a ceasefire expiration. Concurrently, crude oil prices have risen significantly, with Brent crude exceeding $100 per barrel. The increase impacts multiple sectors including transportation, plastics, and food production, leading to higher costs for consumers and airlines. Investors are monitoring these price movements closely for potential economic volatility.</w:t>
      </w:r>
      <w:r/>
    </w:p>
    <w:p>
      <w:pPr>
        <w:pStyle w:val="ListNumber"/>
        <w:spacing w:line="240" w:lineRule="auto"/>
        <w:ind w:left="720"/>
      </w:pPr>
      <w:r/>
      <w:hyperlink r:id="rId130">
        <w:r>
          <w:rPr>
            <w:color w:val="0000EE"/>
            <w:u w:val="single"/>
          </w:rPr>
          <w:t>https://www.darnews.com/world/us-imposes-sanctions-on-a-china-based-oil-refinery-and-40-shippers-over-iranian-oil-8ec912d5</w:t>
        </w:r>
      </w:hyperlink>
      <w:r>
        <w:t xml:space="preserve"> - The Trump administration announced economic sanctions on a major China-based oil refinery and approximately 40 shipping companies and tankers involved in transporting Iranian oil. The Treasury Department stated that Hengli Petrochemical's facility in Dalian has received Iranian crude oil since 2023, generating revenue for the Iranian military. This action is part of a broader campaign to cut off Iran's oil exports, concurrent with a physical blockade on the Strait of Hormuz.</w:t>
      </w:r>
      <w:r/>
    </w:p>
    <w:p>
      <w:pPr>
        <w:pStyle w:val="ListNumber"/>
        <w:spacing w:line="240" w:lineRule="auto"/>
        <w:ind w:left="720"/>
      </w:pPr>
      <w:r/>
      <w:hyperlink r:id="rId131">
        <w:r>
          <w:rPr>
            <w:color w:val="0000EE"/>
            <w:u w:val="single"/>
          </w:rPr>
          <w:t>https://www.philstockworld.com/2026/04/25/zeihans-iran-war-winners-and-losers-in-the-oil-industry-stocks-to-watch-supplement/</w:t>
        </w:r>
      </w:hyperlink>
      <w:r>
        <w:t xml:space="preserve"> - An analysis based on Peter Zeihan's geopolitical framework examines how a potential Iran war and subsequent US crude export restrictions could split the oil market. The article argues that while global prices may rise, US producers could face lower domestic prices if exports are restricted. Consequently, downstream refiners like Valero and Marathon Petroleum are identified as potential winners due to their ability to buy cheap domestic crude and sell refined products globally. Midstream operators are noted for stable volume-based revenues, whereas upstream producers may underperform if domestic pricing disconnects from global markets. The piece outlines specific investment implications for companies such as Exxon, Chevron, EOG, and Enbridge without providing direct buy or sell recommendations.</w:t>
      </w:r>
      <w:r/>
    </w:p>
    <w:p>
      <w:pPr>
        <w:pStyle w:val="ListNumber"/>
        <w:spacing w:line="240" w:lineRule="auto"/>
        <w:ind w:left="720"/>
      </w:pPr>
      <w:r/>
      <w:hyperlink r:id="rId129">
        <w:r>
          <w:rPr>
            <w:color w:val="0000EE"/>
            <w:u w:val="single"/>
          </w:rPr>
          <w:t>https://www.nation.com.pk/26-Apr-2026/war-economy</w:t>
        </w:r>
      </w:hyperlink>
      <w:r>
        <w:t xml:space="preserve"> - Iran's blockade of the Hormuz Strait has caused global oil and gas prices to surge to $100–$120, creating the greatest energy security challenge in history. The International Energy Agency warns of severe impacts, with Iran's GDP projected to fall by over 10%. Global inflation is rising, and the World Trade Organization forecasts that sustained high prices could reduce 2026 global GDP growth by 0.3%. Approximately 32 million people worldwide face plunging into poverty, with developing nations hit hardest. Peace talks mediated by Pakistan have stalled, and US President Donald Trump has threatened military action against Iran, escalating fears of a wider conflict.</w:t>
      </w:r>
      <w:r/>
    </w:p>
    <w:p>
      <w:pPr>
        <w:pStyle w:val="ListNumber"/>
        <w:spacing w:line="240" w:lineRule="auto"/>
        <w:ind w:left="720"/>
      </w:pPr>
      <w:r/>
      <w:hyperlink r:id="rId148">
        <w:r>
          <w:rPr>
            <w:color w:val="0000EE"/>
            <w:u w:val="single"/>
          </w:rPr>
          <w:t>https://thebangladeshtoday.com/?p=33758</w:t>
        </w:r>
      </w:hyperlink>
      <w:r>
        <w:t xml:space="preserve"> - A Chinese-flagged tanker, Shing Tong 799, carrying over 34,667 tonnes of Jet A-1 fuel arrived at the Chattogram port outer anchorage on Friday. Bangladesh Petroleum Corporation Chairman Md. Rezanur Rahman confirmed the shipment, which covers approximately 14 days of national demand. Unloading is proceeding via lightering at the anchorage due to draft constraints before the vessel moves to the jetty. Other tankers are currently handling diesel and octane deliveries at the port.</w:t>
      </w:r>
      <w:r/>
    </w:p>
    <w:p>
      <w:pPr>
        <w:pStyle w:val="ListNumber"/>
        <w:spacing w:line="240" w:lineRule="auto"/>
        <w:ind w:left="720"/>
      </w:pPr>
      <w:r/>
      <w:hyperlink r:id="rId124">
        <w:r>
          <w:rPr>
            <w:color w:val="0000EE"/>
            <w:u w:val="single"/>
          </w:rPr>
          <w:t>https://meyka.com/blog/germanys-fossil-fuel-push-april-26-energy-crisis-reshapes-policy-2604/</w:t>
        </w:r>
      </w:hyperlink>
      <w:r>
        <w:t xml:space="preserve"> - Federal Economic Minister Katherina Reiche announced plans to strengthen fossil fuel infrastructure and diversify oil supplies in Germany. This policy shift responds to supply disruptions caused by Russia halting Kazakh oil transit through the Druzhba pipeline from May 1st. With oil and gas comprising roughly 60% of the nation's energy mix, Germany aims to secure alternative sources from regions like the Middle East and Africa to protect industrial output and energy stability.</w:t>
      </w:r>
      <w:r/>
    </w:p>
    <w:p>
      <w:pPr>
        <w:pStyle w:val="ListNumber"/>
        <w:spacing w:line="240" w:lineRule="auto"/>
        <w:ind w:left="720"/>
      </w:pPr>
      <w:r/>
      <w:hyperlink r:id="rId149">
        <w:r>
          <w:rPr>
            <w:color w:val="0000EE"/>
            <w:u w:val="single"/>
          </w:rPr>
          <w:t>https://english.news.cn/20260426/49598b1c7f94427387caf89565a3ffde/c.html</w:t>
        </w:r>
      </w:hyperlink>
      <w:r>
        <w:t xml:space="preserve"> - Thomas Helbling, deputy director of the IMF's Asia and Pacific department, stated that Asian economies should diversify energy supplies to enhance long-term security. Citing Middle East disruptions, Helbling noted that reliance on single sources poses risks, particularly for fossil fuel-intensive economies. The IMF's latest outlook projects Asia's growth moderating to 4.4% in 2026. Helbling advised policymakers to use agile monetary policy and flexible exchange rates to manage energy shocks and balance-of-payments constraints.</w:t>
      </w:r>
      <w:r/>
    </w:p>
    <w:p>
      <w:pPr>
        <w:pStyle w:val="ListNumber"/>
        <w:spacing w:line="240" w:lineRule="auto"/>
        <w:ind w:left="720"/>
      </w:pPr>
      <w:r/>
      <w:hyperlink r:id="rId124">
        <w:r>
          <w:rPr>
            <w:color w:val="0000EE"/>
            <w:u w:val="single"/>
          </w:rPr>
          <w:t>https://meyka.com/blog/germanys-fossil-fuel-push-april-26-energy-crisis-reshapes-policy-2604/</w:t>
        </w:r>
      </w:hyperlink>
      <w:r>
        <w:t xml:space="preserve"> - Federal Economic Minister Katherina Reiche announced plans to strengthen fossil fuel infrastructure and diversify oil supplies in Germany. This policy shift responds to supply disruptions caused by Russia halting Kazakh oil transit through the Druzhba pipeline from May 1st. With oil and gas comprising roughly 60% of the nation's energy mix, Germany aims to secure alternative sources from regions like the Middle East and Africa to protect industrial output and energy stability.</w:t>
      </w:r>
      <w:r/>
    </w:p>
    <w:p>
      <w:pPr>
        <w:pStyle w:val="ListNumber"/>
        <w:spacing w:line="240" w:lineRule="auto"/>
        <w:ind w:left="720"/>
      </w:pPr>
      <w:r/>
      <w:hyperlink r:id="rId124">
        <w:r>
          <w:rPr>
            <w:color w:val="0000EE"/>
            <w:u w:val="single"/>
          </w:rPr>
          <w:t>https://meyka.com/blog/germanys-fossil-fuel-push-april-26-energy-crisis-reshapes-policy-2604/</w:t>
        </w:r>
      </w:hyperlink>
      <w:r>
        <w:t xml:space="preserve"> - Federal Economic Minister Katherina Reiche announced plans to strengthen fossil fuel infrastructure and diversify oil supplies in Germany. This policy shift responds to supply disruptions caused by Russia halting Kazakh oil transit through the Druzhba pipeline from May 1st. With oil and gas comprising roughly 60% of the nation's energy mix, Germany aims to secure alternative sources from regions like the Middle East and Africa to protect industrial output and energy stability.</w:t>
      </w:r>
      <w:r/>
    </w:p>
    <w:p>
      <w:pPr>
        <w:pStyle w:val="ListNumber"/>
        <w:spacing w:line="240" w:lineRule="auto"/>
        <w:ind w:left="720"/>
      </w:pPr>
      <w:r/>
      <w:hyperlink r:id="rId122">
        <w:r>
          <w:rPr>
            <w:color w:val="0000EE"/>
            <w:u w:val="single"/>
          </w:rPr>
          <w:t>https://www.tehrantimes.com/news/525794/The-economic-might-of-Hormuz-redefining-an-Iran-centric-West</w:t>
        </w:r>
      </w:hyperlink>
      <w:r>
        <w:t xml:space="preserve"> - Following military aggression by the US and Israel against Iran in February 2026, the Strait of Hormuz was effectively severed in March 2026. This event caused a collapse in Persian Gulf oil and LNG exports to less than 10% of pre-conflict levels. Global Brent crude prices surged over 66% to $118.42 per barrel, while European gas futures rose 68%. The disruption halted 3% of global container trade, stranded 130 ships, and severed supply lines for sulphur, helium, and fertilisers, triggering inflation and threatening global economic growth. Iran now proposes transit fees to fund regional development.</w:t>
      </w:r>
      <w:r/>
    </w:p>
    <w:p>
      <w:pPr>
        <w:pStyle w:val="ListNumber"/>
        <w:spacing w:line="240" w:lineRule="auto"/>
        <w:ind w:left="720"/>
      </w:pPr>
      <w:r/>
      <w:hyperlink r:id="rId121">
        <w:r>
          <w:rPr>
            <w:color w:val="0000EE"/>
            <w:u w:val="single"/>
          </w:rPr>
          <w:t>https://www.tehrantimes.com/news/525761/Billion-dollar-quake-How-an-invasion-is-reshaping-global-order</w:t>
        </w:r>
      </w:hyperlink>
      <w:r>
        <w:t xml:space="preserve"> - Analysis reports that the second joint American and Israeli campaign against Iran has disrupted energy markets, potentially erasing one billion barrels from global supply. Daily output has collapsed by 12 million barrels since late February, with 600 to 700 million barrels already destroyed or blocked at the Strait of Hormuz. Economists warn that if the strait remains closed through July, a global recession is forecast, disproportionately affecting Asia, Africa, and Australia due to high prices and lack of financial buffers.</w:t>
      </w:r>
      <w:r/>
    </w:p>
    <w:p>
      <w:pPr>
        <w:pStyle w:val="ListNumber"/>
        <w:spacing w:line="240" w:lineRule="auto"/>
        <w:ind w:left="720"/>
      </w:pPr>
      <w:r/>
      <w:hyperlink r:id="rId121">
        <w:r>
          <w:rPr>
            <w:color w:val="0000EE"/>
            <w:u w:val="single"/>
          </w:rPr>
          <w:t>https://www.tehrantimes.com/news/525761/Billion-dollar-quake-How-an-invasion-is-reshaping-global-order</w:t>
        </w:r>
      </w:hyperlink>
      <w:r>
        <w:t xml:space="preserve"> - Analysis reports that the second joint American and Israeli campaign against Iran has disrupted energy markets, potentially erasing one billion barrels from global supply. Daily output has collapsed by 12 million barrels since late February, with 600 to 700 million barrels already destroyed or blocked at the Strait of Hormuz. Economists warn that if the strait remains closed through July, a global recession is forecast, disproportionately affecting Asia, Africa, and Australia due to high prices and lack of financial buffers.</w:t>
      </w:r>
      <w:r/>
    </w:p>
    <w:p>
      <w:pPr>
        <w:pStyle w:val="ListNumber"/>
        <w:spacing w:line="240" w:lineRule="auto"/>
        <w:ind w:left="720"/>
      </w:pPr>
      <w:r/>
      <w:hyperlink r:id="rId122">
        <w:r>
          <w:rPr>
            <w:color w:val="0000EE"/>
            <w:u w:val="single"/>
          </w:rPr>
          <w:t>https://www.tehrantimes.com/news/525794/The-economic-might-of-Hormuz-redefining-an-Iran-centric-West</w:t>
        </w:r>
      </w:hyperlink>
      <w:r>
        <w:t xml:space="preserve"> - Following military aggression by the US and Israel against Iran in February 2026, the Strait of Hormuz was effectively severed in March 2026. This event caused a collapse in Persian Gulf oil and LNG exports to less than 10% of pre-conflict levels. Global Brent crude prices surged over 66% to $118.42 per barrel, while European gas futures rose 68%. The disruption halted 3% of global container trade, stranded 130 ships, and severed supply lines for sulphur, helium, and fertilisers, triggering inflation and threatening global economic growth. Iran now proposes transit fees to fund regional development.</w:t>
      </w:r>
      <w:r/>
    </w:p>
    <w:p>
      <w:pPr>
        <w:pStyle w:val="ListNumber"/>
        <w:spacing w:line="240" w:lineRule="auto"/>
        <w:ind w:left="720"/>
      </w:pPr>
      <w:r/>
      <w:hyperlink r:id="rId150">
        <w:r>
          <w:rPr>
            <w:color w:val="0000EE"/>
            <w:u w:val="single"/>
          </w:rPr>
          <w:t>https://www.digitaljournal.com/business/totalenergies-refinery-working-full-tilt-to-keep-france-fuelled/article</w:t>
        </w:r>
      </w:hyperlink>
      <w:r>
        <w:t xml:space="preserve"> - TotalEnergies' refinery in Le Havre is operating at full capacity to supply diesel and jet fuel to France amid supply disruptions caused by the Middle East war. The facility, France's largest, is diverting crude oil sources from the Gulf to the US, Europe, and Africa. While production of key fuels can increase by up to five percent, the refinery remains critical for national supply, delivering jet fuel to Charles de Gaulle airport and motor fuels to the capital region.</w:t>
      </w:r>
      <w:r/>
    </w:p>
    <w:p>
      <w:pPr>
        <w:pStyle w:val="ListNumber"/>
        <w:spacing w:line="240" w:lineRule="auto"/>
        <w:ind w:left="720"/>
      </w:pPr>
      <w:r/>
      <w:hyperlink r:id="rId151">
        <w:r>
          <w:rPr>
            <w:color w:val="0000EE"/>
            <w:u w:val="single"/>
          </w:rPr>
          <w:t>https://www.cnbc.com/2026/04/24/bessent-iran-war-uae-swap-lines-gulf-asia.html</w:t>
        </w:r>
      </w:hyperlink>
      <w:r>
        <w:t xml:space="preserve"> - Treasury Secretary Scott Bessent defended the potential for U.S. currency swap lines with allies in the Persian Gulf and Asia amid the Iran war. Bessent stated these discussions are routine and demonstrate the U.S. dollar's primacy. The Trump administration considers offering such a financial backstop to the United Arab Emirates as the conflict disrupts oil-rich nations' economies. Swap lines allow central banks to exchange currencies to stabilize funding markets, a tool used historically during crises. However, the move carries political risks for President Donald Trump, whose approval ratings have fallen due to war-induced inflation and supply shocks.</w:t>
      </w:r>
      <w:r/>
    </w:p>
    <w:p>
      <w:pPr>
        <w:pStyle w:val="ListNumber"/>
        <w:spacing w:line="240" w:lineRule="auto"/>
        <w:ind w:left="720"/>
      </w:pPr>
      <w:r/>
      <w:hyperlink r:id="rId122">
        <w:r>
          <w:rPr>
            <w:color w:val="0000EE"/>
            <w:u w:val="single"/>
          </w:rPr>
          <w:t>https://www.tehrantimes.com/news/525794/The-economic-might-of-Hormuz-redefining-an-Iran-centric-West</w:t>
        </w:r>
      </w:hyperlink>
      <w:r>
        <w:t xml:space="preserve"> - Following military aggression by the US and Israel against Iran in February 2026, the Strait of Hormuz was effectively severed in March 2026. This event caused a collapse in Persian Gulf oil and LNG exports to less than 10% of pre-conflict levels. Global Brent crude prices surged over 66% to $118.42 per barrel, while European gas futures rose 68%. The disruption halted 3% of global container trade, stranded 130 ships, and severed supply lines for sulphur, helium, and fertilisers, triggering inflation and threatening global economic growth. Iran now proposes transit fees to fund regional development.</w:t>
      </w:r>
      <w:r/>
    </w:p>
    <w:p>
      <w:pPr>
        <w:pStyle w:val="ListNumber"/>
        <w:spacing w:line="240" w:lineRule="auto"/>
        <w:ind w:left="720"/>
      </w:pPr>
      <w:r/>
      <w:hyperlink r:id="rId121">
        <w:r>
          <w:rPr>
            <w:color w:val="0000EE"/>
            <w:u w:val="single"/>
          </w:rPr>
          <w:t>https://www.tehrantimes.com/news/525761/Billion-dollar-quake-How-an-invasion-is-reshaping-global-order</w:t>
        </w:r>
      </w:hyperlink>
      <w:r>
        <w:t xml:space="preserve"> - Analysis reports that the second joint American and Israeli campaign against Iran has disrupted energy markets, potentially erasing one billion barrels from global supply. Daily output has collapsed by 12 million barrels since late February, with 600 to 700 million barrels already destroyed or blocked at the Strait of Hormuz. Economists warn that if the strait remains closed through July, a global recession is forecast, disproportionately affecting Asia, Africa, and Australia due to high prices and lack of financial buffers.</w:t>
      </w:r>
      <w:r/>
    </w:p>
    <w:p>
      <w:pPr>
        <w:pStyle w:val="ListNumber"/>
        <w:spacing w:line="240" w:lineRule="auto"/>
        <w:ind w:left="720"/>
      </w:pPr>
      <w:r/>
      <w:hyperlink r:id="rId122">
        <w:r>
          <w:rPr>
            <w:color w:val="0000EE"/>
            <w:u w:val="single"/>
          </w:rPr>
          <w:t>https://www.tehrantimes.com/news/525794/The-economic-might-of-Hormuz-redefining-an-Iran-centric-West</w:t>
        </w:r>
      </w:hyperlink>
      <w:r>
        <w:t xml:space="preserve"> - Following military aggression by the US and Israel against Iran in February 2026, the Strait of Hormuz was effectively severed in March 2026. This event caused a collapse in Persian Gulf oil and LNG exports to less than 10% of pre-conflict levels. Global Brent crude prices surged over 66% to $118.42 per barrel, while European gas futures rose 68%. The disruption halted 3% of global container trade, stranded 130 ships, and severed supply lines for sulphur, helium, and fertilisers, triggering inflation and threatening global economic growth. Iran now proposes transit fees to fund regional development.</w:t>
      </w:r>
      <w:r/>
    </w:p>
    <w:p>
      <w:pPr>
        <w:pStyle w:val="ListNumber"/>
        <w:spacing w:line="240" w:lineRule="auto"/>
        <w:ind w:left="720"/>
      </w:pPr>
      <w:r/>
      <w:hyperlink r:id="rId150">
        <w:r>
          <w:rPr>
            <w:color w:val="0000EE"/>
            <w:u w:val="single"/>
          </w:rPr>
          <w:t>https://www.digitaljournal.com/business/totalenergies-refinery-working-full-tilt-to-keep-france-fuelled/article</w:t>
        </w:r>
      </w:hyperlink>
      <w:r>
        <w:t xml:space="preserve"> - TotalEnergies' refinery in Le Havre is operating at full capacity to supply diesel and jet fuel to France amid supply disruptions caused by the Middle East war. The facility, France's largest, is diverting crude oil sources from the Gulf to the US, Europe, and Africa. While production of key fuels can increase by up to five percent, the refinery remains critical for national supply, delivering jet fuel to Charles de Gaulle airport and motor fuels to the capital region.</w:t>
      </w:r>
      <w:r/>
    </w:p>
    <w:p>
      <w:pPr>
        <w:pStyle w:val="ListNumber"/>
        <w:spacing w:line="240" w:lineRule="auto"/>
        <w:ind w:left="720"/>
      </w:pPr>
      <w:r/>
      <w:hyperlink r:id="rId152">
        <w:r>
          <w:rPr>
            <w:color w:val="0000EE"/>
            <w:u w:val="single"/>
          </w:rPr>
          <w:t>https://www.thehindubusinessline.com/economy/rising-feedstock-costs-ripple-through-asias-garment-industry/article70907584.ece</w:t>
        </w:r>
      </w:hyperlink>
      <w:r>
        <w:t xml:space="preserve"> - Rising fossil fuel prices following the Iran war have increased feedstock costs for polyester suppliers in India and Bangladesh by nearly 30%, squeezing garment makers and threatening fast-fashion retailers like Zara and H&amp;M. Production disruptions, worker shortages, and factory shutdowns have occurred in Surat, India, while Bangladesh faces higher thread and logistics costs. Retailers report potential future price increases, though some currently shielded by forward buying, warn of demand destruction if costs persist.</w:t>
      </w:r>
      <w:r/>
    </w:p>
    <w:p>
      <w:pPr>
        <w:pStyle w:val="ListNumber"/>
        <w:spacing w:line="240" w:lineRule="auto"/>
        <w:ind w:left="720"/>
      </w:pPr>
      <w:r/>
      <w:hyperlink r:id="rId153">
        <w:r>
          <w:rPr>
            <w:color w:val="0000EE"/>
            <w:u w:val="single"/>
          </w:rPr>
          <w:t>https://www.perthnow.com.au/news/business/committee-of-doers-stare-down-climate-root-cause-c-22193804</w:t>
        </w:r>
      </w:hyperlink>
      <w:r>
        <w:t xml:space="preserve"> - More than 50 nations are meeting in Santa Marta, Colombia, co-hosted by Colombia and The Netherlands, to discuss an orderly transition away from fossil fuels. The conference, described as a 'committee of doers', aims to create a treaty for phasing out coal, oil, and gas, addressing subsidies and transition finance for developing nations. Australia is attending to support the agenda, while major emitters like the US, India, and China are absent. The event seeks to kickstart global dialogue for a roadmap away from fossil fuels ahead of future UN climate talks.</w:t>
      </w:r>
      <w:r/>
    </w:p>
    <w:p>
      <w:pPr>
        <w:pStyle w:val="ListNumber"/>
        <w:spacing w:line="240" w:lineRule="auto"/>
        <w:ind w:left="720"/>
      </w:pPr>
      <w:r/>
      <w:hyperlink r:id="rId154">
        <w:r>
          <w:rPr>
            <w:color w:val="0000EE"/>
            <w:u w:val="single"/>
          </w:rPr>
          <w:t>https://journalrecord.com/2026/04/24/trump-extends-jones-act-waiver-90-days-energy-costs/</w:t>
        </w:r>
      </w:hyperlink>
      <w:r>
        <w:t xml:space="preserve"> - President Donald Trump extended a 90-day Jones Act waiver to allow foreign-flagged vessels to transport oil, fuel, and fertilizer between US ports until mid-August. The White House stated the move aims to stabilise energy costs amid disruptions from the war with Iran and to address rising fuel prices ahead of the November midterm elections. The extension adds three months to a waiver previously set to expire on May 17, providing certainty for the maritime industry while critics argue it undermines domestic shipping capacity.</w:t>
      </w:r>
      <w:r/>
    </w:p>
    <w:p>
      <w:pPr>
        <w:pStyle w:val="ListNumber"/>
        <w:spacing w:line="240" w:lineRule="auto"/>
        <w:ind w:left="720"/>
      </w:pPr>
      <w:r/>
      <w:hyperlink r:id="rId155">
        <w:r>
          <w:rPr>
            <w:color w:val="0000EE"/>
            <w:u w:val="single"/>
          </w:rPr>
          <w:t>https://www.indexbox.io/blog/first-cargo-from-golden-pass-lng-terminal-shipped-to-belgium/</w:t>
        </w:r>
      </w:hyperlink>
      <w:r>
        <w:t xml:space="preserve"> - The inaugural cargo from the Golden Pass LNG terminal departed on April 22 aboard the vessel Al Qaiyyah, destined for the Zeebrugge LNG import terminal in Belgium, with an expected arrival on May 8. Loaded by QatarEnergy, the shipment aims to offset supply reductions caused by Iranian attacks on QatarEnergy's Ras Laffan facilities. Italy's Eni is identified as the likely buyer. This event marks a significant milestone for the ninth major US LNG export terminal amidst ongoing global supply constraints.</w:t>
      </w:r>
      <w:r/>
    </w:p>
    <w:p>
      <w:pPr>
        <w:pStyle w:val="ListNumber"/>
        <w:spacing w:line="240" w:lineRule="auto"/>
        <w:ind w:left="720"/>
      </w:pPr>
      <w:r/>
      <w:hyperlink r:id="rId156">
        <w:r>
          <w:rPr>
            <w:color w:val="0000EE"/>
            <w:u w:val="single"/>
          </w:rPr>
          <w:t>https://banker.bg/2026/04/25/uolstrijt-tihomalkom-se-finansira-v-yuani/</w:t>
        </w:r>
      </w:hyperlink>
      <w:r>
        <w:t xml:space="preserve"> - US Wall Street banks, led by Goldman Sachs, secured record loans in Chinese yuan this year due to low interest rates attracting foreign investors to offshore debt markets. Offshore dim sum bond issuance reached 300 billion yuan by April 2026, more than double the previous year. Goldman's standalone issuances hit a record 47.5 billion yuan. Borrowers include Portugal, Finland, and Korea. The trend reflects a shift where the yuan is becoming a primary financing currency due to yield arbitrage, with European banks observing cautiously.</w:t>
      </w:r>
      <w:r/>
    </w:p>
    <w:p>
      <w:pPr>
        <w:pStyle w:val="ListNumber"/>
        <w:spacing w:line="240" w:lineRule="auto"/>
        <w:ind w:left="720"/>
      </w:pPr>
      <w:r/>
      <w:hyperlink r:id="rId157">
        <w:r>
          <w:rPr>
            <w:color w:val="0000EE"/>
            <w:u w:val="single"/>
          </w:rPr>
          <w:t>https://www.thenews.pk/print/1412092-lessons-from-bretton-woods</w:t>
        </w:r>
      </w:hyperlink>
      <w:r>
        <w:t xml:space="preserve"> - At the Bretton Woods Committee spring meetings in Washington, IMF Managing Director Kristalina Georgieva, World Bank President Ajay Banga, and ECB President Christine Lagarde warned that the Middle East conflict is causing a major global economic shock. Energy supply disruptions have pushed prices higher, forcing the IMF to revise growth projections downward. Leaders highlighted that poor and vulnerable middle-income countries face severe risks due to depleted fiscal buffers, with potential financing needs of $20-50 billion. While institutions have mobilised significant support packages, officials cautioned that governments often prefer broad, popular measures over targeted adjustments. The consensus emphasises that resilience requires domestic reforms and international cooperation to address energy volatility, fiscal constraints, and demographic challenges.</w:t>
      </w:r>
      <w:r/>
    </w:p>
    <w:p>
      <w:pPr>
        <w:pStyle w:val="ListNumber"/>
        <w:spacing w:line="240" w:lineRule="auto"/>
        <w:ind w:left="720"/>
      </w:pPr>
      <w:r/>
      <w:hyperlink r:id="rId158">
        <w:r>
          <w:rPr>
            <w:color w:val="0000EE"/>
            <w:u w:val="single"/>
          </w:rPr>
          <w:t>https://journalrecord.com/2026/04/24/us-consumer-sentiment-record-low-iran-conflict/</w:t>
        </w:r>
      </w:hyperlink>
      <w:r>
        <w:t xml:space="preserve"> - U.S. consumer sentiment fell to a record low of 49.8 in April, according to the University of Michigan's Surveys of Consumers. The decline was driven by fears of inflation linked to the conflict with Iran, which disrupted shipping in the Strait of Hormuz and boosted oil and commodity prices. Although the index improved slightly from an earlier monthly reading of 47.6, it remained below economist forecasts of 48.0. Inflation expectations for the next year ticked down to 4.7%, while five-year expectations rose to 3.5%.</w:t>
      </w:r>
      <w:r/>
    </w:p>
    <w:p>
      <w:pPr>
        <w:pStyle w:val="ListNumber"/>
        <w:spacing w:line="240" w:lineRule="auto"/>
        <w:ind w:left="720"/>
      </w:pPr>
      <w:r/>
      <w:hyperlink r:id="rId154">
        <w:r>
          <w:rPr>
            <w:color w:val="0000EE"/>
            <w:u w:val="single"/>
          </w:rPr>
          <w:t>https://journalrecord.com/2026/04/24/trump-extends-jones-act-waiver-90-days-energy-costs/</w:t>
        </w:r>
      </w:hyperlink>
      <w:r>
        <w:t xml:space="preserve"> - President Donald Trump extended a 90-day Jones Act waiver to allow foreign-flagged vessels to transport oil, fuel, and fertilizer between US ports until mid-August. The White House stated the move aims to stabilise energy costs amid disruptions from the war with Iran and to address rising fuel prices ahead of the November midterm elections. The extension adds three months to a waiver previously set to expire on May 17, providing certainty for the maritime industry while critics argue it undermines domestic shipping capacity.</w:t>
      </w:r>
      <w:r/>
    </w:p>
    <w:p>
      <w:pPr>
        <w:pStyle w:val="ListNumber"/>
        <w:spacing w:line="240" w:lineRule="auto"/>
        <w:ind w:left="720"/>
      </w:pPr>
      <w:r/>
      <w:hyperlink r:id="rId159">
        <w:r>
          <w:rPr>
            <w:color w:val="0000EE"/>
            <w:u w:val="single"/>
          </w:rPr>
          <w:t>https://www.indianarrative.com/tech/electric-mobility-in-india-infrastructure-readiness-vs-policy-ambition/</w:t>
        </w:r>
      </w:hyperlink>
      <w:r>
        <w:t xml:space="preserve"> - India's aggressive policy targets for electric vehicle adoption are constrained by insufficient and uneven charging infrastructure, particularly outside metropolitan areas. Challenges include unreliable power grids, lack of standardisation in charging protocols, high upfront vehicle costs, and dependence on imported battery components. While two-wheeler segments show growth, widespread electrification of public transport and four-wheelers remains stalled by operational and financial barriers, requiring coordinated public-private planning to bridge the readiness gap.</w:t>
      </w:r>
      <w:r/>
    </w:p>
    <w:p>
      <w:pPr>
        <w:pStyle w:val="ListNumber"/>
        <w:spacing w:line="240" w:lineRule="auto"/>
        <w:ind w:left="720"/>
      </w:pPr>
      <w:r/>
      <w:hyperlink r:id="rId154">
        <w:r>
          <w:rPr>
            <w:color w:val="0000EE"/>
            <w:u w:val="single"/>
          </w:rPr>
          <w:t>https://journalrecord.com/2026/04/24/trump-extends-jones-act-waiver-90-days-energy-costs/</w:t>
        </w:r>
      </w:hyperlink>
      <w:r>
        <w:t xml:space="preserve"> - President Donald Trump extended a 90-day Jones Act waiver to allow foreign-flagged vessels to transport oil, fuel, and fertilizer between US ports until mid-August. The White House stated the move aims to stabilise energy costs amid disruptions from the war with Iran and to address rising fuel prices ahead of the November midterm elections. The extension adds three months to a waiver previously set to expire on May 17, providing certainty for the maritime industry while critics argue it undermines domestic shipping capacity.</w:t>
      </w:r>
      <w:r/>
    </w:p>
    <w:p>
      <w:pPr>
        <w:pStyle w:val="ListNumber"/>
        <w:spacing w:line="240" w:lineRule="auto"/>
        <w:ind w:left="720"/>
      </w:pPr>
      <w:r/>
      <w:hyperlink r:id="rId160">
        <w:r>
          <w:rPr>
            <w:color w:val="0000EE"/>
            <w:u w:val="single"/>
          </w:rPr>
          <w:t>https://www.whalesbook.com/news/English/textile/Fast-Fashion-Faces-Soaring-Costs-as-Oil-Prices-Spike/69ed5bdc5a43f6b807bd1bb0</w:t>
        </w:r>
      </w:hyperlink>
      <w:r>
        <w:t xml:space="preserve"> - Global tensions have driven up fossil fuel prices, causing a sharp cost increase for polyester producers in India and Bangladesh. Filatex India reported a 30% rise in feedstock costs, leading to production cuts in textile hubs like Surat. Other manufacturers, such as Bindal Silk Mills and Radheshyam Textile, face operational disruptions and reduced output. While some retailers like Primark have mitigated impacts through forward buying, the industry's heavy reliance on oil-derived polyester exposes it to significant supply chain risks and potential demand destruction.</w:t>
      </w:r>
      <w:r/>
    </w:p>
    <w:p>
      <w:pPr>
        <w:pStyle w:val="ListNumber"/>
        <w:spacing w:line="240" w:lineRule="auto"/>
        <w:ind w:left="720"/>
      </w:pPr>
      <w:r/>
      <w:hyperlink r:id="rId101">
        <w:r>
          <w:rPr>
            <w:color w:val="0000EE"/>
            <w:u w:val="single"/>
          </w:rPr>
          <w:t>https://www.ibtimes.com.au/us-energy-exports-smash-records-hormuz-blockade-creates-global-supply-crisis-1867500</w:t>
        </w:r>
      </w:hyperlink>
      <w:r>
        <w:t xml:space="preserve"> - US energy exports surged to record 12.9 million barrels per day in April 2026 as the Strait of Hormuz closure disrupted Middle Eastern supplies. President Donald Trump and Energy Secretary Chris Wright framed the crisis as a strategic opportunity, with Asian and European buyers pivoting to US Gulf Coast terminals. LNG shipments reached 11.7 million metric tons in March, while crude exports climbed significantly. Despite short-term economic benefits for US producers, analysts warn of logistical bottlenecks and potential price increases for consumers.</w:t>
      </w:r>
      <w:r/>
    </w:p>
    <w:p>
      <w:pPr>
        <w:pStyle w:val="ListNumber"/>
        <w:spacing w:line="240" w:lineRule="auto"/>
        <w:ind w:left="720"/>
      </w:pPr>
      <w:r/>
      <w:hyperlink r:id="rId110">
        <w:r>
          <w:rPr>
            <w:color w:val="0000EE"/>
            <w:u w:val="single"/>
          </w:rPr>
          <w:t>https://peakoil.com/publicpolicy/billion-barrel-hormuz-oil-shock-is-about-to-crash-demand</w:t>
        </w:r>
      </w:hyperlink>
      <w:r>
        <w:t xml:space="preserve"> - The ongoing closure of the Strait of Hormuz has caused a guaranteed loss of one billion barrels of oil supply, forcing global demand to recalibrate lower. Traders warn that without a swift resolution, the disruption could double to 5 million barrels a day, triggering a global recession. Airlines are cutting flights, diesel prices are soaring, and governments are releasing emergency inventories. Analysts predict that if the strait remains shut for three months, the world faces severe economic consequences, with oil prices potentially spiking to $250 per barrel to balance the market.</w:t>
      </w:r>
      <w:r/>
    </w:p>
    <w:p>
      <w:pPr>
        <w:pStyle w:val="ListNumber"/>
        <w:spacing w:line="240" w:lineRule="auto"/>
        <w:ind w:left="720"/>
      </w:pPr>
      <w:r/>
      <w:hyperlink r:id="rId101">
        <w:r>
          <w:rPr>
            <w:color w:val="0000EE"/>
            <w:u w:val="single"/>
          </w:rPr>
          <w:t>https://www.ibtimes.com.au/us-energy-exports-smash-records-hormuz-blockade-creates-global-supply-crisis-1867500</w:t>
        </w:r>
      </w:hyperlink>
      <w:r>
        <w:t xml:space="preserve"> - US energy exports surged to record 12.9 million barrels per day in April 2026 as the Strait of Hormuz closure disrupted Middle Eastern supplies. President Donald Trump and Energy Secretary Chris Wright framed the crisis as a strategic opportunity, with Asian and European buyers pivoting to US Gulf Coast terminals. LNG shipments reached 11.7 million metric tons in March, while crude exports climbed significantly. Despite short-term economic benefits for US producers, analysts warn of logistical bottlenecks and potential price increases for consumers.</w:t>
      </w:r>
      <w:r/>
    </w:p>
    <w:p>
      <w:pPr>
        <w:pStyle w:val="ListNumber"/>
        <w:spacing w:line="240" w:lineRule="auto"/>
        <w:ind w:left="720"/>
      </w:pPr>
      <w:r/>
      <w:hyperlink r:id="rId110">
        <w:r>
          <w:rPr>
            <w:color w:val="0000EE"/>
            <w:u w:val="single"/>
          </w:rPr>
          <w:t>https://peakoil.com/publicpolicy/billion-barrel-hormuz-oil-shock-is-about-to-crash-demand</w:t>
        </w:r>
      </w:hyperlink>
      <w:r>
        <w:t xml:space="preserve"> - The ongoing closure of the Strait of Hormuz has caused a guaranteed loss of one billion barrels of oil supply, forcing global demand to recalibrate lower. Traders warn that without a swift resolution, the disruption could double to 5 million barrels a day, triggering a global recession. Airlines are cutting flights, diesel prices are soaring, and governments are releasing emergency inventories. Analysts predict that if the strait remains shut for three months, the world faces severe economic consequences, with oil prices potentially spiking to $250 per barrel to balance the market.</w:t>
      </w:r>
      <w:r/>
    </w:p>
    <w:p>
      <w:pPr>
        <w:pStyle w:val="ListNumber"/>
        <w:spacing w:line="240" w:lineRule="auto"/>
        <w:ind w:left="720"/>
      </w:pPr>
      <w:r/>
      <w:hyperlink r:id="rId110">
        <w:r>
          <w:rPr>
            <w:color w:val="0000EE"/>
            <w:u w:val="single"/>
          </w:rPr>
          <w:t>https://peakoil.com/publicpolicy/billion-barrel-hormuz-oil-shock-is-about-to-crash-demand</w:t>
        </w:r>
      </w:hyperlink>
      <w:r>
        <w:t xml:space="preserve"> - The ongoing closure of the Strait of Hormuz has caused a guaranteed loss of one billion barrels of oil supply, forcing global demand to recalibrate lower. Traders warn that without a swift resolution, the disruption could double to 5 million barrels a day, triggering a global recession. Airlines are cutting flights, diesel prices are soaring, and governments are releasing emergency inventories. Analysts predict that if the strait remains shut for three months, the world faces severe economic consequences, with oil prices potentially spiking to $250 per barrel to balance the market.</w:t>
      </w:r>
      <w:r/>
    </w:p>
    <w:p>
      <w:pPr>
        <w:pStyle w:val="ListNumber"/>
        <w:spacing w:line="240" w:lineRule="auto"/>
        <w:ind w:left="720"/>
      </w:pPr>
      <w:r/>
      <w:hyperlink r:id="rId161">
        <w:r>
          <w:rPr>
            <w:color w:val="0000EE"/>
            <w:u w:val="single"/>
          </w:rPr>
          <w:t>https://www.indiasnews.net/news/279011615/india-financial-system-and-external-sector-remain-resilient-despite-global-volatility-and-capital-outflows-rbi-bulletin</w:t>
        </w:r>
      </w:hyperlink>
      <w:r>
        <w:t xml:space="preserve"> - The Reserve Bank of India's April 2026 Bulletin reports that India's financial system and external sector remain resilient despite global volatility and capital outflows linked to the West Asia conflict. Foreign exchange reserves stood at US$ 697.1 billion, providing adequate import cover. While gross foreign direct investment showed strong growth, foreign portfolio investment recorded net outflows reflecting global risk aversion. Domestic banking parameters regarding capital adequacy, liquidity, and asset quality remain healthy, with strong credit growth supporting economic activity. The central bank noted improved liquidity conditions in April but cautioned that geopolitical tensions and energy price volatility continue to pose risks to the macroeconomic environment.</w:t>
      </w:r>
      <w:r/>
    </w:p>
    <w:p>
      <w:pPr>
        <w:pStyle w:val="ListNumber"/>
        <w:spacing w:line="240" w:lineRule="auto"/>
        <w:ind w:left="720"/>
      </w:pPr>
      <w:r/>
      <w:hyperlink r:id="rId101">
        <w:r>
          <w:rPr>
            <w:color w:val="0000EE"/>
            <w:u w:val="single"/>
          </w:rPr>
          <w:t>https://www.ibtimes.com.au/us-energy-exports-smash-records-hormuz-blockade-creates-global-supply-crisis-1867500</w:t>
        </w:r>
      </w:hyperlink>
      <w:r>
        <w:t xml:space="preserve"> - US energy exports surged to record 12.9 million barrels per day in April 2026 as the Strait of Hormuz closure disrupted Middle Eastern supplies. President Donald Trump and Energy Secretary Chris Wright framed the crisis as a strategic opportunity, with Asian and European buyers pivoting to US Gulf Coast terminals. LNG shipments reached 11.7 million metric tons in March, while crude exports climbed significantly. Despite short-term economic benefits for US producers, analysts warn of logistical bottlenecks and potential price increases for consumers.</w:t>
      </w:r>
      <w:r/>
    </w:p>
    <w:p>
      <w:pPr>
        <w:pStyle w:val="ListNumber"/>
        <w:spacing w:line="240" w:lineRule="auto"/>
        <w:ind w:left="720"/>
      </w:pPr>
      <w:r/>
      <w:hyperlink r:id="rId101">
        <w:r>
          <w:rPr>
            <w:color w:val="0000EE"/>
            <w:u w:val="single"/>
          </w:rPr>
          <w:t>https://www.ibtimes.com.au/us-energy-exports-smash-records-hormuz-blockade-creates-global-supply-crisis-1867500</w:t>
        </w:r>
      </w:hyperlink>
      <w:r>
        <w:t xml:space="preserve"> - US energy exports surged to record 12.9 million barrels per day in April 2026 as the Strait of Hormuz closure disrupted Middle Eastern supplies. President Donald Trump and Energy Secretary Chris Wright framed the crisis as a strategic opportunity, with Asian and European buyers pivoting to US Gulf Coast terminals. LNG shipments reached 11.7 million metric tons in March, while crude exports climbed significantly. Despite short-term economic benefits for US producers, analysts warn of logistical bottlenecks and potential price increases for consumers.</w:t>
      </w:r>
      <w:r/>
    </w:p>
    <w:p>
      <w:pPr>
        <w:pStyle w:val="ListNumber"/>
        <w:spacing w:line="240" w:lineRule="auto"/>
        <w:ind w:left="720"/>
      </w:pPr>
      <w:r/>
      <w:hyperlink r:id="rId106">
        <w:r>
          <w:rPr>
            <w:color w:val="0000EE"/>
            <w:u w:val="single"/>
          </w:rPr>
          <w:t>https://www.brecorder.com/news/40418295/iranian-oil-purchases-us-imposes-sanctions-on-chinese-teapot-refinery</w:t>
        </w:r>
      </w:hyperlink>
      <w:r>
        <w:t xml:space="preserve"> - The Trump administration sanctioned Hengli Petrochemical (Dalian) Refinery in China for purchasing billions of dollars worth of Iranian oil. The Treasury Department also targeted approximately 40 shipping companies and vessels in Iran's shadow fleet. China opposes these unilateral sanctions, stating they harm normal trade. The US aims to constrict the network of buyers and intermediaries Iran relies on for global oil sales.</w:t>
      </w:r>
      <w:r/>
    </w:p>
    <w:p>
      <w:pPr>
        <w:pStyle w:val="ListNumber"/>
        <w:spacing w:line="240" w:lineRule="auto"/>
        <w:ind w:left="720"/>
      </w:pPr>
      <w:r/>
      <w:hyperlink r:id="rId110">
        <w:r>
          <w:rPr>
            <w:color w:val="0000EE"/>
            <w:u w:val="single"/>
          </w:rPr>
          <w:t>https://peakoil.com/publicpolicy/billion-barrel-hormuz-oil-shock-is-about-to-crash-demand</w:t>
        </w:r>
      </w:hyperlink>
      <w:r>
        <w:t xml:space="preserve"> - The ongoing closure of the Strait of Hormuz has caused a guaranteed loss of one billion barrels of oil supply, forcing global demand to recalibrate lower. Traders warn that without a swift resolution, the disruption could double to 5 million barrels a day, triggering a global recession. Airlines are cutting flights, diesel prices are soaring, and governments are releasing emergency inventories. Analysts predict that if the strait remains shut for three months, the world faces severe economic consequences, with oil prices potentially spiking to $250 per barrel to balance the market.</w:t>
      </w:r>
      <w:r/>
    </w:p>
    <w:p>
      <w:pPr>
        <w:pStyle w:val="ListNumber"/>
        <w:spacing w:line="240" w:lineRule="auto"/>
        <w:ind w:left="720"/>
      </w:pPr>
      <w:r/>
      <w:hyperlink r:id="rId162">
        <w:r>
          <w:rPr>
            <w:color w:val="0000EE"/>
            <w:u w:val="single"/>
          </w:rPr>
          <w:t>https://punchng.com/nuprc-urges-refiners-to-acquire-oil-blocks/?utm_source=rss.punchng.com&amp;utm_medium=web</w:t>
        </w:r>
      </w:hyperlink>
      <w:r>
        <w:t xml:space="preserve"> - The Nigerian Upstream Petroleum Regulatory Commission (NUPRC) has advised members of the Crude Oil Refinery Owners Association of Nigeria (CORAN) to acquire oil blocks in upcoming licensing rounds. NUPRC Chief Executive Mrs Oritsemeyiwa Eyesan stated that indigenous participation in upstream assets would stabilise crude supply and deepen local value chain involvement. The meeting in Abuja highlighted the need for long-term supply contracts while noting infrastructure gaps such as pipeline networks and storage constraints remain hurdles to seamless delivery.</w:t>
      </w:r>
      <w:r/>
    </w:p>
    <w:p>
      <w:pPr>
        <w:pStyle w:val="ListNumber"/>
        <w:spacing w:line="240" w:lineRule="auto"/>
        <w:ind w:left="720"/>
      </w:pPr>
      <w:r/>
      <w:hyperlink r:id="rId163">
        <w:r>
          <w:rPr>
            <w:color w:val="0000EE"/>
            <w:u w:val="single"/>
          </w:rPr>
          <w:t>https://www.mirror.co.uk/lifestyle/iran-conflict-worst-case-scenario-37069812</w:t>
        </w:r>
      </w:hyperlink>
      <w:r>
        <w:t xml:space="preserve"> - The UK government has outlined contingency measures to address potential shortages of fuel, food, and drink triggered by the Iran conflict and the risk of Strait of Hormuz closure. Ministers, including Chief Secretary Darren Jones, are monitoring stock levels and coordinating with businesses to mitigate supply chain disruptions. While airlines report no current jet fuel shortage, the government is preparing for possible cancellations and has supported the reactivation of a bioethanol plant to ensure carbon dioxide supplies for food production. Officials advise the public not to panic or alter travel plans.</w:t>
      </w:r>
      <w:r/>
    </w:p>
    <w:p>
      <w:pPr>
        <w:pStyle w:val="ListNumber"/>
        <w:spacing w:line="240" w:lineRule="auto"/>
        <w:ind w:left="720"/>
      </w:pPr>
      <w:r/>
      <w:hyperlink r:id="rId164">
        <w:r>
          <w:rPr>
            <w:color w:val="0000EE"/>
            <w:u w:val="single"/>
          </w:rPr>
          <w:t>https://www.lavieeco.com/affaires/niches/gaz-liquefie-le-marche-restera-tendu-jusquen-2027/</w:t>
        </w:r>
      </w:hyperlink>
      <w:r>
        <w:t xml:space="preserve"> - The International Energy Agency (IEA) predicts the global liquefied natural gas (LNG) market will remain tight through 2026 and 2027 due to Middle East conflict damaging liquefaction infrastructure. The Paris-based agency estimates a cumulative loss of approximately 120 billion cubic metres of LNG between 2026 and 2030. While new projects may eventually compensate, immediate supply disruptions and slowed capacity growth are expected to persist for at least two years, necessitating increased international cooperation and investment.</w:t>
      </w:r>
      <w:r/>
    </w:p>
    <w:p>
      <w:pPr>
        <w:pStyle w:val="ListNumber"/>
        <w:spacing w:line="240" w:lineRule="auto"/>
        <w:ind w:left="720"/>
      </w:pPr>
      <w:r/>
      <w:hyperlink r:id="rId165">
        <w:r>
          <w:rPr>
            <w:color w:val="0000EE"/>
            <w:u w:val="single"/>
          </w:rPr>
          <w:t>https://www.zerohedge.com/economics/trumps-swift-hint-and-decline-euro</w:t>
        </w:r>
      </w:hyperlink>
      <w:r>
        <w:t xml:space="preserve"> - US President Donald Trump indicated on Truth Social that Russia is ready to return to the SWIFT payment system, potentially ending sanctions. The article argues this signals a shift in currency policy where the US dollar remains dominant while the Euro's role erodes due to European sanctions and energy policy choices. It suggests coordination between the US, Russia, and China regarding energy and currency, noting that over 80% of global energy trade is invoiced in dollars. The piece concludes that the Euro is unlikely to regain its status as a leading international currency in the foreseeable future.</w:t>
      </w:r>
      <w:r/>
    </w:p>
    <w:p>
      <w:pPr>
        <w:pStyle w:val="ListNumber"/>
        <w:spacing w:line="240" w:lineRule="auto"/>
        <w:ind w:left="720"/>
      </w:pPr>
      <w:r/>
      <w:hyperlink r:id="rId166">
        <w:r>
          <w:rPr>
            <w:color w:val="0000EE"/>
            <w:u w:val="single"/>
          </w:rPr>
          <w:t>https://tribune.com.pk/story/2604796/imf-endorses-diesel-pricing-formula</w:t>
        </w:r>
      </w:hyperlink>
      <w:r>
        <w:t xml:space="preserve"> - The International Monetary Fund (IMF) has endorsed a new formula for high-speed diesel pricing in Pakistan, keeping prices Rs100 per litre lower than the projected Rs480. The mechanism, approved by the federal cabinet for three months, shifts from average Platts refined products to Dubai crude oil values to address windfall gains for refineries caused by the Middle East war. Petroleum Minister Ali Pervaiz Malik confirmed the change protects consumer interests without adding budget burden, though the IMF raised concerns about the frequency of formula changes. The government also increased the petroleum levy on petrol to offset FBR tax revenue shortfalls.</w:t>
      </w:r>
      <w:r/>
    </w:p>
    <w:p>
      <w:pPr>
        <w:pStyle w:val="ListNumber"/>
        <w:spacing w:line="240" w:lineRule="auto"/>
        <w:ind w:left="720"/>
      </w:pPr>
      <w:r/>
      <w:hyperlink r:id="rId167">
        <w:r>
          <w:rPr>
            <w:color w:val="0000EE"/>
            <w:u w:val="single"/>
          </w:rPr>
          <w:t>https://www.legit.ng/business-economy/energy/1707045-dangote-refinery-powers-95-nigerias-aviation-fuel-airlines-raise-alarm-price-surge/</w:t>
        </w:r>
      </w:hyperlink>
      <w:r>
        <w:t xml:space="preserve"> - Airlines Operators of Nigeria (AON) state that the Dangote Refinery supplies over 95% of Nigeria's Jet A1 fuel, yet operators face steep price increases attributed to artificial scarcity and manipulation in the distribution chain. AON spokesperson Obiora Okonkwo noted prices rose up to 300% since the Middle East crisis. Meanwhile, the Africa Finance Corporation warns Africa's reliance on imports creates vulnerability to geopolitical chokepoints, projecting a potential 86 million tonne shortfall by 2040. Separately, the FCCPC alleges evidence of price fixing by some domestic airlines during the December 2025 festive period.</w:t>
      </w:r>
      <w:r/>
    </w:p>
    <w:p>
      <w:pPr>
        <w:pStyle w:val="ListNumber"/>
        <w:spacing w:line="240" w:lineRule="auto"/>
        <w:ind w:left="720"/>
      </w:pPr>
      <w:r/>
      <w:hyperlink r:id="rId162">
        <w:r>
          <w:rPr>
            <w:color w:val="0000EE"/>
            <w:u w:val="single"/>
          </w:rPr>
          <w:t>https://punchng.com/nuprc-urges-refiners-to-acquire-oil-blocks/?utm_source=rss.punchng.com&amp;utm_medium=web</w:t>
        </w:r>
      </w:hyperlink>
      <w:r>
        <w:t xml:space="preserve"> - The Nigerian Upstream Petroleum Regulatory Commission (NUPRC) has advised members of the Crude Oil Refinery Owners Association of Nigeria (CORAN) to acquire oil blocks in upcoming licensing rounds. NUPRC Chief Executive Mrs Oritsemeyiwa Eyesan stated that indigenous participation in upstream assets would stabilise crude supply and deepen local value chain involvement. The meeting in Abuja highlighted the need for long-term supply contracts while noting infrastructure gaps such as pipeline networks and storage constraints remain hurdles to seamless delivery.</w:t>
      </w:r>
      <w:r/>
    </w:p>
    <w:p>
      <w:pPr>
        <w:pStyle w:val="ListNumber"/>
        <w:spacing w:line="240" w:lineRule="auto"/>
        <w:ind w:left="720"/>
      </w:pPr>
      <w:r/>
      <w:hyperlink r:id="rId100">
        <w:r>
          <w:rPr>
            <w:color w:val="0000EE"/>
            <w:u w:val="single"/>
          </w:rPr>
          <w:t>https://www.mundonow.com/iran-amenaza-estados-unidos</w:t>
        </w:r>
      </w:hyperlink>
      <w:r>
        <w:t xml:space="preserve"> - Iran's Central Joint Headquarters accused the United States of piracy and banditry for its naval blockade of Iranian ports, warning of a firm military response if actions continue. The US Central Command reported intercepting 34 ships since the blockade began on 13 April. Iran maintains control of the Strait of Hormuz and stated its forces are prepared to inflict severe damage, raising the risk of regional military escalation.</w:t>
      </w:r>
      <w:r/>
    </w:p>
    <w:p>
      <w:pPr>
        <w:pStyle w:val="ListNumber"/>
        <w:spacing w:line="240" w:lineRule="auto"/>
        <w:ind w:left="720"/>
      </w:pPr>
      <w:r/>
      <w:hyperlink r:id="rId168">
        <w:r>
          <w:rPr>
            <w:color w:val="0000EE"/>
            <w:u w:val="single"/>
          </w:rPr>
          <w:t>https://www.mundonow.com/bloqueo-estados-unidos-iran</w:t>
        </w:r>
      </w:hyperlink>
      <w:r>
        <w:t xml:space="preserve"> - US Secretary of War Pete Hegseth confirmed that the naval blockade imposed by the United States on Iranian vessels and ports will continue without a time limit. The administration, led by President Donald Trump, stated there is no rush to reach an agreement with Iran. The blockade, part of Operation Epic Fury, has intensified tensions in the Strait of Hormuz, a critical global trade route. Officials reported intercepting 34 vessels, including the seizure of the M/V Touska, while a second aircraft carrier joins the operation in the Pacific and Indian Oceans. The US warned of forceful responses to any mining or threats to maritime traffic.</w:t>
      </w:r>
      <w:r/>
    </w:p>
    <w:p>
      <w:pPr>
        <w:pStyle w:val="ListNumber"/>
        <w:spacing w:line="240" w:lineRule="auto"/>
        <w:ind w:left="720"/>
      </w:pPr>
      <w:r/>
      <w:hyperlink r:id="rId169">
        <w:r>
          <w:rPr>
            <w:color w:val="0000EE"/>
            <w:u w:val="single"/>
          </w:rPr>
          <w:t>https://malawifreedomnetwork.com/2026/04/25/africas-richest-man-begins-oil-production-to-power-his-mega-refinery/</w:t>
        </w:r>
      </w:hyperlink>
      <w:r>
        <w:t xml:space="preserve"> - Aliko Dangote has initiated preliminary crude oil production from the Kalaekule field in the Niger Delta, Nigeria, to supply his 650,000 barrels-per-day refinery. The venture, in which Dangote holds an 85 percent stake and the NNPC holds the remainder, currently produces 4,500 barrels per day, with projections to reach 15,000 barrels per day soon. This development marks a shift to upstream production, aiming to achieve full vertical integration and enhance domestic energy security by reducing reliance on external crude suppliers.</w:t>
      </w:r>
      <w:r/>
    </w:p>
    <w:p>
      <w:pPr>
        <w:pStyle w:val="ListNumber"/>
        <w:spacing w:line="240" w:lineRule="auto"/>
        <w:ind w:left="720"/>
      </w:pPr>
      <w:r/>
      <w:hyperlink r:id="rId88">
        <w:r>
          <w:rPr>
            <w:color w:val="0000EE"/>
            <w:u w:val="single"/>
          </w:rPr>
          <w:t>https://www.theguardian.com/environment/2026/apr/24/global-oil-crisis-changed-fossil-fuel-industry-for-ever-iea-chief-fatih-birol</w:t>
        </w:r>
      </w:hyperlink>
      <w:r>
        <w:t xml:space="preserve"> - Fatih Birol, executive director of the International Energy Agency (IEA), stated that the oil crisis triggered by the Iran war has permanently altered the fossil fuel industry. He warned that trust in fossil fuels is eroding, leading to reduced demand and a significant boost for renewables and nuclear power. Birol advised the UK government to forgo potential North Sea expansion, arguing new fields would not lower bills or improve security. He noted the crisis presents opportunities for clean energy but risks if countries revert to coal. The IEA chief highlighted that impacts on fertiliser and food will persist even if the Strait of Hormuz reopens.</w:t>
      </w:r>
      <w:r/>
    </w:p>
    <w:p>
      <w:pPr>
        <w:pStyle w:val="ListNumber"/>
        <w:spacing w:line="240" w:lineRule="auto"/>
        <w:ind w:left="720"/>
      </w:pPr>
      <w:r/>
      <w:hyperlink r:id="rId170">
        <w:r>
          <w:rPr>
            <w:color w:val="0000EE"/>
            <w:u w:val="single"/>
          </w:rPr>
          <w:t>https://www.gnlm.com.mm/notice-on-fuel-sale-distribution/</w:t>
        </w:r>
      </w:hyperlink>
      <w:r>
        <w:t xml:space="preserve"> - The Ministry of Electricity and Energy in Myanmar reports achieving a 60-day fuel reserve through systematic management and controlled usage amidst global disruptions. While international crude prices rise due to Middle East conflicts, domestic prices remain stable via tax exemptions and direct distribution to farmers and motorists. The government plans to expand oil refineries and increase domestic crude production to ensure long-term security and affordability, urging the public to avoid panic buying.</w:t>
      </w:r>
      <w:r/>
    </w:p>
    <w:p>
      <w:pPr>
        <w:pStyle w:val="ListNumber"/>
        <w:spacing w:line="240" w:lineRule="auto"/>
        <w:ind w:left="720"/>
      </w:pPr>
      <w:r/>
      <w:hyperlink r:id="rId171">
        <w:r>
          <w:rPr>
            <w:color w:val="0000EE"/>
            <w:u w:val="single"/>
          </w:rPr>
          <w:t>https://www.standartnews.com/biznes/kerosinat-svarshva-kolko-poleti-shte-badat-otmeneni-631479.html</w:t>
        </w:r>
      </w:hyperlink>
      <w:r>
        <w:t xml:space="preserve"> - The war with Iran has disrupted global jet fuel supplies, causing severe shortages and price spikes for the European aviation sector. Lufthansa announced the cancellation of 20,000 flights between May and October to save fuel, while KLM cancelled 160 flights in May. Experts warn that Europe may have only six weeks of fuel reserves, prompting the EU to consider collective management and redistribution of existing stocks among member states to mitigate the crisis.</w:t>
      </w:r>
      <w:r/>
    </w:p>
    <w:p>
      <w:pPr>
        <w:pStyle w:val="ListNumber"/>
        <w:spacing w:line="240" w:lineRule="auto"/>
        <w:ind w:left="720"/>
      </w:pPr>
      <w:r/>
      <w:hyperlink r:id="rId172">
        <w:r>
          <w:rPr>
            <w:color w:val="0000EE"/>
            <w:u w:val="single"/>
          </w:rPr>
          <w:t>https://www.newscentralasia.net/2026/04/24/war-on-iran-part-twenty-six-the-price-of-uncertainty-how-the-on-again-off-again-iran-talks-are-fracturing-the-global-economy/</w:t>
        </w:r>
      </w:hyperlink>
      <w:r>
        <w:t xml:space="preserve"> - International financial agencies warn that stop-start diplomacy between Washington and Tehran is creating structural drag on global economic performance. The IMF and World Bank highlight risks from Strait of Hormuz disruptions and erratic sanctions, noting oil market volatility hinders investment planning in Europe and Asia. A potential US naval blockade of the strait is deemed legally untenable and economically catastrophic, threatening severe recession. The crisis accelerates de-dollarisation and strains NATO alliances, with developing nations bearing disproportionate costs from energy price spikes and supply chain disruptions.</w:t>
      </w:r>
      <w:r/>
    </w:p>
    <w:p>
      <w:pPr>
        <w:pStyle w:val="ListNumber"/>
        <w:spacing w:line="240" w:lineRule="auto"/>
        <w:ind w:left="720"/>
      </w:pPr>
      <w:r/>
      <w:hyperlink r:id="rId91">
        <w:r>
          <w:rPr>
            <w:color w:val="0000EE"/>
            <w:u w:val="single"/>
          </w:rPr>
          <w:t>https://energiesmedia.com/this-isnt-an-aviation-fuel-shortage-its-a-refining-crisis/</w:t>
        </w:r>
      </w:hyperlink>
      <w:r>
        <w:t xml:space="preserve"> - Aviation fuel shortages stem from reduced global refining capacity rather than crude oil supply issues. Europe faces significant exposure due to refinery closures and geopolitical risks in the Strait of Hormuz, leading to airport restrictions and potential flight cancellations. China banned jet fuel exports to manage domestic reserves, tightening supply for import-dependent nations like Vietnam and Australia. Airlines are adopting defensive hedging strategies or cutting flights to manage rising costs, which are being passed to consumers through ancillary fees. The situation highlights a structural imbalance between linear refining capacity and exponential demand growth.</w:t>
      </w:r>
      <w:r/>
    </w:p>
    <w:p>
      <w:pPr>
        <w:pStyle w:val="ListNumber"/>
        <w:spacing w:line="240" w:lineRule="auto"/>
        <w:ind w:left="720"/>
      </w:pPr>
      <w:r/>
      <w:hyperlink r:id="rId167">
        <w:r>
          <w:rPr>
            <w:color w:val="0000EE"/>
            <w:u w:val="single"/>
          </w:rPr>
          <w:t>https://www.legit.ng/business-economy/energy/1707045-dangote-refinery-powers-95-nigerias-aviation-fuel-airlines-raise-alarm-price-surge/</w:t>
        </w:r>
      </w:hyperlink>
      <w:r>
        <w:t xml:space="preserve"> - Airlines Operators of Nigeria (AON) state that the Dangote Refinery supplies over 95% of Nigeria's Jet A1 fuel, yet operators face steep price increases attributed to artificial scarcity and manipulation in the distribution chain. AON spokesperson Obiora Okonkwo noted prices rose up to 300% since the Middle East crisis. Meanwhile, the Africa Finance Corporation warns Africa's reliance on imports creates vulnerability to geopolitical chokepoints, projecting a potential 86 million tonne shortfall by 2040. Separately, the FCCPC alleges evidence of price fixing by some domestic airlines during the December 2025 festive period.</w:t>
      </w:r>
      <w:r/>
    </w:p>
    <w:p>
      <w:pPr>
        <w:pStyle w:val="ListNumber"/>
        <w:spacing w:line="240" w:lineRule="auto"/>
        <w:ind w:left="720"/>
      </w:pPr>
      <w:r/>
      <w:hyperlink r:id="rId173">
        <w:r>
          <w:rPr>
            <w:color w:val="0000EE"/>
            <w:u w:val="single"/>
          </w:rPr>
          <w:t>https://businessmagazineuae.com/why-uae-economic-strength-not-worry-i/</w:t>
        </w:r>
      </w:hyperlink>
      <w:r>
        <w:t xml:space="preserve"> - Discussions regarding a potential currency swap line between the United Arab Emirates and the United States have intensified following comments by US President Donald Trump. While some media outlets interpreted the proposal as a sign of liquidity pressure, First Abu Dhabi Bank analysts refute this, describing the arrangement as a standard precautionary tool rather than an indication of economic hardship. The agreement involves no debt or interest payments. Key figures include US Treasury Secretary Scott Bessent, Federal Reserve officials, and CBUAE Governor Khaled Mohamed Balama.</w:t>
      </w:r>
      <w:r/>
    </w:p>
    <w:p>
      <w:pPr>
        <w:pStyle w:val="ListNumber"/>
        <w:spacing w:line="240" w:lineRule="auto"/>
        <w:ind w:left="720"/>
      </w:pPr>
      <w:r/>
      <w:hyperlink r:id="rId88">
        <w:r>
          <w:rPr>
            <w:color w:val="0000EE"/>
            <w:u w:val="single"/>
          </w:rPr>
          <w:t>https://www.theguardian.com/environment/2026/apr/24/global-oil-crisis-changed-fossil-fuel-industry-for-ever-iea-chief-fatih-birol</w:t>
        </w:r>
      </w:hyperlink>
      <w:r>
        <w:t xml:space="preserve"> - Fatih Birol, executive director of the International Energy Agency (IEA), stated that the oil crisis triggered by the Iran war has permanently altered the fossil fuel industry. He warned that trust in fossil fuels is eroding, leading to reduced demand and a significant boost for renewables and nuclear power. Birol advised the UK government to forgo potential North Sea expansion, arguing new fields would not lower bills or improve security. He noted the crisis presents opportunities for clean energy but risks if countries revert to coal. The IEA chief highlighted that impacts on fertiliser and food will persist even if the Strait of Hormuz reopens.</w:t>
      </w:r>
      <w:r/>
    </w:p>
    <w:p>
      <w:pPr>
        <w:pStyle w:val="ListNumber"/>
        <w:spacing w:line="240" w:lineRule="auto"/>
        <w:ind w:left="720"/>
      </w:pPr>
      <w:r/>
      <w:hyperlink r:id="rId91">
        <w:r>
          <w:rPr>
            <w:color w:val="0000EE"/>
            <w:u w:val="single"/>
          </w:rPr>
          <w:t>https://energiesmedia.com/this-isnt-an-aviation-fuel-shortage-its-a-refining-crisis/</w:t>
        </w:r>
      </w:hyperlink>
      <w:r>
        <w:t xml:space="preserve"> - Aviation fuel shortages stem from reduced global refining capacity rather than crude oil supply issues. Europe faces significant exposure due to refinery closures and geopolitical risks in the Strait of Hormuz, leading to airport restrictions and potential flight cancellations. China banned jet fuel exports to manage domestic reserves, tightening supply for import-dependent nations like Vietnam and Australia. Airlines are adopting defensive hedging strategies or cutting flights to manage rising costs, which are being passed to consumers through ancillary fees. The situation highlights a structural imbalance between linear refining capacity and exponential demand growth.</w:t>
      </w:r>
      <w:r/>
    </w:p>
    <w:p>
      <w:pPr>
        <w:pStyle w:val="ListNumber"/>
        <w:spacing w:line="240" w:lineRule="auto"/>
        <w:ind w:left="720"/>
      </w:pPr>
      <w:r/>
      <w:hyperlink r:id="rId171">
        <w:r>
          <w:rPr>
            <w:color w:val="0000EE"/>
            <w:u w:val="single"/>
          </w:rPr>
          <w:t>https://www.standartnews.com/biznes/kerosinat-svarshva-kolko-poleti-shte-badat-otmeneni-631479.html</w:t>
        </w:r>
      </w:hyperlink>
      <w:r>
        <w:t xml:space="preserve"> - The war with Iran has disrupted global jet fuel supplies, causing severe shortages and price spikes for the European aviation sector. Lufthansa announced the cancellation of 20,000 flights between May and October to save fuel, while KLM cancelled 160 flights in May. Experts warn that Europe may have only six weeks of fuel reserves, prompting the EU to consider collective management and redistribution of existing stocks among member states to mitigate the crisis.</w:t>
      </w:r>
      <w:r/>
    </w:p>
    <w:p>
      <w:pPr>
        <w:pStyle w:val="ListNumber"/>
        <w:spacing w:line="240" w:lineRule="auto"/>
        <w:ind w:left="720"/>
      </w:pPr>
      <w:r/>
      <w:hyperlink r:id="rId91">
        <w:r>
          <w:rPr>
            <w:color w:val="0000EE"/>
            <w:u w:val="single"/>
          </w:rPr>
          <w:t>https://energiesmedia.com/this-isnt-an-aviation-fuel-shortage-its-a-refining-crisis/</w:t>
        </w:r>
      </w:hyperlink>
      <w:r>
        <w:t xml:space="preserve"> - Aviation fuel shortages stem from reduced global refining capacity rather than crude oil supply issues. Europe faces significant exposure due to refinery closures and geopolitical risks in the Strait of Hormuz, leading to airport restrictions and potential flight cancellations. China banned jet fuel exports to manage domestic reserves, tightening supply for import-dependent nations like Vietnam and Australia. Airlines are adopting defensive hedging strategies or cutting flights to manage rising costs, which are being passed to consumers through ancillary fees. The situation highlights a structural imbalance between linear refining capacity and exponential demand growth.</w:t>
      </w:r>
      <w:r/>
    </w:p>
    <w:p>
      <w:pPr>
        <w:pStyle w:val="ListNumber"/>
        <w:spacing w:line="240" w:lineRule="auto"/>
        <w:ind w:left="720"/>
      </w:pPr>
      <w:r/>
      <w:hyperlink r:id="rId174">
        <w:r>
          <w:rPr>
            <w:color w:val="0000EE"/>
            <w:u w:val="single"/>
          </w:rPr>
          <w:t>https://www.handelsblatt.com/politik/international/iran-krieg-araghtschi-sehr-fruchtbarer-besuch-in-islamabad/100136895.html</w:t>
        </w:r>
      </w:hyperlink>
      <w:r>
        <w:t xml:space="preserve"> - The US military intercepted the sanctioned Iranian freighter M/V Sedan in the Arabian Sea using a helicopter from the USS Pinckney destroyer. The vessel is part of Iran's shadow fleet, which the US claims is central to Tehran's oil and gas export revenues. The US government aims to increase economic pressure on Iran through sanctions and a naval blockade targeting ships from or to Iranian ports. Since the operation began, 37 ships have been diverted.</w:t>
      </w:r>
      <w:r/>
    </w:p>
    <w:p>
      <w:pPr>
        <w:pStyle w:val="ListNumber"/>
        <w:spacing w:line="240" w:lineRule="auto"/>
        <w:ind w:left="720"/>
      </w:pPr>
      <w:r/>
      <w:hyperlink r:id="rId175">
        <w:r>
          <w:rPr>
            <w:color w:val="0000EE"/>
            <w:u w:val="single"/>
          </w:rPr>
          <w:t>https://newtalk.tw/news/view/2026-04-26/1031760</w:t>
        </w:r>
      </w:hyperlink>
      <w:r>
        <w:t xml:space="preserve"> - Germany plans to deploy the minehunter Fulda to the Mediterranean in the coming days to support international efforts to secure the Strait of Hormuz following a potential end to hostilities between the US and Iran. The deployment requires approval from the German Federal Parliament and will only occur after enemy actions permanently cease. France and other nations are also coordinating to reopen the strategic energy chokepoint.</w:t>
      </w:r>
      <w:r/>
    </w:p>
    <w:p>
      <w:pPr>
        <w:pStyle w:val="ListNumber"/>
        <w:spacing w:line="240" w:lineRule="auto"/>
        <w:ind w:left="720"/>
      </w:pPr>
      <w:r/>
      <w:hyperlink r:id="rId176">
        <w:r>
          <w:rPr>
            <w:color w:val="0000EE"/>
            <w:u w:val="single"/>
          </w:rPr>
          <w:t>https://aawsat.com/%D8%B4%D8%A4%D9%88%D9%86-%D8%A5%D9%82%D9%84%D9%8A%D9%85%D9%8A%D8%A9/5266375-%D9%85%D8%B6%D9%8A%D9%82-%D9%87%D8%B1%D9%85%D8%B2-%D9%88%D8%B3%D8%B7-%D8%AD%D8%B5%D8%A7%D8%B1%D9%8A%D9%86-%D8%A5%D9%8A%D8%B1%D8%A7%D9%86%D9%8A-%D9%88%D8%A3%D9%85%D9%8A%D8%B1%D9%83%D9%8A</w:t>
        </w:r>
      </w:hyperlink>
      <w:r>
        <w:t xml:space="preserve"> - The US and Iran have established conflicting blockades of the Strait of Hormuz following a ceasefire agreement. The US Navy intercepts vessels leaving Iranian ports, while Iran restricts passage to ships authorised by the Islamic Revolutionary Guard Corps. Tensions have disrupted global energy markets, with oil prices fluctuating near $100 per barrel. Despite reduced traffic, over 150 ships have passed through the strait since April 7, though daily volumes remain significantly lower than pre-conflict levels.</w:t>
      </w:r>
      <w:r/>
    </w:p>
    <w:p>
      <w:pPr>
        <w:pStyle w:val="ListNumber"/>
        <w:spacing w:line="240" w:lineRule="auto"/>
        <w:ind w:left="720"/>
      </w:pPr>
      <w:r/>
      <w:hyperlink r:id="rId87">
        <w:r>
          <w:rPr>
            <w:color w:val="0000EE"/>
            <w:u w:val="single"/>
          </w:rPr>
          <w:t>https://www.chinatechnews.com/2026/04/26/120526-us-says-its-hunting-for-mines-in-push-to-open-the-strait-of-hormuz</w:t>
        </w:r>
      </w:hyperlink>
      <w:r>
        <w:t xml:space="preserve"> - President Donald Trump stated that the US Navy is clearing Iranian mines from the Strait of Hormuz, a critical sea route for global oil shipments. Experts warn that sweeping for underwater explosives could take months despite a tenuous ceasefire between the United States and Iran. The operation aims to restore safety for commercial freighters, though doubts remain regarding the waterway's security for insurers.</w:t>
      </w:r>
      <w:r/>
    </w:p>
    <w:p>
      <w:pPr>
        <w:pStyle w:val="ListNumber"/>
        <w:spacing w:line="240" w:lineRule="auto"/>
        <w:ind w:left="720"/>
      </w:pPr>
      <w:r/>
      <w:hyperlink r:id="rId177">
        <w:r>
          <w:rPr>
            <w:color w:val="0000EE"/>
            <w:u w:val="single"/>
          </w:rPr>
          <w:t>http://israelagainstterror.blogspot.com/2026/04/europes-energy-suicide-eu-admits-world.html</w:t>
        </w:r>
      </w:hyperlink>
      <w:r>
        <w:t xml:space="preserve"> - On March 19, 2026, the European Council issued a statement calling for de-escalation and a moratorium on strikes against energy and water facilities. The bloc supports efforts to ensure freedom of navigation in the Strait of Hormuz, which carries approximately 20% of global oil and significant LNG supplies. EU officials, including Kaja Kallas and Ursula von der Leyen, emphasized that the closure of the strait is greatly damaging to energy supplies and global economic stability. The statement rejects toll systems proposed by Iran, insisting on unrestricted passage under international law.</w:t>
      </w:r>
      <w:r/>
    </w:p>
    <w:p>
      <w:pPr>
        <w:pStyle w:val="ListNumber"/>
        <w:spacing w:line="240" w:lineRule="auto"/>
        <w:ind w:left="720"/>
      </w:pPr>
      <w:r/>
      <w:hyperlink r:id="rId178">
        <w:r>
          <w:rPr>
            <w:color w:val="0000EE"/>
            <w:u w:val="single"/>
          </w:rPr>
          <w:t>https://www.rp.pl/handel/art44236321-ubrania-z-sieciowek-musza-zdrozec-kolejna-ofiara-wojny-z-iranem</w:t>
        </w:r>
      </w:hyperlink>
      <w:r>
        <w:t xml:space="preserve"> - The war in Iran has disrupted energy supplies and trade routes, causing a significant rise in the cost of petrochemical raw materials like PTA and MEG required for polyester production. Major textile hubs in India and Bangladesh face operational challenges, with factories reducing shifts and workers migrating due to gas shortages. While some retailers like Primark currently shield consumers from price hikes via forward buying, others such as H&amp;M anticipate supplier price increases. The conflict threatens to raise retail clothing prices globally as the industry relies heavily on Asian supply chains dominated by polyester.</w:t>
      </w:r>
      <w:r/>
    </w:p>
    <w:p>
      <w:pPr>
        <w:pStyle w:val="ListNumber"/>
        <w:spacing w:line="240" w:lineRule="auto"/>
        <w:ind w:left="720"/>
      </w:pPr>
      <w:r/>
      <w:hyperlink r:id="rId80">
        <w:r>
          <w:rPr>
            <w:color w:val="0000EE"/>
            <w:u w:val="single"/>
          </w:rPr>
          <w:t>https://oilprice.com/Energy/Energy-General/The-Strait-of-Hormuz-May-Reopen-But-the-System-Has-Already-Broken.html</w:t>
        </w:r>
      </w:hyperlink>
      <w:r>
        <w:t xml:space="preserve"> - Analysis indicates that despite potential physical reopening of the Strait of Hormuz, global maritime and energy systems have undergone permanent structural changes due to the 2026 crisis. Traffic levels remain critically low, with exports dropping over 60% and vessels avoiding the strait due to eroded trust and high insurance costs. The event has triggered a shift from efficiency to resilience, forcing rerouting via the Cape of Good Hope and accelerating diversification strategies among Europe and Asia. Policymakers are warned that reliability has been broken, leading to lasting cost uplifts and a fragmented global trade network.</w:t>
      </w:r>
      <w:r/>
    </w:p>
    <w:p>
      <w:pPr>
        <w:pStyle w:val="ListNumber"/>
        <w:spacing w:line="240" w:lineRule="auto"/>
        <w:ind w:left="720"/>
      </w:pPr>
      <w:r/>
      <w:hyperlink r:id="rId179">
        <w:r>
          <w:rPr>
            <w:color w:val="0000EE"/>
            <w:u w:val="single"/>
          </w:rPr>
          <w:t>https://www.harianbasis.co/en/nigeria-dangote-refinery-gasoline-exporter</w:t>
        </w:r>
      </w:hyperlink>
      <w:r>
        <w:t xml:space="preserve"> - Nigeria has become a net gasoline exporter for the first time, driven by the Dangote refinery operating at 94% capacity in March. Exports reached 55,000 barrels per day while imports fell to 40,000 b/d, the lowest in over a decade. The facility, located in Nigeria, met domestic demand of 300,000 b/d and exported 45,000 b/d to regional markets including Ivory Coast, the DRC, and Mozambique. Feedstock includes domestic supply from the Nigerian National Petroleum Company and imports from the United States and Guyana.</w:t>
      </w:r>
      <w:r/>
    </w:p>
    <w:p>
      <w:pPr>
        <w:pStyle w:val="ListNumber"/>
        <w:spacing w:line="240" w:lineRule="auto"/>
        <w:ind w:left="720"/>
      </w:pPr>
      <w:r/>
      <w:hyperlink r:id="rId180">
        <w:r>
          <w:rPr>
            <w:color w:val="0000EE"/>
            <w:u w:val="single"/>
          </w:rPr>
          <w:t>https://themoneyprinter.substack.com/p/what-if-were-all-wrong-about-de-dollarization</w:t>
        </w:r>
      </w:hyperlink>
      <w:r>
        <w:t xml:space="preserve"> - An academic study by Jack Buchan and Murat Üngör from the University of Otago argues that private, regulated dollar-denominated stablecoins pose a significant threat to global monetary sovereignty. The paper posits that while central banks are reducing dollar reserves, individual consumers in emerging markets are increasingly adopting stablecoins like USDC and USDT for stability and instant settlement. This 'digital dollarization' creates structural demand for U.S. Treasury debt, effectively supporting the greenback at the micro-level even as sovereign entities de-dollarize. The authors highlight the GENIUS Act's role in legitimizing this infrastructure and suggest a 'reverse domino effect' where U.S. hesitation on a retail CBDC left other nations vulnerable to private dollar rails.</w:t>
      </w:r>
      <w:r/>
    </w:p>
    <w:p>
      <w:pPr>
        <w:pStyle w:val="ListNumber"/>
        <w:spacing w:line="240" w:lineRule="auto"/>
        <w:ind w:left="720"/>
      </w:pPr>
      <w:r/>
      <w:hyperlink r:id="rId80">
        <w:r>
          <w:rPr>
            <w:color w:val="0000EE"/>
            <w:u w:val="single"/>
          </w:rPr>
          <w:t>https://oilprice.com/Energy/Energy-General/The-Strait-of-Hormuz-May-Reopen-But-the-System-Has-Already-Broken.html</w:t>
        </w:r>
      </w:hyperlink>
      <w:r>
        <w:t xml:space="preserve"> - Analysis indicates that despite potential physical reopening of the Strait of Hormuz, global maritime and energy systems have undergone permanent structural changes due to the 2026 crisis. Traffic levels remain critically low, with exports dropping over 60% and vessels avoiding the strait due to eroded trust and high insurance costs. The event has triggered a shift from efficiency to resilience, forcing rerouting via the Cape of Good Hope and accelerating diversification strategies among Europe and Asia. Policymakers are warned that reliability has been broken, leading to lasting cost uplifts and a fragmented global trade network.</w:t>
      </w:r>
      <w:r/>
    </w:p>
    <w:p>
      <w:pPr>
        <w:pStyle w:val="ListNumber"/>
        <w:spacing w:line="240" w:lineRule="auto"/>
        <w:ind w:left="720"/>
      </w:pPr>
      <w:r/>
      <w:hyperlink r:id="rId181">
        <w:r>
          <w:rPr>
            <w:color w:val="0000EE"/>
            <w:u w:val="single"/>
          </w:rPr>
          <w:t>https://forumias.com/blog/energy-transition-needs-nuclear/</w:t>
        </w:r>
      </w:hyperlink>
      <w:r>
        <w:t xml:space="preserve"> - Recent geopolitical conflicts, specifically the Iran crisis, have exposed structural limitations in the global energy transition, forcing a renewed focus on energy security over climate goals. Disruptions in hydrocarbon supply chains have led to increased oil and gas exploration in Europe and slowed electric vehicle adoption. Experts argue that renewable intermittency and high storage costs necessitate a diversified mix including natural gas and a revival of nuclear power, particularly Small Modular Reactors, to ensure stable energy supplies.</w:t>
      </w:r>
      <w:r/>
    </w:p>
    <w:p>
      <w:pPr>
        <w:pStyle w:val="ListNumber"/>
        <w:spacing w:line="240" w:lineRule="auto"/>
        <w:ind w:left="720"/>
      </w:pPr>
      <w:r/>
      <w:hyperlink r:id="rId80">
        <w:r>
          <w:rPr>
            <w:color w:val="0000EE"/>
            <w:u w:val="single"/>
          </w:rPr>
          <w:t>https://oilprice.com/Energy/Energy-General/The-Strait-of-Hormuz-May-Reopen-But-the-System-Has-Already-Broken.html</w:t>
        </w:r>
      </w:hyperlink>
      <w:r>
        <w:t xml:space="preserve"> - Analysis indicates that despite potential physical reopening of the Strait of Hormuz, global maritime and energy systems have undergone permanent structural changes due to the 2026 crisis. Traffic levels remain critically low, with exports dropping over 60% and vessels avoiding the strait due to eroded trust and high insurance costs. The event has triggered a shift from efficiency to resilience, forcing rerouting via the Cape of Good Hope and accelerating diversification strategies among Europe and Asia. Policymakers are warned that reliability has been broken, leading to lasting cost uplifts and a fragmented global trade network.</w:t>
      </w:r>
      <w:r/>
    </w:p>
    <w:p>
      <w:pPr>
        <w:pStyle w:val="ListNumber"/>
        <w:spacing w:line="240" w:lineRule="auto"/>
        <w:ind w:left="720"/>
      </w:pPr>
      <w:r/>
      <w:hyperlink r:id="rId85">
        <w:r>
          <w:rPr>
            <w:color w:val="0000EE"/>
            <w:u w:val="single"/>
          </w:rPr>
          <w:t>https://www.oilfutures.co.uk/2026/04/war-in-iran-president-trump-cancels.html</w:t>
        </w:r>
      </w:hyperlink>
      <w:r>
        <w:t xml:space="preserve"> - President Donald Trump canceled a high-stakes meeting in Islamabad between U.S. representatives and an Iranian delegation. The President dismissed a new Iranian nuclear proposal as insufficient and attributed stalled negotiations to internal friction within the Iranian leadership. Tensions in the Strait of Hormuz have driven global crude oil prices higher due to a dual blockade paralyzing the waterway, causing supply shortages in Asia, Africa, and Europe. Iranian officials warned of potential retaliation against neighboring Gulf Arab states' oil infrastructure.</w:t>
      </w:r>
      <w:r/>
    </w:p>
    <w:p>
      <w:pPr>
        <w:pStyle w:val="ListNumber"/>
        <w:spacing w:line="240" w:lineRule="auto"/>
        <w:ind w:left="720"/>
      </w:pPr>
      <w:r/>
      <w:hyperlink r:id="rId179">
        <w:r>
          <w:rPr>
            <w:color w:val="0000EE"/>
            <w:u w:val="single"/>
          </w:rPr>
          <w:t>https://www.harianbasis.co/en/nigeria-dangote-refinery-gasoline-exporter</w:t>
        </w:r>
      </w:hyperlink>
      <w:r>
        <w:t xml:space="preserve"> - Nigeria has become a net gasoline exporter for the first time, driven by the Dangote refinery operating at 94% capacity in March. Exports reached 55,000 barrels per day while imports fell to 40,000 b/d, the lowest in over a decade. The facility, located in Nigeria, met domestic demand of 300,000 b/d and exported 45,000 b/d to regional markets including Ivory Coast, the DRC, and Mozambique. Feedstock includes domestic supply from the Nigerian National Petroleum Company and imports from the United States and Guyana.</w:t>
      </w:r>
      <w:r/>
    </w:p>
    <w:p>
      <w:pPr>
        <w:pStyle w:val="ListNumber"/>
        <w:spacing w:line="240" w:lineRule="auto"/>
        <w:ind w:left="720"/>
      </w:pPr>
      <w:r/>
      <w:hyperlink r:id="rId182">
        <w:r>
          <w:rPr>
            <w:color w:val="0000EE"/>
            <w:u w:val="single"/>
          </w:rPr>
          <w:t>https://www.aljazeera.com/video/newsfeed/2026/4/24/us-navy-authorised-to-target-iranian-fast-boats-in-strait-of-hormuz?traffic_source=rss</w:t>
        </w:r>
      </w:hyperlink>
      <w:r>
        <w:t xml:space="preserve"> - US Defense Secretary Pete Hegseth stated that President Trump authorised the US Navy to target Iranian fast boats in the Strait of Hormuz. The authorization compares the potential operation to previous US military actions in the Caribbean region.</w:t>
      </w:r>
      <w:r/>
    </w:p>
    <w:p>
      <w:pPr>
        <w:pStyle w:val="ListNumber"/>
        <w:spacing w:line="240" w:lineRule="auto"/>
        <w:ind w:left="720"/>
      </w:pPr>
      <w:r/>
      <w:hyperlink r:id="rId79">
        <w:r>
          <w:rPr>
            <w:color w:val="0000EE"/>
            <w:u w:val="single"/>
          </w:rPr>
          <w:t>https://news.ltn.com.tw/news/world/breakingnews/5416021</w:t>
        </w:r>
      </w:hyperlink>
      <w:r>
        <w:t xml:space="preserve"> - The United Kingdom Maritime Trade Operations (UKMTO) reported that an oil tanker was hijacked on 21 April off the coast of Mareeyo, Somalia, and taken into Somali territorial waters. Armed individuals seized control of the vessel and sailed it 77 nautical miles south. This incident, alongside a separate fishing boat hijacking, indicates a credible piracy threat in the region, increasing risks for Red Sea navigation routes.</w:t>
      </w:r>
      <w:r/>
    </w:p>
    <w:p>
      <w:pPr>
        <w:pStyle w:val="ListNumber"/>
        <w:spacing w:line="240" w:lineRule="auto"/>
        <w:ind w:left="720"/>
      </w:pPr>
      <w:r/>
      <w:hyperlink r:id="rId80">
        <w:r>
          <w:rPr>
            <w:color w:val="0000EE"/>
            <w:u w:val="single"/>
          </w:rPr>
          <w:t>https://oilprice.com/Energy/Energy-General/The-Strait-of-Hormuz-May-Reopen-But-the-System-Has-Already-Broken.html</w:t>
        </w:r>
      </w:hyperlink>
      <w:r>
        <w:t xml:space="preserve"> - Analysis indicates that despite potential physical reopening of the Strait of Hormuz, global maritime and energy systems have undergone permanent structural changes due to the 2026 crisis. Traffic levels remain critically low, with exports dropping over 60% and vessels avoiding the strait due to eroded trust and high insurance costs. The event has triggered a shift from efficiency to resilience, forcing rerouting via the Cape of Good Hope and accelerating diversification strategies among Europe and Asia. Policymakers are warned that reliability has been broken, leading to lasting cost uplifts and a fragmented global trade network.</w:t>
      </w:r>
      <w:r/>
    </w:p>
    <w:p>
      <w:pPr>
        <w:pStyle w:val="ListNumber"/>
        <w:spacing w:line="240" w:lineRule="auto"/>
        <w:ind w:left="720"/>
      </w:pPr>
      <w:r/>
      <w:hyperlink r:id="rId85">
        <w:r>
          <w:rPr>
            <w:color w:val="0000EE"/>
            <w:u w:val="single"/>
          </w:rPr>
          <w:t>https://www.oilfutures.co.uk/2026/04/war-in-iran-president-trump-cancels.html</w:t>
        </w:r>
      </w:hyperlink>
      <w:r>
        <w:t xml:space="preserve"> - President Donald Trump canceled a high-stakes meeting in Islamabad between U.S. representatives and an Iranian delegation. The President dismissed a new Iranian nuclear proposal as insufficient and attributed stalled negotiations to internal friction within the Iranian leadership. Tensions in the Strait of Hormuz have driven global crude oil prices higher due to a dual blockade paralyzing the waterway, causing supply shortages in Asia, Africa, and Europe. Iranian officials warned of potential retaliation against neighboring Gulf Arab states' oil infrastructure.</w:t>
      </w:r>
      <w:r/>
    </w:p>
    <w:p>
      <w:pPr>
        <w:pStyle w:val="ListNumber"/>
        <w:spacing w:line="240" w:lineRule="auto"/>
        <w:ind w:left="720"/>
      </w:pPr>
      <w:r/>
      <w:hyperlink r:id="rId75">
        <w:r>
          <w:rPr>
            <w:color w:val="0000EE"/>
            <w:u w:val="single"/>
          </w:rPr>
          <w:t>https://cryptobriefing.com/empty-oil-tankers-divert-to-us-amid-middle-east-supply-disruptions/</w:t>
        </w:r>
      </w:hyperlink>
      <w:r>
        <w:t xml:space="preserve"> - Over 100 empty oil tankers are diverting to US ports due to persistent supply disruptions in the Middle East caused by the US-Iran conflict and the blockade of the Strait of Hormuz. WTI Crude Oil April 2026 market prices reflect a significant increase, while June prices anticipate crude reaching $90. Market sentiment remains skeptical regarding imminent US naval intervention to escort tankers through the strait, with the escort market sitting at 3.8%. Traders expect sustained high prices tied to ongoing geopolitical tensions.</w:t>
      </w:r>
      <w:r/>
    </w:p>
    <w:p>
      <w:pPr>
        <w:pStyle w:val="ListNumber"/>
        <w:spacing w:line="240" w:lineRule="auto"/>
        <w:ind w:left="720"/>
      </w:pPr>
      <w:r/>
      <w:hyperlink r:id="rId75">
        <w:r>
          <w:rPr>
            <w:color w:val="0000EE"/>
            <w:u w:val="single"/>
          </w:rPr>
          <w:t>https://cryptobriefing.com/empty-oil-tankers-divert-to-us-amid-middle-east-supply-disruptions/</w:t>
        </w:r>
      </w:hyperlink>
      <w:r>
        <w:t xml:space="preserve"> - Over 100 empty oil tankers are diverting to US ports due to persistent supply disruptions in the Middle East caused by the US-Iran conflict and the blockade of the Strait of Hormuz. WTI Crude Oil April 2026 market prices reflect a significant increase, while June prices anticipate crude reaching $90. Market sentiment remains skeptical regarding imminent US naval intervention to escort tankers through the strait, with the escort market sitting at 3.8%. Traders expect sustained high prices tied to ongoing geopolitical tensions.</w:t>
      </w:r>
      <w:r/>
    </w:p>
    <w:p>
      <w:pPr>
        <w:pStyle w:val="ListNumber"/>
        <w:spacing w:line="240" w:lineRule="auto"/>
        <w:ind w:left="720"/>
      </w:pPr>
      <w:r/>
      <w:hyperlink r:id="rId183">
        <w:r>
          <w:rPr>
            <w:color w:val="0000EE"/>
            <w:u w:val="single"/>
          </w:rPr>
          <w:t>https://www.vietatoparlare.it/guerra-iran-sachs-hormuz-crisi-economia-mondiale/</w:t>
        </w:r>
      </w:hyperlink>
      <w:r>
        <w:t xml:space="preserve"> - Economist Jeffrey Sachs argues that the closure of the Hormuz Strait would trigger a severe global stagflation, citing potential European GDP contraction and inflation spikes. He attributes the conflict to US imperial strategy and Israeli lobbying, noting Iran's preference for negotiation. Sachs highlights the risk of physical infrastructure destruction in the Gulf, which could cause recovery to take years rather than months, impacting global energy and food supplies.</w:t>
      </w:r>
      <w:r/>
    </w:p>
    <w:p>
      <w:pPr>
        <w:pStyle w:val="ListNumber"/>
        <w:spacing w:line="240" w:lineRule="auto"/>
        <w:ind w:left="720"/>
      </w:pPr>
      <w:r/>
      <w:hyperlink r:id="rId83">
        <w:r>
          <w:rPr>
            <w:color w:val="0000EE"/>
            <w:u w:val="single"/>
          </w:rPr>
          <w:t>https://www.usnn.news/us-exports-of-crude-and-petroleum-products-hit-record-highs/</w:t>
        </w:r>
      </w:hyperlink>
      <w:r>
        <w:t xml:space="preserve"> - US exports of crude and petroleum products reached a record 12.9 million barrels a day last week, according to the US Energy Information Administration. This surge occurs as global nations seek to replace supply disruptions caused by the closure of the Strait of Hormuz following US and Israel actions against Iran. While US LNG net exports are predicted to grow, domestic gasoline prices remain elevated at an average of $4.08 per gallon, with no significant short-term relief expected despite the export increase.</w:t>
      </w:r>
      <w:r/>
    </w:p>
    <w:p>
      <w:pPr>
        <w:pStyle w:val="ListNumber"/>
        <w:spacing w:line="240" w:lineRule="auto"/>
        <w:ind w:left="720"/>
      </w:pPr>
      <w:r/>
      <w:hyperlink r:id="rId184">
        <w:r>
          <w:rPr>
            <w:color w:val="0000EE"/>
            <w:u w:val="single"/>
          </w:rPr>
          <w:t>https://cryptobriefing.com/consumer-pessimism-on-job-security-doubles-fed-rate-cut-speculation-rises/</w:t>
        </w:r>
      </w:hyperlink>
      <w:r>
        <w:t xml:space="preserve"> - Consumer pessimism regarding job security in the United States has doubled since June 2022, with 64% of Americans now anticipating higher unemployment within the next year. This shift has increased market speculation that the Federal Reserve will adopt a dovish stance, specifically a rate cut-pause-pause pattern by April 30. Trading volume in this prediction market reflects genuine sentiment rather than noise, with traders betting on preemptive policy adjustments to stabilise the economy ahead of upcoming Federal Reserve statements and economic data releases.</w:t>
      </w:r>
      <w:r/>
    </w:p>
    <w:p>
      <w:pPr>
        <w:pStyle w:val="ListNumber"/>
        <w:spacing w:line="240" w:lineRule="auto"/>
        <w:ind w:left="720"/>
      </w:pPr>
      <w:r/>
      <w:hyperlink r:id="rId185">
        <w:r>
          <w:rPr>
            <w:color w:val="0000EE"/>
            <w:u w:val="single"/>
          </w:rPr>
          <w:t>https://mishtalk.com/economics/mideast-dollar-funding-panic-bessent-portrays-it-as-strength/</w:t>
        </w:r>
      </w:hyperlink>
      <w:r>
        <w:t xml:space="preserve"> - US Treasury Secretary Scott Bessent stated that discussions regarding expanded US dollar swap lines with Gulf and Asian allies are routine measures reinforcing the dollar's primacy. The move addresses liquidity needs for Mideast oil producers facing revenue shortfalls due to Strait of Hormuz disruptions. While Bessent frames this as strengthening dollar dominance, critics argue it reflects a panic over potential disorderly asset sales by these nations. The initiative aims to prevent stress in US funding markets while geopolitical tensions persist.</w:t>
      </w:r>
      <w:r/>
    </w:p>
    <w:p>
      <w:pPr>
        <w:pStyle w:val="ListNumber"/>
        <w:spacing w:line="240" w:lineRule="auto"/>
        <w:ind w:left="720"/>
      </w:pPr>
      <w:r/>
      <w:hyperlink r:id="rId186">
        <w:r>
          <w:rPr>
            <w:color w:val="0000EE"/>
            <w:u w:val="single"/>
          </w:rPr>
          <w:t>https://cryptobriefing.com/us-navy-intercepts-sanctioned-vessel-mv-sevan-in-arabian-sea/</w:t>
        </w:r>
      </w:hyperlink>
      <w:r>
        <w:t xml:space="preserve"> - The US Navy intercepted the M/V Sevan, a sanctioned vessel, in the Arabian Sea. This direct enforcement action has reduced the likelihood of 80 ships transiting the Strait of Hormuz by April 30 to 2.8%. The interception raises doubts about normal maritime traffic resuming before the month's end and indicates expanded US naval operations in the region.</w:t>
      </w:r>
      <w:r/>
    </w:p>
    <w:p>
      <w:pPr>
        <w:pStyle w:val="ListNumber"/>
        <w:spacing w:line="240" w:lineRule="auto"/>
        <w:ind w:left="720"/>
      </w:pPr>
      <w:r/>
      <w:hyperlink r:id="rId75">
        <w:r>
          <w:rPr>
            <w:color w:val="0000EE"/>
            <w:u w:val="single"/>
          </w:rPr>
          <w:t>https://cryptobriefing.com/empty-oil-tankers-divert-to-us-amid-middle-east-supply-disruptions/</w:t>
        </w:r>
      </w:hyperlink>
      <w:r>
        <w:t xml:space="preserve"> - Over 100 empty oil tankers are diverting to US ports due to persistent supply disruptions in the Middle East caused by the US-Iran conflict and the blockade of the Strait of Hormuz. WTI Crude Oil April 2026 market prices reflect a significant increase, while June prices anticipate crude reaching $90. Market sentiment remains skeptical regarding imminent US naval intervention to escort tankers through the strait, with the escort market sitting at 3.8%. Traders expect sustained high prices tied to ongoing geopolitical tensions.</w:t>
      </w:r>
      <w:r/>
    </w:p>
    <w:p>
      <w:pPr>
        <w:pStyle w:val="ListNumber"/>
        <w:spacing w:line="240" w:lineRule="auto"/>
        <w:ind w:left="720"/>
      </w:pPr>
      <w:r/>
      <w:hyperlink r:id="rId187">
        <w:r>
          <w:rPr>
            <w:color w:val="0000EE"/>
            <w:u w:val="single"/>
          </w:rPr>
          <w:t>https://businessday.ng/opinion/article/how-dangote-refinery-became-africas-energy-shock-absorber-and-lifeline/</w:t>
        </w:r>
      </w:hyperlink>
      <w:r>
        <w:t xml:space="preserve"> - The Dangote Refinery has established Nigeria as a regional energy buffer, reducing reliance on imported fuels and global supply chain disruptions. With a 650,000-barrel-per-day capacity, it forms the core of a growing West African refining cluster alongside other operational plants. This infrastructure-led resilience aims to stabilise regional fuel supply, lower logistics costs, and support economic integration within ECOWAS and ACFTA frameworks by shifting the region from a price-taker to a stabilising hub.</w:t>
      </w:r>
      <w:r/>
    </w:p>
    <w:p>
      <w:pPr>
        <w:pStyle w:val="ListNumber"/>
        <w:spacing w:line="240" w:lineRule="auto"/>
        <w:ind w:left="720"/>
      </w:pPr>
      <w:r/>
      <w:hyperlink r:id="rId83">
        <w:r>
          <w:rPr>
            <w:color w:val="0000EE"/>
            <w:u w:val="single"/>
          </w:rPr>
          <w:t>https://www.usnn.news/us-exports-of-crude-and-petroleum-products-hit-record-highs/</w:t>
        </w:r>
      </w:hyperlink>
      <w:r>
        <w:t xml:space="preserve"> - US exports of crude and petroleum products reached a record 12.9 million barrels a day last week, according to the US Energy Information Administration. This surge occurs as global nations seek to replace supply disruptions caused by the closure of the Strait of Hormuz following US and Israel actions against Iran. While US LNG net exports are predicted to grow, domestic gasoline prices remain elevated at an average of $4.08 per gallon, with no significant short-term relief expected despite the export increase.</w:t>
      </w:r>
      <w:r/>
    </w:p>
    <w:p>
      <w:pPr>
        <w:pStyle w:val="ListNumber"/>
        <w:spacing w:line="240" w:lineRule="auto"/>
        <w:ind w:left="720"/>
      </w:pPr>
      <w:r/>
      <w:hyperlink r:id="rId75">
        <w:r>
          <w:rPr>
            <w:color w:val="0000EE"/>
            <w:u w:val="single"/>
          </w:rPr>
          <w:t>https://cryptobriefing.com/empty-oil-tankers-divert-to-us-amid-middle-east-supply-disruptions/</w:t>
        </w:r>
      </w:hyperlink>
      <w:r>
        <w:t xml:space="preserve"> - Over 100 empty oil tankers are diverting to US ports due to persistent supply disruptions in the Middle East caused by the US-Iran conflict and the blockade of the Strait of Hormuz. WTI Crude Oil April 2026 market prices reflect a significant increase, while June prices anticipate crude reaching $90. Market sentiment remains skeptical regarding imminent US naval intervention to escort tankers through the strait, with the escort market sitting at 3.8%. Traders expect sustained high prices tied to ongoing geopolitical tensions.</w:t>
      </w:r>
      <w:r/>
    </w:p>
    <w:p>
      <w:pPr>
        <w:pStyle w:val="ListNumber"/>
        <w:spacing w:line="240" w:lineRule="auto"/>
        <w:ind w:left="720"/>
      </w:pPr>
      <w:r/>
      <w:hyperlink r:id="rId188">
        <w:r>
          <w:rPr>
            <w:color w:val="0000EE"/>
            <w:u w:val="single"/>
          </w:rPr>
          <w:t>https://www.focus.de/politik/ausland/3-milliarden-dollar-teure-us-flugzeugtraeger-und-10-maechtige-zerstoerer-blockieren-neuerdings-die-strasse-von-hormus_a9b6446a-9f84-418f-ac41-9ab356460fd7.html</w:t>
        </w:r>
      </w:hyperlink>
      <w:r>
        <w:t xml:space="preserve"> - The US Navy has deployed three aircraft carriers, including the USS Abraham Lincoln, along with ten destroyers and amphibious assault ships to block the Strait of Hormuz. President Donald Trump ordered this naval presence following the failure of air strikes, aiming to halt Iran's maritime trade and force Tehran to comply. The operation involves boarding teams and fighter jets to pressure non-cooperative vessels, with potential risks of legal violations and physical confrontation.</w:t>
      </w:r>
      <w:r/>
    </w:p>
    <w:p>
      <w:pPr>
        <w:pStyle w:val="ListNumber"/>
        <w:spacing w:line="240" w:lineRule="auto"/>
        <w:ind w:left="720"/>
      </w:pPr>
      <w:r/>
      <w:hyperlink r:id="rId189">
        <w:r>
          <w:rPr>
            <w:color w:val="0000EE"/>
            <w:u w:val="single"/>
          </w:rPr>
          <w:t>https://www.marineinsight.com/u-s-navy-destroyer-intercepts-iranian-flagged-ship-attempting-to-sail-to-iran/?utm_source=rss&amp;utm_medium=rss&amp;utm_campaign=u-s-navy-destroyer-intercepts-iranian-flagged-ship-attempting-to-sail-to-iran</w:t>
        </w:r>
      </w:hyperlink>
      <w:r>
        <w:t xml:space="preserve"> - On April 24, the US Navy guided-missile destroyer USS Rafael Peralta intercepted an Iranian-flagged vessel attempting to sail to a port in Iran. This action is part of increased US naval restrictions and maritime interdiction operations against sanctioned vessels linked to Iran's 'dark fleet'. General Dan Caine, Chairman of the Joint Chiefs of Staff, stated that 34 ships have encountered the blockade, with dozens turned back or seized, including the tanker Tiffany and Majestic X. Operations continue in the Indian and Pacific Oceans, causing traffic falls in the Strait of Hormuz and adding pressure to global energy markets.</w:t>
      </w:r>
      <w:r/>
    </w:p>
    <w:p>
      <w:pPr>
        <w:pStyle w:val="ListNumber"/>
        <w:spacing w:line="240" w:lineRule="auto"/>
        <w:ind w:left="720"/>
      </w:pPr>
      <w:r/>
      <w:hyperlink r:id="rId190">
        <w:r>
          <w:rPr>
            <w:color w:val="0000EE"/>
            <w:u w:val="single"/>
          </w:rPr>
          <w:t>https://coinfea.com/trump-declines-eus-request-to-sanction-russias-oil-as-us-extends-waiver/</w:t>
        </w:r>
      </w:hyperlink>
      <w:r>
        <w:t xml:space="preserve"> - The US Treasury Department extended a temporary waiver allowing the handling of sanctioned Russian oil cargoes loaded by April 17, valid through May 16. This decision addresses urgent energy needs in lower-income nations facing shortages due to Strait of Hormuz disruptions. Despite the waiver, Ukraine continues striking Russian energy infrastructure, causing significant revenue losses and export declines. The move maintains global supply stability while broader sanctions remain intact.</w:t>
      </w:r>
      <w:r/>
    </w:p>
    <w:p>
      <w:pPr>
        <w:pStyle w:val="ListNumber"/>
        <w:spacing w:line="240" w:lineRule="auto"/>
        <w:ind w:left="720"/>
      </w:pPr>
      <w:r/>
      <w:hyperlink r:id="rId191">
        <w:r>
          <w:rPr>
            <w:color w:val="0000EE"/>
            <w:u w:val="single"/>
          </w:rPr>
          <w:t>https://fortune.com/2026/04/25/us-oil-production-outlook-crude-prices-permian-shale-drillers-trump-iran-war/</w:t>
        </w:r>
      </w:hyperlink>
      <w:r>
        <w:t xml:space="preserve"> - Despite a surge in crude prices to nearly $111 per barrel due to the Iran conflict, US oil producers in the Permian Basin plan to maintain current supply levels. A Dallas Fed survey indicates that only 1% of executives expect production to rise by more than 1 million barrels per day this year, citing extreme price volatility and administrative uncertainty as primary deterrents. While global shortages are emerging in Asia and Europe, US companies warn that capital spending requires greater price certainty. Experts predict a severe supply imbalance in the coming months as Middle East shipments remain blocked and global inventories deplete.</w:t>
      </w:r>
      <w:r/>
    </w:p>
    <w:p>
      <w:pPr>
        <w:pStyle w:val="ListNumber"/>
        <w:spacing w:line="240" w:lineRule="auto"/>
        <w:ind w:left="720"/>
      </w:pPr>
      <w:r/>
      <w:hyperlink r:id="rId192">
        <w:r>
          <w:rPr>
            <w:color w:val="0000EE"/>
            <w:u w:val="single"/>
          </w:rPr>
          <w:t>https://www.thehindu.com/news/national/rajasthan/restoration-work-at-hindustan-petroleums-rajasthan-refinery-expected-to-complete-in-3-4-weeks/article70906149.ece</w:t>
        </w:r>
      </w:hyperlink>
      <w:r>
        <w:t xml:space="preserve"> - Hindustan Petroleum Corporation Limited stated that restoration work at its refinery in Balotra, Rajasthan, which caught fire before inauguration, is progressing and expected to finish in three to four weeks. The crude distillation unit is scheduled to restart in the second fortnight of May, while secondary units are at an advanced commissioning stage.</w:t>
      </w:r>
      <w:r/>
    </w:p>
    <w:p>
      <w:pPr>
        <w:pStyle w:val="ListNumber"/>
        <w:spacing w:line="240" w:lineRule="auto"/>
        <w:ind w:left="720"/>
      </w:pPr>
      <w:r/>
      <w:hyperlink r:id="rId190">
        <w:r>
          <w:rPr>
            <w:color w:val="0000EE"/>
            <w:u w:val="single"/>
          </w:rPr>
          <w:t>https://coinfea.com/trump-declines-eus-request-to-sanction-russias-oil-as-us-extends-waiver/</w:t>
        </w:r>
      </w:hyperlink>
      <w:r>
        <w:t xml:space="preserve"> - The US Treasury Department extended a temporary waiver allowing the handling of sanctioned Russian oil cargoes loaded by April 17, valid through May 16. This decision addresses urgent energy needs in lower-income nations facing shortages due to Strait of Hormuz disruptions. Despite the waiver, Ukraine continues striking Russian energy infrastructure, causing significant revenue losses and export declines. The move maintains global supply stability while broader sanctions remain intact.</w:t>
      </w:r>
      <w:r/>
    </w:p>
    <w:p>
      <w:pPr>
        <w:pStyle w:val="ListNumber"/>
        <w:spacing w:line="240" w:lineRule="auto"/>
        <w:ind w:left="720"/>
      </w:pPr>
      <w:r/>
      <w:hyperlink r:id="rId193">
        <w:r>
          <w:rPr>
            <w:color w:val="0000EE"/>
            <w:u w:val="single"/>
          </w:rPr>
          <w:t>https://theprint.in/economy/strategic-petroleum-reserves-why-india-needs-bigger-oil-buffers-how-others-compare-cut-the-clutter/2914236/</w:t>
        </w:r>
      </w:hyperlink>
      <w:r>
        <w:t xml:space="preserve"> - Strategic petroleum reserves have become critical for nations facing supply shocks and geopolitical conflict. While major economies like China, the US, and Japan maintain large reserves, India currently holds only about 9.5 days of government stock, though total storage including refineries reaches approximately 74 days. The International Energy Agency recommends 90 days of reserves for members, a standard India follows as an associate. With ongoing conflicts in West Asia, India is expected to expand its reserves significantly over time to ensure energy security.</w:t>
      </w:r>
      <w:r/>
    </w:p>
    <w:p>
      <w:pPr>
        <w:pStyle w:val="ListNumber"/>
        <w:spacing w:line="240" w:lineRule="auto"/>
        <w:ind w:left="720"/>
      </w:pPr>
      <w:r/>
      <w:hyperlink r:id="rId191">
        <w:r>
          <w:rPr>
            <w:color w:val="0000EE"/>
            <w:u w:val="single"/>
          </w:rPr>
          <w:t>https://fortune.com/2026/04/25/us-oil-production-outlook-crude-prices-permian-shale-drillers-trump-iran-war/</w:t>
        </w:r>
      </w:hyperlink>
      <w:r>
        <w:t xml:space="preserve"> - Despite a surge in crude prices to nearly $111 per barrel due to the Iran conflict, US oil producers in the Permian Basin plan to maintain current supply levels. A Dallas Fed survey indicates that only 1% of executives expect production to rise by more than 1 million barrels per day this year, citing extreme price volatility and administrative uncertainty as primary deterrents. While global shortages are emerging in Asia and Europe, US companies warn that capital spending requires greater price certainty. Experts predict a severe supply imbalance in the coming months as Middle East shipments remain blocked and global inventories deplete.</w:t>
      </w:r>
      <w:r/>
    </w:p>
    <w:p>
      <w:pPr>
        <w:pStyle w:val="ListNumber"/>
        <w:spacing w:line="240" w:lineRule="auto"/>
        <w:ind w:left="720"/>
      </w:pPr>
      <w:r/>
      <w:hyperlink r:id="rId194">
        <w:r>
          <w:rPr>
            <w:color w:val="0000EE"/>
            <w:u w:val="single"/>
          </w:rPr>
          <w:t>https://nairametrics.com/2026/04/25/jet-fuel-crisis-air-peace-reduces-frequency-of-abuja-london-flights/</w:t>
        </w:r>
      </w:hyperlink>
      <w:r>
        <w:t xml:space="preserve"> - Air Peace has reduced its Abuja–London flight frequency to three weekly services until 1 July 2026 due to Jet A1 supply constraints. The airline cited persistent fuel shortages and price spikes, with aviation fuel costs rising from N900 to over N3,000 per litre between late February and April 2026. This adjustment affects a key international route amid global and local supply disruptions linked to geopolitical tensions in the Middle East. The Federal Government previously intervened to prevent a nationwide suspension of operations by Nigerian airlines.</w:t>
      </w:r>
      <w:r/>
    </w:p>
    <w:p>
      <w:pPr>
        <w:pStyle w:val="ListNumber"/>
        <w:spacing w:line="240" w:lineRule="auto"/>
        <w:ind w:left="720"/>
      </w:pPr>
      <w:r/>
      <w:hyperlink r:id="rId190">
        <w:r>
          <w:rPr>
            <w:color w:val="0000EE"/>
            <w:u w:val="single"/>
          </w:rPr>
          <w:t>https://coinfea.com/trump-declines-eus-request-to-sanction-russias-oil-as-us-extends-waiver/</w:t>
        </w:r>
      </w:hyperlink>
      <w:r>
        <w:t xml:space="preserve"> - The US Treasury Department extended a temporary waiver allowing the handling of sanctioned Russian oil cargoes loaded by April 17, valid through May 16. This decision addresses urgent energy needs in lower-income nations facing shortages due to Strait of Hormuz disruptions. Despite the waiver, Ukraine continues striking Russian energy infrastructure, causing significant revenue losses and export declines. The move maintains global supply stability while broader sanctions remain intact.</w:t>
      </w:r>
      <w:r/>
    </w:p>
    <w:p>
      <w:pPr>
        <w:pStyle w:val="ListNumber"/>
        <w:spacing w:line="240" w:lineRule="auto"/>
        <w:ind w:left="720"/>
      </w:pPr>
      <w:r/>
      <w:hyperlink r:id="rId192">
        <w:r>
          <w:rPr>
            <w:color w:val="0000EE"/>
            <w:u w:val="single"/>
          </w:rPr>
          <w:t>https://www.thehindu.com/news/national/rajasthan/restoration-work-at-hindustan-petroleums-rajasthan-refinery-expected-to-complete-in-3-4-weeks/article70906149.ece</w:t>
        </w:r>
      </w:hyperlink>
      <w:r>
        <w:t xml:space="preserve"> - Hindustan Petroleum Corporation Limited stated that restoration work at its refinery in Balotra, Rajasthan, which caught fire before inauguration, is progressing and expected to finish in three to four weeks. The crude distillation unit is scheduled to restart in the second fortnight of May, while secondary units are at an advanced commissioning stage.</w:t>
      </w:r>
      <w:r/>
    </w:p>
    <w:p>
      <w:pPr>
        <w:pStyle w:val="ListNumber"/>
        <w:spacing w:line="240" w:lineRule="auto"/>
        <w:ind w:left="720"/>
      </w:pPr>
      <w:r/>
      <w:hyperlink r:id="rId190">
        <w:r>
          <w:rPr>
            <w:color w:val="0000EE"/>
            <w:u w:val="single"/>
          </w:rPr>
          <w:t>https://coinfea.com/trump-declines-eus-request-to-sanction-russias-oil-as-us-extends-waiver/</w:t>
        </w:r>
      </w:hyperlink>
      <w:r>
        <w:t xml:space="preserve"> - The US Treasury Department extended a temporary waiver allowing the handling of sanctioned Russian oil cargoes loaded by April 17, valid through May 16. This decision addresses urgent energy needs in lower-income nations facing shortages due to Strait of Hormuz disruptions. Despite the waiver, Ukraine continues striking Russian energy infrastructure, causing significant revenue losses and export declines. The move maintains global supply stability while broader sanctions remain intact.</w:t>
      </w:r>
      <w:r/>
    </w:p>
    <w:p>
      <w:pPr>
        <w:pStyle w:val="ListNumber"/>
        <w:spacing w:line="240" w:lineRule="auto"/>
        <w:ind w:left="720"/>
      </w:pPr>
      <w:r/>
      <w:hyperlink r:id="rId191">
        <w:r>
          <w:rPr>
            <w:color w:val="0000EE"/>
            <w:u w:val="single"/>
          </w:rPr>
          <w:t>https://fortune.com/2026/04/25/us-oil-production-outlook-crude-prices-permian-shale-drillers-trump-iran-war/</w:t>
        </w:r>
      </w:hyperlink>
      <w:r>
        <w:t xml:space="preserve"> - Despite a surge in crude prices to nearly $111 per barrel due to the Iran conflict, US oil producers in the Permian Basin plan to maintain current supply levels. A Dallas Fed survey indicates that only 1% of executives expect production to rise by more than 1 million barrels per day this year, citing extreme price volatility and administrative uncertainty as primary deterrents. While global shortages are emerging in Asia and Europe, US companies warn that capital spending requires greater price certainty. Experts predict a severe supply imbalance in the coming months as Middle East shipments remain blocked and global inventories deplete.</w:t>
      </w:r>
      <w:r/>
    </w:p>
    <w:p>
      <w:pPr>
        <w:pStyle w:val="ListNumber"/>
        <w:spacing w:line="240" w:lineRule="auto"/>
        <w:ind w:left="720"/>
      </w:pPr>
      <w:r/>
      <w:hyperlink r:id="rId195">
        <w:r>
          <w:rPr>
            <w:color w:val="0000EE"/>
            <w:u w:val="single"/>
          </w:rPr>
          <w:t>https://www.standard.co.uk/news/politics/pete-hegseth-europe-france-strait-of-hormuz-donald-trump-b1279896.html</w:t>
        </w:r>
      </w:hyperlink>
      <w:r>
        <w:t xml:space="preserve"> - US Secretary of Defense Pete Hegseth stated that Europe relies heavily on the Strait of Hormuz and should prioritise direct engagement over holding conferences in Europe. He emphasised that the region is a fight for allies more than for the US, suggesting a shift from diplomatic talks to practical involvement.</w:t>
      </w:r>
      <w:r/>
    </w:p>
    <w:p>
      <w:pPr>
        <w:pStyle w:val="ListNumber"/>
        <w:spacing w:line="240" w:lineRule="auto"/>
        <w:ind w:left="720"/>
      </w:pPr>
      <w:r/>
      <w:hyperlink r:id="rId196">
        <w:r>
          <w:rPr>
            <w:color w:val="0000EE"/>
            <w:u w:val="single"/>
          </w:rPr>
          <w:t>https://www.visiontimes.com/2026/04/25/us-iran-maritime-standoff-escalates-as-strait-of-hormuz-tensions-surge.html</w:t>
        </w:r>
      </w:hyperlink>
      <w:r>
        <w:t xml:space="preserve"> - Tensions have surged in the Strait of Hormuz as US forces intensified interceptions of Iranian oil tankers in Asian waters and the Indian Ocean. Iran responded by detaining container ships and imposing transit fees on vessels passing through the strait. US President Donald Trump warned that ships paying these fees would be intercepted. The conflict, ongoing since March 2026, threatens global energy supply chains, with analysts citing increased risks of miscalculation and market volatility.</w:t>
      </w:r>
      <w:r/>
    </w:p>
    <w:p>
      <w:pPr>
        <w:pStyle w:val="ListNumber"/>
        <w:spacing w:line="240" w:lineRule="auto"/>
        <w:ind w:left="720"/>
      </w:pPr>
      <w:r/>
      <w:hyperlink r:id="rId197">
        <w:r>
          <w:rPr>
            <w:color w:val="0000EE"/>
            <w:u w:val="single"/>
          </w:rPr>
          <w:t>https://www.visiontimes.com/2026/04/25/chinas-shadow-fleet-shadow-banking-and-iran-sanctions-evasion-exposed.html</w:t>
        </w:r>
      </w:hyperlink>
      <w:r>
        <w:t xml:space="preserve"> - Reports allege China employs a shadow fleet and shadow banking networks to facilitate Iran's oil exports and dual-use goods transport, bypassing US sanctions. The US seized the Iranian vessel Touska, suspected of carrying Chinese dual-use items. US officials state China purchases 90% of Iran's oil, with 'teapot' refineries in Shandong processing crude. Financial flows reportedly use sanctioned banks like Kunlun Bank to launder revenues for Iran-aligned militias. US Central Command claims to have stopped 27 ships linked to the shadow fleet.</w:t>
      </w:r>
      <w:r/>
    </w:p>
    <w:p>
      <w:pPr>
        <w:pStyle w:val="ListNumber"/>
        <w:spacing w:line="240" w:lineRule="auto"/>
        <w:ind w:left="720"/>
      </w:pPr>
      <w:r/>
      <w:hyperlink r:id="rId190">
        <w:r>
          <w:rPr>
            <w:color w:val="0000EE"/>
            <w:u w:val="single"/>
          </w:rPr>
          <w:t>https://coinfea.com/trump-declines-eus-request-to-sanction-russias-oil-as-us-extends-waiver/</w:t>
        </w:r>
      </w:hyperlink>
      <w:r>
        <w:t xml:space="preserve"> - The US Treasury Department extended a temporary waiver allowing the handling of sanctioned Russian oil cargoes loaded by April 17, valid through May 16. This decision addresses urgent energy needs in lower-income nations facing shortages due to Strait of Hormuz disruptions. Despite the waiver, Ukraine continues striking Russian energy infrastructure, causing significant revenue losses and export declines. The move maintains global supply stability while broader sanctions remain intact.</w:t>
      </w:r>
      <w:r/>
    </w:p>
    <w:p>
      <w:pPr>
        <w:pStyle w:val="ListNumber"/>
        <w:spacing w:line="240" w:lineRule="auto"/>
        <w:ind w:left="720"/>
      </w:pPr>
      <w:r/>
      <w:hyperlink r:id="rId198">
        <w:r>
          <w:rPr>
            <w:color w:val="0000EE"/>
            <w:u w:val="single"/>
          </w:rPr>
          <w:t>https://www.jns.org/news/u-s-news/us-blockade-of-iran-continues-as-islamabad-talks-show-no-breakthrough</w:t>
        </w:r>
      </w:hyperlink>
      <w:r>
        <w:t xml:space="preserve"> - U.S. President Donald Trump canceled a planned trip by envoys Steve Witkoff and Jared Kushner to Islamabad for talks with Tehran, stating the Iranian delegation had already departed Pakistan. Trump cited wasted time and internal confusion within the Iranian leadership. Meanwhile, U.S. Central Command reported preventing 34 vessels from passing through the Strait of Hormuz as part of a blockade. Iran's judiciary chief dismissed the effectiveness of the blockade, while President Masoud Pezeshkian urged citizens to reduce electricity consumption due to infrastructure destruction.</w:t>
      </w:r>
      <w:r/>
    </w:p>
    <w:p>
      <w:pPr>
        <w:pStyle w:val="ListNumber"/>
        <w:spacing w:line="240" w:lineRule="auto"/>
        <w:ind w:left="720"/>
      </w:pPr>
      <w:r/>
      <w:hyperlink r:id="rId199">
        <w:r>
          <w:rPr>
            <w:color w:val="0000EE"/>
            <w:u w:val="single"/>
          </w:rPr>
          <w:t>https://www.elnacional.com/2026/04/ormuz-sigue-siendo-el-epicentro-de-la-crisis-en-medio-oriente/</w:t>
        </w:r>
      </w:hyperlink>
      <w:r>
        <w:t xml:space="preserve"> - Geopolitical uncertainty and the blockade of the Strait of Hormuz persist, hindering normalisation in the Middle East despite a ceasefire. Negotiations between Washington and Tehran remain stalled, affecting global energy routes. The blockade impacts Gulf economies, with Qatar halting LNG production and Kuwait and Bahrain citing force majeure. Projected economic contraction affects half the region, causing business closures and job losses in Dubai. Experts warn of severe economic consequences if the blockade continues.</w:t>
      </w:r>
      <w:r/>
    </w:p>
    <w:p>
      <w:pPr>
        <w:pStyle w:val="ListNumber"/>
        <w:spacing w:line="240" w:lineRule="auto"/>
        <w:ind w:left="720"/>
      </w:pPr>
      <w:r/>
      <w:hyperlink r:id="rId200">
        <w:r>
          <w:rPr>
            <w:color w:val="0000EE"/>
            <w:u w:val="single"/>
          </w:rPr>
          <w:t>https://www.indexbox.io/blog/pentagon-expands-naval-blockade-on-iran-seizes-sanctioned-tankers/</w:t>
        </w:r>
      </w:hyperlink>
      <w:r>
        <w:t xml:space="preserve"> - The Pentagon announced an expansion of its naval blockade on Iran, citing the seizure of two sanctioned shadow fleet tankers in the Indian Ocean. U.S. Secretary Pete Hegseth confirmed that forces diverted 34 ships and authorised lethal force against Iranian fast boats threatening passage through the Strait of Hormuz. While the U.S. asserts the operation is effective, reports indicate significant disruptions, with thousands of seafarers and hundreds of ships trapped in the region following attacks on commercial vessels.</w:t>
      </w:r>
      <w:r/>
    </w:p>
    <w:p>
      <w:pPr>
        <w:pStyle w:val="ListNumber"/>
        <w:spacing w:line="240" w:lineRule="auto"/>
        <w:ind w:left="720"/>
      </w:pPr>
      <w:r/>
      <w:hyperlink r:id="rId201">
        <w:r>
          <w:rPr>
            <w:color w:val="0000EE"/>
            <w:u w:val="single"/>
          </w:rPr>
          <w:t>https://www.24newshd.tv/25-Apr-2026/turkey-signals-readiness-hormuz-mine-clearing-us-iran-deal</w:t>
        </w:r>
      </w:hyperlink>
      <w:r>
        <w:t xml:space="preserve"> - Turkish Foreign Minister Hakan Fidan stated that Turkey is prepared to assist in clearing naval mines in the Strait of Hormuz following a reported agreement between the United States and Iran. Fidan indicated that Ankara would contribute technical teams to the operation once a peace arrangement is established, viewing the initiative through a humanitarian lens. The effort is expected to involve technical teams from multiple nations to ensure the safety of this critical global oil shipping artery.</w:t>
      </w:r>
      <w:r/>
    </w:p>
    <w:p>
      <w:pPr>
        <w:pStyle w:val="ListNumber"/>
        <w:spacing w:line="240" w:lineRule="auto"/>
        <w:ind w:left="720"/>
      </w:pPr>
      <w:r/>
      <w:hyperlink r:id="rId202">
        <w:r>
          <w:rPr>
            <w:color w:val="0000EE"/>
            <w:u w:val="single"/>
          </w:rPr>
          <w:t>https://meyka.com/blog/us-destroyer-seizes-iran-ship-april-25-blockade-escalates-2504/</w:t>
        </w:r>
      </w:hyperlink>
      <w:r>
        <w:t xml:space="preserve"> - On April 25, a US Navy destroyer intercepted and seized an Iranian-flagged cargo vessel attempting to evade a blockade near the Strait of Hormuz. Iran's military condemned the action as armed piracy and vowed retaliation, casting doubt on upcoming peace talks involving Vice President JD Vance in Pakistan. China denied accusations that the ship was a gift from Beijing. The incident marks a significant escalation in US-Iran hostilities and complicates regional diplomatic efforts.</w:t>
      </w:r>
      <w:r/>
    </w:p>
    <w:p>
      <w:pPr>
        <w:pStyle w:val="ListNumber"/>
        <w:spacing w:line="240" w:lineRule="auto"/>
        <w:ind w:left="720"/>
      </w:pPr>
      <w:r/>
      <w:hyperlink r:id="rId203">
        <w:r>
          <w:rPr>
            <w:color w:val="0000EE"/>
            <w:u w:val="single"/>
          </w:rPr>
          <w:t>https://www.dailynewsegypt.com/2026/04/25/egypt-produces-1-1-million-tonnes-of-methanol-annually-to-meet-demand-boost-exports/?utm_source=rss&amp;utm_medium=rss&amp;utm_campaign=egypt-produces-1-1-million-tonnes-of-methanol-annually-to-meet-demand-boost-exports</w:t>
        </w:r>
      </w:hyperlink>
      <w:r>
        <w:t xml:space="preserve"> - Egypt produces 1.1 million tonnes of methanol annually, meeting domestic demand and exporting surplus volumes. Minister Karim Badawi and Methanex Egypt Managing Director Mohamed Shindy highlighted the company's role in supporting local industries and strengthening export capacity. Methanex Egypt, a joint venture, achieved 100% operational reliability in 2025, with over 12 million tonnes exported since operations began. A new derivatives plant in Suez is expected to begin operations soon, supported by a completed pipeline supplying an additional 58,000 tonnes domestically. The company also launched a Process Safety Management diploma in collaboration with the Ministry of Petroleum and The American University in Cairo.</w:t>
      </w:r>
      <w:r/>
    </w:p>
    <w:p>
      <w:pPr>
        <w:pStyle w:val="ListNumber"/>
        <w:spacing w:line="240" w:lineRule="auto"/>
        <w:ind w:left="720"/>
      </w:pPr>
      <w:r/>
      <w:hyperlink r:id="rId204">
        <w:r>
          <w:rPr>
            <w:color w:val="0000EE"/>
            <w:u w:val="single"/>
          </w:rPr>
          <w:t>https://cargoinsights.co/hormuz-crisis-tightens-indias-shipping-lifeline-as-costs-surge/</w:t>
        </w:r>
      </w:hyperlink>
      <w:r>
        <w:t xml:space="preserve"> - Recent attacks in the Strait of Hormuz are crippling global shipping and delaying India's project cargo for oil, gas, manufacturing, and infrastructure. Commercial vessels are rerouting from high-risk Gulf hubs like Fujairah to alternatives such as Salalah and Colombo, spiking freight costs and shortening quote validity. Sectors including oil and gas, heavy manufacturing, and infrastructure are bearing the steepest costs. India is exploring sovereign-backed insurance mechanisms to maintain maritime trade continuity.</w:t>
      </w:r>
      <w:r/>
    </w:p>
    <w:p>
      <w:pPr>
        <w:pStyle w:val="ListNumber"/>
        <w:spacing w:line="240" w:lineRule="auto"/>
        <w:ind w:left="720"/>
      </w:pPr>
      <w:r/>
      <w:hyperlink r:id="rId205">
        <w:r>
          <w:rPr>
            <w:color w:val="0000EE"/>
            <w:u w:val="single"/>
          </w:rPr>
          <w:t>https://www.indexbox.io/blog/global-oil-market-disrupted-by-iran-conflict-spr-release-and-key-infrastructure/</w:t>
        </w:r>
      </w:hyperlink>
      <w:r>
        <w:t xml:space="preserve"> - Ongoing conflict with Iran has severely disrupted global oil markets, causing crude production in the Persian Gulf to fall by 57% compared to pre-war levels. To address this shortfall, the International Energy Agency has coordinated an unprecedented release of 400 million barrels from strategic stockpiles, with the United States contributing 172 million barrels from its Strategic Petroleum Reserve. Major infrastructure operators, including Plains All American Pipelines, Enterprise Products Partners, and Enbridge, are managing critical transport and storage networks to move oil from SPR sites to refineries and international markets.</w:t>
      </w:r>
      <w:r/>
    </w:p>
    <w:p>
      <w:pPr>
        <w:pStyle w:val="ListNumber"/>
        <w:spacing w:line="240" w:lineRule="auto"/>
        <w:ind w:left="720"/>
      </w:pPr>
      <w:r/>
      <w:hyperlink r:id="rId206">
        <w:r>
          <w:rPr>
            <w:color w:val="0000EE"/>
            <w:u w:val="single"/>
          </w:rPr>
          <w:t>https://www.birminghammail.co.uk/travel/major-uk-airport-becomes-first-33833384</w:t>
        </w:r>
      </w:hyperlink>
      <w:r>
        <w:t xml:space="preserve"> - Manchester Airport became the first major UK airport to issue a statement regarding jet fuel supply following fears of disruption caused by the Strait of Hormuz closure. While EU officials warned of potential flight cancellations and high prices, the airport, Airlines UK, and the UK government stated that current fuel stocks are normal and no short-term supply interruptions are expected. Ryanair noted suppliers can guarantee supply until mid-May but warned of potential risks if the conflict continues into June.</w:t>
      </w:r>
      <w:r/>
    </w:p>
    <w:p>
      <w:pPr>
        <w:pStyle w:val="ListNumber"/>
        <w:spacing w:line="240" w:lineRule="auto"/>
        <w:ind w:left="720"/>
      </w:pPr>
      <w:r/>
      <w:hyperlink r:id="rId207">
        <w:r>
          <w:rPr>
            <w:color w:val="0000EE"/>
            <w:u w:val="single"/>
          </w:rPr>
          <w:t>https://oilprice.com/Energy/Crude-Oil/Dangote-at-Full-Throttle-as-Nigeria-Becomes-a-Net-Fuel-Exporter.html</w:t>
        </w:r>
      </w:hyperlink>
      <w:r>
        <w:t xml:space="preserve"> - Dangote Refinery is operating near full capacity, driving Nigeria to become a net exporter of gasoline and jet fuel for the first time. In March, gasoline exports reached 55,000 b/d while imports fell to 40,000 b/d. Jet fuel exports hit 100,000 b/d, with Europe absorbing half the volume. The 650,000 b/d facility, owned by the Dangote Group, processes a mix of domestic and imported crude. While domestic state-owned refineries remain non-operational, Dangote now supplies national demand and exports surplus to African and European markets, capitalising on high global refining margins despite logistical constraints.</w:t>
      </w:r>
      <w:r/>
    </w:p>
    <w:p>
      <w:pPr>
        <w:pStyle w:val="ListNumber"/>
        <w:spacing w:line="240" w:lineRule="auto"/>
        <w:ind w:left="720"/>
      </w:pPr>
      <w:r/>
      <w:hyperlink r:id="rId208">
        <w:r>
          <w:rPr>
            <w:color w:val="0000EE"/>
            <w:u w:val="single"/>
          </w:rPr>
          <w:t>https://www.abc.net.au/news/2026-04-26/australia-bitumen-supply-crisis-strait-of-hormuz-disruptions/106566896</w:t>
        </w:r>
      </w:hyperlink>
      <w:r>
        <w:t xml:space="preserve"> - Australia has temporarily waived its Class 170 bitumen standards to allow the use of harder Class 240 bitumen from the US and UK, following supply disruptions caused by Iran's threat to attack ships in the Strait of Hormuz. With domestic production at Viva Energy reduced by a refinery fire and Asian imports halted, the Australian Flexible Pavement Association secured alternative supplies. While this measure prevents immediate roadworks stoppages, experts warn the new compound will reduce road lifespan by 30%, leading to higher long-term maintenance costs for local councils responsible for 75% of the network.</w:t>
      </w:r>
      <w:r/>
    </w:p>
    <w:p>
      <w:pPr>
        <w:pStyle w:val="ListNumber"/>
        <w:spacing w:line="240" w:lineRule="auto"/>
        <w:ind w:left="720"/>
      </w:pPr>
      <w:r/>
      <w:hyperlink r:id="rId209">
        <w:r>
          <w:rPr>
            <w:color w:val="0000EE"/>
            <w:u w:val="single"/>
          </w:rPr>
          <w:t>https://www.multifamilyinsiders.com/multifamily-blogs/inflation-reaccelerates-but-not-for-the-reasons-the-market-hoped</w:t>
        </w:r>
      </w:hyperlink>
      <w:r>
        <w:t xml:space="preserve"> - March 2026 CPI data shows headline inflation rising to 3.3% year-on-year, primarily due to a supply-driven energy shock with gasoline prices spiking 21.2%. This geopolitical cost pressure, linked to the Iran conflict, contrasts with softer core readings. Consequently, markets are repricing Federal Reserve rate cuts for 2026, as the Fed is unlikely to ease aggressively against supply-side inflation. For real estate, this environment increases operating costs and stalls cap rate compression, shifting the focus from rate-cut tailwinds to cost management and execution discipline.</w:t>
      </w:r>
      <w:r/>
    </w:p>
    <w:p>
      <w:pPr>
        <w:pStyle w:val="ListNumber"/>
        <w:spacing w:line="240" w:lineRule="auto"/>
        <w:ind w:left="720"/>
      </w:pPr>
      <w:r/>
      <w:hyperlink r:id="rId210">
        <w:r>
          <w:rPr>
            <w:color w:val="0000EE"/>
            <w:u w:val="single"/>
          </w:rPr>
          <w:t>https://realinvestmentadvice.com/resources/blog/the-dollars-funeral-keeps-getting-rescheduled/</w:t>
        </w:r>
      </w:hyperlink>
      <w:r>
        <w:t xml:space="preserve"> - Lance Roberts of Real Investment Advice challenges the prevailing narrative of a US dollar collapse, citing data showing record foreign holdings of US Treasuries at $9.4 trillion and net inflows of $488 billion over five months. The analysis attributes perceived de-dollarization to custody migration rather than liquidation. While acknowledging geopolitical risks from Iran and market volatility, the author concludes that capital flows driven by the AI cycle continue to support US assets, rendering the 'funeral' for the dollar premature and factually incorrect.</w:t>
      </w:r>
      <w:r/>
    </w:p>
    <w:p>
      <w:pPr>
        <w:pStyle w:val="ListNumber"/>
        <w:spacing w:line="240" w:lineRule="auto"/>
        <w:ind w:left="720"/>
      </w:pPr>
      <w:r/>
      <w:hyperlink r:id="rId211">
        <w:r>
          <w:rPr>
            <w:color w:val="0000EE"/>
            <w:u w:val="single"/>
          </w:rPr>
          <w:t>https://cryptoslate.com/the-global-oil-shock-has-the-fed-cornered-just-days-before-its-next-meeting-what-that-means-for-bitcoin/</w:t>
        </w:r>
      </w:hyperlink>
      <w:r>
        <w:t xml:space="preserve"> - Rising oil prices due to geopolitical tensions in the Middle East have increased inflation pressures, complicating the Federal Reserve's outlook just days before its April 28-29 meeting. Fed officials, including Alberto Musalem and John Williams, warn that high energy costs could keep core inflation near 3%, potentially delaying rate cuts. With key economic data, including Q1 GDP and PCE, scheduled for April 30, markets face a stress test for the easing narrative. Bitcoin and other risk assets may be repriced if the Fed adopts a more guarded tone regarding inflation.</w:t>
      </w:r>
      <w:r/>
    </w:p>
    <w:p>
      <w:pPr>
        <w:pStyle w:val="ListNumber"/>
        <w:spacing w:line="240" w:lineRule="auto"/>
        <w:ind w:left="720"/>
      </w:pPr>
      <w:r/>
      <w:hyperlink r:id="rId212">
        <w:r>
          <w:rPr>
            <w:color w:val="0000EE"/>
            <w:u w:val="single"/>
          </w:rPr>
          <w:t>https://cryptoslate.com/the-worlds-central-banks-are-now-treating-stablecoins-like-a-real-monetary-threat/</w:t>
        </w:r>
      </w:hyperlink>
      <w:r>
        <w:t xml:space="preserve"> - Global central banks now view stablecoins as a systemic monetary threat rather than merely an investor protection issue. The Bank for International Settlements warns of market stress from potential runs and the acceleration of dollarization in developing economies. The European Central Bank models suggest $2 trillion in stablecoins could transmit American financial stress to European banks. Citi projects issuance reaching $1.9 trillion by 2030, while the US banking lobby estimates $500 billion in deposit shifts by 2028. Policymakers fear stablecoins bypass traditional banking rails, weakening monetary policy transmission and reducing fee income.</w:t>
      </w:r>
      <w:r/>
    </w:p>
    <w:p>
      <w:pPr>
        <w:pStyle w:val="ListNumber"/>
        <w:spacing w:line="240" w:lineRule="auto"/>
        <w:ind w:left="720"/>
      </w:pPr>
      <w:r/>
      <w:hyperlink r:id="rId204">
        <w:r>
          <w:rPr>
            <w:color w:val="0000EE"/>
            <w:u w:val="single"/>
          </w:rPr>
          <w:t>https://cargoinsights.co/hormuz-crisis-tightens-indias-shipping-lifeline-as-costs-surge/</w:t>
        </w:r>
      </w:hyperlink>
      <w:r>
        <w:t xml:space="preserve"> - Recent attacks in the Strait of Hormuz are crippling global shipping and delaying India's project cargo for oil, gas, manufacturing, and infrastructure. Commercial vessels are rerouting from high-risk Gulf hubs like Fujairah to alternatives such as Salalah and Colombo, spiking freight costs and shortening quote validity. Sectors including oil and gas, heavy manufacturing, and infrastructure are bearing the steepest costs. India is exploring sovereign-backed insurance mechanisms to maintain maritime trade continuity.</w:t>
      </w:r>
      <w:r/>
    </w:p>
    <w:p>
      <w:pPr>
        <w:pStyle w:val="ListNumber"/>
        <w:spacing w:line="240" w:lineRule="auto"/>
        <w:ind w:left="720"/>
      </w:pPr>
      <w:r/>
      <w:hyperlink r:id="rId205">
        <w:r>
          <w:rPr>
            <w:color w:val="0000EE"/>
            <w:u w:val="single"/>
          </w:rPr>
          <w:t>https://www.indexbox.io/blog/global-oil-market-disrupted-by-iran-conflict-spr-release-and-key-infrastructure/</w:t>
        </w:r>
      </w:hyperlink>
      <w:r>
        <w:t xml:space="preserve"> - Ongoing conflict with Iran has severely disrupted global oil markets, causing crude production in the Persian Gulf to fall by 57% compared to pre-war levels. To address this shortfall, the International Energy Agency has coordinated an unprecedented release of 400 million barrels from strategic stockpiles, with the United States contributing 172 million barrels from its Strategic Petroleum Reserve. Major infrastructure operators, including Plains All American Pipelines, Enterprise Products Partners, and Enbridge, are managing critical transport and storage networks to move oil from SPR sites to refineries and international markets.</w:t>
      </w:r>
      <w:r/>
    </w:p>
    <w:p>
      <w:pPr>
        <w:pStyle w:val="ListNumber"/>
        <w:spacing w:line="240" w:lineRule="auto"/>
        <w:ind w:left="720"/>
      </w:pPr>
      <w:r/>
      <w:hyperlink r:id="rId206">
        <w:r>
          <w:rPr>
            <w:color w:val="0000EE"/>
            <w:u w:val="single"/>
          </w:rPr>
          <w:t>https://www.birminghammail.co.uk/travel/major-uk-airport-becomes-first-33833384</w:t>
        </w:r>
      </w:hyperlink>
      <w:r>
        <w:t xml:space="preserve"> - Manchester Airport became the first major UK airport to issue a statement regarding jet fuel supply following fears of disruption caused by the Strait of Hormuz closure. While EU officials warned of potential flight cancellations and high prices, the airport, Airlines UK, and the UK government stated that current fuel stocks are normal and no short-term supply interruptions are expected. Ryanair noted suppliers can guarantee supply until mid-May but warned of potential risks if the conflict continues into June.</w:t>
      </w:r>
      <w:r/>
    </w:p>
    <w:p>
      <w:pPr>
        <w:pStyle w:val="ListNumber"/>
        <w:spacing w:line="240" w:lineRule="auto"/>
        <w:ind w:left="720"/>
      </w:pPr>
      <w:r/>
      <w:hyperlink r:id="rId207">
        <w:r>
          <w:rPr>
            <w:color w:val="0000EE"/>
            <w:u w:val="single"/>
          </w:rPr>
          <w:t>https://oilprice.com/Energy/Crude-Oil/Dangote-at-Full-Throttle-as-Nigeria-Becomes-a-Net-Fuel-Exporter.html</w:t>
        </w:r>
      </w:hyperlink>
      <w:r>
        <w:t xml:space="preserve"> - Dangote Refinery is operating near full capacity, driving Nigeria to become a net exporter of gasoline and jet fuel for the first time. In March, gasoline exports reached 55,000 b/d while imports fell to 40,000 b/d. Jet fuel exports hit 100,000 b/d, with Europe absorbing half the volume. The 650,000 b/d facility, owned by the Dangote Group, processes a mix of domestic and imported crude. While domestic state-owned refineries remain non-operational, Dangote now supplies national demand and exports surplus to African and European markets, capitalising on high global refining margins despite logistical constraints.</w:t>
      </w:r>
      <w:r/>
    </w:p>
    <w:p>
      <w:pPr>
        <w:pStyle w:val="ListNumber"/>
        <w:spacing w:line="240" w:lineRule="auto"/>
        <w:ind w:left="720"/>
      </w:pPr>
      <w:r/>
      <w:hyperlink r:id="rId196">
        <w:r>
          <w:rPr>
            <w:color w:val="0000EE"/>
            <w:u w:val="single"/>
          </w:rPr>
          <w:t>https://www.visiontimes.com/2026/04/25/us-iran-maritime-standoff-escalates-as-strait-of-hormuz-tensions-surge.html</w:t>
        </w:r>
      </w:hyperlink>
      <w:r>
        <w:t xml:space="preserve"> - Tensions have surged in the Strait of Hormuz as US forces intensified interceptions of Iranian oil tankers in Asian waters and the Indian Ocean. Iran responded by detaining container ships and imposing transit fees on vessels passing through the strait. US President Donald Trump warned that ships paying these fees would be intercepted. The conflict, ongoing since March 2026, threatens global energy supply chains, with analysts citing increased risks of miscalculation and market volatility.</w:t>
      </w:r>
      <w:r/>
    </w:p>
    <w:p>
      <w:pPr>
        <w:pStyle w:val="ListNumber"/>
        <w:spacing w:line="240" w:lineRule="auto"/>
        <w:ind w:left="720"/>
      </w:pPr>
      <w:r/>
      <w:hyperlink r:id="rId213">
        <w:r>
          <w:rPr>
            <w:color w:val="0000EE"/>
            <w:u w:val="single"/>
          </w:rPr>
          <w:t>https://gcaptain.com/strait-of-hormuz-remains-near-empty-with-just-a-few-iran-ships-moving/</w:t>
        </w:r>
      </w:hyperlink>
      <w:r>
        <w:t xml:space="preserve"> - The Strait of Hormuz remains largely empty of merchant traffic, with only a few Tehran-linked vessels moving through the waterway as of Saturday morning. US Navy actions have stalled Iranian supertankers near the maritime border with Pakistan, creating a bottleneck for exports. Tensions persist following Iranian gunboat attacks and tanker interceptions, while diplomatic efforts to negotiate a peace deal have proven elusive. The US has also sanctioned Hengli Petrochemical (Dalian) Refinery Co. for purchasing Iranian oil. Vessel-tracking data indicates no ships were observed entering the strait, though some Iran-linked vessels may be switching off tracking signals to avoid detection.</w:t>
      </w:r>
      <w:r/>
    </w:p>
    <w:p>
      <w:pPr>
        <w:pStyle w:val="ListNumber"/>
        <w:spacing w:line="240" w:lineRule="auto"/>
        <w:ind w:left="720"/>
      </w:pPr>
      <w:r/>
      <w:hyperlink r:id="rId214">
        <w:r>
          <w:rPr>
            <w:color w:val="0000EE"/>
            <w:u w:val="single"/>
          </w:rPr>
          <w:t>https://www.azernews.az/region/257554.html</w:t>
        </w:r>
      </w:hyperlink>
      <w:r>
        <w:t xml:space="preserve"> - Pirates seized the oil tanker Honour 25, carrying 17 crew members and 18,500 barrels of fuel, approximately 30 nautical miles off the coast of Somalia on Wednesday. The vessel, en route to Mogadishu, is now anchored near the shoreline between Xaafun and Bander Beyla. The incident has raised security concerns in the region, where fuel prices have already surged due to broader instability linked to the conflict involving the United States, Israel, and Iran. The crew's condition remains unclear.</w:t>
      </w:r>
      <w:r/>
    </w:p>
    <w:p>
      <w:pPr>
        <w:pStyle w:val="ListNumber"/>
        <w:spacing w:line="240" w:lineRule="auto"/>
        <w:ind w:left="720"/>
      </w:pPr>
      <w:r/>
      <w:hyperlink r:id="rId204">
        <w:r>
          <w:rPr>
            <w:color w:val="0000EE"/>
            <w:u w:val="single"/>
          </w:rPr>
          <w:t>https://cargoinsights.co/hormuz-crisis-tightens-indias-shipping-lifeline-as-costs-surge/</w:t>
        </w:r>
      </w:hyperlink>
      <w:r>
        <w:t xml:space="preserve"> - Recent attacks in the Strait of Hormuz are crippling global shipping and delaying India's project cargo for oil, gas, manufacturing, and infrastructure. Commercial vessels are rerouting from high-risk Gulf hubs like Fujairah to alternatives such as Salalah and Colombo, spiking freight costs and shortening quote validity. Sectors including oil and gas, heavy manufacturing, and infrastructure are bearing the steepest costs. India is exploring sovereign-backed insurance mechanisms to maintain maritime trade continuity.</w:t>
      </w:r>
      <w:r/>
    </w:p>
    <w:p>
      <w:pPr>
        <w:pStyle w:val="ListNumber"/>
        <w:spacing w:line="240" w:lineRule="auto"/>
        <w:ind w:left="720"/>
      </w:pPr>
      <w:r/>
      <w:hyperlink r:id="rId215">
        <w:r>
          <w:rPr>
            <w:color w:val="0000EE"/>
            <w:u w:val="single"/>
          </w:rPr>
          <w:t>https://www.themainewire.com/2026/04/maine-destroyer-fired-five-warning-shots-at-iranian-ship-before-going-for-broke/</w:t>
        </w:r>
      </w:hyperlink>
      <w:r>
        <w:t xml:space="preserve"> - Air Force Gen Dan Caine revealed that the USS Spruance fired five warning shots and subsequently disabled the engine of the Iranian-flagged cargo vessel M/V Touska on April 19 in the Strait of Hormuz. After the ship ignored multiple warnings regarding a US blockade, US commanders authorised disabling fire using nine inert rounds to target the propulsion system. US Marines later boarded the vessel, taking the ship and its crew into custody. This incident marks a rare use of force against a non-combat vessel.</w:t>
      </w:r>
      <w:r/>
    </w:p>
    <w:p>
      <w:pPr>
        <w:pStyle w:val="ListNumber"/>
        <w:spacing w:line="240" w:lineRule="auto"/>
        <w:ind w:left="720"/>
      </w:pPr>
      <w:r/>
      <w:hyperlink r:id="rId213">
        <w:r>
          <w:rPr>
            <w:color w:val="0000EE"/>
            <w:u w:val="single"/>
          </w:rPr>
          <w:t>https://gcaptain.com/strait-of-hormuz-remains-near-empty-with-just-a-few-iran-ships-moving/</w:t>
        </w:r>
      </w:hyperlink>
      <w:r>
        <w:t xml:space="preserve"> - The Strait of Hormuz remains largely empty of merchant traffic, with only a few Tehran-linked vessels moving through the waterway as of Saturday morning. US Navy actions have stalled Iranian supertankers near the maritime border with Pakistan, creating a bottleneck for exports. Tensions persist following Iranian gunboat attacks and tanker interceptions, while diplomatic efforts to negotiate a peace deal have proven elusive. The US has also sanctioned Hengli Petrochemical (Dalian) Refinery Co. for purchasing Iranian oil. Vessel-tracking data indicates no ships were observed entering the strait, though some Iran-linked vessels may be switching off tracking signals to avoid detection.</w:t>
      </w:r>
      <w:r/>
    </w:p>
    <w:p>
      <w:pPr>
        <w:pStyle w:val="ListNumber"/>
        <w:spacing w:line="240" w:lineRule="auto"/>
        <w:ind w:left="720"/>
      </w:pPr>
      <w:r/>
      <w:hyperlink r:id="rId216">
        <w:r>
          <w:rPr>
            <w:color w:val="0000EE"/>
            <w:u w:val="single"/>
          </w:rPr>
          <w:t>https://www.deccanchronicle.com/southern-states/andhra-pradesh/long-queues-for-diesel-at-petrol-bunks-in-godavari-districts-1952769</w:t>
        </w:r>
      </w:hyperlink>
      <w:r>
        <w:t xml:space="preserve"> - Long queues for diesel have formed at petrol bunks in Kakinada, Eluru, Konaseema, and East and West Godavari districts due to panic buying and fears of price hikes following elections. While officials deny shortages, drivers report 'No Diesel' boards and limited availability. Rural areas face severe disruption as harvesting mechanised equipment stands still due to fuel constraints, with dealers restricting supply to 30 litres per heavy vehicle daily. District administrations have deployed personnel to manage the situation and prioritised fuel for harvest machines.</w:t>
      </w:r>
      <w:r/>
    </w:p>
    <w:p>
      <w:pPr>
        <w:pStyle w:val="ListNumber"/>
        <w:spacing w:line="240" w:lineRule="auto"/>
        <w:ind w:left="720"/>
      </w:pPr>
      <w:r/>
      <w:hyperlink r:id="rId217">
        <w:r>
          <w:rPr>
            <w:color w:val="0000EE"/>
            <w:u w:val="single"/>
          </w:rPr>
          <w:t>https://www.deccanchronicle.com/southern-states/andhra-pradesh/naidu-reviews-fuel-shortage-in-ap-orders-restoration-of-supplies-1952817</w:t>
        </w:r>
      </w:hyperlink>
      <w:r>
        <w:t xml:space="preserve"> - Andhra Pradesh Chief Minister N. Chandrababu Naidu reviewed reports of fuel shortages affecting motorists and farmers on Saturday. He directed officials to coordinate with petrol bunk owners and oil companies to restore supplies immediately. The crisis is impacting agriculture, with diesel scarcity halting paddy harvesting machines in the Godavari districts. While oil companies have agreed to increase supply by 10 per cent compared to last year, dealers face rationing. Government sources express confidence that the situation will stabilise soon.</w:t>
      </w:r>
      <w:r/>
    </w:p>
    <w:p>
      <w:pPr>
        <w:pStyle w:val="ListNumber"/>
        <w:spacing w:line="240" w:lineRule="auto"/>
        <w:ind w:left="720"/>
      </w:pPr>
      <w:r/>
      <w:hyperlink r:id="rId213">
        <w:r>
          <w:rPr>
            <w:color w:val="0000EE"/>
            <w:u w:val="single"/>
          </w:rPr>
          <w:t>https://gcaptain.com/strait-of-hormuz-remains-near-empty-with-just-a-few-iran-ships-moving/</w:t>
        </w:r>
      </w:hyperlink>
      <w:r>
        <w:t xml:space="preserve"> - The Strait of Hormuz remains largely empty of merchant traffic, with only a few Tehran-linked vessels moving through the waterway as of Saturday morning. US Navy actions have stalled Iranian supertankers near the maritime border with Pakistan, creating a bottleneck for exports. Tensions persist following Iranian gunboat attacks and tanker interceptions, while diplomatic efforts to negotiate a peace deal have proven elusive. The US has also sanctioned Hengli Petrochemical (Dalian) Refinery Co. for purchasing Iranian oil. Vessel-tracking data indicates no ships were observed entering the strait, though some Iran-linked vessels may be switching off tracking signals to avoid detection.</w:t>
      </w:r>
      <w:r/>
    </w:p>
    <w:p>
      <w:pPr>
        <w:pStyle w:val="ListNumber"/>
        <w:spacing w:line="240" w:lineRule="auto"/>
        <w:ind w:left="720"/>
      </w:pPr>
      <w:r/>
      <w:hyperlink r:id="rId218">
        <w:r>
          <w:rPr>
            <w:color w:val="0000EE"/>
            <w:u w:val="single"/>
          </w:rPr>
          <w:t>https://coingape.com/fomc-meeting-us-fed-expected-to-hold-rates-till-2027-despite-kevin-warsh-taking-charge/</w:t>
        </w:r>
      </w:hyperlink>
      <w:r>
        <w:t xml:space="preserve"> - Markets expect the US Federal Reserve to maintain interest rates between 3.50% and 3.75% until late 2027, with a 99% probability of a pause at the April 2026 FOMC meeting. This outlook persists despite Kevin Warsh, the Trump nominee for Fed chair, awaiting Senate confirmation to succeed Jerome Powell. Geopolitical tensions, specifically the Iran crisis, are influencing the central bank's cautious stance on inflation and growth. Warsh's confirmation is pending a Senate vote scheduled for April 29, 2026.</w:t>
      </w:r>
      <w:r/>
    </w:p>
    <w:p>
      <w:pPr>
        <w:pStyle w:val="ListNumber"/>
        <w:spacing w:line="240" w:lineRule="auto"/>
        <w:ind w:left="720"/>
      </w:pPr>
      <w:r/>
      <w:hyperlink r:id="rId219">
        <w:r>
          <w:rPr>
            <w:color w:val="0000EE"/>
            <w:u w:val="single"/>
          </w:rPr>
          <w:t>http://thearabweekly.com/welcome-age-energy-shocks</w:t>
        </w:r>
      </w:hyperlink>
      <w:r>
        <w:t xml:space="preserve"> - The article analyses how geopolitical conflicts, trade fragmentation, and the low-carbon transition are driving frequent energy shocks. Recent crises include the post-pandemic inflation surge, Russia's invasion of Ukraine, and the Iran war, which disrupted the Strait of Hormuz. While globalisation and US energy dominance reshaped markets, new vulnerabilities exist regarding reliance on Chinese technology and the weaponisation of energy. Experts warn that volatility, rather than stability, will define future global energy markets as nations seek domestic diversification.</w:t>
      </w:r>
      <w:r/>
    </w:p>
    <w:p>
      <w:pPr>
        <w:pStyle w:val="ListNumber"/>
        <w:spacing w:line="240" w:lineRule="auto"/>
        <w:ind w:left="720"/>
      </w:pPr>
      <w:r/>
      <w:hyperlink r:id="rId219">
        <w:r>
          <w:rPr>
            <w:color w:val="0000EE"/>
            <w:u w:val="single"/>
          </w:rPr>
          <w:t>http://thearabweekly.com/welcome-age-energy-shocks</w:t>
        </w:r>
      </w:hyperlink>
      <w:r>
        <w:t xml:space="preserve"> - The article analyses how geopolitical conflicts, trade fragmentation, and the low-carbon transition are driving frequent energy shocks. Recent crises include the post-pandemic inflation surge, Russia's invasion of Ukraine, and the Iran war, which disrupted the Strait of Hormuz. While globalisation and US energy dominance reshaped markets, new vulnerabilities exist regarding reliance on Chinese technology and the weaponisation of energy. Experts warn that volatility, rather than stability, will define future global energy markets as nations seek domestic diversification.</w:t>
      </w:r>
      <w:r/>
    </w:p>
    <w:p>
      <w:pPr>
        <w:pStyle w:val="ListNumber"/>
        <w:spacing w:line="240" w:lineRule="auto"/>
        <w:ind w:left="720"/>
      </w:pPr>
      <w:r/>
      <w:hyperlink r:id="rId216">
        <w:r>
          <w:rPr>
            <w:color w:val="0000EE"/>
            <w:u w:val="single"/>
          </w:rPr>
          <w:t>https://www.deccanchronicle.com/southern-states/andhra-pradesh/long-queues-for-diesel-at-petrol-bunks-in-godavari-districts-1952769</w:t>
        </w:r>
      </w:hyperlink>
      <w:r>
        <w:t xml:space="preserve"> - Long queues for diesel have formed at petrol bunks in Kakinada, Eluru, Konaseema, and East and West Godavari districts due to panic buying and fears of price hikes following elections. While officials deny shortages, drivers report 'No Diesel' boards and limited availability. Rural areas face severe disruption as harvesting mechanised equipment stands still due to fuel constraints, with dealers restricting supply to 30 litres per heavy vehicle daily. District administrations have deployed personnel to manage the situation and prioritised fuel for harvest machines.</w:t>
      </w:r>
      <w:r/>
    </w:p>
    <w:p>
      <w:pPr>
        <w:pStyle w:val="ListNumber"/>
        <w:spacing w:line="240" w:lineRule="auto"/>
        <w:ind w:left="720"/>
      </w:pPr>
      <w:r/>
      <w:hyperlink r:id="rId220">
        <w:r>
          <w:rPr>
            <w:color w:val="0000EE"/>
            <w:u w:val="single"/>
          </w:rPr>
          <w:t>https://news.republika.co.id/berita/te030p393/krisis-selat-hormuz-meluas-somalia-ancam-blokade-kapal-israel-di-bab-almandeb</w:t>
        </w:r>
      </w:hyperlink>
      <w:r>
        <w:t xml:space="preserve"> - Somalia has threatened to block Israeli vessels entering the Bab al-Mandeb Strait in response to Israel's recognition of Somaliland's independence. The announcement was made by Somalia's ambassador to Ethiopia and the African Union, Abdullah Warfa, who stated that Mogadishu has prohibited Israeli ships from passing through the Gulf of Aden and the strait's entrance. Analysts warn this could reignite tensions in the Red Sea, where Iran-backed Houthi groups control parts of the Yemeni coast. Experts suggest Somalia might use low-cost drones to disrupt shipping, potentially forming an alliance with the Houthis if Israel or the US retaliates against Somalia.</w:t>
      </w:r>
      <w:r/>
    </w:p>
    <w:p>
      <w:pPr>
        <w:pStyle w:val="ListNumber"/>
        <w:spacing w:line="240" w:lineRule="auto"/>
        <w:ind w:left="720"/>
      </w:pPr>
      <w:r/>
      <w:hyperlink r:id="rId221">
        <w:r>
          <w:rPr>
            <w:color w:val="0000EE"/>
            <w:u w:val="single"/>
          </w:rPr>
          <w:t>https://www.indexbox.io/blog/fluoropolymer-film-market-growth-to-accelerate-by-2035-driven-by-renewable-energy-and-miniaturization-demands/</w:t>
        </w:r>
      </w:hyperlink>
      <w:r>
        <w:t xml:space="preserve"> - The global fluoropolymer film market is projected to expand with a compound annual growth rate of 5.2% from 2026 to 2035, reaching a market index of 158 relative to 2025. Demand is driven by electronics miniaturization, renewable energy infrastructure, and electric vehicle adoption, with Asia-Pacific accounting for over 45% of global consumption. Key growth sectors include electrical and electronics, solar photovoltaic backsheets, and chemical processing. Major participants include Chemours, Daikin, 3M, and Solvay. Challenges include volatile feedstock prices and regulatory pressure on PFAS substances in Europe and North America.</w:t>
      </w:r>
      <w:r/>
    </w:p>
    <w:p>
      <w:pPr>
        <w:pStyle w:val="ListNumber"/>
        <w:spacing w:line="240" w:lineRule="auto"/>
        <w:ind w:left="720"/>
      </w:pPr>
      <w:r/>
      <w:hyperlink r:id="rId222">
        <w:r>
          <w:rPr>
            <w:color w:val="0000EE"/>
            <w:u w:val="single"/>
          </w:rPr>
          <w:t>https://unn.ua/news/ormuzka-protoka-faktychno-sporozhnila</w:t>
        </w:r>
      </w:hyperlink>
      <w:r>
        <w:t xml:space="preserve"> - Oil shipments through the Strait of Hormuz have effectively ceased, with only a few vessels linked to Iran passing through on the morning of April 25. This reduction follows attacks by Iranian forces on ships and US Navy interceptions of tankers near the Pakistan border, complicating Iranian oil exports. Consequently, oil prices rose by over $3. A bottleneck has formed despite Iran continuing to load oil, while the US intensified sanctions on Chinese refineries. Britain and France are convening a summit to address maritime restoration.</w:t>
      </w:r>
      <w:r/>
    </w:p>
    <w:p>
      <w:pPr>
        <w:pStyle w:val="ListNumber"/>
        <w:spacing w:line="240" w:lineRule="auto"/>
        <w:ind w:left="720"/>
      </w:pPr>
      <w:r/>
      <w:hyperlink r:id="rId223">
        <w:r>
          <w:rPr>
            <w:color w:val="0000EE"/>
            <w:u w:val="single"/>
          </w:rPr>
          <w:t>https://www.unian.ua/economics/energetics/rosiyska-nafta-ssha-ne-prodovzhuvatimut-poslablennya-shchodo-nafti-iranu-ta-rosiji-13361685.html</w:t>
        </w:r>
      </w:hyperlink>
      <w:r>
        <w:t xml:space="preserve"> - US Treasury Secretary Scott Bessent stated that the United States will not extend exceptions allowing the purchase of Russian oil and products currently at sea, nor will it renew a one-time exception for Iranian oil. This decision follows a March waiver that temporarily lifted restrictions to stabilise global energy prices above $100 per barrel. Bessent indicated that the blockade is effective and production will likely halt within days, severely impacting Iranian wells. The announcement was made during negotiations with the European Commission, where a memorandum on critical minerals was also signed.</w:t>
      </w:r>
      <w:r/>
    </w:p>
    <w:p>
      <w:pPr>
        <w:pStyle w:val="ListNumber"/>
        <w:spacing w:line="240" w:lineRule="auto"/>
        <w:ind w:left="720"/>
      </w:pPr>
      <w:r/>
      <w:hyperlink r:id="rId224">
        <w:r>
          <w:rPr>
            <w:color w:val="0000EE"/>
            <w:u w:val="single"/>
          </w:rPr>
          <w:t>https://www.financial-world.org/news/news/financial/30572/dollar-gains-support-as-usiran-economic-war-threatens-supply-chains/</w:t>
        </w:r>
      </w:hyperlink>
      <w:r>
        <w:t xml:space="preserve"> - Markets are treating the US-Iran confrontation as an economic war rather than open military conflict, leading to a temporary recovery in risk appetite. However, analysts warn that supply stress is moving beyond oil to include sulfur, helium, fertilizers, and aluminum, with Asia facing significant exposure. The US dollar is gaining strength because the US is relatively less vulnerable to these material shortages compared to economies dependent on imported energy or specialized Gulf inputs. This advantage may persist only as long as the blockade remains in place.</w:t>
      </w:r>
      <w:r/>
    </w:p>
    <w:p>
      <w:pPr>
        <w:pStyle w:val="ListNumber"/>
        <w:spacing w:line="240" w:lineRule="auto"/>
        <w:ind w:left="720"/>
      </w:pPr>
      <w:r/>
      <w:hyperlink r:id="rId225">
        <w:r>
          <w:rPr>
            <w:color w:val="0000EE"/>
            <w:u w:val="single"/>
          </w:rPr>
          <w:t>https://en.clickpetroleoegas.com.br/a-decommissioned-oil-platform-in-the-north-sea-is-being-converted-into-the-worlds-first-offshore-green-hydrogen-plant-and-the-logic-is-to-ha-vml97/</w:t>
        </w:r>
      </w:hyperlink>
      <w:r>
        <w:t xml:space="preserve"> - The AquaVentus consortium is converting a decommissioned North Sea oil platform into the world's first offshore green hydrogen plant. By harnessing excess wind energy previously hindering drilling, the project aims to generate electricity for electrolysis. The initiative involves over a hundred entities including Shell, RWE, Gasunie, and Equinor, targeting up to 10 gigawatts of capacity by 2035. Hydrogen will be transported via the AquaDuctus pipeline to the European continent. This repurposing avoids dismantling costs and leverages existing infrastructure to create Europe's largest green hydrogen hub.</w:t>
      </w:r>
      <w:r/>
    </w:p>
    <w:p>
      <w:pPr>
        <w:pStyle w:val="ListNumber"/>
        <w:spacing w:line="240" w:lineRule="auto"/>
        <w:ind w:left="720"/>
      </w:pPr>
      <w:r/>
      <w:hyperlink r:id="rId224">
        <w:r>
          <w:rPr>
            <w:color w:val="0000EE"/>
            <w:u w:val="single"/>
          </w:rPr>
          <w:t>https://www.financial-world.org/news/news/financial/30572/dollar-gains-support-as-usiran-economic-war-threatens-supply-chains/</w:t>
        </w:r>
      </w:hyperlink>
      <w:r>
        <w:t xml:space="preserve"> - Markets are treating the US-Iran confrontation as an economic war rather than open military conflict, leading to a temporary recovery in risk appetite. However, analysts warn that supply stress is moving beyond oil to include sulfur, helium, fertilizers, and aluminum, with Asia facing significant exposure. The US dollar is gaining strength because the US is relatively less vulnerable to these material shortages compared to economies dependent on imported energy or specialized Gulf inputs. This advantage may persist only as long as the blockade remains in place.</w:t>
      </w:r>
      <w:r/>
    </w:p>
    <w:p>
      <w:pPr>
        <w:pStyle w:val="ListNumber"/>
        <w:spacing w:line="240" w:lineRule="auto"/>
        <w:ind w:left="720"/>
      </w:pPr>
      <w:r/>
      <w:hyperlink r:id="rId224">
        <w:r>
          <w:rPr>
            <w:color w:val="0000EE"/>
            <w:u w:val="single"/>
          </w:rPr>
          <w:t>https://www.financial-world.org/news/news/financial/30572/dollar-gains-support-as-usiran-economic-war-threatens-supply-chains/</w:t>
        </w:r>
      </w:hyperlink>
      <w:r>
        <w:t xml:space="preserve"> - Markets are treating the US-Iran confrontation as an economic war rather than open military conflict, leading to a temporary recovery in risk appetite. However, analysts warn that supply stress is moving beyond oil to include sulfur, helium, fertilizers, and aluminum, with Asia facing significant exposure. The US dollar is gaining strength because the US is relatively less vulnerable to these material shortages compared to economies dependent on imported energy or specialized Gulf inputs. This advantage may persist only as long as the blockade remains in place.</w:t>
      </w:r>
      <w:r/>
    </w:p>
    <w:p>
      <w:pPr>
        <w:pStyle w:val="ListNumber"/>
        <w:spacing w:line="240" w:lineRule="auto"/>
        <w:ind w:left="720"/>
      </w:pPr>
      <w:r/>
      <w:hyperlink r:id="rId226">
        <w:r>
          <w:rPr>
            <w:color w:val="0000EE"/>
            <w:u w:val="single"/>
          </w:rPr>
          <w:t>https://www.goodreturns.in/news/us-navy-mine-clearance-strait-of-hormuz-shipping-insurance-risks-011-1504537.html</w:t>
        </w:r>
      </w:hyperlink>
      <w:r>
        <w:t xml:space="preserve"> - The US Navy is conducting mine clearance operations in the Strait of Hormuz, with Pentagon officials estimating the process could take six months. Defence Secretary Pete Hegseth and President Trump expressed confidence in the capability to clear identified mines, while Admiral Brad Cooper noted the effort is expanding. However, shipping firms and insurers remain cautious due to the psychological impact of potential threats and the difficulty of verifying complete clearance. Experts suggest Iran's mine capabilities and the complexity of detection pose significant risks to commercial traffic, leading insurers to add clauses requiring contact with Iranian authorities for safe passage.</w:t>
      </w:r>
      <w:r/>
    </w:p>
    <w:p>
      <w:pPr>
        <w:pStyle w:val="ListNumber"/>
        <w:spacing w:line="240" w:lineRule="auto"/>
        <w:ind w:left="720"/>
      </w:pPr>
      <w:r/>
      <w:hyperlink r:id="rId227">
        <w:r>
          <w:rPr>
            <w:color w:val="0000EE"/>
            <w:u w:val="single"/>
          </w:rPr>
          <w:t>https://www.straitstimes.com/world/middle-east/iran-war-leaves-seafarers-stranded-in-the-gulf</w:t>
        </w:r>
      </w:hyperlink>
      <w:r>
        <w:t xml:space="preserve"> - The conflict in Iran has stranded thousands of seafarers, including many from India, in and around the Strait of Hormuz. Indian mariners report surviving on limited rations at inland Iranian ports due to a US Navy blockade and shipping companies' reluctance to cover repatriation costs. While some crews have been repatriated, three Indian sailors have lost their lives, and two Indian-flagged vessels were fired upon. Security concerns are rising as attacks on vessels continue to disrupt trade along one of the world's busiest shipping routes.</w:t>
      </w:r>
      <w:r/>
    </w:p>
    <w:p>
      <w:pPr>
        <w:pStyle w:val="ListNumber"/>
        <w:spacing w:line="240" w:lineRule="auto"/>
        <w:ind w:left="720"/>
      </w:pPr>
      <w:r/>
      <w:hyperlink r:id="rId228">
        <w:r>
          <w:rPr>
            <w:color w:val="0000EE"/>
            <w:u w:val="single"/>
          </w:rPr>
          <w:t>https://nypost.com/2026/04/24/us-news/pete-hegseth-warns-iran-laying-mines-violates-cease-fire-wont-deny-report-it-could-take-six-months-to-clear-the-strait-of-hormuz/</w:t>
        </w:r>
      </w:hyperlink>
      <w:r>
        <w:t xml:space="preserve"> - US Secretary of War Pete Hegseth stated that Iran laying additional mines in the Strait of Hormuz violates the fragile cease-fire. Hegseth did not deny a report estimating it could take up to six months to clear the strait. The US has deployed minesweepers and warned it will shoot any Iranian boat attempting to drop mines. Global energy prices have surged as transit remains limited due to the mine threat.</w:t>
      </w:r>
      <w:r/>
    </w:p>
    <w:p>
      <w:pPr>
        <w:pStyle w:val="ListNumber"/>
        <w:spacing w:line="240" w:lineRule="auto"/>
        <w:ind w:left="720"/>
      </w:pPr>
      <w:r/>
      <w:hyperlink r:id="rId229">
        <w:r>
          <w:rPr>
            <w:color w:val="0000EE"/>
            <w:u w:val="single"/>
          </w:rPr>
          <w:t>https://ca.finance.yahoo.com/news/tax-refunds-vs-higher-energy-181410612.html</w:t>
        </w:r>
      </w:hyperlink>
      <w:r>
        <w:t xml:space="preserve"> - Goldman Sachs forecasts weak real consumption growth in the US as rising energy costs neutralise the benefits of increased tax refunds. While refunds are 17% higher than last year, a surge in fuel prices, up 40% since the start of the war, creates a significant headwind for household incomes. The bank estimates this energy inflation will limit the tailwind for consumer spending, with real disposable income growth expected at 1.2% for the full year. The impact is particularly burdensome for the lowest income quintile.</w:t>
      </w:r>
      <w:r/>
    </w:p>
    <w:p>
      <w:pPr>
        <w:pStyle w:val="ListNumber"/>
        <w:spacing w:line="240" w:lineRule="auto"/>
        <w:ind w:left="720"/>
      </w:pPr>
      <w:r/>
      <w:hyperlink r:id="rId230">
        <w:r>
          <w:rPr>
            <w:color w:val="0000EE"/>
            <w:u w:val="single"/>
          </w:rPr>
          <w:t>https://www.perfil.com/noticias/actualidad/trump-amenaza-pero-los-ayatolas-siguen-golpeando-en-ormuz-y-ahorcando-opositores.phtml</w:t>
        </w:r>
      </w:hyperlink>
      <w:r>
        <w:t xml:space="preserve"> - Iran executed 26-year-old opposition activist Erfan Kiani on Saturday, accused of spying for Israel and enmity against God. This marks the ninth execution related to January protests since March 19, averaging one every four days. Simultaneously, tensions persist in the Strait of Hormuz where Iran's Revolutionary Guard conducts selective attacks on oil tankers, threatening global energy transit. Despite a fragile diplomatic truce since April 8, negotiations between Washington and Tehran remain stalled, focusing on nuclear issues and the strait. Gulf states face significant risks as infrastructure repairs could take months, with Qatar, Kuwait, and Bahrain declaring force majeure on energy production.</w:t>
      </w:r>
      <w:r/>
    </w:p>
    <w:p>
      <w:pPr>
        <w:pStyle w:val="ListNumber"/>
        <w:spacing w:line="240" w:lineRule="auto"/>
        <w:ind w:left="720"/>
      </w:pPr>
      <w:r/>
      <w:hyperlink r:id="rId231">
        <w:r>
          <w:rPr>
            <w:color w:val="0000EE"/>
            <w:u w:val="single"/>
          </w:rPr>
          <w:t>https://www.albawaba.com/news/oil-tanker-hijacked-somalia-coast-1626143</w:t>
        </w:r>
      </w:hyperlink>
      <w:r>
        <w:t xml:space="preserve"> - An oil tanker named Honour 25 was hijacked by Somali pirates off the northeastern coast of Somalia on Tuesday, 21 April 2026. The vessel, carrying 18,500 barrels of fuel and 17 crew members including one Indian national, was seized approximately 90 kilometers northeast of Marero. The attackers redirected the ship into Somali territorial waters. This incident raises concerns about a resurgence of piracy in the region following a period of decline.</w:t>
      </w:r>
      <w:r/>
    </w:p>
    <w:p>
      <w:pPr>
        <w:pStyle w:val="ListNumber"/>
        <w:spacing w:line="240" w:lineRule="auto"/>
        <w:ind w:left="720"/>
      </w:pPr>
      <w:r/>
      <w:hyperlink r:id="rId232">
        <w:r>
          <w:rPr>
            <w:color w:val="0000EE"/>
            <w:u w:val="single"/>
          </w:rPr>
          <w:t>https://www.independent.co.uk/news/world/americas/us-politics/hegseth-trump-iran-war-briefing-b2964346.html</w:t>
        </w:r>
      </w:hyperlink>
      <w:r>
        <w:t xml:space="preserve"> - US Defense Secretary Pete Hegseth criticized European and Asian allies for failing to commit naval forces to reopen the Strait of Hormuz following Iran's blockade. Hegseth described the US-led conflict as a gift from President Donald Trump and accused allies of freeriding. Meanwhile, UK Prime Minister Keir Starmer and French President Emmanuel Macron announced a defensive multinational mission contingent on a ceasefire. Hegseth dismissed these diplomatic efforts as insincere. The blockade has disrupted global oil supplies and raised prices.</w:t>
      </w:r>
      <w:r/>
    </w:p>
    <w:p>
      <w:pPr>
        <w:pStyle w:val="ListNumber"/>
        <w:spacing w:line="240" w:lineRule="auto"/>
        <w:ind w:left="720"/>
      </w:pPr>
      <w:r/>
      <w:hyperlink r:id="rId233">
        <w:r>
          <w:rPr>
            <w:color w:val="0000EE"/>
            <w:u w:val="single"/>
          </w:rPr>
          <w:t>https://www.middleeastmonitor.com/20260425-germany-to-deploy-naval-units-to-the-mediterranean-ahead-of-potential-strait-of-hormuz-mission/</w:t>
        </w:r>
      </w:hyperlink>
      <w:r>
        <w:t xml:space="preserve"> - German Defense Minister Boris Pistorius announced the deployment of a minesweeper and a command and supply ship to the Mediterranean. The move prepares German forces for a possible mission in the Strait of Hormuz, contingent on a parliamentary mandate. The existing EU Aspides mission could be expanded to include this operation, requiring US and UK participation and a legal framework adjustment. This follows the US and Israel war against Iran and a subsequent American naval blockade.</w:t>
      </w:r>
      <w:r/>
    </w:p>
    <w:p>
      <w:pPr>
        <w:pStyle w:val="ListNumber"/>
        <w:spacing w:line="240" w:lineRule="auto"/>
        <w:ind w:left="720"/>
      </w:pPr>
      <w:r/>
      <w:hyperlink r:id="rId234">
        <w:r>
          <w:rPr>
            <w:color w:val="0000EE"/>
            <w:u w:val="single"/>
          </w:rPr>
          <w:t>https://www.leaders-mena.com/turkey-open-to-join-hormuz-demining-operations-after-iran-us-deal/</w:t>
        </w:r>
      </w:hyperlink>
      <w:r>
        <w:t xml:space="preserve"> - Turkish Foreign Minister Hakan Fidan announced that Turkey may participate in demining operations in the Strait of Hormuz following a potential peace agreement between Iran and the United States. Speaking in London, Fidan stated Ankara would deploy a technical team for mine-clearing as part of its humanitarian responsibility. He warned that Turkey would reconsider involvement if future technical coalitions become entangled in renewed conflicts. Fidan also expressed optimism regarding the resolution of Iran's nuclear program during upcoming talks in Pakistan.</w:t>
      </w:r>
      <w:r/>
    </w:p>
    <w:p>
      <w:pPr>
        <w:pStyle w:val="ListNumber"/>
        <w:spacing w:line="240" w:lineRule="auto"/>
        <w:ind w:left="720"/>
      </w:pPr>
      <w:r/>
      <w:hyperlink r:id="rId235">
        <w:r>
          <w:rPr>
            <w:color w:val="0000EE"/>
            <w:u w:val="single"/>
          </w:rPr>
          <w:t>https://www.ndtv.com/world-news/oil-tanker-hijacked-off-somalia-coast-taken-into-its-territorial-waters-11408580#publisher=newsstand</w:t>
        </w:r>
      </w:hyperlink>
      <w:r>
        <w:t xml:space="preserve"> - An oil tanker was hijacked off the coast of Somalia and taken into its territorial waters, according to the British maritime security agency UKMTO. The vessel was seized northeast of the city of Mareeyo on Tuesday. This incident adds to existing navigation risks in the Red Sea and indicates a credible piracy threat, following reports of other vessels being boarded by armed groups in the region.</w:t>
      </w:r>
      <w:r/>
    </w:p>
    <w:p>
      <w:pPr>
        <w:pStyle w:val="ListNumber"/>
        <w:spacing w:line="240" w:lineRule="auto"/>
        <w:ind w:left="720"/>
      </w:pPr>
      <w:r/>
      <w:hyperlink r:id="rId236">
        <w:r>
          <w:rPr>
            <w:color w:val="0000EE"/>
            <w:u w:val="single"/>
          </w:rPr>
          <w:t>https://index.hu/kulfold/2026/04/25/iran-csalok-engedely-hajozas-hormuzi-szoros-kriptovaluta/</w:t>
        </w:r>
      </w:hyperlink>
      <w:r>
        <w:t xml:space="preserve"> - Fraudsters are impersonating Iranian authorities in the Hormuz Strait, demanding cryptocurrency from ships attempting to pass through the strait under the guise of official clearance. While Iran has resumed domestic flights after a 50-day closure, this maritime scam exploits the region's instability. The Greek maritime risk management firm MARISKS warned that at least one vessel fell for the ruse, paid the demanded cryptocurrency, and was subsequently attacked by the legitimate Iranian Navy. This incident highlights the dangers of the power vacuum created by ongoing conflict, where legal transactions and fraudulent schemes have become indistinguishable.</w:t>
      </w:r>
      <w:r/>
    </w:p>
    <w:p>
      <w:pPr>
        <w:pStyle w:val="ListNumber"/>
        <w:spacing w:line="240" w:lineRule="auto"/>
        <w:ind w:left="720"/>
      </w:pPr>
      <w:r/>
      <w:hyperlink r:id="rId237">
        <w:r>
          <w:rPr>
            <w:color w:val="0000EE"/>
            <w:u w:val="single"/>
          </w:rPr>
          <w:t>https://tuzarapost.substack.com/p/iran-makes-frantic-move-to-store</w:t>
        </w:r>
      </w:hyperlink>
      <w:r>
        <w:t xml:space="preserve"> - Iran has deployed a 30-year-old tanker, the Nasha, to Kharg Island to store crude oil as onshore storage capacity nears exhaustion due to a US naval blockade. With net inflows of approximately 1 million barrels per day, analysts warn spare storage could fill within 12 to 13 days. The US has intensified the blockade by seizing tankers and deploying additional aircraft carriers in the Strait of Hormuz, restricting Iranian exports and threatening severe economic strain.</w:t>
      </w:r>
      <w:r/>
    </w:p>
    <w:p>
      <w:pPr>
        <w:pStyle w:val="ListNumber"/>
        <w:spacing w:line="240" w:lineRule="auto"/>
        <w:ind w:left="720"/>
      </w:pPr>
      <w:r/>
      <w:hyperlink r:id="rId226">
        <w:r>
          <w:rPr>
            <w:color w:val="0000EE"/>
            <w:u w:val="single"/>
          </w:rPr>
          <w:t>https://www.goodreturns.in/news/us-navy-mine-clearance-strait-of-hormuz-shipping-insurance-risks-011-1504537.html</w:t>
        </w:r>
      </w:hyperlink>
      <w:r>
        <w:t xml:space="preserve"> - The US Navy is conducting mine clearance operations in the Strait of Hormuz, with Pentagon officials estimating the process could take six months. Defence Secretary Pete Hegseth and President Trump expressed confidence in the capability to clear identified mines, while Admiral Brad Cooper noted the effort is expanding. However, shipping firms and insurers remain cautious due to the psychological impact of potential threats and the difficulty of verifying complete clearance. Experts suggest Iran's mine capabilities and the complexity of detection pose significant risks to commercial traffic, leading insurers to add clauses requiring contact with Iranian authorities for safe passage.</w:t>
      </w:r>
      <w:r/>
    </w:p>
    <w:p>
      <w:pPr>
        <w:pStyle w:val="ListNumber"/>
        <w:spacing w:line="240" w:lineRule="auto"/>
        <w:ind w:left="720"/>
      </w:pPr>
      <w:r/>
      <w:hyperlink r:id="rId238">
        <w:r>
          <w:rPr>
            <w:color w:val="0000EE"/>
            <w:u w:val="single"/>
          </w:rPr>
          <w:t>https://www.thedailystar.net/business/news/oil-prices-end-volatile-session-mixed-sharply-the-week-supply-worries-4160206</w:t>
        </w:r>
      </w:hyperlink>
      <w:r>
        <w:t xml:space="preserve"> - Global oil prices increased significantly over the week, with Brent crude gaining approximately 16 percent and US West Texas Intermediate rising nearly 13 percent. The surge was driven by concerns over supply disruptions in the Strait of Hormuz, where navigation remains effectively blocked following Iranian commando operations. Although peace talks between the US and Iran were discussed, with Iranian Foreign Minister Abbas Araqchi expected in Islamabad and US envoys travelling to Pakistan, the potential for renewed conflict kept prices elevated. Traders noted that stalled negotiations and the risk of military escalation continue to support higher valuations despite early session volatility.</w:t>
      </w:r>
      <w:r/>
    </w:p>
    <w:p>
      <w:pPr>
        <w:pStyle w:val="ListNumber"/>
        <w:spacing w:line="240" w:lineRule="auto"/>
        <w:ind w:left="720"/>
      </w:pPr>
      <w:r/>
      <w:hyperlink r:id="rId237">
        <w:r>
          <w:rPr>
            <w:color w:val="0000EE"/>
            <w:u w:val="single"/>
          </w:rPr>
          <w:t>https://tuzarapost.substack.com/p/iran-makes-frantic-move-to-store</w:t>
        </w:r>
      </w:hyperlink>
      <w:r>
        <w:t xml:space="preserve"> - Iran has deployed a 30-year-old tanker, the Nasha, to Kharg Island to store crude oil as onshore storage capacity nears exhaustion due to a US naval blockade. With net inflows of approximately 1 million barrels per day, analysts warn spare storage could fill within 12 to 13 days. The US has intensified the blockade by seizing tankers and deploying additional aircraft carriers in the Strait of Hormuz, restricting Iranian exports and threatening severe economic strain.</w:t>
      </w:r>
      <w:r/>
    </w:p>
    <w:p>
      <w:pPr>
        <w:pStyle w:val="ListNumber"/>
        <w:spacing w:line="240" w:lineRule="auto"/>
        <w:ind w:left="720"/>
      </w:pPr>
      <w:r/>
      <w:hyperlink r:id="rId239">
        <w:r>
          <w:rPr>
            <w:color w:val="0000EE"/>
            <w:u w:val="single"/>
          </w:rPr>
          <w:t>https://www.eanlibya.com/%D9%85%D8%A4%D8%B3%D8%B3%D8%A9-%D8%A7%D9%84%D9%86%D9%81%D8%B7-%D8%AA%D8%B5%D8%AF%D8%B1-%D8%AA%D8%AD%D8%AF%D9%8A%D8%AB%D8%A7%D9%8B-%D9%84%D8%A3%D8%B1%D8%B5%D8%AF%D8%A9-%D8%A7%D9%84%D9%85%D8%B3/</w:t>
        </w:r>
      </w:hyperlink>
      <w:r>
        <w:t xml:space="preserve"> - The National Oil Corporation issued its daily report on fuel stockpiles and tanker movements across Libyan oil facilities for Saturday, 25 April 2026. The update details active movements at storage depots in Tripoli, Misrata, Zawiya, Benghazi, and Tobruk, providing specific tonnage figures for petrol, diesel, and gas. Total national reserves stood at 100,063 tonnes of petrol, 44,707 tonnes of diesel, and 6,066 tonnes of gas. The report highlights ongoing efforts to ensure continuous supply to the local market and appropriate distribution to meet citizen needs.</w:t>
      </w:r>
      <w:r/>
    </w:p>
    <w:p>
      <w:pPr>
        <w:pStyle w:val="ListNumber"/>
        <w:spacing w:line="240" w:lineRule="auto"/>
        <w:ind w:left="720"/>
      </w:pPr>
      <w:r/>
      <w:hyperlink r:id="rId237">
        <w:r>
          <w:rPr>
            <w:color w:val="0000EE"/>
            <w:u w:val="single"/>
          </w:rPr>
          <w:t>https://tuzarapost.substack.com/p/iran-makes-frantic-move-to-store</w:t>
        </w:r>
      </w:hyperlink>
      <w:r>
        <w:t xml:space="preserve"> - Iran has deployed a 30-year-old tanker, the Nasha, to Kharg Island to store crude oil as onshore storage capacity nears exhaustion due to a US naval blockade. With net inflows of approximately 1 million barrels per day, analysts warn spare storage could fill within 12 to 13 days. The US has intensified the blockade by seizing tankers and deploying additional aircraft carriers in the Strait of Hormuz, restricting Iranian exports and threatening severe economic strain.</w:t>
      </w:r>
      <w:r/>
    </w:p>
    <w:p>
      <w:pPr>
        <w:pStyle w:val="ListNumber"/>
        <w:spacing w:line="240" w:lineRule="auto"/>
        <w:ind w:left="720"/>
      </w:pPr>
      <w:r/>
      <w:hyperlink r:id="rId229">
        <w:r>
          <w:rPr>
            <w:color w:val="0000EE"/>
            <w:u w:val="single"/>
          </w:rPr>
          <w:t>https://ca.finance.yahoo.com/news/tax-refunds-vs-higher-energy-181410612.html</w:t>
        </w:r>
      </w:hyperlink>
      <w:r>
        <w:t xml:space="preserve"> - Goldman Sachs forecasts weak real consumption growth in the US as rising energy costs neutralise the benefits of increased tax refunds. While refunds are 17% higher than last year, a surge in fuel prices, up 40% since the start of the war, creates a significant headwind for household incomes. The bank estimates this energy inflation will limit the tailwind for consumer spending, with real disposable income growth expected at 1.2% for the full year. The impact is particularly burdensome for the lowest income quintile.</w:t>
      </w:r>
      <w:r/>
    </w:p>
    <w:p>
      <w:pPr>
        <w:pStyle w:val="ListNumber"/>
        <w:spacing w:line="240" w:lineRule="auto"/>
        <w:ind w:left="720"/>
      </w:pPr>
      <w:r/>
      <w:hyperlink r:id="rId240">
        <w:r>
          <w:rPr>
            <w:color w:val="0000EE"/>
            <w:u w:val="single"/>
          </w:rPr>
          <w:t>https://iraqidinarchat.net/iraq-is-moving-directly-towards-washington-regarding-the-dollar/</w:t>
        </w:r>
      </w:hyperlink>
      <w:r>
        <w:t xml:space="preserve"> - An informed source revealed that the Iraqi government has opened direct communication channels with the United States to address a dollar crisis. The talks focus on resuming stopped cash shipments, ensuring continued fund flow, and preventing dollar leakage to sanctioned entities. Technical and diplomatic actions are underway to maintain monetary stability and avoid market escalation.</w:t>
      </w:r>
      <w:r/>
    </w:p>
    <w:p>
      <w:pPr>
        <w:pStyle w:val="ListNumber"/>
        <w:spacing w:line="240" w:lineRule="auto"/>
        <w:ind w:left="720"/>
      </w:pPr>
      <w:r/>
      <w:hyperlink r:id="rId229">
        <w:r>
          <w:rPr>
            <w:color w:val="0000EE"/>
            <w:u w:val="single"/>
          </w:rPr>
          <w:t>https://ca.finance.yahoo.com/news/tax-refunds-vs-higher-energy-181410612.html</w:t>
        </w:r>
      </w:hyperlink>
      <w:r>
        <w:t xml:space="preserve"> - Goldman Sachs forecasts weak real consumption growth in the US as rising energy costs neutralise the benefits of increased tax refunds. While refunds are 17% higher than last year, a surge in fuel prices, up 40% since the start of the war, creates a significant headwind for household incomes. The bank estimates this energy inflation will limit the tailwind for consumer spending, with real disposable income growth expected at 1.2% for the full year. The impact is particularly burdensome for the lowest income quintile.</w:t>
      </w:r>
      <w:r/>
    </w:p>
    <w:p>
      <w:pPr>
        <w:pStyle w:val="ListNumber"/>
        <w:spacing w:line="240" w:lineRule="auto"/>
        <w:ind w:left="720"/>
      </w:pPr>
      <w:r/>
      <w:hyperlink r:id="rId241">
        <w:r>
          <w:rPr>
            <w:color w:val="0000EE"/>
            <w:u w:val="single"/>
          </w:rPr>
          <w:t>https://ca.finance.yahoo.com/news/surging-gas-prices-have-more-than-half-of-car-buyers-eyeing-evs-and-hybrids-140000205.html</w:t>
        </w:r>
      </w:hyperlink>
      <w:r>
        <w:t xml:space="preserve"> - A Cars.com survey conducted in early April 2026 reveals that 52% of US car shoppers are considering electric vehicles or plug-in hybrids due to surging gas prices. Average US gas prices reached $4.06, attributed to the ongoing conflict involving Iran. Search data indicates a 25% surge in EV interest and a 9% drop in searches for gas-powered vehicles. While high MSRPs for luxury EVs keep some buyers away, interest in affordable models like the Chevrolet Bolt remains strong.</w:t>
      </w:r>
      <w:r/>
    </w:p>
    <w:p>
      <w:pPr>
        <w:pStyle w:val="ListNumber"/>
        <w:spacing w:line="240" w:lineRule="auto"/>
        <w:ind w:left="720"/>
      </w:pPr>
      <w:r/>
      <w:hyperlink r:id="rId242">
        <w:r>
          <w:rPr>
            <w:color w:val="0000EE"/>
            <w:u w:val="single"/>
          </w:rPr>
          <w:t>https://oilprice.com/Energy/Energy-General/US-States-Retreat-From-Climate-Goals-as-Costs-Surge-and-Federal-Support-Fades.html</w:t>
        </w:r>
      </w:hyperlink>
      <w:r>
        <w:t xml:space="preserve"> - Several US states are scaling back or revising climate targets due to rising energy costs and reduced federal support under the Trump administration. New York Governor Kathy Hochul admitted the 2030 emissions goal is unattainable, while Massachusetts and Rhode Island are cutting or delaying programs to address affordability. Federal actions, including halting offshore wind projects and cutting tax breaks, alongside global conflict-driven fuel price volatility, have deterred investment and slowed EV adoption, threatening mid-decade decarbonisation targets.</w:t>
      </w:r>
      <w:r/>
    </w:p>
    <w:p>
      <w:pPr>
        <w:pStyle w:val="ListNumber"/>
        <w:spacing w:line="240" w:lineRule="auto"/>
        <w:ind w:left="720"/>
      </w:pPr>
      <w:r/>
      <w:hyperlink r:id="rId243">
        <w:r>
          <w:rPr>
            <w:color w:val="0000EE"/>
            <w:u w:val="single"/>
          </w:rPr>
          <w:t>https://www.dailynewsegypt.com/2026/04/25/us-military-fuel-shipments-to-pacific-expose-strain-of-iran-war-on-global-oil-supply/?utm_source=rss&amp;utm_medium=rss&amp;utm_campaign=us-military-fuel-shipments-to-pacific-expose-strain-of-iran-war-on-global-oil-supply</w:t>
        </w:r>
      </w:hyperlink>
      <w:r>
        <w:t xml:space="preserve"> - Unusual US military fuel shipments to the Philippines and Japan highlight disruptions to global oil supply chains caused by the Iran war. The US is redirecting domestic aviation fuel and diesel to the Asia-Pacific region due to restrictions on traditional Middle Eastern routes through the Strait of Hormuz. This logistical pivot occurs amid a global aviation fuel crisis and record-high diesel shipments to Australia. The US has also sanctioned a Chinese refinery and Iranian shadow oil fleet vessels, while deploying aircraft carriers to enforce a blockade of the strait.</w:t>
      </w:r>
      <w:r/>
    </w:p>
    <w:p>
      <w:pPr>
        <w:pStyle w:val="ListNumber"/>
        <w:spacing w:line="240" w:lineRule="auto"/>
        <w:ind w:left="720"/>
      </w:pPr>
      <w:r/>
      <w:hyperlink r:id="rId244">
        <w:r>
          <w:rPr>
            <w:color w:val="0000EE"/>
            <w:u w:val="single"/>
          </w:rPr>
          <w:t>https://techstory.in/%E2%82%B920-on-petrol-%E2%82%B9100-on-diesel-the-hidden-cost-of-holding-fuel-prices-steady/</w:t>
        </w:r>
      </w:hyperlink>
      <w:r>
        <w:t xml:space="preserve"> - The Indian government is absorbing significant financial losses of approximately ₹20 per litre on petrol and ₹100 per litre on diesel to keep retail fuel prices unchanged. State-run oil marketing companies are bearing the cost of rising crude oil prices, which have climbed above $100 per barrel due to geopolitical tensions in West Asia. Officials prioritise consumer stability and supply chain costs over immediate financial recovery for the firms, with no immediate plans to raise pump prices or provide direct compensation.</w:t>
      </w:r>
      <w:r/>
    </w:p>
    <w:p>
      <w:pPr>
        <w:pStyle w:val="ListNumber"/>
        <w:spacing w:line="240" w:lineRule="auto"/>
        <w:ind w:left="720"/>
      </w:pPr>
      <w:r/>
      <w:hyperlink r:id="rId238">
        <w:r>
          <w:rPr>
            <w:color w:val="0000EE"/>
            <w:u w:val="single"/>
          </w:rPr>
          <w:t>https://www.thedailystar.net/business/news/oil-prices-end-volatile-session-mixed-sharply-the-week-supply-worries-4160206</w:t>
        </w:r>
      </w:hyperlink>
      <w:r>
        <w:t xml:space="preserve"> - Global oil prices increased significantly over the week, with Brent crude gaining approximately 16 percent and US West Texas Intermediate rising nearly 13 percent. The surge was driven by concerns over supply disruptions in the Strait of Hormuz, where navigation remains effectively blocked following Iranian commando operations. Although peace talks between the US and Iran were discussed, with Iranian Foreign Minister Abbas Araqchi expected in Islamabad and US envoys travelling to Pakistan, the potential for renewed conflict kept prices elevated. Traders noted that stalled negotiations and the risk of military escalation continue to support higher valuations despite early session volatility.</w:t>
      </w:r>
      <w:r/>
    </w:p>
    <w:p>
      <w:pPr>
        <w:pStyle w:val="ListNumber"/>
        <w:spacing w:line="240" w:lineRule="auto"/>
        <w:ind w:left="720"/>
      </w:pPr>
      <w:r/>
      <w:hyperlink r:id="rId245">
        <w:r>
          <w:rPr>
            <w:color w:val="0000EE"/>
            <w:u w:val="single"/>
          </w:rPr>
          <w:t>https://www.thehindubusinessline.com/portfolio/personal-finance/interplay-between-dated-brent-and-brent-futures/article70905688.ece</w:t>
        </w:r>
      </w:hyperlink>
      <w:r>
        <w:t xml:space="preserve"> - Financial experts clarify the distinction between Dated Brent, representing physical spot market prices for North Sea crude, and Brent futures, which are cash-settled derivatives. The discussion highlights why prices diverged, with Dated Brent reaching $145 while futures traded near $96, attributing the gap to delivery timelines and market expectations. The conversation details convergence mechanisms including exchange settlement, arbitrage via Exchange for Physical (EFP), and short squeezes. Recent price drops in Dated Brent are linked to a ceasefire, though supply constraints persist.</w:t>
      </w:r>
      <w:r/>
    </w:p>
    <w:p>
      <w:pPr>
        <w:pStyle w:val="ListNumber"/>
        <w:spacing w:line="240" w:lineRule="auto"/>
        <w:ind w:left="720"/>
      </w:pPr>
      <w:r/>
      <w:hyperlink r:id="rId246">
        <w:r>
          <w:rPr>
            <w:color w:val="0000EE"/>
            <w:u w:val="single"/>
          </w:rPr>
          <w:t>https://www.maritimeanalytica.com/p/whats-really-happening-in-hormuz</w:t>
        </w:r>
      </w:hyperlink>
      <w:r>
        <w:t xml:space="preserve"> - The Strait of Hormuz remains officially open but functions unreliably, causing unpredictable shipping schedules and safety risks for vessels. While the route is not fully closed, ships face uncertainty regarding timing and safety, creating significant operational challenges for global oil and trade transport. Maritime analysts highlight that normal scheduling is no longer possible in this critical waterway.</w:t>
      </w:r>
      <w:r/>
    </w:p>
    <w:p>
      <w:pPr>
        <w:pStyle w:val="ListNumber"/>
        <w:spacing w:line="240" w:lineRule="auto"/>
        <w:ind w:left="720"/>
      </w:pPr>
      <w:r/>
      <w:hyperlink r:id="rId247">
        <w:r>
          <w:rPr>
            <w:color w:val="0000EE"/>
            <w:u w:val="single"/>
          </w:rPr>
          <w:t>https://www.businesstoday.in/latest/economy/story/bt-explainer-with-57-gulf-supply-hit-how-fast-can-global-oil-output-recover-527471-2026-04-25?utm_source=rssfeed</w:t>
        </w:r>
      </w:hyperlink>
      <w:r>
        <w:t xml:space="preserve"> - A report indicates that global oil production could recover substantially within months following a 57% disruption in Gulf supply, driven by limited physical damage and spare capacity in Saudi Arabia and the UAE. While logistics and geopolitical stability remain constraints, estimates suggest 70% of production could return in three months and 88% in six months, provided the Strait of Hormuz reopens securely without renewed attacks on infrastructure.</w:t>
      </w:r>
      <w:r/>
    </w:p>
    <w:p>
      <w:pPr>
        <w:pStyle w:val="ListNumber"/>
        <w:spacing w:line="240" w:lineRule="auto"/>
        <w:ind w:left="720"/>
      </w:pPr>
      <w:r/>
      <w:hyperlink r:id="rId238">
        <w:r>
          <w:rPr>
            <w:color w:val="0000EE"/>
            <w:u w:val="single"/>
          </w:rPr>
          <w:t>https://www.thedailystar.net/business/news/oil-prices-end-volatile-session-mixed-sharply-the-week-supply-worries-4160206</w:t>
        </w:r>
      </w:hyperlink>
      <w:r>
        <w:t xml:space="preserve"> - Global oil prices increased significantly over the week, with Brent crude gaining approximately 16 percent and US West Texas Intermediate rising nearly 13 percent. The surge was driven by concerns over supply disruptions in the Strait of Hormuz, where navigation remains effectively blocked following Iranian commando operations. Although peace talks between the US and Iran were discussed, with Iranian Foreign Minister Abbas Araqchi expected in Islamabad and US envoys travelling to Pakistan, the potential for renewed conflict kept prices elevated. Traders noted that stalled negotiations and the risk of military escalation continue to support higher valuations despite early session volatility.</w:t>
      </w:r>
      <w:r/>
    </w:p>
    <w:p>
      <w:pPr>
        <w:pStyle w:val="ListNumber"/>
        <w:spacing w:line="240" w:lineRule="auto"/>
        <w:ind w:left="720"/>
      </w:pPr>
      <w:r/>
      <w:hyperlink r:id="rId230">
        <w:r>
          <w:rPr>
            <w:color w:val="0000EE"/>
            <w:u w:val="single"/>
          </w:rPr>
          <w:t>https://www.perfil.com/noticias/actualidad/trump-amenaza-pero-los-ayatolas-siguen-golpeando-en-ormuz-y-ahorcando-opositores.phtml</w:t>
        </w:r>
      </w:hyperlink>
      <w:r>
        <w:t xml:space="preserve"> - Iran executed 26-year-old opposition activist Erfan Kiani on Saturday, accused of spying for Israel and enmity against God. This marks the ninth execution related to January protests since March 19, averaging one every four days. Simultaneously, tensions persist in the Strait of Hormuz where Iran's Revolutionary Guard conducts selective attacks on oil tankers, threatening global energy transit. Despite a fragile diplomatic truce since April 8, negotiations between Washington and Tehran remain stalled, focusing on nuclear issues and the strait. Gulf states face significant risks as infrastructure repairs could take months, with Qatar, Kuwait, and Bahrain declaring force majeure on energy production.</w:t>
      </w:r>
      <w:r/>
    </w:p>
    <w:p>
      <w:pPr>
        <w:pStyle w:val="ListNumber"/>
        <w:spacing w:line="240" w:lineRule="auto"/>
        <w:ind w:left="720"/>
      </w:pPr>
      <w:r/>
      <w:hyperlink r:id="rId231">
        <w:r>
          <w:rPr>
            <w:color w:val="0000EE"/>
            <w:u w:val="single"/>
          </w:rPr>
          <w:t>https://www.albawaba.com/news/oil-tanker-hijacked-somalia-coast-1626143</w:t>
        </w:r>
      </w:hyperlink>
      <w:r>
        <w:t xml:space="preserve"> - An oil tanker named Honour 25 was hijacked by Somali pirates off the northeastern coast of Somalia on Tuesday, 21 April 2026. The vessel, carrying 18,500 barrels of fuel and 17 crew members including one Indian national, was seized approximately 90 kilometers northeast of Marero. The attackers redirected the ship into Somali territorial waters. This incident raises concerns about a resurgence of piracy in the region following a period of decline.</w:t>
      </w:r>
      <w:r/>
    </w:p>
    <w:p>
      <w:pPr>
        <w:pStyle w:val="ListNumber"/>
        <w:spacing w:line="240" w:lineRule="auto"/>
        <w:ind w:left="720"/>
      </w:pPr>
      <w:r/>
      <w:hyperlink r:id="rId232">
        <w:r>
          <w:rPr>
            <w:color w:val="0000EE"/>
            <w:u w:val="single"/>
          </w:rPr>
          <w:t>https://www.independent.co.uk/news/world/americas/us-politics/hegseth-trump-iran-war-briefing-b2964346.html</w:t>
        </w:r>
      </w:hyperlink>
      <w:r>
        <w:t xml:space="preserve"> - US Defense Secretary Pete Hegseth criticized European and Asian allies for failing to commit naval forces to reopen the Strait of Hormuz following Iran's blockade. Hegseth described the US-led conflict as a gift from President Donald Trump and accused allies of freeriding. Meanwhile, UK Prime Minister Keir Starmer and French President Emmanuel Macron announced a defensive multinational mission contingent on a ceasefire. Hegseth dismissed these diplomatic efforts as insincere. The blockade has disrupted global oil supplies and raised prices.</w:t>
      </w:r>
      <w:r/>
    </w:p>
    <w:p>
      <w:pPr>
        <w:pStyle w:val="ListNumber"/>
        <w:spacing w:line="240" w:lineRule="auto"/>
        <w:ind w:left="720"/>
      </w:pPr>
      <w:r/>
      <w:hyperlink r:id="rId233">
        <w:r>
          <w:rPr>
            <w:color w:val="0000EE"/>
            <w:u w:val="single"/>
          </w:rPr>
          <w:t>https://www.middleeastmonitor.com/20260425-germany-to-deploy-naval-units-to-the-mediterranean-ahead-of-potential-strait-of-hormuz-mission/</w:t>
        </w:r>
      </w:hyperlink>
      <w:r>
        <w:t xml:space="preserve"> - German Defense Minister Boris Pistorius announced the deployment of a minesweeper and a command and supply ship to the Mediterranean. The move prepares German forces for a possible mission in the Strait of Hormuz, contingent on a parliamentary mandate. The existing EU Aspides mission could be expanded to include this operation, requiring US and UK participation and a legal framework adjustment. This follows the US and Israel war against Iran and a subsequent American naval blockade.</w:t>
      </w:r>
      <w:r/>
    </w:p>
    <w:p>
      <w:pPr>
        <w:pStyle w:val="ListNumber"/>
        <w:spacing w:line="240" w:lineRule="auto"/>
        <w:ind w:left="720"/>
      </w:pPr>
      <w:r/>
      <w:hyperlink r:id="rId234">
        <w:r>
          <w:rPr>
            <w:color w:val="0000EE"/>
            <w:u w:val="single"/>
          </w:rPr>
          <w:t>https://www.leaders-mena.com/turkey-open-to-join-hormuz-demining-operations-after-iran-us-deal/</w:t>
        </w:r>
      </w:hyperlink>
      <w:r>
        <w:t xml:space="preserve"> - Turkish Foreign Minister Hakan Fidan announced that Turkey may participate in demining operations in the Strait of Hormuz following a potential peace agreement between Iran and the United States. Speaking in London, Fidan stated Ankara would deploy a technical team for mine-clearing as part of its humanitarian responsibility. He warned that Turkey would reconsider involvement if future technical coalitions become entangled in renewed conflicts. Fidan also expressed optimism regarding the resolution of Iran's nuclear program during upcoming talks in Pakistan.</w:t>
      </w:r>
      <w:r/>
    </w:p>
    <w:p>
      <w:pPr>
        <w:pStyle w:val="ListNumber"/>
        <w:spacing w:line="240" w:lineRule="auto"/>
        <w:ind w:left="720"/>
      </w:pPr>
      <w:r/>
      <w:hyperlink r:id="rId235">
        <w:r>
          <w:rPr>
            <w:color w:val="0000EE"/>
            <w:u w:val="single"/>
          </w:rPr>
          <w:t>https://www.ndtv.com/world-news/oil-tanker-hijacked-off-somalia-coast-taken-into-its-territorial-waters-11408580#publisher=newsstand</w:t>
        </w:r>
      </w:hyperlink>
      <w:r>
        <w:t xml:space="preserve"> - An oil tanker was hijacked off the coast of Somalia and taken into its territorial waters, according to the British maritime security agency UKMTO. The vessel was seized northeast of the city of Mareeyo on Tuesday. This incident adds to existing navigation risks in the Red Sea and indicates a credible piracy threat, following reports of other vessels being boarded by armed groups in the region.</w:t>
      </w:r>
      <w:r/>
    </w:p>
    <w:p>
      <w:pPr>
        <w:pStyle w:val="ListNumber"/>
        <w:spacing w:line="240" w:lineRule="auto"/>
        <w:ind w:left="720"/>
      </w:pPr>
      <w:r/>
      <w:hyperlink r:id="rId237">
        <w:r>
          <w:rPr>
            <w:color w:val="0000EE"/>
            <w:u w:val="single"/>
          </w:rPr>
          <w:t>https://tuzarapost.substack.com/p/iran-makes-frantic-move-to-store</w:t>
        </w:r>
      </w:hyperlink>
      <w:r>
        <w:t xml:space="preserve"> - Iran has deployed a 30-year-old tanker, the Nasha, to Kharg Island to store crude oil as onshore storage capacity nears exhaustion due to a US naval blockade. With net inflows of approximately 1 million barrels per day, analysts warn spare storage could fill within 12 to 13 days. The US has intensified the blockade by seizing tankers and deploying additional aircraft carriers in the Strait of Hormuz, restricting Iranian exports and threatening severe economic strain.</w:t>
      </w:r>
      <w:r/>
    </w:p>
    <w:p>
      <w:pPr>
        <w:pStyle w:val="ListNumber"/>
        <w:spacing w:line="240" w:lineRule="auto"/>
        <w:ind w:left="720"/>
      </w:pPr>
      <w:r/>
      <w:hyperlink r:id="rId248">
        <w:r>
          <w:rPr>
            <w:color w:val="0000EE"/>
            <w:u w:val="single"/>
          </w:rPr>
          <w:t>https://newsletter.doomberg.com/p/to-spite-its-face</w:t>
        </w:r>
      </w:hyperlink>
      <w:r>
        <w:t xml:space="preserve"> - Ukraine launched long-range drone attacks on the Novorossiysk oil terminal in Russia, damaging six of seven loading stands and key infrastructure. This action temporarily halted exports of roughly 2.2 million barrels per day. The strikes occurred despite warnings from the US Department of State and amidst new defence partnerships between Germany and Ukraine. Analysts warn that disrupting this port, which handles 80% of Kazakhstan's oil exports, could create a severe energy crisis for the European Union, similar to the Strait of Hormuz situation.</w:t>
      </w:r>
      <w:r/>
    </w:p>
    <w:p>
      <w:pPr>
        <w:pStyle w:val="ListNumber"/>
        <w:spacing w:line="240" w:lineRule="auto"/>
        <w:ind w:left="720"/>
      </w:pPr>
      <w:r/>
      <w:hyperlink r:id="rId249">
        <w:r>
          <w:rPr>
            <w:color w:val="0000EE"/>
            <w:u w:val="single"/>
          </w:rPr>
          <w:t>https://cryptobriefing.com/uss-george-hw-bush-enters-indian-ocean-three-us-carriers-in-middle-east/</w:t>
        </w:r>
      </w:hyperlink>
      <w:r>
        <w:t xml:space="preserve"> - The USS George H.W. Bush Carrier Strike Group entered the Indian Ocean on April 23, resulting in three US aircraft carriers being simultaneously deployed in the Middle East for the first time in over two decades. Despite this military buildup, prediction market odds for US escorting commercial ships through the Strait of Hormuz by April 30 fell to 3.6%. Traders remain unconvinced about imminent escort missions without explicit confirmation from US officials or the Pentagon. The market is described as thin, with small trades shifting prices rather than reflecting new information.</w:t>
      </w:r>
      <w:r/>
    </w:p>
    <w:p>
      <w:pPr>
        <w:pStyle w:val="ListNumber"/>
        <w:spacing w:line="240" w:lineRule="auto"/>
        <w:ind w:left="720"/>
      </w:pPr>
      <w:r/>
      <w:hyperlink r:id="rId250">
        <w:r>
          <w:rPr>
            <w:color w:val="0000EE"/>
            <w:u w:val="single"/>
          </w:rPr>
          <w:t>https://arynews.tv/macron-addresses-energy-shortages-and-reopening</w:t>
        </w:r>
      </w:hyperlink>
      <w:r>
        <w:t xml:space="preserve"> - French President Emmanuel Macron stated his commitment to reopening the Strait of Hormuz to prevent global energy shortages. Speaking in Athens, Macron warned that geopolitical uncertainty causes panic-driven scarcity. TotalEnergies CEO Patrick Pouyanne cautioned that continued conflict could strand 20% of global oil and gas supplies, leading to severe consequences similar to those already faced by Asian nations. Macron emphasised the need for freedom of navigation without tolls to restore normalcy.</w:t>
      </w:r>
      <w:r/>
    </w:p>
    <w:p>
      <w:pPr>
        <w:pStyle w:val="ListNumber"/>
        <w:spacing w:line="240" w:lineRule="auto"/>
        <w:ind w:left="720"/>
      </w:pPr>
      <w:r/>
      <w:hyperlink r:id="rId251">
        <w:r>
          <w:rPr>
            <w:color w:val="0000EE"/>
            <w:u w:val="single"/>
          </w:rPr>
          <w:t>https://mena-forum.com/middle-east-war-global-impact/?utm_source=rss&amp;utm_medium=rss&amp;utm_campaign=middle-east-war-global-impact</w:t>
        </w:r>
      </w:hyperlink>
      <w:r>
        <w:t xml:space="preserve"> - Conflict in the Middle East has caused a shipping crisis in the Strait of Hormuz, disrupting the flow of strategic minerals and oil byproducts such as sulphur, helium, and naphtha. The United Nations Economic Commission for Europe (UNECE) warns that this disruption is forcing industries to lower production of semiconductors, solar panels, and batteries due to rising prices and shortages. Countries are now racing to secure new suppliers and build strategic stocks to mitigate future geopolitical risks, threatening the global transition to green energy.</w:t>
      </w:r>
      <w:r/>
    </w:p>
    <w:p>
      <w:pPr>
        <w:pStyle w:val="ListNumber"/>
        <w:spacing w:line="240" w:lineRule="auto"/>
        <w:ind w:left="720"/>
      </w:pPr>
      <w:r/>
      <w:hyperlink r:id="rId252">
        <w:r>
          <w:rPr>
            <w:color w:val="0000EE"/>
            <w:u w:val="single"/>
          </w:rPr>
          <w:t>https://www.akhbarona.com/world/424889.html</w:t>
        </w:r>
      </w:hyperlink>
      <w:r>
        <w:t xml:space="preserve"> - European nations, led by the UK and France, held constructive talks in Northwood to plan a defensive mission for securing the Strait of Hormuz following its closure by Iran. Over 40 countries participated in discussions on April 22-23 to implement mechanisms for reopening the waterway. The UK, France, and Germany are expected to bear the primary military burden, with France potentially redeploying assets from the Mediterranean. The mission focuses on protecting commercial shipping from attacks rather than offensive strikes, though details remain undisclosed until a ceasefire is agreed upon. Experts warn of operational risks and the strain on European naval capabilities.</w:t>
      </w:r>
      <w:r/>
    </w:p>
    <w:p>
      <w:pPr>
        <w:pStyle w:val="ListNumber"/>
        <w:spacing w:line="240" w:lineRule="auto"/>
        <w:ind w:left="720"/>
      </w:pPr>
      <w:r/>
      <w:hyperlink r:id="rId246">
        <w:r>
          <w:rPr>
            <w:color w:val="0000EE"/>
            <w:u w:val="single"/>
          </w:rPr>
          <w:t>https://www.maritimeanalytica.com/p/whats-really-happening-in-hormuz</w:t>
        </w:r>
      </w:hyperlink>
      <w:r>
        <w:t xml:space="preserve"> - The Strait of Hormuz remains officially open but functions unreliably, causing unpredictable shipping schedules and safety risks for vessels. While the route is not fully closed, ships face uncertainty regarding timing and safety, creating significant operational challenges for global oil and trade transport. Maritime analysts highlight that normal scheduling is no longer possible in this critical waterway.</w:t>
      </w:r>
      <w:r/>
    </w:p>
    <w:p>
      <w:pPr>
        <w:pStyle w:val="ListNumber"/>
        <w:spacing w:line="240" w:lineRule="auto"/>
        <w:ind w:left="720"/>
      </w:pPr>
      <w:r/>
      <w:hyperlink r:id="rId253">
        <w:r>
          <w:rPr>
            <w:color w:val="0000EE"/>
            <w:u w:val="single"/>
          </w:rPr>
          <w:t>https://www.descifrado.com/2026/04/25/la-oferta-de-amber-energy-invertir-el-doble-del-precio-de-compra-para-salvar-a-citgo/</w:t>
        </w:r>
      </w:hyperlink>
      <w:r>
        <w:t xml:space="preserve"> - Greg Goff, CEO of Amber Energy, announced a plan to invest $11 billion in Citgo Petroleum's infrastructure. The proposal, detailed in a Wall Street Journal opinion piece, aims to modernize refineries in Texas, Illinois, and Louisiana. Amber Energy agreed to acquire PDV Holding for $5.9 billion, but the transaction remains pending approval from US authorities, specifically OFAC, regarding the transfer of Venezuelan assets. The investment targets immediate capacity expansion and optimization.</w:t>
      </w:r>
      <w:r/>
    </w:p>
    <w:p>
      <w:pPr>
        <w:pStyle w:val="ListNumber"/>
        <w:spacing w:line="240" w:lineRule="auto"/>
        <w:ind w:left="720"/>
      </w:pPr>
      <w:r/>
      <w:hyperlink r:id="rId254">
        <w:r>
          <w:rPr>
            <w:color w:val="0000EE"/>
            <w:u w:val="single"/>
          </w:rPr>
          <w:t>https://hotnews.ro/seful-uneia-dintre-cele-mai-mari-companii-petroliere-din-europa-se-teme-de-o-penurie-iminenta-de-carburanti-trebuie-rezolvata-de-urgenta-2229099</w:t>
        </w:r>
      </w:hyperlink>
      <w:r>
        <w:t xml:space="preserve"> - Patrick Pouyanne, CEO of French oil major TotalEnergies, warned that Europe faces an imminent energy shortage if the Hormuz Strait blockade continues for two to three months. He stated that existing reserves have been fully absorbed and that leaving 20% of oil and gas reserves inaccessible would have severe consequences. Pouyanne called for urgent solutions, including new pipelines, to bypass the strait and access cheap Persian Gulf oil, citing current transport limitations in Saudi Arabia, the UAE, and Iraq.</w:t>
      </w:r>
      <w:r/>
    </w:p>
    <w:p>
      <w:pPr>
        <w:pStyle w:val="ListNumber"/>
        <w:spacing w:line="240" w:lineRule="auto"/>
        <w:ind w:left="720"/>
      </w:pPr>
      <w:r/>
      <w:hyperlink r:id="rId248">
        <w:r>
          <w:rPr>
            <w:color w:val="0000EE"/>
            <w:u w:val="single"/>
          </w:rPr>
          <w:t>https://newsletter.doomberg.com/p/to-spite-its-face</w:t>
        </w:r>
      </w:hyperlink>
      <w:r>
        <w:t xml:space="preserve"> - Ukraine launched long-range drone attacks on the Novorossiysk oil terminal in Russia, damaging six of seven loading stands and key infrastructure. This action temporarily halted exports of roughly 2.2 million barrels per day. The strikes occurred despite warnings from the US Department of State and amidst new defence partnerships between Germany and Ukraine. Analysts warn that disrupting this port, which handles 80% of Kazakhstan's oil exports, could create a severe energy crisis for the European Union, similar to the Strait of Hormuz situation.</w:t>
      </w:r>
      <w:r/>
    </w:p>
    <w:p>
      <w:pPr>
        <w:pStyle w:val="ListNumber"/>
        <w:spacing w:line="240" w:lineRule="auto"/>
        <w:ind w:left="720"/>
      </w:pPr>
      <w:r/>
      <w:hyperlink r:id="rId255">
        <w:r>
          <w:rPr>
            <w:color w:val="0000EE"/>
            <w:u w:val="single"/>
          </w:rPr>
          <w:t>https://cryptobriefing.com/iran-lays-mines-in-strait-of-hormuz-again-trump-orders-boat-destruction/</w:t>
        </w:r>
      </w:hyperlink>
      <w:r>
        <w:t xml:space="preserve"> - Iran has laid mines in the Strait of Hormuz for the second time since the war began. US President Trump has ordered the destruction of any Iranian boat caught laying mines. Market odds for 80 ships transiting the strait by April 30 have dropped to 4%, down from 51% a week ago. The Pentagon estimates mine clearance could take up to six months. Peace talks are taking place in Pakistan.</w:t>
      </w:r>
      <w:r/>
    </w:p>
    <w:p>
      <w:pPr>
        <w:pStyle w:val="ListNumber"/>
        <w:spacing w:line="240" w:lineRule="auto"/>
        <w:ind w:left="720"/>
      </w:pPr>
      <w:r/>
      <w:hyperlink r:id="rId256">
        <w:r>
          <w:rPr>
            <w:color w:val="0000EE"/>
            <w:u w:val="single"/>
          </w:rPr>
          <w:t>https://blockonomi.com/oil-market-on-the-brink-how-the-hormuz-crisis-is-draining-global-reserves/</w:t>
        </w:r>
      </w:hyperlink>
      <w:r>
        <w:t xml:space="preserve"> - Goldman Sachs and JPMorgan warn that global oil reserves could drop below 7.4 billion barrels if the Strait of Hormuz remains closed through May. The International Energy Agency cautions that European jet fuel stocks may reach critically low levels by June. Amidst supply disruptions, the Philippines, India, and Japan have imposed fuel rationing, while JPMorgan estimates a 4.3 million barrel-per-day demand drop in April, with Asia absorbing over 80% of the cut.</w:t>
      </w:r>
      <w:r/>
    </w:p>
    <w:p>
      <w:pPr>
        <w:pStyle w:val="ListNumber"/>
        <w:spacing w:line="240" w:lineRule="auto"/>
        <w:ind w:left="720"/>
      </w:pPr>
      <w:r/>
      <w:hyperlink r:id="rId257">
        <w:r>
          <w:rPr>
            <w:color w:val="0000EE"/>
            <w:u w:val="single"/>
          </w:rPr>
          <w:t>https://knnindia.co.in/news/newsdetails/sectors/financefintech/rbi-sees-resilient-demand-warns-of-emerging-supply-side-stress</w:t>
        </w:r>
      </w:hyperlink>
      <w:r>
        <w:t xml:space="preserve"> - The Reserve Bank of India (RBI) reported mixed economic trends in its latest State of the Economy report, noting resilient demand supported by strong consumption and rural activity alongside emerging supply-side stress. While high-frequency indicators like GST collections and automobile sales remain robust, manufacturing and services PMIs have declined to multi-year or multi-month lows. The central bank cautioned that geopolitical disruptions in West Asia could cause supply shocks to transform into demand shocks, though strong fundamentals and potential easing of tensions offer a cautiously optimistic outlook.</w:t>
      </w:r>
      <w:r/>
    </w:p>
    <w:p>
      <w:pPr>
        <w:pStyle w:val="ListNumber"/>
        <w:spacing w:line="240" w:lineRule="auto"/>
        <w:ind w:left="720"/>
      </w:pPr>
      <w:r/>
      <w:hyperlink r:id="rId258">
        <w:r>
          <w:rPr>
            <w:color w:val="0000EE"/>
            <w:u w:val="single"/>
          </w:rPr>
          <w:t>https://www.n-tv.de/wirtschaft/Russlands-Wirtschaft-geht-es-schlecht-id30750364.html</w:t>
        </w:r>
      </w:hyperlink>
      <w:r>
        <w:t xml:space="preserve"> - Russian President Vladimir Putin reported a 1.8 percent decline in the country's GDP for the first two months, reversing earlier central bank forecasts of 1.6 percent growth. The downturn affects manufacturing, logistics, and construction, with major developer Samoljot failing to secure a subsidized loan. High interest rates and sanctions are cited as primary causes, alongside structural issues like labor shortages exacerbated by the war effort. While high oil prices due to the Iran conflict provide a temporary fiscal buffer, experts warn that investment remains stifled by credit costs.</w:t>
      </w:r>
      <w:r/>
    </w:p>
    <w:p>
      <w:pPr>
        <w:pStyle w:val="ListNumber"/>
        <w:spacing w:line="240" w:lineRule="auto"/>
        <w:ind w:left="720"/>
      </w:pPr>
      <w:r/>
      <w:hyperlink r:id="rId259">
        <w:r>
          <w:rPr>
            <w:color w:val="0000EE"/>
            <w:u w:val="single"/>
          </w:rPr>
          <w:t>https://sacramento.newsreview.com/2026/04/25/as-prices-climb-california-imports-more-gasoline-made-from-russian-oil/?utm_source=rss&amp;utm_medium=rss&amp;utm_campaign=as-prices-climb-california-imports-more-gasoline-made-from-russian-oil</w:t>
        </w:r>
      </w:hyperlink>
      <w:r>
        <w:t xml:space="preserve"> - California is importing increasing volumes of gasoline refined from Russian crude oil through a 'refining loophole' as domestic supply constraints and global market dynamics drive prices up. Despite US sanctions on direct Russian oil purchases, fuel processed in third nations like India is entering the state. The California Energy Commission lacks legal authority to restrict imports by origin and has deprioritized rules requiring refineries to maintain minimum fuel inventories. This reliance on sanctioned oil flows continues to finance Russia's war in Ukraine while the state struggles with refinery closures and high fuel costs.</w:t>
      </w:r>
      <w:r/>
    </w:p>
    <w:p>
      <w:pPr>
        <w:pStyle w:val="ListNumber"/>
        <w:spacing w:line="240" w:lineRule="auto"/>
        <w:ind w:left="720"/>
      </w:pPr>
      <w:r/>
      <w:hyperlink r:id="rId260">
        <w:r>
          <w:rPr>
            <w:color w:val="0000EE"/>
            <w:u w:val="single"/>
          </w:rPr>
          <w:t>https://metalsandminers.substack.com/p/every-quantitative-tightening-has</w:t>
        </w:r>
      </w:hyperlink>
      <w:r>
        <w:t xml:space="preserve"> - Kevin Warsh, nominee for Federal Reserve Chairman, expressed a desire to reduce the central bank's balance sheet during congressional testimony. The article notes that previous attempts at Quantitative Tightening over the past 18 years resulted in market dislocations and a return to Quantitative Easing. It highlights a $9 trillion U.S. debt wall and structural deficits as challenges to balance sheet reduction. The text suggests that any attempt to shrink the balance sheet may fail, leading to increased money printing and potential debasement of the U.S. dollar, which could benefit gold and silver prices.</w:t>
      </w:r>
      <w:r/>
    </w:p>
    <w:p>
      <w:pPr>
        <w:pStyle w:val="ListNumber"/>
        <w:spacing w:line="240" w:lineRule="auto"/>
        <w:ind w:left="720"/>
      </w:pPr>
      <w:r/>
      <w:hyperlink r:id="rId261">
        <w:r>
          <w:rPr>
            <w:color w:val="0000EE"/>
            <w:u w:val="single"/>
          </w:rPr>
          <w:t>https://www.thesouthafrican.com/business/sarb-warns-of-stagflation-risk/</w:t>
        </w:r>
      </w:hyperlink>
      <w:r>
        <w:t xml:space="preserve"> - The South African Reserve Bank (SARB) warned in its April 2026 Monetary Policy Review that the South African economy faces a significant risk of stagflation. Citing sharply higher energy-related commodity prices and supply-chain disruptions, the central bank noted that risks to global growth and inflation have risen. While consumer inflation hit the 3% target in February 2026, the SARB expects headline inflation to rise temporarily as the oil shock feeds through, potentially returning to target from late 2027. The bank highlighted that the Iran war and trade tensions may accelerate parallel supply chains, further impacting food prices through petrochemical supply disruptions.</w:t>
      </w:r>
      <w:r/>
    </w:p>
    <w:p>
      <w:pPr>
        <w:pStyle w:val="ListNumber"/>
        <w:spacing w:line="240" w:lineRule="auto"/>
        <w:ind w:left="720"/>
      </w:pPr>
      <w:r/>
      <w:hyperlink r:id="rId262">
        <w:r>
          <w:rPr>
            <w:color w:val="0000EE"/>
            <w:u w:val="single"/>
          </w:rPr>
          <w:t>https://www.zerohedge.com/economics/global-inflation-scare-chinese-exporters-hike-prices-iran-war-triggers-ethane-shortage</w:t>
        </w:r>
      </w:hyperlink>
      <w:r>
        <w:t xml:space="preserve"> - Chinese exporters are increasing prices on household goods, medical supplies, and plastics due to rising input costs driven by the Iran war and a severe ethane shortage. Customs data shows sustained price jumps in March across categories like syringes and synthetic fibers, reversing a three-year disinflationary trend. The conflict has severed Middle East supply lines for naphtha and LPG, forcing Chinese producers to import expensive ethane from the United States. This structural cost increase threatens to push global inflation above 3% in 2026.</w:t>
      </w:r>
      <w:r/>
    </w:p>
    <w:p>
      <w:pPr>
        <w:pStyle w:val="ListNumber"/>
        <w:spacing w:line="240" w:lineRule="auto"/>
        <w:ind w:left="720"/>
      </w:pPr>
      <w:r/>
      <w:hyperlink r:id="rId263">
        <w:r>
          <w:rPr>
            <w:color w:val="0000EE"/>
            <w:u w:val="single"/>
          </w:rPr>
          <w:t>https://www.elbalad.news/6948339</w:t>
        </w:r>
      </w:hyperlink>
      <w:r>
        <w:t xml:space="preserve"> - Gold prices in Egypt recorded a weekly decline, with the 21 karat gram price dropping by 45 Egyptian pounds to 6,990 Egyptian pounds, a 0.64% decrease. This movement occurred amidst global pressures related to US Federal Reserve interest rate decisions, partially offset by geopolitical tensions in the Middle East. The local dollar rate stabilised between 51.7 and 52.65 Egyptian pounds, narrowing the pricing gap with global markets. The ounce traded globally between 4,650 and 4,750 dollars, supported by central bank purchases.</w:t>
      </w:r>
      <w:r/>
    </w:p>
    <w:p>
      <w:pPr>
        <w:pStyle w:val="ListNumber"/>
        <w:spacing w:line="240" w:lineRule="auto"/>
        <w:ind w:left="720"/>
      </w:pPr>
      <w:r/>
      <w:hyperlink r:id="rId264">
        <w:r>
          <w:rPr>
            <w:color w:val="0000EE"/>
            <w:u w:val="single"/>
          </w:rPr>
          <w:t>https://www.ekathimerini.com/economy/1301892/more-measures-if-required/</w:t>
        </w:r>
      </w:hyperlink>
      <w:r>
        <w:t xml:space="preserve"> - Greek Finance Minister Kyriakos Pierrakakis stated at the 11th Delphi Economic Forum that no new energy intervention package is planned immediately. He clarified that while Greece has the capacity for additional measures within fiscal rules if the Middle East conflict worsens, current data suggests further action would be counterproductive. European Economy Commissioner Valdis Dombrovskis warned of potential stagflation and inflation increases, noting that the primary concern is energy prices rather than availability.</w:t>
      </w:r>
      <w:r/>
    </w:p>
    <w:p>
      <w:pPr>
        <w:pStyle w:val="ListNumber"/>
        <w:spacing w:line="240" w:lineRule="auto"/>
        <w:ind w:left="720"/>
      </w:pPr>
      <w:r/>
      <w:hyperlink r:id="rId265">
        <w:r>
          <w:rPr>
            <w:color w:val="0000EE"/>
            <w:u w:val="single"/>
          </w:rPr>
          <w:t>https://cryptobriefing.com/trump-pushes-us-firms-for-gulf-reconstruction-amid-iran-tensions/</w:t>
        </w:r>
      </w:hyperlink>
      <w:r>
        <w:t xml:space="preserve"> - The Trump administration is prioritising US companies for Gulf reconstruction projects while ongoing hostilities with Iran continue. This strategic shift has caused market odds for a nuclear deal by April 30 to collapse from 68% to 10.6% and the probability of Trump agreeing to Iranian demands to drop from 62% to 13%. Traders interpret the focus on reconstruction as a signal that active hostilities will persist, raising concerns about potential supply disruptions and crude oil price increases.</w:t>
      </w:r>
      <w:r/>
    </w:p>
    <w:p>
      <w:pPr>
        <w:pStyle w:val="ListNumber"/>
        <w:spacing w:line="240" w:lineRule="auto"/>
        <w:ind w:left="720"/>
      </w:pPr>
      <w:r/>
      <w:hyperlink r:id="rId253">
        <w:r>
          <w:rPr>
            <w:color w:val="0000EE"/>
            <w:u w:val="single"/>
          </w:rPr>
          <w:t>https://www.descifrado.com/2026/04/25/la-oferta-de-amber-energy-invertir-el-doble-del-precio-de-compra-para-salvar-a-citgo/</w:t>
        </w:r>
      </w:hyperlink>
      <w:r>
        <w:t xml:space="preserve"> - Greg Goff, CEO of Amber Energy, announced a plan to invest $11 billion in Citgo Petroleum's infrastructure. The proposal, detailed in a Wall Street Journal opinion piece, aims to modernize refineries in Texas, Illinois, and Louisiana. Amber Energy agreed to acquire PDV Holding for $5.9 billion, but the transaction remains pending approval from US authorities, specifically OFAC, regarding the transfer of Venezuelan assets. The investment targets immediate capacity expansion and optimization.</w:t>
      </w:r>
      <w:r/>
    </w:p>
    <w:p>
      <w:pPr>
        <w:pStyle w:val="ListNumber"/>
        <w:spacing w:line="240" w:lineRule="auto"/>
        <w:ind w:left="720"/>
      </w:pPr>
      <w:r/>
      <w:hyperlink r:id="rId266">
        <w:r>
          <w:rPr>
            <w:color w:val="0000EE"/>
            <w:u w:val="single"/>
          </w:rPr>
          <w:t>https://www.ibtimes.com.au/tesla-vs-byd-tesla-snatches-back-global-ev-lead-byd-2026-sales-war-heats-1867487</w:t>
        </w:r>
      </w:hyperlink>
      <w:r>
        <w:t xml:space="preserve"> - Tesla Inc. reclaimed the title of the world's top seller of pure battery-electric vehicles in the first quarter of 2026, delivering 358,023 units and edging out Chinese rival BYD Co., which posted 310,389 battery-electric sales. Tesla's 6.5% year-over-year increase marked a rebound after ceding the crown to BYD throughout 2025. BYD saw its pure EV sales plunge 25.5% in the quarter amid policy changes in China, including subsidy adjustments and new taxes. Tesla's Shanghai Gigafactory accounted for nearly 60% of deliveries, while BYD faces headwinds from domestic demand slowdowns.</w:t>
      </w:r>
      <w:r/>
    </w:p>
    <w:p>
      <w:pPr>
        <w:pStyle w:val="ListNumber"/>
        <w:spacing w:line="240" w:lineRule="auto"/>
        <w:ind w:left="720"/>
      </w:pPr>
      <w:r/>
      <w:hyperlink r:id="rId254">
        <w:r>
          <w:rPr>
            <w:color w:val="0000EE"/>
            <w:u w:val="single"/>
          </w:rPr>
          <w:t>https://hotnews.ro/seful-uneia-dintre-cele-mai-mari-companii-petroliere-din-europa-se-teme-de-o-penurie-iminenta-de-carburanti-trebuie-rezolvata-de-urgenta-2229099</w:t>
        </w:r>
      </w:hyperlink>
      <w:r>
        <w:t xml:space="preserve"> - Patrick Pouyanne, CEO of French oil major TotalEnergies, warned that Europe faces an imminent energy shortage if the Hormuz Strait blockade continues for two to three months. He stated that existing reserves have been fully absorbed and that leaving 20% of oil and gas reserves inaccessible would have severe consequences. Pouyanne called for urgent solutions, including new pipelines, to bypass the strait and access cheap Persian Gulf oil, citing current transport limitations in Saudi Arabia, the UAE, and Iraq.</w:t>
      </w:r>
      <w:r/>
    </w:p>
    <w:p>
      <w:pPr>
        <w:pStyle w:val="ListNumber"/>
        <w:spacing w:line="240" w:lineRule="auto"/>
        <w:ind w:left="720"/>
      </w:pPr>
      <w:r/>
      <w:hyperlink r:id="rId259">
        <w:r>
          <w:rPr>
            <w:color w:val="0000EE"/>
            <w:u w:val="single"/>
          </w:rPr>
          <w:t>https://sacramento.newsreview.com/2026/04/25/as-prices-climb-california-imports-more-gasoline-made-from-russian-oil/?utm_source=rss&amp;utm_medium=rss&amp;utm_campaign=as-prices-climb-california-imports-more-gasoline-made-from-russian-oil</w:t>
        </w:r>
      </w:hyperlink>
      <w:r>
        <w:t xml:space="preserve"> - California is importing increasing volumes of gasoline refined from Russian crude oil through a 'refining loophole' as domestic supply constraints and global market dynamics drive prices up. Despite US sanctions on direct Russian oil purchases, fuel processed in third nations like India is entering the state. The California Energy Commission lacks legal authority to restrict imports by origin and has deprioritized rules requiring refineries to maintain minimum fuel inventories. This reliance on sanctioned oil flows continues to finance Russia's war in Ukraine while the state struggles with refinery closures and high fuel costs.</w:t>
      </w:r>
      <w:r/>
    </w:p>
    <w:p>
      <w:pPr>
        <w:pStyle w:val="ListNumber"/>
        <w:spacing w:line="240" w:lineRule="auto"/>
        <w:ind w:left="720"/>
      </w:pPr>
      <w:r/>
      <w:hyperlink r:id="rId256">
        <w:r>
          <w:rPr>
            <w:color w:val="0000EE"/>
            <w:u w:val="single"/>
          </w:rPr>
          <w:t>https://blockonomi.com/oil-market-on-the-brink-how-the-hormuz-crisis-is-draining-global-reserves/</w:t>
        </w:r>
      </w:hyperlink>
      <w:r>
        <w:t xml:space="preserve"> - Goldman Sachs and JPMorgan warn that global oil reserves could drop below 7.4 billion barrels if the Strait of Hormuz remains closed through May. The International Energy Agency cautions that European jet fuel stocks may reach critically low levels by June. Amidst supply disruptions, the Philippines, India, and Japan have imposed fuel rationing, while JPMorgan estimates a 4.3 million barrel-per-day demand drop in April, with Asia absorbing over 80% of the cut.</w:t>
      </w:r>
      <w:r/>
    </w:p>
    <w:p>
      <w:pPr>
        <w:pStyle w:val="ListNumber"/>
        <w:spacing w:line="240" w:lineRule="auto"/>
        <w:ind w:left="720"/>
      </w:pPr>
      <w:r/>
      <w:hyperlink r:id="rId259">
        <w:r>
          <w:rPr>
            <w:color w:val="0000EE"/>
            <w:u w:val="single"/>
          </w:rPr>
          <w:t>https://sacramento.newsreview.com/2026/04/25/as-prices-climb-california-imports-more-gasoline-made-from-russian-oil/?utm_source=rss&amp;utm_medium=rss&amp;utm_campaign=as-prices-climb-california-imports-more-gasoline-made-from-russian-oil</w:t>
        </w:r>
      </w:hyperlink>
      <w:r>
        <w:t xml:space="preserve"> - California is importing increasing volumes of gasoline refined from Russian crude oil through a 'refining loophole' as domestic supply constraints and global market dynamics drive prices up. Despite US sanctions on direct Russian oil purchases, fuel processed in third nations like India is entering the state. The California Energy Commission lacks legal authority to restrict imports by origin and has deprioritized rules requiring refineries to maintain minimum fuel inventories. This reliance on sanctioned oil flows continues to finance Russia's war in Ukraine while the state struggles with refinery closures and high fuel costs.</w:t>
      </w:r>
      <w:r/>
    </w:p>
    <w:p>
      <w:pPr>
        <w:pStyle w:val="ListNumber"/>
        <w:spacing w:line="240" w:lineRule="auto"/>
        <w:ind w:left="720"/>
      </w:pPr>
      <w:r/>
      <w:hyperlink r:id="rId267">
        <w:r>
          <w:rPr>
            <w:color w:val="0000EE"/>
            <w:u w:val="single"/>
          </w:rPr>
          <w:t>https://wartakota.tribunnews.com/news/888185/ketegangan-memuncak-iran-siap-blokir-dan-tutup-jalur-perdagangan-dunia-di-bab-al-mandab</w:t>
        </w:r>
      </w:hyperlink>
      <w:r>
        <w:t xml:space="preserve"> - Iran has threatened to block the Bab al-Mandab shipping route if the United States does not lift its blockade of the Strait of Hormuz. The strategic strait connects the Red Sea to the Gulf of Aden and is vital for global oil and gas distribution to Europe. Iran, citing military and economic pressure from Washington, stated it is preparing a list of strategic targets including energy facilities and information technology centres. The Houthi group in Yemen, an ally of Tehran, has also expressed readiness to close the strait. Analysts warn that realising this threat could cause serious disruptions to global energy supply chains, leading to oil price spikes and economic uncertainty.</w:t>
      </w:r>
      <w:r/>
    </w:p>
    <w:p>
      <w:pPr>
        <w:pStyle w:val="ListNumber"/>
        <w:spacing w:line="240" w:lineRule="auto"/>
        <w:ind w:left="720"/>
      </w:pPr>
      <w:r/>
      <w:hyperlink r:id="rId268">
        <w:r>
          <w:rPr>
            <w:color w:val="0000EE"/>
            <w:u w:val="single"/>
          </w:rPr>
          <w:t>https://neweralive.na/opinion-impact-on-the-iran-usa-crisis/</w:t>
        </w:r>
      </w:hyperlink>
      <w:r>
        <w:t xml:space="preserve"> - SanlamAllianz Investments CEO Tega Shiimi ya Shiimi states that the Middle East war has caused the largest global oil supply disruption in history, with flows through the Strait of Hormuz dropping significantly. The conflict has driven Brent crude and natural gas prices up over 60% in March, elevating global inflation risks and tightening financial conditions. While a fragile US-Iran ceasefire offers some relief, supply constraints are expected to persist, risking economic deterioration in 2026 and delaying interest rate cuts for central banks including the SARB.</w:t>
      </w:r>
      <w:r/>
    </w:p>
    <w:p>
      <w:pPr>
        <w:pStyle w:val="ListNumber"/>
        <w:spacing w:line="240" w:lineRule="auto"/>
        <w:ind w:left="720"/>
      </w:pPr>
      <w:r/>
      <w:hyperlink r:id="rId269">
        <w:r>
          <w:rPr>
            <w:color w:val="0000EE"/>
            <w:u w:val="single"/>
          </w:rPr>
          <w:t>https://www.channelnewsasia.com/world/germany-hormuz-strait-minesweeper-mission-iran-us-war-6080766</w:t>
        </w:r>
      </w:hyperlink>
      <w:r>
        <w:t xml:space="preserve"> - Germany plans to dispatch the minesweeper Fulda to the Mediterranean for a potential mission in the Strait of Hormuz following the conclusion of the US-Iran war. The German defence ministry confirmed the deployment of the vessel, crewed by approximately 45 personnel, to support an international coalition protecting freedom of navigation. Deployment into the strait is conditional upon a lasting end to hostilities and approval from the German parliament. The mission aims to contribute to securing the waterway, through which roughly one-fifth of global oil shipments pass, after Iran effectively closed it during the conflict.</w:t>
      </w:r>
      <w:r/>
    </w:p>
    <w:p>
      <w:pPr>
        <w:pStyle w:val="ListNumber"/>
        <w:spacing w:line="240" w:lineRule="auto"/>
        <w:ind w:left="720"/>
      </w:pPr>
      <w:r/>
      <w:hyperlink r:id="rId270">
        <w:r>
          <w:rPr>
            <w:color w:val="0000EE"/>
            <w:u w:val="single"/>
          </w:rPr>
          <w:t>https://www.advisorperspectives.com/articles/2026/04/25/oil-futures-market-lying?utm_source=articles_feed&amp;utm_medium=rss&amp;utm_campaign=item_link</w:t>
        </w:r>
      </w:hyperlink>
      <w:r>
        <w:t xml:space="preserve"> - Global oil inventories have dropped by approximately 6% over two months, with projections indicating a 10-12% decline by June, representing the sharpest two-month decrease since 1988. Despite Brent crude futures rising above $100, the market remains sanguine regarding longer-dated contracts, which are up only 17% compared to 43% for front-month contracts. Industry executives and analysts attribute this disconnect to a 'lying' market curve, technical factors, and optimism that the Strait of Hormuz blockade will resolve quickly. However, US oil executives surveyed by the Federal Reserve Bank of Dallas expect normal traffic levels not before August or November, suggesting the inventory vacuum will persist and require significant price increases to refill.</w:t>
      </w:r>
      <w:r/>
    </w:p>
    <w:p>
      <w:pPr>
        <w:pStyle w:val="ListNumber"/>
        <w:spacing w:line="240" w:lineRule="auto"/>
        <w:ind w:left="720"/>
      </w:pPr>
      <w:r/>
      <w:hyperlink r:id="rId271">
        <w:r>
          <w:rPr>
            <w:color w:val="0000EE"/>
            <w:u w:val="single"/>
          </w:rPr>
          <w:t>https://www.scmp.com/news/china/diplomacy/article/3351431/trapped-gulf-ship-crews-run-low-food-water-and-mental-health-reserves?utm_source=rss_feed</w:t>
        </w:r>
      </w:hyperlink>
      <w:r>
        <w:t xml:space="preserve"> - Iran's Khatam al-Anbiya Central Headquarters warned of a severe reaction to continued US naval blockade and maritime piracy in the region. The defence ministry stated that much of Iran's missile strength remains intact and over 1,000 weapon types are produced domestically. Tehran seeks compensation for damage, accountability for deaths, and strengthened deterrence. These demands were issued as US envoys Jared Kushner and Steve Witkoff arrived in Islamabad for talks to end the conflict.</w:t>
      </w:r>
      <w:r/>
    </w:p>
    <w:p>
      <w:pPr>
        <w:pStyle w:val="ListNumber"/>
        <w:spacing w:line="240" w:lineRule="auto"/>
        <w:ind w:left="720"/>
      </w:pPr>
      <w:r/>
      <w:hyperlink r:id="rId254">
        <w:r>
          <w:rPr>
            <w:color w:val="0000EE"/>
            <w:u w:val="single"/>
          </w:rPr>
          <w:t>https://hotnews.ro/seful-uneia-dintre-cele-mai-mari-companii-petroliere-din-europa-se-teme-de-o-penurie-iminenta-de-carburanti-trebuie-rezolvata-de-urgenta-2229099</w:t>
        </w:r>
      </w:hyperlink>
      <w:r>
        <w:t xml:space="preserve"> - Patrick Pouyanne, CEO of French oil major TotalEnergies, warned that Europe faces an imminent energy shortage if the Hormuz Strait blockade continues for two to three months. He stated that existing reserves have been fully absorbed and that leaving 20% of oil and gas reserves inaccessible would have severe consequences. Pouyanne called for urgent solutions, including new pipelines, to bypass the strait and access cheap Persian Gulf oil, citing current transport limitations in Saudi Arabia, the UAE, and Iraq.</w:t>
      </w:r>
      <w:r/>
    </w:p>
    <w:p>
      <w:pPr>
        <w:pStyle w:val="ListNumber"/>
        <w:spacing w:line="240" w:lineRule="auto"/>
        <w:ind w:left="720"/>
      </w:pPr>
      <w:r/>
      <w:hyperlink r:id="rId272">
        <w:r>
          <w:rPr>
            <w:color w:val="0000EE"/>
            <w:u w:val="single"/>
          </w:rPr>
          <w:t>https://www.viva.co.id/berita/dunia/1894513-iran-tangkap-lagi-dua-kapal-di-selat-hormuz-ketegangan-energi-global-makin-membara</w:t>
        </w:r>
      </w:hyperlink>
      <w:r>
        <w:t xml:space="preserve"> - Iran's Islamic Revolutionary Guard Corps detained two foreign cargo ships, MSC Francesca and Epaminondas, in the Strait of Hormuz on 22 April. The vessels, operated by Mediterranean Shipping Company, were accused of sailing without permission and interfering with navigation. This incident follows earlier US-imposed maritime blockades and escalates tensions between Iran and the US, threatening the vital global energy transit route. All crew members were reported safe.</w:t>
      </w:r>
      <w:r/>
    </w:p>
    <w:p>
      <w:pPr>
        <w:pStyle w:val="ListNumber"/>
        <w:spacing w:line="240" w:lineRule="auto"/>
        <w:ind w:left="720"/>
      </w:pPr>
      <w:r/>
      <w:hyperlink r:id="rId256">
        <w:r>
          <w:rPr>
            <w:color w:val="0000EE"/>
            <w:u w:val="single"/>
          </w:rPr>
          <w:t>https://blockonomi.com/oil-market-on-the-brink-how-the-hormuz-crisis-is-draining-global-reserves/</w:t>
        </w:r>
      </w:hyperlink>
      <w:r>
        <w:t xml:space="preserve"> - Goldman Sachs and JPMorgan warn that global oil reserves could drop below 7.4 billion barrels if the Strait of Hormuz remains closed through May. The International Energy Agency cautions that European jet fuel stocks may reach critically low levels by June. Amidst supply disruptions, the Philippines, India, and Japan have imposed fuel rationing, while JPMorgan estimates a 4.3 million barrel-per-day demand drop in April, with Asia absorbing over 80% of the cut.</w:t>
      </w:r>
      <w:r/>
    </w:p>
    <w:p>
      <w:pPr>
        <w:pStyle w:val="ListNumber"/>
        <w:spacing w:line="240" w:lineRule="auto"/>
        <w:ind w:left="720"/>
      </w:pPr>
      <w:r/>
      <w:hyperlink r:id="rId248">
        <w:r>
          <w:rPr>
            <w:color w:val="0000EE"/>
            <w:u w:val="single"/>
          </w:rPr>
          <w:t>https://newsletter.doomberg.com/p/to-spite-its-face</w:t>
        </w:r>
      </w:hyperlink>
      <w:r>
        <w:t xml:space="preserve"> - Ukraine launched long-range drone attacks on the Novorossiysk oil terminal in Russia, damaging six of seven loading stands and key infrastructure. This action temporarily halted exports of roughly 2.2 million barrels per day. The strikes occurred despite warnings from the US Department of State and amidst new defence partnerships between Germany and Ukraine. Analysts warn that disrupting this port, which handles 80% of Kazakhstan's oil exports, could create a severe energy crisis for the European Union, similar to the Strait of Hormuz situation.</w:t>
      </w:r>
      <w:r/>
    </w:p>
    <w:p>
      <w:pPr>
        <w:pStyle w:val="ListNumber"/>
        <w:spacing w:line="240" w:lineRule="auto"/>
        <w:ind w:left="720"/>
      </w:pPr>
      <w:r/>
      <w:hyperlink r:id="rId273">
        <w:r>
          <w:rPr>
            <w:color w:val="0000EE"/>
            <w:u w:val="single"/>
          </w:rPr>
          <w:t>https://www.middleeasteye.net/opinion/how-war-iran-rewriting-regional-trade-routes</w:t>
        </w:r>
      </w:hyperlink>
      <w:r>
        <w:t xml:space="preserve"> - Saudi Arabia Railways activated a 1,700 km international freight corridor on 26 March connecting King Abdulaziz Port in Dammam and Jubail ports to the Haditha border crossing with Jordan. The route halves transit time compared to road haulage and carries over 400 containers per train. This development shifts regional logistics focus from the stalled India-Middle East-Europe Economic Corridor (IMEC) to a Saudi-Qatari framework, driven by the Strait of Hormuz crisis which has disrupted maritime traffic. While the UAE retains influence at Mediterranean exit points like Aqaba and Tartus, the corridor's interior is now Saudi-operated, diversifying trade routes away from reliance on Israeli ports.</w:t>
      </w:r>
      <w:r/>
    </w:p>
    <w:p>
      <w:pPr>
        <w:pStyle w:val="ListNumber"/>
        <w:spacing w:line="240" w:lineRule="auto"/>
        <w:ind w:left="720"/>
      </w:pPr>
      <w:r/>
      <w:hyperlink r:id="rId249">
        <w:r>
          <w:rPr>
            <w:color w:val="0000EE"/>
            <w:u w:val="single"/>
          </w:rPr>
          <w:t>https://cryptobriefing.com/uss-george-hw-bush-enters-indian-ocean-three-us-carriers-in-middle-east/</w:t>
        </w:r>
      </w:hyperlink>
      <w:r>
        <w:t xml:space="preserve"> - The USS George H.W. Bush Carrier Strike Group entered the Indian Ocean on April 23, resulting in three US aircraft carriers being simultaneously deployed in the Middle East for the first time in over two decades. Despite this military buildup, prediction market odds for US escorting commercial ships through the Strait of Hormuz by April 30 fell to 3.6%. Traders remain unconvinced about imminent escort missions without explicit confirmation from US officials or the Pentagon. The market is described as thin, with small trades shifting prices rather than reflecting new information.</w:t>
      </w:r>
      <w:r/>
    </w:p>
    <w:p>
      <w:pPr>
        <w:pStyle w:val="ListNumber"/>
        <w:spacing w:line="240" w:lineRule="auto"/>
        <w:ind w:left="720"/>
      </w:pPr>
      <w:r/>
      <w:hyperlink r:id="rId250">
        <w:r>
          <w:rPr>
            <w:color w:val="0000EE"/>
            <w:u w:val="single"/>
          </w:rPr>
          <w:t>https://arynews.tv/macron-addresses-energy-shortages-and-reopening</w:t>
        </w:r>
      </w:hyperlink>
      <w:r>
        <w:t xml:space="preserve"> - French President Emmanuel Macron stated his commitment to reopening the Strait of Hormuz to prevent global energy shortages. Speaking in Athens, Macron warned that geopolitical uncertainty causes panic-driven scarcity. TotalEnergies CEO Patrick Pouyanne cautioned that continued conflict could strand 20% of global oil and gas supplies, leading to severe consequences similar to those already faced by Asian nations. Macron emphasised the need for freedom of navigation without tolls to restore normalcy.</w:t>
      </w:r>
      <w:r/>
    </w:p>
    <w:p>
      <w:pPr>
        <w:pStyle w:val="ListNumber"/>
        <w:spacing w:line="240" w:lineRule="auto"/>
        <w:ind w:left="720"/>
      </w:pPr>
      <w:r/>
      <w:hyperlink r:id="rId274">
        <w:r>
          <w:rPr>
            <w:color w:val="0000EE"/>
            <w:u w:val="single"/>
          </w:rPr>
          <w:t>https://mediaindonesia.com/internasional/883476/diduga-terkait-dengan-israel-iran-sita-kapal-msc-francesca-dan-epaminondas-di-selat-hormuz</w:t>
        </w:r>
      </w:hyperlink>
      <w:r>
        <w:t xml:space="preserve"> - The Islamic Revolutionary Guard Corps (IRGC) of Iran detained two MSC cargo ships, the MSC Francesca and Epaminondas, in the Strait of Hormuz on 24 April 2026. Teheran alleges the vessels violated maritime regulations and were suspected of operating without permission while linked to Israel. The ships were intercepted and escorted into Iranian territorial waters for inspection. This action follows escalating tensions between the US, Israel, and Iran since February 2026, raising concerns over global energy supply chains.</w:t>
      </w:r>
      <w:r/>
    </w:p>
    <w:p>
      <w:pPr>
        <w:pStyle w:val="ListNumber"/>
        <w:spacing w:line="240" w:lineRule="auto"/>
        <w:ind w:left="720"/>
      </w:pPr>
      <w:r/>
      <w:hyperlink r:id="rId256">
        <w:r>
          <w:rPr>
            <w:color w:val="0000EE"/>
            <w:u w:val="single"/>
          </w:rPr>
          <w:t>https://blockonomi.com/oil-market-on-the-brink-how-the-hormuz-crisis-is-draining-global-reserves/</w:t>
        </w:r>
      </w:hyperlink>
      <w:r>
        <w:t xml:space="preserve"> - Goldman Sachs and JPMorgan warn that global oil reserves could drop below 7.4 billion barrels if the Strait of Hormuz remains closed through May. The International Energy Agency cautions that European jet fuel stocks may reach critically low levels by June. Amidst supply disruptions, the Philippines, India, and Japan have imposed fuel rationing, while JPMorgan estimates a 4.3 million barrel-per-day demand drop in April, with Asia absorbing over 80% of the cut.</w:t>
      </w:r>
      <w:r/>
    </w:p>
    <w:p>
      <w:pPr>
        <w:pStyle w:val="ListNumber"/>
        <w:spacing w:line="240" w:lineRule="auto"/>
        <w:ind w:left="720"/>
      </w:pPr>
      <w:r/>
      <w:hyperlink r:id="rId262">
        <w:r>
          <w:rPr>
            <w:color w:val="0000EE"/>
            <w:u w:val="single"/>
          </w:rPr>
          <w:t>https://www.zerohedge.com/economics/global-inflation-scare-chinese-exporters-hike-prices-iran-war-triggers-ethane-shortage</w:t>
        </w:r>
      </w:hyperlink>
      <w:r>
        <w:t xml:space="preserve"> - Chinese exporters are increasing prices on household goods, medical supplies, and plastics due to rising input costs driven by the Iran war and a severe ethane shortage. Customs data shows sustained price jumps in March across categories like syringes and synthetic fibers, reversing a three-year disinflationary trend. The conflict has severed Middle East supply lines for naphtha and LPG, forcing Chinese producers to import expensive ethane from the United States. This structural cost increase threatens to push global inflation above 3% in 2026.</w:t>
      </w:r>
      <w:r/>
    </w:p>
    <w:p>
      <w:pPr>
        <w:pStyle w:val="ListNumber"/>
        <w:spacing w:line="240" w:lineRule="auto"/>
        <w:ind w:left="720"/>
      </w:pPr>
      <w:r/>
      <w:hyperlink r:id="rId257">
        <w:r>
          <w:rPr>
            <w:color w:val="0000EE"/>
            <w:u w:val="single"/>
          </w:rPr>
          <w:t>https://knnindia.co.in/news/newsdetails/sectors/financefintech/rbi-sees-resilient-demand-warns-of-emerging-supply-side-stress</w:t>
        </w:r>
      </w:hyperlink>
      <w:r>
        <w:t xml:space="preserve"> - The Reserve Bank of India (RBI) reported mixed economic trends in its latest State of the Economy report, noting resilient demand supported by strong consumption and rural activity alongside emerging supply-side stress. While high-frequency indicators like GST collections and automobile sales remain robust, manufacturing and services PMIs have declined to multi-year or multi-month lows. The central bank cautioned that geopolitical disruptions in West Asia could cause supply shocks to transform into demand shocks, though strong fundamentals and potential easing of tensions offer a cautiously optimistic outlook.</w:t>
      </w:r>
      <w:r/>
    </w:p>
    <w:p>
      <w:pPr>
        <w:pStyle w:val="ListNumber"/>
        <w:spacing w:line="240" w:lineRule="auto"/>
        <w:ind w:left="720"/>
      </w:pPr>
      <w:r/>
      <w:hyperlink r:id="rId275">
        <w:r>
          <w:rPr>
            <w:color w:val="0000EE"/>
            <w:u w:val="single"/>
          </w:rPr>
          <w:t>https://cryptobriefing.com/chinese-exporters-raise-prices-amid-iran-conflict-tightening-petrochemical/</w:t>
        </w:r>
      </w:hyperlink>
      <w:r>
        <w:t xml:space="preserve"> - Chinese exporters have increased prices due to tightening petrochemical supplies caused by the Iran conflict. Disruptions in the Strait of Hormuz have led to a 30% jump in plastic resin prices since mid-March, prompting consumer goods manufacturers to warn of potential shortages. Despite this supply-side pressure, traders remain skeptical about crude oil reaching an all-time high by April 30, with the probability currently at 1.3%. Market liquidity remains thin, with small trades capable of shifting contract prices significantly.</w:t>
      </w:r>
      <w:r/>
    </w:p>
    <w:p>
      <w:pPr>
        <w:pStyle w:val="ListNumber"/>
        <w:spacing w:line="240" w:lineRule="auto"/>
        <w:ind w:left="720"/>
      </w:pPr>
      <w:r/>
      <w:hyperlink r:id="rId276">
        <w:r>
          <w:rPr>
            <w:color w:val="0000EE"/>
            <w:u w:val="single"/>
          </w:rPr>
          <w:t>https://www.marineinsight.com/u-s-deploys-3-aircraft-carrier-strike-groups-in-middle-east-for-first-time-since-2003/?utm_source=rss&amp;utm_medium=rss&amp;utm_campaign=u-s-deploys-3-aircraft-carrier-strike-groups-in-middle-east-for-first-time-since-2003</w:t>
        </w:r>
      </w:hyperlink>
      <w:r>
        <w:t xml:space="preserve"> - The United States has deployed three aircraft carrier strike groups in the Middle East for the first time since 2003. The US Central Command confirmed the presence of the USS Abraham Lincoln, USS Gerald R. Ford, and USS George H.W. Bush, supported by 12 warships, over 200 aircraft, and approximately 15,000 personnel. This military build-up occurs as a ceasefire between the United States, Israel, and Iran remains fragile while negotiations stall. The deployment increases pressure on Iran and provides additional military options should the truce break down, amidst ongoing tensions regarding a US naval blockade on Iranian ports and restrictions in the Strait of Hormuz.</w:t>
      </w:r>
      <w:r/>
    </w:p>
    <w:p>
      <w:pPr>
        <w:pStyle w:val="ListNumber"/>
        <w:spacing w:line="240" w:lineRule="auto"/>
        <w:ind w:left="720"/>
      </w:pPr>
      <w:r/>
      <w:hyperlink r:id="rId277">
        <w:r>
          <w:rPr>
            <w:color w:val="0000EE"/>
            <w:u w:val="single"/>
          </w:rPr>
          <w:t>https://www.vietnamplus.vn/hai-tac-tan-cong-tau-cho-dau-ngoai-khoi-somalia-post1107047.vnp</w:t>
        </w:r>
      </w:hyperlink>
      <w:r>
        <w:t xml:space="preserve"> - On 25 April, the UK Maritime Trade Operations Centre (UKMTO) reported a pirate attack on an oil tanker approximately 45 nautical miles northeast of Mareeyo, Somalia. Military forces notified UKMTO on 21 April that armed individuals seized control of the vessel and navigated it 77 nautical miles south within Somali territorial waters. The last known position was 08°56′N, 50°32′E. Separately, on 23 April, UKMTO received a report of a suspicious incident 83 nautical miles southeast of Eyl, Somalia, where armed small boats approached a cargo ship, resulting in warning shots and a return fire from the suspicious vessel.</w:t>
      </w:r>
      <w:r/>
    </w:p>
    <w:p>
      <w:pPr>
        <w:pStyle w:val="ListNumber"/>
        <w:spacing w:line="240" w:lineRule="auto"/>
        <w:ind w:left="720"/>
      </w:pPr>
      <w:r/>
      <w:hyperlink r:id="rId278">
        <w:r>
          <w:rPr>
            <w:color w:val="0000EE"/>
            <w:u w:val="single"/>
          </w:rPr>
          <w:t>https://www.4029tv.com/article/us-envoys-hold-talks-iran-war-this-weekend/71125717</w:t>
        </w:r>
      </w:hyperlink>
      <w:r>
        <w:t xml:space="preserve"> - President Donald Trump is dispatching US envoys Jared Kushner and Steve Witkoff to Pakistan on Saturday to revive peace talks with Iran. The White House expresses hope for progress, though Iran has stated it will not meet directly with the American delegation but will relay messages through Pakistani officials. This diplomatic push follows an indefinite ceasefire extension announced earlier in the week, which has faced tests due to tensions in the Strait of Hormuz. Meanwhile, the US continues to block Iranian ports and has ordered the military to destroy small Iranian boats deploying mines in the strait, a process that could take up to six months and impact global fuel prices.</w:t>
      </w:r>
      <w:r/>
    </w:p>
    <w:p>
      <w:pPr>
        <w:pStyle w:val="ListNumber"/>
        <w:spacing w:line="240" w:lineRule="auto"/>
        <w:ind w:left="720"/>
      </w:pPr>
      <w:r/>
      <w:hyperlink r:id="rId279">
        <w:r>
          <w:rPr>
            <w:color w:val="0000EE"/>
            <w:u w:val="single"/>
          </w:rPr>
          <w:t>https://cryptobriefing.com/gulf-energy-attacks-disrupt-supply-crude-oil-market-remains-stable/</w:t>
        </w:r>
      </w:hyperlink>
      <w:r>
        <w:t xml:space="preserve"> - Sustained attacks on Gulf energy infrastructure have caused the largest supply disruption on record, with over 10-11 million barrels per day of production shut-ins. Despite this, the crude oil market remains stable, with prices reaching an all-time high by April 30 sitting at 1.3%. Repairing the damaged infrastructure is estimated to take 3-5 years at a cost of $34-58 billion. Market participants are monitoring OPEC+ announcements and US-Iran diplomatic or military engagements for potential catalysts to move prices sharply higher.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uancole.com/2026/04/insists-araghchi-mediation.html" TargetMode="External"/><Relationship Id="rId10" Type="http://schemas.openxmlformats.org/officeDocument/2006/relationships/hyperlink" Target="https://www.cbsnews.com/video/chevron-ceo-ships-through-strait-of-hormuz/" TargetMode="External"/><Relationship Id="rId11" Type="http://schemas.openxmlformats.org/officeDocument/2006/relationships/hyperlink" Target="https://www.perfil.com/noticias/internacional/el-bloqueo-de-ormuz-sacude-la-estabilidad-de-las-potencias-del-golfo.phtml" TargetMode="External"/><Relationship Id="rId12" Type="http://schemas.openxmlformats.org/officeDocument/2006/relationships/hyperlink" Target="https://www.perfil.com/noticias/internacional/el-poder-irani-esta-degradado-pero-aun-puede-causar-dano.phtml" TargetMode="External"/><Relationship Id="rId13" Type="http://schemas.openxmlformats.org/officeDocument/2006/relationships/hyperlink" Target="https://www.cbsnews.com/news/strait-of-hormuz-naval-escorts-chevron-ceo-face-the-nation-interview/" TargetMode="External"/><Relationship Id="rId14" Type="http://schemas.openxmlformats.org/officeDocument/2006/relationships/hyperlink" Target="https://www.bostonglobe.com/2026/04/24/world/war-iran-shifts-bombardment-test-wills/" TargetMode="External"/><Relationship Id="rId15" Type="http://schemas.openxmlformats.org/officeDocument/2006/relationships/hyperlink" Target="https://en.mehrnews.com/news/243981/Why-is-a-naval-blockade-a-violation-of-the-ceasefire" TargetMode="External"/><Relationship Id="rId16" Type="http://schemas.openxmlformats.org/officeDocument/2006/relationships/hyperlink" Target="https://www.cbsnews.com/video/pete-hegseth-says-naval-blockade-irans-ports-going-global/" TargetMode="External"/><Relationship Id="rId17" Type="http://schemas.openxmlformats.org/officeDocument/2006/relationships/hyperlink" Target="https://leadership.ng/intl-oil-firms-target-nigerias-frontier-oil-assets-as-global-supply-centers-face-constraints/" TargetMode="External"/><Relationship Id="rId18" Type="http://schemas.openxmlformats.org/officeDocument/2006/relationships/hyperlink" Target="https://leadership.ng/global-oil-and-gas-executives-raises-fresh-concerns-over-persistent-market-disruptions/" TargetMode="External"/><Relationship Id="rId19" Type="http://schemas.openxmlformats.org/officeDocument/2006/relationships/hyperlink" Target="https://www.perthnow.com.au/news/rebuilding-closed-refineries-not-realistic-says-minister-c-22194904" TargetMode="External"/><Relationship Id="rId20" Type="http://schemas.openxmlformats.org/officeDocument/2006/relationships/hyperlink" Target="https://www.newsbytesapp.com/news/business/fed-likely-to-pause-rates-amid-us-iran-war/story" TargetMode="External"/><Relationship Id="rId21" Type="http://schemas.openxmlformats.org/officeDocument/2006/relationships/hyperlink" Target="https://www.freemalaysiatoday.com/category/business/2026/04/26/india-plugs-oil-gap-as-middle-east-supplies-sink" TargetMode="External"/><Relationship Id="rId22" Type="http://schemas.openxmlformats.org/officeDocument/2006/relationships/hyperlink" Target="https://www.thejournal.ie/tanaiste-household-supports-energy-7023939-Apr2026/" TargetMode="External"/><Relationship Id="rId23" Type="http://schemas.openxmlformats.org/officeDocument/2006/relationships/hyperlink" Target="https://angle360ng.com/brent-crude-oil-price-april-25-2026/" TargetMode="External"/><Relationship Id="rId24" Type="http://schemas.openxmlformats.org/officeDocument/2006/relationships/hyperlink" Target="https://www.ibtimes.com.au/strait-hormuz-remains-largely-closed-us-iran-tensions-escalate-despite-extended-ceasefire-1867506" TargetMode="External"/><Relationship Id="rId25" Type="http://schemas.openxmlformats.org/officeDocument/2006/relationships/hyperlink" Target="https://bitcoinethereumnews.com/tech/iran-missile-strikes-on-gcc-states-threaten-gulf-backed-deals-oil-supply/?utm_source=rss&amp;utm_medium=rss&amp;utm_campaign=iran-missile-strikes-on-gcc-states-threaten-gulf-backed-deals-oil-supply" TargetMode="External"/><Relationship Id="rId26" Type="http://schemas.openxmlformats.org/officeDocument/2006/relationships/hyperlink" Target="https://bitcoinethereumnews.com/tech/fuel-crisis-grips-tuvalu-amid-strait-of-hormuz-blockades/?utm_source=rss&amp;utm_medium=rss&amp;utm_campaign=fuel-crisis-grips-tuvalu-amid-strait-of-hormuz-blockades" TargetMode="External"/><Relationship Id="rId27" Type="http://schemas.openxmlformats.org/officeDocument/2006/relationships/hyperlink" Target="https://www.columbian.com/news/2026/apr/24/businesses-dole-out-up-to-4-million-to-cross-panama-canal-during-strait-of-hormuz-chokehold/" TargetMode="External"/><Relationship Id="rId28" Type="http://schemas.openxmlformats.org/officeDocument/2006/relationships/hyperlink" Target="https://timesofindia.indiatimes.com/world/us/hegseth-doesnt-deny-mine-clearing-could-take-6-months/articleshow/130525112.cms" TargetMode="External"/><Relationship Id="rId29" Type="http://schemas.openxmlformats.org/officeDocument/2006/relationships/hyperlink" Target="https://www.elfinanciero.com.mx/mundo/2026/04/24/trump-sin-piedad-contra-china-sanciona-a-refineria-y-a-40-navieras-por-comerciar-con-petroleo-irani/" TargetMode="External"/><Relationship Id="rId30" Type="http://schemas.openxmlformats.org/officeDocument/2006/relationships/hyperlink" Target="https://www.ksta.de/politik/iran-gespraeche-trump-sagt-treffen-ab-us-marine-verdoppelt-praesenz-im-persischen-golf-1270423" TargetMode="External"/><Relationship Id="rId31" Type="http://schemas.openxmlformats.org/officeDocument/2006/relationships/hyperlink" Target="https://leadership.ng/nigeria-eyes-venezuelas-orinoco-style-partnerships-to-tap-1-6bn-barrels-of-heavy-crude/" TargetMode="External"/><Relationship Id="rId32" Type="http://schemas.openxmlformats.org/officeDocument/2006/relationships/hyperlink" Target="https://www.citizen.co.za/news/jet-fuel-crunch-may-ground-flights-southern-africa/" TargetMode="External"/><Relationship Id="rId33" Type="http://schemas.openxmlformats.org/officeDocument/2006/relationships/hyperlink" Target="https://www.zerohedge.com/geopolitical/petroyuan-myth-war-failed-shake-dollar" TargetMode="External"/><Relationship Id="rId34" Type="http://schemas.openxmlformats.org/officeDocument/2006/relationships/hyperlink" Target="https://tradebrains.in/indias-inflation-under-pressure-from-rising-fuel-and-food-prices-but-is-it-still-under-rbis-control/" TargetMode="External"/><Relationship Id="rId35" Type="http://schemas.openxmlformats.org/officeDocument/2006/relationships/hyperlink" Target="https://economictimes.indiatimes.com/news/international/world-news/us-federal-reserve-to-maintain-steady-interest-rates-amid-middle-east-conflict-and-rising-inflation/articleshow/130526491.cms" TargetMode="External"/><Relationship Id="rId36" Type="http://schemas.openxmlformats.org/officeDocument/2006/relationships/hyperlink" Target="https://www.zerohedge.com/geopolitical/trump-admin-pitching-us-companies-rebuild-gulf-infrastructure-hit-iran-arab-officials" TargetMode="External"/><Relationship Id="rId37" Type="http://schemas.openxmlformats.org/officeDocument/2006/relationships/hyperlink" Target="https://www.telugupost.com/international/us-iran-ceasefire-talks-fail-strait-of-hormuz-tension-1612817" TargetMode="External"/><Relationship Id="rId38" Type="http://schemas.openxmlformats.org/officeDocument/2006/relationships/hyperlink" Target="https://english.punjabkesari.com/business/hormuz-disruption-100-oil-pose-risks-to-indias-inflation-rupee-union-bank/" TargetMode="External"/><Relationship Id="rId39" Type="http://schemas.openxmlformats.org/officeDocument/2006/relationships/hyperlink" Target="https://www.japantimes.co.jp/business/2026/04/26/economy/trump-hormuz-blockade-shipping/" TargetMode="External"/><Relationship Id="rId40" Type="http://schemas.openxmlformats.org/officeDocument/2006/relationships/hyperlink" Target="https://defensemirror.com/news/41494" TargetMode="External"/><Relationship Id="rId41" Type="http://schemas.openxmlformats.org/officeDocument/2006/relationships/hyperlink" Target="https://timesofsandiego.com/military/2026/04/25/san-diego-based-destroyer-intercepts-iranian-shadow-fleet-vessel/" TargetMode="External"/><Relationship Id="rId42" Type="http://schemas.openxmlformats.org/officeDocument/2006/relationships/hyperlink" Target="https://www.malaymail.com/news/malaysia/2026/04/26/malaysia-could-capture-diverted-hormuz-trade-flows-if-logistics-efficiency-improves-academics-say/217721" TargetMode="External"/><Relationship Id="rId43" Type="http://schemas.openxmlformats.org/officeDocument/2006/relationships/hyperlink" Target="https://slguardian.org/the-petrodollar-illusion-is-fraying-as-the-dollars-real-power-moves-offshore/" TargetMode="External"/><Relationship Id="rId44" Type="http://schemas.openxmlformats.org/officeDocument/2006/relationships/hyperlink" Target="https://www.housingwire.com/articles/housing-demand-shockingly-positive-even-as-the-iran-war-continues/" TargetMode="External"/><Relationship Id="rId45" Type="http://schemas.openxmlformats.org/officeDocument/2006/relationships/hyperlink" Target="https://eldiariony.com/2026/04/24/nueva-york-destina-30-millones-para-bajar-el-costo-de-autos-electricos-y-reducir-tu-gasto-en-gasolina/" TargetMode="External"/><Relationship Id="rId46" Type="http://schemas.openxmlformats.org/officeDocument/2006/relationships/hyperlink" Target="https://www.businesstoday.com.my/2026/04/26/from-esg-to-survival-why-companies-are-turning-to-solar-now/" TargetMode="External"/><Relationship Id="rId47" Type="http://schemas.openxmlformats.org/officeDocument/2006/relationships/hyperlink" Target="https://thediplomat.com/2026/04/russia-to-halt-shipments-of-kazakh-oil-to-germany-on-may-1/" TargetMode="External"/><Relationship Id="rId48" Type="http://schemas.openxmlformats.org/officeDocument/2006/relationships/hyperlink" Target="https://www.orissapost.com/iran-conflict-signals-regional-transformation/" TargetMode="External"/><Relationship Id="rId49" Type="http://schemas.openxmlformats.org/officeDocument/2006/relationships/hyperlink" Target="https://news.google.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?oc=5&amp;hl=en-US&amp;gl=US&amp;ceid=US:en" TargetMode="External"/><Relationship Id="rId50" Type="http://schemas.openxmlformats.org/officeDocument/2006/relationships/hyperlink" Target="https://www.handelsblatt.com/politik/international/iran-krieg-us-militaer-faengt-schiff-der-iranischen-schattenflotte-ab/100136895.html" TargetMode="External"/><Relationship Id="rId51" Type="http://schemas.openxmlformats.org/officeDocument/2006/relationships/hyperlink" Target="https://cryptobriefing.com/iran-mining-in-strait-of-hormuz-renews-uk-warship-deployment-speculation/" TargetMode="External"/><Relationship Id="rId52" Type="http://schemas.openxmlformats.org/officeDocument/2006/relationships/hyperlink" Target="https://www.cbsnews.com/news/iran-war-trump-jones-act-waiver-extension/" TargetMode="External"/><Relationship Id="rId53" Type="http://schemas.openxmlformats.org/officeDocument/2006/relationships/hyperlink" Target="https://www.lokmattimes.com/international/iran-wont-negotiate-under-pressure-says-president-pezeshkian/" TargetMode="External"/><Relationship Id="rId54" Type="http://schemas.openxmlformats.org/officeDocument/2006/relationships/hyperlink" Target="https://www.dawn.com/news/1995129/recalibrating-positions" TargetMode="External"/><Relationship Id="rId55" Type="http://schemas.openxmlformats.org/officeDocument/2006/relationships/hyperlink" Target="https://www.etoday.co.kr/news/view/2579221" TargetMode="External"/><Relationship Id="rId56" Type="http://schemas.openxmlformats.org/officeDocument/2006/relationships/hyperlink" Target="https://readthejoe.com/economy/the-market-says-one-thing-americans-say-another-stock-all-time-highs-come-despite-consumer-sentiment-record-lows/" TargetMode="External"/><Relationship Id="rId57" Type="http://schemas.openxmlformats.org/officeDocument/2006/relationships/hyperlink" Target="https://www.whalesbook.com/news/English/economy/G7-Rates-Stay-Put-Energy-Shock-Sparks-Global-Inflation-Fears/69ed8cc35a43f6b807bd4985" TargetMode="External"/><Relationship Id="rId58" Type="http://schemas.openxmlformats.org/officeDocument/2006/relationships/hyperlink" Target="https://readthejoe.com/business/hope-you-don-t-have-summer-plans-in-europe-lufthansa-cuts-20k-flights-as-europe-fuel-shortage-worries-mount/" TargetMode="External"/><Relationship Id="rId59" Type="http://schemas.openxmlformats.org/officeDocument/2006/relationships/hyperlink" Target="https://www.cbsnews.com/news/iran-war-economic-impact-gas-prices-inflation-2026/" TargetMode="External"/><Relationship Id="rId60" Type="http://schemas.openxmlformats.org/officeDocument/2006/relationships/hyperlink" Target="https://www.openpr.com/news/4489114/petrochemical-catalyst-market-analysis-by-application-type" TargetMode="External"/><Relationship Id="rId61" Type="http://schemas.openxmlformats.org/officeDocument/2006/relationships/hyperlink" Target="https://www.indexbox.io/search/immediate-release-polymers-price-evidence-china-2026/" TargetMode="External"/><Relationship Id="rId62" Type="http://schemas.openxmlformats.org/officeDocument/2006/relationships/hyperlink" Target="https://www.theamericanconservative.com/qatars-calculus-amid-the-iran-war/" TargetMode="External"/><Relationship Id="rId63" Type="http://schemas.openxmlformats.org/officeDocument/2006/relationships/hyperlink" Target="https://fortune.com/2026/04/25/iran-war-peace-deal-maritime-trench-warfare-naval-blockade-strait-of-hormuz-oil/" TargetMode="External"/><Relationship Id="rId64" Type="http://schemas.openxmlformats.org/officeDocument/2006/relationships/hyperlink" Target="https://cryptobriefing.com/iran-intensifies-efforts-to-keep-strait-of-hormuz-shut-amid-us-blockade/" TargetMode="External"/><Relationship Id="rId65" Type="http://schemas.openxmlformats.org/officeDocument/2006/relationships/hyperlink" Target="https://cryptobriefing.com/us-intercepts-sanctioned-vessel-in-arabian-sea-amid-iran-enforcement-operations/" TargetMode="External"/><Relationship Id="rId66" Type="http://schemas.openxmlformats.org/officeDocument/2006/relationships/hyperlink" Target="https://asean.bernama.com/news.php?id=2549516" TargetMode="External"/><Relationship Id="rId67" Type="http://schemas.openxmlformats.org/officeDocument/2006/relationships/hyperlink" Target="https://www.indiavision.com/international/iran-war-live-tehran-rejects-talks-under-siege-trump-cancels-envoys-trip/601983/" TargetMode="External"/><Relationship Id="rId68" Type="http://schemas.openxmlformats.org/officeDocument/2006/relationships/hyperlink" Target="https://kienthuc.net.vn/eu-can-nhac-ho-tro-phat-trien-ha-tang-nang-luong-trung-dong-post1614443.html" TargetMode="External"/><Relationship Id="rId69" Type="http://schemas.openxmlformats.org/officeDocument/2006/relationships/hyperlink" Target="https://www.coindesk.com/policy/2026/04/24/tether-s-usd344-million-usdt-freeze-linked-to-u-s-economic-fury-against-iran-regime" TargetMode="External"/><Relationship Id="rId70" Type="http://schemas.openxmlformats.org/officeDocument/2006/relationships/hyperlink" Target="https://www.dostor.org/5525006" TargetMode="External"/><Relationship Id="rId71" Type="http://schemas.openxmlformats.org/officeDocument/2006/relationships/hyperlink" Target="https://www.staradvertiser.com/2026/04/24/breaking-news/u-s-consumer-confidence-hits-record-low-as-inflation-fears-rise/" TargetMode="External"/><Relationship Id="rId72" Type="http://schemas.openxmlformats.org/officeDocument/2006/relationships/hyperlink" Target="https://thecurrencyanalytics.com/stockmarket/goldman-sachs-sees-canadian-dollar-rally-on-energy-price-surge-254862" TargetMode="External"/><Relationship Id="rId73" Type="http://schemas.openxmlformats.org/officeDocument/2006/relationships/hyperlink" Target="https://bitcoinworld.co.in/usd-outlook-shrinking-supply-shock/" TargetMode="External"/><Relationship Id="rId74" Type="http://schemas.openxmlformats.org/officeDocument/2006/relationships/hyperlink" Target="https://bitcoinworld.co.in/goldman-sachs-canadian-dollar-energy-shock/" TargetMode="External"/><Relationship Id="rId75" Type="http://schemas.openxmlformats.org/officeDocument/2006/relationships/hyperlink" Target="https://cryptobriefing.com/empty-oil-tankers-divert-to-us-amid-middle-east-supply-disruptions/" TargetMode="External"/><Relationship Id="rId76" Type="http://schemas.openxmlformats.org/officeDocument/2006/relationships/hyperlink" Target="https://cryptobriefing.com/us-naval-forces-intercept-sanctioned-vessel-in-arabian-sea-enforcing-blockade/" TargetMode="External"/><Relationship Id="rId77" Type="http://schemas.openxmlformats.org/officeDocument/2006/relationships/hyperlink" Target="https://vm.ru/news/1321506-glava-totalenergies-zayavil-ob-ugroze-energeticheskogo-deficita-vo-francii" TargetMode="External"/><Relationship Id="rId78" Type="http://schemas.openxmlformats.org/officeDocument/2006/relationships/hyperlink" Target="https://www.koreatimes.co.kr/world/20260426/iran-rejects-maximalist-us-demands-as-pakistan-pushes-peace?utm_source=rss" TargetMode="External"/><Relationship Id="rId79" Type="http://schemas.openxmlformats.org/officeDocument/2006/relationships/hyperlink" Target="https://news.ltn.com.tw/news/world/breakingnews/5416021" TargetMode="External"/><Relationship Id="rId80" Type="http://schemas.openxmlformats.org/officeDocument/2006/relationships/hyperlink" Target="https://oilprice.com/Energy/Energy-General/The-Strait-of-Hormuz-May-Reopen-But-the-System-Has-Already-Broken.html" TargetMode="External"/><Relationship Id="rId81" Type="http://schemas.openxmlformats.org/officeDocument/2006/relationships/hyperlink" Target="https://jewishpostandnews.ca/uncategorized/only-five-ships-pass-through-strait-of-hormuz-in-24-hours/" TargetMode="External"/><Relationship Id="rId82" Type="http://schemas.openxmlformats.org/officeDocument/2006/relationships/hyperlink" Target="https://www.tz.de/politik/raffinerien-in-flammen-exporte-eingebrochen-wie-die-ukraine-putins-oel-milliarden-verbrennt-zr-94278775.html" TargetMode="External"/><Relationship Id="rId83" Type="http://schemas.openxmlformats.org/officeDocument/2006/relationships/hyperlink" Target="https://www.usnn.news/us-exports-of-crude-and-petroleum-products-hit-record-highs/" TargetMode="External"/><Relationship Id="rId84" Type="http://schemas.openxmlformats.org/officeDocument/2006/relationships/hyperlink" Target="https://aif.ru/politics/ekspert-kortunov-evropa-otkladyvaet-energeticheskiy-razryv-s-rossiey" TargetMode="External"/><Relationship Id="rId85" Type="http://schemas.openxmlformats.org/officeDocument/2006/relationships/hyperlink" Target="https://www.oilfutures.co.uk/2026/04/war-in-iran-president-trump-cancels.html" TargetMode="External"/><Relationship Id="rId86" Type="http://schemas.openxmlformats.org/officeDocument/2006/relationships/hyperlink" Target="https://www.aljazeera.com/news/2026/4/24/iran-iraq-tanker-war-redux-why-the-strait-of-hormuz-crisis-is-different?traffic_source=rss" TargetMode="External"/><Relationship Id="rId87" Type="http://schemas.openxmlformats.org/officeDocument/2006/relationships/hyperlink" Target="https://www.chinatechnews.com/2026/04/26/120526-us-says-its-hunting-for-mines-in-push-to-open-the-strait-of-hormuz" TargetMode="External"/><Relationship Id="rId88" Type="http://schemas.openxmlformats.org/officeDocument/2006/relationships/hyperlink" Target="https://www.theguardian.com/environment/2026/apr/24/global-oil-crisis-changed-fossil-fuel-industry-for-ever-iea-chief-fatih-birol" TargetMode="External"/><Relationship Id="rId89" Type="http://schemas.openxmlformats.org/officeDocument/2006/relationships/hyperlink" Target="https://www.repubblica.it/esteri/2026/04/26/diretta/guerra_iran_usa_israele_news_oggi-425306611/" TargetMode="External"/><Relationship Id="rId90" Type="http://schemas.openxmlformats.org/officeDocument/2006/relationships/hyperlink" Target="https://www.standartnews.com/biznes/golyama-opasnost-za-franciya-preduprezhdenie-ot-shefa-na-total-631451.html" TargetMode="External"/><Relationship Id="rId91" Type="http://schemas.openxmlformats.org/officeDocument/2006/relationships/hyperlink" Target="https://energiesmedia.com/this-isnt-an-aviation-fuel-shortage-its-a-refining-crisis/" TargetMode="External"/><Relationship Id="rId92" Type="http://schemas.openxmlformats.org/officeDocument/2006/relationships/hyperlink" Target="https://tass.com/economy/2122369" TargetMode="External"/><Relationship Id="rId93" Type="http://schemas.openxmlformats.org/officeDocument/2006/relationships/hyperlink" Target="https://tass.com/economy/2122353" TargetMode="External"/><Relationship Id="rId94" Type="http://schemas.openxmlformats.org/officeDocument/2006/relationships/hyperlink" Target="https://tass.com/world/2122491" TargetMode="External"/><Relationship Id="rId95" Type="http://schemas.openxmlformats.org/officeDocument/2006/relationships/hyperlink" Target="https://www.washingtontimes.com/news/2026/apr/25/washington-times-weekly-us-iran-ceasefire-frays-strait-hormuz/" TargetMode="External"/><Relationship Id="rId96" Type="http://schemas.openxmlformats.org/officeDocument/2006/relationships/hyperlink" Target="https://tribune.com.pk/story/2604797/govt-mulls-trade-bloc-with-iran-oman" TargetMode="External"/><Relationship Id="rId97" Type="http://schemas.openxmlformats.org/officeDocument/2006/relationships/hyperlink" Target="https://www.israelhayom.com/2026/04/25/all-eyes-on-pakistan-as-iranian-delegation-leaves/" TargetMode="External"/><Relationship Id="rId98" Type="http://schemas.openxmlformats.org/officeDocument/2006/relationships/hyperlink" Target="https://internewscast.com/news/au/u-s-initiates-operation-to-locate-explosive-mines-in-strategic-effort-to-reopen-strait-of-hormuz/" TargetMode="External"/><Relationship Id="rId99" Type="http://schemas.openxmlformats.org/officeDocument/2006/relationships/hyperlink" Target="https://wardheernews.com/pirates-strike-again-fuel-tanker-hijacked-off-puntland-coast/" TargetMode="External"/><Relationship Id="rId100" Type="http://schemas.openxmlformats.org/officeDocument/2006/relationships/hyperlink" Target="https://www.mundonow.com/iran-amenaza-estados-unidos" TargetMode="External"/><Relationship Id="rId101" Type="http://schemas.openxmlformats.org/officeDocument/2006/relationships/hyperlink" Target="https://www.ibtimes.com.au/us-energy-exports-smash-records-hormuz-blockade-creates-global-supply-crisis-1867500" TargetMode="External"/><Relationship Id="rId102" Type="http://schemas.openxmlformats.org/officeDocument/2006/relationships/hyperlink" Target="https://www.onecitizendaily.com/index.php/2026/04/24/fuel-tankers-explode-at-unity-state-oil-station/" TargetMode="External"/><Relationship Id="rId103" Type="http://schemas.openxmlformats.org/officeDocument/2006/relationships/hyperlink" Target="https://bitcoinethereumnews.com/bitcoin/strait-of-hormuz-oil-shock-test-demand-how-could-bitcoin-react/?utm_source=rss&amp;utm_medium=rss&amp;utm_campaign=strait-of-hormuz-oil-shock-test-demand-how-could-bitcoin-react" TargetMode="External"/><Relationship Id="rId104" Type="http://schemas.openxmlformats.org/officeDocument/2006/relationships/hyperlink" Target="https://www.eanlibya.com/%D8%AE%D8%A8%D9%8A%D8%B1-%D8%A3%D9%85%D8%B1%D9%8A%D9%83%D9%8A-%D8%A7%D9%84%D8%B9%D8%A7%D9%84%D9%85-%D8%A3%D9%85%D8%A7%D9%85-%D8%A3%D8%B2%D9%85%D8%A9-%D8%A7%D9%82%D8%AA%D8%B5%D8%A7%D8%AF%D9%8A%D8%A9/" TargetMode="External"/><Relationship Id="rId105" Type="http://schemas.openxmlformats.org/officeDocument/2006/relationships/hyperlink" Target="https://peakoil.com/publicpolicy/trump-orders-navy-to-destroy-iranian-mine-laying-boats" TargetMode="External"/><Relationship Id="rId106" Type="http://schemas.openxmlformats.org/officeDocument/2006/relationships/hyperlink" Target="https://www.brecorder.com/news/40418295/iranian-oil-purchases-us-imposes-sanctions-on-chinese-teapot-refinery" TargetMode="External"/><Relationship Id="rId107" Type="http://schemas.openxmlformats.org/officeDocument/2006/relationships/hyperlink" Target="https://peakoil.com/publicpolicy/oil-tanker-hijacked-off-somalia-maritime-agency" TargetMode="External"/><Relationship Id="rId108" Type="http://schemas.openxmlformats.org/officeDocument/2006/relationships/hyperlink" Target="https://vanguardia.com.mx/noticias/continua-eu-retiro-de-minas-en-el-estrecho-de-ormuz-DG20262133" TargetMode="External"/><Relationship Id="rId109" Type="http://schemas.openxmlformats.org/officeDocument/2006/relationships/hyperlink" Target="https://peakoil.com/publicpolicy/how-israels-gas-rigs-kept-the-lights-on-under-iranian-fire" TargetMode="External"/><Relationship Id="rId110" Type="http://schemas.openxmlformats.org/officeDocument/2006/relationships/hyperlink" Target="https://peakoil.com/publicpolicy/billion-barrel-hormuz-oil-shock-is-about-to-crash-demand" TargetMode="External"/><Relationship Id="rId111" Type="http://schemas.openxmlformats.org/officeDocument/2006/relationships/hyperlink" Target="https://www.indiandefensenews.in/2026/04/us-ramps-up-rhetoric-as-naval-blockade.html" TargetMode="External"/><Relationship Id="rId112" Type="http://schemas.openxmlformats.org/officeDocument/2006/relationships/hyperlink" Target="https://www.indiandefensenews.in/2026/04/us-destroyer-uss-rafael-peralta-seizes.html" TargetMode="External"/><Relationship Id="rId113" Type="http://schemas.openxmlformats.org/officeDocument/2006/relationships/hyperlink" Target="https://www.econotimes.com/Iran-US-Tensions-Escalate-Amid-Ceasefire-Talks-and-Global-Oil-Disruptions-1740004" TargetMode="External"/><Relationship Id="rId114" Type="http://schemas.openxmlformats.org/officeDocument/2006/relationships/hyperlink" Target="https://www.nytimes.com/2026/04/24/world/middleeast/iran-us-strait-of-hormuz-blockade.html" TargetMode="External"/><Relationship Id="rId115" Type="http://schemas.openxmlformats.org/officeDocument/2006/relationships/hyperlink" Target="https://bharatspeaks.com/top-20-global-breaking-morning-news-april-26-2026/" TargetMode="External"/><Relationship Id="rId116" Type="http://schemas.openxmlformats.org/officeDocument/2006/relationships/hyperlink" Target="https://www.aljazeera.com/news/2026/4/24/us-has-three-aircraft-carriers-in-the-middle-east-for-first-time-since-2003?traffic_source=rss" TargetMode="External"/><Relationship Id="rId117" Type="http://schemas.openxmlformats.org/officeDocument/2006/relationships/hyperlink" Target="https://www.thenews.pk/tns/detail/1411864-seeking-peace-through-talks" TargetMode="External"/><Relationship Id="rId118" Type="http://schemas.openxmlformats.org/officeDocument/2006/relationships/hyperlink" Target="https://world.infonasional.com/trump-cancels-peace-talks-hormuz-standoff" TargetMode="External"/><Relationship Id="rId119" Type="http://schemas.openxmlformats.org/officeDocument/2006/relationships/hyperlink" Target="https://aif.ru/politics/ekspert-skazal-kak-reshenie-irana-po-ormuzu-skazhetsya-na-ekonomike-rf" TargetMode="External"/><Relationship Id="rId120" Type="http://schemas.openxmlformats.org/officeDocument/2006/relationships/hyperlink" Target="https://www.tehrantimes.com/news/525763/Over-8m-tons-of-goods-loaded-unloaded-in-Hormozgan-ports-during" TargetMode="External"/><Relationship Id="rId121" Type="http://schemas.openxmlformats.org/officeDocument/2006/relationships/hyperlink" Target="https://www.tehrantimes.com/news/525761/Billion-dollar-quake-How-an-invasion-is-reshaping-global-order" TargetMode="External"/><Relationship Id="rId122" Type="http://schemas.openxmlformats.org/officeDocument/2006/relationships/hyperlink" Target="https://www.tehrantimes.com/news/525794/The-economic-might-of-Hormuz-redefining-an-Iran-centric-West" TargetMode="External"/><Relationship Id="rId123" Type="http://schemas.openxmlformats.org/officeDocument/2006/relationships/hyperlink" Target="https://112.ua/en/ukraina-pokazala-diplomatam-31-kraini-naslidki-atak-rf-na-naftoprovid-druzba-157155" TargetMode="External"/><Relationship Id="rId124" Type="http://schemas.openxmlformats.org/officeDocument/2006/relationships/hyperlink" Target="https://meyka.com/blog/germanys-fossil-fuel-push-april-26-energy-crisis-reshapes-policy-2604/" TargetMode="External"/><Relationship Id="rId125" Type="http://schemas.openxmlformats.org/officeDocument/2006/relationships/hyperlink" Target="https://www.france24.com/en/live-news/20260426-totalenergies-refinery-working-full-tilt-to-keep-france-fuelled" TargetMode="External"/><Relationship Id="rId126" Type="http://schemas.openxmlformats.org/officeDocument/2006/relationships/hyperlink" Target="https://dailypioneer.com/news/suspected-pirates-hijack-fuel-tanker-off-somalias-coast" TargetMode="External"/><Relationship Id="rId127" Type="http://schemas.openxmlformats.org/officeDocument/2006/relationships/hyperlink" Target="https://unn.ua/news/u-tambovskii-oblasti-rf-lunaiut-vybukhy-zmi" TargetMode="External"/><Relationship Id="rId128" Type="http://schemas.openxmlformats.org/officeDocument/2006/relationships/hyperlink" Target="https://www.moroccoworldnews.com/2026/04/288569/iran-fm-heads-to-pakistan-for-talks-as-us-deploys-third-carrier-in-middle-east/" TargetMode="External"/><Relationship Id="rId129" Type="http://schemas.openxmlformats.org/officeDocument/2006/relationships/hyperlink" Target="https://www.nation.com.pk/26-Apr-2026/war-economy" TargetMode="External"/><Relationship Id="rId130" Type="http://schemas.openxmlformats.org/officeDocument/2006/relationships/hyperlink" Target="https://www.darnews.com/world/us-imposes-sanctions-on-a-china-based-oil-refinery-and-40-shippers-over-iranian-oil-8ec912d5" TargetMode="External"/><Relationship Id="rId131" Type="http://schemas.openxmlformats.org/officeDocument/2006/relationships/hyperlink" Target="https://www.philstockworld.com/2026/04/25/zeihans-iran-war-winners-and-losers-in-the-oil-industry-stocks-to-watch-supplement/" TargetMode="External"/><Relationship Id="rId132" Type="http://schemas.openxmlformats.org/officeDocument/2006/relationships/hyperlink" Target="https://gcaptain.com/us-says-navy-intercepted-iran-linked-vessel-in-arabian-sea/" TargetMode="External"/><Relationship Id="rId133" Type="http://schemas.openxmlformats.org/officeDocument/2006/relationships/hyperlink" Target="https://gcaptain.com/iran-war-leaves-seafarers-stranded-in-the-gulf/" TargetMode="External"/><Relationship Id="rId134" Type="http://schemas.openxmlformats.org/officeDocument/2006/relationships/hyperlink" Target="https://www.thesun.co.uk/news/38931919/navy-guided-missile-destroyer-tanker-iran/" TargetMode="External"/><Relationship Id="rId135" Type="http://schemas.openxmlformats.org/officeDocument/2006/relationships/hyperlink" Target="https://ekbis.sindonews.com/read/1700241/33/krisis-avtur-hantam-california-penerbangan-mulai-banyak-dibatalkan-1777165453" TargetMode="External"/><Relationship Id="rId136" Type="http://schemas.openxmlformats.org/officeDocument/2006/relationships/hyperlink" Target="https://ekbis.sindonews.com/read/1700233/33/selat-hormuz-lumpuh-bahan-bakar-minyak-rusia-mengalir-deras-ke-singapura-1777161898" TargetMode="External"/><Relationship Id="rId137" Type="http://schemas.openxmlformats.org/officeDocument/2006/relationships/hyperlink" Target="https://www.aljazeera.com/economy/2026/4/24/trump-government-extends-jones-act-waiver-by-90-days-to-dampen-oil-prices?traffic_source=rss" TargetMode="External"/><Relationship Id="rId138" Type="http://schemas.openxmlformats.org/officeDocument/2006/relationships/hyperlink" Target="https://24-horas.mx/negocios/reportan-el-secuestro-de-un-buque-petrolero-frente-a-las-costas-de-somalia/" TargetMode="External"/><Relationship Id="rId139" Type="http://schemas.openxmlformats.org/officeDocument/2006/relationships/hyperlink" Target="https://www.trend.az/iran/4179044.html" TargetMode="External"/><Relationship Id="rId140" Type="http://schemas.openxmlformats.org/officeDocument/2006/relationships/hyperlink" Target="https://www.aa.com.tr/en/world/morning-briefing-april-26-2026/3918201" TargetMode="External"/><Relationship Id="rId141" Type="http://schemas.openxmlformats.org/officeDocument/2006/relationships/hyperlink" Target="https://globalnation.inquirer.net/320014/how-iran-is-wielding-the-strait-of-hormuz-as-leverage" TargetMode="External"/><Relationship Id="rId142" Type="http://schemas.openxmlformats.org/officeDocument/2006/relationships/hyperlink" Target="https://www.indiatoday.in/world/story/iran-war-us-israel-lebanon-donald-trump-shehbaz-sharif-abbas-aragchi-islamabad-steve-witkoff-jared-kushner-regional-instability-ceasefire-fragile-ceasefire-tehran-2901591-2026-04-26?utm_source=rss" TargetMode="External"/><Relationship Id="rId143" Type="http://schemas.openxmlformats.org/officeDocument/2006/relationships/hyperlink" Target="https://www.juancole.com/2026/04/strait-powerful-deterrent.html" TargetMode="External"/><Relationship Id="rId144" Type="http://schemas.openxmlformats.org/officeDocument/2006/relationships/hyperlink" Target="https://www.investing.com/news/commodities-news/us-drillers-add-oil-and-gas-rigs-for-first-time-in-three-weeks-93CH-4636629" TargetMode="External"/><Relationship Id="rId145" Type="http://schemas.openxmlformats.org/officeDocument/2006/relationships/hyperlink" Target="https://thefinancialdaily.com/gold-prices-set-for-weekly-loss-as-oil-dollar-rise-amid-high-us-iran-tensions/" TargetMode="External"/><Relationship Id="rId146" Type="http://schemas.openxmlformats.org/officeDocument/2006/relationships/hyperlink" Target="https://www.independent.co.uk/news/world/americas/us-politics/economists-inflation-estimates-iran-war-b2964524.html" TargetMode="External"/><Relationship Id="rId147" Type="http://schemas.openxmlformats.org/officeDocument/2006/relationships/hyperlink" Target="https://www.aol.com/finance/trump-says-iran-no-choice-141654858.html" TargetMode="External"/><Relationship Id="rId148" Type="http://schemas.openxmlformats.org/officeDocument/2006/relationships/hyperlink" Target="https://thebangladeshtoday.com/?p=33758" TargetMode="External"/><Relationship Id="rId149" Type="http://schemas.openxmlformats.org/officeDocument/2006/relationships/hyperlink" Target="https://english.news.cn/20260426/49598b1c7f94427387caf89565a3ffde/c.html" TargetMode="External"/><Relationship Id="rId150" Type="http://schemas.openxmlformats.org/officeDocument/2006/relationships/hyperlink" Target="https://www.digitaljournal.com/business/totalenergies-refinery-working-full-tilt-to-keep-france-fuelled/article" TargetMode="External"/><Relationship Id="rId151" Type="http://schemas.openxmlformats.org/officeDocument/2006/relationships/hyperlink" Target="https://www.cnbc.com/2026/04/24/bessent-iran-war-uae-swap-lines-gulf-asia.html" TargetMode="External"/><Relationship Id="rId152" Type="http://schemas.openxmlformats.org/officeDocument/2006/relationships/hyperlink" Target="https://www.thehindubusinessline.com/economy/rising-feedstock-costs-ripple-through-asias-garment-industry/article70907584.ece" TargetMode="External"/><Relationship Id="rId153" Type="http://schemas.openxmlformats.org/officeDocument/2006/relationships/hyperlink" Target="https://www.perthnow.com.au/news/business/committee-of-doers-stare-down-climate-root-cause-c-22193804" TargetMode="External"/><Relationship Id="rId154" Type="http://schemas.openxmlformats.org/officeDocument/2006/relationships/hyperlink" Target="https://journalrecord.com/2026/04/24/trump-extends-jones-act-waiver-90-days-energy-costs/" TargetMode="External"/><Relationship Id="rId155" Type="http://schemas.openxmlformats.org/officeDocument/2006/relationships/hyperlink" Target="https://www.indexbox.io/blog/first-cargo-from-golden-pass-lng-terminal-shipped-to-belgium/" TargetMode="External"/><Relationship Id="rId156" Type="http://schemas.openxmlformats.org/officeDocument/2006/relationships/hyperlink" Target="https://banker.bg/2026/04/25/uolstrijt-tihomalkom-se-finansira-v-yuani/" TargetMode="External"/><Relationship Id="rId157" Type="http://schemas.openxmlformats.org/officeDocument/2006/relationships/hyperlink" Target="https://www.thenews.pk/print/1412092-lessons-from-bretton-woods" TargetMode="External"/><Relationship Id="rId158" Type="http://schemas.openxmlformats.org/officeDocument/2006/relationships/hyperlink" Target="https://journalrecord.com/2026/04/24/us-consumer-sentiment-record-low-iran-conflict/" TargetMode="External"/><Relationship Id="rId159" Type="http://schemas.openxmlformats.org/officeDocument/2006/relationships/hyperlink" Target="https://www.indianarrative.com/tech/electric-mobility-in-india-infrastructure-readiness-vs-policy-ambition/" TargetMode="External"/><Relationship Id="rId160" Type="http://schemas.openxmlformats.org/officeDocument/2006/relationships/hyperlink" Target="https://www.whalesbook.com/news/English/textile/Fast-Fashion-Faces-Soaring-Costs-as-Oil-Prices-Spike/69ed5bdc5a43f6b807bd1bb0" TargetMode="External"/><Relationship Id="rId161" Type="http://schemas.openxmlformats.org/officeDocument/2006/relationships/hyperlink" Target="https://www.indiasnews.net/news/279011615/india-financial-system-and-external-sector-remain-resilient-despite-global-volatility-and-capital-outflows-rbi-bulletin" TargetMode="External"/><Relationship Id="rId162" Type="http://schemas.openxmlformats.org/officeDocument/2006/relationships/hyperlink" Target="https://punchng.com/nuprc-urges-refiners-to-acquire-oil-blocks/?utm_source=rss.punchng.com&amp;utm_medium=web" TargetMode="External"/><Relationship Id="rId163" Type="http://schemas.openxmlformats.org/officeDocument/2006/relationships/hyperlink" Target="https://www.mirror.co.uk/lifestyle/iran-conflict-worst-case-scenario-37069812" TargetMode="External"/><Relationship Id="rId164" Type="http://schemas.openxmlformats.org/officeDocument/2006/relationships/hyperlink" Target="https://www.lavieeco.com/affaires/niches/gaz-liquefie-le-marche-restera-tendu-jusquen-2027/" TargetMode="External"/><Relationship Id="rId165" Type="http://schemas.openxmlformats.org/officeDocument/2006/relationships/hyperlink" Target="https://www.zerohedge.com/economics/trumps-swift-hint-and-decline-euro" TargetMode="External"/><Relationship Id="rId166" Type="http://schemas.openxmlformats.org/officeDocument/2006/relationships/hyperlink" Target="https://tribune.com.pk/story/2604796/imf-endorses-diesel-pricing-formula" TargetMode="External"/><Relationship Id="rId167" Type="http://schemas.openxmlformats.org/officeDocument/2006/relationships/hyperlink" Target="https://www.legit.ng/business-economy/energy/1707045-dangote-refinery-powers-95-nigerias-aviation-fuel-airlines-raise-alarm-price-surge/" TargetMode="External"/><Relationship Id="rId168" Type="http://schemas.openxmlformats.org/officeDocument/2006/relationships/hyperlink" Target="https://www.mundonow.com/bloqueo-estados-unidos-iran" TargetMode="External"/><Relationship Id="rId169" Type="http://schemas.openxmlformats.org/officeDocument/2006/relationships/hyperlink" Target="https://malawifreedomnetwork.com/2026/04/25/africas-richest-man-begins-oil-production-to-power-his-mega-refinery/" TargetMode="External"/><Relationship Id="rId170" Type="http://schemas.openxmlformats.org/officeDocument/2006/relationships/hyperlink" Target="https://www.gnlm.com.mm/notice-on-fuel-sale-distribution/" TargetMode="External"/><Relationship Id="rId171" Type="http://schemas.openxmlformats.org/officeDocument/2006/relationships/hyperlink" Target="https://www.standartnews.com/biznes/kerosinat-svarshva-kolko-poleti-shte-badat-otmeneni-631479.html" TargetMode="External"/><Relationship Id="rId172" Type="http://schemas.openxmlformats.org/officeDocument/2006/relationships/hyperlink" Target="https://www.newscentralasia.net/2026/04/24/war-on-iran-part-twenty-six-the-price-of-uncertainty-how-the-on-again-off-again-iran-talks-are-fracturing-the-global-economy/" TargetMode="External"/><Relationship Id="rId173" Type="http://schemas.openxmlformats.org/officeDocument/2006/relationships/hyperlink" Target="https://businessmagazineuae.com/why-uae-economic-strength-not-worry-i/" TargetMode="External"/><Relationship Id="rId174" Type="http://schemas.openxmlformats.org/officeDocument/2006/relationships/hyperlink" Target="https://www.handelsblatt.com/politik/international/iran-krieg-araghtschi-sehr-fruchtbarer-besuch-in-islamabad/100136895.html" TargetMode="External"/><Relationship Id="rId175" Type="http://schemas.openxmlformats.org/officeDocument/2006/relationships/hyperlink" Target="https://newtalk.tw/news/view/2026-04-26/1031760" TargetMode="External"/><Relationship Id="rId176" Type="http://schemas.openxmlformats.org/officeDocument/2006/relationships/hyperlink" Target="https://aawsat.com/%D8%B4%D8%A4%D9%88%D9%86-%D8%A5%D9%82%D9%84%D9%8A%D9%85%D9%8A%D8%A9/5266375-%D9%85%D8%B6%D9%8A%D9%82-%D9%87%D8%B1%D9%85%D8%B2-%D9%88%D8%B3%D8%B7-%D8%AD%D8%B5%D8%A7%D8%B1%D9%8A%D9%86-%D8%A5%D9%8A%D8%B1%D8%A7%D9%86%D9%8A-%D9%88%D8%A3%D9%85%D9%8A%D8%B1%D9%83%D9%8A" TargetMode="External"/><Relationship Id="rId177" Type="http://schemas.openxmlformats.org/officeDocument/2006/relationships/hyperlink" Target="http://israelagainstterror.blogspot.com/2026/04/europes-energy-suicide-eu-admits-world.html" TargetMode="External"/><Relationship Id="rId178" Type="http://schemas.openxmlformats.org/officeDocument/2006/relationships/hyperlink" Target="https://www.rp.pl/handel/art44236321-ubrania-z-sieciowek-musza-zdrozec-kolejna-ofiara-wojny-z-iranem" TargetMode="External"/><Relationship Id="rId179" Type="http://schemas.openxmlformats.org/officeDocument/2006/relationships/hyperlink" Target="https://www.harianbasis.co/en/nigeria-dangote-refinery-gasoline-exporter" TargetMode="External"/><Relationship Id="rId180" Type="http://schemas.openxmlformats.org/officeDocument/2006/relationships/hyperlink" Target="https://themoneyprinter.substack.com/p/what-if-were-all-wrong-about-de-dollarization" TargetMode="External"/><Relationship Id="rId181" Type="http://schemas.openxmlformats.org/officeDocument/2006/relationships/hyperlink" Target="https://forumias.com/blog/energy-transition-needs-nuclear/" TargetMode="External"/><Relationship Id="rId182" Type="http://schemas.openxmlformats.org/officeDocument/2006/relationships/hyperlink" Target="https://www.aljazeera.com/video/newsfeed/2026/4/24/us-navy-authorised-to-target-iranian-fast-boats-in-strait-of-hormuz?traffic_source=rss" TargetMode="External"/><Relationship Id="rId183" Type="http://schemas.openxmlformats.org/officeDocument/2006/relationships/hyperlink" Target="https://www.vietatoparlare.it/guerra-iran-sachs-hormuz-crisi-economia-mondiale/" TargetMode="External"/><Relationship Id="rId184" Type="http://schemas.openxmlformats.org/officeDocument/2006/relationships/hyperlink" Target="https://cryptobriefing.com/consumer-pessimism-on-job-security-doubles-fed-rate-cut-speculation-rises/" TargetMode="External"/><Relationship Id="rId185" Type="http://schemas.openxmlformats.org/officeDocument/2006/relationships/hyperlink" Target="https://mishtalk.com/economics/mideast-dollar-funding-panic-bessent-portrays-it-as-strength/" TargetMode="External"/><Relationship Id="rId186" Type="http://schemas.openxmlformats.org/officeDocument/2006/relationships/hyperlink" Target="https://cryptobriefing.com/us-navy-intercepts-sanctioned-vessel-mv-sevan-in-arabian-sea/" TargetMode="External"/><Relationship Id="rId187" Type="http://schemas.openxmlformats.org/officeDocument/2006/relationships/hyperlink" Target="https://businessday.ng/opinion/article/how-dangote-refinery-became-africas-energy-shock-absorber-and-lifeline/" TargetMode="External"/><Relationship Id="rId188" Type="http://schemas.openxmlformats.org/officeDocument/2006/relationships/hyperlink" Target="https://www.focus.de/politik/ausland/3-milliarden-dollar-teure-us-flugzeugtraeger-und-10-maechtige-zerstoerer-blockieren-neuerdings-die-strasse-von-hormus_a9b6446a-9f84-418f-ac41-9ab356460fd7.html" TargetMode="External"/><Relationship Id="rId189" Type="http://schemas.openxmlformats.org/officeDocument/2006/relationships/hyperlink" Target="https://www.marineinsight.com/u-s-navy-destroyer-intercepts-iranian-flagged-ship-attempting-to-sail-to-iran/?utm_source=rss&amp;utm_medium=rss&amp;utm_campaign=u-s-navy-destroyer-intercepts-iranian-flagged-ship-attempting-to-sail-to-iran" TargetMode="External"/><Relationship Id="rId190" Type="http://schemas.openxmlformats.org/officeDocument/2006/relationships/hyperlink" Target="https://coinfea.com/trump-declines-eus-request-to-sanction-russias-oil-as-us-extends-waiver/" TargetMode="External"/><Relationship Id="rId191" Type="http://schemas.openxmlformats.org/officeDocument/2006/relationships/hyperlink" Target="https://fortune.com/2026/04/25/us-oil-production-outlook-crude-prices-permian-shale-drillers-trump-iran-war/" TargetMode="External"/><Relationship Id="rId192" Type="http://schemas.openxmlformats.org/officeDocument/2006/relationships/hyperlink" Target="https://www.thehindu.com/news/national/rajasthan/restoration-work-at-hindustan-petroleums-rajasthan-refinery-expected-to-complete-in-3-4-weeks/article70906149.ece" TargetMode="External"/><Relationship Id="rId193" Type="http://schemas.openxmlformats.org/officeDocument/2006/relationships/hyperlink" Target="https://theprint.in/economy/strategic-petroleum-reserves-why-india-needs-bigger-oil-buffers-how-others-compare-cut-the-clutter/2914236/" TargetMode="External"/><Relationship Id="rId194" Type="http://schemas.openxmlformats.org/officeDocument/2006/relationships/hyperlink" Target="https://nairametrics.com/2026/04/25/jet-fuel-crisis-air-peace-reduces-frequency-of-abuja-london-flights/" TargetMode="External"/><Relationship Id="rId195" Type="http://schemas.openxmlformats.org/officeDocument/2006/relationships/hyperlink" Target="https://www.standard.co.uk/news/politics/pete-hegseth-europe-france-strait-of-hormuz-donald-trump-b1279896.html" TargetMode="External"/><Relationship Id="rId196" Type="http://schemas.openxmlformats.org/officeDocument/2006/relationships/hyperlink" Target="https://www.visiontimes.com/2026/04/25/us-iran-maritime-standoff-escalates-as-strait-of-hormuz-tensions-surge.html" TargetMode="External"/><Relationship Id="rId197" Type="http://schemas.openxmlformats.org/officeDocument/2006/relationships/hyperlink" Target="https://www.visiontimes.com/2026/04/25/chinas-shadow-fleet-shadow-banking-and-iran-sanctions-evasion-exposed.html" TargetMode="External"/><Relationship Id="rId198" Type="http://schemas.openxmlformats.org/officeDocument/2006/relationships/hyperlink" Target="https://www.jns.org/news/u-s-news/us-blockade-of-iran-continues-as-islamabad-talks-show-no-breakthrough" TargetMode="External"/><Relationship Id="rId199" Type="http://schemas.openxmlformats.org/officeDocument/2006/relationships/hyperlink" Target="https://www.elnacional.com/2026/04/ormuz-sigue-siendo-el-epicentro-de-la-crisis-en-medio-oriente/" TargetMode="External"/><Relationship Id="rId200" Type="http://schemas.openxmlformats.org/officeDocument/2006/relationships/hyperlink" Target="https://www.indexbox.io/blog/pentagon-expands-naval-blockade-on-iran-seizes-sanctioned-tankers/" TargetMode="External"/><Relationship Id="rId201" Type="http://schemas.openxmlformats.org/officeDocument/2006/relationships/hyperlink" Target="https://www.24newshd.tv/25-Apr-2026/turkey-signals-readiness-hormuz-mine-clearing-us-iran-deal" TargetMode="External"/><Relationship Id="rId202" Type="http://schemas.openxmlformats.org/officeDocument/2006/relationships/hyperlink" Target="https://meyka.com/blog/us-destroyer-seizes-iran-ship-april-25-blockade-escalates-2504/" TargetMode="External"/><Relationship Id="rId203" Type="http://schemas.openxmlformats.org/officeDocument/2006/relationships/hyperlink" Target="https://www.dailynewsegypt.com/2026/04/25/egypt-produces-1-1-million-tonnes-of-methanol-annually-to-meet-demand-boost-exports/?utm_source=rss&amp;utm_medium=rss&amp;utm_campaign=egypt-produces-1-1-million-tonnes-of-methanol-annually-to-meet-demand-boost-exports" TargetMode="External"/><Relationship Id="rId204" Type="http://schemas.openxmlformats.org/officeDocument/2006/relationships/hyperlink" Target="https://cargoinsights.co/hormuz-crisis-tightens-indias-shipping-lifeline-as-costs-surge/" TargetMode="External"/><Relationship Id="rId205" Type="http://schemas.openxmlformats.org/officeDocument/2006/relationships/hyperlink" Target="https://www.indexbox.io/blog/global-oil-market-disrupted-by-iran-conflict-spr-release-and-key-infrastructure/" TargetMode="External"/><Relationship Id="rId206" Type="http://schemas.openxmlformats.org/officeDocument/2006/relationships/hyperlink" Target="https://www.birminghammail.co.uk/travel/major-uk-airport-becomes-first-33833384" TargetMode="External"/><Relationship Id="rId207" Type="http://schemas.openxmlformats.org/officeDocument/2006/relationships/hyperlink" Target="https://oilprice.com/Energy/Crude-Oil/Dangote-at-Full-Throttle-as-Nigeria-Becomes-a-Net-Fuel-Exporter.html" TargetMode="External"/><Relationship Id="rId208" Type="http://schemas.openxmlformats.org/officeDocument/2006/relationships/hyperlink" Target="https://www.abc.net.au/news/2026-04-26/australia-bitumen-supply-crisis-strait-of-hormuz-disruptions/106566896" TargetMode="External"/><Relationship Id="rId209" Type="http://schemas.openxmlformats.org/officeDocument/2006/relationships/hyperlink" Target="https://www.multifamilyinsiders.com/multifamily-blogs/inflation-reaccelerates-but-not-for-the-reasons-the-market-hoped" TargetMode="External"/><Relationship Id="rId210" Type="http://schemas.openxmlformats.org/officeDocument/2006/relationships/hyperlink" Target="https://realinvestmentadvice.com/resources/blog/the-dollars-funeral-keeps-getting-rescheduled/" TargetMode="External"/><Relationship Id="rId211" Type="http://schemas.openxmlformats.org/officeDocument/2006/relationships/hyperlink" Target="https://cryptoslate.com/the-global-oil-shock-has-the-fed-cornered-just-days-before-its-next-meeting-what-that-means-for-bitcoin/" TargetMode="External"/><Relationship Id="rId212" Type="http://schemas.openxmlformats.org/officeDocument/2006/relationships/hyperlink" Target="https://cryptoslate.com/the-worlds-central-banks-are-now-treating-stablecoins-like-a-real-monetary-threat/" TargetMode="External"/><Relationship Id="rId213" Type="http://schemas.openxmlformats.org/officeDocument/2006/relationships/hyperlink" Target="https://gcaptain.com/strait-of-hormuz-remains-near-empty-with-just-a-few-iran-ships-moving/" TargetMode="External"/><Relationship Id="rId214" Type="http://schemas.openxmlformats.org/officeDocument/2006/relationships/hyperlink" Target="https://www.azernews.az/region/257554.html" TargetMode="External"/><Relationship Id="rId215" Type="http://schemas.openxmlformats.org/officeDocument/2006/relationships/hyperlink" Target="https://www.themainewire.com/2026/04/maine-destroyer-fired-five-warning-shots-at-iranian-ship-before-going-for-broke/" TargetMode="External"/><Relationship Id="rId216" Type="http://schemas.openxmlformats.org/officeDocument/2006/relationships/hyperlink" Target="https://www.deccanchronicle.com/southern-states/andhra-pradesh/long-queues-for-diesel-at-petrol-bunks-in-godavari-districts-1952769" TargetMode="External"/><Relationship Id="rId217" Type="http://schemas.openxmlformats.org/officeDocument/2006/relationships/hyperlink" Target="https://www.deccanchronicle.com/southern-states/andhra-pradesh/naidu-reviews-fuel-shortage-in-ap-orders-restoration-of-supplies-1952817" TargetMode="External"/><Relationship Id="rId218" Type="http://schemas.openxmlformats.org/officeDocument/2006/relationships/hyperlink" Target="https://coingape.com/fomc-meeting-us-fed-expected-to-hold-rates-till-2027-despite-kevin-warsh-taking-charge/" TargetMode="External"/><Relationship Id="rId219" Type="http://schemas.openxmlformats.org/officeDocument/2006/relationships/hyperlink" Target="http://thearabweekly.com/welcome-age-energy-shocks" TargetMode="External"/><Relationship Id="rId220" Type="http://schemas.openxmlformats.org/officeDocument/2006/relationships/hyperlink" Target="https://news.republika.co.id/berita/te030p393/krisis-selat-hormuz-meluas-somalia-ancam-blokade-kapal-israel-di-bab-almandeb" TargetMode="External"/><Relationship Id="rId221" Type="http://schemas.openxmlformats.org/officeDocument/2006/relationships/hyperlink" Target="https://www.indexbox.io/blog/fluoropolymer-film-market-growth-to-accelerate-by-2035-driven-by-renewable-energy-and-miniaturization-demands/" TargetMode="External"/><Relationship Id="rId222" Type="http://schemas.openxmlformats.org/officeDocument/2006/relationships/hyperlink" Target="https://unn.ua/news/ormuzka-protoka-faktychno-sporozhnila" TargetMode="External"/><Relationship Id="rId223" Type="http://schemas.openxmlformats.org/officeDocument/2006/relationships/hyperlink" Target="https://www.unian.ua/economics/energetics/rosiyska-nafta-ssha-ne-prodovzhuvatimut-poslablennya-shchodo-nafti-iranu-ta-rosiji-13361685.html" TargetMode="External"/><Relationship Id="rId224" Type="http://schemas.openxmlformats.org/officeDocument/2006/relationships/hyperlink" Target="https://www.financial-world.org/news/news/financial/30572/dollar-gains-support-as-usiran-economic-war-threatens-supply-chains/" TargetMode="External"/><Relationship Id="rId225" Type="http://schemas.openxmlformats.org/officeDocument/2006/relationships/hyperlink" Target="https://en.clickpetroleoegas.com.br/a-decommissioned-oil-platform-in-the-north-sea-is-being-converted-into-the-worlds-first-offshore-green-hydrogen-plant-and-the-logic-is-to-ha-vml97/" TargetMode="External"/><Relationship Id="rId226" Type="http://schemas.openxmlformats.org/officeDocument/2006/relationships/hyperlink" Target="https://www.goodreturns.in/news/us-navy-mine-clearance-strait-of-hormuz-shipping-insurance-risks-011-1504537.html" TargetMode="External"/><Relationship Id="rId227" Type="http://schemas.openxmlformats.org/officeDocument/2006/relationships/hyperlink" Target="https://www.straitstimes.com/world/middle-east/iran-war-leaves-seafarers-stranded-in-the-gulf" TargetMode="External"/><Relationship Id="rId228" Type="http://schemas.openxmlformats.org/officeDocument/2006/relationships/hyperlink" Target="https://nypost.com/2026/04/24/us-news/pete-hegseth-warns-iran-laying-mines-violates-cease-fire-wont-deny-report-it-could-take-six-months-to-clear-the-strait-of-hormuz/" TargetMode="External"/><Relationship Id="rId229" Type="http://schemas.openxmlformats.org/officeDocument/2006/relationships/hyperlink" Target="https://ca.finance.yahoo.com/news/tax-refunds-vs-higher-energy-181410612.html" TargetMode="External"/><Relationship Id="rId230" Type="http://schemas.openxmlformats.org/officeDocument/2006/relationships/hyperlink" Target="https://www.perfil.com/noticias/actualidad/trump-amenaza-pero-los-ayatolas-siguen-golpeando-en-ormuz-y-ahorcando-opositores.phtml" TargetMode="External"/><Relationship Id="rId231" Type="http://schemas.openxmlformats.org/officeDocument/2006/relationships/hyperlink" Target="https://www.albawaba.com/news/oil-tanker-hijacked-somalia-coast-1626143" TargetMode="External"/><Relationship Id="rId232" Type="http://schemas.openxmlformats.org/officeDocument/2006/relationships/hyperlink" Target="https://www.independent.co.uk/news/world/americas/us-politics/hegseth-trump-iran-war-briefing-b2964346.html" TargetMode="External"/><Relationship Id="rId233" Type="http://schemas.openxmlformats.org/officeDocument/2006/relationships/hyperlink" Target="https://www.middleeastmonitor.com/20260425-germany-to-deploy-naval-units-to-the-mediterranean-ahead-of-potential-strait-of-hormuz-mission/" TargetMode="External"/><Relationship Id="rId234" Type="http://schemas.openxmlformats.org/officeDocument/2006/relationships/hyperlink" Target="https://www.leaders-mena.com/turkey-open-to-join-hormuz-demining-operations-after-iran-us-deal/" TargetMode="External"/><Relationship Id="rId235" Type="http://schemas.openxmlformats.org/officeDocument/2006/relationships/hyperlink" Target="https://www.ndtv.com/world-news/oil-tanker-hijacked-off-somalia-coast-taken-into-its-territorial-waters-11408580#publisher=newsstand" TargetMode="External"/><Relationship Id="rId236" Type="http://schemas.openxmlformats.org/officeDocument/2006/relationships/hyperlink" Target="https://index.hu/kulfold/2026/04/25/iran-csalok-engedely-hajozas-hormuzi-szoros-kriptovaluta/" TargetMode="External"/><Relationship Id="rId237" Type="http://schemas.openxmlformats.org/officeDocument/2006/relationships/hyperlink" Target="https://tuzarapost.substack.com/p/iran-makes-frantic-move-to-store" TargetMode="External"/><Relationship Id="rId238" Type="http://schemas.openxmlformats.org/officeDocument/2006/relationships/hyperlink" Target="https://www.thedailystar.net/business/news/oil-prices-end-volatile-session-mixed-sharply-the-week-supply-worries-4160206" TargetMode="External"/><Relationship Id="rId239" Type="http://schemas.openxmlformats.org/officeDocument/2006/relationships/hyperlink" Target="https://www.eanlibya.com/%D9%85%D8%A4%D8%B3%D8%B3%D8%A9-%D8%A7%D9%84%D9%86%D9%81%D8%B7-%D8%AA%D8%B5%D8%AF%D8%B1-%D8%AA%D8%AD%D8%AF%D9%8A%D8%AB%D8%A7%D9%8B-%D9%84%D8%A3%D8%B1%D8%B5%D8%AF%D8%A9-%D8%A7%D9%84%D9%85%D8%B3/" TargetMode="External"/><Relationship Id="rId240" Type="http://schemas.openxmlformats.org/officeDocument/2006/relationships/hyperlink" Target="https://iraqidinarchat.net/iraq-is-moving-directly-towards-washington-regarding-the-dollar/" TargetMode="External"/><Relationship Id="rId241" Type="http://schemas.openxmlformats.org/officeDocument/2006/relationships/hyperlink" Target="https://ca.finance.yahoo.com/news/surging-gas-prices-have-more-than-half-of-car-buyers-eyeing-evs-and-hybrids-140000205.html" TargetMode="External"/><Relationship Id="rId242" Type="http://schemas.openxmlformats.org/officeDocument/2006/relationships/hyperlink" Target="https://oilprice.com/Energy/Energy-General/US-States-Retreat-From-Climate-Goals-as-Costs-Surge-and-Federal-Support-Fades.html" TargetMode="External"/><Relationship Id="rId243" Type="http://schemas.openxmlformats.org/officeDocument/2006/relationships/hyperlink" Target="https://www.dailynewsegypt.com/2026/04/25/us-military-fuel-shipments-to-pacific-expose-strain-of-iran-war-on-global-oil-supply/?utm_source=rss&amp;utm_medium=rss&amp;utm_campaign=us-military-fuel-shipments-to-pacific-expose-strain-of-iran-war-on-global-oil-supply" TargetMode="External"/><Relationship Id="rId244" Type="http://schemas.openxmlformats.org/officeDocument/2006/relationships/hyperlink" Target="https://techstory.in/%E2%82%B920-on-petrol-%E2%82%B9100-on-diesel-the-hidden-cost-of-holding-fuel-prices-steady/" TargetMode="External"/><Relationship Id="rId245" Type="http://schemas.openxmlformats.org/officeDocument/2006/relationships/hyperlink" Target="https://www.thehindubusinessline.com/portfolio/personal-finance/interplay-between-dated-brent-and-brent-futures/article70905688.ece" TargetMode="External"/><Relationship Id="rId246" Type="http://schemas.openxmlformats.org/officeDocument/2006/relationships/hyperlink" Target="https://www.maritimeanalytica.com/p/whats-really-happening-in-hormuz" TargetMode="External"/><Relationship Id="rId247" Type="http://schemas.openxmlformats.org/officeDocument/2006/relationships/hyperlink" Target="https://www.businesstoday.in/latest/economy/story/bt-explainer-with-57-gulf-supply-hit-how-fast-can-global-oil-output-recover-527471-2026-04-25?utm_source=rssfeed" TargetMode="External"/><Relationship Id="rId248" Type="http://schemas.openxmlformats.org/officeDocument/2006/relationships/hyperlink" Target="https://newsletter.doomberg.com/p/to-spite-its-face" TargetMode="External"/><Relationship Id="rId249" Type="http://schemas.openxmlformats.org/officeDocument/2006/relationships/hyperlink" Target="https://cryptobriefing.com/uss-george-hw-bush-enters-indian-ocean-three-us-carriers-in-middle-east/" TargetMode="External"/><Relationship Id="rId250" Type="http://schemas.openxmlformats.org/officeDocument/2006/relationships/hyperlink" Target="https://arynews.tv/macron-addresses-energy-shortages-and-reopening" TargetMode="External"/><Relationship Id="rId251" Type="http://schemas.openxmlformats.org/officeDocument/2006/relationships/hyperlink" Target="https://mena-forum.com/middle-east-war-global-impact/?utm_source=rss&amp;utm_medium=rss&amp;utm_campaign=middle-east-war-global-impact" TargetMode="External"/><Relationship Id="rId252" Type="http://schemas.openxmlformats.org/officeDocument/2006/relationships/hyperlink" Target="https://www.akhbarona.com/world/424889.html" TargetMode="External"/><Relationship Id="rId253" Type="http://schemas.openxmlformats.org/officeDocument/2006/relationships/hyperlink" Target="https://www.descifrado.com/2026/04/25/la-oferta-de-amber-energy-invertir-el-doble-del-precio-de-compra-para-salvar-a-citgo/" TargetMode="External"/><Relationship Id="rId254" Type="http://schemas.openxmlformats.org/officeDocument/2006/relationships/hyperlink" Target="https://hotnews.ro/seful-uneia-dintre-cele-mai-mari-companii-petroliere-din-europa-se-teme-de-o-penurie-iminenta-de-carburanti-trebuie-rezolvata-de-urgenta-2229099" TargetMode="External"/><Relationship Id="rId255" Type="http://schemas.openxmlformats.org/officeDocument/2006/relationships/hyperlink" Target="https://cryptobriefing.com/iran-lays-mines-in-strait-of-hormuz-again-trump-orders-boat-destruction/" TargetMode="External"/><Relationship Id="rId256" Type="http://schemas.openxmlformats.org/officeDocument/2006/relationships/hyperlink" Target="https://blockonomi.com/oil-market-on-the-brink-how-the-hormuz-crisis-is-draining-global-reserves/" TargetMode="External"/><Relationship Id="rId257" Type="http://schemas.openxmlformats.org/officeDocument/2006/relationships/hyperlink" Target="https://knnindia.co.in/news/newsdetails/sectors/financefintech/rbi-sees-resilient-demand-warns-of-emerging-supply-side-stress" TargetMode="External"/><Relationship Id="rId258" Type="http://schemas.openxmlformats.org/officeDocument/2006/relationships/hyperlink" Target="https://www.n-tv.de/wirtschaft/Russlands-Wirtschaft-geht-es-schlecht-id30750364.html" TargetMode="External"/><Relationship Id="rId259" Type="http://schemas.openxmlformats.org/officeDocument/2006/relationships/hyperlink" Target="https://sacramento.newsreview.com/2026/04/25/as-prices-climb-california-imports-more-gasoline-made-from-russian-oil/?utm_source=rss&amp;utm_medium=rss&amp;utm_campaign=as-prices-climb-california-imports-more-gasoline-made-from-russian-oil" TargetMode="External"/><Relationship Id="rId260" Type="http://schemas.openxmlformats.org/officeDocument/2006/relationships/hyperlink" Target="https://metalsandminers.substack.com/p/every-quantitative-tightening-has" TargetMode="External"/><Relationship Id="rId261" Type="http://schemas.openxmlformats.org/officeDocument/2006/relationships/hyperlink" Target="https://www.thesouthafrican.com/business/sarb-warns-of-stagflation-risk/" TargetMode="External"/><Relationship Id="rId262" Type="http://schemas.openxmlformats.org/officeDocument/2006/relationships/hyperlink" Target="https://www.zerohedge.com/economics/global-inflation-scare-chinese-exporters-hike-prices-iran-war-triggers-ethane-shortage" TargetMode="External"/><Relationship Id="rId263" Type="http://schemas.openxmlformats.org/officeDocument/2006/relationships/hyperlink" Target="https://www.elbalad.news/6948339" TargetMode="External"/><Relationship Id="rId264" Type="http://schemas.openxmlformats.org/officeDocument/2006/relationships/hyperlink" Target="https://www.ekathimerini.com/economy/1301892/more-measures-if-required/" TargetMode="External"/><Relationship Id="rId265" Type="http://schemas.openxmlformats.org/officeDocument/2006/relationships/hyperlink" Target="https://cryptobriefing.com/trump-pushes-us-firms-for-gulf-reconstruction-amid-iran-tensions/" TargetMode="External"/><Relationship Id="rId266" Type="http://schemas.openxmlformats.org/officeDocument/2006/relationships/hyperlink" Target="https://www.ibtimes.com.au/tesla-vs-byd-tesla-snatches-back-global-ev-lead-byd-2026-sales-war-heats-1867487" TargetMode="External"/><Relationship Id="rId267" Type="http://schemas.openxmlformats.org/officeDocument/2006/relationships/hyperlink" Target="https://wartakota.tribunnews.com/news/888185/ketegangan-memuncak-iran-siap-blokir-dan-tutup-jalur-perdagangan-dunia-di-bab-al-mandab" TargetMode="External"/><Relationship Id="rId268" Type="http://schemas.openxmlformats.org/officeDocument/2006/relationships/hyperlink" Target="https://neweralive.na/opinion-impact-on-the-iran-usa-crisis/" TargetMode="External"/><Relationship Id="rId269" Type="http://schemas.openxmlformats.org/officeDocument/2006/relationships/hyperlink" Target="https://www.channelnewsasia.com/world/germany-hormuz-strait-minesweeper-mission-iran-us-war-6080766" TargetMode="External"/><Relationship Id="rId270" Type="http://schemas.openxmlformats.org/officeDocument/2006/relationships/hyperlink" Target="https://www.advisorperspectives.com/articles/2026/04/25/oil-futures-market-lying?utm_source=articles_feed&amp;utm_medium=rss&amp;utm_campaign=item_link" TargetMode="External"/><Relationship Id="rId271" Type="http://schemas.openxmlformats.org/officeDocument/2006/relationships/hyperlink" Target="https://www.scmp.com/news/china/diplomacy/article/3351431/trapped-gulf-ship-crews-run-low-food-water-and-mental-health-reserves?utm_source=rss_feed" TargetMode="External"/><Relationship Id="rId272" Type="http://schemas.openxmlformats.org/officeDocument/2006/relationships/hyperlink" Target="https://www.viva.co.id/berita/dunia/1894513-iran-tangkap-lagi-dua-kapal-di-selat-hormuz-ketegangan-energi-global-makin-membara" TargetMode="External"/><Relationship Id="rId273" Type="http://schemas.openxmlformats.org/officeDocument/2006/relationships/hyperlink" Target="https://www.middleeasteye.net/opinion/how-war-iran-rewriting-regional-trade-routes" TargetMode="External"/><Relationship Id="rId274" Type="http://schemas.openxmlformats.org/officeDocument/2006/relationships/hyperlink" Target="https://mediaindonesia.com/internasional/883476/diduga-terkait-dengan-israel-iran-sita-kapal-msc-francesca-dan-epaminondas-di-selat-hormuz" TargetMode="External"/><Relationship Id="rId275" Type="http://schemas.openxmlformats.org/officeDocument/2006/relationships/hyperlink" Target="https://cryptobriefing.com/chinese-exporters-raise-prices-amid-iran-conflict-tightening-petrochemical/" TargetMode="External"/><Relationship Id="rId276" Type="http://schemas.openxmlformats.org/officeDocument/2006/relationships/hyperlink" Target="https://www.marineinsight.com/u-s-deploys-3-aircraft-carrier-strike-groups-in-middle-east-for-first-time-since-2003/?utm_source=rss&amp;utm_medium=rss&amp;utm_campaign=u-s-deploys-3-aircraft-carrier-strike-groups-in-middle-east-for-first-time-since-2003" TargetMode="External"/><Relationship Id="rId277" Type="http://schemas.openxmlformats.org/officeDocument/2006/relationships/hyperlink" Target="https://www.vietnamplus.vn/hai-tac-tan-cong-tau-cho-dau-ngoai-khoi-somalia-post1107047.vnp" TargetMode="External"/><Relationship Id="rId278" Type="http://schemas.openxmlformats.org/officeDocument/2006/relationships/hyperlink" Target="https://www.4029tv.com/article/us-envoys-hold-talks-iran-war-this-weekend/71125717" TargetMode="External"/><Relationship Id="rId279" Type="http://schemas.openxmlformats.org/officeDocument/2006/relationships/hyperlink" Target="https://cryptobriefing.com/gulf-energy-attacks-disrupt-supply-crude-oil-market-remains-stab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