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2026-04-25 03:00 UTC [QZPJ]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authority_gap</w:t>
      </w:r>
      <w:r/>
    </w:p>
    <w:p>
      <w:pPr>
        <w:pStyle w:val="ListBullet"/>
        <w:spacing w:line="240" w:lineRule="auto"/>
        <w:ind w:left="720"/>
      </w:pPr>
      <w:r/>
      <w:r>
        <w:t>generated_at: 2026-04-25T03:00:00Z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pricing bias is upward due to weather stress and crop-condition concern signals coupled with fertiliser/input-cost stress narratives.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wheat</w:t>
            </w:r>
          </w:p>
        </w:tc>
        <w:tc>
          <w:tcPr>
            <w:tcW w:type="dxa" w:w="1040"/>
          </w:tcPr>
          <w:p>
            <w:r>
              <w:t>B-wheat-002</w:t>
            </w:r>
          </w:p>
        </w:tc>
        <w:tc>
          <w:tcPr>
            <w:tcW w:type="dxa" w:w="1040"/>
          </w:tcPr>
          <w:p>
            <w:r>
              <w:t>Disruption-risk framing (food-security conflict narratives, trade-route uncertainty, fertiliser logistics) keeps a positive risk premium embedded in wheat futures over the next day.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wheat</w:t>
            </w:r>
          </w:p>
        </w:tc>
        <w:tc>
          <w:tcPr>
            <w:tcW w:type="dxa" w:w="1040"/>
          </w:tcPr>
          <w:p>
            <w:r>
              <w:t>B-wheat-003</w:t>
            </w:r>
          </w:p>
        </w:tc>
        <w:tc>
          <w:tcPr>
            <w:tcW w:type="dxa" w:w="1040"/>
          </w:tcPr>
          <w:p>
            <w:r>
              <w:t>Policy-driven supply headlines (e.g., export quota expansions) create a meaningful downside tail risk that can flatten or partially reverse the bullish bias if reinforced by additional fresh sources.</w:t>
            </w:r>
          </w:p>
        </w:tc>
        <w:tc>
          <w:tcPr>
            <w:tcW w:type="dxa" w:w="1040"/>
          </w:tcPr>
          <w:p>
            <w:r>
              <w:t>41</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r/>
      <w:r>
        <w:rPr>
          <w:rFonts w:ascii="Courier" w:hAnsi="Courier"/>
        </w:rPr>
        <w:t>{</w:t>
        <w:br/>
        <w:t xml:space="preserve"> "workflow_6B_CIS_output": {</w:t>
        <w:br/>
        <w:t xml:space="preserve"> "snapshot_id": "6B-wheat-20260425T030000Z",</w:t>
        <w:br/>
        <w:t xml:space="preserve"> "timestamp_utc": "2026-04-25T03:00:00Z",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68,</w:t>
        <w:br/>
        <w:t xml:space="preserve"> "headline_fragility_score_0_100": 42,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pricing bias is upward due to weather stress and crop-condition concern signals coupled with fertiliser/input-cost stress narratives.",</w:t>
        <w:br/>
        <w:t xml:space="preserve"> "probability_pct": 62,</w:t>
        <w:br/>
        <w:t xml:space="preserve"> "direction": "up",</w:t>
        <w:br/>
        <w:t xml:space="preserve"> "velocity": "accelerating",</w:t>
        <w:br/>
        <w:t xml:space="preserve"> "horizon": "6h",</w:t>
        <w:br/>
        <w:t xml:space="preserve"> "drivers": [</w:t>
        <w:br/>
        <w:t xml:space="preserve"> "weather_climate_impacts",</w:t>
        <w:br/>
        <w:t xml:space="preserve"> "crop_conditions",</w:t>
        <w:br/>
        <w:t xml:space="preserve"> "fertiliser_input_costs"</w:t>
        <w:br/>
        <w:t xml:space="preserve"> ],</w:t>
        <w:br/>
        <w:t xml:space="preserve"> "contradicted_by": [</w:t>
        <w:br/>
        <w:t xml:space="preserve"> "India export quota expansion narratives (potential supply increase)",</w:t>
        <w:br/>
        <w:t xml:space="preserve"> "Policy/cost-relief narratives that could ease producer input pressure"</w:t>
        <w:br/>
        <w:t xml:space="preserve"> ],</w:t>
        <w:br/>
        <w:t xml:space="preserve"> "directional_confidence_score_0_100": 70,</w:t>
        <w:br/>
        <w:t xml:space="preserve"> "authority_confirmation_score_0_100": 55,</w:t>
        <w:br/>
        <w:t xml:space="preserve"> "authority_confirmation_band": "medium"</w:t>
        <w:br/>
        <w:t xml:space="preserve"> },</w:t>
        <w:br/>
        <w:t xml:space="preserve"> {</w:t>
        <w:br/>
        <w:t xml:space="preserve"> "belief_id": "B-wheat-002",</w:t>
        <w:br/>
        <w:t xml:space="preserve"> "market": "wheat",</w:t>
        <w:br/>
        <w:t xml:space="preserve"> "claim": "Disruption-risk framing (food-security conflict narratives, trade-route uncertainty, fertiliser logistics) keeps a positive risk premium embedded in wheat futures over the next day.",</w:t>
        <w:br/>
        <w:t xml:space="preserve"> "probability_pct": 58,</w:t>
        <w:br/>
        <w:t xml:space="preserve"> "direction": "up",</w:t>
        <w:br/>
        <w:t xml:space="preserve"> "velocity": "stable",</w:t>
        <w:br/>
        <w:t xml:space="preserve"> "horizon": "24h",</w:t>
        <w:br/>
        <w:t xml:space="preserve"> "drivers": [</w:t>
        <w:br/>
        <w:t xml:space="preserve"> "food_security_stockpiling",</w:t>
        <w:br/>
        <w:t xml:space="preserve"> "export_flows_trade_policy",</w:t>
        <w:br/>
        <w:t xml:space="preserve"> "fertiliser_input_costs",</w:t>
        <w:br/>
        <w:t xml:space="preserve"> "black_sea_supply_risk"</w:t>
        <w:br/>
        <w:t xml:space="preserve"> ],</w:t>
        <w:br/>
        <w:t xml:space="preserve"> "contradicted_by": [</w:t>
        <w:br/>
        <w:t xml:space="preserve"> "Supply-expansion policy headlines (export quotas / release programmes) if they dominate the next news cycle"</w:t>
        <w:br/>
        <w:t xml:space="preserve"> ],</w:t>
        <w:br/>
        <w:t xml:space="preserve"> "directional_confidence_score_0_100": 66,</w:t>
        <w:br/>
        <w:t xml:space="preserve"> "authority_confirmation_score_0_100": 57,</w:t>
        <w:br/>
        <w:t xml:space="preserve"> "authority_confirmation_band": "medium"</w:t>
        <w:br/>
        <w:t xml:space="preserve"> },</w:t>
        <w:br/>
        <w:t xml:space="preserve"> {</w:t>
        <w:br/>
        <w:t xml:space="preserve"> "belief_id": "B-wheat-003",</w:t>
        <w:br/>
        <w:t xml:space="preserve"> "market": "wheat",</w:t>
        <w:br/>
        <w:t xml:space="preserve"> "claim": "Policy-driven supply headlines (e.g., export quota expansions) create a meaningful downside tail risk that can flatten or partially reverse the bullish bias if reinforced by additional fresh sources.",</w:t>
        <w:br/>
        <w:t xml:space="preserve"> "probability_pct": 41,</w:t>
        <w:br/>
        <w:t xml:space="preserve"> "direction": "mixed",</w:t>
        <w:br/>
        <w:t xml:space="preserve"> "velocity": "stable",</w:t>
        <w:br/>
        <w:t xml:space="preserve"> "horizon": "24h",</w:t>
        <w:br/>
        <w:t xml:space="preserve"> "drivers": [</w:t>
        <w:br/>
        <w:t xml:space="preserve"> "export_flows_trade_policy"</w:t>
        <w:br/>
        <w:t xml:space="preserve"> ],</w:t>
        <w:br/>
        <w:t xml:space="preserve"> "contradicted_by": [</w:t>
        <w:br/>
        <w:t xml:space="preserve"> "Fresh weather deterioration / drought escalation signals",</w:t>
        <w:br/>
        <w:t xml:space="preserve"> "Fresh fertiliser-cost surge confirmation"</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79,</w:t>
        <w:br/>
        <w:t xml:space="preserve"> "conviction_score_0_100": 68,</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"B-wheat-001",</w:t>
        <w:br/>
        <w:t xml:space="preserve"> "B-wheat-002",</w:t>
        <w:br/>
        <w:t xml:space="preserve"> "B-wheat-003"</w:t>
        <w:br/>
        <w:t xml:space="preserve"> ],</w:t>
        <w:br/>
        <w:t xml:space="preserve"> "source_tier_counts": {</w:t>
        <w:br/>
        <w:t xml:space="preserve"> "A": 16,</w:t>
        <w:br/>
        <w:t xml:space="preserve"> "B": 0,</w:t>
        <w:br/>
        <w:t xml:space="preserve"> "C": 0,</w:t>
        <w:br/>
        <w:t xml:space="preserve"> "D": 565,</w:t>
        <w:br/>
        <w:t xml:space="preserve"> "U": 0</w:t>
        <w:br/>
        <w:t xml:space="preserve"> },</w:t>
        <w:br/>
        <w:t xml:space="preserve"> "freshness_mix": {</w:t>
        <w:br/>
        <w:t xml:space="preserve"> "fresh_0_6h": 9,</w:t>
        <w:br/>
        <w:t xml:space="preserve"> "fresh_6_24h": 18,</w:t>
        <w:br/>
        <w:t xml:space="preserve"> "fresh_24_72h": 7,</w:t>
        <w:br/>
        <w:t xml:space="preserve"> "stale_gt_72h": 0</w:t>
        <w:br/>
        <w:t xml:space="preserve"> }</w:t>
        <w:br/>
        <w:t xml:space="preserve"> }</w:t>
        <w:br/>
        <w:t xml:space="preserve"> ],</w:t>
        <w:br/>
        <w:t xml:space="preserve"> "risk_flags": [</w:t>
        <w:br/>
        <w:t xml:space="preserve"> {</w:t>
        <w:br/>
        <w:t xml:space="preserve"> "risk_flag": "authority_gap",</w:t>
        <w:br/>
        <w:t xml:space="preserve"> "market": "wheat",</w:t>
        <w:br/>
        <w:t xml:space="preserve"> "severity": "medium",</w:t>
        <w:br/>
        <w:t xml:space="preserve"> "details": "Directional mass is broad but corroboration is skewed to lower-tier sources; conviction is therefore capped below high-conviction despite broad repetition."</w:t>
        <w:br/>
        <w:t xml:space="preserve"> },</w:t>
        <w:br/>
        <w:t xml:space="preserve"> {</w:t>
        <w:br/>
        <w:t xml:space="preserve"> "risk_flag": "policy_whipsaw_risk",</w:t>
        <w:br/>
        <w:t xml:space="preserve"> "market": "wheat",</w:t>
        <w:br/>
        <w:t xml:space="preserve"> "severity": "medium",</w:t>
        <w:br/>
        <w:t xml:space="preserve"> "details": "Export-quota / trade-policy narratives provide plausible fresh counterpressure against the weather/input-cost bullish thesis."</w:t>
        <w:br/>
        <w:t xml:space="preserve"> },</w:t>
        <w:br/>
        <w:t xml:space="preserve"> {</w:t>
        <w:br/>
        <w:t xml:space="preserve"> "risk_flag": "echo_concentration_pockets",</w:t>
        <w:br/>
        <w:t xml:space="preserve"> "market": "wheat",</w:t>
        <w:br/>
        <w:t xml:space="preserve"> "severity": "low",</w:t>
        <w:br/>
        <w:t xml:space="preserve"> "details": "Some sub-stories show higher top-domain share; monitor for headline-chasing rather than new independent confirmation."</w:t>
        <w:br/>
        <w:t xml:space="preserve"> },</w:t>
        <w:br/>
        <w:t xml:space="preserve"> {</w:t>
        <w:br/>
        <w:t xml:space="preserve"> "risk_flag": "unknown_prior_state",</w:t>
        <w:br/>
        <w:t xml:space="preserve"> "market": "wheat",</w:t>
        <w:br/>
        <w:t xml:space="preserve"> "severity": "low",</w:t>
        <w:br/>
        <w:t xml:space="preserve"> "details": "No prior market-state memory was provided to compute a strict state-change transition; state_change left as 'unchanged'."</w:t>
        <w:br/>
        <w:t xml:space="preserve"> }</w:t>
        <w:br/>
        <w:t xml:space="preserve"> ],</w:t>
        <w:br/>
        <w:t xml:space="preserve"> "candidate_actions": [</w:t>
        <w:br/>
        <w:t xml:space="preserve"> {</w:t>
        <w:br/>
        <w:t xml:space="preserve"> "market": "wheat",</w:t>
        <w:br/>
        <w:t xml:space="preserve"> "confidence": "medium",</w:t>
        <w:br/>
        <w:t xml:space="preserve"> "action_label": "watch_long_bias",</w:t>
        <w:br/>
        <w:t xml:space="preserve"> "trigger_condition": "Additional fresh (&lt;=24h) confirmation of drought/weather degradation and/or fertiliser cost escalation without simultaneous strong supply-expansion confirmation."</w:t>
        <w:br/>
        <w:t xml:space="preserve"> },</w:t>
        <w:br/>
        <w:t xml:space="preserve"> {</w:t>
        <w:br/>
        <w:t xml:space="preserve"> "market": "wheat",</w:t>
        <w:br/>
        <w:t xml:space="preserve"> "confidence": "medium",</w:t>
        <w:br/>
        <w:t xml:space="preserve"> "action_label": "reversal_watch",</w:t>
        <w:br/>
        <w:t xml:space="preserve"> "trigger_condition": "Multiple independent fresh sources reinforce supply-expansion policy (export quota increases / export facilitation) or improved crop/weather outlook that directly offsets the current risk-premium thesis."</w:t>
        <w:br/>
        <w:t xml:space="preserve"> },</w:t>
        <w:br/>
        <w:t xml:space="preserve"> {</w:t>
        <w:br/>
        <w:t xml:space="preserve"> "market": "wheat",</w:t>
        <w:br/>
        <w:t xml:space="preserve"> "confidence": "medium",</w:t>
        <w:br/>
        <w:t xml:space="preserve"> "action_label": "volatility_watch",</w:t>
        <w:br/>
        <w:t xml:space="preserve"> "trigger_condition": "Contradiction ratio rises materially (new opposing evidence clusters) while fresh evidence volume remains elevated."</w:t>
        <w:br/>
        <w:t xml:space="preserve"> },</w:t>
        <w:br/>
        <w:t xml:space="preserve"> {</w:t>
        <w:br/>
        <w:t xml:space="preserve"> "market": "wheat",</w:t>
        <w:br/>
        <w:t xml:space="preserve"> "confidence": "low",</w:t>
        <w:br/>
        <w:t xml:space="preserve"> "action_label": "stay_flat",</w:t>
        <w:br/>
        <w:t xml:space="preserve"> "trigger_condition": "Fresh evidence count falls below threshold (client min_evidence_threshold=3) or becomes dominated by stale (&gt;72h) repetition."</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"2026-04-24T03:00:00Z",</w:t>
        <w:br/>
        <w:t xml:space="preserve"> "bucket_end_utc": "2026-04-24T04:00:00Z",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0.18,</w:t>
        <w:br/>
        <w:t xml:space="preserve"> "fresh_evidence_count": 1,</w:t>
        <w:br/>
        <w:t xml:space="preserve"> "stale_evidence_count": 0,</w:t>
        <w:br/>
        <w:t xml:space="preserve"> "conviction_score_0_100": 46,</w:t>
        <w:br/>
        <w:t xml:space="preserve"> "fragility_score_0_100": 58,</w:t>
        <w:br/>
        <w:t xml:space="preserve"> "dominant_state": "bullish"</w:t>
        <w:br/>
        <w:t xml:space="preserve"> },</w:t>
        <w:br/>
        <w:t xml:space="preserve"> {</w:t>
        <w:br/>
        <w:t xml:space="preserve"> "bucket_start_utc": "2026-04-24T04:00:00Z",</w:t>
        <w:br/>
        <w:t xml:space="preserve"> "bucket_end_utc": "2026-04-24T05:00:00Z",</w:t>
        <w:br/>
        <w:t xml:space="preserve"> "directional_score_signed": 20,</w:t>
        <w:br/>
        <w:t xml:space="preserve"> "bullish_pressure_score": 35,</w:t>
        <w:br/>
        <w:t xml:space="preserve"> "bearish_pressure_score": 15,</w:t>
        <w:br/>
        <w:t xml:space="preserve"> "net_sentiment_score": 20,</w:t>
        <w:br/>
        <w:t xml:space="preserve"> "velocity_score": 2,</w:t>
        <w:br/>
        <w:t xml:space="preserve"> "acceleration_score": 2,</w:t>
        <w:br/>
        <w:t xml:space="preserve"> "contradiction_ratio": 0.18,</w:t>
        <w:br/>
        <w:t xml:space="preserve"> "fresh_evidence_count": 1,</w:t>
        <w:br/>
        <w:t xml:space="preserve"> "stale_evidence_count": 0,</w:t>
        <w:br/>
        <w:t xml:space="preserve"> "conviction_score_0_100": 47,</w:t>
        <w:br/>
        <w:t xml:space="preserve"> "fragility_score_0_100": 57,</w:t>
        <w:br/>
        <w:t xml:space="preserve"> "dominant_state": "bullish"</w:t>
        <w:br/>
        <w:t xml:space="preserve"> },</w:t>
        <w:br/>
        <w:t xml:space="preserve"> {</w:t>
        <w:br/>
        <w:t xml:space="preserve"> "bucket_start_utc": "2026-04-24T05:00:00Z",</w:t>
        <w:br/>
        <w:t xml:space="preserve"> "bucket_end_utc": "2026-04-24T06:00:00Z",</w:t>
        <w:br/>
        <w:t xml:space="preserve"> "directional_score_signed": 18,</w:t>
        <w:br/>
        <w:t xml:space="preserve"> "bullish_pressure_score": 34,</w:t>
        <w:br/>
        <w:t xml:space="preserve"> "bearish_pressure_score": 16,</w:t>
        <w:br/>
        <w:t xml:space="preserve"> "net_sentiment_score": 18,</w:t>
        <w:br/>
        <w:t xml:space="preserve"> "velocity_score": -2,</w:t>
        <w:br/>
        <w:t xml:space="preserve"> "acceleration_score": -4,</w:t>
        <w:br/>
        <w:t xml:space="preserve"> "contradiction_ratio": 0.19,</w:t>
        <w:br/>
        <w:t xml:space="preserve"> "fresh_evidence_count": 0,</w:t>
        <w:br/>
        <w:t xml:space="preserve"> "stale_evidence_count": 1,</w:t>
        <w:br/>
        <w:t xml:space="preserve"> "conviction_score_0_100": 44,</w:t>
        <w:br/>
        <w:t xml:space="preserve"> "fragility_score_0_100": 60,</w:t>
        <w:br/>
        <w:t xml:space="preserve"> "dominant_state": "bullish"</w:t>
        <w:br/>
        <w:t xml:space="preserve"> },</w:t>
        <w:br/>
        <w:t xml:space="preserve"> {</w:t>
        <w:br/>
        <w:t xml:space="preserve"> "bucket_start_utc": "2026-04-24T06:00:00Z",</w:t>
        <w:br/>
        <w:t xml:space="preserve"> "bucket_end_utc": "2026-04-24T07:00:00Z",</w:t>
        <w:br/>
        <w:t xml:space="preserve"> "directional_score_signed": 16,</w:t>
        <w:br/>
        <w:t xml:space="preserve"> "bullish_pressure_score": 33,</w:t>
        <w:br/>
        <w:t xml:space="preserve"> "bearish_pressure_score": 17,</w:t>
        <w:br/>
        <w:t xml:space="preserve"> "net_sentiment_score": 16,</w:t>
        <w:br/>
        <w:t xml:space="preserve"> "velocity_score": -2,</w:t>
        <w:br/>
        <w:t xml:space="preserve"> "acceleration_score": 0,</w:t>
        <w:br/>
        <w:t xml:space="preserve"> "contradiction_ratio": 0.19,</w:t>
        <w:br/>
        <w:t xml:space="preserve"> "fresh_evidence_count": 0,</w:t>
        <w:br/>
        <w:t xml:space="preserve"> "stale_evidence_count": 1,</w:t>
        <w:br/>
        <w:t xml:space="preserve"> "conviction_score_0_100": 43,</w:t>
        <w:br/>
        <w:t xml:space="preserve"> "fragility_score_0_100": 60,</w:t>
        <w:br/>
        <w:t xml:space="preserve"> "dominant_state": "bullish"</w:t>
        <w:br/>
        <w:t xml:space="preserve"> },</w:t>
        <w:br/>
        <w:t xml:space="preserve"> {</w:t>
        <w:br/>
        <w:t xml:space="preserve"> "bucket_start_utc": "2026-04-24T07:00:00Z",</w:t>
        <w:br/>
        <w:t xml:space="preserve"> "bucket_end_utc": "2026-04-24T08:00:00Z",</w:t>
        <w:br/>
        <w:t xml:space="preserve"> "directional_score_signed": 14,</w:t>
        <w:br/>
        <w:t xml:space="preserve"> "bullish_pressure_score": 32,</w:t>
        <w:br/>
        <w:t xml:space="preserve"> "bearish_pressure_score": 18,</w:t>
        <w:br/>
        <w:t xml:space="preserve"> "net_sentiment_score": 14,</w:t>
        <w:br/>
        <w:t xml:space="preserve"> "velocity_score": -2,</w:t>
        <w:br/>
        <w:t xml:space="preserve"> "acceleration_score": 0,</w:t>
        <w:br/>
        <w:t xml:space="preserve"> "contradiction_ratio": 0.2,</w:t>
        <w:br/>
        <w:t xml:space="preserve"> "fresh_evidence_count": 0,</w:t>
        <w:br/>
        <w:t xml:space="preserve"> "stale_evidence_count": 1,</w:t>
        <w:br/>
        <w:t xml:space="preserve"> "conviction_score_0_100": 42,</w:t>
        <w:br/>
        <w:t xml:space="preserve"> "fragility_score_0_100": 61,</w:t>
        <w:br/>
        <w:t xml:space="preserve"> "dominant_state": "bullish"</w:t>
        <w:br/>
        <w:t xml:space="preserve"> },</w:t>
        <w:br/>
        <w:t xml:space="preserve"> {</w:t>
        <w:br/>
        <w:t xml:space="preserve"> "bucket_start_utc": "2026-04-24T08:00:00Z",</w:t>
        <w:br/>
        <w:t xml:space="preserve"> "bucket_end_utc": "2026-04-24T09:00:00Z",</w:t>
        <w:br/>
        <w:t xml:space="preserve"> "directional_score_signed": 16,</w:t>
        <w:br/>
        <w:t xml:space="preserve"> "bullish_pressure_score": 33,</w:t>
        <w:br/>
        <w:t xml:space="preserve"> "bearish_pressure_score": 17,</w:t>
        <w:br/>
        <w:t xml:space="preserve"> "net_sentiment_score": 16,</w:t>
        <w:br/>
        <w:t xml:space="preserve"> "velocity_score": 2,</w:t>
        <w:br/>
        <w:t xml:space="preserve"> "acceleration_score": 4,</w:t>
        <w:br/>
        <w:t xml:space="preserve"> "contradiction_ratio": 0.2,</w:t>
        <w:br/>
        <w:t xml:space="preserve"> "fresh_evidence_count": 1,</w:t>
        <w:br/>
        <w:t xml:space="preserve"> "stale_evidence_count": 0,</w:t>
        <w:br/>
        <w:t xml:space="preserve"> "conviction_score_0_100": 45,</w:t>
        <w:br/>
        <w:t xml:space="preserve"> "fragility_score_0_100": 59,</w:t>
        <w:br/>
        <w:t xml:space="preserve"> "dominant_state": "bullish"</w:t>
        <w:br/>
        <w:t xml:space="preserve"> },</w:t>
        <w:br/>
        <w:t xml:space="preserve"> {</w:t>
        <w:br/>
        <w:t xml:space="preserve"> "bucket_start_utc": "2026-04-24T09:00:00Z",</w:t>
        <w:br/>
        <w:t xml:space="preserve"> "bucket_end_utc": "2026-04-24T10:00:00Z",</w:t>
        <w:br/>
        <w:t xml:space="preserve"> "directional_score_signed": 22,</w:t>
        <w:br/>
        <w:t xml:space="preserve"> "bullish_pressure_score": 37,</w:t>
        <w:br/>
        <w:t xml:space="preserve"> "bearish_pressure_score": 15,</w:t>
        <w:br/>
        <w:t xml:space="preserve"> "net_sentiment_score": 22,</w:t>
        <w:br/>
        <w:t xml:space="preserve"> "velocity_score": 6,</w:t>
        <w:br/>
        <w:t xml:space="preserve"> "acceleration_score": 4,</w:t>
        <w:br/>
        <w:t xml:space="preserve"> "contradiction_ratio": 0.19,</w:t>
        <w:br/>
        <w:t xml:space="preserve"> "fresh_evidence_count": 2,</w:t>
        <w:br/>
        <w:t xml:space="preserve"> "stale_evidence_count": 0,</w:t>
        <w:br/>
        <w:t xml:space="preserve"> "conviction_score_0_100": 50,</w:t>
        <w:br/>
        <w:t xml:space="preserve"> "fragility_score_0_100": 55,</w:t>
        <w:br/>
        <w:t xml:space="preserve"> "dominant_state": "bullish"</w:t>
        <w:br/>
        <w:t xml:space="preserve"> },</w:t>
        <w:br/>
        <w:t xml:space="preserve"> {</w:t>
        <w:br/>
        <w:t xml:space="preserve"> "bucket_start_utc": "2026-04-24T10:00:00Z",</w:t>
        <w:br/>
        <w:t xml:space="preserve"> "bucket_end_utc": "2026-04-24T11:00:00Z",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-8,</w:t>
        <w:br/>
        <w:t xml:space="preserve"> "contradiction_ratio": 0.2,</w:t>
        <w:br/>
        <w:t xml:space="preserve"> "fresh_evidence_count": 1,</w:t>
        <w:br/>
        <w:t xml:space="preserve"> "stale_evidence_count": 0,</w:t>
        <w:br/>
        <w:t xml:space="preserve"> "conviction_score_0_100": 48,</w:t>
        <w:br/>
        <w:t xml:space="preserve"> "fragility_score_0_100": 56,</w:t>
        <w:br/>
        <w:t xml:space="preserve"> "dominant_state": "bullish"</w:t>
        <w:br/>
        <w:t xml:space="preserve"> },</w:t>
        <w:br/>
        <w:t xml:space="preserve"> {</w:t>
        <w:br/>
        <w:t xml:space="preserve"> "bucket_start_utc": "2026-04-24T11:00:00Z",</w:t>
        <w:br/>
        <w:t xml:space="preserve"> "bucket_end_utc": "2026-04-24T12:00:00Z",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0,</w:t>
        <w:br/>
        <w:t xml:space="preserve"> "contradiction_ratio": 0.21,</w:t>
        <w:br/>
        <w:t xml:space="preserve"> "fresh_evidence_count": 0,</w:t>
        <w:br/>
        <w:t xml:space="preserve"> "stale_evidence_count": 1,</w:t>
        <w:br/>
        <w:t xml:space="preserve"> "conviction_score_0_100": 45,</w:t>
        <w:br/>
        <w:t xml:space="preserve"> "fragility_score_0_100": 58,</w:t>
        <w:br/>
        <w:t xml:space="preserve"> "dominant_state": "bullish"</w:t>
        <w:br/>
        <w:t xml:space="preserve"> },</w:t>
        <w:br/>
        <w:t xml:space="preserve"> {</w:t>
        <w:br/>
        <w:t xml:space="preserve"> "bucket_start_utc": "2026-04-24T12:00:00Z",</w:t>
        <w:br/>
        <w:t xml:space="preserve"> "bucket_end_utc": "2026-04-24T13:00:00Z",</w:t>
        <w:br/>
        <w:t xml:space="preserve"> "directional_score_signed": 17,</w:t>
        <w:br/>
        <w:t xml:space="preserve"> "bullish_pressure_score": 34,</w:t>
        <w:br/>
        <w:t xml:space="preserve"> "bearish_pressure_score": 17,</w:t>
        <w:br/>
        <w:t xml:space="preserve"> "net_sentiment_score": 17,</w:t>
        <w:br/>
        <w:t xml:space="preserve"> "velocity_score": -1,</w:t>
        <w:br/>
        <w:t xml:space="preserve"> "acceleration_score": 1,</w:t>
        <w:br/>
        <w:t xml:space="preserve"> "contradiction_ratio": 0.21,</w:t>
        <w:br/>
        <w:t xml:space="preserve"> "fresh_evidence_count": 0,</w:t>
        <w:br/>
        <w:t xml:space="preserve"> "stale_evidence_count": 1,</w:t>
        <w:br/>
        <w:t xml:space="preserve"> "conviction_score_0_100": 44,</w:t>
        <w:br/>
        <w:t xml:space="preserve"> "fragility_score_0_100": 59,</w:t>
        <w:br/>
        <w:t xml:space="preserve"> "dominant_state": "bullish"</w:t>
        <w:br/>
        <w:t xml:space="preserve"> },</w:t>
        <w:br/>
        <w:t xml:space="preserve"> {</w:t>
        <w:br/>
        <w:t xml:space="preserve"> "bucket_start_utc": "2026-04-24T13:00:00Z",</w:t>
        <w:br/>
        <w:t xml:space="preserve"> "bucket_end_utc": "2026-04-24T14:00:00Z",</w:t>
        <w:br/>
        <w:t xml:space="preserve"> "directional_score_signed": 16,</w:t>
        <w:br/>
        <w:t xml:space="preserve"> "bullish_pressure_score": 34,</w:t>
        <w:br/>
        <w:t xml:space="preserve"> "bearish_pressure_score": 18,</w:t>
        <w:br/>
        <w:t xml:space="preserve"> "net_sentiment_score": 16,</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43,</w:t>
        <w:br/>
        <w:t xml:space="preserve"> "fragility_score_0_100": 60,</w:t>
        <w:br/>
        <w:t xml:space="preserve"> "dominant_state": "bullish"</w:t>
        <w:br/>
        <w:t xml:space="preserve"> },</w:t>
        <w:br/>
        <w:t xml:space="preserve"> {</w:t>
        <w:br/>
        <w:t xml:space="preserve"> "bucket_start_utc": "2026-04-24T14:00:00Z",</w:t>
        <w:br/>
        <w:t xml:space="preserve"> "bucket_end_utc": "2026-04-24T15:00:00Z",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3,</w:t>
        <w:br/>
        <w:t xml:space="preserve"> "contradiction_ratio": 0.22,</w:t>
        <w:br/>
        <w:t xml:space="preserve"> "fresh_evidence_count": 1,</w:t>
        <w:br/>
        <w:t xml:space="preserve"> "stale_evidence_count": 0,</w:t>
        <w:br/>
        <w:t xml:space="preserve"> "conviction_score_0_100": 45,</w:t>
        <w:br/>
        <w:t xml:space="preserve"> "fragility_score_0_100": 58,</w:t>
        <w:br/>
        <w:t xml:space="preserve"> "dominant_state": "bullish"</w:t>
        <w:br/>
        <w:t xml:space="preserve"> },</w:t>
        <w:br/>
        <w:t xml:space="preserve"> {</w:t>
        <w:br/>
        <w:t xml:space="preserve"> "bucket_start_utc": "2026-04-24T15:00:00Z",</w:t>
        <w:br/>
        <w:t xml:space="preserve"> "bucket_end_utc": "2026-04-24T16:00:00Z",</w:t>
        <w:br/>
        <w:t xml:space="preserve"> "directional_score_signed": 21,</w:t>
        <w:br/>
        <w:t xml:space="preserve"> "bullish_pressure_score": 37,</w:t>
        <w:br/>
        <w:t xml:space="preserve"> "bearish_pressure_score": 16,</w:t>
        <w:br/>
        <w:t xml:space="preserve"> "net_sentiment_score": 21,</w:t>
        <w:br/>
        <w:t xml:space="preserve"> "velocity_score": 3,</w:t>
        <w:br/>
        <w:t xml:space="preserve"> "acceleration_score": 1,</w:t>
        <w:br/>
        <w:t xml:space="preserve"> "contradiction_ratio": 0.21,</w:t>
        <w:br/>
        <w:t xml:space="preserve"> "fresh_evidence_count": 1,</w:t>
        <w:br/>
        <w:t xml:space="preserve"> "stale_evidence_count": 0,</w:t>
        <w:br/>
        <w:t xml:space="preserve"> "conviction_score_0_100": 48,</w:t>
        <w:br/>
        <w:t xml:space="preserve"> "fragility_score_0_100": 56,</w:t>
        <w:br/>
        <w:t xml:space="preserve"> "dominant_state": "bullish"</w:t>
        <w:br/>
        <w:t xml:space="preserve"> },</w:t>
        <w:br/>
        <w:t xml:space="preserve"> {</w:t>
        <w:br/>
        <w:t xml:space="preserve"> "bucket_start_utc": "2026-04-24T16:00:00Z",</w:t>
        <w:br/>
        <w:t xml:space="preserve"> "bucket_end_utc": "2026-04-24T17:00:00Z",</w:t>
        <w:br/>
        <w:t xml:space="preserve"> "directional_score_signed": 24,</w:t>
        <w:br/>
        <w:t xml:space="preserve"> "bullish_pressure_score": 39,</w:t>
        <w:br/>
        <w:t xml:space="preserve"> "bearish_pressure_score": 15,</w:t>
        <w:br/>
        <w:t xml:space="preserve"> "net_sentiment_score": 24,</w:t>
        <w:br/>
        <w:t xml:space="preserve"> "velocity_score": 3,</w:t>
        <w:br/>
        <w:t xml:space="preserve"> "acceleration_score": 0,</w:t>
        <w:br/>
        <w:t xml:space="preserve"> "contradiction_ratio": 0.2,</w:t>
        <w:br/>
        <w:t xml:space="preserve"> "fresh_evidence_count": 2,</w:t>
        <w:br/>
        <w:t xml:space="preserve"> "stale_evidence_count": 0,</w:t>
        <w:br/>
        <w:t xml:space="preserve"> "conviction_score_0_100": 51,</w:t>
        <w:br/>
        <w:t xml:space="preserve"> "fragility_score_0_100": 54,</w:t>
        <w:br/>
        <w:t xml:space="preserve"> "dominant_state": "bullish"</w:t>
        <w:br/>
        <w:t xml:space="preserve"> },</w:t>
        <w:br/>
        <w:t xml:space="preserve"> {</w:t>
        <w:br/>
        <w:t xml:space="preserve"> "bucket_start_utc": "2026-04-24T17:00:00Z",</w:t>
        <w:br/>
        <w:t xml:space="preserve"> "bucket_end_utc": "2026-04-24T18:00:00Z",</w:t>
        <w:br/>
        <w:t xml:space="preserve"> "directional_score_signed": 23,</w:t>
        <w:br/>
        <w:t xml:space="preserve"> "bullish_pressure_score": 39,</w:t>
        <w:br/>
        <w:t xml:space="preserve"> "bearish_pressure_score": 16,</w:t>
        <w:br/>
        <w:t xml:space="preserve"> "net_sentiment_score": 23,</w:t>
        <w:br/>
        <w:t xml:space="preserve"> "velocity_score": -1,</w:t>
        <w:br/>
        <w:t xml:space="preserve"> "acceleration_score": -4,</w:t>
        <w:br/>
        <w:t xml:space="preserve"> "contradiction_ratio": 0.21,</w:t>
        <w:br/>
        <w:t xml:space="preserve"> "fresh_evidence_count": 1,</w:t>
        <w:br/>
        <w:t xml:space="preserve"> "stale_evidence_count": 0,</w:t>
        <w:br/>
        <w:t xml:space="preserve"> "conviction_score_0_100": 50,</w:t>
        <w:br/>
        <w:t xml:space="preserve"> "fragility_score_0_100": 55,</w:t>
        <w:br/>
        <w:t xml:space="preserve"> "dominant_state": "bullish"</w:t>
        <w:br/>
        <w:t xml:space="preserve"> },</w:t>
        <w:br/>
        <w:t xml:space="preserve"> {</w:t>
        <w:br/>
        <w:t xml:space="preserve"> "bucket_start_utc": "2026-04-24T18:00:00Z",</w:t>
        <w:br/>
        <w:t xml:space="preserve"> "bucket_end_utc": "2026-04-24T19:00:00Z",</w:t>
        <w:br/>
        <w:t xml:space="preserve"> "directional_score_signed": 26,</w:t>
        <w:br/>
        <w:t xml:space="preserve"> "bullish_pressure_score": 41,</w:t>
        <w:br/>
        <w:t xml:space="preserve"> "bearish_pressure_score": 15,</w:t>
        <w:br/>
        <w:t xml:space="preserve"> "net_sentiment_score": 26,</w:t>
        <w:br/>
        <w:t xml:space="preserve"> "velocity_score": 3,</w:t>
        <w:br/>
        <w:t xml:space="preserve"> "acceleration_score": 4,</w:t>
        <w:br/>
        <w:t xml:space="preserve"> "contradiction_ratio": 0.2,</w:t>
        <w:br/>
        <w:t xml:space="preserve"> "fresh_evidence_count": 2,</w:t>
        <w:br/>
        <w:t xml:space="preserve"> "stale_evidence_count": 0,</w:t>
        <w:br/>
        <w:t xml:space="preserve"> "conviction_score_0_100": 53,</w:t>
        <w:br/>
        <w:t xml:space="preserve"> "fragility_score_0_100": 52,</w:t>
        <w:br/>
        <w:t xml:space="preserve"> "dominant_state": "bullish"</w:t>
        <w:br/>
        <w:t xml:space="preserve"> },</w:t>
        <w:br/>
        <w:t xml:space="preserve"> {</w:t>
        <w:br/>
        <w:t xml:space="preserve"> "bucket_start_utc": "2026-04-24T19:00:00Z",</w:t>
        <w:br/>
        <w:t xml:space="preserve"> "bucket_end_utc": "2026-04-24T20:00:00Z",</w:t>
        <w:br/>
        <w:t xml:space="preserve"> "directional_score_signed": 28,</w:t>
        <w:br/>
        <w:t xml:space="preserve"> "bullish_pressure_score": 42,</w:t>
        <w:br/>
        <w:t xml:space="preserve"> "bearish_pressure_score": 14,</w:t>
        <w:br/>
        <w:t xml:space="preserve"> "net_sentiment_score": 28,</w:t>
        <w:br/>
        <w:t xml:space="preserve"> "velocity_score": 2,</w:t>
        <w:br/>
        <w:t xml:space="preserve"> "acceleration_score": -1,</w:t>
        <w:br/>
        <w:t xml:space="preserve"> "contradiction_ratio": 0.2,</w:t>
        <w:br/>
        <w:t xml:space="preserve"> "fresh_evidence_count": 1,</w:t>
        <w:br/>
        <w:t xml:space="preserve"> "stale_evidence_count": 0,</w:t>
        <w:br/>
        <w:t xml:space="preserve"> "conviction_score_0_100": 54,</w:t>
        <w:br/>
        <w:t xml:space="preserve"> "fragility_score_0_100": 51,</w:t>
        <w:br/>
        <w:t xml:space="preserve"> "dominant_state": "bullish"</w:t>
        <w:br/>
        <w:t xml:space="preserve"> },</w:t>
        <w:br/>
        <w:t xml:space="preserve"> {</w:t>
        <w:br/>
        <w:t xml:space="preserve"> "bucket_start_utc": "2026-04-24T20:00:00Z",</w:t>
        <w:br/>
        <w:t xml:space="preserve"> "bucket_end_utc": "2026-04-24T21:00:00Z",</w:t>
        <w:br/>
        <w:t xml:space="preserve"> "directional_score_signed": 30,</w:t>
        <w:br/>
        <w:t xml:space="preserve"> "bullish_pressure_score": 44,</w:t>
        <w:br/>
        <w:t xml:space="preserve"> "bearish_pressure_score": 14,</w:t>
        <w:br/>
        <w:t xml:space="preserve"> "net_sentiment_score": 30,</w:t>
        <w:br/>
        <w:t xml:space="preserve"> "velocity_score": 2,</w:t>
        <w:br/>
        <w:t xml:space="preserve"> "acceleration_score": 0,</w:t>
        <w:br/>
        <w:t xml:space="preserve"> "contradiction_ratio": 0.2,</w:t>
        <w:br/>
        <w:t xml:space="preserve"> "fresh_evidence_count": 2,</w:t>
        <w:br/>
        <w:t xml:space="preserve"> "stale_evidence_count": 0,</w:t>
        <w:br/>
        <w:t xml:space="preserve"> "conviction_score_0_100": 56,</w:t>
        <w:br/>
        <w:t xml:space="preserve"> "fragility_score_0_100": 49,</w:t>
        <w:br/>
        <w:t xml:space="preserve"> "dominant_state": "bullish"</w:t>
        <w:br/>
        <w:t xml:space="preserve"> },</w:t>
        <w:br/>
        <w:t xml:space="preserve"> {</w:t>
        <w:br/>
        <w:t xml:space="preserve"> "bucket_start_utc": "2026-04-24T21:00:00Z",</w:t>
        <w:br/>
        <w:t xml:space="preserve"> "bucket_end_utc": "2026-04-24T22:00:00Z",</w:t>
        <w:br/>
        <w:t xml:space="preserve"> "directional_score_signed": 29,</w:t>
        <w:br/>
        <w:t xml:space="preserve"> "bullish_pressure_score": 43,</w:t>
        <w:br/>
        <w:t xml:space="preserve"> "bearish_pressure_score": 14,</w:t>
        <w:br/>
        <w:t xml:space="preserve"> "net_sentiment_score": 29,</w:t>
        <w:br/>
        <w:t xml:space="preserve"> "velocity_score": -1,</w:t>
        <w:br/>
        <w:t xml:space="preserve"> "acceleration_score": -3,</w:t>
        <w:br/>
        <w:t xml:space="preserve"> "contradiction_ratio": 0.22,</w:t>
        <w:br/>
        <w:t xml:space="preserve"> "fresh_evidence_count": 1,</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"2026-04-24T22:00:00Z",</w:t>
        <w:br/>
        <w:t xml:space="preserve"> "bucket_end_utc": "2026-04-24T23:00:00Z",</w:t>
        <w:br/>
        <w:t xml:space="preserve"> "directional_score_signed": 33,</w:t>
        <w:br/>
        <w:t xml:space="preserve"> "bullish_pressure_score": 46,</w:t>
        <w:br/>
        <w:t xml:space="preserve"> "bearish_pressure_score": 13,</w:t>
        <w:br/>
        <w:t xml:space="preserve"> "net_sentiment_score": 33,</w:t>
        <w:br/>
        <w:t xml:space="preserve"> "velocity_score": 4,</w:t>
        <w:br/>
        <w:t xml:space="preserve"> "acceleration_score": 5,</w:t>
        <w:br/>
        <w:t xml:space="preserve"> "contradiction_ratio": 0.21,</w:t>
        <w:br/>
        <w:t xml:space="preserve"> "fresh_evidence_count": 2,</w:t>
        <w:br/>
        <w:t xml:space="preserve"> "stale_evidence_count": 0,</w:t>
        <w:br/>
        <w:t xml:space="preserve"> "conviction_score_0_100": 58,</w:t>
        <w:br/>
        <w:t xml:space="preserve"> "fragility_score_0_100": 47,</w:t>
        <w:br/>
        <w:t xml:space="preserve"> "dominant_state": "bullish"</w:t>
        <w:br/>
        <w:t xml:space="preserve"> },</w:t>
        <w:br/>
        <w:t xml:space="preserve"> {</w:t>
        <w:br/>
        <w:t xml:space="preserve"> "bucket_start_utc": "2026-04-24T23:00:00Z",</w:t>
        <w:br/>
        <w:t xml:space="preserve"> "bucket_end_utc": "2026-04-25T00:00:00Z",</w:t>
        <w:br/>
        <w:t xml:space="preserve"> "directional_score_signed": 35,</w:t>
        <w:br/>
        <w:t xml:space="preserve"> "bullish_pressure_score": 47,</w:t>
        <w:br/>
        <w:t xml:space="preserve"> "bearish_pressure_score": 12,</w:t>
        <w:br/>
        <w:t xml:space="preserve"> "net_sentiment_score": 35,</w:t>
        <w:br/>
        <w:t xml:space="preserve"> "velocity_score": 2,</w:t>
        <w:br/>
        <w:t xml:space="preserve"> "acceleration_score": -2,</w:t>
        <w:br/>
        <w:t xml:space="preserve"> "contradiction_ratio": 0.21,</w:t>
        <w:br/>
        <w:t xml:space="preserve"> "fresh_evidence_count": 2,</w:t>
        <w:br/>
        <w:t xml:space="preserve"> "stale_evidence_count": 0,</w:t>
        <w:br/>
        <w:t xml:space="preserve"> "conviction_score_0_100": 60,</w:t>
        <w:br/>
        <w:t xml:space="preserve"> "fragility_score_0_100": 46,</w:t>
        <w:br/>
        <w:t xml:space="preserve"> "dominant_state": "bullish"</w:t>
        <w:br/>
        <w:t xml:space="preserve"> },</w:t>
        <w:br/>
        <w:t xml:space="preserve"> {</w:t>
        <w:br/>
        <w:t xml:space="preserve"> "bucket_start_utc": "2026-04-25T00:00:00Z",</w:t>
        <w:br/>
        <w:t xml:space="preserve"> "bucket_end_utc": "2026-04-25T01:00:00Z",</w:t>
        <w:br/>
        <w:t xml:space="preserve"> "directional_score_signed": 38,</w:t>
        <w:br/>
        <w:t xml:space="preserve"> "bullish_pressure_score": 50,</w:t>
        <w:br/>
        <w:t xml:space="preserve"> "bearish_pressure_score": 12,</w:t>
        <w:br/>
        <w:t xml:space="preserve"> "net_sentiment_score": 38,</w:t>
        <w:br/>
        <w:t xml:space="preserve"> "velocity_score": 3,</w:t>
        <w:br/>
        <w:t xml:space="preserve"> "acceleration_score": 1,</w:t>
        <w:br/>
        <w:t xml:space="preserve"> "contradiction_ratio": 0.22,</w:t>
        <w:br/>
        <w:t xml:space="preserve"> "fresh_evidence_count": 3,</w:t>
        <w:br/>
        <w:t xml:space="preserve"> "stale_evidence_count": 0,</w:t>
        <w:br/>
        <w:t xml:space="preserve"> "conviction_score_0_100": 62,</w:t>
        <w:br/>
        <w:t xml:space="preserve"> "fragility_score_0_100": 44,</w:t>
        <w:br/>
        <w:t xml:space="preserve"> "dominant_state": "bullish"</w:t>
        <w:br/>
        <w:t xml:space="preserve"> },</w:t>
        <w:br/>
        <w:t xml:space="preserve"> {</w:t>
        <w:br/>
        <w:t xml:space="preserve"> "bucket_start_utc": "2026-04-25T01:00:00Z",</w:t>
        <w:br/>
        <w:t xml:space="preserve"> "bucket_end_utc": "2026-04-25T02:00:00Z",</w:t>
        <w:br/>
        <w:t xml:space="preserve"> "directional_score_signed": 42,</w:t>
        <w:br/>
        <w:t xml:space="preserve"> "bullish_pressure_score": 53,</w:t>
        <w:br/>
        <w:t xml:space="preserve"> "bearish_pressure_score": 11,</w:t>
        <w:br/>
        <w:t xml:space="preserve"> "net_sentiment_score": 42,</w:t>
        <w:br/>
        <w:t xml:space="preserve"> "velocity_score": 4,</w:t>
        <w:br/>
        <w:t xml:space="preserve"> "acceleration_score": 1,</w:t>
        <w:br/>
        <w:t xml:space="preserve"> "contradiction_ratio": 0.22,</w:t>
        <w:br/>
        <w:t xml:space="preserve"> "fresh_evidence_count": 3,</w:t>
        <w:br/>
        <w:t xml:space="preserve"> "stale_evidence_count": 0,</w:t>
        <w:br/>
        <w:t xml:space="preserve"> "conviction_score_0_100": 64,</w:t>
        <w:br/>
        <w:t xml:space="preserve"> "fragility_score_0_100": 42,</w:t>
        <w:br/>
        <w:t xml:space="preserve"> "dominant_state": "bullish"</w:t>
        <w:br/>
        <w:t xml:space="preserve"> },</w:t>
        <w:br/>
        <w:t xml:space="preserve"> {</w:t>
        <w:br/>
        <w:t xml:space="preserve"> "bucket_start_utc": "2026-04-25T02:00:00Z",</w:t>
        <w:br/>
        <w:t xml:space="preserve"> "bucket_end_utc": "2026-04-25T03:00:00Z",</w:t>
        <w:br/>
        <w:t xml:space="preserve"> "directional_score_signed": 44,</w:t>
        <w:br/>
        <w:t xml:space="preserve"> "bullish_pressure_score": 54,</w:t>
        <w:br/>
        <w:t xml:space="preserve"> "bearish_pressure_score": 10,</w:t>
        <w:br/>
        <w:t xml:space="preserve"> "net_sentiment_score": 44,</w:t>
        <w:br/>
        <w:t xml:space="preserve"> "velocity_score": 2,</w:t>
        <w:br/>
        <w:t xml:space="preserve"> "acceleration_score": -2,</w:t>
        <w:br/>
        <w:t xml:space="preserve"> "contradiction_ratio": 0.23,</w:t>
        <w:br/>
        <w:t xml:space="preserve"> "fresh_evidence_count": 3,</w:t>
        <w:br/>
        <w:t xml:space="preserve"> "stale_evidence_count": 0,</w:t>
        <w:br/>
        <w:t xml:space="preserve"> "conviction_score_0_100": 66,</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-12,</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wheat; single-market output enforced.",</w:t>
        <w:br/>
        <w:t xml:space="preserve"> "Admitted evidence is predominantly supply-risk / input-cost / weather-stress aligned (bullish price bias).",</w:t>
        <w:br/>
        <w:t xml:space="preserve"> "Counterpressure admitted primarily from policy/supply-expansion narratives; reversal risk set to medium but no late-breaking kill-switch triggered."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https://www.americanagnetwork.com/2026/04/24/rollins-outlines-usda-response-as-fertilizer-prices-surge-and-farm-margins-tighten/</w:t>
        </w:r>
      </w:hyperlink>
      <w:r>
        <w:t xml:space="preserve"> - USDA Secretary Brooke Rollins announced an urgent multi-agency response to rising fertilizer costs, which have surged 30-50% recently, severely tightening margins for U.S. farmers. Citing global instability and market concentration, Rollins highlighted that 70% of farmers cannot afford needed inputs. The administration is partnering with the Department of Justice to monitor for price gouging, extending Jones Act waivers, and exploring new import channels. Long-term strategies include reshoring manufacturing and leveraging domestic natural gas, though production increases may take 12 to 18 months. Policy debates continue regarding trade measures and market transparency.</w:t>
      </w:r>
      <w:r/>
    </w:p>
    <w:p>
      <w:pPr>
        <w:pStyle w:val="ListNumber"/>
        <w:spacing w:line="240" w:lineRule="auto"/>
        <w:ind w:left="720"/>
      </w:pPr>
      <w:r/>
      <w:hyperlink r:id="rId10">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10">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11">
        <w:r>
          <w:rPr>
            <w:color w:val="0000EE"/>
            <w:u w:val="single"/>
          </w:rPr>
          <w:t>https://www.producer.com/crops/fertilizer-supply-crisis-deepens/</w:t>
        </w:r>
      </w:hyperlink>
      <w:r>
        <w:t xml:space="preserve"> - Turmoil in the Middle East is reviving concerns over fertilizer dependence in key grain export markets. Canada imports significant quantities of fertilizer, relying on the US for phosphate and the US and Middle East for nitrogen. Shipping restrictions in the Strait of Hormuz are causing major supply disruptions in the United States and Brazil, which are the world's two largest fertilizer importers. Purdue University analysis indicates Brazil remains in a riskier position due to high import dependence across primary macronutrients. Australia is also heavily dependent on imported fertilizer, with forecasts of significant reductions in wheat, barley, and canola output for the 2026-27 crop season due to reduced urea application.</w:t>
      </w:r>
      <w:r/>
    </w:p>
    <w:p>
      <w:pPr>
        <w:pStyle w:val="ListNumber"/>
        <w:spacing w:line="240" w:lineRule="auto"/>
        <w:ind w:left="720"/>
      </w:pPr>
      <w:r/>
      <w:hyperlink r:id="rId12">
        <w:r>
          <w:rPr>
            <w:color w:val="0000EE"/>
            <w:u w:val="single"/>
          </w:rPr>
          <w:t>https://schiffgoldprod.wpenginepowered.com/guest-commentaries/wars-economic-fallout-extends-far-beyond-the-pump</w:t>
        </w:r>
      </w:hyperlink>
      <w:r>
        <w:t xml:space="preserve"> - Analysis indicates the US-Iran conflict has caused significant disruption to higher-order goods production, including aluminum, helium, plastics, and fertilizers, which transit the Strait of Hormuz. While gas prices have risen, the article argues the true economic damage lies in the destruction of supply chains for industrial and agricultural inputs. This shortage threatens to reduce the availability of consumer goods, medical supplies, and food crops in the coming months, with costs locked in even if a ceasefire is achieved.</w:t>
      </w:r>
      <w:r/>
    </w:p>
    <w:p>
      <w:pPr>
        <w:pStyle w:val="ListNumber"/>
        <w:spacing w:line="240" w:lineRule="auto"/>
        <w:ind w:left="720"/>
      </w:pPr>
      <w:r/>
      <w:hyperlink r:id="rId1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1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1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14">
        <w:r>
          <w:rPr>
            <w:color w:val="0000EE"/>
            <w:u w:val="single"/>
          </w:rPr>
          <w:t>https://www.brownfieldagnews.com/news/trump-admin-eyes-new-fertilizer-plants-a-fix-to-address-high-fertilizer-costs/</w:t>
        </w:r>
      </w:hyperlink>
      <w:r>
        <w:t xml:space="preserve"> - The Trump administration is developing a plan to increase domestic nitrogen fertilizer production in the United States to reduce reliance on Russia and China. Agriculture Secretary Brooke Rollins stated the goal is to expedite permitting from years to weeks or months, aiming for new facilities to operate within three years. Short-term measures include countervailing duties and extending the Jones Act waiver. Details are expected soon.</w:t>
      </w:r>
      <w:r/>
    </w:p>
    <w:p>
      <w:pPr>
        <w:pStyle w:val="ListNumber"/>
        <w:spacing w:line="240" w:lineRule="auto"/>
        <w:ind w:left="720"/>
      </w:pPr>
      <w:r/>
      <w:hyperlink r:id="rId15">
        <w:r>
          <w:rPr>
            <w:color w:val="0000EE"/>
            <w:u w:val="single"/>
          </w:rPr>
          <w:t>https://www.brownfieldagnews.com/news/canadian-agri-food-group-aligns-with-us-ag-coalition-on-usmca/</w:t>
        </w:r>
      </w:hyperlink>
      <w:r>
        <w:t xml:space="preserve"> - Michael Harvey, executive director of the Canadian Agri-Food Trade Alliance, expressed support for the US Agricultural Coalition for USMCA. He advocates for a 16-year renewal of the USMCA treaty without significant changes, citing benefits for farmers on both sides of the border. Harvey noted concerns that reopening negotiations could jeopardise Mexico's acceptance of biotech crops, particularly regarding canola. He highlighted the trade imbalance where the US sells significantly more agri-food products to Canada than vice versa. Canada's chief negotiator recently indicated no need to revisit the agreement's fundamentals during the upcoming review.</w:t>
      </w:r>
      <w:r/>
    </w:p>
    <w:p>
      <w:pPr>
        <w:pStyle w:val="ListNumber"/>
        <w:spacing w:line="240" w:lineRule="auto"/>
        <w:ind w:left="720"/>
      </w:pPr>
      <w:r/>
      <w:hyperlink r:id="rId16">
        <w:r>
          <w:rPr>
            <w:color w:val="0000EE"/>
            <w:u w:val="single"/>
          </w:rPr>
          <w:t>https://www.publico.pt/2026/04/24/azul/noticia/el-nino-afectar-meteorologia-mundo-2026-2027-2172384</w:t>
        </w:r>
      </w:hyperlink>
      <w:r>
        <w:t xml:space="preserve"> - Meteorologists anticipate a strong El Nino phenomenon developing in the second half of 2026, expected to cause higher temperatures and drier conditions across much of Asia, while intensifying rainfall in parts of North and South America. The Japan Meteorological Agency forecasts a 70% probability of emergence during the Northern Hemisphere summer, with Indian authorities warning of below-average monsoon rains. The US Climate Prediction Centre estimates a 61% probability between May and July. Australia faces below-median precipitation in agricultural regions, whereas US agricultural prospects in the Central West are viewed positively. Previous El Nino events have historically caused severe droughts in Australia and Asia, weakened Indian monsoons, and disrupted crop yields globally.</w:t>
      </w:r>
      <w:r/>
    </w:p>
    <w:p>
      <w:pPr>
        <w:pStyle w:val="ListNumber"/>
        <w:spacing w:line="240" w:lineRule="auto"/>
        <w:ind w:left="720"/>
      </w:pPr>
      <w:r/>
      <w:hyperlink r:id="rId17">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17">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18">
        <w:r>
          <w:rPr>
            <w:color w:val="0000EE"/>
            <w:u w:val="single"/>
          </w:rPr>
          <w:t>https://www.rigzone.com/news/wire/white_house_extends_shipping_waiver_to_august-24-apr-2026-183535-article/?rss=true</w:t>
        </w:r>
      </w:hyperlink>
      <w:r>
        <w:t xml:space="preserve"> - The Trump administration has extended a shipping waiver for 90 days until mid-August, allowing foreign-flagged vessels to transport oil, fuel, and fertilizer between US ports. This move aims to mitigate supply disruptions caused by the war in Iran and stabilize energy markets. The exemption temporarily overrides Jones Act restrictions, which normally require US-flagged ships for domestic waterborne trade. While industry advocates support the extension for supply certainty, Jones Act supporters argue it undermines American shipbuilding and maritime security.</w:t>
      </w:r>
      <w:r/>
    </w:p>
    <w:p>
      <w:pPr>
        <w:pStyle w:val="ListNumber"/>
        <w:spacing w:line="240" w:lineRule="auto"/>
        <w:ind w:left="720"/>
      </w:pPr>
      <w:r/>
      <w:hyperlink r:id="rId19">
        <w:r>
          <w:rPr>
            <w:color w:val="0000EE"/>
            <w:u w:val="single"/>
          </w:rPr>
          <w:t>https://www.heraldonline.co.zw/chinas-sulphuric-acid-export-ban-hormuz-closure-reshaping-global-power/</w:t>
        </w:r>
      </w:hyperlink>
      <w:r>
        <w:t xml:space="preserve"> - On May 1, 2026, China halted sulphuric acid exports while the Strait of Hormuz closure reduced tanker traffic by over 90 percent. This dual shock severely impacts global industrial chemistry, fertiliser production, and battery supply chains in the United States, European Union, and Africa. The event creates a bifurcation of global supply, leading to projected 15-20 percent rises in fertiliser costs and potential shutdowns of critical mining and refining operations. Experts recommend a pivot to organic fertilisers and domestic acid recovery to mitigate the crisis.</w:t>
      </w:r>
      <w:r/>
    </w:p>
    <w:p>
      <w:pPr>
        <w:pStyle w:val="ListNumber"/>
        <w:spacing w:line="240" w:lineRule="auto"/>
        <w:ind w:left="720"/>
      </w:pPr>
      <w:r/>
      <w:hyperlink r:id="rId20">
        <w:r>
          <w:rPr>
            <w:color w:val="0000EE"/>
            <w:u w:val="single"/>
          </w:rPr>
          <w:t>https://www.freepressjournal.in/bhopal/cm-mohan-yadav-annouces-to-increase-wheat-procurement-slot-booking-in-mp-till-may-9</w:t>
        </w:r>
      </w:hyperlink>
      <w:r>
        <w:t xml:space="preserve"> - Madhya Pradesh Chief Minister Mohan Yadav announced an extension of wheat procurement slot booking on the Minimum Support Price (MSP) from April 30 to May 9. The procurement period may be extended further based on requirements. Procurement will operate six days a week without holidays. The central government increased the wheat procurement target to 100 lakh metric tonnes from 78 lakh metric tonnes due to record production. The state also introduced MSP and a Rs 600 bonus for Urad crops and included mustard under the Bhavantar scheme. Fertiliser availability remains adequate despite regional conflicts.</w:t>
      </w:r>
      <w:r/>
    </w:p>
    <w:p>
      <w:pPr>
        <w:pStyle w:val="ListNumber"/>
        <w:spacing w:line="240" w:lineRule="auto"/>
        <w:ind w:left="720"/>
      </w:pPr>
      <w:r/>
      <w:hyperlink r:id="rId2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2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2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2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2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24">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2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2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2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26">
        <w:r>
          <w:rPr>
            <w:color w:val="0000EE"/>
            <w:u w:val="single"/>
          </w:rPr>
          <w:t>https://newstalkkit.com/ixp/1144/p/stripe-rust-spreading-rapidly/</w:t>
        </w:r>
      </w:hyperlink>
      <w:r>
        <w:t xml:space="preserve"> - Washington State University reports that stripe rust is spreading rapidly across wheat fields in the Pacific Northwest, with high disease pressure remaining despite fungicide treatments. In Central Ferry, Washington, incidence reached 100% and severity 80% on susceptible varieties. Similar levels were reported in Oregon locations including Mount Vernon, Walla Walla, and Hermiston. The fungus was also found on barley and goat grass. With favorable weather expected, WSU urges growers to monitor fields closely and consider timely fungicide applications.</w:t>
      </w:r>
      <w:r/>
    </w:p>
    <w:p>
      <w:pPr>
        <w:pStyle w:val="ListNumber"/>
        <w:spacing w:line="240" w:lineRule="auto"/>
        <w:ind w:left="720"/>
      </w:pPr>
      <w:r/>
      <w:hyperlink r:id="rId2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2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24">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27">
        <w:r>
          <w:rPr>
            <w:color w:val="0000EE"/>
            <w:u w:val="single"/>
          </w:rPr>
          <w:t>https://landline.media/emergency-declared-as-supply-chain-disruptions-hit-farms/</w:t>
        </w:r>
      </w:hyperlink>
      <w:r>
        <w:t xml:space="preserve"> - Montana officials declared a state of emergency to mitigate fertilizer supply chain disruptions caused by global logistical issues, the US-Iran conflict, and driver shortages. The measure suspends hours-of-service requirements and temporary registration rules for commercial vehicles delivering anhydrous ammonia until May 1 to ensure timely planting. Despite these relief measures, elevated fuel prices and ongoing global conflicts are expected to keep diesel costs high, with the Energy Information Administration forecasting a national average of over $5.80 per gallon in April.</w:t>
      </w:r>
      <w:r/>
    </w:p>
    <w:p>
      <w:pPr>
        <w:pStyle w:val="ListNumber"/>
        <w:spacing w:line="240" w:lineRule="auto"/>
        <w:ind w:left="720"/>
      </w:pPr>
      <w:r/>
      <w:hyperlink r:id="rId28">
        <w:r>
          <w:rPr>
            <w:color w:val="0000EE"/>
            <w:u w:val="single"/>
          </w:rPr>
          <w:t>https://www.agriland.co.uk/farming-news/yara-sees-41-year-on-year-jump-in-q1-earnings-despite-global-fertiliser-shock/</w:t>
        </w:r>
      </w:hyperlink>
      <w:r>
        <w:t xml:space="preserve"> - Norwegian fertiliser producer Yara announced a 41% year-on-year increase in operating profit for Q1 2026, reaching $896 million in EBITDA. Revenue rose to $4.2 billion driven by higher volumes and margins, particularly in Europe and the Americas. CEO Svein Tore Holsether noted strong operational performance despite global food system pressures and geopolitical tensions. While production outputs were 9% below last year due to unplanned outages, the company remains focused on resilience and cost control. Yara faces potential cash outflows of $162 million related to Russian-sanctioned payables and increased gas costs for the second and third quarters.</w:t>
      </w:r>
      <w:r/>
    </w:p>
    <w:p>
      <w:pPr>
        <w:pStyle w:val="ListNumber"/>
        <w:spacing w:line="240" w:lineRule="auto"/>
        <w:ind w:left="720"/>
      </w:pPr>
      <w:r/>
      <w:hyperlink r:id="rId29">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30">
        <w:r>
          <w:rPr>
            <w:color w:val="0000EE"/>
            <w:u w:val="single"/>
          </w:rPr>
          <w:t>https://www.brownfieldagnews.com/news/concerns-mount-as-fertilizer-disruptions-continue/</w:t>
        </w:r>
      </w:hyperlink>
      <w:r>
        <w:t xml:space="preserve"> - Veronica Nigh, chief economist with The Fertilizer Institute, stated during an IFPRI webinar that the closure of the Strait of Hormuz has caused increased fertilizer prices and tighter supplies. While US growers are in a relatively good position for spring pre-purchases, there is significant concern regarding supply building for fall applications. Nigh noted that reopening the strait is unlikely to bring immediate relief due to potential structural damage to global capacity.</w:t>
      </w:r>
      <w:r/>
    </w:p>
    <w:p>
      <w:pPr>
        <w:pStyle w:val="ListNumber"/>
        <w:spacing w:line="240" w:lineRule="auto"/>
        <w:ind w:left="720"/>
      </w:pPr>
      <w:r/>
      <w:hyperlink r:id="rId29">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31">
        <w:r>
          <w:rPr>
            <w:color w:val="0000EE"/>
            <w:u w:val="single"/>
          </w:rPr>
          <w:t>https://sigmaearth.com/india-to-import-record-urea-at-nearly-double-price-amid-hormuz-crisis/?utm_source=rss&amp;utm_medium=rss&amp;utm_campaign=india-to-import-record-urea-at-nearly-double-price-amid-hormuz-crisis</w:t>
        </w:r>
      </w:hyperlink>
      <w:r>
        <w:t xml:space="preserve"> - India has procured a record 2.5 million metric tonnes of urea through a single tender at prices nearly double previous rates, ranging from $935 to $959 per tonne. This historic agreement addresses geopolitical uncertainties surrounding the Strait of Hormuz and potential disruptions to agricultural supply chains. The shipment is scheduled for completion by June 14. The move highlights the impact of regional instability on global fertilizer markets, with India, the world's largest urea importer, securing supplies to ensure domestic agricultural needs are met despite soaring costs and potential global supply restrictions.</w:t>
      </w:r>
      <w:r/>
    </w:p>
    <w:p>
      <w:pPr>
        <w:pStyle w:val="ListNumber"/>
        <w:spacing w:line="240" w:lineRule="auto"/>
        <w:ind w:left="720"/>
      </w:pPr>
      <w:r/>
      <w:hyperlink r:id="rId32">
        <w:r>
          <w:rPr>
            <w:color w:val="0000EE"/>
            <w:u w:val="single"/>
          </w:rPr>
          <w:t>https://kqennewsradio.com/2026/04/24/governor-declares-drought-drought-emergency-in-six-counties/?utm_source=rss&amp;utm_medium=rss&amp;utm_campaign=governor-declares-drought-drought-emergency-in-six-counties</w:t>
        </w:r>
      </w:hyperlink>
      <w:r>
        <w:t xml:space="preserve"> - Governor Tina Kotek declared a drought emergency in Crook, Grant, Jackson, Jefferson, Morrow and Wallowa counties via Executive Order 26-07 on 24 April 2026. This marks the second declaration in 2026, bringing nine of Oregon's thirty-six counties under emergency status. The NOAA reports 2025-26 as the warmest winter on record, contributing to record-low snowpack. Conditions are expected to impact farms, ranches, water supply, and increase wildfire risk in the near term.</w:t>
      </w:r>
      <w:r/>
    </w:p>
    <w:p>
      <w:pPr>
        <w:pStyle w:val="ListNumber"/>
        <w:spacing w:line="240" w:lineRule="auto"/>
        <w:ind w:left="720"/>
      </w:pPr>
      <w:r/>
      <w:hyperlink r:id="rId33">
        <w:r>
          <w:rPr>
            <w:color w:val="0000EE"/>
            <w:u w:val="single"/>
          </w:rPr>
          <w:t>https://en.antaranews.com/news/413540/indonesia-sees-fertilizer-surplus-amid-global-shortages</w:t>
        </w:r>
      </w:hyperlink>
      <w:r>
        <w:t xml:space="preserve"> - Finance Minister Purbaya Yudhi Sadewa stated that Indonesia has secured ample fertilizer supplies and is ready to export due to global output tightening caused by the Middle East conflict. Early subsidy payments of over 20 trillion rupiah eased financing burdens for domestic producers, enabling high output levels. Agriculture Minister Andi Amran Sulaiman noted that India, Australia, the Philippines, and Brazil have sought urea imports. PT Pupuk Indonesia is ready to export 250,000 tons of urea to Australia under a government-to-government scheme while prioritising domestic needs.</w:t>
      </w:r>
      <w:r/>
    </w:p>
    <w:p>
      <w:pPr>
        <w:pStyle w:val="ListNumber"/>
        <w:spacing w:line="240" w:lineRule="auto"/>
        <w:ind w:left="720"/>
      </w:pPr>
      <w:r/>
      <w:hyperlink r:id="rId34">
        <w:r>
          <w:rPr>
            <w:color w:val="0000EE"/>
            <w:u w:val="single"/>
          </w:rPr>
          <w:t>https://www.politico.eu/article/poland-donald-tusk-eu-mercosur-deal-top-court/?utm_source=RSS_Feed&amp;utm_medium=RSS&amp;utm_campaign=RSS_Syndication</w:t>
        </w:r>
      </w:hyperlink>
      <w:r>
        <w:t xml:space="preserve"> - Poland plans to challenge the EU-Mercosur trade agreement at the Court of Justice, citing concerns over food security and procedural correctness. Deputy Prime Minister Władysław Kosiniak-Kamysz announced the move, with Agriculture Minister Stefan Krajewski preparing the complaint. While the European Parliament previously referred the deal, Poland's action adds political complexity and could delay full ratification by up to two years. The European Commission intends to apply trade provisions from May 1.</w:t>
      </w:r>
      <w:r/>
    </w:p>
    <w:p>
      <w:pPr>
        <w:pStyle w:val="ListNumber"/>
        <w:spacing w:line="240" w:lineRule="auto"/>
        <w:ind w:left="720"/>
      </w:pPr>
      <w:r/>
      <w:hyperlink r:id="rId35">
        <w:r>
          <w:rPr>
            <w:color w:val="0000EE"/>
            <w:u w:val="single"/>
          </w:rPr>
          <w:t>https://www.croplife.com/management/croplife-retail-week-2026-fertilizer-crisis-iran-conflict-and-epa-cuts/?utm_source=rss&amp;utm_medium=rss&amp;utm_campaign=croplife-retail-week-2026-fertilizer-crisis-iran-conflict-and-epa-cuts</w:t>
        </w:r>
      </w:hyperlink>
      <w:r>
        <w:t xml:space="preserve"> - Jeff Pritchard, CEO of WestLink Ag, discusses challenges facing US growers and retailers in 2026. He notes that fertilizer prices have escalated since 2021, with recent spikes in urea linked to the Iranian conflict and Strait of Hormuz disruptions. Pritchard highlights member strategies including shifting to biologicals, stabilizers, and improved application timing to manage costs. He also expresses concern over proposed 54% EPA budget cuts, which could reduce new product approvals and regulatory oversight, potentially impacting crop protection and biological validation.</w:t>
      </w:r>
      <w:r/>
    </w:p>
    <w:p>
      <w:pPr>
        <w:pStyle w:val="ListNumber"/>
        <w:spacing w:line="240" w:lineRule="auto"/>
        <w:ind w:left="720"/>
      </w:pPr>
      <w:r/>
      <w:hyperlink r:id="rId36">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37">
        <w:r>
          <w:rPr>
            <w:color w:val="0000EE"/>
            <w:u w:val="single"/>
          </w:rPr>
          <w:t>https://www.theguardian.com/business/2026/apr/23/fertiliser-short-supply-australia-farmers-bread-prices-strait-of-hormuz</w:t>
        </w:r>
      </w:hyperlink>
      <w:r>
        <w:t xml:space="preserve"> - The US-Israel conflict with Iran has severely disrupted global fertiliser supplies, particularly urea, as the Strait of Hormuz effectively closes. Australia, importing nearly 90% of its nitrogen fertilisers, faces a 75% price surge since the war began. Soaring input costs, including diesel and fertiliser, threaten to slash agricultural sector income by a third. Farmers are deciding whether to reduce planting or absorb costs, with smaller farms most at risk. Reduced fertiliser use could lead to significant crop yield drops by harvest time, potentially increasing food prices in the long term.</w:t>
      </w:r>
      <w:r/>
    </w:p>
    <w:p>
      <w:pPr>
        <w:pStyle w:val="ListNumber"/>
        <w:spacing w:line="240" w:lineRule="auto"/>
        <w:ind w:left="720"/>
      </w:pPr>
      <w:r/>
      <w:hyperlink r:id="rId38">
        <w:r>
          <w:rPr>
            <w:color w:val="0000EE"/>
            <w:u w:val="single"/>
          </w:rPr>
          <w:t>https://www.elnacional.com/2026/04/diez-paises-concentran-dos-tercios-de-las-personas-mas-afectadas-por-el-hambre/</w:t>
        </w:r>
      </w:hyperlink>
      <w:r>
        <w:t xml:space="preserve"> - A UN-backed report reveals that two-thirds of individuals experiencing acute food crises in 2025 resided in just ten countries, with Sudan, Nigeria, and the Democratic Republic of Congo accounting for one-third of this total. Conflicts remain the primary driver of acute food insecurity, while extreme weather events threaten to worsen conditions. The report highlights a famine in Gaza and parts of Sudan for the first time in the same year. Approximately 266 million people faced high levels of acute food insecurity globally, nearly double the 2016 figure. The outlook for 2026 is described as bleak due to ongoing conflicts, climate shocks, and a significant decline in humanitarian funding. Additionally, the Strait of Hormuz blockade has spiked fertilizer prices, posing a massive risk to agricultural production during the planting season.</w:t>
      </w:r>
      <w:r/>
    </w:p>
    <w:p>
      <w:pPr>
        <w:pStyle w:val="ListNumber"/>
        <w:spacing w:line="240" w:lineRule="auto"/>
        <w:ind w:left="720"/>
      </w:pPr>
      <w:r/>
      <w:hyperlink r:id="rId39">
        <w:r>
          <w:rPr>
            <w:color w:val="0000EE"/>
            <w:u w:val="single"/>
          </w:rPr>
          <w:t>https://www.agribusinessglobal.com/agrochemicals/china-price-shifts-energy-pressures-reshape-global-agrochemical-outlook/</w:t>
        </w:r>
      </w:hyperlink>
      <w:r>
        <w:t xml:space="preserve"> - Bob Trogele, CEO of ProAgInvest, states that while China's domestic agrochemical market remains stable, export prices for phosphorus-based products like ammonia are increasing by 10% to 15% due to tax policy changes. Global energy volatility impacts the sector unevenly, with gas-reliant regions like India facing higher pressure than coal-based China. Trogele advises manufacturers to adopt adaptability, strategic inventory management, and financial hedging to navigate rising costs and long-term energy deficits driven by digital infrastructure growth.</w:t>
      </w:r>
      <w:r/>
    </w:p>
    <w:p>
      <w:pPr>
        <w:pStyle w:val="ListNumber"/>
        <w:spacing w:line="240" w:lineRule="auto"/>
        <w:ind w:left="720"/>
      </w:pPr>
      <w:r/>
      <w:hyperlink r:id="rId40">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36">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4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42">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40">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4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4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42">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43">
        <w:r>
          <w:rPr>
            <w:color w:val="0000EE"/>
            <w:u w:val="single"/>
          </w:rPr>
          <w:t>https://cursorinfo.co.il/israel-news/vojna-s-iranom-mozhet-udarit-po-koshelkam-izrailtyan-smi/</w:t>
        </w:r>
      </w:hyperlink>
      <w:r>
        <w:t xml:space="preserve"> - The UN and international analysts warn that a war with Iran could trigger a new global food crisis, driving up prices in Israel. Rising energy and fertilizer costs are reducing global crop yields, threatening food security for 266 million people in 2025. Israel, reliant on imports, faces potential inflation in vegetables, grains, meat, and dairy products if the conflict persists. FAO Chief Economist Massimo Torrero predicts supply shocks could last until next year, impacting even developed economies.</w:t>
      </w:r>
      <w:r/>
    </w:p>
    <w:p>
      <w:pPr>
        <w:pStyle w:val="ListNumber"/>
        <w:spacing w:line="240" w:lineRule="auto"/>
        <w:ind w:left="720"/>
      </w:pPr>
      <w:r/>
      <w:hyperlink r:id="rId44">
        <w:r>
          <w:rPr>
            <w:color w:val="0000EE"/>
            <w:u w:val="single"/>
          </w:rPr>
          <w:t>https://www.agdaily.com/insights/are-federal-actions-doing-enough-or-anything-to-help-u-s-farmers/</w:t>
        </w:r>
      </w:hyperlink>
      <w:r>
        <w:t xml:space="preserve"> - Despite federal initiatives framing farm security as national security, US farmers face severe challenges including soaring fertilizer prices driven by the Iran conflict, restricted access to foreign drones, and criticism of glyphosate policies. Experts note that current measures have not materially improved short-term availability or affordability, leaving growers struggling with input costs and supply instability during the planting season.</w:t>
      </w:r>
      <w:r/>
    </w:p>
    <w:p>
      <w:pPr>
        <w:pStyle w:val="ListNumber"/>
        <w:spacing w:line="240" w:lineRule="auto"/>
        <w:ind w:left="720"/>
      </w:pPr>
      <w:r/>
      <w:hyperlink r:id="rId4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4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46">
        <w:r>
          <w:rPr>
            <w:color w:val="0000EE"/>
            <w:u w:val="single"/>
          </w:rPr>
          <w:t>https://www.dhnet.be/actu/belgique/2026/04/24/meteo-si-le-mercure-ne-decolle-pas-la-secheresse-sinstalle-deja-sur-plusieurs-regions-du-pays-tous-les-elements-pour-favoriser-des-incendies-X2ZVG5TYCRBOLMYJXYQUAEQV2Y/</w:t>
        </w:r>
      </w:hyperlink>
      <w:r>
        <w:t xml:space="preserve"> - Pascal Mormal, a Belgian meteorologist, states that the country is entering a meteorological drought with April 2026 expected to be among the driest in 40 years. While hydrological reserves remain secure, surface soils are drying, creating conditions favourable for wildfires, particularly in the Hautes Fagnes. No major alert is currently in place, but agricultural sectors face potential issues if rain does not arrive within two to three weeks.</w:t>
      </w:r>
      <w:r/>
    </w:p>
    <w:p>
      <w:pPr>
        <w:pStyle w:val="ListNumber"/>
        <w:spacing w:line="240" w:lineRule="auto"/>
        <w:ind w:left="720"/>
      </w:pPr>
      <w:r/>
      <w:hyperlink r:id="rId47">
        <w:r>
          <w:rPr>
            <w:color w:val="0000EE"/>
            <w:u w:val="single"/>
          </w:rPr>
          <w:t>https://aawsat.com/%D8%A7%D9%84%D8%A7%D9%82%D8%AA%D8%B5%D8%A7%D8%AF/5266016-%D8%A7%D9%84%D8%AC%D9%88%D8%B9-%D9%8A%D8%AA%D9%81%D8%A7%D9%82%D9%85-%D9%81%D9%8A-2026-%D9%88%D8%AD%D8%B1%D8%A8-%D8%A5%D9%8A%D8%B1%D8%A7%D9%86-%D8%AA%D9%87%D8%AF%D8%AF-%D8%A8%D8%A7%D9%84%D9%85%D8%B2%D9%8A%D8%AF</w:t>
        </w:r>
      </w:hyperlink>
      <w:r>
        <w:t xml:space="preserve"> - The 2026 Global Report on Food Crises indicates that hunger levels remain critical due to ongoing conflicts, drought, and declining aid. Acute hunger increased threefold over the last decade, with famine declared in Gaza and Sudan. In 2025, 266 million people faced high acute food insecurity across 47 countries. The report warns that the US-Israeli war on Iran threatens to exacerbate global food markets, while West Africa and the Horn of Africa face severe pressure from conflict, inflation, and reduced rainfall. Humanitarian funding for food sectors dropped by 39% in 2025.</w:t>
      </w:r>
      <w:r/>
    </w:p>
    <w:p>
      <w:pPr>
        <w:pStyle w:val="ListNumber"/>
        <w:spacing w:line="240" w:lineRule="auto"/>
        <w:ind w:left="720"/>
      </w:pPr>
      <w:r/>
      <w:hyperlink r:id="rId48">
        <w:r>
          <w:rPr>
            <w:color w:val="0000EE"/>
            <w:u w:val="single"/>
          </w:rPr>
          <w:t>https://www.hortidaily.com/article/9831951/russia-extends-fertilizer-export-quotas-as-global-supply-tightens/</w:t>
        </w:r>
      </w:hyperlink>
      <w:r>
        <w:t xml:space="preserve"> - Russia has extended its fertilizer export quotas to December, allowing producers to export 20 million tons between June and November. This move addresses global supply tightness caused by trade route disruptions and conflicts involving Iran. Major producers, including Russia and China, have restricted exports, contributing to rising prices. Nitrogen fertilizer prices have nearly doubled since February. The updated quota includes specific allocations for nitrogen, ammonium nitrate, and complex fertilizers, while domestic supply remains prioritized.</w:t>
      </w:r>
      <w:r/>
    </w:p>
    <w:p>
      <w:pPr>
        <w:pStyle w:val="ListNumber"/>
        <w:spacing w:line="240" w:lineRule="auto"/>
        <w:ind w:left="720"/>
      </w:pPr>
      <w:r/>
      <w:hyperlink r:id="rId49">
        <w:r>
          <w:rPr>
            <w:color w:val="0000EE"/>
            <w:u w:val="single"/>
          </w:rPr>
          <w:t>https://www.hortidaily.com/article/9831328/canadian-fertilizer-supply-pressure-drives-higher-costs-for-growers/</w:t>
        </w:r>
      </w:hyperlink>
      <w:r>
        <w:t xml:space="preserve"> - Canadian farmers face rising fertilizer costs due to global supply disruptions linked to the Persian Gulf and tariffs on Russian and Belarusian imports. The Atlantic Grains Council warns of a deteriorating situation, noting farmers have lost access to nearly half of global nitrogen supply. While short-term supply in Prince Edward Island remains stable, prices are expected to rise later in the year, impacting the bottom line and potentially affecting vegetable and greenhouse product costs.</w:t>
      </w:r>
      <w:r/>
    </w:p>
    <w:p>
      <w:pPr>
        <w:pStyle w:val="ListNumber"/>
        <w:spacing w:line="240" w:lineRule="auto"/>
        <w:ind w:left="720"/>
      </w:pPr>
      <w:r/>
      <w:hyperlink r:id="rId50">
        <w:r>
          <w:rPr>
            <w:color w:val="0000EE"/>
            <w:u w:val="single"/>
          </w:rPr>
          <w:t>https://natlawreview.com/article/reconsidering-anti-dumping-tariffs-legal-framework-jurisprudence-and-practical</w:t>
        </w:r>
      </w:hyperlink>
      <w:r>
        <w:t xml:space="preserve"> - The article outlines legal strategies for importers and exporters to review, reduce, or revoke anti-dumping duties under U.S. and WTO law. It details the lifecycle of anti-dumping measures, including administrative reviews, changed circumstances petitions, and five-year sunset reviews. The text highlights that duties often remain in place long after their original purpose, distorting trade. It provides practical guidance on gathering evidence for revocation, engaging in strategic administrative reviews, and leveraging judicial or WTO remedies to challenge unfair margin calculations or outdated orders.</w:t>
      </w:r>
      <w:r/>
    </w:p>
    <w:p>
      <w:pPr>
        <w:pStyle w:val="ListNumber"/>
        <w:spacing w:line="240" w:lineRule="auto"/>
        <w:ind w:left="720"/>
      </w:pPr>
      <w:r/>
      <w:hyperlink r:id="rId51">
        <w:r>
          <w:rPr>
            <w:color w:val="0000EE"/>
            <w:u w:val="single"/>
          </w:rPr>
          <w:t>https://www.farmersguide.co.uk/business/politics/mps-warned-of-rising-costs-for-farms-on-cusp-of-viability/</w:t>
        </w:r>
      </w:hyperlink>
      <w:r>
        <w:t xml:space="preserve"> - MPs warned that British farms are facing a third major shock in six years as the Iran conflict causes fertiliser and red diesel prices to soar. Ammonium nitrate and urea prices have risen significantly, while direct payments are being phased out. Experts warn this erodes viability for farmers on the cusp of financial stability, potentially leading to demand destruction and plant closures if confidence does not return by June/July. The AIC has urged the government to support cash flow and clarify regulations to prevent industry shutdown.</w:t>
      </w:r>
      <w:r/>
    </w:p>
    <w:p>
      <w:pPr>
        <w:pStyle w:val="ListNumber"/>
        <w:spacing w:line="240" w:lineRule="auto"/>
        <w:ind w:left="720"/>
      </w:pPr>
      <w:r/>
      <w:hyperlink r:id="rId52">
        <w:r>
          <w:rPr>
            <w:color w:val="0000EE"/>
            <w:u w:val="single"/>
          </w:rPr>
          <w:t>https://energynews.biz/atomes-paraguay-fid-tests-commercial-viability-of-green-hydrogen-fertilizer-at-scale/?utm_source=rss&amp;utm_medium=rss&amp;utm_campaign=atomes-paraguay-fid-tests-commercial-viability-of-green-hydrogen-fertilizer-at-scale</w:t>
        </w:r>
      </w:hyperlink>
      <w:r>
        <w:t xml:space="preserve"> - ATOME PLC has secured a $665 million final investment decision for the Villeta project, a 260,000 tonne per year low-carbon fertilizer plant in Paraguay. The facility, led by ATOME with financing from IDB Invest, IFC, EIB, and Hy24, aims to produce calcium ammonium nitrate using hydropower to decouple production from fossil fuels. Supported by a 10-year offtake agreement with Yara International, the project targets commercial viability without direct government subsidies, with production targeted for 2029.</w:t>
      </w:r>
      <w:r/>
    </w:p>
    <w:p>
      <w:pPr>
        <w:pStyle w:val="ListNumber"/>
        <w:spacing w:line="240" w:lineRule="auto"/>
        <w:ind w:left="720"/>
      </w:pPr>
      <w:r/>
      <w:hyperlink r:id="rId53">
        <w:r>
          <w:rPr>
            <w:color w:val="0000EE"/>
            <w:u w:val="single"/>
          </w:rPr>
          <w:t>https://nadia-onpoint.com/how-4-overlooked-food-supply-problems-might-disrupt-your-meals/</w:t>
        </w:r>
      </w:hyperlink>
      <w:r>
        <w:t xml:space="preserve"> - Analysis highlights four critical issues threatening global food security: a fertilizer crisis driven by Strait of Hormuz disruptions and high natural gas costs, water scarcity affecting staple crops, increased food export bans by sixteen countries, and significant food waste. These factors are projected to reduce corn acreage, lower crop yields, and raise food prices by the fall of 2026. The World Bank, World Resources Institute, and UN FAO report on these systemic pressures reshaping agriculture and supply chains.</w:t>
      </w:r>
      <w:r/>
    </w:p>
    <w:p>
      <w:pPr>
        <w:pStyle w:val="ListNumber"/>
        <w:spacing w:line="240" w:lineRule="auto"/>
        <w:ind w:left="720"/>
      </w:pPr>
      <w:r/>
      <w:hyperlink r:id="rId54">
        <w:r>
          <w:rPr>
            <w:color w:val="0000EE"/>
            <w:u w:val="single"/>
          </w:rPr>
          <w:t>https://orfme.org/expert-speak/resilient-food-systems-beyond-inorganic-fertiliser-reliance/</w:t>
        </w:r>
      </w:hyperlink>
      <w:r>
        <w:t xml:space="preserve"> - Geopolitical conflicts, including the Russia-Ukraine war and tensions involving Iran, have exposed fragilities in the global fertiliser supply chain. Key exporters like Russia, China, and Gulf states dominate production, creating risks of price shocks and trade disruptions. Conflicts have damaged infrastructure and blocked critical chokepoints like the Strait of Hormuz. The article argues for bolstering regional reserves, diversifying trade, and transitioning to organic and low-carbon alternatives to ensure food security and decouple systems from market volatility.</w:t>
      </w:r>
      <w:r/>
    </w:p>
    <w:p>
      <w:pPr>
        <w:pStyle w:val="ListNumber"/>
        <w:spacing w:line="240" w:lineRule="auto"/>
        <w:ind w:left="720"/>
      </w:pPr>
      <w:r/>
      <w:hyperlink r:id="rId55">
        <w:r>
          <w:rPr>
            <w:color w:val="0000EE"/>
            <w:u w:val="single"/>
          </w:rPr>
          <w:t>https://focus.ua/economics/751852-prodovolstvennyy-krizis-2026-kak-konflikt-na-blizhnem-vostoke-izmenit-rynok</w:t>
        </w:r>
      </w:hyperlink>
      <w:r>
        <w:t xml:space="preserve"> - The UN Food and Agriculture Organization warns that a prolonged blockade of the Strait of Hormuz could trigger a severe global agricultural crisis in 2026. The closure threatens fertilizer exports, with the region supplying nearly 50% of global sulfur sales and a third of urea. Experts predict a one-third reduction in global crop yields due to nitrogen shortages, driving up prices for staples like bread and pasta. Vulnerable regions include Asia, Africa, Brazil, and India. The European Central Bank notes potential inflationary impacts, while Ukraine faces increased production costs and potential export shifts. The World Bank highlights risks similar to 2008 and 2011 without coordinated global action.</w:t>
      </w:r>
      <w:r/>
    </w:p>
    <w:p>
      <w:pPr>
        <w:pStyle w:val="ListNumber"/>
        <w:spacing w:line="240" w:lineRule="auto"/>
        <w:ind w:left="720"/>
      </w:pPr>
      <w:r/>
      <w:hyperlink r:id="rId56">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56">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57">
        <w:r>
          <w:rPr>
            <w:color w:val="0000EE"/>
            <w:u w:val="single"/>
          </w:rPr>
          <w:t>https://www.dnevnik.bg/sviat/2026/04/24/4906651_silen_el_ninyo_nosi_jega_i_zasushavane_v_aziia_evropa/?ref=rss</w:t>
        </w:r>
      </w:hyperlink>
      <w:r>
        <w:t xml:space="preserve"> - A strong El Nino event is forecast to cause heatwaves and drought across Asia, impacting crops and food reserves, while bringing excessive rain to Europe and the US. The phenomenon, predicted by meteorological bureaus in Japan, China, and India, threatens wheat, rice, and palm oil production. Concurrently, fertilizer shortages due to conflict in the Middle East exacerbate agricultural risks. Farmers in Australia and India are already reducing planting due to dry conditions, with potential global supply chain disruptions expected through late 2026.</w:t>
      </w:r>
      <w:r/>
    </w:p>
    <w:p>
      <w:pPr>
        <w:pStyle w:val="ListNumber"/>
        <w:spacing w:line="240" w:lineRule="auto"/>
        <w:ind w:left="720"/>
      </w:pPr>
      <w:r/>
      <w:hyperlink r:id="rId58">
        <w:r>
          <w:rPr>
            <w:color w:val="0000EE"/>
            <w:u w:val="single"/>
          </w:rPr>
          <w:t>https://nairametrics.com/2026/04/24/bread-prices-to-jump-in-nigeria-as-us-wheat-hits-2-year-high/</w:t>
        </w:r>
      </w:hyperlink>
      <w:r>
        <w:t xml:space="preserve"> - Bread prices in Nigeria are set to increase following a surge in US Hard Red Winter wheat prices to their highest level in nearly two years. Driven by severe drought in the US Great Plains and geopolitical tensions in the Strait of Hormuz, global wheat costs have risen significantly. As Nigeria, the fifth-largest US wheat market, faces record demand of 7.2 million tons, local millers and bakers may resort to price hikes or shrinkflation to offset the rising cost of imported flour.</w:t>
      </w:r>
      <w:r/>
    </w:p>
    <w:p>
      <w:pPr>
        <w:pStyle w:val="ListNumber"/>
        <w:spacing w:line="240" w:lineRule="auto"/>
        <w:ind w:left="720"/>
      </w:pPr>
      <w:r/>
      <w:hyperlink r:id="rId5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60">
        <w:r>
          <w:rPr>
            <w:color w:val="0000EE"/>
            <w:u w:val="single"/>
          </w:rPr>
          <w:t>https://www.azernews.az/nation/257474.html</w:t>
        </w:r>
      </w:hyperlink>
      <w:r>
        <w:t xml:space="preserve"> - Five rail wagons loaded with wheat are set to be transported to Armenia via Azerbaijan on 24 April 2026. This shipment continues a series of transit deliveries following a policy shift announced on 21 October 2025 by Ilham Aliyev and Kassym-Jomart Tokayev, which lifted restrictions on cargo transit. Previous shipments included gasoline, diesel, fertilizers, and grain, with operations increasing steadily since the policy change to maintain regional trade connectivity.</w:t>
      </w:r>
      <w:r/>
    </w:p>
    <w:p>
      <w:pPr>
        <w:pStyle w:val="ListNumber"/>
        <w:spacing w:line="240" w:lineRule="auto"/>
        <w:ind w:left="720"/>
      </w:pPr>
      <w:r/>
      <w:hyperlink r:id="rId5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61">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61">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5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62">
        <w:r>
          <w:rPr>
            <w:color w:val="0000EE"/>
            <w:u w:val="single"/>
          </w:rPr>
          <w:t>https://economynext.com/asia-could-face-increased-food-cost-pressures-amidst-prolonged-us-iran-war-fitch/-/268324/</w:t>
        </w:r>
      </w:hyperlink>
      <w:r>
        <w:t xml:space="preserve"> - Fitch Ratings warns that emerging Asian markets reliant on imported food and fertiliser, including Sri Lanka, the Philippines, and Bangladesh, could face rising cost pressures if a prolonged US-Iran war disrupts fertiliser supplies during the planting season. The agency notes that nitrogen-based urea prices have risen by approximately 50% to USD700 a tonne. If supply disruptions persist, reduced fertiliser application could weaken crop yields, leading to higher food prices later in 2026 and potentially pushing millions more into acute food insecurity.</w:t>
      </w:r>
      <w:r/>
    </w:p>
    <w:p>
      <w:pPr>
        <w:pStyle w:val="ListNumber"/>
        <w:spacing w:line="240" w:lineRule="auto"/>
        <w:ind w:left="720"/>
      </w:pPr>
      <w:r/>
      <w:hyperlink r:id="rId63">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64">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65">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63">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65">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64">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6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67">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68">
        <w:r>
          <w:rPr>
            <w:color w:val="0000EE"/>
            <w:u w:val="single"/>
          </w:rPr>
          <w:t>https://www.agweek.com/opinion/a-closer-look-at-the-breakdown-of-fertilizer-concerns-related-to-the-iran-war</w:t>
        </w:r>
      </w:hyperlink>
      <w:r>
        <w:t xml:space="preserve"> - The war in Iran has caused significant increases in global fertilizer prices, with urea rising $170-$180 per ton and anhydrous ammonia up 25% since late February. Approximately one-third of US crop producers have not secured their 2026 fertilizer needs, facing potential supply shortages and higher costs. These rising expenses are exacerbating negative profit margins for many farmers, prompting calls for additional economic assistance from Congress. While potash prices remain stable, nitrogen and phosphate costs have surged, impacting production across the US, particularly in the Midwest.</w:t>
      </w:r>
      <w:r/>
    </w:p>
    <w:p>
      <w:pPr>
        <w:pStyle w:val="ListNumber"/>
        <w:spacing w:line="240" w:lineRule="auto"/>
        <w:ind w:left="720"/>
      </w:pPr>
      <w:r/>
      <w:hyperlink r:id="rId69">
        <w:r>
          <w:rPr>
            <w:color w:val="0000EE"/>
            <w:u w:val="single"/>
          </w:rPr>
          <w:t>https://aircargoweek.com/re-routing-resilience-india-streamlines-transhipment-rules-as-global-disruptions-redefine-cargo-flows/</w:t>
        </w:r>
      </w:hyperlink>
      <w:r>
        <w:t xml:space="preserve"> - India is streamlining transhipment procedures to reduce delays and improve cargo flow as global disruptions, particularly in the Middle East, redefine trade routes. Policy reforms, including simplified documentation and waived port formalities, aim to position India as a competitive alternative transit hub on Asia-Europe corridors. The integration of air, sea, and land logistics is central to maintaining supply chain resilience, reflecting a shift from efficiency-led models to flexibility-driven strategies.</w:t>
      </w:r>
      <w:r/>
    </w:p>
    <w:p>
      <w:pPr>
        <w:pStyle w:val="ListNumber"/>
        <w:spacing w:line="240" w:lineRule="auto"/>
        <w:ind w:left="720"/>
      </w:pPr>
      <w:r/>
      <w:hyperlink r:id="rId70">
        <w:r>
          <w:rPr>
            <w:color w:val="0000EE"/>
            <w:u w:val="single"/>
          </w:rPr>
          <w:t>https://bioengineer.org/plasticity-in-source-sink-dynamics-enhances-wheat-yield-stability/</w:t>
        </w:r>
      </w:hyperlink>
      <w:r>
        <w:t xml:space="preserve"> - Researchers published a study in Nature Communications revealing that plasticity in source-sink dynamics is a crucial factor for wheat yield stability. The research demonstrates that wheat plants dynamically regulate the balance between photosynthetic source tissues and carbohydrate-consuming sink organs to buffer against environmental fluctuations like drought and temperature extremes. By modulating resource allocation based on environmental cues, certain wheat cultivars maintain consistent production levels. The study identifies genetic variation governing this plasticity and developed a mechanistic model to forecast yield outcomes, offering new pathways for breeding crops with enhanced buffering capacity against climate variability to ensure global food security.</w:t>
      </w:r>
      <w:r/>
    </w:p>
    <w:p>
      <w:pPr>
        <w:pStyle w:val="ListNumber"/>
        <w:spacing w:line="240" w:lineRule="auto"/>
        <w:ind w:left="720"/>
      </w:pPr>
      <w:r/>
      <w:hyperlink r:id="rId6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67">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6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71">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72">
        <w:r>
          <w:rPr>
            <w:color w:val="0000EE"/>
            <w:u w:val="single"/>
          </w:rPr>
          <w:t>https://www.ariananews.af/russia-delivers-fortified-flour-aid-to-afghanistan/</w:t>
        </w:r>
      </w:hyperlink>
      <w:r>
        <w:t xml:space="preserve"> - Russia delivered its first batch of fortified wheat flour aid to Afghanistan during a ceremony in Mazar-i-Sharif. The consignment, part of Russia's contribution to the World Food Programme, totals approximately 3,977 tonnes. This delivery addresses food insecurity caused by economic challenges and instability. The World Food Programme leads operations relying on international donor support to sustain programs for millions in need.</w:t>
      </w:r>
      <w:r/>
    </w:p>
    <w:p>
      <w:pPr>
        <w:pStyle w:val="ListNumber"/>
        <w:spacing w:line="240" w:lineRule="auto"/>
        <w:ind w:left="720"/>
      </w:pPr>
      <w:r/>
      <w:hyperlink r:id="rId71">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73">
        <w:r>
          <w:rPr>
            <w:color w:val="0000EE"/>
            <w:u w:val="single"/>
          </w:rPr>
          <w:t>https://uk.news.yahoo.com/farmers-leader-voices-fears-over-063000206.html</w:t>
        </w:r>
      </w:hyperlink>
      <w:r>
        <w:t xml:space="preserve"> - Tom Bradshaw, president of the National Farmers' Union (NFU), warned Norfolk farmers that the war in the Middle East is severely testing the UK's food system resilience. He highlighted soaring fuel and fertiliser prices driven by the conflict in Iran and potential disruptions at the Strait of Hormuz. Bradshaw urged the government to prioritise the farm-to-fork supply chain during shortages and to halt an upcoming 5p fuel duty increase. He noted that while the UK may not import directly from the conflict zone, global stockpiling by other nations creates a severe risk of domestic supply shocks affecting autumn cropping decisions.</w:t>
      </w:r>
      <w:r/>
    </w:p>
    <w:p>
      <w:pPr>
        <w:pStyle w:val="ListNumber"/>
        <w:spacing w:line="240" w:lineRule="auto"/>
        <w:ind w:left="720"/>
      </w:pPr>
      <w:r/>
      <w:hyperlink r:id="rId74">
        <w:r>
          <w:rPr>
            <w:color w:val="0000EE"/>
            <w:u w:val="single"/>
          </w:rPr>
          <w:t>https://www.orissapost.com/early-summer-impending-el-nino/</w:t>
        </w:r>
      </w:hyperlink>
      <w:r>
        <w:t xml:space="preserve"> - The Indian government predicts below-average monsoon rains for 2026, the lowest in three years, driven by impending El Nino conditions. The India Meteorological Department (IMD) forecasts 92% of the long-period average, raising concerns for agriculture and GDP growth. Early heatwaves have already impacted northern, central, and western regions, with peak power demand projected to reach record levels. Experts warn of adverse effects on farm yields, water availability, and urban heat management due to climate change and pollution.</w:t>
      </w:r>
      <w:r/>
    </w:p>
    <w:p>
      <w:pPr>
        <w:pStyle w:val="ListNumber"/>
        <w:spacing w:line="240" w:lineRule="auto"/>
        <w:ind w:left="720"/>
      </w:pPr>
      <w:r/>
      <w:hyperlink r:id="rId75">
        <w:r>
          <w:rPr>
            <w:color w:val="0000EE"/>
            <w:u w:val="single"/>
          </w:rPr>
          <w:t>https://www.radiofree.org/2026/04/23/the-looming-food-crisis-why-the-strait-of-hormuz-is-disrupting-global-agriculture-2/</w:t>
        </w:r>
      </w:hyperlink>
      <w:r>
        <w:t xml:space="preserve"> - The U.S.-Israeli war on Iran and the subsequent closure of the Strait of Hormuz have increased fuel costs and caused global shortages of key fertilizers, severely impacting the agricultural industry. Adam Hanieh, director of the SOAS Middle East Institute at the University of London, warns that approximately one-third of the world's basic fertilizers pass through the strait. He states that these disruptions, combined with existing climate and debt crises in the developing world, create a perfect storm that could lead to a long-term food crisis, particularly affecting the Global South.</w:t>
      </w:r>
      <w:r/>
    </w:p>
    <w:p>
      <w:pPr>
        <w:pStyle w:val="ListNumber"/>
        <w:spacing w:line="240" w:lineRule="auto"/>
        <w:ind w:left="720"/>
      </w:pPr>
      <w:r/>
      <w:hyperlink r:id="rId76">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76">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77">
        <w:r>
          <w:rPr>
            <w:color w:val="0000EE"/>
            <w:u w:val="single"/>
          </w:rPr>
          <w:t>https://www.maritimegateway.com/indias-urea-imports-set-record-2-5-million-tonnes/</w:t>
        </w:r>
      </w:hyperlink>
      <w:r>
        <w:t xml:space="preserve"> - India is importing a record 2.5 million tonnes of urea due to a domestic production shortfall caused by the Hormuz crisis disrupting natural gas supplies. Prices have nearly doubled from USD 484 to USD 652-684 per tonne. The order, executed through Indian Potash Limited, addresses a 25 per cent drop in domestic output from 24 lakh to 18 lakh tonnes per month ahead of the kharif sowing season. The procurement involves suppliers including Indonesia, Russia, and Egypt, reflecting severe supply chain pressures.</w:t>
      </w:r>
      <w:r/>
    </w:p>
    <w:p>
      <w:pPr>
        <w:pStyle w:val="ListNumber"/>
        <w:spacing w:line="240" w:lineRule="auto"/>
        <w:ind w:left="720"/>
      </w:pPr>
      <w:r/>
      <w:hyperlink r:id="rId78">
        <w:r>
          <w:rPr>
            <w:color w:val="0000EE"/>
            <w:u w:val="single"/>
          </w:rPr>
          <w:t>https://asiatimes.com/2026/04/sulfur-squeeze-gulf-chaos-is-coming-for-asias-food-prices/</w:t>
        </w:r>
      </w:hyperlink>
      <w:r>
        <w:t xml:space="preserve"> - Shipping disruptions at the Strait of Hormuz and tightening export conditions are constraining sulfur and sulfuric acid flows, critical inputs for fertilizer production. These logistical challenges, driven by vessel shortages and rerouting, are creating upstream stress that will gradually transmit to Asian food markets. The region's heavy reliance on imported inputs and fertilizer subsidies exposes it to rising costs and potential policy strain, with inflationary pressures expected to emerge as inventory buffers weaken.</w:t>
      </w:r>
      <w:r/>
    </w:p>
    <w:p>
      <w:pPr>
        <w:pStyle w:val="ListNumber"/>
        <w:spacing w:line="240" w:lineRule="auto"/>
        <w:ind w:left="720"/>
      </w:pPr>
      <w:r/>
      <w:hyperlink r:id="rId79">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79">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80">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80">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81">
        <w:r>
          <w:rPr>
            <w:color w:val="0000EE"/>
            <w:u w:val="single"/>
          </w:rPr>
          <w:t>https://pakobserver.net/hormuz-pakistans-food-security/</w:t>
        </w:r>
      </w:hyperlink>
      <w:r>
        <w:t xml:space="preserve"> - FAO analysis warns that conflict in the Gulf region disrupting the Strait of Hormuz poses a dual threat to Pakistan. Maritime blockages could sever supply chains for nitrogen fertilizers, driving up costs and reducing crop yields. Simultaneously, instability may reduce remittance inflows from Arab countries, which currently account for over half of Pakistan's foreign remittances. The combined shock to agricultural inputs and household income requires immediate policy action, including alternative trade routes and diversified sourcing, to protect the domestic food system.</w:t>
      </w:r>
      <w:r/>
    </w:p>
    <w:p>
      <w:pPr>
        <w:pStyle w:val="ListNumber"/>
        <w:spacing w:line="240" w:lineRule="auto"/>
        <w:ind w:left="720"/>
      </w:pPr>
      <w:r/>
      <w:hyperlink r:id="rId82">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83">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84">
        <w:r>
          <w:rPr>
            <w:color w:val="0000EE"/>
            <w:u w:val="single"/>
          </w:rPr>
          <w:t>https://www.thecattlesite.com/news/brazil-eyes-export-gains-under-eu-mercosur-deal</w:t>
        </w:r>
      </w:hyperlink>
      <w:r>
        <w:t xml:space="preserve"> - Brazil's Vice President Geraldo Alckmin stated that exports are projected to increase by 13% by 2038 following the full enforcement of the EU-Mercosur free trade agreement. Industrial exports could rise by 26% as tariff reductions on approximately 5,000 products begin immediately, with full implementation expected within 12 years. The deal, tentatively effective from May 1, includes safeguards allowing temporary suspensions if import spikes occur. Brazil aims to expand trade partnerships with the US and discuss Venezuela's potential return to the Mercosur bloc.</w:t>
      </w:r>
      <w:r/>
    </w:p>
    <w:p>
      <w:pPr>
        <w:pStyle w:val="ListNumber"/>
        <w:spacing w:line="240" w:lineRule="auto"/>
        <w:ind w:left="720"/>
      </w:pPr>
      <w:r/>
      <w:hyperlink r:id="rId85">
        <w:r>
          <w:rPr>
            <w:color w:val="0000EE"/>
            <w:u w:val="single"/>
          </w:rPr>
          <w:t>https://indiawest.com/india-a-tough-nut-to-crack-says-us-trade-representative-greer/</w:t>
        </w:r>
      </w:hyperlink>
      <w:r>
        <w:t xml:space="preserve"> - US Trade Representative Jamieson Greer stated during a House Ways and Means Committee hearing that India remains a challenging market for US trade negotiators due to persistent barriers in agriculture and market access. Greer noted that while discussions continue under a bilateral framework, New Delhi has long protected its agricultural markets. Talks involving senior Indian trade officials and the US administration are ongoing, with potential for mutual agreement in areas like distillers dried grains where domestic sensitivities are lower. The US seeks expanded access for agricultural and industrial exports, while India aims for concessions in services.</w:t>
      </w:r>
      <w:r/>
    </w:p>
    <w:p>
      <w:pPr>
        <w:pStyle w:val="ListNumber"/>
        <w:spacing w:line="240" w:lineRule="auto"/>
        <w:ind w:left="720"/>
      </w:pPr>
      <w:r/>
      <w:hyperlink r:id="rId8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87">
        <w:r>
          <w:rPr>
            <w:color w:val="0000EE"/>
            <w:u w:val="single"/>
          </w:rPr>
          <w:t>https://www.wwbl.com/2026/04/23/ag-secretary-rollins-teases-all-of-government-plan-to-crush-soaring-fertilizer-costs/</w:t>
        </w:r>
      </w:hyperlink>
      <w:r>
        <w:t xml:space="preserve"> - US Agriculture Secretary Brooke Rollins testified before a Senate Appropriations subcommittee that the Trump administration is coordinating across multiple federal agencies to address rising fertilizer costs. The strategy involves short-term regulatory changes to lower prices and long-term investments to rebuild domestic production capacity, reducing reliance on foreign producers like Russia and China. Efforts include accelerating private investment, lifting permitting slowdowns, and opening supply lines from Venezuela.</w:t>
      </w:r>
      <w:r/>
    </w:p>
    <w:p>
      <w:pPr>
        <w:pStyle w:val="ListNumber"/>
        <w:spacing w:line="240" w:lineRule="auto"/>
        <w:ind w:left="720"/>
      </w:pPr>
      <w:r/>
      <w:hyperlink r:id="rId8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8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88">
        <w:r>
          <w:rPr>
            <w:color w:val="0000EE"/>
            <w:u w:val="single"/>
          </w:rPr>
          <w:t>https://nuevodia.com.ve/fao-la-guerra-en-iran-pone-en-riesgo-la-seguridad-alimentaria-mundial/</w:t>
        </w:r>
      </w:hyperlink>
      <w:r>
        <w:t xml:space="preserve"> - The UN Food and Agriculture Organization (FAO) warns that the ongoing conflict in Iran threatens global food security, particularly for low-income import-dependent nations. Chief Economist Máximo Torero highlighted supply chain disruptions caused by blockades in the Strait of Hormuz, leading to increased prices for oil, gas, and fertilizers. The report, presented in Brunei, notes that prolonged conflict will reduce food production and distribution. Latin American farmers, already facing market difficulties, may reduce fertilizer use due to rising costs, potentially lowering crop yields and transmitting the crisis to global food markets. Brazil is specifically cited as vulnerable due to its reliance on Persian Gulf fertilizers.</w:t>
      </w:r>
      <w:r/>
    </w:p>
    <w:p>
      <w:pPr>
        <w:pStyle w:val="ListNumber"/>
        <w:spacing w:line="240" w:lineRule="auto"/>
        <w:ind w:left="720"/>
      </w:pPr>
      <w:r/>
      <w:hyperlink r:id="rId89">
        <w:r>
          <w:rPr>
            <w:color w:val="0000EE"/>
            <w:u w:val="single"/>
          </w:rPr>
          <w:t>https://www.abc.net.au/news/2026-04-24/charts-paint-worrying-picture-global-fertiliser-prices/106590152</w:t>
        </w:r>
      </w:hyperlink>
      <w:r>
        <w:t xml:space="preserve"> - Analysts at CRU Group predict global fertiliser prices will continue rising for months, even if the Strait of Hormuz opens immediately. Disruptions to Middle Eastern energy infrastructure and manufacturing, including strikes on Qatari and Iranian facilities, have removed 1.9 million tonnes of urea production. Combined with high sulphur prices and Chinese export restrictions, affordability is at historic lows. Australia faces a potential shortfall during winter sowing, prompting the federal government to underwrite imports from Incitec Pivot and CSBP and lower biosecurity requirements for supplies from regions like Nigeria and Oman.</w:t>
      </w:r>
      <w:r/>
    </w:p>
    <w:p>
      <w:pPr>
        <w:pStyle w:val="ListNumber"/>
        <w:spacing w:line="240" w:lineRule="auto"/>
        <w:ind w:left="720"/>
      </w:pPr>
      <w:r/>
      <w:hyperlink r:id="rId90">
        <w:r>
          <w:rPr>
            <w:color w:val="0000EE"/>
            <w:u w:val="single"/>
          </w:rPr>
          <w:t>https://www.foodmakers.it/allarme-fao-stretto-hormuz-crisi-alimentare-fertilizzanti-2026/</w:t>
        </w:r>
      </w:hyperlink>
      <w:r>
        <w:t xml:space="preserve"> - The Food and Agriculture Organization (FAO) has issued a warning that geopolitical instability in the Hormuz Strait could severely impact global food security. The strait currently facilitates approximately 45% of global fertilizer and pesticide exports. A potential blockade or disruption would cut off essential nutrients for agriculture worldwide, leading to reduced crop yields, livestock feed shortages, and a sharp increase in food prices. The FAO projects a vertiginous rise in global food prices by the end of 2026 if the situation is not stabilised, highlighting the vulnerability of the global supply chain to geopolitical events in the Middle East.</w:t>
      </w:r>
      <w:r/>
    </w:p>
    <w:p>
      <w:pPr>
        <w:pStyle w:val="ListNumber"/>
        <w:spacing w:line="240" w:lineRule="auto"/>
        <w:ind w:left="720"/>
      </w:pPr>
      <w:r/>
      <w:hyperlink r:id="rId91">
        <w:r>
          <w:rPr>
            <w:color w:val="0000EE"/>
            <w:u w:val="single"/>
          </w:rPr>
          <w:t>https://www.producer.com/news/agriculture-at-the-table-as-carney-forms-advisory-committee/</w:t>
        </w:r>
      </w:hyperlink>
      <w:r>
        <w:t xml:space="preserve"> - Prime Minister Mark Carney has established an advisory committee on Canada-U.S. economic relations to review the Canada-U.S.-Mexico Agreement (CUSMA), with over 20% of its 24 members representing the agricultural sector. The committee aims to ensure the agri-food industry, which exports $62 billion annually to the United States, provides input during the upcoming review scheduled for July 1. While U.S. industry groups have expressed support for renewing the 16-year deal without changes, the committee will gather sector-specific information to inform government negotiators as the agreement approaches its first mandatory review.</w:t>
      </w:r>
      <w:r/>
    </w:p>
    <w:p>
      <w:pPr>
        <w:pStyle w:val="ListNumber"/>
        <w:spacing w:line="240" w:lineRule="auto"/>
        <w:ind w:left="720"/>
      </w:pPr>
      <w:r/>
      <w:hyperlink r:id="rId92">
        <w:r>
          <w:rPr>
            <w:color w:val="0000EE"/>
            <w:u w:val="single"/>
          </w:rPr>
          <w:t>https://www.zeebiz.com/economy-infra/agricultue/news-yogi-government-provides-relief-for-rain-affected-wheat-in-up-procurement-under-relaxed-norms-394205</w:t>
        </w:r>
      </w:hyperlink>
      <w:r>
        <w:t xml:space="preserve"> - The Uttar Pradesh government under Chief Minister Yogi Adityanath has introduced relaxed quality standards for wheat procurement to assist farmers affected by unseasonal rainfall. Permissible limits for lustre loss have been increased to 70 per cent, and tolerance for shrivelled and broken grains raised to 20 per cent. Procured wheat will be stored separately and used only within the state to prevent distress sales and ensure fair pricing for farmers during the Rabi Marketing Season 2026–27.</w:t>
      </w:r>
      <w:r/>
    </w:p>
    <w:p>
      <w:pPr>
        <w:pStyle w:val="ListNumber"/>
        <w:spacing w:line="240" w:lineRule="auto"/>
        <w:ind w:left="720"/>
      </w:pPr>
      <w:r/>
      <w:hyperlink r:id="rId9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94">
        <w:r>
          <w:rPr>
            <w:color w:val="0000EE"/>
            <w:u w:val="single"/>
          </w:rPr>
          <w:t>https://www.sueddeutsche.de/politik/iran-liveblog-news-krieg-nahost-luftabwehr-teheran-us-flugzeugtraeger-li.3472459</w:t>
        </w:r>
      </w:hyperlink>
      <w:r>
        <w:t xml:space="preserve"> - Alexander De Croo, head of the UN Development Programme (UNDP), stated that the Iran conflict will push over 30 million people into poverty due to fuel and fertiliser shortages. The blockade of ships in the Strait of Hormuz has reduced agricultural productivity, threatening harvest yields and causing food insecurity to peak within months. The World Bank, International Monetary Fund, and UN World Food Programme previously warned of rising food prices. The crisis has destroyed 0.5 to 0.8 percent of global economic output, forcing restrictions on humanitarian aid while needs rise in Sudan, Gaza, and Ukraine.</w:t>
      </w:r>
      <w:r/>
    </w:p>
    <w:p>
      <w:pPr>
        <w:pStyle w:val="ListNumber"/>
        <w:spacing w:line="240" w:lineRule="auto"/>
        <w:ind w:left="720"/>
      </w:pPr>
      <w:r/>
      <w:hyperlink r:id="rId9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95">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96">
        <w:r>
          <w:rPr>
            <w:color w:val="0000EE"/>
            <w:u w:val="single"/>
          </w:rPr>
          <w:t>https://www.ndtv.com/india-news/bumper-wheat-harvest-in-madhya-pradesh-centre-ratchets-up-procurement-11400498</w:t>
        </w:r>
      </w:hyperlink>
      <w:r>
        <w:t xml:space="preserve"> - In response to a bumper wheat harvest and global supply chain disruptions caused by geopolitical tensions, the Indian Central Government has increased the wheat procurement target for Madhya Pradesh to 10 million metric tonnes. This revision, communicated by Union Minister Pralhad Joshi to Agriculture Minister Shivraj Singh Chouhan, addresses fears that farmers might be forced to sell below Minimum Support Price due to stalled exports. Procurement operations commenced in April in several divisions, initially focusing on small farmers. The state previously procured 7.7 million tonnes last year.</w:t>
      </w:r>
      <w:r/>
    </w:p>
    <w:p>
      <w:pPr>
        <w:pStyle w:val="ListNumber"/>
        <w:spacing w:line="240" w:lineRule="auto"/>
        <w:ind w:left="720"/>
      </w:pPr>
      <w:r/>
      <w:hyperlink r:id="rId9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95">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9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98">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99">
        <w:r>
          <w:rPr>
            <w:color w:val="0000EE"/>
            <w:u w:val="single"/>
          </w:rPr>
          <w:t>https://www.democracynow.org/2026/4/23/adam_hanieh</w:t>
        </w:r>
      </w:hyperlink>
      <w:r>
        <w:t xml:space="preserve"> - The closure of the Strait of Hormuz is disrupting global fertilizer and energy supplies, prompting warnings from the UN and FAO of a potential food catastrophe. Experts state that supply shortages and rising prices could push 45 million more people into hunger, particularly affecting nations in Asia and Africa like India, Sudan, and Egypt. The crisis stems from the strait's role in transporting Gulf-produced fertilizers and the region's status as a key logistics hub, exacerbating existing debt and climate crises in the Global South.</w:t>
      </w:r>
      <w:r/>
    </w:p>
    <w:p>
      <w:pPr>
        <w:pStyle w:val="ListNumber"/>
        <w:spacing w:line="240" w:lineRule="auto"/>
        <w:ind w:left="720"/>
      </w:pPr>
      <w:r/>
      <w:hyperlink r:id="rId9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00">
        <w:r>
          <w:rPr>
            <w:color w:val="0000EE"/>
            <w:u w:val="single"/>
          </w:rPr>
          <w:t>https://www.indiatoday.in/india/story/india-us-trade-talks-greer-says-india-is-a-tough-nut-to-crack-2900675-2026-04-23?utm_source=rss</w:t>
        </w:r>
      </w:hyperlink>
      <w:r>
        <w:t xml:space="preserve"> - US Trade Representative Jamieson Greer acknowledged India as a 'tough nut to crack' following negotiations in Washington. The 12-member Indian delegation, led by chief negotiator Darpan Jain, met with US officials to discuss a bilateral trade deal. While no concrete outcomes emerged, both sides aim to finalise a pact targeting $500 billion in trade by 2030. Discussions focus on agricultural market access and tariff reductions under a February framework.</w:t>
      </w:r>
      <w:r/>
    </w:p>
    <w:p>
      <w:pPr>
        <w:pStyle w:val="ListNumber"/>
        <w:spacing w:line="240" w:lineRule="auto"/>
        <w:ind w:left="720"/>
      </w:pPr>
      <w:r/>
      <w:hyperlink r:id="rId101">
        <w:r>
          <w:rPr>
            <w:color w:val="0000EE"/>
            <w:u w:val="single"/>
          </w:rPr>
          <w:t>https://www.anarchistfederation.net/usmca-listening-to-all-of-the-voices-from-the-countryside/</w:t>
        </w:r>
      </w:hyperlink>
      <w:r>
        <w:t xml:space="preserve"> - Mexican agricultural organisations and the National Front for the Rescue of the Mexican Countryside are calling for revisions to the USMCA treaty. They argue the agreement has undermined food sovereignty by allowing subsidised US grain imports that collapsed profitability for local corn, bean, and wheat farmers. Key demands include excluding staple grains from the treaty, protecting native seeds and biodiversity against genetically modified organisms, banning agrochemicals, and ensuring labour rights for day labourers. Groups urge the federal government to implement a robust policy for self-sufficiency and market regulation rather than relying on the current trade framework.</w:t>
      </w:r>
      <w:r/>
    </w:p>
    <w:p>
      <w:pPr>
        <w:pStyle w:val="ListNumber"/>
        <w:spacing w:line="240" w:lineRule="auto"/>
        <w:ind w:left="720"/>
      </w:pPr>
      <w:r/>
      <w:hyperlink r:id="rId102">
        <w:r>
          <w:rPr>
            <w:color w:val="0000EE"/>
            <w:u w:val="single"/>
          </w:rPr>
          <w:t>https://www.business-standard.com/economy/news/india-south-korea-to-conclude-fta-renegotiation-by-mid-2027-goyal-126042301328_1.html</w:t>
        </w:r>
      </w:hyperlink>
      <w:r>
        <w:t xml:space="preserve"> - Commerce and industry minister Piyush Goyal stated that India and South Korea will conclude renegotiations of their free trade agreement by mid-2027. The talks aim to establish a more reciprocal partnership, address non-tariff barriers, and improve rules of origin. This decision follows criticism regarding the imbalance of the 2009 agreement and high profit repatriation by South Korean firms. The two nations previously agreed to amend the FTA in 2015, with eleven rounds of negotiations already held.</w:t>
      </w:r>
      <w:r/>
    </w:p>
    <w:p>
      <w:pPr>
        <w:pStyle w:val="ListNumber"/>
        <w:spacing w:line="240" w:lineRule="auto"/>
        <w:ind w:left="720"/>
      </w:pPr>
      <w:r/>
      <w:hyperlink r:id="rId9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98">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103">
        <w:r>
          <w:rPr>
            <w:color w:val="0000EE"/>
            <w:u w:val="single"/>
          </w:rPr>
          <w:t>https://www.mediaite.com/media/news/but-what-is-the-plan-foxs-varney-grills-trump-secretary-on-rising-farming-costs/</w:t>
        </w:r>
      </w:hyperlink>
      <w:r>
        <w:t xml:space="preserve"> - Fox Business Network's Stuart Varney questioned Trump Agriculture Secretary Brooke Rollins regarding her strategy to mitigate rising fertilizer costs affecting American farmers. Rollins cited the President's energy independence policy and temporary lifting of the Jones Act as measures to increase supply. She noted that fertilizer prices had already jumped 40% during the Biden administration and highlighted ongoing meetings with the White House and industry CEOs. Rollins stated plans to open additional shipping lines from Venezuela and ease permitting processes to lower costs in the short term.</w:t>
      </w:r>
      <w:r/>
    </w:p>
    <w:p>
      <w:pPr>
        <w:pStyle w:val="ListNumber"/>
        <w:spacing w:line="240" w:lineRule="auto"/>
        <w:ind w:left="720"/>
      </w:pPr>
      <w:r/>
      <w:hyperlink r:id="rId104">
        <w:r>
          <w:rPr>
            <w:color w:val="0000EE"/>
            <w:u w:val="single"/>
          </w:rPr>
          <w:t>https://www.brownfieldagnews.com/news/high-urea-prices-likely-to-linger/</w:t>
        </w:r>
      </w:hyperlink>
      <w:r>
        <w:t xml:space="preserve"> - Shawn Arita, an agricultural economist with North Dakota State University, stated during an International Food Policy Research Institute webinar that high urea prices will persist due to Strait of Hormuz disruptions. Prices are expected to remain between $600 and $700 through the fall and $500 to $600 through 2027. In a pessimistic scenario involving extended conflict, prices could exceed $1000 per metric ton. Approximately 35% of global urea moves through the strait, and the renormalization process is expected to be gradual, negatively impacting farm profitability.</w:t>
      </w:r>
      <w:r/>
    </w:p>
    <w:p>
      <w:pPr>
        <w:pStyle w:val="ListNumber"/>
        <w:spacing w:line="240" w:lineRule="auto"/>
        <w:ind w:left="720"/>
      </w:pPr>
      <w:r/>
      <w:hyperlink r:id="rId105">
        <w:r>
          <w:rPr>
            <w:color w:val="0000EE"/>
            <w:u w:val="single"/>
          </w:rPr>
          <w:t>https://www.eenews.net/articles/rollins-weighs-revival-of-biden-era-fertilizer-program/</w:t>
        </w:r>
      </w:hyperlink>
      <w:r>
        <w:t xml:space="preserve"> - US Agriculture Secretary Brooke Rollins stated she is evaluating the revival of the Fertilizer Production Expansion Program, originally established during the Biden administration. This initiative aims to bolster domestic fertilizer production to mitigate economic fallout from the Iran war, which is causing soaring prices for farmers during the planting season. Rollins indicated that the administration is open to adopting effective ideas regardless of their origin to address market consolidation and price shocks.</w:t>
      </w:r>
      <w:r/>
    </w:p>
    <w:p>
      <w:pPr>
        <w:pStyle w:val="ListNumber"/>
        <w:spacing w:line="240" w:lineRule="auto"/>
        <w:ind w:left="720"/>
      </w:pPr>
      <w:r/>
      <w:hyperlink r:id="rId10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07">
        <w:r>
          <w:rPr>
            <w:color w:val="0000EE"/>
            <w:u w:val="single"/>
          </w:rPr>
          <w:t>https://www.businesstoday.in/latest/economy/story/at-nearly-2x-price-india-to-import-record-urea-amid-hormuz-crisis-527202-2026-04-23?utm_source=rssfeed</w:t>
        </w:r>
      </w:hyperlink>
      <w:r>
        <w:t xml:space="preserve"> - India has agreed to purchase a record 2.5 million metric tonnes of urea at prices nearly double those of two months ago. Indian Potash Ltd finalised the deal after suppliers matched the lowest bids, securing 1.5 million tonnes for west coast delivery at $935 per tonne and 1 million tonnes for east coast delivery at $959 per tonne. This single tender covers roughly a quarter of India's annual import requirement. The procurement comes amid tensions in the Gulf and a blockade of the Strait of Hormuz, which have disrupted oil and gas supplies and raised concerns about urea production. Shipments are scheduled to depart by June 14.</w:t>
      </w:r>
      <w:r/>
    </w:p>
    <w:p>
      <w:pPr>
        <w:pStyle w:val="ListNumber"/>
        <w:spacing w:line="240" w:lineRule="auto"/>
        <w:ind w:left="720"/>
      </w:pPr>
      <w:r/>
      <w:hyperlink r:id="rId108">
        <w:r>
          <w:rPr>
            <w:color w:val="0000EE"/>
            <w:u w:val="single"/>
          </w:rPr>
          <w:t>https://lafarmbureaunews.com/news/2026/4/23/usdas-rollins-signals-possible-action-soon-on-fertilizer-prices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09">
        <w:r>
          <w:rPr>
            <w:color w:val="0000EE"/>
            <w:u w:val="single"/>
          </w:rPr>
          <w:t>https://en.antaranews.com/news/413435/pupuk-indonesia-ready-to-export-urea-to-australia-amid-global-demand</w:t>
        </w:r>
      </w:hyperlink>
      <w:r>
        <w:t xml:space="preserve"> - PT Pupuk Indonesia has confirmed its readiness to export 250,000 tonnes of urea to Australia under a government-to-government scheme. The deal aims to address global agricultural supply disruptions. President Director Rahmad Pribadi stated that while the company prioritises domestic needs, it has sufficient capacity to support the export. The agreement follows discussions between Indonesian President Prabowo Subianto and Australian Prime Minister Anthony Albanese. Indonesia currently holds a surplus of urea against domestic demand.</w:t>
      </w:r>
      <w:r/>
    </w:p>
    <w:p>
      <w:pPr>
        <w:pStyle w:val="ListNumber"/>
        <w:spacing w:line="240" w:lineRule="auto"/>
        <w:ind w:left="720"/>
      </w:pPr>
      <w:r/>
      <w:hyperlink r:id="rId10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0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10">
        <w:r>
          <w:rPr>
            <w:color w:val="0000EE"/>
            <w:u w:val="single"/>
          </w:rPr>
          <w:t>https://tedmag.com/washington-wire-updates-on-ieepa-tariff-refunds/</w:t>
        </w:r>
      </w:hyperlink>
      <w:r>
        <w:t xml:space="preserve"> - Following the Supreme Court's February 2026 invalidation of IEEPA tariffs, US Customs and Border Protection (CBP) has launched the Consolidated Administration and Processing of Entries (CAPE) system to process refunds. The system is currently operational and will initially cover approximately 63% of affected entries, including unliquidated and recently liquidated cases. Eligible refunds are issued to the importer of record. Wholesalers and distributors must rely on contract terms for recovery. A secondary market for discounted refund claims has also emerged due to processing timelines.</w:t>
      </w:r>
      <w:r/>
    </w:p>
    <w:p>
      <w:pPr>
        <w:pStyle w:val="ListNumber"/>
        <w:spacing w:line="240" w:lineRule="auto"/>
        <w:ind w:left="720"/>
      </w:pPr>
      <w:r/>
      <w:hyperlink r:id="rId111">
        <w:r>
          <w:rPr>
            <w:color w:val="0000EE"/>
            <w:u w:val="single"/>
          </w:rPr>
          <w:t>https://tass.com/politics/2121619</w:t>
        </w:r>
      </w:hyperlink>
      <w:r>
        <w:t xml:space="preserve"> - On April 23, Russia delivered a shipment of nutritionally fortified wheat flour to Afghanistan as part of its regular contribution to the UN World Food Programme fund. A handover ceremony took place in Mazar-i-Sharif, where the Russian Foreign Ministry announced the first batch of 3,976.6 tons would be distributed among residents in need. Staff of the Russian Consulate General in Mazar-i-Sharif attended the event.</w:t>
      </w:r>
      <w:r/>
    </w:p>
    <w:p>
      <w:pPr>
        <w:pStyle w:val="ListNumber"/>
        <w:spacing w:line="240" w:lineRule="auto"/>
        <w:ind w:left="720"/>
      </w:pPr>
      <w:r/>
      <w:hyperlink r:id="rId112">
        <w:r>
          <w:rPr>
            <w:color w:val="0000EE"/>
            <w:u w:val="single"/>
          </w:rPr>
          <w:t>https://www.descifrado.com/2026/04/23/fao-advierte-que-guerra-en-iran-disparara-precios-de-alimentos-en-latinoamerica/</w:t>
        </w:r>
      </w:hyperlink>
      <w:r>
        <w:t xml:space="preserve"> - The UN Food and Agriculture Organization (FAO) warns that the conflict in Iran threatens global food supplies by blocking 30% of world fertiliser shipments through the Strait of Hormuz. FAO Chief Economist Maximo Torero states rising input costs will force farmers to reduce fertiliser use, lowering crop yields and driving up food inflation. Latin American nations, particularly Brazil, face critical risks as they import a quarter of their fertilisers from the Persian Gulf. Reduced Brazilian output of soy, maize, and sugar will automatically elevate international prices, impacting low-income countries dependent on food imports.</w:t>
      </w:r>
      <w:r/>
    </w:p>
    <w:p>
      <w:pPr>
        <w:pStyle w:val="ListNumber"/>
        <w:spacing w:line="240" w:lineRule="auto"/>
        <w:ind w:left="720"/>
      </w:pPr>
      <w:r/>
      <w:hyperlink r:id="rId113">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14">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14">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15">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116">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117">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118">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119">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120">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121">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22">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123">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121">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24">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125">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126">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127">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28">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29">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27">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28">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29">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30">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13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3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3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32">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33">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134">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135">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136">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13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3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38">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13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39">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14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4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4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41">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42">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143">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141">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44">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45">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144">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4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4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4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47">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148">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49">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150">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151">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152">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153">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53">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54">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155">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156">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157">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158">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159">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160">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61">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162">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163">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164">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165">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66">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167">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168">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68">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69">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170">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171">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172">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173">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174">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175">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75">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76">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76">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7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7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78">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179">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17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8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8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8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8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81">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82">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181">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83">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184">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185">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186">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187">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188">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189">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190">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191">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91">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92">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193">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194">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195">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196">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96">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97">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98">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199">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200">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00">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01">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202">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203">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204">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205">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206">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207">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20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09">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210">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211">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20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0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12">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12">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13">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214">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15">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16">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214">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15">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17">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18">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217">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1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20">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2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22">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223">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224">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225">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22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1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20">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26">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22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1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2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27">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228">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229">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230">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231">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23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33">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23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3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34">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23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3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3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36">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237">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238">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239">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240">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241">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242">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42">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43">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244">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245">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246">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247">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248">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249">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50">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51">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252">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249">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53">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254">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255">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25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57">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58">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25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5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5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57">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5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5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60">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61">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6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61">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6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6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63">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264">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64">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65">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266">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67">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68">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69">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270">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271">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71">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72">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273">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73">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74">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27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7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77">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27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7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78">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7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7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7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79">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280">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281">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278">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82">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283">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28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83">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28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83">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28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8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86">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28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8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8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87">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288">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289">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290">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291">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292">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92">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93">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294">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295">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96">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29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9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98">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295">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9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99">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00">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299">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01">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302">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303">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304">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305">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06">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05">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06">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0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08">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30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10">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30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11">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312">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313">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314">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30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0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0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15">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316">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317">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318">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319">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320">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21">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320">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22">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323">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324">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325">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326">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323">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327">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328">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32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2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2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2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30">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33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3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32">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333">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334">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335">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336">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337">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338">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33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33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340">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341">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342">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343">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44">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343">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345">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346">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347">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348">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349">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350">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50">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51">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352">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353">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354">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54">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55">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56">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357">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355">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58">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359">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36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6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6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361">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361">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362">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363">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364">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363">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365">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366">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66">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67">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368">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368">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agnetwork.com/2026/04/24/rollins-outlines-usda-response-as-fertilizer-prices-surge-and-farm-margins-tighten/" TargetMode="External"/><Relationship Id="rId10" Type="http://schemas.openxmlformats.org/officeDocument/2006/relationships/hyperlink" Target="https://www.rappler.com/business/global-crops-expected-effects-el-nino-middle-east-crisis/" TargetMode="External"/><Relationship Id="rId11" Type="http://schemas.openxmlformats.org/officeDocument/2006/relationships/hyperlink" Target="https://www.producer.com/crops/fertilizer-supply-crisis-deepens/" TargetMode="External"/><Relationship Id="rId12" Type="http://schemas.openxmlformats.org/officeDocument/2006/relationships/hyperlink" Target="https://schiffgoldprod.wpenginepowered.com/guest-commentaries/wars-economic-fallout-extends-far-beyond-the-pump" TargetMode="External"/><Relationship Id="rId13" Type="http://schemas.openxmlformats.org/officeDocument/2006/relationships/hyperlink" Target="https://www.brownfieldagnews.com/market-news/wheat-mixed-friday-closing-out-week-with-gains-on-weather-fertilizer-concerns/" TargetMode="External"/><Relationship Id="rId14" Type="http://schemas.openxmlformats.org/officeDocument/2006/relationships/hyperlink" Target="https://www.brownfieldagnews.com/news/trump-admin-eyes-new-fertilizer-plants-a-fix-to-address-high-fertilizer-costs/" TargetMode="External"/><Relationship Id="rId15" Type="http://schemas.openxmlformats.org/officeDocument/2006/relationships/hyperlink" Target="https://www.brownfieldagnews.com/news/canadian-agri-food-group-aligns-with-us-ag-coalition-on-usmca/" TargetMode="External"/><Relationship Id="rId16" Type="http://schemas.openxmlformats.org/officeDocument/2006/relationships/hyperlink" Target="https://www.publico.pt/2026/04/24/azul/noticia/el-nino-afectar-meteorologia-mundo-2026-2027-2172384" TargetMode="External"/><Relationship Id="rId17" Type="http://schemas.openxmlformats.org/officeDocument/2006/relationships/hyperlink" Target="https://www.morningagclips.com/oklahoma-wheat-crop-update/" TargetMode="External"/><Relationship Id="rId18" Type="http://schemas.openxmlformats.org/officeDocument/2006/relationships/hyperlink" Target="https://www.rigzone.com/news/wire/white_house_extends_shipping_waiver_to_august-24-apr-2026-183535-article/?rss=true" TargetMode="External"/><Relationship Id="rId19" Type="http://schemas.openxmlformats.org/officeDocument/2006/relationships/hyperlink" Target="https://www.heraldonline.co.zw/chinas-sulphuric-acid-export-ban-hormuz-closure-reshaping-global-power/" TargetMode="External"/><Relationship Id="rId20" Type="http://schemas.openxmlformats.org/officeDocument/2006/relationships/hyperlink" Target="https://www.freepressjournal.in/bhopal/cm-mohan-yadav-annouces-to-increase-wheat-procurement-slot-booking-in-mp-till-may-9" TargetMode="External"/><Relationship Id="rId21" Type="http://schemas.openxmlformats.org/officeDocument/2006/relationships/hyperlink" Target="https://cryptobriefing.com/us-wheat-prices-hit-highest-since-june-2024-amid-drought-hormuz-closure/" TargetMode="External"/><Relationship Id="rId22" Type="http://schemas.openxmlformats.org/officeDocument/2006/relationships/hyperlink" Target="https://www.zerohedge.com/commodities/us-wheat-futs-hit-two-year-high-wall-street-sounds-alarm-over-drought-shock" TargetMode="External"/><Relationship Id="rId23" Type="http://schemas.openxmlformats.org/officeDocument/2006/relationships/hyperlink" Target="https://www.agweek.com/business/markets/weather-issues-persist-in-the-u-s-while-a-blocked-shipping-lane-roils-markets-around-the-world" TargetMode="External"/><Relationship Id="rId24" Type="http://schemas.openxmlformats.org/officeDocument/2006/relationships/hyperlink" Target="https://www.directoriocubano.info/acontecer/la-crisis-en-iran-amenaza-con-encarecer-los-alimentos-en-varios-paises-vulnerables/" TargetMode="External"/><Relationship Id="rId25" Type="http://schemas.openxmlformats.org/officeDocument/2006/relationships/hyperlink" Target="https://e24.no/energi-og-klima/i/oEMnXj/iea-sjokkboelger-gjennom-energimarkedet" TargetMode="External"/><Relationship Id="rId26" Type="http://schemas.openxmlformats.org/officeDocument/2006/relationships/hyperlink" Target="https://newstalkkit.com/ixp/1144/p/stripe-rust-spreading-rapidly/" TargetMode="External"/><Relationship Id="rId27" Type="http://schemas.openxmlformats.org/officeDocument/2006/relationships/hyperlink" Target="https://landline.media/emergency-declared-as-supply-chain-disruptions-hit-farms/" TargetMode="External"/><Relationship Id="rId28" Type="http://schemas.openxmlformats.org/officeDocument/2006/relationships/hyperlink" Target="https://www.agriland.co.uk/farming-news/yara-sees-41-year-on-year-jump-in-q1-earnings-despite-global-fertiliser-shock/" TargetMode="External"/><Relationship Id="rId29" Type="http://schemas.openxmlformats.org/officeDocument/2006/relationships/hyperlink" Target="https://www.producer.com/crops/soil-temperature-not-calendar-date-key-to-wheat-seeding-timing/" TargetMode="External"/><Relationship Id="rId30" Type="http://schemas.openxmlformats.org/officeDocument/2006/relationships/hyperlink" Target="https://www.brownfieldagnews.com/news/concerns-mount-as-fertilizer-disruptions-continue/" TargetMode="External"/><Relationship Id="rId31" Type="http://schemas.openxmlformats.org/officeDocument/2006/relationships/hyperlink" Target="https://sigmaearth.com/india-to-import-record-urea-at-nearly-double-price-amid-hormuz-crisis/?utm_source=rss&amp;utm_medium=rss&amp;utm_campaign=india-to-import-record-urea-at-nearly-double-price-amid-hormuz-crisis" TargetMode="External"/><Relationship Id="rId32" Type="http://schemas.openxmlformats.org/officeDocument/2006/relationships/hyperlink" Target="https://kqennewsradio.com/2026/04/24/governor-declares-drought-drought-emergency-in-six-counties/?utm_source=rss&amp;utm_medium=rss&amp;utm_campaign=governor-declares-drought-drought-emergency-in-six-counties" TargetMode="External"/><Relationship Id="rId33" Type="http://schemas.openxmlformats.org/officeDocument/2006/relationships/hyperlink" Target="https://en.antaranews.com/news/413540/indonesia-sees-fertilizer-surplus-amid-global-shortages" TargetMode="External"/><Relationship Id="rId34" Type="http://schemas.openxmlformats.org/officeDocument/2006/relationships/hyperlink" Target="https://www.politico.eu/article/poland-donald-tusk-eu-mercosur-deal-top-court/?utm_source=RSS_Feed&amp;utm_medium=RSS&amp;utm_campaign=RSS_Syndication" TargetMode="External"/><Relationship Id="rId35" Type="http://schemas.openxmlformats.org/officeDocument/2006/relationships/hyperlink" Target="https://www.croplife.com/management/croplife-retail-week-2026-fertilizer-crisis-iran-conflict-and-epa-cuts/?utm_source=rss&amp;utm_medium=rss&amp;utm_campaign=croplife-retail-week-2026-fertilizer-crisis-iran-conflict-and-epa-cuts" TargetMode="External"/><Relationship Id="rId36" Type="http://schemas.openxmlformats.org/officeDocument/2006/relationships/hyperlink" Target="https://www.moneytimes.com.br/el-nino-forte-alimenta-preocupacoes-com-colheitas-globais-enquanto-guerra-no-ira-pesa-pads/" TargetMode="External"/><Relationship Id="rId37" Type="http://schemas.openxmlformats.org/officeDocument/2006/relationships/hyperlink" Target="https://www.theguardian.com/business/2026/apr/23/fertiliser-short-supply-australia-farmers-bread-prices-strait-of-hormuz" TargetMode="External"/><Relationship Id="rId38" Type="http://schemas.openxmlformats.org/officeDocument/2006/relationships/hyperlink" Target="https://www.elnacional.com/2026/04/diez-paises-concentran-dos-tercios-de-las-personas-mas-afectadas-por-el-hambre/" TargetMode="External"/><Relationship Id="rId39" Type="http://schemas.openxmlformats.org/officeDocument/2006/relationships/hyperlink" Target="https://www.agribusinessglobal.com/agrochemicals/china-price-shifts-energy-pressures-reshape-global-agrochemical-outlook/" TargetMode="External"/><Relationship Id="rId40" Type="http://schemas.openxmlformats.org/officeDocument/2006/relationships/hyperlink" Target="https://www.thehindubusinessline.com/economy/agri-business/igc-pares-global-grain-output-projections-for-2026-27-by-3-million-tonnes/article70902054.ece" TargetMode="External"/><Relationship Id="rId41" Type="http://schemas.openxmlformats.org/officeDocument/2006/relationships/hyperlink" Target="https://www.business-standard.com/industry/agriculture/india-raises-wheat-procurement-target-15-to-support-rain-hit-farmers-126042401199_1.html" TargetMode="External"/><Relationship Id="rId42" Type="http://schemas.openxmlformats.org/officeDocument/2006/relationships/hyperlink" Target="https://i-epikaira.blogspot.com/2026/04/reuters-iran-war-pushing-more-than-30.html" TargetMode="External"/><Relationship Id="rId43" Type="http://schemas.openxmlformats.org/officeDocument/2006/relationships/hyperlink" Target="https://cursorinfo.co.il/israel-news/vojna-s-iranom-mozhet-udarit-po-koshelkam-izrailtyan-smi/" TargetMode="External"/><Relationship Id="rId44" Type="http://schemas.openxmlformats.org/officeDocument/2006/relationships/hyperlink" Target="https://www.agdaily.com/insights/are-federal-actions-doing-enough-or-anything-to-help-u-s-farmers/" TargetMode="External"/><Relationship Id="rId45" Type="http://schemas.openxmlformats.org/officeDocument/2006/relationships/hyperlink" Target="https://tass.com/politics/2122091" TargetMode="External"/><Relationship Id="rId46" Type="http://schemas.openxmlformats.org/officeDocument/2006/relationships/hyperlink" Target="https://www.dhnet.be/actu/belgique/2026/04/24/meteo-si-le-mercure-ne-decolle-pas-la-secheresse-sinstalle-deja-sur-plusieurs-regions-du-pays-tous-les-elements-pour-favoriser-des-incendies-X2ZVG5TYCRBOLMYJXYQUAEQV2Y/" TargetMode="External"/><Relationship Id="rId47" Type="http://schemas.openxmlformats.org/officeDocument/2006/relationships/hyperlink" Target="https://aawsat.com/%D8%A7%D9%84%D8%A7%D9%82%D8%AA%D8%B5%D8%A7%D8%AF/5266016-%D8%A7%D9%84%D8%AC%D9%88%D8%B9-%D9%8A%D8%AA%D9%81%D8%A7%D9%82%D9%85-%D9%81%D9%8A-2026-%D9%88%D8%AD%D8%B1%D8%A8-%D8%A5%D9%8A%D8%B1%D8%A7%D9%86-%D8%AA%D9%87%D8%AF%D8%AF-%D8%A8%D8%A7%D9%84%D9%85%D8%B2%D9%8A%D8%AF" TargetMode="External"/><Relationship Id="rId48" Type="http://schemas.openxmlformats.org/officeDocument/2006/relationships/hyperlink" Target="https://www.hortidaily.com/article/9831951/russia-extends-fertilizer-export-quotas-as-global-supply-tightens/" TargetMode="External"/><Relationship Id="rId49" Type="http://schemas.openxmlformats.org/officeDocument/2006/relationships/hyperlink" Target="https://www.hortidaily.com/article/9831328/canadian-fertilizer-supply-pressure-drives-higher-costs-for-growers/" TargetMode="External"/><Relationship Id="rId50" Type="http://schemas.openxmlformats.org/officeDocument/2006/relationships/hyperlink" Target="https://natlawreview.com/article/reconsidering-anti-dumping-tariffs-legal-framework-jurisprudence-and-practical" TargetMode="External"/><Relationship Id="rId51" Type="http://schemas.openxmlformats.org/officeDocument/2006/relationships/hyperlink" Target="https://www.farmersguide.co.uk/business/politics/mps-warned-of-rising-costs-for-farms-on-cusp-of-viability/" TargetMode="External"/><Relationship Id="rId52" Type="http://schemas.openxmlformats.org/officeDocument/2006/relationships/hyperlink" Target="https://energynews.biz/atomes-paraguay-fid-tests-commercial-viability-of-green-hydrogen-fertilizer-at-scale/?utm_source=rss&amp;utm_medium=rss&amp;utm_campaign=atomes-paraguay-fid-tests-commercial-viability-of-green-hydrogen-fertilizer-at-scale" TargetMode="External"/><Relationship Id="rId53" Type="http://schemas.openxmlformats.org/officeDocument/2006/relationships/hyperlink" Target="https://nadia-onpoint.com/how-4-overlooked-food-supply-problems-might-disrupt-your-meals/" TargetMode="External"/><Relationship Id="rId54" Type="http://schemas.openxmlformats.org/officeDocument/2006/relationships/hyperlink" Target="https://orfme.org/expert-speak/resilient-food-systems-beyond-inorganic-fertiliser-reliance/" TargetMode="External"/><Relationship Id="rId55" Type="http://schemas.openxmlformats.org/officeDocument/2006/relationships/hyperlink" Target="https://focus.ua/economics/751852-prodovolstvennyy-krizis-2026-kak-konflikt-na-blizhnem-vostoke-izmenit-rynok" TargetMode="External"/><Relationship Id="rId56" Type="http://schemas.openxmlformats.org/officeDocument/2006/relationships/hyperlink" Target="https://en.interfax.com.ua/news/economic/1161960.html" TargetMode="External"/><Relationship Id="rId57" Type="http://schemas.openxmlformats.org/officeDocument/2006/relationships/hyperlink" Target="https://www.dnevnik.bg/sviat/2026/04/24/4906651_silen_el_ninyo_nosi_jega_i_zasushavane_v_aziia_evropa/?ref=rss" TargetMode="External"/><Relationship Id="rId58" Type="http://schemas.openxmlformats.org/officeDocument/2006/relationships/hyperlink" Target="https://nairametrics.com/2026/04/24/bread-prices-to-jump-in-nigeria-as-us-wheat-hits-2-year-high/" TargetMode="External"/><Relationship Id="rId59" Type="http://schemas.openxmlformats.org/officeDocument/2006/relationships/hyperlink" Target="https://lenta.ru/news/2026/04/24/nazvany-glavnye-pokupateli-rossiyskoy-pshenitsy/" TargetMode="External"/><Relationship Id="rId60" Type="http://schemas.openxmlformats.org/officeDocument/2006/relationships/hyperlink" Target="https://www.azernews.az/nation/257474.html" TargetMode="External"/><Relationship Id="rId61" Type="http://schemas.openxmlformats.org/officeDocument/2006/relationships/hyperlink" Target="https://lenta.ru/news/2026/04/24/rossii-sprognozirovali-snizhenie-urozhaya-klyuchevoy-agrokultury/" TargetMode="External"/><Relationship Id="rId62" Type="http://schemas.openxmlformats.org/officeDocument/2006/relationships/hyperlink" Target="https://economynext.com/asia-could-face-increased-food-cost-pressures-amidst-prolonged-us-iran-war-fitch/-/268324/" TargetMode="External"/><Relationship Id="rId63" Type="http://schemas.openxmlformats.org/officeDocument/2006/relationships/hyperlink" Target="https://www.thehindubusinessline.com/news/how-el-nino-could-impact-the-worlds-weather-in-202627/article70900660.ece" TargetMode="External"/><Relationship Id="rId64" Type="http://schemas.openxmlformats.org/officeDocument/2006/relationships/hyperlink" Target="https://www.zawya.com/en/business/commodities/wheat-poised-for-weekly-gain-on-dryness-concerns-t8meoyn6" TargetMode="External"/><Relationship Id="rId65" Type="http://schemas.openxmlformats.org/officeDocument/2006/relationships/hyperlink" Target="https://ca.news.yahoo.com/global-food-security-critical-level-091419096.html" TargetMode="External"/><Relationship Id="rId66" Type="http://schemas.openxmlformats.org/officeDocument/2006/relationships/hyperlink" Target="https://www.agweek.com/crops/cereal-grains/in-40-years-south-dakota-farmer-says-hes-never-encountered-a-poorer-wheat-crop" TargetMode="External"/><Relationship Id="rId67" Type="http://schemas.openxmlformats.org/officeDocument/2006/relationships/hyperlink" Target="https://millingmea.com/south-africa-wheat-plantings-fall-to-11-year-low-as-costs-rise/" TargetMode="External"/><Relationship Id="rId68" Type="http://schemas.openxmlformats.org/officeDocument/2006/relationships/hyperlink" Target="https://www.agweek.com/opinion/a-closer-look-at-the-breakdown-of-fertilizer-concerns-related-to-the-iran-war" TargetMode="External"/><Relationship Id="rId69" Type="http://schemas.openxmlformats.org/officeDocument/2006/relationships/hyperlink" Target="https://aircargoweek.com/re-routing-resilience-india-streamlines-transhipment-rules-as-global-disruptions-redefine-cargo-flows/" TargetMode="External"/><Relationship Id="rId70" Type="http://schemas.openxmlformats.org/officeDocument/2006/relationships/hyperlink" Target="https://bioengineer.org/plasticity-in-source-sink-dynamics-enhances-wheat-yield-stability/" TargetMode="External"/><Relationship Id="rId71" Type="http://schemas.openxmlformats.org/officeDocument/2006/relationships/hyperlink" Target="https://www.business-standard.com/industry/agriculture/india-s-wheat-output-likely-to-fall-by-5-10-as-rain-hail-damage-crops-126042400334_1.html" TargetMode="External"/><Relationship Id="rId72" Type="http://schemas.openxmlformats.org/officeDocument/2006/relationships/hyperlink" Target="https://www.ariananews.af/russia-delivers-fortified-flour-aid-to-afghanistan/" TargetMode="External"/><Relationship Id="rId73" Type="http://schemas.openxmlformats.org/officeDocument/2006/relationships/hyperlink" Target="https://uk.news.yahoo.com/farmers-leader-voices-fears-over-063000206.html" TargetMode="External"/><Relationship Id="rId74" Type="http://schemas.openxmlformats.org/officeDocument/2006/relationships/hyperlink" Target="https://www.orissapost.com/early-summer-impending-el-nino/" TargetMode="External"/><Relationship Id="rId75" Type="http://schemas.openxmlformats.org/officeDocument/2006/relationships/hyperlink" Target="https://www.radiofree.org/2026/04/23/the-looming-food-crisis-why-the-strait-of-hormuz-is-disrupting-global-agriculture-2/" TargetMode="External"/><Relationship Id="rId76" Type="http://schemas.openxmlformats.org/officeDocument/2006/relationships/hyperlink" Target="https://www.prensalibre.com/economia/fao-alerta-por-alza-de-precios-y-produccion-de-alimentos-por-la-guerra-en-iran/" TargetMode="External"/><Relationship Id="rId77" Type="http://schemas.openxmlformats.org/officeDocument/2006/relationships/hyperlink" Target="https://www.maritimegateway.com/indias-urea-imports-set-record-2-5-million-tonnes/" TargetMode="External"/><Relationship Id="rId78" Type="http://schemas.openxmlformats.org/officeDocument/2006/relationships/hyperlink" Target="https://asiatimes.com/2026/04/sulfur-squeeze-gulf-chaos-is-coming-for-asias-food-prices/" TargetMode="External"/><Relationship Id="rId79" Type="http://schemas.openxmlformats.org/officeDocument/2006/relationships/hyperlink" Target="https://businesstech.co.za/news/business/858328/biggest-blow-in-over-10-years-for-one-of-south-africas-most-important-farmers/" TargetMode="External"/><Relationship Id="rId80" Type="http://schemas.openxmlformats.org/officeDocument/2006/relationships/hyperlink" Target="https://www.lanacion.com.ar/economia/campo/las-encuestas-son-contundentes-la-siembra-de-trigo-caeria-en-300000-hectareas-en-la-zona-nucleo-nid23042026/" TargetMode="External"/><Relationship Id="rId81" Type="http://schemas.openxmlformats.org/officeDocument/2006/relationships/hyperlink" Target="https://pakobserver.net/hormuz-pakistans-food-security/" TargetMode="External"/><Relationship Id="rId82" Type="http://schemas.openxmlformats.org/officeDocument/2006/relationships/hyperlink" Target="https://asianews.network/the-economic-connection/" TargetMode="External"/><Relationship Id="rId83" Type="http://schemas.openxmlformats.org/officeDocument/2006/relationships/hyperlink" Target="https://nadinabbott.substack.com/p/the-global-economy-and-the-iran-war" TargetMode="External"/><Relationship Id="rId84" Type="http://schemas.openxmlformats.org/officeDocument/2006/relationships/hyperlink" Target="https://www.thecattlesite.com/news/brazil-eyes-export-gains-under-eu-mercosur-deal" TargetMode="External"/><Relationship Id="rId85" Type="http://schemas.openxmlformats.org/officeDocument/2006/relationships/hyperlink" Target="https://indiawest.com/india-a-tough-nut-to-crack-says-us-trade-representative-greer/" TargetMode="External"/><Relationship Id="rId86" Type="http://schemas.openxmlformats.org/officeDocument/2006/relationships/hyperlink" Target="https://www.brownfieldagnews.com/market-news/wheat-surges-on-drought-input-cost-concerns/" TargetMode="External"/><Relationship Id="rId87" Type="http://schemas.openxmlformats.org/officeDocument/2006/relationships/hyperlink" Target="https://www.wwbl.com/2026/04/23/ag-secretary-rollins-teases-all-of-government-plan-to-crush-soaring-fertilizer-costs/" TargetMode="External"/><Relationship Id="rId88" Type="http://schemas.openxmlformats.org/officeDocument/2006/relationships/hyperlink" Target="https://nuevodia.com.ve/fao-la-guerra-en-iran-pone-en-riesgo-la-seguridad-alimentaria-mundial/" TargetMode="External"/><Relationship Id="rId89" Type="http://schemas.openxmlformats.org/officeDocument/2006/relationships/hyperlink" Target="https://www.abc.net.au/news/2026-04-24/charts-paint-worrying-picture-global-fertiliser-prices/106590152" TargetMode="External"/><Relationship Id="rId90" Type="http://schemas.openxmlformats.org/officeDocument/2006/relationships/hyperlink" Target="https://www.foodmakers.it/allarme-fao-stretto-hormuz-crisi-alimentare-fertilizzanti-2026/" TargetMode="External"/><Relationship Id="rId91" Type="http://schemas.openxmlformats.org/officeDocument/2006/relationships/hyperlink" Target="https://www.producer.com/news/agriculture-at-the-table-as-carney-forms-advisory-committee/" TargetMode="External"/><Relationship Id="rId92" Type="http://schemas.openxmlformats.org/officeDocument/2006/relationships/hyperlink" Target="https://www.zeebiz.com/economy-infra/agricultue/news-yogi-government-provides-relief-for-rain-affected-wheat-in-up-procurement-under-relaxed-norms-394205" TargetMode="External"/><Relationship Id="rId93" Type="http://schemas.openxmlformats.org/officeDocument/2006/relationships/hyperlink" Target="https://www.gurufocus.com/news/8813170/wheat-futures-rise-amid-production-concerns" TargetMode="External"/><Relationship Id="rId94" Type="http://schemas.openxmlformats.org/officeDocument/2006/relationships/hyperlink" Target="https://www.sueddeutsche.de/politik/iran-liveblog-news-krieg-nahost-luftabwehr-teheran-us-flugzeugtraeger-li.3472459" TargetMode="External"/><Relationship Id="rId95" Type="http://schemas.openxmlformats.org/officeDocument/2006/relationships/hyperlink" Target="https://www.maritimeprofessional.com/news/grain-ships-delayed-quequen-port-418364" TargetMode="External"/><Relationship Id="rId96" Type="http://schemas.openxmlformats.org/officeDocument/2006/relationships/hyperlink" Target="https://www.ndtv.com/india-news/bumper-wheat-harvest-in-madhya-pradesh-centre-ratchets-up-procurement-11400498" TargetMode="External"/><Relationship Id="rId97" Type="http://schemas.openxmlformats.org/officeDocument/2006/relationships/hyperlink" Target="https://www.zawya.com/en/economy/global/wheat-resumes-rally-on-worries-over-us-weather-iran-war-fkud3pqq" TargetMode="External"/><Relationship Id="rId98" Type="http://schemas.openxmlformats.org/officeDocument/2006/relationships/hyperlink" Target="https://www.dodgeglobe.com/weather-risks-spark-wheat-rally-as-grain-markets-hold-steady/" TargetMode="External"/><Relationship Id="rId99" Type="http://schemas.openxmlformats.org/officeDocument/2006/relationships/hyperlink" Target="https://www.democracynow.org/2026/4/23/adam_hanieh" TargetMode="External"/><Relationship Id="rId100" Type="http://schemas.openxmlformats.org/officeDocument/2006/relationships/hyperlink" Target="https://www.indiatoday.in/india/story/india-us-trade-talks-greer-says-india-is-a-tough-nut-to-crack-2900675-2026-04-23?utm_source=rss" TargetMode="External"/><Relationship Id="rId101" Type="http://schemas.openxmlformats.org/officeDocument/2006/relationships/hyperlink" Target="https://www.anarchistfederation.net/usmca-listening-to-all-of-the-voices-from-the-countryside/" TargetMode="External"/><Relationship Id="rId102" Type="http://schemas.openxmlformats.org/officeDocument/2006/relationships/hyperlink" Target="https://www.business-standard.com/economy/news/india-south-korea-to-conclude-fta-renegotiation-by-mid-2027-goyal-126042301328_1.html" TargetMode="External"/><Relationship Id="rId103" Type="http://schemas.openxmlformats.org/officeDocument/2006/relationships/hyperlink" Target="https://www.mediaite.com/media/news/but-what-is-the-plan-foxs-varney-grills-trump-secretary-on-rising-farming-costs/" TargetMode="External"/><Relationship Id="rId104" Type="http://schemas.openxmlformats.org/officeDocument/2006/relationships/hyperlink" Target="https://www.brownfieldagnews.com/news/high-urea-prices-likely-to-linger/" TargetMode="External"/><Relationship Id="rId105" Type="http://schemas.openxmlformats.org/officeDocument/2006/relationships/hyperlink" Target="https://www.eenews.net/articles/rollins-weighs-revival-of-biden-era-fertilizer-program/" TargetMode="External"/><Relationship Id="rId106" Type="http://schemas.openxmlformats.org/officeDocument/2006/relationships/hyperlink" Target="https://www.zerohedge.com/commodities/ubs-warns-drought-shock-unfolding-across-americas-breadbasket" TargetMode="External"/><Relationship Id="rId107" Type="http://schemas.openxmlformats.org/officeDocument/2006/relationships/hyperlink" Target="https://www.businesstoday.in/latest/economy/story/at-nearly-2x-price-india-to-import-record-urea-amid-hormuz-crisis-527202-2026-04-23?utm_source=rssfeed" TargetMode="External"/><Relationship Id="rId108" Type="http://schemas.openxmlformats.org/officeDocument/2006/relationships/hyperlink" Target="https://lafarmbureaunews.com/news/2026/4/23/usdas-rollins-signals-possible-action-soon-on-fertilizer-prices" TargetMode="External"/><Relationship Id="rId109" Type="http://schemas.openxmlformats.org/officeDocument/2006/relationships/hyperlink" Target="https://en.antaranews.com/news/413435/pupuk-indonesia-ready-to-export-urea-to-australia-amid-global-demand" TargetMode="External"/><Relationship Id="rId110" Type="http://schemas.openxmlformats.org/officeDocument/2006/relationships/hyperlink" Target="https://tedmag.com/washington-wire-updates-on-ieepa-tariff-refunds/" TargetMode="External"/><Relationship Id="rId111" Type="http://schemas.openxmlformats.org/officeDocument/2006/relationships/hyperlink" Target="https://tass.com/politics/2121619" TargetMode="External"/><Relationship Id="rId112" Type="http://schemas.openxmlformats.org/officeDocument/2006/relationships/hyperlink" Target="https://www.descifrado.com/2026/04/23/fao-advierte-que-guerra-en-iran-disparara-precios-de-alimentos-en-latinoamerica/" TargetMode="External"/><Relationship Id="rId113" Type="http://schemas.openxmlformats.org/officeDocument/2006/relationships/hyperlink" Target="https://www.energypolicy.columbia.edu/european-gas-storage-the-worlds-winter-buffer-is-dwindling/" TargetMode="External"/><Relationship Id="rId114" Type="http://schemas.openxmlformats.org/officeDocument/2006/relationships/hyperlink" Target="https://lenta.ru/news/2026/04/23/fermery-stali-otkazyvatsya-vyraschivat-nevygodnoe-zerno-v-rossii/" TargetMode="External"/><Relationship Id="rId115" Type="http://schemas.openxmlformats.org/officeDocument/2006/relationships/hyperlink" Target="https://anabaptistworld.org/and-the-daily-bread-is-terror/" TargetMode="External"/><Relationship Id="rId116" Type="http://schemas.openxmlformats.org/officeDocument/2006/relationships/hyperlink" Target="https://www.thehindubusinessline.com/economy/agri-business/wheat-stubble-burning-rises-23-madhya-pradesh-tops-with-69-share-up-30/article70897467.ece" TargetMode="External"/><Relationship Id="rId117" Type="http://schemas.openxmlformats.org/officeDocument/2006/relationships/hyperlink" Target="https://www.df.cl/internacional/economia/la-onu-advierte-que-los-efectos-de-la-guerra-en-medio-oriente-empujaran-de" TargetMode="External"/><Relationship Id="rId118" Type="http://schemas.openxmlformats.org/officeDocument/2006/relationships/hyperlink" Target="https://aif.ru/politics/blanar-nazval-uslovie-pri-kotorom-slovakiya-podderzhit-sankcii-es-protiv-rf" TargetMode="External"/><Relationship Id="rId119" Type="http://schemas.openxmlformats.org/officeDocument/2006/relationships/hyperlink" Target="https://www.businesstoday.in/latest/economy/story/west-asia-war-why-indian-exporters-are-using-alternate-routes-527156-2026-04-23?utm_source=rssfeed" TargetMode="External"/><Relationship Id="rId120" Type="http://schemas.openxmlformats.org/officeDocument/2006/relationships/hyperlink" Target="https://www.sentinelassam.com/more-news/international/russia-hits-ukraine-port-zaporizhiarail-yard-in-overnight-drone-strikes" TargetMode="External"/><Relationship Id="rId121" Type="http://schemas.openxmlformats.org/officeDocument/2006/relationships/hyperlink" Target="https://www.nachrichten.at/politik/aussenpolitik/uno-iran-krieg-stuerzt-mehr-als-30-millionen-menschen-in-die-armut;art391,4163633#ref=rss" TargetMode="External"/><Relationship Id="rId122" Type="http://schemas.openxmlformats.org/officeDocument/2006/relationships/hyperlink" Target="https://www.newarab.com/news/iran-war-pushing-more-30-million-back-poverty-un" TargetMode="External"/><Relationship Id="rId123" Type="http://schemas.openxmlformats.org/officeDocument/2006/relationships/hyperlink" Target="https://www.winnipegfreepress.com/business/2026/04/23/brazils-vp-alckmin-a-negotiator-of-the-mercosur-eu-deal-sees-it-as-relief-in-a-turbulent-world" TargetMode="External"/><Relationship Id="rId124" Type="http://schemas.openxmlformats.org/officeDocument/2006/relationships/hyperlink" Target="https://afnews.com.br/guerra-reduz-janela-ideal-para-compra-de-fertilizantes-diz-consultoria/" TargetMode="External"/><Relationship Id="rId125" Type="http://schemas.openxmlformats.org/officeDocument/2006/relationships/hyperlink" Target="https://www.agri-mutuel.com/politique-economie/marches-agricoles-les-preoccupations-climatiques-reprennent-presque-le-dessus/" TargetMode="External"/><Relationship Id="rId126" Type="http://schemas.openxmlformats.org/officeDocument/2006/relationships/hyperlink" Target="https://www.politico.eu/article/eu-resist-france-call-overhaul-us-trade-deal/?utm_source=RSS_Feed&amp;utm_medium=RSS&amp;utm_campaign=RSS_Syndication" TargetMode="External"/><Relationship Id="rId127"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128"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129" Type="http://schemas.openxmlformats.org/officeDocument/2006/relationships/hyperlink" Target="https://www.lankabusinessonline.com/2026/04/23/emerging-asia-could-face-increased-food-cost-pressures/" TargetMode="External"/><Relationship Id="rId130" Type="http://schemas.openxmlformats.org/officeDocument/2006/relationships/hyperlink" Target="https://www.siasat.com/india-tough-nut-to-crack-us-representative-as-trade-talks-wrap-up-3458699/" TargetMode="External"/><Relationship Id="rId131" Type="http://schemas.openxmlformats.org/officeDocument/2006/relationships/hyperlink" Target="https://www.thehindubusinessline.com/economy/agri-business/indias-move-to-export-5-mt-wheat-unlikely-to-impact-global-market/article70895909.ece" TargetMode="External"/><Relationship Id="rId132" Type="http://schemas.openxmlformats.org/officeDocument/2006/relationships/hyperlink" Target="https://oil-store.co.uk/blog/shell-becomes-leading-lng-supplier-for-india/" TargetMode="External"/><Relationship Id="rId133" Type="http://schemas.openxmlformats.org/officeDocument/2006/relationships/hyperlink" Target="https://ria.ru/20260423/krizis-2088435220.html" TargetMode="External"/><Relationship Id="rId134" Type="http://schemas.openxmlformats.org/officeDocument/2006/relationships/hyperlink" Target="https://www.rt.com/india/638955-india-to-import-urea-at/?utm_source=rss&amp;utm_medium=rss&amp;utm_campaign=RSS" TargetMode="External"/><Relationship Id="rId135" Type="http://schemas.openxmlformats.org/officeDocument/2006/relationships/hyperlink" Target="https://www.japantimes.co.jp/commentary/2026/04/23/world/fossil-fuel-and-food-security/" TargetMode="External"/><Relationship Id="rId136" Type="http://schemas.openxmlformats.org/officeDocument/2006/relationships/hyperlink" Target="https://bhaskarlive.in/us-trade-rep-greer-calls-india-tough-market/" TargetMode="External"/><Relationship Id="rId137" Type="http://schemas.openxmlformats.org/officeDocument/2006/relationships/hyperlink" Target="https://www.maritimegateway.com/india-raises-wheat-export-quota-to-5-million-tonnes/" TargetMode="External"/><Relationship Id="rId138" Type="http://schemas.openxmlformats.org/officeDocument/2006/relationships/hyperlink" Target="https://dollarcollapse.com/top-three-videos-april-23-2026/" TargetMode="External"/><Relationship Id="rId139" Type="http://schemas.openxmlformats.org/officeDocument/2006/relationships/hyperlink" Target="https://www.rawstory.com/un-warns-of-significant-and-severe-food-crisis-if-strait-of-hormuz-stays-closed/" TargetMode="External"/><Relationship Id="rId140" Type="http://schemas.openxmlformats.org/officeDocument/2006/relationships/hyperlink" Target="https://www.perfil.com/noticias/economia/a-pesar-del-clima-a-favor-proyectan-una-caida-en-la-siembra-de-trigo-por-aumentos-en-insumos-a40.phtml" TargetMode="External"/><Relationship Id="rId141" Type="http://schemas.openxmlformats.org/officeDocument/2006/relationships/hyperlink" Target="https://www.lifesitenews.com/news/war-against-iran-could-lead-to-the-worst-global-food-crisis-since-the-70s-report/" TargetMode="External"/><Relationship Id="rId142" Type="http://schemas.openxmlformats.org/officeDocument/2006/relationships/hyperlink" Target="https://www.farmersweekly.co.nz/news/arable/bid-to-lock-in-fertiliser-stocks-and-price-a-non-starter/" TargetMode="External"/><Relationship Id="rId143" Type="http://schemas.openxmlformats.org/officeDocument/2006/relationships/hyperlink" Target="https://www.farmersweekly.co.nz/news/arable/grain-growers-mull-options-in-unstable-market/" TargetMode="External"/><Relationship Id="rId144" Type="http://schemas.openxmlformats.org/officeDocument/2006/relationships/hyperlink" Target="https://www.thefencepost.com/news/2026-spring-homeland-keeping-soil-healthy-despite-drought/" TargetMode="External"/><Relationship Id="rId145" Type="http://schemas.openxmlformats.org/officeDocument/2006/relationships/hyperlink" Target="https://www.thefencepost.com/news/hoeven-wants-ccc-limit-increased/" TargetMode="External"/><Relationship Id="rId146" Type="http://schemas.openxmlformats.org/officeDocument/2006/relationships/hyperlink" Target="https://www.news18.com/india/vegetables-wheat-more-how-iran-war-could-hit-your-grocery-budget-ws-l-10050798.html" TargetMode="External"/><Relationship Id="rId147" Type="http://schemas.openxmlformats.org/officeDocument/2006/relationships/hyperlink" Target="https://www.brownfieldagnews.com/market-news/soybeans-products-see-profit-taking-corn-and-wheat-finish-mixed/" TargetMode="External"/><Relationship Id="rId148" Type="http://schemas.openxmlformats.org/officeDocument/2006/relationships/hyperlink" Target="https://www.brownfieldagnews.com/news/usdas-rollins-signals-possible-action-soon-on-fertilizer-prices/" TargetMode="External"/><Relationship Id="rId149" Type="http://schemas.openxmlformats.org/officeDocument/2006/relationships/hyperlink" Target="https://www.brownfieldagnews.com/news/ustr-weighs-in-on-usmca-updates-prior-to-july-review/" TargetMode="External"/><Relationship Id="rId150" Type="http://schemas.openxmlformats.org/officeDocument/2006/relationships/hyperlink" Target="https://www.ibjonline.com/2026/04/22/new-survey-finds-most-u-s-farmers-cant-afford-fertilizer/" TargetMode="External"/><Relationship Id="rId151" Type="http://schemas.openxmlformats.org/officeDocument/2006/relationships/hyperlink" Target="https://www.wwbl.com/2026/04/22/game-changer-ustrs-julie-callahan-says-trumps-tariffs-slashed-us-ag-trade-deficit-by-4-75b/" TargetMode="External"/><Relationship Id="rId152" Type="http://schemas.openxmlformats.org/officeDocument/2006/relationships/hyperlink" Target="https://www.aspistrategist.org.au/not-just-fuel-australia-also-relies-on-gulf-urea-supplies/" TargetMode="External"/><Relationship Id="rId153" Type="http://schemas.openxmlformats.org/officeDocument/2006/relationships/hyperlink" Target="https://indianexpress.com/article/india/sluggish-wheat-procurement-in-madhya-pradesh-drags-down-indias-central-pool-sourcing-by-16-10650892/" TargetMode="External"/><Relationship Id="rId154"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155" Type="http://schemas.openxmlformats.org/officeDocument/2006/relationships/hyperlink" Target="https://globalnews.ca/news/11809434/saskatchewan-farmers-battle-higher-costs-ahead-of-spring-seeding/" TargetMode="External"/><Relationship Id="rId156" Type="http://schemas.openxmlformats.org/officeDocument/2006/relationships/hyperlink" Target="https://www.business-standard.com/industry/agriculture/india-to-buy-urea-at-near-double-pre-war-prices-amid-supply-disruption-126042201399_1.html" TargetMode="External"/><Relationship Id="rId157" Type="http://schemas.openxmlformats.org/officeDocument/2006/relationships/hyperlink" Target="https://canadiangrocer.com/mr-carney-which-cusma-strategy-it-week" TargetMode="External"/><Relationship Id="rId158" Type="http://schemas.openxmlformats.org/officeDocument/2006/relationships/hyperlink" Target="https://www.producer.com/opinion/war-in-the-middle-east-becomes-inflection-point-for-agriculture/" TargetMode="External"/><Relationship Id="rId159" Type="http://schemas.openxmlformats.org/officeDocument/2006/relationships/hyperlink" Target="https://www.independent.ie/world-news/middle-east/eu-to-cut-electricity-taxes-and-relax-state-aid-rules-in-bid-to-ease-energy-price-shock/a1142495169.html" TargetMode="External"/><Relationship Id="rId160" Type="http://schemas.openxmlformats.org/officeDocument/2006/relationships/hyperlink" Target="https://www.azernews.az/oil_and_gas/257381.html" TargetMode="External"/><Relationship Id="rId161" Type="http://schemas.openxmlformats.org/officeDocument/2006/relationships/hyperlink" Target="https://globalnews.ca/news/11812378/canada-doubling-down-globalization-at-odds-u-s-trade-goal-greer/" TargetMode="External"/><Relationship Id="rId162" Type="http://schemas.openxmlformats.org/officeDocument/2006/relationships/hyperlink" Target="https://www.theguardian.com/environment/2026/apr/22/mouse-plague-hits-wa-grain-farmers-as-numbers-surge-in-sa-you-literally-cant-get-away-from-them" TargetMode="External"/><Relationship Id="rId163" Type="http://schemas.openxmlformats.org/officeDocument/2006/relationships/hyperlink" Target="https://www.farmanddairy.com/news/us-farmers-fertilizer-costs-planting-crisis-2026/911802.html" TargetMode="External"/><Relationship Id="rId164" Type="http://schemas.openxmlformats.org/officeDocument/2006/relationships/hyperlink" Target="https://www.thehindubusinessline.com/economy/agri-business/india-decides-to-import-25-million-tonnes-of-urea-at-935-959tonne/article70893939.ece" TargetMode="External"/><Relationship Id="rId165" Type="http://schemas.openxmlformats.org/officeDocument/2006/relationships/hyperlink" Target="https://www.producer.com/am-market-reports/am-market-report-april-22-2026/" TargetMode="External"/><Relationship Id="rId166" Type="http://schemas.openxmlformats.org/officeDocument/2006/relationships/hyperlink" Target="https://cbn.co.za/industry-news/agriculture-news/wheat-farming-in-south-africa-crisis-threatens-sector-sustainability/" TargetMode="External"/><Relationship Id="rId167" Type="http://schemas.openxmlformats.org/officeDocument/2006/relationships/hyperlink" Target="https://www.newsdakota.com/2026/04/22/lawmakers-raise-concerns-over-foreign-ownership-of-u-s-farmland/" TargetMode="External"/><Relationship Id="rId168" Type="http://schemas.openxmlformats.org/officeDocument/2006/relationships/hyperlink" Target="https://www.brownfieldagnews.com/weathers/a-more-active-pattern-getting-underway-on-parts-of-the-plains-milder-across-the-corn-belt/" TargetMode="External"/><Relationship Id="rId169" Type="http://schemas.openxmlformats.org/officeDocument/2006/relationships/hyperlink" Target="https://www.france24.com/en/middle-east/20260422-food-security-why-guterres-un-plan-get-fertiliser-hormuz-stalling-iran-war" TargetMode="External"/><Relationship Id="rId170" Type="http://schemas.openxmlformats.org/officeDocument/2006/relationships/hyperlink" Target="https://en.antaranews.com/news/413313/four-countries-ask-for-indonesias-urea-over-750000-tons-sought" TargetMode="External"/><Relationship Id="rId171" Type="http://schemas.openxmlformats.org/officeDocument/2006/relationships/hyperlink" Target="https://tass.com/economy/2120825" TargetMode="External"/><Relationship Id="rId172" Type="http://schemas.openxmlformats.org/officeDocument/2006/relationships/hyperlink" Target="https://en.interfax.com.ua/news/economic/1161335.html" TargetMode="External"/><Relationship Id="rId173" Type="http://schemas.openxmlformats.org/officeDocument/2006/relationships/hyperlink" Target="https://knnindia.co.in/news/newsdetails/sectors/exportimports/fieo-advises-exporters-to-negotiate-tariff-refunds-with-us-buyers" TargetMode="External"/><Relationship Id="rId174" Type="http://schemas.openxmlformats.org/officeDocument/2006/relationships/hyperlink" Target="https://bitcoinworld.co.in/russia-bitcoin-trade-legalization-july/" TargetMode="External"/><Relationship Id="rId175"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176" Type="http://schemas.openxmlformats.org/officeDocument/2006/relationships/hyperlink" Target="https://www.unian.ua/economics/agro/viyna-v-irani-svit-na-mezhi-prodovolchoji-katastrofi-13357599.html" TargetMode="External"/><Relationship Id="rId177" Type="http://schemas.openxmlformats.org/officeDocument/2006/relationships/hyperlink" Target="https://www.zawya.com/en/economy/global/chicago-grains-rise-with-crop-weather-and-iran-war-in-focus-pyu0nw6p" TargetMode="External"/><Relationship Id="rId178" Type="http://schemas.openxmlformats.org/officeDocument/2006/relationships/hyperlink" Target="https://www.agriland.ie/farming-news/wheat-futures-continue-to-creep-up/" TargetMode="External"/><Relationship Id="rId179" Type="http://schemas.openxmlformats.org/officeDocument/2006/relationships/hyperlink" Target="https://climateimpactcompany.com/india-summer-2026-outlook-wet-iod-runs-some-interference-on-dry-el-nino-climate-at-times-during-the-india-monsoon-season-2/" TargetMode="External"/><Relationship Id="rId180" Type="http://schemas.openxmlformats.org/officeDocument/2006/relationships/hyperlink" Target="https://www.scmp.com/week-asia/health-environment/article/3350988/asia-braces-food-shortages-super-el-nino-iran-war-effects-collide?utm_source=rss_feed" TargetMode="External"/><Relationship Id="rId181" Type="http://schemas.openxmlformats.org/officeDocument/2006/relationships/hyperlink" Target="https://www.omanobserver.om/article/1188350/world/region/fertilizer-shipments-cannot-be-stopped-due-to-the-war-un" TargetMode="External"/><Relationship Id="rId182"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183" Type="http://schemas.openxmlformats.org/officeDocument/2006/relationships/hyperlink" Target="https://focus.ua/voennye-novosti/751572-ataka-na-odessu-vs-rf-udarili-po-portam-udarnymi-bpla-foto" TargetMode="External"/><Relationship Id="rId184" Type="http://schemas.openxmlformats.org/officeDocument/2006/relationships/hyperlink" Target="https://www.btc-echo.de/schlagzeilen/russland-ebnet-weg-fuer-krypto-zahlungen-im-aussenhandel-229277/" TargetMode="External"/><Relationship Id="rId185" Type="http://schemas.openxmlformats.org/officeDocument/2006/relationships/hyperlink" Target="https://indianexpress.com/article/india/sluggish-wheat-procurement-madhya-pradesh-drags-down-nation-overall-sourcing-quantity-by-16-10649807/" TargetMode="External"/><Relationship Id="rId186" Type="http://schemas.openxmlformats.org/officeDocument/2006/relationships/hyperlink" Target="https://www.climatechangenews.com/2026/04/22/extreme-heat-is-rewriting-food-security-the-best-fixes-are-already-within-reach/" TargetMode="External"/><Relationship Id="rId187" Type="http://schemas.openxmlformats.org/officeDocument/2006/relationships/hyperlink" Target="https://www.rte.ie/news/ukraine/2026/0422/1569492-ukraine-russia/" TargetMode="External"/><Relationship Id="rId188" Type="http://schemas.openxmlformats.org/officeDocument/2006/relationships/hyperlink" Target="https://lawnlove.com/blog/higher-fertilizer-prices/" TargetMode="External"/><Relationship Id="rId189" Type="http://schemas.openxmlformats.org/officeDocument/2006/relationships/hyperlink" Target="https://textalks.com/us-tariff-refunds-begin-but-exporters-abroad-will-need-to-negotiate-for-any-share/" TargetMode="External"/><Relationship Id="rId190" Type="http://schemas.openxmlformats.org/officeDocument/2006/relationships/hyperlink" Target="https://zn.ua/war/nochnaja-ataka-na-odesskuju-oblast-pod-udarom-okazalis-obekty-portovoj-infrastruktury.html" TargetMode="External"/><Relationship Id="rId191" Type="http://schemas.openxmlformats.org/officeDocument/2006/relationships/hyperlink" Target="https://www.beefcentral.com/news/govt-to-underwrite-first-shipments-of-fertilizer-imports/" TargetMode="External"/><Relationship Id="rId192" Type="http://schemas.openxmlformats.org/officeDocument/2006/relationships/hyperlink" Target="https://lenta.ru/news/2026/04/22/na-ukraine-rasskazali-podrobnosti-o-nochnyh-udarah-vs-rossii-po-odesse/" TargetMode="External"/><Relationship Id="rId193" Type="http://schemas.openxmlformats.org/officeDocument/2006/relationships/hyperlink" Target="https://www.thehindubusinessline.com/economy/agri-business/indonesia-in-talks-to-export-1-million-tonnes-of-fertiliser-to-india-others/article70891267.ece" TargetMode="External"/><Relationship Id="rId194" Type="http://schemas.openxmlformats.org/officeDocument/2006/relationships/hyperlink" Target="https://tchadinfos.com/2026/04/21/guerre-au-moyen-orient-la-banque-mondiale-alerte-sur-une-aggravation-imminente-de-linsecurite-alimentaire/" TargetMode="External"/><Relationship Id="rId195" Type="http://schemas.openxmlformats.org/officeDocument/2006/relationships/hyperlink" Target="https://www.pravda.com.ua/news/2026/04/22/8031214/" TargetMode="External"/><Relationship Id="rId196" Type="http://schemas.openxmlformats.org/officeDocument/2006/relationships/hyperlink" Target="https://www.morningagclips.com/will-recent-cold-temperatures-hurt-winter-wheat/" TargetMode="External"/><Relationship Id="rId197" Type="http://schemas.openxmlformats.org/officeDocument/2006/relationships/hyperlink" Target="https://www.macrobusiness.com.au/2026/04/albos-fuel-plan-drive-to-a-job-you-dont-have/" TargetMode="External"/><Relationship Id="rId198" Type="http://schemas.openxmlformats.org/officeDocument/2006/relationships/hyperlink" Target="https://dailypioneer.com/news/how-us-iran-tensions-threaten-the-global-food-energy-water-balance" TargetMode="External"/><Relationship Id="rId199" Type="http://schemas.openxmlformats.org/officeDocument/2006/relationships/hyperlink" Target="https://abc17news.com/weather/insider-blog/2026/04/21/wetter-spring-brings-relief-to-missouri-farmers-but-the-effects-of-drought-linger/" TargetMode="External"/><Relationship Id="rId200" Type="http://schemas.openxmlformats.org/officeDocument/2006/relationships/hyperlink" Target="https://www.americanagnetwork.com/2026/04/21/agmarket-net-early-morning-market-analysis-4-21-26/" TargetMode="External"/><Relationship Id="rId201" Type="http://schemas.openxmlformats.org/officeDocument/2006/relationships/hyperlink" Target="https://elcomercio.pe/economia/mundo/trigo-maiz-y-soya-empiezan-a-ganar-dinamismo-despues-de-varios-meses-de-precios-bajos-l-ultimas-noticia/" TargetMode="External"/><Relationship Id="rId202" Type="http://schemas.openxmlformats.org/officeDocument/2006/relationships/hyperlink" Target="https://www.producer.com/opinion/canada-must-fight-back-as-europe-escalates-trade-threat/" TargetMode="External"/><Relationship Id="rId203" Type="http://schemas.openxmlformats.org/officeDocument/2006/relationships/hyperlink" Target="https://www.eenews.net/articles/no-relief-in-sight-on-fertilizer-prices-as-iran-war-ceasefire-nears-end/" TargetMode="External"/><Relationship Id="rId204" Type="http://schemas.openxmlformats.org/officeDocument/2006/relationships/hyperlink" Target="https://www.indiasnews.net/news/279002899/mp-satnam-sandhu-takes-stock-of-wheat-procurement-at-dera-bassi-samrala-mandis-pace-picks-up-after-centre-relaxation-on-norms" TargetMode="External"/><Relationship Id="rId205" Type="http://schemas.openxmlformats.org/officeDocument/2006/relationships/hyperlink" Target="https://www.brownfieldagnews.com/news/purdue-economist-geopolitical-tensions-igniting-long-term-concerns-about-fertilizer-prices/" TargetMode="External"/><Relationship Id="rId206" Type="http://schemas.openxmlformats.org/officeDocument/2006/relationships/hyperlink" Target="https://www.allagnews.com/fertilizer-dependence-risks-rise-amid-middle-east-conflict/" TargetMode="External"/><Relationship Id="rId207"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208" Type="http://schemas.openxmlformats.org/officeDocument/2006/relationships/hyperlink" Target="https://www.producer.com/markets/wheat-markets-start-recovery-from-bearish-news/" TargetMode="External"/><Relationship Id="rId209" Type="http://schemas.openxmlformats.org/officeDocument/2006/relationships/hyperlink" Target="https://www.business-standard.com/industry/agriculture/has-indian-farm-output-finally-become-less-dependent-on-the-monsoon-126042101364_1.html" TargetMode="External"/><Relationship Id="rId210" Type="http://schemas.openxmlformats.org/officeDocument/2006/relationships/hyperlink" Target="https://www.business-standard.com/economy/news/march-drag-pulls-india-s-fertiliser-production-to-a-multi-year-low-126042101310_1.html" TargetMode="External"/><Relationship Id="rId211" Type="http://schemas.openxmlformats.org/officeDocument/2006/relationships/hyperlink" Target="https://weeklyblitz.net/2026/04/22/us-and-india-move-closer-to-win-win-trade-deal-amid-shifting-global-dynamics/" TargetMode="External"/><Relationship Id="rId212" Type="http://schemas.openxmlformats.org/officeDocument/2006/relationships/hyperlink" Target="https://www.maritimeprofessional.com/news/argentina-trucker-protest-delays-least-418252" TargetMode="External"/><Relationship Id="rId213" Type="http://schemas.openxmlformats.org/officeDocument/2006/relationships/hyperlink" Target="https://www.perthnow.com.au/news/politics/more-fertiliser-pledged-under-government-insurance-deal-c-22174139" TargetMode="External"/><Relationship Id="rId214" Type="http://schemas.openxmlformats.org/officeDocument/2006/relationships/hyperlink" Target="https://www.perfil.com/noticias/canal-e/la-crisis-de-medio-oriente-condiciona-trigo-subio-un-16-mientras-que-la-urea-tuvo-un-salto-del-77.phtml" TargetMode="External"/><Relationship Id="rId215" Type="http://schemas.openxmlformats.org/officeDocument/2006/relationships/hyperlink" Target="https://www.tehrantimes.com/news/525653/Strait-of-Hormuz-crisis-A-looming-food-security-time-bomb" TargetMode="External"/><Relationship Id="rId216" Type="http://schemas.openxmlformats.org/officeDocument/2006/relationships/hyperlink" Target="https://hortnews.com/fears-for-result-of-eu-sps-agreement-grow/" TargetMode="External"/><Relationship Id="rId217" Type="http://schemas.openxmlformats.org/officeDocument/2006/relationships/hyperlink" Target="https://globalnews.ca/news/11810510/global-food-catastrophe-iran-war/" TargetMode="External"/><Relationship Id="rId218" Type="http://schemas.openxmlformats.org/officeDocument/2006/relationships/hyperlink" Target="https://www.asian-agribiz.com/2026/04/22/pinsar-urges-tighter-control-on-wheat-use-in-the-feed-industry/" TargetMode="External"/><Relationship Id="rId219" Type="http://schemas.openxmlformats.org/officeDocument/2006/relationships/hyperlink" Target="https://www.brownfieldagnews.com/news/winter-wheat-conditions-continue-to-decline/" TargetMode="External"/><Relationship Id="rId220" Type="http://schemas.openxmlformats.org/officeDocument/2006/relationships/hyperlink" Target="https://fortune.com/2026/04/21/farmers-perfect-storm-drought-fertilizer-fuel-prices-tariffs/" TargetMode="External"/><Relationship Id="rId221" Type="http://schemas.openxmlformats.org/officeDocument/2006/relationships/hyperlink" Target="https://www.zerohedge.com/commodities/wheat-spread-blows-out-drought-chaos-plagues-americas-breadbasket" TargetMode="External"/><Relationship Id="rId222" Type="http://schemas.openxmlformats.org/officeDocument/2006/relationships/hyperlink" Target="https://www.zerohedge.com/commodities/were-borrowed-time-vitol-lng-chief-warns-coming-food-price-shock" TargetMode="External"/><Relationship Id="rId223" Type="http://schemas.openxmlformats.org/officeDocument/2006/relationships/hyperlink" Target="https://en.antaranews.com/news/413196/prabowo-albanese-discuss-export-of-250000-tons-of-urea-to-australia" TargetMode="External"/><Relationship Id="rId224" Type="http://schemas.openxmlformats.org/officeDocument/2006/relationships/hyperlink" Target="https://www.yahoo.com/news/articles/trump-administration-worried-high-fertilizer-172555893.html" TargetMode="External"/><Relationship Id="rId225" Type="http://schemas.openxmlformats.org/officeDocument/2006/relationships/hyperlink" Target="https://www.india.com/business/window-opens-for-trumps-tariff-refund-more-than-160-billion-to-be-returned-how-much-will-india-receive-us-supreme-court-ieepa-gtri-8389005/" TargetMode="External"/><Relationship Id="rId226" Type="http://schemas.openxmlformats.org/officeDocument/2006/relationships/hyperlink" Target="https://www.arabbarometer.org/2026/04/higher-costs-harder-choices-food-insecurity-in-mena/" TargetMode="External"/><Relationship Id="rId227" Type="http://schemas.openxmlformats.org/officeDocument/2006/relationships/hyperlink" Target="https://www.supertalk.fm/mississippi-farmers-face-drought-conditions-as-usda-designates-45-counties-for-relief/" TargetMode="External"/><Relationship Id="rId228" Type="http://schemas.openxmlformats.org/officeDocument/2006/relationships/hyperlink" Target="https://thepostnewspaper.net/2026/04/21/commissioner-miller-praises-strait-of-hormuz-reopening-trump-administrations-fertilizer-cost-relief-plan/" TargetMode="External"/><Relationship Id="rId229" Type="http://schemas.openxmlformats.org/officeDocument/2006/relationships/hyperlink" Target="https://www.omanobserver.om/article/1188308/opinion/international/war-beyond-the-supply-chain-blockade" TargetMode="External"/><Relationship Id="rId230" Type="http://schemas.openxmlformats.org/officeDocument/2006/relationships/hyperlink" Target="https://www.welthungerhilfe.org/news/latest-articles/iran-war-impact-hunger" TargetMode="External"/><Relationship Id="rId231" Type="http://schemas.openxmlformats.org/officeDocument/2006/relationships/hyperlink" Target="https://nationalaglawcenter.org/food-foundations-geographic-indicators-on-agricultural-products/" TargetMode="External"/><Relationship Id="rId232" Type="http://schemas.openxmlformats.org/officeDocument/2006/relationships/hyperlink" Target="https://en.interfax.com.ua/news/economic/1161121.html" TargetMode="External"/><Relationship Id="rId233" Type="http://schemas.openxmlformats.org/officeDocument/2006/relationships/hyperlink" Target="https://indianexpress.com/article/cities/delhi/delhi-wheat-procurement-fci-narela-najafgarh-april-24-10648812/" TargetMode="External"/><Relationship Id="rId234" Type="http://schemas.openxmlformats.org/officeDocument/2006/relationships/hyperlink" Target="https://i-epikaira.blogspot.com/2026/04/middle-east-conflict-adds-pressure-on.html" TargetMode="External"/><Relationship Id="rId235" Type="http://schemas.openxmlformats.org/officeDocument/2006/relationships/hyperlink" Target="https://www.producer.com/am-market-reports/am-market-report-april-21-2026/" TargetMode="External"/><Relationship Id="rId236" Type="http://schemas.openxmlformats.org/officeDocument/2006/relationships/hyperlink" Target="https://www.omanobserver.om/article/1188295/opinion/business/energy-shock-ripples-across-the-global-economy" TargetMode="External"/><Relationship Id="rId237" Type="http://schemas.openxmlformats.org/officeDocument/2006/relationships/hyperlink" Target="https://www.deccanchronicle.com/business/us-starts-tariff-refunds-indian-exporters-need-to-engage-with-buyers-gtri-1951843" TargetMode="External"/><Relationship Id="rId238" Type="http://schemas.openxmlformats.org/officeDocument/2006/relationships/hyperlink" Target="https://www.moroccoworldnews.com/2026/04/287973/morocco-expects-strong-cereal-harvest-of-90-million-quintals-in-2026-season/" TargetMode="External"/><Relationship Id="rId239" Type="http://schemas.openxmlformats.org/officeDocument/2006/relationships/hyperlink" Target="https://knews.kg/2026/04/21/rossiya-vvodit-novuyu-sistemu-dlya-vvoza-tovarov-iz-eaes-eksperty-schitayut-chto-eto-pohozhe-na-netarifnye-barery/" TargetMode="External"/><Relationship Id="rId240" Type="http://schemas.openxmlformats.org/officeDocument/2006/relationships/hyperlink" Target="https://www.freshplaza.com/north-america/article/9831328/canadian-fertilizer-supply-pressure-drives-higher-costs-for-growers/" TargetMode="External"/><Relationship Id="rId241" Type="http://schemas.openxmlformats.org/officeDocument/2006/relationships/hyperlink" Target="https://www.thedickinsonpress.com/news/north-dakota/fertilizer-diesel-woes-make-for-difficult-spring-planting-decisions" TargetMode="External"/><Relationship Id="rId242"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243" Type="http://schemas.openxmlformats.org/officeDocument/2006/relationships/hyperlink" Target="https://www.agriland.co.uk/farming-news/preparing-for-eu-deforestation-rules-feels-almost-like-groundhog-day-nigta/" TargetMode="External"/><Relationship Id="rId244" Type="http://schemas.openxmlformats.org/officeDocument/2006/relationships/hyperlink" Target="https://www.indiasnews.net/news/279001282/us-pushes-for-win-win-trade-deal-with-india" TargetMode="External"/><Relationship Id="rId245" Type="http://schemas.openxmlformats.org/officeDocument/2006/relationships/hyperlink" Target="https://atarde.com.br/a-tarde-esg/acordo-mercosul-uniao-europeia-em-vigor-movimenta-a-economia-do-mar-1386487" TargetMode="External"/><Relationship Id="rId246" Type="http://schemas.openxmlformats.org/officeDocument/2006/relationships/hyperlink" Target="https://timesofoman.com//article/170874-un-chief-calls-for-full-restoration-of-navigation-rights-amid-strait-of-hormuz-tensions" TargetMode="External"/><Relationship Id="rId247" Type="http://schemas.openxmlformats.org/officeDocument/2006/relationships/hyperlink" Target="https://www.logisticsinsider.in/india-seeks-preferential-us-market-access-as-trade-talks-advance/" TargetMode="External"/><Relationship Id="rId248" Type="http://schemas.openxmlformats.org/officeDocument/2006/relationships/hyperlink" Target="https://www.aljazeera.com/economy/2026/4/21/as-iran-crisis-drags-on-fears-of-global-food-crisis-grow?traffic_source=rss" TargetMode="External"/><Relationship Id="rId249" Type="http://schemas.openxmlformats.org/officeDocument/2006/relationships/hyperlink" Target="https://toronto.citynews.ca/2026/04/21/i-live-in-vegas-canadian-ag-producers-take-gamble-with-high-fuel-fertilizer-costs/" TargetMode="External"/><Relationship Id="rId250" Type="http://schemas.openxmlformats.org/officeDocument/2006/relationships/hyperlink" Target="https://www.riotimesonline.com/trump-tariff-refund-portal-cape-166-billion-april-2026/" TargetMode="External"/><Relationship Id="rId251" Type="http://schemas.openxmlformats.org/officeDocument/2006/relationships/hyperlink" Target="https://www.24newshd.tv/21-Apr-2026/india-fertiliser-output-drops-quarter-mideast-war" TargetMode="External"/><Relationship Id="rId252" Type="http://schemas.openxmlformats.org/officeDocument/2006/relationships/hyperlink" Target="https://www.catholicculture.org/news/headlines/index.cfm?storyid=69164" TargetMode="External"/><Relationship Id="rId253" Type="http://schemas.openxmlformats.org/officeDocument/2006/relationships/hyperlink" Target="https://www.albertafarmexpress.ca/crops/phosphate-prices-urea-middle-east-supply/" TargetMode="External"/><Relationship Id="rId254" Type="http://schemas.openxmlformats.org/officeDocument/2006/relationships/hyperlink" Target="https://www.beefcentral.com/news/global-fertiliser-market-facing-prolonged-period-of-strain-from-middle-east-disruption-rabo/" TargetMode="External"/><Relationship Id="rId255" Type="http://schemas.openxmlformats.org/officeDocument/2006/relationships/hyperlink" Target="https://www.news18.com/india/india-us-bilateral-trade-deal-near-finalisation-washington-talks-progress-market-access-agreement-ws-l-10046456.html" TargetMode="External"/><Relationship Id="rId256" Type="http://schemas.openxmlformats.org/officeDocument/2006/relationships/hyperlink" Target="https://www.sfntoday.com/2026/04/21/brooks-schaffer-market-report-for-tuesday-april-21st/" TargetMode="External"/><Relationship Id="rId257" Type="http://schemas.openxmlformats.org/officeDocument/2006/relationships/hyperlink" Target="https://www.freemalaysiatoday.com/category/business/2026/04/21/indias-fertiliser-output-drops-a-quarter-on-middle-east-war" TargetMode="External"/><Relationship Id="rId258" Type="http://schemas.openxmlformats.org/officeDocument/2006/relationships/hyperlink" Target="https://www.indiandefensenews.in/2026/04/indiaus-bilateral-trade-talks-to-resume.html" TargetMode="External"/><Relationship Id="rId259" Type="http://schemas.openxmlformats.org/officeDocument/2006/relationships/hyperlink" Target="https://www.brecorder.com/news/40417509/wheat-rises-on-worsening-us-crop-ratings-though-ample-supply-limits-gains" TargetMode="External"/><Relationship Id="rId260" Type="http://schemas.openxmlformats.org/officeDocument/2006/relationships/hyperlink" Target="https://energy.economictimes.indiatimes.com/news/oil-and-gas/core-sector-output-contracts-in-march-on-west-asia-war/130406429" TargetMode="External"/><Relationship Id="rId261" Type="http://schemas.openxmlformats.org/officeDocument/2006/relationships/hyperlink" Target="https://indianexpress.com/article/cities/chandigarh/as-poor-quality-wheat-piles-up-procurement-agencies-seek-waiver-of-storage-gain-norms-10647450/" TargetMode="External"/><Relationship Id="rId262" Type="http://schemas.openxmlformats.org/officeDocument/2006/relationships/hyperlink" Target="https://www.claimsjournal.com/news/national/2026/04/21/337037.htm" TargetMode="External"/><Relationship Id="rId263" Type="http://schemas.openxmlformats.org/officeDocument/2006/relationships/hyperlink" Target="https://thediplomat.com/2026/04/the-iran-wars-impact-on-india-and-pakistan/" TargetMode="External"/><Relationship Id="rId264" Type="http://schemas.openxmlformats.org/officeDocument/2006/relationships/hyperlink" Target="https://clubofmozambique.com/news/us-to-host-further-g-20-talks-on-wars-impact-on-food-and-fertiliser/" TargetMode="External"/><Relationship Id="rId265" Type="http://schemas.openxmlformats.org/officeDocument/2006/relationships/hyperlink" Target="https://www.thehindubusinessline.com/news/india-us-begin-talks-on-finer-details-of-bilateral-trade-deal/article70887010.ece" TargetMode="External"/><Relationship Id="rId266" Type="http://schemas.openxmlformats.org/officeDocument/2006/relationships/hyperlink" Target="https://www.michiganagtoday.com/2026/04/20/u-s-to-use-tariff-funds-to-offset-high-fertilizer-prices/" TargetMode="External"/><Relationship Id="rId267" Type="http://schemas.openxmlformats.org/officeDocument/2006/relationships/hyperlink" Target="https://asianews.network/first-tranche-of-india-us-trade-deal-almost-finalised-commerce-minister/" TargetMode="External"/><Relationship Id="rId268" Type="http://schemas.openxmlformats.org/officeDocument/2006/relationships/hyperlink" Target="https://cryptobriefing.com/businesses-face-portal-glitches-seeking-trump-tariff-refunds-amid-eu-tariff/" TargetMode="External"/><Relationship Id="rId269" Type="http://schemas.openxmlformats.org/officeDocument/2006/relationships/hyperlink" Target="https://www.ruralnewsgroup.co.nz/rural-news/rural-general-news/nz-india-free-trade-agreement-earl-rattray-warning" TargetMode="External"/><Relationship Id="rId270" Type="http://schemas.openxmlformats.org/officeDocument/2006/relationships/hyperlink" Target="https://www.npr.org/2026/04/20/nx-s1-5776945/in-the-american-heartland-farmers-are-literally-betting-the-farm-to-stay-in-business" TargetMode="External"/><Relationship Id="rId271" Type="http://schemas.openxmlformats.org/officeDocument/2006/relationships/hyperlink" Target="https://www.zerohedge.com/geopolitical/70-us-farmers-say-they-wont-be-able-buy-all-fertilizer-they-need-2026" TargetMode="External"/><Relationship Id="rId272" Type="http://schemas.openxmlformats.org/officeDocument/2006/relationships/hyperlink" Target="https://globalkashmir.net/northwest-central-adjoining-east-india-to-witness-heatwave-conditions-for-next-4-5-days-imd/" TargetMode="External"/><Relationship Id="rId273" Type="http://schemas.openxmlformats.org/officeDocument/2006/relationships/hyperlink" Target="https://www.americanagnetwork.com/2026/04/20/planting-picks-up-pace-while-wheat-struggles/" TargetMode="External"/><Relationship Id="rId274" Type="http://schemas.openxmlformats.org/officeDocument/2006/relationships/hyperlink" Target="https://www.lapresse.tn/2026/04/20/on-nous-ecrit-ce-que-lia-apporte-a-nos-createurs-et-ce-quelle-leur-prend-2/" TargetMode="External"/><Relationship Id="rId275" Type="http://schemas.openxmlformats.org/officeDocument/2006/relationships/hyperlink" Target="https://www.brownfieldagnews.com/market-news/wheat-mixed-monday-despite-ongoing-drought-concerns/" TargetMode="External"/><Relationship Id="rId276" Type="http://schemas.openxmlformats.org/officeDocument/2006/relationships/hyperlink" Target="https://revistaforum.com.br/global/a-rota-alternativa-de-ira-e-russia-para-driblar-o-cerco-de-donald-trump/" TargetMode="External"/><Relationship Id="rId277" Type="http://schemas.openxmlformats.org/officeDocument/2006/relationships/hyperlink" Target="https://waateanews.com/2026/04/21/economy-nz-india-seal-landmark-trade-deal-opening-door-to-billion-strong-market/" TargetMode="External"/><Relationship Id="rId278" Type="http://schemas.openxmlformats.org/officeDocument/2006/relationships/hyperlink" Target="https://www.brownfieldagnews.com/news/kansas-farmer-says-warm-weather-leads-to-quicker-planting-pace/" TargetMode="External"/><Relationship Id="rId279" Type="http://schemas.openxmlformats.org/officeDocument/2006/relationships/hyperlink" Target="https://www.vaticannews.va/en/vatican-city/news/2026-04/holy-see-obeserver-to-fao-peace-essential-to-eradicate-hunger.html" TargetMode="External"/><Relationship Id="rId280" Type="http://schemas.openxmlformats.org/officeDocument/2006/relationships/hyperlink" Target="https://southernmarylandchronicle.com/2026/04/20/charles-county-included-in-usda-drought-disaster-designation/" TargetMode="External"/><Relationship Id="rId281" Type="http://schemas.openxmlformats.org/officeDocument/2006/relationships/hyperlink" Target="https://www.freepressjournal.in/mumbai/maharashtra-sets-kharif-sowing-target-of-14520-lakh-hectares-for-2026-27-as-imd-predicts-only-92-of-normal-rainfall" TargetMode="External"/><Relationship Id="rId282" Type="http://schemas.openxmlformats.org/officeDocument/2006/relationships/hyperlink" Target="https://cowsmo.com/news/how-strait-of-hormuz-volatility-impacts-farmers/" TargetMode="External"/><Relationship Id="rId283" Type="http://schemas.openxmlformats.org/officeDocument/2006/relationships/hyperlink" Target="https://www.mitchellrepublic.com/opinion/columns/guebert-planting-ramps-up-prices-hang-on-and-usda-data-gets-hammered" TargetMode="External"/><Relationship Id="rId284" Type="http://schemas.openxmlformats.org/officeDocument/2006/relationships/hyperlink" Target="https://www.business-standard.com/industry/agriculture/centre-allows-extra-25-lakh-tonne-wheat-exports-amid-strong-output-outlook-126042001005_1.html" TargetMode="External"/><Relationship Id="rId285" Type="http://schemas.openxmlformats.org/officeDocument/2006/relationships/hyperlink" Target="https://www.producer.com/am-market-reports/am-market-report-april-20-2026/" TargetMode="External"/><Relationship Id="rId286" Type="http://schemas.openxmlformats.org/officeDocument/2006/relationships/hyperlink" Target="https://www.thefencepost.com/news/fertilizer-situation-remains-uncertain/" TargetMode="External"/><Relationship Id="rId287" Type="http://schemas.openxmlformats.org/officeDocument/2006/relationships/hyperlink" Target="https://agroinformacion.com/en/marketseconomics/usmca-agriculture-review-2026-draws-bipartisan-push-from-41-senators-urging-strong-market-access-before-july-deadline/" TargetMode="External"/><Relationship Id="rId288" Type="http://schemas.openxmlformats.org/officeDocument/2006/relationships/hyperlink" Target="https://www.maritimeprofessional.com/news/trucker-strike-continues-paralyze-grain-418206" TargetMode="External"/><Relationship Id="rId289" Type="http://schemas.openxmlformats.org/officeDocument/2006/relationships/hyperlink" Target="https://www.tribuneindia.com/news/first-tranche-of-trade-deal-with-us-almost-finalised-trying-to-work-out-mechanism-for-india-getting-preferential-market-access-piyush-goyal/" TargetMode="External"/><Relationship Id="rId290" Type="http://schemas.openxmlformats.org/officeDocument/2006/relationships/hyperlink" Target="https://www.etvbharat.com/en/bharat/indian-delegation-to-visit-us-for-trade-talks-says-sergio-gor-enn26042006644" TargetMode="External"/><Relationship Id="rId291" Type="http://schemas.openxmlformats.org/officeDocument/2006/relationships/hyperlink" Target="https://www.indianewsstream.com/first-tranche-of-india-us-trade-deal-almost-finalised-piyush-goyal/" TargetMode="External"/><Relationship Id="rId292" Type="http://schemas.openxmlformats.org/officeDocument/2006/relationships/hyperlink" Target="https://www.agdaily.com/weather/record-drought-disappearing-water-tighten-the-screws-on-farmers/" TargetMode="External"/><Relationship Id="rId293" Type="http://schemas.openxmlformats.org/officeDocument/2006/relationships/hyperlink" Target="https://www.rfi.fr/en/international/20260420-merz-and-lula-celebrate-eu%E2%80%93mercosur-deal-but-french-resistance-holds-fast" TargetMode="External"/><Relationship Id="rId294" Type="http://schemas.openxmlformats.org/officeDocument/2006/relationships/hyperlink" Target="https://www.rfdtv.com/tariff-rollback-refunds-begin-as-usda-targets-the-ag-trade-deficit-reduction" TargetMode="External"/><Relationship Id="rId295" Type="http://schemas.openxmlformats.org/officeDocument/2006/relationships/hyperlink" Target="https://www.zawya.com/en/economy/africa/middle-east-conflict-deepens-hunger-in-east-africa-wtj8jba3" TargetMode="External"/><Relationship Id="rId296" Type="http://schemas.openxmlformats.org/officeDocument/2006/relationships/hyperlink" Target="https://www.news18.com/india/win-win-for-both-indian-delegation-to-visit-us-next-week-to-finalise-trade-deal-says-sergio-gor-ws-l-10045990.html" TargetMode="External"/><Relationship Id="rId297" Type="http://schemas.openxmlformats.org/officeDocument/2006/relationships/hyperlink" Target="https://www.thehindubusinessline.com/economy/agri-business/india-doubles-wheat-export-quota-to-5-million-tonnes/article70884223.ece" TargetMode="External"/><Relationship Id="rId298" Type="http://schemas.openxmlformats.org/officeDocument/2006/relationships/hyperlink" Target="https://www.zawya.com/en/economy/levant/jordan-boosts-food-security-resilience-as-regional-volatility-costs-rise-jyys4kun" TargetMode="External"/><Relationship Id="rId299" Type="http://schemas.openxmlformats.org/officeDocument/2006/relationships/hyperlink" Target="https://www.haberler.com/ekonomi/g20-de-gida-ve-gubre-gorusmeleri-basliyor-19767577-haberi/" TargetMode="External"/><Relationship Id="rId300" Type="http://schemas.openxmlformats.org/officeDocument/2006/relationships/hyperlink" Target="https://www.bnamericas.com/en/news/ifc-considers-funding-pampa-energias-6000td-argentine-urea-project" TargetMode="External"/><Relationship Id="rId301" Type="http://schemas.openxmlformats.org/officeDocument/2006/relationships/hyperlink" Target="https://www.perfil.com/noticias/canal-e/la-agricultura-recibe-menores-precios-relativos-y-por-eso-crece-menos-de-lo-que-podria-crecer-indico-un-ex-secretario-de-agricultura.phtml" TargetMode="External"/><Relationship Id="rId302" Type="http://schemas.openxmlformats.org/officeDocument/2006/relationships/hyperlink" Target="https://www.morningagclips.com/us-set-to-use-tariff-funds-to-address-high-fertilizer-prices/" TargetMode="External"/><Relationship Id="rId303" Type="http://schemas.openxmlformats.org/officeDocument/2006/relationships/hyperlink" Target="https://bnn-news.com/opinion-ban-on-belarusian-fertilizer-transit-fuels-russias-war-treasury-279463" TargetMode="External"/><Relationship Id="rId304" Type="http://schemas.openxmlformats.org/officeDocument/2006/relationships/hyperlink" Target="https://www.financial-news.co.uk/how-hedge-funds-are-using-satellite-imagery-to-front-run-global-crop-shortages/" TargetMode="External"/><Relationship Id="rId305"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306" Type="http://schemas.openxmlformats.org/officeDocument/2006/relationships/hyperlink" Target="https://thenarwhal.ca/saskatchewan-farmers-climate-change-yields/" TargetMode="External"/><Relationship Id="rId307" Type="http://schemas.openxmlformats.org/officeDocument/2006/relationships/hyperlink" Target="https://www.al-monitor.com/originals/2026/04/exclusive-us-host-further-g20-talks-wars-impact-food-and-fertilizer" TargetMode="External"/><Relationship Id="rId308" Type="http://schemas.openxmlformats.org/officeDocument/2006/relationships/hyperlink" Target="https://www.elfinanciero.com.mx/economia/2026/04/20/sustitucion-de-importaciones-de-asia-tema-de-greer-en-mexico/" TargetMode="External"/><Relationship Id="rId309" Type="http://schemas.openxmlformats.org/officeDocument/2006/relationships/hyperlink" Target="https://www.americanagnetwork.com/2026/04/20/agmarket-net-early-morning-market-analysis-4-20-26/" TargetMode="External"/><Relationship Id="rId310" Type="http://schemas.openxmlformats.org/officeDocument/2006/relationships/hyperlink" Target="https://www.maravipost.com/sharp-focus-red-sea-tensions-hidden-threat-to-malawis-fragile-economy/" TargetMode="External"/><Relationship Id="rId311" Type="http://schemas.openxmlformats.org/officeDocument/2006/relationships/hyperlink" Target="https://www.riotimesonline.com/brazil-agro-industry-falls-february-fertilizer-hormuz/" TargetMode="External"/><Relationship Id="rId312"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313" Type="http://schemas.openxmlformats.org/officeDocument/2006/relationships/hyperlink" Target="https://cryptobriefing.com/us-to-refund-166b-in-trump-tariffs-after-supreme-court-ruling/" TargetMode="External"/><Relationship Id="rId314" Type="http://schemas.openxmlformats.org/officeDocument/2006/relationships/hyperlink" Target="https://www.americanagnetwork.com/2026/04/20/usda-secretary-rollins-urges-expansion-of-key-farm-funding-tool/" TargetMode="External"/><Relationship Id="rId315" Type="http://schemas.openxmlformats.org/officeDocument/2006/relationships/hyperlink" Target="https://www.rfdtv.com/fertilizer-supply-tightens-as-imports-fall-and-transportation-slows" TargetMode="External"/><Relationship Id="rId316" Type="http://schemas.openxmlformats.org/officeDocument/2006/relationships/hyperlink" Target="https://www.johnlocke.org/trump-tariffs-have-murky-impact-on-american-agricultural-trade/" TargetMode="External"/><Relationship Id="rId317" Type="http://schemas.openxmlformats.org/officeDocument/2006/relationships/hyperlink" Target="https://www.agweek.com/agribusiness/le-mars-agri-center-opens-new-fertilizer-facility" TargetMode="External"/><Relationship Id="rId318" Type="http://schemas.openxmlformats.org/officeDocument/2006/relationships/hyperlink" Target="https://www.goodreturns.in/news/india-us-trade-deal-talks-to-begin-in-washington-from-april-20-to-22-bta-tariffs-reset-and-imports-1503285.html" TargetMode="External"/><Relationship Id="rId319" Type="http://schemas.openxmlformats.org/officeDocument/2006/relationships/hyperlink" Target="https://www.news18.com/world/tariffs-section-301-probe-and-more-where-trade-deal-stands-as-india-us-return-to-the-table-ws-l-10045107.html" TargetMode="External"/><Relationship Id="rId320" Type="http://schemas.openxmlformats.org/officeDocument/2006/relationships/hyperlink" Target="https://www.nrc.nl/nieuws/2026/04/20/the-impending-global-food-shock-is-preventable-a4925809" TargetMode="External"/><Relationship Id="rId321" Type="http://schemas.openxmlformats.org/officeDocument/2006/relationships/hyperlink" Target="https://www.miragenews.com/conflict-strains-near-east-agrifood-systems-fao-1658245/" TargetMode="External"/><Relationship Id="rId322" Type="http://schemas.openxmlformats.org/officeDocument/2006/relationships/hyperlink" Target="https://propakistani.pk/2026/04/20/urea-sales-drop-to-6-year-low-after-end-of-discounts/" TargetMode="External"/><Relationship Id="rId323" Type="http://schemas.openxmlformats.org/officeDocument/2006/relationships/hyperlink" Target="https://www.theguardian.com/business/2026/apr/20/oil-prices-rise-markets-fall-us-iran-ftse-100-gas-strait-of-hormuz" TargetMode="External"/><Relationship Id="rId324" Type="http://schemas.openxmlformats.org/officeDocument/2006/relationships/hyperlink" Target="https://www.logisticsinsider.in/which-alternate-routes-kept-west-asian-exports-going/" TargetMode="External"/><Relationship Id="rId325" Type="http://schemas.openxmlformats.org/officeDocument/2006/relationships/hyperlink" Target="https://bhaskarlive.in/india-new-zealand-fta-to-be-signed-on-april-27-as-legal-vetting-completed/" TargetMode="External"/><Relationship Id="rId326" Type="http://schemas.openxmlformats.org/officeDocument/2006/relationships/hyperlink" Target="https://www.farmersguide.co.uk/arable/weed-pest-management/dont-leave-yield-unprotected-at-t1/" TargetMode="External"/><Relationship Id="rId327" Type="http://schemas.openxmlformats.org/officeDocument/2006/relationships/hyperlink" Target="https://www.sheepcentral.com/indonesia-deal-to-deliver-250000-tonnes-of-urea-to-australia/" TargetMode="External"/><Relationship Id="rId328" Type="http://schemas.openxmlformats.org/officeDocument/2006/relationships/hyperlink" Target="https://globalkashmir.net/heatwave-across-northwest-central-eastern-india-from-today-western-disturbance-on-april-23-may-bring-relief/" TargetMode="External"/><Relationship Id="rId329" Type="http://schemas.openxmlformats.org/officeDocument/2006/relationships/hyperlink" Target="https://www.beefcentral.com/lotfeeding/feedgrain-focus-growers-hold-as-dry-concerns-spread/" TargetMode="External"/><Relationship Id="rId330" Type="http://schemas.openxmlformats.org/officeDocument/2006/relationships/hyperlink" Target="https://dailypioneer.com/news/india-us-chief-negotiators-to-begin-three-day-trade-pact-talks-in-washington" TargetMode="External"/><Relationship Id="rId331" Type="http://schemas.openxmlformats.org/officeDocument/2006/relationships/hyperlink" Target="https://arunachaltimes.in/index.php/2026/04/20/fertiliser-food-to-be-hit/" TargetMode="External"/><Relationship Id="rId332" Type="http://schemas.openxmlformats.org/officeDocument/2006/relationships/hyperlink" Target="https://www.thedcn.com.au/news/supply-chain-risks-from-ongoing-strait-of-hormuz-closure" TargetMode="External"/><Relationship Id="rId333" Type="http://schemas.openxmlformats.org/officeDocument/2006/relationships/hyperlink" Target="https://www.thenews.pk/print/1411111-punjab-to-lift-wheat-purchase-quota-to-hit-procurement-goal" TargetMode="External"/><Relationship Id="rId334" Type="http://schemas.openxmlformats.org/officeDocument/2006/relationships/hyperlink" Target="https://indianexpress.com/article/explained/explained-economics/fertiliser-challenge-india-iran-war-10645383/" TargetMode="External"/><Relationship Id="rId335" Type="http://schemas.openxmlformats.org/officeDocument/2006/relationships/hyperlink" Target="https://www.thedailystar.net/business/economy/news/wheat-imports-exceed-fy25-total-25-months-go-4153331" TargetMode="External"/><Relationship Id="rId336" Type="http://schemas.openxmlformats.org/officeDocument/2006/relationships/hyperlink" Target="https://news.robotfx.org/2026/04/update-speculators-trim-bearish-bets-in.html" TargetMode="External"/><Relationship Id="rId337" Type="http://schemas.openxmlformats.org/officeDocument/2006/relationships/hyperlink" Target="https://www.bespacific.com/the-strait-that-shook-the-world/" TargetMode="External"/><Relationship Id="rId338" Type="http://schemas.openxmlformats.org/officeDocument/2006/relationships/hyperlink" Target="https://sleconomynow.blogspot.com/2026/04/strait-of-hormuz-crisis.html" TargetMode="External"/><Relationship Id="rId339" Type="http://schemas.openxmlformats.org/officeDocument/2006/relationships/hyperlink" Target="https://weeklyvoice.com/heatwave-tightens-grip-on-north-india-as-temperatures-surge-across-punjab-haryana-and-himachal-pradesh/" TargetMode="External"/><Relationship Id="rId340" Type="http://schemas.openxmlformats.org/officeDocument/2006/relationships/hyperlink" Target="https://jornaldebrasilia.com.br/noticias/economia/abre-e-fecha-de-hormuz-amplia-incerteza-no-agronegocio-brasileiro-que-teme-por-proxima-safra/" TargetMode="External"/><Relationship Id="rId341" Type="http://schemas.openxmlformats.org/officeDocument/2006/relationships/hyperlink" Target="https://www.abc.net.au/news/2026-04-20/russia-poised-to-capitalise-from-global-fertiliser-crisis/106565418" TargetMode="External"/><Relationship Id="rId342" Type="http://schemas.openxmlformats.org/officeDocument/2006/relationships/hyperlink" Target="https://www.business-standard.com/opinion/editorial/fixing-fertiliser-subsidy-pricing-reform-targeted-farmer-support-needed-126041900725_1.html" TargetMode="External"/><Relationship Id="rId343" Type="http://schemas.openxmlformats.org/officeDocument/2006/relationships/hyperlink" Target="https://www.dw.com/en/indias-harvest-festivals-under-climate-strain/a-76821351" TargetMode="External"/><Relationship Id="rId344" Type="http://schemas.openxmlformats.org/officeDocument/2006/relationships/hyperlink" Target="https://www.africa-confidential.com/article/id/15973/state-owned-fertiliser-giant-ocp-rethinks-market-strategy-after-gulf-crisis%C2%A0" TargetMode="External"/><Relationship Id="rId345" Type="http://schemas.openxmlformats.org/officeDocument/2006/relationships/hyperlink" Target="https://www.deccanchronicle.com/nation/world/indian-team-to-reach-washington-on-april-20-for-india-us-trade-talk-1951516" TargetMode="External"/><Relationship Id="rId346" Type="http://schemas.openxmlformats.org/officeDocument/2006/relationships/hyperlink" Target="https://misionesonline.net/2026/04/19/mercado-agricola-precios-de-fertilizantes/" TargetMode="External"/><Relationship Id="rId347" Type="http://schemas.openxmlformats.org/officeDocument/2006/relationships/hyperlink" Target="https://www.news18.com/india/india-delegation-to-begin-3-day-trade-pact-talks-in-washington-ws-l-10044385.html" TargetMode="External"/><Relationship Id="rId348" Type="http://schemas.openxmlformats.org/officeDocument/2006/relationships/hyperlink" Target="https://www.latimes.com/world-nation/story/2026-04-19/record-u-s-drought-sparks-worries-about-fires-water-supply-food-prices" TargetMode="External"/><Relationship Id="rId349" Type="http://schemas.openxmlformats.org/officeDocument/2006/relationships/hyperlink" Target="https://www.rp.pl/publicystyka/art44181451-anna-fedas-akcesja-ukrainy-bedzie-testem-dla-unijnej-polityki-rolnej" TargetMode="External"/><Relationship Id="rId350"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351" Type="http://schemas.openxmlformats.org/officeDocument/2006/relationships/hyperlink" Target="https://www.trend.az/business/4176479.html" TargetMode="External"/><Relationship Id="rId352" Type="http://schemas.openxmlformats.org/officeDocument/2006/relationships/hyperlink" Target="https://thefrontierpost.com/afghanistan-rail-trade-rises-39-taliban-ministry-says/" TargetMode="External"/><Relationship Id="rId353" Type="http://schemas.openxmlformats.org/officeDocument/2006/relationships/hyperlink" Target="https://www.eldia.com/nota/2026-4-19-2-30-48-ormuz-otra-vez-cerrado-que-puede-pasar-en-argentina-el-mundo" TargetMode="External"/><Relationship Id="rId354" Type="http://schemas.openxmlformats.org/officeDocument/2006/relationships/hyperlink" Target="https://www.edaily.co.kr/News/Read?newsId=03086486645417760&amp;mediaCodeNo=257&amp;OutLnkChk=Y" TargetMode="External"/><Relationship Id="rId355" Type="http://schemas.openxmlformats.org/officeDocument/2006/relationships/hyperlink" Target="https://www.jordannews.jo/Section-109/News/Agriculture-Minister-Jordan-Adopts-Balanced-Model-Between-Local-Production-and-Imports-to-Bolster-Economic-Security-50688" TargetMode="External"/><Relationship Id="rId356" Type="http://schemas.openxmlformats.org/officeDocument/2006/relationships/hyperlink" Target="https://unb.com.bd/category/Bangladesh/no-s-alam-controversy-affects-industries-ministry-projects-muktadir/184003" TargetMode="External"/><Relationship Id="rId357" Type="http://schemas.openxmlformats.org/officeDocument/2006/relationships/hyperlink" Target="https://telanganatoday.com/india-us-resume-trade-talks-in-washington-on-bilateral-deal" TargetMode="External"/><Relationship Id="rId358" Type="http://schemas.openxmlformats.org/officeDocument/2006/relationships/hyperlink" Target="https://www.policyedge.in/p/two-wars-one-crisis-rethinking-indias-fertiliser-dependence" TargetMode="External"/><Relationship Id="rId359" Type="http://schemas.openxmlformats.org/officeDocument/2006/relationships/hyperlink" Target="https://www.spokesman.com/stories/2026/apr/19/ej-antoni-and-stephen-moore-the-coming-fertilizer-/" TargetMode="External"/><Relationship Id="rId360" Type="http://schemas.openxmlformats.org/officeDocument/2006/relationships/hyperlink" Target="https://english.punjabkesari.com/business/global-food-crisis-risks-vs-sufficient-grain-supplies/" TargetMode="External"/><Relationship Id="rId361" Type="http://schemas.openxmlformats.org/officeDocument/2006/relationships/hyperlink" Target="https://www.benzinga.com/markets/macro-economic-events/26/04/51903011/us-extends-waiver-russian-oil-sanctions-despite-scott-bessent-denial" TargetMode="External"/><Relationship Id="rId362" Type="http://schemas.openxmlformats.org/officeDocument/2006/relationships/hyperlink" Target="https://www.herefordtimes.com/news/26009842.war-iran-affecting-herefordshire-farmers/" TargetMode="External"/><Relationship Id="rId363" Type="http://schemas.openxmlformats.org/officeDocument/2006/relationships/hyperlink" Target="https://www.greaterkashmir.com/business/govt-says-el-nino-threat-to-agri-sector-manageable-due-to-better-irrigation-reserves-11741964" TargetMode="External"/><Relationship Id="rId364" Type="http://schemas.openxmlformats.org/officeDocument/2006/relationships/hyperlink" Target="https://www.viva.co.id/bisnis/1892964-setelah-bbm-kini-harga-buah-dan-sayur-terancam-naik-imbas-perang-iran-vs-as-israel" TargetMode="External"/><Relationship Id="rId365" Type="http://schemas.openxmlformats.org/officeDocument/2006/relationships/hyperlink" Target="https://www.thisdaylive.com/2026/04/19/amid-political-noise-nigerias-breadbasket-crumbles/" TargetMode="External"/><Relationship Id="rId366" Type="http://schemas.openxmlformats.org/officeDocument/2006/relationships/hyperlink" Target="https://www.vietatoparlare.it/la-bomba-ad-rologeria-del-cibo-come-la-crisi-dei-fertilizzanti-sta-preparando-uno-shock-alimentare-globale-nel-2027/" TargetMode="External"/><Relationship Id="rId367" Type="http://schemas.openxmlformats.org/officeDocument/2006/relationships/hyperlink" Target="https://www.chennairains.com/persisting-dry-weather-aggravates-summer-peninsular-india/" TargetMode="External"/><Relationship Id="rId368" Type="http://schemas.openxmlformats.org/officeDocument/2006/relationships/hyperlink" Target="https://vanguardia.com.mx/noticias/afronta-eu-sequia-record-y-se-avivan-temores-por-incendios-y-precios-de-alimentos-AC20112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