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2026-04-25 06:00 UTC [NZRK] | Bearish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low_authority_overhang (medium)</w:t>
      </w:r>
      <w:r/>
    </w:p>
    <w:p>
      <w:pPr>
        <w:pStyle w:val="ListBullet"/>
        <w:spacing w:line="240" w:lineRule="auto"/>
        <w:ind w:left="720"/>
      </w:pPr>
      <w:r/>
      <w:r>
        <w:t>generated_at: 2026-04-25 06:00 UTC</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Near-term macro impulse (higher real-rate/rate-expectations framing) is exerting net downside pressure on silver futures.</w:t>
            </w:r>
          </w:p>
        </w:tc>
        <w:tc>
          <w:tcPr>
            <w:tcW w:type="dxa" w:w="1040"/>
          </w:tcPr>
          <w:p>
            <w:r>
              <w:t>60</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silver</w:t>
            </w:r>
          </w:p>
        </w:tc>
        <w:tc>
          <w:tcPr>
            <w:tcW w:type="dxa" w:w="1040"/>
          </w:tcPr>
          <w:p>
            <w:r>
              <w:t>B-SI-002</w:t>
            </w:r>
          </w:p>
        </w:tc>
        <w:tc>
          <w:tcPr>
            <w:tcW w:type="dxa" w:w="1040"/>
          </w:tcPr>
          <w:p>
            <w:r>
              <w:t>Supportive offsets (USD-weakness framing and inflation-risk/safe-haven narrative spillover) are present but not dominant, increasing reversal sensitivity if rates narrative softens.</w:t>
            </w:r>
          </w:p>
        </w:tc>
        <w:tc>
          <w:tcPr>
            <w:tcW w:type="dxa" w:w="1040"/>
          </w:tcPr>
          <w:p>
            <w:r>
              <w:t>40</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t>{ "workflow_6B_CIS_output": { "snapshot_id": "6B-SILVER-20260425T060000Z", "timestamp_utc": "2026-04-25T06:00:00Z", "primary_asset_focus": { "name": "Silver futures", "market_code": "silver" }, "headline_sentiment_word": "Bearish", "headline_conviction_score_0_100": 60, "headline_fragility_score_0_100": 58, "headline_authority_confirmation_score_0_100": 45, "commodity_registry": [ "crude_oil", "gold", "natural_gas", "copper", "silver", "wheat", "corn", "uranium", "lithium", "coffee" ], "target_market_code": "silver", "target_resolution_source": "explicit", "scope_mode": "single_market", "analyzed_markets": [ "silver" ], "regime_state": "loosening", "beliefs": [ { "belief_id": "B-SI-001", "market": "silver", "claim": "Near-term macro impulse (higher real-rate/rate-expectations framing) is exerting net downside pressure on silver futures.", "probability_pct": 60, "direction": "down", "velocity": "stable", "horizon": "6h", "drivers": [ "real_rates", "monetary_policy", "usd_strength" ], "contradicted_by": [ "B-SI-002" ], "directional_confidence_score_0_100": 70, "authority_confirmation_score_0_100": 45, "authority_confirmation_band": "medium" }, { "belief_id": "B-SI-002", "market": "silver", "claim": "Supportive offsets (USD-weakness framing and inflation-risk/safe-haven narrative spillover) are present but not dominant, increasing reversal sensitivity if rates narrative softens.", "probability_pct": 40, "direction": "mixed", "velocity": "stable", "horizon": "24h", "drivers": [ "usd_strength", "investment_flows", "inflation_risk" ], "contradicted_by": [ "B-SI-001" ], "directional_confidence_score_0_100": 45, "authority_confirmation_score_0_100": 35, "authority_confirmation_band": "low" } ], "market_state_table": [ { "market": "silver", "directional_state": "bearish", "momentum_state": "weakening", "reversal_risk": "medium", "state_change": "new_bearish", "directional_mass_score_0_100": 70, "conviction_score_0_100": 60, "authority_confirmation_score_0_100": 45, "authority_confirmation_band": "medium", "freshness_confidence": "high", "catalyst_type": "fresh_directional", "stale_suppression_applied": false, "thesis_kill_switch": false, "late_breaking_alert": false, "fragility_score_0_100": 58, "supporting_belief_ids": [ "B-SI-001", "B-SI-002" ], "source_tier_counts": { "A": 3, "B": 5, "C": 2, "D": 230, "U": 0 }, "freshness_mix": { "fresh_0_6h_count": 2, "fresh_6_24h_count": 3, "stale_24_72h_count": 0, "stale_gt_72h_count": 0 } } ], "risk_flags": [ { "flag": "low_authority_overhang", "severity": "medium", "market": "silver", "rationale": "Directional mass is broad but dominated by lower-tier sources; conviction held mainly by breadth/recency rather than Tier-A confirmation." }, { "flag": "macro_crosscurrents", "severity": "medium", "market": "silver", "rationale": "Rates/real-yield pressure is opposed by USD-weakness and inflation-risk narratives, elevating reversal sensitivity." }, { "flag": "narrative_whipsaw_risk", "severity": "medium", "market": "silver", "rationale": "Recent sharp bearish impulse has already partially mean-reverted in the last few hours (weakening momentum)." } ], "candidate_actions": [ { "market": "silver", "action_label": "watch_short_bias", "confidence": "medium", "trigger_condition": "If fresh (&lt;=6h) reinforcing evidence for higher real yields / tighter policy continues without matching bullish counterevidence." }, { "market": "silver", "action_label": "reversal_watch", "confidence": "medium", "trigger_condition": "If fresh USD-weakness or policy-softening signals emerge and contradiction rises (or directional score moves back above -20)." }, { "market": "silver", "action_label": "volatility_watch", "confidence": "medium", "trigger_condition": "If mixed evidence persists (contradiction ratio stays elevated in consecutive buckets) indicating choppy range conditions." } ], "paper_trade_signal_pack": { "bullish_markets": [], "bearish_markets": [ "silver" ], "neutral_mixed_markets": [], "high_reversal_risk_markets": [] }, "signal_timeseries": { "resolution": "1h", "lookback_hours": 24, "bucket_timezone": "UTC", "buckets": [ { "bucket_start_utc": "2026-04-24T06:00:00Z", "bucket_end_utc": "2026-04-24T07:00:00Z", "directional_score_signed": 0, "bullish_pressure_score": 0, "bearish_pressure_score": 0, "net_sentiment_score": 0, "velocity_score": 0, "acceleration_score": 0, "contradiction_ratio": 0.15, "fresh_evidence_count": 0, "stale_evidence_count": 0, "conviction_score_0_100": 20, "fragility_score_0_100": 80, "dominant_state": "neutral_mixed" }, { "bucket_start_utc": "2026-04-24T07:00:00Z", "bucket_end_utc": "2026-04-24T08:00:00Z", "directional_score_signed": 0, "bullish_pressure_score": 0, "bearish_pressure_score": 0, "net_sentiment_score": 0, "velocity_score": 0, "acceleration_score": 0, "contradiction_ratio": 0.15, "fresh_evidence_count": 0, "stale_evidence_count": 0, "conviction_score_0_100": 20, "fragility_score_0_100": 80, "dominant_state": "neutral_mixed" }, { "bucket_start_utc": "2026-04-24T08:00:00Z", "bucket_end_utc": "2026-04-24T09:00:00Z", "directional_score_signed": 12, "bullish_pressure_score": 24, "bearish_pressure_score": 0, "net_sentiment_score": 12, "velocity_score": 12, "acceleration_score": 12, "contradiction_ratio": 0.05, "fresh_evidence_count": 1, "stale_evidence_count": 0, "conviction_score_0_100": 33, "fragility_score_0_100": 73, "dominant_state": "neutral_mixed" }, { "bucket_start_utc": "2026-04-24T09:00:00Z", "bucket_end_utc": "2026-04-24T10:00:00Z", "directional_score_signed": 8, "bullish_pressure_score": 16, "bearish_pressure_score": 0, "net_sentiment_score": 8, "velocity_score": -4, "acceleration_score": -16, "contradiction_ratio": 0.15, "fresh_evidence_count": 0, "stale_evidence_count": 0, "conviction_score_0_100": 29, "fragility_score_0_100": 76, "dominant_state": "neutral_mixed" }, { "bucket_start_utc": "2026-04-24T10:00:00Z", "bucket_end_utc": "2026-04-24T11:00:00Z", "directional_score_signed": 5, "bullish_pressure_score": 10, "bearish_pressure_score": 0, "net_sentiment_score": 5, "velocity_score": -3, "acceleration_score": 1, "contradiction_ratio": 0.15, "fresh_evidence_count": 0, "stale_evidence_count": 0, "conviction_score_0_100": 26, "fragility_score_0_100": 78, "dominant_state": "neutral_mixed" }, { "bucket_start_utc": "2026-04-24T11:00:00Z", "bucket_end_utc": "2026-04-24T12:00:00Z", "directional_score_signed": 3, "bullish_pressure_score": 6, "bearish_pressure_score": 0, "net_sentiment_score": 3, "velocity_score": -2, "acceleration_score": 1, "contradiction_ratio": 0.15, "fresh_evidence_count": 0, "stale_evidence_count": 0, "conviction_score_0_100": 23, "fragility_score_0_100": 79, "dominant_state": "neutral_mixed" }, { "bucket_start_utc": "2026-04-24T12:00:00Z", "bucket_end_utc": "2026-04-24T13:00:00Z", "directional_score_signed": 12, "bullish_pressure_score": 24, "bearish_pressure_score": 0, "net_sentiment_score": 12, "velocity_score": 9, "acceleration_score": 11, "contradiction_ratio": 0.05, "fresh_evidence_count": 1, "stale_evidence_count": 0, "conviction_score_0_100": 33, "fragility_score_0_100": 73, "dominant_state": "neutral_mixed" }, { "bucket_start_utc": "2026-04-24T13:00:00Z", "bucket_end_utc": "2026-04-24T14:00:00Z", "directional_score_signed": 8, "bullish_pressure_score": 16, "bearish_pressure_score": 0, "net_sentiment_score": 8, "velocity_score": -4, "acceleration_score": -13, "contradiction_ratio": 0.15, "fresh_evidence_count": 0, "stale_evidence_count": 0, "conviction_score_0_100": 29, "fragility_score_0_100": 76, "dominant_state": "neutral_mixed" }, { "bucket_start_utc": "2026-04-24T14:00:00Z", "bucket_end_utc": "2026-04-24T15:00:00Z", "directional_score_signed": 5, "bullish_pressure_score": 10, "bearish_pressure_score": 0, "net_sentiment_score": 5, "velocity_score": -3, "acceleration_score": 1, "contradiction_ratio": 0.15, "fresh_evidence_count": 0, "stale_evidence_count": 0, "conviction_score_0_100": 26, "fragility_score_0_100": 78, "dominant_state": "neutral_mixed" }, { "bucket_start_utc": "2026-04-24T15:00:00Z", "bucket_end_utc": "2026-04-24T16:00:00Z", "directional_score_signed": 3, "bullish_pressure_score": 6, "bearish_pressure_score": 0, "net_sentiment_score": 3, "velocity_score": -2, "acceleration_score": 1, "contradiction_ratio": 0.15, "fresh_evidence_count": 0, "stale_evidence_count": 0, "conviction_score_0_100": 23, "fragility_score_0_100": 79, "dominant_state": "neutral_mixed" }, { "bucket_start_utc": "2026-04-24T16:00:00Z", "bucket_end_utc": "2026-04-24T17:00:00Z", "directional_score_signed": 2, "bullish_pressure_score": 4, "bearish_pressure_score": 0, "net_sentiment_score": 2, "velocity_score": -1, "acceleration_score": 1, "contradiction_ratio": 0.15, "fresh_evidence_count": 0, "stale_evidence_count": 0, "conviction_score_0_100": 22, "fragility_score_0_100": 79, "dominant_state": "neutral_mixed" }, { "bucket_start_utc": "2026-04-24T17:00:00Z", "bucket_end_utc": "2026-04-24T18:00:00Z", "directional_score_signed": 1, "bullish_pressure_score": 2, "bearish_pressure_score": 0, "net_sentiment_score": 1, "velocity_score": -1, "acceleration_score": 0, "contradiction_ratio": 0.15, "fresh_evidence_count": 0, "stale_evidence_count": 0, "conviction_score_0_100": 21, "fragility_score_0_100": 80, "dominant_state": "neutral_mixed" }, { "bucket_start_utc": "2026-04-24T18:00:00Z", "bucket_end_utc": "2026-04-24T19:00:00Z", "directional_score_signed": -7, "bullish_pressure_score": 0, "bearish_pressure_score": 14, "net_sentiment_score": -7, "velocity_score": -8, "acceleration_score": -7, "contradiction_ratio": 0.15, "fresh_evidence_count": 1, "stale_evidence_count": 0, "conviction_score_0_100": 28, "fragility_score_0_100": 77, "dominant_state": "neutral_mixed" }, { "bucket_start_utc": "2026-04-24T19:00:00Z", "bucket_end_utc": "2026-04-24T20:00:00Z", "directional_score_signed": -5, "bullish_pressure_score": 0, "bearish_pressure_score": 10, "net_sentiment_score": -5, "velocity_score": 2, "acceleration_score": 10, "contradiction_ratio": 0.15, "fresh_evidence_count": 0, "stale_evidence_count": 0, "conviction_score_0_100": 26, "fragility_score_0_100": 78, "dominant_state": "neutral_mixed" }, { "bucket_start_utc": "2026-04-24T20:00:00Z", "bucket_end_utc": "2026-04-24T21:00:00Z", "directional_score_signed": -3, "bullish_pressure_score": 0, "bearish_pressure_score": 6, "net_sentiment_score": -3, "velocity_score": 2, "acceleration_score": 0, "contradiction_ratio": 0.15, "fresh_evidence_count": 0, "stale_evidence_count": 0, "conviction_score_0_100": 23, "fragility_score_0_100": 79, "dominant_state": "neutral_mixed" }, { "bucket_start_utc": "2026-04-24T21:00:00Z", "bucket_end_utc": "2026-04-24T22:00:00Z", "directional_score_signed": -2, "bullish_pressure_score": 0, "bearish_pressure_score": 4, "net_sentiment_score": -2, "velocity_score": 1, "acceleration_score": -1, "contradiction_ratio": 0.15, "fresh_evidence_count": 0, "stale_evidence_count": 0, "conviction_score_0_100": 22, "fragility_score_0_100": 79, "dominant_state": "neutral_mixed" }, { "bucket_start_utc": "2026-04-24T22:00:00Z", "bucket_end_utc": "2026-04-24T23:00:00Z", "directional_score_signed": -1, "bullish_pressure_score": 0, "bearish_pressure_score": 2, "net_sentiment_score": -1, "velocity_score": 1, "acceleration_score": 0, "contradiction_ratio": 0.15, "fresh_evidence_count": 0, "stale_evidence_count": 0, "conviction_score_0_100": 21, "fragility_score_0_100": 80, "dominant_state": "neutral_mixed" }, { "bucket_start_utc": "2026-04-24T23:00:00Z", "bucket_end_utc": "2026-04-25T00:00:00Z", "directional_score_signed": -1, "bullish_pressure_score": 0, "bearish_pressure_score": 2, "net_sentiment_score": -1, "velocity_score": 0, "acceleration_score": -1, "contradiction_ratio": 0.15, "fresh_evidence_count": 0, "stale_evidence_count": 0, "conviction_score_0_100": 21, "fragility_score_0_100": 80, "dominant_state": "neutral_mixed" }, { "bucket_start_utc": "2026-04-25T00:00:00Z", "bucket_end_utc": "2026-04-25T01:00:00Z", "directional_score_signed": -1, "bullish_pressure_score": 0, "bearish_pressure_score": 2, "net_sentiment_score": -1, "velocity_score": 0, "acceleration_score": 0, "contradiction_ratio": 0.15, "fresh_evidence_count": 0, "stale_evidence_count": 0, "conviction_score_0_100": 21, "fragility_score_0_100": 80, "dominant_state": "neutral_mixed" }, { "bucket_start_utc": "2026-04-25T01:00:00Z", "bucket_end_utc": "2026-04-25T02:00:00Z", "directional_score_signed": 8, "bullish_pressure_score": 16, "bearish_pressure_score": 0, "net_sentiment_score": 8, "velocity_score": 9, "acceleration_score": 9, "contradiction_ratio": 0.35, "fresh_evidence_count": 1, "stale_evidence_count": 0, "conviction_score_0_100": 29, "fragility_score_0_100": 76, "dominant_state": "neutral_mixed" }, { "bucket_start_utc": "2026-04-25T02:00:00Z", "bucket_end_utc": "2026-04-25T03:00:00Z", "directional_score_signed": 5, "bullish_pressure_score": 10, "bearish_pressure_score": 0, "net_sentiment_score": 5, "velocity_score": -3, "acceleration_score": -12, "contradiction_ratio": 0.15, "fresh_evidence_count": 0, "stale_evidence_count": 0, "conviction_score_0_100": 26, "fragility_score_0_100": 78, "dominant_state": "neutral_mixed" }, { "bucket_start_utc": "2026-04-25T03:00:00Z", "bucket_end_utc": "2026-04-25T04:00:00Z", "directional_score_signed": -57, "bullish_pressure_score": 0, "bearish_pressure_score": 100, "net_sentiment_score": -57, "velocity_score": -62, "acceleration_score": -59, "contradiction_ratio": 0.02, "fresh_evidence_count": 1, "stale_evidence_count": 0, "conviction_score_0_100": 83, "fragility_score_0_100": 52, "dominant_state": "bearish" }, { "bucket_start_utc": "2026-04-25T04:00:00Z", "bucket_end_utc": "2026-04-25T05:00:00Z", "directional_score_signed": -37, "bullish_pressure_score": 0, "bearish_pressure_score": 74, "net_sentiment_score": -37, "velocity_score": 20, "acceleration_score": 82, "contradiction_ratio": 0.02, "fresh_evidence_count": 0, "stale_evidence_count": 0, "conviction_score_0_100": 61, "fragility_score_0_100": 61, "dominant_state": "bearish" }, { "bucket_start_utc": "2026-04-25T05:00:00Z", "bucket_end_utc": "2026-04-25T06:00:00Z", "directional_score_signed": -24, "bullish_pressure_score": 0, "bearish_pressure_score": 48, "net_sentiment_score": -24, "velocity_score": 13, "acceleration_score": -7, "contradiction_ratio": 0.05, "fresh_evidence_count": 0, "stale_evidence_count": 0, "conviction_score_0_100": 46, "fragility_score_0_100": 68, "dominant_state": "bearish" } ] }, "recent_half_hour_overlay": { "enabled": false, "resolution": "30m", "lookback_hours": 6, "buckets": [] }, "summary": { "timeseries_peak_bullish": 12, "timeseries_peak_bearish": -57, "latest_inflection_direction": "down", "latest_inflection_strength": 62, "signal_regime": "weakening_bearish" }, "diagnostics": { "conviction_policy_used": "balanced", "trends_seen": 12, "trends_admitted": 5,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flight_plan.target_market_code=silver.", "Prior state not provided; state_change set as new_bearish (first-observation default).", "Timeseries is impulse+decay approximated from available signal timestamps within the admitted corpus (no per-record bucket re-scan available in this payload)." ] }, "completion_state": "ready_for_workflow_8B" } }</w:t>
      </w:r>
      <w:r/>
    </w:p>
    <w:p>
      <w:pPr>
        <w:pStyle w:val="Heading2"/>
      </w:pPr>
      <w:r>
        <w:t>Bibliography</w:t>
      </w:r>
      <w:r/>
    </w:p>
    <w:p>
      <w:r/>
      <w:r>
        <w:t xml:space="preserve">1. </w:t>
      </w:r>
      <w:hyperlink r:id="rId9">
        <w:r>
          <w:rPr>
            <w:color w:val="0000EE"/>
            <w:u w:val="single"/>
          </w:rPr>
          <w:t>https://www.prnewswire.co.uk/news-releases/hindustan-zinc-clocks-record-q4-net-profit-of-us-550-million-up-68-yoy-ebitda-at-us-847-million-driven-by-efficiency-led-growth-302753107.html</w:t>
        </w:r>
      </w:hyperlink>
      <w:r>
        <w:t xml:space="preserve"> - * Hindustan Zinc Limited announced record fourth-quarter and full-year financial results for the year ended 31 March 2026. * Net profit reached US$ 550 million in Q4, a 68% year-on-year increase, with silver production contributing 45% to overall profitability. * The company achieved its highest-ever mined metal production of 1,114 Kt and successfully debottlenecked smelters in Rajasthan. * CEO Arun Misra highlighted a strategic move into critical minerals and a focus on value creation amidst geopolitical challenges. * Silver production in the quarter stood at 176 tonnes, up 11% compared to the previous quarter. 2. </w:t>
      </w:r>
      <w:hyperlink r:id="rId10">
        <w:r>
          <w:rPr>
            <w:color w:val="0000EE"/>
            <w:u w:val="single"/>
          </w:rPr>
          <w:t>https://www.openpr.com/news/4488313/crystalline-silicon-solar-pv-market-size-to-reach-usd-230-101-57</w:t>
        </w:r>
      </w:hyperlink>
      <w:r>
        <w:t xml:space="preserve"> - Credence Research projects the global crystalline silicon solar PV market will grow from USD 115,830.00 million in 2025 to USD 230,101.57 million by 2032, expanding at a CAGR of 12.12%. Asia Pacific accounts for 49.6% of 2025 revenue. Key drivers include utility-scale expansion, corporate procurement, and technological advancements like TOPCon and monocrystalline cells. Major players include LONGi, JinkoSolar, and Trina Solar. 3. </w:t>
      </w:r>
      <w:hyperlink r:id="rId11">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 4. </w:t>
      </w:r>
      <w:hyperlink r:id="rId12">
        <w:r>
          <w:rPr>
            <w:color w:val="0000EE"/>
            <w:u w:val="single"/>
          </w:rPr>
          <w:t>https://gnnliberia.com/liberia-probes-mng-gold-over-alleged-job-discrimination/</w:t>
        </w:r>
      </w:hyperlink>
      <w:r>
        <w:t xml:space="preserve"> - The Government of Liberia has launched a joint investigation with the Immigration Service and Ministry of Labor into MNG Gold Liberia. The probe examines allegations that the company is sidelining Liberian workers in favor of Turkish nationals for low-skill roles, such as driving, and potentially misusing police security resources. Investigators suspect the number of foreign workers exceeds official records and are reviewing wage disparities and immigration compliance at the mining site in Bong County. Outcomes may lead to sanctions or legal proceedings. 5. </w:t>
      </w:r>
      <w:hyperlink r:id="rId13">
        <w:r>
          <w:rPr>
            <w:color w:val="0000EE"/>
            <w:u w:val="single"/>
          </w:rPr>
          <w:t>https://skillings.net/breaking-news-agnico-eagles-3-7b-finland-consolidation-komatsus-autonomous-milestone/</w:t>
        </w:r>
      </w:hyperlink>
      <w:r>
        <w:t xml:space="preserve"> - Agnico Eagle Mines announced a transformative $3.7 billion multi-deal consolidation in Finland's Central Lapland Greenstone Belt. The acquisition includes Rupert Resources, Aurion Resources, and remaining interests in the B2Gold Fingold JV, creating a 2,492 km² contiguous land package centred on the Ikkari deposit. Concurrently, Komatsu delivered its 1,000th autonomous haul truck to Barrick Gold's Nevada Gold Mines, marking a significant industrial milestone. Teck Resources also released positive Q1 2026 copper results from Chile, while New Found Gold secured a $205 million financing round for its Queensway project in Canada. 6. </w:t>
      </w:r>
      <w:hyperlink r:id="rId14">
        <w:r>
          <w:rPr>
            <w:color w:val="0000EE"/>
            <w:u w:val="single"/>
          </w:rPr>
          <w:t>https://skillings.net/new-found-gold-queensway-project-205m-update-timeline-and-risks/</w:t>
        </w:r>
      </w:hyperlink>
      <w:r>
        <w:t xml:space="preserve"> - New Found Gold Corp. has finalized a $205 million capital injection to accelerate development of its Queensway project in Newfoundland. The financing, supported by Eric Sprott and EdgePoint Wealth Management, funds a definitive feasibility study, infrastructure expansion, and a 2026 drilling campaign. The company targets commercial production in late 2027, leveraging the existing Pine Cove Mill to reduce build risks. The investment aims to de-risk the transition from exploration to production while creating jobs in the Gander region. 7. </w:t>
      </w:r>
      <w:hyperlink r:id="rId15">
        <w:r>
          <w:rPr>
            <w:color w:val="0000EE"/>
            <w:u w:val="single"/>
          </w:rPr>
          <w:t>https://www.businesstoday.in/personal-finance/investment/story/inside-indias-gold-transition-what-rs20000-crore-shopping-on-akshaya-tritiya-hides-a-bigger-shift-527411-2026-04-25?utm_source=rssfeed</w:t>
        </w:r>
      </w:hyperlink>
      <w:r>
        <w:t xml:space="preserve"> - Analysis by Archit Gupta of Clear indicates a structural shift in India's gold market during Akshaya Tritiya. While spending reached ₹20,000 crore, physical gold volumes declined due to rising prices. Approximately 40-50% of transactions involved recycling old gold. Conversely, digital gold investments surged, with ₹31,600 crore flowing into gold ETFs in one quarter and digital transactions jumping 69%. The trend reflects a move towards liquid, fractional digital assets like sovereign gold bonds and app-based offerings, driven by fintech platforms, rather than traditional physical jewellery purchases. 8. </w:t>
      </w:r>
      <w:hyperlink r:id="rId16">
        <w:r>
          <w:rPr>
            <w:color w:val="0000EE"/>
            <w:u w:val="single"/>
          </w:rPr>
          <w:t>https://dollarcollapse.com/top-three-videos-april-25-2026/</w:t>
        </w:r>
      </w:hyperlink>
      <w:r>
        <w:t xml:space="preserve"> - Andy Schectman argues that the global demand for physical gold and silver is intensifying due to eroding confidence in US-held reserves. He cites France's recent sale of coin-melt gold to the New York Fed and subsequent repurchase of pure bullion, alongside similar actions by Germany, Austria, Hungary, Turkey, Poland, the Czech National Bank, the Dutch National Bank, and India. Schectman attributes a January gold/silver flash crash to CME Group margin hikes and ETF rebalancing, noting China's record metal imports. He highlights that central banks now hold more gold than US Treasuries in foreign reserves and mentions institutional price targets from Wells Fargo, UBS, JPMorgan, Deutsche Bank, and Bank of America. 9. </w:t>
      </w:r>
      <w:hyperlink r:id="rId17">
        <w:r>
          <w:rPr>
            <w:color w:val="0000EE"/>
            <w:u w:val="single"/>
          </w:rPr>
          <w:t>https://news.futunn.com/en/post/72046110/the-doj-dropped-the-case-wash-entered-the-scene-and</w:t>
        </w:r>
      </w:hyperlink>
      <w:r>
        <w:t xml:space="preserve"> - Kevin Warsh, nominated to succeed Jerome Powell as Federal Reserve Chair, intends to abolish the Fed's forward guidance system and dot plot. Following the US Department of Justice dropping its criminal investigation into Powell, the probability of Warsh's confirmation before May 15 has risen to 84%. Warsh criticized pre-emptive rate predictions and inflation metrics during a Senate hearing, signaling a potential end to the 15-year foundation of global asset pricing that relies on Fed communication certainty. 10. </w:t>
      </w:r>
      <w:hyperlink r:id="rId18">
        <w:r>
          <w:rPr>
            <w:color w:val="0000EE"/>
            <w:u w:val="single"/>
          </w:rPr>
          <w:t>https://cryptobriefing.com/kevin-warsh-signals-potential-fed-rate-cuts-tied-to-ai-productivity-gains/</w:t>
        </w:r>
      </w:hyperlink>
      <w:r>
        <w:t xml:space="preserve"> - Kevin Warsh, during his Senate confirmation hearing for Federal Reserve Chair, indicated a willingness to cut interest rates if artificial intelligence drives productivity growth. This dovish stance has increased market expectations for rate cuts in 2026 to 41%. While Warsh's confirmation by May 1 remains unlikely at 2.1%, confidence in a May 15 confirmation has risen to 75.5%. Traders are monitoring Senate Banking Committee developments and Department of Justice announcements regarding Jerome Powell, which could influence the confirmation timeline and subsequent monetary policy decisions. 11. </w:t>
      </w:r>
      <w:hyperlink r:id="rId19">
        <w:r>
          <w:rPr>
            <w:color w:val="0000EE"/>
            <w:u w:val="single"/>
          </w:rPr>
          <w:t>https://www.fool.ca/2026/04/24/miners-sold-off-3-tsx-materials-stocks-worth-a-second-look/</w:t>
        </w:r>
      </w:hyperlink>
      <w:r>
        <w:t xml:space="preserve"> - Following a broad sell-off in materials stocks, analysts highlight Ivanhoe Mines, Lundin Mining, and Torex Gold as opportunities. Ivanhoe met 2025 production targets and tied Kipushi to Washington's Project Vault. Lundin reported record 2025 revenue of $4.5 billion and is expanding the Vicuña district. Torex Gold declared commercial production at Media Luna in May 2025 and guided for increased 2026 output. The article notes these companies offer specific progress despite sector-wide price declines. 12. </w:t>
      </w:r>
      <w:hyperlink r:id="rId20">
        <w:r>
          <w:rPr>
            <w:color w:val="0000EE"/>
            <w:u w:val="single"/>
          </w:rPr>
          <w:t>https://bitrss.com/aurelion-channels-48m-in-tokenized-gold-to-new-yield-protocol-204464</w:t>
        </w:r>
      </w:hyperlink>
      <w:r>
        <w:t xml:space="preserve"> - Aurelion, a Nasdaq-listed asset manager, allocated 10,000 units of Tether Gold (valued at approximately $48 million) to XAUE, a new yield protocol launched by the Aurise Foundation. The protocol pools assets to generate yield through institutional lending and quantitative trading, with returns reflected in increased gold backing per token rather than cash distribution. Access is restricted to whitelisted institutional participants. This move follows similar initiatives by Bybit, Theo, and Altura, signaling a shift towards yield-bearing structures for tokenized commodities. 13. </w:t>
      </w:r>
      <w:hyperlink r:id="rId21">
        <w:r>
          <w:rPr>
            <w:color w:val="0000EE"/>
            <w:u w:val="single"/>
          </w:rPr>
          <w:t>https://vneconomy.vn/gia-vang-hoi-moc-4700-usdoz-sau-tin-dam-phan-hoa-binh-spdr-gold-trust-van-ban-rong-manh.htm</w:t>
        </w:r>
      </w:hyperlink>
      <w:r>
        <w:t xml:space="preserve"> - Global gold prices recovered to 4710.8 USD/oz on Friday, 24 April, following reports of renewed peace negotiations between the US and Iran. Despite the positive geopolitical news, the SPDR Gold Trust, the world's largest gold ETF, sold 2.6 tonnes of gold, reducing its holdings to 1046.6 tonnes. The week marked the first decline after four consecutive weeks of gains, driven by rising oil prices and US Treasury yields which increased inflation and interest rate concerns. Analysts note that gold remains under short-term downward pressure until the conflict concludes. 14. </w:t>
      </w:r>
      <w:hyperlink r:id="rId22">
        <w:r>
          <w:rPr>
            <w:color w:val="0000EE"/>
            <w:u w:val="single"/>
          </w:rPr>
          <w:t>https://www.goodreturns.in/gold/crash-in-gold-rate-continues-mcx-hits-fresh-low-will-gold-price-today-25april-drop-below-rs1-5-lakh-1504415.html</w:t>
        </w:r>
      </w:hyperlink>
      <w:r>
        <w:t xml:space="preserve"> - Gold prices in India have fallen sharply over the past three days, with 24K gold dropping nearly Rs 23,400 per 100 grams. On April 24, 24K gold stood at Rs 15,295 per gram, down from Rs 15,355 the previous day. The Multi Commodity Exchange (MCX) near-month gold futures hit an intraday low of Rs 1,50,750 per 10 grams, the lowest since April 9. The decline is attributed to strong selling pressure, elevated crude oil prices, and stalled US-Iran peace talks fueling inflation concerns. Globally, spot gold recovered above USD 4,700 per ounce. Analysts from Brickwork Ratings note that while short-term volatility persists, safe-haven demand and central bank buying support the broader trend. 15. </w:t>
      </w:r>
      <w:hyperlink r:id="rId23">
        <w:r>
          <w:rPr>
            <w:color w:val="0000EE"/>
            <w:u w:val="single"/>
          </w:rPr>
          <w:t>https://www.bernama.com/misc/rss/news.php?id=2549175</w:t>
        </w:r>
      </w:hyperlink>
      <w:r>
        <w:t xml:space="preserve"> - Gold futures are projected to stay cautious next week due to ongoing conflict in West Asia and increasing crude oil prices, which may drive higher inflation. Mohd Afzanizam Abdul Rashid, chief economist at Bank Muamalat Malaysia Bhd, noted that while gold serves as an inflation hedge, prices have corrected from January highs of US$5,500 per ounce. Spot gold is currently trading between US$4,500 and US$4,900 per ounce, with expectations of oscillation around US$4,600 to US$4,700 per ounce for the coming week. 16. </w:t>
      </w:r>
      <w:hyperlink r:id="rId24">
        <w:r>
          <w:rPr>
            <w:color w:val="0000EE"/>
            <w:u w:val="single"/>
          </w:rPr>
          <w:t>https://skillings.net/critical-minerals-map-5-frontier-projects-redrawing-the-sector-in-2026/</w:t>
        </w:r>
      </w:hyperlink>
      <w:r>
        <w:t xml:space="preserve"> - In 2026, five critical minerals projects in Mauritania, Côte d'Ivoire, the Democratic Republic of Congo, Argentina, and the United States are advancing rapidly to secure supply chains for the energy transition and defense sectors. Montage Gold, KoBold Metals, AbraSilver, USA Rare Earth, and Ivanhoe Mines are leveraging scale, AI-driven discovery, and vertical integration to achieve permitting speeds of five to seven years, significantly faster than traditional projects in established jurisdictions. These developments aim to reduce geopolitical reliance on single-source suppliers while addressing the growing demand for copper, rare earths, silver, and platinum group metals. 17. </w:t>
      </w:r>
      <w:hyperlink r:id="rId25">
        <w:r>
          <w:rPr>
            <w:color w:val="0000EE"/>
            <w:u w:val="single"/>
          </w:rPr>
          <w:t>https://www.openpr.com/news/4488158/low-voltage-mlccs-enter-a-structural-inflection-capacity</w:t>
        </w:r>
      </w:hyperlink>
      <w:r>
        <w:t xml:space="preserve"> - The global low-voltage multi-layer ceramic capacitor (MLCC) market is shifting from volume growth to capital efficiency and yield optimization. Driven by automotive electrification, AI infrastructure, and 5G expansion, the sector faces margin normalization with factory gross margins averaging 25%. Advanced manufacturing in Japan, South Korea, and China, alongside emerging hubs in Southeast Asia, is focusing on ultra-miniaturization and high-reliability components. Market value is projected to reach USD 11.49 billion by 2032, with demand increasingly dependent on technological leadership rather than pure scale. 18. </w:t>
      </w:r>
      <w:hyperlink r:id="rId26">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 19. </w:t>
      </w:r>
      <w:hyperlink r:id="rId27">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 20. </w:t>
      </w:r>
      <w:hyperlink r:id="rId28">
        <w:r>
          <w:rPr>
            <w:color w:val="0000EE"/>
            <w:u w:val="single"/>
          </w:rPr>
          <w:t>https://schiffgoldprod.wpenginepowered.com/guest-commentaries/how-inflation-stole-a-century-of-falling-prices</w:t>
        </w:r>
      </w:hyperlink>
      <w:r>
        <w:t xml:space="preserve"> - Guest commentary argues that inflation is an intentional policy choice rather than a market force, stating it has eroded the dollar's purchasing power by 96-97% since 1913. The author contends that pre-1900 prices fell due to productivity gains, but the Great Depression led policymakers to criminalise deflation. Citing Beardsley Ruml, the text asserts that central banking allows governments to fund spending without taxes, effectively transferring wealth to asset holders. It notes that housing, medical, and education costs have significantly outpaced general inflation since the 1970s. 21. </w:t>
      </w:r>
      <w:hyperlink r:id="rId26">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 22. </w:t>
      </w:r>
      <w:hyperlink r:id="rId27">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 23. </w:t>
      </w:r>
      <w:hyperlink r:id="rId29">
        <w:r>
          <w:rPr>
            <w:color w:val="0000EE"/>
            <w:u w:val="single"/>
          </w:rPr>
          <w:t>https://schiffgoldprod.wpenginepowered.com/key-gold-news/warsh-vows-a-leaner-strictly-independent-fed-as-gold-brushes-4800</w:t>
        </w:r>
      </w:hyperlink>
      <w:r>
        <w:t xml:space="preserve"> - Federal Reserve Chairman-designate Kevin Warsh testified before the Senate on April 21, pledging to reassert the central bank's independence and limit its role to monetary policy execution. Warsh argued that Congress defines the mission while the Fed must stay in its lane to avoid balance-sheet sprawl. During the hearing, spot gold reached an all-time high of $4,796 per ounce. Warsh cited mentorship from George Shultz and Stan Druckenmiller and promised to shrink the bloated balance sheet and restore the dollar's purchasing power. 24. </w:t>
      </w:r>
      <w:hyperlink r:id="rId30">
        <w:r>
          <w:rPr>
            <w:color w:val="0000EE"/>
            <w:u w:val="single"/>
          </w:rPr>
          <w:t>https://cryptobriefing.com/kevin-warshs-fed-chair-nomination-signals-hawkish-stance-on-inflation/</w:t>
        </w:r>
      </w:hyperlink>
      <w:r>
        <w:t xml:space="preserve"> - Kevin Warsh, nominated as Federal Reserve Chair, advocates for improved inflation metrics, influencing market expectations. Trading data indicates an 83.5% probability of no change in the federal funds rate following the July 2026 FOMC meeting, up from 80% previously. Warsh's focus, alongside external inflationary pressures from the Iran war and tariffs, reduces the likelihood of rate cuts. Market participants are pricing in a more aggressive stance on interest rates under his leadership. 25. </w:t>
      </w:r>
      <w:hyperlink r:id="rId31">
        <w:r>
          <w:rPr>
            <w:color w:val="0000EE"/>
            <w:u w:val="single"/>
          </w:rPr>
          <w:t>https://caretas.pe/economia/produccion-minera-crecio-en-cobre-zinc-y-plata-en-2026/</w:t>
        </w:r>
      </w:hyperlink>
      <w:r>
        <w:t xml:space="preserve"> - Peru's Ministry of Energy and Mines reported a rise in mining output for copper, zinc, silver, iron, and tin during the first two months of 2026. Copper production reached 449,519 metric tons, up 2.9%, while zinc increased by 6.1% to 213,652 metric tons. Silver output rose slightly by 0.8% to 575,670 kilograms. Regional leaders included Ancash for copper and zinc, and Cajamarca for gold. The growth supports Peru's export economy despite heterogeneous performance across metals. 26. </w:t>
      </w:r>
      <w:hyperlink r:id="rId32">
        <w:r>
          <w:rPr>
            <w:color w:val="0000EE"/>
            <w:u w:val="single"/>
          </w:rPr>
          <w:t>https://mezha.net/eng/bukvy/25ffd170_tsmc_unveils_1-3/</w:t>
        </w:r>
      </w:hyperlink>
      <w:r>
        <w:t xml:space="preserve"> - TSMC unveiled a new 1.3 nm chip design targeting artificial intelligence and mobile devices, promising improved energy efficiency and performance. Mass production is scheduled to commence in 2029. The company previously launched 2 nm chips in 2025 and plans 1.4 nm commercialisation in 2028. TSMC maintains manufacturing capabilities in Taiwan and Japan, with a second plant under construction in Kumamoto. This development supports growing demand in the semiconductor sector. 27. </w:t>
      </w:r>
      <w:hyperlink r:id="rId33">
        <w:r>
          <w:rPr>
            <w:color w:val="0000EE"/>
            <w:u w:val="single"/>
          </w:rPr>
          <w:t>https://www.sbcgold.com/blog/shedding-the-dollar-chinas-treasury-holdings-drop-as-gold-reserves-hit-new-highs/</w:t>
        </w:r>
      </w:hyperlink>
      <w:r>
        <w:t xml:space="preserve"> - In March 2026, the People's Bank of China added approximately five tonnes of gold, bringing total reserves to 2,313 tonnes. This marks the 17th consecutive month of accumulation. Concurrently, China's US Treasury holdings fell to just above $600 billion, down from a peak of $1.2 trillion in 2013. The shift reflects a strategic move from fiat currency to tangible assets, supported by record retail ETF inflows and increased physical demand. 28. </w:t>
      </w:r>
      <w:hyperlink r:id="rId34">
        <w:r>
          <w:rPr>
            <w:color w:val="0000EE"/>
            <w:u w:val="single"/>
          </w:rPr>
          <w:t>https://arynews.tv/gold-prices-surge-with-rising-demand-in-india</w:t>
        </w:r>
      </w:hyperlink>
      <w:r>
        <w:t xml:space="preserve"> - Gold premiums in India reached their highest level in over two and a half months due to tightened supplies and increased buying interest in China. Indian banks halted gold and silver imports earlier this month following a government delay in authorisation, leaving bullion stranded at customs. Despite the eventual issuance of the order, uncertainty over applicable taxes persists. Dealers quoted premiums of up to $15 an ounce over official domestic prices. While retail buying slowed after the Akshaya Tritiya festival, demand could improve if prices fall below 150,000 rupees. International spot gold prices were set for a weekly decline amid inflation fears. 29. </w:t>
      </w:r>
      <w:hyperlink r:id="rId35">
        <w:r>
          <w:rPr>
            <w:color w:val="0000EE"/>
            <w:u w:val="single"/>
          </w:rPr>
          <w:t>https://www.northernontariobusiness.com/industry-news/mining/thunder-bay-metals-explorer-takes-fresh-approach-to-former-glencore-sudbury-property-12188645</w:t>
        </w:r>
      </w:hyperlink>
      <w:r>
        <w:t xml:space="preserve"> - Thunder Bay-based Errington Metals, formerly Black Pearl Resources, listed on the TSX Venture Exchange on April 22. The company is executing a 45,000-metre drilling program on the Sudbury Basin Project, located 25km northwest of Sudbury and southwest of Chelmsford, Ontario. This property was previously explored by Glencore. Errington aims to produce its own mineral resource estimate by the second half of the year, focusing on base and precious metals including zinc, gold, and silver. 30. </w:t>
      </w:r>
      <w:hyperlink r:id="rId36">
        <w:r>
          <w:rPr>
            <w:color w:val="0000EE"/>
            <w:u w:val="single"/>
          </w:rPr>
          <w:t>https://www.themorganreport.com/blog/from-area-51-to-silver-markets-david-morgan-on-money-truth-wealth/</w:t>
        </w:r>
      </w:hyperlink>
      <w:r>
        <w:t xml:space="preserve"> - David Morgan, founder of The Morgan Report, discusses his background in aerospace and classified projects alongside his current focus on financial education. He addresses the nature of fiat currency, inflation, and the global monetary system, advocating for the role of silver and precious metals as stores of value. The content promotes The Morgan Report's membership services and a free report on monetary history, targeting investors seeking financial security and asset protection strategies. 31. </w:t>
      </w:r>
      <w:hyperlink r:id="rId37">
        <w:r>
          <w:rPr>
            <w:color w:val="0000EE"/>
            <w:u w:val="single"/>
          </w:rPr>
          <w:t>https://www.moneytimes.com.br/ouro-24-4-26-apsa/</w:t>
        </w:r>
      </w:hyperlink>
      <w:r>
        <w:t xml:space="preserve"> - Gold prices advanced 0.35% to $4,740.9 per troy ounce on Friday in the Comex division of the New York Mercantile Exchange, driven by expectations of new negotiations between US and Iranian representatives in Islamabad, Pakistan. While gold fell 2.84% over the week, silver rose 1.20% to $76.414 but receded 6.63% for the week. The price movement reflects shifting market sentiment regarding tensions in the Middle East, specifically the fragility of the ceasefire and potential US-Iran diplomatic engagement, though inflation concerns remain a barrier to sustained gains. 32. </w:t>
      </w:r>
      <w:hyperlink r:id="rId38">
        <w:r>
          <w:rPr>
            <w:color w:val="0000EE"/>
            <w:u w:val="single"/>
          </w:rPr>
          <w:t>https://goldsilver.com/industry-news/goldsilver-news/five-signals-mainstream-gold-silver-narrative-missed/</w:t>
        </w:r>
      </w:hyperlink>
      <w:r>
        <w:t xml:space="preserve"> - The silver market faces a sixth consecutive year of structural supply deficit in 2026. The CME Group reduced margin requirements for silver futures by 21.4% effective April 24, facilitating institutional exposure. Meanwhile, Bank of America projects silver prices between $135 and $309 by year-end. US inflation rose to 3.3% in March, driven by a 21.2% surge in gasoline prices. Amidst these macroeconomic pressures, Americas Gold and Silver reported a 19% increase in Galena mine resources through operational improvements without new ground. 33. </w:t>
      </w:r>
      <w:hyperlink r:id="rId39">
        <w:r>
          <w:rPr>
            <w:color w:val="0000EE"/>
            <w:u w:val="single"/>
          </w:rPr>
          <w:t>https://www.riotimesonline.com/brazil-critical-minerals-lula-rejects-terrabras-april-2026/</w:t>
        </w:r>
      </w:hyperlink>
      <w:r>
        <w:t xml:space="preserve"> - On April 22, President Luiz Inácio Lula da Silva's government formally rejected the creation of Terrabras, a proposed state-owned critical minerals company. Industry Minister Márcio Elias Rosa confirmed that existing instruments, specifically BNDES, are sufficient. Instead, the government is backing a R$1 billion joint fund with Vale for research and a separate R$5 billion fund for the transformation industry. This decision aligns with pending legislation and addresses the gap between Brazil's 10% global reserves and 0.09% production without nationalisation. 34. </w:t>
      </w:r>
      <w:hyperlink r:id="rId40">
        <w:r>
          <w:rPr>
            <w:color w:val="0000EE"/>
            <w:u w:val="single"/>
          </w:rPr>
          <w:t>https://www.etftrends.com/etf-strategist-content-hub/new-era-fed-policy-power-path-forward/</w:t>
        </w:r>
      </w:hyperlink>
      <w:r>
        <w:t xml:space="preserve"> - Kevin Warsh, a former Federal Reserve governor and Hoover Institution fellow, is identified as a leading candidate to succeed Jerome Powell as Fed Chairman. If confirmed, Warsh could implement significant policy shifts, including a structural approach to interest rates, aggressive balance sheet normalization, and changes to bank reserve requirements. These potential changes reflect a philosophical reorientation away from current data-dependent models and monetary dominance. The article notes that Warsh's views represent broad orientations rather than a fully developed agenda, and specific policy outcomes remain uncertain pending confirmation. 35. </w:t>
      </w:r>
      <w:hyperlink r:id="rId41">
        <w:r>
          <w:rPr>
            <w:color w:val="0000EE"/>
            <w:u w:val="single"/>
          </w:rPr>
          <w:t>https://lfa.ch/market-view/market-view-quarter-1-2026/</w:t>
        </w:r>
      </w:hyperlink>
      <w:r>
        <w:t xml:space="preserve"> - Lugano Financial Advisors (LFA) states that the Middle East conflict and rising energy prices are increasing recession risks for the US and global economies. While the US economy remains resilient with a solid labor market, higher oil costs threaten to weaken growth. LFA advises a conservative stance on long-term bonds due to inflation risks and notes that equity markets, driven by technology, face valuation headwinds. The firm maintains a constructive view on gold and select emerging market currencies despite geopolitical uncertainty. 36. </w:t>
      </w:r>
      <w:hyperlink r:id="rId42">
        <w:r>
          <w:rPr>
            <w:color w:val="0000EE"/>
            <w:u w:val="single"/>
          </w:rPr>
          <w:t>https://www.interest.co.nz/banking/138237/gene-frieda-identifies-market-signals-would-imply-move-fear-inflation-fear-recession</w:t>
        </w:r>
      </w:hyperlink>
      <w:r>
        <w:t xml:space="preserve"> - Gene Frieda, senior visiting fellow at the London School of Economics, analyses the risks of policy divergence during supply shocks triggered by the Iran war. He argues that markets, central banks, and fiscal authorities often rotate at different speeds, leading to incoherent policy mixes that deepen recessions. Frieda highlights the danger of central banks remaining hawkish while markets price in growth fears, citing historical parallels to the 1970s oil shocks. He urges policymakers to shift focus from fighting inflation to preventing demand destruction once the yield curve inverts and oil-equity correlations flip. 37. </w:t>
      </w:r>
      <w:hyperlink r:id="rId43">
        <w:r>
          <w:rPr>
            <w:color w:val="0000EE"/>
            <w:u w:val="single"/>
          </w:rPr>
          <w:t>https://silverseek.com/article/silver-defies-bust</w:t>
        </w:r>
      </w:hyperlink>
      <w:r>
        <w:t xml:space="preserve"> - Silver prices have shown remarkable resilience, defying a predicted severe market bust following a parabolic rally in late January 2026. While the metal experienced a significant correction, it has largely consolidated at high levels rather than collapsing. The World Silver Survey 2026 reports a sixth consecutive year of global supply deficits, with investment demand driving prices despite weakening industrial and jewelry sectors. Analysts suggest these structural imbalances, combined with low mining costs, support a revaluation into a higher price regime, benefiting primary silver miners. 38. </w:t>
      </w:r>
      <w:hyperlink r:id="rId44">
        <w:r>
          <w:rPr>
            <w:color w:val="0000EE"/>
            <w:u w:val="single"/>
          </w:rPr>
          <w:t>https://www.sbcgold.com/blog/trumps-fed-pick-sparks-uncertainty-what-it-means-for-gold/</w:t>
        </w:r>
      </w:hyperlink>
      <w:r>
        <w:t xml:space="preserve"> - President Donald Trump's nomination of Kevin Warsh as Federal Reserve Chair has generated market uncertainty regarding future interest rate policy. While Warsh emphasised Fed independence during his April 2026 confirmation hearing, concerns persist about political influence over monetary decisions. This ambiguity has caused mixed signals in equities and oil prices, with gold prices retreating briefly before recovering. Analysts suggest that regardless of Warsh's stance, the broader context of fiscal deficits and dollar devaluation supports gold as an inflation hedge. The World Gold Council also announced new digital infrastructure initiatives to enhance gold's role in modern finance. 39. </w:t>
      </w:r>
      <w:hyperlink r:id="rId45">
        <w:r>
          <w:rPr>
            <w:color w:val="0000EE"/>
            <w:u w:val="single"/>
          </w:rPr>
          <w:t>https://www.prnewswire.com/news-releases/blue-moon-closes-follow-on-investment-of-c4-8m-from-hartree-302753385.html</w:t>
        </w:r>
      </w:hyperlink>
      <w:r>
        <w:t xml:space="preserve"> - * Blue Moon Metals Inc. closed a follow-on financing of C$4.8 million from strategic partner Hartree Partners, LP. * The company issued 526,617 common shares to Hartree, subject to a TSX Venture Exchange approval and a statutory hold period. * Proceeds are designated for project development at the company's brownfield polymetallic sites in Norway and the United States. * The funding supports operations on five projects including Nussir, NSG, Blue Moon, Springer, and Apex, targeting critical metals like zinc, copper, and tungsten. * Major shareholders include Teck Resources, Oaktree Capital Management, and Wheaton Precious Metals. 40. </w:t>
      </w:r>
      <w:hyperlink r:id="rId46">
        <w:r>
          <w:rPr>
            <w:color w:val="0000EE"/>
            <w:u w:val="single"/>
          </w:rPr>
          <w:t>https://focus.ua/world/751919-odno-iz-samyh-masshtabnyh-otkrytiy-za-30-let-v-andah-obnaruzhili-gigantskoe-mestorozhdenie-medi-smi</w:t>
        </w:r>
      </w:hyperlink>
      <w:r>
        <w:t xml:space="preserve"> - Geologists discovered a massive copper, gold, and silver deposit on the Argentina-Chile border in the Andes, estimated at $424 billion. Canadian firm Lundin Mining and BHP intend to invest nearly $18 billion in development, targeting a potential 2030 launch. The project could rank among the world's top five copper mines, producing up to 400,000 tonnes annually. Key challenges include water scarcity requiring desalination and high arsenic levels in the ore. Final investment decisions are expected by the end of 2026. 41. </w:t>
      </w:r>
      <w:hyperlink r:id="rId47">
        <w:r>
          <w:rPr>
            <w:color w:val="0000EE"/>
            <w:u w:val="single"/>
          </w:rPr>
          <w:t>https://www.advantagegold.com/blog/china-silver-imports-2026-china-just-imported-the-most-silver-in-its-history-heres-what-that-tells-every-investor/</w:t>
        </w:r>
      </w:hyperlink>
      <w:r>
        <w:t xml:space="preserve"> - China imported approximately 836 tons of silver in March 2026, setting a new monthly record and marking a shift from net exporter to massive net importer. This surge, significantly above the 10-year average, is driven by strong demand from the solar industry, retail investors, and AI-related data center construction. In January 2026, China reclassified silver as a strategic material, limiting exports to 44 authorized companies. With silver in its sixth consecutive year of annual supply deficit, record imports are accelerating global inventory drawdowns while domestic prices trade at a premium over international benchmarks. 42. </w:t>
      </w:r>
      <w:hyperlink r:id="rId48">
        <w:r>
          <w:rPr>
            <w:color w:val="0000EE"/>
            <w:u w:val="single"/>
          </w:rPr>
          <w:t>https://www.streetwisereports.com/article/2026/04/22/gold-explorer-discovers-high-grade-10-g-t-system-in-nevada.html</w:t>
        </w:r>
      </w:hyperlink>
      <w:r>
        <w:t xml:space="preserve"> - Western Exploration Inc. announced geochemical and spectral analysis results from its Aura gold-silver project in Nevada on April 21. The study identified a high-grade gold-silver system with values exceeding 10 g/t Au over a vertical range of more than one kilometer at the Jarbidge Vein Zone and Gravel Creek deposit. CEO Darcy Marud stated the findings support expanding the global resource to 1.5 million ounces of gold and 30 million ounces of silver. Analyst Lauren McConnell initiated coverage with a Speculative Buy rating, citing the discovery as a catalyst for long-term upside and noting the company's transition from exploration to development. 43. </w:t>
      </w:r>
      <w:hyperlink r:id="rId47">
        <w:r>
          <w:rPr>
            <w:color w:val="0000EE"/>
            <w:u w:val="single"/>
          </w:rPr>
          <w:t>https://www.advantagegold.com/blog/china-silver-imports-2026-china-just-imported-the-most-silver-in-its-history-heres-what-that-tells-every-investor/</w:t>
        </w:r>
      </w:hyperlink>
      <w:r>
        <w:t xml:space="preserve"> - China imported approximately 836 tons of silver in March 2026, setting a new monthly record and marking a shift from net exporter to massive net importer. This surge, significantly above the 10-year average, is driven by strong demand from the solar industry, retail investors, and AI-related data center construction. In January 2026, China reclassified silver as a strategic material, limiting exports to 44 authorized companies. With silver in its sixth consecutive year of annual supply deficit, record imports are accelerating global inventory drawdowns while domestic prices trade at a premium over international benchmarks. 44. </w:t>
      </w:r>
      <w:hyperlink r:id="rId49">
        <w:r>
          <w:rPr>
            <w:color w:val="0000EE"/>
            <w:u w:val="single"/>
          </w:rPr>
          <w:t>https://www.advantagegold.com/blog/asset-owners-inflation-how-to-be-a-winner-in-this-scenario/</w:t>
        </w:r>
      </w:hyperlink>
      <w:r>
        <w:t xml:space="preserve"> - Advantage Gold argues that inflation transfers wealth from cash holders to asset owners, citing record-low consumer sentiment and rising diesel prices. The article positions physical gold within a Gold IRA as a tax-efficient strategy for retirement savers to preserve purchasing power. It references the Kobeissi Letter and suggests diversifying into real assets like gold, real estate, and commodities to protect against rising costs and monetary expansion. 45. </w:t>
      </w:r>
      <w:hyperlink r:id="rId50">
        <w:r>
          <w:rPr>
            <w:color w:val="0000EE"/>
            <w:u w:val="single"/>
          </w:rPr>
          <w:t>https://www.advantagegold.com/blog/gold-counterparty-risk-us-banks-are-exposed-to-300-billion-in-private-debt-gold-has-zero/</w:t>
        </w:r>
      </w:hyperlink>
      <w:r>
        <w:t xml:space="preserve"> - US financial institutions face nearly $300 billion in private debt exposure through funds, BDCs, and CLOs, creating systemic counterparty risk. The article contrasts this with physical gold, which carries zero counterparty risk as it is not a claim on any institution. While paper gold products and custodians introduce potential default risks, physical gold stored in allocated locations offers protection against economic instability, inflation, and currency devaluation. Experts suggest diversifying retirement portfolios with physical gold to mitigate these risks. 46. </w:t>
      </w:r>
      <w:hyperlink r:id="rId51">
        <w:r>
          <w:rPr>
            <w:color w:val="0000EE"/>
            <w:u w:val="single"/>
          </w:rPr>
          <w:t>https://www.advantagegold.com/blog/gold-energy-crisis-the-worlds-biggest-energy-crisis-is-here-and-gold-knows-what-comes-next/</w:t>
        </w:r>
      </w:hyperlink>
      <w:r>
        <w:t xml:space="preserve"> - Advantage Gold reports the world is facing its largest energy crisis in history, with 600 million barrels of lost oil supply and US gasoline prices up 47% since December. The firm draws parallels to the 1970s, noting inflation nearing 4% and consumer sentiment at record lows. The article argues these conditions historically drive capital into gold as a safe haven and inflation hedge, citing a potential 520% rise over the next decade. It promotes Advantage Gold's Gold IRA services while noting gold prices are near $5,000 per ounce. 47. </w:t>
      </w:r>
      <w:hyperlink r:id="rId52">
        <w:r>
          <w:rPr>
            <w:color w:val="0000EE"/>
            <w:u w:val="single"/>
          </w:rPr>
          <w:t>https://resourceworld.com/gr-silver-mining-drills-15-6-metres-of-351-g-t-silver-at-san-marcial-area-plomosas-project-mexico/?utm_source=rss&amp;utm_medium=rss&amp;utm_campaign=gr-silver-mining-drills-15-6-metres-of-351-g-t-silver-at-san-marcial-area-plomosas-project-mexico</w:t>
        </w:r>
      </w:hyperlink>
      <w:r>
        <w:t xml:space="preserve"> - GR Silver Mining Ltd. reported results from drill holes SMS26-01 and SMS26-03 at the San Marcial area of the Plomosas Project in Mexico. The drilling confirmed high-grade silver mineralization continuity up to 500 metres downdip. Key intercepts include 6.45 metres at 498 g/t silver and 15.6 metres at 351 g/t silver. The company plans to complete 20,000 metres of stepout drilling by the second half of 2026 to support a future mineral resource estimation update. 48. </w:t>
      </w:r>
      <w:hyperlink r:id="rId53">
        <w:r>
          <w:rPr>
            <w:color w:val="0000EE"/>
            <w:u w:val="single"/>
          </w:rPr>
          <w:t>https://www.df.cl/senal-df/senales-financieras/la-reserva-federal-se-enfrenta-a-su-mayor-reforma-en-decadas</w:t>
        </w:r>
      </w:hyperlink>
      <w:r>
        <w:t xml:space="preserve"> - Kevin Warsh, nominated by the White House to lead the Federal Reserve, presented a comprehensive reform plan to the Senate Financial Affairs Committee on April 21. His agenda includes reducing the Fed's balance sheet, adopting a new inflation measurement method, altering communication strategies, and enforcing a stricter inflation target. Warsh criticizes the current administration's use of quantitative easing and its inflation diagnosis. The White House recently dropped a criminal investigation against Jerome Powell, facilitating Warsh's confirmation. However, market strategists warn that Warsh's hawkish stance may create uncertainty and increase risk premiums for US assets. 49. </w:t>
      </w:r>
      <w:hyperlink r:id="rId54">
        <w:r>
          <w:rPr>
            <w:color w:val="0000EE"/>
            <w:u w:val="single"/>
          </w:rPr>
          <w:t>https://bitcoinworld.co.in/kevin-warsh-fed-chair-odds/</w:t>
        </w:r>
      </w:hyperlink>
      <w:r>
        <w:t xml:space="preserve"> - Prediction market data from Polymarket indicates an 83% probability that Kevin Warsh will be appointed Federal Reserve Chair by May 15, 2025, rising from 50% weeks prior. A secondary contract assigns a 98% chance of appointment by June 30, 2025. The shift reflects trader conviction driven by Warsh's policy experience, White House signals, and a lack of strong alternatives. Market participants expect a decision within weeks, anticipating a potential shift toward tighter monetary policy under Warsh's leadership. 50. </w:t>
      </w:r>
      <w:hyperlink r:id="rId55">
        <w:r>
          <w:rPr>
            <w:color w:val="0000EE"/>
            <w:u w:val="single"/>
          </w:rPr>
          <w:t>https://finance.yahoo.com/economy/policy/articles/kevin-warsh-fed-confirmation-hearing-155052039.html</w:t>
        </w:r>
      </w:hyperlink>
      <w:r>
        <w:t xml:space="preserve"> - Kevin Warsh, during his Federal Reserve chair confirmation hearing before the Senate Banking Committee, rejected expectations of immediate interest rate cuts. This stance has led market analysts to revise 2026 rate cut forecasts from three to one or none. With core inflation and unemployment figures remaining elevated, the article advises investors to shift focus from speculative growth stocks priced for rate cuts to quality companies with strong free cash flow and pricing power to mitigate valuation risks. 51. </w:t>
      </w:r>
      <w:hyperlink r:id="rId56">
        <w:r>
          <w:rPr>
            <w:color w:val="0000EE"/>
            <w:u w:val="single"/>
          </w:rPr>
          <w:t>https://www.df.cl/senal-df/el-deal/el-regimen-argentino-que-seduce-inversiones-estabilidad-fiscal-por-30-anos</w:t>
        </w:r>
      </w:hyperlink>
      <w:r>
        <w:t xml:space="preserve"> - Argentina's government under President Javier Milei approved 13 investment projects worth over US$18.3 billion through the Large Investment Incentive Regime (RIGI). The scheme offers 30-year tax stability and free repatriation of profits to attract foreign capital, particularly in mining. Chilean mining leader Manuel Viera Flores noted the competitive advantage provided by Argentina's fiscal stability and regulatory speed, urging Chile to adopt similar reforms to maintain its regional investment leadership. 52. </w:t>
      </w:r>
      <w:hyperlink r:id="rId57">
        <w:r>
          <w:rPr>
            <w:color w:val="0000EE"/>
            <w:u w:val="single"/>
          </w:rPr>
          <w:t>https://www.thehindubusinessline.com/news/electronics-firm-melss-forms-jv-with-us-based-valtech-for-specialty-chemicals-used-in-semiconductor-making/article70902438.ece</w:t>
        </w:r>
      </w:hyperlink>
      <w:r>
        <w:t xml:space="preserve"> - MEL Systems and Services (MELSS) signed a joint venture agreement with US-based Valtech Corporation on Friday to establish MELSS Valtech Ltd. The new entity will set up a manufacturing unit in Chennai to produce specialty chemicals and plastic products for the semiconductor and solar power sectors. Currently imported, these materials will be manufactured locally starting as early as October. The venture aims to strengthen the supply chain for India's growing semiconductor and OSAT facilities. 53. </w:t>
      </w:r>
      <w:hyperlink r:id="rId58">
        <w:r>
          <w:rPr>
            <w:color w:val="0000EE"/>
            <w:u w:val="single"/>
          </w:rPr>
          <w:t>https://newatlas.com/engineering/roof-tiles-solar-panels-fraunhofer-shadecut/</w:t>
        </w:r>
      </w:hyperlink>
      <w:r>
        <w:t xml:space="preserve"> - Fraunhofer ISE has developed ShadeCut technology, a film based on MorphoColor coating, that allows solar panels to be coloured or patterned while maintaining up to 95% of their power output. The technology uses a precise 3D photonic structure to reflect only specific colours via destructive interference, avoiding the significant efficiency losses associated with traditional diffusing foils. This innovation enables the aesthetic integration of photovoltaic systems into historic buildings, facades, and infrastructure without detracting from their appearance. 54. </w:t>
      </w:r>
      <w:hyperlink r:id="rId59">
        <w:r>
          <w:rPr>
            <w:color w:val="0000EE"/>
            <w:u w:val="single"/>
          </w:rPr>
          <w:t>https://bitcoinworld.co.in/silver-price-forecast-bearish-tone/</w:t>
        </w:r>
      </w:hyperlink>
      <w:r>
        <w:t xml:space="preserve"> - The silver price forecast for XAG/USD indicates continued bearish pressure as the metal fails to reclaim ground above its 50-day and 100-day simple moving averages. Trading below these levels near $23.50 and $24.00 respectively, the metal faces immediate support at $22.50 and major support at $21.50. Fundamental headwinds include a stronger U.S. dollar, hawkish Federal Reserve interest rate stances, and industrial demand concerns from China. Market sentiment data shows declining speculative long positions, while rising real yields further weigh on investor demand. Analysts warn that a break below $22.50 could accelerate selling pressure toward $21.50. 55. </w:t>
      </w:r>
      <w:hyperlink r:id="rId59">
        <w:r>
          <w:rPr>
            <w:color w:val="0000EE"/>
            <w:u w:val="single"/>
          </w:rPr>
          <w:t>https://bitcoinworld.co.in/silver-price-forecast-bearish-tone/</w:t>
        </w:r>
      </w:hyperlink>
      <w:r>
        <w:t xml:space="preserve"> - The silver price forecast for XAG/USD indicates continued bearish pressure as the metal fails to reclaim ground above its 50-day and 100-day simple moving averages. Trading below these levels near $23.50 and $24.00 respectively, the metal faces immediate support at $22.50 and major support at $21.50. Fundamental headwinds include a stronger U.S. dollar, hawkish Federal Reserve interest rate stances, and industrial demand concerns from China. Market sentiment data shows declining speculative long positions, while rising real yields further weigh on investor demand. Analysts warn that a break below $22.50 could accelerate selling pressure toward $21.50. 56. </w:t>
      </w:r>
      <w:hyperlink r:id="rId60">
        <w:r>
          <w:rPr>
            <w:color w:val="0000EE"/>
            <w:u w:val="single"/>
          </w:rPr>
          <w:t>https://fd.nl/financiele-markten/1594344/aanklagers-stoppen-onderzoek-naar-fed-voorzitter-powell</w:t>
        </w:r>
      </w:hyperlink>
      <w:r>
        <w:t xml:space="preserve"> - US prosecutors have stopped the criminal investigation into Federal Reserve chairman Jerome Powell. The inquiry was part of President Donald Trump's campaign against the central bank's interest rate policy. A judge previously blocked legal filings, citing an attempt to pressure Powell. This development removes a barrier to the Senate's confirmation of Kevin Warsh as Powell's successor, whose nomination had been blocked by Senator Thom Tillis. Market expectations for lower interest rates increased following the news. 57. </w:t>
      </w:r>
      <w:hyperlink r:id="rId61">
        <w:r>
          <w:rPr>
            <w:color w:val="0000EE"/>
            <w:u w:val="single"/>
          </w:rPr>
          <w:t>https://resourceworld.com/kuya-silver-beefs-up-leadership-team-in-peru-shares-rise/?utm_source=rss&amp;utm_medium=rss&amp;utm_campaign=kuya-silver-beefs-up-leadership-team-in-peru-shares-rise</w:t>
        </w:r>
      </w:hyperlink>
      <w:r>
        <w:t xml:space="preserve"> - Kuya Silver Corp appointed Edgardo Orderique as General Manager, Peru, to lead the operational ramp-up of its Bethania Silver Mine. The company aims to increase production to 350 tonnes per day. Shares rose 4.49% following the announcement. Financial results for the year ended December 31, 2025, showed a net loss of $3.58 million, a reduction from the previous year. The company holds approximately $27 million in cash to fund production and exploration plans. 58. </w:t>
      </w:r>
      <w:hyperlink r:id="rId62">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 59. </w:t>
      </w:r>
      <w:hyperlink r:id="rId63">
        <w:r>
          <w:rPr>
            <w:color w:val="0000EE"/>
            <w:u w:val="single"/>
          </w:rPr>
          <w:t>https://www.fxstreet.com/news/gold-holds-near-4-700-but-heads-for-weekly-loss-on-higher-for-longer-rate-outlook-202604241219</w:t>
        </w:r>
      </w:hyperlink>
      <w:r>
        <w:t xml:space="preserve"> - Gold prices rose modestly on Friday to approximately $4,730 as the US Dollar softened following reports of Iranian Foreign Minister Abbas Araghchi's visit to Islamabad. Despite the intraday rebound, gold remains down nearly 2% for the week. Escalating tensions in the Strait of Hormuz have pushed oil prices higher, fueling inflation fears and reinforcing expectations that the Federal Reserve will maintain higher interest rates for longer. Technical analysis indicates a bearish bias with resistance near $4,748. 60. </w:t>
      </w:r>
      <w:hyperlink r:id="rId64">
        <w:r>
          <w:rPr>
            <w:color w:val="0000EE"/>
            <w:u w:val="single"/>
          </w:rPr>
          <w:t>https://www.dostor.org/5522520</w:t>
        </w:r>
      </w:hyperlink>
      <w:r>
        <w:t xml:space="preserve"> - The World Silver Institute reported that silver experienced its worst weekly decline in trading history, dropping 8% to settle at 74.48 per ounce on 24 April 2026. The fall was driven by stalled peace talks between Washington and Tehran, technical liquidations, and reduced industrial demand due to global energy shock fears. Concurrently, the Institute warned of an imminent delivery crisis for 27 April 2026, citing security disruptions in strategic shipping lanes that delayed 14.2 million ounces of physical contracts to European and Asian markets, potentially creating an immediate inventory gap. 61. </w:t>
      </w:r>
      <w:hyperlink r:id="rId65">
        <w:r>
          <w:rPr>
            <w:color w:val="0000EE"/>
            <w:u w:val="single"/>
          </w:rPr>
          <w:t>https://dillongage.com/blog/gold-steady-as-investors-eye-middle-east/</w:t>
        </w:r>
      </w:hyperlink>
      <w:r>
        <w:t xml:space="preserve"> - Gold prices held steady near $4,700 an ounce as investors monitored escalating tensions in the Middle East, specifically the war in Iran. Inflation fears associated with the conflict have pushed expectations for Federal Reserve interest rate cuts further out, with most investors now anticipating rates to remain unchanged until the end of next year. Higher interest rates and a stronger dollar have made gold less attractive, contributing to recent declines in precious metals including silver, palladium, and platinum. 62. </w:t>
      </w:r>
      <w:hyperlink r:id="rId66">
        <w:r>
          <w:rPr>
            <w:color w:val="0000EE"/>
            <w:u w:val="single"/>
          </w:rPr>
          <w:t>https://www.billionaires.africa/2026/04/24/billionaire-naguib-sawiris-pours-another-400-million-into-gold-as-geopolitical-tensions-push-him-to-cut-egypt-real-estate/</w:t>
        </w:r>
      </w:hyperlink>
      <w:r>
        <w:t xml:space="preserve"> - Naguib Sawiris, chairman of Orascom Investment Holding, has invested an additional $400 million in gold mining assets, primarily through La Mancha Resources, amid rising geopolitical tensions. He simultaneously reduced his real estate holdings in Egypt, shifting capital to UAE property and gold as safe havens. Sawiris views the current volatility as structural and plans to maintain these core positions long-term. His total gold mining exposure now exceeds $1.5 billion. 63. </w:t>
      </w:r>
      <w:hyperlink r:id="rId67">
        <w:r>
          <w:rPr>
            <w:color w:val="0000EE"/>
            <w:u w:val="single"/>
          </w:rPr>
          <w:t>https://www.zerohedge.com/markets/getting-more-anxious</w:t>
        </w:r>
      </w:hyperlink>
      <w:r>
        <w:t xml:space="preserve"> - Rabobank strategist Bas van Geffen warns that unresolved Middle East conflicts, specifically between Israel, Lebanon, Iran, and the US, pose significant risks to global energy markets and equity prices. With oil prices rising and the Strait of Hormuz under blockade, the Bank of England and ECB are monitoring potential stagflationary impacts. Eurozone PMI data indicates building cost pressures and declining consumer confidence, suggesting an inflation shock is unavoidable. Markets remain underpriced regarding these supply risks. 64. </w:t>
      </w:r>
      <w:hyperlink r:id="rId63">
        <w:r>
          <w:rPr>
            <w:color w:val="0000EE"/>
            <w:u w:val="single"/>
          </w:rPr>
          <w:t>https://www.fxstreet.com/news/gold-holds-near-4-700-but-heads-for-weekly-loss-on-higher-for-longer-rate-outlook-202604241219</w:t>
        </w:r>
      </w:hyperlink>
      <w:r>
        <w:t xml:space="preserve"> - Gold prices rose modestly on Friday to approximately $4,730 as the US Dollar softened following reports of Iranian Foreign Minister Abbas Araghchi's visit to Islamabad. Despite the intraday rebound, gold remains down nearly 2% for the week. Escalating tensions in the Strait of Hormuz have pushed oil prices higher, fueling inflation fears and reinforcing expectations that the Federal Reserve will maintain higher interest rates for longer. Technical analysis indicates a bearish bias with resistance near $4,748. 65. </w:t>
      </w:r>
      <w:hyperlink r:id="rId65">
        <w:r>
          <w:rPr>
            <w:color w:val="0000EE"/>
            <w:u w:val="single"/>
          </w:rPr>
          <w:t>https://dillongage.com/blog/gold-steady-as-investors-eye-middle-east/</w:t>
        </w:r>
      </w:hyperlink>
      <w:r>
        <w:t xml:space="preserve"> - Gold prices held steady near $4,700 an ounce as investors monitored escalating tensions in the Middle East, specifically the war in Iran. Inflation fears associated with the conflict have pushed expectations for Federal Reserve interest rate cuts further out, with most investors now anticipating rates to remain unchanged until the end of next year. Higher interest rates and a stronger dollar have made gold less attractive, contributing to recent declines in precious metals including silver, palladium, and platinum. 66. </w:t>
      </w:r>
      <w:hyperlink r:id="rId68">
        <w:r>
          <w:rPr>
            <w:color w:val="0000EE"/>
            <w:u w:val="single"/>
          </w:rPr>
          <w:t>https://www.investorideas.com/news/2026/mining/04241-london-silver-supply-liquidity-tightening.asp</w:t>
        </w:r>
      </w:hyperlink>
      <w:r>
        <w:t xml:space="preserve"> - The World Silver Survey 2026 reports that the era of virtually unlimited silver liquidity in London has ended due to persistent global deficits and increased ETP allocations. By end-September 2025, the free float of physical silver in London fell to a record low of 4,234 tonnes, triggering a liquidity squeeze in October 2025 where lease rates spiked to 39%. Although conditions have normalised with lease rates falling to 2-3% by mid-2026, the survey warns that structural tightness remains, with a projected 2026 deficit of 46.3 Moz and ongoing risks from potential US tariffs driving further arbitrage between London and New York vaults. 67. </w:t>
      </w:r>
      <w:hyperlink r:id="rId69">
        <w:r>
          <w:rPr>
            <w:color w:val="0000EE"/>
            <w:u w:val="single"/>
          </w:rPr>
          <w:t>https://www.thehindubusinessline.com/markets/gold/gold-prices-firm-up-in-india-as-rupee-depreciates-against-dollar/article70901960.ece</w:t>
        </w:r>
      </w:hyperlink>
      <w:r>
        <w:t xml:space="preserve"> - Gold prices in India rose by ₹420 to ₹1,51,479 per 10g on Friday, driven by the rupee's depreciation against the dollar despite a global decline. Spot gold fell 0.2% to $4,685 per ounce. Analysts from LKP Securities and Kotak Securities attribute domestic gains to regional tensions in West Asia, while global prices face pressure from a stronger US dollar, rising Treasury yields, and elevated crude oil prices. Market volatility is expected to persist due to geopolitical uncertainty and hawkish Federal Reserve signals. 68. </w:t>
      </w:r>
      <w:hyperlink r:id="rId70">
        <w:r>
          <w:rPr>
            <w:color w:val="0000EE"/>
            <w:u w:val="single"/>
          </w:rPr>
          <w:t>https://www.bloomberg.com/news/articles/2026-04-23/ecb-s-nagel-says-trump-s-fed-attacks-caused-flight-to-safety</w:t>
        </w:r>
      </w:hyperlink>
      <w:r>
        <w:t xml:space="preserve"> - Joachim Nagel, ECB Governing Council member, stated that President Donald Trump's repeated attacks on the Federal Reserve are causing distrust in US institutions and a flight from US assets and the dollar. Citing Bundesbank research from early 2025, Nagel noted that this pressure resulted in lower Treasury yields, falling equity prices, a surge in gold, and a weaker dollar rather than higher inflation expectations. 69. </w:t>
      </w:r>
      <w:hyperlink r:id="rId71">
        <w:r>
          <w:rPr>
            <w:color w:val="0000EE"/>
            <w:u w:val="single"/>
          </w:rPr>
          <w:t>https://blogdocemagia.blogspot.com/2026/04/schrodingers-ceasefire.html</w:t>
        </w:r>
      </w:hyperlink>
      <w:r>
        <w:t xml:space="preserve"> - Tehran seized two ships and released footage of commandos boarding a cargo vessel, prompting US sanctions on the Strait of Hormuz. This disruption threatens global energy flows, with recovery potentially taking months or years. Rising oil and gas prices, alongside turmoil in aluminium, copper, and nickel markets, pose risks to global equities and Big Tech profit margins. The situation complicates Federal Reserve policy as inflation remains above target, with Kevin Warsh nominated to replace Jerome Powell facing pressure to lower rates despite economic headwinds. 70. </w:t>
      </w:r>
      <w:hyperlink r:id="rId70">
        <w:r>
          <w:rPr>
            <w:color w:val="0000EE"/>
            <w:u w:val="single"/>
          </w:rPr>
          <w:t>https://www.bloomberg.com/news/articles/2026-04-23/ecb-s-nagel-says-trump-s-fed-attacks-caused-flight-to-safety</w:t>
        </w:r>
      </w:hyperlink>
      <w:r>
        <w:t xml:space="preserve"> - Joachim Nagel, ECB Governing Council member, stated that President Donald Trump's repeated attacks on the Federal Reserve are causing distrust in US institutions and a flight from US assets and the dollar. Citing Bundesbank research from early 2025, Nagel noted that this pressure resulted in lower Treasury yields, falling equity prices, a surge in gold, and a weaker dollar rather than higher inflation expectations. 71. </w:t>
      </w:r>
      <w:hyperlink r:id="rId72">
        <w:r>
          <w:rPr>
            <w:color w:val="0000EE"/>
            <w:u w:val="single"/>
          </w:rPr>
          <w:t>https://www.actionforex.com/contributors/fundamental-analysis/638235-volatile-etf-flows-signal-investor-caution-in-the-gold-market/</w:t>
        </w:r>
      </w:hyperlink>
      <w:r>
        <w:t xml:space="preserve"> - High volatility in the gold market during the first quarter led to fluctuating ETF flows, with outflows emerging in March. Total ETF inflows for the quarter were significantly lower than a year earlier, limiting overall demand. Elevated prices are weakening jewelry demand, while central bank actions, such as Turkey reducing reserves, remain key drivers. Despite short-term physical demand weakness, the medium-term outlook remains positive due to geopolitical uncertainty and expectations of accommodative Federal Reserve policy. 72. </w:t>
      </w:r>
      <w:hyperlink r:id="rId73">
        <w:r>
          <w:rPr>
            <w:color w:val="0000EE"/>
            <w:u w:val="single"/>
          </w:rPr>
          <w:t>https://goldsilver.com/industry-news/video/what-are-cbdcs-and-why-should-gold-investors-care/</w:t>
        </w:r>
      </w:hyperlink>
      <w:r>
        <w:t xml:space="preserve"> - In July 2025, the US Congress passed and President Trump signed the Anti-CBDC Surveillance State Act into law. This legislation permanently prohibits the Federal Reserve from issuing a digital dollar, halting federal Central Bank Digital Currency work. While 137 countries explore CBDCs, the US stands apart from this global trend. The article discusses how programmable currencies could restrict transactions and why gold investors should consider physical ownership as a resilient position against potential transaction-layer restrictions. 73. </w:t>
      </w:r>
      <w:hyperlink r:id="rId72">
        <w:r>
          <w:rPr>
            <w:color w:val="0000EE"/>
            <w:u w:val="single"/>
          </w:rPr>
          <w:t>https://www.actionforex.com/contributors/fundamental-analysis/638235-volatile-etf-flows-signal-investor-caution-in-the-gold-market/</w:t>
        </w:r>
      </w:hyperlink>
      <w:r>
        <w:t xml:space="preserve"> - High volatility in the gold market during the first quarter led to fluctuating ETF flows, with outflows emerging in March. Total ETF inflows for the quarter were significantly lower than a year earlier, limiting overall demand. Elevated prices are weakening jewelry demand, while central bank actions, such as Turkey reducing reserves, remain key drivers. Despite short-term physical demand weakness, the medium-term outlook remains positive due to geopolitical uncertainty and expectations of accommodative Federal Reserve policy. 74. </w:t>
      </w:r>
      <w:hyperlink r:id="rId74">
        <w:r>
          <w:rPr>
            <w:color w:val="0000EE"/>
            <w:u w:val="single"/>
          </w:rPr>
          <w:t>https://www.thehindubusinessline.com/companies/hindustan-zinc-reports-68-q4-profit-surge-driven-by-rising-metal-prices/article70901763.ece</w:t>
        </w:r>
      </w:hyperlink>
      <w:r>
        <w:t xml:space="preserve"> - Hindustan Zinc, a Vedanta Group company, reported a 68 per cent increase in net profit to ₹5,033 crore for the March quarter, driven by rising silver and metal prices. Revenue rose 44 per cent to ₹12,692 crore, with silver revenue more than doubling. Production costs decreased by 9 per cent due to lower power costs. The company announced a capital expenditure of $500-$600 million for FY27 and expects mined metal production to reach 11.5 lakh tonnes. CEO Arun Misra noted that full-year mined metal production crossed 1.1 million tonnes. 75. </w:t>
      </w:r>
      <w:hyperlink r:id="rId75">
        <w:r>
          <w:rPr>
            <w:color w:val="0000EE"/>
            <w:u w:val="single"/>
          </w:rPr>
          <w:t>https://www.openpr.com/news/4487833/semiconductor-sputtering-targets-market-analysis</w:t>
        </w:r>
      </w:hyperlink>
      <w:r>
        <w:t xml:space="preserve"> - The global semiconductor sputtering targets market reached a valuation of 11.44 billion in 2025. It is projected to expand at a compound annual growth rate of 7.84% from 2026 to 2033, attaining an estimated value of 20.93 billion by 2033. Growth is driven by increasing demand for miniaturized electronics, 5G infrastructure, and advanced packaging solutions. Key regions include Asia-Pacific, North America, and Europe. Major players include Materion Corporation, Tosoh Corporation, and Hitachi Metals Ltd. 76. </w:t>
      </w:r>
      <w:hyperlink r:id="rId76">
        <w:r>
          <w:rPr>
            <w:color w:val="0000EE"/>
            <w:u w:val="single"/>
          </w:rPr>
          <w:t>https://www.fxstreet.com/news/oil-blockade-keeps-upside-inflation-risks-elevated-mufg-202604241303</w:t>
        </w:r>
      </w:hyperlink>
      <w:r>
        <w:t xml:space="preserve"> - MUFG analyst Derek Halpenny states that a prolonged closure of the Strait of Hormuz is driving up oil and input costs, including agricultural and fuel prices. Halpenny assumes crude oil will average USD 115 in Q2, projecting US inflation rising to 3.8% by late in the year. The scenario threatens to increase global market volatility and pressure central banks to respond more aggressively. 77. </w:t>
      </w:r>
      <w:hyperlink r:id="rId77">
        <w:r>
          <w:rPr>
            <w:color w:val="0000EE"/>
            <w:u w:val="single"/>
          </w:rPr>
          <w:t>https://theprint.in/economy/gold-silver-drop-for-3rd-day-on-strengthening-of-us-dollar/2913447/</w:t>
        </w:r>
      </w:hyperlink>
      <w:r>
        <w:t xml:space="preserve"> - Precious metal prices in New Delhi fell for the third consecutive session on Friday, with gold declining Rs 200 and silver dropping Rs 3,000 per kilogram. The decline was driven by a strengthening US dollar, elevated global uncertainty, and geopolitical tensions in West Asia. Analysts from HDFC Securities, LKP Securities, and Kotak Securities noted that firm US Treasury yields and inflation concerns limited upside potential ahead of the Federal Open Market Committee decision. 78. </w:t>
      </w:r>
      <w:hyperlink r:id="rId78">
        <w:r>
          <w:rPr>
            <w:color w:val="0000EE"/>
            <w:u w:val="single"/>
          </w:rPr>
          <w:t>https://www.powerelectronicsnews.com/vishay-expands-power-dfn-portfolio-with-ultrafast-rectifiers/</w:t>
        </w:r>
      </w:hyperlink>
      <w:r>
        <w:t xml:space="preserve"> - Vishay Intertechnology has launched 16 FRED Pt ultrafast rectifiers in the DFN6546A package. Rated at 200 V with currents from 6 A to 15 A, the devices feature a compact 6.5 mm x 4.6 mm footprint and low profile. Available in commercial and AEC-Q101 automotive grades, they target high-efficiency designs in commercial, industrial, and automotive sectors, including EVs and ADAS. The components offer enhanced thermal performance and support automated assembly. 79. </w:t>
      </w:r>
      <w:hyperlink r:id="rId79">
        <w:r>
          <w:rPr>
            <w:color w:val="0000EE"/>
            <w:u w:val="single"/>
          </w:rPr>
          <w:t>http://www.kakiforex.com/2026/04/gold-withers-amid-usd-strengthening-us.html</w:t>
        </w:r>
      </w:hyperlink>
      <w:r>
        <w:t xml:space="preserve"> - Gold prices remain near $4,700 as market sentiment shifts towards the US dollar and high oil prices, which spark inflation concerns. Geopolitical tensions between the United States and Iran escalated after US forces intercepted Iranian oil tankers, with President Donald Trump warning of potential attacks on Iranian infrastructure. While gold acts as a safe haven, its non-yielding nature makes it less attractive in a high-interest rate environment. However, strong demand from central banks, including the People's Bank of China, continues to support prices. 80. </w:t>
      </w:r>
      <w:hyperlink r:id="rId80">
        <w:r>
          <w:rPr>
            <w:color w:val="0000EE"/>
            <w:u w:val="single"/>
          </w:rPr>
          <w:t>https://kingworldnews.com/another-gold-bull-market-catalyst-plus-a-look-at-the-big-shift/</w:t>
        </w:r>
      </w:hyperlink>
      <w:r>
        <w:t xml:space="preserve"> - King World News reports that a decline in US oil rigs and tightening global liquidity conditions are creating a catalyst for a gold bull market. The outlet notes that rig counts have fallen significantly, threatening future oil supply, while traders anticipate a shift in US funding markets as liquidity shrinks. Experts cited suggest these factors, alongside geopolitical tensions, will drive precious metal prices higher. 81. </w:t>
      </w:r>
      <w:hyperlink r:id="rId81">
        <w:r>
          <w:rPr>
            <w:color w:val="0000EE"/>
            <w:u w:val="single"/>
          </w:rPr>
          <w:t>https://investmacro.com/2026/04/week-ahead-rate-setters-take-centre-stage/</w:t>
        </w:r>
      </w:hyperlink>
      <w:r>
        <w:t xml:space="preserve"> - ForexTime predicts that the Bank of Japan, Bank of Canada, Federal Reserve, European Central Bank, and Bank of England will leave interest rates unchanged in the week of 27 April to 1 May 2026. The analysis highlights heightened inflation concerns driven by geopolitical tensions in the Strait of Hormuz and triple-digit oil prices. While rates are expected to remain steady, central bank officials are anticipated to provide critical insights during press conferences and quarterly outlook reports. Market volatility is forecast for major currency pairs including USDJPY, USDCAD, USDInd, EURUSD, and GBPUSD following these decisions. 82. </w:t>
      </w:r>
      <w:hyperlink r:id="rId82">
        <w:r>
          <w:rPr>
            <w:color w:val="0000EE"/>
            <w:u w:val="single"/>
          </w:rPr>
          <w:t>https://fxopen.com/blog/en/weekly-market-insights-with-gary-thomson-the-week-of-central-banks-and-earnings-reports/</w:t>
        </w:r>
      </w:hyperlink>
      <w:r>
        <w:t xml:space="preserve"> - Gary Thomson discusses upcoming central bank interest rate decisions from the Bank of Canada, Federal Reserve, Bank of England, and European Central Bank scheduled for late April. The analysis also covers anticipated earnings reports from major technology corporations. Thomson notes that while rates are expected to remain unchanged, guidance from policymakers and corporate results may drive market volatility. 83. </w:t>
      </w:r>
      <w:hyperlink r:id="rId83">
        <w:r>
          <w:rPr>
            <w:color w:val="0000EE"/>
            <w:u w:val="single"/>
          </w:rPr>
          <w:t>https://metalsandminers.substack.com/p/doug-casey-how-im-betting-mining</w:t>
        </w:r>
      </w:hyperlink>
      <w:r>
        <w:t xml:space="preserve"> - Doug Casey, a legendary speculator and resource investor, argues that mining stocks remain deeply undervalued relative to financial markets. He highlights the Iran conflict as a catalyst for higher energy prices and advocates for a bullish stance on gold, silver, copper, oil, gas, coal, and uranium. Casey specifically recommends focusing on small-cap junior mining companies over major firms, citing their volatility as an opportunity for significant gains. He warns of economic risks associated with government debt and interest rates, positioning hard assets as a hedge against potential market instability. 84. </w:t>
      </w:r>
      <w:hyperlink r:id="rId84">
        <w:r>
          <w:rPr>
            <w:color w:val="0000EE"/>
            <w:u w:val="single"/>
          </w:rPr>
          <w:t>https://www.litefinance.org/blog/analysts-opinions/gold-price-prediction-forecast/xauusd-elliott-wave-analysis-and-forecast-for-240426-010526/</w:t>
        </w:r>
      </w:hyperlink>
      <w:r>
        <w:t xml:space="preserve"> - Alex Geuta of LiteFinance provides an Elliott Wave analysis for XAU/USD between 24 April and 1 May 2026. The main scenario suggests long positions above 4,397.00 with a target of 5,610.00 to 6,000.00. An alternative scenario predicts a decline to 4,087.00 to 3,718.62 if the level of 4,397.00 breaks downwards. The forecast is based on technical theory and does not constitute investment advice. 85. </w:t>
      </w:r>
      <w:hyperlink r:id="rId85">
        <w:r>
          <w:rPr>
            <w:color w:val="0000EE"/>
            <w:u w:val="single"/>
          </w:rPr>
          <w:t>https://news.robotfx.org/2026/04/breaking-silver-recovers-on-us-iran.html</w:t>
        </w:r>
      </w:hyperlink>
      <w:r>
        <w:t xml:space="preserve"> - Silver prices rebounded to $76 per ounce amid optimism regarding potential progress in US-Iran peace negotiations. Iranian Deputy Foreign Minister Abbas Araghchi is expected to arrive in Islamabad for talks between Washington and Tehran. Despite the recovery, silver remains on track for a weekly loss of nearly 7% due to limited negotiation progress, Strait of Hormuz closures, and rising inflation risks undermining non-yielding assets. 86. </w:t>
      </w:r>
      <w:hyperlink r:id="rId86">
        <w:r>
          <w:rPr>
            <w:color w:val="0000EE"/>
            <w:u w:val="single"/>
          </w:rPr>
          <w:t>https://www.elfinanciero.com.mx/opinion/alejandra-marcos/2026/04/24/lecciones-de-powell-para-banxico/</w:t>
        </w:r>
      </w:hyperlink>
      <w:r>
        <w:t xml:space="preserve"> - Alejandra Marcos argues that Banxico risks repeating Jerome Powell's errors by underestimating persistent inflation. The article highlights that while the general inflation rate is 4.53%, the underlying component remains high at 4.27%. It criticizes the central bank for cutting rates by 25 basis points, citing volatile non-underlying components, while ignoring the structural persistence of the underlying inflation, which has exceeded the 4% upper limit for over eleven months. The author warns that dismissing these trends as transitory could lead to severe economic costs similar to those faced by the US Federal Reserve. 87. </w:t>
      </w:r>
      <w:hyperlink r:id="rId87">
        <w:r>
          <w:rPr>
            <w:color w:val="0000EE"/>
            <w:u w:val="single"/>
          </w:rPr>
          <w:t>https://www.redsharknews.com/will-critical-chemical-shortages-derail-the-analog-film-revival</w:t>
        </w:r>
      </w:hyperlink>
      <w:r>
        <w:t xml:space="preserve"> - Rising demand for analog film is straining supply chains due to reliance on a limited number of chemical suppliers and volatile silver prices. Key manufacturers like Kodak and Fujifilm face challenges from single-country dependencies for critical reducing agents and high material costs driven by competition from solar and EV sectors. Geopolitical tensions in the Strait of Hormuz further exacerbate silver price increases, creating significant lead times and cost pressures for the industry. 88. </w:t>
      </w:r>
      <w:hyperlink r:id="rId88">
        <w:r>
          <w:rPr>
            <w:color w:val="0000EE"/>
            <w:u w:val="single"/>
          </w:rPr>
          <w:t>https://startuptalky.com/news/gold-silver-price-today-india-24-april-2026-silver-at-241000-kg-gold-24k-at-151850/</w:t>
        </w:r>
      </w:hyperlink>
      <w:r>
        <w:t xml:space="preserve"> - Gold and silver prices in India declined on 24 April 2026, with 24K gold at ₹1,51,850/10g and silver at ₹2,41,000/kg. The correction followed a stronger US dollar and pushed Federal Reserve rate-cut expectations to late 2026. Despite the drop, both metals remain significantly higher year-on-year. Global COMEX prices also slipped as investors rotated into bonds amid the 'higher for longer' rate narrative. 89. </w:t>
      </w:r>
      <w:hyperlink r:id="rId89">
        <w:r>
          <w:rPr>
            <w:color w:val="0000EE"/>
            <w:u w:val="single"/>
          </w:rPr>
          <w:t>https://www.fool.com/investing/2026/04/24/fed-chair-kevin-warsh-9-words-wall-street-worried/</w:t>
        </w:r>
      </w:hyperlink>
      <w:r>
        <w:t xml:space="preserve"> - Kevin Warsh, nominee for Federal Reserve chair, stated during Senate testimony that the central bank must exit fiscal policy by deleveraging its $6.7 trillion balance sheet. Warsh argued that the Fed owning significant debt constitutes disguised fiscal policy. This stance implies a shift towards raising yields and increasing borrowing costs, potentially impacting Wall Street markets as the outgoing chair Jerome Powell faces pressure from President Trump to lower rates. 90. </w:t>
      </w:r>
      <w:hyperlink r:id="rId90">
        <w:r>
          <w:rPr>
            <w:color w:val="0000EE"/>
            <w:u w:val="single"/>
          </w:rPr>
          <w:t>https://www.fxstreet.com/news/fed-outlook-steady-as-war-risks-build-rabobank-202604241126</w:t>
        </w:r>
      </w:hyperlink>
      <w:r>
        <w:t xml:space="preserve"> - Rabobank Senior US Strategist Philip Marey projects the Federal Reserve will maintain current policy at the upcoming FOMC meeting in late April. While two rate cuts in September and December remain the baseline forecast, the bank warns that escalating war risks with Iran could force the Committee to remove anticipated cuts rather than add them. Chair Powell may face scrutiny regarding the economic impact of the conflict and his future role after his term ends in May. 91. </w:t>
      </w:r>
      <w:hyperlink r:id="rId91">
        <w:r>
          <w:rPr>
            <w:color w:val="0000EE"/>
            <w:u w:val="single"/>
          </w:rPr>
          <w:t>https://www.indiasnews.net/news/279009318/indian-central-bank-warns-of-rising-inflation-risks</w:t>
        </w:r>
      </w:hyperlink>
      <w:r>
        <w:t xml:space="preserve"> - The Reserve Bank of India (RBI) has warned of increased upside inflation risks driven by supply-side disruptions linked to the Middle East conflict. Deputy Governor Poonam Gupta stated that while inflation remains within tolerance bands, the bank is adopting a cautious approach, assuming the conflict will resolve within months. The central bank noted no evidence of second-round effects on inflation expectations but highlighted potential pressure from rising petroleum prices. Concurrently, HSBC downgraded India to underweight, and UN and World Bank reports project slower economic growth for FY27 due to the ongoing geopolitical tensions and energy market disruptions. 92. </w:t>
      </w:r>
      <w:hyperlink r:id="rId92">
        <w:r>
          <w:rPr>
            <w:color w:val="0000EE"/>
            <w:u w:val="single"/>
          </w:rPr>
          <w:t>https://cryptobriefing.com/ecb-signals-possible-rate-hike-amid-iran-war-inflation-pressures/</w:t>
        </w:r>
      </w:hyperlink>
      <w:r>
        <w:t xml:space="preserve"> - ECB board member Kazimir indicated that the ongoing war in Iran may necessitate a slight interest rate increase due to inflationary pressures. Market pricing for a 50+ basis point rate cut at the April 2026 meeting is at 0.1%, reflecting a hawkish stance. High energy prices and potential Strait of Hormuz disruptions are expected to sustain inflation, making rate cuts unlikely in the near term. The next ECB meeting is scheduled for April 30. 93. </w:t>
      </w:r>
      <w:hyperlink r:id="rId93">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 94. </w:t>
      </w:r>
      <w:hyperlink r:id="rId94">
        <w:r>
          <w:rPr>
            <w:color w:val="0000EE"/>
            <w:u w:val="single"/>
          </w:rPr>
          <w:t>https://fortune.com/article/current-price-of-gold-04-24-2026/</w:t>
        </w:r>
      </w:hyperlink>
      <w:r>
        <w:t xml:space="preserve"> - Gold prices stood at $4,697 per ounce on April 24, 2026, representing a $1,378 increase from the previous year. The rise is attributed to persistent inflation and economic uncertainty. While equities historically outperformed gold from 1971 to 2024, experts recommend gold for portfolio diversification and as an inflation hedge during volatile markets. Investment options include physical bullion, coins, ETFs, and futures. 95. </w:t>
      </w:r>
      <w:hyperlink r:id="rId95">
        <w:r>
          <w:rPr>
            <w:color w:val="0000EE"/>
            <w:u w:val="single"/>
          </w:rPr>
          <w:t>https://www.theglobaltreasurer.com/2026/04/24/scott-bessents-swap-diplomacy-a-new-front-for-us-treasury/</w:t>
        </w:r>
      </w:hyperlink>
      <w:r>
        <w:t xml:space="preserve"> - President Trump and Secretary Scott Bessent are utilising the US Treasury's Exchange Stabilisation Fund to provide dollar swap lines to strategic partners including the UAE and Argentina. This initiative, described as 'swap diplomacy', aims to build confidence amidst regional conflict. The move represents a shift away from traditional Federal Reserve independence towards a political model of global dollar liquidity, linking financial stability with strategic allyship. 96. </w:t>
      </w:r>
      <w:hyperlink r:id="rId96">
        <w:r>
          <w:rPr>
            <w:color w:val="0000EE"/>
            <w:u w:val="single"/>
          </w:rPr>
          <w:t>https://www.globalminingreview.com/mining/24042026/latin-america-captures-only-a-fraction-of-the-global-mining-budget-despite-its-high-geological-potential/</w:t>
        </w:r>
      </w:hyperlink>
      <w:r>
        <w:t xml:space="preserve"> - Iván Arriagada, CEO of Antofagasta plc, stated at the World Mining Congress 2026 that Latin America accounts for approximately 25% of the global US$12 billion mining exploration budget in 2025. Despite strong geological potential for copper and precious metals, the region faces slow permitting processes. Industry leaders, including the President of the International Council on Mining and Metals, emphasise a historic opportunity to secure critical minerals through new developments in Chile and Peru to meet growing global demand. 97. </w:t>
      </w:r>
      <w:hyperlink r:id="rId97">
        <w:r>
          <w:rPr>
            <w:color w:val="0000EE"/>
            <w:u w:val="single"/>
          </w:rPr>
          <w:t>https://www.glassonline.com/fraunhofer-ise-coloured-films-enable-patterns-on-pv-modules/</w:t>
        </w:r>
      </w:hyperlink>
      <w:r>
        <w:t xml:space="preserve"> - Fraunhofer Institute for Solar Energy Systems ISE has developed MorphoColor technology to create coloured films with transparent cutouts for photovoltaic modules. This ShadeCut technology allows modules to imitate designs like roof tiles or masonry without significantly reducing efficiency. Independent measurements confirm the coated modules deliver approximately 95 percent of the power output of uncoated equivalents. The technology is applicable to standard PV and solar thermal modules for use in facades, roof-integrated systems, and historic buildings. 98. </w:t>
      </w:r>
      <w:hyperlink r:id="rId98">
        <w:r>
          <w:rPr>
            <w:color w:val="0000EE"/>
            <w:u w:val="single"/>
          </w:rPr>
          <w:t>https://ommcomnews.com/business-news/india-forex-reserves-rise-to-703-3-billion-amid-west-asia-tensions/</w:t>
        </w:r>
      </w:hyperlink>
      <w:r>
        <w:t xml:space="preserve"> - India's foreign exchange reserves increased by $2.3 billion to reach $703.3 billion in the week ending April 17, according to the Reserve Bank of India. This rise follows a period of depletion caused by global uncertainty and currency interventions related to West Asia conflicts. Gold reserves also rose by $79 million to $122.13 billion. The data indicates a recovery trend, though reserves remain below the February 2026 peak. 99. </w:t>
      </w:r>
      <w:hyperlink r:id="rId99">
        <w:r>
          <w:rPr>
            <w:color w:val="0000EE"/>
            <w:u w:val="single"/>
          </w:rPr>
          <w:t>https://aawsat.com/%D8%A7%D9%84%D8%A7%D9%82%D8%AA%D8%B5%D8%A7%D8%AF/5265947-%D8%A7%D9%84%D8%B0%D9%87%D8%A8-%D9%8A%D8%AA%D8%AC%D9%87-%D9%86%D8%AD%D9%88-%D8%AE%D8%B3%D8%A7%D8%B1%D8%A9-%D8%A3%D8%B3%D8%A8%D9%88%D8%B9%D9%8A%D8%A9-%D9%85%D8%B9-%D8%AA%D8%B5%D8%A7%D8%B9%D8%AF-%D8%A3%D8%B3%D8%B9%D8%A7%D8%B1-%D8%A7%D9%84%D9%86%D9%81%D8%B7-%D9%88%D9%85%D8%AE%D8%A7%D9%88%D9%81-%D8%A7%D9%84%D8%AA%D8%B6%D8%AE%D9%85</w:t>
        </w:r>
      </w:hyperlink>
      <w:r>
        <w:t xml:space="preserve"> - Gold prices declined slightly on Friday, heading towards a weekly loss of nearly 3 per cent to $4,683.13 per ounce. The drop follows a four-week gain streak, driven by rising oil prices, which surged 17 per cent to over $105 per barrel due to the closure of the Strait of Hormuz. These developments have heightened inflation concerns and the likelihood of sustained high interest rates, reducing gold's attractiveness as a non-yielding asset. Analyst Kelvin Wong from AWANDA noted that geopolitical tensions in the Middle East remain a key factor influencing market direction. 100. </w:t>
      </w:r>
      <w:hyperlink r:id="rId100">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 101. </w:t>
      </w:r>
      <w:hyperlink r:id="rId101">
        <w:r>
          <w:rPr>
            <w:color w:val="0000EE"/>
            <w:u w:val="single"/>
          </w:rPr>
          <w:t>https://www.cityam.com/bank-of-england-firms-are-bracing-for-price-rises-and-job-cuts/</w:t>
        </w:r>
      </w:hyperlink>
      <w:r>
        <w:t xml:space="preserve"> - The Bank of England survey indicates UK firms anticipate inflation reaching four per cent and employment declines over the next year, driven by Middle East tensions. Businesses expect immediate increases in fuel and transport costs, with food prices likely to rise further. These findings suggest a risk of stagflation, prompting the Monetary Policy Committee to reassess interest rate decisions, with some economists suggesting a potential hike in June. 102. </w:t>
      </w:r>
      <w:hyperlink r:id="rId100">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 103. </w:t>
      </w:r>
      <w:hyperlink r:id="rId102">
        <w:r>
          <w:rPr>
            <w:color w:val="0000EE"/>
            <w:u w:val="single"/>
          </w:rPr>
          <w:t>https://www.defenseworld.net/2026/04/24/ishares-gold-trust-iau-shares-sold-by-briaud-financial-planning-inc.html</w:t>
        </w:r>
      </w:hyperlink>
      <w:r>
        <w:t xml:space="preserve"> - Briaud Financial Planning Inc reduced its position in iShares Gold Trust by 6.7% in the fourth quarter, selling 5,813 shares. The firm now holds 81,225 shares valued at $6,593,000, representing 1.6% of its portfolio. While Briaud decreased its stake, other institutional investors including Ehrlich Financial Group, First Horizon Corp, Strategic Blueprint LLC, MA Private Wealth, and Copperleaf Capital LLC increased their holdings in the third quarter. Institutional investors and hedge funds collectively own 59.67% of the trust's stock. 104. </w:t>
      </w:r>
      <w:hyperlink r:id="rId103">
        <w:r>
          <w:rPr>
            <w:color w:val="0000EE"/>
            <w:u w:val="single"/>
          </w:rPr>
          <w:t>https://www.defenseworld.net/2026/04/24/cornerstone-advisory-llc-has-3-97-million-stock-holdings-in-spdr-gold-shares-gld.html</w:t>
        </w:r>
      </w:hyperlink>
      <w:r>
        <w:t xml:space="preserve"> - Cornerstone Advisory LLC increased its position in SPDR Gold Shares (GLD) by 106.5% during the fourth quarter, purchasing an additional 5,165 shares. The fund's total holding of 10,017 shares was valued at $3.97 million at the end of the period. Other institutional investors, including May Barnhard Investments LLC, Hoey Investments Inc., Nvest Wealth Strategies Inc., Wingate Wealth Advisors Inc., and Davis Capital Management, also modified their stakes in the exchange-traded fund during the same timeframe. 105. </w:t>
      </w:r>
      <w:hyperlink r:id="rId104">
        <w:r>
          <w:rPr>
            <w:color w:val="0000EE"/>
            <w:u w:val="single"/>
          </w:rPr>
          <w:t>https://www.ukbusinessmagazine.co.uk/why-precious-metals-are-making-a-comeback/</w:t>
        </w:r>
      </w:hyperlink>
      <w:r>
        <w:t xml:space="preserve"> - Precious metals such as gold and silver are regaining importance in the global economy due to inflation concerns, geopolitical tensions, and currency fluctuations. Investors view these tangible assets as hedges against economic instability and stores of value. Central banks are increasing gold reserves, while industrial demand for silver grows alongside technological and renewable energy expansion. Changing investor behaviour and easier access through digital platforms further drive this trend. 106. </w:t>
      </w:r>
      <w:hyperlink r:id="rId105">
        <w:r>
          <w:rPr>
            <w:color w:val="0000EE"/>
            <w:u w:val="single"/>
          </w:rPr>
          <w:t>https://www.actionforex.com/live-comments/638188-snbs-schlegel-flags-global-uncertainty-from-middle-east-conflict-signals-policy-readiness/</w:t>
        </w:r>
      </w:hyperlink>
      <w:r>
        <w:t xml:space="preserve"> - SNB Chair Martin Schlegel stated that the Middle East conflict is increasing global economic uncertainty and driving up energy prices, which will likely raise inflation and temporarily slow growth. While acknowledging external shocks are beyond the central bank's control, Schlegel emphasised that the SNB remains focused on domestic stability and is prepared to adjust monetary policy at any time to fulfil its mandate. 107. </w:t>
      </w:r>
      <w:hyperlink r:id="rId106">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 108. </w:t>
      </w:r>
      <w:hyperlink r:id="rId107">
        <w:r>
          <w:rPr>
            <w:color w:val="0000EE"/>
            <w:u w:val="single"/>
          </w:rPr>
          <w:t>https://chemindigest.com/u-s-commerce-department-imposes-preliminary-anti-dumping-duties-on-solar-imports/</w:t>
        </w:r>
      </w:hyperlink>
      <w:r>
        <w:t xml:space="preserve"> - The US Commerce Department announced preliminary anti-dumping duties on solar cells and panels imported from India, Indonesia, and Laos. Preliminary dumping margins were calculated at 123.04% for India, 35.17% for Indonesia, and 22.46% for Laos. These tariffs target nations accounting for approximately $4.5 billion in US solar imports last year. The decision aligns with the petition filed by the Alliance for American Solar Manufacturing and Trade, which represents companies including First Solar and Qcells. Final rulings are expected in July and September. 109. </w:t>
      </w:r>
      <w:hyperlink r:id="rId108">
        <w:r>
          <w:rPr>
            <w:color w:val="0000EE"/>
            <w:u w:val="single"/>
          </w:rPr>
          <w:t>https://chemindigest.com/loom-solar-secures-land-for-solar-manufacturing-facility/</w:t>
        </w:r>
      </w:hyperlink>
      <w:r>
        <w:t xml:space="preserve"> - Loom Solar has received an additional 33,400 sq m land allotment from the Uttar Pradesh government at the Industrial Model Land Corporation in Meerut. This site will host an independent solar module manufacturing facility, complementing the company's existing 7.5-acre site in Kosi where a 1.2 GW unit is under development. The expansion supports India's target of 500 GW non-fossil fuel capacity by 2030 and aligns with national initiatives like Aatmanirbhar Bharat and PLI schemes. Amod Anand, Co-Founder and Director, highlighted the strategic importance of domestic manufacturing for energy independence. 110. </w:t>
      </w:r>
      <w:hyperlink r:id="rId109">
        <w:r>
          <w:rPr>
            <w:color w:val="0000EE"/>
            <w:u w:val="single"/>
          </w:rPr>
          <w:t>https://mugglehead.com/retail-solar-demand-makes-chinas-silver-imports-ascend-to-record-high-in-march/</w:t>
        </w:r>
      </w:hyperlink>
      <w:r>
        <w:t xml:space="preserve"> - China imported a record 836 tons of silver in March, a 78 per cent increase from February and 173 per cent above the ten-year seasonal average. Retail investors and solar manufacturers drove the surge ahead of an export tax rebate deadline. As the world's top silver consumer, China's demand highlights global supply tightness, with analysts predicting deficits through 2026. Forecasts for silver prices vary, ranging from US$44 to US$150 per ounce, reflecting divergent views on industrial demand and cost-cutting measures in the solar sector. 111. </w:t>
      </w:r>
      <w:hyperlink r:id="rId110">
        <w:r>
          <w:rPr>
            <w:color w:val="0000EE"/>
            <w:u w:val="single"/>
          </w:rPr>
          <w:t>https://www.business-standard.com/markets/news/silver-outlook-bearish-in-near-term-analyst-flag-72-as-next-key-support-126042400695_1.html</w:t>
        </w:r>
      </w:hyperlink>
      <w:r>
        <w:t xml:space="preserve"> - Spot silver traded at $76.11, down 1.55 per cent, following a weekly gain of 6.61 per cent to close at $80.89. The metal faces near-term pressure due to inflation worries and rate concerns. Global silver ETF holdings fell 7.36 per cent year-to-date, while COMEX inventory slumped 61 per cent. Despite a projected 2026 deficit of 46.3 million troy ounces, the outlook remains bearish in the short term with $72 identified as the next key support level. 112. </w:t>
      </w:r>
      <w:hyperlink r:id="rId111">
        <w:r>
          <w:rPr>
            <w:color w:val="0000EE"/>
            <w:u w:val="single"/>
          </w:rPr>
          <w:t>https://www.fxstreet.com/news/silver-price-forecasts-xag-usd-hits-fresh-lows-sub-7400-in-risk-off-markets-202604240852</w:t>
        </w:r>
      </w:hyperlink>
      <w:r>
        <w:t xml:space="preserve"> - Silver (XAG/USD) declined for a second consecutive day, trading at $74.65 after hitting 10-day lows near $73.95. The drop was driven by US Dollar strength and waning hopes for a swift resolution to the Middle East conflict. Technical indicators show bearish pressure with the Relative Strength Index nearing oversold conditions and the Moving Average Convergence Divergence remaining negative. Support is found near $74.60, with further downside targets between $72.00 and $72.61. 113. </w:t>
      </w:r>
      <w:hyperlink r:id="rId112">
        <w:r>
          <w:rPr>
            <w:color w:val="0000EE"/>
            <w:u w:val="single"/>
          </w:rPr>
          <w:t>https://londonlovesbusiness.com/gold-set-for-weekly-loss-as-treasury-yields-remain-firm/</w:t>
        </w:r>
      </w:hyperlink>
      <w:r>
        <w:t xml:space="preserve"> - Gold prices edged lower on Friday, tracking for a weekly decline due to firm US Treasury yields and persistent inflation concerns. Tensions in the Strait of Hormuz and the collapse of peace talks are driving up oil prices, reinforcing inflation risks. Investors anticipate the Federal Reserve will keep rates unchanged while assessing the conflict's impact, with similar caution expected from the Bank of Japan and the European Central Bank. Near-term gold trajectories remain tied to energy markets and inflation expectations, though central bank purchases offer longer-term support. 114. </w:t>
      </w:r>
      <w:hyperlink r:id="rId113">
        <w:r>
          <w:rPr>
            <w:color w:val="0000EE"/>
            <w:u w:val="single"/>
          </w:rPr>
          <w:t>https://menews247.com/markets-hold-highs-as-oil-shock-tests-momentum-comments-from-century-financial/</w:t>
        </w:r>
      </w:hyperlink>
      <w:r>
        <w:t xml:space="preserve"> - US markets edged higher despite geopolitical tensions elevating oil prices and yields. The S&amp;P 500 traded near $7,120, supported by strong semiconductor earnings from Intel and potential $3 billion investment from Tesla. Crude oil prices retreated slightly after climbing over 4% on supply disruptions in the Middle East, with US-Iran negotiations stalled. Gold and silver fell as inflation worries and steady Fed rate expectations diminished safe-haven demand. The US Dollar Index broke above 98.73, supported by persistent energy risks and cautious central bank messaging regarding stagflation. 115. </w:t>
      </w:r>
      <w:hyperlink r:id="rId114">
        <w:r>
          <w:rPr>
            <w:color w:val="0000EE"/>
            <w:u w:val="single"/>
          </w:rPr>
          <w:t>https://wccftech.com/intel-using-14a-tech-for-its-own-internal-chips-is-a-clever-move/</w:t>
        </w:r>
      </w:hyperlink>
      <w:r>
        <w:t xml:space="preserve"> - Intel CEO Lip-Bu Tan confirmed during the Q1 2026 earnings call that the company will utilise its 14A process technology for multiple internal chip tape-outs. This strategic move aims to secure better control over wafer supply chains amidst industry-wide capacity constraints. The decision follows successful external adoption, including Tesla as a customer, and leverages improved yields at the 14A node compared to previous technologies. 116. </w:t>
      </w:r>
      <w:hyperlink r:id="rId115">
        <w:r>
          <w:rPr>
            <w:color w:val="0000EE"/>
            <w:u w:val="single"/>
          </w:rPr>
          <w:t>https://dinarchronicles.com/2026/04/24/jon-dowling-indias-involvement-with-metals-when-will-silver-break-free/</w:t>
        </w:r>
      </w:hyperlink>
      <w:r>
        <w:t xml:space="preserve"> - Micah Haince, Senior Sales Manager at Noble Gold Investments, discussed on the Jon Dowling podcast that silver prices could surge to between $300 and $500 per ounce due to a supply-demand imbalance. The analysis highlights structural mining challenges, robust demand from central banks including those in China, India, and Russia, and dwindling inventories on Western exchanges. Haince warns of potential physical shortages and rising premiums, suggesting a historic breakout for the metal. 117. </w:t>
      </w:r>
      <w:hyperlink r:id="rId116">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 118. </w:t>
      </w:r>
      <w:hyperlink r:id="rId116">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 119. </w:t>
      </w:r>
      <w:hyperlink r:id="rId117">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 120. </w:t>
      </w:r>
      <w:hyperlink r:id="rId118">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 121. </w:t>
      </w:r>
      <w:hyperlink r:id="rId119">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 122. </w:t>
      </w:r>
      <w:hyperlink r:id="rId120">
        <w:r>
          <w:rPr>
            <w:color w:val="0000EE"/>
            <w:u w:val="single"/>
          </w:rPr>
          <w:t>https://www.forexanalytix.com/blog/gold-in-consolidation-fed-on-hold-could-keep-prices-range-bound/</w:t>
        </w:r>
      </w:hyperlink>
      <w:r>
        <w:t xml:space="preserve"> - Analysts predict gold prices will consolidate around the 4500 level due to the Federal Reserve maintaining interest rates amidst elevated US inflation above 3%. The analysis suggests a potential pullback to 4000 or 3500 before further entries, citing a correlation between rate cuts and gold rallies. The outlook indicates a higher degree wave four correction in the Elliott Wave perspective. 123. </w:t>
      </w:r>
      <w:hyperlink r:id="rId121">
        <w:r>
          <w:rPr>
            <w:color w:val="0000EE"/>
            <w:u w:val="single"/>
          </w:rPr>
          <w:t>https://mqworld.com/how-mining-companies-are-innovating-to-address-sustainable-tailings-management/</w:t>
        </w:r>
      </w:hyperlink>
      <w:r>
        <w:t xml:space="preserve"> - DRDGOLD is deploying advanced monitoring systems, including algorithms linked to pressure sensors, to manage safety risks associated with tailings pipelines in Johannesburg. The company's Ergo operation focuses on treating historical tailings to address environmental liabilities and enable land rehabilitation. Industry experts highlighted the need for strong ESG strategies, concurrent rehabilitation practices, and streamlined regulatory implementation to support sustainable mining in South Africa. 124. </w:t>
      </w:r>
      <w:hyperlink r:id="rId122">
        <w:r>
          <w:rPr>
            <w:color w:val="0000EE"/>
            <w:u w:val="single"/>
          </w:rPr>
          <w:t>https://goldbroker.com/news/oil-no-longer-prices-gold-becomes-benchmark-3702</w:t>
        </w:r>
      </w:hyperlink>
      <w:r>
        <w:t xml:space="preserve"> - Analysts report that the NYMEX crude oil market is losing its link to physical supply, with only 3,000 WTI contracts maturing in May 2026 compared to a historical average of 90,000. This divergence suggests the paper market is cracking as participants avoid delivery risks. Amidst logistical bottlenecks, particularly around the Strait of Hormuz, gold is emerging as an anchor asset reflecting a loss of confidence in the energy derivatives system rather than just inflation. 125. </w:t>
      </w:r>
      <w:hyperlink r:id="rId123">
        <w:r>
          <w:rPr>
            <w:color w:val="0000EE"/>
            <w:u w:val="single"/>
          </w:rPr>
          <w:t>https://www.cityam.com/bank-of-england-expects-market-adjustment-as-share-prices-underestimate-risk/</w:t>
        </w:r>
      </w:hyperlink>
      <w:r>
        <w:t xml:space="preserve"> - Sarah Breeden, the Bank of England's deputy governor for financial stability, warned that global share prices currently underplay significant economic risks and an adjustment is expected. Citing the Middle East conflict, the US AI bubble, and stretched valuations, Breeden noted that current prices have not reached a floor reflecting these pressures. The Bank's Financial Policy Committee previously warned that such shocks could trigger a bond and private credit crisis, weigh on growth, and increase inflation, with rising fuel costs already driving inflation to 3.3 per cent in March. 126. </w:t>
      </w:r>
      <w:hyperlink r:id="rId124">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 127. </w:t>
      </w:r>
      <w:hyperlink r:id="rId125">
        <w:r>
          <w:rPr>
            <w:color w:val="0000EE"/>
            <w:u w:val="single"/>
          </w:rPr>
          <w:t>https://stockhead.com.au/uncategorized/patriot-leads-silver-charge/</w:t>
        </w:r>
      </w:hyperlink>
      <w:r>
        <w:t xml:space="preserve"> - Patriot Resources shares surged 44.12% after unveiling a large JORC-compliant silver-gold exploration target in Peru. Elevra Lithium reported record revenue and improved mill utilisation from its Canadian operation. Omega Oil &amp; Gas raised $60m to expand drilling in Queensland. MGX pivoted to gold with a stake in Central Tanami, while Godolphin Resources identified a new sulphide hit in New South Wales. The rally reflects strong performance across resources sectors including silver, lithium, oil, and gold. 128. </w:t>
      </w:r>
      <w:hyperlink r:id="rId126">
        <w:r>
          <w:rPr>
            <w:color w:val="0000EE"/>
            <w:u w:val="single"/>
          </w:rPr>
          <w:t>https://www.pv-magazine.com/2026/04/24/inside-pv-manufacturing-midsummers-cigs-factory-in-italy/</w:t>
        </w:r>
      </w:hyperlink>
      <w:r>
        <w:t xml:space="preserve"> - Midsummer, a Swedish thin-film solar specialist, has operationalised a €50 million factory in Bari, Italy, in 2024. The facility, led by Jarno Montella, produces up to 50 MW of CIGS solar cells and modules annually. It is fully vertically integrated, sourcing materials within the EU to avoid reliance on China or Russia. The plant supplies the EU, US, and Colombia, supporting Midsummer's broader expansion strategy including a new Swedish facility. 129. </w:t>
      </w:r>
      <w:hyperlink r:id="rId127">
        <w:r>
          <w:rPr>
            <w:color w:val="0000EE"/>
            <w:u w:val="single"/>
          </w:rPr>
          <w:t>https://sana.sy/economy/2458760/</w:t>
        </w:r>
      </w:hyperlink>
      <w:r>
        <w:t xml:space="preserve"> - Gold prices declined slightly on Friday, recording a weekly loss of approximately 3% to $4686.29 per ounce, as rising oil prices exacerbated inflation concerns and kept interest rates high. Brent crude oil surged over 17% since the start of the week, reaching above $105 per barrel, driven by fears of renewed military escalation in the Middle East and the closure of the Strait of Hormuz. Analysts warn that sustained oil price increases will pressure gold further by increasing inflation risks and reducing its attractiveness as a non-yielding asset against a strengthening US dollar. 130. </w:t>
      </w:r>
      <w:hyperlink r:id="rId128">
        <w:r>
          <w:rPr>
            <w:color w:val="0000EE"/>
            <w:u w:val="single"/>
          </w:rPr>
          <w:t>https://survivalblog.com/2026/04/24/silver-prices-will-still-go-much-higher-by-hubert-moolman/</w:t>
        </w:r>
      </w:hyperlink>
      <w:r>
        <w:t xml:space="preserve"> - Hubert Moolman argues that silver prices are not overextended and will continue to rise, comparing the current market structure to the 2004 and 1970s bull markets. He suggests silver could reach $850 based on historical multipliers from the 1970s peak. The analysis indicates the current bull market is still in its early stages. 131. </w:t>
      </w:r>
      <w:hyperlink r:id="rId129">
        <w:r>
          <w:rPr>
            <w:color w:val="0000EE"/>
            <w:u w:val="single"/>
          </w:rPr>
          <w:t>https://www.mining-technology.com/news/vizsla-silver-advances-panuco-project-new-contract/</w:t>
        </w:r>
      </w:hyperlink>
      <w:r>
        <w:t xml:space="preserve"> - Vizsla Silver has awarded an EPCM contract worth approximately $170m to M3 Engineering &amp; Technology and a mine design contract to Mining Plus for its Panuco silver-gold project in Sinaloa, Mexico. The agreements cover process plant construction, surface infrastructure, and detailed mine design. Main development activities are progressing as scheduled, with key milestones including a mining contract award in the second quarter of 2026 and operations commencing upon receiving the MIA environmental permit. The company previously secured a $220m project finance mandate from Macquarie Bank in September 2025. 132. </w:t>
      </w:r>
      <w:hyperlink r:id="rId130">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 133. </w:t>
      </w:r>
      <w:hyperlink r:id="rId131">
        <w:r>
          <w:rPr>
            <w:color w:val="0000EE"/>
            <w:u w:val="single"/>
          </w:rPr>
          <w:t>https://www.businesswire.com/news/home/20260423414383/en/Omdia-Raises-2026-Semiconductor-Forecast-to-62.7-as-AI-Drives-Global-Memory-Crunch?feedref=JjAwJuNHiystnCoBq_hl-bV7DTIYheT0D-1vT4_bKFzt_EW40VMdK6eG-WLfRGUE1fJraLPL1g6AeUGJlCTYs7Oafol48Kkc8KJgZoTHgMu0w8LYSbRdYOj2VdwnuKwa</w:t>
        </w:r>
      </w:hyperlink>
      <w:r>
        <w:t xml:space="preserve"> - * Omdia has increased its 2026 semiconductor revenue forecast to 62.7%, driven by unprecedented growth in DRAM and NAND markets. * Demand for High Bandwidth Memory (HBM) and data center servers is exacerbating supply constraints expected to persist until 2027. * Computing and data storage segments are projected to rise 90% year-on-year, exceeding $700bn in revenue. * Consumer electronics revenues will grow due to higher memory pricing despite flat smartphone unit shipments. * Analysts warn that current growth is primarily driven by higher average selling prices rather than increased unit shipment volumes. 134. </w:t>
      </w:r>
      <w:hyperlink r:id="rId132">
        <w:r>
          <w:rPr>
            <w:color w:val="0000EE"/>
            <w:u w:val="single"/>
          </w:rPr>
          <w:t>https://www.essahafa.tn/2026/04/23/%D8%A7%D9%84%D8%B0%D9%87%D8%A8-%D9%8A%D8%AA%D8%B1%D8%A7%D8%AC%D8%B9-%D8%A8%D8%B6%D8%BA%D8%B7-%D9%85%D9%86-%D9%85%D8%AE%D8%A7%D9%88%D9%81-%D8%A7%D9%84%D8%AA%D8%B6%D8%AE%D9%85-%D9%88%D8%AA%D8%B1%D9%82/</w:t>
        </w:r>
      </w:hyperlink>
      <w:r>
        <w:t xml:space="preserve"> - Gold prices declined 0.5% to $4,716.03 per ounce on Thursday as rising oil prices exacerbated inflation concerns and kept interest rate expectations high. Brent crude remained above $100 per barrel following lower-than-expected US fuel stockpiles and stalled negotiations. Investors also awaited developments between the United States and Iran regarding the ongoing conflict. Tim Water, senior market analyst at KCM Trade, noted that oil above $100 keeps inflation fears dominant, placing gold in a defensive position. Higher rates make yield-bearing assets more attractive than the precious metal. 135. </w:t>
      </w:r>
      <w:hyperlink r:id="rId133">
        <w:r>
          <w:rPr>
            <w:color w:val="0000EE"/>
            <w:u w:val="single"/>
          </w:rPr>
          <w:t>https://ohsem.me/2026/04/fujifilm-develops-the-worlds-first-fluorine-free-negative-arf-immersion-resist/</w:t>
        </w:r>
      </w:hyperlink>
      <w:r>
        <w:t xml:space="preserve"> - Fujifilm Corporation announced the development of the world's first fluorine-free negative ArF immersion photoresist, designed for advanced nodes in AI semiconductor manufacturing. The material eliminates carbon-fluorine bonds to address environmental concerns regarding PFAS and reduce wastewater treatment energy. Samples are being provided to customers for evaluation, with early commercialization targeted following successful testing. 136. </w:t>
      </w:r>
      <w:hyperlink r:id="rId134">
        <w:r>
          <w:rPr>
            <w:color w:val="0000EE"/>
            <w:u w:val="single"/>
          </w:rPr>
          <w:t>https://vongreyerz.gold/matthew-piepenburg-on-stagflation-fiscal-dominance-the-trap-facing-central-banks</w:t>
        </w:r>
      </w:hyperlink>
      <w:r>
        <w:t xml:space="preserve"> - Matthew Piepenburg, Partner at VON GREYERZ, argues on the WTFinance Podcast that central banks face an impossible dilemma between raising interest rates to combat inflation or keeping them low to avoid destabilising debt-burdened systems. He predicts a structural shift towards stagflation where traditional policy tools fail, leading to currency debasement and declining purchasing power. Consequently, Piepenburg asserts that gold is re-emerging as real money and a tool for wealth preservation against these structural risks. 137. </w:t>
      </w:r>
      <w:hyperlink r:id="rId135">
        <w:r>
          <w:rPr>
            <w:color w:val="0000EE"/>
            <w:u w:val="single"/>
          </w:rPr>
          <w:t>https://kibrisgazetesi.com/altin-fiyatlarinda-petrol-baskisi-devam-ediyor/</w:t>
        </w:r>
      </w:hyperlink>
      <w:r>
        <w:t xml:space="preserve"> - Gold prices declined this week due to rising oil costs and geopolitical tensions between the US and Iran. Spot gold fell 0.1% to $4,686.29 per ounce, while Brent crude oil surged over 17% to above $105 per barrel. Analyst Kelvin Wong noted that high oil prices fuel inflation and increase interest rate expectations, reducing gold's appeal. The US dollar also rose 0.7%, further pressuring gold prices. US 10-year Treasury yields increased by over 2%, raising the opportunity cost of holding gold. The situation remains dependent on developments in the Middle East. 138. </w:t>
      </w:r>
      <w:hyperlink r:id="rId136">
        <w:r>
          <w:rPr>
            <w:color w:val="0000EE"/>
            <w:u w:val="single"/>
          </w:rPr>
          <w:t>https://www.mercomindia.com/renew-to-set-up-6-5-gw-solar-ingot-wafer-facility-in-andhra-pradesh</w:t>
        </w:r>
      </w:hyperlink>
      <w:r>
        <w:t xml:space="preserve"> - Independent power producer ReNew Energy Global announced plans to establish a 6.5 GW solar ingot-wafer manufacturing facility in Anakapalli, Andhra Pradesh. The project involves an investment of approximately ₹42 billion and aims to enable backward integration of the company's solar module and cell manufacturing processes. Andhra Pradesh Chief Minister Chandrababu Naidu laid the foundation stone for the plant. The facility is expected to be commissioned within 24 months as part of ReNew's broader investment commitment in the state. 139. </w:t>
      </w:r>
      <w:hyperlink r:id="rId137">
        <w:r>
          <w:rPr>
            <w:color w:val="0000EE"/>
            <w:u w:val="single"/>
          </w:rPr>
          <w:t>https://bitcoinworld.co.in/gold-vulnerable-us-dollar-inflation/</w:t>
        </w:r>
      </w:hyperlink>
      <w:r>
        <w:t xml:space="preserve"> - Gold prices remain vulnerable near a two-week low due to a surging US dollar and escalating inflation fears. Strong US economic data, including retail sales and employment figures, fuels expectations of prolonged high interest rates, increasing the opportunity cost of holding non-yielding gold. While geopolitical tensions between the US and Iran typically boost safe-haven assets, the dollar's dominance overrides this effect. Central bank purchases provide long-term support but fail to reverse short-term declines driven by macro factors. The near-term outlook remains bearish with key support at $2,280 per ounce. 140. </w:t>
      </w:r>
      <w:hyperlink r:id="rId138">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 141. </w:t>
      </w:r>
      <w:hyperlink r:id="rId139">
        <w:r>
          <w:rPr>
            <w:color w:val="0000EE"/>
            <w:u w:val="single"/>
          </w:rPr>
          <w:t>https://globalkashmir.net/rbi-warns-of-second-round-inflation-risks-amid-west-asia-conflict/</w:t>
        </w:r>
      </w:hyperlink>
      <w:r>
        <w:t xml:space="preserve"> - The Reserve Bank of India cautioned that supply shocks from the West Asia conflict could transform into demand-side pressures, creating second-round inflation risks. While a ceasefire between the US and Iran offered temporary relief, persistent geopolitical tensions and rising energy costs maintain macroeconomic uncertainty. The central bank emphasised the need for continuous assessment as these factors threaten both inflation and growth, despite strong domestic fundamentals and resilient economic activity. 142. </w:t>
      </w:r>
      <w:hyperlink r:id="rId140">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 143. </w:t>
      </w:r>
      <w:hyperlink r:id="rId141">
        <w:r>
          <w:rPr>
            <w:color w:val="0000EE"/>
            <w:u w:val="single"/>
          </w:rPr>
          <w:t>https://dollarcollapse.com/top-three-videos-april-24-2026/</w:t>
        </w:r>
      </w:hyperlink>
      <w:r>
        <w:t xml:space="preserve"> - Axel Merk argues that gold's recent rally is driven by structural forces including US fiscal deficits, tariffs, and the end of Pax Americana, rather than short-term noise. He notes that while the Iran war and rising real yields caused temporary headwinds, the core thesis remains intact due to unsustainable entitlements and lack of political will for reform. Merk suggests the incoming Fed chair Kevin Warsh will shift focus to treasury operations but dismisses wealth taxes and AI as solutions, maintaining that only constitutional spending limits can fix the system. 144. </w:t>
      </w:r>
      <w:hyperlink r:id="rId138">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 145. </w:t>
      </w:r>
      <w:hyperlink r:id="rId140">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 146. </w:t>
      </w:r>
      <w:hyperlink r:id="rId142">
        <w:r>
          <w:rPr>
            <w:color w:val="0000EE"/>
            <w:u w:val="single"/>
          </w:rPr>
          <w:t>https://www.fxstreet.com/news/gold-seems-vulnerable-near-two-week-low-as-us-iran-standoff-and-inflation-fears-lift-usd-202604240359</w:t>
        </w:r>
      </w:hyperlink>
      <w:r>
        <w:t xml:space="preserve"> - Gold prices fell to a two-week low near $4,758 during the Asian session on Friday, driven by escalating US-Iran tensions over the Strait of Hormuz and renewed inflation concerns. The geopolitical standoff and potential energy supply disruptions support the US Dollar and Treasury yields, weighing on the non-yielding metal. Market expectations for a dovish Federal Reserve have diminished, with pricing now suggesting only one 25-basis-point rate cut in 2026. Technical indicators indicate a bearish bias with downside pressure persisting beneath the 200-period EMA. 147. </w:t>
      </w:r>
      <w:hyperlink r:id="rId143">
        <w:r>
          <w:rPr>
            <w:color w:val="0000EE"/>
            <w:u w:val="single"/>
          </w:rPr>
          <w:t>https://smallcaps.com.au/article/broken-hill-mines-lifts-rasp-output-and-cash-flow-as-pinnacles-nears-restart</w:t>
        </w:r>
      </w:hyperlink>
      <w:r>
        <w:t xml:space="preserve"> - Broken Hill Mines reported a stronger March quarter at its Rasp mine, driven by higher-grade feed from the Main Lode. This resulted in a 29% increase in ore processed, significant rises in silver, lead, and zinc production, and a 45% lift in operating cash flow to A$2.4 million. The company expects further tonnage increases in the June quarter with the Pinnacles mine set to resume mining operations. Additionally, growth capital expenditure dropped 28% as the owner-operator transition took effect, while exploration drilling continues at both sites. 148. </w:t>
      </w:r>
      <w:hyperlink r:id="rId144">
        <w:r>
          <w:rPr>
            <w:color w:val="0000EE"/>
            <w:u w:val="single"/>
          </w:rPr>
          <w:t>https://kalkinemedia.com/au/stocks/metal-and-mining/silver-momentum-builds-as-miner-eyes-production-milestone</w:t>
        </w:r>
      </w:hyperlink>
      <w:r>
        <w:t xml:space="preserve"> - Kuya Silver Corp reports steady progress in the production ramp-up at its Bethania Silver Project in Peru. The company aims to complete the first stage of ramp-up to increase capacity. Additionally, Kuya Silver plans to acquire the Camila plant to integrate processing capabilities and improve operational independence. Exploration activities are also expanding to unlock further potential. These developments align with rising global silver demand driven by industrial applications in electronics and renewable energy. 149. </w:t>
      </w:r>
      <w:hyperlink r:id="rId145">
        <w:r>
          <w:rPr>
            <w:color w:val="0000EE"/>
            <w:u w:val="single"/>
          </w:rPr>
          <w:t>https://kalkinemedia.com/au/stocks/metal-and-mining/newpeak-metals-asxnpm-driving-asx-300-mining-buzz</w:t>
        </w:r>
      </w:hyperlink>
      <w:r>
        <w:t xml:space="preserve"> - NewPeak Metals (ASX:NPM) is preparing to commence drilling activities at its Argentina projects as part of its exploration strategy. The company is also advancing developments at its Tansey project, with recent assay results drawing attention within the exploration segment. These initiatives reflect broader activity and project development within the Australian mining and resources sector. 150. </w:t>
      </w:r>
      <w:hyperlink r:id="rId146">
        <w:r>
          <w:rPr>
            <w:color w:val="0000EE"/>
            <w:u w:val="single"/>
          </w:rPr>
          <w:t>https://www.goodreturns.in/gold/crash-in-gold-rate-in-india-by-rs-17400-in-just-2-days-will-gold-price-today-24april-rebound-or-fall-1504217.html</w:t>
        </w:r>
      </w:hyperlink>
      <w:r>
        <w:t xml:space="preserve"> - Gold rates in India dropped significantly over two days, with 22K gold falling Rs 110 per gram and 18K gold declining Rs 90 per gram. The MCX GOLDM contract for 10 grams saw a sharp 20.82% decline during the evening session. Globally, spot gold prices slipped toward $4,700 per ounce, reflecting a roughly 10% decrease since the onset of a conflict. Analysts note a shift in investor sentiment, with the gold-silver ratio hovering near 62, suggesting potential relative upside for silver if the ratio breaks below 58.5. 151. </w:t>
      </w:r>
      <w:hyperlink r:id="rId147">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 152. </w:t>
      </w:r>
      <w:hyperlink r:id="rId147">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 153. </w:t>
      </w:r>
      <w:hyperlink r:id="rId148">
        <w:r>
          <w:rPr>
            <w:color w:val="0000EE"/>
            <w:u w:val="single"/>
          </w:rPr>
          <w:t>https://mediaindonesia.com/internasional/882945/harga-emas-menguat-dipicu-gencatan-senjata-as-iran-dan-hormuz-memanas</w:t>
        </w:r>
      </w:hyperlink>
      <w:r>
        <w:t xml:space="preserve"> - Gold prices strengthened by 0.4% to US$4,738.65 per ounce, driven by the extension of the US-Iran ceasefire and geopolitical tensions in the Middle East. The US Department of State confirmed the indefinite extension of the ceasefire, while diplomatic uncertainty regarding the Strait of Hormuz continues. Analysts note that geopolitical risk and a weakening dollar support gold as a safe-haven asset, despite potential profit-taking near the US$4,850 level. Other precious metals, including silver, platinum, and palladium, also recorded gains. 154. </w:t>
      </w:r>
      <w:hyperlink r:id="rId149">
        <w:r>
          <w:rPr>
            <w:color w:val="0000EE"/>
            <w:u w:val="single"/>
          </w:rPr>
          <w:t>https://ec.ltn.com.tw/article/breakingnews/5414215</w:t>
        </w:r>
      </w:hyperlink>
      <w:r>
        <w:t xml:space="preserve"> - Morgan Stanley has reduced its gold price forecast for the second half of 2026 from $5,700 to $5,200 per ounce, a decrease of nearly 10 percent. The bank attributes this revision to a rare supply shock and delayed Federal Reserve rate cuts, which have raised real interest rates and undermined gold's traditional safe-haven narrative. Recent market volatility, including a sharp correction from historical highs and fluctuating geopolitical tensions in the Middle East, has further influenced investor sentiment. Analysts suggest gold is shifting from a panic-driven asset to a macroeconomic indicator reflecting liquidity and policy directions. 155. </w:t>
      </w:r>
      <w:hyperlink r:id="rId150">
        <w:r>
          <w:rPr>
            <w:color w:val="0000EE"/>
            <w:u w:val="single"/>
          </w:rPr>
          <w:t>https://www.actionforex.com/contributors/technical-analysis/638096-silver-xag-usd-under-pressure-from-ceasefire-clouds-in-depth-analysis/</w:t>
        </w:r>
      </w:hyperlink>
      <w:r>
        <w:t xml:space="preserve"> - Silver prices faced significant pressure following the announcement of a ceasefire between the US and Iran, with the asset failing to maintain a consistent uptrend despite a 35% rebound. The metal rejected resistance levels around $84, influenced by high oil prices and a shift in safe-haven dynamics. Technical analysis indicates a bearish counter-trend channel with key support at $74.50 to $75 and resistance at $83 to $84.50. The article suggests metals may still be treated as risk assets rather than safe havens in current market conditions. 156. </w:t>
      </w:r>
      <w:hyperlink r:id="rId151">
        <w:r>
          <w:rPr>
            <w:color w:val="0000EE"/>
            <w:u w:val="single"/>
          </w:rPr>
          <w:t>https://www.australianmining.com.au/wa-flags-fuel-relief-for-junior-miners/</w:t>
        </w:r>
      </w:hyperlink>
      <w:r>
        <w:t xml:space="preserve"> - The Western Australian Government has introduced a policy allowing mining and exploration companies to apply for exemptions from minimum expenditure requirements due to fuel security issues and rising prices. Mines and Petroleum Minister David Michael stated he will grant these requests on a case-by-case basis. This measure aims to alleviate challenges for the sector caused by high fuel costs and supply constraints, with the policy set for review at the end of 2026. 157. </w:t>
      </w:r>
      <w:hyperlink r:id="rId152">
        <w:r>
          <w:rPr>
            <w:color w:val="0000EE"/>
            <w:u w:val="single"/>
          </w:rPr>
          <w:t>https://www.channelnewsasia.com/business/japans-core-inflation-stays-below-boj-target-energy-risks-grow-6077601</w:t>
        </w:r>
      </w:hyperlink>
      <w:r>
        <w:t xml:space="preserve"> - Japan's core inflation slowed to 1.8 per cent in March, remaining below the Bank of Japan's 2 per cent target for a second consecutive month. Government fuel subsidies and moderating food prices offset pressures from the Iran conflict. However, analysts anticipate inflation will rise as companies pass on higher fuel costs. The Bank of Japan is expected to hold interest rates steady in its upcoming meeting but signal readiness to hike. Ocean freight costs surged 42.1 per cent due to the closure of the Strait of Hormuz, contributing to wholesale inflation increases. 158. </w:t>
      </w:r>
      <w:hyperlink r:id="rId153">
        <w:r>
          <w:rPr>
            <w:color w:val="0000EE"/>
            <w:u w:val="single"/>
          </w:rPr>
          <w:t>https://pressreach.com/mining/david-harquail-and-daniel-myerson-to-join-errington-metals-as-strategic-advisors/</w:t>
        </w:r>
      </w:hyperlink>
      <w:r>
        <w:t xml:space="preserve"> - Errington Metals Corp announced on April 23, 2026, that David Harquail and Daniel Myerson have joined as strategic advisors. Harquail, former CEO of Franco-Nevada Corporation, and Myerson, former CEO of Foran Mining Corporation, will contribute to advancing the company's Sudbury Basin Project in Canada. The appointment aims to leverage their experience in mining leadership and exploration to support the company's 45,000-metre drill program and resource estimation efforts. 159. </w:t>
      </w:r>
      <w:hyperlink r:id="rId154">
        <w:r>
          <w:rPr>
            <w:color w:val="0000EE"/>
            <w:u w:val="single"/>
          </w:rPr>
          <w:t>https://mining.com.au/leviathan-completes-opening-exploration-move-at-central/</w:t>
        </w:r>
      </w:hyperlink>
      <w:r>
        <w:t xml:space="preserve"> - Leviathan Metals has completed a helicopter-borne electromagnetic survey at its Central Project in Botswana. CEO Luke Norman stated the company is preparing to select drill targets based on the data. The project, located on the Kalahari Copper Belt, shares geological characteristics with the Khoemacau Project. In March 2026, Leviathan acquired an adjacent prospecting licence, expanding the project area to 590km2. The acquisition involves cash payments and share issuance upon closing conditions. 160. </w:t>
      </w:r>
      <w:hyperlink r:id="rId155">
        <w:r>
          <w:rPr>
            <w:color w:val="0000EE"/>
            <w:u w:val="single"/>
          </w:rPr>
          <w:t>https://mining.com.au/hycroft-assesses-underground-mining-options-in-the-us/</w:t>
        </w:r>
      </w:hyperlink>
      <w:r>
        <w:t xml:space="preserve"> - Hycroft Mining has engaged RESPEC to evaluate underground mining options for the Brimstone and Vortex silver systems at its Hycroft Mine in Nevada. The scope includes assessing mining methods, conceptual design, and scheduling. Concurrently, the company is evaluating an exploration decline to improve drilling efficiency and enable early production. WestLand Engineering completed work on tailings storage facility lifts to accommodate increased mineral resources, allowing Ausenco Engineering South USA to proceed with an initial assessment technical report expected in Q2 2026. The mine holds significant gold and silver resources. 161. </w:t>
      </w:r>
      <w:hyperlink r:id="rId156">
        <w:r>
          <w:rPr>
            <w:color w:val="0000EE"/>
            <w:u w:val="single"/>
          </w:rPr>
          <w:t>https://mining.com.au/mammoth-charges-in-with-new-look-and-feel-riu-sydney/</w:t>
        </w:r>
      </w:hyperlink>
      <w:r>
        <w:t xml:space="preserve"> - Mammoth Minerals CEO Glenn Poole announced a strategic shift at the RIU Sydney Resources Round-Up, focusing exclusively on gold and critical minerals in the US. The company, formerly Firetail Resources, recently divested its Western Australian assets to Cloudbreak Discovery. Poole highlighted the Excelsior Springs Project in Nevada and the Bella Gold deposit in South Dakota as key targets, citing significant silver grades. The company plans to strengthen these assets through maiden resource estimates and drilling in 2026 while engaging investors in Sydney. 162. </w:t>
      </w:r>
      <w:hyperlink r:id="rId157">
        <w:r>
          <w:rPr>
            <w:color w:val="0000EE"/>
            <w:u w:val="single"/>
          </w:rPr>
          <w:t>https://seekingalpha.com/news/4579156-newmont-expects-cadia-to-return-to-80-percent-capacity-in-5-weeks-and-maintains-2026-guidance?utm_source=feed_news_all&amp;utm_medium=referral&amp;feed_item_type=news</w:t>
        </w:r>
      </w:hyperlink>
      <w:r>
        <w:t xml:space="preserve"> - Newmont Corporation expects its Cadia mine to return to 80% capacity within five weeks. The company maintains its 2026 guidance and has authorised a new $6 billion share buyback program. CEO Natascha Viljoen stated that first quarter results demonstrate the company is on track to achieve its annual targets, highlighting a focus on operational excellence. 163. </w:t>
      </w:r>
      <w:hyperlink r:id="rId158">
        <w:r>
          <w:rPr>
            <w:color w:val="0000EE"/>
            <w:u w:val="single"/>
          </w:rPr>
          <w:t>https://mining.com.au/unsw-addresses-challenge-of-managing-end-of-life-solar-panels/</w:t>
        </w:r>
      </w:hyperlink>
      <w:r>
        <w:t xml:space="preserve"> - The University of New South Wales (UNSW) has established a dedicated research hub to address the management of end-of-life solar panels in Australia. Funded by a $5 million grant from the Australian Research Council, the initiative aims to develop recycling technologies and policies to recover valuable materials like glass, silicon, silver, and copper. With photovoltaic waste forecast to reach 100,000 tonnes annually by 2030, the hub seeks to transition panels from landfill to a circular economy through collaboration with industry, engineers, and policymakers. 164. </w:t>
      </w:r>
      <w:hyperlink r:id="rId159">
        <w:r>
          <w:rPr>
            <w:color w:val="0000EE"/>
            <w:u w:val="single"/>
          </w:rPr>
          <w:t>https://ceoworld.biz/2026/04/23/report-countries-with-the-most-gold-reserves-2026/</w:t>
        </w:r>
      </w:hyperlink>
      <w:r>
        <w:t xml:space="preserve"> - In 2026, the United States holds the world's largest official gold reserves at 8,133.5 tonnes, followed by Germany, Italy, and France. Amidst escalating geopolitical tensions, trade tariffs, and conflicts in Ukraine and the Middle East, central banks globally are increasing gold holdings to hedge against financial fragmentation and sanctions risk. Spot prices have surged above $5,300 per ounce, with standard bullion bars exceeding $1 million. Emerging economies like China, India, and Russia maintain significant stocks, while smaller nations such as Venezuela and Uzbekistan rely heavily on gold for monetary stability. This shift underscores gold's role as a strategic asset for national resilience in a volatile global system. 165. </w:t>
      </w:r>
      <w:hyperlink r:id="rId160">
        <w:r>
          <w:rPr>
            <w:color w:val="0000EE"/>
            <w:u w:val="single"/>
          </w:rPr>
          <w:t>https://themarketonline.com.au/follow-the-leading-star-how-diablo-built-a-drill-ready-pipeline-in-the-american-west-2026-04-24/</w:t>
        </w:r>
      </w:hyperlink>
      <w:r>
        <w:t xml:space="preserve"> - Diablo Resources is advancing its Star Range Project in Utah, USA, towards a maiden drilling program scheduled for Q2 CY26. The company has identified drill-ready targets at the North Star Prospect containing high-grade silver, gold, copper, and antimony. This initiative aims to validate subsurface mineralisation and establish a pipeline for follow-up drilling, leveraging Utah's established permitting framework and infrastructure to accelerate exploration of critical minerals. 166. </w:t>
      </w:r>
      <w:hyperlink r:id="rId161">
        <w:r>
          <w:rPr>
            <w:color w:val="0000EE"/>
            <w:u w:val="single"/>
          </w:rPr>
          <w:t>https://cryptobriefing.com/eu-approves-90b-loan-to-ukraine-amid-ecb-rate-cut-speculation/</w:t>
        </w:r>
      </w:hyperlink>
      <w:r>
        <w:t xml:space="preserve"> - EU leaders approved a 90 billion euro loan to Ukraine at the Ayia Napa summit. This development adds economic uncertainty, potentially influencing the European Central Bank's decision on interest rates for the April 2026 meeting. Current market odds for a 50 basis point rate cut remain at zero percent. Traders are monitoring ECB officials for dovish signals as the meeting approaches. 167. </w:t>
      </w:r>
      <w:hyperlink r:id="rId162">
        <w:r>
          <w:rPr>
            <w:color w:val="0000EE"/>
            <w:u w:val="single"/>
          </w:rPr>
          <w:t>https://smallcaps.com.au/article/patriot-resources-expands-tassa-exploration-target-turns-focus-to-resource-conversion</w:t>
        </w:r>
      </w:hyperlink>
      <w:r>
        <w:t xml:space="preserve"> - Patriot Resources has increased its JORC compliant exploration target at the Tassa silver and gold project in southern Peru to 774-559 Moz AgEq. The company is launching a 4,000m drill program in 2026 to convert this target into mineral resources. Recent milestones include a maiden inferred resource of 31.4 Moz AgEq, a $500,000 funding placement in April 2026, and the appointment of Dominic Duggan as Managing Director and CEO in March 2026. High silver recoveries were confirmed in metallurgical tests. 168. </w:t>
      </w:r>
      <w:hyperlink r:id="rId163">
        <w:r>
          <w:rPr>
            <w:color w:val="0000EE"/>
            <w:u w:val="single"/>
          </w:rPr>
          <w:t>https://www.business-standard.com/economy/news/us-sets-preliminary-antidumping-duties-on-solar-imports-from-india-others-126042400030_1.html</w:t>
        </w:r>
      </w:hyperlink>
      <w:r>
        <w:t xml:space="preserve"> - The US Commerce Department announced preliminary antidumping duties on solar cells and panels imported from India, Indonesia, and Laos. Duty rates were calculated at 123.04% for India, 35.17% for Indonesia, and 22.46% for Laos. The decision, supported by domestic manufacturers including First Solar, follows a petition alleging unfair pricing that undermines American production. These nations accounted for approximately $4.5 billion in US solar imports last year. Final decisions are expected in July and September. 169. </w:t>
      </w:r>
      <w:hyperlink r:id="rId164">
        <w:r>
          <w:rPr>
            <w:color w:val="0000EE"/>
            <w:u w:val="single"/>
          </w:rPr>
          <w:t>https://www.fxstreet.com/news/gold-drops-below-4-700-on-stronger-us-dollar-middle-east-tensions-202604232310</w:t>
        </w:r>
      </w:hyperlink>
      <w:r>
        <w:t xml:space="preserve"> - Gold prices fell to approximately $4,690 during the early Asian session on Friday, driven by a stronger US Dollar and elevated oil prices fueling inflation concerns. Geopolitical tensions in the Middle East, involving US military actions against Iranian oil tankers and threats to infrastructure, contributed to market volatility. Analysts note that while gold often benefits from uncertainty, high interest rates and inflationary pressures from rising energy costs reduce its attractiveness. Conversely, demand from central banks, including China, Poland, India, and Turkey, continues to support the metal as they diversify reserves away from the USD. 170. </w:t>
      </w:r>
      <w:hyperlink r:id="rId165">
        <w:r>
          <w:rPr>
            <w:color w:val="0000EE"/>
            <w:u w:val="single"/>
          </w:rPr>
          <w:t>https://www.brisbanetimes.com.au/business/companies/patriot-flags-monster-774-million-ounce-peruvian-silver-target-20260424-p5zqs3.html?ref=rss&amp;utm_medium=rss&amp;utm_source=rss_feed</w:t>
        </w:r>
      </w:hyperlink>
      <w:r>
        <w:t xml:space="preserve"> - Patriot Resources has defined a district-scale exploration target for its 100 per cent-owned Tassa project in southern Peru, estimating between 559 million and 774 million ounces of silver equivalent. The target, based on over 20 years of data including geophysical surveys and historical drilling, ranges from 359 million to 422 million tonnes at grades of 48 to 57 grams per tonne. Managing director Dominic Duggan highlighted the quality and continuity of the silver-dominant system. The company plans to progress permitting and launch a 4000m drilling program to convert target material into JORC-compliant resources. 171. </w:t>
      </w:r>
      <w:hyperlink r:id="rId166">
        <w:r>
          <w:rPr>
            <w:color w:val="0000EE"/>
            <w:u w:val="single"/>
          </w:rPr>
          <w:t>https://vneconomy.vn/gia-vang-tuot-moc-4700-usdoz-vi-moi-lo-lam-phat-spdr-gold-trust-tiep-tuc-xa-hang.htm</w:t>
        </w:r>
      </w:hyperlink>
      <w:r>
        <w:t xml:space="preserve"> - Global gold prices dropped below the 4700 USD/oz mark on 23 April, closing at 4693.8 USD/oz in New York. The decline was driven by rising oil prices due to Middle East tensions, which heightened inflation concerns and expectations of sustained high interest rates. The SPDR Gold Trust sold 1.7 tonnes of gold during the session, reducing its holdings to 1049.2 tonnes. A stronger US dollar also exerted downward pressure on the non-yielding asset. 172. </w:t>
      </w:r>
      <w:hyperlink r:id="rId167">
        <w:r>
          <w:rPr>
            <w:color w:val="0000EE"/>
            <w:u w:val="single"/>
          </w:rPr>
          <w:t>https://techxplore.com/news/2026-04-enable-patterns-photovoltaic-modules.html</w:t>
        </w:r>
      </w:hyperlink>
      <w:r>
        <w:t xml:space="preserve"> - Scientists at Fraunhofer Institute for Solar Energy Systems ISE have developed ShadeCut technology, utilizing MorphoColor films with transparent cutouts to create realistic designs on photovoltaic modules. This innovation allows modules to imitate roof tiles or masonry while maintaining approximately 95% of standard power output. The technology, inspired by butterfly wing structures, can be applied to standard PV and solar thermal modules for integration into facades, historic buildings, or railings. It was showcased at The Smarter E / Intersolar 2026. 173. </w:t>
      </w:r>
      <w:hyperlink r:id="rId168">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 174. </w:t>
      </w:r>
      <w:hyperlink r:id="rId169">
        <w:r>
          <w:rPr>
            <w:color w:val="0000EE"/>
            <w:u w:val="single"/>
          </w:rPr>
          <w:t>https://www.eenews.net/articles/feds-probe-fatal-west-virginia-chemical-spill/</w:t>
        </w:r>
      </w:hyperlink>
      <w:r>
        <w:t xml:space="preserve"> - Three government agencies have launched investigations into a chemical leak at Catalyst Refiners in Nitro, West Virginia, which killed two people and hospitalized dozens. The incident occurred at a facility owned by Ames Goldsmith Corp when nitric acid mixed with another substance, releasing toxic hydrogen sulfide gas. The U.S. Chemical Safety and Hazard Investigation Board has opened an inquiry to determine the cause and improve safety protocols for hazardous chemical handling. 175. </w:t>
      </w:r>
      <w:hyperlink r:id="rId170">
        <w:r>
          <w:rPr>
            <w:color w:val="0000EE"/>
            <w:u w:val="single"/>
          </w:rPr>
          <w:t>https://powerpeakdigest.com/renew-solar-wafer-plant-andhra-pradesh-5400-crore/</w:t>
        </w:r>
      </w:hyperlink>
      <w:r>
        <w:t xml:space="preserve"> - Andhra Pradesh Chief Minister N. Chandrababu Naidu laid the foundation stone for ReNew Energy's Rs 5,400 crore solar ingot and wafer manufacturing facility in Rambilli, Anakapalli district. The 6.5 GW project, promoted by Sumanth Sinha, aims to strengthen domestic solar manufacturing and reduce import reliance. Commissioning is expected within 24 months, with plans to generate over 2,100 jobs. This initiative is part of the state's broader renewable energy roadmap targeting 160 GW by 2030. 176. </w:t>
      </w:r>
      <w:hyperlink r:id="rId171">
        <w:r>
          <w:rPr>
            <w:color w:val="0000EE"/>
            <w:u w:val="single"/>
          </w:rPr>
          <w:t>http://www.kakiforex.com/2026/04/gold-just-broke-records-but-most.html</w:t>
        </w:r>
      </w:hyperlink>
      <w:r>
        <w:t xml:space="preserve"> - Gold prices in Malaysia reached an all-time high of approximately RM764 per gram, driven by central bank accumulation, a weakening US dollar, and global geopolitical tensions. Analysts project prices could exceed RM800. However, high trading spreads on some platforms, such as Maybank Islamic Gold Account, have widened to around 7%, causing immediate losses for investors. Alternative options like Bursa Malaysia Gold Dinar and Versa Gold are highlighted for offering lower spreads and fees. 177. </w:t>
      </w:r>
      <w:hyperlink r:id="rId172">
        <w:r>
          <w:rPr>
            <w:color w:val="0000EE"/>
            <w:u w:val="single"/>
          </w:rPr>
          <w:t>https://mining.com.au/kuya-silver-on-track-to-reach-bethanias-production-rate-goal/</w:t>
        </w:r>
      </w:hyperlink>
      <w:r>
        <w:t xml:space="preserve"> - Kuya Silver states it is on track to achieve a 350-tonnes-per-day production rate at the Bethania Silver Project in Peru by the end of 2026. COO Christian Aramayo confirmed the company sustained 100 tonnes per day in April following phase one ramp-up. The company plans to integrate the Camila plant for full operational control and continues an expanded drilling program. Silver prices recently rose above US$78 per ounce driven by industrial demand and investment flows. 178. </w:t>
      </w:r>
      <w:hyperlink r:id="rId173">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 179. </w:t>
      </w:r>
      <w:hyperlink r:id="rId174">
        <w:r>
          <w:rPr>
            <w:color w:val="0000EE"/>
            <w:u w:val="single"/>
          </w:rPr>
          <w:t>https://www.solarpowerworldonline.com/2026/04/commerce-releases-prelim-antidumping-tariffs-in-india-indonesia-laos-solar-case/</w:t>
        </w:r>
      </w:hyperlink>
      <w:r>
        <w:t xml:space="preserve"> - The US Department of Commerce released preliminary antidumping duty margins for solar cell imports from India, Indonesia, and Laos. Margins are 123.04% for Indian producers, 35.17% for Indonesian producers, and 22.46% for Laotian producers. The Alliance for American Solar Manufacturing and Trade petitioned for these duties, alleging tariff avoidance. Critical circumstances were found for specific Indian and Laotian producers, potentially allowing retroactive duties. Final determinations are scheduled for September 2026. 180. </w:t>
      </w:r>
      <w:hyperlink r:id="rId175">
        <w:r>
          <w:rPr>
            <w:color w:val="0000EE"/>
            <w:u w:val="single"/>
          </w:rPr>
          <w:t>https://www.sbcgold.com/blog/dollar-debasement-could-spike-gold-to-8000-oz-wells-fargo/</w:t>
        </w:r>
      </w:hyperlink>
      <w:r>
        <w:t xml:space="preserve"> - Wells Fargo analysts project gold prices could reach $8,000 per ounce by 2027, driven by anticipated U.S. dollar debasement and inflationary pressures. The bank's bullish scenario suggests a 66% gain from current levels, contrasting with a bear case of $4,000 per ounce. This forecast aligns with broader institutional trends where central banks and major financial institutions view gold as a primary hedge against fiat currency weakness and de-dollarization efforts. 181. </w:t>
      </w:r>
      <w:hyperlink r:id="rId176">
        <w:r>
          <w:rPr>
            <w:color w:val="0000EE"/>
            <w:u w:val="single"/>
          </w:rPr>
          <w:t>https://jornaldebrasilia.com.br/noticias/mundo/ouro-fecha-em-baixa-com-alta-dos-juros-dos-treasuries-e-piora-do-clima-no-oriente-medio/</w:t>
        </w:r>
      </w:hyperlink>
      <w:r>
        <w:t xml:space="preserve"> - Gold prices closed lower on Thursday, dropping 0.61% to $4,724 per troy ounce on the Comex, amid escalating geopolitical tensions in the Middle East. The US announced the seizure of Iranian-linked oil tankers in Asian waters, with President Donald Trump asserting total control over the Strait of Hormuz. Iranian Parliament Speaker Mohammad Ghalibaf rejected the reopening of the strait due to ceasefire violations. Deutsche Bank analysts note that the lack of peace negotiations suggests a prolonged conflict and potential strait blockade, driving investor uncertainty despite an extension of the ceasefire agreement between Lebanon and Israel. 182. </w:t>
      </w:r>
      <w:hyperlink r:id="rId177">
        <w:r>
          <w:rPr>
            <w:color w:val="0000EE"/>
            <w:u w:val="single"/>
          </w:rPr>
          <w:t>https://stockhead.com.au/resources/ten-bagger-where-big-investors-are-looking-after-gold-fuelled-gains/</w:t>
        </w:r>
      </w:hyperlink>
      <w:r>
        <w:t xml:space="preserve"> - John Forwood, chief investment officer of Lowell Resources Fund, outlines investment strategies following strong gold performance. He notes large investors are seeking alpha in smaller gold firms and battery metals like copper and lithium. Forwood highlights Equus Energy for gas resources, Pursuit Minerals for lithium brine projects in Argentina, and silver juniors such as Advance Metals and Unico Silver. The fund also holds positions in Flynn Gold and Mithril Silver and Gold. The outlook focuses on the new energy bull market and potential silver deficits. 183. </w:t>
      </w:r>
      <w:hyperlink r:id="rId178">
        <w:r>
          <w:rPr>
            <w:color w:val="0000EE"/>
            <w:u w:val="single"/>
          </w:rPr>
          <w:t>https://cryptobriefing.com/kevin-warshs-inflation-gauge-signals-potential-fed-rate-hike-shift/</w:t>
        </w:r>
      </w:hyperlink>
      <w:r>
        <w:t xml:space="preserve"> - Kevin Warsh's proposal for a trimmed inflation gauge suggests a more hawkish Federal Reserve stance, potentially increasing odds for a rate hike by December 2026. With core PCE around 3% and CPI at 3.3%, Warsh's method could alter current Fed strategies. Market pricing for July 2026 remains stable at 82.5% for no rate change, though Warsh's testimony on April 22 may shift expectations. Traders monitor reactions from Jerome Powell and Michael Feroli regarding future rate decisions. 184. </w:t>
      </w:r>
      <w:hyperlink r:id="rId179">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 185. </w:t>
      </w:r>
      <w:hyperlink r:id="rId180">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 186. </w:t>
      </w:r>
      <w:hyperlink r:id="rId181">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 187. </w:t>
      </w:r>
      <w:hyperlink r:id="rId181">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 188. </w:t>
      </w:r>
      <w:hyperlink r:id="rId182">
        <w:r>
          <w:rPr>
            <w:color w:val="0000EE"/>
            <w:u w:val="single"/>
          </w:rPr>
          <w:t>https://www.marketpulse.com/markets/xagusd-under-pressure-ceasefire-clouds/</w:t>
        </w:r>
      </w:hyperlink>
      <w:r>
        <w:t xml:space="preserve"> - Silver prices have faced significant pressure following a severe correction in mid-February, losing approximately 50% of its value. Despite a prior rally driven by de-dollarization trends, the asset class has stalled its recovery. The safe-haven appeal of precious metals was questioned during the US-Iran conflict, as silver tumbled alongside crude oil and the US Dollar. Current market dynamics suggest silver may function as a risk asset rather than a traditional safe haven at present valuations. 189. </w:t>
      </w:r>
      <w:hyperlink r:id="rId183">
        <w:r>
          <w:rPr>
            <w:color w:val="0000EE"/>
            <w:u w:val="single"/>
          </w:rPr>
          <w:t>https://www.business-standard.com/opinion/editorial/fed-watch-change-of-guard-at-us-cenbank-will-have-implications-for-markets-126042301441_1.html</w:t>
        </w:r>
      </w:hyperlink>
      <w:r>
        <w:t xml:space="preserve"> - President Donald Trump's nominee for Federal Reserve chair, Kevin Warsh, stated he would not commit to specific interest-rate decisions, contrasting with Trump's desire for rate cuts. The administration has investigated current chairman Jerome Powell and attempted to remove a Fed governor, actions viewed as threats to the central bank's independence. Republican senators have called for dropping charges against Powell before Warsh's confirmation. The situation highlights potential risks to financial stability if the Fed's autonomy is compromised. 190. </w:t>
      </w:r>
      <w:hyperlink r:id="rId184">
        <w:r>
          <w:rPr>
            <w:color w:val="0000EE"/>
            <w:u w:val="single"/>
          </w:rPr>
          <w:t>https://themoneyprinter.substack.com/p/money-printer-208-those-sweet-sweet</w:t>
        </w:r>
      </w:hyperlink>
      <w:r>
        <w:t xml:space="preserve"> - Scott Bessent testified before the Senate Appropriations Committee that currency swap lines are essential to maintain order in dollar funding markets and prevent the disorderly sale of U.S. assets. He noted that many U.S. allies in the Persian Gulf have requested these lines due to disruptions caused by the Iran war. The author explains that while swap lines are technically temporary liquidity injections, they function similarly to quantitative easing by expanding the Fed's balance sheet to stabilize Treasury yields and keep a bid under global assets, particularly benefiting foreign sovereign wealth funds over American consumers. 191. </w:t>
      </w:r>
      <w:hyperlink r:id="rId185">
        <w:r>
          <w:rPr>
            <w:color w:val="0000EE"/>
            <w:u w:val="single"/>
          </w:rPr>
          <w:t>https://www.datacenterdynamics.com/en/news/tsmc-updates-roadmap-with-three-new-process-nodes-breaks-ground-on-arizona-packaging-facility/</w:t>
        </w:r>
      </w:hyperlink>
      <w:r>
        <w:t xml:space="preserve"> - At its 2026 North America Technology Symposium in San Jose, California, TSMC announced three new fabrication processes: A12 (1.2nm), A13 (1.3nm), and N2U. The company confirmed construction has begun on a new chip packaging plant in Phoenix, Arizona, with a target opening by 2029. All new nodes will utilise standard EUV tools rather than high-NA EUV. TSMC plans to introduce client application nodes annually and AI/HPC nodes biennially through 2029. 192. </w:t>
      </w:r>
      <w:hyperlink r:id="rId186">
        <w:r>
          <w:rPr>
            <w:color w:val="0000EE"/>
            <w:u w:val="single"/>
          </w:rPr>
          <w:t>https://news.un.org/en/story/2026/04/1167364</w:t>
        </w:r>
      </w:hyperlink>
      <w:r>
        <w:t xml:space="preserve"> - The ongoing conflict in the Middle East, initiated by Israeli-US bombing of Iran on 28 February, has severely disrupted the supply of key minerals and oil byproducts such as sulphur, helium, and naphtha. With shipping through the Strait of Hormuz at a virtual standstill, prices have risen and production of semiconductors, solar panels, and batteries is at risk. The UN Economic Commission for Europe warns that shortages will force industries to lower output and pivot to new production sites, potentially undermining global renewable energy targets and the Paris 2030 agenda. 193. </w:t>
      </w:r>
      <w:hyperlink r:id="rId187">
        <w:r>
          <w:rPr>
            <w:color w:val="0000EE"/>
            <w:u w:val="single"/>
          </w:rPr>
          <w:t>https://www.bizpacreview.com/2026/04/23/states-stockpile-gold-bars-to-hedge-against-inflation-1634391/</w:t>
        </w:r>
      </w:hyperlink>
      <w:r>
        <w:t xml:space="preserve"> - Several US states, including Texas, Florida, Utah, and Wyoming, have enacted laws to stockpile gold bars as a hedge against persistent inflation and high federal spending. These measures aim to bolster state savings and increase access to gold for residents. While supporters argue gold preserves value, critics suggest the bills could create tax havens. The national debt is projected to exceed $40 trillion, and inflation recently rose to 3.3% annually due to energy costs linked to the war in Iran. 194. </w:t>
      </w:r>
      <w:hyperlink r:id="rId188">
        <w:r>
          <w:rPr>
            <w:color w:val="0000EE"/>
            <w:u w:val="single"/>
          </w:rPr>
          <w:t>https://www.disruptionbanking.com/2026/04/23/balance-sheet-and-leadership-uncertainty-unlikely-to-impact-fed-policy/</w:t>
        </w:r>
      </w:hyperlink>
      <w:r>
        <w:t xml:space="preserve"> - Disruption Banking analyst predicts a US recession and four Federal Reserve interest rate cuts in the second half of 2026, contrasting with market expectations of a soft landing. The analysis suggests the transition between Chair Jerome Powell and nominee Kevin Warsh will not materially impact policy, despite leadership uncertainty and potential legal challenges regarding the DOJ lawsuit against Powell. The Fed may adjust policy rate structures to manage bank reserves. 195. </w:t>
      </w:r>
      <w:hyperlink r:id="rId189">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 196. </w:t>
      </w:r>
      <w:hyperlink r:id="rId190">
        <w:r>
          <w:rPr>
            <w:color w:val="0000EE"/>
            <w:u w:val="single"/>
          </w:rPr>
          <w:t>https://www.prnewswire.com/news-releases/integra-announces-first-quarter-production-results-from-the-florida-canyon-mine-and-strengthened-balance-sheet-302752247.html</w:t>
        </w:r>
      </w:hyperlink>
      <w:r>
        <w:t xml:space="preserve"> - * Integra Resources Corp. reported record mining rates of 76,800 tonnes per day at its Florida Canyon Mine in the first quarter of 2026. * The company commissioned six new Caterpillar 785 haul trucks to enhance mining capacity and support sustained higher rates. * Integra raised $61 million through a bought deal public offering to strengthen its balance sheet and fund the DeLamar Project. * Despite temporary constraints causing deferred gold ounces, the company maintains its full-year production guidance of 70,000 to 75,000 ounces. * Significant capital was allocated to sustaining Florida Canyon operations and advancing pre-production expenditures at the DeLamar Project in Idaho. 197. </w:t>
      </w:r>
      <w:hyperlink r:id="rId191">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 198. </w:t>
      </w:r>
      <w:hyperlink r:id="rId192">
        <w:r>
          <w:rPr>
            <w:color w:val="0000EE"/>
            <w:u w:val="single"/>
          </w:rPr>
          <w:t>https://www.gurufocus.com/news/8811691/tesla-plans-3-billion-texas-chip-research-facility-taps-intel-14a-process</w:t>
        </w:r>
      </w:hyperlink>
      <w:r>
        <w:t xml:space="preserve"> - Tesla CEO Elon Musk announced plans to invest approximately $3 billion in a semiconductor research facility at the Giga Texas campus. The project, part of the Terafab initiative involving Tesla, SpaceX, and xAI, aims to develop early-stage chip capabilities using Intel's 14A process technology. While the site will initially produce only a few thousand wafers per month as a pilot line, the long-term goal is to internalize chip manufacturing to secure supply for Musk's businesses. Intel shares rose following the announcement. 199. </w:t>
      </w:r>
      <w:hyperlink r:id="rId193">
        <w:r>
          <w:rPr>
            <w:color w:val="0000EE"/>
            <w:u w:val="single"/>
          </w:rPr>
          <w:t>https://techxplore.com/news/2026-04-universal-standards-perovskite-solar-cells.html</w:t>
        </w:r>
      </w:hyperlink>
      <w:r>
        <w:t xml:space="preserve"> - A research team led by Professor Hiroyuki Yoshida at Chiba University, Japan, has developed the first universal model for energy level alignment at interfaces between electrodes, hole-collecting monolayers, and perovskite materials. Published in the Journal of Materials Chemistry A, the study identifies band bending and interfacial energy barrier height as critical factors determining hole collection efficiency. The model provides clear selection criteria and molecular design guidelines to reduce development time and cost, aiming to improve power conversion efficiency and reproducibility for perovskite solar cells and other semiconductor devices. 200. </w:t>
      </w:r>
      <w:hyperlink r:id="rId194">
        <w:r>
          <w:rPr>
            <w:color w:val="0000EE"/>
            <w:u w:val="single"/>
          </w:rPr>
          <w:t>https://www.itmtrading.com/blog/banks-private-credit-time-bomb-retirement/</w:t>
        </w:r>
      </w:hyperlink>
      <w:r>
        <w:t xml:space="preserve"> - Analysts from ITM Trading warn that rising private credit risk poses a threat to pensions, savings, and retirement security. The article explains that private credit operates with less transparency than traditional banking and is heavily tied to retirement capital. It suggests that major banks may be positioning to profit from a potential sector collapse while investors face exposure through various financial products. The piece argues that physical gold and silver offer protection against such financial instability. 201. </w:t>
      </w:r>
      <w:hyperlink r:id="rId195">
        <w:r>
          <w:rPr>
            <w:color w:val="0000EE"/>
            <w:u w:val="single"/>
          </w:rPr>
          <w:t>https://resourceworld.com/avino-announces-q1-2026-production-results/?utm_source=rss&amp;utm_medium=rss&amp;utm_campaign=avino-announces-q1-2026-production-results</w:t>
        </w:r>
      </w:hyperlink>
      <w:r>
        <w:t xml:space="preserve"> - Avino Silver &amp; Gold Mines Ltd. reported first quarter 2026 production results of 263,057 silver ounces, 1,851 gold ounces, and 1,343,654 pounds of copper, totaling 568,112 silver equivalent ounces. CEO David Wolfin stated mill performance remained solid with tonnes milled exceeding expectations. While production decreased slightly compared to Q1 2025 due to planned mining sequencing into lower-grade areas, the company expects revenues to outperform the budget driven by elevated silver prices. The company also released inaugural mineral reserve estimates for two assets totaling 27 million tonnes. 202. </w:t>
      </w:r>
      <w:hyperlink r:id="rId196">
        <w:r>
          <w:rPr>
            <w:color w:val="0000EE"/>
            <w:u w:val="single"/>
          </w:rPr>
          <w:t>https://www.eenews.net/articles/strange-bedfellows-oppose-mining-rule-revamp-for-us-forestland/</w:t>
        </w:r>
      </w:hyperlink>
      <w:r>
        <w:t xml:space="preserve"> - The US Forest Service has proposed updating mining regulations for the first time in over 50 years. The new rules would require full 'plans of operations' only for projects impacting more than 5 acres, involving more than exploration, or violating protections for sacred sites and endangered species. This change aims to reduce the hours federal staff spend reviewing smaller mining plans and align agency practices with the Bureau of Land Management. The proposal has drawn opposition from both the mining sector and conservation groups. 203. </w:t>
      </w:r>
      <w:hyperlink r:id="rId197">
        <w:r>
          <w:rPr>
            <w:color w:val="0000EE"/>
            <w:u w:val="single"/>
          </w:rPr>
          <w: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w:t>
        </w:r>
      </w:hyperlink>
      <w:r>
        <w:t xml:space="preserve"> - Lodestar Metals Corp. has initiated a maiden 16-hole drilling program at its Gold Run project in Humboldt County, Nevada. The early-stage exploration targets gold-silver deposits within the Getchell Trend, leveraging historic data and modern techniques. Preliminary reviews suggest potential for at least 500,000 ounces, with management aiming for multi-million ounces. The company recently secured funding via a private placement and holds an option to acquire the property. CEO Lowell Kamin and new Chairman David Christie lead the initiative. 204. </w:t>
      </w:r>
      <w:hyperlink r:id="rId198">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 205. </w:t>
      </w:r>
      <w:hyperlink r:id="rId199">
        <w:r>
          <w:rPr>
            <w:color w:val="0000EE"/>
            <w:u w:val="single"/>
          </w:rPr>
          <w:t>https://www.indiandefensenews.in/2026/04/fujifilm-to-manufacture-semiconductor.html</w:t>
        </w:r>
      </w:hyperlink>
      <w:r>
        <w:t xml:space="preserve"> - Fujifilm Electronic Materials plans to establish a semiconductor material production facility in India by late 2027 or early 2028. The company is scouting land in Gujarat, with construction expected to begin in 2026 following acquisition in 2025. The plant will produce high-purity chemicals, photoresists, and CMP slurries. Fujifilm is exploring joint ventures or a wholly-owned unit and is aligning with Tata Electronics' projects in Dholera and Assam to strengthen India's domestic supply chain and reduce import reliance. 206. </w:t>
      </w:r>
      <w:hyperlink r:id="rId200">
        <w:r>
          <w:rPr>
            <w:color w:val="0000EE"/>
            <w:u w:val="single"/>
          </w:rPr>
          <w:t>https://silverseek.com/article/silver-prices-rose-even-demand-slipped</w:t>
        </w:r>
      </w:hyperlink>
      <w:r>
        <w:t xml:space="preserve"> - Silver prices rose sharply in late 2025 and early 2026 despite a 2% decline in total global demand, driven by a cumulative five-year supply deficit of 716 million ounces. Total supply reached 1.09 billion ounces against 1.13 billion ounces of demand, creating a 40.2 million ounce shortfall. Investment demand surged globally, led by India (33% rise), offsetting declines in the US and industrial sectors. The gold-to-silver ratio corrected from a peak of 107:1 to 61:1. Forecasts indicate a sixth consecutive deficit in 2026, with lease rates remaining elevated above 200%. 207. </w:t>
      </w:r>
      <w:hyperlink r:id="rId201">
        <w:r>
          <w:rPr>
            <w:color w:val="0000EE"/>
            <w:u w:val="single"/>
          </w:rPr>
          <w:t>http://www.kakiforex.com/2026/04/gold-prices-seen-in-doom-after-trump.html</w:t>
        </w:r>
      </w:hyperlink>
      <w:r>
        <w:t xml:space="preserve"> - Gold prices traded lower around $4,700 following US President Donald Trump's extension of a ceasefire with Iran. The development, which thwarts Vice President JD Vance's planned negotiations in Islamabad, maintains geopolitical uncertainty. High tensions and energy route disruptions fuel inflation concerns, reducing the attractiveness of non-interest-bearing gold despite its role as a hedge. Markets await new peace proposals that could impact the US Dollar and commodity prices. 208. </w:t>
      </w:r>
      <w:hyperlink r:id="rId202">
        <w:r>
          <w:rPr>
            <w:color w:val="0000EE"/>
            <w:u w:val="single"/>
          </w:rPr>
          <w:t>https://resourceworld.com/white-gold-corp-appoints-donovan-pollitt-as-president-and-director/?utm_source=rss&amp;utm_medium=rss&amp;utm_campaign=white-gold-corp-appoints-donovan-pollitt-as-president-and-director</w:t>
        </w:r>
      </w:hyperlink>
      <w:r>
        <w:t xml:space="preserve"> - White Gold Corp announced the appointment of Donovan Pollitt as President and Director effective May 6, 2026. Pollitt, a seasoned mining executive with over 20 years of experience, previously served as President and CEO of Wesdome Gold Mines Ltd. He joins the company to advance its flagship White Gold Project in Yukon, Canada, focusing on resource expansion, completing a maiden Preliminary Economic Assessment, and advancing permitting. The appointment aims to support the company's growth strategy in the White Gold District. 209. </w:t>
      </w:r>
      <w:hyperlink r:id="rId203">
        <w:r>
          <w:rPr>
            <w:color w:val="0000EE"/>
            <w:u w:val="single"/>
          </w:rPr>
          <w:t>https://www.canadianminingjournal.com/news/nunavut-premier-sets-inuit-mining-employment-as-top-mining-priority/</w:t>
        </w:r>
      </w:hyperlink>
      <w:r>
        <w:t xml:space="preserve"> - Nunavut Premier John Main declared boosting Inuit employment in mining operations the government's highest priority at the Nunavut Mining Symposium in Iqaluit. Main stated that while mining companies have created thousands of jobs, Inuit workers remain significantly underrepresented, a gap he deemed unacceptable on traditional Inuit lands. As the territory approaches the first anniversary of devolution from federal control, Main emphasized that stronger partnerships between Inuit organizations and mining companies are essential for public confidence and economic future. The government plans to use its new land and resource department to ensure companies prioritize local hiring, warning that failure to demonstrate progress could face increased scrutiny during permit renewals. 210. </w:t>
      </w:r>
      <w:hyperlink r:id="rId204">
        <w:r>
          <w:rPr>
            <w:color w:val="0000EE"/>
            <w:u w:val="single"/>
          </w:rPr>
          <w:t>https://www.pv-magazine.com/2026/04/23/fraunhofer-ise-develops-colored-film-tech-for-patterned-solar-modules/</w:t>
        </w:r>
      </w:hyperlink>
      <w:r>
        <w:t xml:space="preserve"> - Fraunhofer Institute for Solar Energy Systems ISE has developed ShadeCut technology, a method for applying colored films with transparent cutouts to solar modules. The technique uses laser or CAD-controlled processes on MorphoColor coating to create complex visual patterns while retaining approximately 95% of power output. The system is applicable to standard PV and solar thermal modules, particularly for building-integrated applications like facades and historic buildings. Modules will be presented at The Smarter E/Intersolar 2026 in June. 211. </w:t>
      </w:r>
      <w:hyperlink r:id="rId205">
        <w:r>
          <w:rPr>
            <w:color w:val="0000EE"/>
            <w:u w:val="single"/>
          </w:rPr>
          <w:t>https://metalsandminers.substack.com/p/936-and-counting-since-2000-the-silent</w:t>
        </w:r>
      </w:hyperlink>
      <w:r>
        <w:t xml:space="preserve"> - Analysis indicates that since 2000, major global fiat currencies including the US Dollar, Euro, British Pound, and Japanese Yen have lost an average of 93.6% of their purchasing power relative to gold. The US Dollar is down 93.8%, the Euro 92.9%, the Pound 94.9%, and the Yen 96%. This decline is attributed to structural budget deficits, aging demographics, and the capital requirements of the AI and robotics revolution, leading to continued currency debasement. Financial institutions such as Morgan Stanley are reportedly adjusting portfolios to include gold as a base layer. 212. </w:t>
      </w:r>
      <w:hyperlink r:id="rId206">
        <w:r>
          <w:rPr>
            <w:color w:val="0000EE"/>
            <w:u w:val="single"/>
          </w:rPr>
          <w:t>https://kingworldnews.com/if-we-see-a-repeat-of-1940-gold-will-skyrocket-to-72250/</w:t>
        </w:r>
      </w:hyperlink>
      <w:r>
        <w:t xml:space="preserve"> - King World News reports that analysts predict gold prices could skyrocket to $72,250 if the market sees a repeat of the 1940 scenario. The article cites Ronnie Stoeferle's charts and includes commentary from Otavio Costa, Ole Hansen of SaxoBank, and Charlie Bilello regarding rising commodity prices, food inflation, and a disconnect between consumer sentiment and retail sales. The piece also promotes interviews with Jonathan Haycock and Alasdair Macleod discussing gold and silver market catalysts. 213. </w:t>
      </w:r>
      <w:hyperlink r:id="rId207">
        <w:r>
          <w:rPr>
            <w:color w:val="0000EE"/>
            <w:u w:val="single"/>
          </w:rPr>
          <w:t>https://www.mundonow.com/trump-empuja-recorte-tasas-impacto-fed/</w:t>
        </w:r>
      </w:hyperlink>
      <w:r>
        <w:t xml:space="preserve"> - US President Donald Trump stated he expects immediate interest rate cuts if his nominee, Kevin Warsh, assumes leadership of the Federal Reserve. During an interview with CNBC, Trump expressed disappointment if Warsh does not reduce rates immediately following confirmation. This pressure intensifies political scrutiny on the central bank's independence as Warsh's Senate confirmation process advances. Warsh has denied making any commitments regarding rate cuts to Trump. 214. </w:t>
      </w:r>
      <w:hyperlink r:id="rId208">
        <w:r>
          <w:rPr>
            <w:color w:val="0000EE"/>
            <w:u w:val="single"/>
          </w:rPr>
          <w:t>https://www.zerohedge.com/markets/despite-consumer-sentiment-slump-business-confidence-soared-april-despite-inflation-fears</w:t>
        </w:r>
      </w:hyperlink>
      <w:r>
        <w:t xml:space="preserve"> - US business activity growth recovered slightly in April, with Services PMI reaching a two-month high of 51.3 and Manufacturing PMI hitting a 47-month high of 54.0. The expansion was driven by panic and emergency buying in manufacturing to build safety stocks ahead of anticipated price hikes and supply shortages. Conversely, the services sector faced faltering demand due to war-related hesitancy and surging prices. Chris Williamson of S&amp;P Global Market Intelligence noted that the overall inflation picture is the most worrying in nearly four years, creating a dilemma for Federal Reserve policymakers regarding rate cuts amidst modest economic growth. 215. </w:t>
      </w:r>
      <w:hyperlink r:id="rId209">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 216. </w:t>
      </w:r>
      <w:hyperlink r:id="rId210">
        <w:r>
          <w:rPr>
            <w:color w:val="0000EE"/>
            <w:u w:val="single"/>
          </w:rPr>
          <w:t>https://www.frandroid.com/survoltes/energie/batteries-et-panneaux-solaires/3076045_un-echafaudage-moleculaire-la-solution-inattendue-pour-faire-decoller-la-nouvelle-generation-de-panneaux-solaires-en-perovskite</w:t>
        </w:r>
      </w:hyperlink>
      <w:r>
        <w:t xml:space="preserve"> - Researchers at the Technical University of Munich have developed a molecular scaffold solution to address the durability issues of perovskite solar cells. The study identifies thermal expansion and contraction as the primary causes of performance degradation, which can reach up to 60%. By integrating organic molecules into the perovskite structure, the team has created a more stable architecture that reduces internal energy waste. This advancement aims to enable the long-term outdoor use of tandem silicon-perovskite modules. 217. </w:t>
      </w:r>
      <w:hyperlink r:id="rId211">
        <w:r>
          <w:rPr>
            <w:color w:val="0000EE"/>
            <w:u w:val="single"/>
          </w:rPr>
          <w:t>https://www.semiconductor-digest.com/applied-materials-introduces-deposition-systems-for-angstrom-era-logic-chips/?utm_source=rss&amp;utm_medium=rss&amp;utm_campaign=applied-materials-introduces-deposition-systems-for-angstrom-era-logic-chips</w:t>
        </w:r>
      </w:hyperlink>
      <w:r>
        <w:t xml:space="preserve"> - Applied Materials introduced two new chipmaking systems, the Precision Selective Nitride PECVD and Trillium ALD, designed for advanced Gate-All-Around (GAA) transistors at 2nm and below nodes. These technologies enable atomic-level precision deposition of metals and dielectrics required for next-generation AI logic chips. The systems address process complexity in building 3D transistor structures, helping chipmakers improve performance, power efficiency, and yield while sustaining the global AI infrastructure buildout. 218. </w:t>
      </w:r>
      <w:hyperlink r:id="rId212">
        <w:r>
          <w:rPr>
            <w:color w:val="0000EE"/>
            <w:u w:val="single"/>
          </w:rPr>
          <w:t>https://www.chinanews.net/news/279006857/tsmc-outlines-roadmap-for-a13-process-with-2029-production-target</w:t>
        </w:r>
      </w:hyperlink>
      <w:r>
        <w:t xml:space="preserve"> - Taiwan Semiconductor Manufacturing Co (TSMC) unveiled its A13 process at its North America Technology Symposium in California, targeting volume production in 2029. The technology aims to meet demand for artificial intelligence and high-performance computing by shrinking chip area by 6 per cent while maintaining design-rule compatibility. TSMC Chairman and CEO C.C. Wei highlighted continued leadership in chip density, performance, and power efficiency. The company also previewed the A12 process, expanded CoWoS technology, advanced SoIC 3D stacking, and introduced the N2A node for automotive applications. 219. </w:t>
      </w:r>
      <w:hyperlink r:id="rId213">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 220. </w:t>
      </w:r>
      <w:hyperlink r:id="rId214">
        <w:r>
          <w:rPr>
            <w:color w:val="0000EE"/>
            <w:u w:val="single"/>
          </w:rPr>
          <w:t>https://www.mining.com/morgan-stanley-cuts-gold-price-forecast-by-almost-10/</w:t>
        </w:r>
      </w:hyperlink>
      <w:r>
        <w:t xml:space="preserve"> - Morgan Stanley analysts have reduced their gold price forecast for the second half of 2026 to $5,200 per ounce, down from $5,700. The revision follows a significant price decline attributed to a rare supply shock and rising real interest rates due to delayed Federal Reserve rate cuts. The bank now views gold primarily as a macroeconomic barometer reflecting liquidity and monetary policy rather than just a hedge against uncertainty. Despite the downgrade, gold remains up 9% on the year. 221. </w:t>
      </w:r>
      <w:hyperlink r:id="rId215">
        <w:r>
          <w:rPr>
            <w:color w:val="0000EE"/>
            <w:u w:val="single"/>
          </w:rPr>
          <w:t>https://goldsilver.com/industry-news/article/what-happens-to-gold-when-the-dollar-crashes/</w:t>
        </w:r>
      </w:hyperlink>
      <w:r>
        <w:t xml:space="preserve"> - Gold prices have climbed over 43% year-over-year to approximately $4,746 per ounce as the U.S. Dollar Index falls roughly 14% from its 2022 peak. The inverse relationship is driven by fiscal deficits, monetary expansion, and a global shift away from dollar reserves. Central banks purchased 863 tonnes of gold in 2025, averaging 60 tonnes monthly. Analysts project gold could reach $6,000 per ounce by 2026, viewing recent pullbacks as consolidation within a continuing bull market. 222. </w:t>
      </w:r>
      <w:hyperlink r:id="rId216">
        <w:r>
          <w:rPr>
            <w:color w:val="0000EE"/>
            <w:u w:val="single"/>
          </w:rPr>
          <w:t>https://cryptobriefing.com/trumps-fed-criticism-sparks-crisis-in-us-monetary-policy-confidence/</w:t>
        </w:r>
      </w:hyperlink>
      <w:r>
        <w:t xml:space="preserve"> - ECB official Joachim Nagel states that President Trump's criticism of the Federal Reserve is causing a crisis of confidence in US monetary policy. The political pressure threatens the Fed's independence and may force higher interest rates to maintain credibility. Market odds for the federal funds rate reaching 4.25% by the end of 2026 are expected to increase. This uncertainty is also reflected in Bitcoin markets, where probability of price dips remains low despite potential institutional flight from the dollar. 223. </w:t>
      </w:r>
      <w:hyperlink r:id="rId213">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 224. </w:t>
      </w:r>
      <w:hyperlink r:id="rId217">
        <w:r>
          <w:rPr>
            <w:color w:val="0000EE"/>
            <w:u w:val="single"/>
          </w:rPr>
          <w:t>https://ceenergynews.com/renewables/serbia-mineral-strategy-2040/</w:t>
        </w:r>
      </w:hyperlink>
      <w:r>
        <w:t xml:space="preserve"> - The Serbian parliament has adopted a mineral resources strategy extending to 2040, with projections to 2050. Minister of Mining and Energy Dubravka Đedović Handanović stated the strategy aims to balance development with environmental standards and institutional oversight. It focuses on critical raw materials for new industries and is built on economic, environmental, and social pillars. The plan includes three specific objectives and 19 measures to ensure sustainable management of geological exploration and extraction. 225. </w:t>
      </w:r>
      <w:hyperlink r:id="rId218">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 226. </w:t>
      </w:r>
      <w:hyperlink r:id="rId219">
        <w:r>
          <w:rPr>
            <w:color w:val="0000EE"/>
            <w:u w:val="single"/>
          </w:rPr>
          <w:t>https://bitcoinworld.co.in/gold-under-pressure-usd-firms/</w:t>
        </w:r>
      </w:hyperlink>
      <w:r>
        <w:t xml:space="preserve"> - Gold prices declined under pressure as the US Dollar strengthened following the release of Purchasing Managers' Index (PMI) data that reached multi-month highs. The Services and Manufacturing sectors both showed expansion, signaling robust economic activity and challenging recession narratives. This economic resilience has reduced investor appeal for non-yielding assets like gold, prompting a rotation into riskier investments. Consequently, spot XAU/USD breached key support levels, with analysts noting that higher-for-longer interest rate expectations increase the opportunity cost of holding gold. 227. </w:t>
      </w:r>
      <w:hyperlink r:id="rId220">
        <w:r>
          <w:rPr>
            <w:color w:val="0000EE"/>
            <w:u w:val="single"/>
          </w:rPr>
          <w:t>https://cryptobriefing.com/germany-halves-2026-growth-forecast-raises-inflation-outlook-amid-iran-war/</w:t>
        </w:r>
      </w:hyperlink>
      <w:r>
        <w:t xml:space="preserve"> - Germany has cut its 2026 economic growth forecast by half and increased inflation projections, citing the ongoing war in Iran. This adjustment indicates a shift in European Central Bank priorities towards controlling inflation rather than supporting growth. Consequently, the probability of a rate cut exceeding 50 basis points at the April 2026 meeting is now priced at zero. Traders anticipate a more hawkish stance from the ECB, influenced by geopolitical tensions and previous postponements of rate cuts. 228. </w:t>
      </w:r>
      <w:hyperlink r:id="rId221">
        <w:r>
          <w:rPr>
            <w:color w:val="0000EE"/>
            <w:u w:val="single"/>
          </w:rPr>
          <w:t>https://cryptobriefing.com/iran-conflict-raises-inflation-concerns-boj-rate-cut-market-remains-stagnant/</w:t>
        </w:r>
      </w:hyperlink>
      <w:r>
        <w:t xml:space="preserve"> - The Polymarket contract for a Bank of Japan interest rate decrease after its April 2026 meeting sits at 0.1%, unchanged from last week. The ongoing Iran conflict raises questions about inflationary pressure from oil prices, with predictions suggesting prices could reach $90 if supply routes are disrupted. Despite potential inflationary pressure in Japan, the market prices in almost zero probability of a cut due to low trader conviction and thin liquidity. Traders await concrete economic data or signals from BOJ Governor Kazuo Ueda before repositioning. 229. </w:t>
      </w:r>
      <w:hyperlink r:id="rId222">
        <w:r>
          <w:rPr>
            <w:color w:val="0000EE"/>
            <w:u w:val="single"/>
          </w:rPr>
          <w:t>https://www.business-standard.com/industry/news/renew-begins-work-on-4-200-crore-solar-ingot-wafer-unit-in-andhra-pradesh-126042300783_1.html</w:t>
        </w:r>
      </w:hyperlink>
      <w:r>
        <w:t xml:space="preserve"> - ReNew Energy Global Plc announced the commencement of a 6.5 Gigawatt solar ingot-wafer manufacturing facility in Anakapalli district, Andhra Pradesh, with an investment of 4200 crore. The project, expected to be commissioned within 24 months, aims to localise the solar supply chain and create over 2100 jobs. It marks a key step in ReNew's commitment to invest 82000 crore in the state's clean energy sector and supports Andhra Pradesh's vision as the 'Silicon Coast of India'. 230. </w:t>
      </w:r>
      <w:hyperlink r:id="rId223">
        <w:r>
          <w:rPr>
            <w:color w:val="0000EE"/>
            <w:u w:val="single"/>
          </w:rPr>
          <w:t>https://www.fxstreet.com/news/gold-rebounds-modestly-but-remains-pressured-by-higher-for-longer-interest-rate-outlook-202604231245</w:t>
        </w:r>
      </w:hyperlink>
      <w:r>
        <w:t xml:space="preserve"> - Gold prices trade under pressure due to a firmer US Dollar and elevated oil prices driven by shipping disruptions in the Strait of Hormuz. Uncertainty over stalled US-Iran talks and mixed US economic data, including rising jobless claims and resilient PMI figures, sustain inflation fears. These factors support a higher-for-longer interest rate environment, weighing on the non-yielding asset as investors shift toward yield-bearing assets like bonds. The US Dollar Index trades around 98.78, while Gold hovers near $4,720. 231. </w:t>
      </w:r>
      <w:hyperlink r:id="rId224">
        <w:r>
          <w:rPr>
            <w:color w:val="0000EE"/>
            <w:u w:val="single"/>
          </w:rPr>
          <w:t>https://nairametrics.com/2026/04/23/africas-reserves-climb-to-530-billion-in-2025-buoyed-by-gold/</w:t>
        </w:r>
      </w:hyperlink>
      <w:r>
        <w:t xml:space="preserve"> - Africa's central bank reserves increased to $530 billion in 2025, up from $480 billion in 2024, according to the Africa Finance Corporation's State of Africa's Infrastructure Report. The growth was primarily driven by rising gold prices and increased physical accumulation, with gold holdings rising to 738 tonnes. Countries including Egypt, Ghana, Tanzania, and Zimbabwe led these accumulation programmes. The shift reflects a strategic diversification away from traditional reserve currencies amid global economic uncertainty. 232. </w:t>
      </w:r>
      <w:hyperlink r:id="rId225">
        <w:r>
          <w:rPr>
            <w:color w:val="0000EE"/>
            <w:u w:val="single"/>
          </w:rPr>
          <w:t>https://www.fxstreet.com/news/usd-fed-politics-skew-downside-risks-td-securities-202604231255</w:t>
        </w:r>
      </w:hyperlink>
      <w:r>
        <w:t xml:space="preserve"> - TD Securities strategists forecast a weaker US Dollar in 2026, driven by potential Fed leadership transitions involving Kevin Warsh and concerns over central bank independence. The analysis suggests that scenarios involving a politicized outcome or a Miran-led transition pose the greatest downside risk to the currency. Conversely, a status quo extension for Jerome Powell would offer moderate support. Most projected paths indicate a bearish reaction for the dollar based on credibility risks and policy expectations. 233. </w:t>
      </w:r>
      <w:hyperlink r:id="rId226">
        <w:r>
          <w:rPr>
            <w:color w:val="0000EE"/>
            <w:u w:val="single"/>
          </w:rPr>
          <w:t>https://www.fxstreet.com/news/euro-area-stagflation-risks-rise-with-price-surge-nomura-202604231352</w:t>
        </w:r>
      </w:hyperlink>
      <w:r>
        <w:t xml:space="preserve"> - Nomura analysts report rising stagflation risks in the euro area following April PMI data showing softening activity alongside price indices reaching levels last seen in 2022/23. The composite PMI output price index rose 3.2 points to 57.0, driven by higher energy costs linked to the Iran war. While manufacturing showed resilience, services weakened, and businesses are passing increased costs to customers, suggesting inflationary pressure despite economic slowdown. 234. </w:t>
      </w:r>
      <w:hyperlink r:id="rId227">
        <w:r>
          <w:rPr>
            <w:color w:val="0000EE"/>
            <w:u w:val="single"/>
          </w:rPr>
          <w:t>https://cei.org/blog/quantitative-easing-and-the-feds-free-lunch-problem/</w:t>
        </w:r>
      </w:hyperlink>
      <w:r>
        <w:t xml:space="preserve"> - Kevin Warsh, undergoing confirmation as Federal Reserve Chair, advocates reducing the Fed's balance sheet and limiting large-scale asset purchases. Critics argue that quantitative easing distorts market functioning and blurs monetary policy boundaries. The article highlights the difficulty of unwinding the balance sheet without severe consequences, noting that sustained intervention weakens price discovery and alters financial decision-making structures. 235. </w:t>
      </w:r>
      <w:hyperlink r:id="rId228">
        <w:r>
          <w:rPr>
            <w:color w:val="0000EE"/>
            <w:u w:val="single"/>
          </w:rPr>
          <w:t>https://finance.yahoo.com/personal-finance/investing/article/gold-and-silver-prices-today-thursday-april-23-gold-and-silver-falling-as-oil-prices-soar-105853319.html</w:t>
        </w:r>
      </w:hyperlink>
      <w:r>
        <w:t xml:space="preserve"> - Gold and silver futures declined on Thursday amid soaring oil prices driven by escalating tensions in the Middle East. Despite President Trump calling for an indefinite ceasefire with Iran, the situation remains volatile following reports of Iranian attacks on U.S. ships near the Strait of Hormuz. Brent crude oil prices breached $100 a barrel before settling near $97.76. High energy costs sustain inflation concerns, prompting the Federal Reserve to consider rising interest rates, which typically suppress demand for precious metals. Gold futures opened at $4,759.20 per ounce, while silver futures opened at $77.84 per ounce. 236. </w:t>
      </w:r>
      <w:hyperlink r:id="rId229">
        <w:r>
          <w:rPr>
            <w:color w:val="0000EE"/>
            <w:u w:val="single"/>
          </w:rPr>
          <w:t>https://www.staradvertiser.com/2026/04/22/breaking-news/trumps-fed-pick-faces-tough-task-shedding-sock-puppet-label/</w:t>
        </w:r>
      </w:hyperlink>
      <w:r>
        <w:t xml:space="preserve"> - Kevin Warsh appeared before the Senate Banking Committee for his confirmation hearing as Donald Trump's nominee to chair the Federal Reserve. Lawmakers questioned whether Warsh would act as a 'sock puppet' for the administration regarding interest rates. Warsh denied any promises to the White House and pledged to defend the central bank's autonomy, prioritizing inflation control. However, experts warn that Warsh's ambition to overhaul Fed policy, combined with rising inflation due to the Iran conflict, creates a difficult path to gaining support for immediate rate cuts. 237. </w:t>
      </w:r>
      <w:hyperlink r:id="rId230">
        <w:r>
          <w:rPr>
            <w:color w:val="0000EE"/>
            <w:u w:val="single"/>
          </w:rPr>
          <w:t>https://kalkinemedia.com/au/stocks/metal-and-mining/dalaroo-expands-all-ordinaries-blue-lagoon-project</w:t>
        </w:r>
      </w:hyperlink>
      <w:r>
        <w:t xml:space="preserve"> - Dalaroo Metals Ltd has expanded exploration activities at its Blue Lagoon project in Australia. The company aims to strengthen mineral discovery and development scope by extending exploration boundaries. This initiative aligns with broader mining sector trends and involves geological work to refine resource assessments. 238. </w:t>
      </w:r>
      <w:hyperlink r:id="rId231">
        <w:r>
          <w:rPr>
            <w:color w:val="0000EE"/>
            <w:u w:val="single"/>
          </w:rPr>
          <w:t>https://kalkinemedia.com/au/stocks/metal-and-mining/why-is-litchfield-minerals-drawing-interest-after-silver-find</w:t>
        </w:r>
      </w:hyperlink>
      <w:r>
        <w:t xml:space="preserve"> - Litchfield Minerals has completed a drilling program at its Oonagalabi Copper-Zinc Project in the Northern Territory and reported high-grade silver, lead, copper, and gold mineralisation at the Silver Valley prospect. The findings suggest a structurally controlled mineral system with potential for deeper extension. These results strengthen the company's exploration outlook and have renewed market interest in its Australian assets. 239. </w:t>
      </w:r>
      <w:hyperlink r:id="rId232">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 240. </w:t>
      </w:r>
      <w:hyperlink r:id="rId233">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 241. </w:t>
      </w:r>
      <w:hyperlink r:id="rId234">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 242. </w:t>
      </w:r>
      <w:hyperlink r:id="rId235">
        <w:r>
          <w:rPr>
            <w:color w:val="0000EE"/>
            <w:u w:val="single"/>
          </w:rPr>
          <w:t>https://financewire.com/2026/04/23/abitibi-metals-announces-non-brokered-financing-led-by-discovery-silver-with-a-9-9-strategic-stake/</w:t>
        </w:r>
      </w:hyperlink>
      <w:r>
        <w:t xml:space="preserve"> - * Abitibi Metals Corp. announced a non-brokered private placement raising up to C$30,752,228. * Discovery Silver Corp. is acquiring a 9.9% strategic stake in Abitibi Metals upon closing. * Proceeds will fund exploration and development of the Quebec-based B26 Deposit. * The transaction includes charity flow-through shares and hard dollar common shares. * Regulatory approvals from the Canadian Securities Exchange are required to close. 243. </w:t>
      </w:r>
      <w:hyperlink r:id="rId236">
        <w:r>
          <w:rPr>
            <w:color w:val="0000EE"/>
            <w:u w:val="single"/>
          </w:rPr>
          <w:t>https://pv-magazine-usa.com/2026/04/23/manufacturing-partnership-brings-new-pv-technology-to-u-s-sourced-solar/</w:t>
        </w:r>
      </w:hyperlink>
      <w:r>
        <w:t xml:space="preserve"> - Solx and Caelux have agreed to produce hybrid photovoltaic modules using domestic-sourced components. The partnership will see Solx manufacture Aurora hybrid modules at its Aguadilla, Puerto Rico facility, incorporating Caelux's perovskite glass and Suniva's silicon cells. Expected to achieve 28% efficiency, the modules aim to compete internationally beyond federal tax credit sunsets. Commercial volumes are targeted for 2027, with a five-year deal specifying 3 GW of hybrid modules. 244. </w:t>
      </w:r>
      <w:hyperlink r:id="rId237">
        <w:r>
          <w:rPr>
            <w:color w:val="0000EE"/>
            <w:u w:val="single"/>
          </w:rPr>
          <w:t>https://www.goodreturns.in/news/gold-rates-today-23-04-2026-crash-24k-22k-18k-gold-prices-ibja-tanishq-joyalukkas-grt-bhima-malabar-1504103.html</w:t>
        </w:r>
      </w:hyperlink>
      <w:r>
        <w:t xml:space="preserve"> - Gold prices declined across major Indian jewellers including Tanishq, Joyalukkas, and IBJA on 23 April 2026. Spot gold slipped below $4,720/oz and silver dropped to $75.50/oz. Analysts attribute the drop to eased geopolitical tensions following a US-Iran ceasefire extension, which temporarily cooled crude oil prices and shifted investor sentiment. The decline occurred despite earlier intraday gains, as volatility persisted amid fragile regional conditions. 245. </w:t>
      </w:r>
      <w:hyperlink r:id="rId238">
        <w:r>
          <w:rPr>
            <w:color w:val="0000EE"/>
            <w:u w:val="single"/>
          </w:rPr>
          <w:t>https://www.okaz.com.sa/economy/na/2245480</w:t>
        </w:r>
      </w:hyperlink>
      <w:r>
        <w:t xml:space="preserve"> - Gold prices deepened losses during trading, with the June futures contract dropping 0.96% to $4,708.10 per ounce. Spot gold fell 0.85% to $4,696.89. The decline occurred as the US dollar rose 0.2% to 98.79, driven by growing inflationary pressures that are pushing the Federal Reserve to maintain high interest rates. Silver also declined by approximately 4.1% to $74.49 per ounce. 246. </w:t>
      </w:r>
      <w:hyperlink r:id="rId239">
        <w:r>
          <w:rPr>
            <w:color w:val="0000EE"/>
            <w:u w:val="single"/>
          </w:rPr>
          <w:t>https://www.silicon.co.uk/workspace/components/tsmc-arizona-packaging-629579</w:t>
        </w:r>
      </w:hyperlink>
      <w:r>
        <w:t xml:space="preserve"> - TSMC has commenced construction of a chip packaging plant in Arizona, with operations scheduled to begin in 2029. Kevin Zhang, deputy co-chief operations officer at TSMC, confirmed plans to build CoWoS and 3D-IC capabilities at the existing Arizona facility to address packaging bottlenecks for clients like Apple and Nvidia. The company is also in talks with Amkor Technology to establish a separate packaging factory by mid-2027. This expansion supports US-based manufacturing initiatives under a bilateral government deal between Taiwan and the United States. 247. </w:t>
      </w:r>
      <w:hyperlink r:id="rId240">
        <w:r>
          <w:rPr>
            <w:color w:val="0000EE"/>
            <w:u w:val="single"/>
          </w:rPr>
          <w:t>https://www.eqmagpro.com/andhra-pradesh-set-to-launch-%E2%82%B95400-crore-solar-manufacturing-hub-to-boost-domestic-clean-energy-supply-chain-eq/</w:t>
        </w:r>
      </w:hyperlink>
      <w:r>
        <w:t xml:space="preserve"> - Andhra Pradesh is set to host the groundbreaking of a 5400 crore solar manufacturing project aimed at strengthening India's domestic renewable energy supply chain. The initiative seeks to enhance local production capabilities, support the Make in India initiative, and reduce import dependence. Expected to generate significant employment, the project aligns with national goals for self-reliant and sustainable energy infrastructure development. 248. </w:t>
      </w:r>
      <w:hyperlink r:id="rId241">
        <w:r>
          <w:rPr>
            <w:color w:val="0000EE"/>
            <w:u w:val="single"/>
          </w:rPr>
          <w:t>https://strategicenergy.eu/jinko-solar-argentina-is-now-a-cutting-edge-solar-market-and-financially-more-stable/</w:t>
        </w:r>
      </w:hyperlink>
      <w:r>
        <w:t xml:space="preserve"> - Miguel Covarrubias, Sales Director LATAM at Jinko Solar, stated that Argentina has become a financially stable and technically mature solar market. The country now holds over 2,500 MW of installed solar PV capacity. Jinko Solar supplies 36% of the nation's installed photovoltaic capacity and accounts for 25% of its regional supply. The company highlights improved bankability and ongoing technological advancements, such as the Tiger Neo 3.0 line, while noting future growth drivers in energy storage and regulation. 249. </w:t>
      </w:r>
      <w:hyperlink r:id="rId242">
        <w:r>
          <w:rPr>
            <w:color w:val="0000EE"/>
            <w:u w:val="single"/>
          </w:rPr>
          <w:t>https://seekingalpha.com/article/4892949-silver-the-big-picture-perspective-of-the-silver-elephant?source=feed_all_articles</w:t>
        </w:r>
      </w:hyperlink>
      <w:r>
        <w:t xml:space="preserve"> - An economist and financial engineer with a long position in silver shares discusses their research philosophy and strategic investing focus on the commodity. The author, who has published books on economics and trading, expresses views on economic behavioral patterns and the medium to longer-term outlook for silver. The article serves as an opinion piece rather than a specific market event report. 250. </w:t>
      </w:r>
      <w:hyperlink r:id="rId243">
        <w:r>
          <w:rPr>
            <w:color w:val="0000EE"/>
            <w:u w:val="single"/>
          </w:rPr>
          <w:t>https://bitcoinethereumnews.com/finance/silver-price-forecasts-xag-usd-dips-below-75-00-amid-growing-risk-aversion/?utm_source=rss&amp;utm_medium=rss&amp;utm_campaign=silver-price-forecasts-xag-usd-dips-below-75-00-amid-growing-risk-aversion</w:t>
        </w:r>
      </w:hyperlink>
      <w:r>
        <w:t xml:space="preserve"> - Silver prices fell below $75.00 on Thursday as the US dollar strengthened and investor risk aversion increased due to stalled US-Iran peace talks. Tensions escalated after Iran collected tolls from ships in the Strait of Hormuz and seized vessels, while the US military redirected Iranian tankers. Technical analysis indicates a bearish reversal with sellers controlling the market near the $78.50 support level. 251. </w:t>
      </w:r>
      <w:hyperlink r:id="rId244">
        <w:r>
          <w:rPr>
            <w:color w:val="0000EE"/>
            <w:u w:val="single"/>
          </w:rPr>
          <w:t>https://energy.economictimes.indiatimes.com/news/renewable/india-weighs-petitions-on-mandate-for-domestic-solar-cells/130466914</w:t>
        </w:r>
      </w:hyperlink>
      <w:r>
        <w:t xml:space="preserve"> - Indias clean energy ministry is examining petitions from manufacturers and developers regarding a proposed mandate requiring domestically made solar cells in power projects from June. Industry stakeholders warn that such a rule would drive up prices and delay projects due to a severe shortage of domestic capacity, which stands at 25.6 GW against an annual demand of roughly 50 GW. The ministry has not provided a timeframe for a decision as it balances local sourcing goals with net-zero targets. 252. </w:t>
      </w:r>
      <w:hyperlink r:id="rId245">
        <w:r>
          <w:rPr>
            <w:color w:val="0000EE"/>
            <w:u w:val="single"/>
          </w:rPr>
          <w:t>https://www.viva.co.id/bisnis/1894060-harga-emas-tak-seindah-awal-tahun-proyeksi-baru-bikin-investor-was-was</w:t>
        </w:r>
      </w:hyperlink>
      <w:r>
        <w:t xml:space="preserve"> - Morgan Stanley has reduced its gold price forecast for the second half of 2026 to US$5,200 per ounce, down from US$5,700. The revision follows a significant price correction where gold fell approximately 8% from near-record highs of US$5,500 to the US$4,700-US$4,800 range due to geopolitical tensions in the Middle East. Despite the cut, the bank maintains a structural outlook supported by central bank demand and anticipated interest rate cuts. 253. </w:t>
      </w:r>
      <w:hyperlink r:id="rId246">
        <w:r>
          <w:rPr>
            <w:color w:val="0000EE"/>
            <w:u w:val="single"/>
          </w:rPr>
          <w:t>https://investinglive.com/news/eurozone-april-flash-services-pmi-474-vs-498-expected-20260423/</w:t>
        </w:r>
      </w:hyperlink>
      <w:r>
        <w:t xml:space="preserve"> - The Eurozone flash services PMI dropped to 47.4 in April, entering contraction territory for the first time since late 2024, driven by the war in the Middle East and supply shortages. While manufacturing PMI rose to 52.2 due to stockpiling, the services sector activity fell at a rate not seen since early 2021. Surging input price inflation and rising operating costs threaten to pass higher prices to consumers, complicating the European Central Bank's decision on interest rates as the economy faces a potential quarterly GDP decline. 254. </w:t>
      </w:r>
      <w:hyperlink r:id="rId247">
        <w:r>
          <w:rPr>
            <w:color w:val="0000EE"/>
            <w:u w:val="single"/>
          </w:rPr>
          <w:t>https://investinglive.com/news/rising-cost-pressures-starting-to-bug-the-euro-area-economy-20260423/</w:t>
        </w:r>
      </w:hyperlink>
      <w:r>
        <w:t xml:space="preserve"> - Euro area PMI data reveals divergent performance between the resilient manufacturing sector and the struggling services sector in April. Higher energy prices and Middle East conflict disruptions are driving input inflation to a three-year high, with Germany seeing aggressive price pass-through. While France contained price increases, supply chain bottlenecks and lengthened lead times signal worsening stagflation risks, creating a difficult balancing act for the ECB between a weakening economy and surging price pressures. 255. </w:t>
      </w:r>
      <w:hyperlink r:id="rId248">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 256. </w:t>
      </w:r>
      <w:hyperlink r:id="rId249">
        <w:r>
          <w:rPr>
            <w:color w:val="0000EE"/>
            <w:u w:val="single"/>
          </w:rPr>
          <w:t>https://www.blanchardgold.com/market-news/silver-crunch-what-a-6-year-supply-gap-means-for-prices/</w:t>
        </w:r>
      </w:hyperlink>
      <w:r>
        <w:t xml:space="preserve"> - According to new data from the Silver Institute, the global silver market is forecast to enter its sixth consecutive year of a supply-demand deficit in 2026. The projected shortfall is expected to widen to 46.3 million ounces, a 15% increase from 2025 levels. While investment demand for coins and bars is anticipated to rise by 18%, industrial demand may fall slightly due to a slowdown in the photovoltaic sector. Global mine production is expected to remain flat, constrained by declining ore grades and operational challenges. The persistent imbalance is creating upward pressure on prices and raising the risk of a liquidity squeeze as stocks are drawn down to cover the gap. 257. </w:t>
      </w:r>
      <w:hyperlink r:id="rId250">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 258. </w:t>
      </w:r>
      <w:hyperlink r:id="rId251">
        <w:r>
          <w:rPr>
            <w:color w:val="0000EE"/>
            <w:u w:val="single"/>
          </w:rPr>
          <w:t>https://investinglive.com/commodities/gold-remains-under-pressure-amid-us-iran-stalemate-traders-await-new-catalysts-20260423/</w:t>
        </w:r>
      </w:hyperlink>
      <w:r>
        <w:t xml:space="preserve"> - Gold prices faced renewed pressure on Tuesday following Iran's refusal to participate in Islamabad talks due to a US blockade in the Strait of Hormuz. Although a ceasefire extension was granted without lifting the blockade, the stalemate maintains a neutral to bearish short-term bias. Traders await new catalysts, with technical analysis suggesting potential downside towards 4,550 or 4,100 if the war resumes, or a rally towards 5,000 if relations improve. 259. </w:t>
      </w:r>
      <w:hyperlink r:id="rId248">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 260. </w:t>
      </w:r>
      <w:hyperlink r:id="rId252">
        <w:r>
          <w:rPr>
            <w:color w:val="0000EE"/>
            <w:u w:val="single"/>
          </w:rPr>
          <w:t>https://www.thehindubusinessline.com/markets/gold/china-india-keep-net-inflows-in-gold-etfs-positive-so-far-this-year/article70897098.ece</w:t>
        </w:r>
      </w:hyperlink>
      <w:r>
        <w:t xml:space="preserve"> - Data from the World Gold Council indicates that China and India have sustained positive net investments in physically-backed gold exchange-traded funds (ETFs) for the year to April 17. China contributed $9.04 billion, followed by India with $3.26 billion. While global net inflows reached $20.23 billion, 68% of investors exited positions. In contrast to the overall trend, Asian investors exited gold ETFs in the week ending April 17, whereas North American and European investors increased holdings. Gold prices have declined over 15% from their January peak of $5,608 per ounce, currently trading around $4,712. 261. </w:t>
      </w:r>
      <w:hyperlink r:id="rId253">
        <w:r>
          <w:rPr>
            <w:color w:val="0000EE"/>
            <w:u w:val="single"/>
          </w:rPr>
          <w:t>https://business-review.eu/investments/analysis-gold-market-undergoes-normal-consolidation-despite-talk-of-collapse-295719</w:t>
        </w:r>
      </w:hyperlink>
      <w:r>
        <w:t xml:space="preserve"> - Daniel Văduva, Partner at Avangard Gold, states that gold is experiencing a normal cyclical correction rather than a collapse. Following a peak in early 2026, prices are currently 10% to 12% below highs due to the strengthening dollar, high interest rates, and profit-taking. While the Iran conflict caused short-term volatility, long-term geopolitical instability and record central bank buying support gold. Major banks like JPMorgan Chase and Bank of America anticipate prices exceeding USD 6,000 per ounce in 2026. 262. </w:t>
      </w:r>
      <w:hyperlink r:id="rId254">
        <w:r>
          <w:rPr>
            <w:color w:val="0000EE"/>
            <w:u w:val="single"/>
          </w:rPr>
          <w:t>https://www.fool.com/investing/2026/04/23/president-donald-trumps-right-hand-man-at-the-fede/</w:t>
        </w:r>
      </w:hyperlink>
      <w:r>
        <w:t xml:space="preserve"> - Federal Reserve Governor Stephen Miran is reconsidering his projected interest rate cuts for 2026, reducing his forecast from six to potentially three or four. This shift follows persistent inflation concerns linked to the Iran war and disrupted oil supplies through the Strait of Hormuz. While Miran remains dovish and supports a cut at the upcoming April meeting, he acknowledges that energy price volatility may delay inflation targets. Market expectations currently suggest no rate cuts until June 2027, though rising unemployment could alter this trajectory. 263. </w:t>
      </w:r>
      <w:hyperlink r:id="rId255">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 264. </w:t>
      </w:r>
      <w:hyperlink r:id="rId256">
        <w:r>
          <w:rPr>
            <w:color w:val="0000EE"/>
            <w:u w:val="single"/>
          </w:rPr>
          <w:t>https://www.mining.com/gold-price-halts-two-day-decline-with-us-iran-ceasefire-extended/</w:t>
        </w:r>
      </w:hyperlink>
      <w:r>
        <w:t xml:space="preserve"> - Gold prices steadied above $4,700 an ounce on Wednesday, ending a two-day drop following an extension of the US-Iran ceasefire. The development rekindled optimism regarding peace talks and reduced fears of Middle East escalation. While gold has declined over 10% since the conflict began nearly two months ago, recent market recovery is attributed to improved fundamentals and broader market gains. Analysts note that speculative activity has decreased, with positioning now driven more by fundamentals than leverage. 265. </w:t>
      </w:r>
      <w:hyperlink r:id="rId257">
        <w:r>
          <w:rPr>
            <w:color w:val="0000EE"/>
            <w:u w:val="single"/>
          </w:rPr>
          <w:t>https://habr.com/ru/articles/1026794/?utm_source=habrahabr&amp;utm_medium=rss&amp;utm_campaign=1026794</w:t>
        </w:r>
      </w:hyperlink>
      <w:r>
        <w:t xml:space="preserve"> - Researchers from Kyushu University in Japan and Johannes Gutenberg University in Germany have developed a technology using a molybdenum-based spin-flip complex to enhance solar cell efficiency. By utilizing singlet fission, the system generates 1.3 excitons per photon, achieving a 130% quantum yield. This approach reduces thermal losses from high-energy photons, theoretically allowing future solid-state solar panels to reach 35-45% efficiency. The study, published in the Journal of the American Chemical Society, is currently at the confirmation stage. 266. </w:t>
      </w:r>
      <w:hyperlink r:id="rId258">
        <w:r>
          <w:rPr>
            <w:color w:val="0000EE"/>
            <w:u w:val="single"/>
          </w:rPr>
          <w:t>https://www.solardaily.com/reports/Contact_Between_Two_Perovskite_Films_Boosts_Solar_Cell_Efficiency_and_Durability_Without_Added_Chemicals_999.html</w:t>
        </w:r>
      </w:hyperlink>
      <w:r>
        <w:t xml:space="preserve"> - Researchers from Korea University and the University of Surrey have demonstrated a technique that improves the efficiency and stability of perovskite solar cells without adding chemicals. Published in Nature Energy, the study details a method where placing two perovskite films in contact triggers molecular interactions that reorganise the crystal structure. The resulting cells achieved a certified power conversion efficiency of 25.61 per cent and showed significantly improved thermal stability. The University of Surrey team confirmed the molecular alignment using photo-induced force microscopy. 267. </w:t>
      </w:r>
      <w:hyperlink r:id="rId259">
        <w:r>
          <w:rPr>
            <w:color w:val="0000EE"/>
            <w:u w:val="single"/>
          </w:rPr>
          <w:t>https://www.dostor.org/5520993</w:t>
        </w:r>
      </w:hyperlink>
      <w:r>
        <w:t xml:space="preserve"> - The Global Gold Council reported that gold prices fell by 93.8 dollars per ounce between 28 February 2026 and 23 April 2026, marking a 15.7% decline from February highs. The council attributes this drop to a forced rebalancing phase driven by currency and geopolitical factors, including the onset of conflict between the United States, Israel, and Iran. Central bank purchasing slowed in March and April despite record February reserves, while ETF outflows favored US bonds. Reduced fears of a full-scale explosion following a ceasefire extension contributed to the temporary liquidation of long positions. 268. </w:t>
      </w:r>
      <w:hyperlink r:id="rId260">
        <w:r>
          <w:rPr>
            <w:color w:val="0000EE"/>
            <w:u w:val="single"/>
          </w:rPr>
          <w:t>https://cryptobriefing.com/iran-war-boosts-european-solar-demand-pressures-silver-oil-prices/</w:t>
        </w:r>
      </w:hyperlink>
      <w:r>
        <w:t xml:space="preserve"> - Escalating tensions in the Middle East, specifically the closure of the Strait of Hormuz and disruptions to Qatari LNG supply, have reignited demand for European rooftop solar panels as homeowners seek to reduce energy bills. This shift in energy demand is driving silver price predictions higher, with traders anticipating increased usage in solar panels. Simultaneously, WTI crude oil faces upward pressure, with prices expected to hit $160 by the end of April due to severe supply constraints affecting one-fifth of global oil supply. These geopolitical developments have heightened inflation concerns and influenced market positioning for silver and oil through June 2026. 269. </w:t>
      </w:r>
      <w:hyperlink r:id="rId261">
        <w:r>
          <w:rPr>
            <w:color w:val="0000EE"/>
            <w:u w:val="single"/>
          </w:rPr>
          <w:t>https://www.energytrend.com/news/20260423-51293.html</w:t>
        </w:r>
      </w:hyperlink>
      <w:r>
        <w:t xml:space="preserve"> - Risen Energy has achieved a certified photoelectric conversion efficiency of 31.95% in its 1 cm2 Heterojunction silicon-based perovskite tandem cell, with an open-circuit voltage of 1.988V. The breakthrough utilizes a water-bath immersion method to ensure uniform perovskite layer coverage on textured surfaces, improving charge transport and reducing defect density. This development marks a step toward gigawatt-level mass production, though industry leaders like Trina Solar and LONGi Green Energy have already exceeded 34% efficiency in laboratory settings. Future competition will focus on large-area consistency and cost control. 270. </w:t>
      </w:r>
      <w:hyperlink r:id="rId262">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 271. </w:t>
      </w:r>
      <w:hyperlink r:id="rId263">
        <w:r>
          <w:rPr>
            <w:color w:val="0000EE"/>
            <w:u w:val="single"/>
          </w:rPr>
          <w:t>https://ekonomi.haber7.com/ekonomi/haber/3622300-altin-piyasasinda-revizyon-alarmi-hedefler-degisti-dev-banka-yeni-tahminini-acikladi</w:t>
        </w:r>
      </w:hyperlink>
      <w:r>
        <w:t xml:space="preserve"> - Morgan Stanley revised its 2026 gold price forecast downwards from $5,700 to $5,200 per ounce following a sharp six-week decline of approximately 8% to $4,800. The bank cites slowing central bank purchases, outflows from ETFs, and broken technical levels as key drivers. Despite the cut, the firm maintains that significant upside potential remains due to central bank demand, currency devaluation fears, and geopolitical risks. Future gold performance is expected to depend on US Federal Reserve interest rate policy and inflation data. 272. </w:t>
      </w:r>
      <w:hyperlink r:id="rId262">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 273. </w:t>
      </w:r>
      <w:hyperlink r:id="rId264">
        <w:r>
          <w:rPr>
            <w:color w:val="0000EE"/>
            <w:u w:val="single"/>
          </w:rPr>
          <w:t>https://tradebrains.in/gold-down-0-7-silver-plunges-2-4-on-mcx-as-crude-oil-and-iran-uncertainty-weigh/</w:t>
        </w:r>
      </w:hyperlink>
      <w:r>
        <w:t xml:space="preserve"> - Gold and silver futures declined on the Multi Commodity Exchange of India on Thursday due to firm crude oil prices and stalled US-Iran negotiations. Silver futures for May 2026 delivery dropped 2.4% to Rs. 2,42,220 per kg, while gold contracts for June 2026 delivery fell 0.7% to Rs. 1,51,719 per 10 grams. International spot gold and silver also recorded losses. The price drops reflect investor caution regarding inflation and high-interest-rate expectations. 274. </w:t>
      </w:r>
      <w:hyperlink r:id="rId262">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 275. </w:t>
      </w:r>
      <w:hyperlink r:id="rId265">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 276. </w:t>
      </w:r>
      <w:hyperlink r:id="rId266">
        <w:r>
          <w:rPr>
            <w:color w:val="0000EE"/>
            <w:u w:val="single"/>
          </w:rPr>
          <w:t>https://www.prnewswire.com/news-releases/vizsla-silver-awards-epcm-and-mine-design-contracts-for-the-development-of-the-panuco-silver-gold-project-302750621.html</w:t>
        </w:r>
      </w:hyperlink>
      <w:r>
        <w:t xml:space="preserve"> - Vizsla Silver Corp. has awarded an Engineering, Procurement and Construction Management (EPCM) contract to M3 Engineering &amp; Technology Corp. and a mine design contract to Mining Plus for its Panuco silver-gold project in Mexico. The EPCM scope covers the process plant and surface infrastructure valued at approximately US$170 million, while the mining design scope covers approximately US$50 million in development capital. These contracts support the advancement of the project following the completion of the Feasibility Study in November 2025, with key development activities progressing in line with previously disclosed timelines. 277. </w:t>
      </w:r>
      <w:hyperlink r:id="rId267">
        <w:r>
          <w:rPr>
            <w:color w:val="0000EE"/>
            <w:u w:val="single"/>
          </w:rPr>
          <w:t>https://www.solardaily.com/reports/Molecular_Engineering_Pushes_PTAA_Perovskite_Solar_Cell_Efficiency_Past_26_Percent_999.html</w:t>
        </w:r>
      </w:hyperlink>
      <w:r>
        <w:t xml:space="preserve"> - Researchers from Dalian University of Technology, Fudan University, and City University of Hong Kong developed a molecular design strategy to exceed 26% efficiency in PTAA-based perovskite solar cells. Led by Professors Ze Yu, Yingguo Yang, and Hin-Lap Yip, the team utilized pi-conjugation extension of triphenylamine-based semiconducting ligands to improve carrier transport. The optimized devices achieved 26.13% efficiency with enhanced stability, retaining 84.9% performance after 1,000 hours. Results were published in Nano-Micro Letters. 278. </w:t>
      </w:r>
      <w:hyperlink r:id="rId268">
        <w:r>
          <w:rPr>
            <w:color w:val="0000EE"/>
            <w:u w:val="single"/>
          </w:rPr>
          <w:t>https://agadir24.info/%D8%AA%D9%88%D9%82%D8%B9%D8%A7%D8%AA-%D8%A8%D8%A7%D9%86%D8%AE%D9%81%D8%A7%D8%B6-%D8%A3%D8%B3%D8%B9%D8%A7%D8%B1-%D8%A7%D9%84%D9%81%D8%B6%D8%A9-%D8%AD%D8%AA%D9%89-2027-%D9%88%D8%A7%D9%84%D8%B0%D9%87.html</w:t>
        </w:r>
      </w:hyperlink>
      <w:r>
        <w:t xml:space="preserve"> - Yule Financial Consulting forecasts silver prices will gradually decline to approximately $65 per ounce by 2027, down from a January peak above $120. The study predicts an average of $75 per ounce for the current year. Conversely, gold prices are expected to stay above $4000 per ounce through 2026 before stabilising and potentially falling to $3500 later. Factors include the return of the gold-silver price ratio to natural levels, stabilising gold prices, rising mining costs, central bank demand for gold, and inflationary pressures linked to oil prices. Analysts compare the current situation to the 1979 energy crisis. 279. </w:t>
      </w:r>
      <w:hyperlink r:id="rId269">
        <w:r>
          <w:rPr>
            <w:color w:val="0000EE"/>
            <w:u w:val="single"/>
          </w:rPr>
          <w:t>https://www.fxstreet.com/news/gold-etf-inflows-signal-renewed-interest-ing-202604230851</w:t>
        </w:r>
      </w:hyperlink>
      <w:r>
        <w:t xml:space="preserve"> - Gold and silver prices rebounded following recent losses, supported by a weaker dollar and easing geopolitical tensions. Gold ETF flows turned positive for three weeks, with six consecutive daily inflows increasing holdings to 99.3 million ounces. This trend indicates renewed investor interest after the March sell-off, according to ING analysts Warren Patterson and Ewa Manthey. 280. </w:t>
      </w:r>
      <w:hyperlink r:id="rId270">
        <w:r>
          <w:rPr>
            <w:color w:val="0000EE"/>
            <w:u w:val="single"/>
          </w:rPr>
          <w:t>https://realinvestmentadvice.com/resources/blog/can-warsh-reform-the-fed/</w:t>
        </w:r>
      </w:hyperlink>
      <w:r>
        <w:t xml:space="preserve"> - Kevin Warsh appeared before the US Senate for his Federal Reserve Chair nomination hearing, outlining a reform agenda. His proposals include abandoning forward guidance, adopting trimmed-mean inflation models, and reducing the Fed balance sheet. Warsh stated inflation is lower than official indicators suggest and described quantitative easing as 'reverse Robin Hood'. The article also notes strong Q1 earnings beats and discusses geopolitical risks related to the Strait of Hormuz. 281. </w:t>
      </w:r>
      <w:hyperlink r:id="rId271">
        <w:r>
          <w:rPr>
            <w:color w:val="0000EE"/>
            <w:u w:val="single"/>
          </w:rPr>
          <w:t>https://www.fxstreet.com/news/ecb-inflation-signals-allow-patience-bny-202604230927</w:t>
        </w:r>
      </w:hyperlink>
      <w:r>
        <w:t xml:space="preserve"> - BNY Mellon analyst Geoff Yu contends that recent European inflation data do not justify pre-emptive tightening by the European Central Bank or Bank of England. With core inflation contained across core Europe, Yu warns that raising rates could further damage weak growth and consumer confidence. The firm expects policymakers to have time to assess corporate pricing and wage dynamics before acting, noting that the case for immediate moves is not compelling despite market pricing. 282. </w:t>
      </w:r>
      <w:hyperlink r:id="rId272">
        <w:r>
          <w:rPr>
            <w:color w:val="0000EE"/>
            <w:u w:val="single"/>
          </w:rPr>
          <w:t>https://www.lowyat.net/2026/390692/tesla-becomes-first-customer-to-use-intel-14a-process/</w:t>
        </w:r>
      </w:hyperlink>
      <w:r>
        <w:t xml:space="preserve"> - Elon Musk, CEO of Tesla, announced during an earnings call that Tesla will be the first customer to utilise Intel's upcoming 14A process nodes. The chips will be manufactured at the Terafab facility, a joint venture between Tesla, SpaceX, xAI, and Intel, located near the Tesla Giga Texas factory. The facility, currently under construction, is expected to produce up to one million wafers per month and support Tesla's auto, robotics, and AI businesses. Intel plans to debut the 14A process in 2027. 283. </w:t>
      </w:r>
      <w:hyperlink r:id="rId273">
        <w:r>
          <w:rPr>
            <w:color w:val="0000EE"/>
            <w:u w:val="single"/>
          </w:rPr>
          <w:t>https://www.deccanchronicle.com/southern-states/andhra-pradesh/naidu-lays-foundation-for-rs-5400-cr-solar-manufacturing-facility-in-anakapalli-1952229</w:t>
        </w:r>
      </w:hyperlink>
      <w:r>
        <w:t xml:space="preserve"> - Chief Minister N Chandrababu Naidu laid the foundation for a Rs 5,400-crore ReNew solar manufacturing facility in Anakapalli, near Vizag. The 6 GW unit will produce solar ingots and wafers to reduce import reliance and strengthen India's energy security. Commissioned within 24 months, the project is part of ReNew's Rs 82,000-crore investment in the southern state and is expected to generate over 2,100 jobs. 284. </w:t>
      </w:r>
      <w:hyperlink r:id="rId274">
        <w:r>
          <w:rPr>
            <w:color w:val="0000EE"/>
            <w:u w:val="single"/>
          </w:rPr>
          <w:t>https://www.goodreturns.in/news/gold-price-falls-again-22-april-24k-gold-rate-drops-rs-11-740-in-2-days-chennai-bengaluru-mcx-1504031.html</w:t>
        </w:r>
      </w:hyperlink>
      <w:r>
        <w:t xml:space="preserve"> - Gold prices dropped in India on 22 April due to softer buying interest and shifting global cues. The 24 karat gold rate fell by Rs. 11,740 per 100g in two days, with significant declines in Chennai and Bengaluru. Internationally, gold slipped towards $4,700 per ounce as markets reacted to easing tensions in the Middle East and the Strait of Hormuz. Analysts noted a shift in investor sentiment linked to a temporary cooling in crude oil prices and a weaker dollar. 285. </w:t>
      </w:r>
      <w:hyperlink r:id="rId275">
        <w:r>
          <w:rPr>
            <w:color w:val="0000EE"/>
            <w:u w:val="single"/>
          </w:rPr>
          <w:t>https://www.unian.ua/economics/finance/zoloto-padaye-yaka-cina-za-1-gram-zolota-13358727.html</w:t>
        </w:r>
      </w:hyperlink>
      <w:r>
        <w:t xml:space="preserve"> - Gold prices declined on 23 April due to rising oil costs fueling inflation fears and expectations of prolonged high interest rates. Spot gold dropped 0.6% to $4,711.27 per ounce. Analysts from KCM Trade note that energy shocks and geopolitical tensions in the Middle East, including Iran seizing ships in the Strait of Hormuz, sustain inflationary risks. Consequently, the US Federal Reserve is likely to hold rates for at least six months, reducing the appeal of non-yielding assets like gold. 286. </w:t>
      </w:r>
      <w:hyperlink r:id="rId276">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 287. </w:t>
      </w:r>
      <w:hyperlink r:id="rId277">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 288. </w:t>
      </w:r>
      <w:hyperlink r:id="rId278">
        <w:r>
          <w:rPr>
            <w:color w:val="0000EE"/>
            <w:u w:val="single"/>
          </w:rPr>
          <w:t>https://www.capitalflowsresearch.com/p/decoding-the-warsh-testimony-what</w:t>
        </w:r>
      </w:hyperlink>
      <w:r>
        <w:t xml:space="preserve"> - Kevin Warsh, during Senate Banking Committee testimony, explicitly framed the 2020 inflation surge as a legacy of policy errors under the previous leadership. He advocated for a new inflation framework, the end of forward guidance, and a coordinated balance sheet reduction with the Treasury. Warsh emphasized that interest rates transmit policy to the real economy more effectively than the balance sheet, which he argued disproportionately benefits asset owners. He proposed using trimmed mean inflation data and acknowledged the impact of AI-driven productivity on future growth potential. The testimony signals a potential shift in Federal Reserve strategy and communication. 289. </w:t>
      </w:r>
      <w:hyperlink r:id="rId277">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 290. </w:t>
      </w:r>
      <w:hyperlink r:id="rId279">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 291. </w:t>
      </w:r>
      <w:hyperlink r:id="rId280">
        <w:r>
          <w:rPr>
            <w:color w:val="0000EE"/>
            <w:u w:val="single"/>
          </w:rPr>
          <w:t>https://www.pv-magazine.com/2026/04/23/inside-pv-manufacturing-belga-solars-module-factory-in-belgium/</w:t>
        </w:r>
      </w:hyperlink>
      <w:r>
        <w:t xml:space="preserve"> - Belga Solar, formerly Evocells, manufactures solar panels at its facility in Baillonville, Wallonia, Belgium. The company transitioned to TOPCon technology and produces residential, commercial, and specialty modules including Wattway and SkySafe. With an annual capacity of 100 MW, it is the world's first B-Corp certified solar panel manufacturer, focusing on European PV sovereignty and local supply chains. 292. </w:t>
      </w:r>
      <w:hyperlink r:id="rId281">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 293. </w:t>
      </w:r>
      <w:hyperlink r:id="rId282">
        <w:r>
          <w:rPr>
            <w:color w:val="0000EE"/>
            <w:u w:val="single"/>
          </w:rPr>
          <w:t>https://realtynmore.com/loom-solar-expands-second-land-allotment-in-up/</w:t>
        </w:r>
      </w:hyperlink>
      <w:r>
        <w:t xml:space="preserve"> - Loom Solar has secured a second land allotment of 33,400 square meters in Meerut, Uttar Pradesh, to expand its solar module and Battery Energy Storage Systems (BESS) manufacturing capacity. The agreement was formalized on April 23, 2026, during a ceremony in Lucknow attended by Chief Minister Yogi Adityanath and Industrial Minister Nand Gopal Gupta. This new facility complements the company's existing 1.2 GW unit in Kosi, aiming to strengthen India's domestic solar supply chain and support the national goal of 500 GW non-fossil fuel capacity by 2030. The expansion aligns with the Aatmanirbhar Bharat and PLI schemes, expected to generate thousands of jobs. 294. </w:t>
      </w:r>
      <w:hyperlink r:id="rId283">
        <w:r>
          <w:rPr>
            <w:color w:val="0000EE"/>
            <w:u w:val="single"/>
          </w:rPr>
          <w:t>https://www.sanjuandailystar.com/post/fed-pick-faces-skepticism-over-claim-of-independence-from-trump</w:t>
        </w:r>
      </w:hyperlink>
      <w:r>
        <w:t xml:space="preserve"> - Kevin Warsh, President Donald Trump's nominee for Federal Reserve chair, asserted his independence during a contentious Senate confirmation hearing on April 21, 2026. Warsh denied requests to predetermine interest rates, despite Trump's public pressure for rate cuts. Confirmation is delayed by a Justice Department investigation into current chair Jerome Powell and legal efforts to remove Governor Lisa Cook. Senator Thom Tillis has vowed to block Warsh's confirmation until the Powell investigation is resolved. Democrats also questioned Warsh's shifting views on inflation and AI-driven growth. 295. </w:t>
      </w:r>
      <w:hyperlink r:id="rId284">
        <w:r>
          <w:rPr>
            <w:color w:val="0000EE"/>
            <w:u w:val="single"/>
          </w:rPr>
          <w:t>https://stockhead.com.au/resources/post-cap-raise-drilling-continues-as-investigator-silver-moves-paris-toward-production/</w:t>
        </w:r>
      </w:hyperlink>
      <w:r>
        <w:t xml:space="preserve"> - Investigator Silver continues infill drilling at its Paris silver project in South Australia to increase data density and support early production. Following a $55 million capital raise, the company targets areas adjacent to the pit design to convert inferred mineralisation to higher confidence categories. This aims to expand the mine scale and value without significant additional capital. The project, which has a defined feasibility study, is progressing toward final investment decision and construction. 296. </w:t>
      </w:r>
      <w:hyperlink r:id="rId285">
        <w:r>
          <w:rPr>
            <w:color w:val="0000EE"/>
            <w:u w:val="single"/>
          </w:rPr>
          <w:t>https://mining.com.au/legacy-shoots-for-mt-carrington-with-csiro-agreement/</w:t>
        </w:r>
      </w:hyperlink>
      <w:r>
        <w:t xml:space="preserve"> - Legacy Minerals has entered a research collaboration with the Commonwealth Scientific and Industrial Research Organisation (CSIRO) to advance the Mt Carrington Project in New South Wales. The agreement includes a CSIRO Kick-Start voucher providing $50,000 in funding for technical studies, including SEM-TIMA, LIBS, and structural logging. The partnership aims to integrate advanced mineralogical techniques with existing datasets to improve understanding of alteration and structural controls on mineralisation. CEO Christopher Byrne stated the collaboration will enhance targeting confidence and support efficient capital allocation for the project, which hosts a substantial 115-million-ounce silver-equivalent mineral resource. 297. </w:t>
      </w:r>
      <w:hyperlink r:id="rId286">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 298. </w:t>
      </w:r>
      <w:hyperlink r:id="rId287">
        <w:r>
          <w:rPr>
            <w:color w:val="0000EE"/>
            <w:u w:val="single"/>
          </w:rPr>
          <w:t>https://www.globaltimes.cn/page/202604/1359611.shtml</w:t>
        </w:r>
      </w:hyperlink>
      <w:r>
        <w:t xml:space="preserve"> - US chipmaker Micron Technology is reportedly urging Congress to pass the MATCH Act, which would tighten export controls on semiconductor manufacturing equipment destined for Chinese firms. The bill, advanced by a House committee, targets companies including ChangXin Memory Technologies and Huawei. Chinese experts argue that such unilateral restrictions fail to curb China's technological progress and disrupt global supply chains, noting that slowing competitors does not enhance domestic competitiveness. 299. </w:t>
      </w:r>
      <w:hyperlink r:id="rId288">
        <w:r>
          <w:rPr>
            <w:color w:val="0000EE"/>
            <w:u w:val="single"/>
          </w:rPr>
          <w:t>https://aawsat.com/%D8%A7%D9%84%D8%A7%D9%82%D8%AA%D8%B5%D8%A7%D8%AF/5265576-%D8%A7%D9%84%D8%B0%D9%87%D8%A8-%D9%8A%D8%AA%D8%B1%D8%A7%D8%AC%D8%B9-%D9%88%D8%B3%D8%B7-%D9%85%D8%AE%D8%A7%D9%88%D9%81-%D9%85%D9%86-%D8%A7%D9%84%D8%AA%D8%B6%D8%AE%D9%85-%D8%A7%D9%84%D9%86%D8%A7%D8%AC%D9%85-%D8%B9%D9%86-%D8%A7%D8%B1%D8%AA%D9%81%D8%A7%D8%B9-%D8%A7%D9%84%D9%86%D9%81%D8%B7</w:t>
        </w:r>
      </w:hyperlink>
      <w:r>
        <w:t xml:space="preserve"> - Gold prices declined 0.7% to $4,705.37 per ounce on Thursday as rising oil prices fueled inflation concerns and sustained high interest rates. Brent crude remained above $100 per barrel following unexpected US gasoline inventory draws and stalled US-Iran peace talks. Analysts warn that persistent energy shocks could exacerbate inflation, reducing the appeal of gold as a safe haven. Meanwhile, the Federal Reserve is expected to wait at least six months before cutting rates this year due to the impact of energy shocks on existing high inflation. 300. </w:t>
      </w:r>
      <w:hyperlink r:id="rId289">
        <w:r>
          <w:rPr>
            <w:color w:val="0000EE"/>
            <w:u w:val="single"/>
          </w:rPr>
          <w:t>https://hathalyoum.net/articles/4139759</w:t>
        </w:r>
      </w:hyperlink>
      <w:r>
        <w:t xml:space="preserve"> - Gold prices declined by 0.7% to $4,705.09 per ounce amid rising oil costs exceeding $100 per barrel, which intensified global inflation concerns. Analysts note that higher energy prices increase production and transport costs, reducing gold's appeal as a safe haven. Investors are also weighing the possibility of the US Federal Reserve delaying interest rate cuts for at least six months due to inflationary pressures linked to energy prices. Other precious metals, including silver, platinum, and palladium, also fell. 301. </w:t>
      </w:r>
      <w:hyperlink r:id="rId290">
        <w:r>
          <w:rPr>
            <w:color w:val="0000EE"/>
            <w:u w:val="single"/>
          </w:rPr>
          <w:t>https://www.propertywire.com/news/uk-inflation-rises-to-3-3-as-middle-east-conflict-impacts-property-market/</w:t>
        </w:r>
      </w:hyperlink>
      <w:r>
        <w:t xml:space="preserve"> - UK inflation increased to 3.3% in March, driven by rising energy costs linked to the conflict in the Gulf region, according to the Office for National Statistics. Transport costs rose by 4.7%, the highest level since late 2022, due to the blockade of the Strait of Hormuz. The Bank of England is expected to maintain the current Bank Rate rather than implement anticipated cuts. The mortgage market has shown strain with nearly 1,000 products withdrawn since the conflict began. Investors are expected to maintain defensive positions until greater clarity emerges regarding inflation and development activity. 302. </w:t>
      </w:r>
      <w:hyperlink r:id="rId291">
        <w:r>
          <w:rPr>
            <w:color w:val="0000EE"/>
            <w:u w:val="single"/>
          </w:rPr>
          <w:t>https://cryptobriefing.com/iran-conflict-complicates-ecb-rate-decision-ahead-of-april-meeting/</w:t>
        </w:r>
      </w:hyperlink>
      <w:r>
        <w:t xml:space="preserve"> - ECB official Kocher highlighted the unpredictability of the Iran conflict as a complicating factor for the April 29-30 rate decision. Market data shows a 0.1% probability for a 50+ bps rate decrease, reflecting extreme skepticism among traders regarding aggressive ECB action during geopolitical uncertainty. Zero trading volume confirms a consensus for a conservative stance. 303. </w:t>
      </w:r>
      <w:hyperlink r:id="rId292">
        <w:r>
          <w:rPr>
            <w:color w:val="0000EE"/>
            <w:u w:val="single"/>
          </w:rPr>
          <w:t>https://themarketonline.com.au/native-mineral-resources-pours-more-dore-bars-after-blackjack-restart-2026-04-23/</w:t>
        </w:r>
      </w:hyperlink>
      <w:r>
        <w:t xml:space="preserve"> - Native Mineral Resources (ASX:NMR) smelted five doré bars totalling 315 ounces at its Blackjack mine in Queensland, marking the first gold production since operations recommenced in April. CEO Blake Cannavo described the result as encouraging evidence of a grade uplift as higher-grade fresh material replaces lower-grade stockpile feed. Cumulative doré production for the month now totals approximately 530 ounces. The company has also mobilised mining fleets at the Podosky project, 75km from Blackjack, to establish a second active plant feed source for the balance of 2026. 304. </w:t>
      </w:r>
      <w:hyperlink r:id="rId293">
        <w:r>
          <w:rPr>
            <w:color w:val="0000EE"/>
            <w:u w:val="single"/>
          </w:rPr>
          <w:t>https://newtalk.tw/news/view/2026-04-23/1031344</w:t>
        </w:r>
      </w:hyperlink>
      <w:r>
        <w:t xml:space="preserve"> - TSMC announced the A13 and A12 semiconductor process technologies at its 2026 North American Technology Forum in California. The A13 process aims to improve power efficiency and reduce area by 6% compared to the A14, while the A12 utilizes Super Power Rail technology. Both processes are scheduled for mass production in 2029 to meet AI and HPC demands. The company also revealed advancements in advanced packaging, including larger CoWoS versions and CPO technology, alongside new automotive and display driver processes. 305. </w:t>
      </w:r>
      <w:hyperlink r:id="rId294">
        <w:r>
          <w:rPr>
            <w:color w:val="0000EE"/>
            <w:u w:val="single"/>
          </w:rPr>
          <w:t>https://bitcoinworld.co.in/gold-price-hormuz-fed-dollar-impact/</w:t>
        </w:r>
      </w:hyperlink>
      <w:r>
        <w:t xml:space="preserve"> - Global gold prices are struggling to hold near $4,700 per ounce in early 2025 due to a strengthening US dollar driven by persistent inflation and revised Federal Reserve rate expectations. While geopolitical tensions in the Strait of Hormuz provide some support, the dollar's surge, fueled by 'higher for longer' interest rate prospects, is overwhelming safe-haven demand. Market participants are adjusting strategies as the monetary policy signal temporarily overshadows traditional gold drivers. 306. </w:t>
      </w:r>
      <w:hyperlink r:id="rId295">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 307. </w:t>
      </w:r>
      <w:hyperlink r:id="rId296">
        <w:r>
          <w:rPr>
            <w:color w:val="0000EE"/>
            <w:u w:val="single"/>
          </w:rPr>
          <w:t>https://focustaiwan.tw/business/202604230007</w:t>
        </w:r>
      </w:hyperlink>
      <w:r>
        <w:t xml:space="preserve"> - Taiwan Semiconductor Manufacturing Co (TSMC) unveiled its next-generation A13 process at its North America Technology Symposium in Santa Clara, California. The company stated that volume production is targeted for 2029 to meet demand for artificial intelligence, high-performance computing, and mobile applications. The A13 process shrinks chip area by 6 percent while maintaining design-rule compatibility. TSMC also previewed the A12 process, N2U platform, expanded CoWoS technology, SoIC 3D stacking, COUPE photonics engine, and the N2A automotive node, with various production timelines ranging from 2026 to 2029. 308. </w:t>
      </w:r>
      <w:hyperlink r:id="rId297">
        <w:r>
          <w:rPr>
            <w:color w:val="0000EE"/>
            <w:u w:val="single"/>
          </w:rPr>
          <w:t>https://vneconomy.vn/toan-canh-mua-ban-vang-cua-cac-ngan-hang-trung-uong-trong-2-thang-dau-nam-2026.htm</w:t>
        </w:r>
      </w:hyperlink>
      <w:r>
        <w:t xml:space="preserve"> - Data from the World Gold Council indicates divergent central bank gold reserve movements in the first two months of 2026. Poland led global net purchases with over 20 tonnes, aiming to reach 700 tonnes amid heightened security concerns in Eastern Europe. Uzbekistan and Kazakhstan also increased holdings, while China and smaller economies like Cambodia and Serbia boosted their gold ratios. Conversely, Russia and Turkey were the largest net sellers. Russia's sales reflect fiscal pressure from the war in Ukraine and Western sanctions, whereas Turkey reduced reserves to stabilise the lira and manage domestic demand. 309. </w:t>
      </w:r>
      <w:hyperlink r:id="rId298">
        <w:r>
          <w:rPr>
            <w:color w:val="0000EE"/>
            <w:u w:val="single"/>
          </w:rPr>
          <w:t>https://www.fxstreet.com/news/gold-struggles-near-4-700-as-hormuz-risks-and-inflation-driven-fed-repricing-lift-usd-202604230350</w:t>
        </w:r>
      </w:hyperlink>
      <w:r>
        <w:t xml:space="preserve"> - Gold prices struggle near $4,700 amid rising geopolitical tensions over the Strait of Hormuz and US naval blockades of Iranian ports. The US Dollar strengthens as investors remain skeptical of a durable ceasefire and anticipate a wait-and-see approach from the Federal Reserve due to sticky inflation. These factors exert pressure on gold, with bears awaiting a break below $4,700 for further depreciation. 310. </w:t>
      </w:r>
      <w:hyperlink r:id="rId299">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 311. </w:t>
      </w:r>
      <w:hyperlink r:id="rId300">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 312. </w:t>
      </w:r>
      <w:hyperlink r:id="rId299">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 313. </w:t>
      </w:r>
      <w:hyperlink r:id="rId301">
        <w:r>
          <w:rPr>
            <w:color w:val="0000EE"/>
            <w:u w:val="single"/>
          </w:rPr>
          <w:t>https://www.fxstreet.com/news/us-dollar-index-holds-gains-above-9850-as-middle-east-uncertainty-prevails-202604230331</w:t>
        </w:r>
      </w:hyperlink>
      <w:r>
        <w:t xml:space="preserve"> - The US Dollar Index extended gains to trade around 98.70 amid heightened safe-haven demand driven by Middle East tensions and the blockade of the Strait of Hormuz. Iran fired on ships in the strait, escalating regional conflict. Simultaneously, rising energy prices intensified inflation concerns, reducing expectations for Federal Reserve rate cuts and supporting the dollar. 314. </w:t>
      </w:r>
      <w:hyperlink r:id="rId302">
        <w:r>
          <w:rPr>
            <w:color w:val="0000EE"/>
            <w:u w:val="single"/>
          </w:rPr>
          <w:t>https://smallcaps.com.au/article/litchfield-minerals-records-strong-early-results-from-silver-valley-sampling-as-oonagalabi-drilling-completed</w:t>
        </w:r>
      </w:hyperlink>
      <w:r>
        <w:t xml:space="preserve"> - Litchfield Minerals completed an 11-hole RC and three-hole diamond drilling campaign at the Oonagalabi copper-zinc project in the Northern Territory. Concurrently, rock-chip sampling at the nearby Silver Valley project confirmed high-grade polymetallic mineralisation, including 378g/t silver, 0.91g/t gold, 5.04% copper, and 44.9% lead. Managing director Matthew Pustahya described Silver Valley as a compelling near-term opportunity with potential for scale and grade. The company plans to transition Silver Valley from a surface-defined system into drilling targets and will outline its involvement in the BHP Xplor Program. 315. </w:t>
      </w:r>
      <w:hyperlink r:id="rId303">
        <w:r>
          <w:rPr>
            <w:color w:val="0000EE"/>
            <w:u w:val="single"/>
          </w:rPr>
          <w:t>https://www.brisbanetimes.com.au/business/companies/litchfield-jags-rich-silver-hit-as-nt-drill-campaign-wraps-up-20260423-p5zqi8.html?ref=rss&amp;utm_medium=rss&amp;utm_source=rss_feed</w:t>
        </w:r>
      </w:hyperlink>
      <w:r>
        <w:t xml:space="preserve"> - Litchfield Minerals completed its drilling campaign at the Oonagalabi project in the Northern Territory, submitting samples for analysis expected in May. Simultaneously, reconnaissance rock chip samples from the Silver Valley project returned high-grade results, including 378 g/t silver, 0.91 g/t gold, 5.04% copper, and 44.9% lead. Managing director Matthew Pustahya stated these results confirm the potential for a large, mineralised vein system. The company also received US$500,000 in non-dilutive funding from the BHP Xplor Program Accelerator. 316. </w:t>
      </w:r>
      <w:hyperlink r:id="rId304">
        <w:r>
          <w:rPr>
            <w:color w:val="0000EE"/>
            <w:u w:val="single"/>
          </w:rPr>
          <w:t>https://dinarchronicles.com/2026/04/22/wed-am-pm-seeds-of-wisdom-news-updates-4-22-26/</w:t>
        </w:r>
      </w:hyperlink>
      <w:r>
        <w:t xml:space="preserve"> - Supply disruptions in the Middle East, linked to the Iran conflict and Strait of Hormuz crisis, are driving a surge in demand for US energy exports. Over 100 empty oil tankers are heading to US ports to load crude, as the Strait, responsible for roughly 20% of global oil transit, faces partial blockage. The US is emerging as a critical swing supplier, with output near 13 million barrels per day supporting export capacity to stabilize global shortages. Concurrently, China has extended its gold buying streak to 17 consecutive months, pushing official holdings to a record 2,313 tonnes, while BRICS nations now control 17.4% of global gold reserves. The US dollar's share of global reserves has fallen to around 57%, its lowest level since 1994, reflecting a structural shift toward diversifying away from dollar-based assets. 317. </w:t>
      </w:r>
      <w:hyperlink r:id="rId305">
        <w:r>
          <w:rPr>
            <w:color w:val="0000EE"/>
            <w:u w:val="single"/>
          </w:rPr>
          <w:t>https://kalkinemedia.com/au/stocks/gold/asx-200-gold-player-surges-alkanes-record-run-explained</w:t>
        </w:r>
      </w:hyperlink>
      <w:r>
        <w:t xml:space="preserve"> - Alkane Resources Ltd reported its strongest quarterly performance to date, driven by record production across its mining portfolio and robust operating cash flow. The company's inclusion in the ASX 200 index has increased its visibility among institutional investors. Recent exploration success has identified high-grade mineralisation, pointing to potential mine life extension. Alkane maintains its full-year production guidance despite the strong results, reflecting a measured stance on operational planning. 318. </w:t>
      </w:r>
      <w:hyperlink r:id="rId306">
        <w:r>
          <w:rPr>
            <w:color w:val="0000EE"/>
            <w:u w:val="single"/>
          </w:rPr>
          <w:t>https://kalkinemedia.com/au/stocks/metal-and-mining/is-asx-200-silver-sector-gaining-exploration-momentum</w:t>
        </w:r>
      </w:hyperlink>
      <w:r>
        <w:t xml:space="preserve"> - Investigator Resources Limited continues exploration drilling at its Paris project to expand resource understanding and support future development planning. The activity involves systematic geological surveys and drilling campaigns aimed at identifying mineralisation zones and refining geological models. This operational progress contributes to the broader silver exploration momentum within the ASX 200 and ASX 300 mining sectors, reflecting ongoing efforts to transition projects from exploration to production stages. 319. </w:t>
      </w:r>
      <w:hyperlink r:id="rId307">
        <w:r>
          <w:rPr>
            <w:color w:val="0000EE"/>
            <w:u w:val="single"/>
          </w:rPr>
          <w:t>https://www.goodreturns.in/gold/drop-of-over-rs10000-in-gold-rate-in-india-mcx-gold-jumps-will-gold-price-today-23april-rise-or-fall-1503973.html</w:t>
        </w:r>
      </w:hyperlink>
      <w:r>
        <w:t xml:space="preserve"> - Gold rates in India declined for three consecutive sessions, with 24K gold falling nearly Rs 10,300 per 100 grams by April 22, 2026. The drop followed easing global geopolitical tensions, specifically a US ceasefire arrangement with Iran, which reduced immediate escalation concerns. While MCX gold futures gained marginally, retail prices for 24K, 22K, and 18K gold remained under pressure due to weakening investor demand and improved risk sentiment in financial markets. 320. </w:t>
      </w:r>
      <w:hyperlink r:id="rId308">
        <w:r>
          <w:rPr>
            <w:color w:val="0000EE"/>
            <w:u w:val="single"/>
          </w:rPr>
          <w:t>https://www.vietnamplus.vn/gia-vang-the-gioi-bat-tang-tro-lai-nho-luc-cau-bat-day-post1106494.vnp</w:t>
        </w:r>
      </w:hyperlink>
      <w:r>
        <w:t xml:space="preserve"> - Global gold prices rebounded on 22 April following a weekly low, driven by investor buying activity. Spot gold rose 0.5% to 4,735.65 USD/ounce by 04:40 local time on 23 April. The recovery occurred despite ongoing geopolitical instability involving Iran, Israel, and Lebanon, and amidst high US interest rates. Other precious metals, including silver and platinum, also increased in value. In Vietnam, SJC gold prices were listed between 167.50 and 170.00 million VND per ounce. 321. </w:t>
      </w:r>
      <w:hyperlink r:id="rId309">
        <w:r>
          <w:rPr>
            <w:color w:val="0000EE"/>
            <w:u w:val="single"/>
          </w:rPr>
          <w:t>https://investinglive.com/commodities/gold-steadies-after-drop-as-iran-tensions-and-dollar-keep-prices-rangebound-20260422/</w:t>
        </w:r>
      </w:hyperlink>
      <w:r>
        <w:t xml:space="preserve"> - Gold prices edged higher on Wednesday, recovering modestly from a two-week low as investors reassessed geopolitical risks and macro drivers. The rebound was driven by bargain-hunting rather than a decisive sentiment shift. Tensions persist in the Strait of Hormuz with US blockades, though a ceasefire extension tempers immediate escalation risks. Competing forces of safe-haven demand and dollar strength keep prices rangebound below resistance, with downside levels under focus. 322. </w:t>
      </w:r>
      <w:hyperlink r:id="rId310">
        <w:r>
          <w:rPr>
            <w:color w:val="0000EE"/>
            <w:u w:val="single"/>
          </w:rPr>
          <w:t>https://www.channelnewsasia.com/business/dollar-holds-near-1-12-week-high-iran-us-standoff-persists-6075111</w:t>
        </w:r>
      </w:hyperlink>
      <w:r>
        <w:t xml:space="preserve"> - The US dollar strengthened near a 1-1/2-week high on April 23 amid escalating tensions between Iran and the US in the Middle East. Tehran seized two ships in the Strait of Hormuz, while US President Donald Trump extended a ceasefire indefinitely without restarting peace talks. The standoff kept oil prices above $100 per barrel, weighing on investor sentiment and eroding consumer confidence. Consequently, the US Federal Reserve is expected to wait at least six months before cutting interest rates as war-driven energy shocks reignite inflation pressures. 323. </w:t>
      </w:r>
      <w:hyperlink r:id="rId311">
        <w:r>
          <w:rPr>
            <w:color w:val="0000EE"/>
            <w:u w:val="single"/>
          </w:rPr>
          <w:t>https://cairnsnews.org/2026/04/23/iran-operation-clearing-one-of-empires-major-choke-points/</w:t>
        </w:r>
      </w:hyperlink>
      <w:r>
        <w:t xml:space="preserve"> - Susan Kokinda contends that Federal Reserve nominee Kevin Warsh's Senate Banking Committee testimony, which calls for regime change at the Fed and blames inflation on money creation, indicates a broader alignment with the Trump administration against a British-led free-trade order. Kokinda links Warsh's criticism of post-2008 quantitative easing to Treasury Secretary Scott Bessent's focus on raising living standards and President Trump's April 20 Defense Production Act action regarding energy infrastructure. The analysis contrasts these US positions with Mark Carney's globalist posture. 324. </w:t>
      </w:r>
      <w:hyperlink r:id="rId312">
        <w:r>
          <w:rPr>
            <w:color w:val="0000EE"/>
            <w:u w:val="single"/>
          </w:rPr>
          <w:t>https://caribbeannewsglobal.com/navigating-uncertain-times-with-the-help-of-artificial-intelligence/</w:t>
        </w:r>
      </w:hyperlink>
      <w:r>
        <w:t xml:space="preserve"> - The European Central Bank (ECB) has integrated a quantile regression forest (QRF) machine learning model into its monetary policy toolkit to enhance inflation risk assessment. Since late 2022, the model has provided real-time insights into inflation risks by analysing a broader set of economic indicators than traditional models. The tool successfully identified upside risks in 2025 that materialised in actual outcomes, demonstrating its value in navigating economic uncertainty and informing policy decisions. 325. </w:t>
      </w:r>
      <w:hyperlink r:id="rId313">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 326. </w:t>
      </w:r>
      <w:hyperlink r:id="rId313">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 327. </w:t>
      </w:r>
      <w:hyperlink r:id="rId314">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 328. </w:t>
      </w:r>
      <w:hyperlink r:id="rId315">
        <w:r>
          <w:rPr>
            <w:color w:val="0000EE"/>
            <w:u w:val="single"/>
          </w:rPr>
          <w:t>https://www.miningnewsnorth.com/story/2026/04/24/news-nuggets/contango-outlines-63m-of-exploration/9642.html</w:t>
        </w:r>
      </w:hyperlink>
      <w:r>
        <w:t xml:space="preserve"> - Contango Silver &amp; Gold Inc. announced a $63 million exploration program for 2026 across its projects in Alaska and Northern British Columbia. The plan includes $21 million for the Lucky Shot project in Alaska, $17 million for infrastructure at the JT Deposit in Southcentral Alaska, and $25 million for infill drilling at Kitsault Valley in British Columbia. The company also reported adding $9 million to its treasury from cash distributions at its Manh Choh gold mine joint venture. CEO Rick Van Niewenhusye stated the aggressive schedule aims to advance assets toward permitting and development. 329. </w:t>
      </w:r>
      <w:hyperlink r:id="rId316">
        <w:r>
          <w:rPr>
            <w:color w:val="0000EE"/>
            <w:u w:val="single"/>
          </w:rPr>
          <w:t>https://www.juneauempire.com/2026/04/22/juneau-group-concerned-b-c-mine-will-bring-large-vessels-up-taku-river/</w:t>
        </w:r>
      </w:hyperlink>
      <w:r>
        <w:t xml:space="preserve"> - Salmon Beyond Borders expressed concern regarding New Polaris's application to British Columbia's environmental assessment office for the New Polaris mining project. The group warned that plans to transport bulk supplies using large vessels up the Taku River could endanger salmon habitat and river health. The project, a re-development of a former gold mine near the Alaska border, involves potential trips between June and September. Critics cite historical incidents and environmental risks associated with river access for mining operations. 330. </w:t>
      </w:r>
      <w:hyperlink r:id="rId317">
        <w:r>
          <w:rPr>
            <w:color w:val="0000EE"/>
            <w:u w:val="single"/>
          </w:rPr>
          <w:t>https://mining.com.au/nine-mile-boosts-balance-sheet-for-canada-exploration/</w:t>
        </w:r>
      </w:hyperlink>
      <w:r>
        <w:t xml:space="preserve"> - Nine Mile Metals raised C$1 million through a non-brokered private placement to fund exploration at its critical mineral projects in the Bathurst Mining Camp, Canada. The company issued 7.14 million units at C$0.14 each, comprising one share and one purchase warrant. Funds will cover expenses at the Nine Mile Brook, California Lake, Canoe Landing Lake, and Wedge projects in New Brunswick. The company focuses on copper, lead, zinc, silver, and gold discoveries. 331. </w:t>
      </w:r>
      <w:hyperlink r:id="rId318">
        <w:r>
          <w:rPr>
            <w:color w:val="0000EE"/>
            <w:u w:val="single"/>
          </w:rPr>
          <w:t>https://goldsilver.com/industry-news/goldsilver-news/why-chinese-silver-imports-hit-a-record-in-2026/</w:t>
        </w:r>
      </w:hyperlink>
      <w:r>
        <w:t xml:space="preserve"> - China's silver imports in March 2026 reached a record high, surging 173% above the 10-year seasonal average according to Chinese Customs Authority data. This spike was driven by two distinct factors: retail investors substituting silver for gold due to high gold prices, and solar manufacturers front-loading inventory before an April 1 export tax rebate removal. While spot prices fell, strong physical demand is noted to set a market floor. 332. </w:t>
      </w:r>
      <w:hyperlink r:id="rId319">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 333. </w:t>
      </w:r>
      <w:hyperlink r:id="rId320">
        <w:r>
          <w:rPr>
            <w:color w:val="0000EE"/>
            <w:u w:val="single"/>
          </w:rPr>
          <w:t>https://www.pv-tech.org/chinese-solar-exports-hit-record-g8-gw-march-2026-ember/</w:t>
        </w:r>
      </w:hyperlink>
      <w:r>
        <w:t xml:space="preserve"> - Chinese solar exports reached a record 68GW in March 2026, with India seeing the largest single-country increase of 6.6GW. Africa recorded the highest continental growth at 176%, led by Nigeria, Ethiopia, and Kenya. Despite US legislation, the US, Australia, France, India, Italy, and Japan all set all-time import records. Upstream components now exceed module exports. A planned end to export tax rebates on 1 April may have triggered a pre-emptive buying rush. 334. </w:t>
      </w:r>
      <w:hyperlink r:id="rId314">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 335. </w:t>
      </w:r>
      <w:hyperlink r:id="rId321">
        <w:r>
          <w:rPr>
            <w:color w:val="0000EE"/>
            <w:u w:val="single"/>
          </w:rPr>
          <w:t>https://cryptobriefing.com/south-korea-aligns-fiscal-monetary-policies-amid-gold-market-focus/</w:t>
        </w:r>
      </w:hyperlink>
      <w:r>
        <w:t xml:space="preserve"> - South Korea's finance minister and Bank of Korea Governor Shin agreed to coordinate fiscal and monetary policies. This development is being monitored by traders alongside prediction markets for gold prices, which remain unlisted for an $8,000 target by June 30. Geopolitical tensions in the Strait of Hormuz continue to support gold as a safe-haven asset. The coordinated approach adds a variable for traders assessing broader economic conditions and commodity pricing. 336. </w:t>
      </w:r>
      <w:hyperlink r:id="rId322">
        <w:r>
          <w:rPr>
            <w:color w:val="0000EE"/>
            <w:u w:val="single"/>
          </w:rPr>
          <w:t>https://cryptobriefing.com/india-holds-repo-rate-amid-iran-israel-usa-conflict-uncertainty/</w:t>
        </w:r>
      </w:hyperlink>
      <w:r>
        <w:t xml:space="preserve"> - The Reserve Bank of India held its repo rate at 5.25% on April 8, citing uncertainty stemming from the Iran-Israel-USA conflict. This decision aligns with broader global central bank caution, influencing market expectations for the Federal Reserve and Bank of Japan. Traders are now pricing in a 'cut-pause-pause' sequence for the Fed, while the Bank of Japan market remains near zero for a rate decrease. The geopolitical situation continues to impact oil prices and inflation expectations. 337. </w:t>
      </w:r>
      <w:hyperlink r:id="rId323">
        <w:r>
          <w:rPr>
            <w:color w:val="0000EE"/>
            <w:u w:val="single"/>
          </w:rPr>
          <w:t>https://cryptobriefing.com/fed-rate-cuts-delayed-to-late-2026-amid-iran-conflict-inflation-risks/</w:t>
        </w:r>
      </w:hyperlink>
      <w:r>
        <w:t xml:space="preserve"> - Fed Chair Jerome Powell indicated that interest rate cuts are now expected in late 2026 due to inflation risks stemming from the Iran conflict. Market odds for a 25 basis point cut after the April 2026 meeting rose to 0.4%, up from 0%. Traders remain skeptical as Middle East military tensions drive up oil prices, complicating the Federal Reserve's inflation targets. The probability of a rate cut has dropped, reflecting a cautious stance amid geopolitical turmoil. 338. </w:t>
      </w:r>
      <w:hyperlink r:id="rId324">
        <w:r>
          <w:rPr>
            <w:color w:val="0000EE"/>
            <w:u w:val="single"/>
          </w:rPr>
          <w:t>https://www.newswire.com/news/dual-rigs-commence-tunkillia-diamond-drilling-targeting-ore-reserves-pfs-and-ml</w:t>
        </w:r>
      </w:hyperlink>
      <w:r>
        <w:t xml:space="preserve"> - * Barton Gold Holdings Limited has initiated a 3,000m diamond drilling program at its Tunkillia Gold Project in South Australia. * Two diamond drilling rigs are currently operating alongside ongoing reverse circulation drilling to upgrade mineral resources. * The drilling targets geotechnical and metallurgical data to support a Pre-Feasibility Study and Mining Lease application by the end of 2026. * The project aims to produce approximately 120,000 ounces of gold and 250,000 ounces of silver annually. * Management cites current higher gold and silver prices as a key factor accelerating the development timeline. 339. </w:t>
      </w:r>
      <w:hyperlink r:id="rId325">
        <w:r>
          <w:rPr>
            <w:color w:val="0000EE"/>
            <w:u w:val="single"/>
          </w:rPr>
          <w:t>https://www.fxstreet.com/news/gold-drifts-lower-below-4-750-amid-trumps-extension-of-a-ceasefire-with-iran-202604222323</w:t>
        </w:r>
      </w:hyperlink>
      <w:r>
        <w:t xml:space="preserve"> - Gold prices declined to approximately $4,730 during the early Asian session on Thursday. The drop occurred as traders reacted to US President Donald Trump's announcement that the ceasefire with Iran, agreed on April 7, would remain in place indefinitely. Despite the extension, tensions persist due to a naval blockade in the Strait of Hormuz and stalled peace talks. High interest rates and inflation concerns from energy disruptions have reduced the attractiveness of gold, which does not yield interest. 340. </w:t>
      </w:r>
      <w:hyperlink r:id="rId326">
        <w:r>
          <w:rPr>
            <w:color w:val="0000EE"/>
            <w:u w:val="single"/>
          </w:rPr>
          <w:t>https://www.newsghana.com.gh/gold-rebounds-above-us4750-as-iran-peace-talks-collapse-again/</w:t>
        </w:r>
      </w:hyperlink>
      <w:r>
        <w:t xml:space="preserve"> - Gold prices climbed above $4,750 per ounce on April 22, 2026, driven by the collapse of US-Iran peace negotiations and renewed attacks on shipping in the Strait of Hormuz. The failure of talks in Islamabad, where Iran refused to participate, reversed a brief dip in safe-haven demand. Concurrent reports of vessels being fired upon by Iran's Islamic Revolutionary Guard Corps further heightened geopolitical risk. While President Donald Trump extended a ceasefire framework, the continuation of the US naval blockade undermined confidence in a near-term resolution. Analysts expect prices to remain elevated due to persistent Middle East uncertainty, though tensions also contribute to rising oil prices and import costs for nations like Ghana. 341. </w:t>
      </w:r>
      <w:hyperlink r:id="rId327">
        <w:r>
          <w:rPr>
            <w:color w:val="0000EE"/>
            <w:u w:val="single"/>
          </w:rPr>
          <w:t>https://www.globalsmt.net/new-products/advanced-chip-and-circuit-materials-introduces-negative-and-near-zero-cte-materials-to-eliminate-thermomechanical-constraints-for-large-format-ai-chips/</w:t>
        </w:r>
      </w:hyperlink>
      <w:r>
        <w:t xml:space="preserve"> - Advanced Chip and Circuit Materials, Inc. has launched Celeritas HM50 and Celeritas HM001 to address thermomechanical constraints in large-scale AI chip manufacturing. HM50 features a negative coefficient of thermal expansion to counteract copper expansion, reducing warpage and improving solder fatigue life. HM001 offers near-zero CTE and low-loss performance for high-speed signals up to 224 Gb/s. These materials aim to expand architectural design space for AI accelerators by resolving mismatches between silicon and standard PCB substrates. 342. </w:t>
      </w:r>
      <w:hyperlink r:id="rId328">
        <w:r>
          <w:rPr>
            <w:color w:val="0000EE"/>
            <w:u w:val="single"/>
          </w:rPr>
          <w:t>https://australianmanufacturingnews.com/ai-driven-workflow-targets-next-generation-semiconductor-materials/?utm_source=rss&amp;utm_medium=rss&amp;utm_campaign=ai-driven-workflow-targets-next-generation-semiconductor-materials</w:t>
        </w:r>
      </w:hyperlink>
      <w:r>
        <w:t xml:space="preserve"> - Researchers at UNSW have developed an artificial intelligence-assisted workflow to accelerate the discovery of hybrid perovskite materials for semiconductors. The system targets specific electrical charge transport requirements, screening millions of molecular combinations to identify viable candidates for solar cells and LEDs. While the candidates have not yet been tested in a laboratory, the approach aims to replace slow, trial-and-error methods with a data-driven strategy, potentially speeding up development for electronics and energy technologies. 343. </w:t>
      </w:r>
      <w:hyperlink r:id="rId329">
        <w:r>
          <w:rPr>
            <w:color w:val="0000EE"/>
            <w:u w:val="single"/>
          </w:rPr>
          <w:t>https://vanguardia.com.mx/dinero/mexico-aumento-55-la-extraccion-minera-en-febrero-de-2026-a-tasa-mensual-IK20193182</w:t>
        </w:r>
      </w:hyperlink>
      <w:r>
        <w:t xml:space="preserve"> - The National Institute of Statistics and Geography (Inegi) reported a 5.5% monthly increase in Mexico's mining and metallurgical production for February 2026. While zinc, iron pellets, and copper saw annual growth, gold and silver extraction declined annually. Significant drops in gold output occurred in Guerrero and Chihuahua, and silver production fell in Chihuahua and Durango. Conversely, silver extraction in the State of Mexico surged by over 250% annually. 344. </w:t>
      </w:r>
      <w:hyperlink r:id="rId330">
        <w:r>
          <w:rPr>
            <w:color w:val="0000EE"/>
            <w:u w:val="single"/>
          </w:rPr>
          <w:t>https://www.leadlagreport.com/p/ceasefire-extended-gold-breaks-and</w:t>
        </w:r>
      </w:hyperlink>
      <w:r>
        <w:t xml:space="preserve"> - Following the indefinite extension of a ceasefire, gold prices fell 2.8% to close near $4,820, breaking a recent uptrend and signaling potential exhaustion in the safe-haven trade. Conversely, the technology sector emerged as the week's strongest performer, outpacing the broader market with a 0.1% gain while energy and defensive sectors consolidated. The shift reflects investor rotation away from geopolitical hedges toward long-duration growth assets, with the 10-year yield rising to 4.30% and credit spreads tightening. Emerging markets also benefited from the peace dividend, maintaining their relative strength against the S&amp;P 500. 345. </w:t>
      </w:r>
      <w:hyperlink r:id="rId331">
        <w:r>
          <w:rPr>
            <w:color w:val="0000EE"/>
            <w:u w:val="single"/>
          </w:rPr>
          <w:t>https://timeskuwait.com/gold-market-volatility-hits-historic-extremes-in-2026-says-world-gold-council/</w:t>
        </w:r>
      </w:hyperlink>
      <w:r>
        <w:t xml:space="preserve"> - The World Gold Council reported that gold market volatility reached historic extremes in 2026, entering the top 5% of historical ranges since 1971. This surge resulted from reduced expectations of US interest rate cuts, a strengthening US dollar, widespread liquidation of investment positions following a sharp price rally from $5,000 to $5,500 per ounce, and the activation of stop-loss orders. Analysts note that such volatility typically follows a mean reversion pattern and stabilises within a 10% to 18% annual range. 346. </w:t>
      </w:r>
      <w:hyperlink r:id="rId332">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 347. </w:t>
      </w:r>
      <w:hyperlink r:id="rId333">
        <w:r>
          <w:rPr>
            <w:color w:val="0000EE"/>
            <w:u w:val="single"/>
          </w:rPr>
          <w:t>https://stockhead.com.au/resources/west-coast-silver-stacks-up-2-8moz-maiden-elizabeth-hill-resource/</w:t>
        </w:r>
      </w:hyperlink>
      <w:r>
        <w:t xml:space="preserve"> - West Coast Silver has defined a maiden resource of 2.8 million ounces of silver at its Elizabeth Hill project in Western Australia. The resource, comprising 141,000 tonnes at 617g/t, establishes the site as one of Australia's highest-grade silver deposits. Approximately 369,000 ounces are classified as Indicated, with potential to convert further Inferred resources. The project is located on a granted mining lease in the Pilbara region. 348. </w:t>
      </w:r>
      <w:hyperlink r:id="rId334">
        <w:r>
          <w:rPr>
            <w:color w:val="0000EE"/>
            <w:u w:val="single"/>
          </w:rPr>
          <w:t>https://stockhead.com.au/stockhead-tv/long-shortz/long-shortz-with-west-coast-silver-elizabeth-hill-silver-mre-stacks-up/</w:t>
        </w:r>
      </w:hyperlink>
      <w:r>
        <w:t xml:space="preserve"> - West Coast Silver executive chair Bruce Garlick discussed the company's maiden resource at the Elizabeth Hill project during a Stockhead TV interview. The conversation covered drilling progress, resource upside, and the pathway to rapid development and potential cash flow. The segment highlighted the project's potential as one of Australia's highest-grade silver deposits. The content was developed in collaboration with West Coast Silver, a Stockhead client at the time of publishing. 349. </w:t>
      </w:r>
      <w:hyperlink r:id="rId335">
        <w:r>
          <w:rPr>
            <w:color w:val="0000EE"/>
            <w:u w:val="single"/>
          </w:rPr>
          <w:t>https://www.semiconductor-digest.com/bosch-introduces-third-generation-of-sic-chips/?utm_source=rss&amp;utm_medium=rss&amp;utm_campaign=bosch-introduces-third-generation-of-sic-chips</w:t>
        </w:r>
      </w:hyperlink>
      <w:r>
        <w:t xml:space="preserve"> - Bosch has introduced its third-generation silicon carbide (SiC) chips, supplying samples to global automakers to enhance electric vehicle efficiency and range. Markus Heyn, member of the Bosch board, stated the company aims to be a globally leading SiC chip manufacturer. The new chips offer 20 percent higher performance and are smaller than previous generations. Bosch invested approximately 3 billion euros in European manufacturing and an additional 1.9 billion euros in a US facility in Roseville, California, to support production and supply chain resilience. The global SiC power semiconductor market is forecast to grow significantly by 2029. 350. </w:t>
      </w:r>
      <w:hyperlink r:id="rId336">
        <w:r>
          <w:rPr>
            <w:color w:val="0000EE"/>
            <w:u w:val="single"/>
          </w:rPr>
          <w:t>https://timesofoman.com//article/170973-oman-oil-jumps-gold-climbs-as-dollar-steadies-on-extended-usiran-ceasefire</w:t>
        </w:r>
      </w:hyperlink>
      <w:r>
        <w:t xml:space="preserve"> - Gold prices advanced on Wednesday as easing oil-driven inflation concerns supported investor sentiment. Spot gold rose 0.9% to $4,755.11 per ounce, while US gold futures gained 1.1%. Concurrently, Oman crude oil for June delivery settled at $99.26 per barrel, up $7.25 from the previous day. The US dollar held steady in early Asian trading, buoyed by safe-haven demand and strong US retail sales data. 351. </w:t>
      </w:r>
      <w:hyperlink r:id="rId337">
        <w:r>
          <w:rPr>
            <w:color w:val="0000EE"/>
            <w:u w:val="single"/>
          </w:rPr>
          <w:t>https://goldsilver.com/industry-news/goldsilver-news/what-drives-gold-prices/</w:t>
        </w:r>
      </w:hyperlink>
      <w:r>
        <w:t xml:space="preserve"> - Five converging forces are influencing gold prices in April 2026: a naval standoff in the Strait of Hormuz, a leaderless Federal Reserve awaiting a successor, a weakening US dollar, 16 consecutive months of central bank buying, and a policy trap limiting Fed action. Despite geopolitical tensions, gold has pulled back from March highs but holds a floor near $4,750. Institutional uncertainty and structural buying support the metal as investors reassess portfolios. 352. </w:t>
      </w:r>
      <w:hyperlink r:id="rId338">
        <w:r>
          <w:rPr>
            <w:color w:val="0000EE"/>
            <w:u w:val="single"/>
          </w:rPr>
          <w:t>https://goldsilver.com/industry-news/article/is-gold-a-reliable-safe-haven/</w:t>
        </w:r>
      </w:hyperlink>
      <w:r>
        <w:t xml:space="preserve"> - Gold prices fell approximately 10% from their January 2026 peak by late April 2026, dropping further during the onset of the Iran conflict in late February. This decline occurred despite a 30% surge in Swiss gold exports in March 2026, indicating strong structural safe-haven demand. Analysts attribute the price drop to profit-taking, speculation over US monetary policy, and dollar strength rather than a lack of fear. While central banks and institutions continue accumulating physical gold, the asset remains volatile in the short term, reacting to interest rate expectations and geopolitical news rather than serving as a crisis-proof shield. 353. </w:t>
      </w:r>
      <w:hyperlink r:id="rId339">
        <w:r>
          <w:rPr>
            <w:color w:val="0000EE"/>
            <w:u w:val="single"/>
          </w:rPr>
          <w:t>https://www.moneytimes.com.br/ouro-22-4-26-lils/</w:t>
        </w:r>
      </w:hyperlink>
      <w:r>
        <w:t xml:space="preserve"> - Gold prices advanced on the Comex division of the New York Mercantile Exchange following the extension of a ceasefire between the United States and Iran. The US president announced the indefinite prolongation of the truce, though reports suggest it may last only three to five days. Gold for June closed up 0.71% at US$4,753 per troy ounce, while silver for May rose 1.92% to US$77.96 per troy ounce. The movement reflects market reaction to geopolitical developments in the Middle East. 354. </w:t>
      </w:r>
      <w:hyperlink r:id="rId340">
        <w:r>
          <w:rPr>
            <w:color w:val="0000EE"/>
            <w:u w:val="single"/>
          </w:rPr>
          <w:t>https://www.miningnewsnorth.com/story/2026/04/24/news/b2gold-agnico-forge-nunavut-alliance/9637.html</w:t>
        </w:r>
      </w:hyperlink>
      <w:r>
        <w:t xml:space="preserve"> - B2Gold Corp. has entered a non-exclusive collaboration with Agnico Eagle Mines Ltd. to share operating knowledge at their gold mines in Nunavut, covering areas such as arctic mining, logistics, and safety. Simultaneously, B2Gold agreed to sell its 70% interest in the Fingold joint venture in Finland to Agnico Eagle for $325 million. Separately, B2Gold reported a fire at its Goose Mine crushing circuit, resulting in no injuries but requiring repairs estimated at C$10 million, which will impact second-quarter production forecasts. 355. </w:t>
      </w:r>
      <w:hyperlink r:id="rId341">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 356. </w:t>
      </w:r>
      <w:hyperlink r:id="rId342">
        <w:r>
          <w:rPr>
            <w:color w:val="0000EE"/>
            <w:u w:val="single"/>
          </w:rPr>
          <w:t>https://allegiancegold.com/is-a-recession-coming-in-2026/</w:t>
        </w:r>
      </w:hyperlink>
      <w:r>
        <w:t xml:space="preserve"> - Allegiance Gold addresses economic uncertainty regarding a potential 2026 recession in the United States. The article outlines indicators such as elevated interest rates, persistent inflation, and yield curve inversion. It advises investors on risk management and diversification, specifically promoting gold and silver as alternative assets. The content concludes with a call to action for a free strategy call with Allegiance Gold specialists to discuss portfolio inclusion. 357. </w:t>
      </w:r>
      <w:hyperlink r:id="rId343">
        <w:r>
          <w:rPr>
            <w:color w:val="0000EE"/>
            <w:u w:val="single"/>
          </w:rPr>
          <w:t>https://www.investorideas.com/news/2026/mining/04221-gold-silver-downside-dollar-pressure.asp</w:t>
        </w:r>
      </w:hyperlink>
      <w:r>
        <w:t xml:space="preserve"> - Gold and silver prices fell to new weekly lows, with silver breaking below its rising short-term support line. The GDXJ index declined by almost 7% following the loss of key technical resistance levels. Despite active naval engagements between the US and Iran, including the sinking of an Iranian frigate, the market views the situation as a chronic standoff rather than an acute crisis, reducing safe-haven demand for precious metals. Structural headwinds including elevated oil prices, sticky inflation, and a strong US dollar continue to weigh on gold prices. 358. </w:t>
      </w:r>
      <w:hyperlink r:id="rId344">
        <w:r>
          <w:rPr>
            <w:color w:val="0000EE"/>
            <w:u w:val="single"/>
          </w:rPr>
          <w:t>https://www.hokanews.com/2026/04/why-tangible-precious-metals-remain.html</w:t>
        </w:r>
      </w:hyperlink>
      <w:r>
        <w:t xml:space="preserve"> - The article argues that investors are increasingly allocating wealth to physical precious metals like gold, silver, and platinum to hedge against digital volatility and fiat instability in a Web3 economy. Citing the World Gold Council, it notes sovereign nations and institutions are accumulating hard assets. The text highlights benefits including zero counterparty risk, privacy, intrinsic value, and protection against grid failures, suggesting a hybrid portfolio balances digital freedom with tangible security. 359. </w:t>
      </w:r>
      <w:hyperlink r:id="rId345">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 360. </w:t>
      </w:r>
      <w:hyperlink r:id="rId346">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 361. </w:t>
      </w:r>
      <w:hyperlink r:id="rId347">
        <w:r>
          <w:rPr>
            <w:color w:val="0000EE"/>
            <w:u w:val="single"/>
          </w:rPr>
          <w:t>https://www.wired2fish.com/news/senate-removes-key-protections-for-the-boundary-waters</w:t>
        </w:r>
      </w:hyperlink>
      <w:r>
        <w:t xml:space="preserve"> - In April 2026, the US Senate voted 50-49 to pass House Joint Resolution 140, utilizing the Congressional Review Act to nullify a 2023 Biden administration ban on sulfide mining in the Boundary Waters Canoe Area Wilderness. This action, supported by President Trump, eliminates federal protections covering approximately 225,000 acres in Minnesota, reopening the area to mining projects by Twin Metals Minnesota. Environmental groups and tribal governments warn this decision poses irreversible risks to the watershed and sets a precedent for overturning other public land protections. 362. </w:t>
      </w:r>
      <w:hyperlink r:id="rId348">
        <w:r>
          <w:rPr>
            <w:color w:val="0000EE"/>
            <w:u w:val="single"/>
          </w:rPr>
          <w:t>https://www.fxstreet.com/news/silver-price-forecast-xag-usd-rebounds-as-geopolitical-tensions-keep-markets-cautious-202604221709</w:t>
        </w:r>
      </w:hyperlink>
      <w:r>
        <w:t xml:space="preserve"> - Silver prices advanced 1.33% to trade around $77.70 amid persistent Middle East geopolitical tensions. US President Donald Trump announced an extension of the ceasefire with Iran, though uncertainty remains due to the maintained naval blockade. Rising oil prices and inflation expectations act as headwinds, while a slightly lower US Dollar Index supports precious metals. Kevin Warsh, a Federal Reserve nominee, testified regarding central bank reforms. 363. </w:t>
      </w:r>
      <w:hyperlink r:id="rId349">
        <w:r>
          <w:rPr>
            <w:color w:val="0000EE"/>
            <w:u w:val="single"/>
          </w:rPr>
          <w:t>https://mockpaperscissors.com/2026/04/22/warsh-drank-the-cult-aid/</w:t>
        </w:r>
      </w:hyperlink>
      <w:r>
        <w:t xml:space="preserve"> - Kevin Warsh, nominee for Federal Reserve chair, testified before senators on Tuesday, pledging strict independence and denying any instruction from President Trump to predetermine interest rates. Senator Elizabeth Warren questioned Warsh regarding his stance on the 2020 election and potential Epstein-linked investments. While Warsh stated he would sell such assets if confirmed, the article notes Trump expressed disappointment if rates are not immediately cut. The piece questions Warsh's ability to resist White House demands. 364. </w:t>
      </w:r>
      <w:hyperlink r:id="rId350">
        <w:r>
          <w:rPr>
            <w:color w:val="0000EE"/>
            <w:u w:val="single"/>
          </w:rPr>
          <w:t>https://www.prnewswire.com/news-releases/blue-moon-announces-follow-on-investment-of-c4-8m-from-hartree-302750712.html</w:t>
        </w:r>
      </w:hyperlink>
      <w:r>
        <w:t xml:space="preserve"> - * Blue Moon Metals Inc. announced a follow-on investment of approximately C$4.8 million from strategic partner Hartree Partners LP. * The financing involves the issuance of 526,617 common shares at a price of $9.06 per share, subject to TSX Venture Exchange approval. * Proceeds are designated for project development at the company's brownfield polymetallic projects and general corporate purposes. * The transaction is expected to close by April 29, 2026, following the exercise of Hartree's top-up rights under an investor rights agreement. * Blue Moon is advancing five brownfield projects including copper-gold-silver operations in Norway and zinc-gold-silver-copper projects in the United States. 365. </w:t>
      </w:r>
      <w:hyperlink r:id="rId351">
        <w:r>
          <w:rPr>
            <w:color w:val="0000EE"/>
            <w:u w:val="single"/>
          </w:rPr>
          <w:t>https://www.zeebiz.com/personal-finance/news-digital-gold-you-can-start-with-rs-1-but-there-s-a-catch-394129</w:t>
        </w:r>
      </w:hyperlink>
      <w:r>
        <w:t xml:space="preserve"> - Digital gold transactions in India have surged from 21 million to nearly 1 billion in 1.5 years, now representing 10% of total gold investments. While platforms allow entry from Rs 1 with 24-carat purity and insured storage, the asset class operates outside the regulatory framework of the Securities and Exchange Board of India and the Reserve Bank of India. Experts warn of risks regarding investor protection, transparency, and grievance redressal, advising caution compared to regulated alternatives like gold ETFs. 366. </w:t>
      </w:r>
      <w:hyperlink r:id="rId352">
        <w:r>
          <w:rPr>
            <w:color w:val="0000EE"/>
            <w:u w:val="single"/>
          </w:rPr>
          <w:t>https://www.streetwisereports.com/article/2026/04/21/silver-royalty-co-hits-cash-flow-inflection-point-as-ppx-igor-4-minimum-payments-begin.html</w:t>
        </w:r>
      </w:hyperlink>
      <w:r>
        <w:t xml:space="preserve"> - Silver Crown Royalties has reached a cash flow inflection point following the commencement of minimum payments from the PPX Igor 4 project. This development marks a significant operational milestone for the company, indicating improved liquidity and revenue generation from its royalty portfolio. The event is expected to positively impact the company's financial position in the short term. 367. </w:t>
      </w:r>
      <w:hyperlink r:id="rId353">
        <w:r>
          <w:rPr>
            <w:color w:val="0000EE"/>
            <w:u w:val="single"/>
          </w:rPr>
          <w:t>https://www.streetwisereports.com/article/2026/04/21/exploration-co-advances-11-000m-silver-drill-program-in-mexico.html</w:t>
        </w:r>
      </w:hyperlink>
      <w:r>
        <w:t xml:space="preserve"> - Kingsmen Resources Ltd. commenced its fully financed 2026 drill campaign at the Los Coloradas project in Chihuahua, Mexico, on April 20, 2026. The program targets 11,000 meters of core drilling to follow up on 2025 discoveries and test the Saddle target. The company also plans future drilling at the Almoloya project. Analysts note the stock remains resilient despite broader market weakness. 368. </w:t>
      </w:r>
      <w:hyperlink r:id="rId354">
        <w:r>
          <w:rPr>
            <w:color w:val="0000EE"/>
            <w:u w:val="single"/>
          </w:rPr>
          <w:t>https://www.streetwisereports.com/article/2026/04/21/127-million-ounces-locked-in-as-silver-supply-crunch-deepens-and-demand-surges.html</w:t>
        </w:r>
      </w:hyperlink>
      <w:r>
        <w:t xml:space="preserve"> - Avino Silver &amp; Gold Mines Ltd reported an inaugural mineral reserve estimate of 127 million silver equivalent ounces across its La Preciosa, Avino, and Oxide Tailings assets in Durango, Mexico. The estimate, effective October 31, 2025, includes 95 million ounces of silver and 356 thousand ounces of gold. Measured and indicated resources increased 9% following exploration drilling. Analysts assigned buy ratings citing the milestone as a technical de-risking event that demonstrates the asset base's scale and economic potential amidst a global silver supply deficit. 369. </w:t>
      </w:r>
      <w:hyperlink r:id="rId355">
        <w:r>
          <w:rPr>
            <w:color w:val="0000EE"/>
            <w:u w:val="single"/>
          </w:rPr>
          <w:t>https://www.streetwisereports.com/article/2026/04/21/massive-q1-output-3-3m-silver-equivalent-ounces-as-production-jumps-56.html</w:t>
        </w:r>
      </w:hyperlink>
      <w:r>
        <w:t xml:space="preserve"> - Endeavour Silver Corp reported first-quarter 2026 production of 1.875 million ounces of silver and 11,740 ounces of gold, totaling 3.3 million silver-equivalent ounces. This represents a 56% increase in silver and 41% in gold compared to Q1 2025. CEO Dan Dickson attributed the growth to improved performance at the Terronera and Kolpa operations, partially offset by the sale of the Bolañitos mine. Analysts provided multiple buy ratings with target prices ranging from CA$14.61 to CA$20.37. The company also outlined development timelines for the Assafou project in Côte d'Ivoire, targeting first gold production in the second half of 2028. 370. </w:t>
      </w:r>
      <w:hyperlink r:id="rId356">
        <w:r>
          <w:rPr>
            <w:color w:val="0000EE"/>
            <w:u w:val="single"/>
          </w:rPr>
          <w:t>https://techxplore.com/news/2026-04-simple-solar-cell-tweak-perovskites.html</w:t>
        </w:r>
      </w:hyperlink>
      <w:r>
        <w:t xml:space="preserve"> - Researchers from Korea University and the University of Surrey have developed a technique called contact-triggered cationic interaction (CCI) to enhance perovskite solar cells. By placing two perovskite films in physical contact, the method reorganizes the crystal structure without adding chemicals or coatings. The resulting material achieved a certified power conversion efficiency of 25.61% and showed significantly improved thermal stability. Published in Nature Energy, the study addresses the durability challenges hindering the commercial deployment of perovskite photovoltaics. 371. </w:t>
      </w:r>
      <w:hyperlink r:id="rId357">
        <w:r>
          <w:rPr>
            <w:color w:val="0000EE"/>
            <w:u w:val="single"/>
          </w:rPr>
          <w:t>https://www.adomonline.com/bogoso-prestea-mine-operational-claims-of-shutdown-false-heath-goldfields-md/</w:t>
        </w:r>
      </w:hyperlink>
      <w:r>
        <w:t xml:space="preserve"> - Patrick Appiah Mensah, Managing Director of Heath Goldfields, stated on Asempa FM that operations at the Bogoso-Prestea Gold Mine remain active and functional. He dismissed reports of a stalled mine as false, attributing concerns to former employees from a previous operator. The company has employed approximately 300 workers and settled salary arrears. Heath Goldfields confirmed it is engaging the Ghana Mine Workers' Union and consulting legal teams to resolve outstanding issues, reaffirming that operations continue under an approved Mine Development Plan and the supervision of the Minerals Commission of Ghana. 372. </w:t>
      </w:r>
      <w:hyperlink r:id="rId358">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 373. </w:t>
      </w:r>
      <w:hyperlink r:id="rId358">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 374. </w:t>
      </w:r>
      <w:hyperlink r:id="rId359">
        <w:r>
          <w:rPr>
            <w:color w:val="0000EE"/>
            <w:u w:val="single"/>
          </w:rPr>
          <w:t>https://www.rawstory.com/fed-chair-2676798212/</w:t>
        </w:r>
      </w:hyperlink>
      <w:r>
        <w:t xml:space="preserve"> - Analyst Catherine Rampell of The Bulwark suggests that Kevin Warsh, President Donald Trump's nominee to replace Federal Reserve Chairman Jerome Powell, is likely to face significant conflict with the President regarding monetary policy. Despite Trump's demands for lower interest rates, market indicators suggest Warsh may maintain a hawkish stance. The article notes that Warsh's confirmation is currently blocked by a criminal investigation launched by U.S. Attorney Jeanine Pirro, which has prolonged Powell's tenure. A confrontation over interest rates between Trump and a Warsh-led Federal Reserve appears inevitable. 375. </w:t>
      </w:r>
      <w:hyperlink r:id="rId360">
        <w:r>
          <w:rPr>
            <w:color w:val="0000EE"/>
            <w:u w:val="single"/>
          </w:rPr>
          <w:t>https://chargedevs.com/newswire/rohms-new-5th-gen-ecosic-devices-cuts-sic-mosfet-on-resistance-30/</w:t>
        </w:r>
      </w:hyperlink>
      <w:r>
        <w:t xml:space="preserve"> - ROHM Semiconductor has developed its 5th Generation EcoSiC SiC MOSFETs, achieving approximately 30% lower on-resistance at high temperatures compared to the 4th Generation. This improvement results from structural enhancements and manufacturing process optimization rather than geometry scaling. The devices target xEV traction inverters, OBCs, DC-DC converters, and electric compressors. Mass production of bare dies began in 2025, with discrete device and module samples scheduled for July 2026. 376. </w:t>
      </w:r>
      <w:hyperlink r:id="rId361">
        <w:r>
          <w:rPr>
            <w:color w:val="0000EE"/>
            <w:u w:val="single"/>
          </w:rPr>
          <w:t>https://startuptalky.com/news/gold-and-silver-price-today-22-april-2026-silver-at-2-49-650-kg-gold-at-1-53-250-10g-check-24k-22k-rates-in-delhi-mumbai-chennai-more/</w:t>
        </w:r>
      </w:hyperlink>
      <w:r>
        <w:t xml:space="preserve"> - Gold and silver prices in India increased on 22 April 2026, driven by global rallies and geopolitical tensions related to US-Iran diplomatic talks. MCX gold climbed over 1% while MCX silver surged more than 1.5%. Physical gold prices slipped marginally due to a firmer US dollar. Silver gained 1.46% to ₹2,49,650/kg, and 24K gold rose 0.81% to ₹1,53,250/10g. The gold-silver ratio compressed to approximately 61:1. Markets anticipate further movement based on upcoming US macroeconomic data and the outcome of international negotiations. 377. </w:t>
      </w:r>
      <w:hyperlink r:id="rId362">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 378. </w:t>
      </w:r>
      <w:hyperlink r:id="rId363">
        <w:r>
          <w:rPr>
            <w:color w:val="0000EE"/>
            <w:u w:val="single"/>
          </w:rPr>
          <w:t>https://resourceworld.com/puma-subsidiary-murray-brook-minerals-posts-updated-resource-estimate-for-legacy-cu-ag-deposit-new-brunswick/?utm_source=rss&amp;utm_medium=rss&amp;utm_campaign=puma-subsidiary-murray-brook-minerals-posts-updated-resource-estimate-for-legacy-cu-ag-deposit-new-brunswick</w:t>
        </w:r>
      </w:hyperlink>
      <w:r>
        <w:t xml:space="preserve"> - Murray Brook Minerals Inc., a subsidiary of Puma Exploration Inc., received an updated NI 43-101 Technical Report effective November 28, 2025, for its 100%-owned Legacy Project in northern New Brunswick, Canada. The report, compiled by SRK Consulting, outlines a 930,000 tonnes inferred copper-silver resource. The update satisfies listing requirements for a Tier 2 application to the TSX Venture Exchange. Puma Exploration aims to spin off Murray Brook Minerals as a separate public company. A non-brokered offering of 5.0 million shares raised $250,000 to fund exploration. 379. </w:t>
      </w:r>
      <w:hyperlink r:id="rId364">
        <w:r>
          <w:rPr>
            <w:color w:val="0000EE"/>
            <w:u w:val="single"/>
          </w:rPr>
          <w:t>https://resourceworld.com/ramp-metals-drilling-rottenstone-sw-property-saskatchewan/?utm_source=rss&amp;utm_medium=rss&amp;utm_campaign=ramp-metals-drilling-rottenstone-sw-property-saskatchewan</w:t>
        </w:r>
      </w:hyperlink>
      <w:r>
        <w:t xml:space="preserve"> - Ramp Metals Inc. reported a 21-metre intercept grading 0.80% copper, 17.01 g/t silver, 0.09 g/t gold, 0.73% zinc, and 0.23% lead from drill hole Rush-011 at its Rottenstone SW property in Saskatchewan. The hole, part of a winter drill program, encountered VMS style mineralization and extends previously identified zones. Preliminary results indicate continuity between 2025 discovery zones and a new deeper zone west of known mineralization. The company aims to further delineate mineralized zones at the site. 380. </w:t>
      </w:r>
      <w:hyperlink r:id="rId365">
        <w:r>
          <w:rPr>
            <w:color w:val="0000EE"/>
            <w:u w:val="single"/>
          </w:rPr>
          <w: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w:t>
        </w:r>
      </w:hyperlink>
      <w:r>
        <w:t xml:space="preserve"> - Eloro Resources Ltd. announced an updated mineral resource estimate for its Iska Iska project in the Potosi Department of Bolivia, effective April 2, 2026. The update outlines an Indicated category of 85.17 million tonnes grading 40 g/t silver, containing 109.53 million ounces of silver. Total Inferred resources increased to 945.43 million tonnes, representing a 41% tonnage increase from the 2023 estimate. Silver grades in the Indicated category rose 65% compared to the previous Inferred category. Tin recovery improved to 58.9% following metallurgical testing. The estimate was prepared by Micon International Limited. 381. </w:t>
      </w:r>
      <w:hyperlink r:id="rId366">
        <w:r>
          <w:rPr>
            <w:color w:val="0000EE"/>
            <w:u w:val="single"/>
          </w:rPr>
          <w:t>https://resourceworld.com/element-29-welcomes-alpayana-randy-smallwood-as-investors/?utm_source=rss&amp;utm_medium=rss&amp;utm_campaign=element-29-welcomes-alpayana-randy-smallwood-as-investors</w:t>
        </w:r>
      </w:hyperlink>
      <w:r>
        <w:t xml:space="preserve"> - Element 29 Resources Inc. raised $35.5 million through a private placement of 32.2 million shares at $1.10 each. The funds will finance exploration at its Peru projects, specifically the Elida deposit. New investors include Alpayana S.A.C. and former Wheaton Precious Metals CEO Randy Smallwood, who now serves as non-executive Chair. The financing strengthens the company's position for potential tier-1 discoveries in Peru. 382. </w:t>
      </w:r>
      <w:hyperlink r:id="rId367">
        <w:r>
          <w:rPr>
            <w:color w:val="0000EE"/>
            <w:u w:val="single"/>
          </w:rPr>
          <w:t>https://www.canadianminingjournal.com/news/cantex-demonstrates-cost-cutting-potential-through-advanced-ore-sorting/</w:t>
        </w:r>
      </w:hyperlink>
      <w:r>
        <w:t xml:space="preserve"> - Cantex Mine Development announced positive results from metallurgical testing at its North Rackla claim block in Yukon. The program, conducted with ALS Kamloops Metallurgy and Base Met Labs starting in January 2026, evaluated X-Ray Transmission (XRT) sorting technology. Tests on drill core samples showed strong pre-concentration performance, with 95.0% of silver, 97.8% of zinc, and 97.9% of lead reporting to a concentrate stream containing 70% of the mass. The company stated the technology has the potential to reduce shipping and processing costs by removing unmineralized country rock. 383. </w:t>
      </w:r>
      <w:hyperlink r:id="rId368">
        <w:r>
          <w:rPr>
            <w:color w:val="0000EE"/>
            <w:u w:val="single"/>
          </w:rPr>
          <w:t>https://seekingalpha.com/article/4892883-silver-uncovering-a-market-in-a-revolutionary-transitioning?source=feed_all_articles</w:t>
        </w:r>
      </w:hyperlink>
      <w:r>
        <w:t xml:space="preserve"> - The author, an economist and trader with a long position in silver, argues that the silver market is currently experiencing a revolutionary transition. The piece discusses economic behavioral patterns and strategic investing philosophies regarding the commodity. No specific price targets, events, or outcomes are detailed in the provided text. 384. </w:t>
      </w:r>
      <w:hyperlink r:id="rId369">
        <w:r>
          <w:rPr>
            <w:color w:val="0000EE"/>
            <w:u w:val="single"/>
          </w:rPr>
          <w:t>https://www.freepressjournal.in/business/gold-falls-300-silver-slumps-2700-amid-uncertainty-over-us-iran-talks</w:t>
        </w:r>
      </w:hyperlink>
      <w:r>
        <w:t xml:space="preserve"> - Gold and silver prices declined in New Delhi on Wednesday due to uncertainty surrounding US-Iran peace negotiations. Gold of 99.9 per cent purity fell to Rs 1,57,000 per 10 grams, while silver dropped to Rs 2,55,000 per kg. Analysts from HDFC Securities and LKP Securities attributed the drop to the collapse of plans for a second round of negotiations and conflicting statements from President Donald Trump regarding a ceasefire extension. International spot prices for both metals rose slightly, but domestic markets reacted negatively to the geopolitical volatility. Market participants are adopting a cautious wait-and-see approach until clearer signals emerge, with attention shifting to the US Federal Reserve policy due on April 29. 385. </w:t>
      </w:r>
      <w:hyperlink r:id="rId370">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 386. </w:t>
      </w:r>
      <w:hyperlink r:id="rId371">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 387. </w:t>
      </w:r>
      <w:hyperlink r:id="rId372">
        <w:r>
          <w:rPr>
            <w:color w:val="0000EE"/>
            <w:u w:val="single"/>
          </w:rPr>
          <w:t>https://www.globenewswire.com/news-release/2026/04/22/3279166/0/en/Vishay-Intertechnology-200-V-FRED-Pt-Ultrafast-Rectifiers-Deliver-High-Current-Ratings-Up-to-15-A-in-New-DFN6546A-Package.html</w:t>
        </w:r>
      </w:hyperlink>
      <w:r>
        <w:t xml:space="preserve"> - Vishay Intertechnology introduced 16 new 200 V FRED Pt ultrafast rectifiers in the low-profile DFN6546A package on April 22, 2026. The devices offer current ratings from 6 A to 15 A and feature wettable flanks to enable automatic optical inspection. Applications include electric vehicle battery management systems, engine control units, and industrial automation equipment. The new components provide superior thermal performance and a 50 % higher current rating compared to previous TO-277A packages with the same footprint. 388. </w:t>
      </w:r>
      <w:hyperlink r:id="rId373">
        <w:r>
          <w:rPr>
            <w:color w:val="0000EE"/>
            <w:u w:val="single"/>
          </w:rPr>
          <w:t>https://solarquarter.com/2026/04/22/chinas-solar-exports-hit-record-high-as-africa-and-southeast-asia-drive-demand/</w:t>
        </w:r>
      </w:hyperlink>
      <w:r>
        <w:t xml:space="preserve"> - China's solar panel exports reached a record high in March 2026, driven by strong demand from Africa and Southeast Asia. African nations including South Africa, Nigeria, and Kenya are adopting solar power to address electricity shortages and reduce fossil fuel dependence. Southeast Asian markets such as Vietnam, Thailand, and Indonesia are also investing heavily in renewable energy. The trend is supported by the low cost of Chinese solar panels and established trade connections, reinforcing China's leading position in the global renewable energy supply chain. 389. </w:t>
      </w:r>
      <w:hyperlink r:id="rId374">
        <w:r>
          <w:rPr>
            <w:color w:val="0000EE"/>
            <w:u w:val="single"/>
          </w:rPr>
          <w:t>https://solarquarter.com/2026/04/22/andhra-pradesh-powers-indias-clean-energy-future-cm-naidu-to-lay-foundation-stone-for-renews-6-gw-%E2%82%B95400-cr-solar-manufacturing-facility-in-vizag/</w:t>
        </w:r>
      </w:hyperlink>
      <w:r>
        <w:t xml:space="preserve"> - Andhra Pradesh Chief Minister N. Chandrababu Naidu will lay the foundation stone for ReNew Power's 6 GW solar ingot and wafer manufacturing facility in Anakapalli district near Visakhapatnam on April 23. The project, valued at ₹5,400 crore, aims to reduce import dependence and support India's 500 GW non-fossil fuel target by 2030. Commissioned within 24 months, the facility is expected to create over 2,100 jobs and forms part of ReNew's broader ₹82,000 crore investment in the state. 390. </w:t>
      </w:r>
      <w:hyperlink r:id="rId375">
        <w:r>
          <w:rPr>
            <w:color w:val="0000EE"/>
            <w:u w:val="single"/>
          </w:rPr>
          <w:t>https://www.espacefmguinee.info/litalie-prevoit-de-booster-la-fabrication-de-puces-grace-a-un-fonds-de-45-milliards-de-dollars/</w:t>
        </w:r>
      </w:hyperlink>
      <w:r>
        <w:t xml:space="preserve"> - Italy plans to allocate approximately 4.5 billion dollars by 2030 to boost domestic chip manufacturing and support innovative technologies. The government aims to persuade Intel to invest around 9 billion dollars in a new advanced technology fab, offering public funding and favourable conditions. Italy is also negotiating with STMicroelectronics, MEMC Electronic Materials, and Tower Semiconductor. The initiative seeks to reduce reliance on semiconductor supplies from China and the US, reconvert existing industrial sites, and fund research and development in microprocessor technology. 391. </w:t>
      </w:r>
      <w:hyperlink r:id="rId376">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 392. </w:t>
      </w:r>
      <w:hyperlink r:id="rId376">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 393. </w:t>
      </w:r>
      <w:hyperlink r:id="rId377">
        <w:r>
          <w:rPr>
            <w:color w:val="0000EE"/>
            <w:u w:val="single"/>
          </w:rPr>
          <w:t>https://energiesmedia.com/blue-white-solar-bricks-make-walls-store-energy/</w:t>
        </w:r>
      </w:hyperlink>
      <w:r>
        <w:t xml:space="preserve"> - Researchers at the University of Exeter, in collaboration with Build Solar, have developed 'Solar Squared' glass bricks designed to function as building-integrated photovoltaics and supercapacitors. Coated with a conducting polymer (PEDOT) and white epoxy resin, these bricks generate power on vertical surfaces even in shaded urban areas and store energy independently of rain, sun, or wind. The technology aims to transform building facades into self-sufficient energy sources, addressing urban heat island effects and grid instability while maintaining aesthetic appeal and natural lighting. 394. </w:t>
      </w:r>
      <w:hyperlink r:id="rId378">
        <w:r>
          <w:rPr>
            <w:color w:val="0000EE"/>
            <w:u w:val="single"/>
          </w:rPr>
          <w:t>https://www.pv-magazine-india.com/2026/04/22/loom-solar-secures-land-in-uttar-pradesh-to-expand-solar-manufacturing-capacity/</w:t>
        </w:r>
      </w:hyperlink>
      <w:r>
        <w:t xml:space="preserve"> - Loom Solar has secured an additional 33,400 sq. m plot at the Industrial Model Land Corp in Meerut, Uttar Pradesh, to expand its solar manufacturing capacity. This new site is separate from its existing 7.5-acre facility in Kosi, where a 1.2 GW solar module plant is under development. The Meerut facility will focus on solar module production and provide flexibility for future energy storage manufacturing, complementing the ongoing capacity buildout at Kosi. 395. </w:t>
      </w:r>
      <w:hyperlink r:id="rId379">
        <w:r>
          <w:rPr>
            <w:color w:val="0000EE"/>
            <w:u w:val="single"/>
          </w:rPr>
          <w:t>https://www.electrive.com/2026/04/22/bosch-targets-efficiency-gains-with-third-gen-sic-chips/</w:t>
        </w:r>
      </w:hyperlink>
      <w:r>
        <w:t xml:space="preserve"> - Bosch has launched its third generation of silicon-carbide (SiC) chips for automotive power electronics, promising 20 per cent higher performance and significant miniaturisation. The company, based in Gerlingen, Germany, is expanding manufacturing capacity at its Reutlingen plant in Europe and a Roseville facility in the US, investing billions to secure supply chains. Samples are already being supplied to global automotive manufacturers to support the electrification of vehicles. 396. </w:t>
      </w:r>
      <w:hyperlink r:id="rId380">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 397. </w:t>
      </w:r>
      <w:hyperlink r:id="rId380">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 398. </w:t>
      </w:r>
      <w:hyperlink r:id="rId381">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 399. </w:t>
      </w:r>
      <w:hyperlink r:id="rId382">
        <w:r>
          <w:rPr>
            <w:color w:val="0000EE"/>
            <w:u w:val="single"/>
          </w:rPr>
          <w:t>https://thechronicle.com.gh/terminate-heath-goldfields-mining-lease-now-kpebu/</w:t>
        </w:r>
      </w:hyperlink>
      <w:r>
        <w:t xml:space="preserve"> - The Catchment Area Community Alliance (CACA), supported by legal practitioner Martin Kpebu, has urged the Ghanaian Minister of Lands and Natural Resources to immediately terminate the mining lease granted to Heath Goldfields Limited (HGL). Citing persistent breaches, financial incapacity, and safety risks at the Bogoso-Prestea mines in the Western Region, the group highlights HGL's failure to settle outstanding obligations, operate the mine as committed, and comply with a 120-day notice to remedy deficiencies. Concerns also include an unauthorised financing arrangement with Trafigura that allegedly encumbers state mineral rights without parliamentary ratification. 400. </w:t>
      </w:r>
      <w:hyperlink r:id="rId383">
        <w:r>
          <w:rPr>
            <w:color w:val="0000EE"/>
            <w:u w:val="single"/>
          </w:rPr>
          <w:t>https://interestingengineering.com/innovation/robotic-system-achieves-27-efficiency-in-solar-cells</w:t>
        </w:r>
      </w:hyperlink>
      <w:r>
        <w:t xml:space="preserve"> - Researchers at Hong Kong Polytechnic University developed an autonomous agentic robotics system for perovskite solar cell development. The system, supported by a seven-layer AI architecture, conducted over 50,764 experiments to achieve a power conversion efficiency of 27.0%, with a certified value of 26.5%. This closed-loop framework integrates physical robotics with AI to automate synthesis, characterization, and optimization, replacing traditional trial-and-error methods. The findings were reported in the journal Engineering. 401. </w:t>
      </w:r>
      <w:hyperlink r:id="rId384">
        <w:r>
          <w:rPr>
            <w:color w:val="0000EE"/>
            <w:u w:val="single"/>
          </w:rPr>
          <w:t>https://www.fxstreet.com/news/gold-rises-as-trump-extends-iran-ceasefire-amid-stalled-peace-talks-202604221205</w:t>
        </w:r>
      </w:hyperlink>
      <w:r>
        <w:t xml:space="preserve"> - Gold prices rebounded on Wednesday following US President Donald Trump's decision to extend the ceasefire with Iran. The extension, requested by Pakistan's leadership, allows time for Iran to submit a unified proposal for negotiations, though the US naval blockade remains in place. While the move calmed immediate fears, gold prices remain constrained by persistent inflation risks and fading expectations of Federal Reserve interest rate cuts. XAU/USD traded around $4,750, recovering from a one-week low, but remains below the 50-day moving average resistance. 402. </w:t>
      </w:r>
      <w:hyperlink r:id="rId385">
        <w:r>
          <w:rPr>
            <w:color w:val="0000EE"/>
            <w:u w:val="single"/>
          </w:rPr>
          <w:t>https://www.viva.co.id/bisnis/1893785-morgan-stanley-turunkan-target-harga-emas-di-2026-tak-lagi-kebal-krisis</w:t>
        </w:r>
      </w:hyperlink>
      <w:r>
        <w:t xml:space="preserve"> - Morgan Stanley has reduced its gold price forecast for the second half of 2026 to US$5,200 per ounce, down from US$5,700. The revision follows an 8% price drop since the US-Iran conflict began on 28 February 2026, which the bank notes failed to act as a safe haven. While stock indices like the S&amp;P 500 and Nasdaq reached record highs, gold prices fell due to energy supply shocks and inflation spikes triggered by the Middle East conflict. The bank states that investor demand for gold as a geopolitical hedge is being re-evaluated. 403. </w:t>
      </w:r>
      <w:hyperlink r:id="rId386">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 404. </w:t>
      </w:r>
      <w:hyperlink r:id="rId387">
        <w:r>
          <w:rPr>
            <w:color w:val="0000EE"/>
            <w:u w:val="single"/>
          </w:rPr>
          <w:t>https://londonlovesbusiness.com/bank-of-england-urged-to-hold-rates-as-inflation-spikes/</w:t>
        </w:r>
      </w:hyperlink>
      <w:r>
        <w:t xml:space="preserve"> - Nigel Green, CEO of deVere Group, urges the Bank of England to maintain current interest rates following a rise in UK inflation to 3.3% in March. Green attributes the increase primarily to external geopolitical factors, specifically the conflict in Iran driving up fuel and energy prices, rather than domestic demand. He warns that raising rates in response to these external shocks could compound economic fragility and risk stagnation. The deVere Group CEO argues that holding rates steady is the most credible path to avoid unnecessary volatility while underlying economic pressures naturally dampen inflation over time. 405. </w:t>
      </w:r>
      <w:hyperlink r:id="rId388">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 406. </w:t>
      </w:r>
      <w:hyperlink r:id="rId389">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 407. </w:t>
      </w:r>
      <w:hyperlink r:id="rId390">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 408. </w:t>
      </w:r>
      <w:hyperlink r:id="rId391">
        <w:r>
          <w:rPr>
            <w:color w:val="0000EE"/>
            <w:u w:val="single"/>
          </w:rPr>
          <w:t>https://primaryignition.com/2026/04/22/why-japans-industrial-finance-infrastructure-makes-it-the-ideal-host-for-air-liquides-next-gen-ai-chip-investment/</w:t>
        </w:r>
      </w:hyperlink>
      <w:r>
        <w:t xml:space="preserve"> - On April 16, Air Liquide announced a 200 million euro investment in two new ultra-high-purity gas plants in Hiroshima, Japan. The project, valued at approximately 236 million dollars, involves constructing onsite facilities to supply nitrogen, oxygen, and argon for next-generation AI chip manufacturing. The investment is supported by Japan's industrial finance infrastructure, including megabanks and METI-linked subsidies, to secure long-term supply contracts. This development strengthens the local semiconductor ecosystem in Hiroshima, which already hosts major investments from Micron and other suppliers. 409. </w:t>
      </w:r>
      <w:hyperlink r:id="rId392">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 410. </w:t>
      </w:r>
      <w:hyperlink r:id="rId393">
        <w:r>
          <w:rPr>
            <w:color w:val="0000EE"/>
            <w:u w:val="single"/>
          </w:rPr>
          <w:t>https://www.eqmagpro.com/local-sourcing-push-may-trigger-solar-cell-shortage-in-india-from-june-eq/</w:t>
        </w:r>
      </w:hyperlink>
      <w:r>
        <w:t xml:space="preserve"> - India risks a solar cell shortage from June as new regulations mandate locally manufactured cells for projects. With domestic capacity at 25-26 GW against 50 GW annual demand and over 90% reliance on imports, the supply gap threatens project timelines and costs. Industry bodies warn of delays and price hikes, urging a phased implementation to allow 50 GW of under-construction capacity to become operational before full enforcement. 411. </w:t>
      </w:r>
      <w:hyperlink r:id="rId394">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 412. </w:t>
      </w:r>
      <w:hyperlink r:id="rId395">
        <w:r>
          <w:rPr>
            <w:color w:val="0000EE"/>
            <w:u w:val="single"/>
          </w:rPr>
          <w:t>https://www.americanbankingnews.com/2026/04/22/foresight-capital-management-advisors-inc-has-2-14-million-stock-holdings-in-abrdn-physical-gold-shares-etf-sgol.html</w:t>
        </w:r>
      </w:hyperlink>
      <w:r>
        <w:t xml:space="preserve"> - Foresight Capital Management Advisors Inc decreased its position in abrdn Physical Gold Shares ETF by 18.6% during the fourth quarter, selling 11,889 shares. The firm now holds 52,027 shares valued at $2.14 million according to its latest SEC filing. Other institutional investors including Sound Income Strategies LLC and Glass Jacobson Investment Advisors llc acquired new positions in the third quarter. 413. </w:t>
      </w:r>
      <w:hyperlink r:id="rId394">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 414. </w:t>
      </w:r>
      <w:hyperlink r:id="rId396">
        <w:r>
          <w:rPr>
            <w:color w:val="0000EE"/>
            <w:u w:val="single"/>
          </w:rPr>
          <w:t>https://www.americanbankingnews.com/2026/04/22/campbell-capital-management-inc-buys-shares-of-6325-spdr-gold-shares-gld.html</w:t>
        </w:r>
      </w:hyperlink>
      <w:r>
        <w:t xml:space="preserve"> - Campbell Capital Management Inc acquired 6,325 shares of SPDR Gold Shares (GLD) valued at approximately $2.5 million during the fourth quarter, representing 0.8% of its portfolio. Other institutional investors including Brighton Jones LLC, Bison Wealth LLC, UBS Asset Management Americas LLC, Schnieders Capital Management LLC, and Prudential Financial Inc also adjusted their stakes in the exchange-traded fund. Institutional ownership of the fund stands at 42.19%. The article reports on 13F filing data submitted to the SEC. 415. </w:t>
      </w:r>
      <w:hyperlink r:id="rId397">
        <w:r>
          <w:rPr>
            <w:color w:val="0000EE"/>
            <w:u w:val="single"/>
          </w:rPr>
          <w:t>https://www.vietnamplus.vn/gia-vang-phuc-hoi-khi-my-gia-han-lenh-ngung-ban-voi-iran-post1106382.vnp</w:t>
        </w:r>
      </w:hyperlink>
      <w:r>
        <w:t xml:space="preserve"> - Global gold prices recovered on 22 April following US news of an extended ceasefire with Iran. Spot gold rose 1.1% to 4,762.22 USD/ounce, while June 2026 futures increased 1.3% to 4,781 USD/ounce. The market reaction included rising stocks and a weakening US dollar. Analysts note the current trend is fragile but expect potential recovery to record highs. Other precious metals including silver, platinum, and palladium also increased in value. 416. </w:t>
      </w:r>
      <w:hyperlink r:id="rId398">
        <w:r>
          <w:rPr>
            <w:color w:val="0000EE"/>
            <w:u w:val="single"/>
          </w:rPr>
          <w:t>https://www.zawya.com/en/economy/global/dollar-steady-as-markets-navigate-iran-ceasefire-uncertainty-oa1zt0ur</w:t>
        </w:r>
      </w:hyperlink>
      <w:r>
        <w:t xml:space="preserve"> - The US dollar remained steady near a one-week high on Wednesday despite uncertainty persisting over the Middle East conflict, even after US President Donald Trump extended a ceasefire with Iran indefinitely. Markets weighed Trump's announcement of a continued US Navy blockade of Iran's trade by sea. Meanwhile, Kevin Warsh, the White House nominee to lead the US Federal Reserve, stated he would act independently and rejected requests to cut interest rates, leading traders to dial back expectations for rate cuts until deep into 2027. Other currencies, including the euro and British pound, were little changed. 417. </w:t>
      </w:r>
      <w:hyperlink r:id="rId399">
        <w:r>
          <w:rPr>
            <w:color w:val="0000EE"/>
            <w:u w:val="single"/>
          </w:rPr>
          <w:t>https://www.prnewswire.com/news-releases/denarius-metals-announces-first-quarter-2026-production-results-for-its-zancudo-project-in-colombia-302749500.html</w:t>
        </w:r>
      </w:hyperlink>
      <w:r>
        <w:t xml:space="preserve"> - * Denarius Metals announced first quarter 2026 production results for its Zancudo Project in Colombia. * Mined output increased to 2,337 tonnes, containing 20,237 ounces of silver, compared to previous quarters. * Average silver head grades reached 269.3 g/t, generating total revenue of approximately US$3.5 million. * The company is in an early production phase using artisanal mining while constructing a processing plant. * Commissioning of the 1,000 tonnes per day plant is expected by the third quarter of 2026. 418. </w:t>
      </w:r>
      <w:hyperlink r:id="rId400">
        <w:r>
          <w:rPr>
            <w:color w:val="0000EE"/>
            <w:u w:val="single"/>
          </w:rPr>
          <w:t>https://www.devdiscourse.com/article/headlines/3883006-andhra-pradesh-advances-solar-manufacturing-with-rs-5400-crore-renew-facility</w:t>
        </w:r>
      </w:hyperlink>
      <w:r>
        <w:t xml:space="preserve"> - Andhra Pradesh Chief Minister N Chandrababu Naidu is scheduled to lay the cornerstone for a Rs 5,400-crore solar manufacturing facility near Visakhapatnam on April 23. Located in Anakapalli, the project will manufacture solar ingots and wafers under the state's Integrated Clean Energy Policy 2024. The facility aims to reduce import reliance, enhance energy security, and create over 2,100 jobs as part of a broader Rs 82,000-crore investment. 419. </w:t>
      </w:r>
      <w:hyperlink r:id="rId401">
        <w:r>
          <w:rPr>
            <w:color w:val="0000EE"/>
            <w:u w:val="single"/>
          </w:rPr>
          <w:t>https://investinglive.com/commodities/gold-bounces-back-from-overnight-lows-as-the-cautious-optimism-holds-20260422/</w:t>
        </w:r>
      </w:hyperlink>
      <w:r>
        <w:t xml:space="preserve"> - Gold prices recovered from overnight lows near $4,668 to trade around $4,765 following a setback in US-Iran diplomatic developments. The precious metal had dropped from $4,780 after hopes for talks in Pakistan were delayed due to Iran's refusal to negotiate while the US naval blockade remains. Despite the lack of a firm timeline, traders maintain cautious optimism, reflected in gains for European indices and S&amp;P 500 futures. Price action remains volatile, trading near the $4,800 level and 100-day moving average, with future movements tied to potential US Vice President Vance travel plans and conflict resolution in the Strait of Hormuz. 420. </w:t>
      </w:r>
      <w:hyperlink r:id="rId402">
        <w:r>
          <w:rPr>
            <w:color w:val="0000EE"/>
            <w:u w:val="single"/>
          </w:rPr>
          <w:t>https://www.haberler.com/ekonomi/gram-altin-6-bin-881-liraya-yukseldi-19772179-haberi/</w:t>
        </w:r>
      </w:hyperlink>
      <w:r>
        <w:t xml:space="preserve"> - Gram gold in Turkey rose to 6,881 lira, up 1% from the previous close, following a ceasefire extension between the US and Iran. The increase was attributed to reduced inflationary pressure resulting from the truce. Meanwhile, ounce gold traded at 4,765 dollars. Analysts noted a busy data schedule including the Central Bank of the Republic of Turkey's interest rate decision and ECB President Christine Lagarde's speech. 421. </w:t>
      </w:r>
      <w:hyperlink r:id="rId403">
        <w:r>
          <w:rPr>
            <w:color w:val="0000EE"/>
            <w:u w:val="single"/>
          </w:rPr>
          <w:t>https://investinglive.com/news/ecb-policymaker-lane-admits-the-euro-cant-replace-us-dollars-role-as-global-safe-haven-20260422/</w:t>
        </w:r>
      </w:hyperlink>
      <w:r>
        <w:t xml:space="preserve"> - Philip Lane, Chief Economist at the European Central Bank, states that the euro cannot currently replace the US dollar's role as a global safe haven. He attributes this to a shortage of euro-denominated safe assets and the Eurozone's fragmented fiscal structure. Lane notes that while expanding common debt is necessary, it requires significant political will and fiscal discipline. The US dollar remains dominant due to the depth and liquidity of the US Treasury market and strong network effects in global trade and debt. 422. </w:t>
      </w:r>
      <w:hyperlink r:id="rId404">
        <w:r>
          <w:rPr>
            <w:color w:val="0000EE"/>
            <w:u w:val="single"/>
          </w:rPr>
          <w:t>https://www.actionforex.com/contributors/fundamental-analysis/637920-republicans-are-indirectly-backing-a-tougher-fed-policy/</w:t>
        </w:r>
      </w:hyperlink>
      <w:r>
        <w:t xml:space="preserve"> - The US dollar strengthened following the breakdown of US-Iran talks and a 1.7% rise in March retail sales. Market expectations for a tighter Federal Reserve policy have increased as Republicans delay confirming nominee Kevin Warsh, who advocates focusing on core inflation. The ongoing judicial investigation into Jerome Powell further complicates the appointment process, with Kalshi forecasting a 65% chance of a chair change by June. High oil prices and geopolitical tensions continue to influence currency movements. 423. </w:t>
      </w:r>
      <w:hyperlink r:id="rId405">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 424. </w:t>
      </w:r>
      <w:hyperlink r:id="rId406">
        <w:r>
          <w:rPr>
            <w:color w:val="0000EE"/>
            <w:u w:val="single"/>
          </w:rPr>
          <w:t>https://www.globalminingreview.com/mining/22042026/hycroft-engages-engineering-firm-to-assess-underground-mining-options/</w:t>
        </w:r>
      </w:hyperlink>
      <w:r>
        <w:t xml:space="preserve"> - Hycroft Mining Holding Corporation has engaged RESPEC Company LLC to evaluate underground mining options for high-grade silver systems at the Brimstone and Vortex sites in Nevada. The scope includes mining method evaluation, conceptual design, and schedule development. Concurrently, Hycroft is assessing an exploration decline to improve drilling efficiency and reduce costs. CEO Diane R. Garrett stated the move aims to enable direct access to deposits located 30 meters beneath the existing open pit, potentially supporting future production. 425. </w:t>
      </w:r>
      <w:hyperlink r:id="rId407">
        <w:r>
          <w:rPr>
            <w:color w:val="0000EE"/>
            <w:u w:val="single"/>
          </w:rPr>
          <w:t>https://www.indiasnews.net/news/279003872/gold-worth-700-billion-lying-idle-can-fund-india-growth-nilesh-shah-calls-for-monetisation-push</w:t>
        </w:r>
      </w:hyperlink>
      <w:r>
        <w:t xml:space="preserve"> - Nilesh Shah, Managing Director of Kotak Mahindra AMC, stated that gold worth approximately USD 700 billion held idle in Indian households could significantly fund the country's economic growth. He highlighted that this capital, currently locked in informal storage, exceeds foreign direct and portfolio investments received. Shah advocated for policy innovation and financial infrastructure to bring this wealth into the formal economy, noting the rising trend in gold-backed lending as a step towards behavioural change. The proposal aims to reduce dependence on external capital and accelerate domestic investment-led growth. 426. </w:t>
      </w:r>
      <w:hyperlink r:id="rId408">
        <w:r>
          <w:rPr>
            <w:color w:val="0000EE"/>
            <w:u w:val="single"/>
          </w:rPr>
          <w:t>https://www.sharecafe.com.au/2026/04/22/warsh-targets-smaller-fed-balance-sheet-eyes-treasury-link/</w:t>
        </w:r>
      </w:hyperlink>
      <w:r>
        <w:t xml:space="preserve"> - Kevin Warsh, Donald Trump's nominee for Federal Reserve Chair, stated during his Senate confirmation hearing that he aims to significantly reduce the central bank's balance sheet. Warsh argues the current size benefits Wall Street and politicises the Fed, proposing collaboration with the Treasury Department to achieve this. While he envisions a smaller balance sheet leading to lower interest rates, market observers suggest outright asset sales are unlikely, with a focus on clearer communication and regulatory adjustments instead. 427. </w:t>
      </w:r>
      <w:hyperlink r:id="rId409">
        <w:r>
          <w:rPr>
            <w:color w:val="0000EE"/>
            <w:u w:val="single"/>
          </w:rPr>
          <w:t>https://www.americanbanker.com/news/iran-related-risks-manageable-for-banks-but-duration-is-key</w:t>
        </w:r>
      </w:hyperlink>
      <w:r>
        <w:t xml:space="preserve"> - Experts state that while banks' direct exposures to the Iran conflict are currently limited, prolonged disruption to the Strait of Hormuz poses significant risks of recession and stagflation. Although consumer sentiment hit historic lows in April due to economic insecurity, robust spending by affluent households and low unemployment have maintained credit quality. However, analysts warn that extended energy supply shocks could erode savings and create difficult monetary policy challenges for the Federal Reserve, with the duration of the conflict being the critical variable for financial stability. 428. </w:t>
      </w:r>
      <w:hyperlink r:id="rId410">
        <w:r>
          <w:rPr>
            <w:color w:val="0000EE"/>
            <w:u w:val="single"/>
          </w:rPr>
          <w:t>https://www.mining-technology.com/news/a2gold-core-drilling-nevadas-eastside-project/</w:t>
        </w:r>
      </w:hyperlink>
      <w:r>
        <w:t xml:space="preserve"> - A2Gold has commenced diamond core drilling at its Eastside Gold-Silver Project in Nevada, US. The fully funded programme covers approximately 2,500m and aims to define and potentially expand mineral resources. This effort complements ongoing reverse circulation drilling to enhance geological confidence and characterise lithological units. Results are pending, with plans to update the mineral resource estimate upon completion in line with National Instrument 43-101 standards. 429. </w:t>
      </w:r>
      <w:hyperlink r:id="rId411">
        <w:r>
          <w:rPr>
            <w:color w:val="0000EE"/>
            <w:u w:val="single"/>
          </w:rPr>
          <w:t>https://www.zerohedge.com/markets/china-loads-us-chip-tools-southeast-asia-amid-supply-chain-shift</w:t>
        </w:r>
      </w:hyperlink>
      <w:r>
        <w:t xml:space="preserve"> - Analysis by Nikkei Asia reveals that China's imports of chipmaking equipment from Malaysia and Singapore rose sharply in 2025 to exceed those from the United States, which fell to an eight-year low. While direct US imports declined by over 34% due to export controls, US manufacturers like Applied Materials, Lam Research, and KLA continue to generate significant revenue from China by expanding production capacity in Southeast Asia. Simultaneously, Chinese domestic suppliers such as Naura and AMEC report record growth, though analysts warn of intensifying internal competition. Policymakers are considering the MATCH Act to align multilateral export restrictions. 430. </w:t>
      </w:r>
      <w:hyperlink r:id="rId412">
        <w:r>
          <w:rPr>
            <w:color w:val="0000EE"/>
            <w:u w:val="single"/>
          </w:rPr>
          <w:t>https://www.pv-magazine.com/2026/04/22/rethinking-silver-paste-design-for-topcon-leco-solar-cells/</w:t>
        </w:r>
      </w:hyperlink>
      <w:r>
        <w:t xml:space="preserve"> - Researchers from Northwest University in China have developed a hybrid evaluation framework combining the Analytic Hierarchy Process (AHP) and the Entropy Weight Method (EWM) to assess silver paste performance for TOPCon and LECO solar cells. The study, published in Solar Energy Materials and Solar Cells, introduces dynamic rheology descriptors to better predict printability and sintering behavior than conventional methods. The team identified specific silver powders and glass frits optimized for each technology, achieving a TOPCon open-circuit voltage of 10.47 V and a LECO cell efficiency of 26.7%. The work aims to bridge the gap between laboratory characterization and industrial production outcomes. 431. </w:t>
      </w:r>
      <w:hyperlink r:id="rId413">
        <w:r>
          <w:rPr>
            <w:color w:val="0000EE"/>
            <w:u w:val="single"/>
          </w:rPr>
          <w:t>https://tradebrains.in/gold-holds-at-15528-gram-as-geopolitical-fever-cools/</w:t>
        </w:r>
      </w:hyperlink>
      <w:r>
        <w:t xml:space="preserve"> - Gold prices in India consolidated at Rs 15,528 per gram for 24 carat gold on April 22, 2026, following a slight intraday fall. The price stability coincided with cooling geopolitical tensions in West Asia and a strengthening US dollar, which reduced the immediate safe-haven premium. While international spot gold rose to approximately $4,763.29 per ounce, domestic prices remained elevated due to high customs duties. Institutional investment drove price gains in the preceding quarter, though short-term resistance is visible. 432. </w:t>
      </w:r>
      <w:hyperlink r:id="rId414">
        <w:r>
          <w:rPr>
            <w:color w:val="0000EE"/>
            <w:u w:val="single"/>
          </w:rPr>
          <w:t>https://www.prnewswire.com/news-releases/mexc-secures-worlds-1-gold-order-book-depth-in-q1-2026-302749545.html</w:t>
        </w:r>
      </w:hyperlink>
      <w:r>
        <w:t xml:space="preserve"> - MEXC reported ranking first in gold order book depth among major platforms for Q1 2026, driven by geopolitical tensions and safe-haven asset demand. Trading volume surged significantly in February and March, with XAUT and SILVER accounting for over 90% of top-10 volume. The exchange launched WTI and Brent oil perpetual futures in January, capturing 15.3% market share by quarter-end. Monthly active traders grew 58% cumulatively as the platform expanded its instrument lineup to include precious metals and energy contracts. 433. </w:t>
      </w:r>
      <w:hyperlink r:id="rId415">
        <w:r>
          <w:rPr>
            <w:color w:val="0000EE"/>
            <w:u w:val="single"/>
          </w:rPr>
          <w:t>https://europeanbusinessmagazine.com/business/business-uk-inflation-iran-oil-cost-of-living-crisis/?utm_source=rss&amp;utm_medium=rss&amp;utm_campaign=business-uk-inflation-iran-oil-cost-of-living-crisis</w:t>
        </w:r>
      </w:hyperlink>
      <w:r>
        <w:t xml:space="preserve"> - UK headline CPI increased to 3.3% in March 2026, driven by rising energy costs linked to the closure of the Strait of Hormuz. Despite a ceasefire extension, US Navy interceptions of Iranian tankers persist, keeping Brent crude near $98. Clothing prices fell 0.8% year-on-year, indicating reduced discretionary spending. The Bank of England faces a dilemma between cutting rates and maintaining inflation credibility. Aviation fares rose 10% month-on-month, with further fuel surcharges expected. The situation signals a second cost-of-living crisis emerging rapidly. 434. </w:t>
      </w:r>
      <w:hyperlink r:id="rId416">
        <w:r>
          <w:rPr>
            <w:color w:val="0000EE"/>
            <w:u w:val="single"/>
          </w:rPr>
          <w:t>https://www.scmp.com/economy/global-economy/article/3350993/america-first-fed-trump-nominee-kevin-warsh-signals-monetary-sovereignty-push-analysts?utm_source=rss_feed</w:t>
        </w:r>
      </w:hyperlink>
      <w:r>
        <w:t xml:space="preserve"> - Kevin Warsh, US Federal Reserve chair nominee, outlined a policy vision prioritising domestic productivity and monetary sovereignty during his Senate confirmation hearing. Analysts at China International Capital Corporation (CICC) noted this marks a shift from acting as a global central bank to tightly controlling liquidity to safeguard the US dollar. While Warsh reiterated plans to reduce the central bank's balance sheet with the Treasury, Citic Securities analysts suggest implementation will be gradual to prevent market flooding. 435. </w:t>
      </w:r>
      <w:hyperlink r:id="rId417">
        <w:r>
          <w:rPr>
            <w:color w:val="0000EE"/>
            <w:u w:val="single"/>
          </w:rPr>
          <w:t>https://semiengineering.com/tsv-complexity-leads-to-manufacturing-bottleneck/</w:t>
        </w:r>
      </w:hyperlink>
      <w:r>
        <w:t xml:space="preserve"> - The AI boom has caused shortages of high-bandwidth memory (HBM) and advanced assembly capacity due to the complexity of fabricating through-silicon vias (TSVs). As TSV dimensions shrink to support 3D chip stacking, manufacturing challenges such as etching, filling, and revealing have increased costs and error rates. Only a limited number of firms possess the leading-edge capabilities required to meet the exploding demand for 2.5D and 3D systems, straining the global supply chain. 436. </w:t>
      </w:r>
      <w:hyperlink r:id="rId418">
        <w:r>
          <w:rPr>
            <w:color w:val="0000EE"/>
            <w:u w:val="single"/>
          </w:rPr>
          <w:t>https://www.hokanews.com/2026/04/china-gold-imports-hit-2-year-high-as.html</w:t>
        </w:r>
      </w:hyperlink>
      <w:r>
        <w:t xml:space="preserve"> - China recorded gold imports of 162 tonnes in March, marking a two-year high. The People's Bank of China extended its consecutive gold buying streak to 17 months. Total official gold holdings have reached a record 2,313 tonnes. This accumulation reflects a sustained strategy to diversify national reserves amid shifting global economic conditions. 437. </w:t>
      </w:r>
      <w:hyperlink r:id="rId419">
        <w:r>
          <w:rPr>
            <w:color w:val="0000EE"/>
            <w:u w:val="single"/>
          </w:rPr>
          <w:t>https://aawsat.com/%D8%A7%D9%84%D8%A7%D9%82%D8%AA%D8%B5%D8%A7%D8%AF/5265178-%D8%A7%D9%84%D8%B0%D9%87%D8%A8-%D9%8A%D8%B1%D8%AA%D9%81%D8%B9-%D8%A8%D8%B9%D8%AF-%D8%AA%D9%85%D8%AF%D9%8A%D8%AF-%D8%A3%D9%85%D9%8A%D8%B1%D9%83%D8%A7-%D9%84%D9%88%D9%82%D9%81-%D8%A7%D9%84%D9%86%D8%A7%D8%B1-%D9%85%D8%B9-%D8%A5%D9%8A%D8%B1%D8%A7%D9%86</w:t>
        </w:r>
      </w:hyperlink>
      <w:r>
        <w:t xml:space="preserve"> - Gold prices increased by 0.9% to $4,755.11 per ounce on Wednesday following the US extension of a ceasefire with Iran. The move alleviated inflation concerns and reduced pressure on interest rates. US President Donald Trump announced the indefinite extension to facilitate peace talks. Consequently, stocks rose, the dollar fell, and oil prices dropped. Analysts from Standard Chartered noted the price rise is fragile but expect precious metals to test record highs. Kevin Warsh, a Federal Reserve nominee, stated he made no promises to Trump regarding interest rate cuts. 438. </w:t>
      </w:r>
      <w:hyperlink r:id="rId420">
        <w:r>
          <w:rPr>
            <w:color w:val="0000EE"/>
            <w:u w:val="single"/>
          </w:rPr>
          <w:t>https://www.skynewsarabia.com/business/1865539-%D8%A7%D9%84%D8%B0%D9%87%D8%A8-%D9%8A%D8%B1%D8%AA%D9%81%D8%B9-%D8%AA%D8%B1%D8%A7%D8%AC%D8%B9-%D8%A7%D9%84%D9%86%D9%81%D8%B7-%D8%B9%D9%82%D8%A8-%D8%AA%D9%85%D8%AF%D9%8A%D8%AF-%D8%A7%D9%84%D9%87%D8%AF%D9%86%D8%A9-%D8%A5%D9%8A%D8%B1%D8%A7%D9%86</w:t>
        </w:r>
      </w:hyperlink>
      <w:r>
        <w:t xml:space="preserve"> - Gold prices increased by 0.9% to $4,755.11 per ounce and June futures rose 1.1% to $4,772.90. The US dollar fell and oil prices dropped following US President Donald Trump's announcement to extend the ceasefire with Iran. Analysts note that the extension reduces conflict risks, potentially lowering oil prices and inflation expectations, which supports gold as a safe haven. Standard Chartered expects gold to recover and test record levels despite short-term volatility. 439. </w:t>
      </w:r>
      <w:hyperlink r:id="rId421">
        <w:r>
          <w:rPr>
            <w:color w:val="0000EE"/>
            <w:u w:val="single"/>
          </w:rPr>
          <w:t>https://www.skynewsarabia.com/business/1865517-%D8%A5%D9%84%D9%89-%D8%AA%D8%AA%D8%AC%D9%87-%D8%A3%D8%B3%D8%B9%D8%A7%D8%B1-%D8%A7%D9%84%D8%B0%D9%87%D8%A8</w:t>
        </w:r>
      </w:hyperlink>
      <w:r>
        <w:t xml:space="preserve"> - Morgan Stanley analysts have reduced their gold price forecast to $5,200 per ounce by the second half of 2026, down from a previous target of $5,700. The downgrade reflects a reassessment of gold's role as a safe haven amid shifting macroeconomic conditions, including higher US bond yields, a strong dollar, and reduced expectations for Federal Reserve interest rate cuts. While geopolitical tensions between the US and Iran remain a factor, analysts note that the peak of the confrontation may have passed, diminishing immediate safe-haven demand. Central bank activity also played a role, with significant sales by the Turkish central bank offsetting purchases by other nations like Poland and China. Despite short-term headwinds, experts suggest gold could still rise to $6,000 in the medium term driven by global demand. 440. </w:t>
      </w:r>
      <w:hyperlink r:id="rId422">
        <w:r>
          <w:rPr>
            <w:color w:val="0000EE"/>
            <w:u w:val="single"/>
          </w:rPr>
          <w:t>https://www.energytrend.com/news/20260422-51287.html</w:t>
        </w:r>
      </w:hyperlink>
      <w:r>
        <w:t xml:space="preserve"> - Lians Technology announced on April 16 that it has commenced stable mass production of 765W high-power Heterojunction (HJT) multi-slice modules at its Meishan base. This marks the official commissioning of the world's first GW-level production line for this technology. The modules feature self-developed 0BB silver-coated copper cells, achieving a mass-production efficiency exceeding 24.63% and a bifaciality of 95%. The technology aims to reduce system costs and optimize Levelized Cost of Electricity (LCOE) for various solar applications. 441. </w:t>
      </w:r>
      <w:hyperlink r:id="rId423">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 442. </w:t>
      </w:r>
      <w:hyperlink r:id="rId424">
        <w:r>
          <w:rPr>
            <w:color w:val="0000EE"/>
            <w:u w:val="single"/>
          </w:rPr>
          <w:t>https://newtalk.tw/news/view/2026-04-22/1031175</w:t>
        </w:r>
      </w:hyperlink>
      <w:r>
        <w:t xml:space="preserve"> - Gold prices fell to approximately $4,766 per ounce as market caution increased ahead of a potential two-week ceasefire between the US and Iran. Despite US and Iranian officials expressing willingness to resume talks, disagreements over blockade measures and conditions heightened uncertainty, dampening safe-haven demand. Concurrently, stronger-than-expected US retail sales and housing data reinforced economic resilience, reducing the appeal of gold. Heraeus noted that while long-term避险 value remains, short-term volatility is driven by speculative capital and technical trading, with supply concerns persisting due to reduced exploration in greenfield projects. 443. </w:t>
      </w:r>
      <w:hyperlink r:id="rId425">
        <w:r>
          <w:rPr>
            <w:color w:val="0000EE"/>
            <w:u w:val="single"/>
          </w:rPr>
          <w:t>https://www.dostor.org/5519039</w:t>
        </w:r>
      </w:hyperlink>
      <w:r>
        <w:t xml:space="preserve"> - Global spot gold prices reached approximately $4761.88, marking a 0.88% daily increase and a 16.28% rise over six months. The surge reflects investor demand for safe-haven assets amid global economic uncertainty and geopolitical tensions, particularly regarding negotiations between Iran and the United States. Yearly gains reached 40.74%, with monthly increases of 6%. Analysts predict continued upward movement in the near term due to ongoing political and economic ambiguity. 444. </w:t>
      </w:r>
      <w:hyperlink r:id="rId423">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 445. </w:t>
      </w:r>
      <w:hyperlink r:id="rId426">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 446. </w:t>
      </w:r>
      <w:hyperlink r:id="rId427">
        <w:r>
          <w:rPr>
            <w:color w:val="0000EE"/>
            <w:u w:val="single"/>
          </w:rPr>
          <w:t>https://al-sharq.com/article/22/04/2026/%D8%A7%D8%B1%D8%AA%D9%81%D8%A7%D8%B9-%D8%A3%D8%B3%D8%B9%D8%A7%D8%B1-%D8%A7%D9%84%D8%B0%D9%87%D8%A8-%D8%B9%D9%82%D8%A8-%D8%AA%D9%85%D8%AF%D9%8A%D8%AF-%D8%A7%D9%84%D9%88%D9%84%D8%A7%D9%8A%D8%A7%D8%AA-%D8%A7%D9%84%D9%85%D8%AA%D8%AD%D8%AF%D8%A9-%D9%88%D9%82%D9%81-%D8%A5%D8%B7%D9%84%D8%A7%D9%82-%D8%A7%D9%84%D9%86%D8%A7%D8%B1-%D9%85%D8%B9-%D8%A5%D9%8A%D8%B1%D8%A7%D9%86</w:t>
        </w:r>
      </w:hyperlink>
      <w:r>
        <w:t xml:space="preserve"> - Gold prices increased following the United States extension of a ceasefire with Iran. The move alleviated inflation concerns and reduced fears of sustained interest rate hikes. Spot gold rose 0.9% to $4,755.11 per ounce, while US futures for June delivery climbed 1.1% to $4,772.90. Other precious metals including silver, platinum, and palladium also gained value. US President Donald Trump announced the extension pending a permanent conflict resolution proposal from Tehran, reportedly at Pakistan's request. 447. </w:t>
      </w:r>
      <w:hyperlink r:id="rId428">
        <w:r>
          <w:rPr>
            <w:color w:val="0000EE"/>
            <w:u w:val="single"/>
          </w:rPr>
          <w:t>https://www.fxstreet.com/news/eur-usd-asymmetric-risk-skew-on-ceasefire-and-fed-politics-commerzbank-202604220618</w:t>
        </w:r>
      </w:hyperlink>
      <w:r>
        <w:t xml:space="preserve"> - Commerzbank's Michael Pfister argues that extended ceasefire with Iran and Strait of Hormuz closure keep global inflation risks elevated. He notes renewed tensions would likely support the US Dollar more than a deal would lift the Euro. Political noise around the Federal Reserve and Kevin Warsh means US Dollar issues will persist despite the ceasefire extension. 448. </w:t>
      </w:r>
      <w:hyperlink r:id="rId429">
        <w:r>
          <w:rPr>
            <w:color w:val="0000EE"/>
            <w:u w:val="single"/>
          </w:rPr>
          <w:t>https://www.fxstreet.com/news/usd-recovery-restrained-as-conflict-risk-seen-low-dbs-202604220655</w:t>
        </w:r>
      </w:hyperlink>
      <w:r>
        <w:t xml:space="preserve"> - DBS Group Research economist Chang Wei Liang notes that the US Dollar rebound is capped by low conflict risks despite oil prices rising toward $100 due to stalled Iran-US talks. Analysts predict Fed Chair nominee Kevin Warsh may favour rate cuts due to beliefs in AI's disinflationary impact, limiting the Dollar's upside. Market volatility is expected to increase as geopolitical tensions persist, but a re-escalation into conflict remains unlikely. 449. </w:t>
      </w:r>
      <w:hyperlink r:id="rId426">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 450. </w:t>
      </w:r>
      <w:hyperlink r:id="rId430">
        <w:r>
          <w:rPr>
            <w:color w:val="0000EE"/>
            <w:u w:val="single"/>
          </w:rPr>
          <w:t>https://smallcaps.com.au/article/iltani-resources-resumes-orient-silver-indium-exploration-after-queensland-wet-season</w:t>
        </w:r>
      </w:hyperlink>
      <w:r>
        <w:t xml:space="preserve"> - Iltani Resources has resumed exploration activities at the Orient silver-indium project in northern Queensland following the annual wet season. The company plans to significantly ramp up drilling, targeting 115 reverse circulation holes to infill existing resources and test new prospects within the Herberton mineral field. Recent assays from the Link Zone demonstrated high-grade silver and indium intercepts, supporting an increased Exploration Target for Orient West and Orient East. The project is located approximately 120km southwest of Cairns. 451. </w:t>
      </w:r>
      <w:hyperlink r:id="rId431">
        <w:r>
          <w:rPr>
            <w:color w:val="0000EE"/>
            <w:u w:val="single"/>
          </w:rPr>
          <w:t>https://smallcaps.com.au/article/caspin-resources-divests-mount-squires-project-to-focus-on-bygoo-tin</w:t>
        </w:r>
      </w:hyperlink>
      <w:r>
        <w:t xml:space="preserve"> - Caspin Resources (ASX: CPN) has agreed to divest its 100% interest in the Mount Squires project to Agrimin (ASX: AMN) for 5 million ordinary shares, 5 million options, and 5 million performance rights. The transaction allows Caspin to focus on its Bygoo tin project in New South Wales, which recently reported promising drilling results. Caspin will retain a 1% net smelter royalty on future production. Agrimin acquires the project via Caspin's subsidiary, Opis Resources, gaining access to 480 km² of exploration ground in Western Australia. 452. </w:t>
      </w:r>
      <w:hyperlink r:id="rId432">
        <w:r>
          <w:rPr>
            <w:color w:val="0000EE"/>
            <w:u w:val="single"/>
          </w:rPr>
          <w:t>https://www.graphene-info.com/adisyn-reports-advancement-low-temperature-graphene-production</w:t>
        </w:r>
      </w:hyperlink>
      <w:r>
        <w:t xml:space="preserve"> - Adisyn has successfully deposited a continuous graphene layer on a 1cm by 1cm surface using an industrial Atomic Layer Deposition system at temperatures below 450°C. This achievement, achieved through its subsidiary 2D Generation, addresses performance limitations of copper interconnects in advanced chips. The company plans to optimize film quality, ensure repeatability, and scale from coupon-level to wafer-level substrates. The technology aims to enable graphene to replace copper in next-generation semiconductor manufacturing. 453. </w:t>
      </w:r>
      <w:hyperlink r:id="rId433">
        <w:r>
          <w:rPr>
            <w:color w:val="0000EE"/>
            <w:u w:val="single"/>
          </w:rPr>
          <w:t>https://dinarchronicles.com/2026/04/22/david-e-atterton-what-basel-iii-gold-tier-1-actually-means-for-anyone-watching-the-reset/</w:t>
        </w:r>
      </w:hyperlink>
      <w:r>
        <w:t xml:space="preserve"> - Global central bank gold holdings exceeded 36,200 tonnes by 2025, with purchases reaching 3,220 tonnes between 2022 and 2024. In 2025, another 863 tonnes were acquired. The World Gold Council 2025 survey indicates 43% of central banks plan to increase holdings, with zero planning to decrease. This shift follows the 2019 Basel III reclassification of gold from a Tier 3 to a Tier 1 reserve asset, allowing it to be counted at 100% of market value. The Bank for International Settlements finalised the rule change, phased in through 2021 to 2023. The London Bullion Market Association publicly denies the reclassification occurred. 454. </w:t>
      </w:r>
      <w:hyperlink r:id="rId434">
        <w:r>
          <w:rPr>
            <w:color w:val="0000EE"/>
            <w:u w:val="single"/>
          </w:rPr>
          <w:t>https://investorsking.com/2026/04/22/gold-prices-rebound-as-iran-ceasefire-eases-oil-driven-inflation-fears/</w:t>
        </w:r>
      </w:hyperlink>
      <w:r>
        <w:t xml:space="preserve"> - Gold prices rose approximately 1.1 percent to $4,760 per ounce on Wednesday, driven by a temporary extension of the ceasefire between the United States and Iran. This development reduced fears of Middle East escalation and subsequent disruptions to global oil supplies, moderating inflation expectations. Lower oil prices and stable interest rate policies supported demand for the safe-haven asset. Despite the rebound, analysts caution that volatility remains elevated due to lingering geopolitical tensions and uncertainty regarding future Federal Reserve monetary policy. 455. </w:t>
      </w:r>
      <w:hyperlink r:id="rId435">
        <w:r>
          <w:rPr>
            <w:color w:val="0000EE"/>
            <w:u w:val="single"/>
          </w:rPr>
          <w:t>https://unn.ua/news/zoloto-dollar4723-tsiny-stabilizuvalysia-pislia-padinnia-na-tli-peremyria-ssha-z-iranom</w:t>
        </w:r>
      </w:hyperlink>
      <w:r>
        <w:t xml:space="preserve"> - Spot gold prices rose 0.1% to $4,723.70 per ounce as markets stabilised following a two-day decline. The previous drop of over 2% occurred after US President Donald Trump extended a ceasefire with Iran despite stalled negotiations. Analysts note the market has priced in current geopolitical risk and awaits further escalation or macroeconomic shifts. Additional pressure stems from expectations of tighter US monetary policy and Indian banks suspending gold imports due to lack of government permission. 456. </w:t>
      </w:r>
      <w:hyperlink r:id="rId436">
        <w:r>
          <w:rPr>
            <w:color w:val="0000EE"/>
            <w:u w:val="single"/>
          </w:rPr>
          <w:t>https://slguardian.org/fed-nominee-kevin-warsh-pushes-for-regime-change-at-us-central-bank/</w:t>
        </w:r>
      </w:hyperlink>
      <w:r>
        <w:t xml:space="preserve"> - Federal Reserve nominee Kevin Warsh proposed a major overhaul of the US central bank's inflation strategy and policy framework during a Senate Banking Committee hearing. Warsh blamed past decisions for post-pandemic inflation and argued for a new accountability model. The hearing became politically charged as lawmakers questioned his independence from President Donald Trump and his refusal to acknowledge the 2020 election loss. Warsh signaled alignment with lower interest rates while emphasising monetary policy independence. His confirmation remains uncertain due to political disputes and a Justice Department review. 457. </w:t>
      </w:r>
      <w:hyperlink r:id="rId437">
        <w:r>
          <w:rPr>
            <w:color w:val="0000EE"/>
            <w:u w:val="single"/>
          </w:rPr>
          <w:t>https://www.goodreturns.in/news/gold-rates-silver-rates-today-live-22-april-2026-mcx-gold-silver-price-24k-22k-18k-gold-prices-today-1503749.html</w:t>
        </w:r>
      </w:hyperlink>
      <w:r>
        <w:t xml:space="preserve"> - On 22 April 2026, physical gold rates fell while MCX silver prices increased by 2.5%. The decline in gold was attributed to reduced buying appetite following US President Donald Trump's extension of a ceasefire with Iran and the Senate confirmation hearing of Federal Reserve Chair nominee Kevin Warsh. Despite the conflict, gold remains down nearly 10% since the conflict began. 458. </w:t>
      </w:r>
      <w:hyperlink r:id="rId438">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 459. </w:t>
      </w:r>
      <w:hyperlink r:id="rId439">
        <w:r>
          <w:rPr>
            <w:color w:val="0000EE"/>
            <w:u w:val="single"/>
          </w:rPr>
          <w:t>https://www.actionforex.com/live-comments/637835-gold-and-silver-recover-as-us-extends-iran-ceasefire-but-technical-weakness-emerges/</w:t>
        </w:r>
      </w:hyperlink>
      <w:r>
        <w:t xml:space="preserve"> - Gold and silver prices stabilised following the US extension of the Iran ceasefire, which alleviated immediate escalation fears. This development offset earlier declines caused by the cancellation of JD Vance's diplomatic trip. However, technical analysis indicates both metals are showing signs of exhaustion and vulnerability to a near-term bearish reversal. Key support levels for gold and silver are under scrutiny, with potential downside risks identified if these levels break. 460. </w:t>
      </w:r>
      <w:hyperlink r:id="rId440">
        <w:r>
          <w:rPr>
            <w:color w:val="0000EE"/>
            <w:u w:val="single"/>
          </w:rPr>
          <w:t>https://www.actionforex.com/contributors/fundamental-analysis/637815-a-new-rra-for-the-fed-looking-back-on-kevin-warshs-us-senate-hearing-market-reactions/</w:t>
        </w:r>
      </w:hyperlink>
      <w:r>
        <w:t xml:space="preserve"> - Kevin Warsh's Senate confirmation hearing for Federal Reserve Chairmanship caused a market pullback as he outlined plans to reform the Fed, including dropping forward guidance and reducing the balance sheet. The testimony, delivered amid geopolitical tensions in the Middle East, led to declines in equities and metals while the US Dollar strengthened. Wall Street reacted negatively to the shift away from accommodative policy, with odds for Warsh's timely mandate dropping significantly following earlier political delays. 461. </w:t>
      </w:r>
      <w:hyperlink r:id="rId441">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 462. </w:t>
      </w:r>
      <w:hyperlink r:id="rId442">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 463. </w:t>
      </w:r>
      <w:hyperlink r:id="rId443">
        <w:r>
          <w:rPr>
            <w:color w:val="0000EE"/>
            <w:u w:val="single"/>
          </w:rPr>
          <w:t>https://stockhead.com.au/stockhead-tv/stocktake/stocktake-fieldwork-begins-across-bisons-carlin-trend-portfolio/</w:t>
        </w:r>
      </w:hyperlink>
      <w:r>
        <w:t xml:space="preserve"> - Bison Resources has commenced a field exploration program across four projects in northeast Nevada, covering 312 unpatented mining claims within the Carlin Trend. The initiative targets the Ruby Lake, Cherry Springs, Bald Peaks, and Medicine Range sites to explore carbonate-hosted precious metal deposits. This development is part of the company's broader exploration strategy in the region. 464. </w:t>
      </w:r>
      <w:hyperlink r:id="rId444">
        <w:r>
          <w:rPr>
            <w:color w:val="0000EE"/>
            <w:u w:val="single"/>
          </w:rPr>
          <w:t>https://www.pv-magazine.com/2026/04/22/u-s-startups-announce-partnership-to-offer-domestic-perovskite-silicon-tandem-solar-modules/</w:t>
        </w:r>
      </w:hyperlink>
      <w:r>
        <w:t xml:space="preserve"> - Solx and Caelux announced a five-year strategic partnership to manufacture perovskite-silicon tandem solar modules in Puerto Rico. The deal involves Solx delivering 3 GW of Aurora modules using Caelux Active Glass by 2027. The hybrid modules target 28% efficiency. This collaboration aims to establish an all-domestic U.S. solar supply chain, involving Suniva and Corning, and is expected to create jobs while enhancing energy security. 465. </w:t>
      </w:r>
      <w:hyperlink r:id="rId445">
        <w:r>
          <w:rPr>
            <w:color w:val="0000EE"/>
            <w:u w:val="single"/>
          </w:rPr>
          <w:t>https://europeanbusinessmagazine.com/business/golds-three-week-rally-is-starting-to-crack-and-the-market-knows-it/?utm_source=rss&amp;utm_medium=rss&amp;utm_campaign=golds-three-week-rally-is-starting-to-crack-and-the-market-knows-it</w:t>
        </w:r>
      </w:hyperlink>
      <w:r>
        <w:t xml:space="preserve"> - Gold prices rose for three weeks to approximately $4,782 per ounce on 21 April 2026, driven by a weaker US Dollar Index, lower Treasury yields, and soft inflation data. However, analysts warn the rally lacks a fundamental safe-haven driver and relies on temporary financial easing. With inflation remaining above the Federal Reserve's 2 per cent target, the market faces significant risk if economic data or Fed communication signals a slower easing trajectory. European investors are advised to distinguish between long-term structural demand and the current tactical vulnerability of the price trend. 466. </w:t>
      </w:r>
      <w:hyperlink r:id="rId446">
        <w:r>
          <w:rPr>
            <w:color w:val="0000EE"/>
            <w:u w:val="single"/>
          </w:rPr>
          <w:t>https://bitcoinethereumnews.com/finance/gold-rises-as-us-iran-ceasefire-hits-usd-upside-seems-limited/?utm_source=rss&amp;utm_medium=rss&amp;utm_campaign=gold-rises-as-us-iran-ceasefire-hits-usd-upside-seems-limited</w:t>
        </w:r>
      </w:hyperlink>
      <w:r>
        <w:t xml:space="preserve"> - Gold prices increased during the Asian session on Wednesday following a temporary extension of the US-Iran ceasefire announced by US President Donald Trump. The US Dollar weakened in reaction, providing support to the commodity. However, concerns regarding the Strait of Hormuz, ongoing US naval blockades, and hawkish comments from Fed Chair nominee Kevin Warsh limit upside potential. Technical indicators suggest a cautiously bearish bias with resistance near $4,912. 467. </w:t>
      </w:r>
      <w:hyperlink r:id="rId447">
        <w:r>
          <w:rPr>
            <w:color w:val="0000EE"/>
            <w:u w:val="single"/>
          </w:rPr>
          <w:t>https://www.channelnewsasia.com/asia/malaysia-semiconductor-sector-geopolitical-tensions-middle-east-conflict-critical-materials-6072266</w:t>
        </w:r>
      </w:hyperlink>
      <w:r>
        <w:t xml:space="preserve"> - The Malaysia Semiconductor Industry Association reports that the sector is navigating geopolitical tensions, particularly regarding Middle East conflicts. While assembly and packaging processes face minimal helium disruption, five wafer fabrication plants require careful supply management. Industry leaders warn that prolonged disruptions in the Strait of Hormuz could deplete inventories, increase logistics costs, and necessitate alternative supply routes to meet customer demand. 468. </w:t>
      </w:r>
      <w:hyperlink r:id="rId448">
        <w:r>
          <w:rPr>
            <w:color w:val="0000EE"/>
            <w:u w:val="single"/>
          </w:rPr>
          <w:t>https://www.businesstoday.in/mutual-funds/story/equity-vs-gold-a-16-year-relay-race-that-just-took-a-surprising-turn-526776-2026-04-22?utm_source=rssfeed</w:t>
        </w:r>
      </w:hyperlink>
      <w:r>
        <w:t xml:space="preserve"> - A comparative analysis of a systematic investment plan (SIP) in HDFC Flexi Cap Fund versus gold from April 2010 to April 2026 shows gold marginally outperforming equities. As of April 2026, a monthly ₹5,000 SIP in gold grew to approximately ₹3.84 crore, surpassing the ₹3.46 crore accumulated in the HDFC Flexi Cap Fund. This shift follows a sharp rally in gold driven by geopolitical tensions and inflation concerns, reversing a decade-long trend where equities dominated. Experts note that market leadership between asset classes is cyclical rather than linear. 469. </w:t>
      </w:r>
      <w:hyperlink r:id="rId449">
        <w:r>
          <w:rPr>
            <w:color w:val="0000EE"/>
            <w:u w:val="single"/>
          </w:rPr>
          <w:t>https://www.fool.com/investing/2026/04/22/have-global-tensions-affected-the-price-of-wheaton/</w:t>
        </w:r>
      </w:hyperlink>
      <w:r>
        <w:t xml:space="preserve"> - Shares of Wheaton Precious Metals (WPM) have risen over 75% in the past year but experienced a 30% decline, influenced by geopolitical tensions and precious metal price volatility. The company's business model involves providing upfront capital to miners in exchange for the right to purchase gold and silver at reduced prices. While gold and silver hit all-time highs in early 2026, a recent drop in prices following Middle East conflicts negatively impacted WPM, particularly due to its heavy focus on silver. Although prices have recovered, analysts warn of potential speculative bubbles and advise caution for investors. 470. </w:t>
      </w:r>
      <w:hyperlink r:id="rId450">
        <w:r>
          <w:rPr>
            <w:color w:val="0000EE"/>
            <w:u w:val="single"/>
          </w:rPr>
          <w:t>https://www.spokesman.com/stories/2026/apr/21/five-things-learned-at-fed-nominee-warshs-senate-h/</w:t>
        </w:r>
      </w:hyperlink>
      <w:r>
        <w:t xml:space="preserve"> - Federal Reserve Chair nominee Kevin Warsh testified before the Senate Banking Committee on Tuesday. He refused to confirm President Donald Trump's view that interest rates are too high, stating he would keep politics out of monetary policy. Warsh declined to comment on Governor Lisa Cook's legal battle or President Trump's investigation of Chair Jerome Powell. He proposed reforms including fewer policy meetings, better inflation measurement using trimmed averages, and increased cooperation with the Treasury. Warsh did not commit to holding news conferences after each meeting, prioritising truth-seeking over repetition. He acknowledged potential AI-driven productivity gains but expressed caution regarding their impact on the labour market. 471. </w:t>
      </w:r>
      <w:hyperlink r:id="rId451">
        <w:r>
          <w:rPr>
            <w:color w:val="0000EE"/>
            <w:u w:val="single"/>
          </w:rPr>
          <w:t>https://mining.com.au/group-6-metals-brings-on-hmr-for-underground-drilling/</w:t>
        </w:r>
      </w:hyperlink>
      <w:r>
        <w:t xml:space="preserve"> - Group 6 Metals has secured a binding contract worth up to $120 million with HMR Drilling Services for underground mining development and production at the Dolphin Tungsten Mine in Tasmania. The agreement, valued between $110 and $120 million, covers an initial three-year term starting within 60 days, with an option to extend for 12 months. The partnership aims to de-risk the project's transition to underground operations, with HMR expected to employ up to 95 people. Group 6 will continue processing ore stockpiles while supplementing them with high-grade underground ore. 472. </w:t>
      </w:r>
      <w:hyperlink r:id="rId452">
        <w:r>
          <w:rPr>
            <w:color w:val="0000EE"/>
            <w:u w:val="single"/>
          </w:rPr>
          <w:t>https://mining.com.au/impact-minerals-finds-massive-commonwealth-sulphides/</w:t>
        </w:r>
      </w:hyperlink>
      <w:r>
        <w:t xml:space="preserve"> - Impact Minerals has discovered massive sulphides and high-grade precious and base metal assays at its Commonwealth Gold-Silver Project in New South Wales. The finding follows the completion of two diamond drill holes, with visible mineralisation expected in the remaining four holes. Kuniko funded the program via a joint venture agreement allowing it to earn up to a 70% interest. The project, located 100km north of Orange, shows resources within 250 metres of surface and remains open at depth. Impact Managing Director Mike Jones anticipates a substantial increase in resources following upcoming results. 473. </w:t>
      </w:r>
      <w:hyperlink r:id="rId453">
        <w:r>
          <w:rPr>
            <w:color w:val="0000EE"/>
            <w:u w:val="single"/>
          </w:rPr>
          <w:t>https://mining.com.au/athena-gold-eyes-new-discovery-at-laird-lakes-g1/</w:t>
        </w:r>
      </w:hyperlink>
      <w:r>
        <w:t xml:space="preserve"> - Athena Gold Corporation reported successful diamond drilling results at its flagship Laird Lake project in Ontario, Canada. The maiden program, commencing in April 2026, intersected broad zones of prospective sulphide mineralisation within banded iron formation and mafic volcanic rocks. CEO Koby Kushner described the visual results as exciting, validating the geological model against historical SkyTEM data. The company is replacing its initial rig with a larger drill to test deeper anomalies and plans to explore new targets on the east side of the lake. 474. </w:t>
      </w:r>
      <w:hyperlink r:id="rId454">
        <w:r>
          <w:rPr>
            <w:color w:val="0000EE"/>
            <w:u w:val="single"/>
          </w:rPr>
          <w:t>https://hoodline.com/2026/04/union-city-shocks-silicon-valley-snags-first-u-s-ai-chip-packaging-hub/</w:t>
        </w:r>
      </w:hyperlink>
      <w:r>
        <w:t xml:space="preserve"> - Japanese materials firm Resonac opened the first U.S. research center dedicated to advanced semiconductor packaging in Union City, California. The facility houses the US-JOINT consortium, a co-investment group of U.S. and Japanese companies including KLA, Kulicke &amp; Soffa, 3M, and Toppan. The center features cleanrooms to accelerate proof-of-concept work for AI server and data center hardware. This development aims to strengthen ties between Silicon Valley chip customers and Japanese suppliers, potentially creating jobs and shortening development timelines for the AI supply chain. 475. </w:t>
      </w:r>
      <w:hyperlink r:id="rId455">
        <w:r>
          <w:rPr>
            <w:color w:val="0000EE"/>
            <w:u w:val="single"/>
          </w:rPr>
          <w:t>https://reneweconomy.com.au/china-giant-launches-featherweight-solar-modules-to-help-get-pv-on-more-rooftops/?utm_source=rss&amp;utm_medium=rss&amp;utm_campaign=china-giant-launches-featherweight-solar-modules-to-help-get-pv-on-more-rooftops</w:t>
        </w:r>
      </w:hyperlink>
      <w:r>
        <w:t xml:space="preserve"> - JinkoSolar unveiled the Light Diamond solar module, weighing 16.2 kilograms with 24.94 per cent efficiency. Designed for low-load bearing roofs, the module reduces project weight by approximately 20 tonnes per megawatt compared to conventional double-glass modules. The product features reinforced frames and adhesive films, offering high load capacity against snow and wind. It delivers 560 W output and includes a 30-year power warranty, aiming to expand solar installation on roofs previously unsuitable for panels. 476. </w:t>
      </w:r>
      <w:hyperlink r:id="rId456">
        <w:r>
          <w:rPr>
            <w:color w:val="0000EE"/>
            <w:u w:val="single"/>
          </w:rPr>
          <w:t>https://stockhead.com.au/resources/wa-gold-scoping-study-charts-path-to-early-abercromby-production/</w:t>
        </w:r>
      </w:hyperlink>
      <w:r>
        <w:t xml:space="preserve"> - WA Gold has released a scoping study for its Abercromby project in Western Australia, forecasting $243-$297 million in pre-tax cash flow over an initial 4.5-year operation. The study outlines a staged development starting with a 2-year open pit followed by a 2.5-year underground phase, utilizing toll treatment at a nearby facility. With a low capital requirement of $8 million and a projected payback period of 1.5 years, the company targets first production late next year. The project retains significant upside potential as only 20% of the total resource is included in the initial plan. 477. </w:t>
      </w:r>
      <w:hyperlink r:id="rId457">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 478. </w:t>
      </w:r>
      <w:hyperlink r:id="rId458">
        <w:r>
          <w:rPr>
            <w:color w:val="0000EE"/>
            <w:u w:val="single"/>
          </w:rPr>
          <w:t>https://www.newsghana.com.gh/expired-120-day-notice-unresolved-breaches-pressure-mounts-on-heath-goldfields-limited/</w:t>
        </w:r>
      </w:hyperlink>
      <w:r>
        <w:t xml:space="preserve"> - Lawyer Maretin Kpebu stated that Heath Goldfields Limited (HGL) has failed to remedy serious breaches at the Bogoso-Prestea mine, including underground flooding and non-operational treatment plants, after a 120-day notice expired in June 2025. The Minerals Commission is conducting a fresh technical inspection to assess compliance. Stakeholders anticipate the inspection will support the Minister for Lands and Natural Resources in terminating the mining leases due to persistent safety and operational failures. 479. </w:t>
      </w:r>
      <w:hyperlink r:id="rId459">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 480. </w:t>
      </w:r>
      <w:hyperlink r:id="rId460">
        <w:r>
          <w:rPr>
            <w:color w:val="0000EE"/>
            <w:u w:val="single"/>
          </w:rPr>
          <w:t>https://www.fxstreet.com/news/silver-price-forecast-xag-usd-moves-away-from-one-week-low-climbs-to-7750-202604220110</w:t>
        </w:r>
      </w:hyperlink>
      <w:r>
        <w:t xml:space="preserve"> - Silver (XAG/USD) trades near mid-$77.00, holding above the 200-period Simple Moving Average but facing resistance at the 23.6% Fibonacci retracement level of $77.76. Technical indicators, including the MACD and RSI, suggest a neutral to slightly bearish near-term tone. A sustained break above $77.76 could lead to gains toward $82.90, while a drop below $74.59 exposes deeper support levels. The analysis notes a mixed technical setup warranting caution for aggressive directional bets. 481. </w:t>
      </w:r>
      <w:hyperlink r:id="rId461">
        <w:r>
          <w:rPr>
            <w:color w:val="0000EE"/>
            <w:u w:val="single"/>
          </w:rPr>
          <w:t>https://dollarcollapse.com/france-was-first-to-call-the-petrodollar-bluff-then-theyre-calling-it-again/</w:t>
        </w:r>
      </w:hyperlink>
      <w:r>
        <w:t xml:space="preserve"> - In January 2026, the Banque de France completed the repatriation of its remaining 129 tonnes of gold from the Federal Reserve Bank of New York to domestic storage in La Souterraine, south of Paris. The move generated a €13 billion capital gain due to technical compliance with updated international bar standards. This action marks the full domestic holding of French gold reserves, following a historical precedent set by Charles de Gaulle in the 1960s that preceded the collapse of the Bretton Woods system. 482. </w:t>
      </w:r>
      <w:hyperlink r:id="rId462">
        <w:r>
          <w:rPr>
            <w:color w:val="0000EE"/>
            <w:u w:val="single"/>
          </w:rPr>
          <w:t>https://dollarcollapse.com/top-three-videos-april-22-2026/</w:t>
        </w:r>
      </w:hyperlink>
      <w:r>
        <w:t xml:space="preserve"> - Chris Vermeulen, chief market strategist at The Technical Traders, predicts a final euphoric market phase for the S&amp;P 500 followed by a potential 44-54% crash resembling the 2008 financial crisis. He attributes this risk to private credit contagion involving Blackstone, BlackRock, and Blue Owl, which could trigger banking system stress. Vermeulen currently holds 70% of his portfolio in cash and forecasts gold could reach $8,000 or correct to $3,400-$3,500, while silver faces a binary outcome between $40 and $166-$175. He identifies a US Dollar Index breakout above 100 as a key signal for the upcoming reset. 483. </w:t>
      </w:r>
      <w:hyperlink r:id="rId463">
        <w:r>
          <w:rPr>
            <w:color w:val="0000EE"/>
            <w:u w:val="single"/>
          </w:rPr>
          <w:t>https://www.brisbanetimes.com.au/business/the-economy/no-sock-puppet-what-to-expect-from-trump-s-pick-for-the-fed-chair-20260422-p5zpzg.html?ref=rss&amp;utm_medium=rss&amp;utm_source=rss_feed</w:t>
        </w:r>
      </w:hyperlink>
      <w:r>
        <w:t xml:space="preserve"> - Kevin Warsh, Donald Trump's nominee for Federal Reserve chair, repeatedly denied during his confirmation hearing that he would act as a 'sock puppet' for the president regarding interest rate decisions. Warsh stated Trump never instructed him to predetermine rates, contrasting his testimony with Trump's public expectation that rates would fall. The article notes Warsh's shift from a monetary hawk to a dove, his criticism of the Fed's balance sheet and forward guidance, and the potential risks of his proposed policy changes amidst high US debt and inflation. 484. </w:t>
      </w:r>
      <w:hyperlink r:id="rId459">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 485. </w:t>
      </w:r>
      <w:hyperlink r:id="rId464">
        <w:r>
          <w:rPr>
            <w:color w:val="0000EE"/>
            <w:u w:val="single"/>
          </w:rPr>
          <w:t>https://www.weex.com/news/detail/wallers-statement-shows-a-tendency-towards-interest-rate-cuts-and-the-federal-reserves-policy-may-be-adjusted-698111</w:t>
        </w:r>
      </w:hyperlink>
      <w:r>
        <w:t xml:space="preserve"> - Kevin Warsh, Federal Reserve Chair nominee, stated during a Senate Banking Committee hearing that he opposes normalizing quantitative easing and advocates for a gradual reduction of the Federal Reserve's balance sheet. His comments indicate a tendency towards interest rate cuts, suggesting a potential correction to the narrative of persistent dollar liquidity flooding. 486. </w:t>
      </w:r>
      <w:hyperlink r:id="rId465">
        <w:r>
          <w:rPr>
            <w:color w:val="0000EE"/>
            <w:u w:val="single"/>
          </w:rPr>
          <w:t>https://www.cbsnews.com/news/gold-safe-haven-with-inflation-rising-april-2026/</w:t>
        </w:r>
      </w:hyperlink>
      <w:r>
        <w:t xml:space="preserve"> - A surge in US inflation to 3.3% in March, driven by energy shocks linked to conflict in Iran, has renewed investor focus on gold as a hedge. While gold retains its reputation as a safe haven during uncertainty, high interest rates and recent price volatility complicate its effectiveness. Experts advise that gold should not be viewed as a guaranteed shield but rather as a component of a diversified investment strategy to protect purchasing power amidst economic stress. 487. </w:t>
      </w:r>
      <w:hyperlink r:id="rId466">
        <w:r>
          <w:rPr>
            <w:color w:val="0000EE"/>
            <w:u w:val="single"/>
          </w:rPr>
          <w:t>https://kalkinemedia.com/us/stocks/gold/gold-outlook-today-whats-next-for-markets-and-nyse-composite</w:t>
        </w:r>
      </w:hyperlink>
      <w:r>
        <w:t xml:space="preserve"> - Gold continues to capture market attention as global uncertainties and economic signals shape its direction. The metal remains a key safe-haven asset, balancing investor portfolios alongside equity benchmarks. Barrick Gold Corporation is highlighted as a leading global gold mining company reflecting broader sentiment trends. Market direction is influenced by macro signals including currency movements, geopolitical tensions, and central bank actions, with investors tracking safe-haven momentum in a consolidation phase. 488. </w:t>
      </w:r>
      <w:hyperlink r:id="rId467">
        <w:r>
          <w:rPr>
            <w:color w:val="0000EE"/>
            <w:u w:val="single"/>
          </w:rPr>
          <w:t>https://www.3dincites.com/2026/04/trends-in-semiconductor-manufacturing-wafer-level-and-panel-level-packaging/</w:t>
        </w:r>
      </w:hyperlink>
      <w:r>
        <w:t xml:space="preserve"> - ACM Research is expanding its portfolio of process solutions to support wafer-level and panel-level packaging, driven by demand for heterogeneous integration in AI and HPC sectors. The company leverages front-end semiconductor processing expertise to deliver electrochemical plating, wet processing, and PECVD technologies. These solutions address challenges in uniformity, defect control, and sustainability for high-volume manufacturing, enabling tighter geometries and improved performance across advanced packaging architectures. 489. </w:t>
      </w:r>
      <w:hyperlink r:id="rId468">
        <w:r>
          <w:rPr>
            <w:color w:val="0000EE"/>
            <w:u w:val="single"/>
          </w:rPr>
          <w:t>https://www.cargobreakingnews.com/dholera-sez-sets-stage-for-indian-it-boom/</w:t>
        </w:r>
      </w:hyperlink>
      <w:r>
        <w:t xml:space="preserve"> - India has formally notified a new Special Economic Zone in Dholera, Gujarat, to be developed by Tata Semiconductor Manufacturing. Spanning 66,166 hectares, the zone is dedicated to electronic hardware, software, and IT/ITES services and will host the first semiconductor fabrication plant. The project is expected to generate 21,000 jobs and aims to streamline approvals and logistics for the semiconductor supply chain, positioning India as a global hub for production. 490. </w:t>
      </w:r>
      <w:hyperlink r:id="rId469">
        <w:r>
          <w:rPr>
            <w:color w:val="0000EE"/>
            <w:u w:val="single"/>
          </w:rPr>
          <w:t>https://www.usmoneyreserve.com/news/podcast/rebuilt-around-hard-assets-a-new-way-to-think-about-portfolios/</w:t>
        </w:r>
      </w:hyperlink>
      <w:r>
        <w:t xml:space="preserve"> - Mike Barnes and Philip N. Diehl of U.S. Money Reserve discuss a shift in portfolio strategy from the traditional 60/40 model to a 60/20/20 allocation including gold. Diehl, former Director of the U.S. Mint, explains that this approach has outperformed traditional methods over the past two decades due to inflation and market dynamics. The episode highlights growing adoption by financial advisors and institutions, driven by client demand and top-down recommendations, to safeguard financial futures against uncertainty in traditional assets. 491. </w:t>
      </w:r>
      <w:hyperlink r:id="rId470">
        <w:r>
          <w:rPr>
            <w:color w:val="0000EE"/>
            <w:u w:val="single"/>
          </w:rPr>
          <w:t>https://economictimes.indiatimes.com/news/international/us/gold-prices-fall-sharply-as-trump-extends-iran-ceasefire-strong-dollar-and-high-rates-add-pressure/articleshow/130429286.cms</w:t>
        </w:r>
      </w:hyperlink>
      <w:r>
        <w:t xml:space="preserve"> - Gold prices dropped sharply, falling up to 3.1% before recovering slightly, after Donald Trump announced the extension of the ceasefire with Iran. This development reduced market fear, prompting investors to sell gold. Simultaneously, a stronger US dollar and rising US Treasury yields increased pressure on the metal. Spot gold fell 2.1% to $4,720.04 per ounce in New York. The decline follows a broader 11% drop since late February, driven by cooling tensions, currency strength, and expectations of sustained high interest rates. 492. </w:t>
      </w:r>
      <w:hyperlink r:id="rId471">
        <w:r>
          <w:rPr>
            <w:color w:val="0000EE"/>
            <w:u w:val="single"/>
          </w:rPr>
          <w:t>https://ceoworld.biz/2026/04/21/has-global-gold-production-really-peaked-or-is-a-new-supply-cycle-beginning/</w:t>
        </w:r>
      </w:hyperlink>
      <w:r>
        <w:t xml:space="preserve"> - Global gold mine output reached a record 3,672 metric tons in 2025, yet growth has stalled due to structural constraints including rising costs and deeper deposits. Meanwhile, total demand surpassed 5,000 metric tons, creating a supply gap bridged by recycled gold. The World Gold Council reports that identified reserves may last less than two decades at current rates. Prices trade above $5,500 per ounce as central banks and investors treat gold as a strategic asset, shifting the industry focus from volume to margin and optionality. 493. </w:t>
      </w:r>
      <w:hyperlink r:id="rId472">
        <w:r>
          <w:rPr>
            <w:color w:val="0000EE"/>
            <w:u w:val="single"/>
          </w:rPr>
          <w:t>https://timeskuwait.com/safe-haven-rush-drives-sharp-spike-in-gold-and-silver-demand/</w:t>
        </w:r>
      </w:hyperlink>
      <w:r>
        <w:t xml:space="preserve"> - Kuwait's precious metals market saw a tenfold surge in volumes during January and February 2026, reaching 70.18 tons compared to 6.4 tons in the same period of 2025. Driven by regional tensions, silver accounted for 90.5% of the total, while gold represented 8.7%. Stamping fees rose 227% to 996,070 dinars. The Ministry of Commerce reported increased demand for bullion and jewelry as investors sought safe-haven assets amidst escalating conflict. 494. </w:t>
      </w:r>
      <w:hyperlink r:id="rId473">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 495. </w:t>
      </w:r>
      <w:hyperlink r:id="rId474">
        <w:r>
          <w:rPr>
            <w:color w:val="0000EE"/>
            <w:u w:val="single"/>
          </w:rPr>
          <w:t>https://kalkinemedia.com/uk/stocks/metals-and-mining/rockfire-drilling-update-sparks-fresh-market-interest</w:t>
        </w:r>
      </w:hyperlink>
      <w:r>
        <w:t xml:space="preserve"> - Rockfire Resources reported encouraging drilling results at its Molaoi project in Greece, confirming mineralisation at the southern boundary of the licence area. The findings, including zinc, germanium, silver, and lead, support a narrative of potential resource expansion beyond current limits. Portable XRF readings also indicated significant mineralised zones at depth. These developments have renewed market attention on the company's exploration program within the FTSE AIM 50. 496. </w:t>
      </w:r>
      <w:hyperlink r:id="rId475">
        <w:r>
          <w:rPr>
            <w:color w:val="0000EE"/>
            <w:u w:val="single"/>
          </w:rPr>
          <w:t>https://www.eenews.net/articles/house-panel-approves-contentious-mining-bills/</w:t>
        </w:r>
      </w:hyperlink>
      <w:r>
        <w:t xml:space="preserve"> - The House Natural Resources Committee approved two mining bills and a separate package including fisheries and geothermal measures on Tuesday. The panel voted 21-16 on H.R. 1501, the Protect Domestic Mining Act, sponsored by Republican Reps. Jefferson Shreve and Blake Moore. The legislation codifies a 2021 rule allowing expedited permitting for all mining projects under the FAST Act and blocks a Biden-era proposal to limit such treatment to critical minerals only. An amendment by Chair Bruce Westerman adds minerals processing to the proposal. 497. </w:t>
      </w:r>
      <w:hyperlink r:id="rId476">
        <w:r>
          <w:rPr>
            <w:color w:val="0000EE"/>
            <w:u w:val="single"/>
          </w:rPr>
          <w:t>https://stockhead.com.au/tech/adisyn-sharpens-graphene-edge-as-helium-shortage-hits-chip-manufacturing/</w:t>
        </w:r>
      </w:hyperlink>
      <w:r>
        <w:t xml:space="preserve"> - Adisyn is advancing its graphene technology to address helium shortages affecting semiconductor manufacturing. A geopolitical conflict in Qatar has disrupted global helium supply, impacting chip cooling and production. Adisyn, via its subsidiary 2D Generation, has developed a method to deposit graphene layers at lower temperatures compatible with standard industrial equipment. This approach aims to replace copper interconnects, reducing heat and potentially lowering the need for helium-intensive cooling systems. The company is currently moving from proof-of-concept to wafer-scale validation. 498. </w:t>
      </w:r>
      <w:hyperlink r:id="rId477">
        <w:r>
          <w:rPr>
            <w:color w:val="0000EE"/>
            <w:u w:val="single"/>
          </w:rPr>
          <w:t>https://www.zerohedge.com/markets/gold-vs-erupting-financial-volcano</w:t>
        </w:r>
      </w:hyperlink>
      <w:r>
        <w:t xml:space="preserve"> - Matthew Piepenburg argues that the global financial system is nearing a catastrophic eruption due to oil supply deficits, bond market dysfunction, and US debt levels. He highlights a disconnect between high stock markets and falling consumer confidence, citing a historic oil deficit and rising sovereign bond yields as warning signs. The author predicts the decline of US dollar hegemony and advocates for gold as a safe haven against currency destruction and economic collapse. 499. </w:t>
      </w:r>
      <w:hyperlink r:id="rId478">
        <w:r>
          <w:rPr>
            <w:color w:val="0000EE"/>
            <w:u w:val="single"/>
          </w:rPr>
          <w:t>https://barometercapital.ca/breadth-firms-as-inflation-and-cyclical-themes-persist/?utm_source=rss&amp;utm_medium=rss&amp;utm_campaign=breadth-firms-as-inflation-and-cyclical-themes-persist</w:t>
        </w:r>
      </w:hyperlink>
      <w:r>
        <w:t xml:space="preserve"> - Barometer Capital reports improved market breadth across short, intermediate, and long-term measures, reinforcing its view of a structural bull market. The firm increased exposure to gold mining positions as an inflation hedge due to rising energy prices contributing to CPI. Positioning shifted toward cyclical sectors, including consumer discretionary, transports, rails, and copper, while reducing cash levels to approximately 10%. Capital was deployed into precious metals, industrial chemicals, gases, and financials. The firm monitors geopolitical risks related to the Iran situation and the Strait of Hormuz. 500. </w:t>
      </w:r>
      <w:hyperlink r:id="rId473">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uk/news-releases/hindustan-zinc-clocks-record-q4-net-profit-of-us-550-million-up-68-yoy-ebitda-at-us-847-million-driven-by-efficiency-led-growth-302753107.html" TargetMode="External"/><Relationship Id="rId10" Type="http://schemas.openxmlformats.org/officeDocument/2006/relationships/hyperlink" Target="https://www.openpr.com/news/4488313/crystalline-silicon-solar-pv-market-size-to-reach-usd-230-101-57" TargetMode="External"/><Relationship Id="rId11" Type="http://schemas.openxmlformats.org/officeDocument/2006/relationships/hyperlink" Target="https://www.newsghana.com.gh/ghana-rejects-extensions-from-newmont-anglogold-and-zijin-on-mining-localisation/" TargetMode="External"/><Relationship Id="rId12" Type="http://schemas.openxmlformats.org/officeDocument/2006/relationships/hyperlink" Target="https://gnnliberia.com/liberia-probes-mng-gold-over-alleged-job-discrimination/" TargetMode="External"/><Relationship Id="rId13" Type="http://schemas.openxmlformats.org/officeDocument/2006/relationships/hyperlink" Target="https://skillings.net/breaking-news-agnico-eagles-3-7b-finland-consolidation-komatsus-autonomous-milestone/" TargetMode="External"/><Relationship Id="rId14" Type="http://schemas.openxmlformats.org/officeDocument/2006/relationships/hyperlink" Target="https://skillings.net/new-found-gold-queensway-project-205m-update-timeline-and-risks/" TargetMode="External"/><Relationship Id="rId15" Type="http://schemas.openxmlformats.org/officeDocument/2006/relationships/hyperlink" Target="https://www.businesstoday.in/personal-finance/investment/story/inside-indias-gold-transition-what-rs20000-crore-shopping-on-akshaya-tritiya-hides-a-bigger-shift-527411-2026-04-25?utm_source=rssfeed" TargetMode="External"/><Relationship Id="rId16" Type="http://schemas.openxmlformats.org/officeDocument/2006/relationships/hyperlink" Target="https://dollarcollapse.com/top-three-videos-april-25-2026/" TargetMode="External"/><Relationship Id="rId17" Type="http://schemas.openxmlformats.org/officeDocument/2006/relationships/hyperlink" Target="https://news.futunn.com/en/post/72046110/the-doj-dropped-the-case-wash-entered-the-scene-and" TargetMode="External"/><Relationship Id="rId18" Type="http://schemas.openxmlformats.org/officeDocument/2006/relationships/hyperlink" Target="https://cryptobriefing.com/kevin-warsh-signals-potential-fed-rate-cuts-tied-to-ai-productivity-gains/" TargetMode="External"/><Relationship Id="rId19" Type="http://schemas.openxmlformats.org/officeDocument/2006/relationships/hyperlink" Target="https://www.fool.ca/2026/04/24/miners-sold-off-3-tsx-materials-stocks-worth-a-second-look/" TargetMode="External"/><Relationship Id="rId20" Type="http://schemas.openxmlformats.org/officeDocument/2006/relationships/hyperlink" Target="https://bitrss.com/aurelion-channels-48m-in-tokenized-gold-to-new-yield-protocol-204464" TargetMode="External"/><Relationship Id="rId21" Type="http://schemas.openxmlformats.org/officeDocument/2006/relationships/hyperlink" Target="https://vneconomy.vn/gia-vang-hoi-moc-4700-usdoz-sau-tin-dam-phan-hoa-binh-spdr-gold-trust-van-ban-rong-manh.htm" TargetMode="External"/><Relationship Id="rId22" Type="http://schemas.openxmlformats.org/officeDocument/2006/relationships/hyperlink" Target="https://www.goodreturns.in/gold/crash-in-gold-rate-continues-mcx-hits-fresh-low-will-gold-price-today-25april-drop-below-rs1-5-lakh-1504415.html" TargetMode="External"/><Relationship Id="rId23" Type="http://schemas.openxmlformats.org/officeDocument/2006/relationships/hyperlink" Target="https://www.bernama.com/misc/rss/news.php?id=2549175" TargetMode="External"/><Relationship Id="rId24" Type="http://schemas.openxmlformats.org/officeDocument/2006/relationships/hyperlink" Target="https://skillings.net/critical-minerals-map-5-frontier-projects-redrawing-the-sector-in-2026/" TargetMode="External"/><Relationship Id="rId25" Type="http://schemas.openxmlformats.org/officeDocument/2006/relationships/hyperlink" Target="https://www.openpr.com/news/4488158/low-voltage-mlccs-enter-a-structural-inflection-capacity" TargetMode="External"/><Relationship Id="rId26" Type="http://schemas.openxmlformats.org/officeDocument/2006/relationships/hyperlink" Target="https://schiffgoldprod.wpenginepowered.com/commentaries/fed-gov-waller-sees-transitory-landmines-everywhere" TargetMode="External"/><Relationship Id="rId27" Type="http://schemas.openxmlformats.org/officeDocument/2006/relationships/hyperlink" Target="https://schiffgoldprod.wpenginepowered.com/peters-podcast/peter-schiff-war-and-qe-mean-higher-inflation" TargetMode="External"/><Relationship Id="rId28" Type="http://schemas.openxmlformats.org/officeDocument/2006/relationships/hyperlink" Target="https://schiffgoldprod.wpenginepowered.com/guest-commentaries/how-inflation-stole-a-century-of-falling-prices" TargetMode="External"/><Relationship Id="rId29" Type="http://schemas.openxmlformats.org/officeDocument/2006/relationships/hyperlink" Target="https://schiffgoldprod.wpenginepowered.com/key-gold-news/warsh-vows-a-leaner-strictly-independent-fed-as-gold-brushes-4800" TargetMode="External"/><Relationship Id="rId30" Type="http://schemas.openxmlformats.org/officeDocument/2006/relationships/hyperlink" Target="https://cryptobriefing.com/kevin-warshs-fed-chair-nomination-signals-hawkish-stance-on-inflation/" TargetMode="External"/><Relationship Id="rId31" Type="http://schemas.openxmlformats.org/officeDocument/2006/relationships/hyperlink" Target="https://caretas.pe/economia/produccion-minera-crecio-en-cobre-zinc-y-plata-en-2026/" TargetMode="External"/><Relationship Id="rId32" Type="http://schemas.openxmlformats.org/officeDocument/2006/relationships/hyperlink" Target="https://mezha.net/eng/bukvy/25ffd170_tsmc_unveils_1-3/" TargetMode="External"/><Relationship Id="rId33" Type="http://schemas.openxmlformats.org/officeDocument/2006/relationships/hyperlink" Target="https://www.sbcgold.com/blog/shedding-the-dollar-chinas-treasury-holdings-drop-as-gold-reserves-hit-new-highs/" TargetMode="External"/><Relationship Id="rId34" Type="http://schemas.openxmlformats.org/officeDocument/2006/relationships/hyperlink" Target="https://arynews.tv/gold-prices-surge-with-rising-demand-in-india" TargetMode="External"/><Relationship Id="rId35" Type="http://schemas.openxmlformats.org/officeDocument/2006/relationships/hyperlink" Target="https://www.northernontariobusiness.com/industry-news/mining/thunder-bay-metals-explorer-takes-fresh-approach-to-former-glencore-sudbury-property-12188645" TargetMode="External"/><Relationship Id="rId36" Type="http://schemas.openxmlformats.org/officeDocument/2006/relationships/hyperlink" Target="https://www.themorganreport.com/blog/from-area-51-to-silver-markets-david-morgan-on-money-truth-wealth/" TargetMode="External"/><Relationship Id="rId37" Type="http://schemas.openxmlformats.org/officeDocument/2006/relationships/hyperlink" Target="https://www.moneytimes.com.br/ouro-24-4-26-apsa/" TargetMode="External"/><Relationship Id="rId38" Type="http://schemas.openxmlformats.org/officeDocument/2006/relationships/hyperlink" Target="https://goldsilver.com/industry-news/goldsilver-news/five-signals-mainstream-gold-silver-narrative-missed/" TargetMode="External"/><Relationship Id="rId39" Type="http://schemas.openxmlformats.org/officeDocument/2006/relationships/hyperlink" Target="https://www.riotimesonline.com/brazil-critical-minerals-lula-rejects-terrabras-april-2026/" TargetMode="External"/><Relationship Id="rId40" Type="http://schemas.openxmlformats.org/officeDocument/2006/relationships/hyperlink" Target="https://www.etftrends.com/etf-strategist-content-hub/new-era-fed-policy-power-path-forward/" TargetMode="External"/><Relationship Id="rId41" Type="http://schemas.openxmlformats.org/officeDocument/2006/relationships/hyperlink" Target="https://lfa.ch/market-view/market-view-quarter-1-2026/" TargetMode="External"/><Relationship Id="rId42" Type="http://schemas.openxmlformats.org/officeDocument/2006/relationships/hyperlink" Target="https://www.interest.co.nz/banking/138237/gene-frieda-identifies-market-signals-would-imply-move-fear-inflation-fear-recession" TargetMode="External"/><Relationship Id="rId43" Type="http://schemas.openxmlformats.org/officeDocument/2006/relationships/hyperlink" Target="https://silverseek.com/article/silver-defies-bust" TargetMode="External"/><Relationship Id="rId44" Type="http://schemas.openxmlformats.org/officeDocument/2006/relationships/hyperlink" Target="https://www.sbcgold.com/blog/trumps-fed-pick-sparks-uncertainty-what-it-means-for-gold/" TargetMode="External"/><Relationship Id="rId45" Type="http://schemas.openxmlformats.org/officeDocument/2006/relationships/hyperlink" Target="https://www.prnewswire.com/news-releases/blue-moon-closes-follow-on-investment-of-c4-8m-from-hartree-302753385.html" TargetMode="External"/><Relationship Id="rId46" Type="http://schemas.openxmlformats.org/officeDocument/2006/relationships/hyperlink" Target="https://focus.ua/world/751919-odno-iz-samyh-masshtabnyh-otkrytiy-za-30-let-v-andah-obnaruzhili-gigantskoe-mestorozhdenie-medi-smi" TargetMode="External"/><Relationship Id="rId47" Type="http://schemas.openxmlformats.org/officeDocument/2006/relationships/hyperlink" Target="https://www.advantagegold.com/blog/china-silver-imports-2026-china-just-imported-the-most-silver-in-its-history-heres-what-that-tells-every-investor/" TargetMode="External"/><Relationship Id="rId48" Type="http://schemas.openxmlformats.org/officeDocument/2006/relationships/hyperlink" Target="https://www.streetwisereports.com/article/2026/04/22/gold-explorer-discovers-high-grade-10-g-t-system-in-nevada.html" TargetMode="External"/><Relationship Id="rId49" Type="http://schemas.openxmlformats.org/officeDocument/2006/relationships/hyperlink" Target="https://www.advantagegold.com/blog/asset-owners-inflation-how-to-be-a-winner-in-this-scenario/" TargetMode="External"/><Relationship Id="rId50" Type="http://schemas.openxmlformats.org/officeDocument/2006/relationships/hyperlink" Target="https://www.advantagegold.com/blog/gold-counterparty-risk-us-banks-are-exposed-to-300-billion-in-private-debt-gold-has-zero/" TargetMode="External"/><Relationship Id="rId51" Type="http://schemas.openxmlformats.org/officeDocument/2006/relationships/hyperlink" Target="https://www.advantagegold.com/blog/gold-energy-crisis-the-worlds-biggest-energy-crisis-is-here-and-gold-knows-what-comes-next/" TargetMode="External"/><Relationship Id="rId52" Type="http://schemas.openxmlformats.org/officeDocument/2006/relationships/hyperlink" Target="https://resourceworld.com/gr-silver-mining-drills-15-6-metres-of-351-g-t-silver-at-san-marcial-area-plomosas-project-mexico/?utm_source=rss&amp;utm_medium=rss&amp;utm_campaign=gr-silver-mining-drills-15-6-metres-of-351-g-t-silver-at-san-marcial-area-plomosas-project-mexico" TargetMode="External"/><Relationship Id="rId53" Type="http://schemas.openxmlformats.org/officeDocument/2006/relationships/hyperlink" Target="https://www.df.cl/senal-df/senales-financieras/la-reserva-federal-se-enfrenta-a-su-mayor-reforma-en-decadas" TargetMode="External"/><Relationship Id="rId54" Type="http://schemas.openxmlformats.org/officeDocument/2006/relationships/hyperlink" Target="https://bitcoinworld.co.in/kevin-warsh-fed-chair-odds/" TargetMode="External"/><Relationship Id="rId55" Type="http://schemas.openxmlformats.org/officeDocument/2006/relationships/hyperlink" Target="https://finance.yahoo.com/economy/policy/articles/kevin-warsh-fed-confirmation-hearing-155052039.html" TargetMode="External"/><Relationship Id="rId56" Type="http://schemas.openxmlformats.org/officeDocument/2006/relationships/hyperlink" Target="https://www.df.cl/senal-df/el-deal/el-regimen-argentino-que-seduce-inversiones-estabilidad-fiscal-por-30-anos" TargetMode="External"/><Relationship Id="rId57" Type="http://schemas.openxmlformats.org/officeDocument/2006/relationships/hyperlink" Target="https://www.thehindubusinessline.com/news/electronics-firm-melss-forms-jv-with-us-based-valtech-for-specialty-chemicals-used-in-semiconductor-making/article70902438.ece" TargetMode="External"/><Relationship Id="rId58" Type="http://schemas.openxmlformats.org/officeDocument/2006/relationships/hyperlink" Target="https://newatlas.com/engineering/roof-tiles-solar-panels-fraunhofer-shadecut/" TargetMode="External"/><Relationship Id="rId59" Type="http://schemas.openxmlformats.org/officeDocument/2006/relationships/hyperlink" Target="https://bitcoinworld.co.in/silver-price-forecast-bearish-tone/" TargetMode="External"/><Relationship Id="rId60" Type="http://schemas.openxmlformats.org/officeDocument/2006/relationships/hyperlink" Target="https://fd.nl/financiele-markten/1594344/aanklagers-stoppen-onderzoek-naar-fed-voorzitter-powell" TargetMode="External"/><Relationship Id="rId61" Type="http://schemas.openxmlformats.org/officeDocument/2006/relationships/hyperlink" Target="https://resourceworld.com/kuya-silver-beefs-up-leadership-team-in-peru-shares-rise/?utm_source=rss&amp;utm_medium=rss&amp;utm_campaign=kuya-silver-beefs-up-leadership-team-in-peru-shares-rise" TargetMode="External"/><Relationship Id="rId62" Type="http://schemas.openxmlformats.org/officeDocument/2006/relationships/hyperlink" Target="https://uk.news.yahoo.com/brazil-aims-regulate-critical-minerals-181322688.html" TargetMode="External"/><Relationship Id="rId63" Type="http://schemas.openxmlformats.org/officeDocument/2006/relationships/hyperlink" Target="https://www.fxstreet.com/news/gold-holds-near-4-700-but-heads-for-weekly-loss-on-higher-for-longer-rate-outlook-202604241219" TargetMode="External"/><Relationship Id="rId64" Type="http://schemas.openxmlformats.org/officeDocument/2006/relationships/hyperlink" Target="https://www.dostor.org/5522520" TargetMode="External"/><Relationship Id="rId65" Type="http://schemas.openxmlformats.org/officeDocument/2006/relationships/hyperlink" Target="https://dillongage.com/blog/gold-steady-as-investors-eye-middle-east/" TargetMode="External"/><Relationship Id="rId66" Type="http://schemas.openxmlformats.org/officeDocument/2006/relationships/hyperlink" Target="https://www.billionaires.africa/2026/04/24/billionaire-naguib-sawiris-pours-another-400-million-into-gold-as-geopolitical-tensions-push-him-to-cut-egypt-real-estate/" TargetMode="External"/><Relationship Id="rId67" Type="http://schemas.openxmlformats.org/officeDocument/2006/relationships/hyperlink" Target="https://www.zerohedge.com/markets/getting-more-anxious" TargetMode="External"/><Relationship Id="rId68" Type="http://schemas.openxmlformats.org/officeDocument/2006/relationships/hyperlink" Target="https://www.investorideas.com/news/2026/mining/04241-london-silver-supply-liquidity-tightening.asp" TargetMode="External"/><Relationship Id="rId69" Type="http://schemas.openxmlformats.org/officeDocument/2006/relationships/hyperlink" Target="https://www.thehindubusinessline.com/markets/gold/gold-prices-firm-up-in-india-as-rupee-depreciates-against-dollar/article70901960.ece" TargetMode="External"/><Relationship Id="rId70" Type="http://schemas.openxmlformats.org/officeDocument/2006/relationships/hyperlink" Target="https://www.bloomberg.com/news/articles/2026-04-23/ecb-s-nagel-says-trump-s-fed-attacks-caused-flight-to-safety" TargetMode="External"/><Relationship Id="rId71" Type="http://schemas.openxmlformats.org/officeDocument/2006/relationships/hyperlink" Target="https://blogdocemagia.blogspot.com/2026/04/schrodingers-ceasefire.html" TargetMode="External"/><Relationship Id="rId72" Type="http://schemas.openxmlformats.org/officeDocument/2006/relationships/hyperlink" Target="https://www.actionforex.com/contributors/fundamental-analysis/638235-volatile-etf-flows-signal-investor-caution-in-the-gold-market/" TargetMode="External"/><Relationship Id="rId73" Type="http://schemas.openxmlformats.org/officeDocument/2006/relationships/hyperlink" Target="https://goldsilver.com/industry-news/video/what-are-cbdcs-and-why-should-gold-investors-care/" TargetMode="External"/><Relationship Id="rId74" Type="http://schemas.openxmlformats.org/officeDocument/2006/relationships/hyperlink" Target="https://www.thehindubusinessline.com/companies/hindustan-zinc-reports-68-q4-profit-surge-driven-by-rising-metal-prices/article70901763.ece" TargetMode="External"/><Relationship Id="rId75" Type="http://schemas.openxmlformats.org/officeDocument/2006/relationships/hyperlink" Target="https://www.openpr.com/news/4487833/semiconductor-sputtering-targets-market-analysis" TargetMode="External"/><Relationship Id="rId76" Type="http://schemas.openxmlformats.org/officeDocument/2006/relationships/hyperlink" Target="https://www.fxstreet.com/news/oil-blockade-keeps-upside-inflation-risks-elevated-mufg-202604241303" TargetMode="External"/><Relationship Id="rId77" Type="http://schemas.openxmlformats.org/officeDocument/2006/relationships/hyperlink" Target="https://theprint.in/economy/gold-silver-drop-for-3rd-day-on-strengthening-of-us-dollar/2913447/" TargetMode="External"/><Relationship Id="rId78" Type="http://schemas.openxmlformats.org/officeDocument/2006/relationships/hyperlink" Target="https://www.powerelectronicsnews.com/vishay-expands-power-dfn-portfolio-with-ultrafast-rectifiers/" TargetMode="External"/><Relationship Id="rId79" Type="http://schemas.openxmlformats.org/officeDocument/2006/relationships/hyperlink" Target="http://www.kakiforex.com/2026/04/gold-withers-amid-usd-strengthening-us.html" TargetMode="External"/><Relationship Id="rId80" Type="http://schemas.openxmlformats.org/officeDocument/2006/relationships/hyperlink" Target="https://kingworldnews.com/another-gold-bull-market-catalyst-plus-a-look-at-the-big-shift/" TargetMode="External"/><Relationship Id="rId81" Type="http://schemas.openxmlformats.org/officeDocument/2006/relationships/hyperlink" Target="https://investmacro.com/2026/04/week-ahead-rate-setters-take-centre-stage/" TargetMode="External"/><Relationship Id="rId82" Type="http://schemas.openxmlformats.org/officeDocument/2006/relationships/hyperlink" Target="https://fxopen.com/blog/en/weekly-market-insights-with-gary-thomson-the-week-of-central-banks-and-earnings-reports/" TargetMode="External"/><Relationship Id="rId83" Type="http://schemas.openxmlformats.org/officeDocument/2006/relationships/hyperlink" Target="https://metalsandminers.substack.com/p/doug-casey-how-im-betting-mining" TargetMode="External"/><Relationship Id="rId84" Type="http://schemas.openxmlformats.org/officeDocument/2006/relationships/hyperlink" Target="https://www.litefinance.org/blog/analysts-opinions/gold-price-prediction-forecast/xauusd-elliott-wave-analysis-and-forecast-for-240426-010526/" TargetMode="External"/><Relationship Id="rId85" Type="http://schemas.openxmlformats.org/officeDocument/2006/relationships/hyperlink" Target="https://news.robotfx.org/2026/04/breaking-silver-recovers-on-us-iran.html" TargetMode="External"/><Relationship Id="rId86" Type="http://schemas.openxmlformats.org/officeDocument/2006/relationships/hyperlink" Target="https://www.elfinanciero.com.mx/opinion/alejandra-marcos/2026/04/24/lecciones-de-powell-para-banxico/" TargetMode="External"/><Relationship Id="rId87" Type="http://schemas.openxmlformats.org/officeDocument/2006/relationships/hyperlink" Target="https://www.redsharknews.com/will-critical-chemical-shortages-derail-the-analog-film-revival" TargetMode="External"/><Relationship Id="rId88" Type="http://schemas.openxmlformats.org/officeDocument/2006/relationships/hyperlink" Target="https://startuptalky.com/news/gold-silver-price-today-india-24-april-2026-silver-at-241000-kg-gold-24k-at-151850/" TargetMode="External"/><Relationship Id="rId89" Type="http://schemas.openxmlformats.org/officeDocument/2006/relationships/hyperlink" Target="https://www.fool.com/investing/2026/04/24/fed-chair-kevin-warsh-9-words-wall-street-worried/" TargetMode="External"/><Relationship Id="rId90" Type="http://schemas.openxmlformats.org/officeDocument/2006/relationships/hyperlink" Target="https://www.fxstreet.com/news/fed-outlook-steady-as-war-risks-build-rabobank-202604241126" TargetMode="External"/><Relationship Id="rId91" Type="http://schemas.openxmlformats.org/officeDocument/2006/relationships/hyperlink" Target="https://www.indiasnews.net/news/279009318/indian-central-bank-warns-of-rising-inflation-risks" TargetMode="External"/><Relationship Id="rId92" Type="http://schemas.openxmlformats.org/officeDocument/2006/relationships/hyperlink" Target="https://cryptobriefing.com/ecb-signals-possible-rate-hike-amid-iran-war-inflation-pressures/" TargetMode="External"/><Relationship Id="rId93" Type="http://schemas.openxmlformats.org/officeDocument/2006/relationships/hyperlink" Target="https://yellowhammernews.com/gary-palmer-it-has-never-been-more-important-for-america-to-have-a-secure-supply-chain/" TargetMode="External"/><Relationship Id="rId94" Type="http://schemas.openxmlformats.org/officeDocument/2006/relationships/hyperlink" Target="https://fortune.com/article/current-price-of-gold-04-24-2026/" TargetMode="External"/><Relationship Id="rId95" Type="http://schemas.openxmlformats.org/officeDocument/2006/relationships/hyperlink" Target="https://www.theglobaltreasurer.com/2026/04/24/scott-bessents-swap-diplomacy-a-new-front-for-us-treasury/" TargetMode="External"/><Relationship Id="rId96" Type="http://schemas.openxmlformats.org/officeDocument/2006/relationships/hyperlink" Target="https://www.globalminingreview.com/mining/24042026/latin-america-captures-only-a-fraction-of-the-global-mining-budget-despite-its-high-geological-potential/" TargetMode="External"/><Relationship Id="rId97" Type="http://schemas.openxmlformats.org/officeDocument/2006/relationships/hyperlink" Target="https://www.glassonline.com/fraunhofer-ise-coloured-films-enable-patterns-on-pv-modules/" TargetMode="External"/><Relationship Id="rId98" Type="http://schemas.openxmlformats.org/officeDocument/2006/relationships/hyperlink" Target="https://ommcomnews.com/business-news/india-forex-reserves-rise-to-703-3-billion-amid-west-asia-tensions/" TargetMode="External"/><Relationship Id="rId99" Type="http://schemas.openxmlformats.org/officeDocument/2006/relationships/hyperlink" Target="https://aawsat.com/%D8%A7%D9%84%D8%A7%D9%82%D8%AA%D8%B5%D8%A7%D8%AF/5265947-%D8%A7%D9%84%D8%B0%D9%87%D8%A8-%D9%8A%D8%AA%D8%AC%D9%87-%D9%86%D8%AD%D9%88-%D8%AE%D8%B3%D8%A7%D8%B1%D8%A9-%D8%A3%D8%B3%D8%A8%D9%88%D8%B9%D9%8A%D8%A9-%D9%85%D8%B9-%D8%AA%D8%B5%D8%A7%D8%B9%D8%AF-%D8%A3%D8%B3%D8%B9%D8%A7%D8%B1-%D8%A7%D9%84%D9%86%D9%81%D8%B7-%D9%88%D9%85%D8%AE%D8%A7%D9%88%D9%81-%D8%A7%D9%84%D8%AA%D8%B6%D8%AE%D9%85" TargetMode="External"/><Relationship Id="rId100" Type="http://schemas.openxmlformats.org/officeDocument/2006/relationships/hyperlink" Target="https://www.business-standard.com/markets/commodities/gold-outlook-range-bound-with-bearish-bias-check-support-resistance-126042400761_1.html" TargetMode="External"/><Relationship Id="rId101" Type="http://schemas.openxmlformats.org/officeDocument/2006/relationships/hyperlink" Target="https://www.cityam.com/bank-of-england-firms-are-bracing-for-price-rises-and-job-cuts/" TargetMode="External"/><Relationship Id="rId102" Type="http://schemas.openxmlformats.org/officeDocument/2006/relationships/hyperlink" Target="https://www.defenseworld.net/2026/04/24/ishares-gold-trust-iau-shares-sold-by-briaud-financial-planning-inc.html" TargetMode="External"/><Relationship Id="rId103" Type="http://schemas.openxmlformats.org/officeDocument/2006/relationships/hyperlink" Target="https://www.defenseworld.net/2026/04/24/cornerstone-advisory-llc-has-3-97-million-stock-holdings-in-spdr-gold-shares-gld.html" TargetMode="External"/><Relationship Id="rId104" Type="http://schemas.openxmlformats.org/officeDocument/2006/relationships/hyperlink" Target="https://www.ukbusinessmagazine.co.uk/why-precious-metals-are-making-a-comeback/" TargetMode="External"/><Relationship Id="rId105" Type="http://schemas.openxmlformats.org/officeDocument/2006/relationships/hyperlink" Target="https://www.actionforex.com/live-comments/638188-snbs-schlegel-flags-global-uncertainty-from-middle-east-conflict-signals-policy-readiness/" TargetMode="External"/><Relationship Id="rId106" Type="http://schemas.openxmlformats.org/officeDocument/2006/relationships/hyperlink" Target="https://www.myjoyonline.com/mining-firms-to-face-penalties-over-illegal-activity-on-concessions-epa/" TargetMode="External"/><Relationship Id="rId107" Type="http://schemas.openxmlformats.org/officeDocument/2006/relationships/hyperlink" Target="https://chemindigest.com/u-s-commerce-department-imposes-preliminary-anti-dumping-duties-on-solar-imports/" TargetMode="External"/><Relationship Id="rId108" Type="http://schemas.openxmlformats.org/officeDocument/2006/relationships/hyperlink" Target="https://chemindigest.com/loom-solar-secures-land-for-solar-manufacturing-facility/" TargetMode="External"/><Relationship Id="rId109" Type="http://schemas.openxmlformats.org/officeDocument/2006/relationships/hyperlink" Target="https://mugglehead.com/retail-solar-demand-makes-chinas-silver-imports-ascend-to-record-high-in-march/" TargetMode="External"/><Relationship Id="rId110" Type="http://schemas.openxmlformats.org/officeDocument/2006/relationships/hyperlink" Target="https://www.business-standard.com/markets/news/silver-outlook-bearish-in-near-term-analyst-flag-72-as-next-key-support-126042400695_1.html" TargetMode="External"/><Relationship Id="rId111" Type="http://schemas.openxmlformats.org/officeDocument/2006/relationships/hyperlink" Target="https://www.fxstreet.com/news/silver-price-forecasts-xag-usd-hits-fresh-lows-sub-7400-in-risk-off-markets-202604240852" TargetMode="External"/><Relationship Id="rId112" Type="http://schemas.openxmlformats.org/officeDocument/2006/relationships/hyperlink" Target="https://londonlovesbusiness.com/gold-set-for-weekly-loss-as-treasury-yields-remain-firm/" TargetMode="External"/><Relationship Id="rId113" Type="http://schemas.openxmlformats.org/officeDocument/2006/relationships/hyperlink" Target="https://menews247.com/markets-hold-highs-as-oil-shock-tests-momentum-comments-from-century-financial/" TargetMode="External"/><Relationship Id="rId114" Type="http://schemas.openxmlformats.org/officeDocument/2006/relationships/hyperlink" Target="https://wccftech.com/intel-using-14a-tech-for-its-own-internal-chips-is-a-clever-move/" TargetMode="External"/><Relationship Id="rId115" Type="http://schemas.openxmlformats.org/officeDocument/2006/relationships/hyperlink" Target="https://dinarchronicles.com/2026/04/24/jon-dowling-indias-involvement-with-metals-when-will-silver-break-free/" TargetMode="External"/><Relationship Id="rId116" Type="http://schemas.openxmlformats.org/officeDocument/2006/relationships/hyperlink" Target="https://dinarchronicles.com/2026/04/24/mark-moss-the-man-who-ran-the-us-treasury-in-2008-just-told-everyone-to-prepare/" TargetMode="External"/><Relationship Id="rId117"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118"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119" Type="http://schemas.openxmlformats.org/officeDocument/2006/relationships/hyperlink" Target="https://kalkinemedia.com/au/stocks/metal-and-mining/whats-driving-fresh-momentum-at-asxrml" TargetMode="External"/><Relationship Id="rId120" Type="http://schemas.openxmlformats.org/officeDocument/2006/relationships/hyperlink" Target="https://www.forexanalytix.com/blog/gold-in-consolidation-fed-on-hold-could-keep-prices-range-bound/" TargetMode="External"/><Relationship Id="rId121" Type="http://schemas.openxmlformats.org/officeDocument/2006/relationships/hyperlink" Target="https://mqworld.com/how-mining-companies-are-innovating-to-address-sustainable-tailings-management/" TargetMode="External"/><Relationship Id="rId122" Type="http://schemas.openxmlformats.org/officeDocument/2006/relationships/hyperlink" Target="https://goldbroker.com/news/oil-no-longer-prices-gold-becomes-benchmark-3702" TargetMode="External"/><Relationship Id="rId123" Type="http://schemas.openxmlformats.org/officeDocument/2006/relationships/hyperlink" Target="https://www.cityam.com/bank-of-england-expects-market-adjustment-as-share-prices-underestimate-risk/" TargetMode="External"/><Relationship Id="rId124" Type="http://schemas.openxmlformats.org/officeDocument/2006/relationships/hyperlink" Target="https://theheraldghana.com/ghana-orders-newmont-anglogold-zijin-to-localise-mining-operations-or-face-shutdown/" TargetMode="External"/><Relationship Id="rId125" Type="http://schemas.openxmlformats.org/officeDocument/2006/relationships/hyperlink" Target="https://stockhead.com.au/uncategorized/patriot-leads-silver-charge/" TargetMode="External"/><Relationship Id="rId126" Type="http://schemas.openxmlformats.org/officeDocument/2006/relationships/hyperlink" Target="https://www.pv-magazine.com/2026/04/24/inside-pv-manufacturing-midsummers-cigs-factory-in-italy/" TargetMode="External"/><Relationship Id="rId127" Type="http://schemas.openxmlformats.org/officeDocument/2006/relationships/hyperlink" Target="https://sana.sy/economy/2458760/" TargetMode="External"/><Relationship Id="rId128" Type="http://schemas.openxmlformats.org/officeDocument/2006/relationships/hyperlink" Target="https://survivalblog.com/2026/04/24/silver-prices-will-still-go-much-higher-by-hubert-moolman/" TargetMode="External"/><Relationship Id="rId129" Type="http://schemas.openxmlformats.org/officeDocument/2006/relationships/hyperlink" Target="https://www.mining-technology.com/news/vizsla-silver-advances-panuco-project-new-contract/" TargetMode="External"/><Relationship Id="rId130"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131" Type="http://schemas.openxmlformats.org/officeDocument/2006/relationships/hyperlink" Target="https://www.businesswire.com/news/home/20260423414383/en/Omdia-Raises-2026-Semiconductor-Forecast-to-62.7-as-AI-Drives-Global-Memory-Crunch?feedref=JjAwJuNHiystnCoBq_hl-bV7DTIYheT0D-1vT4_bKFzt_EW40VMdK6eG-WLfRGUE1fJraLPL1g6AeUGJlCTYs7Oafol48Kkc8KJgZoTHgMu0w8LYSbRdYOj2VdwnuKwa" TargetMode="External"/><Relationship Id="rId132" Type="http://schemas.openxmlformats.org/officeDocument/2006/relationships/hyperlink" Target="https://www.essahafa.tn/2026/04/23/%D8%A7%D9%84%D8%B0%D9%87%D8%A8-%D9%8A%D8%AA%D8%B1%D8%A7%D8%AC%D8%B9-%D8%A8%D8%B6%D8%BA%D8%B7-%D9%85%D9%86-%D9%85%D8%AE%D8%A7%D9%88%D9%81-%D8%A7%D9%84%D8%AA%D8%B6%D8%AE%D9%85-%D9%88%D8%AA%D8%B1%D9%82/" TargetMode="External"/><Relationship Id="rId133" Type="http://schemas.openxmlformats.org/officeDocument/2006/relationships/hyperlink" Target="https://ohsem.me/2026/04/fujifilm-develops-the-worlds-first-fluorine-free-negative-arf-immersion-resist/" TargetMode="External"/><Relationship Id="rId134" Type="http://schemas.openxmlformats.org/officeDocument/2006/relationships/hyperlink" Target="https://vongreyerz.gold/matthew-piepenburg-on-stagflation-fiscal-dominance-the-trap-facing-central-banks" TargetMode="External"/><Relationship Id="rId135" Type="http://schemas.openxmlformats.org/officeDocument/2006/relationships/hyperlink" Target="https://kibrisgazetesi.com/altin-fiyatlarinda-petrol-baskisi-devam-ediyor/" TargetMode="External"/><Relationship Id="rId136" Type="http://schemas.openxmlformats.org/officeDocument/2006/relationships/hyperlink" Target="https://www.mercomindia.com/renew-to-set-up-6-5-gw-solar-ingot-wafer-facility-in-andhra-pradesh" TargetMode="External"/><Relationship Id="rId137" Type="http://schemas.openxmlformats.org/officeDocument/2006/relationships/hyperlink" Target="https://bitcoinworld.co.in/gold-vulnerable-us-dollar-inflation/" TargetMode="External"/><Relationship Id="rId138" Type="http://schemas.openxmlformats.org/officeDocument/2006/relationships/hyperlink" Target="https://www.actionforex.com/live-comments/638108-silver-price-fails-at-84-will-oil-and-dollar-strength-accelerate-a-move-to-60/" TargetMode="External"/><Relationship Id="rId139" Type="http://schemas.openxmlformats.org/officeDocument/2006/relationships/hyperlink" Target="https://globalkashmir.net/rbi-warns-of-second-round-inflation-risks-amid-west-asia-conflict/" TargetMode="External"/><Relationship Id="rId140" Type="http://schemas.openxmlformats.org/officeDocument/2006/relationships/hyperlink" Target="https://www.fxstreet.com/news/silver-price-forecast-xag-usd-remains-vulnerable-near-75-as-oil-prices-hold-weekly-gains-202604240319" TargetMode="External"/><Relationship Id="rId141" Type="http://schemas.openxmlformats.org/officeDocument/2006/relationships/hyperlink" Target="https://dollarcollapse.com/top-three-videos-april-24-2026/" TargetMode="External"/><Relationship Id="rId142" Type="http://schemas.openxmlformats.org/officeDocument/2006/relationships/hyperlink" Target="https://www.fxstreet.com/news/gold-seems-vulnerable-near-two-week-low-as-us-iran-standoff-and-inflation-fears-lift-usd-202604240359" TargetMode="External"/><Relationship Id="rId143" Type="http://schemas.openxmlformats.org/officeDocument/2006/relationships/hyperlink" Target="https://smallcaps.com.au/article/broken-hill-mines-lifts-rasp-output-and-cash-flow-as-pinnacles-nears-restart" TargetMode="External"/><Relationship Id="rId144" Type="http://schemas.openxmlformats.org/officeDocument/2006/relationships/hyperlink" Target="https://kalkinemedia.com/au/stocks/metal-and-mining/silver-momentum-builds-as-miner-eyes-production-milestone" TargetMode="External"/><Relationship Id="rId145" Type="http://schemas.openxmlformats.org/officeDocument/2006/relationships/hyperlink" Target="https://kalkinemedia.com/au/stocks/metal-and-mining/newpeak-metals-asxnpm-driving-asx-300-mining-buzz" TargetMode="External"/><Relationship Id="rId146" Type="http://schemas.openxmlformats.org/officeDocument/2006/relationships/hyperlink" Target="https://www.goodreturns.in/gold/crash-in-gold-rate-in-india-by-rs-17400-in-just-2-days-will-gold-price-today-24april-rebound-or-fall-1504217.html" TargetMode="External"/><Relationship Id="rId147" Type="http://schemas.openxmlformats.org/officeDocument/2006/relationships/hyperlink" Target="https://www.goodreturns.in/news/gold-rates-silver-rates-today-24-04-2026-live-updates-mcx-gold-silver-price-24k-22k-18k-gold-prices-1504241.html" TargetMode="External"/><Relationship Id="rId148" Type="http://schemas.openxmlformats.org/officeDocument/2006/relationships/hyperlink" Target="https://mediaindonesia.com/internasional/882945/harga-emas-menguat-dipicu-gencatan-senjata-as-iran-dan-hormuz-memanas" TargetMode="External"/><Relationship Id="rId149" Type="http://schemas.openxmlformats.org/officeDocument/2006/relationships/hyperlink" Target="https://ec.ltn.com.tw/article/breakingnews/5414215" TargetMode="External"/><Relationship Id="rId150" Type="http://schemas.openxmlformats.org/officeDocument/2006/relationships/hyperlink" Target="https://www.actionforex.com/contributors/technical-analysis/638096-silver-xag-usd-under-pressure-from-ceasefire-clouds-in-depth-analysis/" TargetMode="External"/><Relationship Id="rId151" Type="http://schemas.openxmlformats.org/officeDocument/2006/relationships/hyperlink" Target="https://www.australianmining.com.au/wa-flags-fuel-relief-for-junior-miners/" TargetMode="External"/><Relationship Id="rId152" Type="http://schemas.openxmlformats.org/officeDocument/2006/relationships/hyperlink" Target="https://www.channelnewsasia.com/business/japans-core-inflation-stays-below-boj-target-energy-risks-grow-6077601" TargetMode="External"/><Relationship Id="rId153" Type="http://schemas.openxmlformats.org/officeDocument/2006/relationships/hyperlink" Target="https://pressreach.com/mining/david-harquail-and-daniel-myerson-to-join-errington-metals-as-strategic-advisors/" TargetMode="External"/><Relationship Id="rId154" Type="http://schemas.openxmlformats.org/officeDocument/2006/relationships/hyperlink" Target="https://mining.com.au/leviathan-completes-opening-exploration-move-at-central/" TargetMode="External"/><Relationship Id="rId155" Type="http://schemas.openxmlformats.org/officeDocument/2006/relationships/hyperlink" Target="https://mining.com.au/hycroft-assesses-underground-mining-options-in-the-us/" TargetMode="External"/><Relationship Id="rId156" Type="http://schemas.openxmlformats.org/officeDocument/2006/relationships/hyperlink" Target="https://mining.com.au/mammoth-charges-in-with-new-look-and-feel-riu-sydney/" TargetMode="External"/><Relationship Id="rId157" Type="http://schemas.openxmlformats.org/officeDocument/2006/relationships/hyperlink" Target="https://seekingalpha.com/news/4579156-newmont-expects-cadia-to-return-to-80-percent-capacity-in-5-weeks-and-maintains-2026-guidance?utm_source=feed_news_all&amp;utm_medium=referral&amp;feed_item_type=news" TargetMode="External"/><Relationship Id="rId158" Type="http://schemas.openxmlformats.org/officeDocument/2006/relationships/hyperlink" Target="https://mining.com.au/unsw-addresses-challenge-of-managing-end-of-life-solar-panels/" TargetMode="External"/><Relationship Id="rId159" Type="http://schemas.openxmlformats.org/officeDocument/2006/relationships/hyperlink" Target="https://ceoworld.biz/2026/04/23/report-countries-with-the-most-gold-reserves-2026/" TargetMode="External"/><Relationship Id="rId160" Type="http://schemas.openxmlformats.org/officeDocument/2006/relationships/hyperlink" Target="https://themarketonline.com.au/follow-the-leading-star-how-diablo-built-a-drill-ready-pipeline-in-the-american-west-2026-04-24/" TargetMode="External"/><Relationship Id="rId161" Type="http://schemas.openxmlformats.org/officeDocument/2006/relationships/hyperlink" Target="https://cryptobriefing.com/eu-approves-90b-loan-to-ukraine-amid-ecb-rate-cut-speculation/" TargetMode="External"/><Relationship Id="rId162" Type="http://schemas.openxmlformats.org/officeDocument/2006/relationships/hyperlink" Target="https://smallcaps.com.au/article/patriot-resources-expands-tassa-exploration-target-turns-focus-to-resource-conversion" TargetMode="External"/><Relationship Id="rId163" Type="http://schemas.openxmlformats.org/officeDocument/2006/relationships/hyperlink" Target="https://www.business-standard.com/economy/news/us-sets-preliminary-antidumping-duties-on-solar-imports-from-india-others-126042400030_1.html" TargetMode="External"/><Relationship Id="rId164" Type="http://schemas.openxmlformats.org/officeDocument/2006/relationships/hyperlink" Target="https://www.fxstreet.com/news/gold-drops-below-4-700-on-stronger-us-dollar-middle-east-tensions-202604232310" TargetMode="External"/><Relationship Id="rId165" Type="http://schemas.openxmlformats.org/officeDocument/2006/relationships/hyperlink" Target="https://www.brisbanetimes.com.au/business/companies/patriot-flags-monster-774-million-ounce-peruvian-silver-target-20260424-p5zqs3.html?ref=rss&amp;utm_medium=rss&amp;utm_source=rss_feed" TargetMode="External"/><Relationship Id="rId166" Type="http://schemas.openxmlformats.org/officeDocument/2006/relationships/hyperlink" Target="https://vneconomy.vn/gia-vang-tuot-moc-4700-usdoz-vi-moi-lo-lam-phat-spdr-gold-trust-tiep-tuc-xa-hang.htm" TargetMode="External"/><Relationship Id="rId167" Type="http://schemas.openxmlformats.org/officeDocument/2006/relationships/hyperlink" Target="https://techxplore.com/news/2026-04-enable-patterns-photovoltaic-modules.html" TargetMode="External"/><Relationship Id="rId168" Type="http://schemas.openxmlformats.org/officeDocument/2006/relationships/hyperlink" Target="https://www.myjoyonline.com/govt-directs-newmont-anglogold-zijin-to-shift-mining-ops-to-local-firms-by-december-sources/" TargetMode="External"/><Relationship Id="rId169" Type="http://schemas.openxmlformats.org/officeDocument/2006/relationships/hyperlink" Target="https://www.eenews.net/articles/feds-probe-fatal-west-virginia-chemical-spill/" TargetMode="External"/><Relationship Id="rId170" Type="http://schemas.openxmlformats.org/officeDocument/2006/relationships/hyperlink" Target="https://powerpeakdigest.com/renew-solar-wafer-plant-andhra-pradesh-5400-crore/" TargetMode="External"/><Relationship Id="rId171" Type="http://schemas.openxmlformats.org/officeDocument/2006/relationships/hyperlink" Target="http://www.kakiforex.com/2026/04/gold-just-broke-records-but-most.html" TargetMode="External"/><Relationship Id="rId172" Type="http://schemas.openxmlformats.org/officeDocument/2006/relationships/hyperlink" Target="https://mining.com.au/kuya-silver-on-track-to-reach-bethanias-production-rate-goal/" TargetMode="External"/><Relationship Id="rId173" Type="http://schemas.openxmlformats.org/officeDocument/2006/relationships/hyperlink" Target="https://gestion.pe/economia/empresas/ppx-acelera-en-la-libertad-mas-perforacion-y-nuevas-zonas-en-la-mira-para-2026-noticia/" TargetMode="External"/><Relationship Id="rId174" Type="http://schemas.openxmlformats.org/officeDocument/2006/relationships/hyperlink" Target="https://www.solarpowerworldonline.com/2026/04/commerce-releases-prelim-antidumping-tariffs-in-india-indonesia-laos-solar-case/" TargetMode="External"/><Relationship Id="rId175" Type="http://schemas.openxmlformats.org/officeDocument/2006/relationships/hyperlink" Target="https://www.sbcgold.com/blog/dollar-debasement-could-spike-gold-to-8000-oz-wells-fargo/" TargetMode="External"/><Relationship Id="rId176" Type="http://schemas.openxmlformats.org/officeDocument/2006/relationships/hyperlink" Target="https://jornaldebrasilia.com.br/noticias/mundo/ouro-fecha-em-baixa-com-alta-dos-juros-dos-treasuries-e-piora-do-clima-no-oriente-medio/" TargetMode="External"/><Relationship Id="rId177" Type="http://schemas.openxmlformats.org/officeDocument/2006/relationships/hyperlink" Target="https://stockhead.com.au/resources/ten-bagger-where-big-investors-are-looking-after-gold-fuelled-gains/" TargetMode="External"/><Relationship Id="rId178" Type="http://schemas.openxmlformats.org/officeDocument/2006/relationships/hyperlink" Target="https://cryptobriefing.com/kevin-warshs-inflation-gauge-signals-potential-fed-rate-hike-shift/" TargetMode="External"/><Relationship Id="rId179" Type="http://schemas.openxmlformats.org/officeDocument/2006/relationships/hyperlink" Target="https://republicofmining.com/2026/04/23/chart-freeport-mcmoran-stock-craters-on-grasberg-ramp-up-delay-by-frik-els-mining-com-april-23-2026/" TargetMode="External"/><Relationship Id="rId180" Type="http://schemas.openxmlformats.org/officeDocument/2006/relationships/hyperlink" Target="https://republicofmining.com/2026/04/23/alaska-senator-reignites-mining-dispute-that-could-complicate-canadas-critical-minerals-strategy-by-andrew-rankin-financial-post-april-23-2026/" TargetMode="External"/><Relationship Id="rId181" Type="http://schemas.openxmlformats.org/officeDocument/2006/relationships/hyperlink" Target="https://etfexpress.com/2026/04/23/global-etf-launches-from-16th-to-23rd-april-2026/" TargetMode="External"/><Relationship Id="rId182" Type="http://schemas.openxmlformats.org/officeDocument/2006/relationships/hyperlink" Target="https://www.marketpulse.com/markets/xagusd-under-pressure-ceasefire-clouds/" TargetMode="External"/><Relationship Id="rId183" Type="http://schemas.openxmlformats.org/officeDocument/2006/relationships/hyperlink" Target="https://www.business-standard.com/opinion/editorial/fed-watch-change-of-guard-at-us-cenbank-will-have-implications-for-markets-126042301441_1.html" TargetMode="External"/><Relationship Id="rId184" Type="http://schemas.openxmlformats.org/officeDocument/2006/relationships/hyperlink" Target="https://themoneyprinter.substack.com/p/money-printer-208-those-sweet-sweet" TargetMode="External"/><Relationship Id="rId185" Type="http://schemas.openxmlformats.org/officeDocument/2006/relationships/hyperlink" Target="https://www.datacenterdynamics.com/en/news/tsmc-updates-roadmap-with-three-new-process-nodes-breaks-ground-on-arizona-packaging-facility/" TargetMode="External"/><Relationship Id="rId186" Type="http://schemas.openxmlformats.org/officeDocument/2006/relationships/hyperlink" Target="https://news.un.org/en/story/2026/04/1167364" TargetMode="External"/><Relationship Id="rId187" Type="http://schemas.openxmlformats.org/officeDocument/2006/relationships/hyperlink" Target="https://www.bizpacreview.com/2026/04/23/states-stockpile-gold-bars-to-hedge-against-inflation-1634391/" TargetMode="External"/><Relationship Id="rId188" Type="http://schemas.openxmlformats.org/officeDocument/2006/relationships/hyperlink" Target="https://www.disruptionbanking.com/2026/04/23/balance-sheet-and-leadership-uncertainty-unlikely-to-impact-fed-policy/" TargetMode="External"/><Relationship Id="rId189" Type="http://schemas.openxmlformats.org/officeDocument/2006/relationships/hyperlink" Target="https://www.calwild.org/an-update-on-castle-mountain-mine/" TargetMode="External"/><Relationship Id="rId190" Type="http://schemas.openxmlformats.org/officeDocument/2006/relationships/hyperlink" Target="https://www.prnewswire.com/news-releases/integra-announces-first-quarter-production-results-from-the-florida-canyon-mine-and-strengthened-balance-sheet-302752247.html" TargetMode="External"/><Relationship Id="rId191" Type="http://schemas.openxmlformats.org/officeDocument/2006/relationships/hyperlink" Target="https://dailythepatriot.com/chinas-solar-exports-set-a-new-record/" TargetMode="External"/><Relationship Id="rId192" Type="http://schemas.openxmlformats.org/officeDocument/2006/relationships/hyperlink" Target="https://www.gurufocus.com/news/8811691/tesla-plans-3-billion-texas-chip-research-facility-taps-intel-14a-process" TargetMode="External"/><Relationship Id="rId193" Type="http://schemas.openxmlformats.org/officeDocument/2006/relationships/hyperlink" Target="https://techxplore.com/news/2026-04-universal-standards-perovskite-solar-cells.html" TargetMode="External"/><Relationship Id="rId194" Type="http://schemas.openxmlformats.org/officeDocument/2006/relationships/hyperlink" Target="https://www.itmtrading.com/blog/banks-private-credit-time-bomb-retirement/" TargetMode="External"/><Relationship Id="rId195" Type="http://schemas.openxmlformats.org/officeDocument/2006/relationships/hyperlink" Target="https://resourceworld.com/avino-announces-q1-2026-production-results/?utm_source=rss&amp;utm_medium=rss&amp;utm_campaign=avino-announces-q1-2026-production-results" TargetMode="External"/><Relationship Id="rId196" Type="http://schemas.openxmlformats.org/officeDocument/2006/relationships/hyperlink" Target="https://www.eenews.net/articles/strange-bedfellows-oppose-mining-rule-revamp-for-us-forestland/" TargetMode="External"/><Relationship Id="rId197" Type="http://schemas.openxmlformats.org/officeDocument/2006/relationships/hyperlink" Targe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 TargetMode="External"/><Relationship Id="rId198" Type="http://schemas.openxmlformats.org/officeDocument/2006/relationships/hyperlink" Target="https://studycafe.in/mp-birla-received-order-from-mining-authority-penalty-of-rs-4-60-crore-imposed-417814.html" TargetMode="External"/><Relationship Id="rId199" Type="http://schemas.openxmlformats.org/officeDocument/2006/relationships/hyperlink" Target="https://www.indiandefensenews.in/2026/04/fujifilm-to-manufacture-semiconductor.html" TargetMode="External"/><Relationship Id="rId200" Type="http://schemas.openxmlformats.org/officeDocument/2006/relationships/hyperlink" Target="https://silverseek.com/article/silver-prices-rose-even-demand-slipped" TargetMode="External"/><Relationship Id="rId201" Type="http://schemas.openxmlformats.org/officeDocument/2006/relationships/hyperlink" Target="http://www.kakiforex.com/2026/04/gold-prices-seen-in-doom-after-trump.html" TargetMode="External"/><Relationship Id="rId202" Type="http://schemas.openxmlformats.org/officeDocument/2006/relationships/hyperlink" Target="https://resourceworld.com/white-gold-corp-appoints-donovan-pollitt-as-president-and-director/?utm_source=rss&amp;utm_medium=rss&amp;utm_campaign=white-gold-corp-appoints-donovan-pollitt-as-president-and-director" TargetMode="External"/><Relationship Id="rId203" Type="http://schemas.openxmlformats.org/officeDocument/2006/relationships/hyperlink" Target="https://www.canadianminingjournal.com/news/nunavut-premier-sets-inuit-mining-employment-as-top-mining-priority/" TargetMode="External"/><Relationship Id="rId204" Type="http://schemas.openxmlformats.org/officeDocument/2006/relationships/hyperlink" Target="https://www.pv-magazine.com/2026/04/23/fraunhofer-ise-develops-colored-film-tech-for-patterned-solar-modules/" TargetMode="External"/><Relationship Id="rId205" Type="http://schemas.openxmlformats.org/officeDocument/2006/relationships/hyperlink" Target="https://metalsandminers.substack.com/p/936-and-counting-since-2000-the-silent" TargetMode="External"/><Relationship Id="rId206" Type="http://schemas.openxmlformats.org/officeDocument/2006/relationships/hyperlink" Target="https://kingworldnews.com/if-we-see-a-repeat-of-1940-gold-will-skyrocket-to-72250/" TargetMode="External"/><Relationship Id="rId207" Type="http://schemas.openxmlformats.org/officeDocument/2006/relationships/hyperlink" Target="https://www.mundonow.com/trump-empuja-recorte-tasas-impacto-fed/" TargetMode="External"/><Relationship Id="rId208" Type="http://schemas.openxmlformats.org/officeDocument/2006/relationships/hyperlink" Target="https://www.zerohedge.com/markets/despite-consumer-sentiment-slump-business-confidence-soared-april-despite-inflation-fears" TargetMode="External"/><Relationship Id="rId209"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210" Type="http://schemas.openxmlformats.org/officeDocument/2006/relationships/hyperlink" Target="https://www.frandroid.com/survoltes/energie/batteries-et-panneaux-solaires/3076045_un-echafaudage-moleculaire-la-solution-inattendue-pour-faire-decoller-la-nouvelle-generation-de-panneaux-solaires-en-perovskite" TargetMode="External"/><Relationship Id="rId211" Type="http://schemas.openxmlformats.org/officeDocument/2006/relationships/hyperlink" Target="https://www.semiconductor-digest.com/applied-materials-introduces-deposition-systems-for-angstrom-era-logic-chips/?utm_source=rss&amp;utm_medium=rss&amp;utm_campaign=applied-materials-introduces-deposition-systems-for-angstrom-era-logic-chips" TargetMode="External"/><Relationship Id="rId212" Type="http://schemas.openxmlformats.org/officeDocument/2006/relationships/hyperlink" Target="https://www.chinanews.net/news/279006857/tsmc-outlines-roadmap-for-a13-process-with-2029-production-target" TargetMode="External"/><Relationship Id="rId213" Type="http://schemas.openxmlformats.org/officeDocument/2006/relationships/hyperlink" Target="https://goldsilver.com/industry-news/goldsilver-news/gold-falling-while-dollar-weakens/" TargetMode="External"/><Relationship Id="rId214" Type="http://schemas.openxmlformats.org/officeDocument/2006/relationships/hyperlink" Target="https://www.mining.com/morgan-stanley-cuts-gold-price-forecast-by-almost-10/" TargetMode="External"/><Relationship Id="rId215" Type="http://schemas.openxmlformats.org/officeDocument/2006/relationships/hyperlink" Target="https://goldsilver.com/industry-news/article/what-happens-to-gold-when-the-dollar-crashes/" TargetMode="External"/><Relationship Id="rId216" Type="http://schemas.openxmlformats.org/officeDocument/2006/relationships/hyperlink" Target="https://cryptobriefing.com/trumps-fed-criticism-sparks-crisis-in-us-monetary-policy-confidence/" TargetMode="External"/><Relationship Id="rId217" Type="http://schemas.openxmlformats.org/officeDocument/2006/relationships/hyperlink" Target="https://ceenergynews.com/renewables/serbia-mineral-strategy-2040/" TargetMode="External"/><Relationship Id="rId218" Type="http://schemas.openxmlformats.org/officeDocument/2006/relationships/hyperlink" Target="https://www.investorideas.com/news/2026/mining/04231-gold-silver-copper-bullish-outlook.asp" TargetMode="External"/><Relationship Id="rId219" Type="http://schemas.openxmlformats.org/officeDocument/2006/relationships/hyperlink" Target="https://bitcoinworld.co.in/gold-under-pressure-usd-firms/" TargetMode="External"/><Relationship Id="rId220" Type="http://schemas.openxmlformats.org/officeDocument/2006/relationships/hyperlink" Target="https://cryptobriefing.com/germany-halves-2026-growth-forecast-raises-inflation-outlook-amid-iran-war/" TargetMode="External"/><Relationship Id="rId221" Type="http://schemas.openxmlformats.org/officeDocument/2006/relationships/hyperlink" Target="https://cryptobriefing.com/iran-conflict-raises-inflation-concerns-boj-rate-cut-market-remains-stagnant/" TargetMode="External"/><Relationship Id="rId222" Type="http://schemas.openxmlformats.org/officeDocument/2006/relationships/hyperlink" Target="https://www.business-standard.com/industry/news/renew-begins-work-on-4-200-crore-solar-ingot-wafer-unit-in-andhra-pradesh-126042300783_1.html" TargetMode="External"/><Relationship Id="rId223" Type="http://schemas.openxmlformats.org/officeDocument/2006/relationships/hyperlink" Target="https://www.fxstreet.com/news/gold-rebounds-modestly-but-remains-pressured-by-higher-for-longer-interest-rate-outlook-202604231245" TargetMode="External"/><Relationship Id="rId224" Type="http://schemas.openxmlformats.org/officeDocument/2006/relationships/hyperlink" Target="https://nairametrics.com/2026/04/23/africas-reserves-climb-to-530-billion-in-2025-buoyed-by-gold/" TargetMode="External"/><Relationship Id="rId225" Type="http://schemas.openxmlformats.org/officeDocument/2006/relationships/hyperlink" Target="https://www.fxstreet.com/news/usd-fed-politics-skew-downside-risks-td-securities-202604231255" TargetMode="External"/><Relationship Id="rId226" Type="http://schemas.openxmlformats.org/officeDocument/2006/relationships/hyperlink" Target="https://www.fxstreet.com/news/euro-area-stagflation-risks-rise-with-price-surge-nomura-202604231352" TargetMode="External"/><Relationship Id="rId227" Type="http://schemas.openxmlformats.org/officeDocument/2006/relationships/hyperlink" Target="https://cei.org/blog/quantitative-easing-and-the-feds-free-lunch-problem/" TargetMode="External"/><Relationship Id="rId228" Type="http://schemas.openxmlformats.org/officeDocument/2006/relationships/hyperlink" Target="https://finance.yahoo.com/personal-finance/investing/article/gold-and-silver-prices-today-thursday-april-23-gold-and-silver-falling-as-oil-prices-soar-105853319.html" TargetMode="External"/><Relationship Id="rId229" Type="http://schemas.openxmlformats.org/officeDocument/2006/relationships/hyperlink" Target="https://www.staradvertiser.com/2026/04/22/breaking-news/trumps-fed-pick-faces-tough-task-shedding-sock-puppet-label/" TargetMode="External"/><Relationship Id="rId230" Type="http://schemas.openxmlformats.org/officeDocument/2006/relationships/hyperlink" Target="https://kalkinemedia.com/au/stocks/metal-and-mining/dalaroo-expands-all-ordinaries-blue-lagoon-project" TargetMode="External"/><Relationship Id="rId231" Type="http://schemas.openxmlformats.org/officeDocument/2006/relationships/hyperlink" Target="https://kalkinemedia.com/au/stocks/metal-and-mining/why-is-litchfield-minerals-drawing-interest-after-silver-find" TargetMode="External"/><Relationship Id="rId232" Type="http://schemas.openxmlformats.org/officeDocument/2006/relationships/hyperlink" Target="https://kalkinemedia.com/au/stocks/metal-and-mining/legacy-push-gains-all-ordinaries-mining-project-momentum" TargetMode="External"/><Relationship Id="rId233" Type="http://schemas.openxmlformats.org/officeDocument/2006/relationships/hyperlink" Target="https://www.adomonline.com/epa-warns-mining-firms-over-galamsey-in-concessions-threatens-sanctions/" TargetMode="External"/><Relationship Id="rId234" Type="http://schemas.openxmlformats.org/officeDocument/2006/relationships/hyperlink" Target="https://www.unian.ua/curiosities/geologi-viyavili-v-andah-gigantske-rodovishche-midi-zolota-ta-sribla-13358925.html" TargetMode="External"/><Relationship Id="rId235" Type="http://schemas.openxmlformats.org/officeDocument/2006/relationships/hyperlink" Target="https://financewire.com/2026/04/23/abitibi-metals-announces-non-brokered-financing-led-by-discovery-silver-with-a-9-9-strategic-stake/" TargetMode="External"/><Relationship Id="rId236" Type="http://schemas.openxmlformats.org/officeDocument/2006/relationships/hyperlink" Target="https://pv-magazine-usa.com/2026/04/23/manufacturing-partnership-brings-new-pv-technology-to-u-s-sourced-solar/" TargetMode="External"/><Relationship Id="rId237" Type="http://schemas.openxmlformats.org/officeDocument/2006/relationships/hyperlink" Target="https://www.goodreturns.in/news/gold-rates-today-23-04-2026-crash-24k-22k-18k-gold-prices-ibja-tanishq-joyalukkas-grt-bhima-malabar-1504103.html" TargetMode="External"/><Relationship Id="rId238" Type="http://schemas.openxmlformats.org/officeDocument/2006/relationships/hyperlink" Target="https://www.okaz.com.sa/economy/na/2245480" TargetMode="External"/><Relationship Id="rId239" Type="http://schemas.openxmlformats.org/officeDocument/2006/relationships/hyperlink" Target="https://www.silicon.co.uk/workspace/components/tsmc-arizona-packaging-629579" TargetMode="External"/><Relationship Id="rId240" Type="http://schemas.openxmlformats.org/officeDocument/2006/relationships/hyperlink" Target="https://www.eqmagpro.com/andhra-pradesh-set-to-launch-%E2%82%B95400-crore-solar-manufacturing-hub-to-boost-domestic-clean-energy-supply-chain-eq/" TargetMode="External"/><Relationship Id="rId241" Type="http://schemas.openxmlformats.org/officeDocument/2006/relationships/hyperlink" Target="https://strategicenergy.eu/jinko-solar-argentina-is-now-a-cutting-edge-solar-market-and-financially-more-stable/" TargetMode="External"/><Relationship Id="rId242" Type="http://schemas.openxmlformats.org/officeDocument/2006/relationships/hyperlink" Target="https://seekingalpha.com/article/4892949-silver-the-big-picture-perspective-of-the-silver-elephant?source=feed_all_articles" TargetMode="External"/><Relationship Id="rId243" Type="http://schemas.openxmlformats.org/officeDocument/2006/relationships/hyperlink" Target="https://bitcoinethereumnews.com/finance/silver-price-forecasts-xag-usd-dips-below-75-00-amid-growing-risk-aversion/?utm_source=rss&amp;utm_medium=rss&amp;utm_campaign=silver-price-forecasts-xag-usd-dips-below-75-00-amid-growing-risk-aversion" TargetMode="External"/><Relationship Id="rId244" Type="http://schemas.openxmlformats.org/officeDocument/2006/relationships/hyperlink" Target="https://energy.economictimes.indiatimes.com/news/renewable/india-weighs-petitions-on-mandate-for-domestic-solar-cells/130466914" TargetMode="External"/><Relationship Id="rId245" Type="http://schemas.openxmlformats.org/officeDocument/2006/relationships/hyperlink" Target="https://www.viva.co.id/bisnis/1894060-harga-emas-tak-seindah-awal-tahun-proyeksi-baru-bikin-investor-was-was" TargetMode="External"/><Relationship Id="rId246" Type="http://schemas.openxmlformats.org/officeDocument/2006/relationships/hyperlink" Target="https://investinglive.com/news/eurozone-april-flash-services-pmi-474-vs-498-expected-20260423/" TargetMode="External"/><Relationship Id="rId247" Type="http://schemas.openxmlformats.org/officeDocument/2006/relationships/hyperlink" Target="https://investinglive.com/news/rising-cost-pressures-starting-to-bug-the-euro-area-economy-20260423/" TargetMode="External"/><Relationship Id="rId248" Type="http://schemas.openxmlformats.org/officeDocument/2006/relationships/hyperlink" Target="https://investinglive.com/commodities/silver-extends-losses-as-us-iran-stalemate-and-rate-hike-bets-weigh-on-precious-metals-20260423/" TargetMode="External"/><Relationship Id="rId249" Type="http://schemas.openxmlformats.org/officeDocument/2006/relationships/hyperlink" Target="https://www.blanchardgold.com/market-news/silver-crunch-what-a-6-year-supply-gap-means-for-prices/" TargetMode="External"/><Relationship Id="rId250" Type="http://schemas.openxmlformats.org/officeDocument/2006/relationships/hyperlink" Target="https://www.sentinelassam.com/more-news/international/brazil-moves-to-block-strategic-mineral-sales-drafts-new-national-policy" TargetMode="External"/><Relationship Id="rId251" Type="http://schemas.openxmlformats.org/officeDocument/2006/relationships/hyperlink" Target="https://investinglive.com/commodities/gold-remains-under-pressure-amid-us-iran-stalemate-traders-await-new-catalysts-20260423/" TargetMode="External"/><Relationship Id="rId252" Type="http://schemas.openxmlformats.org/officeDocument/2006/relationships/hyperlink" Target="https://www.thehindubusinessline.com/markets/gold/china-india-keep-net-inflows-in-gold-etfs-positive-so-far-this-year/article70897098.ece" TargetMode="External"/><Relationship Id="rId253" Type="http://schemas.openxmlformats.org/officeDocument/2006/relationships/hyperlink" Target="https://business-review.eu/investments/analysis-gold-market-undergoes-normal-consolidation-despite-talk-of-collapse-295719" TargetMode="External"/><Relationship Id="rId254" Type="http://schemas.openxmlformats.org/officeDocument/2006/relationships/hyperlink" Target="https://www.fool.com/investing/2026/04/23/president-donald-trumps-right-hand-man-at-the-fede/" TargetMode="External"/><Relationship Id="rId255" Type="http://schemas.openxmlformats.org/officeDocument/2006/relationships/hyperlink" Target="https://caretas.pe/edicion_2747/inversion-minera-en-el-peru-2026-medidas-del-gobierno-para-destrabar-proyectos/" TargetMode="External"/><Relationship Id="rId256" Type="http://schemas.openxmlformats.org/officeDocument/2006/relationships/hyperlink" Target="https://www.mining.com/gold-price-halts-two-day-decline-with-us-iran-ceasefire-extended/" TargetMode="External"/><Relationship Id="rId257" Type="http://schemas.openxmlformats.org/officeDocument/2006/relationships/hyperlink" Target="https://habr.com/ru/articles/1026794/?utm_source=habrahabr&amp;utm_medium=rss&amp;utm_campaign=1026794" TargetMode="External"/><Relationship Id="rId258" Type="http://schemas.openxmlformats.org/officeDocument/2006/relationships/hyperlink" Target="https://www.solardaily.com/reports/Contact_Between_Two_Perovskite_Films_Boosts_Solar_Cell_Efficiency_and_Durability_Without_Added_Chemicals_999.html" TargetMode="External"/><Relationship Id="rId259" Type="http://schemas.openxmlformats.org/officeDocument/2006/relationships/hyperlink" Target="https://www.dostor.org/5520993" TargetMode="External"/><Relationship Id="rId260" Type="http://schemas.openxmlformats.org/officeDocument/2006/relationships/hyperlink" Target="https://cryptobriefing.com/iran-war-boosts-european-solar-demand-pressures-silver-oil-prices/" TargetMode="External"/><Relationship Id="rId261" Type="http://schemas.openxmlformats.org/officeDocument/2006/relationships/hyperlink" Target="https://www.energytrend.com/news/20260423-51293.html" TargetMode="External"/><Relationship Id="rId262" Type="http://schemas.openxmlformats.org/officeDocument/2006/relationships/hyperlink" Target="https://bitcoinworld.co.in/silver-price-forecast-xag-usd-plummets-3/" TargetMode="External"/><Relationship Id="rId263" Type="http://schemas.openxmlformats.org/officeDocument/2006/relationships/hyperlink" Target="https://ekonomi.haber7.com/ekonomi/haber/3622300-altin-piyasasinda-revizyon-alarmi-hedefler-degisti-dev-banka-yeni-tahminini-acikladi" TargetMode="External"/><Relationship Id="rId264" Type="http://schemas.openxmlformats.org/officeDocument/2006/relationships/hyperlink" Target="https://tradebrains.in/gold-down-0-7-silver-plunges-2-4-on-mcx-as-crude-oil-and-iran-uncertainty-weigh/" TargetMode="External"/><Relationship Id="rId265" Type="http://schemas.openxmlformats.org/officeDocument/2006/relationships/hyperlink" Target="https://australianminingreview.com.au/news/south32-strong-quarter-offsets-weather-impacts/" TargetMode="External"/><Relationship Id="rId266" Type="http://schemas.openxmlformats.org/officeDocument/2006/relationships/hyperlink" Target="https://www.prnewswire.com/news-releases/vizsla-silver-awards-epcm-and-mine-design-contracts-for-the-development-of-the-panuco-silver-gold-project-302750621.html" TargetMode="External"/><Relationship Id="rId267" Type="http://schemas.openxmlformats.org/officeDocument/2006/relationships/hyperlink" Target="https://www.solardaily.com/reports/Molecular_Engineering_Pushes_PTAA_Perovskite_Solar_Cell_Efficiency_Past_26_Percent_999.html" TargetMode="External"/><Relationship Id="rId268" Type="http://schemas.openxmlformats.org/officeDocument/2006/relationships/hyperlink" Target="https://agadir24.info/%D8%AA%D9%88%D9%82%D8%B9%D8%A7%D8%AA-%D8%A8%D8%A7%D9%86%D8%AE%D9%81%D8%A7%D8%B6-%D8%A3%D8%B3%D8%B9%D8%A7%D8%B1-%D8%A7%D9%84%D9%81%D8%B6%D8%A9-%D8%AD%D8%AA%D9%89-2027-%D9%88%D8%A7%D9%84%D8%B0%D9%87.html" TargetMode="External"/><Relationship Id="rId269" Type="http://schemas.openxmlformats.org/officeDocument/2006/relationships/hyperlink" Target="https://www.fxstreet.com/news/gold-etf-inflows-signal-renewed-interest-ing-202604230851" TargetMode="External"/><Relationship Id="rId270" Type="http://schemas.openxmlformats.org/officeDocument/2006/relationships/hyperlink" Target="https://realinvestmentadvice.com/resources/blog/can-warsh-reform-the-fed/" TargetMode="External"/><Relationship Id="rId271" Type="http://schemas.openxmlformats.org/officeDocument/2006/relationships/hyperlink" Target="https://www.fxstreet.com/news/ecb-inflation-signals-allow-patience-bny-202604230927" TargetMode="External"/><Relationship Id="rId272" Type="http://schemas.openxmlformats.org/officeDocument/2006/relationships/hyperlink" Target="https://www.lowyat.net/2026/390692/tesla-becomes-first-customer-to-use-intel-14a-process/" TargetMode="External"/><Relationship Id="rId273" Type="http://schemas.openxmlformats.org/officeDocument/2006/relationships/hyperlink" Target="https://www.deccanchronicle.com/southern-states/andhra-pradesh/naidu-lays-foundation-for-rs-5400-cr-solar-manufacturing-facility-in-anakapalli-1952229" TargetMode="External"/><Relationship Id="rId274" Type="http://schemas.openxmlformats.org/officeDocument/2006/relationships/hyperlink" Target="https://www.goodreturns.in/news/gold-price-falls-again-22-april-24k-gold-rate-drops-rs-11-740-in-2-days-chennai-bengaluru-mcx-1504031.html" TargetMode="External"/><Relationship Id="rId275" Type="http://schemas.openxmlformats.org/officeDocument/2006/relationships/hyperlink" Target="https://www.unian.ua/economics/finance/zoloto-padaye-yaka-cina-za-1-gram-zolota-13358727.html" TargetMode="External"/><Relationship Id="rId276" Type="http://schemas.openxmlformats.org/officeDocument/2006/relationships/hyperlink" Target="https://www.politico.eu/article/stagflation-warning-lights-flash-the-eu-eurozone-private-sector-contracts-april/?utm_source=RSS_Feed&amp;utm_medium=RSS&amp;utm_campaign=RSS_Syndication" TargetMode="External"/><Relationship Id="rId277" Type="http://schemas.openxmlformats.org/officeDocument/2006/relationships/hyperlink" Target="https://www.thehindubusinessline.com/markets/gold/why-gold-silver-slip-strong-dollar-rising-yields-hawkish-fed-pressure-prices/article70896133.ece" TargetMode="External"/><Relationship Id="rId278" Type="http://schemas.openxmlformats.org/officeDocument/2006/relationships/hyperlink" Target="https://www.capitalflowsresearch.com/p/decoding-the-warsh-testimony-what" TargetMode="External"/><Relationship Id="rId279" Type="http://schemas.openxmlformats.org/officeDocument/2006/relationships/hyperlink" Target="https://www.perthnow.com.au/news/environment/oily-orange-water-result-of-mine-pollution-court-told-c-22181966" TargetMode="External"/><Relationship Id="rId280" Type="http://schemas.openxmlformats.org/officeDocument/2006/relationships/hyperlink" Target="https://www.pv-magazine.com/2026/04/23/inside-pv-manufacturing-belga-solars-module-factory-in-belgium/" TargetMode="External"/><Relationship Id="rId281" Type="http://schemas.openxmlformats.org/officeDocument/2006/relationships/hyperlink" Target="https://skillings.net/panama-approves-processing-of-38-million-tonne-stockpile-at-cobre-panama/" TargetMode="External"/><Relationship Id="rId282" Type="http://schemas.openxmlformats.org/officeDocument/2006/relationships/hyperlink" Target="https://realtynmore.com/loom-solar-expands-second-land-allotment-in-up/" TargetMode="External"/><Relationship Id="rId283" Type="http://schemas.openxmlformats.org/officeDocument/2006/relationships/hyperlink" Target="https://www.sanjuandailystar.com/post/fed-pick-faces-skepticism-over-claim-of-independence-from-trump" TargetMode="External"/><Relationship Id="rId284" Type="http://schemas.openxmlformats.org/officeDocument/2006/relationships/hyperlink" Target="https://stockhead.com.au/resources/post-cap-raise-drilling-continues-as-investigator-silver-moves-paris-toward-production/" TargetMode="External"/><Relationship Id="rId285" Type="http://schemas.openxmlformats.org/officeDocument/2006/relationships/hyperlink" Target="https://mining.com.au/legacy-shoots-for-mt-carrington-with-csiro-agreement/" TargetMode="External"/><Relationship Id="rId286" Type="http://schemas.openxmlformats.org/officeDocument/2006/relationships/hyperlink" Target="https://mining.com.au/ghana-tightens-mining-ownership-rules-newmont-anglogold-ashanti-and-zijin-face-deadline/" TargetMode="External"/><Relationship Id="rId287" Type="http://schemas.openxmlformats.org/officeDocument/2006/relationships/hyperlink" Target="https://www.globaltimes.cn/page/202604/1359611.shtml" TargetMode="External"/><Relationship Id="rId288" Type="http://schemas.openxmlformats.org/officeDocument/2006/relationships/hyperlink" Target="https://aawsat.com/%D8%A7%D9%84%D8%A7%D9%82%D8%AA%D8%B5%D8%A7%D8%AF/5265576-%D8%A7%D9%84%D8%B0%D9%87%D8%A8-%D9%8A%D8%AA%D8%B1%D8%A7%D8%AC%D8%B9-%D9%88%D8%B3%D8%B7-%D9%85%D8%AE%D8%A7%D9%88%D9%81-%D9%85%D9%86-%D8%A7%D9%84%D8%AA%D8%B6%D8%AE%D9%85-%D8%A7%D9%84%D9%86%D8%A7%D8%AC%D9%85-%D8%B9%D9%86-%D8%A7%D8%B1%D8%AA%D9%81%D8%A7%D8%B9-%D8%A7%D9%84%D9%86%D9%81%D8%B7" TargetMode="External"/><Relationship Id="rId289" Type="http://schemas.openxmlformats.org/officeDocument/2006/relationships/hyperlink" Target="https://hathalyoum.net/articles/4139759" TargetMode="External"/><Relationship Id="rId290" Type="http://schemas.openxmlformats.org/officeDocument/2006/relationships/hyperlink" Target="https://www.propertywire.com/news/uk-inflation-rises-to-3-3-as-middle-east-conflict-impacts-property-market/" TargetMode="External"/><Relationship Id="rId291" Type="http://schemas.openxmlformats.org/officeDocument/2006/relationships/hyperlink" Target="https://cryptobriefing.com/iran-conflict-complicates-ecb-rate-decision-ahead-of-april-meeting/" TargetMode="External"/><Relationship Id="rId292" Type="http://schemas.openxmlformats.org/officeDocument/2006/relationships/hyperlink" Target="https://themarketonline.com.au/native-mineral-resources-pours-more-dore-bars-after-blackjack-restart-2026-04-23/" TargetMode="External"/><Relationship Id="rId293" Type="http://schemas.openxmlformats.org/officeDocument/2006/relationships/hyperlink" Target="https://newtalk.tw/news/view/2026-04-23/1031344" TargetMode="External"/><Relationship Id="rId294" Type="http://schemas.openxmlformats.org/officeDocument/2006/relationships/hyperlink" Target="https://bitcoinworld.co.in/gold-price-hormuz-fed-dollar-impact/" TargetMode="External"/><Relationship Id="rId295" Type="http://schemas.openxmlformats.org/officeDocument/2006/relationships/hyperlink" Target="https://australianminingreview.com.au/news/perseus-lifts-quarterly-gold-production-21/" TargetMode="External"/><Relationship Id="rId296" Type="http://schemas.openxmlformats.org/officeDocument/2006/relationships/hyperlink" Target="https://focustaiwan.tw/business/202604230007" TargetMode="External"/><Relationship Id="rId297" Type="http://schemas.openxmlformats.org/officeDocument/2006/relationships/hyperlink" Target="https://vneconomy.vn/toan-canh-mua-ban-vang-cua-cac-ngan-hang-trung-uong-trong-2-thang-dau-nam-2026.htm" TargetMode="External"/><Relationship Id="rId298" Type="http://schemas.openxmlformats.org/officeDocument/2006/relationships/hyperlink" Target="https://www.fxstreet.com/news/gold-struggles-near-4-700-as-hormuz-risks-and-inflation-driven-fed-repricing-lift-usd-202604230350" TargetMode="External"/><Relationship Id="rId299" Type="http://schemas.openxmlformats.org/officeDocument/2006/relationships/hyperlink" Target="https://www.fxstreet.com/news/silver-price-forecast-xag-usd-falls-to-near-7750-as-hormuz-tensions-lift-inflation-202604230147" TargetMode="External"/><Relationship Id="rId300" Type="http://schemas.openxmlformats.org/officeDocument/2006/relationships/hyperlink" Target="https://dollarcollapse.com/top-three-videos-april-23-2026/" TargetMode="External"/><Relationship Id="rId301" Type="http://schemas.openxmlformats.org/officeDocument/2006/relationships/hyperlink" Target="https://www.fxstreet.com/news/us-dollar-index-holds-gains-above-9850-as-middle-east-uncertainty-prevails-202604230331" TargetMode="External"/><Relationship Id="rId302" Type="http://schemas.openxmlformats.org/officeDocument/2006/relationships/hyperlink" Target="https://smallcaps.com.au/article/litchfield-minerals-records-strong-early-results-from-silver-valley-sampling-as-oonagalabi-drilling-completed" TargetMode="External"/><Relationship Id="rId303" Type="http://schemas.openxmlformats.org/officeDocument/2006/relationships/hyperlink" Target="https://www.brisbanetimes.com.au/business/companies/litchfield-jags-rich-silver-hit-as-nt-drill-campaign-wraps-up-20260423-p5zqi8.html?ref=rss&amp;utm_medium=rss&amp;utm_source=rss_feed" TargetMode="External"/><Relationship Id="rId304" Type="http://schemas.openxmlformats.org/officeDocument/2006/relationships/hyperlink" Target="https://dinarchronicles.com/2026/04/22/wed-am-pm-seeds-of-wisdom-news-updates-4-22-26/" TargetMode="External"/><Relationship Id="rId305" Type="http://schemas.openxmlformats.org/officeDocument/2006/relationships/hyperlink" Target="https://kalkinemedia.com/au/stocks/gold/asx-200-gold-player-surges-alkanes-record-run-explained" TargetMode="External"/><Relationship Id="rId306" Type="http://schemas.openxmlformats.org/officeDocument/2006/relationships/hyperlink" Target="https://kalkinemedia.com/au/stocks/metal-and-mining/is-asx-200-silver-sector-gaining-exploration-momentum" TargetMode="External"/><Relationship Id="rId307" Type="http://schemas.openxmlformats.org/officeDocument/2006/relationships/hyperlink" Target="https://www.goodreturns.in/gold/drop-of-over-rs10000-in-gold-rate-in-india-mcx-gold-jumps-will-gold-price-today-23april-rise-or-fall-1503973.html" TargetMode="External"/><Relationship Id="rId308" Type="http://schemas.openxmlformats.org/officeDocument/2006/relationships/hyperlink" Target="https://www.vietnamplus.vn/gia-vang-the-gioi-bat-tang-tro-lai-nho-luc-cau-bat-day-post1106494.vnp" TargetMode="External"/><Relationship Id="rId309" Type="http://schemas.openxmlformats.org/officeDocument/2006/relationships/hyperlink" Target="https://investinglive.com/commodities/gold-steadies-after-drop-as-iran-tensions-and-dollar-keep-prices-rangebound-20260422/" TargetMode="External"/><Relationship Id="rId310" Type="http://schemas.openxmlformats.org/officeDocument/2006/relationships/hyperlink" Target="https://www.channelnewsasia.com/business/dollar-holds-near-1-12-week-high-iran-us-standoff-persists-6075111" TargetMode="External"/><Relationship Id="rId311" Type="http://schemas.openxmlformats.org/officeDocument/2006/relationships/hyperlink" Target="https://cairnsnews.org/2026/04/23/iran-operation-clearing-one-of-empires-major-choke-points/" TargetMode="External"/><Relationship Id="rId312" Type="http://schemas.openxmlformats.org/officeDocument/2006/relationships/hyperlink" Target="https://caribbeannewsglobal.com/navigating-uncertain-times-with-the-help-of-artificial-intelligence/" TargetMode="External"/><Relationship Id="rId313" Type="http://schemas.openxmlformats.org/officeDocument/2006/relationships/hyperlink" Target="https://metalsandminers.substack.com/p/the-2026-defense-production-act-and" TargetMode="External"/><Relationship Id="rId314" Type="http://schemas.openxmlformats.org/officeDocument/2006/relationships/hyperlink" Target="https://beincrypto.com/gold-vs-silver-43-projection-winner-analysis/" TargetMode="External"/><Relationship Id="rId315" Type="http://schemas.openxmlformats.org/officeDocument/2006/relationships/hyperlink" Target="https://www.miningnewsnorth.com/story/2026/04/24/news-nuggets/contango-outlines-63m-of-exploration/9642.html" TargetMode="External"/><Relationship Id="rId316" Type="http://schemas.openxmlformats.org/officeDocument/2006/relationships/hyperlink" Target="https://www.juneauempire.com/2026/04/22/juneau-group-concerned-b-c-mine-will-bring-large-vessels-up-taku-river/" TargetMode="External"/><Relationship Id="rId317" Type="http://schemas.openxmlformats.org/officeDocument/2006/relationships/hyperlink" Target="https://mining.com.au/nine-mile-boosts-balance-sheet-for-canada-exploration/" TargetMode="External"/><Relationship Id="rId318" Type="http://schemas.openxmlformats.org/officeDocument/2006/relationships/hyperlink" Target="https://goldsilver.com/industry-news/goldsilver-news/why-chinese-silver-imports-hit-a-record-in-2026/" TargetMode="External"/><Relationship Id="rId319" Type="http://schemas.openxmlformats.org/officeDocument/2006/relationships/hyperlink" Target="https://electrek.co/2026/04/22/china-shipped-a-record-68-gw-of-solar-in-march-heres-why-it-matters/" TargetMode="External"/><Relationship Id="rId320" Type="http://schemas.openxmlformats.org/officeDocument/2006/relationships/hyperlink" Target="https://www.pv-tech.org/chinese-solar-exports-hit-record-g8-gw-march-2026-ember/" TargetMode="External"/><Relationship Id="rId321" Type="http://schemas.openxmlformats.org/officeDocument/2006/relationships/hyperlink" Target="https://cryptobriefing.com/south-korea-aligns-fiscal-monetary-policies-amid-gold-market-focus/" TargetMode="External"/><Relationship Id="rId322" Type="http://schemas.openxmlformats.org/officeDocument/2006/relationships/hyperlink" Target="https://cryptobriefing.com/india-holds-repo-rate-amid-iran-israel-usa-conflict-uncertainty/" TargetMode="External"/><Relationship Id="rId323" Type="http://schemas.openxmlformats.org/officeDocument/2006/relationships/hyperlink" Target="https://cryptobriefing.com/fed-rate-cuts-delayed-to-late-2026-amid-iran-conflict-inflation-risks/" TargetMode="External"/><Relationship Id="rId324" Type="http://schemas.openxmlformats.org/officeDocument/2006/relationships/hyperlink" Target="https://www.newswire.com/news/dual-rigs-commence-tunkillia-diamond-drilling-targeting-ore-reserves-pfs-and-ml" TargetMode="External"/><Relationship Id="rId325" Type="http://schemas.openxmlformats.org/officeDocument/2006/relationships/hyperlink" Target="https://www.fxstreet.com/news/gold-drifts-lower-below-4-750-amid-trumps-extension-of-a-ceasefire-with-iran-202604222323" TargetMode="External"/><Relationship Id="rId326" Type="http://schemas.openxmlformats.org/officeDocument/2006/relationships/hyperlink" Target="https://www.newsghana.com.gh/gold-rebounds-above-us4750-as-iran-peace-talks-collapse-again/" TargetMode="External"/><Relationship Id="rId327" Type="http://schemas.openxmlformats.org/officeDocument/2006/relationships/hyperlink" Target="https://www.globalsmt.net/new-products/advanced-chip-and-circuit-materials-introduces-negative-and-near-zero-cte-materials-to-eliminate-thermomechanical-constraints-for-large-format-ai-chips/" TargetMode="External"/><Relationship Id="rId328" Type="http://schemas.openxmlformats.org/officeDocument/2006/relationships/hyperlink" Target="https://australianmanufacturingnews.com/ai-driven-workflow-targets-next-generation-semiconductor-materials/?utm_source=rss&amp;utm_medium=rss&amp;utm_campaign=ai-driven-workflow-targets-next-generation-semiconductor-materials" TargetMode="External"/><Relationship Id="rId329" Type="http://schemas.openxmlformats.org/officeDocument/2006/relationships/hyperlink" Target="https://vanguardia.com.mx/dinero/mexico-aumento-55-la-extraccion-minera-en-febrero-de-2026-a-tasa-mensual-IK20193182" TargetMode="External"/><Relationship Id="rId330" Type="http://schemas.openxmlformats.org/officeDocument/2006/relationships/hyperlink" Target="https://www.leadlagreport.com/p/ceasefire-extended-gold-breaks-and" TargetMode="External"/><Relationship Id="rId331" Type="http://schemas.openxmlformats.org/officeDocument/2006/relationships/hyperlink" Target="https://timeskuwait.com/gold-market-volatility-hits-historic-extremes-in-2026-says-world-gold-council/" TargetMode="External"/><Relationship Id="rId332" Type="http://schemas.openxmlformats.org/officeDocument/2006/relationships/hyperlink" Target="https://www.channelnewsasia.com/business/exclusive-ghana-directs-newmont-anglogold-zijin-shift-mining-ops-local-firms-december-sources-say-6074416" TargetMode="External"/><Relationship Id="rId333" Type="http://schemas.openxmlformats.org/officeDocument/2006/relationships/hyperlink" Target="https://stockhead.com.au/resources/west-coast-silver-stacks-up-2-8moz-maiden-elizabeth-hill-resource/" TargetMode="External"/><Relationship Id="rId334" Type="http://schemas.openxmlformats.org/officeDocument/2006/relationships/hyperlink" Target="https://stockhead.com.au/stockhead-tv/long-shortz/long-shortz-with-west-coast-silver-elizabeth-hill-silver-mre-stacks-up/" TargetMode="External"/><Relationship Id="rId335" Type="http://schemas.openxmlformats.org/officeDocument/2006/relationships/hyperlink" Target="https://www.semiconductor-digest.com/bosch-introduces-third-generation-of-sic-chips/?utm_source=rss&amp;utm_medium=rss&amp;utm_campaign=bosch-introduces-third-generation-of-sic-chips" TargetMode="External"/><Relationship Id="rId336" Type="http://schemas.openxmlformats.org/officeDocument/2006/relationships/hyperlink" Target="https://timesofoman.com//article/170973-oman-oil-jumps-gold-climbs-as-dollar-steadies-on-extended-usiran-ceasefire" TargetMode="External"/><Relationship Id="rId337" Type="http://schemas.openxmlformats.org/officeDocument/2006/relationships/hyperlink" Target="https://goldsilver.com/industry-news/goldsilver-news/what-drives-gold-prices/" TargetMode="External"/><Relationship Id="rId338" Type="http://schemas.openxmlformats.org/officeDocument/2006/relationships/hyperlink" Target="https://goldsilver.com/industry-news/article/is-gold-a-reliable-safe-haven/" TargetMode="External"/><Relationship Id="rId339" Type="http://schemas.openxmlformats.org/officeDocument/2006/relationships/hyperlink" Target="https://www.moneytimes.com.br/ouro-22-4-26-lils/" TargetMode="External"/><Relationship Id="rId340" Type="http://schemas.openxmlformats.org/officeDocument/2006/relationships/hyperlink" Target="https://www.miningnewsnorth.com/story/2026/04/24/news/b2gold-agnico-forge-nunavut-alliance/9637.html" TargetMode="External"/><Relationship Id="rId341" Type="http://schemas.openxmlformats.org/officeDocument/2006/relationships/hyperlink" Target="https://www.miningnewsnorth.com/story/2026/04/24/news/ambler-metals-initiates-arctic-mine-permitting/9639.html" TargetMode="External"/><Relationship Id="rId342" Type="http://schemas.openxmlformats.org/officeDocument/2006/relationships/hyperlink" Target="https://allegiancegold.com/is-a-recession-coming-in-2026/" TargetMode="External"/><Relationship Id="rId343" Type="http://schemas.openxmlformats.org/officeDocument/2006/relationships/hyperlink" Target="https://www.investorideas.com/news/2026/mining/04221-gold-silver-downside-dollar-pressure.asp" TargetMode="External"/><Relationship Id="rId344" Type="http://schemas.openxmlformats.org/officeDocument/2006/relationships/hyperlink" Target="https://www.hokanews.com/2026/04/why-tangible-precious-metals-remain.html" TargetMode="External"/><Relationship Id="rId345" Type="http://schemas.openxmlformats.org/officeDocument/2006/relationships/hyperlink" Target="https://www.ecb.europa.eu//press/key/date/2026/html/ecb.sp260420~cdf674023e.en.html" TargetMode="External"/><Relationship Id="rId346" Type="http://schemas.openxmlformats.org/officeDocument/2006/relationships/hyperlink" Target="https://www.cnbc.com/2026/04/22/kevin-warsh-inflation-trend-pce-trump.html" TargetMode="External"/><Relationship Id="rId347" Type="http://schemas.openxmlformats.org/officeDocument/2006/relationships/hyperlink" Target="https://www.wired2fish.com/news/senate-removes-key-protections-for-the-boundary-waters" TargetMode="External"/><Relationship Id="rId348" Type="http://schemas.openxmlformats.org/officeDocument/2006/relationships/hyperlink" Target="https://www.fxstreet.com/news/silver-price-forecast-xag-usd-rebounds-as-geopolitical-tensions-keep-markets-cautious-202604221709" TargetMode="External"/><Relationship Id="rId349" Type="http://schemas.openxmlformats.org/officeDocument/2006/relationships/hyperlink" Target="https://mockpaperscissors.com/2026/04/22/warsh-drank-the-cult-aid/" TargetMode="External"/><Relationship Id="rId350" Type="http://schemas.openxmlformats.org/officeDocument/2006/relationships/hyperlink" Target="https://www.prnewswire.com/news-releases/blue-moon-announces-follow-on-investment-of-c4-8m-from-hartree-302750712.html" TargetMode="External"/><Relationship Id="rId351" Type="http://schemas.openxmlformats.org/officeDocument/2006/relationships/hyperlink" Target="https://www.zeebiz.com/personal-finance/news-digital-gold-you-can-start-with-rs-1-but-there-s-a-catch-394129" TargetMode="External"/><Relationship Id="rId352" Type="http://schemas.openxmlformats.org/officeDocument/2006/relationships/hyperlink" Target="https://www.streetwisereports.com/article/2026/04/21/silver-royalty-co-hits-cash-flow-inflection-point-as-ppx-igor-4-minimum-payments-begin.html" TargetMode="External"/><Relationship Id="rId353" Type="http://schemas.openxmlformats.org/officeDocument/2006/relationships/hyperlink" Target="https://www.streetwisereports.com/article/2026/04/21/exploration-co-advances-11-000m-silver-drill-program-in-mexico.html" TargetMode="External"/><Relationship Id="rId354" Type="http://schemas.openxmlformats.org/officeDocument/2006/relationships/hyperlink" Target="https://www.streetwisereports.com/article/2026/04/21/127-million-ounces-locked-in-as-silver-supply-crunch-deepens-and-demand-surges.html" TargetMode="External"/><Relationship Id="rId355" Type="http://schemas.openxmlformats.org/officeDocument/2006/relationships/hyperlink" Target="https://www.streetwisereports.com/article/2026/04/21/massive-q1-output-3-3m-silver-equivalent-ounces-as-production-jumps-56.html" TargetMode="External"/><Relationship Id="rId356" Type="http://schemas.openxmlformats.org/officeDocument/2006/relationships/hyperlink" Target="https://techxplore.com/news/2026-04-simple-solar-cell-tweak-perovskites.html" TargetMode="External"/><Relationship Id="rId357" Type="http://schemas.openxmlformats.org/officeDocument/2006/relationships/hyperlink" Target="https://www.adomonline.com/bogoso-prestea-mine-operational-claims-of-shutdown-false-heath-goldfields-md/" TargetMode="External"/><Relationship Id="rId358" Type="http://schemas.openxmlformats.org/officeDocument/2006/relationships/hyperlink" Target="https://www.itmtrading.com/blog/3-5-trillion-private-credit-bubble-financial-crisis/" TargetMode="External"/><Relationship Id="rId359" Type="http://schemas.openxmlformats.org/officeDocument/2006/relationships/hyperlink" Target="https://www.rawstory.com/fed-chair-2676798212/" TargetMode="External"/><Relationship Id="rId360" Type="http://schemas.openxmlformats.org/officeDocument/2006/relationships/hyperlink" Target="https://chargedevs.com/newswire/rohms-new-5th-gen-ecosic-devices-cuts-sic-mosfet-on-resistance-30/" TargetMode="External"/><Relationship Id="rId361" Type="http://schemas.openxmlformats.org/officeDocument/2006/relationships/hyperlink" Target="https://startuptalky.com/news/gold-and-silver-price-today-22-april-2026-silver-at-2-49-650-kg-gold-at-1-53-250-10g-check-24k-22k-rates-in-delhi-mumbai-chennai-more/" TargetMode="External"/><Relationship Id="rId362" Type="http://schemas.openxmlformats.org/officeDocument/2006/relationships/hyperlink" Target="https://www.globalminingreview.com/mining/22042026/why-2026-will-decide-who-governs-the-seabed/" TargetMode="External"/><Relationship Id="rId363" Type="http://schemas.openxmlformats.org/officeDocument/2006/relationships/hyperlink" Target="https://resourceworld.com/puma-subsidiary-murray-brook-minerals-posts-updated-resource-estimate-for-legacy-cu-ag-deposit-new-brunswick/?utm_source=rss&amp;utm_medium=rss&amp;utm_campaign=puma-subsidiary-murray-brook-minerals-posts-updated-resource-estimate-for-legacy-cu-ag-deposit-new-brunswick" TargetMode="External"/><Relationship Id="rId364" Type="http://schemas.openxmlformats.org/officeDocument/2006/relationships/hyperlink" Target="https://resourceworld.com/ramp-metals-drilling-rottenstone-sw-property-saskatchewan/?utm_source=rss&amp;utm_medium=rss&amp;utm_campaign=ramp-metals-drilling-rottenstone-sw-property-saskatchewan" TargetMode="External"/><Relationship Id="rId365" Type="http://schemas.openxmlformats.org/officeDocument/2006/relationships/hyperlink" Targe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 TargetMode="External"/><Relationship Id="rId366" Type="http://schemas.openxmlformats.org/officeDocument/2006/relationships/hyperlink" Target="https://resourceworld.com/element-29-welcomes-alpayana-randy-smallwood-as-investors/?utm_source=rss&amp;utm_medium=rss&amp;utm_campaign=element-29-welcomes-alpayana-randy-smallwood-as-investors" TargetMode="External"/><Relationship Id="rId367" Type="http://schemas.openxmlformats.org/officeDocument/2006/relationships/hyperlink" Target="https://www.canadianminingjournal.com/news/cantex-demonstrates-cost-cutting-potential-through-advanced-ore-sorting/" TargetMode="External"/><Relationship Id="rId368" Type="http://schemas.openxmlformats.org/officeDocument/2006/relationships/hyperlink" Target="https://seekingalpha.com/article/4892883-silver-uncovering-a-market-in-a-revolutionary-transitioning?source=feed_all_articles" TargetMode="External"/><Relationship Id="rId369" Type="http://schemas.openxmlformats.org/officeDocument/2006/relationships/hyperlink" Target="https://www.freepressjournal.in/business/gold-falls-300-silver-slumps-2700-amid-uncertainty-over-us-iran-talks" TargetMode="External"/><Relationship Id="rId370" Type="http://schemas.openxmlformats.org/officeDocument/2006/relationships/hyperlink" Target="https://dillongage.com/blog/gold-climbs-as-oil-dollar-weaken/" TargetMode="External"/><Relationship Id="rId371" Type="http://schemas.openxmlformats.org/officeDocument/2006/relationships/hyperlink" Target="https://kingworldnews.com/were-going-to-see-another-major-eruption-higher-in-the-price-of-gold/" TargetMode="External"/><Relationship Id="rId372" Type="http://schemas.openxmlformats.org/officeDocument/2006/relationships/hyperlink" Target="https://www.globenewswire.com/news-release/2026/04/22/3279166/0/en/Vishay-Intertechnology-200-V-FRED-Pt-Ultrafast-Rectifiers-Deliver-High-Current-Ratings-Up-to-15-A-in-New-DFN6546A-Package.html" TargetMode="External"/><Relationship Id="rId373" Type="http://schemas.openxmlformats.org/officeDocument/2006/relationships/hyperlink" Target="https://solarquarter.com/2026/04/22/chinas-solar-exports-hit-record-high-as-africa-and-southeast-asia-drive-demand/" TargetMode="External"/><Relationship Id="rId374" Type="http://schemas.openxmlformats.org/officeDocument/2006/relationships/hyperlink" Target="https://solarquarter.com/2026/04/22/andhra-pradesh-powers-indias-clean-energy-future-cm-naidu-to-lay-foundation-stone-for-renews-6-gw-%E2%82%B95400-cr-solar-manufacturing-facility-in-vizag/" TargetMode="External"/><Relationship Id="rId375" Type="http://schemas.openxmlformats.org/officeDocument/2006/relationships/hyperlink" Target="https://www.espacefmguinee.info/litalie-prevoit-de-booster-la-fabrication-de-puces-grace-a-un-fonds-de-45-milliards-de-dollars/" TargetMode="External"/><Relationship Id="rId376" Type="http://schemas.openxmlformats.org/officeDocument/2006/relationships/hyperlink" Target="https://goldsilver.com/industry-news/goldsilver-news/the-gold-silver-ratio-signal-what-silvers-lead-means/" TargetMode="External"/><Relationship Id="rId377" Type="http://schemas.openxmlformats.org/officeDocument/2006/relationships/hyperlink" Target="https://energiesmedia.com/blue-white-solar-bricks-make-walls-store-energy/" TargetMode="External"/><Relationship Id="rId378" Type="http://schemas.openxmlformats.org/officeDocument/2006/relationships/hyperlink" Target="https://www.pv-magazine-india.com/2026/04/22/loom-solar-secures-land-in-uttar-pradesh-to-expand-solar-manufacturing-capacity/" TargetMode="External"/><Relationship Id="rId379" Type="http://schemas.openxmlformats.org/officeDocument/2006/relationships/hyperlink" Target="https://www.electrive.com/2026/04/22/bosch-targets-efficiency-gains-with-third-gen-sic-chips/" TargetMode="External"/><Relationship Id="rId380" Type="http://schemas.openxmlformats.org/officeDocument/2006/relationships/hyperlink" Target="https://ekonomi.haber7.com/ekonomi/haber/3622111-altin-costukca-o-da-sahlaniyor-dev-bankadan-korkutan-duzeltme-uyarisi" TargetMode="External"/><Relationship Id="rId381" Type="http://schemas.openxmlformats.org/officeDocument/2006/relationships/hyperlink" Target="https://bitcoinworld.co.in/ecb-simkus-april-rate-hike-warning/" TargetMode="External"/><Relationship Id="rId382" Type="http://schemas.openxmlformats.org/officeDocument/2006/relationships/hyperlink" Target="https://thechronicle.com.gh/terminate-heath-goldfields-mining-lease-now-kpebu/" TargetMode="External"/><Relationship Id="rId383" Type="http://schemas.openxmlformats.org/officeDocument/2006/relationships/hyperlink" Target="https://interestingengineering.com/innovation/robotic-system-achieves-27-efficiency-in-solar-cells" TargetMode="External"/><Relationship Id="rId384" Type="http://schemas.openxmlformats.org/officeDocument/2006/relationships/hyperlink" Target="https://www.fxstreet.com/news/gold-rises-as-trump-extends-iran-ceasefire-amid-stalled-peace-talks-202604221205" TargetMode="External"/><Relationship Id="rId385" Type="http://schemas.openxmlformats.org/officeDocument/2006/relationships/hyperlink" Target="https://www.viva.co.id/bisnis/1893785-morgan-stanley-turunkan-target-harga-emas-di-2026-tak-lagi-kebal-krisis" TargetMode="External"/><Relationship Id="rId386" Type="http://schemas.openxmlformats.org/officeDocument/2006/relationships/hyperlink" Target="https://www.fxstreet.com/news/fed-warsh-risks-and-delayed-cuts-commerzbank-202604221150" TargetMode="External"/><Relationship Id="rId387" Type="http://schemas.openxmlformats.org/officeDocument/2006/relationships/hyperlink" Target="https://londonlovesbusiness.com/bank-of-england-urged-to-hold-rates-as-inflation-spikes/" TargetMode="External"/><Relationship Id="rId388" Type="http://schemas.openxmlformats.org/officeDocument/2006/relationships/hyperlink" Target="https://fortune.com/2026/04/22/kevin-warsh-forward-guidance-dot-plot-wall-street-guidance/" TargetMode="External"/><Relationship Id="rId389" Type="http://schemas.openxmlformats.org/officeDocument/2006/relationships/hyperlink" Target="https://dinarchronicles.com/2026/04/22/sean-foo-chinas-payment-system-is-canceling-global-usd-trade-as-iran-fallout-intensifies/" TargetMode="External"/><Relationship Id="rId390" Type="http://schemas.openxmlformats.org/officeDocument/2006/relationships/hyperlink" Target="https://dailygalaxy.com/2026/04/geologists-discover-copper-gold-silver-deposit-424-billion/" TargetMode="External"/><Relationship Id="rId391" Type="http://schemas.openxmlformats.org/officeDocument/2006/relationships/hyperlink" Target="https://primaryignition.com/2026/04/22/why-japans-industrial-finance-infrastructure-makes-it-the-ideal-host-for-air-liquides-next-gen-ai-chip-investment/" TargetMode="External"/><Relationship Id="rId392" Type="http://schemas.openxmlformats.org/officeDocument/2006/relationships/hyperlink" Target="https://www.zawya.com/en/economy/africa/africa-southeast-asia-drive-china-solar-panel-exports-to-record-in-march-v3w8nptw" TargetMode="External"/><Relationship Id="rId393" Type="http://schemas.openxmlformats.org/officeDocument/2006/relationships/hyperlink" Target="https://www.eqmagpro.com/local-sourcing-push-may-trigger-solar-cell-shortage-in-india-from-june-eq/" TargetMode="External"/><Relationship Id="rId394" Type="http://schemas.openxmlformats.org/officeDocument/2006/relationships/hyperlink" Target="https://www.americanbankingnews.com/2026/04/22/ishares-silver-trust-slv-shares-sold-by-caliber-wealth-management-llc-ks.html" TargetMode="External"/><Relationship Id="rId395" Type="http://schemas.openxmlformats.org/officeDocument/2006/relationships/hyperlink" Target="https://www.americanbankingnews.com/2026/04/22/foresight-capital-management-advisors-inc-has-2-14-million-stock-holdings-in-abrdn-physical-gold-shares-etf-sgol.html" TargetMode="External"/><Relationship Id="rId396" Type="http://schemas.openxmlformats.org/officeDocument/2006/relationships/hyperlink" Target="https://www.americanbankingnews.com/2026/04/22/campbell-capital-management-inc-buys-shares-of-6325-spdr-gold-shares-gld.html" TargetMode="External"/><Relationship Id="rId397" Type="http://schemas.openxmlformats.org/officeDocument/2006/relationships/hyperlink" Target="https://www.vietnamplus.vn/gia-vang-phuc-hoi-khi-my-gia-han-lenh-ngung-ban-voi-iran-post1106382.vnp" TargetMode="External"/><Relationship Id="rId398" Type="http://schemas.openxmlformats.org/officeDocument/2006/relationships/hyperlink" Target="https://www.zawya.com/en/economy/global/dollar-steady-as-markets-navigate-iran-ceasefire-uncertainty-oa1zt0ur" TargetMode="External"/><Relationship Id="rId399" Type="http://schemas.openxmlformats.org/officeDocument/2006/relationships/hyperlink" Target="https://www.prnewswire.com/news-releases/denarius-metals-announces-first-quarter-2026-production-results-for-its-zancudo-project-in-colombia-302749500.html" TargetMode="External"/><Relationship Id="rId400" Type="http://schemas.openxmlformats.org/officeDocument/2006/relationships/hyperlink" Target="https://www.devdiscourse.com/article/headlines/3883006-andhra-pradesh-advances-solar-manufacturing-with-rs-5400-crore-renew-facility" TargetMode="External"/><Relationship Id="rId401" Type="http://schemas.openxmlformats.org/officeDocument/2006/relationships/hyperlink" Target="https://investinglive.com/commodities/gold-bounces-back-from-overnight-lows-as-the-cautious-optimism-holds-20260422/" TargetMode="External"/><Relationship Id="rId402" Type="http://schemas.openxmlformats.org/officeDocument/2006/relationships/hyperlink" Target="https://www.haberler.com/ekonomi/gram-altin-6-bin-881-liraya-yukseldi-19772179-haberi/" TargetMode="External"/><Relationship Id="rId403" Type="http://schemas.openxmlformats.org/officeDocument/2006/relationships/hyperlink" Target="https://investinglive.com/news/ecb-policymaker-lane-admits-the-euro-cant-replace-us-dollars-role-as-global-safe-haven-20260422/" TargetMode="External"/><Relationship Id="rId404" Type="http://schemas.openxmlformats.org/officeDocument/2006/relationships/hyperlink" Target="https://www.actionforex.com/contributors/fundamental-analysis/637920-republicans-are-indirectly-backing-a-tougher-fed-policy/" TargetMode="External"/><Relationship Id="rId405" Type="http://schemas.openxmlformats.org/officeDocument/2006/relationships/hyperlink" Target="https://www.lexpress.mg/2026/04/secteur-extractif-loctroi-des-permis.html" TargetMode="External"/><Relationship Id="rId406" Type="http://schemas.openxmlformats.org/officeDocument/2006/relationships/hyperlink" Target="https://www.globalminingreview.com/mining/22042026/hycroft-engages-engineering-firm-to-assess-underground-mining-options/" TargetMode="External"/><Relationship Id="rId407" Type="http://schemas.openxmlformats.org/officeDocument/2006/relationships/hyperlink" Target="https://www.indiasnews.net/news/279003872/gold-worth-700-billion-lying-idle-can-fund-india-growth-nilesh-shah-calls-for-monetisation-push" TargetMode="External"/><Relationship Id="rId408" Type="http://schemas.openxmlformats.org/officeDocument/2006/relationships/hyperlink" Target="https://www.sharecafe.com.au/2026/04/22/warsh-targets-smaller-fed-balance-sheet-eyes-treasury-link/" TargetMode="External"/><Relationship Id="rId409" Type="http://schemas.openxmlformats.org/officeDocument/2006/relationships/hyperlink" Target="https://www.americanbanker.com/news/iran-related-risks-manageable-for-banks-but-duration-is-key" TargetMode="External"/><Relationship Id="rId410" Type="http://schemas.openxmlformats.org/officeDocument/2006/relationships/hyperlink" Target="https://www.mining-technology.com/news/a2gold-core-drilling-nevadas-eastside-project/" TargetMode="External"/><Relationship Id="rId411" Type="http://schemas.openxmlformats.org/officeDocument/2006/relationships/hyperlink" Target="https://www.zerohedge.com/markets/china-loads-us-chip-tools-southeast-asia-amid-supply-chain-shift" TargetMode="External"/><Relationship Id="rId412" Type="http://schemas.openxmlformats.org/officeDocument/2006/relationships/hyperlink" Target="https://www.pv-magazine.com/2026/04/22/rethinking-silver-paste-design-for-topcon-leco-solar-cells/" TargetMode="External"/><Relationship Id="rId413" Type="http://schemas.openxmlformats.org/officeDocument/2006/relationships/hyperlink" Target="https://tradebrains.in/gold-holds-at-15528-gram-as-geopolitical-fever-cools/" TargetMode="External"/><Relationship Id="rId414" Type="http://schemas.openxmlformats.org/officeDocument/2006/relationships/hyperlink" Target="https://www.prnewswire.com/news-releases/mexc-secures-worlds-1-gold-order-book-depth-in-q1-2026-302749545.html" TargetMode="External"/><Relationship Id="rId415" Type="http://schemas.openxmlformats.org/officeDocument/2006/relationships/hyperlink" Target="https://europeanbusinessmagazine.com/business/business-uk-inflation-iran-oil-cost-of-living-crisis/?utm_source=rss&amp;utm_medium=rss&amp;utm_campaign=business-uk-inflation-iran-oil-cost-of-living-crisis" TargetMode="External"/><Relationship Id="rId416" Type="http://schemas.openxmlformats.org/officeDocument/2006/relationships/hyperlink" Target="https://www.scmp.com/economy/global-economy/article/3350993/america-first-fed-trump-nominee-kevin-warsh-signals-monetary-sovereignty-push-analysts?utm_source=rss_feed" TargetMode="External"/><Relationship Id="rId417" Type="http://schemas.openxmlformats.org/officeDocument/2006/relationships/hyperlink" Target="https://semiengineering.com/tsv-complexity-leads-to-manufacturing-bottleneck/" TargetMode="External"/><Relationship Id="rId418" Type="http://schemas.openxmlformats.org/officeDocument/2006/relationships/hyperlink" Target="https://www.hokanews.com/2026/04/china-gold-imports-hit-2-year-high-as.html" TargetMode="External"/><Relationship Id="rId419" Type="http://schemas.openxmlformats.org/officeDocument/2006/relationships/hyperlink" Target="https://aawsat.com/%D8%A7%D9%84%D8%A7%D9%82%D8%AA%D8%B5%D8%A7%D8%AF/5265178-%D8%A7%D9%84%D8%B0%D9%87%D8%A8-%D9%8A%D8%B1%D8%AA%D9%81%D8%B9-%D8%A8%D8%B9%D8%AF-%D8%AA%D9%85%D8%AF%D9%8A%D8%AF-%D8%A3%D9%85%D9%8A%D8%B1%D9%83%D8%A7-%D9%84%D9%88%D9%82%D9%81-%D8%A7%D9%84%D9%86%D8%A7%D8%B1-%D9%85%D8%B9-%D8%A5%D9%8A%D8%B1%D8%A7%D9%86" TargetMode="External"/><Relationship Id="rId420" Type="http://schemas.openxmlformats.org/officeDocument/2006/relationships/hyperlink" Target="https://www.skynewsarabia.com/business/1865539-%D8%A7%D9%84%D8%B0%D9%87%D8%A8-%D9%8A%D8%B1%D8%AA%D9%81%D8%B9-%D8%AA%D8%B1%D8%A7%D8%AC%D8%B9-%D8%A7%D9%84%D9%86%D9%81%D8%B7-%D8%B9%D9%82%D8%A8-%D8%AA%D9%85%D8%AF%D9%8A%D8%AF-%D8%A7%D9%84%D9%87%D8%AF%D9%86%D8%A9-%D8%A5%D9%8A%D8%B1%D8%A7%D9%86" TargetMode="External"/><Relationship Id="rId421" Type="http://schemas.openxmlformats.org/officeDocument/2006/relationships/hyperlink" Target="https://www.skynewsarabia.com/business/1865517-%D8%A5%D9%84%D9%89-%D8%AA%D8%AA%D8%AC%D9%87-%D8%A3%D8%B3%D8%B9%D8%A7%D8%B1-%D8%A7%D9%84%D8%B0%D9%87%D8%A8" TargetMode="External"/><Relationship Id="rId422" Type="http://schemas.openxmlformats.org/officeDocument/2006/relationships/hyperlink" Target="https://www.energytrend.com/news/20260422-51287.html" TargetMode="External"/><Relationship Id="rId423" Type="http://schemas.openxmlformats.org/officeDocument/2006/relationships/hyperlink" Target="https://ekonomi.haber7.com/ekonomi/haber/3622053-degerli-metallerde-yeni-donem-uzmanlar-2026-icin-kritik-esik-dedi" TargetMode="External"/><Relationship Id="rId424" Type="http://schemas.openxmlformats.org/officeDocument/2006/relationships/hyperlink" Target="https://newtalk.tw/news/view/2026-04-22/1031175" TargetMode="External"/><Relationship Id="rId425" Type="http://schemas.openxmlformats.org/officeDocument/2006/relationships/hyperlink" Target="https://www.dostor.org/5519039" TargetMode="External"/><Relationship Id="rId426" Type="http://schemas.openxmlformats.org/officeDocument/2006/relationships/hyperlink" Target="https://www.fxstreet.com/news/silver-price-forecast-xag-usd-rises-to-near-7850-as-oil-price-corrects-202604220625" TargetMode="External"/><Relationship Id="rId427" Type="http://schemas.openxmlformats.org/officeDocument/2006/relationships/hyperlink" Target="https://al-sharq.com/article/22/04/2026/%D8%A7%D8%B1%D8%AA%D9%81%D8%A7%D8%B9-%D8%A3%D8%B3%D8%B9%D8%A7%D8%B1-%D8%A7%D9%84%D8%B0%D9%87%D8%A8-%D8%B9%D9%82%D8%A8-%D8%AA%D9%85%D8%AF%D9%8A%D8%AF-%D8%A7%D9%84%D9%88%D9%84%D8%A7%D9%8A%D8%A7%D8%AA-%D8%A7%D9%84%D9%85%D8%AA%D8%AD%D8%AF%D8%A9-%D9%88%D9%82%D9%81-%D8%A5%D8%B7%D9%84%D8%A7%D9%82-%D8%A7%D9%84%D9%86%D8%A7%D8%B1-%D9%85%D8%B9-%D8%A5%D9%8A%D8%B1%D8%A7%D9%86" TargetMode="External"/><Relationship Id="rId428" Type="http://schemas.openxmlformats.org/officeDocument/2006/relationships/hyperlink" Target="https://www.fxstreet.com/news/eur-usd-asymmetric-risk-skew-on-ceasefire-and-fed-politics-commerzbank-202604220618" TargetMode="External"/><Relationship Id="rId429" Type="http://schemas.openxmlformats.org/officeDocument/2006/relationships/hyperlink" Target="https://www.fxstreet.com/news/usd-recovery-restrained-as-conflict-risk-seen-low-dbs-202604220655" TargetMode="External"/><Relationship Id="rId430" Type="http://schemas.openxmlformats.org/officeDocument/2006/relationships/hyperlink" Target="https://smallcaps.com.au/article/iltani-resources-resumes-orient-silver-indium-exploration-after-queensland-wet-season" TargetMode="External"/><Relationship Id="rId431" Type="http://schemas.openxmlformats.org/officeDocument/2006/relationships/hyperlink" Target="https://smallcaps.com.au/article/caspin-resources-divests-mount-squires-project-to-focus-on-bygoo-tin" TargetMode="External"/><Relationship Id="rId432" Type="http://schemas.openxmlformats.org/officeDocument/2006/relationships/hyperlink" Target="https://www.graphene-info.com/adisyn-reports-advancement-low-temperature-graphene-production" TargetMode="External"/><Relationship Id="rId433" Type="http://schemas.openxmlformats.org/officeDocument/2006/relationships/hyperlink" Target="https://dinarchronicles.com/2026/04/22/david-e-atterton-what-basel-iii-gold-tier-1-actually-means-for-anyone-watching-the-reset/" TargetMode="External"/><Relationship Id="rId434" Type="http://schemas.openxmlformats.org/officeDocument/2006/relationships/hyperlink" Target="https://investorsking.com/2026/04/22/gold-prices-rebound-as-iran-ceasefire-eases-oil-driven-inflation-fears/" TargetMode="External"/><Relationship Id="rId435" Type="http://schemas.openxmlformats.org/officeDocument/2006/relationships/hyperlink" Target="https://unn.ua/news/zoloto-dollar4723-tsiny-stabilizuvalysia-pislia-padinnia-na-tli-peremyria-ssha-z-iranom" TargetMode="External"/><Relationship Id="rId436" Type="http://schemas.openxmlformats.org/officeDocument/2006/relationships/hyperlink" Target="https://slguardian.org/fed-nominee-kevin-warsh-pushes-for-regime-change-at-us-central-bank/" TargetMode="External"/><Relationship Id="rId437" Type="http://schemas.openxmlformats.org/officeDocument/2006/relationships/hyperlink" Target="https://www.goodreturns.in/news/gold-rates-silver-rates-today-live-22-april-2026-mcx-gold-silver-price-24k-22k-18k-gold-prices-today-1503749.html" TargetMode="External"/><Relationship Id="rId438" Type="http://schemas.openxmlformats.org/officeDocument/2006/relationships/hyperlink" Target="https://www.miningfeeds.com/chile-targets-faster-permitting-to-advance-us100-billion-in-mining-projects/" TargetMode="External"/><Relationship Id="rId439" Type="http://schemas.openxmlformats.org/officeDocument/2006/relationships/hyperlink" Target="https://www.actionforex.com/live-comments/637835-gold-and-silver-recover-as-us-extends-iran-ceasefire-but-technical-weakness-emerges/" TargetMode="External"/><Relationship Id="rId440" Type="http://schemas.openxmlformats.org/officeDocument/2006/relationships/hyperlink" Target="https://www.actionforex.com/contributors/fundamental-analysis/637815-a-new-rra-for-the-fed-looking-back-on-kevin-warshs-us-senate-hearing-market-reactions/" TargetMode="External"/><Relationship Id="rId441" Type="http://schemas.openxmlformats.org/officeDocument/2006/relationships/hyperlink" Target="https://www.australianmining.com.au/mca-backs-push-to-cut-red-tape/" TargetMode="External"/><Relationship Id="rId442" Type="http://schemas.openxmlformats.org/officeDocument/2006/relationships/hyperlink" Target="https://www.australianmining.com.au/triple-digit-growth-drives-regis-resources-expansion/" TargetMode="External"/><Relationship Id="rId443" Type="http://schemas.openxmlformats.org/officeDocument/2006/relationships/hyperlink" Target="https://stockhead.com.au/stockhead-tv/stocktake/stocktake-fieldwork-begins-across-bisons-carlin-trend-portfolio/" TargetMode="External"/><Relationship Id="rId444" Type="http://schemas.openxmlformats.org/officeDocument/2006/relationships/hyperlink" Target="https://www.pv-magazine.com/2026/04/22/u-s-startups-announce-partnership-to-offer-domestic-perovskite-silicon-tandem-solar-modules/" TargetMode="External"/><Relationship Id="rId445" Type="http://schemas.openxmlformats.org/officeDocument/2006/relationships/hyperlink" Target="https://europeanbusinessmagazine.com/business/golds-three-week-rally-is-starting-to-crack-and-the-market-knows-it/?utm_source=rss&amp;utm_medium=rss&amp;utm_campaign=golds-three-week-rally-is-starting-to-crack-and-the-market-knows-it" TargetMode="External"/><Relationship Id="rId446" Type="http://schemas.openxmlformats.org/officeDocument/2006/relationships/hyperlink" Target="https://bitcoinethereumnews.com/finance/gold-rises-as-us-iran-ceasefire-hits-usd-upside-seems-limited/?utm_source=rss&amp;utm_medium=rss&amp;utm_campaign=gold-rises-as-us-iran-ceasefire-hits-usd-upside-seems-limited" TargetMode="External"/><Relationship Id="rId447" Type="http://schemas.openxmlformats.org/officeDocument/2006/relationships/hyperlink" Target="https://www.channelnewsasia.com/asia/malaysia-semiconductor-sector-geopolitical-tensions-middle-east-conflict-critical-materials-6072266" TargetMode="External"/><Relationship Id="rId448" Type="http://schemas.openxmlformats.org/officeDocument/2006/relationships/hyperlink" Target="https://www.businesstoday.in/mutual-funds/story/equity-vs-gold-a-16-year-relay-race-that-just-took-a-surprising-turn-526776-2026-04-22?utm_source=rssfeed" TargetMode="External"/><Relationship Id="rId449" Type="http://schemas.openxmlformats.org/officeDocument/2006/relationships/hyperlink" Target="https://www.fool.com/investing/2026/04/22/have-global-tensions-affected-the-price-of-wheaton/" TargetMode="External"/><Relationship Id="rId450" Type="http://schemas.openxmlformats.org/officeDocument/2006/relationships/hyperlink" Target="https://www.spokesman.com/stories/2026/apr/21/five-things-learned-at-fed-nominee-warshs-senate-h/" TargetMode="External"/><Relationship Id="rId451" Type="http://schemas.openxmlformats.org/officeDocument/2006/relationships/hyperlink" Target="https://mining.com.au/group-6-metals-brings-on-hmr-for-underground-drilling/" TargetMode="External"/><Relationship Id="rId452" Type="http://schemas.openxmlformats.org/officeDocument/2006/relationships/hyperlink" Target="https://mining.com.au/impact-minerals-finds-massive-commonwealth-sulphides/" TargetMode="External"/><Relationship Id="rId453" Type="http://schemas.openxmlformats.org/officeDocument/2006/relationships/hyperlink" Target="https://mining.com.au/athena-gold-eyes-new-discovery-at-laird-lakes-g1/" TargetMode="External"/><Relationship Id="rId454" Type="http://schemas.openxmlformats.org/officeDocument/2006/relationships/hyperlink" Target="https://hoodline.com/2026/04/union-city-shocks-silicon-valley-snags-first-u-s-ai-chip-packaging-hub/" TargetMode="External"/><Relationship Id="rId455" Type="http://schemas.openxmlformats.org/officeDocument/2006/relationships/hyperlink" Target="https://reneweconomy.com.au/china-giant-launches-featherweight-solar-modules-to-help-get-pv-on-more-rooftops/?utm_source=rss&amp;utm_medium=rss&amp;utm_campaign=china-giant-launches-featherweight-solar-modules-to-help-get-pv-on-more-rooftops" TargetMode="External"/><Relationship Id="rId456" Type="http://schemas.openxmlformats.org/officeDocument/2006/relationships/hyperlink" Target="https://stockhead.com.au/resources/wa-gold-scoping-study-charts-path-to-early-abercromby-production/" TargetMode="External"/><Relationship Id="rId457" Type="http://schemas.openxmlformats.org/officeDocument/2006/relationships/hyperlink" Target="https://www.newsghana.com.gh/caca-urges-minister-to-terminate-bogoso-prestea-lease-as-review-nears-conclusion/" TargetMode="External"/><Relationship Id="rId458" Type="http://schemas.openxmlformats.org/officeDocument/2006/relationships/hyperlink" Target="https://www.newsghana.com.gh/expired-120-day-notice-unresolved-breaches-pressure-mounts-on-heath-goldfields-limited/" TargetMode="External"/><Relationship Id="rId459" Type="http://schemas.openxmlformats.org/officeDocument/2006/relationships/hyperlink" Target="https://economictimes.indiatimes.com/markets/commodities/news/gold-rises-as-oil-weakens-after-us-extends-ceasefire-with-iran/articleshow/130429965.cms" TargetMode="External"/><Relationship Id="rId460" Type="http://schemas.openxmlformats.org/officeDocument/2006/relationships/hyperlink" Target="https://www.fxstreet.com/news/silver-price-forecast-xag-usd-moves-away-from-one-week-low-climbs-to-7750-202604220110" TargetMode="External"/><Relationship Id="rId461" Type="http://schemas.openxmlformats.org/officeDocument/2006/relationships/hyperlink" Target="https://dollarcollapse.com/france-was-first-to-call-the-petrodollar-bluff-then-theyre-calling-it-again/" TargetMode="External"/><Relationship Id="rId462" Type="http://schemas.openxmlformats.org/officeDocument/2006/relationships/hyperlink" Target="https://dollarcollapse.com/top-three-videos-april-22-2026/" TargetMode="External"/><Relationship Id="rId463" Type="http://schemas.openxmlformats.org/officeDocument/2006/relationships/hyperlink" Target="https://www.brisbanetimes.com.au/business/the-economy/no-sock-puppet-what-to-expect-from-trump-s-pick-for-the-fed-chair-20260422-p5zpzg.html?ref=rss&amp;utm_medium=rss&amp;utm_source=rss_feed" TargetMode="External"/><Relationship Id="rId464" Type="http://schemas.openxmlformats.org/officeDocument/2006/relationships/hyperlink" Target="https://www.weex.com/news/detail/wallers-statement-shows-a-tendency-towards-interest-rate-cuts-and-the-federal-reserves-policy-may-be-adjusted-698111" TargetMode="External"/><Relationship Id="rId465" Type="http://schemas.openxmlformats.org/officeDocument/2006/relationships/hyperlink" Target="https://www.cbsnews.com/news/gold-safe-haven-with-inflation-rising-april-2026/" TargetMode="External"/><Relationship Id="rId466" Type="http://schemas.openxmlformats.org/officeDocument/2006/relationships/hyperlink" Target="https://kalkinemedia.com/us/stocks/gold/gold-outlook-today-whats-next-for-markets-and-nyse-composite" TargetMode="External"/><Relationship Id="rId467" Type="http://schemas.openxmlformats.org/officeDocument/2006/relationships/hyperlink" Target="https://www.3dincites.com/2026/04/trends-in-semiconductor-manufacturing-wafer-level-and-panel-level-packaging/" TargetMode="External"/><Relationship Id="rId468" Type="http://schemas.openxmlformats.org/officeDocument/2006/relationships/hyperlink" Target="https://www.cargobreakingnews.com/dholera-sez-sets-stage-for-indian-it-boom/" TargetMode="External"/><Relationship Id="rId469" Type="http://schemas.openxmlformats.org/officeDocument/2006/relationships/hyperlink" Target="https://www.usmoneyreserve.com/news/podcast/rebuilt-around-hard-assets-a-new-way-to-think-about-portfolios/" TargetMode="External"/><Relationship Id="rId470" Type="http://schemas.openxmlformats.org/officeDocument/2006/relationships/hyperlink" Target="https://economictimes.indiatimes.com/news/international/us/gold-prices-fall-sharply-as-trump-extends-iran-ceasefire-strong-dollar-and-high-rates-add-pressure/articleshow/130429286.cms" TargetMode="External"/><Relationship Id="rId471" Type="http://schemas.openxmlformats.org/officeDocument/2006/relationships/hyperlink" Target="https://ceoworld.biz/2026/04/21/has-global-gold-production-really-peaked-or-is-a-new-supply-cycle-beginning/" TargetMode="External"/><Relationship Id="rId472" Type="http://schemas.openxmlformats.org/officeDocument/2006/relationships/hyperlink" Target="https://timeskuwait.com/safe-haven-rush-drives-sharp-spike-in-gold-and-silver-demand/" TargetMode="External"/><Relationship Id="rId473" Type="http://schemas.openxmlformats.org/officeDocument/2006/relationships/hyperlink" Target="https://www.financemagnates.com/trending/why-silver-is-falling-today-this-xagusd-price-prediction-shows-70-bearish-target/" TargetMode="External"/><Relationship Id="rId474" Type="http://schemas.openxmlformats.org/officeDocument/2006/relationships/hyperlink" Target="https://kalkinemedia.com/uk/stocks/metals-and-mining/rockfire-drilling-update-sparks-fresh-market-interest" TargetMode="External"/><Relationship Id="rId475" Type="http://schemas.openxmlformats.org/officeDocument/2006/relationships/hyperlink" Target="https://www.eenews.net/articles/house-panel-approves-contentious-mining-bills/" TargetMode="External"/><Relationship Id="rId476" Type="http://schemas.openxmlformats.org/officeDocument/2006/relationships/hyperlink" Target="https://stockhead.com.au/tech/adisyn-sharpens-graphene-edge-as-helium-shortage-hits-chip-manufacturing/" TargetMode="External"/><Relationship Id="rId477" Type="http://schemas.openxmlformats.org/officeDocument/2006/relationships/hyperlink" Target="https://www.zerohedge.com/markets/gold-vs-erupting-financial-volcano" TargetMode="External"/><Relationship Id="rId478" Type="http://schemas.openxmlformats.org/officeDocument/2006/relationships/hyperlink" Target="https://barometercapital.ca/breadth-firms-as-inflation-and-cyclical-themes-persist/?utm_source=rss&amp;utm_medium=rss&amp;utm_campaign=breadth-firms-as-inflation-and-cyclical-themes-pers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