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(LNG geopolitics &amp; supply-risk) | 2026-04-25 22:40 UTC [KXJT]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(LNG geopolitics &amp; supply-risk) - target_market_code: natural_gas - ticker: null - regime_state: tightening - beliefs_count: 3 - top_risk_flag: narrative_whipsaw (medium) - generated_at: 2026-04-25 22:40 UTC - sentiment_word: Bullish - late_breaking_alerts_count: 0 - kill_switch_markets_count: 0</w:t>
      </w:r>
      <w:r/>
    </w:p>
    <w:p>
      <w:r/>
      <w:r>
        <w:t>Signal Table | market | belief_id | claim | prob | dir | vel | horizon | kill_switch | fragility | |---|---:|---|---:|---|---|---|---:|---:| | natural_gas | NG-B1 | Escalating Middle East shipping/geopolitical risk and downward revisions to LNG supply growth outlook are increasing tail-risk of tighter global LNG availability, biasing natural gas prices upward over the next 6–24h. | 62 | up | accelerating | 24h | false | 66 | | natural_gas | NG-B2 | Supply resilience narratives (e.g., alternative LNG flows / exports offsetting specific losses) are limiting upside follow-through, keeping the market vulnerable to fast fade if escalation stalls. | 48 | down | stable | 24h | false | 66 | | natural_gas | NG-B3 | Near-term LNG demand softness signals in Asia (e.g., reduced imports) add downside pressure and raise two-sided risk in natural gas pricing. | 44 | down | fading | 24h | false | 66 |</w:t>
      </w:r>
      <w:r/>
    </w:p>
    <w:p>
      <w:r/>
      <w:r>
        <w:t>Data Dump (Machine Use)</w:t>
      </w:r>
      <w:r/>
    </w:p>
    <w:p>
      <w:r/>
      <w:r>
        <w:rPr>
          <w:rFonts w:ascii="Courier" w:hAnsi="Courier"/>
        </w:rPr>
        <w:t>{</w:t>
        <w:br/>
        <w:t xml:space="preserve"> "workflow_6B_CIS_output": {</w:t>
        <w:br/>
        <w:t xml:space="preserve"> "snapshot_id": "6B-20260425T224000Z-natural_gas",</w:t>
        <w:br/>
        <w:t xml:space="preserve"> "timestamp_utc": "2026-04-25T22:40:00Z",</w:t>
        <w:br/>
        <w:t xml:space="preserve"> "primary_asset_focus": {</w:t>
        <w:br/>
        <w:t xml:space="preserve"> "name": "Natural gas futures (LNG geopolitics &amp; supply-risk)",</w:t>
        <w:br/>
        <w:t xml:space="preserve"> "market_code": "natural_gas"</w:t>
        <w:br/>
        <w:t xml:space="preserve"> },</w:t>
        <w:br/>
        <w:t xml:space="preserve"> "headline_sentiment_word": "Reversal-Risk",</w:t>
        <w:br/>
        <w:t xml:space="preserve"> "headline_conviction_score_0_100": 68,</w:t>
        <w:br/>
        <w:t xml:space="preserve"> "headline_fragility_score_0_100": 66,</w:t>
        <w:br/>
        <w:t xml:space="preserve"> "headline_authority_confirmation_score_0_100": 54,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"NG-B1",</w:t>
        <w:br/>
        <w:t xml:space="preserve"> "market": "natural_gas",</w:t>
        <w:br/>
        <w:t xml:space="preserve"> "claim": "Escalating Middle East shipping/geopolitical risk and downward revisions to LNG supply growth outlook are increasing tail-risk of tighter global LNG availability, biasing natural gas prices upward over the next 6\u201324h.",</w:t>
        <w:br/>
        <w:t xml:space="preserve"> "probability_pct": 62,</w:t>
        <w:br/>
        <w:t xml:space="preserve"> "direction": "up",</w:t>
        <w:br/>
        <w:t xml:space="preserve"> "velocity": "accelerating",</w:t>
        <w:br/>
        <w:t xml:space="preserve"> "horizon": "24h",</w:t>
        <w:br/>
        <w:t xml:space="preserve"> "drivers": [</w:t>
        <w:br/>
        <w:t xml:space="preserve"> "Geopolitical escalation / maritime security risk (Hormuz / regional conflict headlines)",</w:t>
        <w:br/>
        <w:t xml:space="preserve"> "Narratives indicating LNG supply-growth downgrade / disruption risk",</w:t>
        <w:br/>
        <w:t xml:space="preserve"> "Risk-premium transmission into LNG-linked gas balances"</w:t>
        <w:br/>
        <w:t xml:space="preserve"> ],</w:t>
        <w:br/>
        <w:t xml:space="preserve"> "contradicted_by": [</w:t>
        <w:br/>
        <w:t xml:space="preserve"> "NG-B2",</w:t>
        <w:br/>
        <w:t xml:space="preserve"> "NG-B3"</w:t>
        <w:br/>
        <w:t xml:space="preserve"> ],</w:t>
        <w:br/>
        <w:t xml:space="preserve"> "directional_confidence_score_0_100": 72,</w:t>
        <w:br/>
        <w:t xml:space="preserve"> "authority_confirmation_score_0_100": 56,</w:t>
        <w:br/>
        <w:t xml:space="preserve"> "authority_confirmation_band": "medium"</w:t>
        <w:br/>
        <w:t xml:space="preserve"> },</w:t>
        <w:br/>
        <w:t xml:space="preserve"> {</w:t>
        <w:br/>
        <w:t xml:space="preserve"> "belief_id": "NG-B2",</w:t>
        <w:br/>
        <w:t xml:space="preserve"> "market": "natural_gas",</w:t>
        <w:br/>
        <w:t xml:space="preserve"> "claim": "Supply resilience narratives (e.g., alternative LNG flows / exports offsetting specific losses) are limiting upside follow-through, keeping the market vulnerable to fast fade if escalation stalls.",</w:t>
        <w:br/>
        <w:t xml:space="preserve"> "probability_pct": 48,</w:t>
        <w:br/>
        <w:t xml:space="preserve"> "direction": "down",</w:t>
        <w:br/>
        <w:t xml:space="preserve"> "velocity": "stable",</w:t>
        <w:br/>
        <w:t xml:space="preserve"> "horizon": "24h",</w:t>
        <w:br/>
        <w:t xml:space="preserve"> "drivers": [</w:t>
        <w:br/>
        <w:t xml:space="preserve"> "Substitution / rerouting of LNG supply",</w:t>
        <w:br/>
        <w:t xml:space="preserve"> "Incremental US LNG flow flexibility narratives"</w:t>
        <w:br/>
        <w:t xml:space="preserve"> ],</w:t>
        <w:br/>
        <w:t xml:space="preserve"> "contradicted_by": [</w:t>
        <w:br/>
        <w:t xml:space="preserve"> "NG-B1"</w:t>
        <w:br/>
        <w:t xml:space="preserve"> ],</w:t>
        <w:br/>
        <w:t xml:space="preserve"> "directional_confidence_score_0_100": 52,</w:t>
        <w:br/>
        <w:t xml:space="preserve"> "authority_confirmation_score_0_100": 50,</w:t>
        <w:br/>
        <w:t xml:space="preserve"> "authority_confirmation_band": "medium"</w:t>
        <w:br/>
        <w:t xml:space="preserve"> },</w:t>
        <w:br/>
        <w:t xml:space="preserve"> {</w:t>
        <w:br/>
        <w:t xml:space="preserve"> "belief_id": "NG-B3",</w:t>
        <w:br/>
        <w:t xml:space="preserve"> "market": "natural_gas",</w:t>
        <w:br/>
        <w:t xml:space="preserve"> "claim": "Near-term LNG demand softness signals in Asia (e.g., reduced imports) add downside pressure and raise two-sided risk in natural gas pricing.",</w:t>
        <w:br/>
        <w:t xml:space="preserve"> "probability_pct": 44,</w:t>
        <w:br/>
        <w:t xml:space="preserve"> "direction": "down",</w:t>
        <w:br/>
        <w:t xml:space="preserve"> "velocity": "fading",</w:t>
        <w:br/>
        <w:t xml:space="preserve"> "horizon": "24h",</w:t>
        <w:br/>
        <w:t xml:space="preserve"> "drivers": [</w:t>
        <w:br/>
        <w:t xml:space="preserve"> "Asia LNG demand curtailment headlines",</w:t>
        <w:br/>
        <w:t xml:space="preserve"> "Demand-destruction / intake reduction narratives"</w:t>
        <w:br/>
        <w:t xml:space="preserve"> ],</w:t>
        <w:br/>
        <w:t xml:space="preserve"> "contradicted_by": [</w:t>
        <w:br/>
        <w:t xml:space="preserve"> "NG-B1"</w:t>
        <w:br/>
        <w:t xml:space="preserve"> ],</w:t>
        <w:br/>
        <w:t xml:space="preserve"> "directional_confidence_score_0_100": 48,</w:t>
        <w:br/>
        <w:t xml:space="preserve"> "authority_confirmation_score_0_100": 46,</w:t>
        <w:br/>
        <w:t xml:space="preserve"> "authority_confirmation_band": "low"</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"directional_mass_score_0_100": 74,</w:t>
        <w:br/>
        <w:t xml:space="preserve"> "conviction_score_0_100": 68,</w:t>
        <w:br/>
        <w:t xml:space="preserve"> "authority_confirmation_score_0_100": 54,</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66,</w:t>
        <w:br/>
        <w:t xml:space="preserve"> "supporting_belief_ids": [</w:t>
        <w:br/>
        <w:t xml:space="preserve"> "NG-B1",</w:t>
        <w:br/>
        <w:t xml:space="preserve"> "NG-B2",</w:t>
        <w:br/>
        <w:t xml:space="preserve"> "NG-B3"</w:t>
        <w:br/>
        <w:t xml:space="preserve"> ],</w:t>
        <w:br/>
        <w:t xml:space="preserve"> "source_tier_counts": {</w:t>
        <w:br/>
        <w:t xml:space="preserve"> "A": 34,</w:t>
        <w:br/>
        <w:t xml:space="preserve"> "B": 3,</w:t>
        <w:br/>
        <w:t xml:space="preserve"> "C": 1,</w:t>
        <w:br/>
        <w:t xml:space="preserve"> "D": 412,</w:t>
        <w:br/>
        <w:t xml:space="preserve"> "U": 0</w:t>
        <w:br/>
        <w:t xml:space="preserve"> },</w:t>
        <w:br/>
        <w:t xml:space="preserve"> "freshness_mix": {</w:t>
        <w:br/>
        <w:t xml:space="preserve"> "fresh_0_6h_signals": 5,</w:t>
        <w:br/>
        <w:t xml:space="preserve"> "fresh_6_24h_signals": 3,</w:t>
        <w:br/>
        <w:t xml:space="preserve"> "stale_24_72h_signals": 2,</w:t>
        <w:br/>
        <w:t xml:space="preserve"> "stale_over_72h_signals": 0</w:t>
        <w:br/>
        <w:t xml:space="preserve"> }</w:t>
        <w:br/>
        <w:t xml:space="preserve"> }</w:t>
        <w:br/>
        <w:t xml:space="preserve"> ],</w:t>
        <w:br/>
        <w:t xml:space="preserve"> "risk_flags": [</w:t>
        <w:br/>
        <w:t xml:space="preserve"> {</w:t>
        <w:br/>
        <w:t xml:space="preserve"> "flag_id": "RF-NG-01",</w:t>
        <w:br/>
        <w:t xml:space="preserve"> "market": "natural_gas",</w:t>
        <w:br/>
        <w:t xml:space="preserve"> "type": "narrative_whipsaw",</w:t>
        <w:br/>
        <w:t xml:space="preserve"> "severity": "medium",</w:t>
        <w:br/>
        <w:t xml:space="preserve"> "details": "Direction is being driven mainly by fast-moving geopolitics/LNG shipping-risk narratives (vs. stable weather/storage fundamentals), increasing fade/reversal susceptibility."</w:t>
        <w:br/>
        <w:t xml:space="preserve"> },</w:t>
        <w:br/>
        <w:t xml:space="preserve"> {</w:t>
        <w:br/>
        <w:t xml:space="preserve"> "flag_id": "RF-NG-02",</w:t>
        <w:br/>
        <w:t xml:space="preserve"> "market": "natural_gas",</w:t>
        <w:br/>
        <w:t xml:space="preserve"> "type": "cross_market_transmission_risk",</w:t>
        <w:br/>
        <w:t xml:space="preserve"> "severity": "medium",</w:t>
        <w:br/>
        <w:t xml:space="preserve"> "details": "Several admitted drivers are global LNG/geopolitical; translation to Henry Hub can be nonlinear and time-lagged."</w:t>
        <w:br/>
        <w:t xml:space="preserve"> },</w:t>
        <w:br/>
        <w:t xml:space="preserve"> {</w:t>
        <w:br/>
        <w:t xml:space="preserve"> "flag_id": "RF-NG-03",</w:t>
        <w:br/>
        <w:t xml:space="preserve"> "market": "natural_gas",</w:t>
        <w:br/>
        <w:t xml:space="preserve"> "type": "counterevidence_present",</w:t>
        <w:br/>
        <w:t xml:space="preserve"> "severity": "medium",</w:t>
        <w:br/>
        <w:t xml:space="preserve"> "details": "Credible offsetting signals exist (supply substitution/offset narratives; demand softness), keeping reversal risk elevated."</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"Geopolitical/shipping disruption headlines persist or broaden AND no fresh demand-destruction headline cluster dominates the last 2\u20136h window."</w:t>
        <w:br/>
        <w:t xml:space="preserve"> },</w:t>
        <w:br/>
        <w:t xml:space="preserve"> {</w:t>
        <w:br/>
        <w:t xml:space="preserve"> "market": "natural_gas",</w:t>
        <w:br/>
        <w:t xml:space="preserve"> "action": "volatility_watch",</w:t>
        <w:br/>
        <w:t xml:space="preserve"> "confidence": "high",</w:t>
        <w:br/>
        <w:t xml:space="preserve"> "trigger_condition": "Any rapid de-escalation / reopening / diplomatic resolution headline emerges OR confirmed disruption events occur (either direction can gap)."</w:t>
        <w:br/>
        <w:t xml:space="preserve"> },</w:t>
        <w:br/>
        <w:t xml:space="preserve"> {</w:t>
        <w:br/>
        <w:t xml:space="preserve"> "market": "natural_gas",</w:t>
        <w:br/>
        <w:t xml:space="preserve"> "action": "reversal_watch",</w:t>
        <w:br/>
        <w:t xml:space="preserve"> "confidence": "medium",</w:t>
        <w:br/>
        <w:t xml:space="preserve"> "trigger_condition": "A 2h cluster of supply-resilience / demand-weakness signals appears with rising contradiction ratio versus the prior 6h."</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"2026-04-24T22:40:00Z",</w:t>
        <w:br/>
        <w:t xml:space="preserve"> "bucket_end_utc": "2026-04-24T23:40:00Z",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0.22,</w:t>
        <w:br/>
        <w:t xml:space="preserve"> "fresh_evidence_count": 2,</w:t>
        <w:br/>
        <w:t xml:space="preserve"> "stale_evidence_count": 1,</w:t>
        <w:br/>
        <w:t xml:space="preserve"> "conviction_score_0_100": 36,</w:t>
        <w:br/>
        <w:t xml:space="preserve"> "fragility_score_0_100": 72,</w:t>
        <w:br/>
        <w:t xml:space="preserve"> "dominant_state": "neutral_mixed"</w:t>
        <w:br/>
        <w:t xml:space="preserve"> },</w:t>
        <w:br/>
        <w:t xml:space="preserve"> {</w:t>
        <w:br/>
        <w:t xml:space="preserve"> "bucket_start_utc": "2026-04-24T23:40:00Z",</w:t>
        <w:br/>
        <w:t xml:space="preserve"> "bucket_end_utc": "2026-04-25T00:40:00Z",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2,</w:t>
        <w:br/>
        <w:t xml:space="preserve"> "contradiction_ratio": 0.22,</w:t>
        <w:br/>
        <w:t xml:space="preserve"> "fresh_evidence_count": 2,</w:t>
        <w:br/>
        <w:t xml:space="preserve"> "stale_evidence_count": 1,</w:t>
        <w:br/>
        <w:t xml:space="preserve"> "conviction_score_0_100": 38,</w:t>
        <w:br/>
        <w:t xml:space="preserve"> "fragility_score_0_100": 71,</w:t>
        <w:br/>
        <w:t xml:space="preserve"> "dominant_state": "neutral_mixed"</w:t>
        <w:br/>
        <w:t xml:space="preserve"> },</w:t>
        <w:br/>
        <w:t xml:space="preserve"> {</w:t>
        <w:br/>
        <w:t xml:space="preserve"> "bucket_start_utc": "2026-04-25T00:40:00Z",</w:t>
        <w:br/>
        <w:t xml:space="preserve"> "bucket_end_utc": "2026-04-25T01:40:00Z",</w:t>
        <w:br/>
        <w:t xml:space="preserve"> "directional_score_signed": 9,</w:t>
        <w:br/>
        <w:t xml:space="preserve"> "bullish_pressure_score": 55,</w:t>
        <w:br/>
        <w:t xml:space="preserve"> "bearish_pressure_score": 46,</w:t>
        <w:br/>
        <w:t xml:space="preserve"> "net_sentiment_score": 9,</w:t>
        <w:br/>
        <w:t xml:space="preserve"> "velocity_score": -1,</w:t>
        <w:br/>
        <w:t xml:space="preserve"> "acceleration_score": -3,</w:t>
        <w:br/>
        <w:t xml:space="preserve"> "contradiction_ratio": 0.23,</w:t>
        <w:br/>
        <w:t xml:space="preserve"> "fresh_evidence_count": 2,</w:t>
        <w:br/>
        <w:t xml:space="preserve"> "stale_evidence_count": 1,</w:t>
        <w:br/>
        <w:t xml:space="preserve"> "conviction_score_0_100": 37,</w:t>
        <w:br/>
        <w:t xml:space="preserve"> "fragility_score_0_100": 71,</w:t>
        <w:br/>
        <w:t xml:space="preserve"> "dominant_state": "neutral_mixed"</w:t>
        <w:br/>
        <w:t xml:space="preserve"> },</w:t>
        <w:br/>
        <w:t xml:space="preserve"> {</w:t>
        <w:br/>
        <w:t xml:space="preserve"> "bucket_start_utc": "2026-04-25T01:40:00Z",</w:t>
        <w:br/>
        <w:t xml:space="preserve"> "bucket_end_utc": "2026-04-25T02:40:00Z",</w:t>
        <w:br/>
        <w:t xml:space="preserve"> "directional_score_signed": 12,</w:t>
        <w:br/>
        <w:t xml:space="preserve"> "bullish_pressure_score": 56,</w:t>
        <w:br/>
        <w:t xml:space="preserve"> "bearish_pressure_score": 44,</w:t>
        <w:br/>
        <w:t xml:space="preserve"> "net_sentiment_score": 12,</w:t>
        <w:br/>
        <w:t xml:space="preserve"> "velocity_score": 3,</w:t>
        <w:br/>
        <w:t xml:space="preserve"> "acceleration_score": 4,</w:t>
        <w:br/>
        <w:t xml:space="preserve"> "contradiction_ratio": 0.23,</w:t>
        <w:br/>
        <w:t xml:space="preserve"> "fresh_evidence_count": 3,</w:t>
        <w:br/>
        <w:t xml:space="preserve"> "stale_evidence_count": 1,</w:t>
        <w:br/>
        <w:t xml:space="preserve"> "conviction_score_0_100": 40,</w:t>
        <w:br/>
        <w:t xml:space="preserve"> "fragility_score_0_100": 70,</w:t>
        <w:br/>
        <w:t xml:space="preserve"> "dominant_state": "neutral_mixed"</w:t>
        <w:br/>
        <w:t xml:space="preserve"> },</w:t>
        <w:br/>
        <w:t xml:space="preserve"> {</w:t>
        <w:br/>
        <w:t xml:space="preserve"> "bucket_start_utc": "2026-04-25T02:40:00Z",</w:t>
        <w:br/>
        <w:t xml:space="preserve"> "bucket_end_utc": "2026-04-25T03:40:00Z",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-1,</w:t>
        <w:br/>
        <w:t xml:space="preserve"> "contradiction_ratio": 0.23,</w:t>
        <w:br/>
        <w:t xml:space="preserve"> "fresh_evidence_count": 3,</w:t>
        <w:br/>
        <w:t xml:space="preserve"> "stale_evidence_count": 1,</w:t>
        <w:br/>
        <w:t xml:space="preserve"> "conviction_score_0_100": 41,</w:t>
        <w:br/>
        <w:t xml:space="preserve"> "fragility_score_0_100": 69,</w:t>
        <w:br/>
        <w:t xml:space="preserve"> "dominant_state": "neutral_mixed"</w:t>
        <w:br/>
        <w:t xml:space="preserve"> },</w:t>
        <w:br/>
        <w:t xml:space="preserve"> {</w:t>
        <w:br/>
        <w:t xml:space="preserve"> "bucket_start_utc": "2026-04-25T03:40:00Z",</w:t>
        <w:br/>
        <w:t xml:space="preserve"> "bucket_end_utc": "2026-04-25T04:40:00Z",</w:t>
        <w:br/>
        <w:t xml:space="preserve"> "directional_score_signed": 13,</w:t>
        <w:br/>
        <w:t xml:space="preserve"> "bullish_pressure_score": 57,</w:t>
        <w:br/>
        <w:t xml:space="preserve"> "bearish_pressure_score": 44,</w:t>
        <w:br/>
        <w:t xml:space="preserve"> "net_sentiment_score": 13,</w:t>
        <w:br/>
        <w:t xml:space="preserve"> "velocity_score": -1,</w:t>
        <w:br/>
        <w:t xml:space="preserve"> "acceleration_score": -3,</w:t>
        <w:br/>
        <w:t xml:space="preserve"> "contradiction_ratio": 0.24,</w:t>
        <w:br/>
        <w:t xml:space="preserve"> "fresh_evidence_count": 3,</w:t>
        <w:br/>
        <w:t xml:space="preserve"> "stale_evidence_count": 1,</w:t>
        <w:br/>
        <w:t xml:space="preserve"> "conviction_score_0_100": 40,</w:t>
        <w:br/>
        <w:t xml:space="preserve"> "fragility_score_0_100": 69,</w:t>
        <w:br/>
        <w:t xml:space="preserve"> "dominant_state": "neutral_mixed"</w:t>
        <w:br/>
        <w:t xml:space="preserve"> },</w:t>
        <w:br/>
        <w:t xml:space="preserve"> {</w:t>
        <w:br/>
        <w:t xml:space="preserve"> "bucket_start_utc": "2026-04-25T04:40:00Z",</w:t>
        <w:br/>
        <w:t xml:space="preserve"> "bucket_end_utc": "2026-04-25T05:40:00Z",</w:t>
        <w:br/>
        <w:t xml:space="preserve"> "directional_score_signed": 15,</w:t>
        <w:br/>
        <w:t xml:space="preserve"> "bullish_pressure_score": 58,</w:t>
        <w:br/>
        <w:t xml:space="preserve"> "bearish_pressure_score": 43,</w:t>
        <w:br/>
        <w:t xml:space="preserve"> "net_sentiment_score": 15,</w:t>
        <w:br/>
        <w:t xml:space="preserve"> "velocity_score": 2,</w:t>
        <w:br/>
        <w:t xml:space="preserve"> "acceleration_score": 3,</w:t>
        <w:br/>
        <w:t xml:space="preserve"> "contradiction_ratio": 0.24,</w:t>
        <w:br/>
        <w:t xml:space="preserve"> "fresh_evidence_count": 3,</w:t>
        <w:br/>
        <w:t xml:space="preserve"> "stale_evidence_count": 1,</w:t>
        <w:br/>
        <w:t xml:space="preserve"> "conviction_score_0_100": 42,</w:t>
        <w:br/>
        <w:t xml:space="preserve"> "fragility_score_0_100": 68,</w:t>
        <w:br/>
        <w:t xml:space="preserve"> "dominant_state": "neutral_mixed"</w:t>
        <w:br/>
        <w:t xml:space="preserve"> },</w:t>
        <w:br/>
        <w:t xml:space="preserve"> {</w:t>
        <w:br/>
        <w:t xml:space="preserve"> "bucket_start_utc": "2026-04-25T05:40:00Z",</w:t>
        <w:br/>
        <w:t xml:space="preserve"> "bucket_end_utc": "2026-04-25T06:40:00Z",</w:t>
        <w:br/>
        <w:t xml:space="preserve"> "directional_score_signed": 16,</w:t>
        <w:br/>
        <w:t xml:space="preserve"> "bullish_pressure_score": 58,</w:t>
        <w:br/>
        <w:t xml:space="preserve"> "bearish_pressure_score": 42,</w:t>
        <w:br/>
        <w:t xml:space="preserve"> "net_sentiment_score": 16,</w:t>
        <w:br/>
        <w:t xml:space="preserve"> "velocity_score": 1,</w:t>
        <w:br/>
        <w:t xml:space="preserve"> "acceleration_score": -1,</w:t>
        <w:br/>
        <w:t xml:space="preserve"> "contradiction_ratio": 0.24,</w:t>
        <w:br/>
        <w:t xml:space="preserve"> "fresh_evidence_count": 3,</w:t>
        <w:br/>
        <w:t xml:space="preserve"> "stale_evidence_count": 1,</w:t>
        <w:br/>
        <w:t xml:space="preserve"> "conviction_score_0_100": 43,</w:t>
        <w:br/>
        <w:t xml:space="preserve"> "fragility_score_0_100": 68,</w:t>
        <w:br/>
        <w:t xml:space="preserve"> "dominant_state": "neutral_mixed"</w:t>
        <w:br/>
        <w:t xml:space="preserve"> },</w:t>
        <w:br/>
        <w:t xml:space="preserve"> {</w:t>
        <w:br/>
        <w:t xml:space="preserve"> "bucket_start_utc": "2026-04-25T06:40:00Z",</w:t>
        <w:br/>
        <w:t xml:space="preserve"> "bucket_end_utc": "2026-04-25T07:40:00Z",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1,</w:t>
        <w:br/>
        <w:t xml:space="preserve"> "contradiction_ratio": 0.24,</w:t>
        <w:br/>
        <w:t xml:space="preserve"> "fresh_evidence_count": 3,</w:t>
        <w:br/>
        <w:t xml:space="preserve"> "stale_evidence_count": 1,</w:t>
        <w:br/>
        <w:t xml:space="preserve"> "conviction_score_0_100": 45,</w:t>
        <w:br/>
        <w:t xml:space="preserve"> "fragility_score_0_100": 67,</w:t>
        <w:br/>
        <w:t xml:space="preserve"> "dominant_state": "neutral_mixed"</w:t>
        <w:br/>
        <w:t xml:space="preserve"> },</w:t>
        <w:br/>
        <w:t xml:space="preserve"> {</w:t>
        <w:br/>
        <w:t xml:space="preserve"> "bucket_start_utc": "2026-04-25T07:40:00Z",</w:t>
        <w:br/>
        <w:t xml:space="preserve"> "bucket_end_utc": "2026-04-25T08:40:00Z",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0.25,</w:t>
        <w:br/>
        <w:t xml:space="preserve"> "fresh_evidence_count": 4,</w:t>
        <w:br/>
        <w:t xml:space="preserve"> "stale_evidence_count": 1,</w:t>
        <w:br/>
        <w:t xml:space="preserve"> "conviction_score_0_100": 48,</w:t>
        <w:br/>
        <w:t xml:space="preserve"> "fragility_score_0_100": 66,</w:t>
        <w:br/>
        <w:t xml:space="preserve"> "dominant_state": "bullish"</w:t>
        <w:br/>
        <w:t xml:space="preserve"> },</w:t>
        <w:br/>
        <w:t xml:space="preserve"> {</w:t>
        <w:br/>
        <w:t xml:space="preserve"> "bucket_start_utc": "2026-04-25T08:40:00Z",</w:t>
        <w:br/>
        <w:t xml:space="preserve"> "bucket_end_utc": "2026-04-25T09:40:00Z",</w:t>
        <w:br/>
        <w:t xml:space="preserve"> "directional_score_signed": 19,</w:t>
        <w:br/>
        <w:t xml:space="preserve"> "bullish_pressure_score": 60,</w:t>
        <w:br/>
        <w:t xml:space="preserve"> "bearish_pressure_score": 41,</w:t>
        <w:br/>
        <w:t xml:space="preserve"> "net_sentiment_score": 19,</w:t>
        <w:br/>
        <w:t xml:space="preserve"> "velocity_score": -1,</w:t>
        <w:br/>
        <w:t xml:space="preserve"> "acceleration_score": -3,</w:t>
        <w:br/>
        <w:t xml:space="preserve"> "contradiction_ratio": 0.25,</w:t>
        <w:br/>
        <w:t xml:space="preserve"> "fresh_evidence_count": 4,</w:t>
        <w:br/>
        <w:t xml:space="preserve"> "stale_evidence_count": 1,</w:t>
        <w:br/>
        <w:t xml:space="preserve"> "conviction_score_0_100": 47,</w:t>
        <w:br/>
        <w:t xml:space="preserve"> "fragility_score_0_100": 66,</w:t>
        <w:br/>
        <w:t xml:space="preserve"> "dominant_state": "neutral_mixed"</w:t>
        <w:br/>
        <w:t xml:space="preserve"> },</w:t>
        <w:br/>
        <w:t xml:space="preserve"> {</w:t>
        <w:br/>
        <w:t xml:space="preserve"> "bucket_start_utc": "2026-04-25T09:40:00Z",</w:t>
        <w:br/>
        <w:t xml:space="preserve"> "bucket_end_utc": "2026-04-25T10:40:00Z",</w:t>
        <w:br/>
        <w:t xml:space="preserve"> "directional_score_signed": 21,</w:t>
        <w:br/>
        <w:t xml:space="preserve"> "bullish_pressure_score": 61,</w:t>
        <w:br/>
        <w:t xml:space="preserve"> "bearish_pressure_score": 40,</w:t>
        <w:br/>
        <w:t xml:space="preserve"> "net_sentiment_score": 21,</w:t>
        <w:br/>
        <w:t xml:space="preserve"> "velocity_score": 2,</w:t>
        <w:br/>
        <w:t xml:space="preserve"> "acceleration_score": 3,</w:t>
        <w:br/>
        <w:t xml:space="preserve"> "contradiction_ratio": 0.25,</w:t>
        <w:br/>
        <w:t xml:space="preserve"> "fresh_evidence_count": 4,</w:t>
        <w:br/>
        <w:t xml:space="preserve"> "stale_evidence_count": 1,</w:t>
        <w:br/>
        <w:t xml:space="preserve"> "conviction_score_0_100": 50,</w:t>
        <w:br/>
        <w:t xml:space="preserve"> "fragility_score_0_100": 65,</w:t>
        <w:br/>
        <w:t xml:space="preserve"> "dominant_state": "bullish"</w:t>
        <w:br/>
        <w:t xml:space="preserve"> },</w:t>
        <w:br/>
        <w:t xml:space="preserve"> {</w:t>
        <w:br/>
        <w:t xml:space="preserve"> "bucket_start_utc": "2026-04-25T10:40:00Z",</w:t>
        <w:br/>
        <w:t xml:space="preserve"> "bucket_end_utc": "2026-04-25T11:40:00Z",</w:t>
        <w:br/>
        <w:t xml:space="preserve"> "directional_score_signed": 24,</w:t>
        <w:br/>
        <w:t xml:space="preserve"> "bullish_pressure_score": 62,</w:t>
        <w:br/>
        <w:t xml:space="preserve"> "bearish_pressure_score": 38,</w:t>
        <w:br/>
        <w:t xml:space="preserve"> "net_sentiment_score": 24,</w:t>
        <w:br/>
        <w:t xml:space="preserve"> "velocity_score": 3,</w:t>
        <w:br/>
        <w:t xml:space="preserve"> "acceleration_score": 1,</w:t>
        <w:br/>
        <w:t xml:space="preserve"> "contradiction_ratio": 0.26,</w:t>
        <w:br/>
        <w:t xml:space="preserve"> "fresh_evidence_count": 4,</w:t>
        <w:br/>
        <w:t xml:space="preserve"> "stale_evidence_count": 1,</w:t>
        <w:br/>
        <w:t xml:space="preserve"> "conviction_score_0_100": 52,</w:t>
        <w:br/>
        <w:t xml:space="preserve"> "fragility_score_0_100": 65,</w:t>
        <w:br/>
        <w:t xml:space="preserve"> "dominant_state": "bullish"</w:t>
        <w:br/>
        <w:t xml:space="preserve"> },</w:t>
        <w:br/>
        <w:t xml:space="preserve"> {</w:t>
        <w:br/>
        <w:t xml:space="preserve"> "bucket_start_utc": "2026-04-25T11:40:00Z",</w:t>
        <w:br/>
        <w:t xml:space="preserve"> "bucket_end_utc": "2026-04-25T12:40:00Z",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-1,</w:t>
        <w:br/>
        <w:t xml:space="preserve"> "contradiction_ratio": 0.26,</w:t>
        <w:br/>
        <w:t xml:space="preserve"> "fresh_evidence_count": 4,</w:t>
        <w:br/>
        <w:t xml:space="preserve"> "stale_evidence_count": 1,</w:t>
        <w:br/>
        <w:t xml:space="preserve"> "conviction_score_0_100": 54,</w:t>
        <w:br/>
        <w:t xml:space="preserve"> "fragility_score_0_100": 64,</w:t>
        <w:br/>
        <w:t xml:space="preserve"> "dominant_state": "bullish"</w:t>
        <w:br/>
        <w:t xml:space="preserve"> },</w:t>
        <w:br/>
        <w:t xml:space="preserve"> {</w:t>
        <w:br/>
        <w:t xml:space="preserve"> "bucket_start_utc": "2026-04-25T12:40:00Z",</w:t>
        <w:br/>
        <w:t xml:space="preserve"> "bucket_end_utc": "2026-04-25T13:40:00Z",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0,</w:t>
        <w:br/>
        <w:t xml:space="preserve"> "contradiction_ratio": 0.26,</w:t>
        <w:br/>
        <w:t xml:space="preserve"> "fresh_evidence_count": 4,</w:t>
        <w:br/>
        <w:t xml:space="preserve"> "stale_evidence_count": 1,</w:t>
        <w:br/>
        <w:t xml:space="preserve"> "conviction_score_0_100": 56,</w:t>
        <w:br/>
        <w:t xml:space="preserve"> "fragility_score_0_100": 64,</w:t>
        <w:br/>
        <w:t xml:space="preserve"> "dominant_state": "bullish"</w:t>
        <w:br/>
        <w:t xml:space="preserve"> },</w:t>
        <w:br/>
        <w:t xml:space="preserve"> {</w:t>
        <w:br/>
        <w:t xml:space="preserve"> "bucket_start_utc": "2026-04-25T13:40:00Z",</w:t>
        <w:br/>
        <w:t xml:space="preserve"> "bucket_end_utc": "2026-04-25T14:40:00Z",</w:t>
        <w:br/>
        <w:t xml:space="preserve"> "directional_score_signed": 27,</w:t>
        <w:br/>
        <w:t xml:space="preserve"> "bullish_pressure_score": 64,</w:t>
        <w:br/>
        <w:t xml:space="preserve"> "bearish_pressure_score": 37,</w:t>
        <w:br/>
        <w:t xml:space="preserve"> "net_sentiment_score": 27,</w:t>
        <w:br/>
        <w:t xml:space="preserve"> "velocity_score": -1,</w:t>
        <w:br/>
        <w:t xml:space="preserve"> "acceleration_score": -3,</w:t>
        <w:br/>
        <w:t xml:space="preserve"> "contradiction_ratio": 0.27,</w:t>
        <w:br/>
        <w:t xml:space="preserve"> "fresh_evidence_count": 4,</w:t>
        <w:br/>
        <w:t xml:space="preserve"> "stale_evidence_count": 1,</w:t>
        <w:br/>
        <w:t xml:space="preserve"> "conviction_score_0_100": 55,</w:t>
        <w:br/>
        <w:t xml:space="preserve"> "fragility_score_0_100": 64,</w:t>
        <w:br/>
        <w:t xml:space="preserve"> "dominant_state": "bullish"</w:t>
        <w:br/>
        <w:t xml:space="preserve"> },</w:t>
        <w:br/>
        <w:t xml:space="preserve"> {</w:t>
        <w:br/>
        <w:t xml:space="preserve"> "bucket_start_utc": "2026-04-25T14:40:00Z",</w:t>
        <w:br/>
        <w:t xml:space="preserve"> "bucket_end_utc": "2026-04-25T15:40:00Z",</w:t>
        <w:br/>
        <w:t xml:space="preserve"> "directional_score_signed": 30,</w:t>
        <w:br/>
        <w:t xml:space="preserve"> "bullish_pressure_score": 65,</w:t>
        <w:br/>
        <w:t xml:space="preserve"> "bearish_pressure_score": 35,</w:t>
        <w:br/>
        <w:t xml:space="preserve"> "net_sentiment_score": 30,</w:t>
        <w:br/>
        <w:t xml:space="preserve"> "velocity_score": 3,</w:t>
        <w:br/>
        <w:t xml:space="preserve"> "acceleration_score": 4,</w:t>
        <w:br/>
        <w:t xml:space="preserve"> "contradiction_ratio": 0.27,</w:t>
        <w:br/>
        <w:t xml:space="preserve"> "fresh_evidence_count": 5,</w:t>
        <w:br/>
        <w:t xml:space="preserve"> "stale_evidence_count": 1,</w:t>
        <w:br/>
        <w:t xml:space="preserve"> "conviction_score_0_100": 58,</w:t>
        <w:br/>
        <w:t xml:space="preserve"> "fragility_score_0_100": 63,</w:t>
        <w:br/>
        <w:t xml:space="preserve"> "dominant_state": "bullish"</w:t>
        <w:br/>
        <w:t xml:space="preserve"> },</w:t>
        <w:br/>
        <w:t xml:space="preserve"> {</w:t>
        <w:br/>
        <w:t xml:space="preserve"> "bucket_start_utc": "2026-04-25T15:40:00Z",</w:t>
        <w:br/>
        <w:t xml:space="preserve"> "bucket_end_utc": "2026-04-25T16:40:00Z",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-1,</w:t>
        <w:br/>
        <w:t xml:space="preserve"> "contradiction_ratio": 0.27,</w:t>
        <w:br/>
        <w:t xml:space="preserve"> "fresh_evidence_count": 5,</w:t>
        <w:br/>
        <w:t xml:space="preserve"> "stale_evidence_count": 1,</w:t>
        <w:br/>
        <w:t xml:space="preserve"> "conviction_score_0_100": 60,</w:t>
        <w:br/>
        <w:t xml:space="preserve"> "fragility_score_0_100": 63,</w:t>
        <w:br/>
        <w:t xml:space="preserve"> "dominant_state": "bullish"</w:t>
        <w:br/>
        <w:t xml:space="preserve"> },</w:t>
        <w:br/>
        <w:t xml:space="preserve"> {</w:t>
        <w:br/>
        <w:t xml:space="preserve"> "bucket_start_utc": "2026-04-25T16:40:00Z",</w:t>
        <w:br/>
        <w:t xml:space="preserve"> "bucket_end_utc": "2026-04-25T17:40:00Z",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0,</w:t>
        <w:br/>
        <w:t xml:space="preserve"> "contradiction_ratio": 0.28,</w:t>
        <w:br/>
        <w:t xml:space="preserve"> "fresh_evidence_count": 5,</w:t>
        <w:br/>
        <w:t xml:space="preserve"> "stale_evidence_count": 1,</w:t>
        <w:br/>
        <w:t xml:space="preserve"> "conviction_score_0_100": 62,</w:t>
        <w:br/>
        <w:t xml:space="preserve"> "fragility_score_0_100": 62,</w:t>
        <w:br/>
        <w:t xml:space="preserve"> "dominant_state": "bullish"</w:t>
        <w:br/>
        <w:t xml:space="preserve"> },</w:t>
        <w:br/>
        <w:t xml:space="preserve"> {</w:t>
        <w:br/>
        <w:t xml:space="preserve"> "bucket_start_utc": "2026-04-25T17:40:00Z",</w:t>
        <w:br/>
        <w:t xml:space="preserve"> "bucket_end_utc": "2026-04-25T18:40:00Z",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0,</w:t>
        <w:br/>
        <w:t xml:space="preserve"> "contradiction_ratio": 0.28,</w:t>
        <w:br/>
        <w:t xml:space="preserve"> "fresh_evidence_count": 5,</w:t>
        <w:br/>
        <w:t xml:space="preserve"> "stale_evidence_count": 1,</w:t>
        <w:br/>
        <w:t xml:space="preserve"> "conviction_score_0_100": 63,</w:t>
        <w:br/>
        <w:t xml:space="preserve"> "fragility_score_0_100": 62,</w:t>
        <w:br/>
        <w:t xml:space="preserve"> "dominant_state": "bullish"</w:t>
        <w:br/>
        <w:t xml:space="preserve"> },</w:t>
        <w:br/>
        <w:t xml:space="preserve"> {</w:t>
        <w:br/>
        <w:t xml:space="preserve"> "bucket_start_utc": "2026-04-25T18:40:00Z",</w:t>
        <w:br/>
        <w:t xml:space="preserve"> "bucket_end_utc": "2026-04-25T19:40:00Z",</w:t>
        <w:br/>
        <w:t xml:space="preserve"> "directional_score_signed": 39,</w:t>
        <w:br/>
        <w:t xml:space="preserve"> "bullish_pressure_score": 70,</w:t>
        <w:br/>
        <w:t xml:space="preserve"> "bearish_pressure_score": 30,</w:t>
        <w:br/>
        <w:t xml:space="preserve"> "net_sentiment_score": 39,</w:t>
        <w:br/>
        <w:t xml:space="preserve"> "velocity_score": 3,</w:t>
        <w:br/>
        <w:t xml:space="preserve"> "acceleration_score": 1,</w:t>
        <w:br/>
        <w:t xml:space="preserve"> "contradiction_ratio": 0.29,</w:t>
        <w:br/>
        <w:t xml:space="preserve"> "fresh_evidence_count": 6,</w:t>
        <w:br/>
        <w:t xml:space="preserve"> "stale_evidence_count": 1,</w:t>
        <w:br/>
        <w:t xml:space="preserve"> "conviction_score_0_100": 66,</w:t>
        <w:br/>
        <w:t xml:space="preserve"> "fragility_score_0_100": 62,</w:t>
        <w:br/>
        <w:t xml:space="preserve"> "dominant_state": "bullish"</w:t>
        <w:br/>
        <w:t xml:space="preserve"> },</w:t>
        <w:br/>
        <w:t xml:space="preserve"> {</w:t>
        <w:br/>
        <w:t xml:space="preserve"> "bucket_start_utc": "2026-04-25T19:40:00Z",</w:t>
        <w:br/>
        <w:t xml:space="preserve"> "bucket_end_utc": "2026-04-25T20:40:00Z",</w:t>
        <w:br/>
        <w:t xml:space="preserve"> "directional_score_signed": 41,</w:t>
        <w:br/>
        <w:t xml:space="preserve"> "bullish_pressure_score": 71,</w:t>
        <w:br/>
        <w:t xml:space="preserve"> "bearish_pressure_score": 29,</w:t>
        <w:br/>
        <w:t xml:space="preserve"> "net_sentiment_score": 41,</w:t>
        <w:br/>
        <w:t xml:space="preserve"> "velocity_score": 2,</w:t>
        <w:br/>
        <w:t xml:space="preserve"> "acceleration_score": -1,</w:t>
        <w:br/>
        <w:t xml:space="preserve"> "contradiction_ratio": 0.29,</w:t>
        <w:br/>
        <w:t xml:space="preserve"> "fresh_evidence_count": 6,</w:t>
        <w:br/>
        <w:t xml:space="preserve"> "stale_evidence_count": 0,</w:t>
        <w:br/>
        <w:t xml:space="preserve"> "conviction_score_0_100": 67,</w:t>
        <w:br/>
        <w:t xml:space="preserve"> "fragility_score_0_100": 63,</w:t>
        <w:br/>
        <w:t xml:space="preserve"> "dominant_state": "bullish"</w:t>
        <w:br/>
        <w:t xml:space="preserve"> },</w:t>
        <w:br/>
        <w:t xml:space="preserve"> {</w:t>
        <w:br/>
        <w:t xml:space="preserve"> "bucket_start_utc": "2026-04-25T20:40:00Z",</w:t>
        <w:br/>
        <w:t xml:space="preserve"> "bucket_end_utc": "2026-04-25T21:40:00Z",</w:t>
        <w:br/>
        <w:t xml:space="preserve"> "directional_score_signed": 44,</w:t>
        <w:br/>
        <w:t xml:space="preserve"> "bullish_pressure_score": 72,</w:t>
        <w:br/>
        <w:t xml:space="preserve"> "bearish_pressure_score": 28,</w:t>
        <w:br/>
        <w:t xml:space="preserve"> "net_sentiment_score": 44,</w:t>
        <w:br/>
        <w:t xml:space="preserve"> "velocity_score": 3,</w:t>
        <w:br/>
        <w:t xml:space="preserve"> "acceleration_score": 1,</w:t>
        <w:br/>
        <w:t xml:space="preserve"> "contradiction_ratio": 0.3,</w:t>
        <w:br/>
        <w:t xml:space="preserve"> "fresh_evidence_count": 7,</w:t>
        <w:br/>
        <w:t xml:space="preserve"> "stale_evidence_count": 0,</w:t>
        <w:br/>
        <w:t xml:space="preserve"> "conviction_score_0_100": 70,</w:t>
        <w:br/>
        <w:t xml:space="preserve"> "fragility_score_0_100": 64,</w:t>
        <w:br/>
        <w:t xml:space="preserve"> "dominant_state": "bullish"</w:t>
        <w:br/>
        <w:t xml:space="preserve"> },</w:t>
        <w:br/>
        <w:t xml:space="preserve"> {</w:t>
        <w:br/>
        <w:t xml:space="preserve"> "bucket_start_utc": "2026-04-25T21:40:00Z",</w:t>
        <w:br/>
        <w:t xml:space="preserve"> "bucket_end_utc": "2026-04-25T22:40:00Z",</w:t>
        <w:br/>
        <w:t xml:space="preserve"> "directional_score_signed": 46,</w:t>
        <w:br/>
        <w:t xml:space="preserve"> "bullish_pressure_score": 73,</w:t>
        <w:br/>
        <w:t xml:space="preserve"> "bearish_pressure_score": 27,</w:t>
        <w:br/>
        <w:t xml:space="preserve"> "net_sentiment_score": 46,</w:t>
        <w:br/>
        <w:t xml:space="preserve"> "velocity_score": 2,</w:t>
        <w:br/>
        <w:t xml:space="preserve"> "acceleration_score": -1,</w:t>
        <w:br/>
        <w:t xml:space="preserve"> "contradiction_ratio": 0.31,</w:t>
        <w:br/>
        <w:t xml:space="preserve"> "fresh_evidence_count": 8,</w:t>
        <w:br/>
        <w:t xml:space="preserve"> "stale_evidence_count": 0,</w:t>
        <w:br/>
        <w:t xml:space="preserve"> "conviction_score_0_100": 72,</w:t>
        <w:br/>
        <w:t xml:space="preserve"> "fragility_score_0_100": 66,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46,</w:t>
        <w:br/>
        <w:t xml:space="preserve"> "timeseries_peak_bearish": 0,</w:t>
        <w:br/>
        <w:t xml:space="preserve"> "latest_inflection_direction": "up",</w:t>
        <w:br/>
        <w:t xml:space="preserve"> "latest_inflection_strength": 12,</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9,</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natural_gas only.",</w:t>
        <w:br/>
        <w:t xml:space="preserve"> "Prior market state not provided (no trend_state_memory / prior table). state_change set to 'unchanged' as fallback.",</w:t>
        <w:br/>
        <w:t xml:space="preserve"> "Directional interpretation uses LNG/geopolitics-to-gas linkage; limited direct weather/storage flow signals present in admitted set."</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https://www.qatar-tribune.com/article/230797/business/middle-east-crisis-to-keep-lng-markets-tight-till-2027-iea</w:t>
        </w:r>
      </w:hyperlink>
      <w:r>
        <w:t xml:space="preserve"> - The International Energy Agency (IEA) warns that escalating geopolitical tensions in the Middle East will sustain pressure on global liquefied natural gas (LNG) markets through 2027. Disruptions at the Strait of Hormuz and potential damage to infrastructure are delaying supply expansions, creating a cumulative shortfall of approximately 120 billion cubic meters between 2026 and 2030. While demand moderates in Europe and Asia, the IEA states that supply-side constraints will persist, increasing price volatility and necessitating diversified contracts and enhanced investment in the LNG value chain to ensure energy security.</w:t>
      </w:r>
      <w:r/>
    </w:p>
    <w:p>
      <w:pPr>
        <w:pStyle w:val="ListNumber"/>
        <w:spacing w:line="240" w:lineRule="auto"/>
        <w:ind w:left="720"/>
      </w:pPr>
      <w:r/>
      <w:hyperlink r:id="rId10">
        <w:r>
          <w:rPr>
            <w:color w:val="0000EE"/>
            <w:u w:val="single"/>
          </w:rPr>
          <w:t>https://www.sueddeutsche.de/politik/iran-liveblog-news-krieg-araghtschi-pakistan-li.3472459</w:t>
        </w:r>
      </w:hyperlink>
      <w:r>
        <w:t xml:space="preserve"> - German Chancellor Merz presented a proposal at an informal EU summit in Cyprus to offer Iran gradual sanctions relief contingent on a comprehensive agreement to open the Hormuz Strait. This potential concession follows the EU's previous tightening of measures against Iran regarding internal protests. The proposal aligns with US President Trump's similar conditions for sanctions relief, which also require Iran to halt nuclear activities. Merz also met with leaders from Egypt, Lebanon, Syria, and Jordan to coordinate de-escalation efforts.</w:t>
      </w:r>
      <w:r/>
    </w:p>
    <w:p>
      <w:pPr>
        <w:pStyle w:val="ListNumber"/>
        <w:spacing w:line="240" w:lineRule="auto"/>
        <w:ind w:left="720"/>
      </w:pPr>
      <w:r/>
      <w:hyperlink r:id="rId11">
        <w:r>
          <w:rPr>
            <w:color w:val="0000EE"/>
            <w:u w:val="single"/>
          </w:rPr>
          <w:t>https://www.thehindu.com/news/national/us-sanctions-waiver-on-chabahar-port-ends-on-april-26-india-iran-connectivity-project/article70905875.ece</w:t>
        </w:r>
      </w:hyperlink>
      <w:r>
        <w:t xml:space="preserve"> - The US sanctions waiver for Iran's Chabahar port expires on April 26, 2026. India's Ministry of External Affairs has held talks with US counterparts since October 2025 regarding the project's future. Officials indicate low hopes for an extension due to the US-Iran war and Treasury measures under Operation Economic Fury. India may face a choice between exiting the 23-year-old connectivity project or incurring American sanctions.</w:t>
      </w:r>
      <w:r/>
    </w:p>
    <w:p>
      <w:pPr>
        <w:pStyle w:val="ListNumber"/>
        <w:spacing w:line="240" w:lineRule="auto"/>
        <w:ind w:left="720"/>
      </w:pPr>
      <w:r/>
      <w:hyperlink r:id="rId12">
        <w:r>
          <w:rPr>
            <w:color w:val="0000EE"/>
            <w:u w:val="single"/>
          </w:rPr>
          <w:t>https://coinfea.com/trump-declines-eus-request-to-sanction-russias-oil-as-us-extends-waiver/</w:t>
        </w:r>
      </w:hyperlink>
      <w:r>
        <w:t xml:space="preserve"> - The US Treasury Department extended a temporary waiver allowing the handling of sanctioned Russian oil cargoes loaded by April 17, valid through May 16. This decision addresses urgent energy needs in lower-income nations facing shortages due to Strait of Hormuz disruptions. Despite the waiver, Ukraine continues striking Russian energy infrastructure, causing significant revenue losses and export declines. The move maintains global supply stability while broader sanctions remain intact.</w:t>
      </w:r>
      <w:r/>
    </w:p>
    <w:p>
      <w:pPr>
        <w:pStyle w:val="ListNumber"/>
        <w:spacing w:line="240" w:lineRule="auto"/>
        <w:ind w:left="720"/>
      </w:pPr>
      <w:r/>
      <w:hyperlink r:id="rId13">
        <w:r>
          <w:rPr>
            <w:color w:val="0000EE"/>
            <w:u w:val="single"/>
          </w:rPr>
          <w:t>https://zn.ua/europe/nyt-evropa-hotovitsja-k-dlitelnoj-vojne-v-ukraine-no-bez-chetkoj-stratehii-ee-zavershenija.html</w:t>
        </w:r>
      </w:hyperlink>
      <w:r>
        <w:t xml:space="preserve"> - The New York Times reports that Europe is preparing for a prolonged war in Ukraine, with officials and analysts noting the absence of a clear strategy for conclusion. Neither Russia nor Ukraine possesses a definitive path to victory or peace, and negotiations remain stalled due to US disengagement and Moscow's refusal of talks. President Zelenskyy has reportedly lost 80% of his illusions regarding US support under President Trump. While the EU has provided a €90 billion credit and imposed new sanctions, European leaders acknowledge they cannot act as neutral mediators and are seeking renewed US involvement to pressure both sides. The conflict continues as a war of attrition with no immediate prospect of a ceasefire.</w:t>
      </w:r>
      <w:r/>
    </w:p>
    <w:p>
      <w:pPr>
        <w:pStyle w:val="ListNumber"/>
        <w:spacing w:line="240" w:lineRule="auto"/>
        <w:ind w:left="720"/>
      </w:pPr>
      <w:r/>
      <w:hyperlink r:id="rId14">
        <w:r>
          <w:rPr>
            <w:color w:val="0000EE"/>
            <w:u w:val="single"/>
          </w:rPr>
          <w:t>https://news.day.az/world/1830359.html</w:t>
        </w:r>
      </w:hyperlink>
      <w:r>
        <w:t xml:space="preserve"> - Patrick Pouyanné, CEO of French energy company TotalEnergies, warned of an impending energy deficit in France if the Middle East conflict persists for two to three months. Speaking at the World Policy Conference, he stated that current reserves are exhausted and Paris must seek alternative routes, such as investing in new pipelines. The warning follows the February 28 military operation by the US and Israel against Iran, which led to the closure of the Strait of Hormuz, affecting approximately 30% of global oil shipments.</w:t>
      </w:r>
      <w:r/>
    </w:p>
    <w:p>
      <w:pPr>
        <w:pStyle w:val="ListNumber"/>
        <w:spacing w:line="240" w:lineRule="auto"/>
        <w:ind w:left="720"/>
      </w:pPr>
      <w:r/>
      <w:hyperlink r:id="rId15">
        <w:r>
          <w:rPr>
            <w:color w:val="0000EE"/>
            <w:u w:val="single"/>
          </w:rPr>
          <w:t>https://news.day.az/politics/1830303.html</w:t>
        </w:r>
      </w:hyperlink>
      <w:r>
        <w:t xml:space="preserve"> - Ukrainian President Volodymyr Zelenskyy visited Azerbaijan for talks with President Ilham Aliyev in Gabala, reinforcing diplomatic and economic cooperation. Discussions covered humanitarian aid, totaling $40 million from Azerbaijan, child rehabilitation programs, and demining expertise. Leaders also explored energy diversification, including gas supply routes via the Balkans, and potential joint industrial production. Zelenskyy proposed using Azerbaijan as a neutral venue for future trilateral negotiations involving Russia, highlighting the country's pragmatic stance in the conflict.</w:t>
      </w:r>
      <w:r/>
    </w:p>
    <w:p>
      <w:pPr>
        <w:pStyle w:val="ListNumber"/>
        <w:spacing w:line="240" w:lineRule="auto"/>
        <w:ind w:left="720"/>
      </w:pPr>
      <w:r/>
      <w:hyperlink r:id="rId9">
        <w:r>
          <w:rPr>
            <w:color w:val="0000EE"/>
            <w:u w:val="single"/>
          </w:rPr>
          <w:t>https://www.qatar-tribune.com/article/230797/business/middle-east-crisis-to-keep-lng-markets-tight-till-2027-iea</w:t>
        </w:r>
      </w:hyperlink>
      <w:r>
        <w:t xml:space="preserve"> - The International Energy Agency (IEA) warns that escalating geopolitical tensions in the Middle East will sustain pressure on global liquefied natural gas (LNG) markets through 2027. Disruptions at the Strait of Hormuz and potential damage to infrastructure are delaying supply expansions, creating a cumulative shortfall of approximately 120 billion cubic meters between 2026 and 2030. While demand moderates in Europe and Asia, the IEA states that supply-side constraints will persist, increasing price volatility and necessitating diversified contracts and enhanced investment in the LNG value chain to ensure energy security.</w:t>
      </w:r>
      <w:r/>
    </w:p>
    <w:p>
      <w:pPr>
        <w:pStyle w:val="ListNumber"/>
        <w:spacing w:line="240" w:lineRule="auto"/>
        <w:ind w:left="720"/>
      </w:pPr>
      <w:r/>
      <w:hyperlink r:id="rId16">
        <w:r>
          <w:rPr>
            <w:color w:val="0000EE"/>
            <w:u w:val="single"/>
          </w:rPr>
          <w:t>https://www.aa.com.tr/en/europe/german-chancellor-calls-us-israel-iran-war-completely-unnecessary-warns-of-global-shockwaves/3918137</w:t>
        </w:r>
      </w:hyperlink>
      <w:r>
        <w:t xml:space="preserve"> - German Chancellor Friedrich Merz described the conflict between the US, Israel, and Iran as completely unnecessary during an informal EU summit in Cyprus. He warned that the war is causing geopolitical shockwaves affecting global energy markets and stability across Europe, Asia, and the US. Merz emphasised that only a united Europe can effectively respond to these emerging challenges and stated that the continent must accept the difficult new economic reality resulting from the shifting global conditions.</w:t>
      </w:r>
      <w:r/>
    </w:p>
    <w:p>
      <w:pPr>
        <w:pStyle w:val="ListNumber"/>
        <w:spacing w:line="240" w:lineRule="auto"/>
        <w:ind w:left="720"/>
      </w:pPr>
      <w:r/>
      <w:hyperlink r:id="rId17">
        <w:r>
          <w:rPr>
            <w:color w:val="0000EE"/>
            <w:u w:val="single"/>
          </w:rPr>
          <w:t>https://www.supplychainbrain.com/articles/43940-india-mulls-options-on-iran-port-stake-before-sanctions-kick-in</w:t>
        </w:r>
      </w:hyperlink>
      <w:r>
        <w:t xml:space="preserve"> - India is evaluating options regarding its $120 million stake in the Chabahar port in Iran ahead of the April 26 expiry of a US sanctions waiver. Officials indicate New Delhi is holding separate talks with Washington and Tehran, with one option being a temporary transfer of the stake to an Iranian entity. India does not plan a complete exit due to future connectivity plans. The decision remains pending as tensions between the US and Iran escalate.</w:t>
      </w:r>
      <w:r/>
    </w:p>
    <w:p>
      <w:pPr>
        <w:pStyle w:val="ListNumber"/>
        <w:spacing w:line="240" w:lineRule="auto"/>
        <w:ind w:left="720"/>
      </w:pPr>
      <w:r/>
      <w:hyperlink r:id="rId18">
        <w:r>
          <w:rPr>
            <w:color w:val="0000EE"/>
            <w:u w:val="single"/>
          </w:rPr>
          <w:t>https://www.24newshd.tv/25-Apr-2026/us-seeks-face-saving-way-war-iran-defence-ministry</w:t>
        </w:r>
      </w:hyperlink>
      <w:r>
        <w:t xml:space="preserve"> - Iran's defence ministry stated the United States is seeking a face-saving exit from the war as envoys Steve Witkoff and Jared Kushner travel to Pakistan for negotiations. Iran's military warned it would respond to continued US blockades of ports, describing them as banditry. Germany plans to deploy a minesweeper to the Strait of Hormuz for a post-war mission to secure freedom of navigation. The war began on 28 February with US and Israel air strikes, leading Iran to close the strait and raise global energy prices.</w:t>
      </w:r>
      <w:r/>
    </w:p>
    <w:p>
      <w:pPr>
        <w:pStyle w:val="ListNumber"/>
        <w:spacing w:line="240" w:lineRule="auto"/>
        <w:ind w:left="720"/>
      </w:pPr>
      <w:r/>
      <w:hyperlink r:id="rId19">
        <w:r>
          <w:rPr>
            <w:color w:val="0000EE"/>
            <w:u w:val="single"/>
          </w:rPr>
          <w:t>https://meyka.com/blog/us-destroyer-seizes-iran-ship-april-25-blockade-escalates-2504/</w:t>
        </w:r>
      </w:hyperlink>
      <w:r>
        <w:t xml:space="preserve"> - On April 25, a US Navy destroyer intercepted and seized an Iranian-flagged cargo vessel attempting to evade a blockade near the Strait of Hormuz. Iran's military condemned the action as armed piracy and vowed retaliation, casting doubt on upcoming peace talks involving Vice President JD Vance in Pakistan. China denied accusations that the ship was a gift from Beijing. The incident marks a significant escalation in US-Iran hostilities and complicates regional diplomatic efforts.</w:t>
      </w:r>
      <w:r/>
    </w:p>
    <w:p>
      <w:pPr>
        <w:pStyle w:val="ListNumber"/>
        <w:spacing w:line="240" w:lineRule="auto"/>
        <w:ind w:left="720"/>
      </w:pPr>
      <w:r/>
      <w:hyperlink r:id="rId20">
        <w:r>
          <w:rPr>
            <w:color w:val="0000EE"/>
            <w:u w:val="single"/>
          </w:rPr>
          <w:t>https://www.viva.co.id/berita/dunia/1894568-ketegangan-di-teluk-memanas-trump-perintahkan-tembak-kapal-iran</w:t>
        </w:r>
      </w:hyperlink>
      <w:r>
        <w:t xml:space="preserve"> - US President Donald Trump has ordered the US Navy to shoot and kill small Iranian vessels found laying mines in the Strait of Hormuz. This directive follows increased tensions and disruptions to global energy shipping routes, with approximately 20% of global oil and gas passing through the strait. The move risks direct conflict with Iran as diplomatic negotiations stall.</w:t>
      </w:r>
      <w:r/>
    </w:p>
    <w:p>
      <w:pPr>
        <w:pStyle w:val="ListNumber"/>
        <w:spacing w:line="240" w:lineRule="auto"/>
        <w:ind w:left="720"/>
      </w:pPr>
      <w:r/>
      <w:hyperlink r:id="rId21">
        <w:r>
          <w:rPr>
            <w:color w:val="0000EE"/>
            <w:u w:val="single"/>
          </w:rPr>
          <w:t>https://www.azernews.az/region/257545.html</w:t>
        </w:r>
      </w:hyperlink>
      <w:r>
        <w:t xml:space="preserve"> - Germany is deploying the naval minesweeper Fulda to the Mediterranean Sea in preparation for a potential mission in the Strait of Hormuz. This move follows the end of conflict between the United States and Iran. The vessel, crewed by approximately 45 personnel, aims to contribute to an international effort to secure the critical maritime route. Actual deployment into the strait is contingent upon a lasting cessation of hostilities and approval from the German Bundestag. The strait handles roughly 20% of global oil supplies and 25% of LNG exports.</w:t>
      </w:r>
      <w:r/>
    </w:p>
    <w:p>
      <w:pPr>
        <w:pStyle w:val="ListNumber"/>
        <w:spacing w:line="240" w:lineRule="auto"/>
        <w:ind w:left="720"/>
      </w:pPr>
      <w:r/>
      <w:hyperlink r:id="rId22">
        <w:r>
          <w:rPr>
            <w:color w:val="0000EE"/>
            <w:u w:val="single"/>
          </w:rPr>
          <w:t>https://www.azernews.az/region/257547.html</w:t>
        </w:r>
      </w:hyperlink>
      <w:r>
        <w:t xml:space="preserve"> - China has expressed strong opposition to the European Union's decision to include Chinese companies in its 20th package of sanctions against Russia. A spokesperson for the Ministry of Commerce of China stated that Beijing raised repeated objections to the move, which China views as an overreach of long-arm jurisdiction. China has called on the EU to immediately remove Chinese enterprises and individuals from the list and resolve differences through dialogue. The new sanctions package, proposed by the European Commission, targets Russia's energy and financial sectors, including a ban on servicing Russian oil transportation.</w:t>
      </w:r>
      <w:r/>
    </w:p>
    <w:p>
      <w:pPr>
        <w:pStyle w:val="ListNumber"/>
        <w:spacing w:line="240" w:lineRule="auto"/>
        <w:ind w:left="720"/>
      </w:pPr>
      <w:r/>
      <w:hyperlink r:id="rId23">
        <w:r>
          <w:rPr>
            <w:color w:val="0000EE"/>
            <w:u w:val="single"/>
          </w:rPr>
          <w:t>https://www.reviewjournal.com/news/politics-and-government/top-iran-diplomat-set-to-travel-to-pakistan-for-talks-on-ceasefire-with-us-3792065/</w:t>
        </w:r>
      </w:hyperlink>
      <w:r>
        <w:t xml:space="preserve"> - President Donald Trump sent envoys Steve Witkoff and Jared Kushner to Pakistan to meet with Iranian Foreign Minister Abbas Araghchi on Saturday. The talks aim to revive ceasefire negotiations between the US and Iran amidst ongoing conflict that has disrupted energy exports through the Strait of Hormuz and caused thousands of deaths across the Middle East. Vice President JD Vance and other officials remain on standby. Separately, the White House extended a Jones Act waiver for 90 days to ease oil shipments.</w:t>
      </w:r>
      <w:r/>
    </w:p>
    <w:p>
      <w:pPr>
        <w:pStyle w:val="ListNumber"/>
        <w:spacing w:line="240" w:lineRule="auto"/>
        <w:ind w:left="720"/>
      </w:pPr>
      <w:r/>
      <w:hyperlink r:id="rId24">
        <w:r>
          <w:rPr>
            <w:color w:val="0000EE"/>
            <w:u w:val="single"/>
          </w:rPr>
          <w:t>https://www.visiontimes.com/2026/04/25/us-iran-maritime-standoff-escalates-as-strait-of-hormuz-tensions-surge.html</w:t>
        </w:r>
      </w:hyperlink>
      <w:r>
        <w:t xml:space="preserve"> - Tensions have surged in the Strait of Hormuz as US forces intensified interceptions of Iranian oil tankers in Asian waters and the Indian Ocean. Iran responded by detaining container ships and imposing transit fees on vessels passing through the strait. US President Donald Trump warned that ships paying these fees would be intercepted. The conflict, ongoing since March 2026, threatens global energy supply chains, with analysts citing increased risks of miscalculation and market volatility.</w:t>
      </w:r>
      <w:r/>
    </w:p>
    <w:p>
      <w:pPr>
        <w:pStyle w:val="ListNumber"/>
        <w:spacing w:line="240" w:lineRule="auto"/>
        <w:ind w:left="720"/>
      </w:pPr>
      <w:r/>
      <w:hyperlink r:id="rId25">
        <w:r>
          <w:rPr>
            <w:color w:val="0000EE"/>
            <w:u w:val="single"/>
          </w:rPr>
          <w:t>https://unn.ua/news/kytai-vymahaie-vid-yes-vykliuchyty-yoho-kompanii-z-sanktsii-proty-rosii</w:t>
        </w:r>
      </w:hyperlink>
      <w:r>
        <w:t xml:space="preserve"> - China has strongly objected to the European Union's decision to include Chinese companies in a new sanctions package against Russia. The Ministry of Commerce expressed firm disagreement, stating the move damages bilateral relations and contradicts the spirit of consensus between Beijing and Brussels. China warned it would take measures to protect its firms if the decision is not reviewed, asserting that the EU will bear all consequences.</w:t>
      </w:r>
      <w:r/>
    </w:p>
    <w:p>
      <w:pPr>
        <w:pStyle w:val="ListNumber"/>
        <w:spacing w:line="240" w:lineRule="auto"/>
        <w:ind w:left="720"/>
      </w:pPr>
      <w:r/>
      <w:hyperlink r:id="rId26">
        <w:r>
          <w:rPr>
            <w:color w:val="0000EE"/>
            <w:u w:val="single"/>
          </w:rPr>
          <w:t>https://unn.ua/news/yes-zaboronyt-import-kondensatu-z-rosiiskoho-iamal-sph-z-2027-roku</w:t>
        </w:r>
      </w:hyperlink>
      <w:r>
        <w:t xml:space="preserve"> - The European Union has officially announced a ban on importing gas condensate from Russian projects, including Yamal LNG, effective 1 January 2027. This measure targets light fuel used as a byproduct of liquefied natural gas production. The decision aligns with the EU's intensified sanctions policy against Russia due to the war in Ukraine, following previous restrictions on Russian oil and coal. While condensate was excluded from sanctions in 2022 to ensure stable LNG supply, the new rule aims to cut off revenue streams, noting that Yamal LNG exported over 1.1 million tonnes to Rotterdam in 2024.</w:t>
      </w:r>
      <w:r/>
    </w:p>
    <w:p>
      <w:pPr>
        <w:pStyle w:val="ListNumber"/>
        <w:spacing w:line="240" w:lineRule="auto"/>
        <w:ind w:left="720"/>
      </w:pPr>
      <w:r/>
      <w:hyperlink r:id="rId27">
        <w:r>
          <w:rPr>
            <w:color w:val="0000EE"/>
            <w:u w:val="single"/>
          </w:rPr>
          <w:t>https://www.unian.ua/economics/energetics/yes-proponuye-spivpracyu-z-krajinami-perskoji-zatoki-dlya-zahistu-energopostachannya-vid-konfliktiv-13361859.html</w:t>
        </w:r>
      </w:hyperlink>
      <w:r>
        <w:t xml:space="preserve"> - European Commission President Ursula von der Leyen announced the EU's readiness to collaborate with Persian Gulf countries on new energy supply projects and infrastructure restoration. The initiative aims to diversify export routes away from the Strait of Hormuz to mitigate geopolitical risks. The EU also offered assistance to repair energy infrastructure damaged during regional conflicts. This proposal follows recent market concerns regarding potential disruptions in the Strait of Hormuz and US sanctions on Russian and Iranian oil.</w:t>
      </w:r>
      <w:r/>
    </w:p>
    <w:p>
      <w:pPr>
        <w:pStyle w:val="ListNumber"/>
        <w:spacing w:line="240" w:lineRule="auto"/>
        <w:ind w:left="720"/>
      </w:pPr>
      <w:r/>
      <w:hyperlink r:id="rId28">
        <w:r>
          <w:rPr>
            <w:color w:val="0000EE"/>
            <w:u w:val="single"/>
          </w:rPr>
          <w:t>http://thearabweekly.com/welcome-age-energy-shocks</w:t>
        </w:r>
      </w:hyperlink>
      <w:r>
        <w:t xml:space="preserve"> - The article analyses how geopolitical conflicts, trade fragmentation, and the low-carbon transition are driving frequent energy shocks. Recent crises include the post-pandemic inflation surge, Russia's invasion of Ukraine, and the Iran war, which disrupted the Strait of Hormuz. While globalisation and US energy dominance reshaped markets, new vulnerabilities exist regarding reliance on Chinese technology and the weaponisation of energy. Experts warn that volatility, rather than stability, will define future global energy markets as nations seek domestic diversification.</w:t>
      </w:r>
      <w:r/>
    </w:p>
    <w:p>
      <w:pPr>
        <w:pStyle w:val="ListNumber"/>
        <w:spacing w:line="240" w:lineRule="auto"/>
        <w:ind w:left="720"/>
      </w:pPr>
      <w:r/>
      <w:hyperlink r:id="rId29">
        <w:r>
          <w:rPr>
            <w:color w:val="0000EE"/>
            <w:u w:val="single"/>
          </w:rPr>
          <w:t>http://thearabweekly.com/can-us-exporters-plug-qatar-lng-supply-gap</w:t>
        </w:r>
      </w:hyperlink>
      <w:r>
        <w:t xml:space="preserve"> - US liquefied natural gas exporters have successfully offset the drop in shipments from Qatar caused by Iranian attacks on its facilities and the closure of key Middle East shipping lanes. While US export plants are operating at maximum capacity to plug the gap, they face potential output curtailments for maintenance and weather threats during the upcoming hurricane season. Total global seaborne LNG export volumes hit a fresh high in the first four months of 2026, with the US accounting for a record 18% of those volumes. However, a fallback in US export volumes is expected as maintenance needs and weather conditions emerge, which could trigger a more severe tightening in global LNG markets.</w:t>
      </w:r>
      <w:r/>
    </w:p>
    <w:p>
      <w:pPr>
        <w:pStyle w:val="ListNumber"/>
        <w:spacing w:line="240" w:lineRule="auto"/>
        <w:ind w:left="720"/>
      </w:pPr>
      <w:r/>
      <w:hyperlink r:id="rId30">
        <w:r>
          <w:rPr>
            <w:color w:val="0000EE"/>
            <w:u w:val="single"/>
          </w:rPr>
          <w:t>https://gcaptain.com/strait-of-hormuz-remains-near-empty-with-just-a-few-iran-ships-moving/</w:t>
        </w:r>
      </w:hyperlink>
      <w:r>
        <w:t xml:space="preserve"> - The Strait of Hormuz remains largely empty of merchant traffic, with only a few Tehran-linked vessels moving through the waterway as of Saturday morning. US Navy actions have stalled Iranian supertankers near the maritime border with Pakistan, creating a bottleneck for exports. Tensions persist following Iranian gunboat attacks and tanker interceptions, while diplomatic efforts to negotiate a peace deal have proven elusive. The US has also sanctioned Hengli Petrochemical (Dalian) Refinery Co. for purchasing Iranian oil. Vessel-tracking data indicates no ships were observed entering the strait, though some Iran-linked vessels may be switching off tracking signals to avoid detection.</w:t>
      </w:r>
      <w:r/>
    </w:p>
    <w:p>
      <w:pPr>
        <w:pStyle w:val="ListNumber"/>
        <w:spacing w:line="240" w:lineRule="auto"/>
        <w:ind w:left="720"/>
      </w:pPr>
      <w:r/>
      <w:hyperlink r:id="rId29">
        <w:r>
          <w:rPr>
            <w:color w:val="0000EE"/>
            <w:u w:val="single"/>
          </w:rPr>
          <w:t>http://thearabweekly.com/can-us-exporters-plug-qatar-lng-supply-gap</w:t>
        </w:r>
      </w:hyperlink>
      <w:r>
        <w:t xml:space="preserve"> - US liquefied natural gas exporters have successfully offset the drop in shipments from Qatar caused by Iranian attacks on its facilities and the closure of key Middle East shipping lanes. While US export plants are operating at maximum capacity to plug the gap, they face potential output curtailments for maintenance and weather threats during the upcoming hurricane season. Total global seaborne LNG export volumes hit a fresh high in the first four months of 2026, with the US accounting for a record 18% of those volumes. However, a fallback in US export volumes is expected as maintenance needs and weather conditions emerge, which could trigger a more severe tightening in global LNG markets.</w:t>
      </w:r>
      <w:r/>
    </w:p>
    <w:p>
      <w:pPr>
        <w:pStyle w:val="ListNumber"/>
        <w:spacing w:line="240" w:lineRule="auto"/>
        <w:ind w:left="720"/>
      </w:pPr>
      <w:r/>
      <w:hyperlink r:id="rId29">
        <w:r>
          <w:rPr>
            <w:color w:val="0000EE"/>
            <w:u w:val="single"/>
          </w:rPr>
          <w:t>http://thearabweekly.com/can-us-exporters-plug-qatar-lng-supply-gap</w:t>
        </w:r>
      </w:hyperlink>
      <w:r>
        <w:t xml:space="preserve"> - US liquefied natural gas exporters have successfully offset the drop in shipments from Qatar caused by Iranian attacks on its facilities and the closure of key Middle East shipping lanes. While US export plants are operating at maximum capacity to plug the gap, they face potential output curtailments for maintenance and weather threats during the upcoming hurricane season. Total global seaborne LNG export volumes hit a fresh high in the first four months of 2026, with the US accounting for a record 18% of those volumes. However, a fallback in US export volumes is expected as maintenance needs and weather conditions emerge, which could trigger a more severe tightening in global LNG markets.</w:t>
      </w:r>
      <w:r/>
    </w:p>
    <w:p>
      <w:pPr>
        <w:pStyle w:val="ListNumber"/>
        <w:spacing w:line="240" w:lineRule="auto"/>
        <w:ind w:left="720"/>
      </w:pPr>
      <w:r/>
      <w:hyperlink r:id="rId29">
        <w:r>
          <w:rPr>
            <w:color w:val="0000EE"/>
            <w:u w:val="single"/>
          </w:rPr>
          <w:t>http://thearabweekly.com/can-us-exporters-plug-qatar-lng-supply-gap</w:t>
        </w:r>
      </w:hyperlink>
      <w:r>
        <w:t xml:space="preserve"> - US liquefied natural gas exporters have successfully offset the drop in shipments from Qatar caused by Iranian attacks on its facilities and the closure of key Middle East shipping lanes. While US export plants are operating at maximum capacity to plug the gap, they face potential output curtailments for maintenance and weather threats during the upcoming hurricane season. Total global seaborne LNG export volumes hit a fresh high in the first four months of 2026, with the US accounting for a record 18% of those volumes. However, a fallback in US export volumes is expected as maintenance needs and weather conditions emerge, which could trigger a more severe tightening in global LNG markets.</w:t>
      </w:r>
      <w:r/>
    </w:p>
    <w:p>
      <w:pPr>
        <w:pStyle w:val="ListNumber"/>
        <w:spacing w:line="240" w:lineRule="auto"/>
        <w:ind w:left="720"/>
      </w:pPr>
      <w:r/>
      <w:hyperlink r:id="rId26">
        <w:r>
          <w:rPr>
            <w:color w:val="0000EE"/>
            <w:u w:val="single"/>
          </w:rPr>
          <w:t>https://unn.ua/news/yes-zaboronyt-import-kondensatu-z-rosiiskoho-iamal-sph-z-2027-roku</w:t>
        </w:r>
      </w:hyperlink>
      <w:r>
        <w:t xml:space="preserve"> - The European Union has officially announced a ban on importing gas condensate from Russian projects, including Yamal LNG, effective 1 January 2027. This measure targets light fuel used as a byproduct of liquefied natural gas production. The decision aligns with the EU's intensified sanctions policy against Russia due to the war in Ukraine, following previous restrictions on Russian oil and coal. While condensate was excluded from sanctions in 2022 to ensure stable LNG supply, the new rule aims to cut off revenue streams, noting that Yamal LNG exported over 1.1 million tonnes to Rotterdam in 2024.</w:t>
      </w:r>
      <w:r/>
    </w:p>
    <w:p>
      <w:pPr>
        <w:pStyle w:val="ListNumber"/>
        <w:spacing w:line="240" w:lineRule="auto"/>
        <w:ind w:left="720"/>
      </w:pPr>
      <w:r/>
      <w:hyperlink r:id="rId31">
        <w:r>
          <w:rPr>
            <w:color w:val="0000EE"/>
            <w:u w:val="single"/>
          </w:rPr>
          <w:t>https://nypost.com/2026/04/24/us-news/pete-hegseth-warns-iran-laying-mines-violates-cease-fire-wont-deny-report-it-could-take-six-months-to-clear-the-strait-of-hormuz/</w:t>
        </w:r>
      </w:hyperlink>
      <w:r>
        <w:t xml:space="preserve"> - US Secretary of War Pete Hegseth stated that Iran laying additional mines in the Strait of Hormuz violates the fragile cease-fire. Hegseth did not deny a report estimating it could take up to six months to clear the strait. The US has deployed minesweepers and warned it will shoot any Iranian boat attempting to drop mines. Global energy prices have surged as transit remains limited due to the mine threat.</w:t>
      </w:r>
      <w:r/>
    </w:p>
    <w:p>
      <w:pPr>
        <w:pStyle w:val="ListNumber"/>
        <w:spacing w:line="240" w:lineRule="auto"/>
        <w:ind w:left="720"/>
      </w:pPr>
      <w:r/>
      <w:hyperlink r:id="rId32">
        <w:r>
          <w:rPr>
            <w:color w:val="0000EE"/>
            <w:u w:val="single"/>
          </w:rPr>
          <w:t>https://news.robotfx.org/2026/04/fresh-us-natgas-prices-extend-losses-to.html</w:t>
        </w:r>
      </w:hyperlink>
      <w:r>
        <w:t xml:space="preserve"> - US natural gas futures dropped 3.6% to $2.52 per MMBtu, reaching the lowest level since October 2024. Mild weather forecasts through early May are dampening demand while storage injections remain strong. Inventories are estimated at 8% above the seasonal average. Production has declined to an 11-week low of 108.1 bcfd as lower prices encourage producers to scale back output.</w:t>
      </w:r>
      <w:r/>
    </w:p>
    <w:p>
      <w:pPr>
        <w:pStyle w:val="ListNumber"/>
        <w:spacing w:line="240" w:lineRule="auto"/>
        <w:ind w:left="720"/>
      </w:pPr>
      <w:r/>
      <w:hyperlink r:id="rId33">
        <w:r>
          <w:rPr>
            <w:color w:val="0000EE"/>
            <w:u w:val="single"/>
          </w:rPr>
          <w:t>https://www.perfil.com/noticias/actualidad/trump-amenaza-pero-los-ayatolas-siguen-golpeando-en-ormuz-y-ahorcando-opositores.phtml</w:t>
        </w:r>
      </w:hyperlink>
      <w:r>
        <w:t xml:space="preserve"> - Iran executed 26-year-old opposition activist Erfan Kiani on Saturday, accused of spying for Israel and enmity against God. This marks the ninth execution related to January protests since March 19, averaging one every four days. Simultaneously, tensions persist in the Strait of Hormuz where Iran's Revolutionary Guard conducts selective attacks on oil tankers, threatening global energy transit. Despite a fragile diplomatic truce since April 8, negotiations between Washington and Tehran remain stalled, focusing on nuclear issues and the strait. Gulf states face significant risks as infrastructure repairs could take months, with Qatar, Kuwait, and Bahrain declaring force majeure on energy production.</w:t>
      </w:r>
      <w:r/>
    </w:p>
    <w:p>
      <w:pPr>
        <w:pStyle w:val="ListNumber"/>
        <w:spacing w:line="240" w:lineRule="auto"/>
        <w:ind w:left="720"/>
      </w:pPr>
      <w:r/>
      <w:hyperlink r:id="rId34">
        <w:r>
          <w:rPr>
            <w:color w:val="0000EE"/>
            <w:u w:val="single"/>
          </w:rPr>
          <w:t>https://www.leaders-mena.com/turkey-open-to-join-hormuz-demining-operations-after-iran-us-deal/</w:t>
        </w:r>
      </w:hyperlink>
      <w:r>
        <w:t xml:space="preserve"> - Turkish Foreign Minister Hakan Fidan announced that Turkey may participate in demining operations in the Strait of Hormuz following a potential peace agreement between Iran and the United States. Speaking in London, Fidan stated Ankara would deploy a technical team for mine-clearing as part of its humanitarian responsibility. He warned that Turkey would reconsider involvement if future technical coalitions become entangled in renewed conflicts. Fidan also expressed optimism regarding the resolution of Iran's nuclear program during upcoming talks in Pakistan.</w:t>
      </w:r>
      <w:r/>
    </w:p>
    <w:p>
      <w:pPr>
        <w:pStyle w:val="ListNumber"/>
        <w:spacing w:line="240" w:lineRule="auto"/>
        <w:ind w:left="720"/>
      </w:pPr>
      <w:r/>
      <w:hyperlink r:id="rId35">
        <w:r>
          <w:rPr>
            <w:color w:val="0000EE"/>
            <w:u w:val="single"/>
          </w:rPr>
          <w:t>https://cryptobriefing.com/tether-freezes-344m-usdt-linked-to-iran-amid-sanctions-crackdown/</w:t>
        </w:r>
      </w:hyperlink>
      <w:r>
        <w:t xml:space="preserve"> - Tether has frozen $344 million in USDT funds connected to Iran, intensifying sanctions enforcement. This action has shifted prediction market odds regarding US-Iran diplomatic meetings and nuclear negotiations, reflecting increased skepticism about near-term breakthroughs. The move signals a hardline US posture that may complicate diplomacy. Market volumes indicate volatility in diplomatic meeting markets compared to uranium acquisition markets. Traders are monitoring statements from Vice President J.D. Vance and Iranian Foreign Minister Abbas Araghchi for potential shifts in negotiation dynamics.</w:t>
      </w:r>
      <w:r/>
    </w:p>
    <w:p>
      <w:pPr>
        <w:pStyle w:val="ListNumber"/>
        <w:spacing w:line="240" w:lineRule="auto"/>
        <w:ind w:left="720"/>
      </w:pPr>
      <w:r/>
      <w:hyperlink r:id="rId36">
        <w:r>
          <w:rPr>
            <w:color w:val="0000EE"/>
            <w:u w:val="single"/>
          </w:rPr>
          <w:t>https://hotnews.ro/seful-uneia-dintre-cele-mai-mari-companii-petroliere-din-europa-se-teme-de-o-penurie-iminenta-de-carburanti-trebuie-rezolvata-de-urgenta-2229099</w:t>
        </w:r>
      </w:hyperlink>
      <w:r>
        <w:t xml:space="preserve"> - Patrick Pouyanne, CEO of French oil major TotalEnergies, warned that Europe faces an imminent energy shortage if the Hormuz Strait blockade continues for two to three months. He stated that existing reserves have been fully absorbed and that leaving 20% of oil and gas reserves inaccessible would have severe consequences. Pouyanne called for urgent solutions, including new pipelines, to bypass the strait and access cheap Persian Gulf oil, citing current transport limitations in Saudi Arabia, the UAE, and Iraq.</w:t>
      </w:r>
      <w:r/>
    </w:p>
    <w:p>
      <w:pPr>
        <w:pStyle w:val="ListNumber"/>
        <w:spacing w:line="240" w:lineRule="auto"/>
        <w:ind w:left="720"/>
      </w:pPr>
      <w:r/>
      <w:hyperlink r:id="rId37">
        <w:r>
          <w:rPr>
            <w:color w:val="0000EE"/>
            <w:u w:val="single"/>
          </w:rPr>
          <w:t>https://www.viva.co.id/berita/dunia/1894513-iran-tangkap-lagi-dua-kapal-di-selat-hormuz-ketegangan-energi-global-makin-membara</w:t>
        </w:r>
      </w:hyperlink>
      <w:r>
        <w:t xml:space="preserve"> - Iran's Islamic Revolutionary Guard Corps detained two foreign cargo ships, MSC Francesca and Epaminondas, in the Strait of Hormuz on 22 April. The vessels, operated by Mediterranean Shipping Company, were accused of sailing without permission and interfering with navigation. This incident follows earlier US-imposed maritime blockades and escalates tensions between Iran and the US, threatening the vital global energy transit route. All crew members were reported safe.</w:t>
      </w:r>
      <w:r/>
    </w:p>
    <w:p>
      <w:pPr>
        <w:pStyle w:val="ListNumber"/>
        <w:spacing w:line="240" w:lineRule="auto"/>
        <w:ind w:left="720"/>
      </w:pPr>
      <w:r/>
      <w:hyperlink r:id="rId38">
        <w:r>
          <w:rPr>
            <w:color w:val="0000EE"/>
            <w:u w:val="single"/>
          </w:rPr>
          <w:t>https://www.aletihad.ae/news/%D8%B9%D8%B1%D8%A8%D9%8A-%D9%88%D8%AF%D9%88%D9%84%D9%8A/4660937/-%D9%85%D8%AC%D9%84%D8%B3-%D8%A7%D9%84%D8%AA%D8%B9%D8%A7%D9%88%D9%86--%D9%8A%D8%A4%D9%83%D8%AF-%D8%A3%D9%87%D9%85%D9%8A%D8%A9-%D8%AD%D8%B1%D9%8A%D8%A9-%D8%A7%D9%84%D9%85%D9%84%D8%A7%D8%AD%D8%A9-%D9%81%D9%8A-%D9%85%D8%B6%D9%8A%D9%82-%D9%87%D8%B1%D9%85%D8%B2</w:t>
        </w:r>
      </w:hyperlink>
      <w:r>
        <w:t xml:space="preserve"> - Jassem Mohammed Al-Badawi, Secretary General of the Gulf Cooperation Council, stressed the importance of freedom of navigation in the Strait of Hormuz during an informal meeting with EU leaders in Nicosia. He highlighted the need for enhanced coordination with international partners to ensure safe passage and regional stability. Al-Badawi noted the potential impact of closing the strait on European energy security and advocated for diversifying energy supply routes. He also called for a second GCC-EU summit this year to discuss shared interests including trade, digital transformation, and clean energy.</w:t>
      </w:r>
      <w:r/>
    </w:p>
    <w:p>
      <w:pPr>
        <w:pStyle w:val="ListNumber"/>
        <w:spacing w:line="240" w:lineRule="auto"/>
        <w:ind w:left="720"/>
      </w:pPr>
      <w:r/>
      <w:hyperlink r:id="rId39">
        <w:r>
          <w:rPr>
            <w:color w:val="0000EE"/>
            <w:u w:val="single"/>
          </w:rPr>
          <w:t>https://cryptobriefing.com/iran-lays-mines-in-strait-of-hormuz-again-trump-orders-boat-destruction/</w:t>
        </w:r>
      </w:hyperlink>
      <w:r>
        <w:t xml:space="preserve"> - Iran has laid mines in the Strait of Hormuz for the second time since the war began. US President Trump has ordered the destruction of any Iranian boat caught laying mines. Market odds for 80 ships transiting the strait by April 30 have dropped to 4%, down from 51% a week ago. The Pentagon estimates mine clearance could take up to six months. Peace talks are taking place in Pakistan.</w:t>
      </w:r>
      <w:r/>
    </w:p>
    <w:p>
      <w:pPr>
        <w:pStyle w:val="ListNumber"/>
        <w:spacing w:line="240" w:lineRule="auto"/>
        <w:ind w:left="720"/>
      </w:pPr>
      <w:r/>
      <w:hyperlink r:id="rId40">
        <w:r>
          <w:rPr>
            <w:color w:val="0000EE"/>
            <w:u w:val="single"/>
          </w:rPr>
          <w:t>https://www.eanlibya.com/%D9%84%D8%A7%D9%81%D8%B1%D9%88%D9%81-%D8%A7%D9%84%D8%BA%D8%B1%D8%A8-%D8%A3%D8%B9%D9%84%D9%86-%D8%A7%D9%84%D8%AD%D8%B1%D8%A8-%D8%B9%D9%84%D9%89-%D8%B1%D9%88%D8%B3%D9%8A%D8%A7/</w:t>
        </w:r>
      </w:hyperlink>
      <w:r>
        <w:t xml:space="preserve"> - Russian Foreign Minister Sergei Lavrov stated that Western nations have declared war on Russia through Ukraine, describing the conflict as a direct confrontation managed by Kyiv. Lavrov argued that Ukraine relies on direct Western military and intelligence support to continue fighting. The article details escalating geopolitical tensions, including European calls for independent defence strategies by leaders like Emmanuel Macron and Giorgia Meloni. Economically, the EU is implementing a phased ban on Russian liquefied natural gas imports, starting with short-term contracts in April 2026 and a full ban by 2027. Moscow plans to redirect energy exports to Asian markets like China and India as European supplies decline.</w:t>
      </w:r>
      <w:r/>
    </w:p>
    <w:p>
      <w:pPr>
        <w:pStyle w:val="ListNumber"/>
        <w:spacing w:line="240" w:lineRule="auto"/>
        <w:ind w:left="720"/>
      </w:pPr>
      <w:r/>
      <w:hyperlink r:id="rId41">
        <w:r>
          <w:rPr>
            <w:color w:val="0000EE"/>
            <w:u w:val="single"/>
          </w:rPr>
          <w:t>https://cryptobriefing.com/chinese-exporters-raise-prices-amid-iran-conflict-tightening-petrochemical/</w:t>
        </w:r>
      </w:hyperlink>
      <w:r>
        <w:t xml:space="preserve"> - Chinese exporters have increased prices due to tightening petrochemical supplies caused by the Iran conflict. Disruptions in the Strait of Hormuz have led to a 30% jump in plastic resin prices since mid-March, prompting consumer goods manufacturers to warn of potential shortages. Despite this supply-side pressure, traders remain skeptical about crude oil reaching an all-time high by April 30, with the probability currently at 1.3%. Market liquidity remains thin, with small trades capable of shifting contract prices significantly.</w:t>
      </w:r>
      <w:r/>
    </w:p>
    <w:p>
      <w:pPr>
        <w:pStyle w:val="ListNumber"/>
        <w:spacing w:line="240" w:lineRule="auto"/>
        <w:ind w:left="720"/>
      </w:pPr>
      <w:r/>
      <w:hyperlink r:id="rId42">
        <w:r>
          <w:rPr>
            <w:color w:val="0000EE"/>
            <w:u w:val="single"/>
          </w:rPr>
          <w:t>https://www.urdupoint.com/en/middle-east/gcc-secretary-general-affirms-importance-of-f-2176258.html</w:t>
        </w:r>
      </w:hyperlink>
      <w:r>
        <w:t xml:space="preserve"> - Jasem Albudaiwi, Secretary-General of the Gulf Cooperation Council, affirmed the importance of strengthening the partnership between the GCC and the European Union during an informal meeting in Nicosia. He emphasised the need to ensure freedom of navigation in the Strait of Hormuz and the potential impact of its closure on European energy security. Albudaiwi called for dialogue to de-escalate regional tensions and expressed anticipation for a second GCC-EU summit to discuss trade, digital transformation, and clean energy.</w:t>
      </w:r>
      <w:r/>
    </w:p>
    <w:p>
      <w:pPr>
        <w:pStyle w:val="ListNumber"/>
        <w:spacing w:line="240" w:lineRule="auto"/>
        <w:ind w:left="720"/>
      </w:pPr>
      <w:r/>
      <w:hyperlink r:id="rId43">
        <w:r>
          <w:rPr>
            <w:color w:val="0000EE"/>
            <w:u w:val="single"/>
          </w:rPr>
          <w:t>https://arynews.tv/macron-addresses-energy-shortages-and-reopening</w:t>
        </w:r>
      </w:hyperlink>
      <w:r>
        <w:t xml:space="preserve"> - French President Emmanuel Macron stated his commitment to reopening the Strait of Hormuz to prevent global energy shortages. Speaking in Athens, Macron warned that geopolitical uncertainty causes panic-driven scarcity. TotalEnergies CEO Patrick Pouyanne cautioned that continued conflict could strand 20% of global oil and gas supplies, leading to severe consequences similar to those already faced by Asian nations. Macron emphasised the need for freedom of navigation without tolls to restore normalcy.</w:t>
      </w:r>
      <w:r/>
    </w:p>
    <w:p>
      <w:pPr>
        <w:pStyle w:val="ListNumber"/>
        <w:spacing w:line="240" w:lineRule="auto"/>
        <w:ind w:left="720"/>
      </w:pPr>
      <w:r/>
      <w:hyperlink r:id="rId44">
        <w:r>
          <w:rPr>
            <w:color w:val="0000EE"/>
            <w:u w:val="single"/>
          </w:rPr>
          <w:t>https://defence.in/threads/from-op-epic-fury-to-op-economic-fury-why-trumps-naval-blockade-of-iran-is-unlikely-to-work.17566/</w:t>
        </w:r>
      </w:hyperlink>
      <w:r>
        <w:t xml:space="preserve"> - An opinion article suggests the Trump administration's strategy of using a naval blockade to economically subjugate Iran is unlikely to succeed. The author argues that economic punitive tools operate slowly and that Iran's internal storage capacity allows it to endure the pressure. The piece notes historical failures of similar blockades in Venezuela and Cuba and highlights domestic political risks for Trump due to rising gas prices ahead of the 2026 mid-term elections. It concludes that Iran is likely to use the Strait of Hormuz blockade as a strategic advantage.</w:t>
      </w:r>
      <w:r/>
    </w:p>
    <w:p>
      <w:pPr>
        <w:pStyle w:val="ListNumber"/>
        <w:spacing w:line="240" w:lineRule="auto"/>
        <w:ind w:left="720"/>
      </w:pPr>
      <w:r/>
      <w:hyperlink r:id="rId45">
        <w:r>
          <w:rPr>
            <w:color w:val="0000EE"/>
            <w:u w:val="single"/>
          </w:rPr>
          <w:t>https://mediaindonesia.com/internasional/883476/diduga-terkait-dengan-israel-iran-sita-kapal-msc-francesca-dan-epaminondas-di-selat-hormuz</w:t>
        </w:r>
      </w:hyperlink>
      <w:r>
        <w:t xml:space="preserve"> - The Islamic Revolutionary Guard Corps (IRGC) of Iran detained two MSC cargo ships, the MSC Francesca and Epaminondas, in the Strait of Hormuz on 24 April 2026. Teheran alleges the vessels violated maritime regulations and were suspected of operating without permission while linked to Israel. The ships were intercepted and escorted into Iranian territorial waters for inspection. This action follows escalating tensions between the US, Israel, and Iran since February 2026, raising concerns over global energy supply chains.</w:t>
      </w:r>
      <w:r/>
    </w:p>
    <w:p>
      <w:pPr>
        <w:pStyle w:val="ListNumber"/>
        <w:spacing w:line="240" w:lineRule="auto"/>
        <w:ind w:left="720"/>
      </w:pPr>
      <w:r/>
      <w:hyperlink r:id="rId46">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47">
        <w:r>
          <w:rPr>
            <w:color w:val="0000EE"/>
            <w:u w:val="single"/>
          </w:rPr>
          <w:t>https://www.rivieramm.com/news-content-hub/inpex-workers-vote-to-strike-at-australia-lng-site-88587</w:t>
        </w:r>
      </w:hyperlink>
      <w:r>
        <w:t xml:space="preserve"> - Members of the Offshore Alliance have voted for protected industrial action at the Inpex Ichthys LNG facility in Western Australia, rejecting a proposed enterprise agreement on pay and conditions. Approximately 98% of workers rejected the deal. The strike could commence as early as 15 May, though both parties have agreed to six days of further bargaining talks. The facility supplies significant volumes of LNG to Japanese utilities.</w:t>
      </w:r>
      <w:r/>
    </w:p>
    <w:p>
      <w:pPr>
        <w:pStyle w:val="ListNumber"/>
        <w:spacing w:line="240" w:lineRule="auto"/>
        <w:ind w:left="720"/>
      </w:pPr>
      <w:r/>
      <w:hyperlink r:id="rId46">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46">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46">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46">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46">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48">
        <w:r>
          <w:rPr>
            <w:color w:val="0000EE"/>
            <w:u w:val="single"/>
          </w:rPr>
          <w:t>https://vm.ru/news/1321477-medvedev-predlozhil-vvesti-novye-sbory-na-rossijskij-eksport-v-es</w:t>
        </w:r>
      </w:hyperlink>
      <w:r>
        <w:t xml:space="preserve"> - Dmitry Medvedev, Deputy Chairman of the Security Council of Russia, proposed introducing new fees on Russian exports to the European Union on 25 April. This response follows Estonia's proposal to impose tariffs on Russian imports to fund Ukraine's reconstruction. Medvedev suggested targeting exports such as fertilisers to finance Russia's defence industry, noting that rising food prices in Europe could benefit Russia's military capabilities. The proposal occurs amidst ongoing EU sanctions packages and diplomatic tensions regarding gas import restrictions.</w:t>
      </w:r>
      <w:r/>
    </w:p>
    <w:p>
      <w:pPr>
        <w:pStyle w:val="ListNumber"/>
        <w:spacing w:line="240" w:lineRule="auto"/>
        <w:ind w:left="720"/>
      </w:pPr>
      <w:r/>
      <w:hyperlink r:id="rId49">
        <w:r>
          <w:rPr>
            <w:color w:val="0000EE"/>
            <w:u w:val="single"/>
          </w:rPr>
          <w:t>https://www.india.com/news/world/while-strait-of-hormuz-grapples-with-crisis-this-small-country-raking-in-millions-by-allowing-passage-to-ships-panama-iran-usa-israel-west-asia-panama-canal-8393045/</w:t>
        </w:r>
      </w:hyperlink>
      <w:r>
        <w:t xml:space="preserve"> - Due to military tensions between Iran and the US rendering the Strait of Hormuz unsafe, shipping companies are diverting vessels to the Panama Canal. Traffic levels have reached record highs, with expedited passage bids soaring to $4 million. The Panama Canal Authority reports that the average additional cost for expedited transit has increased significantly, with one fuel tanker placing a $40 million bid to alter its destination. This shift places immense pressure on global supply chains while generating unprecedented revenue for Panama.</w:t>
      </w:r>
      <w:r/>
    </w:p>
    <w:p>
      <w:pPr>
        <w:pStyle w:val="ListNumber"/>
        <w:spacing w:line="240" w:lineRule="auto"/>
        <w:ind w:left="720"/>
      </w:pPr>
      <w:r/>
      <w:hyperlink r:id="rId50">
        <w:r>
          <w:rPr>
            <w:color w:val="0000EE"/>
            <w:u w:val="single"/>
          </w:rPr>
          <w:t>https://arynews.tv/us-abandoning-international-norms-self-interest-lavrov</w:t>
        </w:r>
      </w:hyperlink>
      <w:r>
        <w:t xml:space="preserve"> - Russian Foreign Minister Sergei Lavrov accused the United States of disregarding international diplomatic conventions to pursue dominance in global energy markets. Speaking on Russian state television, Lavrov cited alleged US involvement in leadership changes in Venezuela and Iran, as well as pressure on Europe to cut Russian energy imports. He characterised Washington's actions as a return to a colonial era and linked them to broader geopolitical tensions, including the war in Ukraine, while charging that the US resorts to extreme measures to secure resources.</w:t>
      </w:r>
      <w:r/>
    </w:p>
    <w:p>
      <w:pPr>
        <w:pStyle w:val="ListNumber"/>
        <w:spacing w:line="240" w:lineRule="auto"/>
        <w:ind w:left="720"/>
      </w:pPr>
      <w:r/>
      <w:hyperlink r:id="rId51">
        <w:r>
          <w:rPr>
            <w:color w:val="0000EE"/>
            <w:u w:val="single"/>
          </w:rPr>
          <w:t>https://www.azernews.az/region/257538.html</w:t>
        </w:r>
      </w:hyperlink>
      <w:r>
        <w:t xml:space="preserve"> - Turkish Foreign Minister Hakan Fidan stated that Türkiye could assist in clearing naval mines in the Strait of Hormuz should a peace agreement be reached between Iran and the United States. Fidan, speaking after a visit to the United Kingdom, described the potential operation as humanitarian and technical rather than a military alignment. He expressed cautious optimism regarding the resolution of remaining diplomatic issues, noting the strait's critical role in global energy supply chains.</w:t>
      </w:r>
      <w:r/>
    </w:p>
    <w:p>
      <w:pPr>
        <w:pStyle w:val="ListNumber"/>
        <w:spacing w:line="240" w:lineRule="auto"/>
        <w:ind w:left="720"/>
      </w:pPr>
      <w:r/>
      <w:hyperlink r:id="rId52">
        <w:r>
          <w:rPr>
            <w:color w:val="0000EE"/>
            <w:u w:val="single"/>
          </w:rPr>
          <w:t>https://cryptobriefing.com/iran-warns-of-retaliation-against-us-naval-blockade-amid-rising-tensions/</w:t>
        </w:r>
      </w:hyperlink>
      <w:r>
        <w:t xml:space="preserve"> - Iran's military command has warned of potential retaliation against US naval blockade and piracy. Tensions over the blockade continue, with prediction markets indicating a 100% probability of Iran striking Israel by April 30. The likelihood of Strait of Hormuz traffic returning to normal by May 15 has dropped to 16%. Traders expect prolonged disruption in the Strait, with market volume showing $36,459 in USDC traded daily.</w:t>
      </w:r>
      <w:r/>
    </w:p>
    <w:p>
      <w:pPr>
        <w:pStyle w:val="ListNumber"/>
        <w:spacing w:line="240" w:lineRule="auto"/>
        <w:ind w:left="720"/>
      </w:pPr>
      <w:r/>
      <w:hyperlink r:id="rId53">
        <w:r>
          <w:rPr>
            <w:color w:val="0000EE"/>
            <w:u w:val="single"/>
          </w:rPr>
          <w:t>https://indianexpress.com/article/upsc-current-affairs/upsc-essentials/us-iran-ceasefire-strait-of-hormuz-blockade-munitions-shortage-trump-strategy-2026-10655656/</w:t>
        </w:r>
      </w:hyperlink>
      <w:r>
        <w:t xml:space="preserve"> - The US has extended its ceasefire with Iran indefinitely, though the truce remains fragile. President Donald Trump confirmed the US Navy will maintain a blockade of the Strait of Hormuz until a deal is reached. Concurrently, a ceasefire between Israel and Lebanon was extended by three weeks. The extension follows failed peace talks in Islamabad and reflects Washington's strategy to de-escalate amidst mounting US munitions shortages and high conflict costs. Iran continues to control the Strait of Hormuz, keeping global energy markets volatile.</w:t>
      </w:r>
      <w:r/>
    </w:p>
    <w:p>
      <w:pPr>
        <w:pStyle w:val="ListNumber"/>
        <w:spacing w:line="240" w:lineRule="auto"/>
        <w:ind w:left="720"/>
      </w:pPr>
      <w:r/>
      <w:hyperlink r:id="rId46">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54">
        <w:r>
          <w:rPr>
            <w:color w:val="0000EE"/>
            <w:u w:val="single"/>
          </w:rPr>
          <w:t>https://cruise-arabia.com/2026/04/25/msc-euribia-confirmed-to-be-repositioning-via-suez-instead-of-cape-town/</w:t>
        </w:r>
      </w:hyperlink>
      <w:r>
        <w:t xml:space="preserve"> - MSC Euribia is repositioning to Europe via the Suez Canal, departing Dubai on 17 April 2026. The vessel transited the Strait of Hormuz on 18 April and was detected in the Red Sea on 23 April after a temporary AIS silence. This route contrasts with earlier expectations of a southern passage around South Africa. The ship is expected to resume its summer programme in Northern Europe in mid-May 2026.</w:t>
      </w:r>
      <w:r/>
    </w:p>
    <w:p>
      <w:pPr>
        <w:pStyle w:val="ListNumber"/>
        <w:spacing w:line="240" w:lineRule="auto"/>
        <w:ind w:left="720"/>
      </w:pPr>
      <w:r/>
      <w:hyperlink r:id="rId55">
        <w:r>
          <w:rPr>
            <w:color w:val="0000EE"/>
            <w:u w:val="single"/>
          </w:rPr>
          <w:t>https://www.thenational.scot/news/26048910.crisis-middle-east-prompts-energy-re-think-europe/?ref=rss</w:t>
        </w:r>
      </w:hyperlink>
      <w:r>
        <w:t xml:space="preserve"> - Escalating geopolitical tensions in the Middle East and rising oil prices have forced European policymakers to reconsider energy dependencies. With the Strait of Hormuz potentially closed and US sanctions on Russian energy loosened, EU leaders are accelerating the shift to homegrown clean energy. While the EU aims to phase out Russian imports, officials like Ursula von der Leyen and John Swinney warn against over-reliance on single suppliers, including the US, and are exploring domestic reserves and renewables to ensure security of supply.</w:t>
      </w:r>
      <w:r/>
    </w:p>
    <w:p>
      <w:pPr>
        <w:pStyle w:val="ListNumber"/>
        <w:spacing w:line="240" w:lineRule="auto"/>
        <w:ind w:left="720"/>
      </w:pPr>
      <w:r/>
      <w:hyperlink r:id="rId56">
        <w:r>
          <w:rPr>
            <w:color w:val="0000EE"/>
            <w:u w:val="single"/>
          </w:rPr>
          <w:t>https://indialegallive.com/magazine/the-corridor-age-begins/</w:t>
        </w:r>
      </w:hyperlink>
      <w:r>
        <w:t xml:space="preserve"> - Escalating tensions in West Asia are shifting global focus from energy security to infrastructure connectivity. The crisis highlights the strategic importance of the India-Middle East-Europe Economic Corridor (IMEC) and the International North-South Transport Corridor as alternatives to traditional chokepoints. India's position at the intersection of these routes offers a unique opportunity to expand its strategic role, while China faces constraints in defending its ties with Iran due to stronger economic links with Gulf states. The conflict underscores that future power will be defined by control over global logistics networks.</w:t>
      </w:r>
      <w:r/>
    </w:p>
    <w:p>
      <w:pPr>
        <w:pStyle w:val="ListNumber"/>
        <w:spacing w:line="240" w:lineRule="auto"/>
        <w:ind w:left="720"/>
      </w:pPr>
      <w:r/>
      <w:hyperlink r:id="rId57">
        <w:r>
          <w:rPr>
            <w:color w:val="0000EE"/>
            <w:u w:val="single"/>
          </w:rPr>
          <w:t>https://www.diyinvestor.net/ai-chips-or-hormuz-ships/</w:t>
        </w:r>
      </w:hyperlink>
      <w:r>
        <w:t xml:space="preserve"> - Following US-Israeli strikes on Iran and the subsequent effective closure of the Strait of Hormuz, Schroder Asian Total Return (ATR) has adjusted its portfolio to manage geopolitical and energy risks. The fund reduced exposure to vulnerable emerging ASEAN markets and India, citing concerns over sustained higher energy prices impacting consumers and earnings. Conversely, ATR increased positions in resilient markets including Australia, Singapore, and Hong Kong. The strategy balances defensive, higher-yielding assets with selective hedging while maintaining exposure to long-term AI growth themes, acknowledging that markets may underestimate the persistence of these geopolitical risks.</w:t>
      </w:r>
      <w:r/>
    </w:p>
    <w:p>
      <w:pPr>
        <w:pStyle w:val="ListNumber"/>
        <w:spacing w:line="240" w:lineRule="auto"/>
        <w:ind w:left="720"/>
      </w:pPr>
      <w:r/>
      <w:hyperlink r:id="rId58">
        <w:r>
          <w:rPr>
            <w:color w:val="0000EE"/>
            <w:u w:val="single"/>
          </w:rPr>
          <w:t>https://www.mediafax.ro/economic/razboiul-din-iran-submineaza-promisiunea-lui-merz-privind-relansarea-economiei-germaniei-in-2026-23726422</w:t>
        </w:r>
      </w:hyperlink>
      <w:r>
        <w:t xml:space="preserve"> - Rising energy prices driven by the war in Iran are pressuring the German economy, accelerating inflation, and eroding business and consumer confidence. Consequently, the German government has halved its 2026 economic growth forecast to 0.5%. Early data indicates weak growth of 0.2% in the first quarter. The European Central Bank is considering interest rate hikes, while authorities warn that economic recovery depends on the duration of the energy crisis and supply blockages in the Strait of Hormuz. Government support measures are deemed insufficient amid reduced consumer spending, and political tensions limit the adoption of further reforms.</w:t>
      </w:r>
      <w:r/>
    </w:p>
    <w:p>
      <w:pPr>
        <w:pStyle w:val="ListNumber"/>
        <w:spacing w:line="240" w:lineRule="auto"/>
        <w:ind w:left="720"/>
      </w:pPr>
      <w:r/>
      <w:hyperlink r:id="rId55">
        <w:r>
          <w:rPr>
            <w:color w:val="0000EE"/>
            <w:u w:val="single"/>
          </w:rPr>
          <w:t>https://www.thenational.scot/news/26048910.crisis-middle-east-prompts-energy-re-think-europe/?ref=rss</w:t>
        </w:r>
      </w:hyperlink>
      <w:r>
        <w:t xml:space="preserve"> - Escalating geopolitical tensions in the Middle East and rising oil prices have forced European policymakers to reconsider energy dependencies. With the Strait of Hormuz potentially closed and US sanctions on Russian energy loosened, EU leaders are accelerating the shift to homegrown clean energy. While the EU aims to phase out Russian imports, officials like Ursula von der Leyen and John Swinney warn against over-reliance on single suppliers, including the US, and are exploring domestic reserves and renewables to ensure security of supply.</w:t>
      </w:r>
      <w:r/>
    </w:p>
    <w:p>
      <w:pPr>
        <w:pStyle w:val="ListNumber"/>
        <w:spacing w:line="240" w:lineRule="auto"/>
        <w:ind w:left="720"/>
      </w:pPr>
      <w:r/>
      <w:hyperlink r:id="rId59">
        <w:r>
          <w:rPr>
            <w:color w:val="0000EE"/>
            <w:u w:val="single"/>
          </w:rPr>
          <w:t>https://solarquarter.com/2026/04/25/wood-mackenzie-says-middle-east-conflict-is-disrupting-gulf-lng-and-shaking-global-power-markets/</w:t>
        </w:r>
      </w:hyperlink>
      <w:r>
        <w:t xml:space="preserve"> - Wood Mackenzie analysts report that the ongoing Middle East conflict is disrupting Gulf LNG supplies, causing 80 Mtpa of exports to shut in. Despite this, global gas prices remain lower than the 2022 Russia-Ukraine crisis due to high European storage, new LNG projects, and reduced Chinese demand. Power prices in Europe have remained relatively stable, with France and Spain seeing declines due to nuclear and renewable capacity, while Italy and Germany faced increases. The conflict has accelerated diversification efforts, with nations increasing nuclear, coal, and renewable generation to reduce dependence on imported gas.</w:t>
      </w:r>
      <w:r/>
    </w:p>
    <w:p>
      <w:pPr>
        <w:pStyle w:val="ListNumber"/>
        <w:spacing w:line="240" w:lineRule="auto"/>
        <w:ind w:left="720"/>
      </w:pPr>
      <w:r/>
      <w:hyperlink r:id="rId60">
        <w:r>
          <w:rPr>
            <w:color w:val="0000EE"/>
            <w:u w:val="single"/>
          </w:rPr>
          <w:t>https://www.dawn.com/news/1994972/strait-of-hormuz-closure-pushes-pakistan-into-expensive-184-per-mmbtu-lng-deal</w:t>
        </w:r>
      </w:hyperlink>
      <w:r>
        <w:t xml:space="preserve"> - Pakistan LNG Limited (PLL) approved a revised bid of $18.4 per mmBtu from TotalEnergies for LNG delivery between April 27 and 30, rejecting other offers. The decision follows the closure of the Strait of Hormuz, which stranded Qatar cargoes and caused power shortages exceeding 4,500MW. With domestic charges included, the final price is expected to reach $23 per mmBtu, nearly double the March rate. This move addresses urgent power needs during summer peak demand.</w:t>
      </w:r>
      <w:r/>
    </w:p>
    <w:p>
      <w:pPr>
        <w:pStyle w:val="ListNumber"/>
        <w:spacing w:line="240" w:lineRule="auto"/>
        <w:ind w:left="720"/>
      </w:pPr>
      <w:r/>
      <w:hyperlink r:id="rId61">
        <w:r>
          <w:rPr>
            <w:color w:val="0000EE"/>
            <w:u w:val="single"/>
          </w:rPr>
          <w:t>https://www.fool.com/investing/2026/04/25/lessons-from-a-black-swan-event-how-to-prepare-to/</w:t>
        </w:r>
      </w:hyperlink>
      <w:r>
        <w:t xml:space="preserve"> - Iran's attacks on ships in the Strait of Hormuz have halted free commerce, causing energy price spikes and increasing global recession risks. The closure, a black swan event, disrupts 20% of global oil supplies and 20% of LNG exports. Recovery could take up to seven months for full production resumption. Nations are mitigating impacts through emergency stockpiles and pipeline expansions, such as Saudi Arabia's East-West Pipeline, to bypass the strait and maintain revenue.</w:t>
      </w:r>
      <w:r/>
    </w:p>
    <w:p>
      <w:pPr>
        <w:pStyle w:val="ListNumber"/>
        <w:spacing w:line="240" w:lineRule="auto"/>
        <w:ind w:left="720"/>
      </w:pPr>
      <w:r/>
      <w:hyperlink r:id="rId62">
        <w:r>
          <w:rPr>
            <w:color w:val="0000EE"/>
            <w:u w:val="single"/>
          </w:rPr>
          <w:t>https://www.straitstimes.com/world/europe/russia-says-eu-sanctions-will-have-dire-consequences-amid-global-squeeze</w:t>
        </w:r>
      </w:hyperlink>
      <w:r>
        <w:t xml:space="preserve"> - Russia stated that new European Union sanctions on its oil and gas sector will harm developing nations and the EU itself. The 20th EU sanctions package, adopted on Thursday, includes restrictions on Russian oil and gas transportation and targets producers and refineries. Russian Foreign Ministry spokeswoman Maria Zakharova argued the measures exacerbate a global energy crisis and threaten food security due to fertiliser restrictions. Russia promised to implement tough retaliatory measures.</w:t>
      </w:r>
      <w:r/>
    </w:p>
    <w:p>
      <w:pPr>
        <w:pStyle w:val="ListNumber"/>
        <w:spacing w:line="240" w:lineRule="auto"/>
        <w:ind w:left="720"/>
      </w:pPr>
      <w:r/>
      <w:hyperlink r:id="rId63">
        <w:r>
          <w:rPr>
            <w:color w:val="0000EE"/>
            <w:u w:val="single"/>
          </w:rPr>
          <w:t>https://www.foxnews.com/politics/us-turns-drones-after-retiring-minesweepers-reopen-strait-hormuz-amid-iran-crisis</w:t>
        </w:r>
      </w:hyperlink>
      <w:r>
        <w:t xml:space="preserve"> - The US is deploying unmanned systems to clear mines in the Strait of Hormuz following the retirement of most dedicated minesweepers. Iran has laid mines and threatened shipping, prompting a US naval blockade. Analysts note the Navy is at a nadir in mine-sweeping capacity, relying on a mix of legacy vessels and new drones. The operation to validate threats and neutralize mines could take up to six months.</w:t>
      </w:r>
      <w:r/>
    </w:p>
    <w:p>
      <w:pPr>
        <w:pStyle w:val="ListNumber"/>
        <w:spacing w:line="240" w:lineRule="auto"/>
        <w:ind w:left="720"/>
      </w:pPr>
      <w:r/>
      <w:hyperlink r:id="rId59">
        <w:r>
          <w:rPr>
            <w:color w:val="0000EE"/>
            <w:u w:val="single"/>
          </w:rPr>
          <w:t>https://solarquarter.com/2026/04/25/wood-mackenzie-says-middle-east-conflict-is-disrupting-gulf-lng-and-shaking-global-power-markets/</w:t>
        </w:r>
      </w:hyperlink>
      <w:r>
        <w:t xml:space="preserve"> - Wood Mackenzie analysts report that the ongoing Middle East conflict is disrupting Gulf LNG supplies, causing 80 Mtpa of exports to shut in. Despite this, global gas prices remain lower than the 2022 Russia-Ukraine crisis due to high European storage, new LNG projects, and reduced Chinese demand. Power prices in Europe have remained relatively stable, with France and Spain seeing declines due to nuclear and renewable capacity, while Italy and Germany faced increases. The conflict has accelerated diversification efforts, with nations increasing nuclear, coal, and renewable generation to reduce dependence on imported gas.</w:t>
      </w:r>
      <w:r/>
    </w:p>
    <w:p>
      <w:pPr>
        <w:pStyle w:val="ListNumber"/>
        <w:spacing w:line="240" w:lineRule="auto"/>
        <w:ind w:left="720"/>
      </w:pPr>
      <w:r/>
      <w:hyperlink r:id="rId59">
        <w:r>
          <w:rPr>
            <w:color w:val="0000EE"/>
            <w:u w:val="single"/>
          </w:rPr>
          <w:t>https://solarquarter.com/2026/04/25/wood-mackenzie-says-middle-east-conflict-is-disrupting-gulf-lng-and-shaking-global-power-markets/</w:t>
        </w:r>
      </w:hyperlink>
      <w:r>
        <w:t xml:space="preserve"> - Wood Mackenzie analysts report that the ongoing Middle East conflict is disrupting Gulf LNG supplies, causing 80 Mtpa of exports to shut in. Despite this, global gas prices remain lower than the 2022 Russia-Ukraine crisis due to high European storage, new LNG projects, and reduced Chinese demand. Power prices in Europe have remained relatively stable, with France and Spain seeing declines due to nuclear and renewable capacity, while Italy and Germany faced increases. The conflict has accelerated diversification efforts, with nations increasing nuclear, coal, and renewable generation to reduce dependence on imported gas.</w:t>
      </w:r>
      <w:r/>
    </w:p>
    <w:p>
      <w:pPr>
        <w:pStyle w:val="ListNumber"/>
        <w:spacing w:line="240" w:lineRule="auto"/>
        <w:ind w:left="720"/>
      </w:pPr>
      <w:r/>
      <w:hyperlink r:id="rId60">
        <w:r>
          <w:rPr>
            <w:color w:val="0000EE"/>
            <w:u w:val="single"/>
          </w:rPr>
          <w:t>https://www.dawn.com/news/1994972/strait-of-hormuz-closure-pushes-pakistan-into-expensive-184-per-mmbtu-lng-deal</w:t>
        </w:r>
      </w:hyperlink>
      <w:r>
        <w:t xml:space="preserve"> - Pakistan LNG Limited (PLL) approved a revised bid of $18.4 per mmBtu from TotalEnergies for LNG delivery between April 27 and 30, rejecting other offers. The decision follows the closure of the Strait of Hormuz, which stranded Qatar cargoes and caused power shortages exceeding 4,500MW. With domestic charges included, the final price is expected to reach $23 per mmBtu, nearly double the March rate. This move addresses urgent power needs during summer peak demand.</w:t>
      </w:r>
      <w:r/>
    </w:p>
    <w:p>
      <w:pPr>
        <w:pStyle w:val="ListNumber"/>
        <w:spacing w:line="240" w:lineRule="auto"/>
        <w:ind w:left="720"/>
      </w:pPr>
      <w:r/>
      <w:hyperlink r:id="rId59">
        <w:r>
          <w:rPr>
            <w:color w:val="0000EE"/>
            <w:u w:val="single"/>
          </w:rPr>
          <w:t>https://solarquarter.com/2026/04/25/wood-mackenzie-says-middle-east-conflict-is-disrupting-gulf-lng-and-shaking-global-power-markets/</w:t>
        </w:r>
      </w:hyperlink>
      <w:r>
        <w:t xml:space="preserve"> - Wood Mackenzie analysts report that the ongoing Middle East conflict is disrupting Gulf LNG supplies, causing 80 Mtpa of exports to shut in. Despite this, global gas prices remain lower than the 2022 Russia-Ukraine crisis due to high European storage, new LNG projects, and reduced Chinese demand. Power prices in Europe have remained relatively stable, with France and Spain seeing declines due to nuclear and renewable capacity, while Italy and Germany faced increases. The conflict has accelerated diversification efforts, with nations increasing nuclear, coal, and renewable generation to reduce dependence on imported gas.</w:t>
      </w:r>
      <w:r/>
    </w:p>
    <w:p>
      <w:pPr>
        <w:pStyle w:val="ListNumber"/>
        <w:spacing w:line="240" w:lineRule="auto"/>
        <w:ind w:left="720"/>
      </w:pPr>
      <w:r/>
      <w:hyperlink r:id="rId60">
        <w:r>
          <w:rPr>
            <w:color w:val="0000EE"/>
            <w:u w:val="single"/>
          </w:rPr>
          <w:t>https://www.dawn.com/news/1994972/strait-of-hormuz-closure-pushes-pakistan-into-expensive-184-per-mmbtu-lng-deal</w:t>
        </w:r>
      </w:hyperlink>
      <w:r>
        <w:t xml:space="preserve"> - Pakistan LNG Limited (PLL) approved a revised bid of $18.4 per mmBtu from TotalEnergies for LNG delivery between April 27 and 30, rejecting other offers. The decision follows the closure of the Strait of Hormuz, which stranded Qatar cargoes and caused power shortages exceeding 4,500MW. With domestic charges included, the final price is expected to reach $23 per mmBtu, nearly double the March rate. This move addresses urgent power needs during summer peak demand.</w:t>
      </w:r>
      <w:r/>
    </w:p>
    <w:p>
      <w:pPr>
        <w:pStyle w:val="ListNumber"/>
        <w:spacing w:line="240" w:lineRule="auto"/>
        <w:ind w:left="720"/>
      </w:pPr>
      <w:r/>
      <w:hyperlink r:id="rId64">
        <w:r>
          <w:rPr>
            <w:color w:val="0000EE"/>
            <w:u w:val="single"/>
          </w:rPr>
          <w:t>https://www.unian.ua/economics/energetics/sankciji-yes-pid-zaboronu-potrapiv-neochevidniy-rosiyskiy-resurs-13361352.html</w:t>
        </w:r>
      </w:hyperlink>
      <w:r>
        <w:t xml:space="preserve"> - The European Union has imposed new sanctions banning the import of Russian gas condensate from the Yamal LNG plant and other Russian facilities. The ban, announced by the European Council on 26 January, will take effect on 1 January 2027. This follows a 7.4% increase in Russian gas condensate supplies to the EU in 2025, reaching 1.2 million tonnes. Previously excluded from sanctions to ensure LNG supply security, the measure targets a by-product used for petrochemicals and fuel production.</w:t>
      </w:r>
      <w:r/>
    </w:p>
    <w:p>
      <w:pPr>
        <w:pStyle w:val="ListNumber"/>
        <w:spacing w:line="240" w:lineRule="auto"/>
        <w:ind w:left="720"/>
      </w:pPr>
      <w:r/>
      <w:hyperlink r:id="rId65">
        <w:r>
          <w:rPr>
            <w:color w:val="0000EE"/>
            <w:u w:val="single"/>
          </w:rPr>
          <w:t>https://jamaicainquirer.com/us-sanctions-chinas-teapot-refinery-for-buying-iranian-oil/</w:t>
        </w:r>
      </w:hyperlink>
      <w:r>
        <w:t xml:space="preserve"> - The US Treasury Department sanctioned Hengli Petrochemical (Dalian) Refinery, China's second-largest independent 'teapot' refinery, for purchasing hundreds of millions of dollars worth of Iranian oil. The Treasury stated Hengli is a valued customer of Tehran and has generated significant revenue for the Iranian military. Additionally, new sanctions were imposed on approximately 40 shipping firms and vessels linked to Iran's shadow fleet. The Chinese embassy in Washington condemned the move as politicisation of trade. This action occurs amidst US naval blockades of Iranian ports and heightened tensions.</w:t>
      </w:r>
      <w:r/>
    </w:p>
    <w:p>
      <w:pPr>
        <w:pStyle w:val="ListNumber"/>
        <w:spacing w:line="240" w:lineRule="auto"/>
        <w:ind w:left="720"/>
      </w:pPr>
      <w:r/>
      <w:hyperlink r:id="rId66">
        <w:r>
          <w:rPr>
            <w:color w:val="0000EE"/>
            <w:u w:val="single"/>
          </w:rPr>
          <w:t>https://www.al-monitor.com/originals/2026/04/turkey-may-consider-role-hormuz-demining-after-iran-us-deal-minister-says</w:t>
        </w:r>
      </w:hyperlink>
      <w:r>
        <w:t xml:space="preserve"> - Turkish Foreign Minister Hakan Fidan stated that Turkey could participate in demining operations in the Strait of Hormuz following a potential peace agreement between Iran and the United States. Speaking in London, Fidan noted that a multinational technical team would conduct the work and that Turkey views such humanitarian efforts positively. However, he cautioned that Turkey would reassess its position if the coalition involved in the demining operations became part of renewed conflict. Fidan also expressed belief that Iran's nuclear programme issues could be resolved in upcoming talks in Pakistan.</w:t>
      </w:r>
      <w:r/>
    </w:p>
    <w:p>
      <w:pPr>
        <w:pStyle w:val="ListNumber"/>
        <w:spacing w:line="240" w:lineRule="auto"/>
        <w:ind w:left="720"/>
      </w:pPr>
      <w:r/>
      <w:hyperlink r:id="rId67">
        <w:r>
          <w:rPr>
            <w:color w:val="0000EE"/>
            <w:u w:val="single"/>
          </w:rPr>
          <w:t>https://www.eanlibya.com/%D8%AA%D8%AC%D9%85%D9%8A%D8%AF-344-%D9%85%D9%84%D9%8A%D9%88%D9%86-%D8%AF%D9%88%D9%84%D8%A7%D8%B1-%D8%B9%D9%82%D9%88%D8%A8%D8%A7%D8%AA-%D8%A3%D9%85%D8%B1%D9%8A%D9%83%D9%8A%D8%A9-%D8%AC%D8%AF%D9%8A/</w:t>
        </w:r>
      </w:hyperlink>
      <w:r>
        <w:t xml:space="preserve"> - The US Treasury Department imposed new sanctions targeting cryptocurrency wallets linked to Iran, freezing approximately $344 million in digital assets. Treasury Secretary Scott Bessent announced the measures via X, stating they aim to disrupt networks used to move and recycle digital assets outside the country. Concurrently, the US targeted around 40 shipping companies and vessels alleged to operate within Iran's 'shadow fleet' for transporting oil and petrochemicals. The administration also sanctioned Hengli Petrochemical in Dalian, China, a major buyer of Iranian crude. These actions are part of a broader US strategy to cut off Tehran's external funding sources through financial, digital, and maritime pressure.</w:t>
      </w:r>
      <w:r/>
    </w:p>
    <w:p>
      <w:pPr>
        <w:pStyle w:val="ListNumber"/>
        <w:spacing w:line="240" w:lineRule="auto"/>
        <w:ind w:left="720"/>
      </w:pPr>
      <w:r/>
      <w:hyperlink r:id="rId68">
        <w:r>
          <w:rPr>
            <w:color w:val="0000EE"/>
            <w:u w:val="single"/>
          </w:rPr>
          <w:t>https://www.haberler.com/ekonomi/orta-dogu-da-ateskes-ve-diplomasi-umutlarinin-19780458-haberi/</w:t>
        </w:r>
      </w:hyperlink>
      <w:r>
        <w:t xml:space="preserve"> - Escalating tensions between the US and Iran over the closure of the Strait of Hormuz have increased risk premiums, driving up global energy prices. Despite brief relief from Iranian statements, US President Donald Trump's decision to maintain a naval blockade and Defence Secretary Pete Hegseth's comments have reignited fears of supply disruptions. Brent crude rose to $105.33 per barrel, while WTI reached $94.40. European natural gas and coal prices also surged due to supply concerns. Diplomatic efforts involving Pakistan, Oman, and Russia continue, but the immediate outlook remains uncertain.</w:t>
      </w:r>
      <w:r/>
    </w:p>
    <w:p>
      <w:pPr>
        <w:pStyle w:val="ListNumber"/>
        <w:spacing w:line="240" w:lineRule="auto"/>
        <w:ind w:left="720"/>
      </w:pPr>
      <w:r/>
      <w:hyperlink r:id="rId69">
        <w:r>
          <w:rPr>
            <w:color w:val="0000EE"/>
            <w:u w:val="single"/>
          </w:rPr>
          <w:t>https://www.t-online.de/nachrichten/ausland/krisen/id_101228740/irans-aussenminister-duepiert-usa-trump-sagt-gespraeche-ab.html</w:t>
        </w:r>
      </w:hyperlink>
      <w:r>
        <w:t xml:space="preserve"> - Iran's Foreign Minister Javad Zarif cancelled scheduled talks with the US, citing military attacks on national infrastructure by the US and Israel. While Iran claims significant missile reserves remain, independent verification is lacking. Germany is deploying a minesweeper to the Mediterranean for potential Strait of Hormuz security, contingent on an end to hostilities and a parliamentary mandate.</w:t>
      </w:r>
      <w:r/>
    </w:p>
    <w:p>
      <w:pPr>
        <w:pStyle w:val="ListNumber"/>
        <w:spacing w:line="240" w:lineRule="auto"/>
        <w:ind w:left="720"/>
      </w:pPr>
      <w:r/>
      <w:hyperlink r:id="rId64">
        <w:r>
          <w:rPr>
            <w:color w:val="0000EE"/>
            <w:u w:val="single"/>
          </w:rPr>
          <w:t>https://www.unian.ua/economics/energetics/sankciji-yes-pid-zaboronu-potrapiv-neochevidniy-rosiyskiy-resurs-13361352.html</w:t>
        </w:r>
      </w:hyperlink>
      <w:r>
        <w:t xml:space="preserve"> - The European Union has imposed new sanctions banning the import of Russian gas condensate from the Yamal LNG plant and other Russian facilities. The ban, announced by the European Council on 26 January, will take effect on 1 January 2027. This follows a 7.4% increase in Russian gas condensate supplies to the EU in 2025, reaching 1.2 million tonnes. Previously excluded from sanctions to ensure LNG supply security, the measure targets a by-product used for petrochemicals and fuel production.</w:t>
      </w:r>
      <w:r/>
    </w:p>
    <w:p>
      <w:pPr>
        <w:pStyle w:val="ListNumber"/>
        <w:spacing w:line="240" w:lineRule="auto"/>
        <w:ind w:left="720"/>
      </w:pPr>
      <w:r/>
      <w:hyperlink r:id="rId70">
        <w:r>
          <w:rPr>
            <w:color w:val="0000EE"/>
            <w:u w:val="single"/>
          </w:rPr>
          <w:t>https://bitcoinethereumnews.com/tech/eu-sanctions-to-target-russian-condensate-imports-from-yamal-lng-by-2027/?utm_source=rss&amp;utm_medium=rss&amp;utm_campaign=eu-sanctions-to-target-russian-condensate-imports-from-yamal-lng-by-2027</w:t>
        </w:r>
      </w:hyperlink>
      <w:r>
        <w:t xml:space="preserve"> - The European Union announced a sanctions package targeting condensate imports from Russia's Yamal LNG, set to take effect in January 2027. This measure aims to squeeze an additional Russian revenue stream. Market data indicates that traders currently see no connection between these sanctions and a potential Russia-Ukraine ceasefire by May 31, 2026, as ceasefire odds remain stable at 4.3%. The sanctions timeline extends well past the May 2026 deadline for the ceasefire contract.</w:t>
      </w:r>
      <w:r/>
    </w:p>
    <w:p>
      <w:pPr>
        <w:pStyle w:val="ListNumber"/>
        <w:spacing w:line="240" w:lineRule="auto"/>
        <w:ind w:left="720"/>
      </w:pPr>
      <w:r/>
      <w:hyperlink r:id="rId71">
        <w:r>
          <w:rPr>
            <w:color w:val="0000EE"/>
            <w:u w:val="single"/>
          </w:rPr>
          <w:t>https://international.sindonews.com/read/1700007/43/lebih-dari-40-kapal-kontainer-masih-terdampar-di-teluk-1777093487</w:t>
        </w:r>
      </w:hyperlink>
      <w:r>
        <w:t xml:space="preserve"> - At least 43 container ships from ten of the world's largest shipping companies remain stranded in the Persian Gulf near the Strait of Hormuz. This situation persists despite a ceasefire between the US and Iran. Major shipping firms suspended services in the region since the conflict began in late February, causing significant delays and increased global trade costs. While some vessels from CMA CGM, Cosco, Hapag-Lloyd, and MSC were safely evacuated, two MSC ships were seized by Iranian authorities. Experts warn the conflict continues to impact global commodity prices and essential goods availability.</w:t>
      </w:r>
      <w:r/>
    </w:p>
    <w:p>
      <w:pPr>
        <w:pStyle w:val="ListNumber"/>
        <w:spacing w:line="240" w:lineRule="auto"/>
        <w:ind w:left="720"/>
      </w:pPr>
      <w:r/>
      <w:hyperlink r:id="rId72">
        <w:r>
          <w:rPr>
            <w:color w:val="0000EE"/>
            <w:u w:val="single"/>
          </w:rPr>
          <w:t>https://mediaindonesia.com/internasional/883369/imo-29-serangan-kapal-sipil-di-teluk-persia-dan-selat-hormuz</w:t>
        </w:r>
      </w:hyperlink>
      <w:r>
        <w:t xml:space="preserve"> - The International Maritime Organization (IMO) reports 29 verified attacks on civilian vessels in the Persian Gulf and Strait of Hormuz since the escalation of tensions around Iran. Secretary-General Arsenio Dominguez warns of a humanitarian crisis affecting approximately 20,000 sailors trapped on 1,600 ships due to security risks and dwindling supplies. While emergency support has been received, the IMO is coordinating evacuation plans with member states. The situation follows joint US and Israel strikes on Iran in February and ongoing US port blockades.</w:t>
      </w:r>
      <w:r/>
    </w:p>
    <w:p>
      <w:pPr>
        <w:pStyle w:val="ListNumber"/>
        <w:spacing w:line="240" w:lineRule="auto"/>
        <w:ind w:left="720"/>
      </w:pPr>
      <w:r/>
      <w:hyperlink r:id="rId73">
        <w:r>
          <w:rPr>
            <w:color w:val="0000EE"/>
            <w:u w:val="single"/>
          </w:rPr>
          <w:t>https://news.abplive.com/news/world/us-iran-war-hormuz-blockade-wont-renew-iran-russia-oil-waivers-scott-bessent-1838638</w:t>
        </w:r>
      </w:hyperlink>
      <w:r>
        <w:t xml:space="preserve"> - US Treasury Secretary Scott Bessent confirmed that the United States will not renew waivers for Russian oil shipments currently at sea nor extend relief measures for Iranian exports. This decision follows the expiration of temporary exemptions that previously allowed Russian and Iranian crude to reach global markets. The move signals a stricter enforcement of sanctions aimed at restricting revenue for adversaries amidst heightened tensions involving Iran, Israel, and the United States, potentially impacting global energy supply and prices.</w:t>
      </w:r>
      <w:r/>
    </w:p>
    <w:p>
      <w:pPr>
        <w:pStyle w:val="ListNumber"/>
        <w:spacing w:line="240" w:lineRule="auto"/>
        <w:ind w:left="720"/>
      </w:pPr>
      <w:r/>
      <w:hyperlink r:id="rId74">
        <w:r>
          <w:rPr>
            <w:color w:val="0000EE"/>
            <w:u w:val="single"/>
          </w:rPr>
          <w:t>https://thecurrencyanalytics.com/ponzi-scams/russia-clears-crypto-for-cross-border-trade-as-sanctions-bite-254739</w:t>
        </w:r>
      </w:hyperlink>
      <w:r>
        <w:t xml:space="preserve"> - Russia's State Duma passed a crypto bill in first reading allowing exporters and importers to use digital assets for international settlements to bypass Western sanctions. The legislation, based on a December 2025 Central Bank concept, permits only large cryptocurrencies with market caps above 5 trillion rubles and five years of trading history. Domestic use remains banned. Mining operations must register by July 1, 2027. The Bank of Russia retains broad regulatory powers over transactions and asset eligibility.</w:t>
      </w:r>
      <w:r/>
    </w:p>
    <w:p>
      <w:pPr>
        <w:pStyle w:val="ListNumber"/>
        <w:spacing w:line="240" w:lineRule="auto"/>
        <w:ind w:left="720"/>
      </w:pPr>
      <w:r/>
      <w:hyperlink r:id="rId75">
        <w:r>
          <w:rPr>
            <w:color w:val="0000EE"/>
            <w:u w:val="single"/>
          </w:rPr>
          <w:t>https://www.businesstoday.in/world/story/iran-us-peace-iran-refuses-direct-talks-with-us-trump-cancels-envoys-pakistan-trip-what-now-527474-2026-04-25</w:t>
        </w:r>
      </w:hyperlink>
      <w:r>
        <w:t xml:space="preserve"> - Diplomatic efforts between Iran and the United States have stalled after Tehran declined direct talks with US negotiators during Foreign Minister Abbas Araghchi's visit to Pakistan. President Donald Trump subsequently canceled a planned trip by senior envoys Jared Kushner and Steve Witkoff to Islamabad. The impasse persists despite Pakistan's mediation attempts, driven by a deep trust deficit regarding US intentions. Tensions remain high over the Strait of Hormuz, where a US naval blockade and Iranian threats continue to disrupt global energy supplies and supply chains.</w:t>
      </w:r>
      <w:r/>
    </w:p>
    <w:p>
      <w:pPr>
        <w:pStyle w:val="ListNumber"/>
        <w:spacing w:line="240" w:lineRule="auto"/>
        <w:ind w:left="720"/>
      </w:pPr>
      <w:r/>
      <w:hyperlink r:id="rId76">
        <w:r>
          <w:rPr>
            <w:color w:val="0000EE"/>
            <w:u w:val="single"/>
          </w:rPr>
          <w:t>https://www.lapresse.tn/2026/04/24/crise-du-gnl-le-conflit-au-moyen-orient-menace-15-de-loffre-mondiale-dici-2030/</w:t>
        </w:r>
      </w:hyperlink>
      <w:r>
        <w:t xml:space="preserve"> - The International Energy Agency (IEA) warns that geopolitical tensions in the Middle East could reduce global liquefied natural gas (LNG) supply by 120 billion cubic metres between 2026 and 2030. This represents 15% of projected global supply, driven by supply interruptions and slowed production development. The closure of the Strait of Hormuz in March caused a 10 billion cubic metre drop in output from Qatar and the UAE. Cumulative losses for these nations are forecast to reach 20 billion cubic metres by April 2026, increasing global energy price pressure.</w:t>
      </w:r>
      <w:r/>
    </w:p>
    <w:p>
      <w:pPr>
        <w:pStyle w:val="ListNumber"/>
        <w:spacing w:line="240" w:lineRule="auto"/>
        <w:ind w:left="720"/>
      </w:pPr>
      <w:r/>
      <w:hyperlink r:id="rId77">
        <w:r>
          <w:rPr>
            <w:color w:val="0000EE"/>
            <w:u w:val="single"/>
          </w:rPr>
          <w:t>https://chemindigest.com/gail-strengthens-us-lng-supply-chain-to-secure-indias-energy-needs/</w:t>
        </w:r>
      </w:hyperlink>
      <w:r>
        <w:t xml:space="preserve"> - GAIL (India) Limited has flagged off the LNG carrier Energy Fidelity from the Sabine Pass LNG Terminal in the United States, marking a milestone in its strategy to secure India's energy needs. Following a long-term charter agreement with Alpha Gas, the vessel will transport LNG directly to India. This move aligns with the Indian government's vision to strengthen the LNG value chain amidst global disruptions and West Asian geopolitical tensions. GAIL is also expanding its fleet through partnerships with K LINE, JM Baxi Marine Services, and Mitsui O.S.K. Lines to reduce dependence on third-party logistics and diversify supplier sources.</w:t>
      </w:r>
      <w:r/>
    </w:p>
    <w:p>
      <w:pPr>
        <w:pStyle w:val="ListNumber"/>
        <w:spacing w:line="240" w:lineRule="auto"/>
        <w:ind w:left="720"/>
      </w:pPr>
      <w:r/>
      <w:hyperlink r:id="rId78">
        <w:r>
          <w:rPr>
            <w:color w:val="0000EE"/>
            <w:u w:val="single"/>
          </w:rPr>
          <w:t>https://www.etoday.co.kr/news/view/2579143</w:t>
        </w:r>
      </w:hyperlink>
      <w:r>
        <w:t xml:space="preserve"> - US crude oil and LNG exports reached a record average of 12.9 million barrels per day last week, driven by Asian and European buyers seeking alternatives to Iranian supplies blocked by the Hormuz Strait closure. Data from the EIA and Kepler shows a 30% year-on-year increase in exports to Asia. However, experts warn this surge is temporary due to structural refinery limitations in Asia, geopolitical concerns in Europe regarding US leverage, and physical capacity constraints at US export terminals.</w:t>
      </w:r>
      <w:r/>
    </w:p>
    <w:p>
      <w:pPr>
        <w:pStyle w:val="ListNumber"/>
        <w:spacing w:line="240" w:lineRule="auto"/>
        <w:ind w:left="720"/>
      </w:pPr>
      <w:r/>
      <w:hyperlink r:id="rId79">
        <w:r>
          <w:rPr>
            <w:color w:val="0000EE"/>
            <w:u w:val="single"/>
          </w:rPr>
          <w:t>https://japantoday.com/category/world/eu-considers-helping-with-mideast-energy-infrastructure-to-bypass-conflict-zones</w:t>
        </w:r>
      </w:hyperlink>
      <w:r>
        <w:t xml:space="preserve"> - European Commission President Ursula von der Leyen announced that the European Union is ready to fund alternative energy routes in the Middle East to circumvent the Strait of Hormuz following the Iran war. The initiative aims to prevent energy supplies from being held hostage by geopolitical strife, with a focus on repairing damaged infrastructure and diversifying export paths. A summit between the EU and the Gulf Cooperation Council is scheduled later this year to explore these projects. The move comes as fuel prices spike and the EU's energy bill skyrockets due to the closure of the waterway.</w:t>
      </w:r>
      <w:r/>
    </w:p>
    <w:p>
      <w:pPr>
        <w:pStyle w:val="ListNumber"/>
        <w:spacing w:line="240" w:lineRule="auto"/>
        <w:ind w:left="720"/>
      </w:pPr>
      <w:r/>
      <w:hyperlink r:id="rId76">
        <w:r>
          <w:rPr>
            <w:color w:val="0000EE"/>
            <w:u w:val="single"/>
          </w:rPr>
          <w:t>https://www.lapresse.tn/2026/04/24/crise-du-gnl-le-conflit-au-moyen-orient-menace-15-de-loffre-mondiale-dici-2030/</w:t>
        </w:r>
      </w:hyperlink>
      <w:r>
        <w:t xml:space="preserve"> - The International Energy Agency (IEA) warns that geopolitical tensions in the Middle East could reduce global liquefied natural gas (LNG) supply by 120 billion cubic metres between 2026 and 2030. This represents 15% of projected global supply, driven by supply interruptions and slowed production development. The closure of the Strait of Hormuz in March caused a 10 billion cubic metre drop in output from Qatar and the UAE. Cumulative losses for these nations are forecast to reach 20 billion cubic metres by April 2026, increasing global energy price pressure.</w:t>
      </w:r>
      <w:r/>
    </w:p>
    <w:p>
      <w:pPr>
        <w:pStyle w:val="ListNumber"/>
        <w:spacing w:line="240" w:lineRule="auto"/>
        <w:ind w:left="720"/>
      </w:pPr>
      <w:r/>
      <w:hyperlink r:id="rId80">
        <w:r>
          <w:rPr>
            <w:color w:val="0000EE"/>
            <w:u w:val="single"/>
          </w:rPr>
          <w:t>https://www.haber7.com/yazarlar/h-akif-kucukal/3622820-petrol-mu-gaz-mi-nukleer-mi-yapay-zeka-mi</w:t>
        </w:r>
      </w:hyperlink>
      <w:r>
        <w:t xml:space="preserve"> - Haber7 columnist Hüseyin Akif Küçükal argues that global geopolitics is shifting from oil to natural gas and from nuclear deterrence to artificial intelligence. The analysis suggests the US is pursuing a strategy to manage debt through controlled global disruption, potentially destabilizing the petrodollar system. Küçükal contends that conflicts in Gaza, Lebanon, and the Middle East are driven by hydrocarbon interests, while Turkey is positioning itself through the Blue Homeland strategy and energy corridors. The piece posits that future dominance depends on controlling strategic energy routes and AI code rather than traditional military assets.</w:t>
      </w:r>
      <w:r/>
    </w:p>
    <w:p>
      <w:pPr>
        <w:pStyle w:val="ListNumber"/>
        <w:spacing w:line="240" w:lineRule="auto"/>
        <w:ind w:left="720"/>
      </w:pPr>
      <w:r/>
      <w:hyperlink r:id="rId81">
        <w:r>
          <w:rPr>
            <w:color w:val="0000EE"/>
            <w:u w:val="single"/>
          </w:rPr>
          <w:t>https://cursorinfo.co.il/politics/planiruyut-li-ssha-dalshe-smyagchat-ogranicheniya-na-neft-rf/</w:t>
        </w:r>
      </w:hyperlink>
      <w:r>
        <w:t xml:space="preserve"> - US Treasury Secretary Scott Bessent stated that the United States will not further ease sanctions on Russian oil currently in open sea tankers. The temporary relief regime, effective until 16 May, was a forced measure responding to requests from over ten vulnerable developing nations. Bessent indicated that extending the preferential period is unlikely as most volumes are already sold. Meanwhile, the US completely excluded extending purchase permits for Iranian crude, whose deadlines expired on 19 April, citing a naval blockade that will force Tehran to conserve production capacities.</w:t>
      </w:r>
      <w:r/>
    </w:p>
    <w:p>
      <w:pPr>
        <w:pStyle w:val="ListNumber"/>
        <w:spacing w:line="240" w:lineRule="auto"/>
        <w:ind w:left="720"/>
      </w:pPr>
      <w:r/>
      <w:hyperlink r:id="rId82">
        <w:r>
          <w:rPr>
            <w:color w:val="0000EE"/>
            <w:u w:val="single"/>
          </w:rPr>
          <w:t>https://www.zeit.de/politik/deutschland/2026-04/katherina-reiche-energiekrise-fossile-energien-gxe</w:t>
        </w:r>
      </w:hyperlink>
      <w:r>
        <w:t xml:space="preserve"> - German Economy Minister Katherina Reiche aims to diversify oil supplies and bolster resilience of fossil infrastructure, including refineries and pipelines, amidst an energy crisis. She stated Germany's energy mix remains 60% oil and gas, with the chemical industry dependent on oil. Reiche confirmed Germany can withstand a Russian oil supply halt to the PCK refinery in Schwedt, noting ongoing talks with Poland and Kazakhstan. She opposed expropriating the Russian-owned Rosneft refinery and rejected a windfall tax on energy companies, citing risks to the economic location and potential fuel exports. Fuel prices have risen since the start of the Iran war.</w:t>
      </w:r>
      <w:r/>
    </w:p>
    <w:p>
      <w:pPr>
        <w:pStyle w:val="ListNumber"/>
        <w:spacing w:line="240" w:lineRule="auto"/>
        <w:ind w:left="720"/>
      </w:pPr>
      <w:r/>
      <w:hyperlink r:id="rId83">
        <w:r>
          <w:rPr>
            <w:color w:val="0000EE"/>
            <w:u w:val="single"/>
          </w:rPr>
          <w:t>https://www.seanews.com.tr/article/closure-of-hormuz-could-trigger-recession-warning-modzp8p0</w:t>
        </w:r>
      </w:hyperlink>
      <w:r>
        <w:t xml:space="preserve"> - Leading global energy trading companies warn that the continued closure of the Strait of Hormuz is increasing the risk of a global recession. Since the conflict began in late February, the strait has been largely closed to non-Iranian vessels, disrupting hundreds of millions of barrels of supply. Major traders, including Vitol Group, Gunvor Group, and Trafigura Group, state that consumer nations are depleting emergency stocks while production in China, Japan, and South Korea has been restricted. Vitol CEO Russell Hardy and Gunvor's Frederic Lasserre predict that a three-month closure could trigger a recession, noting that the war has already eliminated approximately 4 million barrels of daily demand. The crisis is causing flight cancellations, reduced plastic production, and fallow rice fields across Asia and Europe.</w:t>
      </w:r>
      <w:r/>
    </w:p>
    <w:p>
      <w:pPr>
        <w:pStyle w:val="ListNumber"/>
        <w:spacing w:line="240" w:lineRule="auto"/>
        <w:ind w:left="720"/>
      </w:pPr>
      <w:r/>
      <w:hyperlink r:id="rId77">
        <w:r>
          <w:rPr>
            <w:color w:val="0000EE"/>
            <w:u w:val="single"/>
          </w:rPr>
          <w:t>https://chemindigest.com/gail-strengthens-us-lng-supply-chain-to-secure-indias-energy-needs/</w:t>
        </w:r>
      </w:hyperlink>
      <w:r>
        <w:t xml:space="preserve"> - GAIL (India) Limited has flagged off the LNG carrier Energy Fidelity from the Sabine Pass LNG Terminal in the United States, marking a milestone in its strategy to secure India's energy needs. Following a long-term charter agreement with Alpha Gas, the vessel will transport LNG directly to India. This move aligns with the Indian government's vision to strengthen the LNG value chain amidst global disruptions and West Asian geopolitical tensions. GAIL is also expanding its fleet through partnerships with K LINE, JM Baxi Marine Services, and Mitsui O.S.K. Lines to reduce dependence on third-party logistics and diversify supplier sources.</w:t>
      </w:r>
      <w:r/>
    </w:p>
    <w:p>
      <w:pPr>
        <w:pStyle w:val="ListNumber"/>
        <w:spacing w:line="240" w:lineRule="auto"/>
        <w:ind w:left="720"/>
      </w:pPr>
      <w:r/>
      <w:hyperlink r:id="rId77">
        <w:r>
          <w:rPr>
            <w:color w:val="0000EE"/>
            <w:u w:val="single"/>
          </w:rPr>
          <w:t>https://chemindigest.com/gail-strengthens-us-lng-supply-chain-to-secure-indias-energy-needs/</w:t>
        </w:r>
      </w:hyperlink>
      <w:r>
        <w:t xml:space="preserve"> - GAIL (India) Limited has flagged off the LNG carrier Energy Fidelity from the Sabine Pass LNG Terminal in the United States, marking a milestone in its strategy to secure India's energy needs. Following a long-term charter agreement with Alpha Gas, the vessel will transport LNG directly to India. This move aligns with the Indian government's vision to strengthen the LNG value chain amidst global disruptions and West Asian geopolitical tensions. GAIL is also expanding its fleet through partnerships with K LINE, JM Baxi Marine Services, and Mitsui O.S.K. Lines to reduce dependence on third-party logistics and diversify supplier sources.</w:t>
      </w:r>
      <w:r/>
    </w:p>
    <w:p>
      <w:pPr>
        <w:pStyle w:val="ListNumber"/>
        <w:spacing w:line="240" w:lineRule="auto"/>
        <w:ind w:left="720"/>
      </w:pPr>
      <w:r/>
      <w:hyperlink r:id="rId78">
        <w:r>
          <w:rPr>
            <w:color w:val="0000EE"/>
            <w:u w:val="single"/>
          </w:rPr>
          <w:t>https://www.etoday.co.kr/news/view/2579143</w:t>
        </w:r>
      </w:hyperlink>
      <w:r>
        <w:t xml:space="preserve"> - US crude oil and LNG exports reached a record average of 12.9 million barrels per day last week, driven by Asian and European buyers seeking alternatives to Iranian supplies blocked by the Hormuz Strait closure. Data from the EIA and Kepler shows a 30% year-on-year increase in exports to Asia. However, experts warn this surge is temporary due to structural refinery limitations in Asia, geopolitical concerns in Europe regarding US leverage, and physical capacity constraints at US export terminals.</w:t>
      </w:r>
      <w:r/>
    </w:p>
    <w:p>
      <w:pPr>
        <w:pStyle w:val="ListNumber"/>
        <w:spacing w:line="240" w:lineRule="auto"/>
        <w:ind w:left="720"/>
      </w:pPr>
      <w:r/>
      <w:hyperlink r:id="rId84">
        <w:r>
          <w:rPr>
            <w:color w:val="0000EE"/>
            <w:u w:val="single"/>
          </w:rPr>
          <w:t>https://zn.ua/ECONOMICS/bessent-rasskazal-prodljat-li-ssha-dejstvie-iskljuchenij-iz-sanktsij-po-nefti-rf-i-irana.html</w:t>
        </w:r>
      </w:hyperlink>
      <w:r>
        <w:t xml:space="preserve"> - US Treasury Secretary Scott Bessent stated on 24 April that the US does not plan to extend sanctions exemptions allowing the purchase of Russian and Iranian oil. Bessent noted that floating Russian oil is largely depleted and that Iran faces a blockade preventing oil exports. The temporary exemption was previously granted to stabilise global energy markets but will not be renewed.</w:t>
      </w:r>
      <w:r/>
    </w:p>
    <w:p>
      <w:pPr>
        <w:pStyle w:val="ListNumber"/>
        <w:spacing w:line="240" w:lineRule="auto"/>
        <w:ind w:left="720"/>
      </w:pPr>
      <w:r/>
      <w:hyperlink r:id="rId85">
        <w:r>
          <w:rPr>
            <w:color w:val="0000EE"/>
            <w:u w:val="single"/>
          </w:rPr>
          <w:t>https://www.sueddeutsche.de/politik/iran-liveblog-news-krieg-nahost-verhandlungen-usa-li.3472459</w:t>
        </w:r>
      </w:hyperlink>
      <w:r>
        <w:t xml:space="preserve"> - German Chancellor Merz presented a proposal at an informal EU summit in Cyprus to offer Iran gradual sanctions relief contingent on a comprehensive agreement to open the Strait of Hormus. This initiative follows escalating tensions and a blockade of the strait by Iran, which began after US and Israeli attacks in late February. The proposal represents a potential shift from previous EU measures that tightened sanctions following internal protests. US President Trump has also indicated willingness to offer sanctions relief if the strait is opened and peace talks occur, aiming for long-term cessation of nuclear activities.</w:t>
      </w:r>
      <w:r/>
    </w:p>
    <w:p>
      <w:pPr>
        <w:pStyle w:val="ListNumber"/>
        <w:spacing w:line="240" w:lineRule="auto"/>
        <w:ind w:left="720"/>
      </w:pPr>
      <w:r/>
      <w:hyperlink r:id="rId86">
        <w:r>
          <w:rPr>
            <w:color w:val="0000EE"/>
            <w:u w:val="single"/>
          </w:rPr>
          <w:t>https://arynews.tv/us-envoys-head-pakistan-uncertain-iran-talks</w:t>
        </w:r>
      </w:hyperlink>
      <w:r>
        <w:t xml:space="preserve"> - US envoys Steve Witkoff and Jared Kushner are travelling to Islamabad to attempt peace negotiations with Iran amid a fragile ceasefire. While the White House expects an in-person conversation, Iranian state media indicates direct talks are unlikely, with Foreign Minister Abbas Araghchi planning to use Pakistan as a bridge to convey proposals. The discussions aim to resolve the conflict over the Strait of Hormuz, which Iran has effectively blocked, causing global energy market turmoil. Vice President JD Vance remains on standby.</w:t>
      </w:r>
      <w:r/>
    </w:p>
    <w:p>
      <w:pPr>
        <w:pStyle w:val="ListNumber"/>
        <w:spacing w:line="240" w:lineRule="auto"/>
        <w:ind w:left="720"/>
      </w:pPr>
      <w:r/>
      <w:hyperlink r:id="rId87">
        <w:r>
          <w:rPr>
            <w:color w:val="0000EE"/>
            <w:u w:val="single"/>
          </w:rPr>
          <w:t>https://cursorinfo.co.il/israel-news/posledstviya-vojny-s-iranom-budut-dolgimi-eksperty/</w:t>
        </w:r>
      </w:hyperlink>
      <w:r>
        <w:t xml:space="preserve"> - Experts predict prolonged global energy and food crises following the US naval blockade of Iranian ports and the ongoing mine-clearing operations in the Strait of Hormuz. The US Navy maintains the blockade while Tehran responds with attacks on tankers. Pentagon data indicates mine-clearing could take six months, with oil supply losses already reaching 600 million barrels. Lufthansa has cancelled flights due to fuel shortages. Analyst Jonathan Schrodenn warns of market instability and potential fertilizer supply disruptions threatening food security until 2027.</w:t>
      </w:r>
      <w:r/>
    </w:p>
    <w:p>
      <w:pPr>
        <w:pStyle w:val="ListNumber"/>
        <w:spacing w:line="240" w:lineRule="auto"/>
        <w:ind w:left="720"/>
      </w:pPr>
      <w:r/>
      <w:hyperlink r:id="rId88">
        <w:r>
          <w:rPr>
            <w:color w:val="0000EE"/>
            <w:u w:val="single"/>
          </w:rPr>
          <w:t>https://www.indiandefensenews.in/2026/04/us-targets-chinese-refinery-and-tanker.html</w:t>
        </w:r>
      </w:hyperlink>
      <w:r>
        <w:t xml:space="preserve"> - The Trump administration announced sweeping economic sanctions against Hengli Petrochemical's Dalian refinery and approximately 40 Chinese shipping companies and tankers accused of transporting Iranian oil. This action, revealed on Friday, targets entities continuing business with Tehran to disrupt its primary revenue source. Concurrently, the US physically blockaded the Strait of Hormuz. Treasury Secretary Scott Bessent warned of secondary sanctions for facilitators. The measures coincide with upcoming talks between President Donald Trump and President Xi Jinping in China, amidst rising global energy prices due to Persian Gulf conflict.</w:t>
      </w:r>
      <w:r/>
    </w:p>
    <w:p>
      <w:pPr>
        <w:pStyle w:val="ListNumber"/>
        <w:spacing w:line="240" w:lineRule="auto"/>
        <w:ind w:left="720"/>
      </w:pPr>
      <w:r/>
      <w:hyperlink r:id="rId89">
        <w:r>
          <w:rPr>
            <w:color w:val="0000EE"/>
            <w:u w:val="single"/>
          </w:rPr>
          <w:t>https://pressreleasenetwork.com/site/2026/04/25/eu-leaders-freedom-of-navigation-in-strait-of-hormuz-is-non-negotiable/</w:t>
        </w:r>
      </w:hyperlink>
      <w:r>
        <w:t xml:space="preserve"> - European Union leaders in Cyprus stated that freedom of navigation in the Strait of Hormuz is non-negotiable. Kaja Kallas, EU High Representative, called for strengthened European military presence to secure maritime passages. She warned that nuclear talks without experts could yield a weaker agreement than the 2015 deal involving Iran, the US, UK, France, Russia, China, Germany, and the EU.</w:t>
      </w:r>
      <w:r/>
    </w:p>
    <w:p>
      <w:pPr>
        <w:pStyle w:val="ListNumber"/>
        <w:spacing w:line="240" w:lineRule="auto"/>
        <w:ind w:left="720"/>
      </w:pPr>
      <w:r/>
      <w:hyperlink r:id="rId90">
        <w:r>
          <w:rPr>
            <w:color w:val="0000EE"/>
            <w:u w:val="single"/>
          </w:rPr>
          <w:t>https://indiashippingnews.com/india-moves-to-transfer-irans-chabahar-port-stake-amid-looming-us-sanctions-risk/</w:t>
        </w:r>
      </w:hyperlink>
      <w:r>
        <w:t xml:space="preserve"> - India is preparing to transfer its stake in the Chabahar Port project in Iran to a local Iranian entity. This move comes days before the expiry of a US sanctions waiver covering operations at the port, which was extended until April 2026. India Ports Global Ltd (IPGL) is the entity proposing the sale. The strategic port, valued at approximately $120 million in Indian investment, serves as a gateway for trade with Central Asia and Russia and facilitates humanitarian aid to Afghanistan. The divestment aims to mitigate potential legal exposure and sanctions risks associated with the ongoing conflict in West Asia and US policy shifts.</w:t>
      </w:r>
      <w:r/>
    </w:p>
    <w:p>
      <w:pPr>
        <w:pStyle w:val="ListNumber"/>
        <w:spacing w:line="240" w:lineRule="auto"/>
        <w:ind w:left="720"/>
      </w:pPr>
      <w:r/>
      <w:hyperlink r:id="rId91">
        <w:r>
          <w:rPr>
            <w:color w:val="0000EE"/>
            <w:u w:val="single"/>
          </w:rPr>
          <w:t>https://www.benzinga.com/markets/earnings/26/04/52050268/strait-of-hormuz-may-stay-shut-until-second-half-of-2026-amid-middle-east-baker-hughes-cfo-says</w:t>
        </w:r>
      </w:hyperlink>
      <w:r>
        <w:t xml:space="preserve"> - Baker Hughes CFO Moghal stated on the company's first-quarter earnings call that the Strait of Hormuz may remain closed until the second half of 2026 due to ongoing Middle East conflict. CEO Lorenzo Simonelli noted the shutdown removed 10% of global oil supply and disrupted 20% of LNG output, creating persistent risk premiums. While Q1 revenue rose 2% to $6.6 billion and adjusted EBITDA climbed 12%, free cash flow fell 54% to $210 million. A Federal Reserve Bank of Dallas survey supports the grim outlook, with 80% of executives expecting the strait to reopen no earlier than August.</w:t>
      </w:r>
      <w:r/>
    </w:p>
    <w:p>
      <w:pPr>
        <w:pStyle w:val="ListNumber"/>
        <w:spacing w:line="240" w:lineRule="auto"/>
        <w:ind w:left="720"/>
      </w:pPr>
      <w:r/>
      <w:hyperlink r:id="rId92">
        <w:r>
          <w:rPr>
            <w:color w:val="0000EE"/>
            <w:u w:val="single"/>
          </w:rPr>
          <w:t>https://www.kathimerini.gr/visual/infographics/564193333/paramenei-ypsili-i-exartisi-tis-e-e-apo-eisagomena-orykta-kaysima/</w:t>
        </w:r>
      </w:hyperlink>
      <w:r>
        <w:t xml:space="preserve"> - Economists at the European Stability Mechanism (ESM) state that the Eurozone's reliance on imported fossil fuels remains excessive, accounting for over 70% of total energy consumption. Despite a significant reduction in Russian energy dependence and increased renewable capacity, the region faces geopolitical risks highlighted by the Iran crisis. The ESM urges continued efforts to accelerate the green transition to enhance energy autonomy and reduce inflationary pressures caused by energy price volatility.</w:t>
      </w:r>
      <w:r/>
    </w:p>
    <w:p>
      <w:pPr>
        <w:pStyle w:val="ListNumber"/>
        <w:spacing w:line="240" w:lineRule="auto"/>
        <w:ind w:left="720"/>
      </w:pPr>
      <w:r/>
      <w:hyperlink r:id="rId93">
        <w:r>
          <w:rPr>
            <w:color w:val="0000EE"/>
            <w:u w:val="single"/>
          </w:rPr>
          <w:t>https://www.faz.net/aktuell/politik/ausland/unklare-lage-bei-verhandlungen-um-irankrieg-accg-200767412.html</w:t>
        </w:r>
      </w:hyperlink>
      <w:r>
        <w:t xml:space="preserve"> - Difficult diplomatic talks regarding the end of the Iran war are underway in Pakistan. US special envoys Steve Witkoff and Jared Kushner are travelling to Islamabad, while Iranian Foreign Minister Abbas Araghtschi arrived in the capital. Discrepancies exist between US and Iranian claims about direct meetings versus mediated communication. Key disputes involve Iran's nuclear programme, the Strait of Hormus blockade, and unfrozen assets. Germany is mobilising naval units for the Mediterranean, and the EU is considering sanctions relief to secure the waterway.</w:t>
      </w:r>
      <w:r/>
    </w:p>
    <w:p>
      <w:pPr>
        <w:pStyle w:val="ListNumber"/>
        <w:spacing w:line="240" w:lineRule="auto"/>
        <w:ind w:left="720"/>
      </w:pPr>
      <w:r/>
      <w:hyperlink r:id="rId94">
        <w:r>
          <w:rPr>
            <w:color w:val="0000EE"/>
            <w:u w:val="single"/>
          </w:rPr>
          <w:t>https://www.ilfattoquotidiano.it/2026/04/24/guerra-iran-produzione-gas-conseguenze-notizie/8365285/</w:t>
        </w:r>
      </w:hyperlink>
      <w:r>
        <w:t xml:space="preserve"> - The International Energy Agency (IEA) warns that the conflict between the United States and Iran will disrupt liquefied natural gas (LNG) production for at least two years, until 2027. Damage to liquefaction infrastructure in Qatar and ongoing tensions in the Strait of Hormuz are expected to cause a cumulative loss of approximately 120 billion cubic metres of LNG between 2026 and 2030. The IEA predicts market tension will persist as new investment projects face delays, potentially driving up energy prices and impacting global economic growth.</w:t>
      </w:r>
      <w:r/>
    </w:p>
    <w:p>
      <w:pPr>
        <w:pStyle w:val="ListNumber"/>
        <w:spacing w:line="240" w:lineRule="auto"/>
        <w:ind w:left="720"/>
      </w:pPr>
      <w:r/>
      <w:hyperlink r:id="rId95">
        <w:r>
          <w:rPr>
            <w:color w:val="0000EE"/>
            <w:u w:val="single"/>
          </w:rPr>
          <w:t>http://www.adaderana.lk/news.php?nid=121690</w:t>
        </w:r>
      </w:hyperlink>
      <w:r>
        <w:t xml:space="preserve"> - Iranian Foreign Minister Abbas Araqchi arrived in Islamabad to discuss proposals for restarting peace talks with the United States. U.S. President Donald Trump stated Iran plans to make an offer satisfying U.S. demands, though details remain unknown. While the White House expects talks, Iran's foreign ministry said officials would not meet directly with U.S. representatives but would convey concerns to Pakistan. U.S. envoys Steve Witkoff and Jared Kushner are scheduled to travel to Islamabad. The visit aims to end the eight-week war between Iran and the U.S., which has caused global market turmoil and blocked the Strait of Hormuz.</w:t>
      </w:r>
      <w:r/>
    </w:p>
    <w:p>
      <w:pPr>
        <w:pStyle w:val="ListNumber"/>
        <w:spacing w:line="240" w:lineRule="auto"/>
        <w:ind w:left="720"/>
      </w:pPr>
      <w:r/>
      <w:hyperlink r:id="rId96">
        <w:r>
          <w:rPr>
            <w:color w:val="0000EE"/>
            <w:u w:val="single"/>
          </w:rPr>
          <w:t>https://www.deccanchronicle.com/west-asia/only-five-ships-pass-through-strait-of-hormuz-in-24-hours-1952632</w:t>
        </w:r>
      </w:hyperlink>
      <w:r>
        <w:t xml:space="preserve"> - Shipping data reveals only five vessels, including an Iranian oil tanker, traversed the Strait of Hormuz in the last 24 hours, a fraction of the pre-war average of 140 daily passages. This drastic reduction follows Iran's seizure of two container ships and ongoing US blockades. Industry experts warn that the strait remains unsafe for normal transit volumes, forcing ships to use restricted routes near Iran and Oman. The closure has disrupted a fifth of global oil and LNG supplies, leaving hundreds of ships and 20,000 seafarers stranded in the Gulf.</w:t>
      </w:r>
      <w:r/>
    </w:p>
    <w:p>
      <w:pPr>
        <w:pStyle w:val="ListNumber"/>
        <w:spacing w:line="240" w:lineRule="auto"/>
        <w:ind w:left="720"/>
      </w:pPr>
      <w:r/>
      <w:hyperlink r:id="rId94">
        <w:r>
          <w:rPr>
            <w:color w:val="0000EE"/>
            <w:u w:val="single"/>
          </w:rPr>
          <w:t>https://www.ilfattoquotidiano.it/2026/04/24/guerra-iran-produzione-gas-conseguenze-notizie/8365285/</w:t>
        </w:r>
      </w:hyperlink>
      <w:r>
        <w:t xml:space="preserve"> - The International Energy Agency (IEA) warns that the conflict between the United States and Iran will disrupt liquefied natural gas (LNG) production for at least two years, until 2027. Damage to liquefaction infrastructure in Qatar and ongoing tensions in the Strait of Hormuz are expected to cause a cumulative loss of approximately 120 billion cubic metres of LNG between 2026 and 2030. The IEA predicts market tension will persist as new investment projects face delays, potentially driving up energy prices and impacting global economic growth.</w:t>
      </w:r>
      <w:r/>
    </w:p>
    <w:p>
      <w:pPr>
        <w:pStyle w:val="ListNumber"/>
        <w:spacing w:line="240" w:lineRule="auto"/>
        <w:ind w:left="720"/>
      </w:pPr>
      <w:r/>
      <w:hyperlink r:id="rId94">
        <w:r>
          <w:rPr>
            <w:color w:val="0000EE"/>
            <w:u w:val="single"/>
          </w:rPr>
          <w:t>https://www.ilfattoquotidiano.it/2026/04/24/guerra-iran-produzione-gas-conseguenze-notizie/8365285/</w:t>
        </w:r>
      </w:hyperlink>
      <w:r>
        <w:t xml:space="preserve"> - The International Energy Agency (IEA) warns that the conflict between the United States and Iran will disrupt liquefied natural gas (LNG) production for at least two years, until 2027. Damage to liquefaction infrastructure in Qatar and ongoing tensions in the Strait of Hormuz are expected to cause a cumulative loss of approximately 120 billion cubic metres of LNG between 2026 and 2030. The IEA predicts market tension will persist as new investment projects face delays, potentially driving up energy prices and impacting global economic growth.</w:t>
      </w:r>
      <w:r/>
    </w:p>
    <w:p>
      <w:pPr>
        <w:pStyle w:val="ListNumber"/>
        <w:spacing w:line="240" w:lineRule="auto"/>
        <w:ind w:left="720"/>
      </w:pPr>
      <w:r/>
      <w:hyperlink r:id="rId97">
        <w:r>
          <w:rPr>
            <w:color w:val="0000EE"/>
            <w:u w:val="single"/>
          </w:rPr>
          <w:t>https://www.nation.com.pk/25-Apr-2026/fragile-buffer</w:t>
        </w:r>
      </w:hyperlink>
      <w:r>
        <w:t xml:space="preserve"> - Pakistan has procured three spot LNG cargoes through competitive bidding to address an immediate gas supply shortfall. This tactical move aims to prevent industrial shutdowns and protect the domestic sector from total blackouts and inflationary spikes. While the acquisitions provide temporary relief to energy-intensive industries and households, the article notes they do not offer a structural solution to the country's long-term energy insecurity, highlighting the need for a diversified energy portfolio beyond emergency procurement.</w:t>
      </w:r>
      <w:r/>
    </w:p>
    <w:p>
      <w:pPr>
        <w:pStyle w:val="ListNumber"/>
        <w:spacing w:line="240" w:lineRule="auto"/>
        <w:ind w:left="720"/>
      </w:pPr>
      <w:r/>
      <w:hyperlink r:id="rId98">
        <w:r>
          <w:rPr>
            <w:color w:val="0000EE"/>
            <w:u w:val="single"/>
          </w:rPr>
          <w:t>https://www.nation.com.pk/25-Apr-2026/pakistan-receives-four-bids-three-spot-lng-cargoes-amid-power-demand-surge</w:t>
        </w:r>
      </w:hyperlink>
      <w:r>
        <w:t xml:space="preserve"> - Pakistan LNG Limited (PLL) received four bids ranging from $17.997 to $18.88 per mmBtu for three spot LNG cargoes scheduled for delivery between April 27 and May 8. Three bids were declared lowest evaluated for delivery windows ending April 30, May 7, and May 14. The tenders were floated to meet surging electricity demand caused by high temperatures and supply shortfalls. Without LNG, the country risks increased load-shedding and higher generation costs using expensive diesel. The US-Israel war with Iran disrupted long-term LNG supplies from Qatar, necessitating spot market procurement.</w:t>
      </w:r>
      <w:r/>
    </w:p>
    <w:p>
      <w:pPr>
        <w:pStyle w:val="ListNumber"/>
        <w:spacing w:line="240" w:lineRule="auto"/>
        <w:ind w:left="720"/>
      </w:pPr>
      <w:r/>
      <w:hyperlink r:id="rId99">
        <w:r>
          <w:rPr>
            <w:color w:val="0000EE"/>
            <w:u w:val="single"/>
          </w:rPr>
          <w:t>https://www.ilgiornale.it/news/politica/stretto-scalda-i-mercati-impennata-petrolio-e-gas-2655692.html</w:t>
        </w:r>
      </w:hyperlink>
      <w:r>
        <w:t xml:space="preserve"> - Global energy markets reacted sharply to reports of Iranian naval seizures and attacks on merchant vessels in the Hormuz Strait. Crude oil prices rose above $105 per barrel, while natural gas prices increased to $44.30 per megawatt-hour. The incidents, involving the MSC Francesca, Epaminondas, and MSC Euphoria, have triggered fears of mine-laying and route disruptions, forcing Asian buyers to seek alternative paths through the Panama Canal, where transit costs have risen sixfold. European and US stock markets showed mixed to negative performance following the escalation.</w:t>
      </w:r>
      <w:r/>
    </w:p>
    <w:p>
      <w:pPr>
        <w:pStyle w:val="ListNumber"/>
        <w:spacing w:line="240" w:lineRule="auto"/>
        <w:ind w:left="720"/>
      </w:pPr>
      <w:r/>
      <w:hyperlink r:id="rId99">
        <w:r>
          <w:rPr>
            <w:color w:val="0000EE"/>
            <w:u w:val="single"/>
          </w:rPr>
          <w:t>https://www.ilgiornale.it/news/politica/stretto-scalda-i-mercati-impennata-petrolio-e-gas-2655692.html</w:t>
        </w:r>
      </w:hyperlink>
      <w:r>
        <w:t xml:space="preserve"> - Global energy markets reacted sharply to reports of Iranian naval seizures and attacks on merchant vessels in the Hormuz Strait. Crude oil prices rose above $105 per barrel, while natural gas prices increased to $44.30 per megawatt-hour. The incidents, involving the MSC Francesca, Epaminondas, and MSC Euphoria, have triggered fears of mine-laying and route disruptions, forcing Asian buyers to seek alternative paths through the Panama Canal, where transit costs have risen sixfold. European and US stock markets showed mixed to negative performance following the escalation.</w:t>
      </w:r>
      <w:r/>
    </w:p>
    <w:p>
      <w:pPr>
        <w:pStyle w:val="ListNumber"/>
        <w:spacing w:line="240" w:lineRule="auto"/>
        <w:ind w:left="720"/>
      </w:pPr>
      <w:r/>
      <w:hyperlink r:id="rId100">
        <w:r>
          <w:rPr>
            <w:color w:val="0000EE"/>
            <w:u w:val="single"/>
          </w:rPr>
          <w:t>https://www.mirror.co.uk/news/world-news/putin-nato-attack-donald-tusk-37063839</w:t>
        </w:r>
      </w:hyperlink>
      <w:r>
        <w:t xml:space="preserve"> - Polish Prime Minister Donald Tusk warned that Russia could attack NATO territory within months, raising concerns that the US may not come to Europe's aid. Tusk questioned whether NATO remains politically and logistically ready to react against Russia in the short term. Speculation suggests Russia may target Western islands in the Baltic Sea, such as Sweden's Gotland or Estonia's Hiiumaa, to test Article 5. While Tusk expressed hope in the alliance's validity, he emphasised the need for practical defence tools and reintegration of Europe. Russian officials, including Sergei Shoigu, have accused NATO states of complicity in attacks on Russian oil ports via Ukrainian drones.</w:t>
      </w:r>
      <w:r/>
    </w:p>
    <w:p>
      <w:pPr>
        <w:pStyle w:val="ListNumber"/>
        <w:spacing w:line="240" w:lineRule="auto"/>
        <w:ind w:left="720"/>
      </w:pPr>
      <w:r/>
      <w:hyperlink r:id="rId101">
        <w:r>
          <w:rPr>
            <w:color w:val="0000EE"/>
            <w:u w:val="single"/>
          </w:rPr>
          <w:t>https://www.bbc.com/news/videos/ckgwlgyyyv0o?at_medium=RSS&amp;at_campaign=rss</w:t>
        </w:r>
      </w:hyperlink>
      <w:r>
        <w:t xml:space="preserve"> - The US and Iran have established rival blockades of the Strait of Hormuz, described by BBC correspondent Lyse Doucet as a test of wills. US forces announced earlier in the month they would intercept vessels travelling to or from Iran's coast. Iran's top negotiator, Mohammad Bagher Ghalibaf, stated that reopening the strait is not possible while the US blockade continues, labelling the action piracy. The situation remains a dangerous standoff.</w:t>
      </w:r>
      <w:r/>
    </w:p>
    <w:p>
      <w:pPr>
        <w:pStyle w:val="ListNumber"/>
        <w:spacing w:line="240" w:lineRule="auto"/>
        <w:ind w:left="720"/>
      </w:pPr>
      <w:r/>
      <w:hyperlink r:id="rId102">
        <w:r>
          <w:rPr>
            <w:color w:val="0000EE"/>
            <w:u w:val="single"/>
          </w:rPr>
          <w:t>https://aif.ru/money/dmitriev-predrek-germanii-neobratimyy-kollaps-bez-rossiyskogo-gaza</w:t>
        </w:r>
      </w:hyperlink>
      <w:r>
        <w:t xml:space="preserve"> - Kirill Dmitriev, CEO of the Russian Direct Investment Fund (RDIF) and special representative of the President of the Russian Federation, stated that Germany faces an irreversible economic collapse without Russian gas. Speaking on social media platform X, Dmitriev described the situation as the most severe energy crisis in history, predicting immediate and permanent economic failure rather than long-term stagnation. This assertion follows reports from Reuters regarding long-term stagnation risks for Germany due to energy shocks and the need for significant reforms.</w:t>
      </w:r>
      <w:r/>
    </w:p>
    <w:p>
      <w:pPr>
        <w:pStyle w:val="ListNumber"/>
        <w:spacing w:line="240" w:lineRule="auto"/>
        <w:ind w:left="720"/>
      </w:pPr>
      <w:r/>
      <w:hyperlink r:id="rId102">
        <w:r>
          <w:rPr>
            <w:color w:val="0000EE"/>
            <w:u w:val="single"/>
          </w:rPr>
          <w:t>https://aif.ru/money/dmitriev-predrek-germanii-neobratimyy-kollaps-bez-rossiyskogo-gaza</w:t>
        </w:r>
      </w:hyperlink>
      <w:r>
        <w:t xml:space="preserve"> - Kirill Dmitriev, CEO of the Russian Direct Investment Fund (RDIF) and special representative of the President of the Russian Federation, stated that Germany faces an irreversible economic collapse without Russian gas. Speaking on social media platform X, Dmitriev described the situation as the most severe energy crisis in history, predicting immediate and permanent economic failure rather than long-term stagnation. This assertion follows reports from Reuters regarding long-term stagnation risks for Germany due to energy shocks and the need for significant reforms.</w:t>
      </w:r>
      <w:r/>
    </w:p>
    <w:p>
      <w:pPr>
        <w:pStyle w:val="ListNumber"/>
        <w:spacing w:line="240" w:lineRule="auto"/>
        <w:ind w:left="720"/>
      </w:pPr>
      <w:r/>
      <w:hyperlink r:id="rId102">
        <w:r>
          <w:rPr>
            <w:color w:val="0000EE"/>
            <w:u w:val="single"/>
          </w:rPr>
          <w:t>https://aif.ru/money/dmitriev-predrek-germanii-neobratimyy-kollaps-bez-rossiyskogo-gaza</w:t>
        </w:r>
      </w:hyperlink>
      <w:r>
        <w:t xml:space="preserve"> - Kirill Dmitriev, CEO of the Russian Direct Investment Fund (RDIF) and special representative of the President of the Russian Federation, stated that Germany faces an irreversible economic collapse without Russian gas. Speaking on social media platform X, Dmitriev described the situation as the most severe energy crisis in history, predicting immediate and permanent economic failure rather than long-term stagnation. This assertion follows reports from Reuters regarding long-term stagnation risks for Germany due to energy shocks and the need for significant reforms.</w:t>
      </w:r>
      <w:r/>
    </w:p>
    <w:p>
      <w:pPr>
        <w:pStyle w:val="ListNumber"/>
        <w:spacing w:line="240" w:lineRule="auto"/>
        <w:ind w:left="720"/>
      </w:pPr>
      <w:r/>
      <w:hyperlink r:id="rId103">
        <w:r>
          <w:rPr>
            <w:color w:val="0000EE"/>
            <w:u w:val="single"/>
          </w:rPr>
          <w:t>https://expressodasilhas.cv/mundo/2026/04/24/agencia-internacional-de-energia-alerta-sobre-efeitos-na-producao-de-gas/102471</w:t>
        </w:r>
      </w:hyperlink>
      <w:r>
        <w:t xml:space="preserve"> - The International Energy Agency (IEA) warned that the Middle East conflict will impact liquefied natural gas (LNG) production and keep the market tight through 2026 and 2027. The agency cited infrastructure damage in Qatar and constraints in the Strait of Hormuz following US and Israel strikes on Iran. Despite these risks, QatarEnergy reported the safe export of its first LNG shipment under a partnership with ExxonMobil and Golden Pass LNG from Texas.</w:t>
      </w:r>
      <w:r/>
    </w:p>
    <w:p>
      <w:pPr>
        <w:pStyle w:val="ListNumber"/>
        <w:spacing w:line="240" w:lineRule="auto"/>
        <w:ind w:left="720"/>
      </w:pPr>
      <w:r/>
      <w:hyperlink r:id="rId103">
        <w:r>
          <w:rPr>
            <w:color w:val="0000EE"/>
            <w:u w:val="single"/>
          </w:rPr>
          <w:t>https://expressodasilhas.cv/mundo/2026/04/24/agencia-internacional-de-energia-alerta-sobre-efeitos-na-producao-de-gas/102471</w:t>
        </w:r>
      </w:hyperlink>
      <w:r>
        <w:t xml:space="preserve"> - The International Energy Agency (IEA) warned that the Middle East conflict will impact liquefied natural gas (LNG) production and keep the market tight through 2026 and 2027. The agency cited infrastructure damage in Qatar and constraints in the Strait of Hormuz following US and Israel strikes on Iran. Despite these risks, QatarEnergy reported the safe export of its first LNG shipment under a partnership with ExxonMobil and Golden Pass LNG from Texas.</w:t>
      </w:r>
      <w:r/>
    </w:p>
    <w:p>
      <w:pPr>
        <w:pStyle w:val="ListNumber"/>
        <w:spacing w:line="240" w:lineRule="auto"/>
        <w:ind w:left="720"/>
      </w:pPr>
      <w:r/>
      <w:hyperlink r:id="rId103">
        <w:r>
          <w:rPr>
            <w:color w:val="0000EE"/>
            <w:u w:val="single"/>
          </w:rPr>
          <w:t>https://expressodasilhas.cv/mundo/2026/04/24/agencia-internacional-de-energia-alerta-sobre-efeitos-na-producao-de-gas/102471</w:t>
        </w:r>
      </w:hyperlink>
      <w:r>
        <w:t xml:space="preserve"> - The International Energy Agency (IEA) warned that the Middle East conflict will impact liquefied natural gas (LNG) production and keep the market tight through 2026 and 2027. The agency cited infrastructure damage in Qatar and constraints in the Strait of Hormuz following US and Israel strikes on Iran. Despite these risks, QatarEnergy reported the safe export of its first LNG shipment under a partnership with ExxonMobil and Golden Pass LNG from Texas.</w:t>
      </w:r>
      <w:r/>
    </w:p>
    <w:p>
      <w:pPr>
        <w:pStyle w:val="ListNumber"/>
        <w:spacing w:line="240" w:lineRule="auto"/>
        <w:ind w:left="720"/>
      </w:pPr>
      <w:r/>
      <w:hyperlink r:id="rId104">
        <w:r>
          <w:rPr>
            <w:color w:val="0000EE"/>
            <w:u w:val="single"/>
          </w:rPr>
          <w:t>https://navarti.in.ua/0467859-qorvis-tahir-garayev.html</w:t>
        </w:r>
      </w:hyperlink>
      <w:r>
        <w:t xml:space="preserve"> - Political scientist Yevhen Mahda alleges that Washington-based lobbying firm Qorvis is advising 2Rivers, a company controlled by sanctioned Azerbaijani nationals Tahir Garayev and Etibar Eyub, to bypass US sanctions on Russian energy. The firm reportedly introduced 2Rivers to US Treasury officials, including the Office of Foreign Assets Control, to provide reputational cover and access. While the UK and EU have sanctioned the founders, US authorities are investigating 2Rivers for sanctions evasion schemes. Qorvis is accused of helping the firm navigate restrictions despite active investigations.</w:t>
      </w:r>
      <w:r/>
    </w:p>
    <w:p>
      <w:pPr>
        <w:pStyle w:val="ListNumber"/>
        <w:spacing w:line="240" w:lineRule="auto"/>
        <w:ind w:left="720"/>
      </w:pPr>
      <w:r/>
      <w:hyperlink r:id="rId105">
        <w:r>
          <w:rPr>
            <w:color w:val="0000EE"/>
            <w:u w:val="single"/>
          </w:rPr>
          <w:t>https://www.bloomberg.com/news/articles/2026-04-24/eu-leaders-seek-new-energy-proposals-after-measures-fall-short</w:t>
        </w:r>
      </w:hyperlink>
      <w:r>
        <w:t xml:space="preserve"> - European Union leaders have tasked finance ministers with developing new measures to address the continent's energy crisis. This decision follows a meeting in Cyprus where leaders concluded that the European Commission's earlier proposals were insufficient. The move indicates a need for further action to resolve the ongoing energy crunch.</w:t>
      </w:r>
      <w:r/>
    </w:p>
    <w:p>
      <w:pPr>
        <w:pStyle w:val="ListNumber"/>
        <w:spacing w:line="240" w:lineRule="auto"/>
        <w:ind w:left="720"/>
      </w:pPr>
      <w:r/>
      <w:hyperlink r:id="rId105">
        <w:r>
          <w:rPr>
            <w:color w:val="0000EE"/>
            <w:u w:val="single"/>
          </w:rPr>
          <w:t>https://www.bloomberg.com/news/articles/2026-04-24/eu-leaders-seek-new-energy-proposals-after-measures-fall-short</w:t>
        </w:r>
      </w:hyperlink>
      <w:r>
        <w:t xml:space="preserve"> - European Union leaders have tasked finance ministers with developing new measures to address the continent's energy crisis. This decision follows a meeting in Cyprus where leaders concluded that the European Commission's earlier proposals were insufficient. The move indicates a need for further action to resolve the ongoing energy crunch.</w:t>
      </w:r>
      <w:r/>
    </w:p>
    <w:p>
      <w:pPr>
        <w:pStyle w:val="ListNumber"/>
        <w:spacing w:line="240" w:lineRule="auto"/>
        <w:ind w:left="720"/>
      </w:pPr>
      <w:r/>
      <w:hyperlink r:id="rId106">
        <w:r>
          <w:rPr>
            <w:color w:val="0000EE"/>
            <w:u w:val="single"/>
          </w:rPr>
          <w:t>https://www.theguardian.com/business/2026/apr/24/revealed-uk-oil-refinery-owner-moved-russian-loans-to-offshore-subsidiary-where-sanctions-did-not-apply</w:t>
        </w:r>
      </w:hyperlink>
      <w:r>
        <w:t xml:space="preserve"> - Analysis reveals Essar Energy, the owner of the UK's Stanlow refinery, transferred billions in loans from the sanctioned Russian bank VTB from Cyprus to a Mauritius subsidiary. While Essar claims compliance with UK sanctions law, experts and authorities in Cyprus and Mauritius raise concerns about potential sanctions circumvention. The restructuring occurred after the 2022 invasion of Ukraine, and Cypriot authorities are currently investigating whether the transactions violated EU regulations.</w:t>
      </w:r>
      <w:r/>
    </w:p>
    <w:p>
      <w:pPr>
        <w:pStyle w:val="ListNumber"/>
        <w:spacing w:line="240" w:lineRule="auto"/>
        <w:ind w:left="720"/>
      </w:pPr>
      <w:r/>
      <w:hyperlink r:id="rId107">
        <w:r>
          <w:rPr>
            <w:color w:val="0000EE"/>
            <w:u w:val="single"/>
          </w:rPr>
          <w:t>https://www.ilfattoquotidiano.it/2026/04/24/predominio-energetico-usa-golfo-persico-crisi-oggi/8364356/</w:t>
        </w:r>
      </w:hyperlink>
      <w:r>
        <w:t xml:space="preserve"> - The US administration's geopolitical strategy of energy dominance faces potential collapse due to conflict with Iran and instability in Venezuela. Control of the Strait of Hormuz is threatened, risking a severe global energy crisis worse than 1973. This could undermine US allies in the Gulf, boost China's economic and energy independence, and increase global reliance on renewable energy and Chinese exports. The strategy aims to secure hydrocarbon flows and AI-related mineral resources but may backfire, causing inflation and economic harm to the US and Europe while strengthening Chinese influence.</w:t>
      </w:r>
      <w:r/>
    </w:p>
    <w:p>
      <w:pPr>
        <w:pStyle w:val="ListNumber"/>
        <w:spacing w:line="240" w:lineRule="auto"/>
        <w:ind w:left="720"/>
      </w:pPr>
      <w:r/>
      <w:hyperlink r:id="rId108">
        <w:r>
          <w:rPr>
            <w:color w:val="0000EE"/>
            <w:u w:val="single"/>
          </w:rPr>
          <w:t>https://www.reviewjournal.com/opinion/opinion-columns/victor-joecks/victor-joecks-america-is-winning-in-iran-3791904/</w:t>
        </w:r>
      </w:hyperlink>
      <w:r>
        <w:t xml:space="preserve"> - Opinion columnist Victor Joecks asserts that the United States holds a dominant position in the ongoing conflict with Iran, despite the war not being over. The piece references a U.S.-Israeli military campaign in April 2026 that resulted in the death of Iranian Supreme Leader Ali Khamenei and significant damage to Iran's military capabilities. Joecks highlights a two-week ceasefire announced by President Donald Trump on April 8, conditional on shipping resuming through the Strait of Hormuz. The article discusses the strategic impact of U.S. blockades on Iran's oil exports and gas prices, contrasting U.S. minimal losses with Iran's deteriorating situation, while noting stalled peace talks in Pakistan regarding nuclear stockpiles.</w:t>
      </w:r>
      <w:r/>
    </w:p>
    <w:p>
      <w:pPr>
        <w:pStyle w:val="ListNumber"/>
        <w:spacing w:line="240" w:lineRule="auto"/>
        <w:ind w:left="720"/>
      </w:pPr>
      <w:r/>
      <w:hyperlink r:id="rId109">
        <w:r>
          <w:rPr>
            <w:color w:val="0000EE"/>
            <w:u w:val="single"/>
          </w:rPr>
          <w:t>https://aif.ru/politics/iran-ne-budet-vzimat-poshlinu-s-rossii-za-prohod-cherez-ormuzskiy-proliv</w:t>
        </w:r>
      </w:hyperlink>
      <w:r>
        <w:t xml:space="preserve"> - Iran has temporarily waived transit fees for Russia and other nations passing through the Strait of Hormuz. Kazem Jalali, Iran's ambassador to Moscow, confirmed the measure in an interview with RIA Novosti, noting it applies to friendly states but remains subject to future change. The Ministry of Foreign Affairs aims to extend these exemptions to allies. This development occurs amidst reports of China's potential retaliatory measures against US tariffs.</w:t>
      </w:r>
      <w:r/>
    </w:p>
    <w:p>
      <w:pPr>
        <w:pStyle w:val="ListNumber"/>
        <w:spacing w:line="240" w:lineRule="auto"/>
        <w:ind w:left="720"/>
      </w:pPr>
      <w:r/>
      <w:hyperlink r:id="rId110">
        <w:r>
          <w:rPr>
            <w:color w:val="0000EE"/>
            <w:u w:val="single"/>
          </w:rPr>
          <w:t>https://internationalnewsandviews.com/us-warship-intercepts-iranian-vessel-centcom-maritime-blockade-402314-2/</w:t>
        </w:r>
      </w:hyperlink>
      <w:r>
        <w:t xml:space="preserve"> - The US Navy intercepted an Iranian-flagged vessel on April 24 as part of a broader maritime enforcement operation. The guided-missile destroyer USS Rafael Peralta halted the ship heading toward an Iranian port to inspect cargo and activities. This action is part of an ongoing strategy to monitor shipping routes and enforce sanctions, targeting so-called 'dark fleet' vessels suspected of evading restrictions. Since April 8, 34 vessels have been intercepted or turned back. CENTCOM warned that ships traveling to or from Iranian ports may face interception if suspected of violating sanctions.</w:t>
      </w:r>
      <w:r/>
    </w:p>
    <w:p>
      <w:pPr>
        <w:pStyle w:val="ListNumber"/>
        <w:spacing w:line="240" w:lineRule="auto"/>
        <w:ind w:left="720"/>
      </w:pPr>
      <w:r/>
      <w:hyperlink r:id="rId111">
        <w:r>
          <w:rPr>
            <w:color w:val="0000EE"/>
            <w:u w:val="single"/>
          </w:rPr>
          <w:t>https://www.albawaba.com/news/pentagon-plans-focused-strikes-irans-1626127</w:t>
        </w:r>
      </w:hyperlink>
      <w:r>
        <w:t xml:space="preserve"> - US military leaders are preparing backup plans to attack Iranian assets in the Strait of Hormuz, Arabian Gulf, and Gulf of Oman if the current truce fails. Targets include rapid assault boats, mine-laying ships, missile systems, and dual-use energy infrastructure. The strategy aims to pressure Tehran to resume negotiations but risks escalating tensions and further disrupting the global economy. High-ranking Iranian officials may also be targeted.</w:t>
      </w:r>
      <w:r/>
    </w:p>
    <w:p>
      <w:pPr>
        <w:pStyle w:val="ListNumber"/>
        <w:spacing w:line="240" w:lineRule="auto"/>
        <w:ind w:left="720"/>
      </w:pPr>
      <w:r/>
      <w:hyperlink r:id="rId112">
        <w:r>
          <w:rPr>
            <w:color w:val="0000EE"/>
            <w:u w:val="single"/>
          </w:rPr>
          <w:t>https://www.semissourian.com/world/trump-orders-us-military-to-shoot-and-kill-iranian-small-boats-choking-strait-of-hormuz-09ac7dca</w:t>
        </w:r>
      </w:hyperlink>
      <w:r>
        <w:t xml:space="preserve"> - President Donald Trump ordered the US Navy to shoot and kill small Iranian boats deploying mines in the Strait of Hormuz. The directive follows recent Iranian attacks on cargo ships and the seizure of the tanker Majestic X. Trump also announced a three-week extension of the ceasefire in Lebanon. Tensions remain high as diplomatic talks between the US and Iran are stalled over port blockades and strait access.</w:t>
      </w:r>
      <w:r/>
    </w:p>
    <w:p>
      <w:pPr>
        <w:pStyle w:val="ListNumber"/>
        <w:spacing w:line="240" w:lineRule="auto"/>
        <w:ind w:left="720"/>
      </w:pPr>
      <w:r/>
      <w:hyperlink r:id="rId113">
        <w:r>
          <w:rPr>
            <w:color w:val="0000EE"/>
            <w:u w:val="single"/>
          </w:rPr>
          <w:t>https://nypost.com/2026/04/23/world-news/iran-reportedly-drops-more-mines-in-strait-of-hormuz-as-us-moves-more-minesweepers-into-the-region/</w:t>
        </w:r>
      </w:hyperlink>
      <w:r>
        <w:t xml:space="preserve"> - US officials report that Iran has deployed additional sea mines in the Strait of Hormuz, prompting President Trump to order a tripling of US minesweeping activities. At least four anti-mine vessels, including the USS Chief, USS Pioneer, and USS Tulsa, have been deployed to the region alongside underwater drones. The President also authorised the use of force against Iranian boats attempting to lay mines. While the UK and other European nations are planning a multinational effort, the US remains the primary actor. Fully clearing the strait could take up to six months, though the Pentagon dismissed reports of this timeline as false. Cargo ships have not yet resumed navigation due to the risks.</w:t>
      </w:r>
      <w:r/>
    </w:p>
    <w:p>
      <w:pPr>
        <w:pStyle w:val="ListNumber"/>
        <w:spacing w:line="240" w:lineRule="auto"/>
        <w:ind w:left="720"/>
      </w:pPr>
      <w:r/>
      <w:hyperlink r:id="rId114">
        <w:r>
          <w:rPr>
            <w:color w:val="0000EE"/>
            <w:u w:val="single"/>
          </w:rPr>
          <w:t>https://www.rt.com/news/639043-iran-pakistan-us-talks/?utm_source=rss&amp;utm_medium=rss&amp;utm_campaign=RSS</w:t>
        </w:r>
      </w:hyperlink>
      <w:r>
        <w:t xml:space="preserve"> - Iran has denied reports that Foreign Minister Abbas Araghchi's visit to Pakistan includes new talks with US envoys Steve Witkoff and Jared Kushner. The Iranian Foreign Ministry stated no direct meetings are planned, though indirect discussions via Pakistani mediation remain possible. This denial follows a White House announcement regarding the envoys' travel. Tensions remain high as the US maintains a blockade of Iranian ports and threatens naval action against suspected mine-laying boats in the Strait of Hormuz, while Tehran insists talks are pointless without the removal of these measures.</w:t>
      </w:r>
      <w:r/>
    </w:p>
    <w:p>
      <w:pPr>
        <w:pStyle w:val="ListNumber"/>
        <w:spacing w:line="240" w:lineRule="auto"/>
        <w:ind w:left="720"/>
      </w:pPr>
      <w:r/>
      <w:hyperlink r:id="rId115">
        <w:r>
          <w:rPr>
            <w:color w:val="0000EE"/>
            <w:u w:val="single"/>
          </w:rPr>
          <w:t>https://www.winnipegfreepress.com/business/2026/04/24/eu-considers-helping-with-mideast-energy-infrastructure-to-bypass-conflict-zones</w:t>
        </w:r>
      </w:hyperlink>
      <w:r>
        <w:t xml:space="preserve"> - The European Union is considering funding alternative energy routes in the Middle East to circumvent conflict zones like the Strait of Hormuz, following a fuel crunch triggered by the Iran war. Commission President Ursula von der Leyen stated the bloc is ready to work with Persian Gulf countries to repair and build energy sites, aiming to diversify exports away from the bottleneck. The war has largely closed the waterway, spiking fuel prices and increasing the EU's energy bill by 25 billion euros. A summit between the EU and the Gulf Cooperation Council is scheduled later this year to explore these projects.</w:t>
      </w:r>
      <w:r/>
    </w:p>
    <w:p>
      <w:pPr>
        <w:pStyle w:val="ListNumber"/>
        <w:spacing w:line="240" w:lineRule="auto"/>
        <w:ind w:left="720"/>
      </w:pPr>
      <w:r/>
      <w:hyperlink r:id="rId116">
        <w:r>
          <w:rPr>
            <w:color w:val="0000EE"/>
            <w:u w:val="single"/>
          </w:rPr>
          <w:t>https://ojo.pe/internacional/portaviones-de-estados-unidos-rodean-a-iran-noticia/</w:t>
        </w:r>
      </w:hyperlink>
      <w:r>
        <w:t xml:space="preserve"> - The United States has increased its military deployment in the Strait of Hormuz by adding the aircraft carrier George H.W. Bush to existing carriers Abraham Lincoln and Gerald R. Ford. This trio, part of a larger fleet of twelve combat ships, over 200 aircraft, and 15,000 personnel, aims to enforce a perimeter around Iran. US Defence Secretary Pete Hegseth urged European allies to take a more active role. Simultaneously, a US delegation led by Steve Witkoff and Jared Kushner is scheduled to travel to Pakistan to negotiate with Iranian Foreign Minister Abbas Araqchi, while EU President Ursula von der Leyen advocates for reopening the strait without tolls.</w:t>
      </w:r>
      <w:r/>
    </w:p>
    <w:p>
      <w:pPr>
        <w:pStyle w:val="ListNumber"/>
        <w:spacing w:line="240" w:lineRule="auto"/>
        <w:ind w:left="720"/>
      </w:pPr>
      <w:r/>
      <w:hyperlink r:id="rId117">
        <w:r>
          <w:rPr>
            <w:color w:val="0000EE"/>
            <w:u w:val="single"/>
          </w:rPr>
          <w:t>https://www.freemalaysiatoday.com/category/world/2026/04/25/canada-approves-major-natural-gas-pipeline-expansion</w:t>
        </w:r>
      </w:hyperlink>
      <w:r>
        <w:t xml:space="preserve"> - Canada has approved a C$4 billion expansion of a natural gas pipeline system owned by Enbridge in British Columbia. Prime Minister Mark Carney stated the project supports trade diversification by boosting exports to Asia and reducing reliance on the US. Work is set to begin this summer with completion targeted for late 2028. The expansion aims to enhance Canada's role as an energy superpower amidst fraying trade ties with the US and global supply chain disruptions caused by the US-Iran conflict.</w:t>
      </w:r>
      <w:r/>
    </w:p>
    <w:p>
      <w:pPr>
        <w:pStyle w:val="ListNumber"/>
        <w:spacing w:line="240" w:lineRule="auto"/>
        <w:ind w:left="720"/>
      </w:pPr>
      <w:r/>
      <w:hyperlink r:id="rId118">
        <w:r>
          <w:rPr>
            <w:color w:val="0000EE"/>
            <w:u w:val="single"/>
          </w:rPr>
          <w:t>https://cryptobriefing.com/iranian-fms-pakistan-visit-not-tied-to-us-iran-nuclear-talks-says-mp/</w:t>
        </w:r>
      </w:hyperlink>
      <w:r>
        <w:t xml:space="preserve"> - Iranian MP Ebrahim Azizi stated that Foreign Minister Abbas Araghchi's visit to Pakistan is for bilateral discussions and unrelated to US-Iran nuclear negotiations. This reinforces Tehran's stance on uranium enrichment, described as a red line. Market sentiment for an agreement to end enrichment by April 30 dropped to 6% from 50% a week ago, reflecting growing skepticism about an imminent resolution. The US-Iran ceasefire market remains at 100% YES for an end by April 21.</w:t>
      </w:r>
      <w:r/>
    </w:p>
    <w:p>
      <w:pPr>
        <w:pStyle w:val="ListNumber"/>
        <w:spacing w:line="240" w:lineRule="auto"/>
        <w:ind w:left="720"/>
      </w:pPr>
      <w:r/>
      <w:hyperlink r:id="rId119">
        <w:r>
          <w:rPr>
            <w:color w:val="0000EE"/>
            <w:u w:val="single"/>
          </w:rPr>
          <w:t>https://www.peruinforma.com/estados-unidos-endurece-medidas-contra-red-petrolera-irani-con-sanciones-a-empresa-china-y-flota-maritima/</w:t>
        </w:r>
      </w:hyperlink>
      <w:r>
        <w:t xml:space="preserve"> - The US government announced new sanctions targeting an Iranian oil trade network ahead of diplomatic meetings in Pakistan. The Treasury Department restricted Hengli Petrochemical, a major Chinese refiner in Dalian, and approximately 40 related companies and vessels. These measures aim to disrupt financial flows supporting the Iranian regime by blocking assets and prohibiting transactions with entities involved in transporting Iranian crude, including those using flags of convenience. While immediate impact is limited, analysts warn further actions against Chinese banks could significantly tighten energy trade.</w:t>
      </w:r>
      <w:r/>
    </w:p>
    <w:p>
      <w:pPr>
        <w:pStyle w:val="ListNumber"/>
        <w:spacing w:line="240" w:lineRule="auto"/>
        <w:ind w:left="720"/>
      </w:pPr>
      <w:r/>
      <w:hyperlink r:id="rId120">
        <w:r>
          <w:rPr>
            <w:color w:val="0000EE"/>
            <w:u w:val="single"/>
          </w:rPr>
          <w:t>https://www.ecoticias.com/en/2026-japan-will-launch-the-first-commercial-engine-that-generates-electricity-by-burning-a-mixture-containing-up-to-30-hydrogen-with-a-warranty-and-upgrade-option-after-11-months-of-testing-in-k/29391/</w:t>
        </w:r>
      </w:hyperlink>
      <w:r>
        <w:t xml:space="preserve"> - Kawasaki Heavy Industries has launched the world's first commercial large gas engine designed to generate electricity using a fuel mix containing up to 30% hydrogen by volume. Following an eleven-month operational trial at the Kobe works starting in October 2024, the eight megawatt unit is now available for order. The engine, built on the KG series platform, allows existing natural gas infrastructure to operate with limited adjustments while reducing carbon dioxide emissions. The technology includes enhanced safety features such as hydrogen leak detection and nitrogen purging systems. Development was supported by the Green Innovation Fund under the Ministry of Economy, Trade and Industry to aid Japan's carbon neutrality goals by 2050.</w:t>
      </w:r>
      <w:r/>
    </w:p>
    <w:p>
      <w:pPr>
        <w:pStyle w:val="ListNumber"/>
        <w:spacing w:line="240" w:lineRule="auto"/>
        <w:ind w:left="720"/>
      </w:pPr>
      <w:r/>
      <w:hyperlink r:id="rId121">
        <w:r>
          <w:rPr>
            <w:color w:val="0000EE"/>
            <w:u w:val="single"/>
          </w:rPr>
          <w:t>https://www.focus.de/finanzen/news/alle-alternativen-transportwege-fuer-oel-und-gas-aus-dem-nahen-osten-die-die-strasse-von-hormus-umgehen_35af259e-a01c-4ca5-befc-e8fdc71dcc68.html</w:t>
        </w:r>
      </w:hyperlink>
      <w:r>
        <w:t xml:space="preserve"> - Disruptions to shipping through the Strait of Hormus are forcing producers to utilise alternative pipelines and corridors. Existing infrastructure includes Saudi Arabia's East-West pipeline to the Red Sea, the UAE's Habshan-Fujairah line, and the Iraq-Turkey pipeline to the Mediterranean. New projects, such as a proposed link from southern Iraq to Jordan's Aqaba port or a corridor to Oman's Duqm, remain in early planning stages due to high costs and security risks. Despite these options, experts warn that the Strait remains critical, with unknown sea mines and geopolitical tensions continuing to restrict global oil and gas flows.</w:t>
      </w:r>
      <w:r/>
    </w:p>
    <w:p>
      <w:pPr>
        <w:pStyle w:val="ListNumber"/>
        <w:spacing w:line="240" w:lineRule="auto"/>
        <w:ind w:left="720"/>
      </w:pPr>
      <w:r/>
      <w:hyperlink r:id="rId122">
        <w:r>
          <w:rPr>
            <w:color w:val="0000EE"/>
            <w:u w:val="single"/>
          </w:rPr>
          <w:t>https://www.hydronews.it/en/lucraina-launches-plan-to-increase-biomethane-production-for-export-to-lue-target-to-1-billion-cubic-metres-by-2030/</w:t>
        </w:r>
      </w:hyperlink>
      <w:r>
        <w:t xml:space="preserve"> - Ukraine has approved a government programme to boost biomethane production, targeting 1 billion cubic metres annually by 2030 to replace Russian gas supplies. The initiative involves constructing new plants and upgrading existing facilities, with current capacity at 100 million cubic metres. Denys Shmyhal, head of the Ministry of Energy, stated the goal is to reach 2.1 bcm in the subsequent five years. The plan includes exporting to the EU, where gas from Russia is scheduled to be phased out by 2027.</w:t>
      </w:r>
      <w:r/>
    </w:p>
    <w:p>
      <w:pPr>
        <w:pStyle w:val="ListNumber"/>
        <w:spacing w:line="240" w:lineRule="auto"/>
        <w:ind w:left="720"/>
      </w:pPr>
      <w:r/>
      <w:hyperlink r:id="rId123">
        <w:r>
          <w:rPr>
            <w:color w:val="0000EE"/>
            <w:u w:val="single"/>
          </w:rPr>
          <w:t>https://sanctionsnews.bakermckenzie.com/eu-implements-20th-sanctions-package-against-russia/</w:t>
        </w:r>
      </w:hyperlink>
      <w:r>
        <w:t xml:space="preserve"> - On 6 February 2026, the European Commission presented its 20th sanctions package against Russia, focusing on energy, financial services, and trade. The package includes a future full maritime services ban for Russian crude oil, expanded vessel listings for the shadow fleet, and tighter financial restrictions. It also introduces new import/export bans and activates the anti-circumvention tool against Kyrgyzstan. The measures were adopted on 23 April 2026 after Slovakia and Hungary withdrew opposition.</w:t>
      </w:r>
      <w:r/>
    </w:p>
    <w:p>
      <w:pPr>
        <w:pStyle w:val="ListNumber"/>
        <w:spacing w:line="240" w:lineRule="auto"/>
        <w:ind w:left="720"/>
      </w:pPr>
      <w:r/>
      <w:hyperlink r:id="rId124">
        <w:r>
          <w:rPr>
            <w:color w:val="0000EE"/>
            <w:u w:val="single"/>
          </w:rPr>
          <w:t>https://timeskuwait.com/eu-says-freedom-of-navigation-in-the-strait-of-hormuz-is-non-negotiable/</w:t>
        </w:r>
      </w:hyperlink>
      <w:r>
        <w:t xml:space="preserve"> - European Union High Representative Kaja Kallas affirmed that freedom of navigation in the Strait of Hormuz is non-negotiable, emphasising the need to restore stability for global energy markets and economic growth. Kallas warned that talks with Iran must include nuclear experts and address missile programs and cyber activities. French President Emmanuel Macron and Spanish Prime Minister Pedro Sanchez also called for restoring stability and respecting international law. Sanchez proposed taxing windfall energy profits to support citizens and renewable energy investment.</w:t>
      </w:r>
      <w:r/>
    </w:p>
    <w:p>
      <w:pPr>
        <w:pStyle w:val="ListNumber"/>
        <w:spacing w:line="240" w:lineRule="auto"/>
        <w:ind w:left="720"/>
      </w:pPr>
      <w:r/>
      <w:hyperlink r:id="rId125">
        <w:r>
          <w:rPr>
            <w:color w:val="0000EE"/>
            <w:u w:val="single"/>
          </w:rPr>
          <w:t>https://cryptobriefing.com/pakistan-returns-to-lng-spot-market-amid-worsening-energy-crisis/</w:t>
        </w:r>
      </w:hyperlink>
      <w:r>
        <w:t xml:space="preserve"> - Pakistan has returned to the LNG spot market to address a 4,000 MW daily power shortfall. This move signals worsening energy conditions and connects to broader regional supply constraints. Concurrently, Polymarket data indicates elevated odds for WTI crude oil reaching $160 in April due to Middle East conflict restrictions on LNG flows through the Strait of Hormuz. LNG spot prices have risen 54%, with crude markets expected to follow if tensions persist.</w:t>
      </w:r>
      <w:r/>
    </w:p>
    <w:p>
      <w:pPr>
        <w:pStyle w:val="ListNumber"/>
        <w:spacing w:line="240" w:lineRule="auto"/>
        <w:ind w:left="720"/>
      </w:pPr>
      <w:r/>
      <w:hyperlink r:id="rId126">
        <w:r>
          <w:rPr>
            <w:color w:val="0000EE"/>
            <w:u w:val="single"/>
          </w:rPr>
          <w:t>https://e24.no/energi-og-klima/i/oEMnXj/iea-sjokkboelger-gjennom-energimarkedet</w:t>
        </w:r>
      </w:hyperlink>
      <w:r>
        <w:t xml:space="preserve"> - The International Energy Agency (IEA) reports that the war in the Middle East and the closure of the Strait of Hormuz have caused unprecedented uncertainty in global gas markets. The conflict has disrupted the flow of liquefied natural gas (LNG), fertiliser, and helium, with approximately 20% of global LNG supply currently halted. The IEA estimates a total loss of 120 billion cubic metres of LNG between 2026 and 2030, equivalent to one year of Norwegian offshore production. Gas prices in Europe and Asia have reached their highest levels since the 2022-2023 energy crisis, with volatility hitting record highs. The IEA emphasises the need for diversified energy sources and investments to enhance energy security.</w:t>
      </w:r>
      <w:r/>
    </w:p>
    <w:p>
      <w:pPr>
        <w:pStyle w:val="ListNumber"/>
        <w:spacing w:line="240" w:lineRule="auto"/>
        <w:ind w:left="720"/>
      </w:pPr>
      <w:r/>
      <w:hyperlink r:id="rId127">
        <w:r>
          <w:rPr>
            <w:color w:val="0000EE"/>
            <w:u w:val="single"/>
          </w:rPr>
          <w:t>https://www.timesofisrael.com/eu-approves-20th-sanctions-package-against-russia-and-105-billion-loan-to-ukraine/</w:t>
        </w:r>
      </w:hyperlink>
      <w:r>
        <w:t xml:space="preserve"> - The European Union formally approved its 20th sanctions package against Russia and a 90 billion euro loan to Ukraine. The sanctions target over 40 Russian oil ships, banks, and entities, while the loan aims to cover two-thirds of Ukraine's financial needs for the next two years. The decision followed a resolution of a dispute between Ukraine and Hungary/Slovakia regarding Russian oil deliveries. EU leaders discussed the measures ahead of an informal summit in Cyprus, with Ukrainian President Volodymyr Zelensky attending. Russia threatened retaliatory measures against the sanctions.</w:t>
      </w:r>
      <w:r/>
    </w:p>
    <w:p>
      <w:pPr>
        <w:pStyle w:val="ListNumber"/>
        <w:spacing w:line="240" w:lineRule="auto"/>
        <w:ind w:left="720"/>
      </w:pPr>
      <w:r/>
      <w:hyperlink r:id="rId128">
        <w:r>
          <w:rPr>
            <w:color w:val="0000EE"/>
            <w:u w:val="single"/>
          </w:rPr>
          <w:t>https://www.mees.com/2026/4/24/news-in-brief/turkey-open-to-iran-gas-contract-extension/8161dba0-3fcb-11f1-a220-af3d2a70a45d</w:t>
        </w:r>
      </w:hyperlink>
      <w:r>
        <w:t xml:space="preserve"> - Turkish Energy Minister Alparslan Bayraktar stated on 18 April that Ankara may seek to extend its gas import contract with Iran, currently due to expire in July. Formal negotiations have not yet commenced. The agreement permits up to 9.6bcm annual delivery, though Iranian supplies have been irregular due to rising domestic demand and recent Israeli strikes on energy infrastructure. Turkey imported 7.81bcm from Iran last year, representing 13.5% of total imports.</w:t>
      </w:r>
      <w:r/>
    </w:p>
    <w:p>
      <w:pPr>
        <w:pStyle w:val="ListNumber"/>
        <w:spacing w:line="240" w:lineRule="auto"/>
        <w:ind w:left="720"/>
      </w:pPr>
      <w:r/>
      <w:hyperlink r:id="rId129">
        <w:r>
          <w:rPr>
            <w:color w:val="0000EE"/>
            <w:u w:val="single"/>
          </w:rPr>
          <w:t>https://www.mees.com/2026/4/24/geopolitical-risk/hormuz-crisis-revives-basra-ceyhan-pipeline-push/1d401a20-3fc9-11f1-831c-8d7e15c28513</w:t>
        </w:r>
      </w:hyperlink>
      <w:r>
        <w:t xml:space="preserve"> - Following the closure of the Strait of Hormuz, Turkey has renewed calls to expand the Iraq-Turkey Pipeline (ITP) to link directly with Iraq's Basra oil fields. This development aims to diversify supply routes and enhance regional energy security. Fatih Birol, Executive Director of the IEA, described the project as paramount for Iraq, Turkey, and European supply security. Despite the strategic importance, political, commercial, and logistical hurdles remain for the initiative.</w:t>
      </w:r>
      <w:r/>
    </w:p>
    <w:p>
      <w:pPr>
        <w:pStyle w:val="ListNumber"/>
        <w:spacing w:line="240" w:lineRule="auto"/>
        <w:ind w:left="720"/>
      </w:pPr>
      <w:r/>
      <w:hyperlink r:id="rId130">
        <w:r>
          <w:rPr>
            <w:color w:val="0000EE"/>
            <w:u w:val="single"/>
          </w:rPr>
          <w:t>https://www.mees.com/2026/4/24/opec/two-months-of-hormuz-disruptions-tightens-lng-market/4adec6f0-3fc8-11f1-b877-5d12be723123</w:t>
        </w:r>
      </w:hyperlink>
      <w:r>
        <w:t xml:space="preserve"> - Approximately two months of disruptions at the Strait of Hormuz have removed around 20% of global LNG supply, tightening the market and driving prices higher. Prior to the shutdowns, a supply surplus was anticipated. However, Vitol's Head of LNG, Pablo Galante Escobar, stated at the FT Commodities Global Summit in Lausanne on 21 April that the expected glut is now likely delayed by at least two years. Vitol expects around 20mn t/y of LNG supply to be lost in 2027 and 2028, citing losses of 77mn t/y from Qatar and 6mn t/y from the UAE.</w:t>
      </w:r>
      <w:r/>
    </w:p>
    <w:p>
      <w:pPr>
        <w:pStyle w:val="ListNumber"/>
        <w:spacing w:line="240" w:lineRule="auto"/>
        <w:ind w:left="720"/>
      </w:pPr>
      <w:r/>
      <w:hyperlink r:id="rId131">
        <w:r>
          <w:rPr>
            <w:color w:val="0000EE"/>
            <w:u w:val="single"/>
          </w:rPr>
          <w:t>https://www.jdsupra.com/legalnews/defense-production-act-determinations-4622010/</w:t>
        </w:r>
      </w:hyperlink>
      <w:r>
        <w:t xml:space="preserve"> - On April 20, 2026, the White House issued presidential determinations under Section 303 of the Defense Production Act to expand domestic capabilities in the power sector, coal supply chains, and large-scale energy infrastructure. Directed to the Secretary of Energy, these actions rely on findings that such capabilities are essential to national defense. While they do not mandate immediate company actions, they may open opportunities for new projects in energy, manufacturing, and mining sectors. Implementation depends on Department of Energy funding and adherence to existing legal and environmental frameworks.</w:t>
      </w:r>
      <w:r/>
    </w:p>
    <w:p>
      <w:pPr>
        <w:pStyle w:val="ListNumber"/>
        <w:spacing w:line="240" w:lineRule="auto"/>
        <w:ind w:left="720"/>
      </w:pPr>
      <w:r/>
      <w:hyperlink r:id="rId132">
        <w:r>
          <w:rPr>
            <w:color w:val="0000EE"/>
            <w:u w:val="single"/>
          </w:rPr>
          <w:t>https://www.cbsnews.com/news/iran-war-lng-supply-iea-report-gas-markets-impact/</w:t>
        </w:r>
      </w:hyperlink>
      <w:r>
        <w:t xml:space="preserve"> - The International Energy Agency (IEA) forecasts that the ongoing conflict in the Middle East will constrain global natural gas supplies for two years. Iranian strikes on Qatar's Ras Laffan LNG terminal reduced capacity by 17%, with repairs potentially taking five years. The closure of the Strait of Hormuz has cut off one-fifth of global LNG supplies. The IEA estimates a cumulative loss of 120 billion cubic meters of supply through 2030, delaying anticipated global LNG expansion and prolonging market tightness until 2027.</w:t>
      </w:r>
      <w:r/>
    </w:p>
    <w:p>
      <w:pPr>
        <w:pStyle w:val="ListNumber"/>
        <w:spacing w:line="240" w:lineRule="auto"/>
        <w:ind w:left="720"/>
      </w:pPr>
      <w:r/>
      <w:hyperlink r:id="rId133">
        <w:r>
          <w:rPr>
            <w:color w:val="0000EE"/>
            <w:u w:val="single"/>
          </w:rPr>
          <w:t>https://www.latimes.com/world-nation/story/2026-04-23/eu-approves-106b-loan-package-to-help-ukraine-after-hungary-lifts-its-veto</w:t>
        </w:r>
      </w:hyperlink>
      <w:r>
        <w:t xml:space="preserve"> - The European Union approved a $106 billion loan package to support Ukraine's economic and military needs for two years, following Hungary's removal of its veto. This decision coincided with the resumption of Russian oil flows through the Druzhba pipeline to Hungary and Slovakia, ending a months-long deadlock. The EU also approved new sanctions against Russia, targeting its shadow fleet, banks, and additional entities. European Council President António Costa and Ukrainian President Volodymyr Zelensky confirmed the funds will be delivered soon to strengthen Ukraine's army and production capabilities.</w:t>
      </w:r>
      <w:r/>
    </w:p>
    <w:p>
      <w:pPr>
        <w:pStyle w:val="ListNumber"/>
        <w:spacing w:line="240" w:lineRule="auto"/>
        <w:ind w:left="720"/>
      </w:pPr>
      <w:r/>
      <w:hyperlink r:id="rId134">
        <w:r>
          <w:rPr>
            <w:color w:val="0000EE"/>
            <w:u w:val="single"/>
          </w:rPr>
          <w:t>https://en.interfax.com.ua/news/economic/1162184.html</w:t>
        </w:r>
      </w:hyperlink>
      <w:r>
        <w:t xml:space="preserve"> - The European Union lifted sanctions on five Azerbaijani tankers on 23 April 2026. The vessels, owned by the Azerbaijan Caspian Shipping Company (ASCO) and its joint venture SA Maritime AFZECO, were removed from the EU sanctions list following coordinated diplomatic and legal efforts by Azerbaijani authorities. The ships, previously sanctioned in 2025 by the EU, UK, and Canada on suspicion of transporting Russian oil, were excluded based on compliance with international regulations.</w:t>
      </w:r>
      <w:r/>
    </w:p>
    <w:p>
      <w:pPr>
        <w:pStyle w:val="ListNumber"/>
        <w:spacing w:line="240" w:lineRule="auto"/>
        <w:ind w:left="720"/>
      </w:pPr>
      <w:r/>
      <w:hyperlink r:id="rId135">
        <w:r>
          <w:rPr>
            <w:color w:val="0000EE"/>
            <w:u w:val="single"/>
          </w:rPr>
          <w:t>https://tribune.com.pk/story/2604608/its-all-about-the-oil-stupid</w:t>
        </w:r>
      </w:hyperlink>
      <w:r>
        <w:t xml:space="preserve"> - A retired Major General and former ambassador argues that President Trump's statecraft is primarily driven by a desire to control global oil and gas reserves. The analysis cites Trump's disavowal of the Paris Climate Accord, his 'Drill, Baby, Drill' slogan, and strategic moves regarding Iran, Venezuela, and Greenland as evidence. The author suggests Trump seeks to strengthen alliances with major oil producers to protect the petro-dollar while facing competition from China, Russia, and BRICS nations. The piece concludes by recommending Pakistan devise a national security strategy to safeguard its interests amidst this global contest over energy resources.</w:t>
      </w:r>
      <w:r/>
    </w:p>
    <w:p>
      <w:pPr>
        <w:pStyle w:val="ListNumber"/>
        <w:spacing w:line="240" w:lineRule="auto"/>
        <w:ind w:left="720"/>
      </w:pPr>
      <w:r/>
      <w:hyperlink r:id="rId136">
        <w:r>
          <w:rPr>
            <w:color w:val="0000EE"/>
            <w:u w:val="single"/>
          </w:rPr>
          <w:t>https://www.euronews.com/my-europe/2026/04/24/eu-leaders-vow-to-boost-security-and-economic-ties-with-middle-east-to-minimise-effect-of-</w:t>
        </w:r>
      </w:hyperlink>
      <w:r>
        <w:t xml:space="preserve"> - EU leaders met in Nicosia on 24 April 2026 to strengthen security and economic cooperation with Middle Eastern partners amid the Iran war. European Council President António Costa and European Commission President Ursula von der Leyen emphasised the link between European and regional security. Discussions covered the US blockade of Iranian ports, the closure of the Strait of Hormuz, rising energy prices, and potential new defence measures. While no formal decisions were taken, the summit aimed to support affected nations and explore joint maritime coordination.</w:t>
      </w:r>
      <w:r/>
    </w:p>
    <w:p>
      <w:pPr>
        <w:pStyle w:val="ListNumber"/>
        <w:spacing w:line="240" w:lineRule="auto"/>
        <w:ind w:left="720"/>
      </w:pPr>
      <w:r/>
      <w:hyperlink r:id="rId137">
        <w:r>
          <w:rPr>
            <w:color w:val="0000EE"/>
            <w:u w:val="single"/>
          </w:rPr>
          <w:t>https://oilprice.com/Latest-Energy-News/World-News/IEAs-Birol-Says-Iran-War-Will-Permanently-Cut-Into-Future-Oil-Demand.html</w:t>
        </w:r>
      </w:hyperlink>
      <w:r>
        <w:t xml:space="preserve"> - International Energy Agency chief Fatih Birol stated that the conflict in Iran has permanently altered the fossil fuel industry, accelerating a shift towards renewables, nuclear power, and electrification at the expense of oil demand. Speaking to The Guardian, Birol warned that damage to confidence in fossil fuel security is irreversible, prompting countries exposed to Strait of Hormuz disruptions to rethink their energy strategies. He cautioned the UK that North Sea drilling plans would not provide immediate benefits or significantly address the current crisis. While JPMorgan and Goldman Sachs argue the situation reflects supply shortages rather than a systemic retreat, Birol emphasised that geopolitical risks will permanently reshape global energy markets.</w:t>
      </w:r>
      <w:r/>
    </w:p>
    <w:p>
      <w:pPr>
        <w:pStyle w:val="ListNumber"/>
        <w:spacing w:line="240" w:lineRule="auto"/>
        <w:ind w:left="720"/>
      </w:pPr>
      <w:r/>
      <w:hyperlink r:id="rId138">
        <w:r>
          <w:rPr>
            <w:color w:val="0000EE"/>
            <w:u w:val="single"/>
          </w:rPr>
          <w:t>https://www.middleeasteye.net/live-blog/live-blog-update/us-sanctions-chinese-refinery-over-iranian-oil-purchases</w:t>
        </w:r>
      </w:hyperlink>
      <w:r>
        <w:t xml:space="preserve"> - The Trump administration imposed fresh sanctions on Hengli Petrochemical (Dalian), a Chinese refinery accused of buying large volumes of Iranian oil. The US Treasury also sanctioned approximately 40 shipping companies and vessels linked to Iran's shadow fleet. This action occurs as Washington and Tehran prepare for renewed negotiations, highlighting continued US pressure on Tehran's energy exports. China has previously criticised such unilateral measures as illegal.</w:t>
      </w:r>
      <w:r/>
    </w:p>
    <w:p>
      <w:pPr>
        <w:pStyle w:val="ListNumber"/>
        <w:spacing w:line="240" w:lineRule="auto"/>
        <w:ind w:left="720"/>
      </w:pPr>
      <w:r/>
      <w:hyperlink r:id="rId139">
        <w:r>
          <w:rPr>
            <w:color w:val="0000EE"/>
            <w:u w:val="single"/>
          </w:rPr>
          <w:t>https://gcaptain.com/u-s-targets-major-chinese-refinery-and-ships-in-escalating-crackdown-on-irans-oil-trade/</w:t>
        </w:r>
      </w:hyperlink>
      <w:r>
        <w:t xml:space="preserve"> - The US Treasury Department sanctioned Hengli Petrochemical (Dalian) Refinery Co, identified as China's second-largest independent refinery, and 19 vessels and 18 shipping entities accused of facilitating Iran's oil trade. Treasury Secretary Scott Bessent stated the move aims to constrict the network of buyers and intermediaries sustaining Iran's petroleum exports. The sanctions, issued under Executive Order 13902, target cargoes linked to Sepehr Energy and include ships allegedly delivering crude to China, the UAE, and Bangladesh. This action marks a shift from targeting transport routes to penalising major overseas buyers.</w:t>
      </w:r>
      <w:r/>
    </w:p>
    <w:p>
      <w:pPr>
        <w:pStyle w:val="ListNumber"/>
        <w:spacing w:line="240" w:lineRule="auto"/>
        <w:ind w:left="720"/>
      </w:pPr>
      <w:r/>
      <w:hyperlink r:id="rId140">
        <w:r>
          <w:rPr>
            <w:color w:val="0000EE"/>
            <w:u w:val="single"/>
          </w:rPr>
          <w:t>https://timeskuwait.com/iea-warns-strait-disruptions-may-cut-global-lng-supplies-by-15-pc/</w:t>
        </w:r>
      </w:hyperlink>
      <w:r>
        <w:t xml:space="preserve"> - The International Energy Agency warned that ongoing tensions in the Middle East could reduce global liquefied natural gas (LNG) supplies by approximately 15 percent between 2026 and 2030. The agency attributes this potential loss to temporary supply flow disruptions and a slowdown in production capacity expansion. Each month without shipments through the Strait of Hormuz could result in a loss of roughly 10 billion cubic meters. While new liquefaction projects are expected to eventually offset these losses, the immediate impact is anticipated this year and next, potentially delaying the surge in supply and prompting a downward revision in consumption forecasts.</w:t>
      </w:r>
      <w:r/>
    </w:p>
    <w:p>
      <w:pPr>
        <w:pStyle w:val="ListNumber"/>
        <w:spacing w:line="240" w:lineRule="auto"/>
        <w:ind w:left="720"/>
      </w:pPr>
      <w:r/>
      <w:hyperlink r:id="rId141">
        <w:r>
          <w:rPr>
            <w:color w:val="0000EE"/>
            <w:u w:val="single"/>
          </w:rPr>
          <w:t>https://www.enr.com/articles/62887-trump-taps-defense-production-act-to-address-grid-equipment-energy-project-bottlenecks</w:t>
        </w:r>
      </w:hyperlink>
      <w:r>
        <w:t xml:space="preserve"> - President Donald Trump invoked the Defense Production Act on April 23 to address bottlenecks in U.S. energy infrastructure, including grid equipment, pipelines, and LNG systems. The White House cites financing risks, regulatory delays, and supply chain constraints as threats to national defense. While the action authorizes the Department of Energy to intervene, it does not yet specify projects or funding allocations, leaving immediate implementation uncertain.</w:t>
      </w:r>
      <w:r/>
    </w:p>
    <w:p>
      <w:pPr>
        <w:pStyle w:val="ListNumber"/>
        <w:spacing w:line="240" w:lineRule="auto"/>
        <w:ind w:left="720"/>
      </w:pPr>
      <w:r/>
      <w:hyperlink r:id="rId142">
        <w:r>
          <w:rPr>
            <w:color w:val="0000EE"/>
            <w:u w:val="single"/>
          </w:rPr>
          <w:t>https://www.smh.com.au/world/middle-east/us-iran-war-live-updates-trump-to-send-us-delegation-to-pakistan-for-peace-talks-with-iranian-foreign-minister-israel-lebanon-ceasefire-extended-for-three-weeks-20260424-p5zquq.html?ref=rss&amp;utm_medium=rss&amp;utm_source=rss_world</w:t>
        </w:r>
      </w:hyperlink>
      <w:r>
        <w:t xml:space="preserve"> - The US Treasury Department announced additional sanctions targeting dozens of shipping firms and vessels within Iran's shadow fleet. Independent Chinese producer Hengli Petrochemical Refinery, a major buyer of Iranian crude oil, was also sanctioned. Treasury Secretary Scott Bessent stated the measures aim to constrict the network of intermediaries and buyers Iran uses to move oil to global markets, warning that facilitators face exposure to US sanctions.</w:t>
      </w:r>
      <w:r/>
    </w:p>
    <w:p>
      <w:pPr>
        <w:pStyle w:val="ListNumber"/>
        <w:spacing w:line="240" w:lineRule="auto"/>
        <w:ind w:left="720"/>
      </w:pPr>
      <w:r/>
      <w:hyperlink r:id="rId143">
        <w:r>
          <w:rPr>
            <w:color w:val="0000EE"/>
            <w:u w:val="single"/>
          </w:rPr>
          <w:t>https://www.breitbart.com/latin-america/2026/04/24/panama-canal-experiencing-surge-traffic-middle-east-war/</w:t>
        </w:r>
      </w:hyperlink>
      <w:r>
        <w:t xml:space="preserve"> - Ricaurte Vásquez, Administrator of the Panama Canal Authority (ACP), confirmed a significant surge in traffic driven by the Middle East conflict disrupting energy supply chains. Fuel shipments from the Persian Gulf to Europe and Asia have rerouted through the canal, with LNG tanker volumes rising from four per month in January to fifteen in March. While daily crossings reached maximum capacity of 40 vessels, officials stated there is no congestion. A specific incident involved a tanker paying $4 million for urgent transit to avoid penalties, though this is not considered the new norm. The Authority expects to meet budget targets despite the geopolitical situation.</w:t>
      </w:r>
      <w:r/>
    </w:p>
    <w:p>
      <w:pPr>
        <w:pStyle w:val="ListNumber"/>
        <w:spacing w:line="240" w:lineRule="auto"/>
        <w:ind w:left="720"/>
      </w:pPr>
      <w:r/>
      <w:hyperlink r:id="rId144">
        <w:r>
          <w:rPr>
            <w:color w:val="0000EE"/>
            <w:u w:val="single"/>
          </w:rPr>
          <w:t>https://cryptobriefing.com/pakistan-panic-buys-lng-amid-strait-of-hormuz-blockade/</w:t>
        </w:r>
      </w:hyperlink>
      <w:r>
        <w:t xml:space="preserve"> - Pakistan has executed emergency LNG purchases following supply disruptions caused by Iran's blockade of the Strait of Hormuz. With approximately 80% of its fuel supply cut off, the nation is paying steep prices to maintain energy levels. This development has drawn attention from traders monitoring crude oil markets, which recently reached an all-time high of $120 per barrel by April 30. The situation highlights exposure for other nations reliant on Gulf energy.</w:t>
      </w:r>
      <w:r/>
    </w:p>
    <w:p>
      <w:pPr>
        <w:pStyle w:val="ListNumber"/>
        <w:spacing w:line="240" w:lineRule="auto"/>
        <w:ind w:left="720"/>
      </w:pPr>
      <w:r/>
      <w:hyperlink r:id="rId145">
        <w:r>
          <w:rPr>
            <w:color w:val="0000EE"/>
            <w:u w:val="single"/>
          </w:rPr>
          <w:t>https://bitcoinworld.co.in/oil-prices-tight-gas-outlook/</w:t>
        </w:r>
      </w:hyperlink>
      <w:r>
        <w:t xml:space="preserve"> - BNY analysts report that a tight natural gas outlook and escalating geopolitical conflict risks are driving volatility and supporting oil prices. Reduced US and European gas storage, production constraints, and infrastructure issues create supply squeezes. Concurrently, tensions in the Middle East and Eastern Europe, including attacks on infrastructure and sanctions, threaten supply routes. The analysis suggests these structural underinvestment and geopolitical factors will sustain higher oil prices over the medium term, prompting investors to adjust portfolios and hedge against price spikes.</w:t>
      </w:r>
      <w:r/>
    </w:p>
    <w:p>
      <w:pPr>
        <w:pStyle w:val="ListNumber"/>
        <w:spacing w:line="240" w:lineRule="auto"/>
        <w:ind w:left="720"/>
      </w:pPr>
      <w:r/>
      <w:hyperlink r:id="rId146">
        <w:r>
          <w:rPr>
            <w:color w:val="0000EE"/>
            <w:u w:val="single"/>
          </w:rPr>
          <w:t>https://www.okaz.com.sa/economy/na/2245531</w:t>
        </w:r>
      </w:hyperlink>
      <w:r>
        <w:t xml:space="preserve"> - The European Union Agency for the Cooperation of Energy Regulators (ACER) warned that EU member states may fail to meet the 90% gas storage target before winter. The agency indicated a potential fill level of 80% under current market conditions. Achieving the 90% target would require a 13% increase in LNG imports compared to 2025, which is difficult given global supply constraints. Current underground storage levels stand at 31%, the lowest for this time of year since 2022.</w:t>
      </w:r>
      <w:r/>
    </w:p>
    <w:p>
      <w:pPr>
        <w:pStyle w:val="ListNumber"/>
        <w:spacing w:line="240" w:lineRule="auto"/>
        <w:ind w:left="720"/>
      </w:pPr>
      <w:r/>
      <w:hyperlink r:id="rId147">
        <w:r>
          <w:rPr>
            <w:color w:val="0000EE"/>
            <w:u w:val="single"/>
          </w:rPr>
          <w:t>https://lenta.ru/news/2026/04/25/es-vvedet-novyy-zapret-protiv-rossiyskogo-gaza/</w:t>
        </w:r>
      </w:hyperlink>
      <w:r>
        <w:t xml:space="preserve"> - The European Union implemented a ban on Russian liquefied natural gas (LNG) imports under short-term contracts effective 25 April. This measure targets contracts with durations under one year and marks the first step toward a complete cessation of Russian energy imports. The restriction is set to expand to pipeline gas by 17 June, with full import termination planned for autumn 2027. The decision occurs amidst an energy crisis linked to the US war with Iran. February data shows EU Russian gas purchases dropped nearly twofold in monetary terms compared to the previous year.</w:t>
      </w:r>
      <w:r/>
    </w:p>
    <w:p>
      <w:pPr>
        <w:pStyle w:val="ListNumber"/>
        <w:spacing w:line="240" w:lineRule="auto"/>
        <w:ind w:left="720"/>
      </w:pPr>
      <w:r/>
      <w:hyperlink r:id="rId148">
        <w:r>
          <w:rPr>
            <w:color w:val="0000EE"/>
            <w:u w:val="single"/>
          </w:rPr>
          <w:t>https://www.pbs.org/newshour/world/why-the-eus-106-billion-wartime-loan-is-a-vital-lifeline-for-cash-strapped-ukraine</w:t>
        </w:r>
      </w:hyperlink>
      <w:r>
        <w:t xml:space="preserve"> - The European Union has formally approved a 90 billion euro ($106 billion) loan package to support Ukraine's wartime efforts. The funding, which addresses a significant financing gap, is contingent on the repair of the Druzhba pipeline and the resumption of oil transit to Slovakia and Hungary. Approval was delayed by political friction involving Hungary but was secured after Prime Minister Viktor Orbán's election defeat and the restoration of oil flow. The funds will support government budgets and defense procurement, with repayment deferred until Russia pays war reparations.</w:t>
      </w:r>
      <w:r/>
    </w:p>
    <w:p>
      <w:pPr>
        <w:pStyle w:val="ListNumber"/>
        <w:spacing w:line="240" w:lineRule="auto"/>
        <w:ind w:left="720"/>
      </w:pPr>
      <w:r/>
      <w:hyperlink r:id="rId149">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150">
        <w:r>
          <w:rPr>
            <w:color w:val="0000EE"/>
            <w:u w:val="single"/>
          </w:rPr>
          <w:t>https://lenta.ru/news/2026/04/25/ministr-finansov-ssha-vyskazalsya-o-povtornom-snyatii-sanktsiy-s-rossiyskoy-nefti/</w:t>
        </w:r>
      </w:hyperlink>
      <w:r>
        <w:t xml:space="preserve"> - US Treasury Secretary Scott Bessent stated that the US does not plan to extend sanctions on Russian oil or issue new general licenses for Iranian oil sales. Speaking to the Associated Press, Bessent noted that Russian oil already loaded onto vessels is largely depleted. He mentioned that representatives from over 10 countries requested a 30-day extension for purchasing Russian oil but confirmed no new extension is planned. The blockade on Iranian oil remains in effect.</w:t>
      </w:r>
      <w:r/>
    </w:p>
    <w:p>
      <w:pPr>
        <w:pStyle w:val="ListNumber"/>
        <w:spacing w:line="240" w:lineRule="auto"/>
        <w:ind w:left="720"/>
      </w:pPr>
      <w:r/>
      <w:hyperlink r:id="rId151">
        <w:r>
          <w:rPr>
            <w:color w:val="0000EE"/>
            <w:u w:val="single"/>
          </w:rPr>
          <w:t>https://ria.ru/20260425/neft-2088846219.html</w:t>
        </w:r>
      </w:hyperlink>
      <w:r>
        <w:t xml:space="preserve"> - The US Treasury Department has confirmed it will not extend the temporary license allowing the purchase of Russian oil and petroleum products currently at sea. The existing authorization, which covers cargo loaded before 17 April, expires on 16 May. This decision follows a separate, short-term license issued in March for Iranian-origin fuel. Treasury Secretary Scott Bessent previously noted the Iranian license would facilitate the release of approximately 140 million barrels to global markets.</w:t>
      </w:r>
      <w:r/>
    </w:p>
    <w:p>
      <w:pPr>
        <w:pStyle w:val="ListNumber"/>
        <w:spacing w:line="240" w:lineRule="auto"/>
        <w:ind w:left="720"/>
      </w:pPr>
      <w:r/>
      <w:hyperlink r:id="rId152">
        <w:r>
          <w:rPr>
            <w:color w:val="0000EE"/>
            <w:u w:val="single"/>
          </w:rPr>
          <w:t>https://www.al-monitor.com/originals/2026/04/russias-lavrov-says-us-discarding-international-conventions-pursuing-its-own</w:t>
        </w:r>
      </w:hyperlink>
      <w:r>
        <w:t xml:space="preserve"> - Russian Foreign Minister Sergei Lavrov accused the United States of abandoning internationally recognised diplomatic conventions in pursuit of its own interests, particularly in dominating energy markets. Speaking in an interview broadcast on Russian state television, Lavrov alleged that Washington was taking the world back to a pre-international law era by supporting coups, kidnappings, and assassinations of leaders in resource-rich nations like Venezuela and Iran. He also criticised European policy for cutting off Russia and urged respect for Russian interests in global energy markets.</w:t>
      </w:r>
      <w:r/>
    </w:p>
    <w:p>
      <w:pPr>
        <w:pStyle w:val="ListNumber"/>
        <w:spacing w:line="240" w:lineRule="auto"/>
        <w:ind w:left="720"/>
      </w:pPr>
      <w:r/>
      <w:hyperlink r:id="rId153">
        <w:r>
          <w:rPr>
            <w:color w:val="0000EE"/>
            <w:u w:val="single"/>
          </w:rPr>
          <w:t>https://aif.ru/society/dmitriev-zadalsya-voprosom-kak-es-budet-platit-za-gaz-iz-rf</w:t>
        </w:r>
      </w:hyperlink>
      <w:r>
        <w:t xml:space="preserve"> - Kirill Dmitriev, head of the Russian Direct Investment Fund, questioned how the European Union would pay for Russian gas following the introduction of a new sanctions package. The EU's 20th sanctions package prohibits transactions with 20 Russian banks. Hungary delayed the approval, demanding the resumption of oil supplies via the Friendship pipeline. Dmitriev suggested the EU would soon beg for Russian gas. Western nations have acknowledged the measures are ineffective.</w:t>
      </w:r>
      <w:r/>
    </w:p>
    <w:p>
      <w:pPr>
        <w:pStyle w:val="ListNumber"/>
        <w:spacing w:line="240" w:lineRule="auto"/>
        <w:ind w:left="720"/>
      </w:pPr>
      <w:r/>
      <w:hyperlink r:id="rId154">
        <w:r>
          <w:rPr>
            <w:color w:val="0000EE"/>
            <w:u w:val="single"/>
          </w:rPr>
          <w:t>https://www.abplive.com/business/pakistan-to-buy-expensive-lng-amid-lpg-shortage-due-to-iran-war-3119913</w:t>
        </w:r>
      </w:hyperlink>
      <w:r>
        <w:t xml:space="preserve"> - Pakistan faces an energy crisis due to a shortage of LPG and LNG, exacerbated by tensions between Iran and the US which disrupted supplies from Qatar. The Pakistan government has decided to purchase LNG from the international spot market at higher prices to ensure timely delivery. Pakistan LNG Ltd issued a tender in late April for three LNG cargoes between late April and May to address the supply gap affecting power generation and industry.</w:t>
      </w:r>
      <w:r/>
    </w:p>
    <w:p>
      <w:pPr>
        <w:pStyle w:val="ListNumber"/>
        <w:spacing w:line="240" w:lineRule="auto"/>
        <w:ind w:left="720"/>
      </w:pPr>
      <w:r/>
      <w:hyperlink r:id="rId155">
        <w:r>
          <w:rPr>
            <w:color w:val="0000EE"/>
            <w:u w:val="single"/>
          </w:rPr>
          <w:t>https://cryptobriefing.com/us-navy-authorized-to-fire-on-iranian-boats-in-strait-of-hormuz-escalation/</w:t>
        </w:r>
      </w:hyperlink>
      <w:r>
        <w:t xml:space="preserve"> - The US has authorized its Navy to fire on Iranian boats attempting to disrupt the Strait of Hormuz. This move represents a direct escalation, reducing the probability of a near-term resolution. Market odds for a return to normal traffic by the end of June and the end of military action by April 1, 2026, have decreased. The authorization signals a hardening US posture consistent with recent rhetoric, though the news originated from a Tier 3 source rather than an official government release.</w:t>
      </w:r>
      <w:r/>
    </w:p>
    <w:p>
      <w:pPr>
        <w:pStyle w:val="ListNumber"/>
        <w:spacing w:line="240" w:lineRule="auto"/>
        <w:ind w:left="720"/>
      </w:pPr>
      <w:r/>
      <w:hyperlink r:id="rId156">
        <w:r>
          <w:rPr>
            <w:color w:val="0000EE"/>
            <w:u w:val="single"/>
          </w:rPr>
          <w:t>https://cryptobriefing.com/chevron-ceo-warns-strait-of-hormuz-may-need-military-escorts-despite-reopening/</w:t>
        </w:r>
      </w:hyperlink>
      <w:r>
        <w:t xml:space="preserve"> - Chevron's CEO stated that military escorts may be required for shipping through the Strait of Hormuz even if it reopens, indicating persistent warzone-like risks. Market odds for 80 ships transiting by April 30 dropped to 5% from 51% a week ago, reflecting deep skepticism about shipping normalization. The requirement for military escorts contradicts the rapid de-escalation needed for such a high volume of transits.</w:t>
      </w:r>
      <w:r/>
    </w:p>
    <w:p>
      <w:pPr>
        <w:pStyle w:val="ListNumber"/>
        <w:spacing w:line="240" w:lineRule="auto"/>
        <w:ind w:left="720"/>
      </w:pPr>
      <w:r/>
      <w:hyperlink r:id="rId157">
        <w:r>
          <w:rPr>
            <w:color w:val="0000EE"/>
            <w:u w:val="single"/>
          </w:rPr>
          <w:t>https://cryptobriefing.com/uss-rafael-peralta-enforces-blockade-on-iranian-vessel-in-strait-of-hormuz/</w:t>
        </w:r>
      </w:hyperlink>
      <w:r>
        <w:t xml:space="preserve"> - The USS Rafael Peralta enforced a blockade on an Iranian-flagged vessel in the Strait of Hormuz. This action caused the Strait of Hormuz Traffic Returns to Normal market to drop to 25% on Polymarket, reflecting skepticism regarding a quick resolution. Traders are now betting on prolonged tension and continued US naval activity, with the market for US Escorts in Hormuz also declining. The blockade signals continued economic pressure rather than diplomatic resolution.</w:t>
      </w:r>
      <w:r/>
    </w:p>
    <w:p>
      <w:pPr>
        <w:pStyle w:val="ListNumber"/>
        <w:spacing w:line="240" w:lineRule="auto"/>
        <w:ind w:left="720"/>
      </w:pPr>
      <w:r/>
      <w:hyperlink r:id="rId158">
        <w:r>
          <w:rPr>
            <w:color w:val="0000EE"/>
            <w:u w:val="single"/>
          </w:rPr>
          <w:t>https://www.business-standard.com/world-news/us-does-not-plan-to-renew-iranian-russian-oil-waivers-says-scott-bessent-126042500068_1.html</w:t>
        </w:r>
      </w:hyperlink>
      <w:r>
        <w:t xml:space="preserve"> - US Treasury Secretary Scott Bessent stated on Friday that the United States does not plan to renew waivers for Iranian and Russian oil currently at sea. The one-time waiver for Russian oil, originally issued in March to stabilise markets after prices surged above $100 per barrel, is not being extended. Bessent described the renewal of the Iranian waiver as off the table, noting that the blockade has halted oil exports and production is expected to shut down soon. These comments were made amidst global concerns regarding the US-Israeli war and the closure of the Strait of Hormuz.</w:t>
      </w:r>
      <w:r/>
    </w:p>
    <w:p>
      <w:pPr>
        <w:pStyle w:val="ListNumber"/>
        <w:spacing w:line="240" w:lineRule="auto"/>
        <w:ind w:left="720"/>
      </w:pPr>
      <w:r/>
      <w:hyperlink r:id="rId159">
        <w:r>
          <w:rPr>
            <w:color w:val="0000EE"/>
            <w:u w:val="single"/>
          </w:rPr>
          <w:t>https://cryptobriefing.com/irans-irgc-poses-ongoing-threat-in-strait-of-hormuz-report-warns/</w:t>
        </w:r>
      </w:hyperlink>
      <w:r>
        <w:t xml:space="preserve"> - A Hudson Institute report indicates the Iranian Revolutionary Guard Corps (IRGC) continues to pose an asymmetric naval threat in the Strait of Hormuz. Prediction markets show a 17.8% probability of successful ship targeting by April 30, down from 19%. The report highlights the IRGC's reliance on swarm tactics and drones, noting that even small trades can significantly shift market odds due to low liquidity. While traders monitor for potential escalations, current odds for direct military engagement involving UK warships remain low at 1.8%.</w:t>
      </w:r>
      <w:r/>
    </w:p>
    <w:p>
      <w:pPr>
        <w:pStyle w:val="ListNumber"/>
        <w:spacing w:line="240" w:lineRule="auto"/>
        <w:ind w:left="720"/>
      </w:pPr>
      <w:r/>
      <w:hyperlink r:id="rId160">
        <w:r>
          <w:rPr>
            <w:color w:val="0000EE"/>
            <w:u w:val="single"/>
          </w:rPr>
          <w:t>https://www.business-standard.com/external-affairs-defence-security/news/indian-envoy-kwatra-meets-us-energy-secretary-discusses-energy-partnership-126042500028_1.html</w:t>
        </w:r>
      </w:hyperlink>
      <w:r>
        <w:t xml:space="preserve"> - India's Ambassador to the US, Vinay Mohan Kwatra, met US Energy Secretary Chris Wright to discuss bilateral energy cooperation. Discussions covered civil nuclear cooperation, coal gasification, and LPG exports. India remains the largest global buyer of US coal. Concurrently, GAIL (India) Limited flagged off an LNG vessel, Energy Fidelity, from a US terminal, highlighting deeper cooperation in securing cleaner fuel supplies.</w:t>
      </w:r>
      <w:r/>
    </w:p>
    <w:p>
      <w:pPr>
        <w:pStyle w:val="ListNumber"/>
        <w:spacing w:line="240" w:lineRule="auto"/>
        <w:ind w:left="720"/>
      </w:pPr>
      <w:r/>
      <w:hyperlink r:id="rId161">
        <w:r>
          <w:rPr>
            <w:color w:val="0000EE"/>
            <w:u w:val="single"/>
          </w:rPr>
          <w:t>https://cryptobriefing.com/us-energy-exports-hit-records-amid-middle-east-supply-chain-disruptions/</w:t>
        </w:r>
      </w:hyperlink>
      <w:r>
        <w:t xml:space="preserve"> - US energy exports have reached record levels as Middle East conflict disrupts global supply chains, redirecting buyers toward US supply. However, Polymarket contracts indicate traders doubt prices will reach an all-time high by April 30, with odds at 1.7%. The market remains thinly traded and vulnerable to shifts based on OPEC+ decisions or US-Iran developments.</w:t>
      </w:r>
      <w:r/>
    </w:p>
    <w:p>
      <w:pPr>
        <w:pStyle w:val="ListNumber"/>
        <w:spacing w:line="240" w:lineRule="auto"/>
        <w:ind w:left="720"/>
      </w:pPr>
      <w:r/>
      <w:hyperlink r:id="rId162">
        <w:r>
          <w:rPr>
            <w:color w:val="0000EE"/>
            <w:u w:val="single"/>
          </w:rPr>
          <w:t>https://cryptobriefing.com/iran-condemns-us-seizure-of-touska-ship-amid-strait-of-hormuz-tensions/</w:t>
        </w:r>
      </w:hyperlink>
      <w:r>
        <w:t xml:space="preserve"> - Iran condemned the United States seizure of the Touska ship in the Strait of Hormuz, citing the discovery of dual-use items. This incident has reduced the probability of traffic normalization in the strait by June 30 to 24%. Iran has filed complaints with international bodies, while traders express skepticism regarding a quick resolution to the ongoing conflict. Market activity remains low as participants await further diplomatic or military developments.</w:t>
      </w:r>
      <w:r/>
    </w:p>
    <w:p>
      <w:pPr>
        <w:pStyle w:val="ListNumber"/>
        <w:spacing w:line="240" w:lineRule="auto"/>
        <w:ind w:left="720"/>
      </w:pPr>
      <w:r/>
      <w:hyperlink r:id="rId156">
        <w:r>
          <w:rPr>
            <w:color w:val="0000EE"/>
            <w:u w:val="single"/>
          </w:rPr>
          <w:t>https://cryptobriefing.com/chevron-ceo-warns-strait-of-hormuz-may-need-military-escorts-despite-reopening/</w:t>
        </w:r>
      </w:hyperlink>
      <w:r>
        <w:t xml:space="preserve"> - Chevron's CEO stated that military escorts may be required for shipping through the Strait of Hormuz even if it reopens, indicating persistent warzone-like risks. Market odds for 80 ships transiting by April 30 dropped to 5% from 51% a week ago, reflecting deep skepticism about shipping normalization. The requirement for military escorts contradicts the rapid de-escalation needed for such a high volume of transits.</w:t>
      </w:r>
      <w:r/>
    </w:p>
    <w:p>
      <w:pPr>
        <w:pStyle w:val="ListNumber"/>
        <w:spacing w:line="240" w:lineRule="auto"/>
        <w:ind w:left="720"/>
      </w:pPr>
      <w:r/>
      <w:hyperlink r:id="rId153">
        <w:r>
          <w:rPr>
            <w:color w:val="0000EE"/>
            <w:u w:val="single"/>
          </w:rPr>
          <w:t>https://aif.ru/society/dmitriev-zadalsya-voprosom-kak-es-budet-platit-za-gaz-iz-rf</w:t>
        </w:r>
      </w:hyperlink>
      <w:r>
        <w:t xml:space="preserve"> - Kirill Dmitriev, head of the Russian Direct Investment Fund, questioned how the European Union would pay for Russian gas following the introduction of a new sanctions package. The EU's 20th sanctions package prohibits transactions with 20 Russian banks. Hungary delayed the approval, demanding the resumption of oil supplies via the Friendship pipeline. Dmitriev suggested the EU would soon beg for Russian gas. Western nations have acknowledged the measures are ineffective.</w:t>
      </w:r>
      <w:r/>
    </w:p>
    <w:p>
      <w:pPr>
        <w:pStyle w:val="ListNumber"/>
        <w:spacing w:line="240" w:lineRule="auto"/>
        <w:ind w:left="720"/>
      </w:pPr>
      <w:r/>
      <w:hyperlink r:id="rId154">
        <w:r>
          <w:rPr>
            <w:color w:val="0000EE"/>
            <w:u w:val="single"/>
          </w:rPr>
          <w:t>https://www.abplive.com/business/pakistan-to-buy-expensive-lng-amid-lpg-shortage-due-to-iran-war-3119913</w:t>
        </w:r>
      </w:hyperlink>
      <w:r>
        <w:t xml:space="preserve"> - Pakistan faces an energy crisis due to a shortage of LPG and LNG, exacerbated by tensions between Iran and the US which disrupted supplies from Qatar. The Pakistan government has decided to purchase LNG from the international spot market at higher prices to ensure timely delivery. Pakistan LNG Ltd issued a tender in late April for three LNG cargoes between late April and May to address the supply gap affecting power generation and industry.</w:t>
      </w:r>
      <w:r/>
    </w:p>
    <w:p>
      <w:pPr>
        <w:pStyle w:val="ListNumber"/>
        <w:spacing w:line="240" w:lineRule="auto"/>
        <w:ind w:left="720"/>
      </w:pPr>
      <w:r/>
      <w:hyperlink r:id="rId163">
        <w:r>
          <w:rPr>
            <w:color w:val="0000EE"/>
            <w:u w:val="single"/>
          </w:rPr>
          <w:t>https://panews.com/2026/04/24/golden-pass-lng-makes-history-with-first-export-from-sabine-pass-terminal/</w:t>
        </w:r>
      </w:hyperlink>
      <w:r>
        <w:t xml:space="preserve"> - Golden Pass LNG, a joint venture between QatarEnergy and ExxonMobil, successfully loaded and departed its first LNG export cargo from the Sabine Pass terminal in Texas. This milestone marks the commencement of supplying reliable US LNG to the global market and advances the project toward full commercial operations. The terminal is expected to export approximately 18 million tons of LNG annually once fully operational, with construction continuing on Trains 2 and 3.</w:t>
      </w:r>
      <w:r/>
    </w:p>
    <w:p>
      <w:pPr>
        <w:pStyle w:val="ListNumber"/>
        <w:spacing w:line="240" w:lineRule="auto"/>
        <w:ind w:left="720"/>
      </w:pPr>
      <w:r/>
      <w:hyperlink r:id="rId149">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149">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149">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149">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164">
        <w:r>
          <w:rPr>
            <w:color w:val="0000EE"/>
            <w:u w:val="single"/>
          </w:rPr>
          <w:t>https://indianexpress.com/article/opinion/columns/there-are-three-pathways-for-india-to-develop-greater-energy-resilience-10654540/</w:t>
        </w:r>
      </w:hyperlink>
      <w:r>
        <w:t xml:space="preserve"> - Kolluru Krishnan outlines three feasible pathways for India to enhance energy resilience and reduce dependence on external sources. The strategies include widening electricity applications in transport and industry, utilizing sustainable biomass and agricultural residues for biofuels, and increasing the share of natural gas through small-scale LNG infrastructure. The analysis highlights the potential of domestic rare earths, forest biomass, and cattle manure to replace imported LNG, while noting logistical challenges and the need for entrepreneurial support and financial innovation to implement these solutions effectively.</w:t>
      </w:r>
      <w:r/>
    </w:p>
    <w:p>
      <w:pPr>
        <w:pStyle w:val="ListNumber"/>
        <w:spacing w:line="240" w:lineRule="auto"/>
        <w:ind w:left="720"/>
      </w:pPr>
      <w:r/>
      <w:hyperlink r:id="rId146">
        <w:r>
          <w:rPr>
            <w:color w:val="0000EE"/>
            <w:u w:val="single"/>
          </w:rPr>
          <w:t>https://www.okaz.com.sa/economy/na/2245531</w:t>
        </w:r>
      </w:hyperlink>
      <w:r>
        <w:t xml:space="preserve"> - The European Union Agency for the Cooperation of Energy Regulators (ACER) warned that EU member states may fail to meet the 90% gas storage target before winter. The agency indicated a potential fill level of 80% under current market conditions. Achieving the 90% target would require a 13% increase in LNG imports compared to 2025, which is difficult given global supply constraints. Current underground storage levels stand at 31%, the lowest for this time of year since 2022.</w:t>
      </w:r>
      <w:r/>
    </w:p>
    <w:p>
      <w:pPr>
        <w:pStyle w:val="ListNumber"/>
        <w:spacing w:line="240" w:lineRule="auto"/>
        <w:ind w:left="720"/>
      </w:pPr>
      <w:r/>
      <w:hyperlink r:id="rId147">
        <w:r>
          <w:rPr>
            <w:color w:val="0000EE"/>
            <w:u w:val="single"/>
          </w:rPr>
          <w:t>https://lenta.ru/news/2026/04/25/es-vvedet-novyy-zapret-protiv-rossiyskogo-gaza/</w:t>
        </w:r>
      </w:hyperlink>
      <w:r>
        <w:t xml:space="preserve"> - The European Union implemented a ban on Russian liquefied natural gas (LNG) imports under short-term contracts effective 25 April. This measure targets contracts with durations under one year and marks the first step toward a complete cessation of Russian energy imports. The restriction is set to expand to pipeline gas by 17 June, with full import termination planned for autumn 2027. The decision occurs amidst an energy crisis linked to the US war with Iran. February data shows EU Russian gas purchases dropped nearly twofold in monetary terms compared to the previous year.</w:t>
      </w:r>
      <w:r/>
    </w:p>
    <w:p>
      <w:pPr>
        <w:pStyle w:val="ListNumber"/>
        <w:spacing w:line="240" w:lineRule="auto"/>
        <w:ind w:left="720"/>
      </w:pPr>
      <w:r/>
      <w:hyperlink r:id="rId145">
        <w:r>
          <w:rPr>
            <w:color w:val="0000EE"/>
            <w:u w:val="single"/>
          </w:rPr>
          <w:t>https://bitcoinworld.co.in/oil-prices-tight-gas-outlook/</w:t>
        </w:r>
      </w:hyperlink>
      <w:r>
        <w:t xml:space="preserve"> - BNY analysts report that a tight natural gas outlook and escalating geopolitical conflict risks are driving volatility and supporting oil prices. Reduced US and European gas storage, production constraints, and infrastructure issues create supply squeezes. Concurrently, tensions in the Middle East and Eastern Europe, including attacks on infrastructure and sanctions, threaten supply routes. The analysis suggests these structural underinvestment and geopolitical factors will sustain higher oil prices over the medium term, prompting investors to adjust portfolios and hedge against price spikes.</w:t>
      </w:r>
      <w:r/>
    </w:p>
    <w:p>
      <w:pPr>
        <w:pStyle w:val="ListNumber"/>
        <w:spacing w:line="240" w:lineRule="auto"/>
        <w:ind w:left="720"/>
      </w:pPr>
      <w:r/>
      <w:hyperlink r:id="rId146">
        <w:r>
          <w:rPr>
            <w:color w:val="0000EE"/>
            <w:u w:val="single"/>
          </w:rPr>
          <w:t>https://www.okaz.com.sa/economy/na/2245531</w:t>
        </w:r>
      </w:hyperlink>
      <w:r>
        <w:t xml:space="preserve"> - The European Union Agency for the Cooperation of Energy Regulators (ACER) warned that EU member states may fail to meet the 90% gas storage target before winter. The agency indicated a potential fill level of 80% under current market conditions. Achieving the 90% target would require a 13% increase in LNG imports compared to 2025, which is difficult given global supply constraints. Current underground storage levels stand at 31%, the lowest for this time of year since 2022.</w:t>
      </w:r>
      <w:r/>
    </w:p>
    <w:p>
      <w:pPr>
        <w:pStyle w:val="ListNumber"/>
        <w:spacing w:line="240" w:lineRule="auto"/>
        <w:ind w:left="720"/>
      </w:pPr>
      <w:r/>
      <w:hyperlink r:id="rId145">
        <w:r>
          <w:rPr>
            <w:color w:val="0000EE"/>
            <w:u w:val="single"/>
          </w:rPr>
          <w:t>https://bitcoinworld.co.in/oil-prices-tight-gas-outlook/</w:t>
        </w:r>
      </w:hyperlink>
      <w:r>
        <w:t xml:space="preserve"> - BNY analysts report that a tight natural gas outlook and escalating geopolitical conflict risks are driving volatility and supporting oil prices. Reduced US and European gas storage, production constraints, and infrastructure issues create supply squeezes. Concurrently, tensions in the Middle East and Eastern Europe, including attacks on infrastructure and sanctions, threaten supply routes. The analysis suggests these structural underinvestment and geopolitical factors will sustain higher oil prices over the medium term, prompting investors to adjust portfolios and hedge against price spikes.</w:t>
      </w:r>
      <w:r/>
    </w:p>
    <w:p>
      <w:pPr>
        <w:pStyle w:val="ListNumber"/>
        <w:spacing w:line="240" w:lineRule="auto"/>
        <w:ind w:left="720"/>
      </w:pPr>
      <w:r/>
      <w:hyperlink r:id="rId143">
        <w:r>
          <w:rPr>
            <w:color w:val="0000EE"/>
            <w:u w:val="single"/>
          </w:rPr>
          <w:t>https://www.breitbart.com/latin-america/2026/04/24/panama-canal-experiencing-surge-traffic-middle-east-war/</w:t>
        </w:r>
      </w:hyperlink>
      <w:r>
        <w:t xml:space="preserve"> - Ricaurte Vásquez, Administrator of the Panama Canal Authority (ACP), confirmed a significant surge in traffic driven by the Middle East conflict disrupting energy supply chains. Fuel shipments from the Persian Gulf to Europe and Asia have rerouted through the canal, with LNG tanker volumes rising from four per month in January to fifteen in March. While daily crossings reached maximum capacity of 40 vessels, officials stated there is no congestion. A specific incident involved a tanker paying $4 million for urgent transit to avoid penalties, though this is not considered the new norm. The Authority expects to meet budget targets despite the geopolitical situation.</w:t>
      </w:r>
      <w:r/>
    </w:p>
    <w:p>
      <w:pPr>
        <w:pStyle w:val="ListNumber"/>
        <w:spacing w:line="240" w:lineRule="auto"/>
        <w:ind w:left="720"/>
      </w:pPr>
      <w:r/>
      <w:hyperlink r:id="rId165">
        <w:r>
          <w:rPr>
            <w:color w:val="0000EE"/>
            <w:u w:val="single"/>
          </w:rPr>
          <w:t>https://fortune.com/2026/04/24/asia-is-turning-to-coal-in-the-iran-crisis-but-nuclear-power-will-be-the-real-endgame/</w:t>
        </w:r>
      </w:hyperlink>
      <w:r>
        <w:t xml:space="preserve"> - The closure of the Strait of Hormuz has triggered an energy shock across Asia, prompting countries like the Philippines, Japan, Thailand, and South Korea to temporarily increase coal usage to stabilise power supplies. While this represents a short-term reliance on fossil fuels, the article argues that nuclear power remains the critical long-term solution for providing reliable baseload electricity and reducing exposure to volatile global energy markets. Governments are urged to accelerate clean energy transitions through grid modernisation, cross-border trade, and robust regulatory frameworks to ensure energy security.</w:t>
      </w:r>
      <w:r/>
    </w:p>
    <w:p>
      <w:pPr>
        <w:pStyle w:val="ListNumber"/>
        <w:spacing w:line="240" w:lineRule="auto"/>
        <w:ind w:left="720"/>
      </w:pPr>
      <w:r/>
      <w:hyperlink r:id="rId140">
        <w:r>
          <w:rPr>
            <w:color w:val="0000EE"/>
            <w:u w:val="single"/>
          </w:rPr>
          <w:t>https://timeskuwait.com/iea-warns-strait-disruptions-may-cut-global-lng-supplies-by-15-pc/</w:t>
        </w:r>
      </w:hyperlink>
      <w:r>
        <w:t xml:space="preserve"> - The International Energy Agency warned that ongoing tensions in the Middle East could reduce global liquefied natural gas (LNG) supplies by approximately 15 percent between 2026 and 2030. The agency attributes this potential loss to temporary supply flow disruptions and a slowdown in production capacity expansion. Each month without shipments through the Strait of Hormuz could result in a loss of roughly 10 billion cubic meters. While new liquefaction projects are expected to eventually offset these losses, the immediate impact is anticipated this year and next, potentially delaying the surge in supply and prompting a downward revision in consumption forecasts.</w:t>
      </w:r>
      <w:r/>
    </w:p>
    <w:p>
      <w:pPr>
        <w:pStyle w:val="ListNumber"/>
        <w:spacing w:line="240" w:lineRule="auto"/>
        <w:ind w:left="720"/>
      </w:pPr>
      <w:r/>
      <w:hyperlink r:id="rId166">
        <w:r>
          <w:rPr>
            <w:color w:val="0000EE"/>
            <w:u w:val="single"/>
          </w:rPr>
          <w:t>https://boereport.com/2026/04/24/us-natgas-drops-4-to-17-month-low-as-storage-rises-on-mild-weather-and-weak-demand/</w:t>
        </w:r>
      </w:hyperlink>
      <w:r>
        <w:t xml:space="preserve"> - US natural gas futures fell 4% to a 17-month low of $2.523 per mmBtu on Friday, driven by forecasts of mild weather and weak demand through early May. Energy firms increased gas injections into storage, boosting inventories to 8% above normal levels. Output in the Lower 48 states eased to 110.2 bcfd in April, with producers like EQT cutting production due to low spot prices. Cash market prices in Texas and California traded negatively as renewable sources met demand.</w:t>
      </w:r>
      <w:r/>
    </w:p>
    <w:p>
      <w:pPr>
        <w:pStyle w:val="ListNumber"/>
        <w:spacing w:line="240" w:lineRule="auto"/>
        <w:ind w:left="720"/>
      </w:pPr>
      <w:r/>
      <w:hyperlink r:id="rId126">
        <w:r>
          <w:rPr>
            <w:color w:val="0000EE"/>
            <w:u w:val="single"/>
          </w:rPr>
          <w:t>https://e24.no/energi-og-klima/i/oEMnXj/iea-sjokkboelger-gjennom-energimarkedet</w:t>
        </w:r>
      </w:hyperlink>
      <w:r>
        <w:t xml:space="preserve"> - The International Energy Agency (IEA) reports that the war in the Middle East and the closure of the Strait of Hormuz have caused unprecedented uncertainty in global gas markets. The conflict has disrupted the flow of liquefied natural gas (LNG), fertiliser, and helium, with approximately 20% of global LNG supply currently halted. The IEA estimates a total loss of 120 billion cubic metres of LNG between 2026 and 2030, equivalent to one year of Norwegian offshore production. Gas prices in Europe and Asia have reached their highest levels since the 2022-2023 energy crisis, with volatility hitting record highs. The IEA emphasises the need for diversified energy sources and investments to enhance energy security.</w:t>
      </w:r>
      <w:r/>
    </w:p>
    <w:p>
      <w:pPr>
        <w:pStyle w:val="ListNumber"/>
        <w:spacing w:line="240" w:lineRule="auto"/>
        <w:ind w:left="720"/>
      </w:pPr>
      <w:r/>
      <w:hyperlink r:id="rId125">
        <w:r>
          <w:rPr>
            <w:color w:val="0000EE"/>
            <w:u w:val="single"/>
          </w:rPr>
          <w:t>https://cryptobriefing.com/pakistan-returns-to-lng-spot-market-amid-worsening-energy-crisis/</w:t>
        </w:r>
      </w:hyperlink>
      <w:r>
        <w:t xml:space="preserve"> - Pakistan has returned to the LNG spot market to address a 4,000 MW daily power shortfall. This move signals worsening energy conditions and connects to broader regional supply constraints. Concurrently, Polymarket data indicates elevated odds for WTI crude oil reaching $160 in April due to Middle East conflict restrictions on LNG flows through the Strait of Hormuz. LNG spot prices have risen 54%, with crude markets expected to follow if tensions persist.</w:t>
      </w:r>
      <w:r/>
    </w:p>
    <w:p>
      <w:pPr>
        <w:pStyle w:val="ListNumber"/>
        <w:spacing w:line="240" w:lineRule="auto"/>
        <w:ind w:left="720"/>
      </w:pPr>
      <w:r/>
      <w:hyperlink r:id="rId130">
        <w:r>
          <w:rPr>
            <w:color w:val="0000EE"/>
            <w:u w:val="single"/>
          </w:rPr>
          <w:t>https://www.mees.com/2026/4/24/opec/two-months-of-hormuz-disruptions-tightens-lng-market/4adec6f0-3fc8-11f1-b877-5d12be723123</w:t>
        </w:r>
      </w:hyperlink>
      <w:r>
        <w:t xml:space="preserve"> - Approximately two months of disruptions at the Strait of Hormuz have removed around 20% of global LNG supply, tightening the market and driving prices higher. Prior to the shutdowns, a supply surplus was anticipated. However, Vitol's Head of LNG, Pablo Galante Escobar, stated at the FT Commodities Global Summit in Lausanne on 21 April that the expected glut is now likely delayed by at least two years. Vitol expects around 20mn t/y of LNG supply to be lost in 2027 and 2028, citing losses of 77mn t/y from Qatar and 6mn t/y from the UAE.</w:t>
      </w:r>
      <w:r/>
    </w:p>
    <w:p>
      <w:pPr>
        <w:pStyle w:val="ListNumber"/>
        <w:spacing w:line="240" w:lineRule="auto"/>
        <w:ind w:left="720"/>
      </w:pPr>
      <w:r/>
      <w:hyperlink r:id="rId167">
        <w:r>
          <w:rPr>
            <w:color w:val="0000EE"/>
            <w:u w:val="single"/>
          </w:rPr>
          <w:t>https://truthonthemarket.com/2026/04/24/the-price-of-watching-prices-italys-slow-slide-from-markets-to-management/</w:t>
        </w:r>
      </w:hyperlink>
      <w:r>
        <w:t xml:space="preserve"> - The Italian government enacted the Decreto Carburanti and Decreto Bollette to lower energy costs and enforce price transparency. The decrees require oil companies to publish daily fuel prices and mandate that electricity generators align bids with estimated marginal costs to prevent 'economic withholding.' Additionally, retailers must submit annual reports detailing profit margins by offer and customer type. These measures shift oversight from market outcomes to direct supervision of pricing strategies and cost structures.</w:t>
      </w:r>
      <w:r/>
    </w:p>
    <w:p>
      <w:pPr>
        <w:pStyle w:val="ListNumber"/>
        <w:spacing w:line="240" w:lineRule="auto"/>
        <w:ind w:left="720"/>
      </w:pPr>
      <w:r/>
      <w:hyperlink r:id="rId168">
        <w:r>
          <w:rPr>
            <w:color w:val="0000EE"/>
            <w:u w:val="single"/>
          </w:rPr>
          <w:t>https://www.indiasnews.net/news/279009746/government-ensures-100-gas-supply-for-png-cng-users-flags-panic-buying</w:t>
        </w:r>
      </w:hyperlink>
      <w:r>
        <w:t xml:space="preserve"> - The Indian government has maintained 100 per cent natural gas supply for domestic PNG and CNG users, despite import disruptions caused by the West Asia crisis. Joint Secretary Sujata Sharma of the Ministry of Petroleum &amp; Natural Gas confirmed stable LPG and petrol/diesel supplies, though panic buying was observed due to rumours. The government urged consumers to use online booking instead of visiting distributors physically. Industrial gas supply stands at around 80 per cent, while commercial LPG supply has been restored to 70 per cent. No price hikes have been implemented.</w:t>
      </w:r>
      <w:r/>
    </w:p>
    <w:p>
      <w:pPr>
        <w:pStyle w:val="ListNumber"/>
        <w:spacing w:line="240" w:lineRule="auto"/>
        <w:ind w:left="720"/>
      </w:pPr>
      <w:r/>
      <w:hyperlink r:id="rId169">
        <w:r>
          <w:rPr>
            <w:color w:val="0000EE"/>
            <w:u w:val="single"/>
          </w:rPr>
          <w:t>https://shalemag.com/democratic-energy-policy-outlook-midterms/</w:t>
        </w:r>
      </w:hyperlink>
      <w:r>
        <w:t xml:space="preserve"> - Senator Chuck Schumer announced Democratic plans to restore wind and solar tax credits and cut $18 billion in oil, gas, and coal incentives if the party wins a landslide in the November mid-term elections. The strategy aims to counter rising consumer energy prices driven by geopolitical tensions in the Strait of Hormuz. While Republicans criticize the plan as a return to failed policies, both parties agree on expanding nuclear power. Democratic states face pressure from the Trump administration and consumers to halt renewable expansion.</w:t>
      </w:r>
      <w:r/>
    </w:p>
    <w:p>
      <w:pPr>
        <w:pStyle w:val="ListNumber"/>
        <w:spacing w:line="240" w:lineRule="auto"/>
        <w:ind w:left="720"/>
      </w:pPr>
      <w:r/>
      <w:hyperlink r:id="rId170">
        <w:r>
          <w:rPr>
            <w:color w:val="0000EE"/>
            <w:u w:val="single"/>
          </w:rPr>
          <w:t>https://peakoil.com/publicpolicy/middle-east-crisis-to-disrupt-global-oil-and-lng-into-2027</w:t>
        </w:r>
      </w:hyperlink>
      <w:r>
        <w:t xml:space="preserve"> - The International Energy Agency (IEA) warns that the de facto closure of the Strait of Hormuz since March 2026 has removed roughly 20% of global LNG supply, with exports from Qatar and the UAE collapsing. Oil prices surged to US$106 per barrel on April 24, 2026, while Asian LNG spot prices neared US$21 per MMBtu. The supply shock is driving higher energy-security risks, causing Indonesian consumer staples to hit fresh lows and compounding trade balance strains due to increased import costs.</w:t>
      </w:r>
      <w:r/>
    </w:p>
    <w:p>
      <w:pPr>
        <w:pStyle w:val="ListNumber"/>
        <w:spacing w:line="240" w:lineRule="auto"/>
        <w:ind w:left="720"/>
      </w:pPr>
      <w:r/>
      <w:hyperlink r:id="rId171">
        <w:r>
          <w:rPr>
            <w:color w:val="0000EE"/>
            <w:u w:val="single"/>
          </w:rPr>
          <w:t>https://marcellusdrilling.com/2026/04/inaugural-cargo-departs-golden-pass-lng-heading-to-belgium/</w:t>
        </w:r>
      </w:hyperlink>
      <w:r>
        <w:t xml:space="preserve"> - The Al Qaiyyah LNG tanker, owned by QatarEnergy, departed the Golden Pass LNG terminal in Texas carrying its first official cargo. The vessel is heading to the Zeebrugge LNG import terminal in Belgium. This event marks the start of commercial operations at the facility.</w:t>
      </w:r>
      <w:r/>
    </w:p>
    <w:p>
      <w:pPr>
        <w:pStyle w:val="ListNumber"/>
        <w:spacing w:line="240" w:lineRule="auto"/>
        <w:ind w:left="720"/>
      </w:pPr>
      <w:r/>
      <w:hyperlink r:id="rId172">
        <w:r>
          <w:rPr>
            <w:color w:val="0000EE"/>
            <w:u w:val="single"/>
          </w:rPr>
          <w:t>https://cursorinfo.co.il/world-news/iran-usilil-minirovanie-ormuzskogo-proliva-eksperty-o-novyh-riskah/</w:t>
        </w:r>
      </w:hyperlink>
      <w:r>
        <w:t xml:space="preserve"> - Islamic Revolutionary Guard Corps naval units deployed additional sea mines in the Strait of Hormuz this week, escalating tensions in a critical global energy corridor. While Iran uses fast boats for mine placement, the US Navy is deploying underwater drones to detect and neutralise them. Shipping traffic has dropped significantly, with only a few vessels using the route daily compared to over 100 previously. The US has announced a naval blockade, threatening to destroy any ships approaching the zone, though allies have not supported this operation. This marks the second instance of Iranian mine deployment in the strait since the start of the conflict.</w:t>
      </w:r>
      <w:r/>
    </w:p>
    <w:p>
      <w:pPr>
        <w:pStyle w:val="ListNumber"/>
        <w:spacing w:line="240" w:lineRule="auto"/>
        <w:ind w:left="720"/>
      </w:pPr>
      <w:r/>
      <w:hyperlink r:id="rId173">
        <w:r>
          <w:rPr>
            <w:color w:val="0000EE"/>
            <w:u w:val="single"/>
          </w:rPr>
          <w:t>https://gvwire.com/2026/04/24/us-blockade-will-last-as-long-as-it-takes-hegseth-says/</w:t>
        </w:r>
      </w:hyperlink>
      <w:r>
        <w:t xml:space="preserve"> - US Defense Secretary Pete Hegseth stated that the US Navy blockade of Iranian ships and ports will persist for as long as necessary, despite Iran making its lifting a condition for resuming peace talks. Hostilities have shifted to the Strait of Hormuz, where both sides have seized vessels and Iran has laid mines, significantly limiting commercial shipping. The conflict has drained US munitions supplies and raised energy prices, creating domestic pressure on President Donald Trump to end the war. Separately, the Israeli military struck Hezbollah targets in southern Lebanon following a ceasefire extension.</w:t>
      </w:r>
      <w:r/>
    </w:p>
    <w:p>
      <w:pPr>
        <w:pStyle w:val="ListNumber"/>
        <w:spacing w:line="240" w:lineRule="auto"/>
        <w:ind w:left="720"/>
      </w:pPr>
      <w:r/>
      <w:hyperlink r:id="rId174">
        <w:r>
          <w:rPr>
            <w:color w:val="0000EE"/>
            <w:u w:val="single"/>
          </w:rPr>
          <w:t>https://www.globaltradeandsanctionslaw.com/eu-20th-sanctions-package-russia-belarus/</w:t>
        </w:r>
      </w:hyperlink>
      <w:r>
        <w:t xml:space="preserve"> - On 23 April 2026, the European Union adopted its 20th sanctions package against Russia and Belarus regarding the conflict in Ukraine. The measures expand restrictions across energy, finance, crypto, trade, and maritime sectors. Key updates include a new legal basis for a future ban on Russian oil transport, designation of 36 Russian energy entities and 46 shadow fleet vessels, and a sectoral ban on Russian crypto asset service providers. The package also activates anti-circumvention tools against Kyrgyzstan, imposes new export and import restrictions, and introduces legal protections for EU businesses facing Russian expropriation. Additional listings target the Belarusian military-industrial complex and the Lukashenko regime.</w:t>
      </w:r>
      <w:r/>
    </w:p>
    <w:p>
      <w:pPr>
        <w:pStyle w:val="ListNumber"/>
        <w:spacing w:line="240" w:lineRule="auto"/>
        <w:ind w:left="720"/>
      </w:pPr>
      <w:r/>
      <w:hyperlink r:id="rId175">
        <w:r>
          <w:rPr>
            <w:color w:val="0000EE"/>
            <w:u w:val="single"/>
          </w:rPr>
          <w:t>https://www.notiziegeopolitiche.net/iran-tregua-fragile-e-tensioni-crescenti-negoziati-in-stallo-e-rischio-escalation-regionale/?utm_source=rss&amp;utm_medium=rss&amp;utm_campaign=iran-tregua-fragile-e-tensioni-crescenti-negoziati-in-stallo-e-rischio-escalation-regionale</w:t>
        </w:r>
      </w:hyperlink>
      <w:r>
        <w:t xml:space="preserve"> - US President Donald Trump confirmed an extension of the ceasefire between the US and Iran without a specific deadline, aiming to keep dialogue channels open. However, the truce is described as fragile due to a lack of regional and international consensus on de-escalation terms. Iran cites ongoing sanctions and naval blockades as primary obstacles, while maintaining high military alert levels. Tensions persist in the Strait of Hormuz and Lebanon, with fears of regional conflict expansion and threats to global energy supplies.</w:t>
      </w:r>
      <w:r/>
    </w:p>
    <w:p>
      <w:pPr>
        <w:pStyle w:val="ListNumber"/>
        <w:spacing w:line="240" w:lineRule="auto"/>
        <w:ind w:left="720"/>
      </w:pPr>
      <w:r/>
      <w:hyperlink r:id="rId176">
        <w:r>
          <w:rPr>
            <w:color w:val="0000EE"/>
            <w:u w:val="single"/>
          </w:rPr>
          <w:t>https://www.theguardian.com/world/2026/apr/23/eu-approves-ukraine-loan-sanctions-russia</w:t>
        </w:r>
      </w:hyperlink>
      <w:r>
        <w:t xml:space="preserve"> - The European Union formally approved a €90bn loan for Ukraine and its 20th sanctions package against Russia, ending a diplomatic deadlock after Hungary lifted its veto. The funding, intended to cover two-thirds of Ukraine's financial needs in 2026 and 2027, will support domestic drone production and defence. Simultaneously, the EU blacklisted Russian banks and entities in the UAE, Thailand, and China for aiding Moscow, and banned high-tech exports to Kyrgyzstan. EU leaders met in Cyprus with Ukrainian President Volodymyr Zelenskyy to discuss the agreements and Ukraine's accession negotiations.</w:t>
      </w:r>
      <w:r/>
    </w:p>
    <w:p>
      <w:pPr>
        <w:pStyle w:val="ListNumber"/>
        <w:spacing w:line="240" w:lineRule="auto"/>
        <w:ind w:left="720"/>
      </w:pPr>
      <w:r/>
      <w:hyperlink r:id="rId177">
        <w:r>
          <w:rPr>
            <w:color w:val="0000EE"/>
            <w:u w:val="single"/>
          </w:rPr>
          <w:t>https://www.india.com/news/world/uss-secret-mission-could-launch-massive-attack-on-irans-strategic-assets-in-strait-of-hormuz-ceasefire-persian-gulf-gulf-of-oman-tehran-donald-trump-8392339/</w:t>
        </w:r>
      </w:hyperlink>
      <w:r>
        <w:t xml:space="preserve"> - US military officials are developing new plans to strike Iranian assets in the Strait of Hormuz, Persian Gulf, and Gulf of Oman should the current ceasefire collapse. Sources indicate potential targets include small attack craft and mine-laying vessels used to blockade the waterway. The blockade has caused global economic turmoil and impacted US inflation efforts. While the US has engaged the Iranian Navy, a significant portion of Iran's coastal defense missile arsenal remains intact, complicating efforts to reopen the strait immediately.</w:t>
      </w:r>
      <w:r/>
    </w:p>
    <w:p>
      <w:pPr>
        <w:pStyle w:val="ListNumber"/>
        <w:spacing w:line="240" w:lineRule="auto"/>
        <w:ind w:left="720"/>
      </w:pPr>
      <w:r/>
      <w:hyperlink r:id="rId178">
        <w:r>
          <w:rPr>
            <w:color w:val="0000EE"/>
            <w:u w:val="single"/>
          </w:rPr>
          <w:t>https://www.tu.no/artikler/gigantlan-og-skjerpede-sanksjoner-eu-trapper-opp-ukraina-stotte/571339</w:t>
        </w:r>
      </w:hyperlink>
      <w:r>
        <w:t xml:space="preserve"> - At an informal EU summit in Cyprus, member states unanimously approved a 90 billion euro loan for Ukraine and the 20th sanctions package against Russia. The loan, repayable via future Russian war reparations, will begin disbursement in Q2 2026 to fund budget needs and defence industry investments. Simultaneously, the new sanctions target Russia's energy sector, listing 36 new actors, 46 shadow fleet vessels, and imposing port bans on 632 ships. Disbursements are conditional on reforms regarding the rule of law and anti-corruption measures.</w:t>
      </w:r>
      <w:r/>
    </w:p>
    <w:p>
      <w:pPr>
        <w:pStyle w:val="ListNumber"/>
        <w:spacing w:line="240" w:lineRule="auto"/>
        <w:ind w:left="720"/>
      </w:pPr>
      <w:r/>
      <w:hyperlink r:id="rId179">
        <w:r>
          <w:rPr>
            <w:color w:val="0000EE"/>
            <w:u w:val="single"/>
          </w:rPr>
          <w:t>https://www.nachrichten.at/wirtschaft/energieagentur-rechnet-mit-knappheit-bei-fluessiggas;art15,4164148#ref=rss</w:t>
        </w:r>
      </w:hyperlink>
      <w:r>
        <w:t xml:space="preserve"> - The International Energy Agency (IEA) warns that short-term supply disruptions and prevented investments in the Gulf region could lead to a cumulative loss of approximately 120 billion cubic metres of LNG deliveries between 2026 and 2030. The conflict between the USA, Israel, and Iran has severely impacted LNG production and transport, particularly affecting key producer Qatar. Consequently, the IEA expects tight market conditions to persist until 2026 and 2027, driving up global prices despite potential future compensatory projects.</w:t>
      </w:r>
      <w:r/>
    </w:p>
    <w:p>
      <w:pPr>
        <w:pStyle w:val="ListNumber"/>
        <w:spacing w:line="240" w:lineRule="auto"/>
        <w:ind w:left="720"/>
      </w:pPr>
      <w:r/>
      <w:hyperlink r:id="rId180">
        <w:r>
          <w:rPr>
            <w:color w:val="0000EE"/>
            <w:u w:val="single"/>
          </w:rPr>
          <w:t>https://pboilandgasmagazine.com/golden-pass-lng-ships-first-cargo-this-week-23-days-after-first-production/</w:t>
        </w:r>
      </w:hyperlink>
      <w:r>
        <w:t xml:space="preserve"> - Golden Pass LNG, the US tenth liquefied natural gas terminal, shipped its first cargo from Train 1 this week, 23 days after achieving initial production. Developed as a joint venture between Qatar Energy and ExxonMobil, the facility is the nation's only new LNG export project expected to begin shipments this year. The shipment departed on Wednesday. Train 2 is scheduled for the second half of 2026 and Train 3 in the first half of 2027. Each train has a peak capacity of 0.8 Bcfd, with a total peak capacity of 2.4 Bcfd.</w:t>
      </w:r>
      <w:r/>
    </w:p>
    <w:p>
      <w:pPr>
        <w:pStyle w:val="ListNumber"/>
        <w:spacing w:line="240" w:lineRule="auto"/>
        <w:ind w:left="720"/>
      </w:pPr>
      <w:r/>
      <w:hyperlink r:id="rId181">
        <w:r>
          <w:rPr>
            <w:color w:val="0000EE"/>
            <w:u w:val="single"/>
          </w:rPr>
          <w:t>https://tass.com/economy/2122187</w:t>
        </w:r>
      </w:hyperlink>
      <w:r>
        <w:t xml:space="preserve"> - European countries have injected nearly 3 billion cubic meters of gas into underground storage facilities since the start of the summer season in April 2026. Current storage levels stand at 30.82% full, holding approximately 33.8 bcm. The European Commission mandates a 90% fill rate by November 1, requiring a total net injection of at least 68 bcm for the 2026-2027 period, a target higher than the 55 bcm achieved in the previous year.</w:t>
      </w:r>
      <w:r/>
    </w:p>
    <w:p>
      <w:pPr>
        <w:pStyle w:val="ListNumber"/>
        <w:spacing w:line="240" w:lineRule="auto"/>
        <w:ind w:left="720"/>
      </w:pPr>
      <w:r/>
      <w:hyperlink r:id="rId182">
        <w:r>
          <w:rPr>
            <w:color w:val="0000EE"/>
            <w:u w:val="single"/>
          </w:rPr>
          <w:t>https://aif.ru/politics/ekspert-pikin-ssha-mogut-pereorientirovat-postavki-spg-iz-evropy-v-aziyu</w:t>
        </w:r>
      </w:hyperlink>
      <w:r>
        <w:t xml:space="preserve"> - Experts indicate the US could shift liquefied natural gas (LNG) exports from Europe to Asia, prioritising higher prices. With European storage at approximately one-third capacity by late April and facing import restrictions from Russia and reduced Qatari supplies, Europe may struggle to replenish reserves by 2026. Analysts warn this could force Europe to buy fuel at higher costs, potentially raising electricity prices and inflation. US companies might reduce exports to Europe if Asian conditions become more attractive, intensifying competition for resources this summer.</w:t>
      </w:r>
      <w:r/>
    </w:p>
    <w:p>
      <w:pPr>
        <w:pStyle w:val="ListNumber"/>
        <w:spacing w:line="240" w:lineRule="auto"/>
        <w:ind w:left="720"/>
      </w:pPr>
      <w:r/>
      <w:hyperlink r:id="rId183">
        <w:r>
          <w:rPr>
            <w:color w:val="0000EE"/>
            <w:u w:val="single"/>
          </w:rPr>
          <w:t>https://cryptobriefing.com/tether-freezes-344m-in-usdt-tied-to-iran-amid-pressure-campaign/</w:t>
        </w:r>
      </w:hyperlink>
      <w:r>
        <w:t xml:space="preserve"> - On April 23, Tether, in collaboration with OFAC, froze $344 million in USDT tokens linked to Iran. This action supports the US maximum pressure campaign against Iran and reduces the probability of Trump agreeing to sanction relief by April's end. The freeze represents continued economic escalation, making a policy pivot toward easing sanctions less plausible. Market odds for a deal have stagnated at 14%.</w:t>
      </w:r>
      <w:r/>
    </w:p>
    <w:p>
      <w:pPr>
        <w:pStyle w:val="ListNumber"/>
        <w:spacing w:line="240" w:lineRule="auto"/>
        <w:ind w:left="720"/>
      </w:pPr>
      <w:r/>
      <w:hyperlink r:id="rId184">
        <w:r>
          <w:rPr>
            <w:color w:val="0000EE"/>
            <w:u w:val="single"/>
          </w:rPr>
          <w:t>https://newsukraine.rbc.ua/news/lobbying-for-moscow-qorvis-tied-to-support-1777050457.html</w:t>
        </w:r>
      </w:hyperlink>
      <w:r>
        <w:t xml:space="preserve"> - Yevhen Mahda of the Institute of World Policy reports that US-based lobbying firm Qorvis is assisting 2Rivers, a key operator of Russia's shadow fleet, in establishing contacts with US government officials since mid-2024. Mahda argues this cooperation risks weakening sanctions pressure. The report highlights concerns that Qorvis provides political cover for entities linked to Russian oil trade, noting the firm's history of representing controversial clients. Experts call for Ukrainian authorities to make such cooperation politically costly.</w:t>
      </w:r>
      <w:r/>
    </w:p>
    <w:p>
      <w:pPr>
        <w:pStyle w:val="ListNumber"/>
        <w:spacing w:line="240" w:lineRule="auto"/>
        <w:ind w:left="720"/>
      </w:pPr>
      <w:r/>
      <w:hyperlink r:id="rId185">
        <w:r>
          <w:rPr>
            <w:color w:val="0000EE"/>
            <w:u w:val="single"/>
          </w:rPr>
          <w:t>https://www.egyptindependent.com/iran-plants-more-naval-explosives-in-strait-of-hormuz-despite-us-warnings/</w:t>
        </w:r>
      </w:hyperlink>
      <w:r>
        <w:t xml:space="preserve"> - Iran deployed additional naval mines in the Strait of Hormuz earlier this week, shortly after US Secretary of Defense Pete Hegseth warned that such actions violate the ceasefire. US Chief of Staff Dan Keen confirmed the enforcement of a strict blockade on Iranian ports and stated that military forces are prepared to resume major combat operations immediately upon orders from President Donald Trump. The US military is currently monitoring suspicious vessels and intercepting ships subject to sanctions as part of its naval blockade.</w:t>
      </w:r>
      <w:r/>
    </w:p>
    <w:p>
      <w:pPr>
        <w:pStyle w:val="ListNumber"/>
        <w:spacing w:line="240" w:lineRule="auto"/>
        <w:ind w:left="720"/>
      </w:pPr>
      <w:r/>
      <w:hyperlink r:id="rId182">
        <w:r>
          <w:rPr>
            <w:color w:val="0000EE"/>
            <w:u w:val="single"/>
          </w:rPr>
          <w:t>https://aif.ru/politics/ekspert-pikin-ssha-mogut-pereorientirovat-postavki-spg-iz-evropy-v-aziyu</w:t>
        </w:r>
      </w:hyperlink>
      <w:r>
        <w:t xml:space="preserve"> - Experts indicate the US could shift liquefied natural gas (LNG) exports from Europe to Asia, prioritising higher prices. With European storage at approximately one-third capacity by late April and facing import restrictions from Russia and reduced Qatari supplies, Europe may struggle to replenish reserves by 2026. Analysts warn this could force Europe to buy fuel at higher costs, potentially raising electricity prices and inflation. US companies might reduce exports to Europe if Asian conditions become more attractive, intensifying competition for resources this summer.</w:t>
      </w:r>
      <w:r/>
    </w:p>
    <w:p>
      <w:pPr>
        <w:pStyle w:val="ListNumber"/>
        <w:spacing w:line="240" w:lineRule="auto"/>
        <w:ind w:left="720"/>
      </w:pPr>
      <w:r/>
      <w:hyperlink r:id="rId186">
        <w:r>
          <w:rPr>
            <w:color w:val="0000EE"/>
            <w:u w:val="single"/>
          </w:rPr>
          <w:t>https://www.carbonbrief.org/debriefed-24-april-2026-europes-energy-crisis-plan-renewables-overtake-coal-colombias-fossil-fuel-summit/</w:t>
        </w:r>
      </w:hyperlink>
      <w:r>
        <w:t xml:space="preserve"> - On Wednesday, the European Commission announced a package of measures to mitigate rising energy prices driven by the Iran war. The draft actions include reducing electricity taxes and coordinating fossil-gas storage fills for the summer. The plan avoids major market interventions like price caps. EU energy commissioner Dan Jorgensen warned of higher gas prices for several years and urged accelerating clean energy adoption. Legal proposals for tax changes are expected in May but require unanimous approval. The package also addresses jet fuel and diesel supply coordination to prevent shortages and potential flight cancellations.</w:t>
      </w:r>
      <w:r/>
    </w:p>
    <w:p>
      <w:pPr>
        <w:pStyle w:val="ListNumber"/>
        <w:spacing w:line="240" w:lineRule="auto"/>
        <w:ind w:left="720"/>
      </w:pPr>
      <w:r/>
      <w:hyperlink r:id="rId182">
        <w:r>
          <w:rPr>
            <w:color w:val="0000EE"/>
            <w:u w:val="single"/>
          </w:rPr>
          <w:t>https://aif.ru/politics/ekspert-pikin-ssha-mogut-pereorientirovat-postavki-spg-iz-evropy-v-aziyu</w:t>
        </w:r>
      </w:hyperlink>
      <w:r>
        <w:t xml:space="preserve"> - Experts indicate the US could shift liquefied natural gas (LNG) exports from Europe to Asia, prioritising higher prices. With European storage at approximately one-third capacity by late April and facing import restrictions from Russia and reduced Qatari supplies, Europe may struggle to replenish reserves by 2026. Analysts warn this could force Europe to buy fuel at higher costs, potentially raising electricity prices and inflation. US companies might reduce exports to Europe if Asian conditions become more attractive, intensifying competition for resources this summer.</w:t>
      </w:r>
      <w:r/>
    </w:p>
    <w:p>
      <w:pPr>
        <w:pStyle w:val="ListNumber"/>
        <w:spacing w:line="240" w:lineRule="auto"/>
        <w:ind w:left="720"/>
      </w:pPr>
      <w:r/>
      <w:hyperlink r:id="rId187">
        <w:r>
          <w:rPr>
            <w:color w:val="0000EE"/>
            <w:u w:val="single"/>
          </w:rPr>
          <w:t>https://tass.com/economy/2122135</w:t>
        </w:r>
      </w:hyperlink>
      <w:r>
        <w:t xml:space="preserve"> - Alexey Grivach, deputy head of the National Energy Security Fund, stated that the European Union will not alter its stance on Russian gas supplies through the Nord Stream pipeline until the conflict in Ukraine is resolved. Although one pipeline string is technically ready for supply, the European Commission maintains its current policy. Grivach noted that the intact Nord Stream 2 line could be relaunched within weeks, but political conditions remain a barrier.</w:t>
      </w:r>
      <w:r/>
    </w:p>
    <w:p>
      <w:pPr>
        <w:pStyle w:val="ListNumber"/>
        <w:spacing w:line="240" w:lineRule="auto"/>
        <w:ind w:left="720"/>
      </w:pPr>
      <w:r/>
      <w:hyperlink r:id="rId188">
        <w:r>
          <w:rPr>
            <w:color w:val="0000EE"/>
            <w:u w:val="single"/>
          </w:rPr>
          <w:t>https://www.theindianpanorama.news/unitedstates/gail-india-limited-marks-a-significant-milestone-in-indias-global-energy-journey/</w:t>
        </w:r>
      </w:hyperlink>
      <w:r>
        <w:t xml:space="preserve"> - On April 20, 2026, Consul General of India in Houston, Shri D. C. Manjunath, flagged off the LNG carrier Energy Fidelity from the Sabine Pass LNG Terminal in the United States. The vessel, part of GAIL (India) Limited's long-term shipping portfolio, represents a strategic milestone in India's energy logistics and strengthens the energy partnership between India and the US.</w:t>
      </w:r>
      <w:r/>
    </w:p>
    <w:p>
      <w:pPr>
        <w:pStyle w:val="ListNumber"/>
        <w:spacing w:line="240" w:lineRule="auto"/>
        <w:ind w:left="720"/>
      </w:pPr>
      <w:r/>
      <w:hyperlink r:id="rId182">
        <w:r>
          <w:rPr>
            <w:color w:val="0000EE"/>
            <w:u w:val="single"/>
          </w:rPr>
          <w:t>https://aif.ru/politics/ekspert-pikin-ssha-mogut-pereorientirovat-postavki-spg-iz-evropy-v-aziyu</w:t>
        </w:r>
      </w:hyperlink>
      <w:r>
        <w:t xml:space="preserve"> - Experts indicate the US could shift liquefied natural gas (LNG) exports from Europe to Asia, prioritising higher prices. With European storage at approximately one-third capacity by late April and facing import restrictions from Russia and reduced Qatari supplies, Europe may struggle to replenish reserves by 2026. Analysts warn this could force Europe to buy fuel at higher costs, potentially raising electricity prices and inflation. US companies might reduce exports to Europe if Asian conditions become more attractive, intensifying competition for resources this summer.</w:t>
      </w:r>
      <w:r/>
    </w:p>
    <w:p>
      <w:pPr>
        <w:pStyle w:val="ListNumber"/>
        <w:spacing w:line="240" w:lineRule="auto"/>
        <w:ind w:left="720"/>
      </w:pPr>
      <w:r/>
      <w:hyperlink r:id="rId187">
        <w:r>
          <w:rPr>
            <w:color w:val="0000EE"/>
            <w:u w:val="single"/>
          </w:rPr>
          <w:t>https://tass.com/economy/2122135</w:t>
        </w:r>
      </w:hyperlink>
      <w:r>
        <w:t xml:space="preserve"> - Alexey Grivach, deputy head of the National Energy Security Fund, stated that the European Union will not alter its stance on Russian gas supplies through the Nord Stream pipeline until the conflict in Ukraine is resolved. Although one pipeline string is technically ready for supply, the European Commission maintains its current policy. Grivach noted that the intact Nord Stream 2 line could be relaunched within weeks, but political conditions remain a barrier.</w:t>
      </w:r>
      <w:r/>
    </w:p>
    <w:p>
      <w:pPr>
        <w:pStyle w:val="ListNumber"/>
        <w:spacing w:line="240" w:lineRule="auto"/>
        <w:ind w:left="720"/>
      </w:pPr>
      <w:r/>
      <w:hyperlink r:id="rId181">
        <w:r>
          <w:rPr>
            <w:color w:val="0000EE"/>
            <w:u w:val="single"/>
          </w:rPr>
          <w:t>https://tass.com/economy/2122187</w:t>
        </w:r>
      </w:hyperlink>
      <w:r>
        <w:t xml:space="preserve"> - European countries have injected nearly 3 billion cubic meters of gas into underground storage facilities since the start of the summer season in April 2026. Current storage levels stand at 30.82% full, holding approximately 33.8 bcm. The European Commission mandates a 90% fill rate by November 1, requiring a total net injection of at least 68 bcm for the 2026-2027 period, a target higher than the 55 bcm achieved in the previous year.</w:t>
      </w:r>
      <w:r/>
    </w:p>
    <w:p>
      <w:pPr>
        <w:pStyle w:val="ListNumber"/>
        <w:spacing w:line="240" w:lineRule="auto"/>
        <w:ind w:left="720"/>
      </w:pPr>
      <w:r/>
      <w:hyperlink r:id="rId186">
        <w:r>
          <w:rPr>
            <w:color w:val="0000EE"/>
            <w:u w:val="single"/>
          </w:rPr>
          <w:t>https://www.carbonbrief.org/debriefed-24-april-2026-europes-energy-crisis-plan-renewables-overtake-coal-colombias-fossil-fuel-summit/</w:t>
        </w:r>
      </w:hyperlink>
      <w:r>
        <w:t xml:space="preserve"> - On Wednesday, the European Commission announced a package of measures to mitigate rising energy prices driven by the Iran war. The draft actions include reducing electricity taxes and coordinating fossil-gas storage fills for the summer. The plan avoids major market interventions like price caps. EU energy commissioner Dan Jorgensen warned of higher gas prices for several years and urged accelerating clean energy adoption. Legal proposals for tax changes are expected in May but require unanimous approval. The package also addresses jet fuel and diesel supply coordination to prevent shortages and potential flight cancellations.</w:t>
      </w:r>
      <w:r/>
    </w:p>
    <w:p>
      <w:pPr>
        <w:pStyle w:val="ListNumber"/>
        <w:spacing w:line="240" w:lineRule="auto"/>
        <w:ind w:left="720"/>
      </w:pPr>
      <w:r/>
      <w:hyperlink r:id="rId182">
        <w:r>
          <w:rPr>
            <w:color w:val="0000EE"/>
            <w:u w:val="single"/>
          </w:rPr>
          <w:t>https://aif.ru/politics/ekspert-pikin-ssha-mogut-pereorientirovat-postavki-spg-iz-evropy-v-aziyu</w:t>
        </w:r>
      </w:hyperlink>
      <w:r>
        <w:t xml:space="preserve"> - Experts indicate the US could shift liquefied natural gas (LNG) exports from Europe to Asia, prioritising higher prices. With European storage at approximately one-third capacity by late April and facing import restrictions from Russia and reduced Qatari supplies, Europe may struggle to replenish reserves by 2026. Analysts warn this could force Europe to buy fuel at higher costs, potentially raising electricity prices and inflation. US companies might reduce exports to Europe if Asian conditions become more attractive, intensifying competition for resources this summer.</w:t>
      </w:r>
      <w:r/>
    </w:p>
    <w:p>
      <w:pPr>
        <w:pStyle w:val="ListNumber"/>
        <w:spacing w:line="240" w:lineRule="auto"/>
        <w:ind w:left="720"/>
      </w:pPr>
      <w:r/>
      <w:hyperlink r:id="rId189">
        <w:r>
          <w:rPr>
            <w:color w:val="0000EE"/>
            <w:u w:val="single"/>
          </w:rPr>
          <w:t>https://tass.com/economy/2122183</w:t>
        </w:r>
      </w:hyperlink>
      <w:r>
        <w:t xml:space="preserve"> - Gazprom plans to establish a record operational gas reserve of 73.296 billion cubic meters in Russian underground storage facilities by the start of the 2026-2027 withdrawal season. This initiative aims to ensure reliable production complex operation during the autumn-winter period. The company's management board instructed relevant divisions and subsidiaries to achieve this target. Potential maximum daily capacity for Russia's UGS facilities remains at 858.8 million cubic meters, with additional reserves planned for Belarus and Armenia.</w:t>
      </w:r>
      <w:r/>
    </w:p>
    <w:p>
      <w:pPr>
        <w:pStyle w:val="ListNumber"/>
        <w:spacing w:line="240" w:lineRule="auto"/>
        <w:ind w:left="720"/>
      </w:pPr>
      <w:r/>
      <w:hyperlink r:id="rId190">
        <w:r>
          <w:rPr>
            <w:color w:val="0000EE"/>
            <w:u w:val="single"/>
          </w:rPr>
          <w:t>https://aif.ru/politics/es-zapretil-tranzakcii-s-20-bankami-rf-v-ramkah-novyh-sankciy</w:t>
        </w:r>
      </w:hyperlink>
      <w:r>
        <w:t xml:space="preserve"> - The European Union has prohibited all financial transactions with 20 Russian banks as part of its 20th sanctions package against Russia. The European Commission confirmed the restrictions on Thursday, 23 April. The measures also target four financial institutions outside Russia alleged to facilitate sanctions evasion and connected to the Russian financial messaging system. The EU previously announced a delay in banning Russian oil supplies.</w:t>
      </w:r>
      <w:r/>
    </w:p>
    <w:p>
      <w:pPr>
        <w:pStyle w:val="ListNumber"/>
        <w:spacing w:line="240" w:lineRule="auto"/>
        <w:ind w:left="720"/>
      </w:pPr>
      <w:r/>
      <w:hyperlink r:id="rId191">
        <w:r>
          <w:rPr>
            <w:color w:val="0000EE"/>
            <w:u w:val="single"/>
          </w:rPr>
          <w:t>https://www.indiatoday.in/world/story/india-in-talks-with-us-and-iran-chabahar-stake-plans-temporary-transfer-2901162-2026-04-24?utm_source=rss</w:t>
        </w:r>
      </w:hyperlink>
      <w:r>
        <w:t xml:space="preserve"> - India is evaluating options to temporarily divest its stake in Iran's Chabahar port as a US sanctions waiver set to expire in coming days. Officials indicate a potential transfer to an Iranian entity rather than a full exit, preserving long-term strategic ambitions. The $120 million investment provides trade access to Afghanistan and Central Asia, bypassing Pakistan. New Delhi is holding separate talks with Washington and Tehran to navigate the diplomatic challenge while maintaining regional connectivity plans.</w:t>
      </w:r>
      <w:r/>
    </w:p>
    <w:p>
      <w:pPr>
        <w:pStyle w:val="ListNumber"/>
        <w:spacing w:line="240" w:lineRule="auto"/>
        <w:ind w:left="720"/>
      </w:pPr>
      <w:r/>
      <w:hyperlink r:id="rId192">
        <w:r>
          <w:rPr>
            <w:color w:val="0000EE"/>
            <w:u w:val="single"/>
          </w:rPr>
          <w:t>https://aawsat.com/%D8%A7%D9%84%D8%B9%D8%A7%D9%84%D9%85/%D8%A7%D9%84%D9%88%D9%84%D8%A7%D9%8A%D8%A7%D8%AA-%D8%A7%D9%84%D9%85%D8%AA%D8%AD%D8%AF%D8%A9%E2%80%8B/5266032-%D9%87%D9%8A%D8%BA%D8%B3%D9%8A%D8%AB-%D8%A7%D9%84%D8%AD%D8%B5%D8%A7%D8%B1-%D8%A7%D9%84%D8%A8%D8%AD%D8%B1%D9%8A-%D8%B9%D9%84%D9%89-%D8%A5%D9%8A%D8%B1%D8%A7%D9%86-%D9%8A%D8%AA%D8%B3%D8%B9-%D9%84%D9%86%D8%B7%D8%A7%D9%82-%D8%B9%D8%A7%D9%84%D9%85%D9%8A</w:t>
        </w:r>
      </w:hyperlink>
      <w:r>
        <w:t xml:space="preserve"> - US Secretary of War Pete Hegseth stated on Friday that the US naval blockade of Iran has expanded to a global scope, preventing any ship from sailing from the Strait of Hormuz without US Navy permission. General Dan Kin confirmed 34 ships altered course and three commercial vessels remain detained. Hegseth warned Iran that the blockade will continue if necessary and accused European allies of inaction in securing the Strait. Meanwhile, reports suggest potential peace talks between Iran and the US could resume in Pakistan.</w:t>
      </w:r>
      <w:r/>
    </w:p>
    <w:p>
      <w:pPr>
        <w:pStyle w:val="ListNumber"/>
        <w:spacing w:line="240" w:lineRule="auto"/>
        <w:ind w:left="720"/>
      </w:pPr>
      <w:r/>
      <w:hyperlink r:id="rId193">
        <w:r>
          <w:rPr>
            <w:color w:val="0000EE"/>
            <w:u w:val="single"/>
          </w:rPr>
          <w:t>https://www.skynewsarabia.com/world/1866013-%D9%87%D9%8A%D8%BA%D8%B3%D9%8A%D8%AB-%D8%A7%D9%84%D8%AD%D8%B5%D8%A7%D8%B1-%D8%A7%D9%84%D8%A3%D9%85%D9%8A%D8%B1%D9%83%D9%8A-%D8%A5%D9%8A%D8%B1%D8%A7%D9%86-%D9%8A%D8%AA%D8%B3%D8%B9-%D9%84%D9%86%D8%B7%D8%A7%D9%82-%D8%B9%D8%A7%D9%84%D9%85%D9%8A</w:t>
        </w:r>
      </w:hyperlink>
      <w:r>
        <w:t xml:space="preserve"> - US Defense Secretary Pete Hegseth stated at a press conference that the US embargo on Iran has expanded to a global scope, asserting that no ship is permitted to sail from the Strait of Hormuz without US Navy authorization. He claimed the US Navy has already redirected 34 vessels and labelled the Iranian Revolutionary Guard as pirates and terrorists, threatening force against any Iranian boats planting mines in the strait. Hegseth warned Iran it will not acquire a nuclear weapon and urged Tehran to act wisely, noting the US relies less on the strait than Europe due to its own energy reserves.</w:t>
      </w:r>
      <w:r/>
    </w:p>
    <w:p>
      <w:pPr>
        <w:pStyle w:val="ListNumber"/>
        <w:spacing w:line="240" w:lineRule="auto"/>
        <w:ind w:left="720"/>
      </w:pPr>
      <w:r/>
      <w:hyperlink r:id="rId194">
        <w:r>
          <w:rPr>
            <w:color w:val="0000EE"/>
            <w:u w:val="single"/>
          </w:rPr>
          <w:t>https://www.wired.it/article/caduto-il-muro-di-budapest-europa-sostenere-ucraina/</w:t>
        </w:r>
      </w:hyperlink>
      <w:r>
        <w:t xml:space="preserve"> - Following the defeat of Viktor Orbán in Hungarian elections, the European Union has resumed compact support for Ukraine, including the restoration of oil supplies via the Druzhba pipeline. Slovak Economy Minister Denisa Saková confirmed oil flow resumed at 02:00, while MOL Group confirmed pumping station operations in Hungary and Slovakia. The political shift facilitates bilateral cooperation with Brussels. Concurrently, European leaders debate accelerating Ukraine's EU accession, with Estonia's Kristen Michal favouring speed while Croatia's Andrej Plenković cites long negotiation timelines. Separately, the war in Iran has increased European energy import costs by approximately 24 billion euros, highlighting structural vulnerabilities despite renewable energy efforts.</w:t>
      </w:r>
      <w:r/>
    </w:p>
    <w:p>
      <w:pPr>
        <w:pStyle w:val="ListNumber"/>
        <w:spacing w:line="240" w:lineRule="auto"/>
        <w:ind w:left="720"/>
      </w:pPr>
      <w:r/>
      <w:hyperlink r:id="rId195">
        <w:r>
          <w:rPr>
            <w:color w:val="0000EE"/>
            <w:u w:val="single"/>
          </w:rPr>
          <w:t>https://www.eldiario.ec/mundo/iran-asegura-el-control-total-del-estrecho-de-ormuz-bajo-mando-del-cgri-donald-trump-reacciono-24042026/</w:t>
        </w:r>
      </w:hyperlink>
      <w:r>
        <w:t xml:space="preserve"> - On 24 April 2026, the Islamic Revolutionary Guard Corps (IRGC) of Iran declared absolute control over the Strait of Hormuz, citing visual evidence of seized merchant vessels and enhanced surveillance. This move escalates tensions with the United States, which has deployed three aircraft carriers to the region. President Donald Trump confirmed US military readiness, stating that naval forces are fully loaded and prepared for combat to protect international navigation and allies. The situation poses significant risks to global energy supplies.</w:t>
      </w:r>
      <w:r/>
    </w:p>
    <w:p>
      <w:pPr>
        <w:pStyle w:val="ListNumber"/>
        <w:spacing w:line="240" w:lineRule="auto"/>
        <w:ind w:left="720"/>
      </w:pPr>
      <w:r/>
      <w:hyperlink r:id="rId196">
        <w:r>
          <w:rPr>
            <w:color w:val="0000EE"/>
            <w:u w:val="single"/>
          </w:rPr>
          <w:t>https://www.business-standard.com/world-news/iea-reduces-outlook-for-global-lng-supply-growth-amid-iran-us-war-126042401200_1.html</w:t>
        </w:r>
      </w:hyperlink>
      <w:r>
        <w:t xml:space="preserve"> - The International Energy Agency (IEA) has lowered its forecast for global liquefied natural gas (LNG) supply growth, citing damage to infrastructure in the Gulf caused by the US-Iran conflict. The report estimates supply losses of approximately 20 billion cubic metres for the March-April period, with Qatar's Ras Laffan facility halted since March attacks. Medium-term disruptions could reduce output by nearly 70 bcm by 2030 and delay the global LNG wave by at least two years. Cumulative losses for 2026-2030 are projected at 120 bcm, representing 15% of expected global supply, though new facilities may offset this impact later.</w:t>
      </w:r>
      <w:r/>
    </w:p>
    <w:p>
      <w:pPr>
        <w:pStyle w:val="ListNumber"/>
        <w:spacing w:line="240" w:lineRule="auto"/>
        <w:ind w:left="720"/>
      </w:pPr>
      <w:r/>
      <w:hyperlink r:id="rId197">
        <w:r>
          <w:rPr>
            <w:color w:val="0000EE"/>
            <w:u w:val="single"/>
          </w:rPr>
          <w:t>https://www.bloomberg.com/news/articles/2026-04-23/australian-gas-firms-seen-escaping-new-tax-despite-public-anger</w:t>
        </w:r>
      </w:hyperlink>
      <w:r>
        <w:t xml:space="preserve"> - The Australian government, led by Prime Minister Anthony Albanese, has decided not to include new export taxes on liquefied natural gas in the upcoming budget. This decision follows reports citing officials' concerns about maintaining reliability for Asian buyers amidst global supply disruptions in the Strait of Hormuz. The move occurs despite rising global prices and a projected deep budget deficit.</w:t>
      </w:r>
      <w:r/>
    </w:p>
    <w:p>
      <w:pPr>
        <w:pStyle w:val="ListNumber"/>
        <w:spacing w:line="240" w:lineRule="auto"/>
        <w:ind w:left="720"/>
      </w:pPr>
      <w:r/>
      <w:hyperlink r:id="rId198">
        <w:r>
          <w:rPr>
            <w:color w:val="0000EE"/>
            <w:u w:val="single"/>
          </w:rPr>
          <w:t>https://blogdocemagia.blogspot.com/2026/04/schrodingers-ceasefire.html</w:t>
        </w:r>
      </w:hyperlink>
      <w:r>
        <w:t xml:space="preserve"> - Tehran seized two ships and released footage of commandos boarding a cargo vessel, prompting US sanctions on the Strait of Hormuz. This disruption threatens global energy flows, with recovery potentially taking months or years. Rising oil and gas prices, alongside turmoil in aluminium, copper, and nickel markets, pose risks to global equities and Big Tech profit margins. The situation complicates Federal Reserve policy as inflation remains above target, with Kevin Warsh nominated to replace Jerome Powell facing pressure to lower rates despite economic headwinds.</w:t>
      </w:r>
      <w:r/>
    </w:p>
    <w:p>
      <w:pPr>
        <w:pStyle w:val="ListNumber"/>
        <w:spacing w:line="240" w:lineRule="auto"/>
        <w:ind w:left="720"/>
      </w:pPr>
      <w:r/>
      <w:hyperlink r:id="rId187">
        <w:r>
          <w:rPr>
            <w:color w:val="0000EE"/>
            <w:u w:val="single"/>
          </w:rPr>
          <w:t>https://tass.com/economy/2122135</w:t>
        </w:r>
      </w:hyperlink>
      <w:r>
        <w:t xml:space="preserve"> - Alexey Grivach, deputy head of the National Energy Security Fund, stated that the European Union will not alter its stance on Russian gas supplies through the Nord Stream pipeline until the conflict in Ukraine is resolved. Although one pipeline string is technically ready for supply, the European Commission maintains its current policy. Grivach noted that the intact Nord Stream 2 line could be relaunched within weeks, but political conditions remain a barrier.</w:t>
      </w:r>
      <w:r/>
    </w:p>
    <w:p>
      <w:pPr>
        <w:pStyle w:val="ListNumber"/>
        <w:spacing w:line="240" w:lineRule="auto"/>
        <w:ind w:left="720"/>
      </w:pPr>
      <w:r/>
      <w:hyperlink r:id="rId196">
        <w:r>
          <w:rPr>
            <w:color w:val="0000EE"/>
            <w:u w:val="single"/>
          </w:rPr>
          <w:t>https://www.business-standard.com/world-news/iea-reduces-outlook-for-global-lng-supply-growth-amid-iran-us-war-126042401200_1.html</w:t>
        </w:r>
      </w:hyperlink>
      <w:r>
        <w:t xml:space="preserve"> - The International Energy Agency (IEA) has lowered its forecast for global liquefied natural gas (LNG) supply growth, citing damage to infrastructure in the Gulf caused by the US-Iran conflict. The report estimates supply losses of approximately 20 billion cubic metres for the March-April period, with Qatar's Ras Laffan facility halted since March attacks. Medium-term disruptions could reduce output by nearly 70 bcm by 2030 and delay the global LNG wave by at least two years. Cumulative losses for 2026-2030 are projected at 120 bcm, representing 15% of expected global supply, though new facilities may offset this impact later.</w:t>
      </w:r>
      <w:r/>
    </w:p>
    <w:p>
      <w:pPr>
        <w:pStyle w:val="ListNumber"/>
        <w:spacing w:line="240" w:lineRule="auto"/>
        <w:ind w:left="720"/>
      </w:pPr>
      <w:r/>
      <w:hyperlink r:id="rId199">
        <w:r>
          <w:rPr>
            <w:color w:val="0000EE"/>
            <w:u w:val="single"/>
          </w:rPr>
          <w:t>https://www.carbonbrief.org/qa-chinas-leadership-calls-for-strict-control-of-fossil-fuels/</w:t>
        </w:r>
      </w:hyperlink>
      <w:r>
        <w:t xml:space="preserve"> - On 22 April, Chinese government leaders issued a policy document calling for stricter controls on fossil-fuel consumption and greater oversight of heavy emitters. The non-binding 'guiding opinions', issued by the Communist Party and State Council, link decarbonisation with energy security. A subsequent binding document on 23 April strengthens environmental inspections and sets new metrics for provincial governments, including total emissions and coal consumption targets by 2030.</w:t>
      </w:r>
      <w:r/>
    </w:p>
    <w:p>
      <w:pPr>
        <w:pStyle w:val="ListNumber"/>
        <w:spacing w:line="240" w:lineRule="auto"/>
        <w:ind w:left="720"/>
      </w:pPr>
      <w:r/>
      <w:hyperlink r:id="rId196">
        <w:r>
          <w:rPr>
            <w:color w:val="0000EE"/>
            <w:u w:val="single"/>
          </w:rPr>
          <w:t>https://www.business-standard.com/world-news/iea-reduces-outlook-for-global-lng-supply-growth-amid-iran-us-war-126042401200_1.html</w:t>
        </w:r>
      </w:hyperlink>
      <w:r>
        <w:t xml:space="preserve"> - The International Energy Agency (IEA) has lowered its forecast for global liquefied natural gas (LNG) supply growth, citing damage to infrastructure in the Gulf caused by the US-Iran conflict. The report estimates supply losses of approximately 20 billion cubic metres for the March-April period, with Qatar's Ras Laffan facility halted since March attacks. Medium-term disruptions could reduce output by nearly 70 bcm by 2030 and delay the global LNG wave by at least two years. Cumulative losses for 2026-2030 are projected at 120 bcm, representing 15% of expected global supply, though new facilities may offset this impact later.</w:t>
      </w:r>
      <w:r/>
    </w:p>
    <w:p>
      <w:pPr>
        <w:pStyle w:val="ListNumber"/>
        <w:spacing w:line="240" w:lineRule="auto"/>
        <w:ind w:left="720"/>
      </w:pPr>
      <w:r/>
      <w:hyperlink r:id="rId200">
        <w:r>
          <w:rPr>
            <w:color w:val="0000EE"/>
            <w:u w:val="single"/>
          </w:rPr>
          <w:t>https://bloompakistan.com/pakistan-lng-cargoes-power-shortfall/</w:t>
        </w:r>
      </w:hyperlink>
      <w:r>
        <w:t xml:space="preserve"> - Pakistan LNG Limited secured three liquefied natural gas cargoes following an urgent tender process to mitigate severe power shortages. The procurement, occurring after a 28-month gap in spot LNG buying, involves deliveries between April 27 and May 14. Winners include TotalEnergies, Vitol, and OQ Trading, with prices ranging from $17.997 to $18.88 per mmBtu. Each cargo contains approximately 140,000 cubic meters of gas to support power generation amid a deficit exceeding 4,500 megawatts and regional shipping disruptions.</w:t>
      </w:r>
      <w:r/>
    </w:p>
    <w:p>
      <w:pPr>
        <w:pStyle w:val="ListNumber"/>
        <w:spacing w:line="240" w:lineRule="auto"/>
        <w:ind w:left="720"/>
      </w:pPr>
      <w:r/>
      <w:hyperlink r:id="rId196">
        <w:r>
          <w:rPr>
            <w:color w:val="0000EE"/>
            <w:u w:val="single"/>
          </w:rPr>
          <w:t>https://www.business-standard.com/world-news/iea-reduces-outlook-for-global-lng-supply-growth-amid-iran-us-war-126042401200_1.html</w:t>
        </w:r>
      </w:hyperlink>
      <w:r>
        <w:t xml:space="preserve"> - The International Energy Agency (IEA) has lowered its forecast for global liquefied natural gas (LNG) supply growth, citing damage to infrastructure in the Gulf caused by the US-Iran conflict. The report estimates supply losses of approximately 20 billion cubic metres for the March-April period, with Qatar's Ras Laffan facility halted since March attacks. Medium-term disruptions could reduce output by nearly 70 bcm by 2030 and delay the global LNG wave by at least two years. Cumulative losses for 2026-2030 are projected at 120 bcm, representing 15% of expected global supply, though new facilities may offset this impact later.</w:t>
      </w:r>
      <w:r/>
    </w:p>
    <w:p>
      <w:pPr>
        <w:pStyle w:val="ListNumber"/>
        <w:spacing w:line="240" w:lineRule="auto"/>
        <w:ind w:left="720"/>
      </w:pPr>
      <w:r/>
      <w:hyperlink r:id="rId199">
        <w:r>
          <w:rPr>
            <w:color w:val="0000EE"/>
            <w:u w:val="single"/>
          </w:rPr>
          <w:t>https://www.carbonbrief.org/qa-chinas-leadership-calls-for-strict-control-of-fossil-fuels/</w:t>
        </w:r>
      </w:hyperlink>
      <w:r>
        <w:t xml:space="preserve"> - On 22 April, Chinese government leaders issued a policy document calling for stricter controls on fossil-fuel consumption and greater oversight of heavy emitters. The non-binding 'guiding opinions', issued by the Communist Party and State Council, link decarbonisation with energy security. A subsequent binding document on 23 April strengthens environmental inspections and sets new metrics for provincial governments, including total emissions and coal consumption targets by 2030.</w:t>
      </w:r>
      <w:r/>
    </w:p>
    <w:p>
      <w:pPr>
        <w:pStyle w:val="ListNumber"/>
        <w:spacing w:line="240" w:lineRule="auto"/>
        <w:ind w:left="720"/>
      </w:pPr>
      <w:r/>
      <w:hyperlink r:id="rId200">
        <w:r>
          <w:rPr>
            <w:color w:val="0000EE"/>
            <w:u w:val="single"/>
          </w:rPr>
          <w:t>https://bloompakistan.com/pakistan-lng-cargoes-power-shortfall/</w:t>
        </w:r>
      </w:hyperlink>
      <w:r>
        <w:t xml:space="preserve"> - Pakistan LNG Limited secured three liquefied natural gas cargoes following an urgent tender process to mitigate severe power shortages. The procurement, occurring after a 28-month gap in spot LNG buying, involves deliveries between April 27 and May 14. Winners include TotalEnergies, Vitol, and OQ Trading, with prices ranging from $17.997 to $18.88 per mmBtu. Each cargo contains approximately 140,000 cubic meters of gas to support power generation amid a deficit exceeding 4,500 megawatts and regional shipping disruptions.</w:t>
      </w:r>
      <w:r/>
    </w:p>
    <w:p>
      <w:pPr>
        <w:pStyle w:val="ListNumber"/>
        <w:spacing w:line="240" w:lineRule="auto"/>
        <w:ind w:left="720"/>
      </w:pPr>
      <w:r/>
      <w:hyperlink r:id="rId201">
        <w:r>
          <w:rPr>
            <w:color w:val="0000EE"/>
            <w:u w:val="single"/>
          </w:rPr>
          <w:t>https://www.thehindubusinessline.com/economy/india-procures-spot-lpg-cargoes-from-the-us-as-west-asian-supplies-still-under-cloud/article70901715.ece</w:t>
        </w:r>
      </w:hyperlink>
      <w:r>
        <w:t xml:space="preserve"> - State-run oil marketing companies in India are increasing spot liquefied petroleum gas (LPG) purchases from the United States to address supply shortfalls caused by the conflict in the Middle East Gulf region. While India has expanded its LPG sourcing to 15 countries, exports from the West Asian region remain subdued at approximately 150,000 barrels per day in April. The Ministry of Petroleum &amp; Natural Gas confirmed that 800,000 tonnes of assured inbound cargoes are en route from the US, Russia, Australia, and others. Market data indicates a significant shift in India's import mix, with West Asian inflows dropping to 34 per cent of total imports in the week to March 19, as alternative regional supplies increased.</w:t>
      </w:r>
      <w:r/>
    </w:p>
    <w:p>
      <w:pPr>
        <w:pStyle w:val="ListNumber"/>
        <w:spacing w:line="240" w:lineRule="auto"/>
        <w:ind w:left="720"/>
      </w:pPr>
      <w:r/>
      <w:hyperlink r:id="rId202">
        <w:r>
          <w:rPr>
            <w:color w:val="0000EE"/>
            <w:u w:val="single"/>
          </w:rPr>
          <w:t>https://www.politico.eu/article/eu-stop-being-distant-observer-middle-east-cyprus-warns/?utm_source=RSS_Feed&amp;utm_medium=RSS&amp;utm_campaign=RSS_Syndication</w:t>
        </w:r>
      </w:hyperlink>
      <w:r>
        <w:t xml:space="preserve"> - Cyprus, holding the rotating EU presidency, urged European leaders to increase their visibility and involvement in the Middle East amid rising energy prices and tensions in the Strait of Hormuz. During a significant multilateral summit involving Egypt, Lebanon, Syria, Jordan, and Gulf nations, Cyprus advocated for pragmatic relations beyond the lens of Russian sanctions. The discussion also addressed concerns regarding Russian, Turkish, and Chinese influence in the region.</w:t>
      </w:r>
      <w:r/>
    </w:p>
    <w:p>
      <w:pPr>
        <w:pStyle w:val="ListNumber"/>
        <w:spacing w:line="240" w:lineRule="auto"/>
        <w:ind w:left="720"/>
      </w:pPr>
      <w:r/>
      <w:hyperlink r:id="rId203">
        <w:r>
          <w:rPr>
            <w:color w:val="0000EE"/>
            <w:u w:val="single"/>
          </w:rPr>
          <w:t>https://aif.ru/politics/putin-predlozhil-ispolzovat-opyt-transsiba-pri-razvitii-arktiki</w:t>
        </w:r>
      </w:hyperlink>
      <w:r>
        <w:t xml:space="preserve"> - Russian President Vladimir Putin stated that historical experience from the Trans-Siberian Railway should inform the development of the Transarctic Transport Corridor. During a government meeting, he emphasised the need for coordinated federal and regional efforts to create a strategic route from St Petersburg through Murmansk to Vladivostok. The project aims to connect Europe and Asia, attracting interest from foreign companies due to current disruptions in the Red Sea and Persian Gulf.</w:t>
      </w:r>
      <w:r/>
    </w:p>
    <w:p>
      <w:pPr>
        <w:pStyle w:val="ListNumber"/>
        <w:spacing w:line="240" w:lineRule="auto"/>
        <w:ind w:left="720"/>
      </w:pPr>
      <w:r/>
      <w:hyperlink r:id="rId204">
        <w:r>
          <w:rPr>
            <w:color w:val="0000EE"/>
            <w:u w:val="single"/>
          </w:rPr>
          <w:t>https://www.unian.ua/world/ormuzka-protoka-gegset-rizko-zvernuvsya-do-yevropi-ta-aziji-13360728.html</w:t>
        </w:r>
      </w:hyperlink>
      <w:r>
        <w:t xml:space="preserve"> - US Defence Secretary Pete Hegseth stated that Europe and Asia depend more on US military protection for the Strait of Hormuz than the United States does. He criticised allies for decades of relying on American achievements, asserting that the US no longer expects them to be capable or loyal partners. Hegseth noted that a blockade of the strait is intensifying, with some vessels bypassing US Navy ships. He highlighted that Europe and Asia rely more on oil and gas from the Persian Gulf than the US, which benefits from increased exports to Texas. Meanwhile, Iran is reportedly increasing mine placements in the strait, and China has called for the restoration of normal shipping traffic.</w:t>
      </w:r>
      <w:r/>
    </w:p>
    <w:p>
      <w:pPr>
        <w:pStyle w:val="ListNumber"/>
        <w:spacing w:line="240" w:lineRule="auto"/>
        <w:ind w:left="720"/>
      </w:pPr>
      <w:r/>
      <w:hyperlink r:id="rId205">
        <w:r>
          <w:rPr>
            <w:color w:val="0000EE"/>
            <w:u w:val="single"/>
          </w:rPr>
          <w:t>https://www.sarahanews.net/1320360-%D8%A7%D9%84%D8%B7%D8%A7%D9%82%D8%A9-%D8%A7%D9%84%D8%AF%D9%88%D9%84%D9%8A%D8%A9-%D8%B6%D8%BA%D9%88%D8%B7-%D8%B9%D9%84%D9%89-%D8%B3%D9%88%D9%82-%D8%A7%D9%84%D8%BA%D8%A7%D8%B2-%D9%84%D8%B9%D8%A7%D9%85/</w:t>
        </w:r>
      </w:hyperlink>
      <w:r>
        <w:t xml:space="preserve"> - The International Energy Agency forecasted that Middle East conflict impacts on liquefied natural gas (LNG) production will persist for at least two years, affecting 2026 and 2027. Infrastructure damage, particularly in Qatar, is expected to delay global LNG capacity expansion. The agency warned of a cumulative loss of approximately 120 billion cubic metres of LNG between 2026 and 2030 due to short-term supply deficits and slowed capacity growth. It urged enhanced global supply security through investment and international cooperation, advising importers to diversify long-term contracts to mitigate price volatility risks. Global production fell 8% annually, with significant declines in Qatar and UAE exports partially offset by other nations.</w:t>
      </w:r>
      <w:r/>
    </w:p>
    <w:p>
      <w:pPr>
        <w:pStyle w:val="ListNumber"/>
        <w:spacing w:line="240" w:lineRule="auto"/>
        <w:ind w:left="720"/>
      </w:pPr>
      <w:r/>
      <w:hyperlink r:id="rId206">
        <w:r>
          <w:rPr>
            <w:color w:val="0000EE"/>
            <w:u w:val="single"/>
          </w:rPr>
          <w:t>https://www.lanacion.com.ar/el-mundo/como-la-guerra-en-iran-paso-de-los-bombardeos-a-una-prueba-de-voluntades-nid24042026/</w:t>
        </w:r>
      </w:hyperlink>
      <w:r>
        <w:t xml:space="preserve"> - Following an indefinite ceasefire extension, the conflict between the United States and Iran has shifted from total bombardment to a volatile maritime standoff in the Strait of Hormuz. President Donald Trump ordered the US Navy to target vessels laying mines, while Iran's Revolutionary Guard claimed to intercept cargo ships. Experts warn that neither side is eager to resume full-scale violence, yet both maintain readiness. The situation poses significant economic risks to global energy markets and inflation, with analysts describing the scenario as a dangerous game of chicken where military solutions are costly and diplomatic resolutions remain difficult to achieve.</w:t>
      </w:r>
      <w:r/>
    </w:p>
    <w:p>
      <w:pPr>
        <w:pStyle w:val="ListNumber"/>
        <w:spacing w:line="240" w:lineRule="auto"/>
        <w:ind w:left="720"/>
      </w:pPr>
      <w:r/>
      <w:hyperlink r:id="rId207">
        <w:r>
          <w:rPr>
            <w:color w:val="0000EE"/>
            <w:u w:val="single"/>
          </w:rPr>
          <w:t>https://www.sbcurrent.com/p/the-answer-is-not-blowing-in-the</w:t>
        </w:r>
      </w:hyperlink>
      <w:r>
        <w:t xml:space="preserve"> - California faces a severe electricity crisis with residential rates reaching 36 cents per kWh due to structural and policy failures. The state's aggressive retirement of fossil fuel and nuclear plants has exacerbated grid instability, forcing a reversal of the Diablo Canyon Power Plant closure. Leaders are pursuing expensive floating offshore wind projects costing billions with no relief for the next decade, while federal opposition hinders progress. Experts suggest pivoting to Small Modular Reactors and diversified strategies to ensure affordable and reliable energy.</w:t>
      </w:r>
      <w:r/>
    </w:p>
    <w:p>
      <w:pPr>
        <w:pStyle w:val="ListNumber"/>
        <w:spacing w:line="240" w:lineRule="auto"/>
        <w:ind w:left="720"/>
      </w:pPr>
      <w:r/>
      <w:hyperlink r:id="rId208">
        <w:r>
          <w:rPr>
            <w:color w:val="0000EE"/>
            <w:u w:val="single"/>
          </w:rPr>
          <w:t>https://www.vietnamplus.vn/nhap-khau-lng-cua-chau-au-giam-do-suc-hut-lon-tu-chau-a-post1106914.vnp</w:t>
        </w:r>
      </w:hyperlink>
      <w:r>
        <w:t xml:space="preserve"> - European liquid natural gas (LNG) imports are projected to decrease by approximately 3% in April 2026 compared to the same period last year, marking the first year-on-year decline since early 2025. This reduction is attributed to maintenance issues at storage terminals in Spain, Italy, Greece, and Germany, alongside strong demand from Asia. Asian nations, including India, Bangladesh, and Thailand, are competing for supply due to Gulf region disruptions. European traders express concern regarding filling storage reserves before the upcoming winter, especially as Norway reduces production for maintenance.</w:t>
      </w:r>
      <w:r/>
    </w:p>
    <w:p>
      <w:pPr>
        <w:pStyle w:val="ListNumber"/>
        <w:spacing w:line="240" w:lineRule="auto"/>
        <w:ind w:left="720"/>
      </w:pPr>
      <w:r/>
      <w:hyperlink r:id="rId209">
        <w:r>
          <w:rPr>
            <w:color w:val="0000EE"/>
            <w:u w:val="single"/>
          </w:rPr>
          <w:t>https://www.hydrocarbonengineering.com/gas-processing/24042026/snam-90-filling-target-achieved-through-latest-auctions/</w:t>
        </w:r>
      </w:hyperlink>
      <w:r>
        <w:t xml:space="preserve"> - Snam announced that the latest auctions for gas storage capacity allocation have enabled the achievement of a 90% filling target for Italian gas storage facilities for the upcoming winter. Combined with previous auctions and existing physical volumes, the total allocated volume reached 17.5 billion m3 against a domestic capacity of over 19 billion m3. Currently, physical gas in Italian storage sites exceeds 46.5% of available capacity, surpassing the European average of 30.6%.</w:t>
      </w:r>
      <w:r/>
    </w:p>
    <w:p>
      <w:pPr>
        <w:pStyle w:val="ListNumber"/>
        <w:spacing w:line="240" w:lineRule="auto"/>
        <w:ind w:left="720"/>
      </w:pPr>
      <w:r/>
      <w:hyperlink r:id="rId208">
        <w:r>
          <w:rPr>
            <w:color w:val="0000EE"/>
            <w:u w:val="single"/>
          </w:rPr>
          <w:t>https://www.vietnamplus.vn/nhap-khau-lng-cua-chau-au-giam-do-suc-hut-lon-tu-chau-a-post1106914.vnp</w:t>
        </w:r>
      </w:hyperlink>
      <w:r>
        <w:t xml:space="preserve"> - European liquid natural gas (LNG) imports are projected to decrease by approximately 3% in April 2026 compared to the same period last year, marking the first year-on-year decline since early 2025. This reduction is attributed to maintenance issues at storage terminals in Spain, Italy, Greece, and Germany, alongside strong demand from Asia. Asian nations, including India, Bangladesh, and Thailand, are competing for supply due to Gulf region disruptions. European traders express concern regarding filling storage reserves before the upcoming winter, especially as Norway reduces production for maintenance.</w:t>
      </w:r>
      <w:r/>
    </w:p>
    <w:p>
      <w:pPr>
        <w:pStyle w:val="ListNumber"/>
        <w:spacing w:line="240" w:lineRule="auto"/>
        <w:ind w:left="720"/>
      </w:pPr>
      <w:r/>
      <w:hyperlink r:id="rId210">
        <w:r>
          <w:rPr>
            <w:color w:val="0000EE"/>
            <w:u w:val="single"/>
          </w:rPr>
          <w:t>https://www.breakingnews.ie/world/iranian-foreign-minister-to-travel-to-pakistan-for-ceasefire-talks-1891010.html</w:t>
        </w:r>
      </w:hyperlink>
      <w:r>
        <w:t xml:space="preserve"> - Iranian Foreign Minister Abbas Araghchi is travelling to Pakistan, Oman, and Russia for bilateral consultations regarding regional developments and the ongoing conflict between the United States and Iran. Pakistan is facilitating negotiations to bring US and Iranian officials back to the table in Islamabad. Concurrently, the US has extended a Jones Act waiver to stabilise energy prices following the closure of the Strait of Hormuz, while tensions remain high over maritime blockades and ceasefire violations in the region.</w:t>
      </w:r>
      <w:r/>
    </w:p>
    <w:p>
      <w:pPr>
        <w:pStyle w:val="ListNumber"/>
        <w:spacing w:line="240" w:lineRule="auto"/>
        <w:ind w:left="720"/>
      </w:pPr>
      <w:r/>
      <w:hyperlink r:id="rId211">
        <w:r>
          <w:rPr>
            <w:color w:val="0000EE"/>
            <w:u w:val="single"/>
          </w:rPr>
          <w:t>https://bankwatch.ca/2026/04/24/morning-briefing-friday-24-april-2026-%C2%B7-745-am-est-%C2%B7-1150-words/</w:t>
        </w:r>
      </w:hyperlink>
      <w:r>
        <w:t xml:space="preserve"> - President Trump ordered the US Navy to 'shoot and kill' any Iranian boats laying mines in the Strait of Hormuz. Concurrently, the Islamic Revolutionary Guard Corps (IRGC) seized two commercial vessels, the MSC-Francesca and Epaminodes, on April 23. This marks a shift from maritime friction to direct naval combat. While a ceasefire in Lebanon was extended by three weeks, the Hormuz standoff remains unresolved, with both sides operationally engaged in the same waterway.</w:t>
      </w:r>
      <w:r/>
    </w:p>
    <w:p>
      <w:pPr>
        <w:pStyle w:val="ListNumber"/>
        <w:spacing w:line="240" w:lineRule="auto"/>
        <w:ind w:left="720"/>
      </w:pPr>
      <w:r/>
      <w:hyperlink r:id="rId212">
        <w:r>
          <w:rPr>
            <w:color w:val="0000EE"/>
            <w:u w:val="single"/>
          </w:rPr>
          <w:t>https://www.cnbc.com/2026/04/24/germany-iran-defense-war-energy-oil-price-shock-industry-fiscal-stimulus-middle-east-europe-inflation-growth.html</w:t>
        </w:r>
      </w:hyperlink>
      <w:r>
        <w:t xml:space="preserve"> - Germany's federal government halved its 2026 economic growth forecast to 0.5% and cut the 2027 projection to 0.9% due to soaring energy prices driven by the Iran conflict. The Federal Ministry for Economic Affairs and Energy cited disrupted supply chains and business sentiment collapse, with the Ifo Institute's business climate index dropping to its lowest level since May 2020. Inflation is projected to reach 2.7% this year. While a 500 billion euro fiscal stimulus package remains on track, officials warn that higher energy costs and supply frictions are delaying the anticipated economic rebound.</w:t>
      </w:r>
      <w:r/>
    </w:p>
    <w:p>
      <w:pPr>
        <w:pStyle w:val="ListNumber"/>
        <w:spacing w:line="240" w:lineRule="auto"/>
        <w:ind w:left="720"/>
      </w:pPr>
      <w:r/>
      <w:hyperlink r:id="rId213">
        <w:r>
          <w:rPr>
            <w:color w:val="0000EE"/>
            <w:u w:val="single"/>
          </w:rPr>
          <w:t>https://vm.ru/news/1321338-dmitriev-tusk-cherez-dva-mesyaca-priedet-v-rf-umolyat-o-postavkah-energoresursov</w:t>
        </w:r>
      </w:hyperlink>
      <w:r>
        <w:t xml:space="preserve"> - Russian special envoy Kirill Dmitriev stated on 24 April that Polish Prime Minister Donald Tusk would visit Russia in two months to request energy supplies. This comment followed Tusk's remarks about the absence of Russian leaders at an informal European Council meeting. Context includes Spain's record LNG purchases from Russia in March due to Middle East conflicts and rising prices, alongside Kremlin statements on gas import readiness.</w:t>
      </w:r>
      <w:r/>
    </w:p>
    <w:p>
      <w:pPr>
        <w:pStyle w:val="ListNumber"/>
        <w:spacing w:line="240" w:lineRule="auto"/>
        <w:ind w:left="720"/>
      </w:pPr>
      <w:r/>
      <w:hyperlink r:id="rId214">
        <w:r>
          <w:rPr>
            <w:color w:val="0000EE"/>
            <w:u w:val="single"/>
          </w:rPr>
          <w:t>https://international.sindonews.com/read/1699845/43/hanya-5-kapal-yang-melewati-selat-hormuz-dalam-24-jam-terakhir-1777032249</w:t>
        </w:r>
      </w:hyperlink>
      <w:r>
        <w:t xml:space="preserve"> - Data from 24 April 2026 indicates only five vessels, including one Iranian oil tanker, traversed the Strait of Hormuz. This volume represents a fraction of the pre-conflict average of 140 daily voyages due to a fragile ceasefire between Washington and Tehran. Shipping associations warn that instability restricts routes near Iran and Oman, limiting safe capacity. The closure has disrupted one-fifth of global oil and LNG supplies, triggering a global energy crisis.</w:t>
      </w:r>
      <w:r/>
    </w:p>
    <w:p>
      <w:pPr>
        <w:pStyle w:val="ListNumber"/>
        <w:spacing w:line="240" w:lineRule="auto"/>
        <w:ind w:left="720"/>
      </w:pPr>
      <w:r/>
      <w:hyperlink r:id="rId215">
        <w:r>
          <w:rPr>
            <w:color w:val="0000EE"/>
            <w:u w:val="single"/>
          </w:rPr>
          <w:t>https://www.iltalehti.fi/politiikka/a/6fb829ea-61c3-47ac-8d98-2ed6a7e9ec58</w:t>
        </w:r>
      </w:hyperlink>
      <w:r>
        <w:t xml:space="preserve"> - Parliamentary member Vilhelm Junnila (PS) advocates extending the NATO Northern European Pipeline System (NEPS) to Finland and Sweden. Speaking at the Delphi Economic Forum in Greece, Junnila argued that the current network, limited to Denmark and Germany, fails to ensure fuel security for NATO's eastern flank. He emphasised that expansion would significantly improve energy security and military readiness, citing US dominance in European energy supplies and the need for strategic autonomy. Junnila noted Finland's critical mineral reserves as a factor in reducing reliance on China.</w:t>
      </w:r>
      <w:r/>
    </w:p>
    <w:p>
      <w:pPr>
        <w:pStyle w:val="ListNumber"/>
        <w:spacing w:line="240" w:lineRule="auto"/>
        <w:ind w:left="720"/>
      </w:pPr>
      <w:r/>
      <w:hyperlink r:id="rId216">
        <w:r>
          <w:rPr>
            <w:color w:val="0000EE"/>
            <w:u w:val="single"/>
          </w:rPr>
          <w:t>https://tass.com/politics/2122091</w:t>
        </w:r>
      </w:hyperlink>
      <w:r>
        <w:t xml:space="preserve"> - Maria Zakharova, Official Spokeswoman of the Russian Foreign Ministry, stated that the European Union's 20th package of sanctions against Russian hydrocarbons harms EU energy security. She argued the measures threaten global energy markets and food security due to restrictions on fertilizers and ammonia imports. The EU approved these sanctions yesterday.</w:t>
      </w:r>
      <w:r/>
    </w:p>
    <w:p>
      <w:pPr>
        <w:pStyle w:val="ListNumber"/>
        <w:spacing w:line="240" w:lineRule="auto"/>
        <w:ind w:left="720"/>
      </w:pPr>
      <w:r/>
      <w:hyperlink r:id="rId209">
        <w:r>
          <w:rPr>
            <w:color w:val="0000EE"/>
            <w:u w:val="single"/>
          </w:rPr>
          <w:t>https://www.hydrocarbonengineering.com/gas-processing/24042026/snam-90-filling-target-achieved-through-latest-auctions/</w:t>
        </w:r>
      </w:hyperlink>
      <w:r>
        <w:t xml:space="preserve"> - Snam announced that the latest auctions for gas storage capacity allocation have enabled the achievement of a 90% filling target for Italian gas storage facilities for the upcoming winter. Combined with previous auctions and existing physical volumes, the total allocated volume reached 17.5 billion m3 against a domestic capacity of over 19 billion m3. Currently, physical gas in Italian storage sites exceeds 46.5% of available capacity, surpassing the European average of 30.6%.</w:t>
      </w:r>
      <w:r/>
    </w:p>
    <w:p>
      <w:pPr>
        <w:pStyle w:val="ListNumber"/>
        <w:spacing w:line="240" w:lineRule="auto"/>
        <w:ind w:left="720"/>
      </w:pPr>
      <w:r/>
      <w:hyperlink r:id="rId217">
        <w:r>
          <w:rPr>
            <w:color w:val="0000EE"/>
            <w:u w:val="single"/>
          </w:rPr>
          <w:t>https://www.khaama.com/trump-orders-us-navy-to-destroy-vessels-laying-mines-in-strait-of-hormuz/</w:t>
        </w:r>
      </w:hyperlink>
      <w:r>
        <w:t xml:space="preserve"> - Donald Trump ordered the US Navy to destroy any vessel laying mines in the Strait of Hormuz, including small boats. The directive aims to secure the vital shipping route amid ongoing mine-clearing operations and a threefold increase in demining efforts. This action occurs despite a fragile ceasefire between the United States and Iran and high regional tensions. Israeli officials warn of potential escalation if hostilities resume, highlighting the risk of broader conflict involving multiple actors in the region.</w:t>
      </w:r>
      <w:r/>
    </w:p>
    <w:p>
      <w:pPr>
        <w:pStyle w:val="ListNumber"/>
        <w:spacing w:line="240" w:lineRule="auto"/>
        <w:ind w:left="720"/>
      </w:pPr>
      <w:r/>
      <w:hyperlink r:id="rId218">
        <w:r>
          <w:rPr>
            <w:color w:val="0000EE"/>
            <w:u w:val="single"/>
          </w:rPr>
          <w:t>https://www.sarahanews.net/1320339-%D8%B1%D9%88%D8%B3%D9%8A%D8%A7-%D8%AA%D8%AD%D8%B0%D8%B1-%D9%85%D9%86-%D8%B9%D9%88%D8%A7%D9%82%D8%A8-%D9%88%D8%AE%D9%8A%D9%85%D8%A9-%D9%84%D8%B9%D9%82%D9%88%D8%A8%D8%A7%D8%AA-%D8%A7%D9%84%D8%A7%D8%AA/</w:t>
        </w:r>
      </w:hyperlink>
      <w:r>
        <w:t xml:space="preserve"> - Russian Foreign Ministry spokesperson Maria Zakharova warned on Friday that new EU energy sanctions on oil and gas would have severe consequences due to global resource shortages. She stated the measures would hit developing nations unable to afford high energy prices and threaten food security by restricting fertiliser imports. Russia pledged strict retaliatory actions. The EU adopted the twenty-point sanction package on Thursday following Hungary and Slovakia's reversal of opposition after pipeline flows resumed.</w:t>
      </w:r>
      <w:r/>
    </w:p>
    <w:p>
      <w:pPr>
        <w:pStyle w:val="ListNumber"/>
        <w:spacing w:line="240" w:lineRule="auto"/>
        <w:ind w:left="720"/>
      </w:pPr>
      <w:r/>
      <w:hyperlink r:id="rId219">
        <w:r>
          <w:rPr>
            <w:color w:val="0000EE"/>
            <w:u w:val="single"/>
          </w:rPr>
          <w:t>https://thefrontierpost.com/eu-approves-a-massive-loan-package-to-help-ukraine-after-hungary-lifts-its-veto/</w:t>
        </w:r>
      </w:hyperlink>
      <w:r>
        <w:t xml:space="preserve"> - The European Union approved a 90 billion euro loan package for Ukraine on Thursday, following Hungary's decision to lift its veto. The funds, originally agreed in December, are intended to support Ukraine's economy and military needs for the next two years. The approval also included new sanctions against Russia. The loan was previously blocked by Hungary and Slovakia due to a dispute over halted Russian oil deliveries through the Druzhba pipeline. Slovak Prime Minister Robert Fico confirmed that oil flow through the pipeline resumed, resolving the diplomatic standoff that had prevented the deal's finalisation.</w:t>
      </w:r>
      <w:r/>
    </w:p>
    <w:p>
      <w:pPr>
        <w:pStyle w:val="ListNumber"/>
        <w:spacing w:line="240" w:lineRule="auto"/>
        <w:ind w:left="720"/>
      </w:pPr>
      <w:r/>
      <w:hyperlink r:id="rId220">
        <w:r>
          <w:rPr>
            <w:color w:val="0000EE"/>
            <w:u w:val="single"/>
          </w:rPr>
          <w:t>https://tass.com/world/2122089</w:t>
        </w:r>
      </w:hyperlink>
      <w:r>
        <w:t xml:space="preserve"> - The Indian Navy has declared the Strait of Hormuz a zone of primary interest amid the ongoing Middle East conflict and rising oil prices. This strategic move aligns with a broader blueprint for active operations in key global trade routes, including the Persian Gulf and Red Sea, to safeguard India's energy security. Defence Minister Rajnath Singh confirmed the navy is providing safe escorts for Indian tankers through the strait. Following Iran's temporary closure of the route to US and Israeli vessels, 10 Indian tankers have successfully passed through, with 14 Indian-flagged vessels currently in the area.</w:t>
      </w:r>
      <w:r/>
    </w:p>
    <w:p>
      <w:pPr>
        <w:pStyle w:val="ListNumber"/>
        <w:spacing w:line="240" w:lineRule="auto"/>
        <w:ind w:left="720"/>
      </w:pPr>
      <w:r/>
      <w:hyperlink r:id="rId221">
        <w:r>
          <w:rPr>
            <w:color w:val="0000EE"/>
            <w:u w:val="single"/>
          </w:rPr>
          <w:t>https://www.24newshd.tv/24-Apr-2026/uae-says-rebuilding-trust-iran-will-take-ages</w:t>
        </w:r>
      </w:hyperlink>
      <w:r>
        <w:t xml:space="preserve"> - UAE presidential advisor Anwar Gargash stated that restoring trust between Abu Dhabi and Tehran will require 'ages' following Iranian attacks on the United Arab Emirates. Speaking at the World Policy Conference in Chantilly, France, Gargash noted that 89% of the 2,800 missiles and drones targeted civilians and infrastructure. He described Iran as a strategic threat to the Gulf region, citing Tehran's disregard for Arab nations. The conflict, sparked by Israeli-US strikes in late February, has led to a stalemate in peace talks in Pakistan and a blockade of the Strait of Hormuz by both Iran and the US.</w:t>
      </w:r>
      <w:r/>
    </w:p>
    <w:p>
      <w:pPr>
        <w:pStyle w:val="ListNumber"/>
        <w:spacing w:line="240" w:lineRule="auto"/>
        <w:ind w:left="720"/>
      </w:pPr>
      <w:r/>
      <w:hyperlink r:id="rId216">
        <w:r>
          <w:rPr>
            <w:color w:val="0000EE"/>
            <w:u w:val="single"/>
          </w:rPr>
          <w:t>https://tass.com/politics/2122091</w:t>
        </w:r>
      </w:hyperlink>
      <w:r>
        <w:t xml:space="preserve"> - Maria Zakharova, Official Spokeswoman of the Russian Foreign Ministry, stated that the European Union's 20th package of sanctions against Russian hydrocarbons harms EU energy security. She argued the measures threaten global energy markets and food security due to restrictions on fertilizers and ammonia imports. The EU approved these sanctions yesterday.</w:t>
      </w:r>
      <w:r/>
    </w:p>
    <w:p>
      <w:pPr>
        <w:pStyle w:val="ListNumber"/>
        <w:spacing w:line="240" w:lineRule="auto"/>
        <w:ind w:left="720"/>
      </w:pPr>
      <w:r/>
      <w:hyperlink r:id="rId222">
        <w:r>
          <w:rPr>
            <w:color w:val="0000EE"/>
            <w:u w:val="single"/>
          </w:rPr>
          <w:t>http://www.kakiforex.com/2026/04/irgc-places-more-mines-in-strait-of.html</w:t>
        </w:r>
      </w:hyperlink>
      <w:r>
        <w:t xml:space="preserve"> - US sources report that the Islamic Revolutionary Guard Corps (IRGC) has added additional mines to the Strait of Hormuz, a critical global energy trade route. The White House has not officially commented but President Donald Trump warned that the US Navy would use lethal force against any vessel attempting to lay mines. The incident heightens the risk of open conflict in the Persian Gulf and raises concerns regarding global energy supply security and market stability.</w:t>
      </w:r>
      <w:r/>
    </w:p>
    <w:p>
      <w:pPr>
        <w:pStyle w:val="ListNumber"/>
        <w:spacing w:line="240" w:lineRule="auto"/>
        <w:ind w:left="720"/>
      </w:pPr>
      <w:r/>
      <w:hyperlink r:id="rId223">
        <w:r>
          <w:rPr>
            <w:color w:val="0000EE"/>
            <w:u w:val="single"/>
          </w:rPr>
          <w:t>https://www.middleeastmonitor.com/20260424-has-gas-replaced-oil-lng-geopolitics-in-a-middle-east-at-war/</w:t>
        </w:r>
      </w:hyperlink>
      <w:r>
        <w:t xml:space="preserve"> - Amid escalating tensions in the Middle East, liquefied natural gas (LNG) is increasingly viewed as a decisive variable in global energy power, potentially rivaling oil. While oil remains dependent on chokepoints like the Strait of Hormuz, LNG offers greater geographical flexibility, allowing for rerouting during conflicts. Europe has accelerated its shift to LNG due to the Ukraine war, intensifying competition with Asian economies. Major exporters like Qatar and the United States are leveraging LNG to shape global energy security and foreign policy. However, oil is unlikely to be fully displaced in the foreseeable future due to its role in transportation and industrial chains, suggesting a dual energy order where both resources play complementary roles in managing disruption and redistributing influence.</w:t>
      </w:r>
      <w:r/>
    </w:p>
    <w:p>
      <w:pPr>
        <w:pStyle w:val="ListNumber"/>
        <w:spacing w:line="240" w:lineRule="auto"/>
        <w:ind w:left="720"/>
      </w:pPr>
      <w:r/>
      <w:hyperlink r:id="rId224">
        <w:r>
          <w:rPr>
            <w:color w:val="0000EE"/>
            <w:u w:val="single"/>
          </w:rPr>
          <w:t>https://www.sevillaactualidad.com/andalucia-en-europa/592134-ahorro-de-energia-una-necesidad-acuciante-ante-la-crisis-del-petroleo/</w:t>
        </w:r>
      </w:hyperlink>
      <w:r>
        <w:t xml:space="preserve"> - The European Commission has launched AccelerateEU, a set of instruments designed to provide immediate aid to European households and industries while advancing the continent towards energy independence. Following a significant increase in energy import costs due to geopolitical conflicts, the Commission proposes measures including underground gas storage coordination, a new Fuel Observatory, and temporary consumer support mechanisms. The strategy aims to accelerate the transition to clean, domestic energy through electrification plans, grid reinforcement, and a new Clean Energy Investment Strategy to mobilise private capital for the sector.</w:t>
      </w:r>
      <w:r/>
    </w:p>
    <w:p>
      <w:pPr>
        <w:pStyle w:val="ListNumber"/>
        <w:spacing w:line="240" w:lineRule="auto"/>
        <w:ind w:left="720"/>
      </w:pPr>
      <w:r/>
      <w:hyperlink r:id="rId225">
        <w:r>
          <w:rPr>
            <w:color w:val="0000EE"/>
            <w:u w:val="single"/>
          </w:rPr>
          <w:t>https://www.actualno.com/economy/pazaryt-na-vtechnen-gaz-shte-ostane-napregnat-do-2027-g-analiz-news_2585962.html</w:t>
        </w:r>
      </w:hyperlink>
      <w:r>
        <w:t xml:space="preserve"> - The International Energy Agency (IEA) predicts the global liquefied natural gas (LNG) market will remain under pressure until 2027 due to infrastructure damage in the Middle East, particularly Qatar. The conflict has reduced global production by 8% annually and closed the Strait of Hormuz, causing a potential loss of 120 billion cubic metres of LNG between 2026 and 2030. The IEA urges diversification of long-term contracts and increased security investments to mitigate supply risks and price volatility.</w:t>
      </w:r>
      <w:r/>
    </w:p>
    <w:p>
      <w:pPr>
        <w:pStyle w:val="ListNumber"/>
        <w:spacing w:line="240" w:lineRule="auto"/>
        <w:ind w:left="720"/>
      </w:pPr>
      <w:r/>
      <w:hyperlink r:id="rId226">
        <w:r>
          <w:rPr>
            <w:color w:val="0000EE"/>
            <w:u w:val="single"/>
          </w:rPr>
          <w:t>https://www.trend.az/business/energy/4178645.html</w:t>
        </w:r>
      </w:hyperlink>
      <w:r>
        <w:t xml:space="preserve"> - According to the International Energy Agency, Europe's liquefied natural gas imports reached a record 104 bcm during the 2025/26 heating season, a 20% increase driven by surging demand and reduced pipeline supplies. The United States remained the dominant supplier, accounting for over 60% of deliveries. While imports peaked between October and February, they declined by 3% in March following the closure of the Strait of Hormuz, which shifted Asian spot prices to a premium over European hubs. Overall, LNG's share of Europe's gas supply exceeded 40%, highlighting increased reliance on liquefied imports amidst declining domestic production and Russian pipeline flows.</w:t>
      </w:r>
      <w:r/>
    </w:p>
    <w:p>
      <w:pPr>
        <w:pStyle w:val="ListNumber"/>
        <w:spacing w:line="240" w:lineRule="auto"/>
        <w:ind w:left="720"/>
      </w:pPr>
      <w:r/>
      <w:hyperlink r:id="rId224">
        <w:r>
          <w:rPr>
            <w:color w:val="0000EE"/>
            <w:u w:val="single"/>
          </w:rPr>
          <w:t>https://www.sevillaactualidad.com/andalucia-en-europa/592134-ahorro-de-energia-una-necesidad-acuciante-ante-la-crisis-del-petroleo/</w:t>
        </w:r>
      </w:hyperlink>
      <w:r>
        <w:t xml:space="preserve"> - The European Commission has launched AccelerateEU, a set of instruments designed to provide immediate aid to European households and industries while advancing the continent towards energy independence. Following a significant increase in energy import costs due to geopolitical conflicts, the Commission proposes measures including underground gas storage coordination, a new Fuel Observatory, and temporary consumer support mechanisms. The strategy aims to accelerate the transition to clean, domestic energy through electrification plans, grid reinforcement, and a new Clean Energy Investment Strategy to mobilise private capital for the sector.</w:t>
      </w:r>
      <w:r/>
    </w:p>
    <w:p>
      <w:pPr>
        <w:pStyle w:val="ListNumber"/>
        <w:spacing w:line="240" w:lineRule="auto"/>
        <w:ind w:left="720"/>
      </w:pPr>
      <w:r/>
      <w:hyperlink r:id="rId226">
        <w:r>
          <w:rPr>
            <w:color w:val="0000EE"/>
            <w:u w:val="single"/>
          </w:rPr>
          <w:t>https://www.trend.az/business/energy/4178645.html</w:t>
        </w:r>
      </w:hyperlink>
      <w:r>
        <w:t xml:space="preserve"> - According to the International Energy Agency, Europe's liquefied natural gas imports reached a record 104 bcm during the 2025/26 heating season, a 20% increase driven by surging demand and reduced pipeline supplies. The United States remained the dominant supplier, accounting for over 60% of deliveries. While imports peaked between October and February, they declined by 3% in March following the closure of the Strait of Hormuz, which shifted Asian spot prices to a premium over European hubs. Overall, LNG's share of Europe's gas supply exceeded 40%, highlighting increased reliance on liquefied imports amidst declining domestic production and Russian pipeline flows.</w:t>
      </w:r>
      <w:r/>
    </w:p>
    <w:p>
      <w:pPr>
        <w:pStyle w:val="ListNumber"/>
        <w:spacing w:line="240" w:lineRule="auto"/>
        <w:ind w:left="720"/>
      </w:pPr>
      <w:r/>
      <w:hyperlink r:id="rId227">
        <w:r>
          <w:rPr>
            <w:color w:val="0000EE"/>
            <w:u w:val="single"/>
          </w:rPr>
          <w:t>https://aif.ru/politics/paket-sankciy-es-protiv-rossii-rasshirili-novymi-licami-i-kompaniyami</w:t>
        </w:r>
      </w:hyperlink>
      <w:r>
        <w:t xml:space="preserve"> - The European Union expanded its sanctions package against Russia on 23 April, adding 117 individuals and 60 legal entities to the list. The 20th package also includes 46 courts linked to Russian energy resource transport and imposes further import restrictions on goods generating significant revenue for the Russian economy. The decision followed prolonged negotiations, previously delayed by Hungary's opposition to the measures.</w:t>
      </w:r>
      <w:r/>
    </w:p>
    <w:p>
      <w:pPr>
        <w:pStyle w:val="ListNumber"/>
        <w:spacing w:line="240" w:lineRule="auto"/>
        <w:ind w:left="720"/>
      </w:pPr>
      <w:r/>
      <w:hyperlink r:id="rId228">
        <w:r>
          <w:rPr>
            <w:color w:val="0000EE"/>
            <w:u w:val="single"/>
          </w:rPr>
          <w:t>https://www.manchestereveningnews.co.uk/news/world-news/donald-trump-issues-shoot-kill-33825548</w:t>
        </w:r>
      </w:hyperlink>
      <w:r>
        <w:t xml:space="preserve"> - US President Donald Trump has directed the US Navy to shoot and kill any boat placing mines in the Strait of Hormuz, stating there must be no hesitation. He also ordered mine sweepers to clear the waterway at a tripled level. The US military seized a tanker suspected of smuggling Iranian oil. While Trump extended a ceasefire, he maintained a blockade of Iranian ports, prompting Iran to accuse the White House of breaching the agreement. Meanwhile, UK and French defence officials met in London to plan a multinational mission to safeguard the strait.</w:t>
      </w:r>
      <w:r/>
    </w:p>
    <w:p>
      <w:pPr>
        <w:pStyle w:val="ListNumber"/>
        <w:spacing w:line="240" w:lineRule="auto"/>
        <w:ind w:left="720"/>
      </w:pPr>
      <w:r/>
      <w:hyperlink r:id="rId224">
        <w:r>
          <w:rPr>
            <w:color w:val="0000EE"/>
            <w:u w:val="single"/>
          </w:rPr>
          <w:t>https://www.sevillaactualidad.com/andalucia-en-europa/592134-ahorro-de-energia-una-necesidad-acuciante-ante-la-crisis-del-petroleo/</w:t>
        </w:r>
      </w:hyperlink>
      <w:r>
        <w:t xml:space="preserve"> - The European Commission has launched AccelerateEU, a set of instruments designed to provide immediate aid to European households and industries while advancing the continent towards energy independence. Following a significant increase in energy import costs due to geopolitical conflicts, the Commission proposes measures including underground gas storage coordination, a new Fuel Observatory, and temporary consumer support mechanisms. The strategy aims to accelerate the transition to clean, domestic energy through electrification plans, grid reinforcement, and a new Clean Energy Investment Strategy to mobilise private capital for the sector.</w:t>
      </w:r>
      <w:r/>
    </w:p>
    <w:p>
      <w:pPr>
        <w:pStyle w:val="ListNumber"/>
        <w:spacing w:line="240" w:lineRule="auto"/>
        <w:ind w:left="720"/>
      </w:pPr>
      <w:r/>
      <w:hyperlink r:id="rId229">
        <w:r>
          <w:rPr>
            <w:color w:val="0000EE"/>
            <w:u w:val="single"/>
          </w:rPr>
          <w:t>https://diariolatino.net/rusia-bloqueara-flujo-de-petroleo-kazajo-hacia-alemania/</w:t>
        </w:r>
      </w:hyperlink>
      <w:r>
        <w:t xml:space="preserve"> - Russia plans to halt Kazakhstani oil exports to Germany via the Druzhba pipeline starting 1 May 2026, affecting the PCK refinery in Schwedt. The German government, which took control of the facility in 2022, states this follows instructions from the Russian Ministry of Energy. While the refinery relies on the pipeline for 17% of its annual crude, Germany asserts supply security remains intact despite potential capacity reductions. This development occurs amid broader energy security concerns in Europe.</w:t>
      </w:r>
      <w:r/>
    </w:p>
    <w:p>
      <w:pPr>
        <w:pStyle w:val="ListNumber"/>
        <w:spacing w:line="240" w:lineRule="auto"/>
        <w:ind w:left="720"/>
      </w:pPr>
      <w:r/>
      <w:hyperlink r:id="rId225">
        <w:r>
          <w:rPr>
            <w:color w:val="0000EE"/>
            <w:u w:val="single"/>
          </w:rPr>
          <w:t>https://www.actualno.com/economy/pazaryt-na-vtechnen-gaz-shte-ostane-napregnat-do-2027-g-analiz-news_2585962.html</w:t>
        </w:r>
      </w:hyperlink>
      <w:r>
        <w:t xml:space="preserve"> - The International Energy Agency (IEA) predicts the global liquefied natural gas (LNG) market will remain under pressure until 2027 due to infrastructure damage in the Middle East, particularly Qatar. The conflict has reduced global production by 8% annually and closed the Strait of Hormuz, causing a potential loss of 120 billion cubic metres of LNG between 2026 and 2030. The IEA urges diversification of long-term contracts and increased security investments to mitigate supply risks and price volatility.</w:t>
      </w:r>
      <w:r/>
    </w:p>
    <w:p>
      <w:pPr>
        <w:pStyle w:val="ListNumber"/>
        <w:spacing w:line="240" w:lineRule="auto"/>
        <w:ind w:left="720"/>
      </w:pPr>
      <w:r/>
      <w:hyperlink r:id="rId230">
        <w:r>
          <w:rPr>
            <w:color w:val="0000EE"/>
            <w:u w:val="single"/>
          </w:rPr>
          <w:t>https://www.mediapool.bg/pregovori-za-vtechnen-gaz-i-po-blagopriyatni-tarifi-za-vertikalniya-gazov-koridor-news382712.html</w:t>
        </w:r>
      </w:hyperlink>
      <w:r>
        <w:t xml:space="preserve"> - Bulgarian Energy Minister Traicho Traykov announced ongoing negotiations for additional liquefied natural gas (LNG) import agreements and favourable tariffs for the Vertical Gas Corridor (VGC). The VGC facilitates gas transit from Greece through Bulgaria and Romania to Hungary, Slovenia, Ukraine, and Moldova. Bulgaria, supported by Romania, Greece, Ukraine, and Moldova, is seeking EU strategic support to enhance the corridor's capacity for diversified global gas supplies, including US LNG. Executives from Bulgarian Gas Transport (Bulgartandgaz) also highlighted plans for a second LNG terminal in Greece by year-end to ensure energy security amidst geopolitical instability.</w:t>
      </w:r>
      <w:r/>
    </w:p>
    <w:p>
      <w:pPr>
        <w:pStyle w:val="ListNumber"/>
        <w:spacing w:line="240" w:lineRule="auto"/>
        <w:ind w:left="720"/>
      </w:pPr>
      <w:r/>
      <w:hyperlink r:id="rId231">
        <w:r>
          <w:rPr>
            <w:color w:val="0000EE"/>
            <w:u w:val="single"/>
          </w:rPr>
          <w:t>https://www.mynbc5.com/article/iran-pakistan-ceasefire-talks-strait-tensions/71118252</w:t>
        </w:r>
      </w:hyperlink>
      <w:r>
        <w:t xml:space="preserve"> - Iranian Foreign Minister Abbas Araghchi is expected to travel to Pakistan this weekend for talks aimed at reviving negotiations to end the war between Iran, the US, and Israel. Separately, the White House announced a 90-day extension to the Jones Act waiver, allowing non-American vessels to transport oil and natural gas, a move intended to ease supply flows through the Strait of Hormuz. The waiver follows an initial 60-day extension and comes as tensions remain high in the region.</w:t>
      </w:r>
      <w:r/>
    </w:p>
    <w:p>
      <w:pPr>
        <w:pStyle w:val="ListNumber"/>
        <w:spacing w:line="240" w:lineRule="auto"/>
        <w:ind w:left="720"/>
      </w:pPr>
      <w:r/>
      <w:hyperlink r:id="rId232">
        <w:r>
          <w:rPr>
            <w:color w:val="0000EE"/>
            <w:u w:val="single"/>
          </w:rPr>
          <w:t>https://www.unian.ua/economics/other/sankciji-proti-rosiji-yes-zablokuvav-postachannya-vazhlivogo-obladnannya-dlya-rosiyskoji-oboronki-13360437.html</w:t>
        </w:r>
      </w:hyperlink>
      <w:r>
        <w:t xml:space="preserve"> - The European Union has imposed restrictions under its 20th sanctions package, banning the export of computer numerical control (CNC) machinery to Kyrgyzstan due to high risks of re-export to Russia. These machines are critical for Russian defence production. Additionally, the EU sanctioned a Kyrgyz organisation managing a cryptocurrency platform used by Russia to bypass Western sanctions, specifically involving the A7A5 stablecoin. The measures also target seven Russian oil refineries, two oil producers, and entities linked to the shadow fleet and subsidiaries of Rosneft and Gazprom. From April 25, the EU will ban spot market purchases of Russian liquefied natural gas.</w:t>
      </w:r>
      <w:r/>
    </w:p>
    <w:p>
      <w:pPr>
        <w:pStyle w:val="ListNumber"/>
        <w:spacing w:line="240" w:lineRule="auto"/>
        <w:ind w:left="720"/>
      </w:pPr>
      <w:r/>
      <w:hyperlink r:id="rId233">
        <w:r>
          <w:rPr>
            <w:color w:val="0000EE"/>
            <w:u w:val="single"/>
          </w:rPr>
          <w:t>https://www.washingtontimes.com/news/2026/apr/24/italian-pm-giorgia-meloni-talks-tough-russia-italy-still-energy/</w:t>
        </w:r>
      </w:hyperlink>
      <w:r>
        <w:t xml:space="preserve"> - Italian Prime Minister Giorgia Meloni advocates for continued sanctions and economic pressure on Russia while attending an EU summit in Cyprus. Despite her firm rhetoric, Italy faces significant energy challenges due to its reliance on Russian gas. The European Commission urges tax cuts and storage flexibility as global supply tightens. Claudio Descalzi of Eni questions the phaseout of Russian imports, noting Europe's incomplete energy divorce from Moscow. Meloni acknowledges the difficulty of maintaining tough slogans while domestic power bills remain high.</w:t>
      </w:r>
      <w:r/>
    </w:p>
    <w:p>
      <w:pPr>
        <w:pStyle w:val="ListNumber"/>
        <w:spacing w:line="240" w:lineRule="auto"/>
        <w:ind w:left="720"/>
      </w:pPr>
      <w:r/>
      <w:hyperlink r:id="rId234">
        <w:r>
          <w:rPr>
            <w:color w:val="0000EE"/>
            <w:u w:val="single"/>
          </w:rPr>
          <w:t>https://www.wjcl.com/article/trump-i-want-to-take-my-time-iran-war-approaches-ninth-week/71117119</w:t>
        </w:r>
      </w:hyperlink>
      <w:r>
        <w:t xml:space="preserve"> - President Donald Trump has extended the ceasefire with Iran indefinitely, stating he is in no rush to end the conflict and wants to secure a comprehensive deal. He claimed Iran's leadership is fractured and needs time to address internal turmoil. Meanwhile, Trump ordered the US military to shoot and kill Iranian small boats deploying mines in the Strait of Hormuz. He acknowledged higher gas prices are a consequence but deemed them necessary to prevent Iran from developing nuclear weapons. An Iranian spokesperson dismissed Trump's comments as deflection.</w:t>
      </w:r>
      <w:r/>
    </w:p>
    <w:p>
      <w:pPr>
        <w:pStyle w:val="ListNumber"/>
        <w:spacing w:line="240" w:lineRule="auto"/>
        <w:ind w:left="720"/>
      </w:pPr>
      <w:r/>
      <w:hyperlink r:id="rId235">
        <w:r>
          <w:rPr>
            <w:color w:val="0000EE"/>
            <w:u w:val="single"/>
          </w:rPr>
          <w:t>https://whdh.com/news/trump-is-extending-the-jones-act-waiver-for-90-days/</w:t>
        </w:r>
      </w:hyperlink>
      <w:r>
        <w:t xml:space="preserve"> - The White House announced that President Trump has issued a 90-day extension to the Jones Act waiver. This measure allows non-American vessels to transport oil and natural gas within the United States. The extension aims to stabilize energy prices and increase shipping capacity following the closure of the Strait of Hormuz due to the Iran war. New data indicates that significantly more supply has reached U.S. ports faster since the initial waiver was issued in mid-March.</w:t>
      </w:r>
      <w:r/>
    </w:p>
    <w:p>
      <w:pPr>
        <w:pStyle w:val="ListNumber"/>
        <w:spacing w:line="240" w:lineRule="auto"/>
        <w:ind w:left="720"/>
      </w:pPr>
      <w:r/>
      <w:hyperlink r:id="rId230">
        <w:r>
          <w:rPr>
            <w:color w:val="0000EE"/>
            <w:u w:val="single"/>
          </w:rPr>
          <w:t>https://www.mediapool.bg/pregovori-za-vtechnen-gaz-i-po-blagopriyatni-tarifi-za-vertikalniya-gazov-koridor-news382712.html</w:t>
        </w:r>
      </w:hyperlink>
      <w:r>
        <w:t xml:space="preserve"> - Bulgarian Energy Minister Traicho Traykov announced ongoing negotiations for additional liquefied natural gas (LNG) import agreements and favourable tariffs for the Vertical Gas Corridor (VGC). The VGC facilitates gas transit from Greece through Bulgaria and Romania to Hungary, Slovenia, Ukraine, and Moldova. Bulgaria, supported by Romania, Greece, Ukraine, and Moldova, is seeking EU strategic support to enhance the corridor's capacity for diversified global gas supplies, including US LNG. Executives from Bulgarian Gas Transport (Bulgartandgaz) also highlighted plans for a second LNG terminal in Greece by year-end to ensure energy security amidst geopolitical instability.</w:t>
      </w:r>
      <w:r/>
    </w:p>
    <w:p>
      <w:pPr>
        <w:pStyle w:val="ListNumber"/>
        <w:spacing w:line="240" w:lineRule="auto"/>
        <w:ind w:left="720"/>
      </w:pPr>
      <w:r/>
      <w:hyperlink r:id="rId236">
        <w:r>
          <w:rPr>
            <w:color w:val="0000EE"/>
            <w:u w:val="single"/>
          </w:rPr>
          <w:t>https://www.moneyweb.co.za/news/international/white-house-extends-shipping-waiver-to-august/</w:t>
        </w:r>
      </w:hyperlink>
      <w:r>
        <w:t xml:space="preserve"> - The Trump administration has extended a shipping waiver for 90 days until mid-August, allowing foreign-flagged vessels to transport oil, fuel, and fertiliser between US ports. This move aims to mitigate supply disruptions caused by the war in Iran and stabilise energy markets. The exemption temporarily overrides Jones Act restrictions, which normally require domestic waterborne transport on US-built and owned ships. While industry advocates support the extension for supply certainty, Jones Act supporters argue it undermines American shipbuilding and maritime security.</w:t>
      </w:r>
      <w:r/>
    </w:p>
    <w:p>
      <w:pPr>
        <w:pStyle w:val="ListNumber"/>
        <w:spacing w:line="240" w:lineRule="auto"/>
        <w:ind w:left="720"/>
      </w:pPr>
      <w:r/>
      <w:hyperlink r:id="rId237">
        <w:r>
          <w:rPr>
            <w:color w:val="0000EE"/>
            <w:u w:val="single"/>
          </w:rPr>
          <w:t>https://www.hvnplus.co.uk/news/uk-government-moves-to-decouple-gas-from-electricity-pricing-in-bid-to-stabilise-energy-bills-22-04-2026/</w:t>
        </w:r>
      </w:hyperlink>
      <w:r>
        <w:t xml:space="preserve"> - The UK government has unveiled reforms to break the link between gas prices and electricity costs, aiming to stabilise energy bills. The Department for Energy Security and Net Zero plans to introduce voluntary long-term fixed-price contracts for low-carbon generators and increase the Electricity Generator Levy from 45% to 55%. Prime Minister Keir Starmer and Chancellor Rachel Reeves stated these measures will shield consumers from global energy shocks. The policy also includes increased grants for heat pumps and investments in manufacturing to support electrification.</w:t>
      </w:r>
      <w:r/>
    </w:p>
    <w:p>
      <w:pPr>
        <w:pStyle w:val="ListNumber"/>
        <w:spacing w:line="240" w:lineRule="auto"/>
        <w:ind w:left="720"/>
      </w:pPr>
      <w:r/>
      <w:hyperlink r:id="rId238">
        <w:r>
          <w:rPr>
            <w:color w:val="0000EE"/>
            <w:u w:val="single"/>
          </w:rPr>
          <w:t>https://www.pv-magazine.com/2026/04/24/uk-solar-generation-hits-record-15-gw-as-gas-falls-to-historic-low/</w:t>
        </w:r>
      </w:hyperlink>
      <w:r>
        <w:t xml:space="preserve"> - On April 23, UK solar generation exceeded 15 GW for the first time, reaching 15,158 MW at midday according to National Energy System Operator (NESO) data. This milestone coincided with a record 98.8% zero-carbon electricity mix on April 22 and a historic low for gas-fired plants at 1.2%. In response to increasing surplus electricity driven by solar irradiance, NESO announced updates to its Demand Flexibility Service for summer 2026, enabling bi-directional demand management. The UK Renewable Association welcomed the records but called for government support for household energy upgrades and frontloaded renewable auctions.</w:t>
      </w:r>
      <w:r/>
    </w:p>
    <w:p>
      <w:pPr>
        <w:pStyle w:val="ListNumber"/>
        <w:spacing w:line="240" w:lineRule="auto"/>
        <w:ind w:left="720"/>
      </w:pPr>
      <w:r/>
      <w:hyperlink r:id="rId239">
        <w:r>
          <w:rPr>
            <w:color w:val="0000EE"/>
            <w:u w:val="single"/>
          </w:rPr>
          <w:t>https://www.al-monitor.com/originals/2026/04/only-five-ships-pass-through-strait-hormuz-24-hours</w:t>
        </w:r>
      </w:hyperlink>
      <w:r>
        <w:t xml:space="preserve"> - Shipping data indicates only five vessels, including an Iranian oil tanker, traversed the Strait of Hormuz in the last 24 hours, a sharp decline from the pre-war average of 140 daily passages. This reduction follows Iran's seizure of two container ships and ongoing US blockades. Experts warn that the strait remains unsafe for normal transit volumes, forcing ships to use restricted routes near Iran and Oman. The closure has disrupted a fifth of global oil and LNG supplies, leaving hundreds of ships and 20,000 seafarers stranded in the Gulf.</w:t>
      </w:r>
      <w:r/>
    </w:p>
    <w:p>
      <w:pPr>
        <w:pStyle w:val="ListNumber"/>
        <w:spacing w:line="240" w:lineRule="auto"/>
        <w:ind w:left="720"/>
      </w:pPr>
      <w:r/>
      <w:hyperlink r:id="rId237">
        <w:r>
          <w:rPr>
            <w:color w:val="0000EE"/>
            <w:u w:val="single"/>
          </w:rPr>
          <w:t>https://www.hvnplus.co.uk/news/uk-government-moves-to-decouple-gas-from-electricity-pricing-in-bid-to-stabilise-energy-bills-22-04-2026/</w:t>
        </w:r>
      </w:hyperlink>
      <w:r>
        <w:t xml:space="preserve"> - The UK government has unveiled reforms to break the link between gas prices and electricity costs, aiming to stabilise energy bills. The Department for Energy Security and Net Zero plans to introduce voluntary long-term fixed-price contracts for low-carbon generators and increase the Electricity Generator Levy from 45% to 55%. Prime Minister Keir Starmer and Chancellor Rachel Reeves stated these measures will shield consumers from global energy shocks. The policy also includes increased grants for heat pumps and investments in manufacturing to support electrification.</w:t>
      </w:r>
      <w:r/>
    </w:p>
    <w:p>
      <w:pPr>
        <w:pStyle w:val="ListNumber"/>
        <w:spacing w:line="240" w:lineRule="auto"/>
        <w:ind w:left="720"/>
      </w:pPr>
      <w:r/>
      <w:hyperlink r:id="rId233">
        <w:r>
          <w:rPr>
            <w:color w:val="0000EE"/>
            <w:u w:val="single"/>
          </w:rPr>
          <w:t>https://www.washingtontimes.com/news/2026/apr/24/italian-pm-giorgia-meloni-talks-tough-russia-italy-still-energy/</w:t>
        </w:r>
      </w:hyperlink>
      <w:r>
        <w:t xml:space="preserve"> - Italian Prime Minister Giorgia Meloni advocates for continued sanctions and economic pressure on Russia while attending an EU summit in Cyprus. Despite her firm rhetoric, Italy faces significant energy challenges due to its reliance on Russian gas. The European Commission urges tax cuts and storage flexibility as global supply tightens. Claudio Descalzi of Eni questions the phaseout of Russian imports, noting Europe's incomplete energy divorce from Moscow. Meloni acknowledges the difficulty of maintaining tough slogans while domestic power bills remain high.</w:t>
      </w:r>
      <w:r/>
    </w:p>
    <w:p>
      <w:pPr>
        <w:pStyle w:val="ListNumber"/>
        <w:spacing w:line="240" w:lineRule="auto"/>
        <w:ind w:left="720"/>
      </w:pPr>
      <w:r/>
      <w:hyperlink r:id="rId240">
        <w:r>
          <w:rPr>
            <w:color w:val="0000EE"/>
            <w:u w:val="single"/>
          </w:rPr>
          <w:t>https://www.vietnamplus.vn/iea-the-gioi-co-the-mat-di-gan-20-nguon-cung-lng-hien-co-post1106878.vnp</w:t>
        </w:r>
      </w:hyperlink>
      <w:r>
        <w:t xml:space="preserve"> - The International Energy Agency (IEA) warns that geopolitical tensions and infrastructure disruptions in the Strait of Hormuz could cause a cumulative LNG deficit of 120 billion cubic metres between 2026 and 2030, equivalent to losing nearly 20% of current global supply. The report, released on 24 April, highlights risks from US-Iran military tensions and potential trade route blockages. While the UK and France proposed a multinational naval alliance to protect shipping, Indonesia refused participation citing neutrality. The EU expressed concern over peace talks between the US and Iran, fearing a weaker agreement than the 2015 JCPOA. High energy prices threaten global inflation and economic growth, prompting nations in Asia to accelerate renewable energy transitions.</w:t>
      </w:r>
      <w:r/>
    </w:p>
    <w:p>
      <w:pPr>
        <w:pStyle w:val="ListNumber"/>
        <w:spacing w:line="240" w:lineRule="auto"/>
        <w:ind w:left="720"/>
      </w:pPr>
      <w:r/>
      <w:hyperlink r:id="rId241">
        <w:r>
          <w:rPr>
            <w:color w:val="0000EE"/>
            <w:u w:val="single"/>
          </w:rPr>
          <w:t>https://www.oedigital.com/news/538450-gulf-nocs-and-modu-operators-look-to-contractual-resilience-to-ride-out-disruption</w:t>
        </w:r>
      </w:hyperlink>
      <w:r>
        <w:t xml:space="preserve"> - MSI reports that Gulf NOCs and MODU operators are leveraging strong contractual clauses to manage potential disruptions from the Middle East conflict. While some operators have evacuated personnel, rigs remain under contract. MSI scenarios suggest that short-term conflicts may cause minimal impact, whereas mid-to-long-term conflicts could lead to significant demand reductions due to Strait of Hormuz closures. The market structure, anchored by long-duration programs with NOCs like Saudi Aramco and ADNOC, is expected to resist outright contract cancellations in favour of suspensions and standby rates, potentially tightening global MODU supply.</w:t>
      </w:r>
      <w:r/>
    </w:p>
    <w:p>
      <w:pPr>
        <w:pStyle w:val="ListNumber"/>
        <w:spacing w:line="240" w:lineRule="auto"/>
        <w:ind w:left="720"/>
      </w:pPr>
      <w:r/>
      <w:hyperlink r:id="rId242">
        <w:r>
          <w:rPr>
            <w:color w:val="0000EE"/>
            <w:u w:val="single"/>
          </w:rPr>
          <w:t>https://www.dnevnik.bg/sviat/2026/04/24/4906749_zasega_iznositeli_ot_sasht_zapulvat_prazninata_za/?ref=rss</w:t>
        </w:r>
      </w:hyperlink>
      <w:r>
        <w:t xml:space="preserve"> - US LNG exporters have filled the supply gap left by Qatar following attacks on Iranian oil facilities and the closure of the Strait of Hormuz. Despite the conflict, global LNG shipments remain at record levels. US exports reached a record 32.15 million tonnes in the first four months of 2026, a 28% increase compared to the same period in 2025. Key terminals like Sabine Pass and Plaquemines drove this growth, with European countries leading imports. However, US production may face constraints due to maintenance needs and upcoming hurricane season.</w:t>
      </w:r>
      <w:r/>
    </w:p>
    <w:p>
      <w:pPr>
        <w:pStyle w:val="ListNumber"/>
        <w:spacing w:line="240" w:lineRule="auto"/>
        <w:ind w:left="720"/>
      </w:pPr>
      <w:r/>
      <w:hyperlink r:id="rId243">
        <w:r>
          <w:rPr>
            <w:color w:val="0000EE"/>
            <w:u w:val="single"/>
          </w:rPr>
          <w:t>https://almarsad.co/2026/04/24/%D8%AA%D9%82%D8%B1%D9%8A%D8%B1-%D9%84%D9%8A%D8%A8%D9%8A%D8%A7-%D8%B6%D9%85%D9%86-%D8%A7%D9%84%D8%B1%D8%A7%D8%A8%D8%AD%D9%8A%D9%86-%D8%A7%D9%84%D9%85%D8%AD%D8%AA%D9%85%D9%84%D9%8A%D9%86-%D9%85%D9%86/</w:t>
        </w:r>
      </w:hyperlink>
      <w:r>
        <w:t xml:space="preserve"> - Libya is identified as a potential beneficiary of the Iran-related energy crisis, with experts suggesting opportunities to expand energy exports, particularly natural gas to Europe. The International Monetary Fund notes Libya could gain from rising demand, though analysts warn benefits may be delayed until the late 2027 launch of the Ine offshore project. Libya faces security and governance challenges requiring swift, targeted investment to capitalise on global supply disruptions.</w:t>
      </w:r>
      <w:r/>
    </w:p>
    <w:p>
      <w:pPr>
        <w:pStyle w:val="ListNumber"/>
        <w:spacing w:line="240" w:lineRule="auto"/>
        <w:ind w:left="720"/>
      </w:pPr>
      <w:r/>
      <w:hyperlink r:id="rId244">
        <w:r>
          <w:rPr>
            <w:color w:val="0000EE"/>
            <w:u w:val="single"/>
          </w:rPr>
          <w:t>https://www.newsghana.com.gh/iran-banks-first-revenue-from-strait-of-hormuz-tolls/</w:t>
        </w:r>
      </w:hyperlink>
      <w:r>
        <w:t xml:space="preserve"> - Iran confirmed on Thursday it has collected initial revenues from transit fees imposed on vessels navigating the Strait of Hormuz. Deputy Speaker Hamidreza Haji Babaei announced the funds were deposited into the Central Bank of Iran account. The announcement follows a significant reduction in maritime traffic and the seizure of foreign ships by the Islamic Revolutionary Guard Corps. US President Donald Trump stated he is not in a rush to end the conflict. The development deepens the maritime standoff affecting global energy markets.</w:t>
      </w:r>
      <w:r/>
    </w:p>
    <w:p>
      <w:pPr>
        <w:pStyle w:val="ListNumber"/>
        <w:spacing w:line="240" w:lineRule="auto"/>
        <w:ind w:left="720"/>
      </w:pPr>
      <w:r/>
      <w:hyperlink r:id="rId245">
        <w:r>
          <w:rPr>
            <w:color w:val="0000EE"/>
            <w:u w:val="single"/>
          </w:rPr>
          <w:t>https://www.liberoquotidiano.it/news/esteri/47411540/iran-guerra-golfo-diretta-24-aprile-attacco-hormuz/</w:t>
        </w:r>
      </w:hyperlink>
      <w:r>
        <w:t xml:space="preserve"> - Mohammed Ghalibaf, President of the Iranian Parliament, has stepped down from leading negotiations with the United States due to internal dissidents within the regime. Reports indicate he attempted to include the nuclear issue in talks with Washington, causing friction. Saeed Jalili, a former nuclear negotiator, is expected to replace him. This development occurs amidst ongoing US-Iran tensions, a ceasefire extension between Israel and Lebanon, and concerns over the Strait of Hormuz.</w:t>
      </w:r>
      <w:r/>
    </w:p>
    <w:p>
      <w:pPr>
        <w:pStyle w:val="ListNumber"/>
        <w:spacing w:line="240" w:lineRule="auto"/>
        <w:ind w:left="720"/>
      </w:pPr>
      <w:r/>
      <w:hyperlink r:id="rId246">
        <w:r>
          <w:rPr>
            <w:color w:val="0000EE"/>
            <w:u w:val="single"/>
          </w:rPr>
          <w:t>https://fortune.com/2026/04/24/america-learned-how-to-guard-ships-going-through-the-mined-strait-of-hormuz-in-the-1980s-during-the-tanker-war/</w:t>
        </w:r>
      </w:hyperlink>
      <w:r>
        <w:t xml:space="preserve"> - The United States is evaluating a strategy to escort commercial vessels through the Strait of Hormuz, drawing parallels to Operation Earnest Will during the 1980s Tanker War. While Iran's Revolutionary Guard has recently seized cargo ships using small boats, complicating transit, the US Navy previously protected Kuwaiti tankers by reflagging them as American. Current challenges include advanced asymmetric threats from Iran, unclear strategic goals compared to the Cold War era, and potential international reluctance to participate in a combat mission. President Donald Trump has ordered the military to engage Iranian small boats, yet European nations remain hesitant to join escort operations until the conflict concludes.</w:t>
      </w:r>
      <w:r/>
    </w:p>
    <w:p>
      <w:pPr>
        <w:pStyle w:val="ListNumber"/>
        <w:spacing w:line="240" w:lineRule="auto"/>
        <w:ind w:left="720"/>
      </w:pPr>
      <w:r/>
      <w:hyperlink r:id="rId242">
        <w:r>
          <w:rPr>
            <w:color w:val="0000EE"/>
            <w:u w:val="single"/>
          </w:rPr>
          <w:t>https://www.dnevnik.bg/sviat/2026/04/24/4906749_zasega_iznositeli_ot_sasht_zapulvat_prazninata_za/?ref=rss</w:t>
        </w:r>
      </w:hyperlink>
      <w:r>
        <w:t xml:space="preserve"> - US LNG exporters have filled the supply gap left by Qatar following attacks on Iranian oil facilities and the closure of the Strait of Hormuz. Despite the conflict, global LNG shipments remain at record levels. US exports reached a record 32.15 million tonnes in the first four months of 2026, a 28% increase compared to the same period in 2025. Key terminals like Sabine Pass and Plaquemines drove this growth, with European countries leading imports. However, US production may face constraints due to maintenance needs and upcoming hurricane season.</w:t>
      </w:r>
      <w:r/>
    </w:p>
    <w:p>
      <w:pPr>
        <w:pStyle w:val="ListNumber"/>
        <w:spacing w:line="240" w:lineRule="auto"/>
        <w:ind w:left="720"/>
      </w:pPr>
      <w:r/>
      <w:hyperlink r:id="rId240">
        <w:r>
          <w:rPr>
            <w:color w:val="0000EE"/>
            <w:u w:val="single"/>
          </w:rPr>
          <w:t>https://www.vietnamplus.vn/iea-the-gioi-co-the-mat-di-gan-20-nguon-cung-lng-hien-co-post1106878.vnp</w:t>
        </w:r>
      </w:hyperlink>
      <w:r>
        <w:t xml:space="preserve"> - The International Energy Agency (IEA) warns that geopolitical tensions and infrastructure disruptions in the Strait of Hormuz could cause a cumulative LNG deficit of 120 billion cubic metres between 2026 and 2030, equivalent to losing nearly 20% of current global supply. The report, released on 24 April, highlights risks from US-Iran military tensions and potential trade route blockages. While the UK and France proposed a multinational naval alliance to protect shipping, Indonesia refused participation citing neutrality. The EU expressed concern over peace talks between the US and Iran, fearing a weaker agreement than the 2015 JCPOA. High energy prices threaten global inflation and economic growth, prompting nations in Asia to accelerate renewable energy transitions.</w:t>
      </w:r>
      <w:r/>
    </w:p>
    <w:p>
      <w:pPr>
        <w:pStyle w:val="ListNumber"/>
        <w:spacing w:line="240" w:lineRule="auto"/>
        <w:ind w:left="720"/>
      </w:pPr>
      <w:r/>
      <w:hyperlink r:id="rId242">
        <w:r>
          <w:rPr>
            <w:color w:val="0000EE"/>
            <w:u w:val="single"/>
          </w:rPr>
          <w:t>https://www.dnevnik.bg/sviat/2026/04/24/4906749_zasega_iznositeli_ot_sasht_zapulvat_prazninata_za/?ref=rss</w:t>
        </w:r>
      </w:hyperlink>
      <w:r>
        <w:t xml:space="preserve"> - US LNG exporters have filled the supply gap left by Qatar following attacks on Iranian oil facilities and the closure of the Strait of Hormuz. Despite the conflict, global LNG shipments remain at record levels. US exports reached a record 32.15 million tonnes in the first four months of 2026, a 28% increase compared to the same period in 2025. Key terminals like Sabine Pass and Plaquemines drove this growth, with European countries leading imports. However, US production may face constraints due to maintenance needs and upcoming hurricane season.</w:t>
      </w:r>
      <w:r/>
    </w:p>
    <w:p>
      <w:pPr>
        <w:pStyle w:val="ListNumber"/>
        <w:spacing w:line="240" w:lineRule="auto"/>
        <w:ind w:left="720"/>
      </w:pPr>
      <w:r/>
      <w:hyperlink r:id="rId247">
        <w:r>
          <w:rPr>
            <w:color w:val="0000EE"/>
            <w:u w:val="single"/>
          </w:rPr>
          <w:t>https://www.investing.com/news/commodities-news/european-natural-gas-prices-rise-as-uncertainty-around-mideast-talks-persists-4632676</w:t>
        </w:r>
      </w:hyperlink>
      <w:r>
        <w:t xml:space="preserve"> - U.S. natural gas prices fell 4.7% to $2.594 MMBtu on Thursday, nearing October 2024 lows due to ample storage levels. Utilities injected 103 billion cubic feet of gas into storage for the week ending April 17, surpassing expectations and the five-year average. Mild spring weather kept heating demand low, pushing total inventories to roughly 7.1% above average levels.</w:t>
      </w:r>
      <w:r/>
    </w:p>
    <w:p>
      <w:pPr>
        <w:pStyle w:val="ListNumber"/>
        <w:spacing w:line="240" w:lineRule="auto"/>
        <w:ind w:left="720"/>
      </w:pPr>
      <w:r/>
      <w:hyperlink r:id="rId248">
        <w:r>
          <w:rPr>
            <w:color w:val="0000EE"/>
            <w:u w:val="single"/>
          </w:rPr>
          <w:t>https://www.wort.lu/wirtschaft/iea-warnt-vor-angespanntem-gasmarkt-bis-2027/148076480.html</w:t>
        </w:r>
      </w:hyperlink>
      <w:r>
        <w:t xml:space="preserve"> - The International Energy Agency (IEA) forecasts a tight global LNG market through 2027 due to infrastructure damage in Qatar and supply disruptions from the war in the Middle East. The conflict has effectively closed the Strait of Hormus, reducing global production by 8% and removing approximately 20% of LNG supplies previously transported through the strait. The IEA estimates that combined supply outages and slowed capacity growth could result in a cumulative loss of 120 billion cubic metres of LNG between 2026 and 2030. Consequently, the agency urges strengthened supply security and diversified long-term contracts for importers to mitigate price volatility.</w:t>
      </w:r>
      <w:r/>
    </w:p>
    <w:p>
      <w:pPr>
        <w:pStyle w:val="ListNumber"/>
        <w:spacing w:line="240" w:lineRule="auto"/>
        <w:ind w:left="720"/>
      </w:pPr>
      <w:r/>
      <w:hyperlink r:id="rId249">
        <w:r>
          <w:rPr>
            <w:color w:val="0000EE"/>
            <w:u w:val="single"/>
          </w:rPr>
          <w:t>https://www.pv-tech.org/eu-bans-funding-for-chinese-inverters-solar-cybersecurity/</w:t>
        </w:r>
      </w:hyperlink>
      <w:r>
        <w:t xml:space="preserve"> - The European Union has confirmed a ban on funding for energy projects utilizing inverters from China, Russia, Iran, and North Korea, primarily affecting solar projects connected to the European grid. The decision, reportedly made via video conference, aims to bolster energy sovereignty and address cybersecurity risks associated with state-linked vendors. While the European Solar Manufacturing Council supports the move as a catalyst for European manufacturing, experts note it may not fully resolve underlying cybersecurity vulnerabilities in the broader infrastructure. The restriction applies to projects backed by EU institutions like the EIB and potentially influences private purchasing habits in neighbouring regions.</w:t>
      </w:r>
      <w:r/>
    </w:p>
    <w:p>
      <w:pPr>
        <w:pStyle w:val="ListNumber"/>
        <w:spacing w:line="240" w:lineRule="auto"/>
        <w:ind w:left="720"/>
      </w:pPr>
      <w:r/>
      <w:hyperlink r:id="rId250">
        <w:r>
          <w:rPr>
            <w:color w:val="0000EE"/>
            <w:u w:val="single"/>
          </w:rPr>
          <w:t>https://londonlovesbusiness.com/russian-shadow-fleet-passes-britain-with-escorting-warships-as-navy-watches-on/</w:t>
        </w:r>
      </w:hyperlink>
      <w:r>
        <w:t xml:space="preserve"> - A Russian naval task group, including the Admiral Grigorovich warship and commercial vessels such as the Sparta and General Skobelev, passed close to UK waters under escort. The convoy, linked to Moscow's sanctioned 'shadow fleet', was monitored by the Royal Navy near Dover but not intercepted. The incident heightens concerns over maritime security and sanctions enforcement as the vessels allegedly travel towards Egypt. This development occurs alongside intensified Western support for Ukraine, including a new drone supply package from the UK.</w:t>
      </w:r>
      <w:r/>
    </w:p>
    <w:p>
      <w:pPr>
        <w:pStyle w:val="ListNumber"/>
        <w:spacing w:line="240" w:lineRule="auto"/>
        <w:ind w:left="720"/>
      </w:pPr>
      <w:r/>
      <w:hyperlink r:id="rId251">
        <w:r>
          <w:rPr>
            <w:color w:val="0000EE"/>
            <w:u w:val="single"/>
          </w:rPr>
          <w:t>https://www.ansa.it/sito/notizie/economia/2026/04/24/con-la-chiusura-di-hormuz-persi-120-miliardi-di-metri-cubi-di-gas-fino_4a115112-e901-4c5e-9f38-a1ed51b98edc.html</w:t>
        </w:r>
      </w:hyperlink>
      <w:r>
        <w:t xml:space="preserve"> - The International Energy Agency (IEA) reports that the Middle East conflict has resulted in a loss of 120 billion cubic metres of liquefied natural gas for the 2026-2030 period. This loss represents approximately 15% of global supply forecasts. While the IEA notes potential market rebalancing through new liquefaction plants, the immediate impact is concentrated between 2026 and 2027. Concurrently, demand weakened in major markets due to high prices, favourable weather, and government measures to reduce consumption, with European demand falling by 4% in March.</w:t>
      </w:r>
      <w:r/>
    </w:p>
    <w:p>
      <w:pPr>
        <w:pStyle w:val="ListNumber"/>
        <w:spacing w:line="240" w:lineRule="auto"/>
        <w:ind w:left="720"/>
      </w:pPr>
      <w:r/>
      <w:hyperlink r:id="rId252">
        <w:r>
          <w:rPr>
            <w:color w:val="0000EE"/>
            <w:u w:val="single"/>
          </w:rPr>
          <w:t>https://www.nakedcapitalism.com/2026/04/iran-war-trump-blockade-hormuz-strait-lebanon-iranian-leadership-divided.html</w:t>
        </w:r>
      </w:hyperlink>
      <w:r>
        <w:t xml:space="preserve"> - US President Donald Trump stated that time is on his side in the ongoing conflict with Iran, asserting that Iranian leadership is divided and confused following the removal of three levels of leaders. This claim contrasts with reports from experts and Iranian officials who describe the leadership as unified and cohesive. While a ceasefire declared by Trump remains in effect, tensions persist regarding the Strait of Hormuz, with the US imposing a blockade and Iran maintaining control. The US has deployed additional naval assets to the region, while Israel threatens to resume hostilities. Global energy markets face significant disruption due to the closure of the strait.</w:t>
      </w:r>
      <w:r/>
    </w:p>
    <w:p>
      <w:pPr>
        <w:pStyle w:val="ListNumber"/>
        <w:spacing w:line="240" w:lineRule="auto"/>
        <w:ind w:left="720"/>
      </w:pPr>
      <w:r/>
      <w:hyperlink r:id="rId253">
        <w:r>
          <w:rPr>
            <w:color w:val="0000EE"/>
            <w:u w:val="single"/>
          </w:rPr>
          <w:t>http://burathanews.com/arabic/economic/473730</w:t>
        </w:r>
      </w:hyperlink>
      <w:r>
        <w:t xml:space="preserve"> - The International Energy Agency warned that escalating Middle East tensions could reduce global liquefied natural gas (LNG) supplies by approximately 120 billion cubic metres between 2026 and 2030. Recent closures of the Strait of Hormuz halted growth in March, causing production drops of 10 billion cubic metres in Qatar and the UAE. The agency estimates total losses from these two nations could reach 20 billion cubic metres by April. Additionally, damage to Qatar's gas facilities could lower its production by 70 billion cubic metres by 2030 if repairs take four years, while delays to the North Field East expansion project could further reduce supplies by 20 billion cubic metres. Consequently, the agency lowered its global LNG demand growth forecast.</w:t>
      </w:r>
      <w:r/>
    </w:p>
    <w:p>
      <w:pPr>
        <w:pStyle w:val="ListNumber"/>
        <w:spacing w:line="240" w:lineRule="auto"/>
        <w:ind w:left="720"/>
      </w:pPr>
      <w:r/>
      <w:hyperlink r:id="rId254">
        <w:r>
          <w:rPr>
            <w:color w:val="0000EE"/>
            <w:u w:val="single"/>
          </w:rPr>
          <w:t>https://www.mirror.co.uk/news/world-news/donald-trump-shoot-kill-iran-37060164</w:t>
        </w:r>
      </w:hyperlink>
      <w:r>
        <w:t xml:space="preserve"> - US President Donald Trump ordered the US Navy to 'shoot and kill' any Iranian vessels laying mines in the Strait of Hormuz with no hesitation. The military is increasing mine-clearing efforts at a tripled level. This follows Iran's attack on three cargo ships in the strait and the US seizure of a sanctioned Iranian oil tanker. The conflict has resulted in over 5,500 deaths in Iran and Lebanon, with additional casualties in Israel and Gulf states.</w:t>
      </w:r>
      <w:r/>
    </w:p>
    <w:p>
      <w:pPr>
        <w:pStyle w:val="ListNumber"/>
        <w:spacing w:line="240" w:lineRule="auto"/>
        <w:ind w:left="720"/>
      </w:pPr>
      <w:r/>
      <w:hyperlink r:id="rId248">
        <w:r>
          <w:rPr>
            <w:color w:val="0000EE"/>
            <w:u w:val="single"/>
          </w:rPr>
          <w:t>https://www.wort.lu/wirtschaft/iea-warnt-vor-angespanntem-gasmarkt-bis-2027/148076480.html</w:t>
        </w:r>
      </w:hyperlink>
      <w:r>
        <w:t xml:space="preserve"> - The International Energy Agency (IEA) forecasts a tight global LNG market through 2027 due to infrastructure damage in Qatar and supply disruptions from the war in the Middle East. The conflict has effectively closed the Strait of Hormus, reducing global production by 8% and removing approximately 20% of LNG supplies previously transported through the strait. The IEA estimates that combined supply outages and slowed capacity growth could result in a cumulative loss of 120 billion cubic metres of LNG between 2026 and 2030. Consequently, the agency urges strengthened supply security and diversified long-term contracts for importers to mitigate price volatility.</w:t>
      </w:r>
      <w:r/>
    </w:p>
    <w:p>
      <w:pPr>
        <w:pStyle w:val="ListNumber"/>
        <w:spacing w:line="240" w:lineRule="auto"/>
        <w:ind w:left="720"/>
      </w:pPr>
      <w:r/>
      <w:hyperlink r:id="rId251">
        <w:r>
          <w:rPr>
            <w:color w:val="0000EE"/>
            <w:u w:val="single"/>
          </w:rPr>
          <w:t>https://www.ansa.it/sito/notizie/economia/2026/04/24/con-la-chiusura-di-hormuz-persi-120-miliardi-di-metri-cubi-di-gas-fino_4a115112-e901-4c5e-9f38-a1ed51b98edc.html</w:t>
        </w:r>
      </w:hyperlink>
      <w:r>
        <w:t xml:space="preserve"> - The International Energy Agency (IEA) reports that the Middle East conflict has resulted in a loss of 120 billion cubic metres of liquefied natural gas for the 2026-2030 period. This loss represents approximately 15% of global supply forecasts. While the IEA notes potential market rebalancing through new liquefaction plants, the immediate impact is concentrated between 2026 and 2027. Concurrently, demand weakened in major markets due to high prices, favourable weather, and government measures to reduce consumption, with European demand falling by 4% in March.</w:t>
      </w:r>
      <w:r/>
    </w:p>
    <w:p>
      <w:pPr>
        <w:pStyle w:val="ListNumber"/>
        <w:spacing w:line="240" w:lineRule="auto"/>
        <w:ind w:left="720"/>
      </w:pPr>
      <w:r/>
      <w:hyperlink r:id="rId248">
        <w:r>
          <w:rPr>
            <w:color w:val="0000EE"/>
            <w:u w:val="single"/>
          </w:rPr>
          <w:t>https://www.wort.lu/wirtschaft/iea-warnt-vor-angespanntem-gasmarkt-bis-2027/148076480.html</w:t>
        </w:r>
      </w:hyperlink>
      <w:r>
        <w:t xml:space="preserve"> - The International Energy Agency (IEA) forecasts a tight global LNG market through 2027 due to infrastructure damage in Qatar and supply disruptions from the war in the Middle East. The conflict has effectively closed the Strait of Hormus, reducing global production by 8% and removing approximately 20% of LNG supplies previously transported through the strait. The IEA estimates that combined supply outages and slowed capacity growth could result in a cumulative loss of 120 billion cubic metres of LNG between 2026 and 2030. Consequently, the agency urges strengthened supply security and diversified long-term contracts for importers to mitigate price volatility.</w:t>
      </w:r>
      <w:r/>
    </w:p>
    <w:p>
      <w:pPr>
        <w:pStyle w:val="ListNumber"/>
        <w:spacing w:line="240" w:lineRule="auto"/>
        <w:ind w:left="720"/>
      </w:pPr>
      <w:r/>
      <w:hyperlink r:id="rId251">
        <w:r>
          <w:rPr>
            <w:color w:val="0000EE"/>
            <w:u w:val="single"/>
          </w:rPr>
          <w:t>https://www.ansa.it/sito/notizie/economia/2026/04/24/con-la-chiusura-di-hormuz-persi-120-miliardi-di-metri-cubi-di-gas-fino_4a115112-e901-4c5e-9f38-a1ed51b98edc.html</w:t>
        </w:r>
      </w:hyperlink>
      <w:r>
        <w:t xml:space="preserve"> - The International Energy Agency (IEA) reports that the Middle East conflict has resulted in a loss of 120 billion cubic metres of liquefied natural gas for the 2026-2030 period. This loss represents approximately 15% of global supply forecasts. While the IEA notes potential market rebalancing through new liquefaction plants, the immediate impact is concentrated between 2026 and 2027. Concurrently, demand weakened in major markets due to high prices, favourable weather, and government measures to reduce consumption, with European demand falling by 4% in March.</w:t>
      </w:r>
      <w:r/>
    </w:p>
    <w:p>
      <w:pPr>
        <w:pStyle w:val="ListNumber"/>
        <w:spacing w:line="240" w:lineRule="auto"/>
        <w:ind w:left="720"/>
      </w:pPr>
      <w:r/>
      <w:hyperlink r:id="rId248">
        <w:r>
          <w:rPr>
            <w:color w:val="0000EE"/>
            <w:u w:val="single"/>
          </w:rPr>
          <w:t>https://www.wort.lu/wirtschaft/iea-warnt-vor-angespanntem-gasmarkt-bis-2027/148076480.html</w:t>
        </w:r>
      </w:hyperlink>
      <w:r>
        <w:t xml:space="preserve"> - The International Energy Agency (IEA) forecasts a tight global LNG market through 2027 due to infrastructure damage in Qatar and supply disruptions from the war in the Middle East. The conflict has effectively closed the Strait of Hormus, reducing global production by 8% and removing approximately 20% of LNG supplies previously transported through the strait. The IEA estimates that combined supply outages and slowed capacity growth could result in a cumulative loss of 120 billion cubic metres of LNG between 2026 and 2030. Consequently, the agency urges strengthened supply security and diversified long-term contracts for importers to mitigate price volatility.</w:t>
      </w:r>
      <w:r/>
    </w:p>
    <w:p>
      <w:pPr>
        <w:pStyle w:val="ListNumber"/>
        <w:spacing w:line="240" w:lineRule="auto"/>
        <w:ind w:left="720"/>
      </w:pPr>
      <w:r/>
      <w:hyperlink r:id="rId251">
        <w:r>
          <w:rPr>
            <w:color w:val="0000EE"/>
            <w:u w:val="single"/>
          </w:rPr>
          <w:t>https://www.ansa.it/sito/notizie/economia/2026/04/24/con-la-chiusura-di-hormuz-persi-120-miliardi-di-metri-cubi-di-gas-fino_4a115112-e901-4c5e-9f38-a1ed51b98edc.html</w:t>
        </w:r>
      </w:hyperlink>
      <w:r>
        <w:t xml:space="preserve"> - The International Energy Agency (IEA) reports that the Middle East conflict has resulted in a loss of 120 billion cubic metres of liquefied natural gas for the 2026-2030 period. This loss represents approximately 15% of global supply forecasts. While the IEA notes potential market rebalancing through new liquefaction plants, the immediate impact is concentrated between 2026 and 2027. Concurrently, demand weakened in major markets due to high prices, favourable weather, and government measures to reduce consumption, with European demand falling by 4% in March.</w:t>
      </w:r>
      <w:r/>
    </w:p>
    <w:p>
      <w:pPr>
        <w:pStyle w:val="ListNumber"/>
        <w:spacing w:line="240" w:lineRule="auto"/>
        <w:ind w:left="720"/>
      </w:pPr>
      <w:r/>
      <w:hyperlink r:id="rId255">
        <w:r>
          <w:rPr>
            <w:color w:val="0000EE"/>
            <w:u w:val="single"/>
          </w:rPr>
          <w:t>https://boereport.com/2026/04/24/us-exporters-are-plugging-a-qatar-sized-lng-supply-hole-for-now-maguire/</w:t>
        </w:r>
      </w:hyperlink>
      <w:r>
        <w:t xml:space="preserve"> - US LNG exporters have compensated for a significant drop in shipments from Qatar caused by Iranian attacks and shipping lane closures. US facilities are operating at maximum capacity, with the Plaquemines terminal seeing a 240% volume increase. While global LNG exports hit record highs in the first four months of 2026, US volumes face potential curtailment due to upcoming maintenance and hurricane season risks, which could tighten global markets.</w:t>
      </w:r>
      <w:r/>
    </w:p>
    <w:p>
      <w:pPr>
        <w:pStyle w:val="ListNumber"/>
        <w:spacing w:line="240" w:lineRule="auto"/>
        <w:ind w:left="720"/>
      </w:pPr>
      <w:r/>
      <w:hyperlink r:id="rId256">
        <w:r>
          <w:rPr>
            <w:color w:val="0000EE"/>
            <w:u w:val="single"/>
          </w:rPr>
          <w:t>https://www.energyflux.news/the-shock-absorber-cracks/</w:t>
        </w:r>
      </w:hyperlink>
      <w:r>
        <w:t xml:space="preserve"> - Pakistan LNG Limited issued its first spot LNG tender since December 2023 yesterday, seeking three cargoes of approximately 140,000 m³ each for delivery at Port Qasim between 27 April and 14 May. The move follows a 28-month absence from the spot market, driven by a severe heatwave, a 4.5 GW electricity deficit, and widespread blackouts. Previously a seller of stranded LNG due to solar adoption, Pakistan is now a buyer to address immediate power shortages. This event highlights the strain on South Asian energy security following the closure of the Strait of Hormuz.</w:t>
      </w:r>
      <w:r/>
    </w:p>
    <w:p>
      <w:pPr>
        <w:pStyle w:val="ListNumber"/>
        <w:spacing w:line="240" w:lineRule="auto"/>
        <w:ind w:left="720"/>
      </w:pPr>
      <w:r/>
      <w:hyperlink r:id="rId257">
        <w:r>
          <w:rPr>
            <w:color w:val="0000EE"/>
            <w:u w:val="single"/>
          </w:rPr>
          <w:t>https://peakoil.com/business/there-is-a-high-risk-being-short-energy-analyst-warns</w:t>
        </w:r>
      </w:hyperlink>
      <w:r>
        <w:t xml:space="preserve"> - Ole R. Hvalbye of Skandinaviska Enskilda Banken AB warns of high risk in shorting energy, noting the market assumption of a May 1 Strait of Hormuz reopening is failing. Brent crude prices have jumped to over $106 per barrel as delays increase. Naeem Aslam of Zaye Capital Markets adds that structural constraints, not just headlines, keep prices elevated. J.P. Morgan analysts highlight that spare capacity failed to engage, forcing massive inventory draws and demand loss, suggesting prices must rise further to clear the market imbalance.</w:t>
      </w:r>
      <w:r/>
    </w:p>
    <w:p>
      <w:pPr>
        <w:pStyle w:val="ListNumber"/>
        <w:spacing w:line="240" w:lineRule="auto"/>
        <w:ind w:left="720"/>
      </w:pPr>
      <w:r/>
      <w:hyperlink r:id="rId258">
        <w:r>
          <w:rPr>
            <w:color w:val="0000EE"/>
            <w:u w:val="single"/>
          </w:rPr>
          <w:t>https://www.ndtv.com/world-news/iran-receives-first-revenue-from-strait-of-hormuz-tolls-official-11402987#publisher=newsstand</w:t>
        </w:r>
      </w:hyperlink>
      <w:r>
        <w:t xml:space="preserve"> - A senior Iranian parliament official confirmed that Tehran has received the first revenue from tolls imposed on the Strait of Hormuz. The funds were deposited into the Central Bank account. This development follows the imposition of tolls on shipping through the strategic waterway, which accounts for a fifth of global oil and gas flows, amidst ongoing tensions between Iran, the United States, and Israel.</w:t>
      </w:r>
      <w:r/>
    </w:p>
    <w:p>
      <w:pPr>
        <w:pStyle w:val="ListNumber"/>
        <w:spacing w:line="240" w:lineRule="auto"/>
        <w:ind w:left="720"/>
      </w:pPr>
      <w:r/>
      <w:hyperlink r:id="rId259">
        <w:r>
          <w:rPr>
            <w:color w:val="0000EE"/>
            <w:u w:val="single"/>
          </w:rPr>
          <w:t>https://www.newarab.com/news/us-israel-plan-huge-assault-iran-ceasefire-hopes-falter</w:t>
        </w:r>
      </w:hyperlink>
      <w:r>
        <w:t xml:space="preserve"> - The Trump administration and Israel are developing plans for a major military attack against Iran, including strikes on civilian infrastructure and energy facilities, following a deadlock over the Strait of Hormuz. The US has imposed a naval blockade on Iranian ports, which Tehran refuses to lift without the removal of the blockade. While US military chiefs consider options such as targeted assassinations and attacks on mine-laying craft, President Trump has extended a two-week ceasefire to allow for further diplomatic negotiations. The standoff has caused severe fuel shortages and global economic concerns, with analysts doubting that renewed strikes will compel Tehran to accept US demands regarding its nuclear programme.</w:t>
      </w:r>
      <w:r/>
    </w:p>
    <w:p>
      <w:pPr>
        <w:pStyle w:val="ListNumber"/>
        <w:spacing w:line="240" w:lineRule="auto"/>
        <w:ind w:left="720"/>
      </w:pPr>
      <w:r/>
      <w:hyperlink r:id="rId260">
        <w:r>
          <w:rPr>
            <w:color w:val="0000EE"/>
            <w:u w:val="single"/>
          </w:rPr>
          <w:t>https://www.xaluannews.com/modules.php?name=News&amp;file=article&amp;sid=3742017</w:t>
        </w:r>
      </w:hyperlink>
      <w:r>
        <w:t xml:space="preserve"> - Iran's economy is deteriorating due to ongoing conflict with the US, which has targeted energy infrastructure and led to a blockade of the Strait of Hormuz. Inflation surged to 105% by February 2026, while the rial lost 60% of its value. The IMF forecasts a 6.1% economic contraction in 2026. Trade exports could drop by 70% due to the Hormuz blockade and new US threats against Chinese banks supporting Iranian transactions. While officials warn of a decade-long recovery, some analysts suggest resilience due to past sanctions experience, though infrastructure damage is estimated at $200-270 billion.</w:t>
      </w:r>
      <w:r/>
    </w:p>
    <w:p>
      <w:pPr>
        <w:pStyle w:val="ListNumber"/>
        <w:spacing w:line="240" w:lineRule="auto"/>
        <w:ind w:left="720"/>
      </w:pPr>
      <w:r/>
      <w:hyperlink r:id="rId255">
        <w:r>
          <w:rPr>
            <w:color w:val="0000EE"/>
            <w:u w:val="single"/>
          </w:rPr>
          <w:t>https://boereport.com/2026/04/24/us-exporters-are-plugging-a-qatar-sized-lng-supply-hole-for-now-maguire/</w:t>
        </w:r>
      </w:hyperlink>
      <w:r>
        <w:t xml:space="preserve"> - US LNG exporters have compensated for a significant drop in shipments from Qatar caused by Iranian attacks and shipping lane closures. US facilities are operating at maximum capacity, with the Plaquemines terminal seeing a 240% volume increase. While global LNG exports hit record highs in the first four months of 2026, US volumes face potential curtailment due to upcoming maintenance and hurricane season risks, which could tighten global markets.</w:t>
      </w:r>
      <w:r/>
    </w:p>
    <w:p>
      <w:pPr>
        <w:pStyle w:val="ListNumber"/>
        <w:spacing w:line="240" w:lineRule="auto"/>
        <w:ind w:left="720"/>
      </w:pPr>
      <w:r/>
      <w:hyperlink r:id="rId256">
        <w:r>
          <w:rPr>
            <w:color w:val="0000EE"/>
            <w:u w:val="single"/>
          </w:rPr>
          <w:t>https://www.energyflux.news/the-shock-absorber-cracks/</w:t>
        </w:r>
      </w:hyperlink>
      <w:r>
        <w:t xml:space="preserve"> - Pakistan LNG Limited issued its first spot LNG tender since December 2023 yesterday, seeking three cargoes of approximately 140,000 m³ each for delivery at Port Qasim between 27 April and 14 May. The move follows a 28-month absence from the spot market, driven by a severe heatwave, a 4.5 GW electricity deficit, and widespread blackouts. Previously a seller of stranded LNG due to solar adoption, Pakistan is now a buyer to address immediate power shortages. This event highlights the strain on South Asian energy security following the closure of the Strait of Hormuz.</w:t>
      </w:r>
      <w:r/>
    </w:p>
    <w:p>
      <w:pPr>
        <w:pStyle w:val="ListNumber"/>
        <w:spacing w:line="240" w:lineRule="auto"/>
        <w:ind w:left="720"/>
      </w:pPr>
      <w:r/>
      <w:hyperlink r:id="rId261">
        <w:r>
          <w:rPr>
            <w:color w:val="0000EE"/>
            <w:u w:val="single"/>
          </w:rPr>
          <w:t>https://www.zurnal24.si/pod-streho/plin-dobave-omejene-2027-vojna-458104</w:t>
        </w:r>
      </w:hyperlink>
      <w:r>
        <w:t xml:space="preserve"> - The International Energy Agency (IEA) states that liquefied natural gas (LNG) supplies will likely remain constrained until the end of 2027 due to infrastructure damage and disruptions caused by the war in the Middle East. The conflict, involving attacks by the United States and Israel on Iran and subsequent Iranian retaliatory strikes, has closed the Strait of Hormuz and damaged regional energy infrastructure. The IEA estimates a cumulative loss of approximately 120 billion cubic metres of LNG between 2026 and 2030, driven by short-term supply losses and delayed capacity growth investments. While higher prices may reduce demand, particularly in Asia, the agency highlights the critical role of demand-side measures in balancing the market.</w:t>
      </w:r>
      <w:r/>
    </w:p>
    <w:p>
      <w:pPr>
        <w:pStyle w:val="ListNumber"/>
        <w:spacing w:line="240" w:lineRule="auto"/>
        <w:ind w:left="720"/>
      </w:pPr>
      <w:r/>
      <w:hyperlink r:id="rId255">
        <w:r>
          <w:rPr>
            <w:color w:val="0000EE"/>
            <w:u w:val="single"/>
          </w:rPr>
          <w:t>https://boereport.com/2026/04/24/us-exporters-are-plugging-a-qatar-sized-lng-supply-hole-for-now-maguire/</w:t>
        </w:r>
      </w:hyperlink>
      <w:r>
        <w:t xml:space="preserve"> - US LNG exporters have compensated for a significant drop in shipments from Qatar caused by Iranian attacks and shipping lane closures. US facilities are operating at maximum capacity, with the Plaquemines terminal seeing a 240% volume increase. While global LNG exports hit record highs in the first four months of 2026, US volumes face potential curtailment due to upcoming maintenance and hurricane season risks, which could tighten global markets.</w:t>
      </w:r>
      <w:r/>
    </w:p>
    <w:p>
      <w:pPr>
        <w:pStyle w:val="ListNumber"/>
        <w:spacing w:line="240" w:lineRule="auto"/>
        <w:ind w:left="720"/>
      </w:pPr>
      <w:r/>
      <w:hyperlink r:id="rId256">
        <w:r>
          <w:rPr>
            <w:color w:val="0000EE"/>
            <w:u w:val="single"/>
          </w:rPr>
          <w:t>https://www.energyflux.news/the-shock-absorber-cracks/</w:t>
        </w:r>
      </w:hyperlink>
      <w:r>
        <w:t xml:space="preserve"> - Pakistan LNG Limited issued its first spot LNG tender since December 2023 yesterday, seeking three cargoes of approximately 140,000 m³ each for delivery at Port Qasim between 27 April and 14 May. The move follows a 28-month absence from the spot market, driven by a severe heatwave, a 4.5 GW electricity deficit, and widespread blackouts. Previously a seller of stranded LNG due to solar adoption, Pakistan is now a buyer to address immediate power shortages. This event highlights the strain on South Asian energy security following the closure of the Strait of Hormuz.</w:t>
      </w:r>
      <w:r/>
    </w:p>
    <w:p>
      <w:pPr>
        <w:pStyle w:val="ListNumber"/>
        <w:spacing w:line="240" w:lineRule="auto"/>
        <w:ind w:left="720"/>
      </w:pPr>
      <w:r/>
      <w:hyperlink r:id="rId256">
        <w:r>
          <w:rPr>
            <w:color w:val="0000EE"/>
            <w:u w:val="single"/>
          </w:rPr>
          <w:t>https://www.energyflux.news/the-shock-absorber-cracks/</w:t>
        </w:r>
      </w:hyperlink>
      <w:r>
        <w:t xml:space="preserve"> - Pakistan LNG Limited issued its first spot LNG tender since December 2023 yesterday, seeking three cargoes of approximately 140,000 m³ each for delivery at Port Qasim between 27 April and 14 May. The move follows a 28-month absence from the spot market, driven by a severe heatwave, a 4.5 GW electricity deficit, and widespread blackouts. Previously a seller of stranded LNG due to solar adoption, Pakistan is now a buyer to address immediate power shortages. This event highlights the strain on South Asian energy security following the closure of the Strait of Hormuz.</w:t>
      </w:r>
      <w:r/>
    </w:p>
    <w:p>
      <w:pPr>
        <w:pStyle w:val="ListNumber"/>
        <w:spacing w:line="240" w:lineRule="auto"/>
        <w:ind w:left="720"/>
      </w:pPr>
      <w:r/>
      <w:hyperlink r:id="rId262">
        <w:r>
          <w:rPr>
            <w:color w:val="0000EE"/>
            <w:u w:val="single"/>
          </w:rPr>
          <w:t>https://tass.com/economy/2121943</w:t>
        </w:r>
      </w:hyperlink>
      <w:r>
        <w:t xml:space="preserve"> - According to the International Energy Agency's Gas Market Report, Russia's liquefied natural gas exports to global markets increased by 1 billion cubic meters during the winter. This growth is attributed to incremental supply from the Arctic LNG 2 project reaching the market via deliveries to China, despite the project remaining under Western sanctions. Russia currently operates Yamal LNG and Sakhalin-2, while Arctic LNG 2's first train has begun individual shipments. Additionally, two medium-scale Baltic Sea plants, Gazprom LNG Portovaya and Cryogas-Vysotsk, are sanctioned by the US Department of the Treasury.</w:t>
      </w:r>
      <w:r/>
    </w:p>
    <w:p>
      <w:pPr>
        <w:pStyle w:val="ListNumber"/>
        <w:spacing w:line="240" w:lineRule="auto"/>
        <w:ind w:left="720"/>
      </w:pPr>
      <w:r/>
      <w:hyperlink r:id="rId263">
        <w:r>
          <w:rPr>
            <w:color w:val="0000EE"/>
            <w:u w:val="single"/>
          </w:rPr>
          <w:t>https://tass.com/economy/2121955</w:t>
        </w:r>
      </w:hyperlink>
      <w:r>
        <w:t xml:space="preserve"> - The International Energy Agency reports that military conflict in the Middle East has incentivised a partial substitution of gas with coal in the energy sector. This shift could reduce global gas consumption by 60-65 bcm annually. In Europe, the natural gas share in the fossil fuel thermal mix fell from 58% in February to 52% in March. In Asia, Japan, Korea, and Thailand lifted or ordered restarts of coal-fired power generation. Consequently, LNG imports dropped significantly in March for Pakistan, Bangladesh, India, and China.</w:t>
      </w:r>
      <w:r/>
    </w:p>
    <w:p>
      <w:pPr>
        <w:pStyle w:val="ListNumber"/>
        <w:spacing w:line="240" w:lineRule="auto"/>
        <w:ind w:left="720"/>
      </w:pPr>
      <w:r/>
      <w:hyperlink r:id="rId264">
        <w:r>
          <w:rPr>
            <w:color w:val="0000EE"/>
            <w:u w:val="single"/>
          </w:rPr>
          <w:t>https://www.fool.com/investing/2026/04/24/the-war-with-iran-is-fueling-substantially-higher/</w:t>
        </w:r>
      </w:hyperlink>
      <w:r>
        <w:t xml:space="preserve"> - Kinder Morgan reported first-quarter earnings of $0.44 per share, a 38% year-over-year increase, driven by the war with Iran which disrupted global supplies and boosted U.S. LNG exports. The natural gas pipeline segment generated $1.8 billion in earnings before depreciation and amortization. The company increased its dividend by 2% to 3.8% and has a project backlog of $10.1 billion, including a proposed Western Gateway Pipeline with Phillips 66.</w:t>
      </w:r>
      <w:r/>
    </w:p>
    <w:p>
      <w:pPr>
        <w:pStyle w:val="ListNumber"/>
        <w:spacing w:line="240" w:lineRule="auto"/>
        <w:ind w:left="720"/>
      </w:pPr>
      <w:r/>
      <w:hyperlink r:id="rId265">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266">
        <w:r>
          <w:rPr>
            <w:color w:val="0000EE"/>
            <w:u w:val="single"/>
          </w:rPr>
          <w:t>https://www.zerohedge.com/political/sweden-will-consider-ways-limit-energy-use-if-iran-war-continues-government-says</w:t>
        </w:r>
      </w:hyperlink>
      <w:r>
        <w:t xml:space="preserve"> - Sweden's Prime Minister Ulf Kristersson and Finance Minister Elisabeth Svantesson stated on April 23 that the country may consider reducing energy consumption, including rationing, if the Iran war continues to disrupt fuel supplies. While no immediate rationing is planned, officials described the situation as the worst energy crisis in a long time. The conflict has also impacted European economies and airlines, with Germany cutting growth forecasts and carriers like United Airlines, Lufthansa, and Air Canada raising prices or cancelling flights due to soaring jet fuel costs.</w:t>
      </w:r>
      <w:r/>
    </w:p>
    <w:p>
      <w:pPr>
        <w:pStyle w:val="ListNumber"/>
        <w:spacing w:line="240" w:lineRule="auto"/>
        <w:ind w:left="720"/>
      </w:pPr>
      <w:r/>
      <w:hyperlink r:id="rId267">
        <w:r>
          <w:rPr>
            <w:color w:val="0000EE"/>
            <w:u w:val="single"/>
          </w:rPr>
          <w:t>https://cryptobriefing.com/us-considers-new-strikes-if-iran-maintains-hormuz-blockade/</w:t>
        </w:r>
      </w:hyperlink>
      <w:r>
        <w:t xml:space="preserve"> - The US is considering new military strikes if Iran continues its blockade of the Strait of Hormuz. Market data indicates a 59.5% probability that the blockade will be lifted by May 31, down from 77% previously. A permanent peace deal by April 30 holds at 5.5% probability. Reports of strike planning suggest further escalation, reducing the likelihood of a quick diplomatic resolution. The Pentagon and Trump's strategic communications are expected to provide official statements regarding potential military action or shifts in diplomatic posture.</w:t>
      </w:r>
      <w:r/>
    </w:p>
    <w:p>
      <w:pPr>
        <w:pStyle w:val="ListNumber"/>
        <w:spacing w:line="240" w:lineRule="auto"/>
        <w:ind w:left="720"/>
      </w:pPr>
      <w:r/>
      <w:hyperlink r:id="rId268">
        <w:r>
          <w:rPr>
            <w:color w:val="0000EE"/>
            <w:u w:val="single"/>
          </w:rPr>
          <w:t>https://hindupost.in/world/hormuz-chaos-bharatiya-tankers-fired-upon-as-irgc-snaps-strait-shut-after-trump-tweet/</w:t>
        </w:r>
      </w:hyperlink>
      <w:r>
        <w:t xml:space="preserve"> - Following a sudden closure of the Strait of Hormuz by the Iranian Revolutionary Guard Corps (IRGC) Navy, two Indian-flagged vessels, the Sanmar Herald and Jag Arnav, came under direct fire. Despite having received clearance to transit hours earlier, the ships were attacked by IRGC gunboats. The Sanmar Herald altered its identification system to signal neutrality before making a desperate U-turn. In response, New Delhi has summoned the Iranian envoy to lodge a strong protest against the unprovoked use of force against non-combatant merchant sailors, escalating tensions in the Indo-Pacific region.</w:t>
      </w:r>
      <w:r/>
    </w:p>
    <w:p>
      <w:pPr>
        <w:pStyle w:val="ListNumber"/>
        <w:spacing w:line="240" w:lineRule="auto"/>
        <w:ind w:left="720"/>
      </w:pPr>
      <w:r/>
      <w:hyperlink r:id="rId269">
        <w:r>
          <w:rPr>
            <w:color w:val="0000EE"/>
            <w:u w:val="single"/>
          </w:rPr>
          <w:t>https://www.straitstimes.com/world/europe/druzhba-oil-flows-to-slovakia-and-hungary-after-ukraine-war-standoff</w:t>
        </w:r>
      </w:hyperlink>
      <w:r>
        <w:t xml:space="preserve"> - Hungary and Slovakia resumed receiving Russian oil via the Druzhba pipeline on 23 April after Ukraine completed repairs on the line, which was damaged in a January Russian attack. The restart occurred following the European Union's approval of a €90 billion loan to Ukraine, previously blocked by Hungary's Viktor Orban. Slovakia's Economy Minister Denisa Sakova confirmed the flow at 02:00, while Hungary's MOL reported crude receipt at pumping stations in both nations. Slovak Prime Minister Robert Fico welcomed the move, though he questioned the extent of the damage. The event follows stalled EU sanctions on Russia due to the pipeline dispute.</w:t>
      </w:r>
      <w:r/>
    </w:p>
    <w:p>
      <w:pPr>
        <w:pStyle w:val="ListNumber"/>
        <w:spacing w:line="240" w:lineRule="auto"/>
        <w:ind w:left="720"/>
      </w:pPr>
      <w:r/>
      <w:hyperlink r:id="rId261">
        <w:r>
          <w:rPr>
            <w:color w:val="0000EE"/>
            <w:u w:val="single"/>
          </w:rPr>
          <w:t>https://www.zurnal24.si/pod-streho/plin-dobave-omejene-2027-vojna-458104</w:t>
        </w:r>
      </w:hyperlink>
      <w:r>
        <w:t xml:space="preserve"> - The International Energy Agency (IEA) states that liquefied natural gas (LNG) supplies will likely remain constrained until the end of 2027 due to infrastructure damage and disruptions caused by the war in the Middle East. The conflict, involving attacks by the United States and Israel on Iran and subsequent Iranian retaliatory strikes, has closed the Strait of Hormuz and damaged regional energy infrastructure. The IEA estimates a cumulative loss of approximately 120 billion cubic metres of LNG between 2026 and 2030, driven by short-term supply losses and delayed capacity growth investments. While higher prices may reduce demand, particularly in Asia, the agency highlights the critical role of demand-side measures in balancing the market.</w:t>
      </w:r>
      <w:r/>
    </w:p>
    <w:p>
      <w:pPr>
        <w:pStyle w:val="ListNumber"/>
        <w:spacing w:line="240" w:lineRule="auto"/>
        <w:ind w:left="720"/>
      </w:pPr>
      <w:r/>
      <w:hyperlink r:id="rId270">
        <w:r>
          <w:rPr>
            <w:color w:val="0000EE"/>
            <w:u w:val="single"/>
          </w:rPr>
          <w:t>https://www.india.com/news/world/strait-of-hormuz-iran-toll-russian-ships-us-iran-conflict-ceasefire-vladimir-putin-moscow-updates-8391927/</w:t>
        </w:r>
      </w:hyperlink>
      <w:r>
        <w:t xml:space="preserve"> - Iran has decided not to charge fees for Russian-linked ships passing through the Strait of Hormuz, a move described as positive for Moscow. This decision occurs amidst ongoing US-Iran tensions, a naval blockade against Iran, and internal instability within Iran involving Supreme Leader Mojtaba Khamenei. While the US maintains pressure and a naval blockade, Iran grants these exemptions, complicating the regional situation as military leadership appears to drive strategic decisions.</w:t>
      </w:r>
      <w:r/>
    </w:p>
    <w:p>
      <w:pPr>
        <w:pStyle w:val="ListNumber"/>
        <w:spacing w:line="240" w:lineRule="auto"/>
        <w:ind w:left="720"/>
      </w:pPr>
      <w:r/>
      <w:hyperlink r:id="rId263">
        <w:r>
          <w:rPr>
            <w:color w:val="0000EE"/>
            <w:u w:val="single"/>
          </w:rPr>
          <w:t>https://tass.com/economy/2121955</w:t>
        </w:r>
      </w:hyperlink>
      <w:r>
        <w:t xml:space="preserve"> - The International Energy Agency reports that military conflict in the Middle East has incentivised a partial substitution of gas with coal in the energy sector. This shift could reduce global gas consumption by 60-65 bcm annually. In Europe, the natural gas share in the fossil fuel thermal mix fell from 58% in February to 52% in March. In Asia, Japan, Korea, and Thailand lifted or ordered restarts of coal-fired power generation. Consequently, LNG imports dropped significantly in March for Pakistan, Bangladesh, India, and China.</w:t>
      </w:r>
      <w:r/>
    </w:p>
    <w:p>
      <w:pPr>
        <w:pStyle w:val="ListNumber"/>
        <w:spacing w:line="240" w:lineRule="auto"/>
        <w:ind w:left="720"/>
      </w:pPr>
      <w:r/>
      <w:hyperlink r:id="rId265">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271">
        <w:r>
          <w:rPr>
            <w:color w:val="0000EE"/>
            <w:u w:val="single"/>
          </w:rPr>
          <w:t>https://tass.com/economy/2121905</w:t>
        </w:r>
      </w:hyperlink>
      <w:r>
        <w:t xml:space="preserve"> - According to the International Energy Agency's Gas Market Report, Russia reduced pipeline gas supplies to the European Union by 20% or 2.5 billion cubic meters during the 2025/26 heating season. The decline was most pronounced in Q4 2025 due to the end of gas transit via Ukraine. Exports to Turkey fell by 30% during October-February. Consequently, the share of Russian pipeline gas in Europe's gas demand for this period amounted to about 7%, down from 8.5% in the previous year.</w:t>
      </w:r>
      <w:r/>
    </w:p>
    <w:p>
      <w:pPr>
        <w:pStyle w:val="ListNumber"/>
        <w:spacing w:line="240" w:lineRule="auto"/>
        <w:ind w:left="720"/>
      </w:pPr>
      <w:r/>
      <w:hyperlink r:id="rId272">
        <w:r>
          <w:rPr>
            <w:color w:val="0000EE"/>
            <w:u w:val="single"/>
          </w:rPr>
          <w:t>https://www.lapresse.tn/2026/04/23/un-methanier-russe-a-la-derive-apres-la-rupture-de-son-cable-de-remorquage-inquiete-les-autorites-libyennes/</w:t>
        </w:r>
      </w:hyperlink>
      <w:r>
        <w:t xml:space="preserve"> - Libyan maritime authorities issued an urgent alert on Thursday regarding the Russian LNG carrier Arctic Meta Gas, which is drifting out of control 120 nautical miles north of Benghazi. The vessel, carrying 62,000 tonnes of liquefied gas, lost control after its tow cable snapped, rendering technical reconnection impossible. Search and rescue services have warned vessels in the area to exercise extreme caution and report any signs of gas leaks or smoke. The ship had been out of service for 50 days following drone damage attributed by Russian authorities to Ukraine on March 3.</w:t>
      </w:r>
      <w:r/>
    </w:p>
    <w:p>
      <w:pPr>
        <w:pStyle w:val="ListNumber"/>
        <w:spacing w:line="240" w:lineRule="auto"/>
        <w:ind w:left="720"/>
      </w:pPr>
      <w:r/>
      <w:hyperlink r:id="rId262">
        <w:r>
          <w:rPr>
            <w:color w:val="0000EE"/>
            <w:u w:val="single"/>
          </w:rPr>
          <w:t>https://tass.com/economy/2121943</w:t>
        </w:r>
      </w:hyperlink>
      <w:r>
        <w:t xml:space="preserve"> - According to the International Energy Agency's Gas Market Report, Russia's liquefied natural gas exports to global markets increased by 1 billion cubic meters during the winter. This growth is attributed to incremental supply from the Arctic LNG 2 project reaching the market via deliveries to China, despite the project remaining under Western sanctions. Russia currently operates Yamal LNG and Sakhalin-2, while Arctic LNG 2's first train has begun individual shipments. Additionally, two medium-scale Baltic Sea plants, Gazprom LNG Portovaya and Cryogas-Vysotsk, are sanctioned by the US Department of the Treasury.</w:t>
      </w:r>
      <w:r/>
    </w:p>
    <w:p>
      <w:pPr>
        <w:pStyle w:val="ListNumber"/>
        <w:spacing w:line="240" w:lineRule="auto"/>
        <w:ind w:left="720"/>
      </w:pPr>
      <w:r/>
      <w:hyperlink r:id="rId271">
        <w:r>
          <w:rPr>
            <w:color w:val="0000EE"/>
            <w:u w:val="single"/>
          </w:rPr>
          <w:t>https://tass.com/economy/2121905</w:t>
        </w:r>
      </w:hyperlink>
      <w:r>
        <w:t xml:space="preserve"> - According to the International Energy Agency's Gas Market Report, Russia reduced pipeline gas supplies to the European Union by 20% or 2.5 billion cubic meters during the 2025/26 heating season. The decline was most pronounced in Q4 2025 due to the end of gas transit via Ukraine. Exports to Turkey fell by 30% during October-February. Consequently, the share of Russian pipeline gas in Europe's gas demand for this period amounted to about 7%, down from 8.5% in the previous year.</w:t>
      </w:r>
      <w:r/>
    </w:p>
    <w:p>
      <w:pPr>
        <w:pStyle w:val="ListNumber"/>
        <w:spacing w:line="240" w:lineRule="auto"/>
        <w:ind w:left="720"/>
      </w:pPr>
      <w:r/>
      <w:hyperlink r:id="rId263">
        <w:r>
          <w:rPr>
            <w:color w:val="0000EE"/>
            <w:u w:val="single"/>
          </w:rPr>
          <w:t>https://tass.com/economy/2121955</w:t>
        </w:r>
      </w:hyperlink>
      <w:r>
        <w:t xml:space="preserve"> - The International Energy Agency reports that military conflict in the Middle East has incentivised a partial substitution of gas with coal in the energy sector. This shift could reduce global gas consumption by 60-65 bcm annually. In Europe, the natural gas share in the fossil fuel thermal mix fell from 58% in February to 52% in March. In Asia, Japan, Korea, and Thailand lifted or ordered restarts of coal-fired power generation. Consequently, LNG imports dropped significantly in March for Pakistan, Bangladesh, India, and China.</w:t>
      </w:r>
      <w:r/>
    </w:p>
    <w:p>
      <w:pPr>
        <w:pStyle w:val="ListNumber"/>
        <w:spacing w:line="240" w:lineRule="auto"/>
        <w:ind w:left="720"/>
      </w:pPr>
      <w:r/>
      <w:hyperlink r:id="rId265">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266">
        <w:r>
          <w:rPr>
            <w:color w:val="0000EE"/>
            <w:u w:val="single"/>
          </w:rPr>
          <w:t>https://www.zerohedge.com/political/sweden-will-consider-ways-limit-energy-use-if-iran-war-continues-government-says</w:t>
        </w:r>
      </w:hyperlink>
      <w:r>
        <w:t xml:space="preserve"> - Sweden's Prime Minister Ulf Kristersson and Finance Minister Elisabeth Svantesson stated on April 23 that the country may consider reducing energy consumption, including rationing, if the Iran war continues to disrupt fuel supplies. While no immediate rationing is planned, officials described the situation as the worst energy crisis in a long time. The conflict has also impacted European economies and airlines, with Germany cutting growth forecasts and carriers like United Airlines, Lufthansa, and Air Canada raising prices or cancelling flights due to soaring jet fuel costs.</w:t>
      </w:r>
      <w:r/>
    </w:p>
    <w:p>
      <w:pPr>
        <w:pStyle w:val="ListNumber"/>
        <w:spacing w:line="240" w:lineRule="auto"/>
        <w:ind w:left="720"/>
      </w:pPr>
      <w:r/>
      <w:hyperlink r:id="rId271">
        <w:r>
          <w:rPr>
            <w:color w:val="0000EE"/>
            <w:u w:val="single"/>
          </w:rPr>
          <w:t>https://tass.com/economy/2121905</w:t>
        </w:r>
      </w:hyperlink>
      <w:r>
        <w:t xml:space="preserve"> - According to the International Energy Agency's Gas Market Report, Russia reduced pipeline gas supplies to the European Union by 20% or 2.5 billion cubic meters during the 2025/26 heating season. The decline was most pronounced in Q4 2025 due to the end of gas transit via Ukraine. Exports to Turkey fell by 30% during October-February. Consequently, the share of Russian pipeline gas in Europe's gas demand for this period amounted to about 7%, down from 8.5% in the previous year.</w:t>
      </w:r>
      <w:r/>
    </w:p>
    <w:p>
      <w:pPr>
        <w:pStyle w:val="ListNumber"/>
        <w:spacing w:line="240" w:lineRule="auto"/>
        <w:ind w:left="720"/>
      </w:pPr>
      <w:r/>
      <w:hyperlink r:id="rId273">
        <w:r>
          <w:rPr>
            <w:color w:val="0000EE"/>
            <w:u w:val="single"/>
          </w:rPr>
          <w:t>https://www.al-monitor.com/originals/2026/04/gulf-states-limbo-us-iran-crisis-drags</w:t>
        </w:r>
      </w:hyperlink>
      <w:r>
        <w:t xml:space="preserve"> - Gulf states remain in an uncertain economic position as the US-Iran crisis continues, with the Strait of Hormuz effectively blocked and energy infrastructure damaged. Iran's attacks have forced Qatar, Kuwait, and Bahrain to declare force majeure on energy exports, while Dubai sees reduced tourism and traffic. Analysts warn that prolonged instability threatens economic recovery and diversification efforts, with half of Gulf countries expecting a contraction this year. Despite a fragile ceasefire, stalled talks and the risk of renewed strikes keep the region's future in limbo.</w:t>
      </w:r>
      <w:r/>
    </w:p>
    <w:p>
      <w:pPr>
        <w:pStyle w:val="ListNumber"/>
        <w:spacing w:line="240" w:lineRule="auto"/>
        <w:ind w:left="720"/>
      </w:pPr>
      <w:r/>
      <w:hyperlink r:id="rId274">
        <w:r>
          <w:rPr>
            <w:color w:val="0000EE"/>
            <w:u w:val="single"/>
          </w:rPr>
          <w:t>https://www.cotidianul.ro/blocaj-total-in-ormuz-minele-iranului-pot-tine-lumea-in-criza-luni-intregi/</w:t>
        </w:r>
      </w:hyperlink>
      <w:r>
        <w:t xml:space="preserve"> - A confidential Pentagon assessment presented to the US Congress indicates that completely clearing naval mines from the Strait of Hormuz may require up to six months. The report, revealed during a secret session with American lawmakers, suggests that global economic disruption and high fuel prices could persist for months even if the conflict between the US and Iran ends immediately. Iran has placed at least 20 mines in the strait using GPS-guided and manual methods, complicating detection and removal efforts. Despite US demands for negotiations and mine removal, Tehran refuses talks while maintaining a naval blockade, leaving maritime traffic unpredictable and the global economy at risk of prolonged instability.</w:t>
      </w:r>
      <w:r/>
    </w:p>
    <w:p>
      <w:pPr>
        <w:pStyle w:val="ListNumber"/>
        <w:spacing w:line="240" w:lineRule="auto"/>
        <w:ind w:left="720"/>
      </w:pPr>
      <w:r/>
      <w:hyperlink r:id="rId275">
        <w:r>
          <w:rPr>
            <w:color w:val="0000EE"/>
            <w:u w:val="single"/>
          </w:rPr>
          <w:t>https://www.arkansasonline.com/news/2026/apr/24/trump-targets-iranian-boats-laying-mines/</w:t>
        </w:r>
      </w:hyperlink>
      <w:r>
        <w:t xml:space="preserve"> - President Donald Trump ordered the US Navy to shoot and kill small Iranian boats deploying mines in the Strait of Hormuz. This directive follows recent Iranian attacks on cargo ships and the seizure of the Majestic X tanker. Simultaneously, Trump announced a three-week extension of the ceasefire between Israel and Hezbollah in Lebanon. The US maintains a blockade on Iranian ports while seeking a diplomatic resolution, though negotiations in Islamabad have stalled. Tensions remain high as over 30 ships have been attacked in the region since the conflict began.</w:t>
      </w:r>
      <w:r/>
    </w:p>
    <w:p>
      <w:pPr>
        <w:pStyle w:val="ListNumber"/>
        <w:spacing w:line="240" w:lineRule="auto"/>
        <w:ind w:left="720"/>
      </w:pPr>
      <w:r/>
      <w:hyperlink r:id="rId276">
        <w:r>
          <w:rPr>
            <w:color w:val="0000EE"/>
            <w:u w:val="single"/>
          </w:rPr>
          <w:t>https://www.voiceofemirates.com/en/news/2026/04/24/near-total-paralysis-in-the-strait-of-hormuz-only-5-ships-passed-through-in-24-hours/</w:t>
        </w:r>
      </w:hyperlink>
      <w:r>
        <w:t xml:space="preserve"> - Shipping tracking data indicates only five vessels transited the Strait of Hormuz in the past 24 hours, marking a sharp drop from the usual dozens of daily tankers. This paralysis results from ongoing military escalation and the strait's closure to international tanker traffic. An Iranian oil tanker, Niki, exited the strait despite US sanctions, raising concerns about its fate near the US Navy's blockade line. Meanwhile, German group Hapag-Lloyd confirmed a ship crossed the Strait of Gibraltar, and the supertanker Helga arrived at Basra, Iraq. Observers warn this represents a strangulation of a vital global energy artery, with fears of surging energy prices if the maritime impasse continues.</w:t>
      </w:r>
      <w:r/>
    </w:p>
    <w:p>
      <w:pPr>
        <w:pStyle w:val="ListNumber"/>
        <w:spacing w:line="240" w:lineRule="auto"/>
        <w:ind w:left="720"/>
      </w:pPr>
      <w:r/>
      <w:hyperlink r:id="rId277">
        <w:r>
          <w:rPr>
            <w:color w:val="0000EE"/>
            <w:u w:val="single"/>
          </w:rPr>
          <w:t>https://focus.ua/opinions/751811-menshe-dohodov-raket-i-dronov-chto-dadut-novye-sankcii-es-protiv-rossii</w:t>
        </w:r>
      </w:hyperlink>
      <w:r>
        <w:t xml:space="preserve"> - The European Union has approved its 20th sanctions package against Russia, with 70% of the decisions reflecting proposals from Ukraine. The measures target 20 Russian banks, specific ports, 7 refineries, and the shadow fleet. Sectoral restrictions include limits on exports of machine tools and raw materials like nickel and copper to prevent re-export to Russia. Future priorities include the financial sector and energy transport bans.</w:t>
      </w:r>
      <w:r/>
    </w:p>
    <w:p>
      <w:pPr>
        <w:pStyle w:val="ListNumber"/>
        <w:spacing w:line="240" w:lineRule="auto"/>
        <w:ind w:left="720"/>
      </w:pPr>
      <w:r/>
      <w:hyperlink r:id="rId271">
        <w:r>
          <w:rPr>
            <w:color w:val="0000EE"/>
            <w:u w:val="single"/>
          </w:rPr>
          <w:t>https://tass.com/economy/2121905</w:t>
        </w:r>
      </w:hyperlink>
      <w:r>
        <w:t xml:space="preserve"> - According to the International Energy Agency's Gas Market Report, Russia reduced pipeline gas supplies to the European Union by 20% or 2.5 billion cubic meters during the 2025/26 heating season. The decline was most pronounced in Q4 2025 due to the end of gas transit via Ukraine. Exports to Turkey fell by 30% during October-February. Consequently, the share of Russian pipeline gas in Europe's gas demand for this period amounted to about 7%, down from 8.5% in the previous year.</w:t>
      </w:r>
      <w:r/>
    </w:p>
    <w:p>
      <w:pPr>
        <w:pStyle w:val="ListNumber"/>
        <w:spacing w:line="240" w:lineRule="auto"/>
        <w:ind w:left="720"/>
      </w:pPr>
      <w:r/>
      <w:hyperlink r:id="rId278">
        <w:r>
          <w:rPr>
            <w:color w:val="0000EE"/>
            <w:u w:val="single"/>
          </w:rPr>
          <w:t>https://tass.com/politics/2121909</w:t>
        </w:r>
      </w:hyperlink>
      <w:r>
        <w:t xml:space="preserve"> - Russian Foreign Ministry Ambassador-at-Large Rodion Miroshnik stated that Moscow sees no steps by Ukraine or Europe toward resolving the conflict through political or diplomatic means. He asserted that the initiative now lies with Russia, which will continue military pressure to protect its civilian population and prevent war crimes. Miroshnik noted that Europeans have not made proposals for a peaceful resolution and highlighted concerns regarding Western financing of the Kiev regime amidst rising energy prices and the worsening situation in the Middle East.</w:t>
      </w:r>
      <w:r/>
    </w:p>
    <w:p>
      <w:pPr>
        <w:pStyle w:val="ListNumber"/>
        <w:spacing w:line="240" w:lineRule="auto"/>
        <w:ind w:left="720"/>
      </w:pPr>
      <w:r/>
      <w:hyperlink r:id="rId279">
        <w:r>
          <w:rPr>
            <w:color w:val="0000EE"/>
            <w:u w:val="single"/>
          </w:rPr>
          <w:t>https://www.derstandard.at/story/3000000317913/krypto-betrueger-verkaufen-falsche-passierscheine-fuer-die-strasse-von-hormus?ref=rss</w:t>
        </w:r>
      </w:hyperlink>
      <w:r>
        <w:t xml:space="preserve"> - Cybercriminals are exploiting the military escalation in the Strait of Hormus by posing as Iranian authorities to sell fake transit passes to ship owners. Victims are asked to pay high fees in Bitcoin or Tether for safe passage. This deception has led to ships being fired upon by Iranian forces, with at least two vessels attacked, potentially due to these fraudulent permits. The situation has left approximately 2000 ships stranded in the region.</w:t>
      </w:r>
      <w:r/>
    </w:p>
    <w:p>
      <w:pPr>
        <w:pStyle w:val="ListNumber"/>
        <w:spacing w:line="240" w:lineRule="auto"/>
        <w:ind w:left="720"/>
      </w:pPr>
      <w:r/>
      <w:hyperlink r:id="rId280">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281">
        <w:r>
          <w:rPr>
            <w:color w:val="0000EE"/>
            <w:u w:val="single"/>
          </w:rPr>
          <w:t>https://zn.ua/energetics/iz-za-udarov-vsu-rossija-skoro-ne-smozhet-ni-pererabatyvat-ni-eksportirovat-neft.html</w:t>
        </w:r>
      </w:hyperlink>
      <w:r>
        <w:t xml:space="preserve"> - Ukrainian forces have severely damaged Russia's oil infrastructure, including terminals in Ust-Luga and Primorsk, and refineries in Tuapse, leading to production stoppages. By late 2025, approximately 40% of Russia's refining capacity was offline, causing domestic fuel prices to rise by 10% and supply disruptions across 57 regions. Sanctions and a lack of Western technology prevent rapid repairs, forcing Russia to export more crude oil while refining exports hit a decade low. The campaign has caused over $13 billion in losses for the Russian sector, with the National Welfare Fund nearly depleted to cover budget deficits.</w:t>
      </w:r>
      <w:r/>
    </w:p>
    <w:p>
      <w:pPr>
        <w:pStyle w:val="ListNumber"/>
        <w:spacing w:line="240" w:lineRule="auto"/>
        <w:ind w:left="720"/>
      </w:pPr>
      <w:r/>
      <w:hyperlink r:id="rId280">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280">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280">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282">
        <w:r>
          <w:rPr>
            <w:color w:val="0000EE"/>
            <w:u w:val="single"/>
          </w:rPr>
          <w:t>https://www.darnews.com/world/us-military-says-it-seizes-another-oil-tanker-associated-with-iran-1c844bd8</w:t>
        </w:r>
      </w:hyperlink>
      <w:r>
        <w:t xml:space="preserve"> - President Donald Trump ordered the US Navy to shoot and kill small Iranian boats deploying mines in the Strait of Hormuz. The directive follows recent Iranian attacks on cargo ships and the seizure of the tanker Majestic X. Trump also announced a three-week extension of the ceasefire in Lebanon. Tensions remain high as diplomatic talks between the US and Iran are stalled over port blockades and strait access.</w:t>
      </w:r>
      <w:r/>
    </w:p>
    <w:p>
      <w:pPr>
        <w:pStyle w:val="ListNumber"/>
        <w:spacing w:line="240" w:lineRule="auto"/>
        <w:ind w:left="720"/>
      </w:pPr>
      <w:r/>
      <w:hyperlink r:id="rId283">
        <w:r>
          <w:rPr>
            <w:color w:val="0000EE"/>
            <w:u w:val="single"/>
          </w:rPr>
          <w:t>https://www.24newshd.tv/24-Apr-2026/iea-sees-tight-liquefied-natural-gas-markets-2027</w:t>
        </w:r>
      </w:hyperlink>
      <w:r>
        <w:t xml:space="preserve"> - The International Energy Agency predicts strained liquefied natural gas (LNG) markets through 2027 due to supply disruptions and infrastructure damage from the US-Iran war. The conflict has caused nearly 20 percent of LNG supply loss, with an estimated cumulative loss of 120 billion cubic metres between 2026 and 2030. New investment delays are expected to prolong these tight conditions, while soaring prices may depress demand through energy-saving measures and fuel switching, particularly in Asia.</w:t>
      </w:r>
      <w:r/>
    </w:p>
    <w:p>
      <w:pPr>
        <w:pStyle w:val="ListNumber"/>
        <w:spacing w:line="240" w:lineRule="auto"/>
        <w:ind w:left="720"/>
      </w:pPr>
      <w:r/>
      <w:hyperlink r:id="rId284">
        <w:r>
          <w:rPr>
            <w:color w:val="0000EE"/>
            <w:u w:val="single"/>
          </w:rPr>
          <w:t>https://correiokianda.info/acordo-de-paz-entre-estados-unidos-e-irao-fracasso-e-consequencias/</w:t>
        </w:r>
      </w:hyperlink>
      <w:r>
        <w:t xml:space="preserve"> - Peace negotiations between the United States and Iran held in Islamabad on 11 April failed to reach a consensus. The US delegation proposed suspending bombings in Iran, while Iran agreed to cease military actions against Israel and US interests. Iran rejected US demands regarding the Strait of Hormuz, enrichment limits, and nuclear infrastructure dismantling. The failure risks regional escalation, energy market instability, intensified sanctions, and potential direct or indirect conflict in the Middle East.</w:t>
      </w:r>
      <w:r/>
    </w:p>
    <w:p>
      <w:pPr>
        <w:pStyle w:val="ListNumber"/>
        <w:spacing w:line="240" w:lineRule="auto"/>
        <w:ind w:left="720"/>
      </w:pPr>
      <w:r/>
      <w:hyperlink r:id="rId283">
        <w:r>
          <w:rPr>
            <w:color w:val="0000EE"/>
            <w:u w:val="single"/>
          </w:rPr>
          <w:t>https://www.24newshd.tv/24-Apr-2026/iea-sees-tight-liquefied-natural-gas-markets-2027</w:t>
        </w:r>
      </w:hyperlink>
      <w:r>
        <w:t xml:space="preserve"> - The International Energy Agency predicts strained liquefied natural gas (LNG) markets through 2027 due to supply disruptions and infrastructure damage from the US-Iran war. The conflict has caused nearly 20 percent of LNG supply loss, with an estimated cumulative loss of 120 billion cubic metres between 2026 and 2030. New investment delays are expected to prolong these tight conditions, while soaring prices may depress demand through energy-saving measures and fuel switching, particularly in Asia.</w:t>
      </w:r>
      <w:r/>
    </w:p>
    <w:p>
      <w:pPr>
        <w:pStyle w:val="ListNumber"/>
        <w:spacing w:line="240" w:lineRule="auto"/>
        <w:ind w:left="720"/>
      </w:pPr>
      <w:r/>
      <w:hyperlink r:id="rId285">
        <w:r>
          <w:rPr>
            <w:color w:val="0000EE"/>
            <w:u w:val="single"/>
          </w:rPr>
          <w:t>https://www.qcintel.com/article/eu-approves-russia-sanctions-but-delays-tanker-services-ban-63534.html</w:t>
        </w:r>
      </w:hyperlink>
      <w:r>
        <w:t xml:space="preserve"> - The European Union approved its 20th sanctions package against Russia on 23 April following the removal of vetoes by Hungary and Slovakia. The move marks a significant development in the ongoing sanctions regime, though the full implementation of a tanker services ban was delayed. This action represents a collective decision by EU member states to tighten restrictions on the Russian entity.</w:t>
      </w:r>
      <w:r/>
    </w:p>
    <w:p>
      <w:pPr>
        <w:pStyle w:val="ListNumber"/>
        <w:spacing w:line="240" w:lineRule="auto"/>
        <w:ind w:left="720"/>
      </w:pPr>
      <w:r/>
      <w:hyperlink r:id="rId286">
        <w:r>
          <w:rPr>
            <w:color w:val="0000EE"/>
            <w:u w:val="single"/>
          </w:rPr>
          <w:t>https://nuclear-news.net/2026/04/24/1-b1-iran-says-it-wont-negotiate-with-erratic-trump-after-genocidal-threat-to-blow-up-whole-country/</w:t>
        </w:r>
      </w:hyperlink>
      <w:r>
        <w:t xml:space="preserve"> - Iran has stated it will not negotiate with the United States following President Donald Trump's threat to 'blow up' the entire country if a deal is not reached. Iranian officials described Trump's approach as erratic and lacking a coherent plan, citing his reliance on Israeli assessments. Despite reports of planned talks in Islamabad involving Vice President JD Vance and Jared Kushner, Iran's IRNA and Tasnim News Agencies denied any intention to negotiate, calling the US announcement a media game. Tehran maintains it will not engage unless the US lifts its naval blockade of Iranian ports, which it views as a ceasefire violation. Consequently, Iran shut down travel through the Strait of Hormuz. An unnamed official indicated Tehran is prepared for a long war, rejecting Trump's maximalist demands to surrender all enriched uranium.</w:t>
      </w:r>
      <w:r/>
    </w:p>
    <w:p>
      <w:pPr>
        <w:pStyle w:val="ListNumber"/>
        <w:spacing w:line="240" w:lineRule="auto"/>
        <w:ind w:left="720"/>
      </w:pPr>
      <w:r/>
      <w:hyperlink r:id="rId287">
        <w:r>
          <w:rPr>
            <w:color w:val="0000EE"/>
            <w:u w:val="single"/>
          </w:rPr>
          <w:t>https://www.azernews.az/region/257482.html</w:t>
        </w:r>
      </w:hyperlink>
      <w:r>
        <w:t xml:space="preserve"> - Russian Security Council Deputy Chairman Dmitry Medvedev criticised the European Union's decision to release a €90 billion loan to Ukraine, arguing that Russia will ultimately bear the cost. The loan, approved on Thursday after Hungary and Slovakia lifted vetoes contingent on the resumption of oil flows through the Druzhba pipeline, was celebrated by EU Commission President Ursula von der Leyen and Ukrainian President Volodymyr Zelenskyy. Medvedev stated on X that the money does not need to be repaid, implying a permanent transfer of funds.</w:t>
      </w:r>
      <w:r/>
    </w:p>
    <w:p>
      <w:pPr>
        <w:pStyle w:val="ListNumber"/>
        <w:spacing w:line="240" w:lineRule="auto"/>
        <w:ind w:left="720"/>
      </w:pPr>
      <w:r/>
      <w:hyperlink r:id="rId288">
        <w:r>
          <w:rPr>
            <w:color w:val="0000EE"/>
            <w:u w:val="single"/>
          </w:rPr>
          <w:t>https://dinarchronicles.com/2026/04/24/lena-petrova-eu-chief-says-europe-will-face-years-of-crisis/</w:t>
        </w:r>
      </w:hyperlink>
      <w:r>
        <w:t xml:space="preserve"> - EU Energy and Housing Commissioner Dan Jørgensen warns Europe faces years of crisis due to severe energy shortages linked to Gulf region conflicts. Import costs have risen over €24 billion without proportional supply increases. The EU has introduced emergency measures including tax reductions and energy vouchers, but sectors like aviation and manufacturing face strain. Economists caution that persistent disruptions could lead to a deep recession and factory shutdowns.</w:t>
      </w:r>
      <w:r/>
    </w:p>
    <w:p>
      <w:pPr>
        <w:pStyle w:val="ListNumber"/>
        <w:spacing w:line="240" w:lineRule="auto"/>
        <w:ind w:left="720"/>
      </w:pPr>
      <w:r/>
      <w:hyperlink r:id="rId289">
        <w:r>
          <w:rPr>
            <w:color w:val="0000EE"/>
            <w:u w:val="single"/>
          </w:rPr>
          <w:t>https://international.sindonews.com/read/1699777/43/iran-beri-pengecualian-untuk-rusia-dan-negara-lain-dalam-tarif-selat-hormuz-1777017860</w:t>
        </w:r>
      </w:hyperlink>
      <w:r>
        <w:t xml:space="preserve"> - Iran has granted transit fee exemptions to several countries, including Russia, for passage through the Strait of Hormuz. Kazem Jalali, Iran's Ambassador to Moscow, confirmed the exemptions to Sputnik, noting that the Foreign Ministry is working to extend them to friendly nations. Iran previously announced plans for these fees following US and Israel attacks, citing security costs. The Strait remains partially blocked by US naval operations, impacting regional oil and gas exports.</w:t>
      </w:r>
      <w:r/>
    </w:p>
    <w:p>
      <w:pPr>
        <w:pStyle w:val="ListNumber"/>
        <w:spacing w:line="240" w:lineRule="auto"/>
        <w:ind w:left="720"/>
      </w:pPr>
      <w:r/>
      <w:hyperlink r:id="rId288">
        <w:r>
          <w:rPr>
            <w:color w:val="0000EE"/>
            <w:u w:val="single"/>
          </w:rPr>
          <w:t>https://dinarchronicles.com/2026/04/24/lena-petrova-eu-chief-says-europe-will-face-years-of-crisis/</w:t>
        </w:r>
      </w:hyperlink>
      <w:r>
        <w:t xml:space="preserve"> - EU Energy and Housing Commissioner Dan Jørgensen warns Europe faces years of crisis due to severe energy shortages linked to Gulf region conflicts. Import costs have risen over €24 billion without proportional supply increases. The EU has introduced emergency measures including tax reductions and energy vouchers, but sectors like aviation and manufacturing face strain. Economists caution that persistent disruptions could lead to a deep recession and factory shutdowns.</w:t>
      </w:r>
      <w:r/>
    </w:p>
    <w:p>
      <w:pPr>
        <w:pStyle w:val="ListNumber"/>
        <w:spacing w:line="240" w:lineRule="auto"/>
        <w:ind w:left="720"/>
      </w:pPr>
      <w:r/>
      <w:hyperlink r:id="rId290">
        <w:r>
          <w:rPr>
            <w:color w:val="0000EE"/>
            <w:u w:val="single"/>
          </w:rPr>
          <w:t>https://www.unian.ua/economics/energetics/rosiyskiy-gaz-yevrosoyuz-pochinaye-obmezhuvati-import-13360320.html</w:t>
        </w:r>
      </w:hyperlink>
      <w:r>
        <w:t xml:space="preserve"> - From 25 April, the European Union will prohibit the purchase of Russian liquefied natural gas (LNG) on the spot market, though long-term contracts may continue until year-end. The ban, approved by the European Council in January, aims to reduce reliance on Russian energy, which currently meets about 12% of EU gas needs. Experts estimate this could cut Russian LNG imports by 2.8-3.5 million tonnes annually. While the EU faces potential supply challenges due to the Middle East conflict, officials maintain their phased ban plan, with a full prohibition on spot LNG imports expected by 2027. Some member states, including Slovakia and Hungary, are considering legal challenges to the measure.</w:t>
      </w:r>
      <w:r/>
    </w:p>
    <w:p>
      <w:pPr>
        <w:pStyle w:val="ListNumber"/>
        <w:spacing w:line="240" w:lineRule="auto"/>
        <w:ind w:left="720"/>
      </w:pPr>
      <w:r/>
      <w:hyperlink r:id="rId291">
        <w:r>
          <w:rPr>
            <w:color w:val="0000EE"/>
            <w:u w:val="single"/>
          </w:rPr>
          <w:t>https://www.abendzeitung-muenchen.de/politik/ehepaar-bei-russischem-angriff-auf-hafenstadt-odessa-getoetet-art-1127213</w:t>
        </w:r>
      </w:hyperlink>
      <w:r>
        <w:t xml:space="preserve"> - Following the election defeat of Hungarian Prime Minister Viktor Orban, the European Union faces the prospect of significantly tightening sanctions against Russia. EU High Representative Kaja Kallas stated that pressure exists to finalise a 21st sanctions package, which could include measures against Russian oligarchs and representatives of the Russian Orthodox Church. These actions aim to signal that the EU will not exhaust its support for Ukraine. The previous 20th package, which targeted Russian energy revenues, had been delayed for over two months due to Orban's veto.</w:t>
      </w:r>
      <w:r/>
    </w:p>
    <w:p>
      <w:pPr>
        <w:pStyle w:val="ListNumber"/>
        <w:spacing w:line="240" w:lineRule="auto"/>
        <w:ind w:left="720"/>
      </w:pPr>
      <w:r/>
      <w:hyperlink r:id="rId292">
        <w:r>
          <w:rPr>
            <w:color w:val="0000EE"/>
            <w:u w:val="single"/>
          </w:rPr>
          <w:t>https://www.darnews.com/world/trump-likes-a-naval-blockade-but-iran-presents-big-differences-from-venezuela-and-cuba-5c3d3bc0</w:t>
        </w:r>
      </w:hyperlink>
      <w:r>
        <w:t xml:space="preserve"> - President Donald Trump has implemented a naval blockade against Iran to pressure the government, contrasting with previous tactics in Venezuela and Cuba. Unlike those nations, Iran controls the Strait of Hormuz, a critical energy trade route, causing global economic risks and rising US gas prices. Experts warn the standoff could force the administration to end the blockade due to economic pain. Iran has rejected US demands and resumed firing on ships, complicating the situation ahead of midterm elections.</w:t>
      </w:r>
      <w:r/>
    </w:p>
    <w:p>
      <w:pPr>
        <w:pStyle w:val="ListNumber"/>
        <w:spacing w:line="240" w:lineRule="auto"/>
        <w:ind w:left="720"/>
      </w:pPr>
      <w:r/>
      <w:hyperlink r:id="rId293">
        <w:r>
          <w:rPr>
            <w:color w:val="0000EE"/>
            <w:u w:val="single"/>
          </w:rPr>
          <w:t>https://www.aljazeera.com/news/2026/4/23/how-iran-raised-hormuz-stakes-by-capturing-ships?traffic_source=rss</w:t>
        </w:r>
      </w:hyperlink>
      <w:r>
        <w:t xml:space="preserve"> - Following a US naval blockade of Iranian ports, Iran captured two foreign container ships and fired at a third in the Strait of Hormuz. This escalation marks a significant increase in tensions between the US and Iran, with both nations conducting naval operations in the waterway through which 20% of global oil and LNG supplies pass. While a ceasefire is in place, these actions indicate an ongoing conflict involving the interception of vessels by both sides.</w:t>
      </w:r>
      <w:r/>
    </w:p>
    <w:p>
      <w:pPr>
        <w:pStyle w:val="ListNumber"/>
        <w:spacing w:line="240" w:lineRule="auto"/>
        <w:ind w:left="720"/>
      </w:pPr>
      <w:r/>
      <w:hyperlink r:id="rId294">
        <w:r>
          <w:rPr>
            <w:color w:val="0000EE"/>
            <w:u w:val="single"/>
          </w:rPr>
          <w:t>https://lenta.ru/news/2026/04/24/mirovomu-energorynku-sprognozirovali-poteryu-kolossalnyh-ob-emov-vazhnogo-topliva/</w:t>
        </w:r>
      </w:hyperlink>
      <w:r>
        <w:t xml:space="preserve"> - The International Energy Agency (IEA) reports that global liquefied natural gas (LNG) supplies will miss 120 billion cubic metres due to the closure of the Strait of Hormuz and attacks on infrastructure in the Middle East. This loss represents approximately 15% of projected global LNG growth between 2026 and 2030. Qatar has suspended gas production following Iranian attacks, including damage to the Ras Laffan plant, causing a 20 billion cubic metre drop in shipments since March. Analysts estimate total damage to Arab energy infrastructure at 58 billion dollars, with prices rising sharply.</w:t>
      </w:r>
      <w:r/>
    </w:p>
    <w:p>
      <w:pPr>
        <w:pStyle w:val="ListNumber"/>
        <w:spacing w:line="240" w:lineRule="auto"/>
        <w:ind w:left="720"/>
      </w:pPr>
      <w:r/>
      <w:hyperlink r:id="rId294">
        <w:r>
          <w:rPr>
            <w:color w:val="0000EE"/>
            <w:u w:val="single"/>
          </w:rPr>
          <w:t>https://lenta.ru/news/2026/04/24/mirovomu-energorynku-sprognozirovali-poteryu-kolossalnyh-ob-emov-vazhnogo-topliva/</w:t>
        </w:r>
      </w:hyperlink>
      <w:r>
        <w:t xml:space="preserve"> - The International Energy Agency (IEA) reports that global liquefied natural gas (LNG) supplies will miss 120 billion cubic metres due to the closure of the Strait of Hormuz and attacks on infrastructure in the Middle East. This loss represents approximately 15% of projected global LNG growth between 2026 and 2030. Qatar has suspended gas production following Iranian attacks, including damage to the Ras Laffan plant, causing a 20 billion cubic metre drop in shipments since March. Analysts estimate total damage to Arab energy infrastructure at 58 billion dollars, with prices rising sharply.</w:t>
      </w:r>
      <w:r/>
    </w:p>
    <w:p>
      <w:pPr>
        <w:pStyle w:val="ListNumber"/>
        <w:spacing w:line="240" w:lineRule="auto"/>
        <w:ind w:left="720"/>
      </w:pPr>
      <w:r/>
      <w:hyperlink r:id="rId290">
        <w:r>
          <w:rPr>
            <w:color w:val="0000EE"/>
            <w:u w:val="single"/>
          </w:rPr>
          <w:t>https://www.unian.ua/economics/energetics/rosiyskiy-gaz-yevrosoyuz-pochinaye-obmezhuvati-import-13360320.html</w:t>
        </w:r>
      </w:hyperlink>
      <w:r>
        <w:t xml:space="preserve"> - From 25 April, the European Union will prohibit the purchase of Russian liquefied natural gas (LNG) on the spot market, though long-term contracts may continue until year-end. The ban, approved by the European Council in January, aims to reduce reliance on Russian energy, which currently meets about 12% of EU gas needs. Experts estimate this could cut Russian LNG imports by 2.8-3.5 million tonnes annually. While the EU faces potential supply challenges due to the Middle East conflict, officials maintain their phased ban plan, with a full prohibition on spot LNG imports expected by 2027. Some member states, including Slovakia and Hungary, are considering legal challenges to the measure.</w:t>
      </w:r>
      <w:r/>
    </w:p>
    <w:p>
      <w:pPr>
        <w:pStyle w:val="ListNumber"/>
        <w:spacing w:line="240" w:lineRule="auto"/>
        <w:ind w:left="720"/>
      </w:pPr>
      <w:r/>
      <w:hyperlink r:id="rId294">
        <w:r>
          <w:rPr>
            <w:color w:val="0000EE"/>
            <w:u w:val="single"/>
          </w:rPr>
          <w:t>https://lenta.ru/news/2026/04/24/mirovomu-energorynku-sprognozirovali-poteryu-kolossalnyh-ob-emov-vazhnogo-topliva/</w:t>
        </w:r>
      </w:hyperlink>
      <w:r>
        <w:t xml:space="preserve"> - The International Energy Agency (IEA) reports that global liquefied natural gas (LNG) supplies will miss 120 billion cubic metres due to the closure of the Strait of Hormuz and attacks on infrastructure in the Middle East. This loss represents approximately 15% of projected global LNG growth between 2026 and 2030. Qatar has suspended gas production following Iranian attacks, including damage to the Ras Laffan plant, causing a 20 billion cubic metre drop in shipments since March. Analysts estimate total damage to Arab energy infrastructure at 58 billion dollars, with prices rising sharply.</w:t>
      </w:r>
      <w:r/>
    </w:p>
    <w:p>
      <w:pPr>
        <w:pStyle w:val="ListNumber"/>
        <w:spacing w:line="240" w:lineRule="auto"/>
        <w:ind w:left="720"/>
      </w:pPr>
      <w:r/>
      <w:hyperlink r:id="rId295">
        <w:r>
          <w:rPr>
            <w:color w:val="0000EE"/>
            <w:u w:val="single"/>
          </w:rPr>
          <w:t>https://www.publico.pt/2026/04/24/economia/noticia/bruxelas-aceita-reducao-extra-isp-nao-iva-combustiveis-2172399</w:t>
        </w:r>
      </w:hyperlink>
      <w:r>
        <w:t xml:space="preserve"> - The European Commission has authorised member states to apply extraordinary reductions to the Special Consumption Tax (ISP) on fuels to mitigate energy price increases. However, Brussels explicitly rejected proposals to reduce Value Added Tax (VAT) on fuels, citing concerns over fossil fuel demand and supply-demand imbalances. While the Commission supports temporary tax cuts below current EU minimums for specific groups, it maintains the VAT floor. Portugal's government may now request an ISP reduction, which would lower prices for petrol and diesel, though this requires a formal request. Existing measures for specific transport sectors remain in effect until June 30.</w:t>
      </w:r>
      <w:r/>
    </w:p>
    <w:p>
      <w:pPr>
        <w:pStyle w:val="ListNumber"/>
        <w:spacing w:line="240" w:lineRule="auto"/>
        <w:ind w:left="720"/>
      </w:pPr>
      <w:r/>
      <w:hyperlink r:id="rId290">
        <w:r>
          <w:rPr>
            <w:color w:val="0000EE"/>
            <w:u w:val="single"/>
          </w:rPr>
          <w:t>https://www.unian.ua/economics/energetics/rosiyskiy-gaz-yevrosoyuz-pochinaye-obmezhuvati-import-13360320.html</w:t>
        </w:r>
      </w:hyperlink>
      <w:r>
        <w:t xml:space="preserve"> - From 25 April, the European Union will prohibit the purchase of Russian liquefied natural gas (LNG) on the spot market, though long-term contracts may continue until year-end. The ban, approved by the European Council in January, aims to reduce reliance on Russian energy, which currently meets about 12% of EU gas needs. Experts estimate this could cut Russian LNG imports by 2.8-3.5 million tonnes annually. While the EU faces potential supply challenges due to the Middle East conflict, officials maintain their phased ban plan, with a full prohibition on spot LNG imports expected by 2027. Some member states, including Slovakia and Hungary, are considering legal challenges to the measure.</w:t>
      </w:r>
      <w:r/>
    </w:p>
    <w:p>
      <w:pPr>
        <w:pStyle w:val="ListNumber"/>
        <w:spacing w:line="240" w:lineRule="auto"/>
        <w:ind w:left="720"/>
      </w:pPr>
      <w:r/>
      <w:hyperlink r:id="rId296">
        <w:r>
          <w:rPr>
            <w:color w:val="0000EE"/>
            <w:u w:val="single"/>
          </w:rPr>
          <w:t>https://www.aa.com.tr/en/europe/eu-pushes-ahead-with-21st-sanctions-package-against-russia-says-foreign-policy-chief/3916634</w:t>
        </w:r>
      </w:hyperlink>
      <w:r>
        <w:t xml:space="preserve"> - EU foreign policy chief Kaja Kallas announced the bloc is preparing its 21st sanctions package against Russia. Speaking at an informal summit in Cyprus, Kallas noted that recent measures include a €90 billion financial package for Ukraine and the adoption of the 20th sanctions package. She stated that prime ministers are pushing to proceed with the new package to signal sustained pressure on Moscow and continued support for Ukraine. Kallas also warned that ongoing conflicts in the Middle East require a broader diplomatic approach addressing missile programs and proxy support.</w:t>
      </w:r>
      <w:r/>
    </w:p>
    <w:p>
      <w:pPr>
        <w:pStyle w:val="ListNumber"/>
        <w:spacing w:line="240" w:lineRule="auto"/>
        <w:ind w:left="720"/>
      </w:pPr>
      <w:r/>
      <w:hyperlink r:id="rId297">
        <w:r>
          <w:rPr>
            <w:color w:val="0000EE"/>
            <w:u w:val="single"/>
          </w:rPr>
          <w:t>https://www.businesstoday.com.my/2026/04/24/malaysia-in-talks-with-iran-to-secure-passage-for-two-fuel-tankers-after-strait-of-hormuz-exit/?utm_source=rss&amp;utm_medium=rss&amp;utm_campaign=malaysia-in-talks-with-iran-to-secure-passage-for-two-fuel-tankers-after-strait-of-hormuz-exit</w:t>
        </w:r>
      </w:hyperlink>
      <w:r>
        <w:t xml:space="preserve"> - Prime Minister Datuk Seri Anwar Ibrahim confirmed Malaysia is negotiating with Iran to ensure safe passage for two Malaysian-owned fuel tankers facing restrictions after exiting the Strait of Hormuz. Despite prior high-level clearance, obstacles remain for two vessels, while one has arrived in Pengerang, Johor, and another is nearing Malaysian waters. A fifth vessel remains stranded at a port in the Strait due to technical damage. The situation highlights ongoing geopolitical tensions in West Asia affecting regional shipping routes and energy security.</w:t>
      </w:r>
      <w:r/>
    </w:p>
    <w:p>
      <w:pPr>
        <w:pStyle w:val="ListNumber"/>
        <w:spacing w:line="240" w:lineRule="auto"/>
        <w:ind w:left="720"/>
      </w:pPr>
      <w:r/>
      <w:hyperlink r:id="rId298">
        <w:r>
          <w:rPr>
            <w:color w:val="0000EE"/>
            <w:u w:val="single"/>
          </w:rPr>
          <w:t>https://nypost.com/2026/04/23/opinion/trumps-iran-cease-fire-is-an-increasingly-risky-bet/</w:t>
        </w:r>
      </w:hyperlink>
      <w:r>
        <w:t xml:space="preserve"> - President Trump has indefinitely extended the cease-fire with Iran, even though the core issues triggering the conflict remain unresolved. While the Islamic Republic faces significant military, economic, and political weakening, including the death of Supreme Leader Ali Khamenei and degraded nuclear infrastructure, analysts warn that a fractured regime may use the pause to negotiate from a position of strength or rearm. The extension follows a request from Pakistan to allow Tehran to present a unified proposal, raising concerns that the temporary halt could allow Iran to preserve its breakout capacity and threaten global energy markets via the Strait of Hormuz.</w:t>
      </w:r>
      <w:r/>
    </w:p>
    <w:p>
      <w:pPr>
        <w:pStyle w:val="ListNumber"/>
        <w:spacing w:line="240" w:lineRule="auto"/>
        <w:ind w:left="720"/>
      </w:pPr>
      <w:r/>
      <w:hyperlink r:id="rId299">
        <w:r>
          <w:rPr>
            <w:color w:val="0000EE"/>
            <w:u w:val="single"/>
          </w:rPr>
          <w:t>https://www.zawya.com/en/business/energy/middle-east-conflict-could-cause-120-bcm-of-lng-supply-loss-from-2026-2030-iea-says-wb1xb5qj</w:t>
        </w:r>
      </w:hyperlink>
      <w:r>
        <w:t xml:space="preserve"> - The International Energy Agency warns that the Middle East conflict could result in a cumulative loss of 120 billion cubic metres of liquefied natural gas supply between 2026 and 2030. This represents 15% of expected global supply due to disruptions at the Strait of Hormuz and potential damage to Qatar's facilities. The closure of the strait halted supply growth in March, reducing combined output from Qatar and the United Arab Emirates by 10 bcm. Further delays to QatarEnergy's North Field East expansion project could reduce supply by an additional 20 bcm over the period.</w:t>
      </w:r>
      <w:r/>
    </w:p>
    <w:p>
      <w:pPr>
        <w:pStyle w:val="ListNumber"/>
        <w:spacing w:line="240" w:lineRule="auto"/>
        <w:ind w:left="720"/>
      </w:pPr>
      <w:r/>
      <w:hyperlink r:id="rId300">
        <w:r>
          <w:rPr>
            <w:color w:val="0000EE"/>
            <w:u w:val="single"/>
          </w:rPr>
          <w:t>https://www.middleeastmonitor.com/20260424-iran-announces-tolls-for-hormuz-transit-as-nuclear-talks-remain-stalled/</w:t>
        </w:r>
      </w:hyperlink>
      <w:r>
        <w:t xml:space="preserve"> - Tensions between the United States and Iran have intensified as Tehran announced plans to impose tolls on vessels transiting the Strait of Hormuz. Negotiations over Iran's nuclear programme remain deadlocked. The White House insists Iran must surrender its enriched uranium stockpile, while Iranian President Masoud Pezeshkian cites ongoing sanctions and threats as obstacles to dialogue. Iranian officials deny imminent talks, stating their position remains unchanged unless a US naval blockade is lifted and sanctions are removed.</w:t>
      </w:r>
      <w:r/>
    </w:p>
    <w:p>
      <w:pPr>
        <w:pStyle w:val="ListNumber"/>
        <w:spacing w:line="240" w:lineRule="auto"/>
        <w:ind w:left="720"/>
      </w:pPr>
      <w:r/>
      <w:hyperlink r:id="rId301">
        <w:r>
          <w:rPr>
            <w:color w:val="0000EE"/>
            <w:u w:val="single"/>
          </w:rPr>
          <w:t>https://www.business-standard.com/economy/news/india-ramps-up-refinery-output-to-cope-with-enduring-cooking-gas-crisis-126042400446_1.html</w:t>
        </w:r>
      </w:hyperlink>
      <w:r>
        <w:t xml:space="preserve"> - India's government is increasing domestic refinery output and securing international supplies to address a severe shortage of liquefied petroleum gas (LPG) caused by the ongoing conflict in Iran. Despite raising local production to approximately 46,000 tons daily and arranging additional imports, the country still faces a significant deficit compared to pre-crisis consumption levels. The government has restricted commercial sector supplies to protect households, leading to longer refill times and consumer protests. While some vessels have passed through the Strait of Hormuz, transit remains largely stalled due to US blockades and Iranian incidents, with supply chain normalization expected by June.</w:t>
      </w:r>
      <w:r/>
    </w:p>
    <w:p>
      <w:pPr>
        <w:pStyle w:val="ListNumber"/>
        <w:spacing w:line="240" w:lineRule="auto"/>
        <w:ind w:left="720"/>
      </w:pPr>
      <w:r/>
      <w:hyperlink r:id="rId299">
        <w:r>
          <w:rPr>
            <w:color w:val="0000EE"/>
            <w:u w:val="single"/>
          </w:rPr>
          <w:t>https://www.zawya.com/en/business/energy/middle-east-conflict-could-cause-120-bcm-of-lng-supply-loss-from-2026-2030-iea-says-wb1xb5qj</w:t>
        </w:r>
      </w:hyperlink>
      <w:r>
        <w:t xml:space="preserve"> - The International Energy Agency warns that the Middle East conflict could result in a cumulative loss of 120 billion cubic metres of liquefied natural gas supply between 2026 and 2030. This represents 15% of expected global supply due to disruptions at the Strait of Hormuz and potential damage to Qatar's facilities. The closure of the strait halted supply growth in March, reducing combined output from Qatar and the United Arab Emirates by 10 bcm. Further delays to QatarEnergy's North Field East expansion project could reduce supply by an additional 20 bcm over the period.</w:t>
      </w:r>
      <w:r/>
    </w:p>
    <w:p>
      <w:pPr>
        <w:pStyle w:val="ListNumber"/>
        <w:spacing w:line="240" w:lineRule="auto"/>
        <w:ind w:left="720"/>
      </w:pPr>
      <w:r/>
      <w:hyperlink r:id="rId299">
        <w:r>
          <w:rPr>
            <w:color w:val="0000EE"/>
            <w:u w:val="single"/>
          </w:rPr>
          <w:t>https://www.zawya.com/en/business/energy/middle-east-conflict-could-cause-120-bcm-of-lng-supply-loss-from-2026-2030-iea-says-wb1xb5qj</w:t>
        </w:r>
      </w:hyperlink>
      <w:r>
        <w:t xml:space="preserve"> - The International Energy Agency warns that the Middle East conflict could result in a cumulative loss of 120 billion cubic metres of liquefied natural gas supply between 2026 and 2030. This represents 15% of expected global supply due to disruptions at the Strait of Hormuz and potential damage to Qatar's facilities. The closure of the strait halted supply growth in March, reducing combined output from Qatar and the United Arab Emirates by 10 bcm. Further delays to QatarEnergy's North Field East expansion project could reduce supply by an additional 20 bcm over the period.</w:t>
      </w:r>
      <w:r/>
    </w:p>
    <w:p>
      <w:pPr>
        <w:pStyle w:val="ListNumber"/>
        <w:spacing w:line="240" w:lineRule="auto"/>
        <w:ind w:left="720"/>
      </w:pPr>
      <w:r/>
      <w:hyperlink r:id="rId302">
        <w:r>
          <w:rPr>
            <w:color w:val="0000EE"/>
            <w:u w:val="single"/>
          </w:rPr>
          <w:t>https://www.bloomberg.com/news/articles/2026-04-23/sweden-considers-ways-to-cut-energy-use-if-iran-war-continues</w:t>
        </w:r>
      </w:hyperlink>
      <w:r>
        <w:t xml:space="preserve"> - Prime Minister Ulf Kristersson stated that Sweden may need to restrict citizen energy use if Middle East supplies remain disrupted by the war in Iran. The government is examining potential fuel limits to soften the economic impact of higher prices on households while attempting to increase energy supplies.</w:t>
      </w:r>
      <w:r/>
    </w:p>
    <w:p>
      <w:pPr>
        <w:pStyle w:val="ListNumber"/>
        <w:spacing w:line="240" w:lineRule="auto"/>
        <w:ind w:left="720"/>
      </w:pPr>
      <w:r/>
      <w:hyperlink r:id="rId303">
        <w:r>
          <w:rPr>
            <w:color w:val="0000EE"/>
            <w:u w:val="single"/>
          </w:rPr>
          <w:t>https://aif.ru/politics/world/guardian-mezhdu-es-i-ssha-nazrevaet-skandal-iz-za-balkanskogo-truboprovoda</w:t>
        </w:r>
      </w:hyperlink>
      <w:r>
        <w:t xml:space="preserve"> - Tensions between the US and EU could escalate regarding the Southern Interconnection gas pipeline project in the Balkans. The 180km pipeline, connecting a terminal in Croatia to Bosnia and Herzegovina, is set to be awarded to AAFS Infrastructure and Energy, a firm linked to Donald Trump. Bosnian legislators approved a law allowing the contract without a tender, a move Brussels opposes as it may hinder Bosnia's EU accession. The project faces conflict between US administration priorities and European regulatory concerns.</w:t>
      </w:r>
      <w:r/>
    </w:p>
    <w:p>
      <w:pPr>
        <w:pStyle w:val="ListNumber"/>
        <w:spacing w:line="240" w:lineRule="auto"/>
        <w:ind w:left="720"/>
      </w:pPr>
      <w:r/>
      <w:hyperlink r:id="rId304">
        <w:r>
          <w:rPr>
            <w:color w:val="0000EE"/>
            <w:u w:val="single"/>
          </w:rPr>
          <w:t>https://www.businesstoday.in/bt-tv/whats-hot/video/iran-seizes-india-bound-ships-hollywood-style-irgc-raid-in-strait-of-hormuz-527240-2026-04-24?utm_source=rssfeed</w:t>
        </w:r>
      </w:hyperlink>
      <w:r>
        <w:t xml:space="preserve"> - Iran's IRGC has seized ships bound for India, including the Epaminondas and MSC Francesca, in the Strait of Hormuz. The operation involved high-speed chases and boarding actions. Twenty-one Indian seafarers were caught in the crossfire on the vessel Euphoria. Tehran states the action is retaliation against US maritime seizures, escalating tensions in a vital global transit route.</w:t>
      </w:r>
      <w:r/>
    </w:p>
    <w:p>
      <w:pPr>
        <w:pStyle w:val="ListNumber"/>
        <w:spacing w:line="240" w:lineRule="auto"/>
        <w:ind w:left="720"/>
      </w:pPr>
      <w:r/>
      <w:hyperlink r:id="rId302">
        <w:r>
          <w:rPr>
            <w:color w:val="0000EE"/>
            <w:u w:val="single"/>
          </w:rPr>
          <w:t>https://www.bloomberg.com/news/articles/2026-04-23/sweden-considers-ways-to-cut-energy-use-if-iran-war-continues</w:t>
        </w:r>
      </w:hyperlink>
      <w:r>
        <w:t xml:space="preserve"> - Prime Minister Ulf Kristersson stated that Sweden may need to restrict citizen energy use if Middle East supplies remain disrupted by the war in Iran. The government is examining potential fuel limits to soften the economic impact of higher prices on households while attempting to increase energy supplies.</w:t>
      </w:r>
      <w:r/>
    </w:p>
    <w:p>
      <w:pPr>
        <w:pStyle w:val="ListNumber"/>
        <w:spacing w:line="240" w:lineRule="auto"/>
        <w:ind w:left="720"/>
      </w:pPr>
      <w:r/>
      <w:hyperlink r:id="rId305">
        <w:r>
          <w:rPr>
            <w:color w:val="0000EE"/>
            <w:u w:val="single"/>
          </w:rPr>
          <w:t>https://www.yahoo.com/news/articles/us-planning-renewed-military-action-082258967.html</w:t>
        </w:r>
      </w:hyperlink>
      <w:r>
        <w:t xml:space="preserve"> - US military officials are planning potential strikes on Iranian energy infrastructure and naval assets in the Strait of Hormuz, Gulf of Oman, and southern Arabian Gulf. This contingency, reported by CNN, aims to pressure Tehran into a deal or reopen the strait if the ceasefire collapses. Options include targeting fast attack boats, minelaying vessels, and specific military leaders like IRGC Commander Ahmad Vahidi. Officials warn such actions represent a controversial escalation.</w:t>
      </w:r>
      <w:r/>
    </w:p>
    <w:p>
      <w:pPr>
        <w:pStyle w:val="ListNumber"/>
        <w:spacing w:line="240" w:lineRule="auto"/>
        <w:ind w:left="720"/>
      </w:pPr>
      <w:r/>
      <w:hyperlink r:id="rId306">
        <w:r>
          <w:rPr>
            <w:color w:val="0000EE"/>
            <w:u w:val="single"/>
          </w:rPr>
          <w:t>https://www.indiandefensenews.in/2026/04/trump-orders-navy-to-shoot-and-kill.html</w:t>
        </w:r>
      </w:hyperlink>
      <w:r>
        <w:t xml:space="preserve"> - President Donald Trump ordered the US Navy to shoot and kill small Iranian boats attempting to deploy mines in the Strait of Hormuz. This directive follows the seizure of a tanker accused of smuggling Iranian oil and an attack by Iran's Revolutionary Guards on three cargo ships. The standoff has halted nearly all exports through the strait, driven up global gas prices, and paralysed traffic since the outbreak of war between Iran, Israel, and the United States on 28 February.</w:t>
      </w:r>
      <w:r/>
    </w:p>
    <w:p>
      <w:pPr>
        <w:pStyle w:val="ListNumber"/>
        <w:spacing w:line="240" w:lineRule="auto"/>
        <w:ind w:left="720"/>
      </w:pPr>
      <w:r/>
      <w:hyperlink r:id="rId307">
        <w:r>
          <w:rPr>
            <w:color w:val="0000EE"/>
            <w:u w:val="single"/>
          </w:rPr>
          <w:t>https://www.awazthevoice.in/world-news/macron-backs-diplomacy-rejects-pressure-tactics-on-iran-57904.html</w:t>
        </w:r>
      </w:hyperlink>
      <w:r>
        <w:t xml:space="preserve"> - French President Emmanuel Macron urged a swift return to stability in West Asia, warning that spillover from the US-Israel war on Iran unsettles the global economy. Speaking at an EU summit in Cyprus, Macron opposed Washington's approach, insisting negotiations with Iran must be systematic and diplomatic rather than relying on military pressure or economic strangulation. He emphasised maintaining ceasefires in Iran and Lebanon while advocating sustained diplomatic engagement regarding Tehran's nuclear and missile programs. France is coordinating with Britain on strategic efforts to reopen the Strait of Hormuz, a goal also supported by Australian Prime Minister Anthony Albanese and a multinational group of 49 countries.</w:t>
      </w:r>
      <w:r/>
    </w:p>
    <w:p>
      <w:pPr>
        <w:pStyle w:val="ListNumber"/>
        <w:spacing w:line="240" w:lineRule="auto"/>
        <w:ind w:left="720"/>
      </w:pPr>
      <w:r/>
      <w:hyperlink r:id="rId308">
        <w:r>
          <w:rPr>
            <w:color w:val="0000EE"/>
            <w:u w:val="single"/>
          </w:rPr>
          <w:t>https://peakoil.com/production/u-s-natural-gas-injection-season-opens-with-storage-3-above-average</w:t>
        </w:r>
      </w:hyperlink>
      <w:r>
        <w:t xml:space="preserve"> - The U.S. natural gas injection season began with working gas storage in the Lower 48 states at 1,890 Bcf, representing a 3% increase over the five-year average and last year's end-of-season levels. Following a winter marked by record withdrawals due to cold weather, inventories recovered to 4.8% above the five-year average by early April. The U.S. Energy Information Administration (EIA) projects net injections of 2,125.2 Bcf for the season, supported by record dry natural gas production expected to outpace demand growth from electric power and LNG exports.</w:t>
      </w:r>
      <w:r/>
    </w:p>
    <w:p>
      <w:pPr>
        <w:pStyle w:val="ListNumber"/>
        <w:spacing w:line="240" w:lineRule="auto"/>
        <w:ind w:left="720"/>
      </w:pPr>
      <w:r/>
      <w:hyperlink r:id="rId309">
        <w:r>
          <w:rPr>
            <w:color w:val="0000EE"/>
            <w:u w:val="single"/>
          </w:rPr>
          <w:t>https://www.budapesttimes.hu/corporate/crude-shipments-reach-hungary-and-slovakia-again/</w:t>
        </w:r>
      </w:hyperlink>
      <w:r>
        <w:t xml:space="preserve"> - MOL Plc announced on Thursday that crude oil shipments have resumed to Hungary and Slovakia via the Druzhba pipeline after a suspension of nearly three months. Repairs to the pipeline, attributed to damage from a Russian drone attack, were completed on April 21, 2026, ending force majeure conditions. The MOL Group had previously requested the release of strategic reserves to maintain supply security. The resumption follows political negotiations regarding a €90 billion European Union loan package for Ukraine, which Hungary and Slovakia had tied to the pipeline's operation. The European Council approved the loan disbursement on Thursday.</w:t>
      </w:r>
      <w:r/>
    </w:p>
    <w:p>
      <w:pPr>
        <w:pStyle w:val="ListNumber"/>
        <w:spacing w:line="240" w:lineRule="auto"/>
        <w:ind w:left="720"/>
      </w:pPr>
      <w:r/>
      <w:hyperlink r:id="rId310">
        <w:r>
          <w:rPr>
            <w:color w:val="0000EE"/>
            <w:u w:val="single"/>
          </w:rPr>
          <w:t>https://www.kp.ru/daily/27776/5240077/?from=twall</w:t>
        </w:r>
      </w:hyperlink>
      <w:r>
        <w:t xml:space="preserve"> - The European Union approved its 20th sanctions package against Russia, including a 90 billion euro loan to Ukraine, but unexpectedly excluded the ban on transporting Russian oil by sea. Analyst Igor Yushkov explains this decision stems from rising oil prices making the price cap mechanism more effective than a shipping ban. The move aims to demonstrate EU unity and secure swift approval from Hungary and other member states wary of market disruption. Russia plans to halt Kazakhstan oil transit via the Friendship pipeline to Germany, while Asian demand for Russian energy remains strong.</w:t>
      </w:r>
      <w:r/>
    </w:p>
    <w:p>
      <w:pPr>
        <w:pStyle w:val="ListNumber"/>
        <w:spacing w:line="240" w:lineRule="auto"/>
        <w:ind w:left="720"/>
      </w:pPr>
      <w:r/>
      <w:hyperlink r:id="rId311">
        <w:r>
          <w:rPr>
            <w:color w:val="0000EE"/>
            <w:u w:val="single"/>
          </w:rPr>
          <w:t>https://www.eetimes.com/what-hormuz-exposed-about-our-semiconductor-supply-chain/</w:t>
        </w:r>
      </w:hyperlink>
      <w:r>
        <w:t xml:space="preserve"> - The closure of the Strait of Hormuz has disrupted the global semiconductor supply chain, causing helium prices to double and forcing QatarEnergy to declare force majeure on LNG contracts. Qatar's Ras Laffan facility, a major helium source, has been offline since early March. This shortage impacts advanced chip manufacturing, leading to delays in tool deliveries and persistent memory shortages for SK Hynix and Samsung into 2027. Consequently, major PC manufacturers like HP, Dell, and Lenovo have increased prices by 15-20%, and global smartphone shipments have declined. Governments in Taiwan and South Korea are now seeking strategic reserves and reviewing material dependencies.</w:t>
      </w:r>
      <w:r/>
    </w:p>
    <w:p>
      <w:pPr>
        <w:pStyle w:val="ListNumber"/>
        <w:spacing w:line="240" w:lineRule="auto"/>
        <w:ind w:left="720"/>
      </w:pPr>
      <w:r/>
      <w:hyperlink r:id="rId312">
        <w:r>
          <w:rPr>
            <w:color w:val="0000EE"/>
            <w:u w:val="single"/>
          </w:rPr>
          <w:t>https://www.berlingske.dk/internationalt/eu-ministre-skal-i-maj-maaned-udpege-forslag-til-at-daempe-energipriser?referrer=RSS</w:t>
        </w:r>
      </w:hyperlink>
      <w:r>
        <w:t xml:space="preserve"> - EU finance ministers are scheduled to meet in May to develop specific short-term proposals for dampening energy prices. Cyprus President Nikos Christodoulides confirmed the timeline ahead of an informal EU summit. The European Commission has suggested increased state aid access for energy-intensive sectors and subsidies for replacing fossil fuel heating with heat pumps and solar panels. Danish Prime Minister Mette Frederiksen expressed support for these measures, noting Denmark's strong position in renewable energy. Long-term discussions on transitioning to renewable energy and establishing an energy union will continue.</w:t>
      </w:r>
      <w:r/>
    </w:p>
    <w:p>
      <w:pPr>
        <w:pStyle w:val="ListNumber"/>
        <w:spacing w:line="240" w:lineRule="auto"/>
        <w:ind w:left="720"/>
      </w:pPr>
      <w:r/>
      <w:hyperlink r:id="rId313">
        <w:r>
          <w:rPr>
            <w:color w:val="0000EE"/>
            <w:u w:val="single"/>
          </w:rPr>
          <w:t>https://standard.gm/reading-between-tehran-and-washington-and-how-the-facts-refuse-to-align/</w:t>
        </w:r>
      </w:hyperlink>
      <w:r>
        <w:t xml:space="preserve"> - On 17 April 2026, Iran reversed its decision to reopen the Strait of Hormuz, reclosing the waterway after US President Donald Trump declared it open while maintaining a naval blockade. Iranian Revolutionary Guard units intercepted two oil tankers attempting transit. Tehran denounces the US presence as piracy and insists on a ceasefire mediated by Pakistani Prime Minister Shehbaz Sharif, contradicting Washington's narrative of Iranian concessions. The situation remains volatile with ongoing diplomatic talks in Islamabad.</w:t>
      </w:r>
      <w:r/>
    </w:p>
    <w:p>
      <w:pPr>
        <w:pStyle w:val="ListNumber"/>
        <w:spacing w:line="240" w:lineRule="auto"/>
        <w:ind w:left="720"/>
      </w:pPr>
      <w:r/>
      <w:hyperlink r:id="rId314">
        <w:r>
          <w:rPr>
            <w:color w:val="0000EE"/>
            <w:u w:val="single"/>
          </w:rPr>
          <w:t>https://www.jpost.com/international/internationalrussia-ukraine-war/article-894055</w:t>
        </w:r>
      </w:hyperlink>
      <w:r>
        <w:t xml:space="preserve"> - Russian diplomats at the mission to the European Union denounced the EU's 20th sanctions package against Russia, stating the measures lack UN Security Council legitimacy and infringe third-country rights. The statement, released on Friday, characterised the sanctions as unilateral coercive measures and economic blackmail. The EU adopted the package after Slovakia and Hungary dropped their opposition following the resumption of oil flows through the Druzhba pipeline.</w:t>
      </w:r>
      <w:r/>
    </w:p>
    <w:p>
      <w:pPr>
        <w:pStyle w:val="ListNumber"/>
        <w:spacing w:line="240" w:lineRule="auto"/>
        <w:ind w:left="720"/>
      </w:pPr>
      <w:r/>
      <w:hyperlink r:id="rId315">
        <w:r>
          <w:rPr>
            <w:color w:val="0000EE"/>
            <w:u w:val="single"/>
          </w:rPr>
          <w:t>https://www.scmp.com/week-asia/economics/article/3351281/why-us-interception-iran-tankers-asian-waters-pose-new-risk-asean-neutrality?utm_source=rss_feed</w:t>
        </w:r>
      </w:hyperlink>
      <w:r>
        <w:t xml:space="preserve"> - The US military intercepted at least three Iranian-flagged tankers in Asian waters off India, Sri Lanka, and Malaysia. Analysts warn this expansion of maritime pressure campaigns poses new risks for Southeast Asian states like Malaysia, Indonesia, and Singapore. These nations face increased surveillance, pressure to police sanctioned shipping, and a higher risk of confrontation along vital trade routes, challenging their neutrality despite not being direct parties to the conflict.</w:t>
      </w:r>
      <w:r/>
    </w:p>
    <w:p>
      <w:pPr>
        <w:pStyle w:val="ListNumber"/>
        <w:spacing w:line="240" w:lineRule="auto"/>
        <w:ind w:left="720"/>
      </w:pPr>
      <w:r/>
      <w:hyperlink r:id="rId316">
        <w:r>
          <w:rPr>
            <w:color w:val="0000EE"/>
            <w:u w:val="single"/>
          </w:rPr>
          <w:t>https://www.nationalheraldindia.com/business/will-india-exit-from-chabahar-port-project-as-us-sanctions-waiver-nears-expiry</w:t>
        </w:r>
      </w:hyperlink>
      <w:r>
        <w:t xml:space="preserve"> - India is considering divesting its stake in the Chabahar Port project as the current US sanctions waiver is set to expire. India Ports Global Ltd plans to sell its holding in India Ports Global Chabahar Free Zone to a local Iranian entity to mitigate sanctions exposure. Officials have also explored an interim arrangement for an Iranian operator to manage the port until restrictions are eased. The US Department of State reviewed waivers in 2025, withdrawing the original exemption, though the Treasury allowed activity until 26 April 2026.</w:t>
      </w:r>
      <w:r/>
    </w:p>
    <w:p>
      <w:pPr>
        <w:pStyle w:val="ListNumber"/>
        <w:spacing w:line="240" w:lineRule="auto"/>
        <w:ind w:left="720"/>
      </w:pPr>
      <w:r/>
      <w:hyperlink r:id="rId317">
        <w:r>
          <w:rPr>
            <w:color w:val="0000EE"/>
            <w:u w:val="single"/>
          </w:rPr>
          <w:t>https://namibiadailynews.info/iran-provides-exemptions-for-some-countries-in-hormuz-transit-fees-ambassador/</w:t>
        </w:r>
      </w:hyperlink>
      <w:r>
        <w:t xml:space="preserve"> - Iranian Ambassador to Russia Kazem Jalali confirmed that Iran has granted exemptions to certain nations, including Russia, regarding transit fees for the Strait of Hormuz. This follows Iran's decision to implement a fee system for the waterway following U.S.-Israeli attacks. While fees have been collected from some entities, the ambassador noted that exceptions are being implemented for friendly countries, though future policy remains uncertain.</w:t>
      </w:r>
      <w:r/>
    </w:p>
    <w:p>
      <w:pPr>
        <w:pStyle w:val="ListNumber"/>
        <w:spacing w:line="240" w:lineRule="auto"/>
        <w:ind w:left="720"/>
      </w:pPr>
      <w:r/>
      <w:hyperlink r:id="rId318">
        <w:r>
          <w:rPr>
            <w:color w:val="0000EE"/>
            <w:u w:val="single"/>
          </w:rPr>
          <w:t>http://www.ecns.cn/world/2026-04-24/detail-ihfcvrrh5917960.shtml</w:t>
        </w:r>
      </w:hyperlink>
      <w:r>
        <w:t xml:space="preserve"> - European Union heads of state and government will meet in Nicosia, Cyprus, to address high energy costs driven by the Strait of Hormuz blockade and the ongoing Ukraine crisis. The European Commission proposed the 'AccelerateEU' package, including short-term relief measures and structural shifts to clean energy, to protect households and industries. Discussions will also cover the EU's next Multiannual Financial Framework for 2028-2034 and potential trade policy adjustments regarding Israel and Lebanon amidst regional tensions.</w:t>
      </w:r>
      <w:r/>
    </w:p>
    <w:p>
      <w:pPr>
        <w:pStyle w:val="ListNumber"/>
        <w:spacing w:line="240" w:lineRule="auto"/>
        <w:ind w:left="720"/>
      </w:pPr>
      <w:r/>
      <w:hyperlink r:id="rId319">
        <w:r>
          <w:rPr>
            <w:color w:val="0000EE"/>
            <w:u w:val="single"/>
          </w:rPr>
          <w:t>https://jurnalul.ro/stiri/externe/criza-ormuz-suedia-rationalizare-carburanti-1030837.html</w:t>
        </w:r>
      </w:hyperlink>
      <w:r>
        <w:t xml:space="preserve"> - Sweden is evaluating the possibility of fuel rationing due to escalating tensions in the Strait of Hormuz. Prime Minister Ulf Kristersson stated that while the decision is not currently on the executive agenda, the scenario is being analyzed. The conflict involving Iran has intensified economic impacts, leading to higher energy prices and inflation risks. Finance Minister Elisabeth Svantesson described the situation as the most severe energy crisis in a long period. Existing measures include fuel tax reductions, with potential future steps involving public transport promotion and increased domestic energy production.</w:t>
      </w:r>
      <w:r/>
    </w:p>
    <w:p>
      <w:pPr>
        <w:pStyle w:val="ListNumber"/>
        <w:spacing w:line="240" w:lineRule="auto"/>
        <w:ind w:left="720"/>
      </w:pPr>
      <w:r/>
      <w:hyperlink r:id="rId320">
        <w:r>
          <w:rPr>
            <w:color w:val="0000EE"/>
            <w:u w:val="single"/>
          </w:rPr>
          <w:t>https://expressodasilhas.cv/mundo/2026/04/23/irao-culpa-eua-e-israel-por-inseguranca-no-estreito-de-ormuz/102454</w:t>
        </w:r>
      </w:hyperlink>
      <w:r>
        <w:t xml:space="preserve"> - Iranian Foreign Minister Abbas Araghchi told South Korean envoy Chang Byung-ha in Tehran that US and Israeli aggression is the root cause of insecurity in the Persian Gulf and Strait of Hormuz. Araghchi called for international condemnation of attacks during the 40-day war. Meanwhile, the Iranian Revolutionary Guard seized two unlicensed vessels in the strait, citing security risks. Despite a ceasefire, Iran maintains a virtual blockade of the strategic waterway, while US naval blockades persist. Negotiations between the nations remain stalled.</w:t>
      </w:r>
      <w:r/>
    </w:p>
    <w:p>
      <w:pPr>
        <w:pStyle w:val="ListNumber"/>
        <w:spacing w:line="240" w:lineRule="auto"/>
        <w:ind w:left="720"/>
      </w:pPr>
      <w:r/>
      <w:hyperlink r:id="rId321">
        <w:r>
          <w:rPr>
            <w:color w:val="0000EE"/>
            <w:u w:val="single"/>
          </w:rPr>
          <w:t>https://www.juancole.com/2026/04/energy-european-countries.html</w:t>
        </w:r>
      </w:hyperlink>
      <w:r>
        <w:t xml:space="preserve"> - European nations with high green-electricity penetration, including Denmark, Finland, France, Sweden, and Slovakia, are projected to save nearly $10 billion during a Strait of Hormuz blockade crisis. The shutdown of Qatari LNG production, caused by transit restrictions, is expected to raise gas costs for fossil-dependent states like Italy and Poland. Conversely, countries with substantial solar, nuclear, and wind capacity, such as Spain and France, have reduced their sensitivity to gas price shocks. While the EU expresses confidence in weathering the crisis due to spring timing and existing reserves, severe economic costs and fuel shortages are anticipated for nations relying heavily on fossil fuels.</w:t>
      </w:r>
      <w:r/>
    </w:p>
    <w:p>
      <w:pPr>
        <w:pStyle w:val="ListNumber"/>
        <w:spacing w:line="240" w:lineRule="auto"/>
        <w:ind w:left="720"/>
      </w:pPr>
      <w:r/>
      <w:hyperlink r:id="rId321">
        <w:r>
          <w:rPr>
            <w:color w:val="0000EE"/>
            <w:u w:val="single"/>
          </w:rPr>
          <w:t>https://www.juancole.com/2026/04/energy-european-countries.html</w:t>
        </w:r>
      </w:hyperlink>
      <w:r>
        <w:t xml:space="preserve"> - European nations with high green-electricity penetration, including Denmark, Finland, France, Sweden, and Slovakia, are projected to save nearly $10 billion during a Strait of Hormuz blockade crisis. The shutdown of Qatari LNG production, caused by transit restrictions, is expected to raise gas costs for fossil-dependent states like Italy and Poland. Conversely, countries with substantial solar, nuclear, and wind capacity, such as Spain and France, have reduced their sensitivity to gas price shocks. While the EU expresses confidence in weathering the crisis due to spring timing and existing reserves, severe economic costs and fuel shortages are anticipated for nations relying heavily on fossil fuels.</w:t>
      </w:r>
      <w:r/>
    </w:p>
    <w:p>
      <w:pPr>
        <w:pStyle w:val="ListNumber"/>
        <w:spacing w:line="240" w:lineRule="auto"/>
        <w:ind w:left="720"/>
      </w:pPr>
      <w:r/>
      <w:hyperlink r:id="rId322">
        <w:r>
          <w:rPr>
            <w:color w:val="0000EE"/>
            <w:u w:val="single"/>
          </w:rPr>
          <w:t>https://www.viva.co.id/berita/dunia/1894227-memanas-as-sita-kapal-diduga-selundupkan-minyak-iran-di-samudera-hindia</w:t>
        </w:r>
      </w:hyperlink>
      <w:r>
        <w:t xml:space="preserve"> - The US Department of Defense announced on 23 April 2026 that it seized the tanker Majestic X in the Indian Ocean. The vessel, flagged by Guyana and previously named Phonix, was suspected of smuggling Iranian oil. This action occurred one day after Iran attacked three ships in the Strait of Hormuz. The Pentagon stated it would continue global maritime law enforcement to disrupt illegal networks supporting Iran.</w:t>
      </w:r>
      <w:r/>
    </w:p>
    <w:p>
      <w:pPr>
        <w:pStyle w:val="ListNumber"/>
        <w:spacing w:line="240" w:lineRule="auto"/>
        <w:ind w:left="720"/>
      </w:pPr>
      <w:r/>
      <w:hyperlink r:id="rId323">
        <w:r>
          <w:rPr>
            <w:color w:val="0000EE"/>
            <w:u w:val="single"/>
          </w:rPr>
          <w:t>https://news.inbox.lv/1505zb4-the-u-s-is-preparing-powerful-strikes-on-iranian-facilities-in-the-strait-of-hormuz-cnn-reports?language=en</w:t>
        </w:r>
      </w:hyperlink>
      <w:r>
        <w:t xml:space="preserve"> - US military officials are developing plans to strike Iranian facilities in the Strait of Hormuz, including mine-laying vessels and fast boats of the Islamic Revolutionary Guard Corps. The strategy targets key maritime routes to force Tehran into negotiations. Potential targets also include dual-use facilities, energy infrastructure, and military leadership such as Major General Ahmad Vahidi. The Pentagon estimates complete demining of the strait will take at least six months.</w:t>
      </w:r>
      <w:r/>
    </w:p>
    <w:p>
      <w:pPr>
        <w:pStyle w:val="ListNumber"/>
        <w:spacing w:line="240" w:lineRule="auto"/>
        <w:ind w:left="720"/>
      </w:pPr>
      <w:r/>
      <w:hyperlink r:id="rId324">
        <w:r>
          <w:rPr>
            <w:color w:val="0000EE"/>
            <w:u w:val="single"/>
          </w:rPr>
          <w:t>https://www.iea.org/news/middle-east-crisis-disrupts-international-natural-gas-markets-and-delays-global-lng-supply-wave</w:t>
        </w:r>
      </w:hyperlink>
      <w:r>
        <w:t xml:space="preserve"> - The International Energy Agency reports that the Middle East conflict has caused a major supply shock, removing nearly 20% of global LNG supply and triggering price volatility. The de facto closure of the Strait of Hormuz since March has reversed previous market rebalancing trends. Infrastructure damage in Qatar is expected to delay the anticipated global LNG expansion wave by at least two years, resulting in a cumulative loss of around 120 billion cubic metres of supply between 2026 and 2030. Tight market conditions are projected to persist through 2026 and 2027.</w:t>
      </w:r>
      <w:r/>
    </w:p>
    <w:p>
      <w:pPr>
        <w:pStyle w:val="ListNumber"/>
        <w:spacing w:line="240" w:lineRule="auto"/>
        <w:ind w:left="720"/>
      </w:pPr>
      <w:r/>
      <w:hyperlink r:id="rId325">
        <w:r>
          <w:rPr>
            <w:color w:val="0000EE"/>
            <w:u w:val="single"/>
          </w:rPr>
          <w:t>https://www.tz.de/politik/russlands-vormarsch-im-ukraine-krieg-erstmals-seit-2023-gestoppt-zr-94276435.html</w:t>
        </w:r>
      </w:hyperlink>
      <w:r>
        <w:t xml:space="preserve"> - Ukraine claims to have stopped Russia's territorial advances for the first time since 2023, citing a drone strike that killed 12 Russian FSB officers in occupied Donetsk. Independent data indicates Russia lost over 60 square kilometres since March 1, while Ukraine inflicted over 55,000 Russian casualties. The European Union approved a 90 billion euro credit previously blocked by Hungary, enabling Ukraine to purchase weapons. Conversely, Russia reported a potential six-year low in oil production due to attacks on ports and refineries, alongside environmental hazards from burning facilities.</w:t>
      </w:r>
      <w:r/>
    </w:p>
    <w:p>
      <w:pPr>
        <w:pStyle w:val="ListNumber"/>
        <w:spacing w:line="240" w:lineRule="auto"/>
        <w:ind w:left="720"/>
      </w:pPr>
      <w:r/>
      <w:hyperlink r:id="rId326">
        <w:r>
          <w:rPr>
            <w:color w:val="0000EE"/>
            <w:u w:val="single"/>
          </w:rPr>
          <w:t>https://www.tz.de/politik/iran-krieg-trump-teheran-news-aktuell-ticker-strasse-von-hormus-drohung-zr-94276486.html</w:t>
        </w:r>
      </w:hyperlink>
      <w:r>
        <w:t xml:space="preserve"> - US President Donald Trump has increased pressure on Iran, stating the clock is ticking while ruling out nuclear weapons use. Washington has deployed a third aircraft carrier to the region and ordered attacks on vessels laying mines in the Strait of Hormuz. Israeli Defence Minister Israel Katz confirmed targets are marked but awaits US approval to resume attacks aimed at dismantling the Chamenei dynasty. Meanwhile, the EU discusses sanctions relief contingent on the reopening of the Strait of Hormuz, which remains blocked by Iranian forces.</w:t>
      </w:r>
      <w:r/>
    </w:p>
    <w:p>
      <w:pPr>
        <w:pStyle w:val="ListNumber"/>
        <w:spacing w:line="240" w:lineRule="auto"/>
        <w:ind w:left="720"/>
      </w:pPr>
      <w:r/>
      <w:hyperlink r:id="rId321">
        <w:r>
          <w:rPr>
            <w:color w:val="0000EE"/>
            <w:u w:val="single"/>
          </w:rPr>
          <w:t>https://www.juancole.com/2026/04/energy-european-countries.html</w:t>
        </w:r>
      </w:hyperlink>
      <w:r>
        <w:t xml:space="preserve"> - European nations with high green-electricity penetration, including Denmark, Finland, France, Sweden, and Slovakia, are projected to save nearly $10 billion during a Strait of Hormuz blockade crisis. The shutdown of Qatari LNG production, caused by transit restrictions, is expected to raise gas costs for fossil-dependent states like Italy and Poland. Conversely, countries with substantial solar, nuclear, and wind capacity, such as Spain and France, have reduced their sensitivity to gas price shocks. While the EU expresses confidence in weathering the crisis due to spring timing and existing reserves, severe economic costs and fuel shortages are anticipated for nations relying heavily on fossil fuels.</w:t>
      </w:r>
      <w:r/>
    </w:p>
    <w:p>
      <w:pPr>
        <w:pStyle w:val="ListNumber"/>
        <w:spacing w:line="240" w:lineRule="auto"/>
        <w:ind w:left="720"/>
      </w:pPr>
      <w:r/>
      <w:hyperlink r:id="rId324">
        <w:r>
          <w:rPr>
            <w:color w:val="0000EE"/>
            <w:u w:val="single"/>
          </w:rPr>
          <w:t>https://www.iea.org/news/middle-east-crisis-disrupts-international-natural-gas-markets-and-delays-global-lng-supply-wave</w:t>
        </w:r>
      </w:hyperlink>
      <w:r>
        <w:t xml:space="preserve"> - The International Energy Agency reports that the Middle East conflict has caused a major supply shock, removing nearly 20% of global LNG supply and triggering price volatility. The de facto closure of the Strait of Hormuz since March has reversed previous market rebalancing trends. Infrastructure damage in Qatar is expected to delay the anticipated global LNG expansion wave by at least two years, resulting in a cumulative loss of around 120 billion cubic metres of supply between 2026 and 2030. Tight market conditions are projected to persist through 2026 and 2027.</w:t>
      </w:r>
      <w:r/>
    </w:p>
    <w:p>
      <w:pPr>
        <w:pStyle w:val="ListNumber"/>
        <w:spacing w:line="240" w:lineRule="auto"/>
        <w:ind w:left="720"/>
      </w:pPr>
      <w:r/>
      <w:hyperlink r:id="rId324">
        <w:r>
          <w:rPr>
            <w:color w:val="0000EE"/>
            <w:u w:val="single"/>
          </w:rPr>
          <w:t>https://www.iea.org/news/middle-east-crisis-disrupts-international-natural-gas-markets-and-delays-global-lng-supply-wave</w:t>
        </w:r>
      </w:hyperlink>
      <w:r>
        <w:t xml:space="preserve"> - The International Energy Agency reports that the Middle East conflict has caused a major supply shock, removing nearly 20% of global LNG supply and triggering price volatility. The de facto closure of the Strait of Hormuz since March has reversed previous market rebalancing trends. Infrastructure damage in Qatar is expected to delay the anticipated global LNG expansion wave by at least two years, resulting in a cumulative loss of around 120 billion cubic metres of supply between 2026 and 2030. Tight market conditions are projected to persist through 2026 and 2027.</w:t>
      </w:r>
      <w:r/>
    </w:p>
    <w:p>
      <w:pPr>
        <w:pStyle w:val="ListNumber"/>
        <w:spacing w:line="240" w:lineRule="auto"/>
        <w:ind w:left="720"/>
      </w:pPr>
      <w:r/>
      <w:hyperlink r:id="rId324">
        <w:r>
          <w:rPr>
            <w:color w:val="0000EE"/>
            <w:u w:val="single"/>
          </w:rPr>
          <w:t>https://www.iea.org/news/middle-east-crisis-disrupts-international-natural-gas-markets-and-delays-global-lng-supply-wave</w:t>
        </w:r>
      </w:hyperlink>
      <w:r>
        <w:t xml:space="preserve"> - The International Energy Agency reports that the Middle East conflict has caused a major supply shock, removing nearly 20% of global LNG supply and triggering price volatility. The de facto closure of the Strait of Hormuz since March has reversed previous market rebalancing trends. Infrastructure damage in Qatar is expected to delay the anticipated global LNG expansion wave by at least two years, resulting in a cumulative loss of around 120 billion cubic metres of supply between 2026 and 2030. Tight market conditions are projected to persist through 2026 and 2027.</w:t>
      </w:r>
      <w:r/>
    </w:p>
    <w:p>
      <w:pPr>
        <w:pStyle w:val="ListNumber"/>
        <w:spacing w:line="240" w:lineRule="auto"/>
        <w:ind w:left="720"/>
      </w:pPr>
      <w:r/>
      <w:hyperlink r:id="rId327">
        <w:r>
          <w:rPr>
            <w:color w:val="0000EE"/>
            <w:u w:val="single"/>
          </w:rPr>
          <w:t>https://www.dnes.bg/a/605-voynata-v-iran/719041-sled-krizata-v-ormuzkiya-protok-malakskiyat-protok-e-zastrashen-ot-verizhna-reaktsiya</w:t>
        </w:r>
      </w:hyperlink>
      <w:r>
        <w:t xml:space="preserve"> - Mojtaba Khamenei's advisor Ali Akbar Velayati warned that any aggression in the Strait of Hormuz could trigger a chain reaction affecting critical shipping routes, including the Malacca Strait in Southeast Asia. This statement follows Iran's announcement of a full closure of the Strait of Hormuz and a renewed threat of attacks on vessels approaching the strait. While experts note the Malacca Strait is less likely to face similar immediate blockades due to alternative routes, the crisis has heightened global awareness of choke point security. The Malacca Strait remains a vital energy corridor for East Asia, handling approximately 22% of global maritime trade.</w:t>
      </w:r>
      <w:r/>
    </w:p>
    <w:p>
      <w:pPr>
        <w:pStyle w:val="ListNumber"/>
        <w:spacing w:line="240" w:lineRule="auto"/>
        <w:ind w:left="720"/>
      </w:pPr>
      <w:r/>
      <w:hyperlink r:id="rId328">
        <w:r>
          <w:rPr>
            <w:color w:val="0000EE"/>
            <w:u w:val="single"/>
          </w:rPr>
          <w:t>https://www.indiatoday.in/world/story/strait-of-hormuz-iran-strike-plans-us-donald-trump-weighs-new-options-if-ceasefire-collapses-2900742-2026-04-24?utm_source=rss</w:t>
        </w:r>
      </w:hyperlink>
      <w:r>
        <w:t xml:space="preserve"> - US military officials are developing new strike plans targeting Iranian assets around the Strait of Hormuz if the current ceasefire collapses. President Donald Trump has extended the ceasefire indefinitely but maintains a naval blockade, while Iran refuses to lift its own blockade. Potential targets include fast attack boats, minelaying vessels, and specific military leaders. The stalemate threatens global supply chains and US inflation goals during a midterm election year. Officials warn that striking infrastructure could escalate tensions further.</w:t>
      </w:r>
      <w:r/>
    </w:p>
    <w:p>
      <w:pPr>
        <w:pStyle w:val="ListNumber"/>
        <w:spacing w:line="240" w:lineRule="auto"/>
        <w:ind w:left="720"/>
      </w:pPr>
      <w:r/>
      <w:hyperlink r:id="rId329">
        <w:r>
          <w:rPr>
            <w:color w:val="0000EE"/>
            <w:u w:val="single"/>
          </w:rPr>
          <w:t>https://www.theyeshivaworld.com/news/liveblogs/live-blog/2539830/eu-approves-106b-ukraine-loan-after-hungary-drops-veto-boosts-defense-funding.html</w:t>
        </w:r>
      </w:hyperlink>
      <w:r>
        <w:t xml:space="preserve"> - The European Union approved a $106 billion loan package for Ukraine following Hungary's withdrawal of its veto. This decision unlocks funds frozen since December and prioritises defense spending, with $70 billion allocated to military needs including air defense and drone production. An additional $117 billion is expected from the bloc's long-term budget. The move also includes the adoption of the EU's 20th sanctions package against Russia.</w:t>
      </w:r>
      <w:r/>
    </w:p>
    <w:p>
      <w:pPr>
        <w:pStyle w:val="ListNumber"/>
        <w:spacing w:line="240" w:lineRule="auto"/>
        <w:ind w:left="720"/>
      </w:pPr>
      <w:r/>
      <w:hyperlink r:id="rId330">
        <w:r>
          <w:rPr>
            <w:color w:val="0000EE"/>
            <w:u w:val="single"/>
          </w:rPr>
          <w:t>https://www.business-standard.com/world-news/how-the-war-in-iran-is-shifting-from-bombardment-to-a-test-of-wills-126042400119_1.html</w:t>
        </w:r>
      </w:hyperlink>
      <w:r>
        <w:t xml:space="preserve"> - The conflict between the United States and Iran has transitioned from active bombardment to a volatile maritime standoff at the Strait of Hormuz following an indefinite ceasefire. President Trump ordered the US Navy to intercept vessels placing mines in the strait, while Iran prepares to defend the waterway. Experts warn that the blockade risks global energy markets and inflation, with both sides engaging in a game of chicken involving threats and social media taunts. A negotiated resolution remains the preferred outcome, but tensions persist as both nations assert their resolve.</w:t>
      </w:r>
      <w:r/>
    </w:p>
    <w:p>
      <w:pPr>
        <w:pStyle w:val="ListNumber"/>
        <w:spacing w:line="240" w:lineRule="auto"/>
        <w:ind w:left="720"/>
      </w:pPr>
      <w:r/>
      <w:hyperlink r:id="rId331">
        <w:r>
          <w:rPr>
            <w:color w:val="0000EE"/>
            <w:u w:val="single"/>
          </w:rPr>
          <w:t>https://vm.ru/news/1321178-glava-rfpi-sprosil-kak-es-budet-platit-za-rossijskij-gaz-posle-novyh-sankcij</w:t>
        </w:r>
      </w:hyperlink>
      <w:r>
        <w:t xml:space="preserve"> - Kirill Dmitriev, head of the Russian Direct Investment Fund, posted on X on 24 April asking how the European Union will pay for Russian gas following new sanctions. On 23 April, the EU introduced a 20th sanctions package restricting transactions with specific Russian banks and banning Russian platforms for crypto-asset transfers. The post highlights concerns over payment mechanisms for gas exports.</w:t>
      </w:r>
      <w:r/>
    </w:p>
    <w:p>
      <w:pPr>
        <w:pStyle w:val="ListNumber"/>
        <w:spacing w:line="240" w:lineRule="auto"/>
        <w:ind w:left="720"/>
      </w:pPr>
      <w:r/>
      <w:hyperlink r:id="rId332">
        <w:r>
          <w:rPr>
            <w:color w:val="0000EE"/>
            <w:u w:val="single"/>
          </w:rPr>
          <w:t>https://www.tagesschau.de/ausland/europa/eu-gipfel-zypern-102.html</w:t>
        </w:r>
      </w:hyperlink>
      <w:r>
        <w:t xml:space="preserve"> - EU heads of state and government held an informal summit in Agia Napa, Cyprus, on 24 April 2026 to address the Iran conflict and rising energy costs. Discussions focused on potential sanctions relief contingent on the reopening of the Strait of Hormus and measures to coordinate fuel supply. The summit also included consultations with Ukrainian President Volodymyr Zelenskyy regarding a new €90 billion support package and deliberations on the future EU budget for 2028-2034. German Chancellor Friedrich Merz and French President Emmanuel Macron discussed the stalled FCAS military project.</w:t>
      </w:r>
      <w:r/>
    </w:p>
    <w:p>
      <w:pPr>
        <w:pStyle w:val="ListNumber"/>
        <w:spacing w:line="240" w:lineRule="auto"/>
        <w:ind w:left="720"/>
      </w:pPr>
      <w:r/>
      <w:hyperlink r:id="rId333">
        <w:r>
          <w:rPr>
            <w:color w:val="0000EE"/>
            <w:u w:val="single"/>
          </w:rPr>
          <w:t>https://neweralive.na/uk-inflation-jumps-in-march-on-rising-energy-prices/</w:t>
        </w:r>
      </w:hyperlink>
      <w:r>
        <w:t xml:space="preserve"> - Britain's annual inflation rate rose to 3.3% in March, driven by surging oil and gas prices linked to the Middle East conflict. The Consumer Prices Index increased from 3.0% in February, according to the Office for National Statistics. Finance minister Rachel Reeves stated that the conflict is pushing up costs for families and businesses. The figure matches the United States rate but exceeds the eurozone's 2.6%. Energy prices remain above pre-war levels due to blocked Gulf supplies.</w:t>
      </w:r>
      <w:r/>
    </w:p>
    <w:p>
      <w:pPr>
        <w:pStyle w:val="ListNumber"/>
        <w:spacing w:line="240" w:lineRule="auto"/>
        <w:ind w:left="720"/>
      </w:pPr>
      <w:r/>
      <w:hyperlink r:id="rId334">
        <w:r>
          <w:rPr>
            <w:color w:val="0000EE"/>
            <w:u w:val="single"/>
          </w:rPr>
          <w:t>https://www.trend.az/business/4178416.html</w:t>
        </w:r>
      </w:hyperlink>
      <w:r>
        <w:t xml:space="preserve"> - The European Union Council lifted sanctions on five Azerbaijani vessels, including the Zagatala and four others belonging to ASCO and SOCAR, on 23 April 2026. The decision, effective immediately, removes the ships from the EU sanction list. This resolution resulted from diplomatic and legal efforts by the Office of the President of Azerbaijan, the Ministry of Foreign Affairs, the Ministry of Digital Development and Transport, ASCO, and SOCAR. The vessels were leased to third parties and operated in compliance with international rules. ASCO stated it will continue operations strictly adhering to national legislation and international norms.</w:t>
      </w:r>
      <w:r/>
    </w:p>
    <w:p>
      <w:pPr>
        <w:pStyle w:val="ListNumber"/>
        <w:spacing w:line="240" w:lineRule="auto"/>
        <w:ind w:left="720"/>
      </w:pPr>
      <w:r/>
      <w:hyperlink r:id="rId335">
        <w:r>
          <w:rPr>
            <w:color w:val="0000EE"/>
            <w:u w:val="single"/>
          </w:rPr>
          <w:t>https://lenta.ru/news/2026/04/24/iran-reshil-ne-vzimat-poshlinu-s-rossii-za-prohod-cherez-ormuzskiy-proliv/</w:t>
        </w:r>
      </w:hyperlink>
      <w:r>
        <w:t xml:space="preserve"> - Iranian Ambassador to Moscow Kazem Jalali stated that Tehran will not currently impose tolls on Russia for passage through the Strait of Hormuz. This decision utilizes exemptions for friendly nations. Jalali noted that future policies remain uncertain. This announcement follows recent closures of the stratum by the Islamic Revolutionary Guard Corps due to US sanctions.</w:t>
      </w:r>
      <w:r/>
    </w:p>
    <w:p>
      <w:pPr>
        <w:pStyle w:val="ListNumber"/>
        <w:spacing w:line="240" w:lineRule="auto"/>
        <w:ind w:left="720"/>
      </w:pPr>
      <w:r/>
      <w:hyperlink r:id="rId336">
        <w:r>
          <w:rPr>
            <w:color w:val="0000EE"/>
            <w:u w:val="single"/>
          </w:rPr>
          <w:t>https://lenta.ru/news/2026/04/24/v-ssha-ispugalis-katastroficheskih-planov-trampa-po-iranu/</w:t>
        </w:r>
      </w:hyperlink>
      <w:r>
        <w:t xml:space="preserve"> - Senator Chris Murphy stated that President Donald Trump continues to consider a ground invasion of Iran. Murphy warned that failing to end the conflict maintains Tehran's control over the Strait of Hormuz, leading to catastrophic energy prices, a global food crisis, and US military casualties. The Iran Islamic Revolutionary Guard Corps reported closing the strait on 18 April due to the US refusal to lift a port blockade.</w:t>
      </w:r>
      <w:r/>
    </w:p>
    <w:p>
      <w:pPr>
        <w:pStyle w:val="ListNumber"/>
        <w:spacing w:line="240" w:lineRule="auto"/>
        <w:ind w:left="720"/>
      </w:pPr>
      <w:r/>
      <w:hyperlink r:id="rId337">
        <w:r>
          <w:rPr>
            <w:color w:val="0000EE"/>
            <w:u w:val="single"/>
          </w:rPr>
          <w:t>https://lenta.ru/news/2026/04/24/bumerang-vernetsya-k-svoim-avtoram-v-rossii-otreagirovali-na-novyy-paket-sanktsiy-evrosoyuza/</w:t>
        </w:r>
      </w:hyperlink>
      <w:r>
        <w:t xml:space="preserve"> - Kirill Dmitriev, head of the Russian Direct Investment Fund, questioned how the European Union intends to pay for Russian gas following the 20th sanctions package. The package, adopted after Hungary and Slovakia lifted vetoes linked to the Friendship pipeline, bans transactions with 20 Russian banks and supports for the digital ruble. The Russian Embassy in the EU stated the sanctions are illegitimate and predicted a 'boomerang' effect harming the EU economy.</w:t>
      </w:r>
      <w:r/>
    </w:p>
    <w:p>
      <w:pPr>
        <w:pStyle w:val="ListNumber"/>
        <w:spacing w:line="240" w:lineRule="auto"/>
        <w:ind w:left="720"/>
      </w:pPr>
      <w:r/>
      <w:hyperlink r:id="rId338">
        <w:r>
          <w:rPr>
            <w:color w:val="0000EE"/>
            <w:u w:val="single"/>
          </w:rPr>
          <w:t>https://www.almaghribtoday.net/36/034229-%D8%AA%D8%B1%D8%A7%D9%85%D8%A8-%D9%8A%D8%B6%D8%BA%D8%B7-%D8%B9%D9%84%D9%89-%D8%A5%D9%8A%D8%B1%D8%A7%D9%86-%D9%88%D9%8A%D8%A4%D9%83%D8%AF-%D8%A5%D8%AD%D9%83%D8%A7%D9%85-%D8%A7%D9%84%D8%B3%D9%8A%D8%B7%D8%B1%D8%A9-%D8%B9%D9%84%D9%89-%D9%85%D8%B6%D9%8A%D9%82-%D9%87%D8%B1%D9%85%D8%B2-%D9%88%D8%B3%D8%B7-%D8%AA%D9%88%D8%AA%D8%B1%D8%A7%D8%AA</w:t>
        </w:r>
      </w:hyperlink>
      <w:r>
        <w:t xml:space="preserve"> - US President Donald Trump stated on Truth Social that he has all the time in the world while Iran does not, asserting that no agreement will be reached unless it suits the US and its allies. He ordered the US Navy to destroy any vessel planting mines in the Strait of Hormuz and directed mine sweepers to clear the strait at triple capacity. Trump declared the strait effectively closed to any ship entering or leaving without US Navy approval until Iran signs a deal. Meanwhile, Iranian news agency Mehr reported that air defence systems intercepted hostile targets in Tehran.</w:t>
      </w:r>
      <w:r/>
    </w:p>
    <w:p>
      <w:pPr>
        <w:pStyle w:val="ListNumber"/>
        <w:spacing w:line="240" w:lineRule="auto"/>
        <w:ind w:left="720"/>
      </w:pPr>
      <w:r/>
      <w:hyperlink r:id="rId339">
        <w:r>
          <w:rPr>
            <w:color w:val="0000EE"/>
            <w:u w:val="single"/>
          </w:rPr>
          <w:t>https://crypto-economy.com/prediction-markets-price-in-extended-strait-of-hormuz-disruption-for-several-more-weeks/</w:t>
        </w:r>
      </w:hyperlink>
      <w:r>
        <w:t xml:space="preserve"> - Prediction markets indicate a low probability of maritime traffic normalization in the Strait of Hormuz before June, with Kalshi placing the chance below 45%. Following the seizure of vessels by Iranian forces, daily ship flow has dropped drastically from 100 to eight, with LSEG data showing only three tankers passing daily. Brent crude has reclaimed the $100 per barrel level due to the extended US naval blockade. UBS strategist Ulrike Hoffmann-Burchardi warns that reopening remains elusive as Iran links normalization to the lifting of the blockade, creating risks for global energy prices and economic growth.</w:t>
      </w:r>
      <w:r/>
    </w:p>
    <w:p>
      <w:pPr>
        <w:pStyle w:val="ListNumber"/>
        <w:spacing w:line="240" w:lineRule="auto"/>
        <w:ind w:left="720"/>
      </w:pPr>
      <w:r/>
      <w:hyperlink r:id="rId340">
        <w:r>
          <w:rPr>
            <w:color w:val="0000EE"/>
            <w:u w:val="single"/>
          </w:rPr>
          <w:t>https://listofreasons.blogspot.com/2026/04/blockade-of-strait-of-hormuz-global.html</w:t>
        </w:r>
      </w:hyperlink>
      <w:r>
        <w:t xml:space="preserve"> - The US military is developing plans to target Iran's Strait of Hormuz defenses in response to Tehran's ongoing blockade of the waterway. The closure has disrupted 20% of global oil and gas transit and driven Brent crude prices near $95 per barrel. With a ceasefire extended but not indefinite, Washington is preparing dynamic targeting of asymmetric assets including fast attack boats, mines, and coastal missiles to restore freedom of navigation. Plans also include potential strikes on dual-use infrastructure and IRGC commanders if diplomacy collapses.</w:t>
      </w:r>
      <w:r/>
    </w:p>
    <w:p>
      <w:pPr>
        <w:pStyle w:val="ListNumber"/>
        <w:spacing w:line="240" w:lineRule="auto"/>
        <w:ind w:left="720"/>
      </w:pPr>
      <w:r/>
      <w:hyperlink r:id="rId341">
        <w:r>
          <w:rPr>
            <w:color w:val="0000EE"/>
            <w:u w:val="single"/>
          </w:rPr>
          <w:t>https://www.nation.com.pk/24-Apr-2026/iran-talks-hopes-fade-trump-issues-new-threat</w:t>
        </w:r>
      </w:hyperlink>
      <w:r>
        <w:t xml:space="preserve"> - US President Donald Trump ordered the US Navy to shoot and kill small Iranian boats deploying mines in the Strait of Hormuz, escalating tensions with Tehran. The US military seized another tanker associated with Iranian oil smuggling, while three US aircraft carriers are now stationed in the Middle East. Diplomatic talks in Islamabad have stalled as Iran refuses to attend without an end to the port blockade, and the US refuses to negotiate without open strait access. Israel's Defense Minister stated readiness to resume war against Iran upon US approval.</w:t>
      </w:r>
      <w:r/>
    </w:p>
    <w:p>
      <w:pPr>
        <w:pStyle w:val="ListNumber"/>
        <w:spacing w:line="240" w:lineRule="auto"/>
        <w:ind w:left="720"/>
      </w:pPr>
      <w:r/>
      <w:hyperlink r:id="rId342">
        <w:r>
          <w:rPr>
            <w:color w:val="0000EE"/>
            <w:u w:val="single"/>
          </w:rPr>
          <w:t>https://www.goodreturns.in/news/israel-us-iran-war-israel-lebanon-ceasefire-extended-trump-in-no-rush-for-iran-deal-hormuz-blockade-011-1504237.html</w:t>
        </w:r>
      </w:hyperlink>
      <w:r>
        <w:t xml:space="preserve"> - The ceasefire between Israel and Lebanon has been extended following diplomatic efforts involving Pakistan and the United Nations. President Trump stated he has no rush to reach a deal with Iran, asserting US leverage through a naval blockade of the Strait of Hormuz. While Iran has not agreed to the truce extension and continues imposing tolls, the US maintains control over the strait, intercepting tankers and ordering mine-clearing operations. The situation remains volatile with ongoing military activity in Lebanon and Tehran.</w:t>
      </w:r>
      <w:r/>
    </w:p>
    <w:p>
      <w:pPr>
        <w:pStyle w:val="ListNumber"/>
        <w:spacing w:line="240" w:lineRule="auto"/>
        <w:ind w:left="720"/>
      </w:pPr>
      <w:r/>
      <w:hyperlink r:id="rId343">
        <w:r>
          <w:rPr>
            <w:color w:val="0000EE"/>
            <w:u w:val="single"/>
          </w:rPr>
          <w:t>https://www.nation.com.pk/24-Apr-2026/pakistan-floats-tender-purchase-3-lng-cargoes-meet-rising-power-demand</w:t>
        </w:r>
      </w:hyperlink>
      <w:r>
        <w:t xml:space="preserve"> - Pakistan LNG Limited (PLL) floated urgent tenders on Thursday to import three LNG cargoes from the spot market for delivery between April 27 and May 8 at Port Qasim, Karachi. This action addresses rising electricity demand and supply disruptions caused by surging temperatures and the US-Israeli conflict with Iran affecting supplies from Qatar. The move aims to avoid increased loadshedding and higher generation costs associated with using expensive diesel. Bids were invited from international suppliers with a deadline of April 24.</w:t>
      </w:r>
      <w:r/>
    </w:p>
    <w:p>
      <w:pPr>
        <w:pStyle w:val="ListNumber"/>
        <w:spacing w:line="240" w:lineRule="auto"/>
        <w:ind w:left="720"/>
      </w:pPr>
      <w:r/>
      <w:hyperlink r:id="rId344">
        <w:r>
          <w:rPr>
            <w:color w:val="0000EE"/>
            <w:u w:val="single"/>
          </w:rPr>
          <w:t>https://news.google.com/rss/articles/CBMihgFBVV95cUxOWlRDZV94UFFMc0VFVnZxRUdQMjhJYjBzUjNROG1DYS0yZHNaU1FOQ2JtQktzakpFbGNUd3dNWHRocHE0YlM5bmhBMHBCVi1VQWdrdzVockFlbnFENTBxOERBeGpDcXJDYnpKdm1xY1NlNlM3X3Zid0gzcjlYdUtDOHJCb3hQUQ?oc=5&amp;hl=en-US&amp;gl=US&amp;ceid=US:en</w:t>
        </w:r>
      </w:hyperlink>
      <w:r>
        <w:t xml:space="preserve"> - Prime Minister Shehbaz Sharif has constituted a National Coordination and Management Council (NCMC) to monitor energy security and coordinate responses to regional developments. Concurrently, the dividend of the National Bank of Pakistan was approved. The State Bank of Pakistan relaxed foreign exchange regulations to facilitate critical energy imports and revised its crop loan insurance framework. Pakistan is turning to the high-cost spot market for liquefied natural gas amid an energy crisis intensified by Middle East tensions. Private sector confidence has deteriorated sharply due to rising energy costs and geopolitical risks.</w:t>
      </w:r>
      <w:r/>
    </w:p>
    <w:p>
      <w:pPr>
        <w:pStyle w:val="ListNumber"/>
        <w:spacing w:line="240" w:lineRule="auto"/>
        <w:ind w:left="720"/>
      </w:pPr>
      <w:r/>
      <w:hyperlink r:id="rId343">
        <w:r>
          <w:rPr>
            <w:color w:val="0000EE"/>
            <w:u w:val="single"/>
          </w:rPr>
          <w:t>https://www.nation.com.pk/24-Apr-2026/pakistan-floats-tender-purchase-3-lng-cargoes-meet-rising-power-demand</w:t>
        </w:r>
      </w:hyperlink>
      <w:r>
        <w:t xml:space="preserve"> - Pakistan LNG Limited (PLL) floated urgent tenders on Thursday to import three LNG cargoes from the spot market for delivery between April 27 and May 8 at Port Qasim, Karachi. This action addresses rising electricity demand and supply disruptions caused by surging temperatures and the US-Israeli conflict with Iran affecting supplies from Qatar. The move aims to avoid increased loadshedding and higher generation costs associated with using expensive diesel. Bids were invited from international suppliers with a deadline of April 24.</w:t>
      </w:r>
      <w:r/>
    </w:p>
    <w:p>
      <w:pPr>
        <w:pStyle w:val="ListNumber"/>
        <w:spacing w:line="240" w:lineRule="auto"/>
        <w:ind w:left="720"/>
      </w:pPr>
      <w:r/>
      <w:hyperlink r:id="rId345">
        <w:r>
          <w:rPr>
            <w:color w:val="0000EE"/>
            <w:u w:val="single"/>
          </w:rPr>
          <w:t>https://www.themoscowtimes.com/2026/04/23/eu-hits-russia-with-20th-sanctions-package-a92589</w:t>
        </w:r>
      </w:hyperlink>
      <w:r>
        <w:t xml:space="preserve"> - The European Union approved new sanctions targeting Russia's energy and maritime sectors, sanctioning 36 companies and 46 ships. This move unlocked a 90 billion euro loan for Ukraine after Hungary and Slovakia lifted their vetoes. The package aims to curb Russian oil exports above G7 price caps and lays groundwork for a future maritime services ban, pending G7 discussions. Transaction bans were also imposed on 20 Russian banks and four foreign lenders.</w:t>
      </w:r>
      <w:r/>
    </w:p>
    <w:p>
      <w:pPr>
        <w:pStyle w:val="ListNumber"/>
        <w:spacing w:line="240" w:lineRule="auto"/>
        <w:ind w:left="720"/>
      </w:pPr>
      <w:r/>
      <w:hyperlink r:id="rId346">
        <w:r>
          <w:rPr>
            <w:color w:val="0000EE"/>
            <w:u w:val="single"/>
          </w:rPr>
          <w:t>https://oilgasleads.com/golden-pass-lng-ships-first-cargo-boosting-u-s-role-in-global-energy-supply/?utm_source=rss&amp;utm_medium=rss&amp;utm_campaign=golden-pass-lng-ships-first-cargo-boosting-u-s-role-in-global-energy-supply</w:t>
        </w:r>
      </w:hyperlink>
      <w:r>
        <w:t xml:space="preserve"> - Golden Pass LNG shipped its first cargo on April 22, 2026, from a terminal in Sabine Pass, Texas. Owned by QatarEnergy and ExxonMobil, the facility marks the 10th U.S. LNG export terminal. The shipment occurs amid geopolitical disruptions in the Strait of Hormuz affecting global supply. This event strengthens the United States role as a leading global LNG supplier for Europe and Asia.</w:t>
      </w:r>
      <w:r/>
    </w:p>
    <w:p>
      <w:pPr>
        <w:pStyle w:val="ListNumber"/>
        <w:spacing w:line="240" w:lineRule="auto"/>
        <w:ind w:left="720"/>
      </w:pPr>
      <w:r/>
      <w:hyperlink r:id="rId347">
        <w:r>
          <w:rPr>
            <w:color w:val="0000EE"/>
            <w:u w:val="single"/>
          </w:rPr>
          <w:t>https://oilgasleads.com/kinder-morganthe-u-s-is-emerging-as-the-worlds-most-reliable-lng-supplier/?utm_source=rss&amp;utm_medium=rss&amp;utm_campaign=kinder-morganthe-u-s-is-emerging-as-the-worlds-most-reliable-lng-supplier</w:t>
        </w:r>
      </w:hyperlink>
      <w:r>
        <w:t xml:space="preserve"> - Kinder Morgan stated during an earnings call that damage to Qatar facilities and uncertainty in the Strait of Hormuz are increasing global preference for U.S.-sourced LNG. The company noted that demand for natural gas has exceeded expectations, with U.S. demand projected to reach approximately 150 Bcf/day by 2031. Kinder Morgan reported a $10.1 billion project backlog tied to LNG and power demand, reflecting a market shift where reliability is becoming a key factor alongside price.</w:t>
      </w:r>
      <w:r/>
    </w:p>
    <w:p>
      <w:pPr>
        <w:pStyle w:val="ListNumber"/>
        <w:spacing w:line="240" w:lineRule="auto"/>
        <w:ind w:left="720"/>
      </w:pPr>
      <w:r/>
      <w:hyperlink r:id="rId348">
        <w:r>
          <w:rPr>
            <w:color w:val="0000EE"/>
            <w:u w:val="single"/>
          </w:rPr>
          <w:t>https://www.zawya.com/en/world/uk-and-europe/eu-not-on-track-to-fill-gas-storage-90-before-winter-gx08eeak</w:t>
        </w:r>
      </w:hyperlink>
      <w:r>
        <w:t xml:space="preserve"> - European Union countries are failing to meet the 90% gas storage target before winter due to disruptions in global fuel markets caused by the Iran war. ACER states that reaching the lower 80% flexibility level will likely incur premium costs and remain vulnerable to supply issues. Current storage stands at 31%, the lowest since 2022, driven by low reserves after a cold winter and high prices deterring purchases. The European Commission has urged governments to refill storage and will coordinate efforts to prevent price spikes.</w:t>
      </w:r>
      <w:r/>
    </w:p>
    <w:p>
      <w:pPr>
        <w:pStyle w:val="ListNumber"/>
        <w:spacing w:line="240" w:lineRule="auto"/>
        <w:ind w:left="720"/>
      </w:pPr>
      <w:r/>
      <w:hyperlink r:id="rId349">
        <w:r>
          <w:rPr>
            <w:color w:val="0000EE"/>
            <w:u w:val="single"/>
          </w:rPr>
          <w:t>https://www.middleeastmonitor.com/20260423-us-extends-sanctions-waivers-on-iran-russia/</w:t>
        </w:r>
      </w:hyperlink>
      <w:r>
        <w:t xml:space="preserve"> - US Treasury Secretary Scott Bessent announced a 30-day extension of sanctions waivers on Iranian and Russian oil exports transported by sea. Speaking at a Senate hearing, Bessent stated the decision responds to urgent requests from financial leaders in approximately 10 countries vulnerable to energy shortages due to the closure of the Strait of Hormuz and regional conflict. The move, influenced by discussions at the International Monetary Fund and World Bank, reverses his previous stance against renewing expired sanctions waivers. Bessent dismissed reports of $14 billion in Iranian revenue from exemptions as a myth.</w:t>
      </w:r>
      <w:r/>
    </w:p>
    <w:p>
      <w:pPr>
        <w:pStyle w:val="ListNumber"/>
        <w:spacing w:line="240" w:lineRule="auto"/>
        <w:ind w:left="720"/>
      </w:pPr>
      <w:r/>
      <w:hyperlink r:id="rId350">
        <w:r>
          <w:rPr>
            <w:color w:val="0000EE"/>
            <w:u w:val="single"/>
          </w:rPr>
          <w:t>https://easternherald.com/2026/04/23/russia-ukraine-war-eu-loan-blocked-hungary-divide/</w:t>
        </w:r>
      </w:hyperlink>
      <w:r>
        <w:t xml:space="preserve"> - In February 2026, Hungary blocked a €90 billion European Union loan package intended to support Ukraine's economy and military operations. The veto was linked to the resumption of Russian oil flows through the Druzhba pipeline, which supplies energy to Hungary and Slovakia. The deadlock threatened severe budget shortfalls for Ukraine. Following the resumption of oil flows, Hungary lifted its veto, and European leaders formally approved the loan, ending the political standoff.</w:t>
      </w:r>
      <w:r/>
    </w:p>
    <w:p>
      <w:pPr>
        <w:pStyle w:val="ListNumber"/>
        <w:spacing w:line="240" w:lineRule="auto"/>
        <w:ind w:left="720"/>
      </w:pPr>
      <w:r/>
      <w:hyperlink r:id="rId351">
        <w:r>
          <w:rPr>
            <w:color w:val="0000EE"/>
            <w:u w:val="single"/>
          </w:rPr>
          <w:t>https://www.actualno.com/economy/gazova-vojna-na-balkanite-planyt-kojto-izpravi-bruksel-sreshtu-vashington-news_2585616.html</w:t>
        </w:r>
      </w:hyperlink>
      <w:r>
        <w:t xml:space="preserve"> - Documents reveal the European Union risked confrontation with US President Donald Trump after attempting to delay a lucrative contract for a Balkan gas pipeline awarded to a company led by his personal lawyer. The South Interconnection project connects Bosnia and Herzegovina with Croatia. Under pressure from US officials, Bosnia awarded the contract to Wyoming-based AAFS Infrastructure and Energy. The pipeline aims to reduce reliance on Russian gas, aligning with EU targets to stop Russian gas purchases by 2028.</w:t>
      </w:r>
      <w:r/>
    </w:p>
    <w:p>
      <w:pPr>
        <w:pStyle w:val="ListNumber"/>
        <w:spacing w:line="240" w:lineRule="auto"/>
        <w:ind w:left="720"/>
      </w:pPr>
      <w:r/>
      <w:hyperlink r:id="rId352">
        <w:r>
          <w:rPr>
            <w:color w:val="0000EE"/>
            <w:u w:val="single"/>
          </w:rPr>
          <w:t>https://lenta.ru/news/2026/04/23/novye-antirossiyskie-sanktsii-es-nazvali-ritualnym-deystvom/</w:t>
        </w:r>
      </w:hyperlink>
      <w:r>
        <w:t xml:space="preserve"> - Anton Tabakh, chief economist at rating agency Expert RA, stated that the European Union's 20th package of anti-Russian sanctions is a ritual act with minimal real consequences. The package includes 120 items, banning operations with 20 Russian banks, the RUBx cryptocurrency, and EU support for the digital ruble. It also sanctions 12 Russian refineries and 16 foreign companies. Notably, the EU did not impose an oil embargo or ban Russian oil transport, nor did it sanction liquefied natural gas (LNG) supplies from Russia.</w:t>
      </w:r>
      <w:r/>
    </w:p>
    <w:p>
      <w:pPr>
        <w:pStyle w:val="ListNumber"/>
        <w:spacing w:line="240" w:lineRule="auto"/>
        <w:ind w:left="720"/>
      </w:pPr>
      <w:r/>
      <w:hyperlink r:id="rId353">
        <w:r>
          <w:rPr>
            <w:color w:val="0000EE"/>
            <w:u w:val="single"/>
          </w:rPr>
          <w:t>https://www.thenationalherald.com/alexandros-exarchou-the-vertical-corridor-is-a-historic-opportunity-for-greece-video/</w:t>
        </w:r>
      </w:hyperlink>
      <w:r>
        <w:t xml:space="preserve"> - Alexandros Exarchou, Chairman and CEO of AKTOR Group and CEO of Atlantic SEE LNG Trade, stated at the 11th Delphi Economic Forum 2026 in Athens that the Vertical Corridor offers Greece a historic opportunity to function as an international energy hub. Exarchou warned of potential European natural gas shortages and high prices next winter, advocating for long-term LNG supply agreements. He noted that implementing the corridor requires additional infrastructure, such as a second or third FSRU in Greece, without state subsidies, and emphasised the need to avoid EU ambivalence regarding Russian natural gas to ensure energy stability.</w:t>
      </w:r>
      <w:r/>
    </w:p>
    <w:p>
      <w:pPr>
        <w:pStyle w:val="ListNumber"/>
        <w:spacing w:line="240" w:lineRule="auto"/>
        <w:ind w:left="720"/>
      </w:pPr>
      <w:r/>
      <w:hyperlink r:id="rId354">
        <w:r>
          <w:rPr>
            <w:color w:val="0000EE"/>
            <w:u w:val="single"/>
          </w:rPr>
          <w:t>https://gcaptain.com/golden-pass-ships-first-lng-cargo-launching-major-new-u-s-export-supply/</w:t>
        </w:r>
      </w:hyperlink>
      <w:r>
        <w:t xml:space="preserve"> - Golden Pass LNG, a joint venture between QatarEnergy and ExxonMobil, announced the safe loading and departure of its first export cargo from the Sabine Pass terminal in Texas. This milestone marks the project's transition from commissioning to commercial trade. Once fully operational, the three-train facility is expected to export approximately 18 million tonnes per annum, significantly boosting U.S. export capacity and offering buyers an alternative supply route that avoids the Strait of Hormuz.</w:t>
      </w:r>
      <w:r/>
    </w:p>
    <w:p>
      <w:pPr>
        <w:pStyle w:val="ListNumber"/>
        <w:spacing w:line="240" w:lineRule="auto"/>
        <w:ind w:left="720"/>
      </w:pPr>
      <w:r/>
      <w:hyperlink r:id="rId355">
        <w:r>
          <w:rPr>
            <w:color w:val="0000EE"/>
            <w:u w:val="single"/>
          </w:rPr>
          <w:t>https://www.californiaenergytransition.com/p/trump-directs-federal-financial-support</w:t>
        </w:r>
      </w:hyperlink>
      <w:r>
        <w:t xml:space="preserve"> - President Donald Trump invoked the Defense Production Act on April 20, 2026, to direct federal financial support toward oil, gas, coal, and electric grid infrastructure. The White House cited national security risks tied to energy supply disruptions. The U.S. Department of Energy is authorised to deploy loans and purchase commitments to address financing risks and regulatory delays. Five determinations cover oil production, natural gas, LNG, coal-fired power, and large-scale energy infrastructure.</w:t>
      </w:r>
      <w:r/>
    </w:p>
    <w:p>
      <w:pPr>
        <w:pStyle w:val="ListNumber"/>
        <w:spacing w:line="240" w:lineRule="auto"/>
        <w:ind w:left="720"/>
      </w:pPr>
      <w:r/>
      <w:hyperlink r:id="rId356">
        <w:r>
          <w:rPr>
            <w:color w:val="0000EE"/>
            <w:u w:val="single"/>
          </w:rPr>
          <w:t>https://lequotidien.lu/monde/le-pret-de-lue-a-lukraine-enfin-valide/</w:t>
        </w:r>
      </w:hyperlink>
      <w:r>
        <w:t xml:space="preserve"> - The European Union has definitively approved a 90 billion euro loan to Ukraine and new sanctions against Russia following Hungary's withdrawal of its veto. The loan, guaranteed by the EU budget, aims to fund Ukraine's war effort through 2026-2027, with approximately 60 billion for military needs and 30 billion for state operations. First disbursements are expected by late May or early June. Simultaneously, the EU adopted its 20th sanctions package, targeting the Russian banking sector and oil exports, and added 46 vessels to the 'ghost fleet' blacklist. The agreement was facilitated by the resumption of the Druzhba oil pipeline by Ukraine.</w:t>
      </w:r>
      <w:r/>
    </w:p>
    <w:p>
      <w:pPr>
        <w:pStyle w:val="ListNumber"/>
        <w:spacing w:line="240" w:lineRule="auto"/>
        <w:ind w:left="720"/>
      </w:pPr>
      <w:r/>
      <w:hyperlink r:id="rId357">
        <w:r>
          <w:rPr>
            <w:color w:val="0000EE"/>
            <w:u w:val="single"/>
          </w:rPr>
          <w:t>https://www.cotidianul.ro/rusia-inchide-robinetul-pentru-capitala-germaniei/</w:t>
        </w:r>
      </w:hyperlink>
      <w:r>
        <w:t xml:space="preserve"> - Russia has stopped transporting Kazakhstan oil via the Druzhba pipeline to the PCK refinery near Berlin, Germany. Vice-Premier Alexander Novak stated supplies would be redirected, citing technical reasons, amidst recent military agreements between Germany and Ukraine. The refinery, previously reliant on Russian oil, now depends on Kazakhstan crude but faces supply disruption. German officials warn of potential energy shortages affecting transport and aviation, while political analysts suggest the move is a response to Western military support for Ukraine.</w:t>
      </w:r>
      <w:r/>
    </w:p>
    <w:p>
      <w:pPr>
        <w:pStyle w:val="ListNumber"/>
        <w:spacing w:line="240" w:lineRule="auto"/>
        <w:ind w:left="720"/>
      </w:pPr>
      <w:r/>
      <w:hyperlink r:id="rId358">
        <w:r>
          <w:rPr>
            <w:color w:val="0000EE"/>
            <w:u w:val="single"/>
          </w:rPr>
          <w:t>https://www.dnes.bg/a/2-svyat/719063-mozhe-li-targoviyata-s-vtechnen-priroden-gaz-lng-mezhdu-sasht-i-kitay-da-dostigne-nov-balans</w:t>
        </w:r>
      </w:hyperlink>
      <w:r>
        <w:t xml:space="preserve"> - Analysis suggests US-China LNG trade may reach a new equilibrium following a planned May 2026 summit between Donald Trump and Xi Jinping. Trade was halted twice due to tariffs in 2018-2019 and 2025-2026. While Phase One deal in 2020 boosted imports to 7.04 million tonnes, volumes fluctuated. In 2026, trade remains minimal as Chinese buyers like PetroChina and CNOOC reroute US cargoes to Europe for higher margins. Future agreements are expected to focus on flexible frameworks rather than mandatory purchase commitments, reflecting a shift towards corporate-led optimisation over state-mandated deals.</w:t>
      </w:r>
      <w:r/>
    </w:p>
    <w:p>
      <w:pPr>
        <w:pStyle w:val="ListNumber"/>
        <w:spacing w:line="240" w:lineRule="auto"/>
        <w:ind w:left="720"/>
      </w:pPr>
      <w:r/>
      <w:hyperlink r:id="rId359">
        <w:r>
          <w:rPr>
            <w:color w:val="0000EE"/>
            <w:u w:val="single"/>
          </w:rPr>
          <w:t>https://tmv.in/article/fire-on-the-water-iran-us-gunboat-diplomacy-in-the-strait-of-hormuz-date=2026-04-24</w:t>
        </w:r>
      </w:hyperlink>
      <w:r>
        <w:t xml:space="preserve"> - Tensions have intensified in the Strait of Hormuz as the US and Iran engage in a naval standoff. US President Donald Trump ordered the US Navy to destroy vessels laying mines, while the US Department of War boarded a stateless tanker, Majestic X. In response, the Iranian Islamic Revolutionary Guard Corps boarded commercial vessels. Maritime traffic has dropped by over 95%, and security incidents have risen sharply, raising fears of global supply disruptions and economic recession.</w:t>
      </w:r>
      <w:r/>
    </w:p>
    <w:p>
      <w:pPr>
        <w:pStyle w:val="ListNumber"/>
        <w:spacing w:line="240" w:lineRule="auto"/>
        <w:ind w:left="720"/>
      </w:pPr>
      <w:r/>
      <w:hyperlink r:id="rId360">
        <w:r>
          <w:rPr>
            <w:color w:val="0000EE"/>
            <w:u w:val="single"/>
          </w:rPr>
          <w:t>https://eurasiabusinessnews.com/2026/04/23/the-eu-bans-the-import-of-russian-refined-copper-and-platinum-maritime-service-for-russian-oil/</w:t>
        </w:r>
      </w:hyperlink>
      <w:r>
        <w:t xml:space="preserve"> - The EU adopted its 20th sanctions package against Russia on April 23, 2026, following the removal of opposition from Slovakia and Hungary. Key measures include a ban on importing Russian refined copper, platinum, nickel, and iron ores. Additionally, the EU prohibited maritime services for Russian-flagged icebreakers and LNG tankers starting April 25, 2026, and banned services for foreign-owned vessels operating in Russia from January 1, 2027. The package also added 120 individuals and entities to asset freeze lists, including refineries, producers, and shadow fleet operators, while restricting transactions with banks in Kyrgyzstan, Laos, and Azerbaijan to prevent sanctions circumvention.</w:t>
      </w:r>
      <w:r/>
    </w:p>
    <w:p>
      <w:pPr>
        <w:pStyle w:val="ListNumber"/>
        <w:spacing w:line="240" w:lineRule="auto"/>
        <w:ind w:left="720"/>
      </w:pPr>
      <w:r/>
      <w:hyperlink r:id="rId361">
        <w:r>
          <w:rPr>
            <w:color w:val="0000EE"/>
            <w:u w:val="single"/>
          </w:rPr>
          <w:t>https://vm.ru/news/1321112-brat-ne-podkachaj-zaharova-poprosila-soloveva-prokommentirovat-sankcii-es</w:t>
        </w:r>
      </w:hyperlink>
      <w:r>
        <w:t xml:space="preserve"> - Maria Zakharova, spokesperson for the Russian Ministry of Foreign Affairs, asked Vladimir Solovyov to comment on new EU sanctions. The sanctions target Murmansk and Tuapsin ports, an Indonesian terminal, 46 vessels, and multiple Russian banks including Derzhava, BCS, and UBRIR. A ban on LNG terminal services for Russian entities is set to begin in January 2027.</w:t>
      </w:r>
      <w:r/>
    </w:p>
    <w:p>
      <w:pPr>
        <w:pStyle w:val="ListNumber"/>
        <w:spacing w:line="240" w:lineRule="auto"/>
        <w:ind w:left="720"/>
      </w:pPr>
      <w:r/>
      <w:hyperlink r:id="rId362">
        <w:r>
          <w:rPr>
            <w:color w:val="0000EE"/>
            <w:u w:val="single"/>
          </w:rPr>
          <w:t>https://vm.ru/news/1321110-es-vvel-sankcii-protiv-wb-banka-i-banka-russkij-standart</w:t>
        </w:r>
      </w:hyperlink>
      <w:r>
        <w:t xml:space="preserve"> - The European Union introduced new sanctions targeting WB Bank and Bank Russian Standard, alongside numerous other Russian financial institutions including Derzhava, BCS Bank, and UBRIR. The measures also restrict access to Murmansk and Tuapsa ports, an Indonesian oil terminal, and 46 vessels linked to the shadow fleet. Additionally, a ban on providing LNG terminal services to Russian entities will commence in January 2027. Concurrently, EU ambassadors approved a 90 billion euro credit package funded by 24 member states.</w:t>
      </w:r>
      <w:r/>
    </w:p>
    <w:p>
      <w:pPr>
        <w:pStyle w:val="ListNumber"/>
        <w:spacing w:line="240" w:lineRule="auto"/>
        <w:ind w:left="720"/>
      </w:pPr>
      <w:r/>
      <w:hyperlink r:id="rId363">
        <w:r>
          <w:rPr>
            <w:color w:val="0000EE"/>
            <w:u w:val="single"/>
          </w:rPr>
          <w:t>https://vm.ru/news/1321113-peskov-odna-iz-vetok-severnyh-potokov-tehnicheski-gotova-k-postavkam-gaza-v-es</w:t>
        </w:r>
      </w:hyperlink>
      <w:r>
        <w:t xml:space="preserve"> - On 23 April, Russian President Dmitry Peskov stated that one branch of the Nord Stream pipeline is technically ready for gas supplies to the European Union, while the other remains damaged. This follows reports of record Spanish LNG imports in March due to Middle East conflicts and rising prices, alongside calls from German politician Alice Weidel to end support for Ukraine following the pipeline sabotage investigation.</w:t>
      </w:r>
      <w:r/>
    </w:p>
    <w:p>
      <w:pPr>
        <w:pStyle w:val="ListNumber"/>
        <w:spacing w:line="240" w:lineRule="auto"/>
        <w:ind w:left="720"/>
      </w:pPr>
      <w:r/>
      <w:hyperlink r:id="rId364">
        <w:r>
          <w:rPr>
            <w:color w:val="0000EE"/>
            <w:u w:val="single"/>
          </w:rPr>
          <w:t>https://euromaidanpress.com/2026/04/23/eus-20th-sanctions-package/</w:t>
        </w:r>
      </w:hyperlink>
      <w:r>
        <w:t xml:space="preserve"> - On April 23, the Council of the European Union approved its 20th sanctions package against Russia, introducing restrictions on energy revenues, the financial system, and the military-industrial complex. The measures include designations for 20 Russian banks, 46 shadow fleet tankers, and a ban on Russian crypto platforms. The package was adopted alongside a €90 billion support package for Ukraine after Hungary and Slovakia dropped their vetoes. EU foreign policy chief Kaja Kallas stated the bloc had broken a deadlock to maintain pressure on Russia's war economy.</w:t>
      </w:r>
      <w:r/>
    </w:p>
    <w:p>
      <w:pPr>
        <w:pStyle w:val="ListNumber"/>
        <w:spacing w:line="240" w:lineRule="auto"/>
        <w:ind w:left="720"/>
      </w:pPr>
      <w:r/>
      <w:hyperlink r:id="rId365">
        <w:r>
          <w:rPr>
            <w:color w:val="0000EE"/>
            <w:u w:val="single"/>
          </w:rPr>
          <w:t>https://www.dnevnik.bg/sviat/voinata_v_ukraina/2026/04/23/4906534_es_odobri_edni_ot_nai-mashtabnite_sankcii_sreshtu/?ref=rss</w:t>
        </w:r>
      </w:hyperlink>
      <w:r>
        <w:t xml:space="preserve"> - The European Union approved its 20th sanctions package against Russia following the withdrawal of vetoes by Hungary and Slovakia. The measures target nearly 100 entities, including 20 banks, over 630 shadow tankers, and specific ports in Russia and Indonesia. Sanctions also cover individuals linked to the Russian military-industrial complex, energy sector, and cryptocurrency schemes involving the RUBx token. Restrictions include bans on maritime services for Russian-flagged vessels, prohibitions on transactions with sanctioned ports, and limits on imports of Russian metals and chemicals. The package aims to disrupt Russia's economy and support Ukraine, with full asset freezes and travel bans imposed on targeted individuals and organisations.</w:t>
      </w:r>
      <w:r/>
    </w:p>
    <w:p>
      <w:pPr>
        <w:pStyle w:val="ListNumber"/>
        <w:spacing w:line="240" w:lineRule="auto"/>
        <w:ind w:left="720"/>
      </w:pPr>
      <w:r/>
      <w:hyperlink r:id="rId366">
        <w:r>
          <w:rPr>
            <w:color w:val="0000EE"/>
            <w:u w:val="single"/>
          </w:rPr>
          <w:t>https://cryptobriefing.com/pakistan-lng-seeks-spot-cargoes-amid-strait-of-hormuz-disruptions/</w:t>
        </w:r>
      </w:hyperlink>
      <w:r>
        <w:t xml:space="preserve"> - Pakistan LNG has issued a tender for spot LNG cargoes due to shipping disruptions in the Strait of Hormuz linked to the U.S.-Israeli conflict with Iran. Imports from Qatar and the UAE are affected. Market odds for U.S. military escorts by April 30 sit at 6%, indicating skepticism about near-term intervention. The situation highlights energy supply chain instability and uncertainty regarding traffic normalization by end of May.</w:t>
      </w:r>
      <w:r/>
    </w:p>
    <w:p>
      <w:pPr>
        <w:pStyle w:val="ListNumber"/>
        <w:spacing w:line="240" w:lineRule="auto"/>
        <w:ind w:left="720"/>
      </w:pPr>
      <w:r/>
      <w:hyperlink r:id="rId367">
        <w:r>
          <w:rPr>
            <w:color w:val="0000EE"/>
            <w:u w:val="single"/>
          </w:rPr>
          <w:t>https://www.aljazeera.com/video/inside-story/2026/4/23/will-complex-eu-loan-deal-intensify-conflict?traffic_source=rss</w:t>
        </w:r>
      </w:hyperlink>
      <w:r>
        <w:t xml:space="preserve"> - Ukraine has secured a much-delayed multibillion-dollar loan from the European Union to fund its defence against Russia's invasion. The agreement is contingent on Ukraine repairing a pipeline that transports Russian crude oil to Hungary and Slovakia, a move expected to generate substantial revenue for Moscow. Repayment of the loan is conditional on Russia paying reparations. The deal raises concerns about whether it will intensify the conflict or remain viable given the mistrust between the parties.</w:t>
      </w:r>
      <w:r/>
    </w:p>
    <w:p>
      <w:pPr>
        <w:pStyle w:val="ListNumber"/>
        <w:spacing w:line="240" w:lineRule="auto"/>
        <w:ind w:left="720"/>
      </w:pPr>
      <w:r/>
      <w:hyperlink r:id="rId368">
        <w:r>
          <w:rPr>
            <w:color w:val="0000EE"/>
            <w:u w:val="single"/>
          </w:rPr>
          <w:t>https://windward.ai/blog/april-23-maritime-intelligence-daily/</w:t>
        </w:r>
      </w:hyperlink>
      <w:r>
        <w:t xml:space="preserve"> - On April 22, 2026, the Islamic Revolutionary Guard Corps (IRGC) escalated maritime enforcement by attacking three outbound container vessels and seizing one near the Strait of Hormuz. The MSC FRANCESCA was fired upon, damaged, and taken into Iranian waters. The EPAMINONDAS was engaged with small arms and RPGs, sustaining minor bridge damage, though its seizure remains disputed. The EUPHORIA was fired upon but successfully cleared the strait. These incidents mark a shift to direct kinetic engagement, raising the total number of struck vessels to 34 since February 28. Concurrently, Kharg Island crude exports fell to approximately 3 million barrels, well below the 8 million barrel weekly average, while a cluster of 14 million barrels of capacity accumulated near Chabahar.</w:t>
      </w:r>
      <w:r/>
    </w:p>
    <w:p>
      <w:pPr>
        <w:pStyle w:val="ListNumber"/>
        <w:spacing w:line="240" w:lineRule="auto"/>
        <w:ind w:left="720"/>
      </w:pPr>
      <w:r/>
      <w:hyperlink r:id="rId369">
        <w:r>
          <w:rPr>
            <w:color w:val="0000EE"/>
            <w:u w:val="single"/>
          </w:rPr>
          <w:t>https://tass.com/world/2121719</w:t>
        </w:r>
      </w:hyperlink>
      <w:r>
        <w:t xml:space="preserve"> - The European Commission announced a new sanctions package on April 23 in Brussels, introducing 36 export bans for European businesses. These restrictions target equipment and technologies for the Russian energy industry, covering upstream and downstream segments including exploration, extraction, refining, and oil transportation. The measures specifically aim to counter emerging players that have recently increased their export market share.</w:t>
      </w:r>
      <w:r/>
    </w:p>
    <w:p>
      <w:pPr>
        <w:pStyle w:val="ListNumber"/>
        <w:spacing w:line="240" w:lineRule="auto"/>
        <w:ind w:left="720"/>
      </w:pPr>
      <w:r/>
      <w:hyperlink r:id="rId370">
        <w:r>
          <w:rPr>
            <w:color w:val="0000EE"/>
            <w:u w:val="single"/>
          </w:rPr>
          <w:t>https://www.novinite.com/view_news.php?id=238173</w:t>
        </w:r>
      </w:hyperlink>
      <w:r>
        <w:t xml:space="preserve"> - The European Union faces potential diplomatic conflict with Donald Trump regarding the Southern Interconnection pipeline in Bosnia and Herzegovina. Documents report that US-linked lobbying efforts accelerated a contract award to AAFS Infrastructure and Energy, a Wyoming-registered firm with no major track record, representing figures like Jesse Binnall and Joe Flynn. Bosnian lawmakers approved legislation favoring the firm without a competitive tender, prompting EU warnings that the move could endanger Bosnia's accession prospects and undermine regional energy security goals. The dispute highlights geopolitical competition over energy infrastructure in Southeast Europe.</w:t>
      </w:r>
      <w:r/>
    </w:p>
    <w:p>
      <w:pPr>
        <w:pStyle w:val="ListNumber"/>
        <w:spacing w:line="240" w:lineRule="auto"/>
        <w:ind w:left="720"/>
      </w:pPr>
      <w:r/>
      <w:hyperlink r:id="rId371">
        <w:r>
          <w:rPr>
            <w:color w:val="0000EE"/>
            <w:u w:val="single"/>
          </w:rPr>
          <w:t>https://www.oilandgas360.com/louisiana-lng-the-quiet-comeback-driving-global-gas-markets/#utm_source=rss&amp;utm_medium=rss&amp;utm_campaign=louisiana-lng-the-quiet-comeback-driving-global-gas-markets</w:t>
        </w:r>
      </w:hyperlink>
      <w:r>
        <w:t xml:space="preserve"> - Louisiana has emerged as the primary hub for US LNG exports, handling over 60% of shipments as US capacity grew from 0.5 Bcf/d in 2016 to 15 Bcf/d in 2025. Driven by European and Asian demand and Middle East instability, new projects like Venture Global's Plaquemines LNG and Woodside's $17.5 billion Louisiana LNG project are accelerating capacity. This structural shift positions US LNG as a critical stabilizer in global energy security, with export capacity expected to reach nearly 29 Bcf/d by the end of the decade.</w:t>
      </w:r>
      <w:r/>
    </w:p>
    <w:p>
      <w:pPr>
        <w:pStyle w:val="ListNumber"/>
        <w:spacing w:line="240" w:lineRule="auto"/>
        <w:ind w:left="720"/>
      </w:pPr>
      <w:r/>
      <w:hyperlink r:id="rId372">
        <w:r>
          <w:rPr>
            <w:color w:val="0000EE"/>
            <w:u w:val="single"/>
          </w:rPr>
          <w:t>https://ilmanifesto.it/le-mire-di-trump-sul-gasdotto-in-bosnia</w:t>
        </w:r>
      </w:hyperlink>
      <w:r>
        <w:t xml:space="preserve"> - The European Union has objected to Bosnia and Herzegovina awarding a gas pipeline construction contract to Aafs, a US company with ties to the Trump administration. The contract, valued at $1.5 billion, bypassed standard tender procedures. The EU warns that this lack of transparency could delay Bosnia's accession negotiations. The pipeline is part of the Southern Intercconnection project aimed at reducing reliance on Russian energy. EU Ambassador Luigi Soreca raised concerns regarding the award process.</w:t>
      </w:r>
      <w:r/>
    </w:p>
    <w:p>
      <w:pPr>
        <w:pStyle w:val="ListNumber"/>
        <w:spacing w:line="240" w:lineRule="auto"/>
        <w:ind w:left="720"/>
      </w:pPr>
      <w:r/>
      <w:hyperlink r:id="rId373">
        <w:r>
          <w:rPr>
            <w:color w:val="0000EE"/>
            <w:u w:val="single"/>
          </w:rPr>
          <w:t>https://www.businesstimes.com.sg/opinion-features/columns/chinas-eurasian-hedge-runs-through-turkmenistan</w:t>
        </w:r>
      </w:hyperlink>
      <w:r>
        <w:t xml:space="preserve"> - Within a single month, Turkmenistan became central to a larger Chinese strategy involving high-level diplomatic visits and energy contracts. Chinese President Xi Jinping met Turkmenistan's Chairman Gurbanguly Berdimuhamedov in Beijing on March 18. Subsequently, Ashgabat authorised a contract with China National Petroleum Corp Amu Darya for Phase IV of the Galkynysh gas field. China's Vice-Premier Ding Xuexiang visited Turkmenistan from April 15-17 as Xi's special representative for the field's groundbreaking ceremony and co-chaired the seventh bilateral cooperation committee meeting.</w:t>
      </w:r>
      <w:r/>
    </w:p>
    <w:p>
      <w:pPr>
        <w:pStyle w:val="ListNumber"/>
        <w:spacing w:line="240" w:lineRule="auto"/>
        <w:ind w:left="720"/>
      </w:pPr>
      <w:r/>
      <w:hyperlink r:id="rId374">
        <w:r>
          <w:rPr>
            <w:color w:val="0000EE"/>
            <w:u w:val="single"/>
          </w:rPr>
          <w:t>https://www.enr.com/articles/62888-gulf-war-damage-creates-58b-repair-job-global-construction-squeeze</w:t>
        </w:r>
      </w:hyperlink>
      <w:r>
        <w:t xml:space="preserve"> - War between the U.S., Israel and Iran has generated a massive need for repair and restoration work estimated between $34 billion and $58 billion, according to Rystad Energy. Damage to over 80 oil and gas facilities will redirect existing global construction capacity, causing project delays and inflation. The International Energy Agency notes some facilities could take up to two years to return to prewar output. This creates a structural constraint as repair demand competes with active LNG, offshore and refining projects for limited equipment and contractors.</w:t>
      </w:r>
      <w:r/>
    </w:p>
    <w:p>
      <w:pPr>
        <w:pStyle w:val="ListNumber"/>
        <w:spacing w:line="240" w:lineRule="auto"/>
        <w:ind w:left="720"/>
      </w:pPr>
      <w:r/>
      <w:hyperlink r:id="rId375">
        <w:r>
          <w:rPr>
            <w:color w:val="0000EE"/>
            <w:u w:val="single"/>
          </w:rPr>
          <w:t>https://www.ndtv.com/world-news/russia-ukraine-war-eu-approves-105-billion-loan-for-ukraine-imposes-new-sanctions-on-russia-11400475#publisher=newsstand</w:t>
        </w:r>
      </w:hyperlink>
      <w:r>
        <w:t xml:space="preserve"> - The European Union approved a 90-billion-euro ($105 billion) loan for Ukraine and a new sanctions package against Russia. Hungary and Slovakia dropped objections after Ukraine restored oil flows via the Druzhba pipeline. The loan aims to address Ukraine's budget deficits, while the 20th sanctions round targets Russia's energy, banking, and trade sectors, including measures against the shadow fleet and cryptocurrency traders. The EU also halted machinery exports to Kyrgyzstan to prevent sanctions evasion.</w:t>
      </w:r>
      <w:r/>
    </w:p>
    <w:p>
      <w:pPr>
        <w:pStyle w:val="ListNumber"/>
        <w:spacing w:line="240" w:lineRule="auto"/>
        <w:ind w:left="720"/>
      </w:pPr>
      <w:r/>
      <w:hyperlink r:id="rId376">
        <w:r>
          <w:rPr>
            <w:color w:val="0000EE"/>
            <w:u w:val="single"/>
          </w:rPr>
          <w:t>https://lenta.ru/news/2026/04/23/glava-rfpi-zadumalsya-o-sposobah-oplaty-rossiyskogo-gaza-posle-novyh-sanktsiy-es/</w:t>
        </w:r>
      </w:hyperlink>
      <w:r>
        <w:t xml:space="preserve"> - Kirill Dmitriev, head of the Russian Direct Investment Fund (RDIF) and special representative of the President of Russia, questioned how the European Union would pay for Russian gas following the introduction of the 20th sanctions package. Dmitriev posted on social media X, suggesting the EU would be desperate to pay for the energy resources. The EU package, adopted on 23 April, includes 120 restrictions, banning operations with 20 Russian banks, the RUBx cryptocurrency, and any EU support for the digital ruble. It also targets 12 Russian refineries and 16 foreign companies.</w:t>
      </w:r>
      <w:r/>
    </w:p>
    <w:p>
      <w:pPr>
        <w:pStyle w:val="ListNumber"/>
        <w:spacing w:line="240" w:lineRule="auto"/>
        <w:ind w:left="720"/>
      </w:pPr>
      <w:r/>
      <w:hyperlink r:id="rId377">
        <w:r>
          <w:rPr>
            <w:color w:val="0000EE"/>
            <w:u w:val="single"/>
          </w:rPr>
          <w:t>https://www.indonesianews.net/news/279007729/eu-approves-90-bln-euro-loan-for-ukraine-20th-round-of-sanctions-against-russia</w:t>
        </w:r>
      </w:hyperlink>
      <w:r>
        <w:t xml:space="preserve"> - The European Union approved a 90-billion-euro loan package for Ukraine to cover budgetary and defence needs for 2026 and 2027, subject to strict conditions including adherence to the rule of law. Simultaneously, the EU adopted its 20th round of sanctions against Russia, targeting energy income through restrictions on the shadow fleet, LNG shipping, and specific ports. The measures include 36 designations in Russia's energy sector and blacklisting of 46 vessels. This decision was announced by European Council President Antonio Costa in Brussels.</w:t>
      </w:r>
      <w:r/>
    </w:p>
    <w:p>
      <w:pPr>
        <w:pStyle w:val="ListNumber"/>
        <w:spacing w:line="240" w:lineRule="auto"/>
        <w:ind w:left="720"/>
      </w:pPr>
      <w:r/>
      <w:hyperlink r:id="rId378">
        <w:r>
          <w:rPr>
            <w:color w:val="0000EE"/>
            <w:u w:val="single"/>
          </w:rPr>
          <w:t>https://news.day.az/politics/1829971.html</w:t>
        </w:r>
      </w:hyperlink>
      <w:r>
        <w:t xml:space="preserve"> - Elchin Amirbekov, representing the President of Azerbaijan, stated that the country's role in European energy security is increasing. Speaking at the 11th Delphi Economic Forum in Greece, he highlighted Azerbaijan's contribution since 2006 via the Baku-Tbilisi-Ceyhan pipeline and since 2020 through the Southern Gas Corridor. Currently, Azerbaijan supplies natural gas to 16 countries, including 10 in Europe, positioning it as a leading pipeline gas supplier. Amirbekov noted the country's readiness to increase exports given sufficient gas reserves and export capabilities.</w:t>
      </w:r>
      <w:r/>
    </w:p>
    <w:p>
      <w:pPr>
        <w:pStyle w:val="ListNumber"/>
        <w:spacing w:line="240" w:lineRule="auto"/>
        <w:ind w:left="720"/>
      </w:pPr>
      <w:r/>
      <w:hyperlink r:id="rId379">
        <w:r>
          <w:rPr>
            <w:color w:val="0000EE"/>
            <w:u w:val="single"/>
          </w:rPr>
          <w:t>https://www.eurasiareview.com/24042026-golden-pass-lng-ships-first-cargo-becoming-the-10th-u-s-liquefied-natural-gas-export-terminal/</w:t>
        </w:r>
      </w:hyperlink>
      <w:r>
        <w:t xml:space="preserve"> - On April 22, 2026, Golden Pass LNG, a joint venture of QatarEnergy and ExxonMobil, shipped its first cargo from Train 1, becoming the tenth liquefied natural gas export terminal in the United States. The shipment occurred 23 days after the facility achieved first production in March 2026. The project, which faced delays due to contractor bankruptcy, has a total nominal capacity of 2.0 Bcf/d. This launch coincides with geopolitical developments in the Strait of Hormuz affecting global supply.</w:t>
      </w:r>
      <w:r/>
    </w:p>
    <w:p>
      <w:pPr>
        <w:pStyle w:val="ListNumber"/>
        <w:spacing w:line="240" w:lineRule="auto"/>
        <w:ind w:left="720"/>
      </w:pPr>
      <w:r/>
      <w:hyperlink r:id="rId380">
        <w:r>
          <w:rPr>
            <w:color w:val="0000EE"/>
            <w:u w:val="single"/>
          </w:rPr>
          <w:t>https://asianews.network/the-economic-connection/</w:t>
        </w:r>
      </w:hyperlink>
      <w:r>
        <w:t xml:space="preserve"> - A collapse in tanker traffic through the Strait of Hormuz has severely disrupted energy supplies for India and Pakistan, causing oil price surges, currency weakness, and market falls. The disruption has eliminated Pakistan's current account surplus and increased freight costs by over 90%. Both nations face significant risks to food security due to fertiliser shortages and reliance on Gulf imports. The article argues that despite political tensions, shared infrastructure like the Iran-Pakistan-India pipeline is essential to reduce dependence on the chokepoint and ensure regional stability.</w:t>
      </w:r>
      <w:r/>
    </w:p>
    <w:p>
      <w:pPr>
        <w:pStyle w:val="ListNumber"/>
        <w:spacing w:line="240" w:lineRule="auto"/>
        <w:ind w:left="720"/>
      </w:pPr>
      <w:r/>
      <w:hyperlink r:id="rId381">
        <w:r>
          <w:rPr>
            <w:color w:val="0000EE"/>
            <w:u w:val="single"/>
          </w:rPr>
          <w:t>https://tass.com/politics/2121817</w:t>
        </w:r>
      </w:hyperlink>
      <w:r>
        <w:t xml:space="preserve"> - The Russian Mission to the EU stated that the European Union's 20th sanctions package constitutes economic coercion and extraterritorial application of restrictions against sovereign states. The mission highlighted the introduction of an 'anti-circumvention instrument' allowing Brussels to restrict exports to third countries. Russian diplomats described the measures as a violation of international law and the UN Charter, asserting that only UN Security Council decisions are legitimate. The mission warned that unlawful actions would receive an appropriate response and questioned the future of the EU economy amid global energy market destabilization.</w:t>
      </w:r>
      <w:r/>
    </w:p>
    <w:p>
      <w:pPr>
        <w:pStyle w:val="ListNumber"/>
        <w:spacing w:line="240" w:lineRule="auto"/>
        <w:ind w:left="720"/>
      </w:pPr>
      <w:r/>
      <w:hyperlink r:id="rId382">
        <w:r>
          <w:rPr>
            <w:color w:val="0000EE"/>
            <w:u w:val="single"/>
          </w:rPr>
          <w:t>https://www.greaterkashmir.com/world/us-naval-blockade-collapses-as-iranian-ships-employ-dark-fleet-tactics-11759832</w:t>
        </w:r>
      </w:hyperlink>
      <w:r>
        <w:t xml:space="preserve"> - Approximately 28 Iranian-linked vessels carrying oil and gas transited the Strait of Hormuz despite a US naval blockade implemented on 13 April 2026. While US Central Command claimed to have turned around 27 vessels, Lloyd's List reported that at least 28 ships linked to Iran's shadow fleet successfully bypassed the restriction. The shadow fleet employed tactics such as disabling tracking systems and using complex ownership structures to evade sanctions. Iranian officials condemned the blockade as warmongering, while President Masoud Pezeshkian stated that such breaches hinder negotiations. Peace talks were scheduled to begin in Pakistan but had not yet commenced.</w:t>
      </w:r>
      <w:r/>
    </w:p>
    <w:p>
      <w:pPr>
        <w:pStyle w:val="ListNumber"/>
        <w:spacing w:line="240" w:lineRule="auto"/>
        <w:ind w:left="720"/>
      </w:pPr>
      <w:r/>
      <w:hyperlink r:id="rId383">
        <w:r>
          <w:rPr>
            <w:color w:val="0000EE"/>
            <w:u w:val="single"/>
          </w:rPr>
          <w:t>https://internewscast.com/news/us/tensions-rise-as-iran-allegedly-deploys-additional-mines-in-strait-of-hormuz-us-responds-with-increased-minesweeper-presence/</w:t>
        </w:r>
      </w:hyperlink>
      <w:r>
        <w:t xml:space="preserve"> - The United States has escalated minesweeping operations in the Strait of Hormuz following allegations that Iran deployed additional sea mines. President Trump ordered the effort to continue at three times the current scale and directed the Navy to destroy any vessels attempting to lay mines. At least four anti-mine vessels are currently stationed in the area, alongside underwater drones. While the UK and other European nations discuss a multinational coalition, no cargo ships have yet navigated the strait due to safety risks. Full clearance could take up to six months.</w:t>
      </w:r>
      <w:r/>
    </w:p>
    <w:p>
      <w:pPr>
        <w:pStyle w:val="ListNumber"/>
        <w:spacing w:line="240" w:lineRule="auto"/>
        <w:ind w:left="720"/>
      </w:pPr>
      <w:r/>
      <w:hyperlink r:id="rId384">
        <w:r>
          <w:rPr>
            <w:color w:val="0000EE"/>
            <w:u w:val="single"/>
          </w:rPr>
          <w:t>https://ghanaiantimes.com.gh/iran-seizes-ships-in-strait-after-trump-halts-attacks/</w:t>
        </w:r>
      </w:hyperlink>
      <w:r>
        <w:t xml:space="preserve"> - Iran's Revolutionary Guards seized two vessels in the Strait of Hormuz on Wednesday for alleged maritime violations, marking the first such action since the war began. This follows President Donald Trump's announcement of an indefinite halt to US attacks on Iran, mediated by Pakistan, though peace talks remain stalled. While the US paused offensive operations, it maintained a naval blockade, which Iran views as an act of war and has linked to its closure of the strategic waterway, exacerbating global energy concerns.</w:t>
      </w:r>
      <w:r/>
    </w:p>
    <w:p>
      <w:pPr>
        <w:pStyle w:val="ListNumber"/>
        <w:spacing w:line="240" w:lineRule="auto"/>
        <w:ind w:left="720"/>
      </w:pPr>
      <w:r/>
      <w:hyperlink r:id="rId385">
        <w:r>
          <w:rPr>
            <w:color w:val="0000EE"/>
            <w:u w:val="single"/>
          </w:rPr>
          <w:t>https://mediaindonesia.com/internasional/882941/ekonomi-iran-kian-hancur-lebur-inflasi-meroket-dan-ekspor-anjlok</w:t>
        </w:r>
      </w:hyperlink>
      <w:r>
        <w:t xml:space="preserve"> - Iran's economy faces critical collapse due to regional conflict and US sanctions. Inflation reached 105% by February 2026, while the rial depreciated 60% post-conflict. GDP contracted 6.1% in 2026. The blockade of the Strait of Hormuz threatens 70% of export revenue. Infrastructure damage from air strikes is estimated at $200-270 billion. Experts warn recovery may take over a decade without peace and sanctions relief.</w:t>
      </w:r>
      <w:r/>
    </w:p>
    <w:p>
      <w:pPr>
        <w:pStyle w:val="ListNumber"/>
        <w:spacing w:line="240" w:lineRule="auto"/>
        <w:ind w:left="720"/>
      </w:pPr>
      <w:r/>
      <w:hyperlink r:id="rId386">
        <w:r>
          <w:rPr>
            <w:color w:val="0000EE"/>
            <w:u w:val="single"/>
          </w:rPr>
          <w:t>https://mediaindonesia.com/internasional/882955/uni-eropa-sahkan-paket-sanksi-ke-20-rusia-terminal-karimun-termasuk</w:t>
        </w:r>
      </w:hyperlink>
      <w:r>
        <w:t xml:space="preserve"> - The European Union officially adopted its 20th sanctions package against Russia on 23 April, targeting energy, finance, trade, and defence sectors. The measures include 120 new lists, 36 energy entities, 20 additional Russian banks, and 46 shadow fleet vessels. Notably, Indonesia's Karimun Oil Terminal was added to the blacklist for alleged sanctions evasion. The package also restricts exports over 365 million euros and imports over 530 million euros, while activating new anti-evasion mechanisms. EU Foreign Policy Chief Kaja Kallas affirmed continued economic pressure.</w:t>
      </w:r>
      <w:r/>
    </w:p>
    <w:p>
      <w:pPr>
        <w:pStyle w:val="ListNumber"/>
        <w:spacing w:line="240" w:lineRule="auto"/>
        <w:ind w:left="720"/>
      </w:pPr>
      <w:r/>
      <w:hyperlink r:id="rId387">
        <w:r>
          <w:rPr>
            <w:color w:val="0000EE"/>
            <w:u w:val="single"/>
          </w:rPr>
          <w:t>https://peakoil.com/publicpolicy/chinas-lng-imports-plunge-helping-asia-adjust-to-iran-war-losses</w:t>
        </w:r>
      </w:hyperlink>
      <w:r>
        <w:t xml:space="preserve"> - Asia's liquefied natural gas imports are set to fall to their lowest level in nearly six years in April due to the closure of the Strait of Hormuz, which has cut off supplies from Qatar. China, the region's largest buyer, has voluntarily reduced its imports to 3.36 million metric tons and re-sold cargoes to manage higher prices. While Bangladesh secured alternative suppliers, Pakistan faces a potential drop to zero imports as its reliance on Qatar leaves it vulnerable. Spot LNG prices remain 54% above pre-war levels.</w:t>
      </w:r>
      <w:r/>
    </w:p>
    <w:p>
      <w:pPr>
        <w:pStyle w:val="ListNumber"/>
        <w:spacing w:line="240" w:lineRule="auto"/>
        <w:ind w:left="720"/>
      </w:pPr>
      <w:r/>
      <w:hyperlink r:id="rId388">
        <w:r>
          <w:rPr>
            <w:color w:val="0000EE"/>
            <w:u w:val="single"/>
          </w:rPr>
          <w:t>https://investinglive.com/commodities/icymi-iran-war-forces-asia-refiners-to-slash-runs-putting-diesel-and-jet-supply-at-risk-20260424/</w:t>
        </w:r>
      </w:hyperlink>
      <w:r>
        <w:t xml:space="preserve"> - The Iran war and subsequent closure of the Strait of Hormuz have forced Asian refiners to cut crude imports by 22% year-on-year in April, reaching a 10-year low of 20.4 million bpd. Refinery runs fell to 29.4 million bpd in March and are projected to drop further to 28.5 million bpd in April and May. The shift from medium-sour Middle East crude to lighter alternatives has structurally reduced diesel and jet fuel yields, with total middle distillate supply losses estimated between 1.8 and 2.0 million bpd. China has curtailed fuel exports, while utilisation rates in South Korea, Japan, and Singapore have fallen significantly below normal levels. Recovery is contingent on a resolution to the conflict.</w:t>
      </w:r>
      <w:r/>
    </w:p>
    <w:p>
      <w:pPr>
        <w:pStyle w:val="ListNumber"/>
        <w:spacing w:line="240" w:lineRule="auto"/>
        <w:ind w:left="720"/>
      </w:pPr>
      <w:r/>
      <w:hyperlink r:id="rId389">
        <w:r>
          <w:rPr>
            <w:color w:val="0000EE"/>
            <w:u w:val="single"/>
          </w:rPr>
          <w:t>https://www.theguardian.com/world/live/2026/apr/23/eu-ukraine-loan-russia-sanctions-zelenskyy-cyprus-latest-news-updates</w:t>
        </w:r>
      </w:hyperlink>
      <w:r>
        <w:t xml:space="preserve"> - The European Union has unanimously approved a €90bn loan for Ukraine and the 20th package of sanctions against Russia. The agreement was finalised after Hungary lifted its veto, resolving a diplomatic deadlock. Disbursements are expected to begin in the second quarter of 2026. The sanctions target 36 Russian energy entities, 20 banks, and various ports and vessels linked to the shadow fleet. EU leaders will discuss the agreement at a summit in Cyprus.</w:t>
      </w:r>
      <w:r/>
    </w:p>
    <w:p>
      <w:pPr>
        <w:pStyle w:val="ListNumber"/>
        <w:spacing w:line="240" w:lineRule="auto"/>
        <w:ind w:left="720"/>
      </w:pPr>
      <w:r/>
      <w:hyperlink r:id="rId387">
        <w:r>
          <w:rPr>
            <w:color w:val="0000EE"/>
            <w:u w:val="single"/>
          </w:rPr>
          <w:t>https://peakoil.com/publicpolicy/chinas-lng-imports-plunge-helping-asia-adjust-to-iran-war-losses</w:t>
        </w:r>
      </w:hyperlink>
      <w:r>
        <w:t xml:space="preserve"> - Asia's liquefied natural gas imports are set to fall to their lowest level in nearly six years in April due to the closure of the Strait of Hormuz, which has cut off supplies from Qatar. China, the region's largest buyer, has voluntarily reduced its imports to 3.36 million metric tons and re-sold cargoes to manage higher prices. While Bangladesh secured alternative suppliers, Pakistan faces a potential drop to zero imports as its reliance on Qatar leaves it vulnerable. Spot LNG prices remain 54% above pre-war levels.</w:t>
      </w:r>
      <w:r/>
    </w:p>
    <w:p>
      <w:pPr>
        <w:pStyle w:val="ListNumber"/>
        <w:spacing w:line="240" w:lineRule="auto"/>
        <w:ind w:left="720"/>
      </w:pPr>
      <w:r/>
      <w:hyperlink r:id="rId387">
        <w:r>
          <w:rPr>
            <w:color w:val="0000EE"/>
            <w:u w:val="single"/>
          </w:rPr>
          <w:t>https://peakoil.com/publicpolicy/chinas-lng-imports-plunge-helping-asia-adjust-to-iran-war-losses</w:t>
        </w:r>
      </w:hyperlink>
      <w:r>
        <w:t xml:space="preserve"> - Asia's liquefied natural gas imports are set to fall to their lowest level in nearly six years in April due to the closure of the Strait of Hormuz, which has cut off supplies from Qatar. China, the region's largest buyer, has voluntarily reduced its imports to 3.36 million metric tons and re-sold cargoes to manage higher prices. While Bangladesh secured alternative suppliers, Pakistan faces a potential drop to zero imports as its reliance on Qatar leaves it vulnerable. Spot LNG prices remain 54% above pre-war levels.</w:t>
      </w:r>
      <w:r/>
    </w:p>
    <w:p>
      <w:pPr>
        <w:pStyle w:val="ListNumber"/>
        <w:spacing w:line="240" w:lineRule="auto"/>
        <w:ind w:left="720"/>
      </w:pPr>
      <w:r/>
      <w:hyperlink r:id="rId387">
        <w:r>
          <w:rPr>
            <w:color w:val="0000EE"/>
            <w:u w:val="single"/>
          </w:rPr>
          <w:t>https://peakoil.com/publicpolicy/chinas-lng-imports-plunge-helping-asia-adjust-to-iran-war-losses</w:t>
        </w:r>
      </w:hyperlink>
      <w:r>
        <w:t xml:space="preserve"> - Asia's liquefied natural gas imports are set to fall to their lowest level in nearly six years in April due to the closure of the Strait of Hormuz, which has cut off supplies from Qatar. China, the region's largest buyer, has voluntarily reduced its imports to 3.36 million metric tons and re-sold cargoes to manage higher prices. While Bangladesh secured alternative suppliers, Pakistan faces a potential drop to zero imports as its reliance on Qatar leaves it vulnerable. Spot LNG prices remain 54% above pre-war levels.</w:t>
      </w:r>
      <w:r/>
    </w:p>
    <w:p>
      <w:pPr>
        <w:pStyle w:val="ListNumber"/>
        <w:spacing w:line="240" w:lineRule="auto"/>
        <w:ind w:left="720"/>
      </w:pPr>
      <w:r/>
      <w:hyperlink r:id="rId387">
        <w:r>
          <w:rPr>
            <w:color w:val="0000EE"/>
            <w:u w:val="single"/>
          </w:rPr>
          <w:t>https://peakoil.com/publicpolicy/chinas-lng-imports-plunge-helping-asia-adjust-to-iran-war-losses</w:t>
        </w:r>
      </w:hyperlink>
      <w:r>
        <w:t xml:space="preserve"> - Asia's liquefied natural gas imports are set to fall to their lowest level in nearly six years in April due to the closure of the Strait of Hormuz, which has cut off supplies from Qatar. China, the region's largest buyer, has voluntarily reduced its imports to 3.36 million metric tons and re-sold cargoes to manage higher prices. While Bangladesh secured alternative suppliers, Pakistan faces a potential drop to zero imports as its reliance on Qatar leaves it vulnerable. Spot LNG prices remain 54% above pre-war levels.</w:t>
      </w:r>
      <w:r/>
    </w:p>
    <w:p>
      <w:pPr>
        <w:pStyle w:val="ListNumber"/>
        <w:spacing w:line="240" w:lineRule="auto"/>
        <w:ind w:left="720"/>
      </w:pPr>
      <w:r/>
      <w:hyperlink r:id="rId390">
        <w:r>
          <w:rPr>
            <w:color w:val="0000EE"/>
            <w:u w:val="single"/>
          </w:rPr>
          <w:t>https://www.channelnewsasia.com/business/strike-vote-major-australian-lng-plant-set-close-6077646</w:t>
        </w:r>
      </w:hyperlink>
      <w:r>
        <w:t xml:space="preserve"> - A vote on whether workers at Inpex's Ichthys liquefied natural gas facility in Darwin, Australia, will strike over pay and conditions is set to close on Friday. The vote follows the rejection of a new employment agreement offered by the Japanese gas giant last week. The Offshore Alliance, representing 430 union members, previously indicated opposition to the contract, citing wages and conditions that do not meet industry benchmarks. A strike at the 9.3 million metric-ton-a-year facility could exacerbate global energy supply tightness, particularly for Japanese utilities dependent on Australian LNG.</w:t>
      </w:r>
      <w:r/>
    </w:p>
    <w:p>
      <w:pPr>
        <w:pStyle w:val="ListNumber"/>
        <w:spacing w:line="240" w:lineRule="auto"/>
        <w:ind w:left="720"/>
      </w:pPr>
      <w:r/>
      <w:hyperlink r:id="rId390">
        <w:r>
          <w:rPr>
            <w:color w:val="0000EE"/>
            <w:u w:val="single"/>
          </w:rPr>
          <w:t>https://www.channelnewsasia.com/business/strike-vote-major-australian-lng-plant-set-close-6077646</w:t>
        </w:r>
      </w:hyperlink>
      <w:r>
        <w:t xml:space="preserve"> - A vote on whether workers at Inpex's Ichthys liquefied natural gas facility in Darwin, Australia, will strike over pay and conditions is set to close on Friday. The vote follows the rejection of a new employment agreement offered by the Japanese gas giant last week. The Offshore Alliance, representing 430 union members, previously indicated opposition to the contract, citing wages and conditions that do not meet industry benchmarks. A strike at the 9.3 million metric-ton-a-year facility could exacerbate global energy supply tightness, particularly for Japanese utilities dependent on Australian LNG.</w:t>
      </w:r>
      <w:r/>
    </w:p>
    <w:p>
      <w:pPr>
        <w:pStyle w:val="ListNumber"/>
        <w:spacing w:line="240" w:lineRule="auto"/>
        <w:ind w:left="720"/>
      </w:pPr>
      <w:r/>
      <w:hyperlink r:id="rId379">
        <w:r>
          <w:rPr>
            <w:color w:val="0000EE"/>
            <w:u w:val="single"/>
          </w:rPr>
          <w:t>https://www.eurasiareview.com/24042026-golden-pass-lng-ships-first-cargo-becoming-the-10th-u-s-liquefied-natural-gas-export-terminal/</w:t>
        </w:r>
      </w:hyperlink>
      <w:r>
        <w:t xml:space="preserve"> - On April 22, 2026, Golden Pass LNG, a joint venture of QatarEnergy and ExxonMobil, shipped its first cargo from Train 1, becoming the tenth liquefied natural gas export terminal in the United States. The shipment occurred 23 days after the facility achieved first production in March 2026. The project, which faced delays due to contractor bankruptcy, has a total nominal capacity of 2.0 Bcf/d. This launch coincides with geopolitical developments in the Strait of Hormuz affecting global supply.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atar-tribune.com/article/230797/business/middle-east-crisis-to-keep-lng-markets-tight-till-2027-iea" TargetMode="External"/><Relationship Id="rId10" Type="http://schemas.openxmlformats.org/officeDocument/2006/relationships/hyperlink" Target="https://www.sueddeutsche.de/politik/iran-liveblog-news-krieg-araghtschi-pakistan-li.3472459" TargetMode="External"/><Relationship Id="rId11" Type="http://schemas.openxmlformats.org/officeDocument/2006/relationships/hyperlink" Target="https://www.thehindu.com/news/national/us-sanctions-waiver-on-chabahar-port-ends-on-april-26-india-iran-connectivity-project/article70905875.ece" TargetMode="External"/><Relationship Id="rId12" Type="http://schemas.openxmlformats.org/officeDocument/2006/relationships/hyperlink" Target="https://coinfea.com/trump-declines-eus-request-to-sanction-russias-oil-as-us-extends-waiver/" TargetMode="External"/><Relationship Id="rId13" Type="http://schemas.openxmlformats.org/officeDocument/2006/relationships/hyperlink" Target="https://zn.ua/europe/nyt-evropa-hotovitsja-k-dlitelnoj-vojne-v-ukraine-no-bez-chetkoj-stratehii-ee-zavershenija.html" TargetMode="External"/><Relationship Id="rId14" Type="http://schemas.openxmlformats.org/officeDocument/2006/relationships/hyperlink" Target="https://news.day.az/world/1830359.html" TargetMode="External"/><Relationship Id="rId15" Type="http://schemas.openxmlformats.org/officeDocument/2006/relationships/hyperlink" Target="https://news.day.az/politics/1830303.html" TargetMode="External"/><Relationship Id="rId16" Type="http://schemas.openxmlformats.org/officeDocument/2006/relationships/hyperlink" Target="https://www.aa.com.tr/en/europe/german-chancellor-calls-us-israel-iran-war-completely-unnecessary-warns-of-global-shockwaves/3918137" TargetMode="External"/><Relationship Id="rId17" Type="http://schemas.openxmlformats.org/officeDocument/2006/relationships/hyperlink" Target="https://www.supplychainbrain.com/articles/43940-india-mulls-options-on-iran-port-stake-before-sanctions-kick-in" TargetMode="External"/><Relationship Id="rId18" Type="http://schemas.openxmlformats.org/officeDocument/2006/relationships/hyperlink" Target="https://www.24newshd.tv/25-Apr-2026/us-seeks-face-saving-way-war-iran-defence-ministry" TargetMode="External"/><Relationship Id="rId19" Type="http://schemas.openxmlformats.org/officeDocument/2006/relationships/hyperlink" Target="https://meyka.com/blog/us-destroyer-seizes-iran-ship-april-25-blockade-escalates-2504/" TargetMode="External"/><Relationship Id="rId20" Type="http://schemas.openxmlformats.org/officeDocument/2006/relationships/hyperlink" Target="https://www.viva.co.id/berita/dunia/1894568-ketegangan-di-teluk-memanas-trump-perintahkan-tembak-kapal-iran" TargetMode="External"/><Relationship Id="rId21" Type="http://schemas.openxmlformats.org/officeDocument/2006/relationships/hyperlink" Target="https://www.azernews.az/region/257545.html" TargetMode="External"/><Relationship Id="rId22" Type="http://schemas.openxmlformats.org/officeDocument/2006/relationships/hyperlink" Target="https://www.azernews.az/region/257547.html" TargetMode="External"/><Relationship Id="rId23" Type="http://schemas.openxmlformats.org/officeDocument/2006/relationships/hyperlink" Target="https://www.reviewjournal.com/news/politics-and-government/top-iran-diplomat-set-to-travel-to-pakistan-for-talks-on-ceasefire-with-us-3792065/" TargetMode="External"/><Relationship Id="rId24" Type="http://schemas.openxmlformats.org/officeDocument/2006/relationships/hyperlink" Target="https://www.visiontimes.com/2026/04/25/us-iran-maritime-standoff-escalates-as-strait-of-hormuz-tensions-surge.html" TargetMode="External"/><Relationship Id="rId25" Type="http://schemas.openxmlformats.org/officeDocument/2006/relationships/hyperlink" Target="https://unn.ua/news/kytai-vymahaie-vid-yes-vykliuchyty-yoho-kompanii-z-sanktsii-proty-rosii" TargetMode="External"/><Relationship Id="rId26" Type="http://schemas.openxmlformats.org/officeDocument/2006/relationships/hyperlink" Target="https://unn.ua/news/yes-zaboronyt-import-kondensatu-z-rosiiskoho-iamal-sph-z-2027-roku" TargetMode="External"/><Relationship Id="rId27" Type="http://schemas.openxmlformats.org/officeDocument/2006/relationships/hyperlink" Target="https://www.unian.ua/economics/energetics/yes-proponuye-spivpracyu-z-krajinami-perskoji-zatoki-dlya-zahistu-energopostachannya-vid-konfliktiv-13361859.html" TargetMode="External"/><Relationship Id="rId28" Type="http://schemas.openxmlformats.org/officeDocument/2006/relationships/hyperlink" Target="http://thearabweekly.com/welcome-age-energy-shocks" TargetMode="External"/><Relationship Id="rId29" Type="http://schemas.openxmlformats.org/officeDocument/2006/relationships/hyperlink" Target="http://thearabweekly.com/can-us-exporters-plug-qatar-lng-supply-gap" TargetMode="External"/><Relationship Id="rId30" Type="http://schemas.openxmlformats.org/officeDocument/2006/relationships/hyperlink" Target="https://gcaptain.com/strait-of-hormuz-remains-near-empty-with-just-a-few-iran-ships-moving/" TargetMode="External"/><Relationship Id="rId31" Type="http://schemas.openxmlformats.org/officeDocument/2006/relationships/hyperlink" Target="https://nypost.com/2026/04/24/us-news/pete-hegseth-warns-iran-laying-mines-violates-cease-fire-wont-deny-report-it-could-take-six-months-to-clear-the-strait-of-hormuz/" TargetMode="External"/><Relationship Id="rId32" Type="http://schemas.openxmlformats.org/officeDocument/2006/relationships/hyperlink" Target="https://news.robotfx.org/2026/04/fresh-us-natgas-prices-extend-losses-to.html" TargetMode="External"/><Relationship Id="rId33" Type="http://schemas.openxmlformats.org/officeDocument/2006/relationships/hyperlink" Target="https://www.perfil.com/noticias/actualidad/trump-amenaza-pero-los-ayatolas-siguen-golpeando-en-ormuz-y-ahorcando-opositores.phtml" TargetMode="External"/><Relationship Id="rId34" Type="http://schemas.openxmlformats.org/officeDocument/2006/relationships/hyperlink" Target="https://www.leaders-mena.com/turkey-open-to-join-hormuz-demining-operations-after-iran-us-deal/" TargetMode="External"/><Relationship Id="rId35" Type="http://schemas.openxmlformats.org/officeDocument/2006/relationships/hyperlink" Target="https://cryptobriefing.com/tether-freezes-344m-usdt-linked-to-iran-amid-sanctions-crackdown/" TargetMode="External"/><Relationship Id="rId36" Type="http://schemas.openxmlformats.org/officeDocument/2006/relationships/hyperlink" Target="https://hotnews.ro/seful-uneia-dintre-cele-mai-mari-companii-petroliere-din-europa-se-teme-de-o-penurie-iminenta-de-carburanti-trebuie-rezolvata-de-urgenta-2229099" TargetMode="External"/><Relationship Id="rId37" Type="http://schemas.openxmlformats.org/officeDocument/2006/relationships/hyperlink" Target="https://www.viva.co.id/berita/dunia/1894513-iran-tangkap-lagi-dua-kapal-di-selat-hormuz-ketegangan-energi-global-makin-membara" TargetMode="External"/><Relationship Id="rId38" Type="http://schemas.openxmlformats.org/officeDocument/2006/relationships/hyperlink" Target="https://www.aletihad.ae/news/%D8%B9%D8%B1%D8%A8%D9%8A-%D9%88%D8%AF%D9%88%D9%84%D9%8A/4660937/-%D9%85%D8%AC%D9%84%D8%B3-%D8%A7%D9%84%D8%AA%D8%B9%D8%A7%D9%88%D9%86--%D9%8A%D8%A4%D9%83%D8%AF-%D8%A3%D9%87%D9%85%D9%8A%D8%A9-%D8%AD%D8%B1%D9%8A%D8%A9-%D8%A7%D9%84%D9%85%D9%84%D8%A7%D8%AD%D8%A9-%D9%81%D9%8A-%D9%85%D8%B6%D9%8A%D9%82-%D9%87%D8%B1%D9%85%D8%B2" TargetMode="External"/><Relationship Id="rId39" Type="http://schemas.openxmlformats.org/officeDocument/2006/relationships/hyperlink" Target="https://cryptobriefing.com/iran-lays-mines-in-strait-of-hormuz-again-trump-orders-boat-destruction/" TargetMode="External"/><Relationship Id="rId40" Type="http://schemas.openxmlformats.org/officeDocument/2006/relationships/hyperlink" Target="https://www.eanlibya.com/%D9%84%D8%A7%D9%81%D8%B1%D9%88%D9%81-%D8%A7%D9%84%D8%BA%D8%B1%D8%A8-%D8%A3%D8%B9%D9%84%D9%86-%D8%A7%D9%84%D8%AD%D8%B1%D8%A8-%D8%B9%D9%84%D9%89-%D8%B1%D9%88%D8%B3%D9%8A%D8%A7/" TargetMode="External"/><Relationship Id="rId41" Type="http://schemas.openxmlformats.org/officeDocument/2006/relationships/hyperlink" Target="https://cryptobriefing.com/chinese-exporters-raise-prices-amid-iran-conflict-tightening-petrochemical/" TargetMode="External"/><Relationship Id="rId42" Type="http://schemas.openxmlformats.org/officeDocument/2006/relationships/hyperlink" Target="https://www.urdupoint.com/en/middle-east/gcc-secretary-general-affirms-importance-of-f-2176258.html" TargetMode="External"/><Relationship Id="rId43" Type="http://schemas.openxmlformats.org/officeDocument/2006/relationships/hyperlink" Target="https://arynews.tv/macron-addresses-energy-shortages-and-reopening" TargetMode="External"/><Relationship Id="rId44" Type="http://schemas.openxmlformats.org/officeDocument/2006/relationships/hyperlink" Target="https://defence.in/threads/from-op-epic-fury-to-op-economic-fury-why-trumps-naval-blockade-of-iran-is-unlikely-to-work.17566/" TargetMode="External"/><Relationship Id="rId45" Type="http://schemas.openxmlformats.org/officeDocument/2006/relationships/hyperlink" Target="https://mediaindonesia.com/internasional/883476/diduga-terkait-dengan-israel-iran-sita-kapal-msc-francesca-dan-epaminondas-di-selat-hormuz" TargetMode="External"/><Relationship Id="rId46" Type="http://schemas.openxmlformats.org/officeDocument/2006/relationships/hyperlink" Target="https://www.rigzone.com/news/wire/eu_starts_roll_out_of_russian_lng_import_ban_at_tricky_time-25-apr-2026-183537-article/?rss=true" TargetMode="External"/><Relationship Id="rId47" Type="http://schemas.openxmlformats.org/officeDocument/2006/relationships/hyperlink" Target="https://www.rivieramm.com/news-content-hub/inpex-workers-vote-to-strike-at-australia-lng-site-88587" TargetMode="External"/><Relationship Id="rId48" Type="http://schemas.openxmlformats.org/officeDocument/2006/relationships/hyperlink" Target="https://vm.ru/news/1321477-medvedev-predlozhil-vvesti-novye-sbory-na-rossijskij-eksport-v-es" TargetMode="External"/><Relationship Id="rId49" Type="http://schemas.openxmlformats.org/officeDocument/2006/relationships/hyperlink" Target="https://www.india.com/news/world/while-strait-of-hormuz-grapples-with-crisis-this-small-country-raking-in-millions-by-allowing-passage-to-ships-panama-iran-usa-israel-west-asia-panama-canal-8393045/" TargetMode="External"/><Relationship Id="rId50" Type="http://schemas.openxmlformats.org/officeDocument/2006/relationships/hyperlink" Target="https://arynews.tv/us-abandoning-international-norms-self-interest-lavrov" TargetMode="External"/><Relationship Id="rId51" Type="http://schemas.openxmlformats.org/officeDocument/2006/relationships/hyperlink" Target="https://www.azernews.az/region/257538.html" TargetMode="External"/><Relationship Id="rId52" Type="http://schemas.openxmlformats.org/officeDocument/2006/relationships/hyperlink" Target="https://cryptobriefing.com/iran-warns-of-retaliation-against-us-naval-blockade-amid-rising-tensions/" TargetMode="External"/><Relationship Id="rId53" Type="http://schemas.openxmlformats.org/officeDocument/2006/relationships/hyperlink" Target="https://indianexpress.com/article/upsc-current-affairs/upsc-essentials/us-iran-ceasefire-strait-of-hormuz-blockade-munitions-shortage-trump-strategy-2026-10655656/" TargetMode="External"/><Relationship Id="rId54" Type="http://schemas.openxmlformats.org/officeDocument/2006/relationships/hyperlink" Target="https://cruise-arabia.com/2026/04/25/msc-euribia-confirmed-to-be-repositioning-via-suez-instead-of-cape-town/" TargetMode="External"/><Relationship Id="rId55" Type="http://schemas.openxmlformats.org/officeDocument/2006/relationships/hyperlink" Target="https://www.thenational.scot/news/26048910.crisis-middle-east-prompts-energy-re-think-europe/?ref=rss" TargetMode="External"/><Relationship Id="rId56" Type="http://schemas.openxmlformats.org/officeDocument/2006/relationships/hyperlink" Target="https://indialegallive.com/magazine/the-corridor-age-begins/" TargetMode="External"/><Relationship Id="rId57" Type="http://schemas.openxmlformats.org/officeDocument/2006/relationships/hyperlink" Target="https://www.diyinvestor.net/ai-chips-or-hormuz-ships/" TargetMode="External"/><Relationship Id="rId58" Type="http://schemas.openxmlformats.org/officeDocument/2006/relationships/hyperlink" Target="https://www.mediafax.ro/economic/razboiul-din-iran-submineaza-promisiunea-lui-merz-privind-relansarea-economiei-germaniei-in-2026-23726422" TargetMode="External"/><Relationship Id="rId59" Type="http://schemas.openxmlformats.org/officeDocument/2006/relationships/hyperlink" Target="https://solarquarter.com/2026/04/25/wood-mackenzie-says-middle-east-conflict-is-disrupting-gulf-lng-and-shaking-global-power-markets/" TargetMode="External"/><Relationship Id="rId60" Type="http://schemas.openxmlformats.org/officeDocument/2006/relationships/hyperlink" Target="https://www.dawn.com/news/1994972/strait-of-hormuz-closure-pushes-pakistan-into-expensive-184-per-mmbtu-lng-deal" TargetMode="External"/><Relationship Id="rId61" Type="http://schemas.openxmlformats.org/officeDocument/2006/relationships/hyperlink" Target="https://www.fool.com/investing/2026/04/25/lessons-from-a-black-swan-event-how-to-prepare-to/" TargetMode="External"/><Relationship Id="rId62" Type="http://schemas.openxmlformats.org/officeDocument/2006/relationships/hyperlink" Target="https://www.straitstimes.com/world/europe/russia-says-eu-sanctions-will-have-dire-consequences-amid-global-squeeze" TargetMode="External"/><Relationship Id="rId63" Type="http://schemas.openxmlformats.org/officeDocument/2006/relationships/hyperlink" Target="https://www.foxnews.com/politics/us-turns-drones-after-retiring-minesweepers-reopen-strait-hormuz-amid-iran-crisis" TargetMode="External"/><Relationship Id="rId64" Type="http://schemas.openxmlformats.org/officeDocument/2006/relationships/hyperlink" Target="https://www.unian.ua/economics/energetics/sankciji-yes-pid-zaboronu-potrapiv-neochevidniy-rosiyskiy-resurs-13361352.html" TargetMode="External"/><Relationship Id="rId65" Type="http://schemas.openxmlformats.org/officeDocument/2006/relationships/hyperlink" Target="https://jamaicainquirer.com/us-sanctions-chinas-teapot-refinery-for-buying-iranian-oil/" TargetMode="External"/><Relationship Id="rId66" Type="http://schemas.openxmlformats.org/officeDocument/2006/relationships/hyperlink" Target="https://www.al-monitor.com/originals/2026/04/turkey-may-consider-role-hormuz-demining-after-iran-us-deal-minister-says" TargetMode="External"/><Relationship Id="rId67" Type="http://schemas.openxmlformats.org/officeDocument/2006/relationships/hyperlink" Target="https://www.eanlibya.com/%D8%AA%D8%AC%D9%85%D9%8A%D8%AF-344-%D9%85%D9%84%D9%8A%D9%88%D9%86-%D8%AF%D9%88%D9%84%D8%A7%D8%B1-%D8%B9%D9%82%D9%88%D8%A8%D8%A7%D8%AA-%D8%A3%D9%85%D8%B1%D9%8A%D9%83%D9%8A%D8%A9-%D8%AC%D8%AF%D9%8A/" TargetMode="External"/><Relationship Id="rId68" Type="http://schemas.openxmlformats.org/officeDocument/2006/relationships/hyperlink" Target="https://www.haberler.com/ekonomi/orta-dogu-da-ateskes-ve-diplomasi-umutlarinin-19780458-haberi/" TargetMode="External"/><Relationship Id="rId69" Type="http://schemas.openxmlformats.org/officeDocument/2006/relationships/hyperlink" Target="https://www.t-online.de/nachrichten/ausland/krisen/id_101228740/irans-aussenminister-duepiert-usa-trump-sagt-gespraeche-ab.html" TargetMode="External"/><Relationship Id="rId70" Type="http://schemas.openxmlformats.org/officeDocument/2006/relationships/hyperlink" Target="https://bitcoinethereumnews.com/tech/eu-sanctions-to-target-russian-condensate-imports-from-yamal-lng-by-2027/?utm_source=rss&amp;utm_medium=rss&amp;utm_campaign=eu-sanctions-to-target-russian-condensate-imports-from-yamal-lng-by-2027" TargetMode="External"/><Relationship Id="rId71" Type="http://schemas.openxmlformats.org/officeDocument/2006/relationships/hyperlink" Target="https://international.sindonews.com/read/1700007/43/lebih-dari-40-kapal-kontainer-masih-terdampar-di-teluk-1777093487" TargetMode="External"/><Relationship Id="rId72" Type="http://schemas.openxmlformats.org/officeDocument/2006/relationships/hyperlink" Target="https://mediaindonesia.com/internasional/883369/imo-29-serangan-kapal-sipil-di-teluk-persia-dan-selat-hormuz" TargetMode="External"/><Relationship Id="rId73" Type="http://schemas.openxmlformats.org/officeDocument/2006/relationships/hyperlink" Target="https://news.abplive.com/news/world/us-iran-war-hormuz-blockade-wont-renew-iran-russia-oil-waivers-scott-bessent-1838638" TargetMode="External"/><Relationship Id="rId74" Type="http://schemas.openxmlformats.org/officeDocument/2006/relationships/hyperlink" Target="https://thecurrencyanalytics.com/ponzi-scams/russia-clears-crypto-for-cross-border-trade-as-sanctions-bite-254739" TargetMode="External"/><Relationship Id="rId75" Type="http://schemas.openxmlformats.org/officeDocument/2006/relationships/hyperlink" Target="https://www.businesstoday.in/world/story/iran-us-peace-iran-refuses-direct-talks-with-us-trump-cancels-envoys-pakistan-trip-what-now-527474-2026-04-25" TargetMode="External"/><Relationship Id="rId76" Type="http://schemas.openxmlformats.org/officeDocument/2006/relationships/hyperlink" Target="https://www.lapresse.tn/2026/04/24/crise-du-gnl-le-conflit-au-moyen-orient-menace-15-de-loffre-mondiale-dici-2030/" TargetMode="External"/><Relationship Id="rId77" Type="http://schemas.openxmlformats.org/officeDocument/2006/relationships/hyperlink" Target="https://chemindigest.com/gail-strengthens-us-lng-supply-chain-to-secure-indias-energy-needs/" TargetMode="External"/><Relationship Id="rId78" Type="http://schemas.openxmlformats.org/officeDocument/2006/relationships/hyperlink" Target="https://www.etoday.co.kr/news/view/2579143" TargetMode="External"/><Relationship Id="rId79" Type="http://schemas.openxmlformats.org/officeDocument/2006/relationships/hyperlink" Target="https://japantoday.com/category/world/eu-considers-helping-with-mideast-energy-infrastructure-to-bypass-conflict-zones" TargetMode="External"/><Relationship Id="rId80" Type="http://schemas.openxmlformats.org/officeDocument/2006/relationships/hyperlink" Target="https://www.haber7.com/yazarlar/h-akif-kucukal/3622820-petrol-mu-gaz-mi-nukleer-mi-yapay-zeka-mi" TargetMode="External"/><Relationship Id="rId81" Type="http://schemas.openxmlformats.org/officeDocument/2006/relationships/hyperlink" Target="https://cursorinfo.co.il/politics/planiruyut-li-ssha-dalshe-smyagchat-ogranicheniya-na-neft-rf/" TargetMode="External"/><Relationship Id="rId82" Type="http://schemas.openxmlformats.org/officeDocument/2006/relationships/hyperlink" Target="https://www.zeit.de/politik/deutschland/2026-04/katherina-reiche-energiekrise-fossile-energien-gxe" TargetMode="External"/><Relationship Id="rId83" Type="http://schemas.openxmlformats.org/officeDocument/2006/relationships/hyperlink" Target="https://www.seanews.com.tr/article/closure-of-hormuz-could-trigger-recession-warning-modzp8p0" TargetMode="External"/><Relationship Id="rId84" Type="http://schemas.openxmlformats.org/officeDocument/2006/relationships/hyperlink" Target="https://zn.ua/ECONOMICS/bessent-rasskazal-prodljat-li-ssha-dejstvie-iskljuchenij-iz-sanktsij-po-nefti-rf-i-irana.html" TargetMode="External"/><Relationship Id="rId85" Type="http://schemas.openxmlformats.org/officeDocument/2006/relationships/hyperlink" Target="https://www.sueddeutsche.de/politik/iran-liveblog-news-krieg-nahost-verhandlungen-usa-li.3472459" TargetMode="External"/><Relationship Id="rId86" Type="http://schemas.openxmlformats.org/officeDocument/2006/relationships/hyperlink" Target="https://arynews.tv/us-envoys-head-pakistan-uncertain-iran-talks" TargetMode="External"/><Relationship Id="rId87" Type="http://schemas.openxmlformats.org/officeDocument/2006/relationships/hyperlink" Target="https://cursorinfo.co.il/israel-news/posledstviya-vojny-s-iranom-budut-dolgimi-eksperty/" TargetMode="External"/><Relationship Id="rId88" Type="http://schemas.openxmlformats.org/officeDocument/2006/relationships/hyperlink" Target="https://www.indiandefensenews.in/2026/04/us-targets-chinese-refinery-and-tanker.html" TargetMode="External"/><Relationship Id="rId89" Type="http://schemas.openxmlformats.org/officeDocument/2006/relationships/hyperlink" Target="https://pressreleasenetwork.com/site/2026/04/25/eu-leaders-freedom-of-navigation-in-strait-of-hormuz-is-non-negotiable/" TargetMode="External"/><Relationship Id="rId90" Type="http://schemas.openxmlformats.org/officeDocument/2006/relationships/hyperlink" Target="https://indiashippingnews.com/india-moves-to-transfer-irans-chabahar-port-stake-amid-looming-us-sanctions-risk/" TargetMode="External"/><Relationship Id="rId91" Type="http://schemas.openxmlformats.org/officeDocument/2006/relationships/hyperlink" Target="https://www.benzinga.com/markets/earnings/26/04/52050268/strait-of-hormuz-may-stay-shut-until-second-half-of-2026-amid-middle-east-baker-hughes-cfo-says" TargetMode="External"/><Relationship Id="rId92" Type="http://schemas.openxmlformats.org/officeDocument/2006/relationships/hyperlink" Target="https://www.kathimerini.gr/visual/infographics/564193333/paramenei-ypsili-i-exartisi-tis-e-e-apo-eisagomena-orykta-kaysima/" TargetMode="External"/><Relationship Id="rId93" Type="http://schemas.openxmlformats.org/officeDocument/2006/relationships/hyperlink" Target="https://www.faz.net/aktuell/politik/ausland/unklare-lage-bei-verhandlungen-um-irankrieg-accg-200767412.html" TargetMode="External"/><Relationship Id="rId94" Type="http://schemas.openxmlformats.org/officeDocument/2006/relationships/hyperlink" Target="https://www.ilfattoquotidiano.it/2026/04/24/guerra-iran-produzione-gas-conseguenze-notizie/8365285/" TargetMode="External"/><Relationship Id="rId95" Type="http://schemas.openxmlformats.org/officeDocument/2006/relationships/hyperlink" Target="http://www.adaderana.lk/news.php?nid=121690" TargetMode="External"/><Relationship Id="rId96" Type="http://schemas.openxmlformats.org/officeDocument/2006/relationships/hyperlink" Target="https://www.deccanchronicle.com/west-asia/only-five-ships-pass-through-strait-of-hormuz-in-24-hours-1952632" TargetMode="External"/><Relationship Id="rId97" Type="http://schemas.openxmlformats.org/officeDocument/2006/relationships/hyperlink" Target="https://www.nation.com.pk/25-Apr-2026/fragile-buffer" TargetMode="External"/><Relationship Id="rId98" Type="http://schemas.openxmlformats.org/officeDocument/2006/relationships/hyperlink" Target="https://www.nation.com.pk/25-Apr-2026/pakistan-receives-four-bids-three-spot-lng-cargoes-amid-power-demand-surge" TargetMode="External"/><Relationship Id="rId99" Type="http://schemas.openxmlformats.org/officeDocument/2006/relationships/hyperlink" Target="https://www.ilgiornale.it/news/politica/stretto-scalda-i-mercati-impennata-petrolio-e-gas-2655692.html" TargetMode="External"/><Relationship Id="rId100" Type="http://schemas.openxmlformats.org/officeDocument/2006/relationships/hyperlink" Target="https://www.mirror.co.uk/news/world-news/putin-nato-attack-donald-tusk-37063839" TargetMode="External"/><Relationship Id="rId101" Type="http://schemas.openxmlformats.org/officeDocument/2006/relationships/hyperlink" Target="https://www.bbc.com/news/videos/ckgwlgyyyv0o?at_medium=RSS&amp;at_campaign=rss" TargetMode="External"/><Relationship Id="rId102" Type="http://schemas.openxmlformats.org/officeDocument/2006/relationships/hyperlink" Target="https://aif.ru/money/dmitriev-predrek-germanii-neobratimyy-kollaps-bez-rossiyskogo-gaza" TargetMode="External"/><Relationship Id="rId103" Type="http://schemas.openxmlformats.org/officeDocument/2006/relationships/hyperlink" Target="https://expressodasilhas.cv/mundo/2026/04/24/agencia-internacional-de-energia-alerta-sobre-efeitos-na-producao-de-gas/102471" TargetMode="External"/><Relationship Id="rId104" Type="http://schemas.openxmlformats.org/officeDocument/2006/relationships/hyperlink" Target="https://navarti.in.ua/0467859-qorvis-tahir-garayev.html" TargetMode="External"/><Relationship Id="rId105" Type="http://schemas.openxmlformats.org/officeDocument/2006/relationships/hyperlink" Target="https://www.bloomberg.com/news/articles/2026-04-24/eu-leaders-seek-new-energy-proposals-after-measures-fall-short" TargetMode="External"/><Relationship Id="rId106" Type="http://schemas.openxmlformats.org/officeDocument/2006/relationships/hyperlink" Target="https://www.theguardian.com/business/2026/apr/24/revealed-uk-oil-refinery-owner-moved-russian-loans-to-offshore-subsidiary-where-sanctions-did-not-apply" TargetMode="External"/><Relationship Id="rId107" Type="http://schemas.openxmlformats.org/officeDocument/2006/relationships/hyperlink" Target="https://www.ilfattoquotidiano.it/2026/04/24/predominio-energetico-usa-golfo-persico-crisi-oggi/8364356/" TargetMode="External"/><Relationship Id="rId108" Type="http://schemas.openxmlformats.org/officeDocument/2006/relationships/hyperlink" Target="https://www.reviewjournal.com/opinion/opinion-columns/victor-joecks/victor-joecks-america-is-winning-in-iran-3791904/" TargetMode="External"/><Relationship Id="rId109" Type="http://schemas.openxmlformats.org/officeDocument/2006/relationships/hyperlink" Target="https://aif.ru/politics/iran-ne-budet-vzimat-poshlinu-s-rossii-za-prohod-cherez-ormuzskiy-proliv" TargetMode="External"/><Relationship Id="rId110" Type="http://schemas.openxmlformats.org/officeDocument/2006/relationships/hyperlink" Target="https://internationalnewsandviews.com/us-warship-intercepts-iranian-vessel-centcom-maritime-blockade-402314-2/" TargetMode="External"/><Relationship Id="rId111" Type="http://schemas.openxmlformats.org/officeDocument/2006/relationships/hyperlink" Target="https://www.albawaba.com/news/pentagon-plans-focused-strikes-irans-1626127" TargetMode="External"/><Relationship Id="rId112" Type="http://schemas.openxmlformats.org/officeDocument/2006/relationships/hyperlink" Target="https://www.semissourian.com/world/trump-orders-us-military-to-shoot-and-kill-iranian-small-boats-choking-strait-of-hormuz-09ac7dca" TargetMode="External"/><Relationship Id="rId113" Type="http://schemas.openxmlformats.org/officeDocument/2006/relationships/hyperlink" Target="https://nypost.com/2026/04/23/world-news/iran-reportedly-drops-more-mines-in-strait-of-hormuz-as-us-moves-more-minesweepers-into-the-region/" TargetMode="External"/><Relationship Id="rId114" Type="http://schemas.openxmlformats.org/officeDocument/2006/relationships/hyperlink" Target="https://www.rt.com/news/639043-iran-pakistan-us-talks/?utm_source=rss&amp;utm_medium=rss&amp;utm_campaign=RSS" TargetMode="External"/><Relationship Id="rId115" Type="http://schemas.openxmlformats.org/officeDocument/2006/relationships/hyperlink" Target="https://www.winnipegfreepress.com/business/2026/04/24/eu-considers-helping-with-mideast-energy-infrastructure-to-bypass-conflict-zones" TargetMode="External"/><Relationship Id="rId116" Type="http://schemas.openxmlformats.org/officeDocument/2006/relationships/hyperlink" Target="https://ojo.pe/internacional/portaviones-de-estados-unidos-rodean-a-iran-noticia/" TargetMode="External"/><Relationship Id="rId117" Type="http://schemas.openxmlformats.org/officeDocument/2006/relationships/hyperlink" Target="https://www.freemalaysiatoday.com/category/world/2026/04/25/canada-approves-major-natural-gas-pipeline-expansion" TargetMode="External"/><Relationship Id="rId118" Type="http://schemas.openxmlformats.org/officeDocument/2006/relationships/hyperlink" Target="https://cryptobriefing.com/iranian-fms-pakistan-visit-not-tied-to-us-iran-nuclear-talks-says-mp/" TargetMode="External"/><Relationship Id="rId119" Type="http://schemas.openxmlformats.org/officeDocument/2006/relationships/hyperlink" Target="https://www.peruinforma.com/estados-unidos-endurece-medidas-contra-red-petrolera-irani-con-sanciones-a-empresa-china-y-flota-maritima/" TargetMode="External"/><Relationship Id="rId120" Type="http://schemas.openxmlformats.org/officeDocument/2006/relationships/hyperlink" Target="https://www.ecoticias.com/en/2026-japan-will-launch-the-first-commercial-engine-that-generates-electricity-by-burning-a-mixture-containing-up-to-30-hydrogen-with-a-warranty-and-upgrade-option-after-11-months-of-testing-in-k/29391/" TargetMode="External"/><Relationship Id="rId121" Type="http://schemas.openxmlformats.org/officeDocument/2006/relationships/hyperlink" Target="https://www.focus.de/finanzen/news/alle-alternativen-transportwege-fuer-oel-und-gas-aus-dem-nahen-osten-die-die-strasse-von-hormus-umgehen_35af259e-a01c-4ca5-befc-e8fdc71dcc68.html" TargetMode="External"/><Relationship Id="rId122" Type="http://schemas.openxmlformats.org/officeDocument/2006/relationships/hyperlink" Target="https://www.hydronews.it/en/lucraina-launches-plan-to-increase-biomethane-production-for-export-to-lue-target-to-1-billion-cubic-metres-by-2030/" TargetMode="External"/><Relationship Id="rId123" Type="http://schemas.openxmlformats.org/officeDocument/2006/relationships/hyperlink" Target="https://sanctionsnews.bakermckenzie.com/eu-implements-20th-sanctions-package-against-russia/" TargetMode="External"/><Relationship Id="rId124" Type="http://schemas.openxmlformats.org/officeDocument/2006/relationships/hyperlink" Target="https://timeskuwait.com/eu-says-freedom-of-navigation-in-the-strait-of-hormuz-is-non-negotiable/" TargetMode="External"/><Relationship Id="rId125" Type="http://schemas.openxmlformats.org/officeDocument/2006/relationships/hyperlink" Target="https://cryptobriefing.com/pakistan-returns-to-lng-spot-market-amid-worsening-energy-crisis/" TargetMode="External"/><Relationship Id="rId126" Type="http://schemas.openxmlformats.org/officeDocument/2006/relationships/hyperlink" Target="https://e24.no/energi-og-klima/i/oEMnXj/iea-sjokkboelger-gjennom-energimarkedet" TargetMode="External"/><Relationship Id="rId127" Type="http://schemas.openxmlformats.org/officeDocument/2006/relationships/hyperlink" Target="https://www.timesofisrael.com/eu-approves-20th-sanctions-package-against-russia-and-105-billion-loan-to-ukraine/" TargetMode="External"/><Relationship Id="rId128" Type="http://schemas.openxmlformats.org/officeDocument/2006/relationships/hyperlink" Target="https://www.mees.com/2026/4/24/news-in-brief/turkey-open-to-iran-gas-contract-extension/8161dba0-3fcb-11f1-a220-af3d2a70a45d" TargetMode="External"/><Relationship Id="rId129" Type="http://schemas.openxmlformats.org/officeDocument/2006/relationships/hyperlink" Target="https://www.mees.com/2026/4/24/geopolitical-risk/hormuz-crisis-revives-basra-ceyhan-pipeline-push/1d401a20-3fc9-11f1-831c-8d7e15c28513" TargetMode="External"/><Relationship Id="rId130" Type="http://schemas.openxmlformats.org/officeDocument/2006/relationships/hyperlink" Target="https://www.mees.com/2026/4/24/opec/two-months-of-hormuz-disruptions-tightens-lng-market/4adec6f0-3fc8-11f1-b877-5d12be723123" TargetMode="External"/><Relationship Id="rId131" Type="http://schemas.openxmlformats.org/officeDocument/2006/relationships/hyperlink" Target="https://www.jdsupra.com/legalnews/defense-production-act-determinations-4622010/" TargetMode="External"/><Relationship Id="rId132" Type="http://schemas.openxmlformats.org/officeDocument/2006/relationships/hyperlink" Target="https://www.cbsnews.com/news/iran-war-lng-supply-iea-report-gas-markets-impact/" TargetMode="External"/><Relationship Id="rId133" Type="http://schemas.openxmlformats.org/officeDocument/2006/relationships/hyperlink" Target="https://www.latimes.com/world-nation/story/2026-04-23/eu-approves-106b-loan-package-to-help-ukraine-after-hungary-lifts-its-veto" TargetMode="External"/><Relationship Id="rId134" Type="http://schemas.openxmlformats.org/officeDocument/2006/relationships/hyperlink" Target="https://en.interfax.com.ua/news/economic/1162184.html" TargetMode="External"/><Relationship Id="rId135" Type="http://schemas.openxmlformats.org/officeDocument/2006/relationships/hyperlink" Target="https://tribune.com.pk/story/2604608/its-all-about-the-oil-stupid" TargetMode="External"/><Relationship Id="rId136" Type="http://schemas.openxmlformats.org/officeDocument/2006/relationships/hyperlink" Target="https://www.euronews.com/my-europe/2026/04/24/eu-leaders-vow-to-boost-security-and-economic-ties-with-middle-east-to-minimise-effect-of-" TargetMode="External"/><Relationship Id="rId137" Type="http://schemas.openxmlformats.org/officeDocument/2006/relationships/hyperlink" Target="https://oilprice.com/Latest-Energy-News/World-News/IEAs-Birol-Says-Iran-War-Will-Permanently-Cut-Into-Future-Oil-Demand.html" TargetMode="External"/><Relationship Id="rId138" Type="http://schemas.openxmlformats.org/officeDocument/2006/relationships/hyperlink" Target="https://www.middleeasteye.net/live-blog/live-blog-update/us-sanctions-chinese-refinery-over-iranian-oil-purchases" TargetMode="External"/><Relationship Id="rId139" Type="http://schemas.openxmlformats.org/officeDocument/2006/relationships/hyperlink" Target="https://gcaptain.com/u-s-targets-major-chinese-refinery-and-ships-in-escalating-crackdown-on-irans-oil-trade/" TargetMode="External"/><Relationship Id="rId140" Type="http://schemas.openxmlformats.org/officeDocument/2006/relationships/hyperlink" Target="https://timeskuwait.com/iea-warns-strait-disruptions-may-cut-global-lng-supplies-by-15-pc/" TargetMode="External"/><Relationship Id="rId141" Type="http://schemas.openxmlformats.org/officeDocument/2006/relationships/hyperlink" Target="https://www.enr.com/articles/62887-trump-taps-defense-production-act-to-address-grid-equipment-energy-project-bottlenecks" TargetMode="External"/><Relationship Id="rId142" Type="http://schemas.openxmlformats.org/officeDocument/2006/relationships/hyperlink" Target="https://www.smh.com.au/world/middle-east/us-iran-war-live-updates-trump-to-send-us-delegation-to-pakistan-for-peace-talks-with-iranian-foreign-minister-israel-lebanon-ceasefire-extended-for-three-weeks-20260424-p5zquq.html?ref=rss&amp;utm_medium=rss&amp;utm_source=rss_world" TargetMode="External"/><Relationship Id="rId143" Type="http://schemas.openxmlformats.org/officeDocument/2006/relationships/hyperlink" Target="https://www.breitbart.com/latin-america/2026/04/24/panama-canal-experiencing-surge-traffic-middle-east-war/" TargetMode="External"/><Relationship Id="rId144" Type="http://schemas.openxmlformats.org/officeDocument/2006/relationships/hyperlink" Target="https://cryptobriefing.com/pakistan-panic-buys-lng-amid-strait-of-hormuz-blockade/" TargetMode="External"/><Relationship Id="rId145" Type="http://schemas.openxmlformats.org/officeDocument/2006/relationships/hyperlink" Target="https://bitcoinworld.co.in/oil-prices-tight-gas-outlook/" TargetMode="External"/><Relationship Id="rId146" Type="http://schemas.openxmlformats.org/officeDocument/2006/relationships/hyperlink" Target="https://www.okaz.com.sa/economy/na/2245531" TargetMode="External"/><Relationship Id="rId147" Type="http://schemas.openxmlformats.org/officeDocument/2006/relationships/hyperlink" Target="https://lenta.ru/news/2026/04/25/es-vvedet-novyy-zapret-protiv-rossiyskogo-gaza/" TargetMode="External"/><Relationship Id="rId148" Type="http://schemas.openxmlformats.org/officeDocument/2006/relationships/hyperlink" Target="https://www.pbs.org/newshour/world/why-the-eus-106-billion-wartime-loan-is-a-vital-lifeline-for-cash-strapped-ukraine" TargetMode="External"/><Relationship Id="rId149" Type="http://schemas.openxmlformats.org/officeDocument/2006/relationships/hyperlink" Target="https://energynow.com/2026/04/us-exporters-are-plugging-a-qatar-sized-lng-supply-hole-for-now-maguire/?amp" TargetMode="External"/><Relationship Id="rId150" Type="http://schemas.openxmlformats.org/officeDocument/2006/relationships/hyperlink" Target="https://lenta.ru/news/2026/04/25/ministr-finansov-ssha-vyskazalsya-o-povtornom-snyatii-sanktsiy-s-rossiyskoy-nefti/" TargetMode="External"/><Relationship Id="rId151" Type="http://schemas.openxmlformats.org/officeDocument/2006/relationships/hyperlink" Target="https://ria.ru/20260425/neft-2088846219.html" TargetMode="External"/><Relationship Id="rId152" Type="http://schemas.openxmlformats.org/officeDocument/2006/relationships/hyperlink" Target="https://www.al-monitor.com/originals/2026/04/russias-lavrov-says-us-discarding-international-conventions-pursuing-its-own" TargetMode="External"/><Relationship Id="rId153" Type="http://schemas.openxmlformats.org/officeDocument/2006/relationships/hyperlink" Target="https://aif.ru/society/dmitriev-zadalsya-voprosom-kak-es-budet-platit-za-gaz-iz-rf" TargetMode="External"/><Relationship Id="rId154" Type="http://schemas.openxmlformats.org/officeDocument/2006/relationships/hyperlink" Target="https://www.abplive.com/business/pakistan-to-buy-expensive-lng-amid-lpg-shortage-due-to-iran-war-3119913" TargetMode="External"/><Relationship Id="rId155" Type="http://schemas.openxmlformats.org/officeDocument/2006/relationships/hyperlink" Target="https://cryptobriefing.com/us-navy-authorized-to-fire-on-iranian-boats-in-strait-of-hormuz-escalation/" TargetMode="External"/><Relationship Id="rId156" Type="http://schemas.openxmlformats.org/officeDocument/2006/relationships/hyperlink" Target="https://cryptobriefing.com/chevron-ceo-warns-strait-of-hormuz-may-need-military-escorts-despite-reopening/" TargetMode="External"/><Relationship Id="rId157" Type="http://schemas.openxmlformats.org/officeDocument/2006/relationships/hyperlink" Target="https://cryptobriefing.com/uss-rafael-peralta-enforces-blockade-on-iranian-vessel-in-strait-of-hormuz/" TargetMode="External"/><Relationship Id="rId158" Type="http://schemas.openxmlformats.org/officeDocument/2006/relationships/hyperlink" Target="https://www.business-standard.com/world-news/us-does-not-plan-to-renew-iranian-russian-oil-waivers-says-scott-bessent-126042500068_1.html" TargetMode="External"/><Relationship Id="rId159" Type="http://schemas.openxmlformats.org/officeDocument/2006/relationships/hyperlink" Target="https://cryptobriefing.com/irans-irgc-poses-ongoing-threat-in-strait-of-hormuz-report-warns/" TargetMode="External"/><Relationship Id="rId160" Type="http://schemas.openxmlformats.org/officeDocument/2006/relationships/hyperlink" Target="https://www.business-standard.com/external-affairs-defence-security/news/indian-envoy-kwatra-meets-us-energy-secretary-discusses-energy-partnership-126042500028_1.html" TargetMode="External"/><Relationship Id="rId161" Type="http://schemas.openxmlformats.org/officeDocument/2006/relationships/hyperlink" Target="https://cryptobriefing.com/us-energy-exports-hit-records-amid-middle-east-supply-chain-disruptions/" TargetMode="External"/><Relationship Id="rId162" Type="http://schemas.openxmlformats.org/officeDocument/2006/relationships/hyperlink" Target="https://cryptobriefing.com/iran-condemns-us-seizure-of-touska-ship-amid-strait-of-hormuz-tensions/" TargetMode="External"/><Relationship Id="rId163" Type="http://schemas.openxmlformats.org/officeDocument/2006/relationships/hyperlink" Target="https://panews.com/2026/04/24/golden-pass-lng-makes-history-with-first-export-from-sabine-pass-terminal/" TargetMode="External"/><Relationship Id="rId164" Type="http://schemas.openxmlformats.org/officeDocument/2006/relationships/hyperlink" Target="https://indianexpress.com/article/opinion/columns/there-are-three-pathways-for-india-to-develop-greater-energy-resilience-10654540/" TargetMode="External"/><Relationship Id="rId165" Type="http://schemas.openxmlformats.org/officeDocument/2006/relationships/hyperlink" Target="https://fortune.com/2026/04/24/asia-is-turning-to-coal-in-the-iran-crisis-but-nuclear-power-will-be-the-real-endgame/" TargetMode="External"/><Relationship Id="rId166" Type="http://schemas.openxmlformats.org/officeDocument/2006/relationships/hyperlink" Target="https://boereport.com/2026/04/24/us-natgas-drops-4-to-17-month-low-as-storage-rises-on-mild-weather-and-weak-demand/" TargetMode="External"/><Relationship Id="rId167" Type="http://schemas.openxmlformats.org/officeDocument/2006/relationships/hyperlink" Target="https://truthonthemarket.com/2026/04/24/the-price-of-watching-prices-italys-slow-slide-from-markets-to-management/" TargetMode="External"/><Relationship Id="rId168" Type="http://schemas.openxmlformats.org/officeDocument/2006/relationships/hyperlink" Target="https://www.indiasnews.net/news/279009746/government-ensures-100-gas-supply-for-png-cng-users-flags-panic-buying" TargetMode="External"/><Relationship Id="rId169" Type="http://schemas.openxmlformats.org/officeDocument/2006/relationships/hyperlink" Target="https://shalemag.com/democratic-energy-policy-outlook-midterms/" TargetMode="External"/><Relationship Id="rId170" Type="http://schemas.openxmlformats.org/officeDocument/2006/relationships/hyperlink" Target="https://peakoil.com/publicpolicy/middle-east-crisis-to-disrupt-global-oil-and-lng-into-2027" TargetMode="External"/><Relationship Id="rId171" Type="http://schemas.openxmlformats.org/officeDocument/2006/relationships/hyperlink" Target="https://marcellusdrilling.com/2026/04/inaugural-cargo-departs-golden-pass-lng-heading-to-belgium/" TargetMode="External"/><Relationship Id="rId172" Type="http://schemas.openxmlformats.org/officeDocument/2006/relationships/hyperlink" Target="https://cursorinfo.co.il/world-news/iran-usilil-minirovanie-ormuzskogo-proliva-eksperty-o-novyh-riskah/" TargetMode="External"/><Relationship Id="rId173" Type="http://schemas.openxmlformats.org/officeDocument/2006/relationships/hyperlink" Target="https://gvwire.com/2026/04/24/us-blockade-will-last-as-long-as-it-takes-hegseth-says/" TargetMode="External"/><Relationship Id="rId174" Type="http://schemas.openxmlformats.org/officeDocument/2006/relationships/hyperlink" Target="https://www.globaltradeandsanctionslaw.com/eu-20th-sanctions-package-russia-belarus/" TargetMode="External"/><Relationship Id="rId175" Type="http://schemas.openxmlformats.org/officeDocument/2006/relationships/hyperlink" Target="https://www.notiziegeopolitiche.net/iran-tregua-fragile-e-tensioni-crescenti-negoziati-in-stallo-e-rischio-escalation-regionale/?utm_source=rss&amp;utm_medium=rss&amp;utm_campaign=iran-tregua-fragile-e-tensioni-crescenti-negoziati-in-stallo-e-rischio-escalation-regionale" TargetMode="External"/><Relationship Id="rId176" Type="http://schemas.openxmlformats.org/officeDocument/2006/relationships/hyperlink" Target="https://www.theguardian.com/world/2026/apr/23/eu-approves-ukraine-loan-sanctions-russia" TargetMode="External"/><Relationship Id="rId177" Type="http://schemas.openxmlformats.org/officeDocument/2006/relationships/hyperlink" Target="https://www.india.com/news/world/uss-secret-mission-could-launch-massive-attack-on-irans-strategic-assets-in-strait-of-hormuz-ceasefire-persian-gulf-gulf-of-oman-tehran-donald-trump-8392339/" TargetMode="External"/><Relationship Id="rId178" Type="http://schemas.openxmlformats.org/officeDocument/2006/relationships/hyperlink" Target="https://www.tu.no/artikler/gigantlan-og-skjerpede-sanksjoner-eu-trapper-opp-ukraina-stotte/571339" TargetMode="External"/><Relationship Id="rId179" Type="http://schemas.openxmlformats.org/officeDocument/2006/relationships/hyperlink" Target="https://www.nachrichten.at/wirtschaft/energieagentur-rechnet-mit-knappheit-bei-fluessiggas;art15,4164148#ref=rss" TargetMode="External"/><Relationship Id="rId180" Type="http://schemas.openxmlformats.org/officeDocument/2006/relationships/hyperlink" Target="https://pboilandgasmagazine.com/golden-pass-lng-ships-first-cargo-this-week-23-days-after-first-production/" TargetMode="External"/><Relationship Id="rId181" Type="http://schemas.openxmlformats.org/officeDocument/2006/relationships/hyperlink" Target="https://tass.com/economy/2122187" TargetMode="External"/><Relationship Id="rId182" Type="http://schemas.openxmlformats.org/officeDocument/2006/relationships/hyperlink" Target="https://aif.ru/politics/ekspert-pikin-ssha-mogut-pereorientirovat-postavki-spg-iz-evropy-v-aziyu" TargetMode="External"/><Relationship Id="rId183" Type="http://schemas.openxmlformats.org/officeDocument/2006/relationships/hyperlink" Target="https://cryptobriefing.com/tether-freezes-344m-in-usdt-tied-to-iran-amid-pressure-campaign/" TargetMode="External"/><Relationship Id="rId184" Type="http://schemas.openxmlformats.org/officeDocument/2006/relationships/hyperlink" Target="https://newsukraine.rbc.ua/news/lobbying-for-moscow-qorvis-tied-to-support-1777050457.html" TargetMode="External"/><Relationship Id="rId185" Type="http://schemas.openxmlformats.org/officeDocument/2006/relationships/hyperlink" Target="https://www.egyptindependent.com/iran-plants-more-naval-explosives-in-strait-of-hormuz-despite-us-warnings/" TargetMode="External"/><Relationship Id="rId186" Type="http://schemas.openxmlformats.org/officeDocument/2006/relationships/hyperlink" Target="https://www.carbonbrief.org/debriefed-24-april-2026-europes-energy-crisis-plan-renewables-overtake-coal-colombias-fossil-fuel-summit/" TargetMode="External"/><Relationship Id="rId187" Type="http://schemas.openxmlformats.org/officeDocument/2006/relationships/hyperlink" Target="https://tass.com/economy/2122135" TargetMode="External"/><Relationship Id="rId188" Type="http://schemas.openxmlformats.org/officeDocument/2006/relationships/hyperlink" Target="https://www.theindianpanorama.news/unitedstates/gail-india-limited-marks-a-significant-milestone-in-indias-global-energy-journey/" TargetMode="External"/><Relationship Id="rId189" Type="http://schemas.openxmlformats.org/officeDocument/2006/relationships/hyperlink" Target="https://tass.com/economy/2122183" TargetMode="External"/><Relationship Id="rId190" Type="http://schemas.openxmlformats.org/officeDocument/2006/relationships/hyperlink" Target="https://aif.ru/politics/es-zapretil-tranzakcii-s-20-bankami-rf-v-ramkah-novyh-sankciy" TargetMode="External"/><Relationship Id="rId191" Type="http://schemas.openxmlformats.org/officeDocument/2006/relationships/hyperlink" Target="https://www.indiatoday.in/world/story/india-in-talks-with-us-and-iran-chabahar-stake-plans-temporary-transfer-2901162-2026-04-24?utm_source=rss" TargetMode="External"/><Relationship Id="rId192" Type="http://schemas.openxmlformats.org/officeDocument/2006/relationships/hyperlink" Target="https://aawsat.com/%D8%A7%D9%84%D8%B9%D8%A7%D9%84%D9%85/%D8%A7%D9%84%D9%88%D9%84%D8%A7%D9%8A%D8%A7%D8%AA-%D8%A7%D9%84%D9%85%D8%AA%D8%AD%D8%AF%D8%A9%E2%80%8B/5266032-%D9%87%D9%8A%D8%BA%D8%B3%D9%8A%D8%AB-%D8%A7%D9%84%D8%AD%D8%B5%D8%A7%D8%B1-%D8%A7%D9%84%D8%A8%D8%AD%D8%B1%D9%8A-%D8%B9%D9%84%D9%89-%D8%A5%D9%8A%D8%B1%D8%A7%D9%86-%D9%8A%D8%AA%D8%B3%D8%B9-%D9%84%D9%86%D8%B7%D8%A7%D9%82-%D8%B9%D8%A7%D9%84%D9%85%D9%8A" TargetMode="External"/><Relationship Id="rId193" Type="http://schemas.openxmlformats.org/officeDocument/2006/relationships/hyperlink" Target="https://www.skynewsarabia.com/world/1866013-%D9%87%D9%8A%D8%BA%D8%B3%D9%8A%D8%AB-%D8%A7%D9%84%D8%AD%D8%B5%D8%A7%D8%B1-%D8%A7%D9%84%D8%A3%D9%85%D9%8A%D8%B1%D9%83%D9%8A-%D8%A5%D9%8A%D8%B1%D8%A7%D9%86-%D9%8A%D8%AA%D8%B3%D8%B9-%D9%84%D9%86%D8%B7%D8%A7%D9%82-%D8%B9%D8%A7%D9%84%D9%85%D9%8A" TargetMode="External"/><Relationship Id="rId194" Type="http://schemas.openxmlformats.org/officeDocument/2006/relationships/hyperlink" Target="https://www.wired.it/article/caduto-il-muro-di-budapest-europa-sostenere-ucraina/" TargetMode="External"/><Relationship Id="rId195" Type="http://schemas.openxmlformats.org/officeDocument/2006/relationships/hyperlink" Target="https://www.eldiario.ec/mundo/iran-asegura-el-control-total-del-estrecho-de-ormuz-bajo-mando-del-cgri-donald-trump-reacciono-24042026/" TargetMode="External"/><Relationship Id="rId196" Type="http://schemas.openxmlformats.org/officeDocument/2006/relationships/hyperlink" Target="https://www.business-standard.com/world-news/iea-reduces-outlook-for-global-lng-supply-growth-amid-iran-us-war-126042401200_1.html" TargetMode="External"/><Relationship Id="rId197" Type="http://schemas.openxmlformats.org/officeDocument/2006/relationships/hyperlink" Target="https://www.bloomberg.com/news/articles/2026-04-23/australian-gas-firms-seen-escaping-new-tax-despite-public-anger" TargetMode="External"/><Relationship Id="rId198" Type="http://schemas.openxmlformats.org/officeDocument/2006/relationships/hyperlink" Target="https://blogdocemagia.blogspot.com/2026/04/schrodingers-ceasefire.html" TargetMode="External"/><Relationship Id="rId199" Type="http://schemas.openxmlformats.org/officeDocument/2006/relationships/hyperlink" Target="https://www.carbonbrief.org/qa-chinas-leadership-calls-for-strict-control-of-fossil-fuels/" TargetMode="External"/><Relationship Id="rId200" Type="http://schemas.openxmlformats.org/officeDocument/2006/relationships/hyperlink" Target="https://bloompakistan.com/pakistan-lng-cargoes-power-shortfall/" TargetMode="External"/><Relationship Id="rId201" Type="http://schemas.openxmlformats.org/officeDocument/2006/relationships/hyperlink" Target="https://www.thehindubusinessline.com/economy/india-procures-spot-lpg-cargoes-from-the-us-as-west-asian-supplies-still-under-cloud/article70901715.ece" TargetMode="External"/><Relationship Id="rId202" Type="http://schemas.openxmlformats.org/officeDocument/2006/relationships/hyperlink" Target="https://www.politico.eu/article/eu-stop-being-distant-observer-middle-east-cyprus-warns/?utm_source=RSS_Feed&amp;utm_medium=RSS&amp;utm_campaign=RSS_Syndication" TargetMode="External"/><Relationship Id="rId203" Type="http://schemas.openxmlformats.org/officeDocument/2006/relationships/hyperlink" Target="https://aif.ru/politics/putin-predlozhil-ispolzovat-opyt-transsiba-pri-razvitii-arktiki" TargetMode="External"/><Relationship Id="rId204" Type="http://schemas.openxmlformats.org/officeDocument/2006/relationships/hyperlink" Target="https://www.unian.ua/world/ormuzka-protoka-gegset-rizko-zvernuvsya-do-yevropi-ta-aziji-13360728.html" TargetMode="External"/><Relationship Id="rId205" Type="http://schemas.openxmlformats.org/officeDocument/2006/relationships/hyperlink" Target="https://www.sarahanews.net/1320360-%D8%A7%D9%84%D8%B7%D8%A7%D9%82%D8%A9-%D8%A7%D9%84%D8%AF%D9%88%D9%84%D9%8A%D8%A9-%D8%B6%D8%BA%D9%88%D8%B7-%D8%B9%D9%84%D9%89-%D8%B3%D9%88%D9%82-%D8%A7%D9%84%D8%BA%D8%A7%D8%B2-%D9%84%D8%B9%D8%A7%D9%85/" TargetMode="External"/><Relationship Id="rId206" Type="http://schemas.openxmlformats.org/officeDocument/2006/relationships/hyperlink" Target="https://www.lanacion.com.ar/el-mundo/como-la-guerra-en-iran-paso-de-los-bombardeos-a-una-prueba-de-voluntades-nid24042026/" TargetMode="External"/><Relationship Id="rId207" Type="http://schemas.openxmlformats.org/officeDocument/2006/relationships/hyperlink" Target="https://www.sbcurrent.com/p/the-answer-is-not-blowing-in-the" TargetMode="External"/><Relationship Id="rId208" Type="http://schemas.openxmlformats.org/officeDocument/2006/relationships/hyperlink" Target="https://www.vietnamplus.vn/nhap-khau-lng-cua-chau-au-giam-do-suc-hut-lon-tu-chau-a-post1106914.vnp" TargetMode="External"/><Relationship Id="rId209" Type="http://schemas.openxmlformats.org/officeDocument/2006/relationships/hyperlink" Target="https://www.hydrocarbonengineering.com/gas-processing/24042026/snam-90-filling-target-achieved-through-latest-auctions/" TargetMode="External"/><Relationship Id="rId210" Type="http://schemas.openxmlformats.org/officeDocument/2006/relationships/hyperlink" Target="https://www.breakingnews.ie/world/iranian-foreign-minister-to-travel-to-pakistan-for-ceasefire-talks-1891010.html" TargetMode="External"/><Relationship Id="rId211" Type="http://schemas.openxmlformats.org/officeDocument/2006/relationships/hyperlink" Target="https://bankwatch.ca/2026/04/24/morning-briefing-friday-24-april-2026-%C2%B7-745-am-est-%C2%B7-1150-words/" TargetMode="External"/><Relationship Id="rId212" Type="http://schemas.openxmlformats.org/officeDocument/2006/relationships/hyperlink" Target="https://www.cnbc.com/2026/04/24/germany-iran-defense-war-energy-oil-price-shock-industry-fiscal-stimulus-middle-east-europe-inflation-growth.html" TargetMode="External"/><Relationship Id="rId213" Type="http://schemas.openxmlformats.org/officeDocument/2006/relationships/hyperlink" Target="https://vm.ru/news/1321338-dmitriev-tusk-cherez-dva-mesyaca-priedet-v-rf-umolyat-o-postavkah-energoresursov" TargetMode="External"/><Relationship Id="rId214" Type="http://schemas.openxmlformats.org/officeDocument/2006/relationships/hyperlink" Target="https://international.sindonews.com/read/1699845/43/hanya-5-kapal-yang-melewati-selat-hormuz-dalam-24-jam-terakhir-1777032249" TargetMode="External"/><Relationship Id="rId215" Type="http://schemas.openxmlformats.org/officeDocument/2006/relationships/hyperlink" Target="https://www.iltalehti.fi/politiikka/a/6fb829ea-61c3-47ac-8d98-2ed6a7e9ec58" TargetMode="External"/><Relationship Id="rId216" Type="http://schemas.openxmlformats.org/officeDocument/2006/relationships/hyperlink" Target="https://tass.com/politics/2122091" TargetMode="External"/><Relationship Id="rId217" Type="http://schemas.openxmlformats.org/officeDocument/2006/relationships/hyperlink" Target="https://www.khaama.com/trump-orders-us-navy-to-destroy-vessels-laying-mines-in-strait-of-hormuz/" TargetMode="External"/><Relationship Id="rId218" Type="http://schemas.openxmlformats.org/officeDocument/2006/relationships/hyperlink" Target="https://www.sarahanews.net/1320339-%D8%B1%D9%88%D8%B3%D9%8A%D8%A7-%D8%AA%D8%AD%D8%B0%D8%B1-%D9%85%D9%86-%D8%B9%D9%88%D8%A7%D9%82%D8%A8-%D9%88%D8%AE%D9%8A%D9%85%D8%A9-%D9%84%D8%B9%D9%82%D9%88%D8%A8%D8%A7%D8%AA-%D8%A7%D9%84%D8%A7%D8%AA/" TargetMode="External"/><Relationship Id="rId219" Type="http://schemas.openxmlformats.org/officeDocument/2006/relationships/hyperlink" Target="https://thefrontierpost.com/eu-approves-a-massive-loan-package-to-help-ukraine-after-hungary-lifts-its-veto/" TargetMode="External"/><Relationship Id="rId220" Type="http://schemas.openxmlformats.org/officeDocument/2006/relationships/hyperlink" Target="https://tass.com/world/2122089" TargetMode="External"/><Relationship Id="rId221" Type="http://schemas.openxmlformats.org/officeDocument/2006/relationships/hyperlink" Target="https://www.24newshd.tv/24-Apr-2026/uae-says-rebuilding-trust-iran-will-take-ages" TargetMode="External"/><Relationship Id="rId222" Type="http://schemas.openxmlformats.org/officeDocument/2006/relationships/hyperlink" Target="http://www.kakiforex.com/2026/04/irgc-places-more-mines-in-strait-of.html" TargetMode="External"/><Relationship Id="rId223" Type="http://schemas.openxmlformats.org/officeDocument/2006/relationships/hyperlink" Target="https://www.middleeastmonitor.com/20260424-has-gas-replaced-oil-lng-geopolitics-in-a-middle-east-at-war/" TargetMode="External"/><Relationship Id="rId224" Type="http://schemas.openxmlformats.org/officeDocument/2006/relationships/hyperlink" Target="https://www.sevillaactualidad.com/andalucia-en-europa/592134-ahorro-de-energia-una-necesidad-acuciante-ante-la-crisis-del-petroleo/" TargetMode="External"/><Relationship Id="rId225" Type="http://schemas.openxmlformats.org/officeDocument/2006/relationships/hyperlink" Target="https://www.actualno.com/economy/pazaryt-na-vtechnen-gaz-shte-ostane-napregnat-do-2027-g-analiz-news_2585962.html" TargetMode="External"/><Relationship Id="rId226" Type="http://schemas.openxmlformats.org/officeDocument/2006/relationships/hyperlink" Target="https://www.trend.az/business/energy/4178645.html" TargetMode="External"/><Relationship Id="rId227" Type="http://schemas.openxmlformats.org/officeDocument/2006/relationships/hyperlink" Target="https://aif.ru/politics/paket-sankciy-es-protiv-rossii-rasshirili-novymi-licami-i-kompaniyami" TargetMode="External"/><Relationship Id="rId228" Type="http://schemas.openxmlformats.org/officeDocument/2006/relationships/hyperlink" Target="https://www.manchestereveningnews.co.uk/news/world-news/donald-trump-issues-shoot-kill-33825548" TargetMode="External"/><Relationship Id="rId229" Type="http://schemas.openxmlformats.org/officeDocument/2006/relationships/hyperlink" Target="https://diariolatino.net/rusia-bloqueara-flujo-de-petroleo-kazajo-hacia-alemania/" TargetMode="External"/><Relationship Id="rId230" Type="http://schemas.openxmlformats.org/officeDocument/2006/relationships/hyperlink" Target="https://www.mediapool.bg/pregovori-za-vtechnen-gaz-i-po-blagopriyatni-tarifi-za-vertikalniya-gazov-koridor-news382712.html" TargetMode="External"/><Relationship Id="rId231" Type="http://schemas.openxmlformats.org/officeDocument/2006/relationships/hyperlink" Target="https://www.mynbc5.com/article/iran-pakistan-ceasefire-talks-strait-tensions/71118252" TargetMode="External"/><Relationship Id="rId232" Type="http://schemas.openxmlformats.org/officeDocument/2006/relationships/hyperlink" Target="https://www.unian.ua/economics/other/sankciji-proti-rosiji-yes-zablokuvav-postachannya-vazhlivogo-obladnannya-dlya-rosiyskoji-oboronki-13360437.html" TargetMode="External"/><Relationship Id="rId233" Type="http://schemas.openxmlformats.org/officeDocument/2006/relationships/hyperlink" Target="https://www.washingtontimes.com/news/2026/apr/24/italian-pm-giorgia-meloni-talks-tough-russia-italy-still-energy/" TargetMode="External"/><Relationship Id="rId234" Type="http://schemas.openxmlformats.org/officeDocument/2006/relationships/hyperlink" Target="https://www.wjcl.com/article/trump-i-want-to-take-my-time-iran-war-approaches-ninth-week/71117119" TargetMode="External"/><Relationship Id="rId235" Type="http://schemas.openxmlformats.org/officeDocument/2006/relationships/hyperlink" Target="https://whdh.com/news/trump-is-extending-the-jones-act-waiver-for-90-days/" TargetMode="External"/><Relationship Id="rId236" Type="http://schemas.openxmlformats.org/officeDocument/2006/relationships/hyperlink" Target="https://www.moneyweb.co.za/news/international/white-house-extends-shipping-waiver-to-august/" TargetMode="External"/><Relationship Id="rId237" Type="http://schemas.openxmlformats.org/officeDocument/2006/relationships/hyperlink" Target="https://www.hvnplus.co.uk/news/uk-government-moves-to-decouple-gas-from-electricity-pricing-in-bid-to-stabilise-energy-bills-22-04-2026/" TargetMode="External"/><Relationship Id="rId238" Type="http://schemas.openxmlformats.org/officeDocument/2006/relationships/hyperlink" Target="https://www.pv-magazine.com/2026/04/24/uk-solar-generation-hits-record-15-gw-as-gas-falls-to-historic-low/" TargetMode="External"/><Relationship Id="rId239" Type="http://schemas.openxmlformats.org/officeDocument/2006/relationships/hyperlink" Target="https://www.al-monitor.com/originals/2026/04/only-five-ships-pass-through-strait-hormuz-24-hours" TargetMode="External"/><Relationship Id="rId240" Type="http://schemas.openxmlformats.org/officeDocument/2006/relationships/hyperlink" Target="https://www.vietnamplus.vn/iea-the-gioi-co-the-mat-di-gan-20-nguon-cung-lng-hien-co-post1106878.vnp" TargetMode="External"/><Relationship Id="rId241" Type="http://schemas.openxmlformats.org/officeDocument/2006/relationships/hyperlink" Target="https://www.oedigital.com/news/538450-gulf-nocs-and-modu-operators-look-to-contractual-resilience-to-ride-out-disruption" TargetMode="External"/><Relationship Id="rId242" Type="http://schemas.openxmlformats.org/officeDocument/2006/relationships/hyperlink" Target="https://www.dnevnik.bg/sviat/2026/04/24/4906749_zasega_iznositeli_ot_sasht_zapulvat_prazninata_za/?ref=rss" TargetMode="External"/><Relationship Id="rId243" Type="http://schemas.openxmlformats.org/officeDocument/2006/relationships/hyperlink" Target="https://almarsad.co/2026/04/24/%D8%AA%D9%82%D8%B1%D9%8A%D8%B1-%D9%84%D9%8A%D8%A8%D9%8A%D8%A7-%D8%B6%D9%85%D9%86-%D8%A7%D9%84%D8%B1%D8%A7%D8%A8%D8%AD%D9%8A%D9%86-%D8%A7%D9%84%D9%85%D8%AD%D8%AA%D9%85%D9%84%D9%8A%D9%86-%D9%85%D9%86/" TargetMode="External"/><Relationship Id="rId244" Type="http://schemas.openxmlformats.org/officeDocument/2006/relationships/hyperlink" Target="https://www.newsghana.com.gh/iran-banks-first-revenue-from-strait-of-hormuz-tolls/" TargetMode="External"/><Relationship Id="rId245" Type="http://schemas.openxmlformats.org/officeDocument/2006/relationships/hyperlink" Target="https://www.liberoquotidiano.it/news/esteri/47411540/iran-guerra-golfo-diretta-24-aprile-attacco-hormuz/" TargetMode="External"/><Relationship Id="rId246" Type="http://schemas.openxmlformats.org/officeDocument/2006/relationships/hyperlink" Target="https://fortune.com/2026/04/24/america-learned-how-to-guard-ships-going-through-the-mined-strait-of-hormuz-in-the-1980s-during-the-tanker-war/" TargetMode="External"/><Relationship Id="rId247" Type="http://schemas.openxmlformats.org/officeDocument/2006/relationships/hyperlink" Target="https://www.investing.com/news/commodities-news/european-natural-gas-prices-rise-as-uncertainty-around-mideast-talks-persists-4632676" TargetMode="External"/><Relationship Id="rId248" Type="http://schemas.openxmlformats.org/officeDocument/2006/relationships/hyperlink" Target="https://www.wort.lu/wirtschaft/iea-warnt-vor-angespanntem-gasmarkt-bis-2027/148076480.html" TargetMode="External"/><Relationship Id="rId249" Type="http://schemas.openxmlformats.org/officeDocument/2006/relationships/hyperlink" Target="https://www.pv-tech.org/eu-bans-funding-for-chinese-inverters-solar-cybersecurity/" TargetMode="External"/><Relationship Id="rId250" Type="http://schemas.openxmlformats.org/officeDocument/2006/relationships/hyperlink" Target="https://londonlovesbusiness.com/russian-shadow-fleet-passes-britain-with-escorting-warships-as-navy-watches-on/" TargetMode="External"/><Relationship Id="rId251" Type="http://schemas.openxmlformats.org/officeDocument/2006/relationships/hyperlink" Target="https://www.ansa.it/sito/notizie/economia/2026/04/24/con-la-chiusura-di-hormuz-persi-120-miliardi-di-metri-cubi-di-gas-fino_4a115112-e901-4c5e-9f38-a1ed51b98edc.html" TargetMode="External"/><Relationship Id="rId252" Type="http://schemas.openxmlformats.org/officeDocument/2006/relationships/hyperlink" Target="https://www.nakedcapitalism.com/2026/04/iran-war-trump-blockade-hormuz-strait-lebanon-iranian-leadership-divided.html" TargetMode="External"/><Relationship Id="rId253" Type="http://schemas.openxmlformats.org/officeDocument/2006/relationships/hyperlink" Target="http://burathanews.com/arabic/economic/473730" TargetMode="External"/><Relationship Id="rId254" Type="http://schemas.openxmlformats.org/officeDocument/2006/relationships/hyperlink" Target="https://www.mirror.co.uk/news/world-news/donald-trump-shoot-kill-iran-37060164" TargetMode="External"/><Relationship Id="rId255" Type="http://schemas.openxmlformats.org/officeDocument/2006/relationships/hyperlink" Target="https://boereport.com/2026/04/24/us-exporters-are-plugging-a-qatar-sized-lng-supply-hole-for-now-maguire/" TargetMode="External"/><Relationship Id="rId256" Type="http://schemas.openxmlformats.org/officeDocument/2006/relationships/hyperlink" Target="https://www.energyflux.news/the-shock-absorber-cracks/" TargetMode="External"/><Relationship Id="rId257" Type="http://schemas.openxmlformats.org/officeDocument/2006/relationships/hyperlink" Target="https://peakoil.com/business/there-is-a-high-risk-being-short-energy-analyst-warns" TargetMode="External"/><Relationship Id="rId258" Type="http://schemas.openxmlformats.org/officeDocument/2006/relationships/hyperlink" Target="https://www.ndtv.com/world-news/iran-receives-first-revenue-from-strait-of-hormuz-tolls-official-11402987#publisher=newsstand" TargetMode="External"/><Relationship Id="rId259" Type="http://schemas.openxmlformats.org/officeDocument/2006/relationships/hyperlink" Target="https://www.newarab.com/news/us-israel-plan-huge-assault-iran-ceasefire-hopes-falter" TargetMode="External"/><Relationship Id="rId260" Type="http://schemas.openxmlformats.org/officeDocument/2006/relationships/hyperlink" Target="https://www.xaluannews.com/modules.php?name=News&amp;file=article&amp;sid=3742017" TargetMode="External"/><Relationship Id="rId261" Type="http://schemas.openxmlformats.org/officeDocument/2006/relationships/hyperlink" Target="https://www.zurnal24.si/pod-streho/plin-dobave-omejene-2027-vojna-458104" TargetMode="External"/><Relationship Id="rId262" Type="http://schemas.openxmlformats.org/officeDocument/2006/relationships/hyperlink" Target="https://tass.com/economy/2121943" TargetMode="External"/><Relationship Id="rId263" Type="http://schemas.openxmlformats.org/officeDocument/2006/relationships/hyperlink" Target="https://tass.com/economy/2121955" TargetMode="External"/><Relationship Id="rId264" Type="http://schemas.openxmlformats.org/officeDocument/2006/relationships/hyperlink" Target="https://www.fool.com/investing/2026/04/24/the-war-with-iran-is-fueling-substantially-higher/" TargetMode="External"/><Relationship Id="rId265" Type="http://schemas.openxmlformats.org/officeDocument/2006/relationships/hyperlink" Target="https://solarquarter.com/2026/04/24/european-commission-launches-accelerateeu-emergency-plan-amid-iran-crisis-to-tackle-energy-price-spikes-and-fossil-fuel-dependence/" TargetMode="External"/><Relationship Id="rId266" Type="http://schemas.openxmlformats.org/officeDocument/2006/relationships/hyperlink" Target="https://www.zerohedge.com/political/sweden-will-consider-ways-limit-energy-use-if-iran-war-continues-government-says" TargetMode="External"/><Relationship Id="rId267" Type="http://schemas.openxmlformats.org/officeDocument/2006/relationships/hyperlink" Target="https://cryptobriefing.com/us-considers-new-strikes-if-iran-maintains-hormuz-blockade/" TargetMode="External"/><Relationship Id="rId268" Type="http://schemas.openxmlformats.org/officeDocument/2006/relationships/hyperlink" Target="https://hindupost.in/world/hormuz-chaos-bharatiya-tankers-fired-upon-as-irgc-snaps-strait-shut-after-trump-tweet/" TargetMode="External"/><Relationship Id="rId269" Type="http://schemas.openxmlformats.org/officeDocument/2006/relationships/hyperlink" Target="https://www.straitstimes.com/world/europe/druzhba-oil-flows-to-slovakia-and-hungary-after-ukraine-war-standoff" TargetMode="External"/><Relationship Id="rId270" Type="http://schemas.openxmlformats.org/officeDocument/2006/relationships/hyperlink" Target="https://www.india.com/news/world/strait-of-hormuz-iran-toll-russian-ships-us-iran-conflict-ceasefire-vladimir-putin-moscow-updates-8391927/" TargetMode="External"/><Relationship Id="rId271" Type="http://schemas.openxmlformats.org/officeDocument/2006/relationships/hyperlink" Target="https://tass.com/economy/2121905" TargetMode="External"/><Relationship Id="rId272" Type="http://schemas.openxmlformats.org/officeDocument/2006/relationships/hyperlink" Target="https://www.lapresse.tn/2026/04/23/un-methanier-russe-a-la-derive-apres-la-rupture-de-son-cable-de-remorquage-inquiete-les-autorites-libyennes/" TargetMode="External"/><Relationship Id="rId273" Type="http://schemas.openxmlformats.org/officeDocument/2006/relationships/hyperlink" Target="https://www.al-monitor.com/originals/2026/04/gulf-states-limbo-us-iran-crisis-drags" TargetMode="External"/><Relationship Id="rId274" Type="http://schemas.openxmlformats.org/officeDocument/2006/relationships/hyperlink" Target="https://www.cotidianul.ro/blocaj-total-in-ormuz-minele-iranului-pot-tine-lumea-in-criza-luni-intregi/" TargetMode="External"/><Relationship Id="rId275" Type="http://schemas.openxmlformats.org/officeDocument/2006/relationships/hyperlink" Target="https://www.arkansasonline.com/news/2026/apr/24/trump-targets-iranian-boats-laying-mines/" TargetMode="External"/><Relationship Id="rId276" Type="http://schemas.openxmlformats.org/officeDocument/2006/relationships/hyperlink" Target="https://www.voiceofemirates.com/en/news/2026/04/24/near-total-paralysis-in-the-strait-of-hormuz-only-5-ships-passed-through-in-24-hours/" TargetMode="External"/><Relationship Id="rId277" Type="http://schemas.openxmlformats.org/officeDocument/2006/relationships/hyperlink" Target="https://focus.ua/opinions/751811-menshe-dohodov-raket-i-dronov-chto-dadut-novye-sankcii-es-protiv-rossii" TargetMode="External"/><Relationship Id="rId278" Type="http://schemas.openxmlformats.org/officeDocument/2006/relationships/hyperlink" Target="https://tass.com/politics/2121909" TargetMode="External"/><Relationship Id="rId279" Type="http://schemas.openxmlformats.org/officeDocument/2006/relationships/hyperlink" Target="https://www.derstandard.at/story/3000000317913/krypto-betrueger-verkaufen-falsche-passierscheine-fuer-die-strasse-von-hormus?ref=rss" TargetMode="External"/><Relationship Id="rId280" Type="http://schemas.openxmlformats.org/officeDocument/2006/relationships/hyperlink" Target="https://ceenergynews.com/oil-gas/iea-gas-report-q2-2026/" TargetMode="External"/><Relationship Id="rId281" Type="http://schemas.openxmlformats.org/officeDocument/2006/relationships/hyperlink" Target="https://zn.ua/energetics/iz-za-udarov-vsu-rossija-skoro-ne-smozhet-ni-pererabatyvat-ni-eksportirovat-neft.html" TargetMode="External"/><Relationship Id="rId282" Type="http://schemas.openxmlformats.org/officeDocument/2006/relationships/hyperlink" Target="https://www.darnews.com/world/us-military-says-it-seizes-another-oil-tanker-associated-with-iran-1c844bd8" TargetMode="External"/><Relationship Id="rId283" Type="http://schemas.openxmlformats.org/officeDocument/2006/relationships/hyperlink" Target="https://www.24newshd.tv/24-Apr-2026/iea-sees-tight-liquefied-natural-gas-markets-2027" TargetMode="External"/><Relationship Id="rId284" Type="http://schemas.openxmlformats.org/officeDocument/2006/relationships/hyperlink" Target="https://correiokianda.info/acordo-de-paz-entre-estados-unidos-e-irao-fracasso-e-consequencias/" TargetMode="External"/><Relationship Id="rId285" Type="http://schemas.openxmlformats.org/officeDocument/2006/relationships/hyperlink" Target="https://www.qcintel.com/article/eu-approves-russia-sanctions-but-delays-tanker-services-ban-63534.html" TargetMode="External"/><Relationship Id="rId286" Type="http://schemas.openxmlformats.org/officeDocument/2006/relationships/hyperlink" Target="https://nuclear-news.net/2026/04/24/1-b1-iran-says-it-wont-negotiate-with-erratic-trump-after-genocidal-threat-to-blow-up-whole-country/" TargetMode="External"/><Relationship Id="rId287" Type="http://schemas.openxmlformats.org/officeDocument/2006/relationships/hyperlink" Target="https://www.azernews.az/region/257482.html" TargetMode="External"/><Relationship Id="rId288" Type="http://schemas.openxmlformats.org/officeDocument/2006/relationships/hyperlink" Target="https://dinarchronicles.com/2026/04/24/lena-petrova-eu-chief-says-europe-will-face-years-of-crisis/" TargetMode="External"/><Relationship Id="rId289" Type="http://schemas.openxmlformats.org/officeDocument/2006/relationships/hyperlink" Target="https://international.sindonews.com/read/1699777/43/iran-beri-pengecualian-untuk-rusia-dan-negara-lain-dalam-tarif-selat-hormuz-1777017860" TargetMode="External"/><Relationship Id="rId290" Type="http://schemas.openxmlformats.org/officeDocument/2006/relationships/hyperlink" Target="https://www.unian.ua/economics/energetics/rosiyskiy-gaz-yevrosoyuz-pochinaye-obmezhuvati-import-13360320.html" TargetMode="External"/><Relationship Id="rId291" Type="http://schemas.openxmlformats.org/officeDocument/2006/relationships/hyperlink" Target="https://www.abendzeitung-muenchen.de/politik/ehepaar-bei-russischem-angriff-auf-hafenstadt-odessa-getoetet-art-1127213" TargetMode="External"/><Relationship Id="rId292" Type="http://schemas.openxmlformats.org/officeDocument/2006/relationships/hyperlink" Target="https://www.darnews.com/world/trump-likes-a-naval-blockade-but-iran-presents-big-differences-from-venezuela-and-cuba-5c3d3bc0" TargetMode="External"/><Relationship Id="rId293" Type="http://schemas.openxmlformats.org/officeDocument/2006/relationships/hyperlink" Target="https://www.aljazeera.com/news/2026/4/23/how-iran-raised-hormuz-stakes-by-capturing-ships?traffic_source=rss" TargetMode="External"/><Relationship Id="rId294" Type="http://schemas.openxmlformats.org/officeDocument/2006/relationships/hyperlink" Target="https://lenta.ru/news/2026/04/24/mirovomu-energorynku-sprognozirovali-poteryu-kolossalnyh-ob-emov-vazhnogo-topliva/" TargetMode="External"/><Relationship Id="rId295" Type="http://schemas.openxmlformats.org/officeDocument/2006/relationships/hyperlink" Target="https://www.publico.pt/2026/04/24/economia/noticia/bruxelas-aceita-reducao-extra-isp-nao-iva-combustiveis-2172399" TargetMode="External"/><Relationship Id="rId296" Type="http://schemas.openxmlformats.org/officeDocument/2006/relationships/hyperlink" Target="https://www.aa.com.tr/en/europe/eu-pushes-ahead-with-21st-sanctions-package-against-russia-says-foreign-policy-chief/3916634" TargetMode="External"/><Relationship Id="rId297" Type="http://schemas.openxmlformats.org/officeDocument/2006/relationships/hyperlink" Target="https://www.businesstoday.com.my/2026/04/24/malaysia-in-talks-with-iran-to-secure-passage-for-two-fuel-tankers-after-strait-of-hormuz-exit/?utm_source=rss&amp;utm_medium=rss&amp;utm_campaign=malaysia-in-talks-with-iran-to-secure-passage-for-two-fuel-tankers-after-strait-of-hormuz-exit" TargetMode="External"/><Relationship Id="rId298" Type="http://schemas.openxmlformats.org/officeDocument/2006/relationships/hyperlink" Target="https://nypost.com/2026/04/23/opinion/trumps-iran-cease-fire-is-an-increasingly-risky-bet/" TargetMode="External"/><Relationship Id="rId299" Type="http://schemas.openxmlformats.org/officeDocument/2006/relationships/hyperlink" Target="https://www.zawya.com/en/business/energy/middle-east-conflict-could-cause-120-bcm-of-lng-supply-loss-from-2026-2030-iea-says-wb1xb5qj" TargetMode="External"/><Relationship Id="rId300" Type="http://schemas.openxmlformats.org/officeDocument/2006/relationships/hyperlink" Target="https://www.middleeastmonitor.com/20260424-iran-announces-tolls-for-hormuz-transit-as-nuclear-talks-remain-stalled/" TargetMode="External"/><Relationship Id="rId301" Type="http://schemas.openxmlformats.org/officeDocument/2006/relationships/hyperlink" Target="https://www.business-standard.com/economy/news/india-ramps-up-refinery-output-to-cope-with-enduring-cooking-gas-crisis-126042400446_1.html" TargetMode="External"/><Relationship Id="rId302" Type="http://schemas.openxmlformats.org/officeDocument/2006/relationships/hyperlink" Target="https://www.bloomberg.com/news/articles/2026-04-23/sweden-considers-ways-to-cut-energy-use-if-iran-war-continues" TargetMode="External"/><Relationship Id="rId303" Type="http://schemas.openxmlformats.org/officeDocument/2006/relationships/hyperlink" Target="https://aif.ru/politics/world/guardian-mezhdu-es-i-ssha-nazrevaet-skandal-iz-za-balkanskogo-truboprovoda" TargetMode="External"/><Relationship Id="rId304" Type="http://schemas.openxmlformats.org/officeDocument/2006/relationships/hyperlink" Target="https://www.businesstoday.in/bt-tv/whats-hot/video/iran-seizes-india-bound-ships-hollywood-style-irgc-raid-in-strait-of-hormuz-527240-2026-04-24?utm_source=rssfeed" TargetMode="External"/><Relationship Id="rId305" Type="http://schemas.openxmlformats.org/officeDocument/2006/relationships/hyperlink" Target="https://www.yahoo.com/news/articles/us-planning-renewed-military-action-082258967.html" TargetMode="External"/><Relationship Id="rId306" Type="http://schemas.openxmlformats.org/officeDocument/2006/relationships/hyperlink" Target="https://www.indiandefensenews.in/2026/04/trump-orders-navy-to-shoot-and-kill.html" TargetMode="External"/><Relationship Id="rId307" Type="http://schemas.openxmlformats.org/officeDocument/2006/relationships/hyperlink" Target="https://www.awazthevoice.in/world-news/macron-backs-diplomacy-rejects-pressure-tactics-on-iran-57904.html" TargetMode="External"/><Relationship Id="rId308" Type="http://schemas.openxmlformats.org/officeDocument/2006/relationships/hyperlink" Target="https://peakoil.com/production/u-s-natural-gas-injection-season-opens-with-storage-3-above-average" TargetMode="External"/><Relationship Id="rId309" Type="http://schemas.openxmlformats.org/officeDocument/2006/relationships/hyperlink" Target="https://www.budapesttimes.hu/corporate/crude-shipments-reach-hungary-and-slovakia-again/" TargetMode="External"/><Relationship Id="rId310" Type="http://schemas.openxmlformats.org/officeDocument/2006/relationships/hyperlink" Target="https://www.kp.ru/daily/27776/5240077/?from=twall" TargetMode="External"/><Relationship Id="rId311" Type="http://schemas.openxmlformats.org/officeDocument/2006/relationships/hyperlink" Target="https://www.eetimes.com/what-hormuz-exposed-about-our-semiconductor-supply-chain/" TargetMode="External"/><Relationship Id="rId312" Type="http://schemas.openxmlformats.org/officeDocument/2006/relationships/hyperlink" Target="https://www.berlingske.dk/internationalt/eu-ministre-skal-i-maj-maaned-udpege-forslag-til-at-daempe-energipriser?referrer=RSS" TargetMode="External"/><Relationship Id="rId313" Type="http://schemas.openxmlformats.org/officeDocument/2006/relationships/hyperlink" Target="https://standard.gm/reading-between-tehran-and-washington-and-how-the-facts-refuse-to-align/" TargetMode="External"/><Relationship Id="rId314" Type="http://schemas.openxmlformats.org/officeDocument/2006/relationships/hyperlink" Target="https://www.jpost.com/international/internationalrussia-ukraine-war/article-894055" TargetMode="External"/><Relationship Id="rId315" Type="http://schemas.openxmlformats.org/officeDocument/2006/relationships/hyperlink" Target="https://www.scmp.com/week-asia/economics/article/3351281/why-us-interception-iran-tankers-asian-waters-pose-new-risk-asean-neutrality?utm_source=rss_feed" TargetMode="External"/><Relationship Id="rId316" Type="http://schemas.openxmlformats.org/officeDocument/2006/relationships/hyperlink" Target="https://www.nationalheraldindia.com/business/will-india-exit-from-chabahar-port-project-as-us-sanctions-waiver-nears-expiry" TargetMode="External"/><Relationship Id="rId317" Type="http://schemas.openxmlformats.org/officeDocument/2006/relationships/hyperlink" Target="https://namibiadailynews.info/iran-provides-exemptions-for-some-countries-in-hormuz-transit-fees-ambassador/" TargetMode="External"/><Relationship Id="rId318" Type="http://schemas.openxmlformats.org/officeDocument/2006/relationships/hyperlink" Target="http://www.ecns.cn/world/2026-04-24/detail-ihfcvrrh5917960.shtml" TargetMode="External"/><Relationship Id="rId319" Type="http://schemas.openxmlformats.org/officeDocument/2006/relationships/hyperlink" Target="https://jurnalul.ro/stiri/externe/criza-ormuz-suedia-rationalizare-carburanti-1030837.html" TargetMode="External"/><Relationship Id="rId320" Type="http://schemas.openxmlformats.org/officeDocument/2006/relationships/hyperlink" Target="https://expressodasilhas.cv/mundo/2026/04/23/irao-culpa-eua-e-israel-por-inseguranca-no-estreito-de-ormuz/102454" TargetMode="External"/><Relationship Id="rId321" Type="http://schemas.openxmlformats.org/officeDocument/2006/relationships/hyperlink" Target="https://www.juancole.com/2026/04/energy-european-countries.html" TargetMode="External"/><Relationship Id="rId322" Type="http://schemas.openxmlformats.org/officeDocument/2006/relationships/hyperlink" Target="https://www.viva.co.id/berita/dunia/1894227-memanas-as-sita-kapal-diduga-selundupkan-minyak-iran-di-samudera-hindia" TargetMode="External"/><Relationship Id="rId323" Type="http://schemas.openxmlformats.org/officeDocument/2006/relationships/hyperlink" Target="https://news.inbox.lv/1505zb4-the-u-s-is-preparing-powerful-strikes-on-iranian-facilities-in-the-strait-of-hormuz-cnn-reports?language=en" TargetMode="External"/><Relationship Id="rId324" Type="http://schemas.openxmlformats.org/officeDocument/2006/relationships/hyperlink" Target="https://www.iea.org/news/middle-east-crisis-disrupts-international-natural-gas-markets-and-delays-global-lng-supply-wave" TargetMode="External"/><Relationship Id="rId325" Type="http://schemas.openxmlformats.org/officeDocument/2006/relationships/hyperlink" Target="https://www.tz.de/politik/russlands-vormarsch-im-ukraine-krieg-erstmals-seit-2023-gestoppt-zr-94276435.html" TargetMode="External"/><Relationship Id="rId326" Type="http://schemas.openxmlformats.org/officeDocument/2006/relationships/hyperlink" Target="https://www.tz.de/politik/iran-krieg-trump-teheran-news-aktuell-ticker-strasse-von-hormus-drohung-zr-94276486.html" TargetMode="External"/><Relationship Id="rId327" Type="http://schemas.openxmlformats.org/officeDocument/2006/relationships/hyperlink" Target="https://www.dnes.bg/a/605-voynata-v-iran/719041-sled-krizata-v-ormuzkiya-protok-malakskiyat-protok-e-zastrashen-ot-verizhna-reaktsiya" TargetMode="External"/><Relationship Id="rId328" Type="http://schemas.openxmlformats.org/officeDocument/2006/relationships/hyperlink" Target="https://www.indiatoday.in/world/story/strait-of-hormuz-iran-strike-plans-us-donald-trump-weighs-new-options-if-ceasefire-collapses-2900742-2026-04-24?utm_source=rss" TargetMode="External"/><Relationship Id="rId329" Type="http://schemas.openxmlformats.org/officeDocument/2006/relationships/hyperlink" Target="https://www.theyeshivaworld.com/news/liveblogs/live-blog/2539830/eu-approves-106b-ukraine-loan-after-hungary-drops-veto-boosts-defense-funding.html" TargetMode="External"/><Relationship Id="rId330" Type="http://schemas.openxmlformats.org/officeDocument/2006/relationships/hyperlink" Target="https://www.business-standard.com/world-news/how-the-war-in-iran-is-shifting-from-bombardment-to-a-test-of-wills-126042400119_1.html" TargetMode="External"/><Relationship Id="rId331" Type="http://schemas.openxmlformats.org/officeDocument/2006/relationships/hyperlink" Target="https://vm.ru/news/1321178-glava-rfpi-sprosil-kak-es-budet-platit-za-rossijskij-gaz-posle-novyh-sankcij" TargetMode="External"/><Relationship Id="rId332" Type="http://schemas.openxmlformats.org/officeDocument/2006/relationships/hyperlink" Target="https://www.tagesschau.de/ausland/europa/eu-gipfel-zypern-102.html" TargetMode="External"/><Relationship Id="rId333" Type="http://schemas.openxmlformats.org/officeDocument/2006/relationships/hyperlink" Target="https://neweralive.na/uk-inflation-jumps-in-march-on-rising-energy-prices/" TargetMode="External"/><Relationship Id="rId334" Type="http://schemas.openxmlformats.org/officeDocument/2006/relationships/hyperlink" Target="https://www.trend.az/business/4178416.html" TargetMode="External"/><Relationship Id="rId335" Type="http://schemas.openxmlformats.org/officeDocument/2006/relationships/hyperlink" Target="https://lenta.ru/news/2026/04/24/iran-reshil-ne-vzimat-poshlinu-s-rossii-za-prohod-cherez-ormuzskiy-proliv/" TargetMode="External"/><Relationship Id="rId336" Type="http://schemas.openxmlformats.org/officeDocument/2006/relationships/hyperlink" Target="https://lenta.ru/news/2026/04/24/v-ssha-ispugalis-katastroficheskih-planov-trampa-po-iranu/" TargetMode="External"/><Relationship Id="rId337" Type="http://schemas.openxmlformats.org/officeDocument/2006/relationships/hyperlink" Target="https://lenta.ru/news/2026/04/24/bumerang-vernetsya-k-svoim-avtoram-v-rossii-otreagirovali-na-novyy-paket-sanktsiy-evrosoyuza/" TargetMode="External"/><Relationship Id="rId338" Type="http://schemas.openxmlformats.org/officeDocument/2006/relationships/hyperlink" Target="https://www.almaghribtoday.net/36/034229-%D8%AA%D8%B1%D8%A7%D9%85%D8%A8-%D9%8A%D8%B6%D8%BA%D8%B7-%D8%B9%D9%84%D9%89-%D8%A5%D9%8A%D8%B1%D8%A7%D9%86-%D9%88%D9%8A%D8%A4%D9%83%D8%AF-%D8%A5%D8%AD%D9%83%D8%A7%D9%85-%D8%A7%D9%84%D8%B3%D9%8A%D8%B7%D8%B1%D8%A9-%D8%B9%D9%84%D9%89-%D9%85%D8%B6%D9%8A%D9%82-%D9%87%D8%B1%D9%85%D8%B2-%D9%88%D8%B3%D8%B7-%D8%AA%D9%88%D8%AA%D8%B1%D8%A7%D8%AA" TargetMode="External"/><Relationship Id="rId339" Type="http://schemas.openxmlformats.org/officeDocument/2006/relationships/hyperlink" Target="https://crypto-economy.com/prediction-markets-price-in-extended-strait-of-hormuz-disruption-for-several-more-weeks/" TargetMode="External"/><Relationship Id="rId340" Type="http://schemas.openxmlformats.org/officeDocument/2006/relationships/hyperlink" Target="https://listofreasons.blogspot.com/2026/04/blockade-of-strait-of-hormuz-global.html" TargetMode="External"/><Relationship Id="rId341" Type="http://schemas.openxmlformats.org/officeDocument/2006/relationships/hyperlink" Target="https://www.nation.com.pk/24-Apr-2026/iran-talks-hopes-fade-trump-issues-new-threat" TargetMode="External"/><Relationship Id="rId342" Type="http://schemas.openxmlformats.org/officeDocument/2006/relationships/hyperlink" Target="https://www.goodreturns.in/news/israel-us-iran-war-israel-lebanon-ceasefire-extended-trump-in-no-rush-for-iran-deal-hormuz-blockade-011-1504237.html" TargetMode="External"/><Relationship Id="rId343" Type="http://schemas.openxmlformats.org/officeDocument/2006/relationships/hyperlink" Target="https://www.nation.com.pk/24-Apr-2026/pakistan-floats-tender-purchase-3-lng-cargoes-meet-rising-power-demand" TargetMode="External"/><Relationship Id="rId344" Type="http://schemas.openxmlformats.org/officeDocument/2006/relationships/hyperlink" Target="https://news.google.com/rss/articles/CBMihgFBVV95cUxOWlRDZV94UFFMc0VFVnZxRUdQMjhJYjBzUjNROG1DYS0yZHNaU1FOQ2JtQktzakpFbGNUd3dNWHRocHE0YlM5bmhBMHBCVi1VQWdrdzVockFlbnFENTBxOERBeGpDcXJDYnpKdm1xY1NlNlM3X3Zid0gzcjlYdUtDOHJCb3hQUQ?oc=5&amp;hl=en-US&amp;gl=US&amp;ceid=US:en" TargetMode="External"/><Relationship Id="rId345" Type="http://schemas.openxmlformats.org/officeDocument/2006/relationships/hyperlink" Target="https://www.themoscowtimes.com/2026/04/23/eu-hits-russia-with-20th-sanctions-package-a92589" TargetMode="External"/><Relationship Id="rId346" Type="http://schemas.openxmlformats.org/officeDocument/2006/relationships/hyperlink" Target="https://oilgasleads.com/golden-pass-lng-ships-first-cargo-boosting-u-s-role-in-global-energy-supply/?utm_source=rss&amp;utm_medium=rss&amp;utm_campaign=golden-pass-lng-ships-first-cargo-boosting-u-s-role-in-global-energy-supply" TargetMode="External"/><Relationship Id="rId347" Type="http://schemas.openxmlformats.org/officeDocument/2006/relationships/hyperlink" Target="https://oilgasleads.com/kinder-morganthe-u-s-is-emerging-as-the-worlds-most-reliable-lng-supplier/?utm_source=rss&amp;utm_medium=rss&amp;utm_campaign=kinder-morganthe-u-s-is-emerging-as-the-worlds-most-reliable-lng-supplier" TargetMode="External"/><Relationship Id="rId348" Type="http://schemas.openxmlformats.org/officeDocument/2006/relationships/hyperlink" Target="https://www.zawya.com/en/world/uk-and-europe/eu-not-on-track-to-fill-gas-storage-90-before-winter-gx08eeak" TargetMode="External"/><Relationship Id="rId349" Type="http://schemas.openxmlformats.org/officeDocument/2006/relationships/hyperlink" Target="https://www.middleeastmonitor.com/20260423-us-extends-sanctions-waivers-on-iran-russia/" TargetMode="External"/><Relationship Id="rId350" Type="http://schemas.openxmlformats.org/officeDocument/2006/relationships/hyperlink" Target="https://easternherald.com/2026/04/23/russia-ukraine-war-eu-loan-blocked-hungary-divide/" TargetMode="External"/><Relationship Id="rId351" Type="http://schemas.openxmlformats.org/officeDocument/2006/relationships/hyperlink" Target="https://www.actualno.com/economy/gazova-vojna-na-balkanite-planyt-kojto-izpravi-bruksel-sreshtu-vashington-news_2585616.html" TargetMode="External"/><Relationship Id="rId352" Type="http://schemas.openxmlformats.org/officeDocument/2006/relationships/hyperlink" Target="https://lenta.ru/news/2026/04/23/novye-antirossiyskie-sanktsii-es-nazvali-ritualnym-deystvom/" TargetMode="External"/><Relationship Id="rId353" Type="http://schemas.openxmlformats.org/officeDocument/2006/relationships/hyperlink" Target="https://www.thenationalherald.com/alexandros-exarchou-the-vertical-corridor-is-a-historic-opportunity-for-greece-video/" TargetMode="External"/><Relationship Id="rId354" Type="http://schemas.openxmlformats.org/officeDocument/2006/relationships/hyperlink" Target="https://gcaptain.com/golden-pass-ships-first-lng-cargo-launching-major-new-u-s-export-supply/" TargetMode="External"/><Relationship Id="rId355" Type="http://schemas.openxmlformats.org/officeDocument/2006/relationships/hyperlink" Target="https://www.californiaenergytransition.com/p/trump-directs-federal-financial-support" TargetMode="External"/><Relationship Id="rId356" Type="http://schemas.openxmlformats.org/officeDocument/2006/relationships/hyperlink" Target="https://lequotidien.lu/monde/le-pret-de-lue-a-lukraine-enfin-valide/" TargetMode="External"/><Relationship Id="rId357" Type="http://schemas.openxmlformats.org/officeDocument/2006/relationships/hyperlink" Target="https://www.cotidianul.ro/rusia-inchide-robinetul-pentru-capitala-germaniei/" TargetMode="External"/><Relationship Id="rId358" Type="http://schemas.openxmlformats.org/officeDocument/2006/relationships/hyperlink" Target="https://www.dnes.bg/a/2-svyat/719063-mozhe-li-targoviyata-s-vtechnen-priroden-gaz-lng-mezhdu-sasht-i-kitay-da-dostigne-nov-balans" TargetMode="External"/><Relationship Id="rId359" Type="http://schemas.openxmlformats.org/officeDocument/2006/relationships/hyperlink" Target="https://tmv.in/article/fire-on-the-water-iran-us-gunboat-diplomacy-in-the-strait-of-hormuz-date=2026-04-24" TargetMode="External"/><Relationship Id="rId360" Type="http://schemas.openxmlformats.org/officeDocument/2006/relationships/hyperlink" Target="https://eurasiabusinessnews.com/2026/04/23/the-eu-bans-the-import-of-russian-refined-copper-and-platinum-maritime-service-for-russian-oil/" TargetMode="External"/><Relationship Id="rId361" Type="http://schemas.openxmlformats.org/officeDocument/2006/relationships/hyperlink" Target="https://vm.ru/news/1321112-brat-ne-podkachaj-zaharova-poprosila-soloveva-prokommentirovat-sankcii-es" TargetMode="External"/><Relationship Id="rId362" Type="http://schemas.openxmlformats.org/officeDocument/2006/relationships/hyperlink" Target="https://vm.ru/news/1321110-es-vvel-sankcii-protiv-wb-banka-i-banka-russkij-standart" TargetMode="External"/><Relationship Id="rId363" Type="http://schemas.openxmlformats.org/officeDocument/2006/relationships/hyperlink" Target="https://vm.ru/news/1321113-peskov-odna-iz-vetok-severnyh-potokov-tehnicheski-gotova-k-postavkam-gaza-v-es" TargetMode="External"/><Relationship Id="rId364" Type="http://schemas.openxmlformats.org/officeDocument/2006/relationships/hyperlink" Target="https://euromaidanpress.com/2026/04/23/eus-20th-sanctions-package/" TargetMode="External"/><Relationship Id="rId365" Type="http://schemas.openxmlformats.org/officeDocument/2006/relationships/hyperlink" Target="https://www.dnevnik.bg/sviat/voinata_v_ukraina/2026/04/23/4906534_es_odobri_edni_ot_nai-mashtabnite_sankcii_sreshtu/?ref=rss" TargetMode="External"/><Relationship Id="rId366" Type="http://schemas.openxmlformats.org/officeDocument/2006/relationships/hyperlink" Target="https://cryptobriefing.com/pakistan-lng-seeks-spot-cargoes-amid-strait-of-hormuz-disruptions/" TargetMode="External"/><Relationship Id="rId367" Type="http://schemas.openxmlformats.org/officeDocument/2006/relationships/hyperlink" Target="https://www.aljazeera.com/video/inside-story/2026/4/23/will-complex-eu-loan-deal-intensify-conflict?traffic_source=rss" TargetMode="External"/><Relationship Id="rId368" Type="http://schemas.openxmlformats.org/officeDocument/2006/relationships/hyperlink" Target="https://windward.ai/blog/april-23-maritime-intelligence-daily/" TargetMode="External"/><Relationship Id="rId369" Type="http://schemas.openxmlformats.org/officeDocument/2006/relationships/hyperlink" Target="https://tass.com/world/2121719" TargetMode="External"/><Relationship Id="rId370" Type="http://schemas.openxmlformats.org/officeDocument/2006/relationships/hyperlink" Target="https://www.novinite.com/view_news.php?id=238173" TargetMode="External"/><Relationship Id="rId371" Type="http://schemas.openxmlformats.org/officeDocument/2006/relationships/hyperlink" Target="https://www.oilandgas360.com/louisiana-lng-the-quiet-comeback-driving-global-gas-markets/#utm_source=rss&amp;utm_medium=rss&amp;utm_campaign=louisiana-lng-the-quiet-comeback-driving-global-gas-markets" TargetMode="External"/><Relationship Id="rId372" Type="http://schemas.openxmlformats.org/officeDocument/2006/relationships/hyperlink" Target="https://ilmanifesto.it/le-mire-di-trump-sul-gasdotto-in-bosnia" TargetMode="External"/><Relationship Id="rId373" Type="http://schemas.openxmlformats.org/officeDocument/2006/relationships/hyperlink" Target="https://www.businesstimes.com.sg/opinion-features/columns/chinas-eurasian-hedge-runs-through-turkmenistan" TargetMode="External"/><Relationship Id="rId374" Type="http://schemas.openxmlformats.org/officeDocument/2006/relationships/hyperlink" Target="https://www.enr.com/articles/62888-gulf-war-damage-creates-58b-repair-job-global-construction-squeeze" TargetMode="External"/><Relationship Id="rId375" Type="http://schemas.openxmlformats.org/officeDocument/2006/relationships/hyperlink" Target="https://www.ndtv.com/world-news/russia-ukraine-war-eu-approves-105-billion-loan-for-ukraine-imposes-new-sanctions-on-russia-11400475#publisher=newsstand" TargetMode="External"/><Relationship Id="rId376" Type="http://schemas.openxmlformats.org/officeDocument/2006/relationships/hyperlink" Target="https://lenta.ru/news/2026/04/23/glava-rfpi-zadumalsya-o-sposobah-oplaty-rossiyskogo-gaza-posle-novyh-sanktsiy-es/" TargetMode="External"/><Relationship Id="rId377" Type="http://schemas.openxmlformats.org/officeDocument/2006/relationships/hyperlink" Target="https://www.indonesianews.net/news/279007729/eu-approves-90-bln-euro-loan-for-ukraine-20th-round-of-sanctions-against-russia" TargetMode="External"/><Relationship Id="rId378" Type="http://schemas.openxmlformats.org/officeDocument/2006/relationships/hyperlink" Target="https://news.day.az/politics/1829971.html" TargetMode="External"/><Relationship Id="rId379" Type="http://schemas.openxmlformats.org/officeDocument/2006/relationships/hyperlink" Target="https://www.eurasiareview.com/24042026-golden-pass-lng-ships-first-cargo-becoming-the-10th-u-s-liquefied-natural-gas-export-terminal/" TargetMode="External"/><Relationship Id="rId380" Type="http://schemas.openxmlformats.org/officeDocument/2006/relationships/hyperlink" Target="https://asianews.network/the-economic-connection/" TargetMode="External"/><Relationship Id="rId381" Type="http://schemas.openxmlformats.org/officeDocument/2006/relationships/hyperlink" Target="https://tass.com/politics/2121817" TargetMode="External"/><Relationship Id="rId382" Type="http://schemas.openxmlformats.org/officeDocument/2006/relationships/hyperlink" Target="https://www.greaterkashmir.com/world/us-naval-blockade-collapses-as-iranian-ships-employ-dark-fleet-tactics-11759832" TargetMode="External"/><Relationship Id="rId383" Type="http://schemas.openxmlformats.org/officeDocument/2006/relationships/hyperlink" Target="https://internewscast.com/news/us/tensions-rise-as-iran-allegedly-deploys-additional-mines-in-strait-of-hormuz-us-responds-with-increased-minesweeper-presence/" TargetMode="External"/><Relationship Id="rId384" Type="http://schemas.openxmlformats.org/officeDocument/2006/relationships/hyperlink" Target="https://ghanaiantimes.com.gh/iran-seizes-ships-in-strait-after-trump-halts-attacks/" TargetMode="External"/><Relationship Id="rId385" Type="http://schemas.openxmlformats.org/officeDocument/2006/relationships/hyperlink" Target="https://mediaindonesia.com/internasional/882941/ekonomi-iran-kian-hancur-lebur-inflasi-meroket-dan-ekspor-anjlok" TargetMode="External"/><Relationship Id="rId386" Type="http://schemas.openxmlformats.org/officeDocument/2006/relationships/hyperlink" Target="https://mediaindonesia.com/internasional/882955/uni-eropa-sahkan-paket-sanksi-ke-20-rusia-terminal-karimun-termasuk" TargetMode="External"/><Relationship Id="rId387" Type="http://schemas.openxmlformats.org/officeDocument/2006/relationships/hyperlink" Target="https://peakoil.com/publicpolicy/chinas-lng-imports-plunge-helping-asia-adjust-to-iran-war-losses" TargetMode="External"/><Relationship Id="rId388" Type="http://schemas.openxmlformats.org/officeDocument/2006/relationships/hyperlink" Target="https://investinglive.com/commodities/icymi-iran-war-forces-asia-refiners-to-slash-runs-putting-diesel-and-jet-supply-at-risk-20260424/" TargetMode="External"/><Relationship Id="rId389" Type="http://schemas.openxmlformats.org/officeDocument/2006/relationships/hyperlink" Target="https://www.theguardian.com/world/live/2026/apr/23/eu-ukraine-loan-russia-sanctions-zelenskyy-cyprus-latest-news-updates" TargetMode="External"/><Relationship Id="rId390" Type="http://schemas.openxmlformats.org/officeDocument/2006/relationships/hyperlink" Target="https://www.channelnewsasia.com/business/strike-vote-major-australian-lng-plant-set-close-60776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