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2026-04-25 12:00 UTC [XQPV]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natural_gas - regime_state: tightening - beliefs_count: 2 - top_risk_flag: RF-NG-001 (narrative_whipsaw, medium) - generated_at: 2026-04-25T12:00:00Z - sentiment_word: Bullish - late_breaking_alerts_count: 0 - kill_switch_markets_count: 0</w:t>
      </w:r>
      <w:r/>
    </w:p>
    <w:p>
      <w:r/>
      <w:r>
        <w:t>Signal Table | market | belief_id | claim | prob | dir | vel | horizon | kill_switch | fragility | |---|---:|---|---:|---|---|---|---:|---:| | natural_gas | B-NG-001 | Near-term LNG supply-disruption risk and rerouting/competition narratives are increasing perceived tightness, supporting higher natural gas futures over the next 6–24 hours. | 66 | up | accelerating | 6h | false | 58 | | natural_gas | B-NG-002 | Local/utility messaging around storage adequacy can partially offset broader tightness narratives, limiting upside continuation risk over the next 24 hours. | 38 | mixed | stable | 24h | false | 58 |</w:t>
      </w:r>
      <w:r/>
    </w:p>
    <w:p>
      <w:r/>
      <w:r>
        <w:t>Data Dump (Machine Use)</w:t>
      </w:r>
      <w:r/>
    </w:p>
    <w:p>
      <w:r/>
      <w:r>
        <w:rPr>
          <w:rFonts w:ascii="Courier" w:hAnsi="Courier"/>
        </w:rPr>
        <w:t>{</w:t>
        <w:br/>
        <w:t xml:space="preserve"> "workflow_6B_CIS_output": {</w:t>
        <w:br/>
        <w:t xml:space="preserve"> "snapshot_id": "6B-20260425T120000Z-natural_gas",</w:t>
        <w:br/>
        <w:t xml:space="preserve"> "timestamp_utc": "2026-04-25T12:00:00Z",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72,</w:t>
        <w:br/>
        <w:t xml:space="preserve"> "headline_fragility_score_0_100": 58,</w:t>
        <w:br/>
        <w:t xml:space="preserve"> "headline_authority_confirmation_score_0_100":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"B-NG-001",</w:t>
        <w:br/>
        <w:t xml:space="preserve"> "market": "natural_gas",</w:t>
        <w:br/>
        <w:t xml:space="preserve"> "claim": "Near-term LNG supply-disruption risk and rerouting/competition narratives are increasing perceived tightness, supporting higher natural gas futures over the next 6\u201324 hours.",</w:t>
        <w:br/>
        <w:t xml:space="preserve"> "probability_pct": 66,</w:t>
        <w:br/>
        <w:t xml:space="preserve"> "direction": "up",</w:t>
        <w:br/>
        <w:t xml:space="preserve"> "velocity": "accelerating",</w:t>
        <w:br/>
        <w:t xml:space="preserve"> "horizon": "6h",</w:t>
        <w:br/>
        <w:t xml:space="preserve"> "drivers": [</w:t>
        <w:br/>
        <w:t xml:space="preserve"> "lng_export_flows",</w:t>
        <w:br/>
        <w:t xml:space="preserve"> "energy_geopolitics",</w:t>
        <w:br/>
        <w:t xml:space="preserve"> "pipeline_infrastructure"</w:t>
        <w:br/>
        <w:t xml:space="preserve"> ],</w:t>
        <w:br/>
        <w:t xml:space="preserve"> "contradicted_by": [</w:t>
        <w:br/>
        <w:t xml:space="preserve"> "B-NG-002"</w:t>
        <w:br/>
        <w:t xml:space="preserve"> ],</w:t>
        <w:br/>
        <w:t xml:space="preserve"> "directional_confidence_score_0_100": 74,</w:t>
        <w:br/>
        <w:t xml:space="preserve"> "authority_confirmation_score_0_100": 66,</w:t>
        <w:br/>
        <w:t xml:space="preserve"> "authority_confirmation_band": "medium"</w:t>
        <w:br/>
        <w:t xml:space="preserve"> },</w:t>
        <w:br/>
        <w:t xml:space="preserve"> {</w:t>
        <w:br/>
        <w:t xml:space="preserve"> "belief_id": "B-NG-002",</w:t>
        <w:br/>
        <w:t xml:space="preserve"> "market": "natural_gas",</w:t>
        <w:br/>
        <w:t xml:space="preserve"> "claim": "Local/utility messaging around storage adequacy can partially offset broader tightness narratives, limiting upside continuation risk over the next 24 hours.",</w:t>
        <w:br/>
        <w:t xml:space="preserve"> "probability_pct": 38,</w:t>
        <w:br/>
        <w:t xml:space="preserve"> "direction": "mixed",</w:t>
        <w:br/>
        <w:t xml:space="preserve"> "velocity": "stable",</w:t>
        <w:br/>
        <w:t xml:space="preserve"> "horizon": "24h",</w:t>
        <w:br/>
        <w:t xml:space="preserve"> "drivers": [</w:t>
        <w:br/>
        <w:t xml:space="preserve"> "storage_levels",</w:t>
        <w:br/>
        <w:t xml:space="preserve"> "pipeline_infrastructure"</w:t>
        <w:br/>
        <w:t xml:space="preserve"> ],</w:t>
        <w:br/>
        <w:t xml:space="preserve"> "contradicted_by": [</w:t>
        <w:br/>
        <w:t xml:space="preserve"> "B-NG-001"</w:t>
        <w:br/>
        <w:t xml:space="preserve"> ],</w:t>
        <w:br/>
        <w:t xml:space="preserve"> "directional_confidence_score_0_100": 42,</w:t>
        <w:br/>
        <w:t xml:space="preserve"> "authority_confirmation_score_0_100": 35,</w:t>
        <w:br/>
        <w:t xml:space="preserve"> "authority_confirmation_band": "low"</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72,</w:t>
        <w:br/>
        <w:t xml:space="preserve"> "authority_confirmation_score_0_100": 66,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"B-NG-001",</w:t>
        <w:br/>
        <w:t xml:space="preserve"> "B-NG-002"</w:t>
        <w:br/>
        <w:t xml:space="preserve"> ],</w:t>
        <w:br/>
        <w:t xml:space="preserve"> "source_tier_counts": {</w:t>
        <w:br/>
        <w:t xml:space="preserve"> "A": 11,</w:t>
        <w:br/>
        <w:t xml:space="preserve"> "B": 0,</w:t>
        <w:br/>
        <w:t xml:space="preserve"> "C": 0,</w:t>
        <w:br/>
        <w:t xml:space="preserve"> "D": 1,</w:t>
        <w:br/>
        <w:t xml:space="preserve"> "U": 0</w:t>
        <w:br/>
        <w:t xml:space="preserve"> },</w:t>
        <w:br/>
        <w:t xml:space="preserve"> "freshness_mix": {</w:t>
        <w:br/>
        <w:t xml:space="preserve"> "fresh_0_6h": 2,</w:t>
        <w:br/>
        <w:t xml:space="preserve"> "fresh_6_24h": 10,</w:t>
        <w:br/>
        <w:t xml:space="preserve"> "stale_24_72h": 0,</w:t>
        <w:br/>
        <w:t xml:space="preserve"> "stale_gt_72h": 0</w:t>
        <w:br/>
        <w:t xml:space="preserve"> }</w:t>
        <w:br/>
        <w:t xml:space="preserve"> }</w:t>
        <w:br/>
        <w:t xml:space="preserve"> ],</w:t>
        <w:br/>
        <w:t xml:space="preserve"> "risk_flags": [</w:t>
        <w:br/>
        <w:t xml:space="preserve"> {</w:t>
        <w:br/>
        <w:t xml:space="preserve"> "risk_flag_id": "RF-NG-001",</w:t>
        <w:br/>
        <w:t xml:space="preserve"> "market": "natural_gas",</w:t>
        <w:br/>
        <w:t xml:space="preserve"> "type": "narrative_whipsaw",</w:t>
        <w:br/>
        <w:t xml:space="preserve"> "severity": "medium",</w:t>
        <w:br/>
        <w:t xml:space="preserve"> "detail": "Geopolitics/LNG disruption narratives can flip quickly on de-escalation headlines; treat continuation confidence as fragile-to-medium despite bullish bias."</w:t>
        <w:br/>
        <w:t xml:space="preserve"> },</w:t>
        <w:br/>
        <w:t xml:space="preserve"> {</w:t>
        <w:br/>
        <w:t xml:space="preserve"> "risk_flag_id": "RF-NG-002",</w:t>
        <w:br/>
        <w:t xml:space="preserve"> "market": "natural_gas",</w:t>
        <w:br/>
        <w:t xml:space="preserve"> "type": "data_concentration_low_authority_tail",</w:t>
        <w:br/>
        <w:t xml:space="preserve"> "severity": "low",</w:t>
        <w:br/>
        <w:t xml:space="preserve"> "detail": "Despite multiple Tier-A anchors, several clusters show high low-tier share in amplification; monitor for echo-driven overreaction."</w:t>
        <w:br/>
        <w:t xml:space="preserve"> },</w:t>
        <w:br/>
        <w:t xml:space="preserve"> {</w:t>
        <w:br/>
        <w:t xml:space="preserve"> "risk_flag_id": "RF-NG-003",</w:t>
        <w:br/>
        <w:t xml:space="preserve"> "market": "natural_gas",</w:t>
        <w:br/>
        <w:t xml:space="preserve"> "type": "single_source_counter_signal",</w:t>
        <w:br/>
        <w:t xml:space="preserve"> "severity": "low",</w:t>
        <w:br/>
        <w:t xml:space="preserve"> "detail": "Some counterpoints (e.g., local storage adequacy messaging) appear singleton/low-diversity; not strong enough to neutralise the main bullish mass."</w:t>
        <w:br/>
        <w:t xml:space="preserve"> }</w:t>
        <w:br/>
        <w:t xml:space="preserve"> ],</w:t>
        <w:br/>
        <w:t xml:space="preserve"> "candidate_actions": [</w:t>
        <w:br/>
        <w:t xml:space="preserve"> {</w:t>
        <w:br/>
        <w:t xml:space="preserve"> "market": "natural_gas",</w:t>
        <w:br/>
        <w:t xml:space="preserve"> "confidence": "high",</w:t>
        <w:br/>
        <w:t xml:space="preserve"> "action_label": "watch_long_bias",</w:t>
        <w:br/>
        <w:t xml:space="preserve"> "trigger_condition": "If additional independent updates reinforce LNG disruption / storage shortfall narratives within the next 6\u201312 hours without fresh counterevidence."</w:t>
        <w:br/>
        <w:t xml:space="preserve"> },</w:t>
        <w:br/>
        <w:t xml:space="preserve"> {</w:t>
        <w:br/>
        <w:t xml:space="preserve"> "market": "natural_gas",</w:t>
        <w:br/>
        <w:t xml:space="preserve"> "confidence": "medium",</w:t>
        <w:br/>
        <w:t xml:space="preserve"> "action_label": "volatility_watch",</w:t>
        <w:br/>
        <w:t xml:space="preserve"> "trigger_condition": "If headline cadence increases (new official/market-structural updates) causing rapid narrative swings."</w:t>
        <w:br/>
        <w:t xml:space="preserve"> },</w:t>
        <w:br/>
        <w:t xml:space="preserve"> {</w:t>
        <w:br/>
        <w:t xml:space="preserve"> "market": "natural_gas",</w:t>
        <w:br/>
        <w:t xml:space="preserve"> "confidence": "medium",</w:t>
        <w:br/>
        <w:t xml:space="preserve"> "action_label": "reversal_watch",</w:t>
        <w:br/>
        <w:t xml:space="preserve"> "trigger_condition": "If 2+ independent fresh items appear indicating de-escalation, restored flows, or materially improved storage/supply adequacy, pushing contradiction higher."</w:t>
        <w:br/>
        <w:t xml:space="preserve"> },</w:t>
        <w:br/>
        <w:t xml:space="preserve"> {</w:t>
        <w:br/>
        <w:t xml:space="preserve"> "market": "natural_gas",</w:t>
        <w:br/>
        <w:t xml:space="preserve"> "confidence": "low",</w:t>
        <w:br/>
        <w:t xml:space="preserve"> "action_label": "stay_flat",</w:t>
        <w:br/>
        <w:t xml:space="preserve"> "trigger_condition": "If contradictory evidence mass rises and net directional score compresses into the neutral band (|score| &lt; 20)."</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"2026-04-24T12:00:00Z",</w:t>
        <w:br/>
        <w:t xml:space="preserve"> "bucket_end_utc": "2026-04-24T13:00:00Z",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0.14,</w:t>
        <w:br/>
        <w:t xml:space="preserve"> "fresh_evidence_count": 1,</w:t>
        <w:br/>
        <w:t xml:space="preserve"> "stale_evidence_count": 0,</w:t>
        <w:br/>
        <w:t xml:space="preserve"> "conviction_score_0_100": 54,</w:t>
        <w:br/>
        <w:t xml:space="preserve"> "fragility_score_0_100": 62,</w:t>
        <w:br/>
        <w:t xml:space="preserve"> "dominant_state": "bullish"</w:t>
        <w:br/>
        <w:t xml:space="preserve"> },</w:t>
        <w:br/>
        <w:t xml:space="preserve"> {</w:t>
        <w:br/>
        <w:t xml:space="preserve"> "bucket_start_utc": "2026-04-24T13:00:00Z",</w:t>
        <w:br/>
        <w:t xml:space="preserve"> "bucket_end_utc": "2026-04-24T14:00:00Z",</w:t>
        <w:br/>
        <w:t xml:space="preserve"> "directional_score_signed": 23,</w:t>
        <w:br/>
        <w:t xml:space="preserve"> "bullish_pressure_score": 62,</w:t>
        <w:br/>
        <w:t xml:space="preserve"> "bearish_pressure_score": 39,</w:t>
        <w:br/>
        <w:t xml:space="preserve"> "net_sentiment_score": 23,</w:t>
        <w:br/>
        <w:t xml:space="preserve"> "velocity_score": 1,</w:t>
        <w:br/>
        <w:t xml:space="preserve"> "acceleration_score": 1,</w:t>
        <w:br/>
        <w:t xml:space="preserve"> "contradiction_ratio": 0.14,</w:t>
        <w:br/>
        <w:t xml:space="preserve"> "fresh_evidence_count": 1,</w:t>
        <w:br/>
        <w:t xml:space="preserve"> "stale_evidence_count": 0,</w:t>
        <w:br/>
        <w:t xml:space="preserve"> "conviction_score_0_100": 55,</w:t>
        <w:br/>
        <w:t xml:space="preserve"> "fragility_score_0_100": 62,</w:t>
        <w:br/>
        <w:t xml:space="preserve"> "dominant_state": "bullish"</w:t>
        <w:br/>
        <w:t xml:space="preserve"> },</w:t>
        <w:br/>
        <w:t xml:space="preserve"> {</w:t>
        <w:br/>
        <w:t xml:space="preserve"> "bucket_start_utc": "2026-04-24T14:00:00Z",</w:t>
        <w:br/>
        <w:t xml:space="preserve"> "bucket_end_utc": "2026-04-24T15:00:00Z",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0,</w:t>
        <w:br/>
        <w:t xml:space="preserve"> "contradiction_ratio": 0.13,</w:t>
        <w:br/>
        <w:t xml:space="preserve"> "fresh_evidence_count": 1,</w:t>
        <w:br/>
        <w:t xml:space="preserve"> "stale_evidence_count": 0,</w:t>
        <w:br/>
        <w:t xml:space="preserve"> "conviction_score_0_100": 56,</w:t>
        <w:br/>
        <w:t xml:space="preserve"> "fragility_score_0_100": 61,</w:t>
        <w:br/>
        <w:t xml:space="preserve"> "dominant_state": "bullish"</w:t>
        <w:br/>
        <w:t xml:space="preserve"> },</w:t>
        <w:br/>
        <w:t xml:space="preserve"> {</w:t>
        <w:br/>
        <w:t xml:space="preserve"> "bucket_start_utc": "2026-04-24T15:00:00Z",</w:t>
        <w:br/>
        <w:t xml:space="preserve"> "bucket_end_utc": "2026-04-24T16:00:00Z",</w:t>
        <w:br/>
        <w:t xml:space="preserve"> "directional_score_signed": 25,</w:t>
        <w:br/>
        <w:t xml:space="preserve"> "bullish_pressure_score": 63,</w:t>
        <w:br/>
        <w:t xml:space="preserve"> "bearish_pressure_score": 38,</w:t>
        <w:br/>
        <w:t xml:space="preserve"> "net_sentiment_score": 25,</w:t>
        <w:br/>
        <w:t xml:space="preserve"> "velocity_score": 1,</w:t>
        <w:br/>
        <w:t xml:space="preserve"> "acceleration_score": 0,</w:t>
        <w:br/>
        <w:t xml:space="preserve"> "contradiction_ratio": 0.13,</w:t>
        <w:br/>
        <w:t xml:space="preserve"> "fresh_evidence_count": 1,</w:t>
        <w:br/>
        <w:t xml:space="preserve"> "stale_evidence_count": 0,</w:t>
        <w:br/>
        <w:t xml:space="preserve"> "conviction_score_0_100": 57,</w:t>
        <w:br/>
        <w:t xml:space="preserve"> "fragility_score_0_100": 61,</w:t>
        <w:br/>
        <w:t xml:space="preserve"> "dominant_state": "bullish"</w:t>
        <w:br/>
        <w:t xml:space="preserve"> },</w:t>
        <w:br/>
        <w:t xml:space="preserve"> {</w:t>
        <w:br/>
        <w:t xml:space="preserve"> "bucket_start_utc": "2026-04-24T16:00:00Z",</w:t>
        <w:br/>
        <w:t xml:space="preserve"> "bucket_end_utc": "2026-04-24T17:00:00Z",</w:t>
        <w:br/>
        <w:t xml:space="preserve"> "directional_score_signed": 28,</w:t>
        <w:br/>
        <w:t xml:space="preserve"> "bullish_pressure_score": 64,</w:t>
        <w:br/>
        <w:t xml:space="preserve"> "bearish_pressure_score": 36,</w:t>
        <w:br/>
        <w:t xml:space="preserve"> "net_sentiment_score": 28,</w:t>
        <w:br/>
        <w:t xml:space="preserve"> "velocity_score": 3,</w:t>
        <w:br/>
        <w:t xml:space="preserve"> "acceleration_score": 2,</w:t>
        <w:br/>
        <w:t xml:space="preserve"> "contradiction_ratio": 0.13,</w:t>
        <w:br/>
        <w:t xml:space="preserve"> "fresh_evidence_count": 2,</w:t>
        <w:br/>
        <w:t xml:space="preserve"> "stale_evidence_count": 0,</w:t>
        <w:br/>
        <w:t xml:space="preserve"> "conviction_score_0_100": 59,</w:t>
        <w:br/>
        <w:t xml:space="preserve"> "fragility_score_0_100": 60,</w:t>
        <w:br/>
        <w:t xml:space="preserve"> "dominant_state": "bullish"</w:t>
        <w:br/>
        <w:t xml:space="preserve"> },</w:t>
        <w:br/>
        <w:t xml:space="preserve"> {</w:t>
        <w:br/>
        <w:t xml:space="preserve"> "bucket_start_utc": "2026-04-24T17:00:00Z",</w:t>
        <w:br/>
        <w:t xml:space="preserve"> "bucket_end_utc": "2026-04-24T18:00:00Z",</w:t>
        <w:br/>
        <w:t xml:space="preserve"> "directional_score_signed": 31,</w:t>
        <w:br/>
        <w:t xml:space="preserve"> "bullish_pressure_score": 66,</w:t>
        <w:br/>
        <w:t xml:space="preserve"> "bearish_pressure_score": 35,</w:t>
        <w:br/>
        <w:t xml:space="preserve"> "net_sentiment_score": 31,</w:t>
        <w:br/>
        <w:t xml:space="preserve"> "velocity_score": 3,</w:t>
        <w:br/>
        <w:t xml:space="preserve"> "acceleration_score": 0,</w:t>
        <w:br/>
        <w:t xml:space="preserve"> "contradiction_ratio": 0.12,</w:t>
        <w:br/>
        <w:t xml:space="preserve"> "fresh_evidence_count": 2,</w:t>
        <w:br/>
        <w:t xml:space="preserve"> "stale_evidence_count": 0,</w:t>
        <w:br/>
        <w:t xml:space="preserve"> "conviction_score_0_100": 61,</w:t>
        <w:br/>
        <w:t xml:space="preserve"> "fragility_score_0_100": 60,</w:t>
        <w:br/>
        <w:t xml:space="preserve"> "dominant_state": "bullish"</w:t>
        <w:br/>
        <w:t xml:space="preserve"> },</w:t>
        <w:br/>
        <w:t xml:space="preserve"> {</w:t>
        <w:br/>
        <w:t xml:space="preserve"> "bucket_start_utc": "2026-04-24T18:00:00Z",</w:t>
        <w:br/>
        <w:t xml:space="preserve"> "bucket_end_utc": "2026-04-24T19:00:00Z",</w:t>
        <w:br/>
        <w:t xml:space="preserve"> "directional_score_signed": 32,</w:t>
        <w:br/>
        <w:t xml:space="preserve"> "bullish_pressure_score": 66,</w:t>
        <w:br/>
        <w:t xml:space="preserve"> "bearish_pressure_score": 34,</w:t>
        <w:br/>
        <w:t xml:space="preserve"> "net_sentiment_score": 32,</w:t>
        <w:br/>
        <w:t xml:space="preserve"> "velocity_score": 1,</w:t>
        <w:br/>
        <w:t xml:space="preserve"> "acceleration_score": -2,</w:t>
        <w:br/>
        <w:t xml:space="preserve"> "contradiction_ratio": 0.12,</w:t>
        <w:br/>
        <w:t xml:space="preserve"> "fresh_evidence_count": 1,</w:t>
        <w:br/>
        <w:t xml:space="preserve"> "stale_evidence_count": 0,</w:t>
        <w:br/>
        <w:t xml:space="preserve"> "conviction_score_0_100": 61,</w:t>
        <w:br/>
        <w:t xml:space="preserve"> "fragility_score_0_100": 60,</w:t>
        <w:br/>
        <w:t xml:space="preserve"> "dominant_state": "bullish"</w:t>
        <w:br/>
        <w:t xml:space="preserve"> },</w:t>
        <w:br/>
        <w:t xml:space="preserve"> {</w:t>
        <w:br/>
        <w:t xml:space="preserve"> "bucket_start_utc": "2026-04-24T19:00:00Z",</w:t>
        <w:br/>
        <w:t xml:space="preserve"> "bucket_end_utc": "2026-04-24T20:00:00Z",</w:t>
        <w:br/>
        <w:t xml:space="preserve"> "directional_score_signed": 33,</w:t>
        <w:br/>
        <w:t xml:space="preserve"> "bullish_pressure_score": 67,</w:t>
        <w:br/>
        <w:t xml:space="preserve"> "bearish_pressure_score": 34,</w:t>
        <w:br/>
        <w:t xml:space="preserve"> "net_sentiment_score": 33,</w:t>
        <w:br/>
        <w:t xml:space="preserve"> "velocity_score": 1,</w:t>
        <w:br/>
        <w:t xml:space="preserve"> "acceleration_score": 0,</w:t>
        <w:br/>
        <w:t xml:space="preserve"> "contradiction_ratio": 0.12,</w:t>
        <w:br/>
        <w:t xml:space="preserve"> "fresh_evidence_count": 1,</w:t>
        <w:br/>
        <w:t xml:space="preserve"> "stale_evidence_count": 0,</w:t>
        <w:br/>
        <w:t xml:space="preserve"> "conviction_score_0_100": 62,</w:t>
        <w:br/>
        <w:t xml:space="preserve"> "fragility_score_0_100": 59,</w:t>
        <w:br/>
        <w:t xml:space="preserve"> "dominant_state": "bullish"</w:t>
        <w:br/>
        <w:t xml:space="preserve"> },</w:t>
        <w:br/>
        <w:t xml:space="preserve"> {</w:t>
        <w:br/>
        <w:t xml:space="preserve"> "bucket_start_utc": "2026-04-24T20:00:00Z",</w:t>
        <w:br/>
        <w:t xml:space="preserve"> "bucket_end_utc": "2026-04-24T21:00:00Z",</w:t>
        <w:br/>
        <w:t xml:space="preserve"> "directional_score_signed": 34,</w:t>
        <w:br/>
        <w:t xml:space="preserve"> "bullish_pressure_score": 67,</w:t>
        <w:br/>
        <w:t xml:space="preserve"> "bearish_pressure_score": 33,</w:t>
        <w:br/>
        <w:t xml:space="preserve"> "net_sentiment_score": 34,</w:t>
        <w:br/>
        <w:t xml:space="preserve"> "velocity_score": 1,</w:t>
        <w:br/>
        <w:t xml:space="preserve"> "acceleration_score": 0,</w:t>
        <w:br/>
        <w:t xml:space="preserve"> "contradiction_ratio": 0.12,</w:t>
        <w:br/>
        <w:t xml:space="preserve"> "fresh_evidence_count": 1,</w:t>
        <w:br/>
        <w:t xml:space="preserve"> "stale_evidence_count": 0,</w:t>
        <w:br/>
        <w:t xml:space="preserve"> "conviction_score_0_100": 63,</w:t>
        <w:br/>
        <w:t xml:space="preserve"> "fragility_score_0_100": 59,</w:t>
        <w:br/>
        <w:t xml:space="preserve"> "dominant_state": "bullish"</w:t>
        <w:br/>
        <w:t xml:space="preserve"> },</w:t>
        <w:br/>
        <w:t xml:space="preserve"> {</w:t>
        <w:br/>
        <w:t xml:space="preserve"> "bucket_start_utc": "2026-04-24T21:00:00Z",</w:t>
        <w:br/>
        <w:t xml:space="preserve"> "bucket_end_utc": "2026-04-24T22:00:00Z",</w:t>
        <w:br/>
        <w:t xml:space="preserve"> "directional_score_signed": 35,</w:t>
        <w:br/>
        <w:t xml:space="preserve"> "bullish_pressure_score": 68,</w:t>
        <w:br/>
        <w:t xml:space="preserve"> "bearish_pressure_score": 33,</w:t>
        <w:br/>
        <w:t xml:space="preserve"> "net_sentiment_score": 35,</w:t>
        <w:br/>
        <w:t xml:space="preserve"> "velocity_score": 1,</w:t>
        <w:br/>
        <w:t xml:space="preserve"> "acceleration_score": 0,</w:t>
        <w:br/>
        <w:t xml:space="preserve"> "contradiction_ratio": 0.12,</w:t>
        <w:br/>
        <w:t xml:space="preserve"> "fresh_evidence_count": 1,</w:t>
        <w:br/>
        <w:t xml:space="preserve"> "stale_evidence_count": 0,</w:t>
        <w:br/>
        <w:t xml:space="preserve"> "conviction_score_0_100": 63,</w:t>
        <w:br/>
        <w:t xml:space="preserve"> "fragility_score_0_100": 59,</w:t>
        <w:br/>
        <w:t xml:space="preserve"> "dominant_state": "bullish"</w:t>
        <w:br/>
        <w:t xml:space="preserve"> },</w:t>
        <w:br/>
        <w:t xml:space="preserve"> {</w:t>
        <w:br/>
        <w:t xml:space="preserve"> "bucket_start_utc": "2026-04-24T22:00:00Z",</w:t>
        <w:br/>
        <w:t xml:space="preserve"> "bucket_end_utc": "2026-04-24T23:00:00Z",</w:t>
        <w:br/>
        <w:t xml:space="preserve"> "directional_score_signed": 36,</w:t>
        <w:br/>
        <w:t xml:space="preserve"> "bullish_pressure_score": 68,</w:t>
        <w:br/>
        <w:t xml:space="preserve"> "bearish_pressure_score": 32,</w:t>
        <w:br/>
        <w:t xml:space="preserve"> "net_sentiment_score": 36,</w:t>
        <w:br/>
        <w:t xml:space="preserve"> "velocity_score": 1,</w:t>
        <w:br/>
        <w:t xml:space="preserve"> "acceleration_score": 0,</w:t>
        <w:br/>
        <w:t xml:space="preserve"> "contradiction_ratio": 0.11,</w:t>
        <w:br/>
        <w:t xml:space="preserve"> "fresh_evidence_count": 1,</w:t>
        <w:br/>
        <w:t xml:space="preserve"> "stale_evidence_count": 0,</w:t>
        <w:br/>
        <w:t xml:space="preserve"> "conviction_score_0_100": 64,</w:t>
        <w:br/>
        <w:t xml:space="preserve"> "fragility_score_0_100": 58,</w:t>
        <w:br/>
        <w:t xml:space="preserve"> "dominant_state": "bullish"</w:t>
        <w:br/>
        <w:t xml:space="preserve"> },</w:t>
        <w:br/>
        <w:t xml:space="preserve"> {</w:t>
        <w:br/>
        <w:t xml:space="preserve"> "bucket_start_utc": "2026-04-24T23:00:00Z",</w:t>
        <w:br/>
        <w:t xml:space="preserve"> "bucket_end_utc": "2026-04-25T00:00:00Z",</w:t>
        <w:br/>
        <w:t xml:space="preserve"> "directional_score_signed": 37,</w:t>
        <w:br/>
        <w:t xml:space="preserve"> "bullish_pressure_score": 69,</w:t>
        <w:br/>
        <w:t xml:space="preserve"> "bearish_pressure_score": 32,</w:t>
        <w:br/>
        <w:t xml:space="preserve"> "net_sentiment_score": 37,</w:t>
        <w:br/>
        <w:t xml:space="preserve"> "velocity_score": 1,</w:t>
        <w:br/>
        <w:t xml:space="preserve"> "acceleration_score": 0,</w:t>
        <w:br/>
        <w:t xml:space="preserve"> "contradiction_ratio": 0.11,</w:t>
        <w:br/>
        <w:t xml:space="preserve"> "fresh_evidence_count": 1,</w:t>
        <w:br/>
        <w:t xml:space="preserve"> "stale_evidence_count": 0,</w:t>
        <w:br/>
        <w:t xml:space="preserve"> "conviction_score_0_100": 65,</w:t>
        <w:br/>
        <w:t xml:space="preserve"> "fragility_score_0_100": 58,</w:t>
        <w:br/>
        <w:t xml:space="preserve"> "dominant_state": "bullish"</w:t>
        <w:br/>
        <w:t xml:space="preserve"> },</w:t>
        <w:br/>
        <w:t xml:space="preserve"> {</w:t>
        <w:br/>
        <w:t xml:space="preserve"> "bucket_start_utc": "2026-04-25T00:00:00Z",</w:t>
        <w:br/>
        <w:t xml:space="preserve"> "bucket_end_utc": "2026-04-25T01:00:00Z",</w:t>
        <w:br/>
        <w:t xml:space="preserve"> "directional_score_signed": 39,</w:t>
        <w:br/>
        <w:t xml:space="preserve"> "bullish_pressure_score": 70,</w:t>
        <w:br/>
        <w:t xml:space="preserve"> "bearish_pressure_score": 31,</w:t>
        <w:br/>
        <w:t xml:space="preserve"> "net_sentiment_score": 39,</w:t>
        <w:br/>
        <w:t xml:space="preserve"> "velocity_score": 2,</w:t>
        <w:br/>
        <w:t xml:space="preserve"> "acceleration_score": 1,</w:t>
        <w:br/>
        <w:t xml:space="preserve"> "contradiction_ratio": 0.11,</w:t>
        <w:br/>
        <w:t xml:space="preserve"> "fresh_evidence_count": 2,</w:t>
        <w:br/>
        <w:t xml:space="preserve"> "stale_evidence_count": 0,</w:t>
        <w:br/>
        <w:t xml:space="preserve"> "conviction_score_0_100": 66,</w:t>
        <w:br/>
        <w:t xml:space="preserve"> "fragility_score_0_100": 58,</w:t>
        <w:br/>
        <w:t xml:space="preserve"> "dominant_state": "bullish"</w:t>
        <w:br/>
        <w:t xml:space="preserve"> },</w:t>
        <w:br/>
        <w:t xml:space="preserve"> {</w:t>
        <w:br/>
        <w:t xml:space="preserve"> "bucket_start_utc": "2026-04-25T01:00:00Z",</w:t>
        <w:br/>
        <w:t xml:space="preserve"> "bucket_end_utc": "2026-04-25T02:00:00Z",</w:t>
        <w:br/>
        <w:t xml:space="preserve"> "directional_score_signed": 40,</w:t>
        <w:br/>
        <w:t xml:space="preserve"> "bullish_pressure_score": 70,</w:t>
        <w:br/>
        <w:t xml:space="preserve"> "bearish_pressure_score": 30,</w:t>
        <w:br/>
        <w:t xml:space="preserve"> "net_sentiment_score": 40,</w:t>
        <w:br/>
        <w:t xml:space="preserve"> "velocity_score": 1,</w:t>
        <w:br/>
        <w:t xml:space="preserve"> "acceleration_score": -1,</w:t>
        <w:br/>
        <w:t xml:space="preserve"> "contradiction_ratio": 0.11,</w:t>
        <w:br/>
        <w:t xml:space="preserve"> "fresh_evidence_count": 1,</w:t>
        <w:br/>
        <w:t xml:space="preserve"> "stale_evidence_count": 0,</w:t>
        <w:br/>
        <w:t xml:space="preserve"> "conviction_score_0_100": 66,</w:t>
        <w:br/>
        <w:t xml:space="preserve"> "fragility_score_0_100": 58,</w:t>
        <w:br/>
        <w:t xml:space="preserve"> "dominant_state": "bullish"</w:t>
        <w:br/>
        <w:t xml:space="preserve"> },</w:t>
        <w:br/>
        <w:t xml:space="preserve"> {</w:t>
        <w:br/>
        <w:t xml:space="preserve"> "bucket_start_utc": "2026-04-25T02:00:00Z",</w:t>
        <w:br/>
        <w:t xml:space="preserve"> "bucket_end_utc": "2026-04-25T03:00:00Z",</w:t>
        <w:br/>
        <w:t xml:space="preserve"> "directional_score_signed": 41,</w:t>
        <w:br/>
        <w:t xml:space="preserve"> "bullish_pressure_score": 71,</w:t>
        <w:br/>
        <w:t xml:space="preserve"> "bearish_pressure_score": 30,</w:t>
        <w:br/>
        <w:t xml:space="preserve"> "net_sentiment_score": 41,</w:t>
        <w:br/>
        <w:t xml:space="preserve"> "velocity_score": 1,</w:t>
        <w:br/>
        <w:t xml:space="preserve"> "acceleration_score": 0,</w:t>
        <w:br/>
        <w:t xml:space="preserve"> "contradiction_ratio": 0.1,</w:t>
        <w:br/>
        <w:t xml:space="preserve"> "fresh_evidence_count": 2,</w:t>
        <w:br/>
        <w:t xml:space="preserve"> "stale_evidence_count": 0,</w:t>
        <w:br/>
        <w:t xml:space="preserve"> "conviction_score_0_100": 67,</w:t>
        <w:br/>
        <w:t xml:space="preserve"> "fragility_score_0_100": 57,</w:t>
        <w:br/>
        <w:t xml:space="preserve"> "dominant_state": "bullish"</w:t>
        <w:br/>
        <w:t xml:space="preserve"> },</w:t>
        <w:br/>
        <w:t xml:space="preserve"> {</w:t>
        <w:br/>
        <w:t xml:space="preserve"> "bucket_start_utc": "2026-04-25T03:00:00Z",</w:t>
        <w:br/>
        <w:t xml:space="preserve"> "bucket_end_utc": "2026-04-25T04:00:00Z",</w:t>
        <w:br/>
        <w:t xml:space="preserve"> "directional_score_signed": 43,</w:t>
        <w:br/>
        <w:t xml:space="preserve"> "bullish_pressure_score": 72,</w:t>
        <w:br/>
        <w:t xml:space="preserve"> "bearish_pressure_score": 29,</w:t>
        <w:br/>
        <w:t xml:space="preserve"> "net_sentiment_score": 43,</w:t>
        <w:br/>
        <w:t xml:space="preserve"> "velocity_score": 2,</w:t>
        <w:br/>
        <w:t xml:space="preserve"> "acceleration_score": 1,</w:t>
        <w:br/>
        <w:t xml:space="preserve"> "contradiction_ratio": 0.1,</w:t>
        <w:br/>
        <w:t xml:space="preserve"> "fresh_evidence_count": 2,</w:t>
        <w:br/>
        <w:t xml:space="preserve"> "stale_evidence_count": 0,</w:t>
        <w:br/>
        <w:t xml:space="preserve"> "conviction_score_0_100": 68,</w:t>
        <w:br/>
        <w:t xml:space="preserve"> "fragility_score_0_100": 57,</w:t>
        <w:br/>
        <w:t xml:space="preserve"> "dominant_state": "bullish"</w:t>
        <w:br/>
        <w:t xml:space="preserve"> },</w:t>
        <w:br/>
        <w:t xml:space="preserve"> {</w:t>
        <w:br/>
        <w:t xml:space="preserve"> "bucket_start_utc": "2026-04-25T04:00:00Z",</w:t>
        <w:br/>
        <w:t xml:space="preserve"> "bucket_end_utc": "2026-04-25T05:00:00Z",</w:t>
        <w:br/>
        <w:t xml:space="preserve"> "directional_score_signed": 45,</w:t>
        <w:br/>
        <w:t xml:space="preserve"> "bullish_pressure_score": 73,</w:t>
        <w:br/>
        <w:t xml:space="preserve"> "bearish_pressure_score": 28,</w:t>
        <w:br/>
        <w:t xml:space="preserve"> "net_sentiment_score": 45,</w:t>
        <w:br/>
        <w:t xml:space="preserve"> "velocity_score": 2,</w:t>
        <w:br/>
        <w:t xml:space="preserve"> "acceleration_score": 0,</w:t>
        <w:br/>
        <w:t xml:space="preserve"> "contradiction_ratio": 0.1,</w:t>
        <w:br/>
        <w:t xml:space="preserve"> "fresh_evidence_count": 3,</w:t>
        <w:br/>
        <w:t xml:space="preserve"> "stale_evidence_count": 0,</w:t>
        <w:br/>
        <w:t xml:space="preserve"> "conviction_score_0_100": 69,</w:t>
        <w:br/>
        <w:t xml:space="preserve"> "fragility_score_0_100": 57,</w:t>
        <w:br/>
        <w:t xml:space="preserve"> "dominant_state": "bullish"</w:t>
        <w:br/>
        <w:t xml:space="preserve"> },</w:t>
        <w:br/>
        <w:t xml:space="preserve"> {</w:t>
        <w:br/>
        <w:t xml:space="preserve"> "bucket_start_utc": "2026-04-25T05:00:00Z",</w:t>
        <w:br/>
        <w:t xml:space="preserve"> "bucket_end_utc": "2026-04-25T06:00:00Z",</w:t>
        <w:br/>
        <w:t xml:space="preserve"> "directional_score_signed": 46,</w:t>
        <w:br/>
        <w:t xml:space="preserve"> "bullish_pressure_score": 73,</w:t>
        <w:br/>
        <w:t xml:space="preserve"> "bearish_pressure_score": 27,</w:t>
        <w:br/>
        <w:t xml:space="preserve"> "net_sentiment_score": 46,</w:t>
        <w:br/>
        <w:t xml:space="preserve"> "velocity_score": 1,</w:t>
        <w:br/>
        <w:t xml:space="preserve"> "acceleration_score": -1,</w:t>
        <w:br/>
        <w:t xml:space="preserve"> "contradiction_ratio": 0.1,</w:t>
        <w:br/>
        <w:t xml:space="preserve"> "fresh_evidence_count": 2,</w:t>
        <w:br/>
        <w:t xml:space="preserve"> "stale_evidence_count": 0,</w:t>
        <w:br/>
        <w:t xml:space="preserve"> "conviction_score_0_100": 70,</w:t>
        <w:br/>
        <w:t xml:space="preserve"> "fragility_score_0_100": 57,</w:t>
        <w:br/>
        <w:t xml:space="preserve"> "dominant_state": "bullish"</w:t>
        <w:br/>
        <w:t xml:space="preserve"> },</w:t>
        <w:br/>
        <w:t xml:space="preserve"> {</w:t>
        <w:br/>
        <w:t xml:space="preserve"> "bucket_start_utc": "2026-04-25T06:00:00Z",</w:t>
        <w:br/>
        <w:t xml:space="preserve"> "bucket_end_utc": "2026-04-25T07:00:00Z",</w:t>
        <w:br/>
        <w:t xml:space="preserve"> "directional_score_signed": 47,</w:t>
        <w:br/>
        <w:t xml:space="preserve"> "bullish_pressure_score": 74,</w:t>
        <w:br/>
        <w:t xml:space="preserve"> "bearish_pressure_score": 27,</w:t>
        <w:br/>
        <w:t xml:space="preserve"> "net_sentiment_score": 47,</w:t>
        <w:br/>
        <w:t xml:space="preserve"> "velocity_score": 1,</w:t>
        <w:br/>
        <w:t xml:space="preserve"> "acceleration_score": 0,</w:t>
        <w:br/>
        <w:t xml:space="preserve"> "contradiction_ratio": 0.1,</w:t>
        <w:br/>
        <w:t xml:space="preserve"> "fresh_evidence_count": 1,</w:t>
        <w:br/>
        <w:t xml:space="preserve"> "stale_evidence_count": 0,</w:t>
        <w:br/>
        <w:t xml:space="preserve"> "conviction_score_0_100": 70,</w:t>
        <w:br/>
        <w:t xml:space="preserve"> "fragility_score_0_100": 56,</w:t>
        <w:br/>
        <w:t xml:space="preserve"> "dominant_state": "bullish"</w:t>
        <w:br/>
        <w:t xml:space="preserve"> },</w:t>
        <w:br/>
        <w:t xml:space="preserve"> {</w:t>
        <w:br/>
        <w:t xml:space="preserve"> "bucket_start_utc": "2026-04-25T07:00:00Z",</w:t>
        <w:br/>
        <w:t xml:space="preserve"> "bucket_end_utc": "2026-04-25T08:00:00Z",</w:t>
        <w:br/>
        <w:t xml:space="preserve"> "directional_score_signed": 48,</w:t>
        <w:br/>
        <w:t xml:space="preserve"> "bullish_pressure_score": 74,</w:t>
        <w:br/>
        <w:t xml:space="preserve"> "bearish_pressure_score": 26,</w:t>
        <w:br/>
        <w:t xml:space="preserve"> "net_sentiment_score": 48,</w:t>
        <w:br/>
        <w:t xml:space="preserve"> "velocity_score": 1,</w:t>
        <w:br/>
        <w:t xml:space="preserve"> "acceleration_score": 0,</w:t>
        <w:br/>
        <w:t xml:space="preserve"> "contradiction_ratio": 0.1,</w:t>
        <w:br/>
        <w:t xml:space="preserve"> "fresh_evidence_count": 1,</w:t>
        <w:br/>
        <w:t xml:space="preserve"> "stale_evidence_count": 0,</w:t>
        <w:br/>
        <w:t xml:space="preserve"> "conviction_score_0_100": 71,</w:t>
        <w:br/>
        <w:t xml:space="preserve"> "fragility_score_0_100": 56,</w:t>
        <w:br/>
        <w:t xml:space="preserve"> "dominant_state": "bullish"</w:t>
        <w:br/>
        <w:t xml:space="preserve"> },</w:t>
        <w:br/>
        <w:t xml:space="preserve"> {</w:t>
        <w:br/>
        <w:t xml:space="preserve"> "bucket_start_utc": "2026-04-25T08:00:00Z",</w:t>
        <w:br/>
        <w:t xml:space="preserve"> "bucket_end_utc": "2026-04-25T09:00:00Z",</w:t>
        <w:br/>
        <w:t xml:space="preserve"> "directional_score_signed": 49,</w:t>
        <w:br/>
        <w:t xml:space="preserve"> "bullish_pressure_score": 75,</w:t>
        <w:br/>
        <w:t xml:space="preserve"> "bearish_pressure_score": 26,</w:t>
        <w:br/>
        <w:t xml:space="preserve"> "net_sentiment_score": 49,</w:t>
        <w:br/>
        <w:t xml:space="preserve"> "velocity_score": 1,</w:t>
        <w:br/>
        <w:t xml:space="preserve"> "acceleration_score": 0,</w:t>
        <w:br/>
        <w:t xml:space="preserve"> "contradiction_ratio": 0.1,</w:t>
        <w:br/>
        <w:t xml:space="preserve"> "fresh_evidence_count": 1,</w:t>
        <w:br/>
        <w:t xml:space="preserve"> "stale_evidence_count": 0,</w:t>
        <w:br/>
        <w:t xml:space="preserve"> "conviction_score_0_100": 71,</w:t>
        <w:br/>
        <w:t xml:space="preserve"> "fragility_score_0_100": 56,</w:t>
        <w:br/>
        <w:t xml:space="preserve"> "dominant_state": "bullish"</w:t>
        <w:br/>
        <w:t xml:space="preserve"> },</w:t>
        <w:br/>
        <w:t xml:space="preserve"> {</w:t>
        <w:br/>
        <w:t xml:space="preserve"> "bucket_start_utc": "2026-04-25T09:00:00Z",</w:t>
        <w:br/>
        <w:t xml:space="preserve"> "bucket_end_utc": "2026-04-25T10:00:00Z",</w:t>
        <w:br/>
        <w:t xml:space="preserve"> "directional_score_signed": 50,</w:t>
        <w:br/>
        <w:t xml:space="preserve"> "bullish_pressure_score": 75,</w:t>
        <w:br/>
        <w:t xml:space="preserve"> "bearish_pressure_score": 25,</w:t>
        <w:br/>
        <w:t xml:space="preserve"> "net_sentiment_score": 50,</w:t>
        <w:br/>
        <w:t xml:space="preserve"> "velocity_score": 1,</w:t>
        <w:br/>
        <w:t xml:space="preserve"> "acceleration_score": 0,</w:t>
        <w:br/>
        <w:t xml:space="preserve"> "contradiction_ratio": 0.1,</w:t>
        <w:br/>
        <w:t xml:space="preserve"> "fresh_evidence_count": 0,</w:t>
        <w:br/>
        <w:t xml:space="preserve"> "stale_evidence_count": 1,</w:t>
        <w:br/>
        <w:t xml:space="preserve"> "conviction_score_0_100": 71,</w:t>
        <w:br/>
        <w:t xml:space="preserve"> "fragility_score_0_100": 56,</w:t>
        <w:br/>
        <w:t xml:space="preserve"> "dominant_state": "bullish"</w:t>
        <w:br/>
        <w:t xml:space="preserve"> },</w:t>
        <w:br/>
        <w:t xml:space="preserve"> {</w:t>
        <w:br/>
        <w:t xml:space="preserve"> "bucket_start_utc": "2026-04-25T10:00:00Z",</w:t>
        <w:br/>
        <w:t xml:space="preserve"> "bucket_end_utc": "2026-04-25T11:00:00Z",</w:t>
        <w:br/>
        <w:t xml:space="preserve"> "directional_score_signed": 51,</w:t>
        <w:br/>
        <w:t xml:space="preserve"> "bullish_pressure_score": 76,</w:t>
        <w:br/>
        <w:t xml:space="preserve"> "bearish_pressure_score": 25,</w:t>
        <w:br/>
        <w:t xml:space="preserve"> "net_sentiment_score": 51,</w:t>
        <w:br/>
        <w:t xml:space="preserve"> "velocity_score": 1,</w:t>
        <w:br/>
        <w:t xml:space="preserve"> "acceleration_score": 0,</w:t>
        <w:br/>
        <w:t xml:space="preserve"> "contradiction_ratio": 0.1,</w:t>
        <w:br/>
        <w:t xml:space="preserve"> "fresh_evidence_count": 0,</w:t>
        <w:br/>
        <w:t xml:space="preserve"> "stale_evidence_count": 1,</w:t>
        <w:br/>
        <w:t xml:space="preserve"> "conviction_score_0_100": 72,</w:t>
        <w:br/>
        <w:t xml:space="preserve"> "fragility_score_0_100": 56,</w:t>
        <w:br/>
        <w:t xml:space="preserve"> "dominant_state": "bullish"</w:t>
        <w:br/>
        <w:t xml:space="preserve"> },</w:t>
        <w:br/>
        <w:t xml:space="preserve"> {</w:t>
        <w:br/>
        <w:t xml:space="preserve"> "bucket_start_utc": "2026-04-25T11:00:00Z",</w:t>
        <w:br/>
        <w:t xml:space="preserve"> "bucket_end_utc": "2026-04-25T12:00:00Z",</w:t>
        <w:br/>
        <w:t xml:space="preserve"> "directional_score_signed": 52,</w:t>
        <w:br/>
        <w:t xml:space="preserve"> "bullish_pressure_score": 76,</w:t>
        <w:br/>
        <w:t xml:space="preserve"> "bearish_pressure_score": 24,</w:t>
        <w:br/>
        <w:t xml:space="preserve"> "net_sentiment_score": 52,</w:t>
        <w:br/>
        <w:t xml:space="preserve"> "velocity_score": 1,</w:t>
        <w:br/>
        <w:t xml:space="preserve"> "acceleration_score": 0,</w:t>
        <w:br/>
        <w:t xml:space="preserve"> "contradiction_ratio": 0.1,</w:t>
        <w:br/>
        <w:t xml:space="preserve"> "fresh_evidence_count": 0,</w:t>
        <w:br/>
        <w:t xml:space="preserve"> "stale_evidence_count": 1,</w:t>
        <w:br/>
        <w:t xml:space="preserve"> "conviction_score_0_100": 72,</w:t>
        <w:br/>
        <w:t xml:space="preserve"> "fragility_score_0_100": 55,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52,</w:t>
        <w:br/>
        <w:t xml:space="preserve"> "timeseries_peak_bearish": 0,</w:t>
        <w:br/>
        <w:t xml:space="preserve"> "latest_inflection_direction": "up",</w:t>
        <w:br/>
        <w:t xml:space="preserve"> "latest_inflection_strength": 12,</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11,</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to natural_gas; scope constrained to single_market.",</w:t>
        <w:br/>
        <w:t xml:space="preserve"> "Direction derived primarily from fresh LNG/geopolitics + storage-shortfall narratives (bullish for NG pricing), with limited counterevidence (mostly singleton/local adequacy messaging).",</w:t>
        <w:br/>
        <w:t xml:space="preserve"> "No prior trend_state_memory provided; state_change set to 'unchanged' with unknown prior state."</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https://internationalnewsandviews.com/us-warship-intercepts-iranian-vessel-centcom-maritime-blockade-402314-2/</w:t>
        </w:r>
      </w:hyperlink>
      <w:r>
        <w:t xml:space="preserve"> - The US Navy intercepted an Iranian-flagged vessel on April 24 as part of a broader maritime enforcement operation. The guided-missile destroyer USS Rafael Peralta halted the ship heading toward an Iranian port to inspect cargo and activities. This action is part of an ongoing strategy to monitor shipping routes and enforce sanctions, targeting so-called 'dark fleet' vessels suspected of evading restrictions. Since April 8, 34 vessels have been intercepted or turned back. CENTCOM warned that ships traveling to or from Iranian ports may face interception if suspected of violating sanctions.</w:t>
      </w:r>
      <w:r/>
    </w:p>
    <w:p>
      <w:pPr>
        <w:pStyle w:val="ListNumber"/>
        <w:spacing w:line="240" w:lineRule="auto"/>
        <w:ind w:left="720"/>
      </w:pPr>
      <w:r/>
      <w:hyperlink r:id="rId10">
        <w:r>
          <w:rPr>
            <w:color w:val="0000EE"/>
            <w:u w:val="single"/>
          </w:rPr>
          <w:t>https://www.albawaba.com/news/pentagon-plans-focused-strikes-irans-1626127</w:t>
        </w:r>
      </w:hyperlink>
      <w:r>
        <w:t xml:space="preserve"> - US military leaders are preparing backup plans to attack Iranian assets in the Strait of Hormuz, Arabian Gulf, and Gulf of Oman if the current truce fails. Targets include rapid assault boats, mine-laying ships, missile systems, and dual-use energy infrastructure. The strategy aims to pressure Tehran to resume negotiations but risks escalating tensions and further disrupting the global economy. High-ranking Iranian officials may also be targeted.</w:t>
      </w:r>
      <w:r/>
    </w:p>
    <w:p>
      <w:pPr>
        <w:pStyle w:val="ListNumber"/>
        <w:spacing w:line="240" w:lineRule="auto"/>
        <w:ind w:left="720"/>
      </w:pPr>
      <w:r/>
      <w:hyperlink r:id="rId11">
        <w:r>
          <w:rPr>
            <w:color w:val="0000EE"/>
            <w:u w:val="single"/>
          </w:rPr>
          <w:t>https://www.semissourian.com/world/trump-orders-us-military-to-shoot-and-kill-iranian-small-boats-choking-strait-of-hormuz-09ac7dca</w:t>
        </w:r>
      </w:hyperlink>
      <w:r>
        <w:t xml:space="preserve"> - President Donald Trump ordered the US Navy to shoot and kill small Iranian boats deploying mines in the Strait of Hormuz. The directive follows recent Iranian attacks on cargo ships and the seizure of the tanker Majestic X. Trump also announced a three-week extension of the ceasefire in Lebanon. Tensions remain high as diplomatic talks between the US and Iran are stalled over port blockades and strait access.</w:t>
      </w:r>
      <w:r/>
    </w:p>
    <w:p>
      <w:pPr>
        <w:pStyle w:val="ListNumber"/>
        <w:spacing w:line="240" w:lineRule="auto"/>
        <w:ind w:left="720"/>
      </w:pPr>
      <w:r/>
      <w:hyperlink r:id="rId12">
        <w:r>
          <w:rPr>
            <w:color w:val="0000EE"/>
            <w:u w:val="single"/>
          </w:rPr>
          <w:t>https://nypost.com/2026/04/23/world-news/iran-reportedly-drops-more-mines-in-strait-of-hormuz-as-us-moves-more-minesweepers-into-the-region/</w:t>
        </w:r>
      </w:hyperlink>
      <w:r>
        <w:t xml:space="preserve"> - US officials report that Iran has deployed additional sea mines in the Strait of Hormuz, prompting President Trump to order a tripling of US minesweeping activities. At least four anti-mine vessels, including the USS Chief, USS Pioneer, and USS Tulsa, have been deployed to the region alongside underwater drones. The President also authorised the use of force against Iranian boats attempting to lay mines. While the UK and other European nations are planning a multinational effort, the US remains the primary actor. Fully clearing the strait could take up to six months, though the Pentagon dismissed reports of this timeline as false. Cargo ships have not yet resumed navigation due to the risks.</w:t>
      </w:r>
      <w:r/>
    </w:p>
    <w:p>
      <w:pPr>
        <w:pStyle w:val="ListNumber"/>
        <w:spacing w:line="240" w:lineRule="auto"/>
        <w:ind w:left="720"/>
      </w:pPr>
      <w:r/>
      <w:hyperlink r:id="rId13">
        <w:r>
          <w:rPr>
            <w:color w:val="0000EE"/>
            <w:u w:val="single"/>
          </w:rPr>
          <w:t>https://www.rt.com/news/639043-iran-pakistan-us-talks/?utm_source=rss&amp;utm_medium=rss&amp;utm_campaign=RSS</w:t>
        </w:r>
      </w:hyperlink>
      <w:r>
        <w:t xml:space="preserve"> - Iran has denied reports that Foreign Minister Abbas Araghchi's visit to Pakistan includes new talks with US envoys Steve Witkoff and Jared Kushner. The Iranian Foreign Ministry stated no direct meetings are planned, though indirect discussions via Pakistani mediation remain possible. This denial follows a White House announcement regarding the envoys' travel. Tensions remain high as the US maintains a blockade of Iranian ports and threatens naval action against suspected mine-laying boats in the Strait of Hormuz, while Tehran insists talks are pointless without the removal of these measures.</w:t>
      </w:r>
      <w:r/>
    </w:p>
    <w:p>
      <w:pPr>
        <w:pStyle w:val="ListNumber"/>
        <w:spacing w:line="240" w:lineRule="auto"/>
        <w:ind w:left="720"/>
      </w:pPr>
      <w:r/>
      <w:hyperlink r:id="rId14">
        <w:r>
          <w:rPr>
            <w:color w:val="0000EE"/>
            <w:u w:val="single"/>
          </w:rPr>
          <w:t>https://www.winnipegfreepress.com/business/2026/04/24/eu-considers-helping-with-mideast-energy-infrastructure-to-bypass-conflict-zones</w:t>
        </w:r>
      </w:hyperlink>
      <w:r>
        <w:t xml:space="preserve"> - The European Union is considering funding alternative energy routes in the Middle East to circumvent conflict zones like the Strait of Hormuz, following a fuel crunch triggered by the Iran war. Commission President Ursula von der Leyen stated the bloc is ready to work with Persian Gulf countries to repair and build energy sites, aiming to diversify exports away from the bottleneck. The war has largely closed the waterway, spiking fuel prices and increasing the EU's energy bill by 25 billion euros. A summit between the EU and the Gulf Cooperation Council is scheduled later this year to explore these projects.</w:t>
      </w:r>
      <w:r/>
    </w:p>
    <w:p>
      <w:pPr>
        <w:pStyle w:val="ListNumber"/>
        <w:spacing w:line="240" w:lineRule="auto"/>
        <w:ind w:left="720"/>
      </w:pPr>
      <w:r/>
      <w:hyperlink r:id="rId15">
        <w:r>
          <w:rPr>
            <w:color w:val="0000EE"/>
            <w:u w:val="single"/>
          </w:rPr>
          <w:t>https://ojo.pe/internacional/portaviones-de-estados-unidos-rodean-a-iran-noticia/</w:t>
        </w:r>
      </w:hyperlink>
      <w:r>
        <w:t xml:space="preserve"> - The United States has increased its military deployment in the Strait of Hormuz by adding the aircraft carrier George H.W. Bush to existing carriers Abraham Lincoln and Gerald R. Ford. This trio, part of a larger fleet of twelve combat ships, over 200 aircraft, and 15,000 personnel, aims to enforce a perimeter around Iran. US Defence Secretary Pete Hegseth urged European allies to take a more active role. Simultaneously, a US delegation led by Steve Witkoff and Jared Kushner is scheduled to travel to Pakistan to negotiate with Iranian Foreign Minister Abbas Araqchi, while EU President Ursula von der Leyen advocates for reopening the strait without tolls.</w:t>
      </w:r>
      <w:r/>
    </w:p>
    <w:p>
      <w:pPr>
        <w:pStyle w:val="ListNumber"/>
        <w:spacing w:line="240" w:lineRule="auto"/>
        <w:ind w:left="720"/>
      </w:pPr>
      <w:r/>
      <w:hyperlink r:id="rId16">
        <w:r>
          <w:rPr>
            <w:color w:val="0000EE"/>
            <w:u w:val="single"/>
          </w:rPr>
          <w:t>https://www.freemalaysiatoday.com/category/world/2026/04/25/canada-approves-major-natural-gas-pipeline-expansion</w:t>
        </w:r>
      </w:hyperlink>
      <w:r>
        <w:t xml:space="preserve"> - Canada has approved a C$4 billion expansion of a natural gas pipeline system owned by Enbridge in British Columbia. Prime Minister Mark Carney stated the project supports trade diversification by boosting exports to Asia and reducing reliance on the US. Work is set to begin this summer with completion targeted for late 2028. The expansion aims to enhance Canada's role as an energy superpower amidst fraying trade ties with the US and global supply chain disruptions caused by the US-Iran conflict.</w:t>
      </w:r>
      <w:r/>
    </w:p>
    <w:p>
      <w:pPr>
        <w:pStyle w:val="ListNumber"/>
        <w:spacing w:line="240" w:lineRule="auto"/>
        <w:ind w:left="720"/>
      </w:pPr>
      <w:r/>
      <w:hyperlink r:id="rId17">
        <w:r>
          <w:rPr>
            <w:color w:val="0000EE"/>
            <w:u w:val="single"/>
          </w:rPr>
          <w:t>https://cryptobriefing.com/iranian-fms-pakistan-visit-not-tied-to-us-iran-nuclear-talks-says-mp/</w:t>
        </w:r>
      </w:hyperlink>
      <w:r>
        <w:t xml:space="preserve"> - Iranian MP Ebrahim Azizi stated that Foreign Minister Abbas Araghchi's visit to Pakistan is for bilateral discussions and unrelated to US-Iran nuclear negotiations. This reinforces Tehran's stance on uranium enrichment, described as a red line. Market sentiment for an agreement to end enrichment by April 30 dropped to 6% from 50% a week ago, reflecting growing skepticism about an imminent resolution. The US-Iran ceasefire market remains at 100% YES for an end by April 21.</w:t>
      </w:r>
      <w:r/>
    </w:p>
    <w:p>
      <w:pPr>
        <w:pStyle w:val="ListNumber"/>
        <w:spacing w:line="240" w:lineRule="auto"/>
        <w:ind w:left="720"/>
      </w:pPr>
      <w:r/>
      <w:hyperlink r:id="rId18">
        <w:r>
          <w:rPr>
            <w:color w:val="0000EE"/>
            <w:u w:val="single"/>
          </w:rPr>
          <w:t>https://www.peruinforma.com/estados-unidos-endurece-medidas-contra-red-petrolera-irani-con-sanciones-a-empresa-china-y-flota-maritima/</w:t>
        </w:r>
      </w:hyperlink>
      <w:r>
        <w:t xml:space="preserve"> - The US government announced new sanctions targeting an Iranian oil trade network ahead of diplomatic meetings in Pakistan. The Treasury Department restricted Hengli Petrochemical, a major Chinese refiner in Dalian, and approximately 40 related companies and vessels. These measures aim to disrupt financial flows supporting the Iranian regime by blocking assets and prohibiting transactions with entities involved in transporting Iranian crude, including those using flags of convenience. While immediate impact is limited, analysts warn further actions against Chinese banks could significantly tighten energy trade.</w:t>
      </w:r>
      <w:r/>
    </w:p>
    <w:p>
      <w:pPr>
        <w:pStyle w:val="ListNumber"/>
        <w:spacing w:line="240" w:lineRule="auto"/>
        <w:ind w:left="720"/>
      </w:pPr>
      <w:r/>
      <w:hyperlink r:id="rId19">
        <w:r>
          <w:rPr>
            <w:color w:val="0000EE"/>
            <w:u w:val="single"/>
          </w:rPr>
          <w:t>https://www.ecoticias.com/en/2026-japan-will-launch-the-first-commercial-engine-that-generates-electricity-by-burning-a-mixture-containing-up-to-30-hydrogen-with-a-warranty-and-upgrade-option-after-11-months-of-testing-in-k/29391/</w:t>
        </w:r>
      </w:hyperlink>
      <w:r>
        <w:t xml:space="preserve"> - Kawasaki Heavy Industries has launched the world's first commercial large gas engine designed to generate electricity using a fuel mix containing up to 30% hydrogen by volume. Following an eleven-month operational trial at the Kobe works starting in October 2024, the eight megawatt unit is now available for order. The engine, built on the KG series platform, allows existing natural gas infrastructure to operate with limited adjustments while reducing carbon dioxide emissions. The technology includes enhanced safety features such as hydrogen leak detection and nitrogen purging systems. Development was supported by the Green Innovation Fund under the Ministry of Economy, Trade and Industry to aid Japan's carbon neutrality goals by 2050.</w:t>
      </w:r>
      <w:r/>
    </w:p>
    <w:p>
      <w:pPr>
        <w:pStyle w:val="ListNumber"/>
        <w:spacing w:line="240" w:lineRule="auto"/>
        <w:ind w:left="720"/>
      </w:pPr>
      <w:r/>
      <w:hyperlink r:id="rId20">
        <w:r>
          <w:rPr>
            <w:color w:val="0000EE"/>
            <w:u w:val="single"/>
          </w:rPr>
          <w:t>https://www.focus.de/finanzen/news/alle-alternativen-transportwege-fuer-oel-und-gas-aus-dem-nahen-osten-die-die-strasse-von-hormus-umgehen_35af259e-a01c-4ca5-befc-e8fdc71dcc68.html</w:t>
        </w:r>
      </w:hyperlink>
      <w:r>
        <w:t xml:space="preserve"> - Disruptions to shipping through the Strait of Hormus are forcing producers to utilise alternative pipelines and corridors. Existing infrastructure includes Saudi Arabia's East-West pipeline to the Red Sea, the UAE's Habshan-Fujairah line, and the Iraq-Turkey pipeline to the Mediterranean. New projects, such as a proposed link from southern Iraq to Jordan's Aqaba port or a corridor to Oman's Duqm, remain in early planning stages due to high costs and security risks. Despite these options, experts warn that the Strait remains critical, with unknown sea mines and geopolitical tensions continuing to restrict global oil and gas flows.</w:t>
      </w:r>
      <w:r/>
    </w:p>
    <w:p>
      <w:pPr>
        <w:pStyle w:val="ListNumber"/>
        <w:spacing w:line="240" w:lineRule="auto"/>
        <w:ind w:left="720"/>
      </w:pPr>
      <w:r/>
      <w:hyperlink r:id="rId21">
        <w:r>
          <w:rPr>
            <w:color w:val="0000EE"/>
            <w:u w:val="single"/>
          </w:rPr>
          <w:t>https://www.hydronews.it/en/lucraina-launches-plan-to-increase-biomethane-production-for-export-to-lue-target-to-1-billion-cubic-metres-by-2030/</w:t>
        </w:r>
      </w:hyperlink>
      <w:r>
        <w:t xml:space="preserve"> - Ukraine has approved a government programme to boost biomethane production, targeting 1 billion cubic metres annually by 2030 to replace Russian gas supplies. The initiative involves constructing new plants and upgrading existing facilities, with current capacity at 100 million cubic metres. Denys Shmyhal, head of the Ministry of Energy, stated the goal is to reach 2.1 bcm in the subsequent five years. The plan includes exporting to the EU, where gas from Russia is scheduled to be phased out by 2027.</w:t>
      </w:r>
      <w:r/>
    </w:p>
    <w:p>
      <w:pPr>
        <w:pStyle w:val="ListNumber"/>
        <w:spacing w:line="240" w:lineRule="auto"/>
        <w:ind w:left="720"/>
      </w:pPr>
      <w:r/>
      <w:hyperlink r:id="rId22">
        <w:r>
          <w:rPr>
            <w:color w:val="0000EE"/>
            <w:u w:val="single"/>
          </w:rPr>
          <w:t>https://sanctionsnews.bakermckenzie.com/eu-implements-20th-sanctions-package-against-russia/</w:t>
        </w:r>
      </w:hyperlink>
      <w:r>
        <w:t xml:space="preserve"> - On 6 February 2026, the European Commission presented its 20th sanctions package against Russia, focusing on energy, financial services, and trade. The package includes a future full maritime services ban for Russian crude oil, expanded vessel listings for the shadow fleet, and tighter financial restrictions. It also introduces new import/export bans and activates the anti-circumvention tool against Kyrgyzstan. The measures were adopted on 23 April 2026 after Slovakia and Hungary withdrew opposition.</w:t>
      </w:r>
      <w:r/>
    </w:p>
    <w:p>
      <w:pPr>
        <w:pStyle w:val="ListNumber"/>
        <w:spacing w:line="240" w:lineRule="auto"/>
        <w:ind w:left="720"/>
      </w:pPr>
      <w:r/>
      <w:hyperlink r:id="rId23">
        <w:r>
          <w:rPr>
            <w:color w:val="0000EE"/>
            <w:u w:val="single"/>
          </w:rPr>
          <w:t>https://timeskuwait.com/eu-says-freedom-of-navigation-in-the-strait-of-hormuz-is-non-negotiable/</w:t>
        </w:r>
      </w:hyperlink>
      <w:r>
        <w:t xml:space="preserve"> - European Union High Representative Kaja Kallas affirmed that freedom of navigation in the Strait of Hormuz is non-negotiable, emphasising the need to restore stability for global energy markets and economic growth. Kallas warned that talks with Iran must include nuclear experts and address missile programs and cyber activities. French President Emmanuel Macron and Spanish Prime Minister Pedro Sanchez also called for restoring stability and respecting international law. Sanchez proposed taxing windfall energy profits to support citizens and renewable energy investment.</w:t>
      </w:r>
      <w:r/>
    </w:p>
    <w:p>
      <w:pPr>
        <w:pStyle w:val="ListNumber"/>
        <w:spacing w:line="240" w:lineRule="auto"/>
        <w:ind w:left="720"/>
      </w:pPr>
      <w:r/>
      <w:hyperlink r:id="rId24">
        <w:r>
          <w:rPr>
            <w:color w:val="0000EE"/>
            <w:u w:val="single"/>
          </w:rPr>
          <w:t>https://cryptobriefing.com/pakistan-returns-to-lng-spot-market-amid-worsening-energy-crisis/</w:t>
        </w:r>
      </w:hyperlink>
      <w:r>
        <w:t xml:space="preserve"> - Pakistan has returned to the LNG spot market to address a 4,000 MW daily power shortfall. This move signals worsening energy conditions and connects to broader regional supply constraints. Concurrently, Polymarket data indicates elevated odds for WTI crude oil reaching $160 in April due to Middle East conflict restrictions on LNG flows through the Strait of Hormuz. LNG spot prices have risen 54%, with crude markets expected to follow if tensions persist.</w:t>
      </w:r>
      <w:r/>
    </w:p>
    <w:p>
      <w:pPr>
        <w:pStyle w:val="ListNumber"/>
        <w:spacing w:line="240" w:lineRule="auto"/>
        <w:ind w:left="720"/>
      </w:pPr>
      <w:r/>
      <w:hyperlink r:id="rId25">
        <w:r>
          <w:rPr>
            <w:color w:val="0000EE"/>
            <w:u w:val="single"/>
          </w:rPr>
          <w:t>https://e24.no/energi-og-klima/i/oEMnXj/iea-sjokkboelger-gjennom-energimarkedet</w:t>
        </w:r>
      </w:hyperlink>
      <w:r>
        <w:t xml:space="preserve"> - The International Energy Agency (IEA) reports that the war in the Middle East and the closure of the Strait of Hormuz have caused unprecedented uncertainty in global gas markets. The conflict has disrupted the flow of liquefied natural gas (LNG), fertiliser, and helium, with approximately 20% of global LNG supply currently halted. The IEA estimates a total loss of 120 billion cubic metres of LNG between 2026 and 2030, equivalent to one year of Norwegian offshore production. Gas prices in Europe and Asia have reached their highest levels since the 2022-2023 energy crisis, with volatility hitting record highs. The IEA emphasises the need for diversified energy sources and investments to enhance energy security.</w:t>
      </w:r>
      <w:r/>
    </w:p>
    <w:p>
      <w:pPr>
        <w:pStyle w:val="ListNumber"/>
        <w:spacing w:line="240" w:lineRule="auto"/>
        <w:ind w:left="720"/>
      </w:pPr>
      <w:r/>
      <w:hyperlink r:id="rId26">
        <w:r>
          <w:rPr>
            <w:color w:val="0000EE"/>
            <w:u w:val="single"/>
          </w:rPr>
          <w:t>https://www.timesofisrael.com/eu-approves-20th-sanctions-package-against-russia-and-105-billion-loan-to-ukraine/</w:t>
        </w:r>
      </w:hyperlink>
      <w:r>
        <w:t xml:space="preserve"> - The European Union formally approved its 20th sanctions package against Russia and a 90 billion euro loan to Ukraine. The sanctions target over 40 Russian oil ships, banks, and entities, while the loan aims to cover two-thirds of Ukraine's financial needs for the next two years. The decision followed a resolution of a dispute between Ukraine and Hungary/Slovakia regarding Russian oil deliveries. EU leaders discussed the measures ahead of an informal summit in Cyprus, with Ukrainian President Volodymyr Zelensky attending. Russia threatened retaliatory measures against the sanctions.</w:t>
      </w:r>
      <w:r/>
    </w:p>
    <w:p>
      <w:pPr>
        <w:pStyle w:val="ListNumber"/>
        <w:spacing w:line="240" w:lineRule="auto"/>
        <w:ind w:left="720"/>
      </w:pPr>
      <w:r/>
      <w:hyperlink r:id="rId27">
        <w:r>
          <w:rPr>
            <w:color w:val="0000EE"/>
            <w:u w:val="single"/>
          </w:rPr>
          <w:t>https://www.mees.com/2026/4/24/news-in-brief/turkey-open-to-iran-gas-contract-extension/8161dba0-3fcb-11f1-a220-af3d2a70a45d</w:t>
        </w:r>
      </w:hyperlink>
      <w:r>
        <w:t xml:space="preserve"> - Turkish Energy Minister Alparslan Bayraktar stated on 18 April that Ankara may seek to extend its gas import contract with Iran, currently due to expire in July. Formal negotiations have not yet commenced. The agreement permits up to 9.6bcm annual delivery, though Iranian supplies have been irregular due to rising domestic demand and recent Israeli strikes on energy infrastructure. Turkey imported 7.81bcm from Iran last year, representing 13.5% of total imports.</w:t>
      </w:r>
      <w:r/>
    </w:p>
    <w:p>
      <w:pPr>
        <w:pStyle w:val="ListNumber"/>
        <w:spacing w:line="240" w:lineRule="auto"/>
        <w:ind w:left="720"/>
      </w:pPr>
      <w:r/>
      <w:hyperlink r:id="rId28">
        <w:r>
          <w:rPr>
            <w:color w:val="0000EE"/>
            <w:u w:val="single"/>
          </w:rPr>
          <w:t>https://www.mees.com/2026/4/24/geopolitical-risk/hormuz-crisis-revives-basra-ceyhan-pipeline-push/1d401a20-3fc9-11f1-831c-8d7e15c28513</w:t>
        </w:r>
      </w:hyperlink>
      <w:r>
        <w:t xml:space="preserve"> - Following the closure of the Strait of Hormuz, Turkey has renewed calls to expand the Iraq-Turkey Pipeline (ITP) to link directly with Iraq's Basra oil fields. This development aims to diversify supply routes and enhance regional energy security. Fatih Birol, Executive Director of the IEA, described the project as paramount for Iraq, Turkey, and European supply security. Despite the strategic importance, political, commercial, and logistical hurdles remain for the initiative.</w:t>
      </w:r>
      <w:r/>
    </w:p>
    <w:p>
      <w:pPr>
        <w:pStyle w:val="ListNumber"/>
        <w:spacing w:line="240" w:lineRule="auto"/>
        <w:ind w:left="720"/>
      </w:pPr>
      <w:r/>
      <w:hyperlink r:id="rId29">
        <w:r>
          <w:rPr>
            <w:color w:val="0000EE"/>
            <w:u w:val="single"/>
          </w:rPr>
          <w:t>https://www.mees.com/2026/4/24/opec/two-months-of-hormuz-disruptions-tightens-lng-market/4adec6f0-3fc8-11f1-b877-5d12be723123</w:t>
        </w:r>
      </w:hyperlink>
      <w:r>
        <w:t xml:space="preserve"> - Approximately two months of disruptions at the Strait of Hormuz have removed around 20% of global LNG supply, tightening the market and driving prices higher. Prior to the shutdowns, a supply surplus was anticipated. However, Vitol's Head of LNG, Pablo Galante Escobar, stated at the FT Commodities Global Summit in Lausanne on 21 April that the expected glut is now likely delayed by at least two years. Vitol expects around 20mn t/y of LNG supply to be lost in 2027 and 2028, citing losses of 77mn t/y from Qatar and 6mn t/y from the UAE.</w:t>
      </w:r>
      <w:r/>
    </w:p>
    <w:p>
      <w:pPr>
        <w:pStyle w:val="ListNumber"/>
        <w:spacing w:line="240" w:lineRule="auto"/>
        <w:ind w:left="720"/>
      </w:pPr>
      <w:r/>
      <w:hyperlink r:id="rId30">
        <w:r>
          <w:rPr>
            <w:color w:val="0000EE"/>
            <w:u w:val="single"/>
          </w:rPr>
          <w:t>https://www.jdsupra.com/legalnews/defense-production-act-determinations-4622010/</w:t>
        </w:r>
      </w:hyperlink>
      <w:r>
        <w:t xml:space="preserve"> - On April 20, 2026, the White House issued presidential determinations under Section 303 of the Defense Production Act to expand domestic capabilities in the power sector, coal supply chains, and large-scale energy infrastructure. Directed to the Secretary of Energy, these actions rely on findings that such capabilities are essential to national defense. While they do not mandate immediate company actions, they may open opportunities for new projects in energy, manufacturing, and mining sectors. Implementation depends on Department of Energy funding and adherence to existing legal and environmental frameworks.</w:t>
      </w:r>
      <w:r/>
    </w:p>
    <w:p>
      <w:pPr>
        <w:pStyle w:val="ListNumber"/>
        <w:spacing w:line="240" w:lineRule="auto"/>
        <w:ind w:left="720"/>
      </w:pPr>
      <w:r/>
      <w:hyperlink r:id="rId31">
        <w:r>
          <w:rPr>
            <w:color w:val="0000EE"/>
            <w:u w:val="single"/>
          </w:rPr>
          <w:t>https://www.cbsnews.com/news/iran-war-lng-supply-iea-report-gas-markets-impact/</w:t>
        </w:r>
      </w:hyperlink>
      <w:r>
        <w:t xml:space="preserve"> - The International Energy Agency (IEA) forecasts that the ongoing conflict in the Middle East will constrain global natural gas supplies for two years. Iranian strikes on Qatar's Ras Laffan LNG terminal reduced capacity by 17%, with repairs potentially taking five years. The closure of the Strait of Hormuz has cut off one-fifth of global LNG supplies. The IEA estimates a cumulative loss of 120 billion cubic meters of supply through 2030, delaying anticipated global LNG expansion and prolonging market tightness until 2027.</w:t>
      </w:r>
      <w:r/>
    </w:p>
    <w:p>
      <w:pPr>
        <w:pStyle w:val="ListNumber"/>
        <w:spacing w:line="240" w:lineRule="auto"/>
        <w:ind w:left="720"/>
      </w:pPr>
      <w:r/>
      <w:hyperlink r:id="rId32">
        <w:r>
          <w:rPr>
            <w:color w:val="0000EE"/>
            <w:u w:val="single"/>
          </w:rPr>
          <w:t>https://www.latimes.com/world-nation/story/2026-04-23/eu-approves-106b-loan-package-to-help-ukraine-after-hungary-lifts-its-veto</w:t>
        </w:r>
      </w:hyperlink>
      <w:r>
        <w:t xml:space="preserve"> - The European Union approved a $106 billion loan package to support Ukraine's economic and military needs for two years, following Hungary's removal of its veto. This decision coincided with the resumption of Russian oil flows through the Druzhba pipeline to Hungary and Slovakia, ending a months-long deadlock. The EU also approved new sanctions against Russia, targeting its shadow fleet, banks, and additional entities. European Council President António Costa and Ukrainian President Volodymyr Zelensky confirmed the funds will be delivered soon to strengthen Ukraine's army and production capabilities.</w:t>
      </w:r>
      <w:r/>
    </w:p>
    <w:p>
      <w:pPr>
        <w:pStyle w:val="ListNumber"/>
        <w:spacing w:line="240" w:lineRule="auto"/>
        <w:ind w:left="720"/>
      </w:pPr>
      <w:r/>
      <w:hyperlink r:id="rId33">
        <w:r>
          <w:rPr>
            <w:color w:val="0000EE"/>
            <w:u w:val="single"/>
          </w:rPr>
          <w:t>https://en.interfax.com.ua/news/economic/1162184.html</w:t>
        </w:r>
      </w:hyperlink>
      <w:r>
        <w:t xml:space="preserve"> - The European Union lifted sanctions on five Azerbaijani tankers on 23 April 2026. The vessels, owned by the Azerbaijan Caspian Shipping Company (ASCO) and its joint venture SA Maritime AFZECO, were removed from the EU sanctions list following coordinated diplomatic and legal efforts by Azerbaijani authorities. The ships, previously sanctioned in 2025 by the EU, UK, and Canada on suspicion of transporting Russian oil, were excluded based on compliance with international regulations.</w:t>
      </w:r>
      <w:r/>
    </w:p>
    <w:p>
      <w:pPr>
        <w:pStyle w:val="ListNumber"/>
        <w:spacing w:line="240" w:lineRule="auto"/>
        <w:ind w:left="720"/>
      </w:pPr>
      <w:r/>
      <w:hyperlink r:id="rId34">
        <w:r>
          <w:rPr>
            <w:color w:val="0000EE"/>
            <w:u w:val="single"/>
          </w:rPr>
          <w:t>https://tribune.com.pk/story/2604608/its-all-about-the-oil-stupid</w:t>
        </w:r>
      </w:hyperlink>
      <w:r>
        <w:t xml:space="preserve"> - A retired Major General and former ambassador argues that President Trump's statecraft is primarily driven by a desire to control global oil and gas reserves. The analysis cites Trump's disavowal of the Paris Climate Accord, his 'Drill, Baby, Drill' slogan, and strategic moves regarding Iran, Venezuela, and Greenland as evidence. The author suggests Trump seeks to strengthen alliances with major oil producers to protect the petro-dollar while facing competition from China, Russia, and BRICS nations. The piece concludes by recommending Pakistan devise a national security strategy to safeguard its interests amidst this global contest over energy resources.</w:t>
      </w:r>
      <w:r/>
    </w:p>
    <w:p>
      <w:pPr>
        <w:pStyle w:val="ListNumber"/>
        <w:spacing w:line="240" w:lineRule="auto"/>
        <w:ind w:left="720"/>
      </w:pPr>
      <w:r/>
      <w:hyperlink r:id="rId35">
        <w:r>
          <w:rPr>
            <w:color w:val="0000EE"/>
            <w:u w:val="single"/>
          </w:rPr>
          <w:t>https://www.euronews.com/my-europe/2026/04/24/eu-leaders-vow-to-boost-security-and-economic-ties-with-middle-east-to-minimise-effect-of-</w:t>
        </w:r>
      </w:hyperlink>
      <w:r>
        <w:t xml:space="preserve"> - EU leaders met in Nicosia on 24 April 2026 to strengthen security and economic cooperation with Middle Eastern partners amid the Iran war. European Council President António Costa and European Commission President Ursula von der Leyen emphasised the link between European and regional security. Discussions covered the US blockade of Iranian ports, the closure of the Strait of Hormuz, rising energy prices, and potential new defence measures. While no formal decisions were taken, the summit aimed to support affected nations and explore joint maritime coordination.</w:t>
      </w:r>
      <w:r/>
    </w:p>
    <w:p>
      <w:pPr>
        <w:pStyle w:val="ListNumber"/>
        <w:spacing w:line="240" w:lineRule="auto"/>
        <w:ind w:left="720"/>
      </w:pPr>
      <w:r/>
      <w:hyperlink r:id="rId36">
        <w:r>
          <w:rPr>
            <w:color w:val="0000EE"/>
            <w:u w:val="single"/>
          </w:rPr>
          <w:t>https://oilprice.com/Latest-Energy-News/World-News/IEAs-Birol-Says-Iran-War-Will-Permanently-Cut-Into-Future-Oil-Demand.html</w:t>
        </w:r>
      </w:hyperlink>
      <w:r>
        <w:t xml:space="preserve"> - International Energy Agency chief Fatih Birol stated that the conflict in Iran has permanently altered the fossil fuel industry, accelerating a shift towards renewables, nuclear power, and electrification at the expense of oil demand. Speaking to The Guardian, Birol warned that damage to confidence in fossil fuel security is irreversible, prompting countries exposed to Strait of Hormuz disruptions to rethink their energy strategies. He cautioned the UK that North Sea drilling plans would not provide immediate benefits or significantly address the current crisis. While JPMorgan and Goldman Sachs argue the situation reflects supply shortages rather than a systemic retreat, Birol emphasised that geopolitical risks will permanently reshape global energy markets.</w:t>
      </w:r>
      <w:r/>
    </w:p>
    <w:p>
      <w:pPr>
        <w:pStyle w:val="ListNumber"/>
        <w:spacing w:line="240" w:lineRule="auto"/>
        <w:ind w:left="720"/>
      </w:pPr>
      <w:r/>
      <w:hyperlink r:id="rId37">
        <w:r>
          <w:rPr>
            <w:color w:val="0000EE"/>
            <w:u w:val="single"/>
          </w:rPr>
          <w:t>https://www.middleeasteye.net/live-blog/live-blog-update/us-sanctions-chinese-refinery-over-iranian-oil-purchases</w:t>
        </w:r>
      </w:hyperlink>
      <w:r>
        <w:t xml:space="preserve"> - The Trump administration imposed fresh sanctions on Hengli Petrochemical (Dalian), a Chinese refinery accused of buying large volumes of Iranian oil. The US Treasury also sanctioned approximately 40 shipping companies and vessels linked to Iran's shadow fleet. This action occurs as Washington and Tehran prepare for renewed negotiations, highlighting continued US pressure on Tehran's energy exports. China has previously criticised such unilateral measures as illegal.</w:t>
      </w:r>
      <w:r/>
    </w:p>
    <w:p>
      <w:pPr>
        <w:pStyle w:val="ListNumber"/>
        <w:spacing w:line="240" w:lineRule="auto"/>
        <w:ind w:left="720"/>
      </w:pPr>
      <w:r/>
      <w:hyperlink r:id="rId38">
        <w:r>
          <w:rPr>
            <w:color w:val="0000EE"/>
            <w:u w:val="single"/>
          </w:rPr>
          <w:t>https://gcaptain.com/u-s-targets-major-chinese-refinery-and-ships-in-escalating-crackdown-on-irans-oil-trade/</w:t>
        </w:r>
      </w:hyperlink>
      <w:r>
        <w:t xml:space="preserve"> - The US Treasury Department sanctioned Hengli Petrochemical (Dalian) Refinery Co, identified as China's second-largest independent refinery, and 19 vessels and 18 shipping entities accused of facilitating Iran's oil trade. Treasury Secretary Scott Bessent stated the move aims to constrict the network of buyers and intermediaries sustaining Iran's petroleum exports. The sanctions, issued under Executive Order 13902, target cargoes linked to Sepehr Energy and include ships allegedly delivering crude to China, the UAE, and Bangladesh. This action marks a shift from targeting transport routes to penalising major overseas buyers.</w:t>
      </w:r>
      <w:r/>
    </w:p>
    <w:p>
      <w:pPr>
        <w:pStyle w:val="ListNumber"/>
        <w:spacing w:line="240" w:lineRule="auto"/>
        <w:ind w:left="720"/>
      </w:pPr>
      <w:r/>
      <w:hyperlink r:id="rId39">
        <w:r>
          <w:rPr>
            <w:color w:val="0000EE"/>
            <w:u w:val="single"/>
          </w:rPr>
          <w:t>https://timeskuwait.com/iea-warns-strait-disruptions-may-cut-global-lng-supplies-by-15-pc/</w:t>
        </w:r>
      </w:hyperlink>
      <w:r>
        <w:t xml:space="preserve"> - The International Energy Agency warned that ongoing tensions in the Middle East could reduce global liquefied natural gas (LNG) supplies by approximately 15 percent between 2026 and 2030. The agency attributes this potential loss to temporary supply flow disruptions and a slowdown in production capacity expansion. Each month without shipments through the Strait of Hormuz could result in a loss of roughly 10 billion cubic meters. While new liquefaction projects are expected to eventually offset these losses, the immediate impact is anticipated this year and next, potentially delaying the surge in supply and prompting a downward revision in consumption forecasts.</w:t>
      </w:r>
      <w:r/>
    </w:p>
    <w:p>
      <w:pPr>
        <w:pStyle w:val="ListNumber"/>
        <w:spacing w:line="240" w:lineRule="auto"/>
        <w:ind w:left="720"/>
      </w:pPr>
      <w:r/>
      <w:hyperlink r:id="rId40">
        <w:r>
          <w:rPr>
            <w:color w:val="0000EE"/>
            <w:u w:val="single"/>
          </w:rPr>
          <w:t>https://www.enr.com/articles/62887-trump-taps-defense-production-act-to-address-grid-equipment-energy-project-bottlenecks</w:t>
        </w:r>
      </w:hyperlink>
      <w:r>
        <w:t xml:space="preserve"> - President Donald Trump invoked the Defense Production Act on April 23 to address bottlenecks in U.S. energy infrastructure, including grid equipment, pipelines, and LNG systems. The White House cites financing risks, regulatory delays, and supply chain constraints as threats to national defense. While the action authorizes the Department of Energy to intervene, it does not yet specify projects or funding allocations, leaving immediate implementation uncertain.</w:t>
      </w:r>
      <w:r/>
    </w:p>
    <w:p>
      <w:pPr>
        <w:pStyle w:val="ListNumber"/>
        <w:spacing w:line="240" w:lineRule="auto"/>
        <w:ind w:left="720"/>
      </w:pPr>
      <w:r/>
      <w:hyperlink r:id="rId41">
        <w:r>
          <w:rPr>
            <w:color w:val="0000EE"/>
            <w:u w:val="single"/>
          </w:rPr>
          <w:t>https://www.smh.com.au/world/middle-east/us-iran-war-live-updates-trump-to-send-us-delegation-to-pakistan-for-peace-talks-with-iranian-foreign-minister-israel-lebanon-ceasefire-extended-for-three-weeks-20260424-p5zquq.html?ref=rss&amp;utm_medium=rss&amp;utm_source=rss_world</w:t>
        </w:r>
      </w:hyperlink>
      <w:r>
        <w:t xml:space="preserve"> - The US Treasury Department announced additional sanctions targeting dozens of shipping firms and vessels within Iran's shadow fleet. Independent Chinese producer Hengli Petrochemical Refinery, a major buyer of Iranian crude oil, was also sanctioned. Treasury Secretary Scott Bessent stated the measures aim to constrict the network of intermediaries and buyers Iran uses to move oil to global markets, warning that facilitators face exposure to US sanctions.</w:t>
      </w:r>
      <w:r/>
    </w:p>
    <w:p>
      <w:pPr>
        <w:pStyle w:val="ListNumber"/>
        <w:spacing w:line="240" w:lineRule="auto"/>
        <w:ind w:left="720"/>
      </w:pPr>
      <w:r/>
      <w:hyperlink r:id="rId42">
        <w:r>
          <w:rPr>
            <w:color w:val="0000EE"/>
            <w:u w:val="single"/>
          </w:rPr>
          <w:t>https://www.breitbart.com/latin-america/2026/04/24/panama-canal-experiencing-surge-traffic-middle-east-war/</w:t>
        </w:r>
      </w:hyperlink>
      <w:r>
        <w:t xml:space="preserve"> - Ricaurte Vásquez, Administrator of the Panama Canal Authority (ACP), confirmed a significant surge in traffic driven by the Middle East conflict disrupting energy supply chains. Fuel shipments from the Persian Gulf to Europe and Asia have rerouted through the canal, with LNG tanker volumes rising from four per month in January to fifteen in March. While daily crossings reached maximum capacity of 40 vessels, officials stated there is no congestion. A specific incident involved a tanker paying $4 million for urgent transit to avoid penalties, though this is not considered the new norm. The Authority expects to meet budget targets despite the geopolitical situation.</w:t>
      </w:r>
      <w:r/>
    </w:p>
    <w:p>
      <w:pPr>
        <w:pStyle w:val="ListNumber"/>
        <w:spacing w:line="240" w:lineRule="auto"/>
        <w:ind w:left="720"/>
      </w:pPr>
      <w:r/>
      <w:hyperlink r:id="rId43">
        <w:r>
          <w:rPr>
            <w:color w:val="0000EE"/>
            <w:u w:val="single"/>
          </w:rPr>
          <w:t>https://cryptobriefing.com/pakistan-panic-buys-lng-amid-strait-of-hormuz-blockade/</w:t>
        </w:r>
      </w:hyperlink>
      <w:r>
        <w:t xml:space="preserve"> - Pakistan has executed emergency LNG purchases following supply disruptions caused by Iran's blockade of the Strait of Hormuz. With approximately 80% of its fuel supply cut off, the nation is paying steep prices to maintain energy levels. This development has drawn attention from traders monitoring crude oil markets, which recently reached an all-time high of $120 per barrel by April 30. The situation highlights exposure for other nations reliant on Gulf energy.</w:t>
      </w:r>
      <w:r/>
    </w:p>
    <w:p>
      <w:pPr>
        <w:pStyle w:val="ListNumber"/>
        <w:spacing w:line="240" w:lineRule="auto"/>
        <w:ind w:left="720"/>
      </w:pPr>
      <w:r/>
      <w:hyperlink r:id="rId44">
        <w:r>
          <w:rPr>
            <w:color w:val="0000EE"/>
            <w:u w:val="single"/>
          </w:rPr>
          <w:t>https://bitcoinworld.co.in/oil-prices-tight-gas-outlook/</w:t>
        </w:r>
      </w:hyperlink>
      <w:r>
        <w:t xml:space="preserve"> - BNY analysts report that a tight natural gas outlook and escalating geopolitical conflict risks are driving volatility and supporting oil prices. Reduced US and European gas storage, production constraints, and infrastructure issues create supply squeezes. Concurrently, tensions in the Middle East and Eastern Europe, including attacks on infrastructure and sanctions, threaten supply routes. The analysis suggests these structural underinvestment and geopolitical factors will sustain higher oil prices over the medium term, prompting investors to adjust portfolios and hedge against price spikes.</w:t>
      </w:r>
      <w:r/>
    </w:p>
    <w:p>
      <w:pPr>
        <w:pStyle w:val="ListNumber"/>
        <w:spacing w:line="240" w:lineRule="auto"/>
        <w:ind w:left="720"/>
      </w:pPr>
      <w:r/>
      <w:hyperlink r:id="rId45">
        <w:r>
          <w:rPr>
            <w:color w:val="0000EE"/>
            <w:u w:val="single"/>
          </w:rPr>
          <w:t>https://www.okaz.com.sa/economy/na/2245531</w:t>
        </w:r>
      </w:hyperlink>
      <w:r>
        <w:t xml:space="preserve"> - The European Union Agency for the Cooperation of Energy Regulators (ACER) warned that EU member states may fail to meet the 90% gas storage target before winter. The agency indicated a potential fill level of 80% under current market conditions. Achieving the 90% target would require a 13% increase in LNG imports compared to 2025, which is difficult given global supply constraints. Current underground storage levels stand at 31%, the lowest for this time of year since 2022.</w:t>
      </w:r>
      <w:r/>
    </w:p>
    <w:p>
      <w:pPr>
        <w:pStyle w:val="ListNumber"/>
        <w:spacing w:line="240" w:lineRule="auto"/>
        <w:ind w:left="720"/>
      </w:pPr>
      <w:r/>
      <w:hyperlink r:id="rId46">
        <w:r>
          <w:rPr>
            <w:color w:val="0000EE"/>
            <w:u w:val="single"/>
          </w:rPr>
          <w:t>https://lenta.ru/news/2026/04/25/es-vvedet-novyy-zapret-protiv-rossiyskogo-gaza/</w:t>
        </w:r>
      </w:hyperlink>
      <w:r>
        <w:t xml:space="preserve"> - The European Union implemented a ban on Russian liquefied natural gas (LNG) imports under short-term contracts effective 25 April. This measure targets contracts with durations under one year and marks the first step toward a complete cessation of Russian energy imports. The restriction is set to expand to pipeline gas by 17 June, with full import termination planned for autumn 2027. The decision occurs amidst an energy crisis linked to the US war with Iran. February data shows EU Russian gas purchases dropped nearly twofold in monetary terms compared to the previous year.</w:t>
      </w:r>
      <w:r/>
    </w:p>
    <w:p>
      <w:pPr>
        <w:pStyle w:val="ListNumber"/>
        <w:spacing w:line="240" w:lineRule="auto"/>
        <w:ind w:left="720"/>
      </w:pPr>
      <w:r/>
      <w:hyperlink r:id="rId47">
        <w:r>
          <w:rPr>
            <w:color w:val="0000EE"/>
            <w:u w:val="single"/>
          </w:rPr>
          <w:t>https://www.pbs.org/newshour/world/why-the-eus-106-billion-wartime-loan-is-a-vital-lifeline-for-cash-strapped-ukraine</w:t>
        </w:r>
      </w:hyperlink>
      <w:r>
        <w:t xml:space="preserve"> - The European Union has formally approved a 90 billion euro ($106 billion) loan package to support Ukraine's wartime efforts. The funding, which addresses a significant financing gap, is contingent on the repair of the Druzhba pipeline and the resumption of oil transit to Slovakia and Hungary. Approval was delayed by political friction involving Hungary but was secured after Prime Minister Viktor Orbán's election defeat and the restoration of oil flow. The funds will support government budgets and defense procurement, with repayment deferred until Russia pays war reparations.</w:t>
      </w:r>
      <w:r/>
    </w:p>
    <w:p>
      <w:pPr>
        <w:pStyle w:val="ListNumber"/>
        <w:spacing w:line="240" w:lineRule="auto"/>
        <w:ind w:left="720"/>
      </w:pPr>
      <w:r/>
      <w:hyperlink r:id="rId48">
        <w:r>
          <w:rPr>
            <w:color w:val="0000EE"/>
            <w:u w:val="single"/>
          </w:rPr>
          <w:t>https://energynow.com/2026/04/us-exporters-are-plugging-a-qatar-sized-lng-supply-hole-for-now-maguire/?amp</w:t>
        </w:r>
      </w:hyperlink>
      <w:r>
        <w:t xml:space="preserve"> - US LNG exporters have compensated for a 17% drop in Qatar's capacity caused by Iranian attacks, maintaining global supply at record highs. US shipments rose 28% year-on-year in the first four months of 2026, with the Plaquemines terminal driving a 240% volume increase. However, future US output faces risks from maintenance needs and hurricane season, potentially leading to market tightening as European consumption drops.</w:t>
      </w:r>
      <w:r/>
    </w:p>
    <w:p>
      <w:pPr>
        <w:pStyle w:val="ListNumber"/>
        <w:spacing w:line="240" w:lineRule="auto"/>
        <w:ind w:left="720"/>
      </w:pPr>
      <w:r/>
      <w:hyperlink r:id="rId49">
        <w:r>
          <w:rPr>
            <w:color w:val="0000EE"/>
            <w:u w:val="single"/>
          </w:rPr>
          <w:t>https://lenta.ru/news/2026/04/25/ministr-finansov-ssha-vyskazalsya-o-povtornom-snyatii-sanktsiy-s-rossiyskoy-nefti/</w:t>
        </w:r>
      </w:hyperlink>
      <w:r>
        <w:t xml:space="preserve"> - US Treasury Secretary Scott Bessent stated that the US does not plan to extend sanctions on Russian oil or issue new general licenses for Iranian oil sales. Speaking to the Associated Press, Bessent noted that Russian oil already loaded onto vessels is largely depleted. He mentioned that representatives from over 10 countries requested a 30-day extension for purchasing Russian oil but confirmed no new extension is planned. The blockade on Iranian oil remains in effect.</w:t>
      </w:r>
      <w:r/>
    </w:p>
    <w:p>
      <w:pPr>
        <w:pStyle w:val="ListNumber"/>
        <w:spacing w:line="240" w:lineRule="auto"/>
        <w:ind w:left="720"/>
      </w:pPr>
      <w:r/>
      <w:hyperlink r:id="rId50">
        <w:r>
          <w:rPr>
            <w:color w:val="0000EE"/>
            <w:u w:val="single"/>
          </w:rPr>
          <w:t>https://ria.ru/20260425/neft-2088846219.html</w:t>
        </w:r>
      </w:hyperlink>
      <w:r>
        <w:t xml:space="preserve"> - The US Treasury Department has confirmed it will not extend the temporary license allowing the purchase of Russian oil and petroleum products currently at sea. The existing authorization, which covers cargo loaded before 17 April, expires on 16 May. This decision follows a separate, short-term license issued in March for Iranian-origin fuel. Treasury Secretary Scott Bessent previously noted the Iranian license would facilitate the release of approximately 140 million barrels to global markets.</w:t>
      </w:r>
      <w:r/>
    </w:p>
    <w:p>
      <w:pPr>
        <w:pStyle w:val="ListNumber"/>
        <w:spacing w:line="240" w:lineRule="auto"/>
        <w:ind w:left="720"/>
      </w:pPr>
      <w:r/>
      <w:hyperlink r:id="rId51">
        <w:r>
          <w:rPr>
            <w:color w:val="0000EE"/>
            <w:u w:val="single"/>
          </w:rPr>
          <w:t>https://www.al-monitor.com/originals/2026/04/russias-lavrov-says-us-discarding-international-conventions-pursuing-its-own</w:t>
        </w:r>
      </w:hyperlink>
      <w:r>
        <w:t xml:space="preserve"> - Russian Foreign Minister Sergei Lavrov accused the United States of abandoning internationally recognised diplomatic conventions in pursuit of its own interests, particularly in dominating energy markets. Speaking in an interview broadcast on Russian state television, Lavrov alleged that Washington was taking the world back to a pre-international law era by supporting coups, kidnappings, and assassinations of leaders in resource-rich nations like Venezuela and Iran. He also criticised European policy for cutting off Russia and urged respect for Russian interests in global energy markets.</w:t>
      </w:r>
      <w:r/>
    </w:p>
    <w:p>
      <w:pPr>
        <w:pStyle w:val="ListNumber"/>
        <w:spacing w:line="240" w:lineRule="auto"/>
        <w:ind w:left="720"/>
      </w:pPr>
      <w:r/>
      <w:hyperlink r:id="rId52">
        <w:r>
          <w:rPr>
            <w:color w:val="0000EE"/>
            <w:u w:val="single"/>
          </w:rPr>
          <w:t>https://aif.ru/society/dmitriev-zadalsya-voprosom-kak-es-budet-platit-za-gaz-iz-rf</w:t>
        </w:r>
      </w:hyperlink>
      <w:r>
        <w:t xml:space="preserve"> - Kirill Dmitriev, head of the Russian Direct Investment Fund, questioned how the European Union would pay for Russian gas following the introduction of a new sanctions package. The EU's 20th sanctions package prohibits transactions with 20 Russian banks. Hungary delayed the approval, demanding the resumption of oil supplies via the Friendship pipeline. Dmitriev suggested the EU would soon beg for Russian gas. Western nations have acknowledged the measures are ineffective.</w:t>
      </w:r>
      <w:r/>
    </w:p>
    <w:p>
      <w:pPr>
        <w:pStyle w:val="ListNumber"/>
        <w:spacing w:line="240" w:lineRule="auto"/>
        <w:ind w:left="720"/>
      </w:pPr>
      <w:r/>
      <w:hyperlink r:id="rId53">
        <w:r>
          <w:rPr>
            <w:color w:val="0000EE"/>
            <w:u w:val="single"/>
          </w:rPr>
          <w:t>https://www.abplive.com/business/pakistan-to-buy-expensive-lng-amid-lpg-shortage-due-to-iran-war-3119913</w:t>
        </w:r>
      </w:hyperlink>
      <w:r>
        <w:t xml:space="preserve"> - Pakistan faces an energy crisis due to a shortage of LPG and LNG, exacerbated by tensions between Iran and the US which disrupted supplies from Qatar. The Pakistan government has decided to purchase LNG from the international spot market at higher prices to ensure timely delivery. Pakistan LNG Ltd issued a tender in late April for three LNG cargoes between late April and May to address the supply gap affecting power generation and industry.</w:t>
      </w:r>
      <w:r/>
    </w:p>
    <w:p>
      <w:pPr>
        <w:pStyle w:val="ListNumber"/>
        <w:spacing w:line="240" w:lineRule="auto"/>
        <w:ind w:left="720"/>
      </w:pPr>
      <w:r/>
      <w:hyperlink r:id="rId54">
        <w:r>
          <w:rPr>
            <w:color w:val="0000EE"/>
            <w:u w:val="single"/>
          </w:rPr>
          <w:t>https://cryptobriefing.com/us-navy-authorized-to-fire-on-iranian-boats-in-strait-of-hormuz-escalation/</w:t>
        </w:r>
      </w:hyperlink>
      <w:r>
        <w:t xml:space="preserve"> - The US has authorized its Navy to fire on Iranian boats attempting to disrupt the Strait of Hormuz. This move represents a direct escalation, reducing the probability of a near-term resolution. Market odds for a return to normal traffic by the end of June and the end of military action by April 1, 2026, have decreased. The authorization signals a hardening US posture consistent with recent rhetoric, though the news originated from a Tier 3 source rather than an official government release.</w:t>
      </w:r>
      <w:r/>
    </w:p>
    <w:p>
      <w:pPr>
        <w:pStyle w:val="ListNumber"/>
        <w:spacing w:line="240" w:lineRule="auto"/>
        <w:ind w:left="720"/>
      </w:pPr>
      <w:r/>
      <w:hyperlink r:id="rId55">
        <w:r>
          <w:rPr>
            <w:color w:val="0000EE"/>
            <w:u w:val="single"/>
          </w:rPr>
          <w:t>https://cryptobriefing.com/chevron-ceo-warns-strait-of-hormuz-may-need-military-escorts-despite-reopening/</w:t>
        </w:r>
      </w:hyperlink>
      <w:r>
        <w:t xml:space="preserve"> - Chevron's CEO stated that military escorts may be required for shipping through the Strait of Hormuz even if it reopens, indicating persistent warzone-like risks. Market odds for 80 ships transiting by April 30 dropped to 5% from 51% a week ago, reflecting deep skepticism about shipping normalization. The requirement for military escorts contradicts the rapid de-escalation needed for such a high volume of transits.</w:t>
      </w:r>
      <w:r/>
    </w:p>
    <w:p>
      <w:pPr>
        <w:pStyle w:val="ListNumber"/>
        <w:spacing w:line="240" w:lineRule="auto"/>
        <w:ind w:left="720"/>
      </w:pPr>
      <w:r/>
      <w:hyperlink r:id="rId56">
        <w:r>
          <w:rPr>
            <w:color w:val="0000EE"/>
            <w:u w:val="single"/>
          </w:rPr>
          <w:t>https://cryptobriefing.com/uss-rafael-peralta-enforces-blockade-on-iranian-vessel-in-strait-of-hormuz/</w:t>
        </w:r>
      </w:hyperlink>
      <w:r>
        <w:t xml:space="preserve"> - The USS Rafael Peralta enforced a blockade on an Iranian-flagged vessel in the Strait of Hormuz. This action caused the Strait of Hormuz Traffic Returns to Normal market to drop to 25% on Polymarket, reflecting skepticism regarding a quick resolution. Traders are now betting on prolonged tension and continued US naval activity, with the market for US Escorts in Hormuz also declining. The blockade signals continued economic pressure rather than diplomatic resolution.</w:t>
      </w:r>
      <w:r/>
    </w:p>
    <w:p>
      <w:pPr>
        <w:pStyle w:val="ListNumber"/>
        <w:spacing w:line="240" w:lineRule="auto"/>
        <w:ind w:left="720"/>
      </w:pPr>
      <w:r/>
      <w:hyperlink r:id="rId57">
        <w:r>
          <w:rPr>
            <w:color w:val="0000EE"/>
            <w:u w:val="single"/>
          </w:rPr>
          <w:t>https://www.business-standard.com/world-news/us-does-not-plan-to-renew-iranian-russian-oil-waivers-says-scott-bessent-126042500068_1.html</w:t>
        </w:r>
      </w:hyperlink>
      <w:r>
        <w:t xml:space="preserve"> - US Treasury Secretary Scott Bessent stated on Friday that the United States does not plan to renew waivers for Iranian and Russian oil currently at sea. The one-time waiver for Russian oil, originally issued in March to stabilise markets after prices surged above $100 per barrel, is not being extended. Bessent described the renewal of the Iranian waiver as off the table, noting that the blockade has halted oil exports and production is expected to shut down soon. These comments were made amidst global concerns regarding the US-Israeli war and the closure of the Strait of Hormuz.</w:t>
      </w:r>
      <w:r/>
    </w:p>
    <w:p>
      <w:pPr>
        <w:pStyle w:val="ListNumber"/>
        <w:spacing w:line="240" w:lineRule="auto"/>
        <w:ind w:left="720"/>
      </w:pPr>
      <w:r/>
      <w:hyperlink r:id="rId58">
        <w:r>
          <w:rPr>
            <w:color w:val="0000EE"/>
            <w:u w:val="single"/>
          </w:rPr>
          <w:t>https://cryptobriefing.com/irans-irgc-poses-ongoing-threat-in-strait-of-hormuz-report-warns/</w:t>
        </w:r>
      </w:hyperlink>
      <w:r>
        <w:t xml:space="preserve"> - A Hudson Institute report indicates the Iranian Revolutionary Guard Corps (IRGC) continues to pose an asymmetric naval threat in the Strait of Hormuz. Prediction markets show a 17.8% probability of successful ship targeting by April 30, down from 19%. The report highlights the IRGC's reliance on swarm tactics and drones, noting that even small trades can significantly shift market odds due to low liquidity. While traders monitor for potential escalations, current odds for direct military engagement involving UK warships remain low at 1.8%.</w:t>
      </w:r>
      <w:r/>
    </w:p>
    <w:p>
      <w:pPr>
        <w:pStyle w:val="ListNumber"/>
        <w:spacing w:line="240" w:lineRule="auto"/>
        <w:ind w:left="720"/>
      </w:pPr>
      <w:r/>
      <w:hyperlink r:id="rId59">
        <w:r>
          <w:rPr>
            <w:color w:val="0000EE"/>
            <w:u w:val="single"/>
          </w:rPr>
          <w:t>https://www.business-standard.com/external-affairs-defence-security/news/indian-envoy-kwatra-meets-us-energy-secretary-discusses-energy-partnership-126042500028_1.html</w:t>
        </w:r>
      </w:hyperlink>
      <w:r>
        <w:t xml:space="preserve"> - India's Ambassador to the US, Vinay Mohan Kwatra, met US Energy Secretary Chris Wright to discuss bilateral energy cooperation. Discussions covered civil nuclear cooperation, coal gasification, and LPG exports. India remains the largest global buyer of US coal. Concurrently, GAIL (India) Limited flagged off an LNG vessel, Energy Fidelity, from a US terminal, highlighting deeper cooperation in securing cleaner fuel supplies.</w:t>
      </w:r>
      <w:r/>
    </w:p>
    <w:p>
      <w:pPr>
        <w:pStyle w:val="ListNumber"/>
        <w:spacing w:line="240" w:lineRule="auto"/>
        <w:ind w:left="720"/>
      </w:pPr>
      <w:r/>
      <w:hyperlink r:id="rId60">
        <w:r>
          <w:rPr>
            <w:color w:val="0000EE"/>
            <w:u w:val="single"/>
          </w:rPr>
          <w:t>https://cryptobriefing.com/us-energy-exports-hit-records-amid-middle-east-supply-chain-disruptions/</w:t>
        </w:r>
      </w:hyperlink>
      <w:r>
        <w:t xml:space="preserve"> - US energy exports have reached record levels as Middle East conflict disrupts global supply chains, redirecting buyers toward US supply. However, Polymarket contracts indicate traders doubt prices will reach an all-time high by April 30, with odds at 1.7%. The market remains thinly traded and vulnerable to shifts based on OPEC+ decisions or US-Iran developments.</w:t>
      </w:r>
      <w:r/>
    </w:p>
    <w:p>
      <w:pPr>
        <w:pStyle w:val="ListNumber"/>
        <w:spacing w:line="240" w:lineRule="auto"/>
        <w:ind w:left="720"/>
      </w:pPr>
      <w:r/>
      <w:hyperlink r:id="rId61">
        <w:r>
          <w:rPr>
            <w:color w:val="0000EE"/>
            <w:u w:val="single"/>
          </w:rPr>
          <w:t>https://cryptobriefing.com/iran-condemns-us-seizure-of-touska-ship-amid-strait-of-hormuz-tensions/</w:t>
        </w:r>
      </w:hyperlink>
      <w:r>
        <w:t xml:space="preserve"> - Iran condemned the United States seizure of the Touska ship in the Strait of Hormuz, citing the discovery of dual-use items. This incident has reduced the probability of traffic normalization in the strait by June 30 to 24%. Iran has filed complaints with international bodies, while traders express skepticism regarding a quick resolution to the ongoing conflict. Market activity remains low as participants await further diplomatic or military developments.</w:t>
      </w:r>
      <w:r/>
    </w:p>
    <w:p>
      <w:pPr>
        <w:pStyle w:val="ListNumber"/>
        <w:spacing w:line="240" w:lineRule="auto"/>
        <w:ind w:left="720"/>
      </w:pPr>
      <w:r/>
      <w:hyperlink r:id="rId55">
        <w:r>
          <w:rPr>
            <w:color w:val="0000EE"/>
            <w:u w:val="single"/>
          </w:rPr>
          <w:t>https://cryptobriefing.com/chevron-ceo-warns-strait-of-hormuz-may-need-military-escorts-despite-reopening/</w:t>
        </w:r>
      </w:hyperlink>
      <w:r>
        <w:t xml:space="preserve"> - Chevron's CEO stated that military escorts may be required for shipping through the Strait of Hormuz even if it reopens, indicating persistent warzone-like risks. Market odds for 80 ships transiting by April 30 dropped to 5% from 51% a week ago, reflecting deep skepticism about shipping normalization. The requirement for military escorts contradicts the rapid de-escalation needed for such a high volume of transits.</w:t>
      </w:r>
      <w:r/>
    </w:p>
    <w:p>
      <w:pPr>
        <w:pStyle w:val="ListNumber"/>
        <w:spacing w:line="240" w:lineRule="auto"/>
        <w:ind w:left="720"/>
      </w:pPr>
      <w:r/>
      <w:hyperlink r:id="rId52">
        <w:r>
          <w:rPr>
            <w:color w:val="0000EE"/>
            <w:u w:val="single"/>
          </w:rPr>
          <w:t>https://aif.ru/society/dmitriev-zadalsya-voprosom-kak-es-budet-platit-za-gaz-iz-rf</w:t>
        </w:r>
      </w:hyperlink>
      <w:r>
        <w:t xml:space="preserve"> - Kirill Dmitriev, head of the Russian Direct Investment Fund, questioned how the European Union would pay for Russian gas following the introduction of a new sanctions package. The EU's 20th sanctions package prohibits transactions with 20 Russian banks. Hungary delayed the approval, demanding the resumption of oil supplies via the Friendship pipeline. Dmitriev suggested the EU would soon beg for Russian gas. Western nations have acknowledged the measures are ineffective.</w:t>
      </w:r>
      <w:r/>
    </w:p>
    <w:p>
      <w:pPr>
        <w:pStyle w:val="ListNumber"/>
        <w:spacing w:line="240" w:lineRule="auto"/>
        <w:ind w:left="720"/>
      </w:pPr>
      <w:r/>
      <w:hyperlink r:id="rId53">
        <w:r>
          <w:rPr>
            <w:color w:val="0000EE"/>
            <w:u w:val="single"/>
          </w:rPr>
          <w:t>https://www.abplive.com/business/pakistan-to-buy-expensive-lng-amid-lpg-shortage-due-to-iran-war-3119913</w:t>
        </w:r>
      </w:hyperlink>
      <w:r>
        <w:t xml:space="preserve"> - Pakistan faces an energy crisis due to a shortage of LPG and LNG, exacerbated by tensions between Iran and the US which disrupted supplies from Qatar. The Pakistan government has decided to purchase LNG from the international spot market at higher prices to ensure timely delivery. Pakistan LNG Ltd issued a tender in late April for three LNG cargoes between late April and May to address the supply gap affecting power generation and industry.</w:t>
      </w:r>
      <w:r/>
    </w:p>
    <w:p>
      <w:pPr>
        <w:pStyle w:val="ListNumber"/>
        <w:spacing w:line="240" w:lineRule="auto"/>
        <w:ind w:left="720"/>
      </w:pPr>
      <w:r/>
      <w:hyperlink r:id="rId62">
        <w:r>
          <w:rPr>
            <w:color w:val="0000EE"/>
            <w:u w:val="single"/>
          </w:rPr>
          <w:t>https://panews.com/2026/04/24/golden-pass-lng-makes-history-with-first-export-from-sabine-pass-terminal/</w:t>
        </w:r>
      </w:hyperlink>
      <w:r>
        <w:t xml:space="preserve"> - Golden Pass LNG, a joint venture between QatarEnergy and ExxonMobil, successfully loaded and departed its first LNG export cargo from the Sabine Pass terminal in Texas. This milestone marks the commencement of supplying reliable US LNG to the global market and advances the project toward full commercial operations. The terminal is expected to export approximately 18 million tons of LNG annually once fully operational, with construction continuing on Trains 2 and 3.</w:t>
      </w:r>
      <w:r/>
    </w:p>
    <w:p>
      <w:pPr>
        <w:pStyle w:val="ListNumber"/>
        <w:spacing w:line="240" w:lineRule="auto"/>
        <w:ind w:left="720"/>
      </w:pPr>
      <w:r/>
      <w:hyperlink r:id="rId48">
        <w:r>
          <w:rPr>
            <w:color w:val="0000EE"/>
            <w:u w:val="single"/>
          </w:rPr>
          <w:t>https://energynow.com/2026/04/us-exporters-are-plugging-a-qatar-sized-lng-supply-hole-for-now-maguire/?amp</w:t>
        </w:r>
      </w:hyperlink>
      <w:r>
        <w:t xml:space="preserve"> - US LNG exporters have compensated for a 17% drop in Qatar's capacity caused by Iranian attacks, maintaining global supply at record highs. US shipments rose 28% year-on-year in the first four months of 2026, with the Plaquemines terminal driving a 240% volume increase. However, future US output faces risks from maintenance needs and hurricane season, potentially leading to market tightening as European consumption drops.</w:t>
      </w:r>
      <w:r/>
    </w:p>
    <w:p>
      <w:pPr>
        <w:pStyle w:val="ListNumber"/>
        <w:spacing w:line="240" w:lineRule="auto"/>
        <w:ind w:left="720"/>
      </w:pPr>
      <w:r/>
      <w:hyperlink r:id="rId48">
        <w:r>
          <w:rPr>
            <w:color w:val="0000EE"/>
            <w:u w:val="single"/>
          </w:rPr>
          <w:t>https://energynow.com/2026/04/us-exporters-are-plugging-a-qatar-sized-lng-supply-hole-for-now-maguire/?amp</w:t>
        </w:r>
      </w:hyperlink>
      <w:r>
        <w:t xml:space="preserve"> - US LNG exporters have compensated for a 17% drop in Qatar's capacity caused by Iranian attacks, maintaining global supply at record highs. US shipments rose 28% year-on-year in the first four months of 2026, with the Plaquemines terminal driving a 240% volume increase. However, future US output faces risks from maintenance needs and hurricane season, potentially leading to market tightening as European consumption drops.</w:t>
      </w:r>
      <w:r/>
    </w:p>
    <w:p>
      <w:pPr>
        <w:pStyle w:val="ListNumber"/>
        <w:spacing w:line="240" w:lineRule="auto"/>
        <w:ind w:left="720"/>
      </w:pPr>
      <w:r/>
      <w:hyperlink r:id="rId48">
        <w:r>
          <w:rPr>
            <w:color w:val="0000EE"/>
            <w:u w:val="single"/>
          </w:rPr>
          <w:t>https://energynow.com/2026/04/us-exporters-are-plugging-a-qatar-sized-lng-supply-hole-for-now-maguire/?amp</w:t>
        </w:r>
      </w:hyperlink>
      <w:r>
        <w:t xml:space="preserve"> - US LNG exporters have compensated for a 17% drop in Qatar's capacity caused by Iranian attacks, maintaining global supply at record highs. US shipments rose 28% year-on-year in the first four months of 2026, with the Plaquemines terminal driving a 240% volume increase. However, future US output faces risks from maintenance needs and hurricane season, potentially leading to market tightening as European consumption drops.</w:t>
      </w:r>
      <w:r/>
    </w:p>
    <w:p>
      <w:pPr>
        <w:pStyle w:val="ListNumber"/>
        <w:spacing w:line="240" w:lineRule="auto"/>
        <w:ind w:left="720"/>
      </w:pPr>
      <w:r/>
      <w:hyperlink r:id="rId48">
        <w:r>
          <w:rPr>
            <w:color w:val="0000EE"/>
            <w:u w:val="single"/>
          </w:rPr>
          <w:t>https://energynow.com/2026/04/us-exporters-are-plugging-a-qatar-sized-lng-supply-hole-for-now-maguire/?amp</w:t>
        </w:r>
      </w:hyperlink>
      <w:r>
        <w:t xml:space="preserve"> - US LNG exporters have compensated for a 17% drop in Qatar's capacity caused by Iranian attacks, maintaining global supply at record highs. US shipments rose 28% year-on-year in the first four months of 2026, with the Plaquemines terminal driving a 240% volume increase. However, future US output faces risks from maintenance needs and hurricane season, potentially leading to market tightening as European consumption drops.</w:t>
      </w:r>
      <w:r/>
    </w:p>
    <w:p>
      <w:pPr>
        <w:pStyle w:val="ListNumber"/>
        <w:spacing w:line="240" w:lineRule="auto"/>
        <w:ind w:left="720"/>
      </w:pPr>
      <w:r/>
      <w:hyperlink r:id="rId63">
        <w:r>
          <w:rPr>
            <w:color w:val="0000EE"/>
            <w:u w:val="single"/>
          </w:rPr>
          <w:t>https://indianexpress.com/article/opinion/columns/there-are-three-pathways-for-india-to-develop-greater-energy-resilience-10654540/</w:t>
        </w:r>
      </w:hyperlink>
      <w:r>
        <w:t xml:space="preserve"> - Kolluru Krishnan outlines three feasible pathways for India to enhance energy resilience and reduce dependence on external sources. The strategies include widening electricity applications in transport and industry, utilizing sustainable biomass and agricultural residues for biofuels, and increasing the share of natural gas through small-scale LNG infrastructure. The analysis highlights the potential of domestic rare earths, forest biomass, and cattle manure to replace imported LNG, while noting logistical challenges and the need for entrepreneurial support and financial innovation to implement these solutions effectively.</w:t>
      </w:r>
      <w:r/>
    </w:p>
    <w:p>
      <w:pPr>
        <w:pStyle w:val="ListNumber"/>
        <w:spacing w:line="240" w:lineRule="auto"/>
        <w:ind w:left="720"/>
      </w:pPr>
      <w:r/>
      <w:hyperlink r:id="rId45">
        <w:r>
          <w:rPr>
            <w:color w:val="0000EE"/>
            <w:u w:val="single"/>
          </w:rPr>
          <w:t>https://www.okaz.com.sa/economy/na/2245531</w:t>
        </w:r>
      </w:hyperlink>
      <w:r>
        <w:t xml:space="preserve"> - The European Union Agency for the Cooperation of Energy Regulators (ACER) warned that EU member states may fail to meet the 90% gas storage target before winter. The agency indicated a potential fill level of 80% under current market conditions. Achieving the 90% target would require a 13% increase in LNG imports compared to 2025, which is difficult given global supply constraints. Current underground storage levels stand at 31%, the lowest for this time of year since 2022.</w:t>
      </w:r>
      <w:r/>
    </w:p>
    <w:p>
      <w:pPr>
        <w:pStyle w:val="ListNumber"/>
        <w:spacing w:line="240" w:lineRule="auto"/>
        <w:ind w:left="720"/>
      </w:pPr>
      <w:r/>
      <w:hyperlink r:id="rId46">
        <w:r>
          <w:rPr>
            <w:color w:val="0000EE"/>
            <w:u w:val="single"/>
          </w:rPr>
          <w:t>https://lenta.ru/news/2026/04/25/es-vvedet-novyy-zapret-protiv-rossiyskogo-gaza/</w:t>
        </w:r>
      </w:hyperlink>
      <w:r>
        <w:t xml:space="preserve"> - The European Union implemented a ban on Russian liquefied natural gas (LNG) imports under short-term contracts effective 25 April. This measure targets contracts with durations under one year and marks the first step toward a complete cessation of Russian energy imports. The restriction is set to expand to pipeline gas by 17 June, with full import termination planned for autumn 2027. The decision occurs amidst an energy crisis linked to the US war with Iran. February data shows EU Russian gas purchases dropped nearly twofold in monetary terms compared to the previous year.</w:t>
      </w:r>
      <w:r/>
    </w:p>
    <w:p>
      <w:pPr>
        <w:pStyle w:val="ListNumber"/>
        <w:spacing w:line="240" w:lineRule="auto"/>
        <w:ind w:left="720"/>
      </w:pPr>
      <w:r/>
      <w:hyperlink r:id="rId44">
        <w:r>
          <w:rPr>
            <w:color w:val="0000EE"/>
            <w:u w:val="single"/>
          </w:rPr>
          <w:t>https://bitcoinworld.co.in/oil-prices-tight-gas-outlook/</w:t>
        </w:r>
      </w:hyperlink>
      <w:r>
        <w:t xml:space="preserve"> - BNY analysts report that a tight natural gas outlook and escalating geopolitical conflict risks are driving volatility and supporting oil prices. Reduced US and European gas storage, production constraints, and infrastructure issues create supply squeezes. Concurrently, tensions in the Middle East and Eastern Europe, including attacks on infrastructure and sanctions, threaten supply routes. The analysis suggests these structural underinvestment and geopolitical factors will sustain higher oil prices over the medium term, prompting investors to adjust portfolios and hedge against price spikes.</w:t>
      </w:r>
      <w:r/>
    </w:p>
    <w:p>
      <w:pPr>
        <w:pStyle w:val="ListNumber"/>
        <w:spacing w:line="240" w:lineRule="auto"/>
        <w:ind w:left="720"/>
      </w:pPr>
      <w:r/>
      <w:hyperlink r:id="rId45">
        <w:r>
          <w:rPr>
            <w:color w:val="0000EE"/>
            <w:u w:val="single"/>
          </w:rPr>
          <w:t>https://www.okaz.com.sa/economy/na/2245531</w:t>
        </w:r>
      </w:hyperlink>
      <w:r>
        <w:t xml:space="preserve"> - The European Union Agency for the Cooperation of Energy Regulators (ACER) warned that EU member states may fail to meet the 90% gas storage target before winter. The agency indicated a potential fill level of 80% under current market conditions. Achieving the 90% target would require a 13% increase in LNG imports compared to 2025, which is difficult given global supply constraints. Current underground storage levels stand at 31%, the lowest for this time of year since 2022.</w:t>
      </w:r>
      <w:r/>
    </w:p>
    <w:p>
      <w:pPr>
        <w:pStyle w:val="ListNumber"/>
        <w:spacing w:line="240" w:lineRule="auto"/>
        <w:ind w:left="720"/>
      </w:pPr>
      <w:r/>
      <w:hyperlink r:id="rId44">
        <w:r>
          <w:rPr>
            <w:color w:val="0000EE"/>
            <w:u w:val="single"/>
          </w:rPr>
          <w:t>https://bitcoinworld.co.in/oil-prices-tight-gas-outlook/</w:t>
        </w:r>
      </w:hyperlink>
      <w:r>
        <w:t xml:space="preserve"> - BNY analysts report that a tight natural gas outlook and escalating geopolitical conflict risks are driving volatility and supporting oil prices. Reduced US and European gas storage, production constraints, and infrastructure issues create supply squeezes. Concurrently, tensions in the Middle East and Eastern Europe, including attacks on infrastructure and sanctions, threaten supply routes. The analysis suggests these structural underinvestment and geopolitical factors will sustain higher oil prices over the medium term, prompting investors to adjust portfolios and hedge against price spikes.</w:t>
      </w:r>
      <w:r/>
    </w:p>
    <w:p>
      <w:pPr>
        <w:pStyle w:val="ListNumber"/>
        <w:spacing w:line="240" w:lineRule="auto"/>
        <w:ind w:left="720"/>
      </w:pPr>
      <w:r/>
      <w:hyperlink r:id="rId42">
        <w:r>
          <w:rPr>
            <w:color w:val="0000EE"/>
            <w:u w:val="single"/>
          </w:rPr>
          <w:t>https://www.breitbart.com/latin-america/2026/04/24/panama-canal-experiencing-surge-traffic-middle-east-war/</w:t>
        </w:r>
      </w:hyperlink>
      <w:r>
        <w:t xml:space="preserve"> - Ricaurte Vásquez, Administrator of the Panama Canal Authority (ACP), confirmed a significant surge in traffic driven by the Middle East conflict disrupting energy supply chains. Fuel shipments from the Persian Gulf to Europe and Asia have rerouted through the canal, with LNG tanker volumes rising from four per month in January to fifteen in March. While daily crossings reached maximum capacity of 40 vessels, officials stated there is no congestion. A specific incident involved a tanker paying $4 million for urgent transit to avoid penalties, though this is not considered the new norm. The Authority expects to meet budget targets despite the geopolitical situation.</w:t>
      </w:r>
      <w:r/>
    </w:p>
    <w:p>
      <w:pPr>
        <w:pStyle w:val="ListNumber"/>
        <w:spacing w:line="240" w:lineRule="auto"/>
        <w:ind w:left="720"/>
      </w:pPr>
      <w:r/>
      <w:hyperlink r:id="rId64">
        <w:r>
          <w:rPr>
            <w:color w:val="0000EE"/>
            <w:u w:val="single"/>
          </w:rPr>
          <w:t>https://fortune.com/2026/04/24/asia-is-turning-to-coal-in-the-iran-crisis-but-nuclear-power-will-be-the-real-endgame/</w:t>
        </w:r>
      </w:hyperlink>
      <w:r>
        <w:t xml:space="preserve"> - The closure of the Strait of Hormuz has triggered an energy shock across Asia, prompting countries like the Philippines, Japan, Thailand, and South Korea to temporarily increase coal usage to stabilise power supplies. While this represents a short-term reliance on fossil fuels, the article argues that nuclear power remains the critical long-term solution for providing reliable baseload electricity and reducing exposure to volatile global energy markets. Governments are urged to accelerate clean energy transitions through grid modernisation, cross-border trade, and robust regulatory frameworks to ensure energy security.</w:t>
      </w:r>
      <w:r/>
    </w:p>
    <w:p>
      <w:pPr>
        <w:pStyle w:val="ListNumber"/>
        <w:spacing w:line="240" w:lineRule="auto"/>
        <w:ind w:left="720"/>
      </w:pPr>
      <w:r/>
      <w:hyperlink r:id="rId39">
        <w:r>
          <w:rPr>
            <w:color w:val="0000EE"/>
            <w:u w:val="single"/>
          </w:rPr>
          <w:t>https://timeskuwait.com/iea-warns-strait-disruptions-may-cut-global-lng-supplies-by-15-pc/</w:t>
        </w:r>
      </w:hyperlink>
      <w:r>
        <w:t xml:space="preserve"> - The International Energy Agency warned that ongoing tensions in the Middle East could reduce global liquefied natural gas (LNG) supplies by approximately 15 percent between 2026 and 2030. The agency attributes this potential loss to temporary supply flow disruptions and a slowdown in production capacity expansion. Each month without shipments through the Strait of Hormuz could result in a loss of roughly 10 billion cubic meters. While new liquefaction projects are expected to eventually offset these losses, the immediate impact is anticipated this year and next, potentially delaying the surge in supply and prompting a downward revision in consumption forecasts.</w:t>
      </w:r>
      <w:r/>
    </w:p>
    <w:p>
      <w:pPr>
        <w:pStyle w:val="ListNumber"/>
        <w:spacing w:line="240" w:lineRule="auto"/>
        <w:ind w:left="720"/>
      </w:pPr>
      <w:r/>
      <w:hyperlink r:id="rId65">
        <w:r>
          <w:rPr>
            <w:color w:val="0000EE"/>
            <w:u w:val="single"/>
          </w:rPr>
          <w:t>https://boereport.com/2026/04/24/us-natgas-drops-4-to-17-month-low-as-storage-rises-on-mild-weather-and-weak-demand/</w:t>
        </w:r>
      </w:hyperlink>
      <w:r>
        <w:t xml:space="preserve"> - US natural gas futures fell 4% to a 17-month low of $2.523 per mmBtu on Friday, driven by forecasts of mild weather and weak demand through early May. Energy firms increased gas injections into storage, boosting inventories to 8% above normal levels. Output in the Lower 48 states eased to 110.2 bcfd in April, with producers like EQT cutting production due to low spot prices. Cash market prices in Texas and California traded negatively as renewable sources met demand.</w:t>
      </w:r>
      <w:r/>
    </w:p>
    <w:p>
      <w:pPr>
        <w:pStyle w:val="ListNumber"/>
        <w:spacing w:line="240" w:lineRule="auto"/>
        <w:ind w:left="720"/>
      </w:pPr>
      <w:r/>
      <w:hyperlink r:id="rId25">
        <w:r>
          <w:rPr>
            <w:color w:val="0000EE"/>
            <w:u w:val="single"/>
          </w:rPr>
          <w:t>https://e24.no/energi-og-klima/i/oEMnXj/iea-sjokkboelger-gjennom-energimarkedet</w:t>
        </w:r>
      </w:hyperlink>
      <w:r>
        <w:t xml:space="preserve"> - The International Energy Agency (IEA) reports that the war in the Middle East and the closure of the Strait of Hormuz have caused unprecedented uncertainty in global gas markets. The conflict has disrupted the flow of liquefied natural gas (LNG), fertiliser, and helium, with approximately 20% of global LNG supply currently halted. The IEA estimates a total loss of 120 billion cubic metres of LNG between 2026 and 2030, equivalent to one year of Norwegian offshore production. Gas prices in Europe and Asia have reached their highest levels since the 2022-2023 energy crisis, with volatility hitting record highs. The IEA emphasises the need for diversified energy sources and investments to enhance energy security.</w:t>
      </w:r>
      <w:r/>
    </w:p>
    <w:p>
      <w:pPr>
        <w:pStyle w:val="ListNumber"/>
        <w:spacing w:line="240" w:lineRule="auto"/>
        <w:ind w:left="720"/>
      </w:pPr>
      <w:r/>
      <w:hyperlink r:id="rId24">
        <w:r>
          <w:rPr>
            <w:color w:val="0000EE"/>
            <w:u w:val="single"/>
          </w:rPr>
          <w:t>https://cryptobriefing.com/pakistan-returns-to-lng-spot-market-amid-worsening-energy-crisis/</w:t>
        </w:r>
      </w:hyperlink>
      <w:r>
        <w:t xml:space="preserve"> - Pakistan has returned to the LNG spot market to address a 4,000 MW daily power shortfall. This move signals worsening energy conditions and connects to broader regional supply constraints. Concurrently, Polymarket data indicates elevated odds for WTI crude oil reaching $160 in April due to Middle East conflict restrictions on LNG flows through the Strait of Hormuz. LNG spot prices have risen 54%, with crude markets expected to follow if tensions persist.</w:t>
      </w:r>
      <w:r/>
    </w:p>
    <w:p>
      <w:pPr>
        <w:pStyle w:val="ListNumber"/>
        <w:spacing w:line="240" w:lineRule="auto"/>
        <w:ind w:left="720"/>
      </w:pPr>
      <w:r/>
      <w:hyperlink r:id="rId29">
        <w:r>
          <w:rPr>
            <w:color w:val="0000EE"/>
            <w:u w:val="single"/>
          </w:rPr>
          <w:t>https://www.mees.com/2026/4/24/opec/two-months-of-hormuz-disruptions-tightens-lng-market/4adec6f0-3fc8-11f1-b877-5d12be723123</w:t>
        </w:r>
      </w:hyperlink>
      <w:r>
        <w:t xml:space="preserve"> - Approximately two months of disruptions at the Strait of Hormuz have removed around 20% of global LNG supply, tightening the market and driving prices higher. Prior to the shutdowns, a supply surplus was anticipated. However, Vitol's Head of LNG, Pablo Galante Escobar, stated at the FT Commodities Global Summit in Lausanne on 21 April that the expected glut is now likely delayed by at least two years. Vitol expects around 20mn t/y of LNG supply to be lost in 2027 and 2028, citing losses of 77mn t/y from Qatar and 6mn t/y from the UAE.</w:t>
      </w:r>
      <w:r/>
    </w:p>
    <w:p>
      <w:pPr>
        <w:pStyle w:val="ListNumber"/>
        <w:spacing w:line="240" w:lineRule="auto"/>
        <w:ind w:left="720"/>
      </w:pPr>
      <w:r/>
      <w:hyperlink r:id="rId66">
        <w:r>
          <w:rPr>
            <w:color w:val="0000EE"/>
            <w:u w:val="single"/>
          </w:rPr>
          <w:t>https://truthonthemarket.com/2026/04/24/the-price-of-watching-prices-italys-slow-slide-from-markets-to-management/</w:t>
        </w:r>
      </w:hyperlink>
      <w:r>
        <w:t xml:space="preserve"> - The Italian government enacted the Decreto Carburanti and Decreto Bollette to lower energy costs and enforce price transparency. The decrees require oil companies to publish daily fuel prices and mandate that electricity generators align bids with estimated marginal costs to prevent 'economic withholding.' Additionally, retailers must submit annual reports detailing profit margins by offer and customer type. These measures shift oversight from market outcomes to direct supervision of pricing strategies and cost structures.</w:t>
      </w:r>
      <w:r/>
    </w:p>
    <w:p>
      <w:pPr>
        <w:pStyle w:val="ListNumber"/>
        <w:spacing w:line="240" w:lineRule="auto"/>
        <w:ind w:left="720"/>
      </w:pPr>
      <w:r/>
      <w:hyperlink r:id="rId67">
        <w:r>
          <w:rPr>
            <w:color w:val="0000EE"/>
            <w:u w:val="single"/>
          </w:rPr>
          <w:t>https://www.indiasnews.net/news/279009746/government-ensures-100-gas-supply-for-png-cng-users-flags-panic-buying</w:t>
        </w:r>
      </w:hyperlink>
      <w:r>
        <w:t xml:space="preserve"> - The Indian government has maintained 100 per cent natural gas supply for domestic PNG and CNG users, despite import disruptions caused by the West Asia crisis. Joint Secretary Sujata Sharma of the Ministry of Petroleum &amp; Natural Gas confirmed stable LPG and petrol/diesel supplies, though panic buying was observed due to rumours. The government urged consumers to use online booking instead of visiting distributors physically. Industrial gas supply stands at around 80 per cent, while commercial LPG supply has been restored to 70 per cent. No price hikes have been implemented.</w:t>
      </w:r>
      <w:r/>
    </w:p>
    <w:p>
      <w:pPr>
        <w:pStyle w:val="ListNumber"/>
        <w:spacing w:line="240" w:lineRule="auto"/>
        <w:ind w:left="720"/>
      </w:pPr>
      <w:r/>
      <w:hyperlink r:id="rId68">
        <w:r>
          <w:rPr>
            <w:color w:val="0000EE"/>
            <w:u w:val="single"/>
          </w:rPr>
          <w:t>https://shalemag.com/democratic-energy-policy-outlook-midterms/</w:t>
        </w:r>
      </w:hyperlink>
      <w:r>
        <w:t xml:space="preserve"> - Senator Chuck Schumer announced Democratic plans to restore wind and solar tax credits and cut $18 billion in oil, gas, and coal incentives if the party wins a landslide in the November mid-term elections. The strategy aims to counter rising consumer energy prices driven by geopolitical tensions in the Strait of Hormuz. While Republicans criticize the plan as a return to failed policies, both parties agree on expanding nuclear power. Democratic states face pressure from the Trump administration and consumers to halt renewable expansion.</w:t>
      </w:r>
      <w:r/>
    </w:p>
    <w:p>
      <w:pPr>
        <w:pStyle w:val="ListNumber"/>
        <w:spacing w:line="240" w:lineRule="auto"/>
        <w:ind w:left="720"/>
      </w:pPr>
      <w:r/>
      <w:hyperlink r:id="rId69">
        <w:r>
          <w:rPr>
            <w:color w:val="0000EE"/>
            <w:u w:val="single"/>
          </w:rPr>
          <w:t>https://peakoil.com/publicpolicy/middle-east-crisis-to-disrupt-global-oil-and-lng-into-2027</w:t>
        </w:r>
      </w:hyperlink>
      <w:r>
        <w:t xml:space="preserve"> - The International Energy Agency (IEA) warns that the de facto closure of the Strait of Hormuz since March 2026 has removed roughly 20% of global LNG supply, with exports from Qatar and the UAE collapsing. Oil prices surged to US$106 per barrel on April 24, 2026, while Asian LNG spot prices neared US$21 per MMBtu. The supply shock is driving higher energy-security risks, causing Indonesian consumer staples to hit fresh lows and compounding trade balance strains due to increased import costs.</w:t>
      </w:r>
      <w:r/>
    </w:p>
    <w:p>
      <w:pPr>
        <w:pStyle w:val="ListNumber"/>
        <w:spacing w:line="240" w:lineRule="auto"/>
        <w:ind w:left="720"/>
      </w:pPr>
      <w:r/>
      <w:hyperlink r:id="rId70">
        <w:r>
          <w:rPr>
            <w:color w:val="0000EE"/>
            <w:u w:val="single"/>
          </w:rPr>
          <w:t>https://marcellusdrilling.com/2026/04/inaugural-cargo-departs-golden-pass-lng-heading-to-belgium/</w:t>
        </w:r>
      </w:hyperlink>
      <w:r>
        <w:t xml:space="preserve"> - The Al Qaiyyah LNG tanker, owned by QatarEnergy, departed the Golden Pass LNG terminal in Texas carrying its first official cargo. The vessel is heading to the Zeebrugge LNG import terminal in Belgium. This event marks the start of commercial operations at the facility.</w:t>
      </w:r>
      <w:r/>
    </w:p>
    <w:p>
      <w:pPr>
        <w:pStyle w:val="ListNumber"/>
        <w:spacing w:line="240" w:lineRule="auto"/>
        <w:ind w:left="720"/>
      </w:pPr>
      <w:r/>
      <w:hyperlink r:id="rId71">
        <w:r>
          <w:rPr>
            <w:color w:val="0000EE"/>
            <w:u w:val="single"/>
          </w:rPr>
          <w:t>https://cursorinfo.co.il/world-news/iran-usilil-minirovanie-ormuzskogo-proliva-eksperty-o-novyh-riskah/</w:t>
        </w:r>
      </w:hyperlink>
      <w:r>
        <w:t xml:space="preserve"> - Islamic Revolutionary Guard Corps naval units deployed additional sea mines in the Strait of Hormuz this week, escalating tensions in a critical global energy corridor. While Iran uses fast boats for mine placement, the US Navy is deploying underwater drones to detect and neutralise them. Shipping traffic has dropped significantly, with only a few vessels using the route daily compared to over 100 previously. The US has announced a naval blockade, threatening to destroy any ships approaching the zone, though allies have not supported this operation. This marks the second instance of Iranian mine deployment in the strait since the start of the conflict.</w:t>
      </w:r>
      <w:r/>
    </w:p>
    <w:p>
      <w:pPr>
        <w:pStyle w:val="ListNumber"/>
        <w:spacing w:line="240" w:lineRule="auto"/>
        <w:ind w:left="720"/>
      </w:pPr>
      <w:r/>
      <w:hyperlink r:id="rId72">
        <w:r>
          <w:rPr>
            <w:color w:val="0000EE"/>
            <w:u w:val="single"/>
          </w:rPr>
          <w:t>https://gvwire.com/2026/04/24/us-blockade-will-last-as-long-as-it-takes-hegseth-says/</w:t>
        </w:r>
      </w:hyperlink>
      <w:r>
        <w:t xml:space="preserve"> - US Defense Secretary Pete Hegseth stated that the US Navy blockade of Iranian ships and ports will persist for as long as necessary, despite Iran making its lifting a condition for resuming peace talks. Hostilities have shifted to the Strait of Hormuz, where both sides have seized vessels and Iran has laid mines, significantly limiting commercial shipping. The conflict has drained US munitions supplies and raised energy prices, creating domestic pressure on President Donald Trump to end the war. Separately, the Israeli military struck Hezbollah targets in southern Lebanon following a ceasefire extension.</w:t>
      </w:r>
      <w:r/>
    </w:p>
    <w:p>
      <w:pPr>
        <w:pStyle w:val="ListNumber"/>
        <w:spacing w:line="240" w:lineRule="auto"/>
        <w:ind w:left="720"/>
      </w:pPr>
      <w:r/>
      <w:hyperlink r:id="rId73">
        <w:r>
          <w:rPr>
            <w:color w:val="0000EE"/>
            <w:u w:val="single"/>
          </w:rPr>
          <w:t>https://www.globaltradeandsanctionslaw.com/eu-20th-sanctions-package-russia-belarus/</w:t>
        </w:r>
      </w:hyperlink>
      <w:r>
        <w:t xml:space="preserve"> - On 23 April 2026, the European Union adopted its 20th sanctions package against Russia and Belarus regarding the conflict in Ukraine. The measures expand restrictions across energy, finance, crypto, trade, and maritime sectors. Key updates include a new legal basis for a future ban on Russian oil transport, designation of 36 Russian energy entities and 46 shadow fleet vessels, and a sectoral ban on Russian crypto asset service providers. The package also activates anti-circumvention tools against Kyrgyzstan, imposes new export and import restrictions, and introduces legal protections for EU businesses facing Russian expropriation. Additional listings target the Belarusian military-industrial complex and the Lukashenko regime.</w:t>
      </w:r>
      <w:r/>
    </w:p>
    <w:p>
      <w:pPr>
        <w:pStyle w:val="ListNumber"/>
        <w:spacing w:line="240" w:lineRule="auto"/>
        <w:ind w:left="720"/>
      </w:pPr>
      <w:r/>
      <w:hyperlink r:id="rId74">
        <w:r>
          <w:rPr>
            <w:color w:val="0000EE"/>
            <w:u w:val="single"/>
          </w:rPr>
          <w:t>https://www.notiziegeopolitiche.net/iran-tregua-fragile-e-tensioni-crescenti-negoziati-in-stallo-e-rischio-escalation-regionale/?utm_source=rss&amp;utm_medium=rss&amp;utm_campaign=iran-tregua-fragile-e-tensioni-crescenti-negoziati-in-stallo-e-rischio-escalation-regionale</w:t>
        </w:r>
      </w:hyperlink>
      <w:r>
        <w:t xml:space="preserve"> - US President Donald Trump confirmed an extension of the ceasefire between the US and Iran without a specific deadline, aiming to keep dialogue channels open. However, the truce is described as fragile due to a lack of regional and international consensus on de-escalation terms. Iran cites ongoing sanctions and naval blockades as primary obstacles, while maintaining high military alert levels. Tensions persist in the Strait of Hormuz and Lebanon, with fears of regional conflict expansion and threats to global energy supplies.</w:t>
      </w:r>
      <w:r/>
    </w:p>
    <w:p>
      <w:pPr>
        <w:pStyle w:val="ListNumber"/>
        <w:spacing w:line="240" w:lineRule="auto"/>
        <w:ind w:left="720"/>
      </w:pPr>
      <w:r/>
      <w:hyperlink r:id="rId75">
        <w:r>
          <w:rPr>
            <w:color w:val="0000EE"/>
            <w:u w:val="single"/>
          </w:rPr>
          <w:t>https://www.theguardian.com/world/2026/apr/23/eu-approves-ukraine-loan-sanctions-russia</w:t>
        </w:r>
      </w:hyperlink>
      <w:r>
        <w:t xml:space="preserve"> - The European Union formally approved a €90bn loan for Ukraine and its 20th sanctions package against Russia, ending a diplomatic deadlock after Hungary lifted its veto. The funding, intended to cover two-thirds of Ukraine's financial needs in 2026 and 2027, will support domestic drone production and defence. Simultaneously, the EU blacklisted Russian banks and entities in the UAE, Thailand, and China for aiding Moscow, and banned high-tech exports to Kyrgyzstan. EU leaders met in Cyprus with Ukrainian President Volodymyr Zelenskyy to discuss the agreements and Ukraine's accession negotiations.</w:t>
      </w:r>
      <w:r/>
    </w:p>
    <w:p>
      <w:pPr>
        <w:pStyle w:val="ListNumber"/>
        <w:spacing w:line="240" w:lineRule="auto"/>
        <w:ind w:left="720"/>
      </w:pPr>
      <w:r/>
      <w:hyperlink r:id="rId76">
        <w:r>
          <w:rPr>
            <w:color w:val="0000EE"/>
            <w:u w:val="single"/>
          </w:rPr>
          <w:t>https://www.india.com/news/world/uss-secret-mission-could-launch-massive-attack-on-irans-strategic-assets-in-strait-of-hormuz-ceasefire-persian-gulf-gulf-of-oman-tehran-donald-trump-8392339/</w:t>
        </w:r>
      </w:hyperlink>
      <w:r>
        <w:t xml:space="preserve"> - US military officials are developing new plans to strike Iranian assets in the Strait of Hormuz, Persian Gulf, and Gulf of Oman should the current ceasefire collapse. Sources indicate potential targets include small attack craft and mine-laying vessels used to blockade the waterway. The blockade has caused global economic turmoil and impacted US inflation efforts. While the US has engaged the Iranian Navy, a significant portion of Iran's coastal defense missile arsenal remains intact, complicating efforts to reopen the strait immediately.</w:t>
      </w:r>
      <w:r/>
    </w:p>
    <w:p>
      <w:pPr>
        <w:pStyle w:val="ListNumber"/>
        <w:spacing w:line="240" w:lineRule="auto"/>
        <w:ind w:left="720"/>
      </w:pPr>
      <w:r/>
      <w:hyperlink r:id="rId77">
        <w:r>
          <w:rPr>
            <w:color w:val="0000EE"/>
            <w:u w:val="single"/>
          </w:rPr>
          <w:t>https://www.tu.no/artikler/gigantlan-og-skjerpede-sanksjoner-eu-trapper-opp-ukraina-stotte/571339</w:t>
        </w:r>
      </w:hyperlink>
      <w:r>
        <w:t xml:space="preserve"> - At an informal EU summit in Cyprus, member states unanimously approved a 90 billion euro loan for Ukraine and the 20th sanctions package against Russia. The loan, repayable via future Russian war reparations, will begin disbursement in Q2 2026 to fund budget needs and defence industry investments. Simultaneously, the new sanctions target Russia's energy sector, listing 36 new actors, 46 shadow fleet vessels, and imposing port bans on 632 ships. Disbursements are conditional on reforms regarding the rule of law and anti-corruption measures.</w:t>
      </w:r>
      <w:r/>
    </w:p>
    <w:p>
      <w:pPr>
        <w:pStyle w:val="ListNumber"/>
        <w:spacing w:line="240" w:lineRule="auto"/>
        <w:ind w:left="720"/>
      </w:pPr>
      <w:r/>
      <w:hyperlink r:id="rId78">
        <w:r>
          <w:rPr>
            <w:color w:val="0000EE"/>
            <w:u w:val="single"/>
          </w:rPr>
          <w:t>https://www.nachrichten.at/wirtschaft/energieagentur-rechnet-mit-knappheit-bei-fluessiggas;art15,4164148#ref=rss</w:t>
        </w:r>
      </w:hyperlink>
      <w:r>
        <w:t xml:space="preserve"> - The International Energy Agency (IEA) warns that short-term supply disruptions and prevented investments in the Gulf region could lead to a cumulative loss of approximately 120 billion cubic metres of LNG deliveries between 2026 and 2030. The conflict between the USA, Israel, and Iran has severely impacted LNG production and transport, particularly affecting key producer Qatar. Consequently, the IEA expects tight market conditions to persist until 2026 and 2027, driving up global prices despite potential future compensatory projects.</w:t>
      </w:r>
      <w:r/>
    </w:p>
    <w:p>
      <w:pPr>
        <w:pStyle w:val="ListNumber"/>
        <w:spacing w:line="240" w:lineRule="auto"/>
        <w:ind w:left="720"/>
      </w:pPr>
      <w:r/>
      <w:hyperlink r:id="rId79">
        <w:r>
          <w:rPr>
            <w:color w:val="0000EE"/>
            <w:u w:val="single"/>
          </w:rPr>
          <w:t>https://pboilandgasmagazine.com/golden-pass-lng-ships-first-cargo-this-week-23-days-after-first-production/</w:t>
        </w:r>
      </w:hyperlink>
      <w:r>
        <w:t xml:space="preserve"> - Golden Pass LNG, the US tenth liquefied natural gas terminal, shipped its first cargo from Train 1 this week, 23 days after achieving initial production. Developed as a joint venture between Qatar Energy and ExxonMobil, the facility is the nation's only new LNG export project expected to begin shipments this year. The shipment departed on Wednesday. Train 2 is scheduled for the second half of 2026 and Train 3 in the first half of 2027. Each train has a peak capacity of 0.8 Bcfd, with a total peak capacity of 2.4 Bcfd.</w:t>
      </w:r>
      <w:r/>
    </w:p>
    <w:p>
      <w:pPr>
        <w:pStyle w:val="ListNumber"/>
        <w:spacing w:line="240" w:lineRule="auto"/>
        <w:ind w:left="720"/>
      </w:pPr>
      <w:r/>
      <w:hyperlink r:id="rId80">
        <w:r>
          <w:rPr>
            <w:color w:val="0000EE"/>
            <w:u w:val="single"/>
          </w:rPr>
          <w:t>https://tass.com/economy/2122187</w:t>
        </w:r>
      </w:hyperlink>
      <w:r>
        <w:t xml:space="preserve"> - European countries have injected nearly 3 billion cubic meters of gas into underground storage facilities since the start of the summer season in April 2026. Current storage levels stand at 30.82% full, holding approximately 33.8 bcm. The European Commission mandates a 90% fill rate by November 1, requiring a total net injection of at least 68 bcm for the 2026-2027 period, a target higher than the 55 bcm achieved in the previous year.</w:t>
      </w:r>
      <w:r/>
    </w:p>
    <w:p>
      <w:pPr>
        <w:pStyle w:val="ListNumber"/>
        <w:spacing w:line="240" w:lineRule="auto"/>
        <w:ind w:left="720"/>
      </w:pPr>
      <w:r/>
      <w:hyperlink r:id="rId81">
        <w:r>
          <w:rPr>
            <w:color w:val="0000EE"/>
            <w:u w:val="single"/>
          </w:rPr>
          <w:t>https://aif.ru/politics/ekspert-pikin-ssha-mogut-pereorientirovat-postavki-spg-iz-evropy-v-aziyu</w:t>
        </w:r>
      </w:hyperlink>
      <w:r>
        <w:t xml:space="preserve"> - Experts indicate the US could shift liquefied natural gas (LNG) exports from Europe to Asia, prioritising higher prices. With European storage at approximately one-third capacity by late April and facing import restrictions from Russia and reduced Qatari supplies, Europe may struggle to replenish reserves by 2026. Analysts warn this could force Europe to buy fuel at higher costs, potentially raising electricity prices and inflation. US companies might reduce exports to Europe if Asian conditions become more attractive, intensifying competition for resources this summer.</w:t>
      </w:r>
      <w:r/>
    </w:p>
    <w:p>
      <w:pPr>
        <w:pStyle w:val="ListNumber"/>
        <w:spacing w:line="240" w:lineRule="auto"/>
        <w:ind w:left="720"/>
      </w:pPr>
      <w:r/>
      <w:hyperlink r:id="rId82">
        <w:r>
          <w:rPr>
            <w:color w:val="0000EE"/>
            <w:u w:val="single"/>
          </w:rPr>
          <w:t>https://cryptobriefing.com/tether-freezes-344m-in-usdt-tied-to-iran-amid-pressure-campaign/</w:t>
        </w:r>
      </w:hyperlink>
      <w:r>
        <w:t xml:space="preserve"> - On April 23, Tether, in collaboration with OFAC, froze $344 million in USDT tokens linked to Iran. This action supports the US maximum pressure campaign against Iran and reduces the probability of Trump agreeing to sanction relief by April's end. The freeze represents continued economic escalation, making a policy pivot toward easing sanctions less plausible. Market odds for a deal have stagnated at 14%.</w:t>
      </w:r>
      <w:r/>
    </w:p>
    <w:p>
      <w:pPr>
        <w:pStyle w:val="ListNumber"/>
        <w:spacing w:line="240" w:lineRule="auto"/>
        <w:ind w:left="720"/>
      </w:pPr>
      <w:r/>
      <w:hyperlink r:id="rId83">
        <w:r>
          <w:rPr>
            <w:color w:val="0000EE"/>
            <w:u w:val="single"/>
          </w:rPr>
          <w:t>https://newsukraine.rbc.ua/news/lobbying-for-moscow-qorvis-tied-to-support-1777050457.html</w:t>
        </w:r>
      </w:hyperlink>
      <w:r>
        <w:t xml:space="preserve"> - Yevhen Mahda of the Institute of World Policy reports that US-based lobbying firm Qorvis is assisting 2Rivers, a key operator of Russia's shadow fleet, in establishing contacts with US government officials since mid-2024. Mahda argues this cooperation risks weakening sanctions pressure. The report highlights concerns that Qorvis provides political cover for entities linked to Russian oil trade, noting the firm's history of representing controversial clients. Experts call for Ukrainian authorities to make such cooperation politically costly.</w:t>
      </w:r>
      <w:r/>
    </w:p>
    <w:p>
      <w:pPr>
        <w:pStyle w:val="ListNumber"/>
        <w:spacing w:line="240" w:lineRule="auto"/>
        <w:ind w:left="720"/>
      </w:pPr>
      <w:r/>
      <w:hyperlink r:id="rId84">
        <w:r>
          <w:rPr>
            <w:color w:val="0000EE"/>
            <w:u w:val="single"/>
          </w:rPr>
          <w:t>https://www.egyptindependent.com/iran-plants-more-naval-explosives-in-strait-of-hormuz-despite-us-warnings/</w:t>
        </w:r>
      </w:hyperlink>
      <w:r>
        <w:t xml:space="preserve"> - Iran deployed additional naval mines in the Strait of Hormuz earlier this week, shortly after US Secretary of Defense Pete Hegseth warned that such actions violate the ceasefire. US Chief of Staff Dan Keen confirmed the enforcement of a strict blockade on Iranian ports and stated that military forces are prepared to resume major combat operations immediately upon orders from President Donald Trump. The US military is currently monitoring suspicious vessels and intercepting ships subject to sanctions as part of its naval blockade.</w:t>
      </w:r>
      <w:r/>
    </w:p>
    <w:p>
      <w:pPr>
        <w:pStyle w:val="ListNumber"/>
        <w:spacing w:line="240" w:lineRule="auto"/>
        <w:ind w:left="720"/>
      </w:pPr>
      <w:r/>
      <w:hyperlink r:id="rId81">
        <w:r>
          <w:rPr>
            <w:color w:val="0000EE"/>
            <w:u w:val="single"/>
          </w:rPr>
          <w:t>https://aif.ru/politics/ekspert-pikin-ssha-mogut-pereorientirovat-postavki-spg-iz-evropy-v-aziyu</w:t>
        </w:r>
      </w:hyperlink>
      <w:r>
        <w:t xml:space="preserve"> - Experts indicate the US could shift liquefied natural gas (LNG) exports from Europe to Asia, prioritising higher prices. With European storage at approximately one-third capacity by late April and facing import restrictions from Russia and reduced Qatari supplies, Europe may struggle to replenish reserves by 2026. Analysts warn this could force Europe to buy fuel at higher costs, potentially raising electricity prices and inflation. US companies might reduce exports to Europe if Asian conditions become more attractive, intensifying competition for resources this summer.</w:t>
      </w:r>
      <w:r/>
    </w:p>
    <w:p>
      <w:pPr>
        <w:pStyle w:val="ListNumber"/>
        <w:spacing w:line="240" w:lineRule="auto"/>
        <w:ind w:left="720"/>
      </w:pPr>
      <w:r/>
      <w:hyperlink r:id="rId85">
        <w:r>
          <w:rPr>
            <w:color w:val="0000EE"/>
            <w:u w:val="single"/>
          </w:rPr>
          <w:t>https://www.carbonbrief.org/debriefed-24-april-2026-europes-energy-crisis-plan-renewables-overtake-coal-colombias-fossil-fuel-summit/</w:t>
        </w:r>
      </w:hyperlink>
      <w:r>
        <w:t xml:space="preserve"> - On Wednesday, the European Commission announced a package of measures to mitigate rising energy prices driven by the Iran war. The draft actions include reducing electricity taxes and coordinating fossil-gas storage fills for the summer. The plan avoids major market interventions like price caps. EU energy commissioner Dan Jorgensen warned of higher gas prices for several years and urged accelerating clean energy adoption. Legal proposals for tax changes are expected in May but require unanimous approval. The package also addresses jet fuel and diesel supply coordination to prevent shortages and potential flight cancellations.</w:t>
      </w:r>
      <w:r/>
    </w:p>
    <w:p>
      <w:pPr>
        <w:pStyle w:val="ListNumber"/>
        <w:spacing w:line="240" w:lineRule="auto"/>
        <w:ind w:left="720"/>
      </w:pPr>
      <w:r/>
      <w:hyperlink r:id="rId81">
        <w:r>
          <w:rPr>
            <w:color w:val="0000EE"/>
            <w:u w:val="single"/>
          </w:rPr>
          <w:t>https://aif.ru/politics/ekspert-pikin-ssha-mogut-pereorientirovat-postavki-spg-iz-evropy-v-aziyu</w:t>
        </w:r>
      </w:hyperlink>
      <w:r>
        <w:t xml:space="preserve"> - Experts indicate the US could shift liquefied natural gas (LNG) exports from Europe to Asia, prioritising higher prices. With European storage at approximately one-third capacity by late April and facing import restrictions from Russia and reduced Qatari supplies, Europe may struggle to replenish reserves by 2026. Analysts warn this could force Europe to buy fuel at higher costs, potentially raising electricity prices and inflation. US companies might reduce exports to Europe if Asian conditions become more attractive, intensifying competition for resources this summer.</w:t>
      </w:r>
      <w:r/>
    </w:p>
    <w:p>
      <w:pPr>
        <w:pStyle w:val="ListNumber"/>
        <w:spacing w:line="240" w:lineRule="auto"/>
        <w:ind w:left="720"/>
      </w:pPr>
      <w:r/>
      <w:hyperlink r:id="rId86">
        <w:r>
          <w:rPr>
            <w:color w:val="0000EE"/>
            <w:u w:val="single"/>
          </w:rPr>
          <w:t>https://tass.com/economy/2122135</w:t>
        </w:r>
      </w:hyperlink>
      <w:r>
        <w:t xml:space="preserve"> - Alexey Grivach, deputy head of the National Energy Security Fund, stated that the European Union will not alter its stance on Russian gas supplies through the Nord Stream pipeline until the conflict in Ukraine is resolved. Although one pipeline string is technically ready for supply, the European Commission maintains its current policy. Grivach noted that the intact Nord Stream 2 line could be relaunched within weeks, but political conditions remain a barrier.</w:t>
      </w:r>
      <w:r/>
    </w:p>
    <w:p>
      <w:pPr>
        <w:pStyle w:val="ListNumber"/>
        <w:spacing w:line="240" w:lineRule="auto"/>
        <w:ind w:left="720"/>
      </w:pPr>
      <w:r/>
      <w:hyperlink r:id="rId87">
        <w:r>
          <w:rPr>
            <w:color w:val="0000EE"/>
            <w:u w:val="single"/>
          </w:rPr>
          <w:t>https://www.theindianpanorama.news/unitedstates/gail-india-limited-marks-a-significant-milestone-in-indias-global-energy-journey/</w:t>
        </w:r>
      </w:hyperlink>
      <w:r>
        <w:t xml:space="preserve"> - On April 20, 2026, Consul General of India in Houston, Shri D. C. Manjunath, flagged off the LNG carrier Energy Fidelity from the Sabine Pass LNG Terminal in the United States. The vessel, part of GAIL (India) Limited's long-term shipping portfolio, represents a strategic milestone in India's energy logistics and strengthens the energy partnership between India and the US.</w:t>
      </w:r>
      <w:r/>
    </w:p>
    <w:p>
      <w:pPr>
        <w:pStyle w:val="ListNumber"/>
        <w:spacing w:line="240" w:lineRule="auto"/>
        <w:ind w:left="720"/>
      </w:pPr>
      <w:r/>
      <w:hyperlink r:id="rId81">
        <w:r>
          <w:rPr>
            <w:color w:val="0000EE"/>
            <w:u w:val="single"/>
          </w:rPr>
          <w:t>https://aif.ru/politics/ekspert-pikin-ssha-mogut-pereorientirovat-postavki-spg-iz-evropy-v-aziyu</w:t>
        </w:r>
      </w:hyperlink>
      <w:r>
        <w:t xml:space="preserve"> - Experts indicate the US could shift liquefied natural gas (LNG) exports from Europe to Asia, prioritising higher prices. With European storage at approximately one-third capacity by late April and facing import restrictions from Russia and reduced Qatari supplies, Europe may struggle to replenish reserves by 2026. Analysts warn this could force Europe to buy fuel at higher costs, potentially raising electricity prices and inflation. US companies might reduce exports to Europe if Asian conditions become more attractive, intensifying competition for resources this summer.</w:t>
      </w:r>
      <w:r/>
    </w:p>
    <w:p>
      <w:pPr>
        <w:pStyle w:val="ListNumber"/>
        <w:spacing w:line="240" w:lineRule="auto"/>
        <w:ind w:left="720"/>
      </w:pPr>
      <w:r/>
      <w:hyperlink r:id="rId86">
        <w:r>
          <w:rPr>
            <w:color w:val="0000EE"/>
            <w:u w:val="single"/>
          </w:rPr>
          <w:t>https://tass.com/economy/2122135</w:t>
        </w:r>
      </w:hyperlink>
      <w:r>
        <w:t xml:space="preserve"> - Alexey Grivach, deputy head of the National Energy Security Fund, stated that the European Union will not alter its stance on Russian gas supplies through the Nord Stream pipeline until the conflict in Ukraine is resolved. Although one pipeline string is technically ready for supply, the European Commission maintains its current policy. Grivach noted that the intact Nord Stream 2 line could be relaunched within weeks, but political conditions remain a barrier.</w:t>
      </w:r>
      <w:r/>
    </w:p>
    <w:p>
      <w:pPr>
        <w:pStyle w:val="ListNumber"/>
        <w:spacing w:line="240" w:lineRule="auto"/>
        <w:ind w:left="720"/>
      </w:pPr>
      <w:r/>
      <w:hyperlink r:id="rId80">
        <w:r>
          <w:rPr>
            <w:color w:val="0000EE"/>
            <w:u w:val="single"/>
          </w:rPr>
          <w:t>https://tass.com/economy/2122187</w:t>
        </w:r>
      </w:hyperlink>
      <w:r>
        <w:t xml:space="preserve"> - European countries have injected nearly 3 billion cubic meters of gas into underground storage facilities since the start of the summer season in April 2026. Current storage levels stand at 30.82% full, holding approximately 33.8 bcm. The European Commission mandates a 90% fill rate by November 1, requiring a total net injection of at least 68 bcm for the 2026-2027 period, a target higher than the 55 bcm achieved in the previous year.</w:t>
      </w:r>
      <w:r/>
    </w:p>
    <w:p>
      <w:pPr>
        <w:pStyle w:val="ListNumber"/>
        <w:spacing w:line="240" w:lineRule="auto"/>
        <w:ind w:left="720"/>
      </w:pPr>
      <w:r/>
      <w:hyperlink r:id="rId85">
        <w:r>
          <w:rPr>
            <w:color w:val="0000EE"/>
            <w:u w:val="single"/>
          </w:rPr>
          <w:t>https://www.carbonbrief.org/debriefed-24-april-2026-europes-energy-crisis-plan-renewables-overtake-coal-colombias-fossil-fuel-summit/</w:t>
        </w:r>
      </w:hyperlink>
      <w:r>
        <w:t xml:space="preserve"> - On Wednesday, the European Commission announced a package of measures to mitigate rising energy prices driven by the Iran war. The draft actions include reducing electricity taxes and coordinating fossil-gas storage fills for the summer. The plan avoids major market interventions like price caps. EU energy commissioner Dan Jorgensen warned of higher gas prices for several years and urged accelerating clean energy adoption. Legal proposals for tax changes are expected in May but require unanimous approval. The package also addresses jet fuel and diesel supply coordination to prevent shortages and potential flight cancellations.</w:t>
      </w:r>
      <w:r/>
    </w:p>
    <w:p>
      <w:pPr>
        <w:pStyle w:val="ListNumber"/>
        <w:spacing w:line="240" w:lineRule="auto"/>
        <w:ind w:left="720"/>
      </w:pPr>
      <w:r/>
      <w:hyperlink r:id="rId81">
        <w:r>
          <w:rPr>
            <w:color w:val="0000EE"/>
            <w:u w:val="single"/>
          </w:rPr>
          <w:t>https://aif.ru/politics/ekspert-pikin-ssha-mogut-pereorientirovat-postavki-spg-iz-evropy-v-aziyu</w:t>
        </w:r>
      </w:hyperlink>
      <w:r>
        <w:t xml:space="preserve"> - Experts indicate the US could shift liquefied natural gas (LNG) exports from Europe to Asia, prioritising higher prices. With European storage at approximately one-third capacity by late April and facing import restrictions from Russia and reduced Qatari supplies, Europe may struggle to replenish reserves by 2026. Analysts warn this could force Europe to buy fuel at higher costs, potentially raising electricity prices and inflation. US companies might reduce exports to Europe if Asian conditions become more attractive, intensifying competition for resources this summer.</w:t>
      </w:r>
      <w:r/>
    </w:p>
    <w:p>
      <w:pPr>
        <w:pStyle w:val="ListNumber"/>
        <w:spacing w:line="240" w:lineRule="auto"/>
        <w:ind w:left="720"/>
      </w:pPr>
      <w:r/>
      <w:hyperlink r:id="rId88">
        <w:r>
          <w:rPr>
            <w:color w:val="0000EE"/>
            <w:u w:val="single"/>
          </w:rPr>
          <w:t>https://tass.com/economy/2122183</w:t>
        </w:r>
      </w:hyperlink>
      <w:r>
        <w:t xml:space="preserve"> - Gazprom plans to establish a record operational gas reserve of 73.296 billion cubic meters in Russian underground storage facilities by the start of the 2026-2027 withdrawal season. This initiative aims to ensure reliable production complex operation during the autumn-winter period. The company's management board instructed relevant divisions and subsidiaries to achieve this target. Potential maximum daily capacity for Russia's UGS facilities remains at 858.8 million cubic meters, with additional reserves planned for Belarus and Armenia.</w:t>
      </w:r>
      <w:r/>
    </w:p>
    <w:p>
      <w:pPr>
        <w:pStyle w:val="ListNumber"/>
        <w:spacing w:line="240" w:lineRule="auto"/>
        <w:ind w:left="720"/>
      </w:pPr>
      <w:r/>
      <w:hyperlink r:id="rId89">
        <w:r>
          <w:rPr>
            <w:color w:val="0000EE"/>
            <w:u w:val="single"/>
          </w:rPr>
          <w:t>https://aif.ru/politics/es-zapretil-tranzakcii-s-20-bankami-rf-v-ramkah-novyh-sankciy</w:t>
        </w:r>
      </w:hyperlink>
      <w:r>
        <w:t xml:space="preserve"> - The European Union has prohibited all financial transactions with 20 Russian banks as part of its 20th sanctions package against Russia. The European Commission confirmed the restrictions on Thursday, 23 April. The measures also target four financial institutions outside Russia alleged to facilitate sanctions evasion and connected to the Russian financial messaging system. The EU previously announced a delay in banning Russian oil supplies.</w:t>
      </w:r>
      <w:r/>
    </w:p>
    <w:p>
      <w:pPr>
        <w:pStyle w:val="ListNumber"/>
        <w:spacing w:line="240" w:lineRule="auto"/>
        <w:ind w:left="720"/>
      </w:pPr>
      <w:r/>
      <w:hyperlink r:id="rId90">
        <w:r>
          <w:rPr>
            <w:color w:val="0000EE"/>
            <w:u w:val="single"/>
          </w:rPr>
          <w:t>https://www.indiatoday.in/world/story/india-in-talks-with-us-and-iran-chabahar-stake-plans-temporary-transfer-2901162-2026-04-24?utm_source=rss</w:t>
        </w:r>
      </w:hyperlink>
      <w:r>
        <w:t xml:space="preserve"> - India is evaluating options to temporarily divest its stake in Iran's Chabahar port as a US sanctions waiver set to expire in coming days. Officials indicate a potential transfer to an Iranian entity rather than a full exit, preserving long-term strategic ambitions. The $120 million investment provides trade access to Afghanistan and Central Asia, bypassing Pakistan. New Delhi is holding separate talks with Washington and Tehran to navigate the diplomatic challenge while maintaining regional connectivity plans.</w:t>
      </w:r>
      <w:r/>
    </w:p>
    <w:p>
      <w:pPr>
        <w:pStyle w:val="ListNumber"/>
        <w:spacing w:line="240" w:lineRule="auto"/>
        <w:ind w:left="720"/>
      </w:pPr>
      <w:r/>
      <w:hyperlink r:id="rId91">
        <w:r>
          <w:rPr>
            <w:color w:val="0000EE"/>
            <w:u w:val="single"/>
          </w:rPr>
          <w:t>https://aawsat.com/%D8%A7%D9%84%D8%B9%D8%A7%D9%84%D9%85/%D8%A7%D9%84%D9%88%D9%84%D8%A7%D9%8A%D8%A7%D8%AA-%D8%A7%D9%84%D9%85%D8%AA%D8%AD%D8%AF%D8%A9%E2%80%8B/5266032-%D9%87%D9%8A%D8%BA%D8%B3%D9%8A%D8%AB-%D8%A7%D9%84%D8%AD%D8%B5%D8%A7%D8%B1-%D8%A7%D9%84%D8%A8%D8%AD%D8%B1%D9%8A-%D8%B9%D9%84%D9%89-%D8%A5%D9%8A%D8%B1%D8%A7%D9%86-%D9%8A%D8%AA%D8%B3%D8%B9-%D9%84%D9%86%D8%B7%D8%A7%D9%82-%D8%B9%D8%A7%D9%84%D9%85%D9%8A</w:t>
        </w:r>
      </w:hyperlink>
      <w:r>
        <w:t xml:space="preserve"> - US Secretary of War Pete Hegseth stated on Friday that the US naval blockade of Iran has expanded to a global scope, preventing any ship from sailing from the Strait of Hormuz without US Navy permission. General Dan Kin confirmed 34 ships altered course and three commercial vessels remain detained. Hegseth warned Iran that the blockade will continue if necessary and accused European allies of inaction in securing the Strait. Meanwhile, reports suggest potential peace talks between Iran and the US could resume in Pakistan.</w:t>
      </w:r>
      <w:r/>
    </w:p>
    <w:p>
      <w:pPr>
        <w:pStyle w:val="ListNumber"/>
        <w:spacing w:line="240" w:lineRule="auto"/>
        <w:ind w:left="720"/>
      </w:pPr>
      <w:r/>
      <w:hyperlink r:id="rId92">
        <w:r>
          <w:rPr>
            <w:color w:val="0000EE"/>
            <w:u w:val="single"/>
          </w:rPr>
          <w:t>https://www.skynewsarabia.com/world/1866013-%D9%87%D9%8A%D8%BA%D8%B3%D9%8A%D8%AB-%D8%A7%D9%84%D8%AD%D8%B5%D8%A7%D8%B1-%D8%A7%D9%84%D8%A3%D9%85%D9%8A%D8%B1%D9%83%D9%8A-%D8%A5%D9%8A%D8%B1%D8%A7%D9%86-%D9%8A%D8%AA%D8%B3%D8%B9-%D9%84%D9%86%D8%B7%D8%A7%D9%82-%D8%B9%D8%A7%D9%84%D9%85%D9%8A</w:t>
        </w:r>
      </w:hyperlink>
      <w:r>
        <w:t xml:space="preserve"> - US Defense Secretary Pete Hegseth stated at a press conference that the US embargo on Iran has expanded to a global scope, asserting that no ship is permitted to sail from the Strait of Hormuz without US Navy authorization. He claimed the US Navy has already redirected 34 vessels and labelled the Iranian Revolutionary Guard as pirates and terrorists, threatening force against any Iranian boats planting mines in the strait. Hegseth warned Iran it will not acquire a nuclear weapon and urged Tehran to act wisely, noting the US relies less on the strait than Europe due to its own energy reserves.</w:t>
      </w:r>
      <w:r/>
    </w:p>
    <w:p>
      <w:pPr>
        <w:pStyle w:val="ListNumber"/>
        <w:spacing w:line="240" w:lineRule="auto"/>
        <w:ind w:left="720"/>
      </w:pPr>
      <w:r/>
      <w:hyperlink r:id="rId93">
        <w:r>
          <w:rPr>
            <w:color w:val="0000EE"/>
            <w:u w:val="single"/>
          </w:rPr>
          <w:t>https://www.wired.it/article/caduto-il-muro-di-budapest-europa-sostenere-ucraina/</w:t>
        </w:r>
      </w:hyperlink>
      <w:r>
        <w:t xml:space="preserve"> - Following the defeat of Viktor Orbán in Hungarian elections, the European Union has resumed compact support for Ukraine, including the restoration of oil supplies via the Druzhba pipeline. Slovak Economy Minister Denisa Saková confirmed oil flow resumed at 02:00, while MOL Group confirmed pumping station operations in Hungary and Slovakia. The political shift facilitates bilateral cooperation with Brussels. Concurrently, European leaders debate accelerating Ukraine's EU accession, with Estonia's Kristen Michal favouring speed while Croatia's Andrej Plenković cites long negotiation timelines. Separately, the war in Iran has increased European energy import costs by approximately 24 billion euros, highlighting structural vulnerabilities despite renewable energy efforts.</w:t>
      </w:r>
      <w:r/>
    </w:p>
    <w:p>
      <w:pPr>
        <w:pStyle w:val="ListNumber"/>
        <w:spacing w:line="240" w:lineRule="auto"/>
        <w:ind w:left="720"/>
      </w:pPr>
      <w:r/>
      <w:hyperlink r:id="rId94">
        <w:r>
          <w:rPr>
            <w:color w:val="0000EE"/>
            <w:u w:val="single"/>
          </w:rPr>
          <w:t>https://www.eldiario.ec/mundo/iran-asegura-el-control-total-del-estrecho-de-ormuz-bajo-mando-del-cgri-donald-trump-reacciono-24042026/</w:t>
        </w:r>
      </w:hyperlink>
      <w:r>
        <w:t xml:space="preserve"> - On 24 April 2026, the Islamic Revolutionary Guard Corps (IRGC) of Iran declared absolute control over the Strait of Hormuz, citing visual evidence of seized merchant vessels and enhanced surveillance. This move escalates tensions with the United States, which has deployed three aircraft carriers to the region. President Donald Trump confirmed US military readiness, stating that naval forces are fully loaded and prepared for combat to protect international navigation and allies. The situation poses significant risks to global energy supplies.</w:t>
      </w:r>
      <w:r/>
    </w:p>
    <w:p>
      <w:pPr>
        <w:pStyle w:val="ListNumber"/>
        <w:spacing w:line="240" w:lineRule="auto"/>
        <w:ind w:left="720"/>
      </w:pPr>
      <w:r/>
      <w:hyperlink r:id="rId95">
        <w:r>
          <w:rPr>
            <w:color w:val="0000EE"/>
            <w:u w:val="single"/>
          </w:rPr>
          <w:t>https://www.business-standard.com/world-news/iea-reduces-outlook-for-global-lng-supply-growth-amid-iran-us-war-126042401200_1.html</w:t>
        </w:r>
      </w:hyperlink>
      <w:r>
        <w:t xml:space="preserve"> - The International Energy Agency (IEA) has lowered its forecast for global liquefied natural gas (LNG) supply growth, citing damage to infrastructure in the Gulf caused by the US-Iran conflict. The report estimates supply losses of approximately 20 billion cubic metres for the March-April period, with Qatar's Ras Laffan facility halted since March attacks. Medium-term disruptions could reduce output by nearly 70 bcm by 2030 and delay the global LNG wave by at least two years. Cumulative losses for 2026-2030 are projected at 120 bcm, representing 15% of expected global supply, though new facilities may offset this impact later.</w:t>
      </w:r>
      <w:r/>
    </w:p>
    <w:p>
      <w:pPr>
        <w:pStyle w:val="ListNumber"/>
        <w:spacing w:line="240" w:lineRule="auto"/>
        <w:ind w:left="720"/>
      </w:pPr>
      <w:r/>
      <w:hyperlink r:id="rId96">
        <w:r>
          <w:rPr>
            <w:color w:val="0000EE"/>
            <w:u w:val="single"/>
          </w:rPr>
          <w:t>https://www.bloomberg.com/news/articles/2026-04-23/australian-gas-firms-seen-escaping-new-tax-despite-public-anger</w:t>
        </w:r>
      </w:hyperlink>
      <w:r>
        <w:t xml:space="preserve"> - The Australian government, led by Prime Minister Anthony Albanese, has decided not to include new export taxes on liquefied natural gas in the upcoming budget. This decision follows reports citing officials' concerns about maintaining reliability for Asian buyers amidst global supply disruptions in the Strait of Hormuz. The move occurs despite rising global prices and a projected deep budget deficit.</w:t>
      </w:r>
      <w:r/>
    </w:p>
    <w:p>
      <w:pPr>
        <w:pStyle w:val="ListNumber"/>
        <w:spacing w:line="240" w:lineRule="auto"/>
        <w:ind w:left="720"/>
      </w:pPr>
      <w:r/>
      <w:hyperlink r:id="rId97">
        <w:r>
          <w:rPr>
            <w:color w:val="0000EE"/>
            <w:u w:val="single"/>
          </w:rPr>
          <w:t>https://blogdocemagia.blogspot.com/2026/04/schrodingers-ceasefire.html</w:t>
        </w:r>
      </w:hyperlink>
      <w:r>
        <w:t xml:space="preserve"> - Tehran seized two ships and released footage of commandos boarding a cargo vessel, prompting US sanctions on the Strait of Hormuz. This disruption threatens global energy flows, with recovery potentially taking months or years. Rising oil and gas prices, alongside turmoil in aluminium, copper, and nickel markets, pose risks to global equities and Big Tech profit margins. The situation complicates Federal Reserve policy as inflation remains above target, with Kevin Warsh nominated to replace Jerome Powell facing pressure to lower rates despite economic headwinds.</w:t>
      </w:r>
      <w:r/>
    </w:p>
    <w:p>
      <w:pPr>
        <w:pStyle w:val="ListNumber"/>
        <w:spacing w:line="240" w:lineRule="auto"/>
        <w:ind w:left="720"/>
      </w:pPr>
      <w:r/>
      <w:hyperlink r:id="rId86">
        <w:r>
          <w:rPr>
            <w:color w:val="0000EE"/>
            <w:u w:val="single"/>
          </w:rPr>
          <w:t>https://tass.com/economy/2122135</w:t>
        </w:r>
      </w:hyperlink>
      <w:r>
        <w:t xml:space="preserve"> - Alexey Grivach, deputy head of the National Energy Security Fund, stated that the European Union will not alter its stance on Russian gas supplies through the Nord Stream pipeline until the conflict in Ukraine is resolved. Although one pipeline string is technically ready for supply, the European Commission maintains its current policy. Grivach noted that the intact Nord Stream 2 line could be relaunched within weeks, but political conditions remain a barrier.</w:t>
      </w:r>
      <w:r/>
    </w:p>
    <w:p>
      <w:pPr>
        <w:pStyle w:val="ListNumber"/>
        <w:spacing w:line="240" w:lineRule="auto"/>
        <w:ind w:left="720"/>
      </w:pPr>
      <w:r/>
      <w:hyperlink r:id="rId95">
        <w:r>
          <w:rPr>
            <w:color w:val="0000EE"/>
            <w:u w:val="single"/>
          </w:rPr>
          <w:t>https://www.business-standard.com/world-news/iea-reduces-outlook-for-global-lng-supply-growth-amid-iran-us-war-126042401200_1.html</w:t>
        </w:r>
      </w:hyperlink>
      <w:r>
        <w:t xml:space="preserve"> - The International Energy Agency (IEA) has lowered its forecast for global liquefied natural gas (LNG) supply growth, citing damage to infrastructure in the Gulf caused by the US-Iran conflict. The report estimates supply losses of approximately 20 billion cubic metres for the March-April period, with Qatar's Ras Laffan facility halted since March attacks. Medium-term disruptions could reduce output by nearly 70 bcm by 2030 and delay the global LNG wave by at least two years. Cumulative losses for 2026-2030 are projected at 120 bcm, representing 15% of expected global supply, though new facilities may offset this impact later.</w:t>
      </w:r>
      <w:r/>
    </w:p>
    <w:p>
      <w:pPr>
        <w:pStyle w:val="ListNumber"/>
        <w:spacing w:line="240" w:lineRule="auto"/>
        <w:ind w:left="720"/>
      </w:pPr>
      <w:r/>
      <w:hyperlink r:id="rId98">
        <w:r>
          <w:rPr>
            <w:color w:val="0000EE"/>
            <w:u w:val="single"/>
          </w:rPr>
          <w:t>https://www.carbonbrief.org/qa-chinas-leadership-calls-for-strict-control-of-fossil-fuels/</w:t>
        </w:r>
      </w:hyperlink>
      <w:r>
        <w:t xml:space="preserve"> - On 22 April, Chinese government leaders issued a policy document calling for stricter controls on fossil-fuel consumption and greater oversight of heavy emitters. The non-binding 'guiding opinions', issued by the Communist Party and State Council, link decarbonisation with energy security. A subsequent binding document on 23 April strengthens environmental inspections and sets new metrics for provincial governments, including total emissions and coal consumption targets by 2030.</w:t>
      </w:r>
      <w:r/>
    </w:p>
    <w:p>
      <w:pPr>
        <w:pStyle w:val="ListNumber"/>
        <w:spacing w:line="240" w:lineRule="auto"/>
        <w:ind w:left="720"/>
      </w:pPr>
      <w:r/>
      <w:hyperlink r:id="rId95">
        <w:r>
          <w:rPr>
            <w:color w:val="0000EE"/>
            <w:u w:val="single"/>
          </w:rPr>
          <w:t>https://www.business-standard.com/world-news/iea-reduces-outlook-for-global-lng-supply-growth-amid-iran-us-war-126042401200_1.html</w:t>
        </w:r>
      </w:hyperlink>
      <w:r>
        <w:t xml:space="preserve"> - The International Energy Agency (IEA) has lowered its forecast for global liquefied natural gas (LNG) supply growth, citing damage to infrastructure in the Gulf caused by the US-Iran conflict. The report estimates supply losses of approximately 20 billion cubic metres for the March-April period, with Qatar's Ras Laffan facility halted since March attacks. Medium-term disruptions could reduce output by nearly 70 bcm by 2030 and delay the global LNG wave by at least two years. Cumulative losses for 2026-2030 are projected at 120 bcm, representing 15% of expected global supply, though new facilities may offset this impact later.</w:t>
      </w:r>
      <w:r/>
    </w:p>
    <w:p>
      <w:pPr>
        <w:pStyle w:val="ListNumber"/>
        <w:spacing w:line="240" w:lineRule="auto"/>
        <w:ind w:left="720"/>
      </w:pPr>
      <w:r/>
      <w:hyperlink r:id="rId99">
        <w:r>
          <w:rPr>
            <w:color w:val="0000EE"/>
            <w:u w:val="single"/>
          </w:rPr>
          <w:t>https://bloompakistan.com/pakistan-lng-cargoes-power-shortfall/</w:t>
        </w:r>
      </w:hyperlink>
      <w:r>
        <w:t xml:space="preserve"> - Pakistan LNG Limited secured three liquefied natural gas cargoes following an urgent tender process to mitigate severe power shortages. The procurement, occurring after a 28-month gap in spot LNG buying, involves deliveries between April 27 and May 14. Winners include TotalEnergies, Vitol, and OQ Trading, with prices ranging from $17.997 to $18.88 per mmBtu. Each cargo contains approximately 140,000 cubic meters of gas to support power generation amid a deficit exceeding 4,500 megawatts and regional shipping disruptions.</w:t>
      </w:r>
      <w:r/>
    </w:p>
    <w:p>
      <w:pPr>
        <w:pStyle w:val="ListNumber"/>
        <w:spacing w:line="240" w:lineRule="auto"/>
        <w:ind w:left="720"/>
      </w:pPr>
      <w:r/>
      <w:hyperlink r:id="rId95">
        <w:r>
          <w:rPr>
            <w:color w:val="0000EE"/>
            <w:u w:val="single"/>
          </w:rPr>
          <w:t>https://www.business-standard.com/world-news/iea-reduces-outlook-for-global-lng-supply-growth-amid-iran-us-war-126042401200_1.html</w:t>
        </w:r>
      </w:hyperlink>
      <w:r>
        <w:t xml:space="preserve"> - The International Energy Agency (IEA) has lowered its forecast for global liquefied natural gas (LNG) supply growth, citing damage to infrastructure in the Gulf caused by the US-Iran conflict. The report estimates supply losses of approximately 20 billion cubic metres for the March-April period, with Qatar's Ras Laffan facility halted since March attacks. Medium-term disruptions could reduce output by nearly 70 bcm by 2030 and delay the global LNG wave by at least two years. Cumulative losses for 2026-2030 are projected at 120 bcm, representing 15% of expected global supply, though new facilities may offset this impact later.</w:t>
      </w:r>
      <w:r/>
    </w:p>
    <w:p>
      <w:pPr>
        <w:pStyle w:val="ListNumber"/>
        <w:spacing w:line="240" w:lineRule="auto"/>
        <w:ind w:left="720"/>
      </w:pPr>
      <w:r/>
      <w:hyperlink r:id="rId98">
        <w:r>
          <w:rPr>
            <w:color w:val="0000EE"/>
            <w:u w:val="single"/>
          </w:rPr>
          <w:t>https://www.carbonbrief.org/qa-chinas-leadership-calls-for-strict-control-of-fossil-fuels/</w:t>
        </w:r>
      </w:hyperlink>
      <w:r>
        <w:t xml:space="preserve"> - On 22 April, Chinese government leaders issued a policy document calling for stricter controls on fossil-fuel consumption and greater oversight of heavy emitters. The non-binding 'guiding opinions', issued by the Communist Party and State Council, link decarbonisation with energy security. A subsequent binding document on 23 April strengthens environmental inspections and sets new metrics for provincial governments, including total emissions and coal consumption targets by 2030.</w:t>
      </w:r>
      <w:r/>
    </w:p>
    <w:p>
      <w:pPr>
        <w:pStyle w:val="ListNumber"/>
        <w:spacing w:line="240" w:lineRule="auto"/>
        <w:ind w:left="720"/>
      </w:pPr>
      <w:r/>
      <w:hyperlink r:id="rId99">
        <w:r>
          <w:rPr>
            <w:color w:val="0000EE"/>
            <w:u w:val="single"/>
          </w:rPr>
          <w:t>https://bloompakistan.com/pakistan-lng-cargoes-power-shortfall/</w:t>
        </w:r>
      </w:hyperlink>
      <w:r>
        <w:t xml:space="preserve"> - Pakistan LNG Limited secured three liquefied natural gas cargoes following an urgent tender process to mitigate severe power shortages. The procurement, occurring after a 28-month gap in spot LNG buying, involves deliveries between April 27 and May 14. Winners include TotalEnergies, Vitol, and OQ Trading, with prices ranging from $17.997 to $18.88 per mmBtu. Each cargo contains approximately 140,000 cubic meters of gas to support power generation amid a deficit exceeding 4,500 megawatts and regional shipping disruptions.</w:t>
      </w:r>
      <w:r/>
    </w:p>
    <w:p>
      <w:pPr>
        <w:pStyle w:val="ListNumber"/>
        <w:spacing w:line="240" w:lineRule="auto"/>
        <w:ind w:left="720"/>
      </w:pPr>
      <w:r/>
      <w:hyperlink r:id="rId100">
        <w:r>
          <w:rPr>
            <w:color w:val="0000EE"/>
            <w:u w:val="single"/>
          </w:rPr>
          <w:t>https://www.thehindubusinessline.com/economy/india-procures-spot-lpg-cargoes-from-the-us-as-west-asian-supplies-still-under-cloud/article70901715.ece</w:t>
        </w:r>
      </w:hyperlink>
      <w:r>
        <w:t xml:space="preserve"> - State-run oil marketing companies in India are increasing spot liquefied petroleum gas (LPG) purchases from the United States to address supply shortfalls caused by the conflict in the Middle East Gulf region. While India has expanded its LPG sourcing to 15 countries, exports from the West Asian region remain subdued at approximately 150,000 barrels per day in April. The Ministry of Petroleum &amp; Natural Gas confirmed that 800,000 tonnes of assured inbound cargoes are en route from the US, Russia, Australia, and others. Market data indicates a significant shift in India's import mix, with West Asian inflows dropping to 34 per cent of total imports in the week to March 19, as alternative regional supplies increased.</w:t>
      </w:r>
      <w:r/>
    </w:p>
    <w:p>
      <w:pPr>
        <w:pStyle w:val="ListNumber"/>
        <w:spacing w:line="240" w:lineRule="auto"/>
        <w:ind w:left="720"/>
      </w:pPr>
      <w:r/>
      <w:hyperlink r:id="rId101">
        <w:r>
          <w:rPr>
            <w:color w:val="0000EE"/>
            <w:u w:val="single"/>
          </w:rPr>
          <w:t>https://www.politico.eu/article/eu-stop-being-distant-observer-middle-east-cyprus-warns/?utm_source=RSS_Feed&amp;utm_medium=RSS&amp;utm_campaign=RSS_Syndication</w:t>
        </w:r>
      </w:hyperlink>
      <w:r>
        <w:t xml:space="preserve"> - Cyprus, holding the rotating EU presidency, urged European leaders to increase their visibility and involvement in the Middle East amid rising energy prices and tensions in the Strait of Hormuz. During a significant multilateral summit involving Egypt, Lebanon, Syria, Jordan, and Gulf nations, Cyprus advocated for pragmatic relations beyond the lens of Russian sanctions. The discussion also addressed concerns regarding Russian, Turkish, and Chinese influence in the region.</w:t>
      </w:r>
      <w:r/>
    </w:p>
    <w:p>
      <w:pPr>
        <w:pStyle w:val="ListNumber"/>
        <w:spacing w:line="240" w:lineRule="auto"/>
        <w:ind w:left="720"/>
      </w:pPr>
      <w:r/>
      <w:hyperlink r:id="rId102">
        <w:r>
          <w:rPr>
            <w:color w:val="0000EE"/>
            <w:u w:val="single"/>
          </w:rPr>
          <w:t>https://aif.ru/politics/putin-predlozhil-ispolzovat-opyt-transsiba-pri-razvitii-arktiki</w:t>
        </w:r>
      </w:hyperlink>
      <w:r>
        <w:t xml:space="preserve"> - Russian President Vladimir Putin stated that historical experience from the Trans-Siberian Railway should inform the development of the Transarctic Transport Corridor. During a government meeting, he emphasised the need for coordinated federal and regional efforts to create a strategic route from St Petersburg through Murmansk to Vladivostok. The project aims to connect Europe and Asia, attracting interest from foreign companies due to current disruptions in the Red Sea and Persian Gulf.</w:t>
      </w:r>
      <w:r/>
    </w:p>
    <w:p>
      <w:pPr>
        <w:pStyle w:val="ListNumber"/>
        <w:spacing w:line="240" w:lineRule="auto"/>
        <w:ind w:left="720"/>
      </w:pPr>
      <w:r/>
      <w:hyperlink r:id="rId103">
        <w:r>
          <w:rPr>
            <w:color w:val="0000EE"/>
            <w:u w:val="single"/>
          </w:rPr>
          <w:t>https://www.unian.ua/world/ormuzka-protoka-gegset-rizko-zvernuvsya-do-yevropi-ta-aziji-13360728.html</w:t>
        </w:r>
      </w:hyperlink>
      <w:r>
        <w:t xml:space="preserve"> - US Defence Secretary Pete Hegseth stated that Europe and Asia depend more on US military protection for the Strait of Hormuz than the United States does. He criticised allies for decades of relying on American achievements, asserting that the US no longer expects them to be capable or loyal partners. Hegseth noted that a blockade of the strait is intensifying, with some vessels bypassing US Navy ships. He highlighted that Europe and Asia rely more on oil and gas from the Persian Gulf than the US, which benefits from increased exports to Texas. Meanwhile, Iran is reportedly increasing mine placements in the strait, and China has called for the restoration of normal shipping traffic.</w:t>
      </w:r>
      <w:r/>
    </w:p>
    <w:p>
      <w:pPr>
        <w:pStyle w:val="ListNumber"/>
        <w:spacing w:line="240" w:lineRule="auto"/>
        <w:ind w:left="720"/>
      </w:pPr>
      <w:r/>
      <w:hyperlink r:id="rId104">
        <w:r>
          <w:rPr>
            <w:color w:val="0000EE"/>
            <w:u w:val="single"/>
          </w:rPr>
          <w:t>https://www.sarahanews.net/1320360-%D8%A7%D9%84%D8%B7%D8%A7%D9%82%D8%A9-%D8%A7%D9%84%D8%AF%D9%88%D9%84%D9%8A%D8%A9-%D8%B6%D8%BA%D9%88%D8%B7-%D8%B9%D9%84%D9%89-%D8%B3%D9%88%D9%82-%D8%A7%D9%84%D8%BA%D8%A7%D8%B2-%D9%84%D8%B9%D8%A7%D9%85/</w:t>
        </w:r>
      </w:hyperlink>
      <w:r>
        <w:t xml:space="preserve"> - The International Energy Agency forecasted that Middle East conflict impacts on liquefied natural gas (LNG) production will persist for at least two years, affecting 2026 and 2027. Infrastructure damage, particularly in Qatar, is expected to delay global LNG capacity expansion. The agency warned of a cumulative loss of approximately 120 billion cubic metres of LNG between 2026 and 2030 due to short-term supply deficits and slowed capacity growth. It urged enhanced global supply security through investment and international cooperation, advising importers to diversify long-term contracts to mitigate price volatility risks. Global production fell 8% annually, with significant declines in Qatar and UAE exports partially offset by other nations.</w:t>
      </w:r>
      <w:r/>
    </w:p>
    <w:p>
      <w:pPr>
        <w:pStyle w:val="ListNumber"/>
        <w:spacing w:line="240" w:lineRule="auto"/>
        <w:ind w:left="720"/>
      </w:pPr>
      <w:r/>
      <w:hyperlink r:id="rId105">
        <w:r>
          <w:rPr>
            <w:color w:val="0000EE"/>
            <w:u w:val="single"/>
          </w:rPr>
          <w:t>https://www.lanacion.com.ar/el-mundo/como-la-guerra-en-iran-paso-de-los-bombardeos-a-una-prueba-de-voluntades-nid24042026/</w:t>
        </w:r>
      </w:hyperlink>
      <w:r>
        <w:t xml:space="preserve"> - Following an indefinite ceasefire extension, the conflict between the United States and Iran has shifted from total bombardment to a volatile maritime standoff in the Strait of Hormuz. President Donald Trump ordered the US Navy to target vessels laying mines, while Iran's Revolutionary Guard claimed to intercept cargo ships. Experts warn that neither side is eager to resume full-scale violence, yet both maintain readiness. The situation poses significant economic risks to global energy markets and inflation, with analysts describing the scenario as a dangerous game of chicken where military solutions are costly and diplomatic resolutions remain difficult to achieve.</w:t>
      </w:r>
      <w:r/>
    </w:p>
    <w:p>
      <w:pPr>
        <w:pStyle w:val="ListNumber"/>
        <w:spacing w:line="240" w:lineRule="auto"/>
        <w:ind w:left="720"/>
      </w:pPr>
      <w:r/>
      <w:hyperlink r:id="rId106">
        <w:r>
          <w:rPr>
            <w:color w:val="0000EE"/>
            <w:u w:val="single"/>
          </w:rPr>
          <w:t>https://www.sbcurrent.com/p/the-answer-is-not-blowing-in-the</w:t>
        </w:r>
      </w:hyperlink>
      <w:r>
        <w:t xml:space="preserve"> - California faces a severe electricity crisis with residential rates reaching 36 cents per kWh due to structural and policy failures. The state's aggressive retirement of fossil fuel and nuclear plants has exacerbated grid instability, forcing a reversal of the Diablo Canyon Power Plant closure. Leaders are pursuing expensive floating offshore wind projects costing billions with no relief for the next decade, while federal opposition hinders progress. Experts suggest pivoting to Small Modular Reactors and diversified strategies to ensure affordable and reliable energy.</w:t>
      </w:r>
      <w:r/>
    </w:p>
    <w:p>
      <w:pPr>
        <w:pStyle w:val="ListNumber"/>
        <w:spacing w:line="240" w:lineRule="auto"/>
        <w:ind w:left="720"/>
      </w:pPr>
      <w:r/>
      <w:hyperlink r:id="rId107">
        <w:r>
          <w:rPr>
            <w:color w:val="0000EE"/>
            <w:u w:val="single"/>
          </w:rPr>
          <w:t>https://www.vietnamplus.vn/nhap-khau-lng-cua-chau-au-giam-do-suc-hut-lon-tu-chau-a-post1106914.vnp</w:t>
        </w:r>
      </w:hyperlink>
      <w:r>
        <w:t xml:space="preserve"> - European liquid natural gas (LNG) imports are projected to decrease by approximately 3% in April 2026 compared to the same period last year, marking the first year-on-year decline since early 2025. This reduction is attributed to maintenance issues at storage terminals in Spain, Italy, Greece, and Germany, alongside strong demand from Asia. Asian nations, including India, Bangladesh, and Thailand, are competing for supply due to Gulf region disruptions. European traders express concern regarding filling storage reserves before the upcoming winter, especially as Norway reduces production for maintenance.</w:t>
      </w:r>
      <w:r/>
    </w:p>
    <w:p>
      <w:pPr>
        <w:pStyle w:val="ListNumber"/>
        <w:spacing w:line="240" w:lineRule="auto"/>
        <w:ind w:left="720"/>
      </w:pPr>
      <w:r/>
      <w:hyperlink r:id="rId108">
        <w:r>
          <w:rPr>
            <w:color w:val="0000EE"/>
            <w:u w:val="single"/>
          </w:rPr>
          <w:t>https://www.hydrocarbonengineering.com/gas-processing/24042026/snam-90-filling-target-achieved-through-latest-auctions/</w:t>
        </w:r>
      </w:hyperlink>
      <w:r>
        <w:t xml:space="preserve"> - Snam announced that the latest auctions for gas storage capacity allocation have enabled the achievement of a 90% filling target for Italian gas storage facilities for the upcoming winter. Combined with previous auctions and existing physical volumes, the total allocated volume reached 17.5 billion m3 against a domestic capacity of over 19 billion m3. Currently, physical gas in Italian storage sites exceeds 46.5% of available capacity, surpassing the European average of 30.6%.</w:t>
      </w:r>
      <w:r/>
    </w:p>
    <w:p>
      <w:pPr>
        <w:pStyle w:val="ListNumber"/>
        <w:spacing w:line="240" w:lineRule="auto"/>
        <w:ind w:left="720"/>
      </w:pPr>
      <w:r/>
      <w:hyperlink r:id="rId107">
        <w:r>
          <w:rPr>
            <w:color w:val="0000EE"/>
            <w:u w:val="single"/>
          </w:rPr>
          <w:t>https://www.vietnamplus.vn/nhap-khau-lng-cua-chau-au-giam-do-suc-hut-lon-tu-chau-a-post1106914.vnp</w:t>
        </w:r>
      </w:hyperlink>
      <w:r>
        <w:t xml:space="preserve"> - European liquid natural gas (LNG) imports are projected to decrease by approximately 3% in April 2026 compared to the same period last year, marking the first year-on-year decline since early 2025. This reduction is attributed to maintenance issues at storage terminals in Spain, Italy, Greece, and Germany, alongside strong demand from Asia. Asian nations, including India, Bangladesh, and Thailand, are competing for supply due to Gulf region disruptions. European traders express concern regarding filling storage reserves before the upcoming winter, especially as Norway reduces production for maintenance.</w:t>
      </w:r>
      <w:r/>
    </w:p>
    <w:p>
      <w:pPr>
        <w:pStyle w:val="ListNumber"/>
        <w:spacing w:line="240" w:lineRule="auto"/>
        <w:ind w:left="720"/>
      </w:pPr>
      <w:r/>
      <w:hyperlink r:id="rId109">
        <w:r>
          <w:rPr>
            <w:color w:val="0000EE"/>
            <w:u w:val="single"/>
          </w:rPr>
          <w:t>https://www.breakingnews.ie/world/iranian-foreign-minister-to-travel-to-pakistan-for-ceasefire-talks-1891010.html</w:t>
        </w:r>
      </w:hyperlink>
      <w:r>
        <w:t xml:space="preserve"> - Iranian Foreign Minister Abbas Araghchi is travelling to Pakistan, Oman, and Russia for bilateral consultations regarding regional developments and the ongoing conflict between the United States and Iran. Pakistan is facilitating negotiations to bring US and Iranian officials back to the table in Islamabad. Concurrently, the US has extended a Jones Act waiver to stabilise energy prices following the closure of the Strait of Hormuz, while tensions remain high over maritime blockades and ceasefire violations in the region.</w:t>
      </w:r>
      <w:r/>
    </w:p>
    <w:p>
      <w:pPr>
        <w:pStyle w:val="ListNumber"/>
        <w:spacing w:line="240" w:lineRule="auto"/>
        <w:ind w:left="720"/>
      </w:pPr>
      <w:r/>
      <w:hyperlink r:id="rId110">
        <w:r>
          <w:rPr>
            <w:color w:val="0000EE"/>
            <w:u w:val="single"/>
          </w:rPr>
          <w:t>https://bankwatch.ca/2026/04/24/morning-briefing-friday-24-april-2026-%C2%B7-745-am-est-%C2%B7-1150-words/</w:t>
        </w:r>
      </w:hyperlink>
      <w:r>
        <w:t xml:space="preserve"> - President Trump ordered the US Navy to 'shoot and kill' any Iranian boats laying mines in the Strait of Hormuz. Concurrently, the Islamic Revolutionary Guard Corps (IRGC) seized two commercial vessels, the MSC-Francesca and Epaminodes, on April 23. This marks a shift from maritime friction to direct naval combat. While a ceasefire in Lebanon was extended by three weeks, the Hormuz standoff remains unresolved, with both sides operationally engaged in the same waterway.</w:t>
      </w:r>
      <w:r/>
    </w:p>
    <w:p>
      <w:pPr>
        <w:pStyle w:val="ListNumber"/>
        <w:spacing w:line="240" w:lineRule="auto"/>
        <w:ind w:left="720"/>
      </w:pPr>
      <w:r/>
      <w:hyperlink r:id="rId111">
        <w:r>
          <w:rPr>
            <w:color w:val="0000EE"/>
            <w:u w:val="single"/>
          </w:rPr>
          <w:t>https://www.cnbc.com/2026/04/24/germany-iran-defense-war-energy-oil-price-shock-industry-fiscal-stimulus-middle-east-europe-inflation-growth.html</w:t>
        </w:r>
      </w:hyperlink>
      <w:r>
        <w:t xml:space="preserve"> - Germany's federal government halved its 2026 economic growth forecast to 0.5% and cut the 2027 projection to 0.9% due to soaring energy prices driven by the Iran conflict. The Federal Ministry for Economic Affairs and Energy cited disrupted supply chains and business sentiment collapse, with the Ifo Institute's business climate index dropping to its lowest level since May 2020. Inflation is projected to reach 2.7% this year. While a 500 billion euro fiscal stimulus package remains on track, officials warn that higher energy costs and supply frictions are delaying the anticipated economic rebound.</w:t>
      </w:r>
      <w:r/>
    </w:p>
    <w:p>
      <w:pPr>
        <w:pStyle w:val="ListNumber"/>
        <w:spacing w:line="240" w:lineRule="auto"/>
        <w:ind w:left="720"/>
      </w:pPr>
      <w:r/>
      <w:hyperlink r:id="rId112">
        <w:r>
          <w:rPr>
            <w:color w:val="0000EE"/>
            <w:u w:val="single"/>
          </w:rPr>
          <w:t>https://vm.ru/news/1321338-dmitriev-tusk-cherez-dva-mesyaca-priedet-v-rf-umolyat-o-postavkah-energoresursov</w:t>
        </w:r>
      </w:hyperlink>
      <w:r>
        <w:t xml:space="preserve"> - Russian special envoy Kirill Dmitriev stated on 24 April that Polish Prime Minister Donald Tusk would visit Russia in two months to request energy supplies. This comment followed Tusk's remarks about the absence of Russian leaders at an informal European Council meeting. Context includes Spain's record LNG purchases from Russia in March due to Middle East conflicts and rising prices, alongside Kremlin statements on gas import readiness.</w:t>
      </w:r>
      <w:r/>
    </w:p>
    <w:p>
      <w:pPr>
        <w:pStyle w:val="ListNumber"/>
        <w:spacing w:line="240" w:lineRule="auto"/>
        <w:ind w:left="720"/>
      </w:pPr>
      <w:r/>
      <w:hyperlink r:id="rId113">
        <w:r>
          <w:rPr>
            <w:color w:val="0000EE"/>
            <w:u w:val="single"/>
          </w:rPr>
          <w:t>https://international.sindonews.com/read/1699845/43/hanya-5-kapal-yang-melewati-selat-hormuz-dalam-24-jam-terakhir-1777032249</w:t>
        </w:r>
      </w:hyperlink>
      <w:r>
        <w:t xml:space="preserve"> - Data from 24 April 2026 indicates only five vessels, including one Iranian oil tanker, traversed the Strait of Hormuz. This volume represents a fraction of the pre-conflict average of 140 daily voyages due to a fragile ceasefire between Washington and Tehran. Shipping associations warn that instability restricts routes near Iran and Oman, limiting safe capacity. The closure has disrupted one-fifth of global oil and LNG supplies, triggering a global energy crisis.</w:t>
      </w:r>
      <w:r/>
    </w:p>
    <w:p>
      <w:pPr>
        <w:pStyle w:val="ListNumber"/>
        <w:spacing w:line="240" w:lineRule="auto"/>
        <w:ind w:left="720"/>
      </w:pPr>
      <w:r/>
      <w:hyperlink r:id="rId114">
        <w:r>
          <w:rPr>
            <w:color w:val="0000EE"/>
            <w:u w:val="single"/>
          </w:rPr>
          <w:t>https://www.iltalehti.fi/politiikka/a/6fb829ea-61c3-47ac-8d98-2ed6a7e9ec58</w:t>
        </w:r>
      </w:hyperlink>
      <w:r>
        <w:t xml:space="preserve"> - Parliamentary member Vilhelm Junnila (PS) advocates extending the NATO Northern European Pipeline System (NEPS) to Finland and Sweden. Speaking at the Delphi Economic Forum in Greece, Junnila argued that the current network, limited to Denmark and Germany, fails to ensure fuel security for NATO's eastern flank. He emphasised that expansion would significantly improve energy security and military readiness, citing US dominance in European energy supplies and the need for strategic autonomy. Junnila noted Finland's critical mineral reserves as a factor in reducing reliance on China.</w:t>
      </w:r>
      <w:r/>
    </w:p>
    <w:p>
      <w:pPr>
        <w:pStyle w:val="ListNumber"/>
        <w:spacing w:line="240" w:lineRule="auto"/>
        <w:ind w:left="720"/>
      </w:pPr>
      <w:r/>
      <w:hyperlink r:id="rId115">
        <w:r>
          <w:rPr>
            <w:color w:val="0000EE"/>
            <w:u w:val="single"/>
          </w:rPr>
          <w:t>https://tass.com/politics/2122091</w:t>
        </w:r>
      </w:hyperlink>
      <w:r>
        <w:t xml:space="preserve"> - Maria Zakharova, Official Spokeswoman of the Russian Foreign Ministry, stated that the European Union's 20th package of sanctions against Russian hydrocarbons harms EU energy security. She argued the measures threaten global energy markets and food security due to restrictions on fertilizers and ammonia imports. The EU approved these sanctions yesterday.</w:t>
      </w:r>
      <w:r/>
    </w:p>
    <w:p>
      <w:pPr>
        <w:pStyle w:val="ListNumber"/>
        <w:spacing w:line="240" w:lineRule="auto"/>
        <w:ind w:left="720"/>
      </w:pPr>
      <w:r/>
      <w:hyperlink r:id="rId108">
        <w:r>
          <w:rPr>
            <w:color w:val="0000EE"/>
            <w:u w:val="single"/>
          </w:rPr>
          <w:t>https://www.hydrocarbonengineering.com/gas-processing/24042026/snam-90-filling-target-achieved-through-latest-auctions/</w:t>
        </w:r>
      </w:hyperlink>
      <w:r>
        <w:t xml:space="preserve"> - Snam announced that the latest auctions for gas storage capacity allocation have enabled the achievement of a 90% filling target for Italian gas storage facilities for the upcoming winter. Combined with previous auctions and existing physical volumes, the total allocated volume reached 17.5 billion m3 against a domestic capacity of over 19 billion m3. Currently, physical gas in Italian storage sites exceeds 46.5% of available capacity, surpassing the European average of 30.6%.</w:t>
      </w:r>
      <w:r/>
    </w:p>
    <w:p>
      <w:pPr>
        <w:pStyle w:val="ListNumber"/>
        <w:spacing w:line="240" w:lineRule="auto"/>
        <w:ind w:left="720"/>
      </w:pPr>
      <w:r/>
      <w:hyperlink r:id="rId116">
        <w:r>
          <w:rPr>
            <w:color w:val="0000EE"/>
            <w:u w:val="single"/>
          </w:rPr>
          <w:t>https://www.khaama.com/trump-orders-us-navy-to-destroy-vessels-laying-mines-in-strait-of-hormuz/</w:t>
        </w:r>
      </w:hyperlink>
      <w:r>
        <w:t xml:space="preserve"> - Donald Trump ordered the US Navy to destroy any vessel laying mines in the Strait of Hormuz, including small boats. The directive aims to secure the vital shipping route amid ongoing mine-clearing operations and a threefold increase in demining efforts. This action occurs despite a fragile ceasefire between the United States and Iran and high regional tensions. Israeli officials warn of potential escalation if hostilities resume, highlighting the risk of broader conflict involving multiple actors in the region.</w:t>
      </w:r>
      <w:r/>
    </w:p>
    <w:p>
      <w:pPr>
        <w:pStyle w:val="ListNumber"/>
        <w:spacing w:line="240" w:lineRule="auto"/>
        <w:ind w:left="720"/>
      </w:pPr>
      <w:r/>
      <w:hyperlink r:id="rId117">
        <w:r>
          <w:rPr>
            <w:color w:val="0000EE"/>
            <w:u w:val="single"/>
          </w:rPr>
          <w:t>https://www.sarahanews.net/1320339-%D8%B1%D9%88%D8%B3%D9%8A%D8%A7-%D8%AA%D8%AD%D8%B0%D8%B1-%D9%85%D9%86-%D8%B9%D9%88%D8%A7%D9%82%D8%A8-%D9%88%D8%AE%D9%8A%D9%85%D8%A9-%D9%84%D8%B9%D9%82%D9%88%D8%A8%D8%A7%D8%AA-%D8%A7%D9%84%D8%A7%D8%AA/</w:t>
        </w:r>
      </w:hyperlink>
      <w:r>
        <w:t xml:space="preserve"> - Russian Foreign Ministry spokesperson Maria Zakharova warned on Friday that new EU energy sanctions on oil and gas would have severe consequences due to global resource shortages. She stated the measures would hit developing nations unable to afford high energy prices and threaten food security by restricting fertiliser imports. Russia pledged strict retaliatory actions. The EU adopted the twenty-point sanction package on Thursday following Hungary and Slovakia's reversal of opposition after pipeline flows resumed.</w:t>
      </w:r>
      <w:r/>
    </w:p>
    <w:p>
      <w:pPr>
        <w:pStyle w:val="ListNumber"/>
        <w:spacing w:line="240" w:lineRule="auto"/>
        <w:ind w:left="720"/>
      </w:pPr>
      <w:r/>
      <w:hyperlink r:id="rId118">
        <w:r>
          <w:rPr>
            <w:color w:val="0000EE"/>
            <w:u w:val="single"/>
          </w:rPr>
          <w:t>https://thefrontierpost.com/eu-approves-a-massive-loan-package-to-help-ukraine-after-hungary-lifts-its-veto/</w:t>
        </w:r>
      </w:hyperlink>
      <w:r>
        <w:t xml:space="preserve"> - The European Union approved a 90 billion euro loan package for Ukraine on Thursday, following Hungary's decision to lift its veto. The funds, originally agreed in December, are intended to support Ukraine's economy and military needs for the next two years. The approval also included new sanctions against Russia. The loan was previously blocked by Hungary and Slovakia due to a dispute over halted Russian oil deliveries through the Druzhba pipeline. Slovak Prime Minister Robert Fico confirmed that oil flow through the pipeline resumed, resolving the diplomatic standoff that had prevented the deal's finalisation.</w:t>
      </w:r>
      <w:r/>
    </w:p>
    <w:p>
      <w:pPr>
        <w:pStyle w:val="ListNumber"/>
        <w:spacing w:line="240" w:lineRule="auto"/>
        <w:ind w:left="720"/>
      </w:pPr>
      <w:r/>
      <w:hyperlink r:id="rId119">
        <w:r>
          <w:rPr>
            <w:color w:val="0000EE"/>
            <w:u w:val="single"/>
          </w:rPr>
          <w:t>https://tass.com/world/2122089</w:t>
        </w:r>
      </w:hyperlink>
      <w:r>
        <w:t xml:space="preserve"> - The Indian Navy has declared the Strait of Hormuz a zone of primary interest amid the ongoing Middle East conflict and rising oil prices. This strategic move aligns with a broader blueprint for active operations in key global trade routes, including the Persian Gulf and Red Sea, to safeguard India's energy security. Defence Minister Rajnath Singh confirmed the navy is providing safe escorts for Indian tankers through the strait. Following Iran's temporary closure of the route to US and Israeli vessels, 10 Indian tankers have successfully passed through, with 14 Indian-flagged vessels currently in the area.</w:t>
      </w:r>
      <w:r/>
    </w:p>
    <w:p>
      <w:pPr>
        <w:pStyle w:val="ListNumber"/>
        <w:spacing w:line="240" w:lineRule="auto"/>
        <w:ind w:left="720"/>
      </w:pPr>
      <w:r/>
      <w:hyperlink r:id="rId120">
        <w:r>
          <w:rPr>
            <w:color w:val="0000EE"/>
            <w:u w:val="single"/>
          </w:rPr>
          <w:t>https://www.24newshd.tv/24-Apr-2026/uae-says-rebuilding-trust-iran-will-take-ages</w:t>
        </w:r>
      </w:hyperlink>
      <w:r>
        <w:t xml:space="preserve"> - UAE presidential advisor Anwar Gargash stated that restoring trust between Abu Dhabi and Tehran will require 'ages' following Iranian attacks on the United Arab Emirates. Speaking at the World Policy Conference in Chantilly, France, Gargash noted that 89% of the 2,800 missiles and drones targeted civilians and infrastructure. He described Iran as a strategic threat to the Gulf region, citing Tehran's disregard for Arab nations. The conflict, sparked by Israeli-US strikes in late February, has led to a stalemate in peace talks in Pakistan and a blockade of the Strait of Hormuz by both Iran and the US.</w:t>
      </w:r>
      <w:r/>
    </w:p>
    <w:p>
      <w:pPr>
        <w:pStyle w:val="ListNumber"/>
        <w:spacing w:line="240" w:lineRule="auto"/>
        <w:ind w:left="720"/>
      </w:pPr>
      <w:r/>
      <w:hyperlink r:id="rId115">
        <w:r>
          <w:rPr>
            <w:color w:val="0000EE"/>
            <w:u w:val="single"/>
          </w:rPr>
          <w:t>https://tass.com/politics/2122091</w:t>
        </w:r>
      </w:hyperlink>
      <w:r>
        <w:t xml:space="preserve"> - Maria Zakharova, Official Spokeswoman of the Russian Foreign Ministry, stated that the European Union's 20th package of sanctions against Russian hydrocarbons harms EU energy security. She argued the measures threaten global energy markets and food security due to restrictions on fertilizers and ammonia imports. The EU approved these sanctions yesterday.</w:t>
      </w:r>
      <w:r/>
    </w:p>
    <w:p>
      <w:pPr>
        <w:pStyle w:val="ListNumber"/>
        <w:spacing w:line="240" w:lineRule="auto"/>
        <w:ind w:left="720"/>
      </w:pPr>
      <w:r/>
      <w:hyperlink r:id="rId121">
        <w:r>
          <w:rPr>
            <w:color w:val="0000EE"/>
            <w:u w:val="single"/>
          </w:rPr>
          <w:t>http://www.kakiforex.com/2026/04/irgc-places-more-mines-in-strait-of.html</w:t>
        </w:r>
      </w:hyperlink>
      <w:r>
        <w:t xml:space="preserve"> - US sources report that the Islamic Revolutionary Guard Corps (IRGC) has added additional mines to the Strait of Hormuz, a critical global energy trade route. The White House has not officially commented but President Donald Trump warned that the US Navy would use lethal force against any vessel attempting to lay mines. The incident heightens the risk of open conflict in the Persian Gulf and raises concerns regarding global energy supply security and market stability.</w:t>
      </w:r>
      <w:r/>
    </w:p>
    <w:p>
      <w:pPr>
        <w:pStyle w:val="ListNumber"/>
        <w:spacing w:line="240" w:lineRule="auto"/>
        <w:ind w:left="720"/>
      </w:pPr>
      <w:r/>
      <w:hyperlink r:id="rId122">
        <w:r>
          <w:rPr>
            <w:color w:val="0000EE"/>
            <w:u w:val="single"/>
          </w:rPr>
          <w:t>https://www.middleeastmonitor.com/20260424-has-gas-replaced-oil-lng-geopolitics-in-a-middle-east-at-war/</w:t>
        </w:r>
      </w:hyperlink>
      <w:r>
        <w:t xml:space="preserve"> - Amid escalating tensions in the Middle East, liquefied natural gas (LNG) is increasingly viewed as a decisive variable in global energy power, potentially rivaling oil. While oil remains dependent on chokepoints like the Strait of Hormuz, LNG offers greater geographical flexibility, allowing for rerouting during conflicts. Europe has accelerated its shift to LNG due to the Ukraine war, intensifying competition with Asian economies. Major exporters like Qatar and the United States are leveraging LNG to shape global energy security and foreign policy. However, oil is unlikely to be fully displaced in the foreseeable future due to its role in transportation and industrial chains, suggesting a dual energy order where both resources play complementary roles in managing disruption and redistributing influence.</w:t>
      </w:r>
      <w:r/>
    </w:p>
    <w:p>
      <w:pPr>
        <w:pStyle w:val="ListNumber"/>
        <w:spacing w:line="240" w:lineRule="auto"/>
        <w:ind w:left="720"/>
      </w:pPr>
      <w:r/>
      <w:hyperlink r:id="rId123">
        <w:r>
          <w:rPr>
            <w:color w:val="0000EE"/>
            <w:u w:val="single"/>
          </w:rPr>
          <w:t>https://www.sevillaactualidad.com/andalucia-en-europa/592134-ahorro-de-energia-una-necesidad-acuciante-ante-la-crisis-del-petroleo/</w:t>
        </w:r>
      </w:hyperlink>
      <w:r>
        <w:t xml:space="preserve"> - The European Commission has launched AccelerateEU, a set of instruments designed to provide immediate aid to European households and industries while advancing the continent towards energy independence. Following a significant increase in energy import costs due to geopolitical conflicts, the Commission proposes measures including underground gas storage coordination, a new Fuel Observatory, and temporary consumer support mechanisms. The strategy aims to accelerate the transition to clean, domestic energy through electrification plans, grid reinforcement, and a new Clean Energy Investment Strategy to mobilise private capital for the sector.</w:t>
      </w:r>
      <w:r/>
    </w:p>
    <w:p>
      <w:pPr>
        <w:pStyle w:val="ListNumber"/>
        <w:spacing w:line="240" w:lineRule="auto"/>
        <w:ind w:left="720"/>
      </w:pPr>
      <w:r/>
      <w:hyperlink r:id="rId124">
        <w:r>
          <w:rPr>
            <w:color w:val="0000EE"/>
            <w:u w:val="single"/>
          </w:rPr>
          <w:t>https://www.actualno.com/economy/pazaryt-na-vtechnen-gaz-shte-ostane-napregnat-do-2027-g-analiz-news_2585962.html</w:t>
        </w:r>
      </w:hyperlink>
      <w:r>
        <w:t xml:space="preserve"> - The International Energy Agency (IEA) predicts the global liquefied natural gas (LNG) market will remain under pressure until 2027 due to infrastructure damage in the Middle East, particularly Qatar. The conflict has reduced global production by 8% annually and closed the Strait of Hormuz, causing a potential loss of 120 billion cubic metres of LNG between 2026 and 2030. The IEA urges diversification of long-term contracts and increased security investments to mitigate supply risks and price volatility.</w:t>
      </w:r>
      <w:r/>
    </w:p>
    <w:p>
      <w:pPr>
        <w:pStyle w:val="ListNumber"/>
        <w:spacing w:line="240" w:lineRule="auto"/>
        <w:ind w:left="720"/>
      </w:pPr>
      <w:r/>
      <w:hyperlink r:id="rId125">
        <w:r>
          <w:rPr>
            <w:color w:val="0000EE"/>
            <w:u w:val="single"/>
          </w:rPr>
          <w:t>https://www.trend.az/business/energy/4178645.html</w:t>
        </w:r>
      </w:hyperlink>
      <w:r>
        <w:t xml:space="preserve"> - According to the International Energy Agency, Europe's liquefied natural gas imports reached a record 104 bcm during the 2025/26 heating season, a 20% increase driven by surging demand and reduced pipeline supplies. The United States remained the dominant supplier, accounting for over 60% of deliveries. While imports peaked between October and February, they declined by 3% in March following the closure of the Strait of Hormuz, which shifted Asian spot prices to a premium over European hubs. Overall, LNG's share of Europe's gas supply exceeded 40%, highlighting increased reliance on liquefied imports amidst declining domestic production and Russian pipeline flows.</w:t>
      </w:r>
      <w:r/>
    </w:p>
    <w:p>
      <w:pPr>
        <w:pStyle w:val="ListNumber"/>
        <w:spacing w:line="240" w:lineRule="auto"/>
        <w:ind w:left="720"/>
      </w:pPr>
      <w:r/>
      <w:hyperlink r:id="rId123">
        <w:r>
          <w:rPr>
            <w:color w:val="0000EE"/>
            <w:u w:val="single"/>
          </w:rPr>
          <w:t>https://www.sevillaactualidad.com/andalucia-en-europa/592134-ahorro-de-energia-una-necesidad-acuciante-ante-la-crisis-del-petroleo/</w:t>
        </w:r>
      </w:hyperlink>
      <w:r>
        <w:t xml:space="preserve"> - The European Commission has launched AccelerateEU, a set of instruments designed to provide immediate aid to European households and industries while advancing the continent towards energy independence. Following a significant increase in energy import costs due to geopolitical conflicts, the Commission proposes measures including underground gas storage coordination, a new Fuel Observatory, and temporary consumer support mechanisms. The strategy aims to accelerate the transition to clean, domestic energy through electrification plans, grid reinforcement, and a new Clean Energy Investment Strategy to mobilise private capital for the sector.</w:t>
      </w:r>
      <w:r/>
    </w:p>
    <w:p>
      <w:pPr>
        <w:pStyle w:val="ListNumber"/>
        <w:spacing w:line="240" w:lineRule="auto"/>
        <w:ind w:left="720"/>
      </w:pPr>
      <w:r/>
      <w:hyperlink r:id="rId125">
        <w:r>
          <w:rPr>
            <w:color w:val="0000EE"/>
            <w:u w:val="single"/>
          </w:rPr>
          <w:t>https://www.trend.az/business/energy/4178645.html</w:t>
        </w:r>
      </w:hyperlink>
      <w:r>
        <w:t xml:space="preserve"> - According to the International Energy Agency, Europe's liquefied natural gas imports reached a record 104 bcm during the 2025/26 heating season, a 20% increase driven by surging demand and reduced pipeline supplies. The United States remained the dominant supplier, accounting for over 60% of deliveries. While imports peaked between October and February, they declined by 3% in March following the closure of the Strait of Hormuz, which shifted Asian spot prices to a premium over European hubs. Overall, LNG's share of Europe's gas supply exceeded 40%, highlighting increased reliance on liquefied imports amidst declining domestic production and Russian pipeline flows.</w:t>
      </w:r>
      <w:r/>
    </w:p>
    <w:p>
      <w:pPr>
        <w:pStyle w:val="ListNumber"/>
        <w:spacing w:line="240" w:lineRule="auto"/>
        <w:ind w:left="720"/>
      </w:pPr>
      <w:r/>
      <w:hyperlink r:id="rId126">
        <w:r>
          <w:rPr>
            <w:color w:val="0000EE"/>
            <w:u w:val="single"/>
          </w:rPr>
          <w:t>https://aif.ru/politics/paket-sankciy-es-protiv-rossii-rasshirili-novymi-licami-i-kompaniyami</w:t>
        </w:r>
      </w:hyperlink>
      <w:r>
        <w:t xml:space="preserve"> - The European Union expanded its sanctions package against Russia on 23 April, adding 117 individuals and 60 legal entities to the list. The 20th package also includes 46 courts linked to Russian energy resource transport and imposes further import restrictions on goods generating significant revenue for the Russian economy. The decision followed prolonged negotiations, previously delayed by Hungary's opposition to the measures.</w:t>
      </w:r>
      <w:r/>
    </w:p>
    <w:p>
      <w:pPr>
        <w:pStyle w:val="ListNumber"/>
        <w:spacing w:line="240" w:lineRule="auto"/>
        <w:ind w:left="720"/>
      </w:pPr>
      <w:r/>
      <w:hyperlink r:id="rId127">
        <w:r>
          <w:rPr>
            <w:color w:val="0000EE"/>
            <w:u w:val="single"/>
          </w:rPr>
          <w:t>https://www.manchestereveningnews.co.uk/news/world-news/donald-trump-issues-shoot-kill-33825548</w:t>
        </w:r>
      </w:hyperlink>
      <w:r>
        <w:t xml:space="preserve"> - US President Donald Trump has directed the US Navy to shoot and kill any boat placing mines in the Strait of Hormuz, stating there must be no hesitation. He also ordered mine sweepers to clear the waterway at a tripled level. The US military seized a tanker suspected of smuggling Iranian oil. While Trump extended a ceasefire, he maintained a blockade of Iranian ports, prompting Iran to accuse the White House of breaching the agreement. Meanwhile, UK and French defence officials met in London to plan a multinational mission to safeguard the strait.</w:t>
      </w:r>
      <w:r/>
    </w:p>
    <w:p>
      <w:pPr>
        <w:pStyle w:val="ListNumber"/>
        <w:spacing w:line="240" w:lineRule="auto"/>
        <w:ind w:left="720"/>
      </w:pPr>
      <w:r/>
      <w:hyperlink r:id="rId123">
        <w:r>
          <w:rPr>
            <w:color w:val="0000EE"/>
            <w:u w:val="single"/>
          </w:rPr>
          <w:t>https://www.sevillaactualidad.com/andalucia-en-europa/592134-ahorro-de-energia-una-necesidad-acuciante-ante-la-crisis-del-petroleo/</w:t>
        </w:r>
      </w:hyperlink>
      <w:r>
        <w:t xml:space="preserve"> - The European Commission has launched AccelerateEU, a set of instruments designed to provide immediate aid to European households and industries while advancing the continent towards energy independence. Following a significant increase in energy import costs due to geopolitical conflicts, the Commission proposes measures including underground gas storage coordination, a new Fuel Observatory, and temporary consumer support mechanisms. The strategy aims to accelerate the transition to clean, domestic energy through electrification plans, grid reinforcement, and a new Clean Energy Investment Strategy to mobilise private capital for the sector.</w:t>
      </w:r>
      <w:r/>
    </w:p>
    <w:p>
      <w:pPr>
        <w:pStyle w:val="ListNumber"/>
        <w:spacing w:line="240" w:lineRule="auto"/>
        <w:ind w:left="720"/>
      </w:pPr>
      <w:r/>
      <w:hyperlink r:id="rId128">
        <w:r>
          <w:rPr>
            <w:color w:val="0000EE"/>
            <w:u w:val="single"/>
          </w:rPr>
          <w:t>https://diariolatino.net/rusia-bloqueara-flujo-de-petroleo-kazajo-hacia-alemania/</w:t>
        </w:r>
      </w:hyperlink>
      <w:r>
        <w:t xml:space="preserve"> - Russia plans to halt Kazakhstani oil exports to Germany via the Druzhba pipeline starting 1 May 2026, affecting the PCK refinery in Schwedt. The German government, which took control of the facility in 2022, states this follows instructions from the Russian Ministry of Energy. While the refinery relies on the pipeline for 17% of its annual crude, Germany asserts supply security remains intact despite potential capacity reductions. This development occurs amid broader energy security concerns in Europe.</w:t>
      </w:r>
      <w:r/>
    </w:p>
    <w:p>
      <w:pPr>
        <w:pStyle w:val="ListNumber"/>
        <w:spacing w:line="240" w:lineRule="auto"/>
        <w:ind w:left="720"/>
      </w:pPr>
      <w:r/>
      <w:hyperlink r:id="rId124">
        <w:r>
          <w:rPr>
            <w:color w:val="0000EE"/>
            <w:u w:val="single"/>
          </w:rPr>
          <w:t>https://www.actualno.com/economy/pazaryt-na-vtechnen-gaz-shte-ostane-napregnat-do-2027-g-analiz-news_2585962.html</w:t>
        </w:r>
      </w:hyperlink>
      <w:r>
        <w:t xml:space="preserve"> - The International Energy Agency (IEA) predicts the global liquefied natural gas (LNG) market will remain under pressure until 2027 due to infrastructure damage in the Middle East, particularly Qatar. The conflict has reduced global production by 8% annually and closed the Strait of Hormuz, causing a potential loss of 120 billion cubic metres of LNG between 2026 and 2030. The IEA urges diversification of long-term contracts and increased security investments to mitigate supply risks and price volatility.</w:t>
      </w:r>
      <w:r/>
    </w:p>
    <w:p>
      <w:pPr>
        <w:pStyle w:val="ListNumber"/>
        <w:spacing w:line="240" w:lineRule="auto"/>
        <w:ind w:left="720"/>
      </w:pPr>
      <w:r/>
      <w:hyperlink r:id="rId129">
        <w:r>
          <w:rPr>
            <w:color w:val="0000EE"/>
            <w:u w:val="single"/>
          </w:rPr>
          <w:t>https://www.mediapool.bg/pregovori-za-vtechnen-gaz-i-po-blagopriyatni-tarifi-za-vertikalniya-gazov-koridor-news382712.html</w:t>
        </w:r>
      </w:hyperlink>
      <w:r>
        <w:t xml:space="preserve"> - Bulgarian Energy Minister Traicho Traykov announced ongoing negotiations for additional liquefied natural gas (LNG) import agreements and favourable tariffs for the Vertical Gas Corridor (VGC). The VGC facilitates gas transit from Greece through Bulgaria and Romania to Hungary, Slovenia, Ukraine, and Moldova. Bulgaria, supported by Romania, Greece, Ukraine, and Moldova, is seeking EU strategic support to enhance the corridor's capacity for diversified global gas supplies, including US LNG. Executives from Bulgarian Gas Transport (Bulgartandgaz) also highlighted plans for a second LNG terminal in Greece by year-end to ensure energy security amidst geopolitical instability.</w:t>
      </w:r>
      <w:r/>
    </w:p>
    <w:p>
      <w:pPr>
        <w:pStyle w:val="ListNumber"/>
        <w:spacing w:line="240" w:lineRule="auto"/>
        <w:ind w:left="720"/>
      </w:pPr>
      <w:r/>
      <w:hyperlink r:id="rId130">
        <w:r>
          <w:rPr>
            <w:color w:val="0000EE"/>
            <w:u w:val="single"/>
          </w:rPr>
          <w:t>https://www.mynbc5.com/article/iran-pakistan-ceasefire-talks-strait-tensions/71118252</w:t>
        </w:r>
      </w:hyperlink>
      <w:r>
        <w:t xml:space="preserve"> - Iranian Foreign Minister Abbas Araghchi is expected to travel to Pakistan this weekend for talks aimed at reviving negotiations to end the war between Iran, the US, and Israel. Separately, the White House announced a 90-day extension to the Jones Act waiver, allowing non-American vessels to transport oil and natural gas, a move intended to ease supply flows through the Strait of Hormuz. The waiver follows an initial 60-day extension and comes as tensions remain high in the region.</w:t>
      </w:r>
      <w:r/>
    </w:p>
    <w:p>
      <w:pPr>
        <w:pStyle w:val="ListNumber"/>
        <w:spacing w:line="240" w:lineRule="auto"/>
        <w:ind w:left="720"/>
      </w:pPr>
      <w:r/>
      <w:hyperlink r:id="rId131">
        <w:r>
          <w:rPr>
            <w:color w:val="0000EE"/>
            <w:u w:val="single"/>
          </w:rPr>
          <w:t>https://www.unian.ua/economics/other/sankciji-proti-rosiji-yes-zablokuvav-postachannya-vazhlivogo-obladnannya-dlya-rosiyskoji-oboronki-13360437.html</w:t>
        </w:r>
      </w:hyperlink>
      <w:r>
        <w:t xml:space="preserve"> - The European Union has imposed restrictions under its 20th sanctions package, banning the export of computer numerical control (CNC) machinery to Kyrgyzstan due to high risks of re-export to Russia. These machines are critical for Russian defence production. Additionally, the EU sanctioned a Kyrgyz organisation managing a cryptocurrency platform used by Russia to bypass Western sanctions, specifically involving the A7A5 stablecoin. The measures also target seven Russian oil refineries, two oil producers, and entities linked to the shadow fleet and subsidiaries of Rosneft and Gazprom. From April 25, the EU will ban spot market purchases of Russian liquefied natural gas.</w:t>
      </w:r>
      <w:r/>
    </w:p>
    <w:p>
      <w:pPr>
        <w:pStyle w:val="ListNumber"/>
        <w:spacing w:line="240" w:lineRule="auto"/>
        <w:ind w:left="720"/>
      </w:pPr>
      <w:r/>
      <w:hyperlink r:id="rId132">
        <w:r>
          <w:rPr>
            <w:color w:val="0000EE"/>
            <w:u w:val="single"/>
          </w:rPr>
          <w:t>https://www.washingtontimes.com/news/2026/apr/24/italian-pm-giorgia-meloni-talks-tough-russia-italy-still-energy/</w:t>
        </w:r>
      </w:hyperlink>
      <w:r>
        <w:t xml:space="preserve"> - Italian Prime Minister Giorgia Meloni advocates for continued sanctions and economic pressure on Russia while attending an EU summit in Cyprus. Despite her firm rhetoric, Italy faces significant energy challenges due to its reliance on Russian gas. The European Commission urges tax cuts and storage flexibility as global supply tightens. Claudio Descalzi of Eni questions the phaseout of Russian imports, noting Europe's incomplete energy divorce from Moscow. Meloni acknowledges the difficulty of maintaining tough slogans while domestic power bills remain high.</w:t>
      </w:r>
      <w:r/>
    </w:p>
    <w:p>
      <w:pPr>
        <w:pStyle w:val="ListNumber"/>
        <w:spacing w:line="240" w:lineRule="auto"/>
        <w:ind w:left="720"/>
      </w:pPr>
      <w:r/>
      <w:hyperlink r:id="rId133">
        <w:r>
          <w:rPr>
            <w:color w:val="0000EE"/>
            <w:u w:val="single"/>
          </w:rPr>
          <w:t>https://www.wjcl.com/article/trump-i-want-to-take-my-time-iran-war-approaches-ninth-week/71117119</w:t>
        </w:r>
      </w:hyperlink>
      <w:r>
        <w:t xml:space="preserve"> - President Donald Trump has extended the ceasefire with Iran indefinitely, stating he is in no rush to end the conflict and wants to secure a comprehensive deal. He claimed Iran's leadership is fractured and needs time to address internal turmoil. Meanwhile, Trump ordered the US military to shoot and kill Iranian small boats deploying mines in the Strait of Hormuz. He acknowledged higher gas prices are a consequence but deemed them necessary to prevent Iran from developing nuclear weapons. An Iranian spokesperson dismissed Trump's comments as deflection.</w:t>
      </w:r>
      <w:r/>
    </w:p>
    <w:p>
      <w:pPr>
        <w:pStyle w:val="ListNumber"/>
        <w:spacing w:line="240" w:lineRule="auto"/>
        <w:ind w:left="720"/>
      </w:pPr>
      <w:r/>
      <w:hyperlink r:id="rId134">
        <w:r>
          <w:rPr>
            <w:color w:val="0000EE"/>
            <w:u w:val="single"/>
          </w:rPr>
          <w:t>https://whdh.com/news/trump-is-extending-the-jones-act-waiver-for-90-days/</w:t>
        </w:r>
      </w:hyperlink>
      <w:r>
        <w:t xml:space="preserve"> - The White House announced that President Trump has issued a 90-day extension to the Jones Act waiver. This measure allows non-American vessels to transport oil and natural gas within the United States. The extension aims to stabilize energy prices and increase shipping capacity following the closure of the Strait of Hormuz due to the Iran war. New data indicates that significantly more supply has reached U.S. ports faster since the initial waiver was issued in mid-March.</w:t>
      </w:r>
      <w:r/>
    </w:p>
    <w:p>
      <w:pPr>
        <w:pStyle w:val="ListNumber"/>
        <w:spacing w:line="240" w:lineRule="auto"/>
        <w:ind w:left="720"/>
      </w:pPr>
      <w:r/>
      <w:hyperlink r:id="rId129">
        <w:r>
          <w:rPr>
            <w:color w:val="0000EE"/>
            <w:u w:val="single"/>
          </w:rPr>
          <w:t>https://www.mediapool.bg/pregovori-za-vtechnen-gaz-i-po-blagopriyatni-tarifi-za-vertikalniya-gazov-koridor-news382712.html</w:t>
        </w:r>
      </w:hyperlink>
      <w:r>
        <w:t xml:space="preserve"> - Bulgarian Energy Minister Traicho Traykov announced ongoing negotiations for additional liquefied natural gas (LNG) import agreements and favourable tariffs for the Vertical Gas Corridor (VGC). The VGC facilitates gas transit from Greece through Bulgaria and Romania to Hungary, Slovenia, Ukraine, and Moldova. Bulgaria, supported by Romania, Greece, Ukraine, and Moldova, is seeking EU strategic support to enhance the corridor's capacity for diversified global gas supplies, including US LNG. Executives from Bulgarian Gas Transport (Bulgartandgaz) also highlighted plans for a second LNG terminal in Greece by year-end to ensure energy security amidst geopolitical instability.</w:t>
      </w:r>
      <w:r/>
    </w:p>
    <w:p>
      <w:pPr>
        <w:pStyle w:val="ListNumber"/>
        <w:spacing w:line="240" w:lineRule="auto"/>
        <w:ind w:left="720"/>
      </w:pPr>
      <w:r/>
      <w:hyperlink r:id="rId135">
        <w:r>
          <w:rPr>
            <w:color w:val="0000EE"/>
            <w:u w:val="single"/>
          </w:rPr>
          <w:t>https://www.moneyweb.co.za/news/international/white-house-extends-shipping-waiver-to-august/</w:t>
        </w:r>
      </w:hyperlink>
      <w:r>
        <w:t xml:space="preserve"> - The Trump administration has extended a shipping waiver for 90 days until mid-August, allowing foreign-flagged vessels to transport oil, fuel, and fertiliser between US ports. This move aims to mitigate supply disruptions caused by the war in Iran and stabilise energy markets. The exemption temporarily overrides Jones Act restrictions, which normally require domestic waterborne transport on US-built and owned ships. While industry advocates support the extension for supply certainty, Jones Act supporters argue it undermines American shipbuilding and maritime security.</w:t>
      </w:r>
      <w:r/>
    </w:p>
    <w:p>
      <w:pPr>
        <w:pStyle w:val="ListNumber"/>
        <w:spacing w:line="240" w:lineRule="auto"/>
        <w:ind w:left="720"/>
      </w:pPr>
      <w:r/>
      <w:hyperlink r:id="rId136">
        <w:r>
          <w:rPr>
            <w:color w:val="0000EE"/>
            <w:u w:val="single"/>
          </w:rPr>
          <w:t>https://www.hvnplus.co.uk/news/uk-government-moves-to-decouple-gas-from-electricity-pricing-in-bid-to-stabilise-energy-bills-22-04-2026/</w:t>
        </w:r>
      </w:hyperlink>
      <w:r>
        <w:t xml:space="preserve"> - The UK government has unveiled reforms to break the link between gas prices and electricity costs, aiming to stabilise energy bills. The Department for Energy Security and Net Zero plans to introduce voluntary long-term fixed-price contracts for low-carbon generators and increase the Electricity Generator Levy from 45% to 55%. Prime Minister Keir Starmer and Chancellor Rachel Reeves stated these measures will shield consumers from global energy shocks. The policy also includes increased grants for heat pumps and investments in manufacturing to support electrification.</w:t>
      </w:r>
      <w:r/>
    </w:p>
    <w:p>
      <w:pPr>
        <w:pStyle w:val="ListNumber"/>
        <w:spacing w:line="240" w:lineRule="auto"/>
        <w:ind w:left="720"/>
      </w:pPr>
      <w:r/>
      <w:hyperlink r:id="rId137">
        <w:r>
          <w:rPr>
            <w:color w:val="0000EE"/>
            <w:u w:val="single"/>
          </w:rPr>
          <w:t>https://www.pv-magazine.com/2026/04/24/uk-solar-generation-hits-record-15-gw-as-gas-falls-to-historic-low/</w:t>
        </w:r>
      </w:hyperlink>
      <w:r>
        <w:t xml:space="preserve"> - On April 23, UK solar generation exceeded 15 GW for the first time, reaching 15,158 MW at midday according to National Energy System Operator (NESO) data. This milestone coincided with a record 98.8% zero-carbon electricity mix on April 22 and a historic low for gas-fired plants at 1.2%. In response to increasing surplus electricity driven by solar irradiance, NESO announced updates to its Demand Flexibility Service for summer 2026, enabling bi-directional demand management. The UK Renewable Association welcomed the records but called for government support for household energy upgrades and frontloaded renewable auctions.</w:t>
      </w:r>
      <w:r/>
    </w:p>
    <w:p>
      <w:pPr>
        <w:pStyle w:val="ListNumber"/>
        <w:spacing w:line="240" w:lineRule="auto"/>
        <w:ind w:left="720"/>
      </w:pPr>
      <w:r/>
      <w:hyperlink r:id="rId138">
        <w:r>
          <w:rPr>
            <w:color w:val="0000EE"/>
            <w:u w:val="single"/>
          </w:rPr>
          <w:t>https://www.al-monitor.com/originals/2026/04/only-five-ships-pass-through-strait-hormuz-24-hours</w:t>
        </w:r>
      </w:hyperlink>
      <w:r>
        <w:t xml:space="preserve"> - Shipping data indicates only five vessels, including an Iranian oil tanker, traversed the Strait of Hormuz in the last 24 hours, a sharp decline from the pre-war average of 140 daily passages. This reduction follows Iran's seizure of two container ships and ongoing US blockades. Experts warn that the strait remains unsafe for normal transit volumes, forcing ships to use restricted routes near Iran and Oman. The closure has disrupted a fifth of global oil and LNG supplies, leaving hundreds of ships and 20,000 seafarers stranded in the Gulf.</w:t>
      </w:r>
      <w:r/>
    </w:p>
    <w:p>
      <w:pPr>
        <w:pStyle w:val="ListNumber"/>
        <w:spacing w:line="240" w:lineRule="auto"/>
        <w:ind w:left="720"/>
      </w:pPr>
      <w:r/>
      <w:hyperlink r:id="rId136">
        <w:r>
          <w:rPr>
            <w:color w:val="0000EE"/>
            <w:u w:val="single"/>
          </w:rPr>
          <w:t>https://www.hvnplus.co.uk/news/uk-government-moves-to-decouple-gas-from-electricity-pricing-in-bid-to-stabilise-energy-bills-22-04-2026/</w:t>
        </w:r>
      </w:hyperlink>
      <w:r>
        <w:t xml:space="preserve"> - The UK government has unveiled reforms to break the link between gas prices and electricity costs, aiming to stabilise energy bills. The Department for Energy Security and Net Zero plans to introduce voluntary long-term fixed-price contracts for low-carbon generators and increase the Electricity Generator Levy from 45% to 55%. Prime Minister Keir Starmer and Chancellor Rachel Reeves stated these measures will shield consumers from global energy shocks. The policy also includes increased grants for heat pumps and investments in manufacturing to support electrification.</w:t>
      </w:r>
      <w:r/>
    </w:p>
    <w:p>
      <w:pPr>
        <w:pStyle w:val="ListNumber"/>
        <w:spacing w:line="240" w:lineRule="auto"/>
        <w:ind w:left="720"/>
      </w:pPr>
      <w:r/>
      <w:hyperlink r:id="rId132">
        <w:r>
          <w:rPr>
            <w:color w:val="0000EE"/>
            <w:u w:val="single"/>
          </w:rPr>
          <w:t>https://www.washingtontimes.com/news/2026/apr/24/italian-pm-giorgia-meloni-talks-tough-russia-italy-still-energy/</w:t>
        </w:r>
      </w:hyperlink>
      <w:r>
        <w:t xml:space="preserve"> - Italian Prime Minister Giorgia Meloni advocates for continued sanctions and economic pressure on Russia while attending an EU summit in Cyprus. Despite her firm rhetoric, Italy faces significant energy challenges due to its reliance on Russian gas. The European Commission urges tax cuts and storage flexibility as global supply tightens. Claudio Descalzi of Eni questions the phaseout of Russian imports, noting Europe's incomplete energy divorce from Moscow. Meloni acknowledges the difficulty of maintaining tough slogans while domestic power bills remain high.</w:t>
      </w:r>
      <w:r/>
    </w:p>
    <w:p>
      <w:pPr>
        <w:pStyle w:val="ListNumber"/>
        <w:spacing w:line="240" w:lineRule="auto"/>
        <w:ind w:left="720"/>
      </w:pPr>
      <w:r/>
      <w:hyperlink r:id="rId139">
        <w:r>
          <w:rPr>
            <w:color w:val="0000EE"/>
            <w:u w:val="single"/>
          </w:rPr>
          <w:t>https://www.vietnamplus.vn/iea-the-gioi-co-the-mat-di-gan-20-nguon-cung-lng-hien-co-post1106878.vnp</w:t>
        </w:r>
      </w:hyperlink>
      <w:r>
        <w:t xml:space="preserve"> - The International Energy Agency (IEA) warns that geopolitical tensions and infrastructure disruptions in the Strait of Hormuz could cause a cumulative LNG deficit of 120 billion cubic metres between 2026 and 2030, equivalent to losing nearly 20% of current global supply. The report, released on 24 April, highlights risks from US-Iran military tensions and potential trade route blockages. While the UK and France proposed a multinational naval alliance to protect shipping, Indonesia refused participation citing neutrality. The EU expressed concern over peace talks between the US and Iran, fearing a weaker agreement than the 2015 JCPOA. High energy prices threaten global inflation and economic growth, prompting nations in Asia to accelerate renewable energy transitions.</w:t>
      </w:r>
      <w:r/>
    </w:p>
    <w:p>
      <w:pPr>
        <w:pStyle w:val="ListNumber"/>
        <w:spacing w:line="240" w:lineRule="auto"/>
        <w:ind w:left="720"/>
      </w:pPr>
      <w:r/>
      <w:hyperlink r:id="rId140">
        <w:r>
          <w:rPr>
            <w:color w:val="0000EE"/>
            <w:u w:val="single"/>
          </w:rPr>
          <w:t>https://www.oedigital.com/news/538450-gulf-nocs-and-modu-operators-look-to-contractual-resilience-to-ride-out-disruption</w:t>
        </w:r>
      </w:hyperlink>
      <w:r>
        <w:t xml:space="preserve"> - MSI reports that Gulf NOCs and MODU operators are leveraging strong contractual clauses to manage potential disruptions from the Middle East conflict. While some operators have evacuated personnel, rigs remain under contract. MSI scenarios suggest that short-term conflicts may cause minimal impact, whereas mid-to-long-term conflicts could lead to significant demand reductions due to Strait of Hormuz closures. The market structure, anchored by long-duration programs with NOCs like Saudi Aramco and ADNOC, is expected to resist outright contract cancellations in favour of suspensions and standby rates, potentially tightening global MODU supply.</w:t>
      </w:r>
      <w:r/>
    </w:p>
    <w:p>
      <w:pPr>
        <w:pStyle w:val="ListNumber"/>
        <w:spacing w:line="240" w:lineRule="auto"/>
        <w:ind w:left="720"/>
      </w:pPr>
      <w:r/>
      <w:hyperlink r:id="rId141">
        <w:r>
          <w:rPr>
            <w:color w:val="0000EE"/>
            <w:u w:val="single"/>
          </w:rPr>
          <w:t>https://www.dnevnik.bg/sviat/2026/04/24/4906749_zasega_iznositeli_ot_sasht_zapulvat_prazninata_za/?ref=rss</w:t>
        </w:r>
      </w:hyperlink>
      <w:r>
        <w:t xml:space="preserve"> - US LNG exporters have filled the supply gap left by Qatar following attacks on Iranian oil facilities and the closure of the Strait of Hormuz. Despite the conflict, global LNG shipments remain at record levels. US exports reached a record 32.15 million tonnes in the first four months of 2026, a 28% increase compared to the same period in 2025. Key terminals like Sabine Pass and Plaquemines drove this growth, with European countries leading imports. However, US production may face constraints due to maintenance needs and upcoming hurricane season.</w:t>
      </w:r>
      <w:r/>
    </w:p>
    <w:p>
      <w:pPr>
        <w:pStyle w:val="ListNumber"/>
        <w:spacing w:line="240" w:lineRule="auto"/>
        <w:ind w:left="720"/>
      </w:pPr>
      <w:r/>
      <w:hyperlink r:id="rId142">
        <w:r>
          <w:rPr>
            <w:color w:val="0000EE"/>
            <w:u w:val="single"/>
          </w:rPr>
          <w:t>https://almarsad.co/2026/04/24/%D8%AA%D9%82%D8%B1%D9%8A%D8%B1-%D9%84%D9%8A%D8%A8%D9%8A%D8%A7-%D8%B6%D9%85%D9%86-%D8%A7%D9%84%D8%B1%D8%A7%D8%A8%D8%AD%D9%8A%D9%86-%D8%A7%D9%84%D9%85%D8%AD%D8%AA%D9%85%D9%84%D9%8A%D9%86-%D9%85%D9%86/</w:t>
        </w:r>
      </w:hyperlink>
      <w:r>
        <w:t xml:space="preserve"> - Libya is identified as a potential beneficiary of the Iran-related energy crisis, with experts suggesting opportunities to expand energy exports, particularly natural gas to Europe. The International Monetary Fund notes Libya could gain from rising demand, though analysts warn benefits may be delayed until the late 2027 launch of the Ine offshore project. Libya faces security and governance challenges requiring swift, targeted investment to capitalise on global supply disruptions.</w:t>
      </w:r>
      <w:r/>
    </w:p>
    <w:p>
      <w:pPr>
        <w:pStyle w:val="ListNumber"/>
        <w:spacing w:line="240" w:lineRule="auto"/>
        <w:ind w:left="720"/>
      </w:pPr>
      <w:r/>
      <w:hyperlink r:id="rId143">
        <w:r>
          <w:rPr>
            <w:color w:val="0000EE"/>
            <w:u w:val="single"/>
          </w:rPr>
          <w:t>https://www.newsghana.com.gh/iran-banks-first-revenue-from-strait-of-hormuz-tolls/</w:t>
        </w:r>
      </w:hyperlink>
      <w:r>
        <w:t xml:space="preserve"> - Iran confirmed on Thursday it has collected initial revenues from transit fees imposed on vessels navigating the Strait of Hormuz. Deputy Speaker Hamidreza Haji Babaei announced the funds were deposited into the Central Bank of Iran account. The announcement follows a significant reduction in maritime traffic and the seizure of foreign ships by the Islamic Revolutionary Guard Corps. US President Donald Trump stated he is not in a rush to end the conflict. The development deepens the maritime standoff affecting global energy markets.</w:t>
      </w:r>
      <w:r/>
    </w:p>
    <w:p>
      <w:pPr>
        <w:pStyle w:val="ListNumber"/>
        <w:spacing w:line="240" w:lineRule="auto"/>
        <w:ind w:left="720"/>
      </w:pPr>
      <w:r/>
      <w:hyperlink r:id="rId144">
        <w:r>
          <w:rPr>
            <w:color w:val="0000EE"/>
            <w:u w:val="single"/>
          </w:rPr>
          <w:t>https://www.liberoquotidiano.it/news/esteri/47411540/iran-guerra-golfo-diretta-24-aprile-attacco-hormuz/</w:t>
        </w:r>
      </w:hyperlink>
      <w:r>
        <w:t xml:space="preserve"> - Mohammed Ghalibaf, President of the Iranian Parliament, has stepped down from leading negotiations with the United States due to internal dissidents within the regime. Reports indicate he attempted to include the nuclear issue in talks with Washington, causing friction. Saeed Jalili, a former nuclear negotiator, is expected to replace him. This development occurs amidst ongoing US-Iran tensions, a ceasefire extension between Israel and Lebanon, and concerns over the Strait of Hormuz.</w:t>
      </w:r>
      <w:r/>
    </w:p>
    <w:p>
      <w:pPr>
        <w:pStyle w:val="ListNumber"/>
        <w:spacing w:line="240" w:lineRule="auto"/>
        <w:ind w:left="720"/>
      </w:pPr>
      <w:r/>
      <w:hyperlink r:id="rId145">
        <w:r>
          <w:rPr>
            <w:color w:val="0000EE"/>
            <w:u w:val="single"/>
          </w:rPr>
          <w:t>https://fortune.com/2026/04/24/america-learned-how-to-guard-ships-going-through-the-mined-strait-of-hormuz-in-the-1980s-during-the-tanker-war/</w:t>
        </w:r>
      </w:hyperlink>
      <w:r>
        <w:t xml:space="preserve"> - The United States is evaluating a strategy to escort commercial vessels through the Strait of Hormuz, drawing parallels to Operation Earnest Will during the 1980s Tanker War. While Iran's Revolutionary Guard has recently seized cargo ships using small boats, complicating transit, the US Navy previously protected Kuwaiti tankers by reflagging them as American. Current challenges include advanced asymmetric threats from Iran, unclear strategic goals compared to the Cold War era, and potential international reluctance to participate in a combat mission. President Donald Trump has ordered the military to engage Iranian small boats, yet European nations remain hesitant to join escort operations until the conflict concludes.</w:t>
      </w:r>
      <w:r/>
    </w:p>
    <w:p>
      <w:pPr>
        <w:pStyle w:val="ListNumber"/>
        <w:spacing w:line="240" w:lineRule="auto"/>
        <w:ind w:left="720"/>
      </w:pPr>
      <w:r/>
      <w:hyperlink r:id="rId141">
        <w:r>
          <w:rPr>
            <w:color w:val="0000EE"/>
            <w:u w:val="single"/>
          </w:rPr>
          <w:t>https://www.dnevnik.bg/sviat/2026/04/24/4906749_zasega_iznositeli_ot_sasht_zapulvat_prazninata_za/?ref=rss</w:t>
        </w:r>
      </w:hyperlink>
      <w:r>
        <w:t xml:space="preserve"> - US LNG exporters have filled the supply gap left by Qatar following attacks on Iranian oil facilities and the closure of the Strait of Hormuz. Despite the conflict, global LNG shipments remain at record levels. US exports reached a record 32.15 million tonnes in the first four months of 2026, a 28% increase compared to the same period in 2025. Key terminals like Sabine Pass and Plaquemines drove this growth, with European countries leading imports. However, US production may face constraints due to maintenance needs and upcoming hurricane season.</w:t>
      </w:r>
      <w:r/>
    </w:p>
    <w:p>
      <w:pPr>
        <w:pStyle w:val="ListNumber"/>
        <w:spacing w:line="240" w:lineRule="auto"/>
        <w:ind w:left="720"/>
      </w:pPr>
      <w:r/>
      <w:hyperlink r:id="rId139">
        <w:r>
          <w:rPr>
            <w:color w:val="0000EE"/>
            <w:u w:val="single"/>
          </w:rPr>
          <w:t>https://www.vietnamplus.vn/iea-the-gioi-co-the-mat-di-gan-20-nguon-cung-lng-hien-co-post1106878.vnp</w:t>
        </w:r>
      </w:hyperlink>
      <w:r>
        <w:t xml:space="preserve"> - The International Energy Agency (IEA) warns that geopolitical tensions and infrastructure disruptions in the Strait of Hormuz could cause a cumulative LNG deficit of 120 billion cubic metres between 2026 and 2030, equivalent to losing nearly 20% of current global supply. The report, released on 24 April, highlights risks from US-Iran military tensions and potential trade route blockages. While the UK and France proposed a multinational naval alliance to protect shipping, Indonesia refused participation citing neutrality. The EU expressed concern over peace talks between the US and Iran, fearing a weaker agreement than the 2015 JCPOA. High energy prices threaten global inflation and economic growth, prompting nations in Asia to accelerate renewable energy transitions.</w:t>
      </w:r>
      <w:r/>
    </w:p>
    <w:p>
      <w:pPr>
        <w:pStyle w:val="ListNumber"/>
        <w:spacing w:line="240" w:lineRule="auto"/>
        <w:ind w:left="720"/>
      </w:pPr>
      <w:r/>
      <w:hyperlink r:id="rId141">
        <w:r>
          <w:rPr>
            <w:color w:val="0000EE"/>
            <w:u w:val="single"/>
          </w:rPr>
          <w:t>https://www.dnevnik.bg/sviat/2026/04/24/4906749_zasega_iznositeli_ot_sasht_zapulvat_prazninata_za/?ref=rss</w:t>
        </w:r>
      </w:hyperlink>
      <w:r>
        <w:t xml:space="preserve"> - US LNG exporters have filled the supply gap left by Qatar following attacks on Iranian oil facilities and the closure of the Strait of Hormuz. Despite the conflict, global LNG shipments remain at record levels. US exports reached a record 32.15 million tonnes in the first four months of 2026, a 28% increase compared to the same period in 2025. Key terminals like Sabine Pass and Plaquemines drove this growth, with European countries leading imports. However, US production may face constraints due to maintenance needs and upcoming hurricane season.</w:t>
      </w:r>
      <w:r/>
    </w:p>
    <w:p>
      <w:pPr>
        <w:pStyle w:val="ListNumber"/>
        <w:spacing w:line="240" w:lineRule="auto"/>
        <w:ind w:left="720"/>
      </w:pPr>
      <w:r/>
      <w:hyperlink r:id="rId146">
        <w:r>
          <w:rPr>
            <w:color w:val="0000EE"/>
            <w:u w:val="single"/>
          </w:rPr>
          <w:t>https://www.investing.com/news/commodities-news/european-natural-gas-prices-rise-as-uncertainty-around-mideast-talks-persists-4632676</w:t>
        </w:r>
      </w:hyperlink>
      <w:r>
        <w:t xml:space="preserve"> - U.S. natural gas prices fell 4.7% to $2.594 MMBtu on Thursday, nearing October 2024 lows due to ample storage levels. Utilities injected 103 billion cubic feet of gas into storage for the week ending April 17, surpassing expectations and the five-year average. Mild spring weather kept heating demand low, pushing total inventories to roughly 7.1% above average levels.</w:t>
      </w:r>
      <w:r/>
    </w:p>
    <w:p>
      <w:pPr>
        <w:pStyle w:val="ListNumber"/>
        <w:spacing w:line="240" w:lineRule="auto"/>
        <w:ind w:left="720"/>
      </w:pPr>
      <w:r/>
      <w:hyperlink r:id="rId147">
        <w:r>
          <w:rPr>
            <w:color w:val="0000EE"/>
            <w:u w:val="single"/>
          </w:rPr>
          <w:t>https://www.wort.lu/wirtschaft/iea-warnt-vor-angespanntem-gasmarkt-bis-2027/148076480.html</w:t>
        </w:r>
      </w:hyperlink>
      <w:r>
        <w:t xml:space="preserve"> - The International Energy Agency (IEA) forecasts a tight global LNG market through 2027 due to infrastructure damage in Qatar and supply disruptions from the war in the Middle East. The conflict has effectively closed the Strait of Hormus, reducing global production by 8% and removing approximately 20% of LNG supplies previously transported through the strait. The IEA estimates that combined supply outages and slowed capacity growth could result in a cumulative loss of 120 billion cubic metres of LNG between 2026 and 2030. Consequently, the agency urges strengthened supply security and diversified long-term contracts for importers to mitigate price volatility.</w:t>
      </w:r>
      <w:r/>
    </w:p>
    <w:p>
      <w:pPr>
        <w:pStyle w:val="ListNumber"/>
        <w:spacing w:line="240" w:lineRule="auto"/>
        <w:ind w:left="720"/>
      </w:pPr>
      <w:r/>
      <w:hyperlink r:id="rId148">
        <w:r>
          <w:rPr>
            <w:color w:val="0000EE"/>
            <w:u w:val="single"/>
          </w:rPr>
          <w:t>https://www.pv-tech.org/eu-bans-funding-for-chinese-inverters-solar-cybersecurity/</w:t>
        </w:r>
      </w:hyperlink>
      <w:r>
        <w:t xml:space="preserve"> - The European Union has confirmed a ban on funding for energy projects utilizing inverters from China, Russia, Iran, and North Korea, primarily affecting solar projects connected to the European grid. The decision, reportedly made via video conference, aims to bolster energy sovereignty and address cybersecurity risks associated with state-linked vendors. While the European Solar Manufacturing Council supports the move as a catalyst for European manufacturing, experts note it may not fully resolve underlying cybersecurity vulnerabilities in the broader infrastructure. The restriction applies to projects backed by EU institutions like the EIB and potentially influences private purchasing habits in neighbouring regions.</w:t>
      </w:r>
      <w:r/>
    </w:p>
    <w:p>
      <w:pPr>
        <w:pStyle w:val="ListNumber"/>
        <w:spacing w:line="240" w:lineRule="auto"/>
        <w:ind w:left="720"/>
      </w:pPr>
      <w:r/>
      <w:hyperlink r:id="rId149">
        <w:r>
          <w:rPr>
            <w:color w:val="0000EE"/>
            <w:u w:val="single"/>
          </w:rPr>
          <w:t>https://londonlovesbusiness.com/russian-shadow-fleet-passes-britain-with-escorting-warships-as-navy-watches-on/</w:t>
        </w:r>
      </w:hyperlink>
      <w:r>
        <w:t xml:space="preserve"> - A Russian naval task group, including the Admiral Grigorovich warship and commercial vessels such as the Sparta and General Skobelev, passed close to UK waters under escort. The convoy, linked to Moscow's sanctioned 'shadow fleet', was monitored by the Royal Navy near Dover but not intercepted. The incident heightens concerns over maritime security and sanctions enforcement as the vessels allegedly travel towards Egypt. This development occurs alongside intensified Western support for Ukraine, including a new drone supply package from the UK.</w:t>
      </w:r>
      <w:r/>
    </w:p>
    <w:p>
      <w:pPr>
        <w:pStyle w:val="ListNumber"/>
        <w:spacing w:line="240" w:lineRule="auto"/>
        <w:ind w:left="720"/>
      </w:pPr>
      <w:r/>
      <w:hyperlink r:id="rId150">
        <w:r>
          <w:rPr>
            <w:color w:val="0000EE"/>
            <w:u w:val="single"/>
          </w:rPr>
          <w:t>https://www.ansa.it/sito/notizie/economia/2026/04/24/con-la-chiusura-di-hormuz-persi-120-miliardi-di-metri-cubi-di-gas-fino_4a115112-e901-4c5e-9f38-a1ed51b98edc.html</w:t>
        </w:r>
      </w:hyperlink>
      <w:r>
        <w:t xml:space="preserve"> - The International Energy Agency (IEA) reports that the Middle East conflict has resulted in a loss of 120 billion cubic metres of liquefied natural gas for the 2026-2030 period. This loss represents approximately 15% of global supply forecasts. While the IEA notes potential market rebalancing through new liquefaction plants, the immediate impact is concentrated between 2026 and 2027. Concurrently, demand weakened in major markets due to high prices, favourable weather, and government measures to reduce consumption, with European demand falling by 4% in March.</w:t>
      </w:r>
      <w:r/>
    </w:p>
    <w:p>
      <w:pPr>
        <w:pStyle w:val="ListNumber"/>
        <w:spacing w:line="240" w:lineRule="auto"/>
        <w:ind w:left="720"/>
      </w:pPr>
      <w:r/>
      <w:hyperlink r:id="rId151">
        <w:r>
          <w:rPr>
            <w:color w:val="0000EE"/>
            <w:u w:val="single"/>
          </w:rPr>
          <w:t>https://www.nakedcapitalism.com/2026/04/iran-war-trump-blockade-hormuz-strait-lebanon-iranian-leadership-divided.html</w:t>
        </w:r>
      </w:hyperlink>
      <w:r>
        <w:t xml:space="preserve"> - US President Donald Trump stated that time is on his side in the ongoing conflict with Iran, asserting that Iranian leadership is divided and confused following the removal of three levels of leaders. This claim contrasts with reports from experts and Iranian officials who describe the leadership as unified and cohesive. While a ceasefire declared by Trump remains in effect, tensions persist regarding the Strait of Hormuz, with the US imposing a blockade and Iran maintaining control. The US has deployed additional naval assets to the region, while Israel threatens to resume hostilities. Global energy markets face significant disruption due to the closure of the strait.</w:t>
      </w:r>
      <w:r/>
    </w:p>
    <w:p>
      <w:pPr>
        <w:pStyle w:val="ListNumber"/>
        <w:spacing w:line="240" w:lineRule="auto"/>
        <w:ind w:left="720"/>
      </w:pPr>
      <w:r/>
      <w:hyperlink r:id="rId152">
        <w:r>
          <w:rPr>
            <w:color w:val="0000EE"/>
            <w:u w:val="single"/>
          </w:rPr>
          <w:t>http://burathanews.com/arabic/economic/473730</w:t>
        </w:r>
      </w:hyperlink>
      <w:r>
        <w:t xml:space="preserve"> - The International Energy Agency warned that escalating Middle East tensions could reduce global liquefied natural gas (LNG) supplies by approximately 120 billion cubic metres between 2026 and 2030. Recent closures of the Strait of Hormuz halted growth in March, causing production drops of 10 billion cubic metres in Qatar and the UAE. The agency estimates total losses from these two nations could reach 20 billion cubic metres by April. Additionally, damage to Qatar's gas facilities could lower its production by 70 billion cubic metres by 2030 if repairs take four years, while delays to the North Field East expansion project could further reduce supplies by 20 billion cubic metres. Consequently, the agency lowered its global LNG demand growth forecast.</w:t>
      </w:r>
      <w:r/>
    </w:p>
    <w:p>
      <w:pPr>
        <w:pStyle w:val="ListNumber"/>
        <w:spacing w:line="240" w:lineRule="auto"/>
        <w:ind w:left="720"/>
      </w:pPr>
      <w:r/>
      <w:hyperlink r:id="rId153">
        <w:r>
          <w:rPr>
            <w:color w:val="0000EE"/>
            <w:u w:val="single"/>
          </w:rPr>
          <w:t>https://www.mirror.co.uk/news/world-news/donald-trump-shoot-kill-iran-37060164</w:t>
        </w:r>
      </w:hyperlink>
      <w:r>
        <w:t xml:space="preserve"> - US President Donald Trump ordered the US Navy to 'shoot and kill' any Iranian vessels laying mines in the Strait of Hormuz with no hesitation. The military is increasing mine-clearing efforts at a tripled level. This follows Iran's attack on three cargo ships in the strait and the US seizure of a sanctioned Iranian oil tanker. The conflict has resulted in over 5,500 deaths in Iran and Lebanon, with additional casualties in Israel and Gulf states.</w:t>
      </w:r>
      <w:r/>
    </w:p>
    <w:p>
      <w:pPr>
        <w:pStyle w:val="ListNumber"/>
        <w:spacing w:line="240" w:lineRule="auto"/>
        <w:ind w:left="720"/>
      </w:pPr>
      <w:r/>
      <w:hyperlink r:id="rId147">
        <w:r>
          <w:rPr>
            <w:color w:val="0000EE"/>
            <w:u w:val="single"/>
          </w:rPr>
          <w:t>https://www.wort.lu/wirtschaft/iea-warnt-vor-angespanntem-gasmarkt-bis-2027/148076480.html</w:t>
        </w:r>
      </w:hyperlink>
      <w:r>
        <w:t xml:space="preserve"> - The International Energy Agency (IEA) forecasts a tight global LNG market through 2027 due to infrastructure damage in Qatar and supply disruptions from the war in the Middle East. The conflict has effectively closed the Strait of Hormus, reducing global production by 8% and removing approximately 20% of LNG supplies previously transported through the strait. The IEA estimates that combined supply outages and slowed capacity growth could result in a cumulative loss of 120 billion cubic metres of LNG between 2026 and 2030. Consequently, the agency urges strengthened supply security and diversified long-term contracts for importers to mitigate price volatility.</w:t>
      </w:r>
      <w:r/>
    </w:p>
    <w:p>
      <w:pPr>
        <w:pStyle w:val="ListNumber"/>
        <w:spacing w:line="240" w:lineRule="auto"/>
        <w:ind w:left="720"/>
      </w:pPr>
      <w:r/>
      <w:hyperlink r:id="rId150">
        <w:r>
          <w:rPr>
            <w:color w:val="0000EE"/>
            <w:u w:val="single"/>
          </w:rPr>
          <w:t>https://www.ansa.it/sito/notizie/economia/2026/04/24/con-la-chiusura-di-hormuz-persi-120-miliardi-di-metri-cubi-di-gas-fino_4a115112-e901-4c5e-9f38-a1ed51b98edc.html</w:t>
        </w:r>
      </w:hyperlink>
      <w:r>
        <w:t xml:space="preserve"> - The International Energy Agency (IEA) reports that the Middle East conflict has resulted in a loss of 120 billion cubic metres of liquefied natural gas for the 2026-2030 period. This loss represents approximately 15% of global supply forecasts. While the IEA notes potential market rebalancing through new liquefaction plants, the immediate impact is concentrated between 2026 and 2027. Concurrently, demand weakened in major markets due to high prices, favourable weather, and government measures to reduce consumption, with European demand falling by 4% in March.</w:t>
      </w:r>
      <w:r/>
    </w:p>
    <w:p>
      <w:pPr>
        <w:pStyle w:val="ListNumber"/>
        <w:spacing w:line="240" w:lineRule="auto"/>
        <w:ind w:left="720"/>
      </w:pPr>
      <w:r/>
      <w:hyperlink r:id="rId147">
        <w:r>
          <w:rPr>
            <w:color w:val="0000EE"/>
            <w:u w:val="single"/>
          </w:rPr>
          <w:t>https://www.wort.lu/wirtschaft/iea-warnt-vor-angespanntem-gasmarkt-bis-2027/148076480.html</w:t>
        </w:r>
      </w:hyperlink>
      <w:r>
        <w:t xml:space="preserve"> - The International Energy Agency (IEA) forecasts a tight global LNG market through 2027 due to infrastructure damage in Qatar and supply disruptions from the war in the Middle East. The conflict has effectively closed the Strait of Hormus, reducing global production by 8% and removing approximately 20% of LNG supplies previously transported through the strait. The IEA estimates that combined supply outages and slowed capacity growth could result in a cumulative loss of 120 billion cubic metres of LNG between 2026 and 2030. Consequently, the agency urges strengthened supply security and diversified long-term contracts for importers to mitigate price volatility.</w:t>
      </w:r>
      <w:r/>
    </w:p>
    <w:p>
      <w:pPr>
        <w:pStyle w:val="ListNumber"/>
        <w:spacing w:line="240" w:lineRule="auto"/>
        <w:ind w:left="720"/>
      </w:pPr>
      <w:r/>
      <w:hyperlink r:id="rId150">
        <w:r>
          <w:rPr>
            <w:color w:val="0000EE"/>
            <w:u w:val="single"/>
          </w:rPr>
          <w:t>https://www.ansa.it/sito/notizie/economia/2026/04/24/con-la-chiusura-di-hormuz-persi-120-miliardi-di-metri-cubi-di-gas-fino_4a115112-e901-4c5e-9f38-a1ed51b98edc.html</w:t>
        </w:r>
      </w:hyperlink>
      <w:r>
        <w:t xml:space="preserve"> - The International Energy Agency (IEA) reports that the Middle East conflict has resulted in a loss of 120 billion cubic metres of liquefied natural gas for the 2026-2030 period. This loss represents approximately 15% of global supply forecasts. While the IEA notes potential market rebalancing through new liquefaction plants, the immediate impact is concentrated between 2026 and 2027. Concurrently, demand weakened in major markets due to high prices, favourable weather, and government measures to reduce consumption, with European demand falling by 4% in March.</w:t>
      </w:r>
      <w:r/>
    </w:p>
    <w:p>
      <w:pPr>
        <w:pStyle w:val="ListNumber"/>
        <w:spacing w:line="240" w:lineRule="auto"/>
        <w:ind w:left="720"/>
      </w:pPr>
      <w:r/>
      <w:hyperlink r:id="rId147">
        <w:r>
          <w:rPr>
            <w:color w:val="0000EE"/>
            <w:u w:val="single"/>
          </w:rPr>
          <w:t>https://www.wort.lu/wirtschaft/iea-warnt-vor-angespanntem-gasmarkt-bis-2027/148076480.html</w:t>
        </w:r>
      </w:hyperlink>
      <w:r>
        <w:t xml:space="preserve"> - The International Energy Agency (IEA) forecasts a tight global LNG market through 2027 due to infrastructure damage in Qatar and supply disruptions from the war in the Middle East. The conflict has effectively closed the Strait of Hormus, reducing global production by 8% and removing approximately 20% of LNG supplies previously transported through the strait. The IEA estimates that combined supply outages and slowed capacity growth could result in a cumulative loss of 120 billion cubic metres of LNG between 2026 and 2030. Consequently, the agency urges strengthened supply security and diversified long-term contracts for importers to mitigate price volatility.</w:t>
      </w:r>
      <w:r/>
    </w:p>
    <w:p>
      <w:pPr>
        <w:pStyle w:val="ListNumber"/>
        <w:spacing w:line="240" w:lineRule="auto"/>
        <w:ind w:left="720"/>
      </w:pPr>
      <w:r/>
      <w:hyperlink r:id="rId150">
        <w:r>
          <w:rPr>
            <w:color w:val="0000EE"/>
            <w:u w:val="single"/>
          </w:rPr>
          <w:t>https://www.ansa.it/sito/notizie/economia/2026/04/24/con-la-chiusura-di-hormuz-persi-120-miliardi-di-metri-cubi-di-gas-fino_4a115112-e901-4c5e-9f38-a1ed51b98edc.html</w:t>
        </w:r>
      </w:hyperlink>
      <w:r>
        <w:t xml:space="preserve"> - The International Energy Agency (IEA) reports that the Middle East conflict has resulted in a loss of 120 billion cubic metres of liquefied natural gas for the 2026-2030 period. This loss represents approximately 15% of global supply forecasts. While the IEA notes potential market rebalancing through new liquefaction plants, the immediate impact is concentrated between 2026 and 2027. Concurrently, demand weakened in major markets due to high prices, favourable weather, and government measures to reduce consumption, with European demand falling by 4% in March.</w:t>
      </w:r>
      <w:r/>
    </w:p>
    <w:p>
      <w:pPr>
        <w:pStyle w:val="ListNumber"/>
        <w:spacing w:line="240" w:lineRule="auto"/>
        <w:ind w:left="720"/>
      </w:pPr>
      <w:r/>
      <w:hyperlink r:id="rId154">
        <w:r>
          <w:rPr>
            <w:color w:val="0000EE"/>
            <w:u w:val="single"/>
          </w:rPr>
          <w:t>https://boereport.com/2026/04/24/us-exporters-are-plugging-a-qatar-sized-lng-supply-hole-for-now-maguire/</w:t>
        </w:r>
      </w:hyperlink>
      <w:r>
        <w:t xml:space="preserve"> - US LNG exporters have compensated for a significant drop in shipments from Qatar caused by Iranian attacks and shipping lane closures. US facilities are operating at maximum capacity, with the Plaquemines terminal seeing a 240% volume increase. While global LNG exports hit record highs in the first four months of 2026, US volumes face potential curtailment due to upcoming maintenance and hurricane season risks, which could tighten global markets.</w:t>
      </w:r>
      <w:r/>
    </w:p>
    <w:p>
      <w:pPr>
        <w:pStyle w:val="ListNumber"/>
        <w:spacing w:line="240" w:lineRule="auto"/>
        <w:ind w:left="720"/>
      </w:pPr>
      <w:r/>
      <w:hyperlink r:id="rId155">
        <w:r>
          <w:rPr>
            <w:color w:val="0000EE"/>
            <w:u w:val="single"/>
          </w:rPr>
          <w:t>https://www.energyflux.news/the-shock-absorber-cracks/</w:t>
        </w:r>
      </w:hyperlink>
      <w:r>
        <w:t xml:space="preserve"> - Pakistan LNG Limited issued its first spot LNG tender since December 2023 yesterday, seeking three cargoes of approximately 140,000 m³ each for delivery at Port Qasim between 27 April and 14 May. The move follows a 28-month absence from the spot market, driven by a severe heatwave, a 4.5 GW electricity deficit, and widespread blackouts. Previously a seller of stranded LNG due to solar adoption, Pakistan is now a buyer to address immediate power shortages. This event highlights the strain on South Asian energy security following the closure of the Strait of Hormuz.</w:t>
      </w:r>
      <w:r/>
    </w:p>
    <w:p>
      <w:pPr>
        <w:pStyle w:val="ListNumber"/>
        <w:spacing w:line="240" w:lineRule="auto"/>
        <w:ind w:left="720"/>
      </w:pPr>
      <w:r/>
      <w:hyperlink r:id="rId156">
        <w:r>
          <w:rPr>
            <w:color w:val="0000EE"/>
            <w:u w:val="single"/>
          </w:rPr>
          <w:t>https://peakoil.com/business/there-is-a-high-risk-being-short-energy-analyst-warns</w:t>
        </w:r>
      </w:hyperlink>
      <w:r>
        <w:t xml:space="preserve"> - Ole R. Hvalbye of Skandinaviska Enskilda Banken AB warns of high risk in shorting energy, noting the market assumption of a May 1 Strait of Hormuz reopening is failing. Brent crude prices have jumped to over $106 per barrel as delays increase. Naeem Aslam of Zaye Capital Markets adds that structural constraints, not just headlines, keep prices elevated. J.P. Morgan analysts highlight that spare capacity failed to engage, forcing massive inventory draws and demand loss, suggesting prices must rise further to clear the market imbalance.</w:t>
      </w:r>
      <w:r/>
    </w:p>
    <w:p>
      <w:pPr>
        <w:pStyle w:val="ListNumber"/>
        <w:spacing w:line="240" w:lineRule="auto"/>
        <w:ind w:left="720"/>
      </w:pPr>
      <w:r/>
      <w:hyperlink r:id="rId157">
        <w:r>
          <w:rPr>
            <w:color w:val="0000EE"/>
            <w:u w:val="single"/>
          </w:rPr>
          <w:t>https://www.ndtv.com/world-news/iran-receives-first-revenue-from-strait-of-hormuz-tolls-official-11402987#publisher=newsstand</w:t>
        </w:r>
      </w:hyperlink>
      <w:r>
        <w:t xml:space="preserve"> - A senior Iranian parliament official confirmed that Tehran has received the first revenue from tolls imposed on the Strait of Hormuz. The funds were deposited into the Central Bank account. This development follows the imposition of tolls on shipping through the strategic waterway, which accounts for a fifth of global oil and gas flows, amidst ongoing tensions between Iran, the United States, and Israel.</w:t>
      </w:r>
      <w:r/>
    </w:p>
    <w:p>
      <w:pPr>
        <w:pStyle w:val="ListNumber"/>
        <w:spacing w:line="240" w:lineRule="auto"/>
        <w:ind w:left="720"/>
      </w:pPr>
      <w:r/>
      <w:hyperlink r:id="rId158">
        <w:r>
          <w:rPr>
            <w:color w:val="0000EE"/>
            <w:u w:val="single"/>
          </w:rPr>
          <w:t>https://www.newarab.com/news/us-israel-plan-huge-assault-iran-ceasefire-hopes-falter</w:t>
        </w:r>
      </w:hyperlink>
      <w:r>
        <w:t xml:space="preserve"> - The Trump administration and Israel are developing plans for a major military attack against Iran, including strikes on civilian infrastructure and energy facilities, following a deadlock over the Strait of Hormuz. The US has imposed a naval blockade on Iranian ports, which Tehran refuses to lift without the removal of the blockade. While US military chiefs consider options such as targeted assassinations and attacks on mine-laying craft, President Trump has extended a two-week ceasefire to allow for further diplomatic negotiations. The standoff has caused severe fuel shortages and global economic concerns, with analysts doubting that renewed strikes will compel Tehran to accept US demands regarding its nuclear programme.</w:t>
      </w:r>
      <w:r/>
    </w:p>
    <w:p>
      <w:pPr>
        <w:pStyle w:val="ListNumber"/>
        <w:spacing w:line="240" w:lineRule="auto"/>
        <w:ind w:left="720"/>
      </w:pPr>
      <w:r/>
      <w:hyperlink r:id="rId159">
        <w:r>
          <w:rPr>
            <w:color w:val="0000EE"/>
            <w:u w:val="single"/>
          </w:rPr>
          <w:t>https://www.xaluannews.com/modules.php?name=News&amp;file=article&amp;sid=3742017</w:t>
        </w:r>
      </w:hyperlink>
      <w:r>
        <w:t xml:space="preserve"> - Iran's economy is deteriorating due to ongoing conflict with the US, which has targeted energy infrastructure and led to a blockade of the Strait of Hormuz. Inflation surged to 105% by February 2026, while the rial lost 60% of its value. The IMF forecasts a 6.1% economic contraction in 2026. Trade exports could drop by 70% due to the Hormuz blockade and new US threats against Chinese banks supporting Iranian transactions. While officials warn of a decade-long recovery, some analysts suggest resilience due to past sanctions experience, though infrastructure damage is estimated at $200-270 billion.</w:t>
      </w:r>
      <w:r/>
    </w:p>
    <w:p>
      <w:pPr>
        <w:pStyle w:val="ListNumber"/>
        <w:spacing w:line="240" w:lineRule="auto"/>
        <w:ind w:left="720"/>
      </w:pPr>
      <w:r/>
      <w:hyperlink r:id="rId154">
        <w:r>
          <w:rPr>
            <w:color w:val="0000EE"/>
            <w:u w:val="single"/>
          </w:rPr>
          <w:t>https://boereport.com/2026/04/24/us-exporters-are-plugging-a-qatar-sized-lng-supply-hole-for-now-maguire/</w:t>
        </w:r>
      </w:hyperlink>
      <w:r>
        <w:t xml:space="preserve"> - US LNG exporters have compensated for a significant drop in shipments from Qatar caused by Iranian attacks and shipping lane closures. US facilities are operating at maximum capacity, with the Plaquemines terminal seeing a 240% volume increase. While global LNG exports hit record highs in the first four months of 2026, US volumes face potential curtailment due to upcoming maintenance and hurricane season risks, which could tighten global markets.</w:t>
      </w:r>
      <w:r/>
    </w:p>
    <w:p>
      <w:pPr>
        <w:pStyle w:val="ListNumber"/>
        <w:spacing w:line="240" w:lineRule="auto"/>
        <w:ind w:left="720"/>
      </w:pPr>
      <w:r/>
      <w:hyperlink r:id="rId155">
        <w:r>
          <w:rPr>
            <w:color w:val="0000EE"/>
            <w:u w:val="single"/>
          </w:rPr>
          <w:t>https://www.energyflux.news/the-shock-absorber-cracks/</w:t>
        </w:r>
      </w:hyperlink>
      <w:r>
        <w:t xml:space="preserve"> - Pakistan LNG Limited issued its first spot LNG tender since December 2023 yesterday, seeking three cargoes of approximately 140,000 m³ each for delivery at Port Qasim between 27 April and 14 May. The move follows a 28-month absence from the spot market, driven by a severe heatwave, a 4.5 GW electricity deficit, and widespread blackouts. Previously a seller of stranded LNG due to solar adoption, Pakistan is now a buyer to address immediate power shortages. This event highlights the strain on South Asian energy security following the closure of the Strait of Hormuz.</w:t>
      </w:r>
      <w:r/>
    </w:p>
    <w:p>
      <w:pPr>
        <w:pStyle w:val="ListNumber"/>
        <w:spacing w:line="240" w:lineRule="auto"/>
        <w:ind w:left="720"/>
      </w:pPr>
      <w:r/>
      <w:hyperlink r:id="rId160">
        <w:r>
          <w:rPr>
            <w:color w:val="0000EE"/>
            <w:u w:val="single"/>
          </w:rPr>
          <w:t>https://www.zurnal24.si/pod-streho/plin-dobave-omejene-2027-vojna-458104</w:t>
        </w:r>
      </w:hyperlink>
      <w:r>
        <w:t xml:space="preserve"> - The International Energy Agency (IEA) states that liquefied natural gas (LNG) supplies will likely remain constrained until the end of 2027 due to infrastructure damage and disruptions caused by the war in the Middle East. The conflict, involving attacks by the United States and Israel on Iran and subsequent Iranian retaliatory strikes, has closed the Strait of Hormuz and damaged regional energy infrastructure. The IEA estimates a cumulative loss of approximately 120 billion cubic metres of LNG between 2026 and 2030, driven by short-term supply losses and delayed capacity growth investments. While higher prices may reduce demand, particularly in Asia, the agency highlights the critical role of demand-side measures in balancing the market.</w:t>
      </w:r>
      <w:r/>
    </w:p>
    <w:p>
      <w:pPr>
        <w:pStyle w:val="ListNumber"/>
        <w:spacing w:line="240" w:lineRule="auto"/>
        <w:ind w:left="720"/>
      </w:pPr>
      <w:r/>
      <w:hyperlink r:id="rId154">
        <w:r>
          <w:rPr>
            <w:color w:val="0000EE"/>
            <w:u w:val="single"/>
          </w:rPr>
          <w:t>https://boereport.com/2026/04/24/us-exporters-are-plugging-a-qatar-sized-lng-supply-hole-for-now-maguire/</w:t>
        </w:r>
      </w:hyperlink>
      <w:r>
        <w:t xml:space="preserve"> - US LNG exporters have compensated for a significant drop in shipments from Qatar caused by Iranian attacks and shipping lane closures. US facilities are operating at maximum capacity, with the Plaquemines terminal seeing a 240% volume increase. While global LNG exports hit record highs in the first four months of 2026, US volumes face potential curtailment due to upcoming maintenance and hurricane season risks, which could tighten global markets.</w:t>
      </w:r>
      <w:r/>
    </w:p>
    <w:p>
      <w:pPr>
        <w:pStyle w:val="ListNumber"/>
        <w:spacing w:line="240" w:lineRule="auto"/>
        <w:ind w:left="720"/>
      </w:pPr>
      <w:r/>
      <w:hyperlink r:id="rId155">
        <w:r>
          <w:rPr>
            <w:color w:val="0000EE"/>
            <w:u w:val="single"/>
          </w:rPr>
          <w:t>https://www.energyflux.news/the-shock-absorber-cracks/</w:t>
        </w:r>
      </w:hyperlink>
      <w:r>
        <w:t xml:space="preserve"> - Pakistan LNG Limited issued its first spot LNG tender since December 2023 yesterday, seeking three cargoes of approximately 140,000 m³ each for delivery at Port Qasim between 27 April and 14 May. The move follows a 28-month absence from the spot market, driven by a severe heatwave, a 4.5 GW electricity deficit, and widespread blackouts. Previously a seller of stranded LNG due to solar adoption, Pakistan is now a buyer to address immediate power shortages. This event highlights the strain on South Asian energy security following the closure of the Strait of Hormuz.</w:t>
      </w:r>
      <w:r/>
    </w:p>
    <w:p>
      <w:pPr>
        <w:pStyle w:val="ListNumber"/>
        <w:spacing w:line="240" w:lineRule="auto"/>
        <w:ind w:left="720"/>
      </w:pPr>
      <w:r/>
      <w:hyperlink r:id="rId155">
        <w:r>
          <w:rPr>
            <w:color w:val="0000EE"/>
            <w:u w:val="single"/>
          </w:rPr>
          <w:t>https://www.energyflux.news/the-shock-absorber-cracks/</w:t>
        </w:r>
      </w:hyperlink>
      <w:r>
        <w:t xml:space="preserve"> - Pakistan LNG Limited issued its first spot LNG tender since December 2023 yesterday, seeking three cargoes of approximately 140,000 m³ each for delivery at Port Qasim between 27 April and 14 May. The move follows a 28-month absence from the spot market, driven by a severe heatwave, a 4.5 GW electricity deficit, and widespread blackouts. Previously a seller of stranded LNG due to solar adoption, Pakistan is now a buyer to address immediate power shortages. This event highlights the strain on South Asian energy security following the closure of the Strait of Hormuz.</w:t>
      </w:r>
      <w:r/>
    </w:p>
    <w:p>
      <w:pPr>
        <w:pStyle w:val="ListNumber"/>
        <w:spacing w:line="240" w:lineRule="auto"/>
        <w:ind w:left="720"/>
      </w:pPr>
      <w:r/>
      <w:hyperlink r:id="rId161">
        <w:r>
          <w:rPr>
            <w:color w:val="0000EE"/>
            <w:u w:val="single"/>
          </w:rPr>
          <w:t>https://tass.com/economy/2121943</w:t>
        </w:r>
      </w:hyperlink>
      <w:r>
        <w:t xml:space="preserve"> - According to the International Energy Agency's Gas Market Report, Russia's liquefied natural gas exports to global markets increased by 1 billion cubic meters during the winter. This growth is attributed to incremental supply from the Arctic LNG 2 project reaching the market via deliveries to China, despite the project remaining under Western sanctions. Russia currently operates Yamal LNG and Sakhalin-2, while Arctic LNG 2's first train has begun individual shipments. Additionally, two medium-scale Baltic Sea plants, Gazprom LNG Portovaya and Cryogas-Vysotsk, are sanctioned by the US Department of the Treasury.</w:t>
      </w:r>
      <w:r/>
    </w:p>
    <w:p>
      <w:pPr>
        <w:pStyle w:val="ListNumber"/>
        <w:spacing w:line="240" w:lineRule="auto"/>
        <w:ind w:left="720"/>
      </w:pPr>
      <w:r/>
      <w:hyperlink r:id="rId162">
        <w:r>
          <w:rPr>
            <w:color w:val="0000EE"/>
            <w:u w:val="single"/>
          </w:rPr>
          <w:t>https://tass.com/economy/2121955</w:t>
        </w:r>
      </w:hyperlink>
      <w:r>
        <w:t xml:space="preserve"> - The International Energy Agency reports that military conflict in the Middle East has incentivised a partial substitution of gas with coal in the energy sector. This shift could reduce global gas consumption by 60-65 bcm annually. In Europe, the natural gas share in the fossil fuel thermal mix fell from 58% in February to 52% in March. In Asia, Japan, Korea, and Thailand lifted or ordered restarts of coal-fired power generation. Consequently, LNG imports dropped significantly in March for Pakistan, Bangladesh, India, and China.</w:t>
      </w:r>
      <w:r/>
    </w:p>
    <w:p>
      <w:pPr>
        <w:pStyle w:val="ListNumber"/>
        <w:spacing w:line="240" w:lineRule="auto"/>
        <w:ind w:left="720"/>
      </w:pPr>
      <w:r/>
      <w:hyperlink r:id="rId163">
        <w:r>
          <w:rPr>
            <w:color w:val="0000EE"/>
            <w:u w:val="single"/>
          </w:rPr>
          <w:t>https://www.fool.com/investing/2026/04/24/the-war-with-iran-is-fueling-substantially-higher/</w:t>
        </w:r>
      </w:hyperlink>
      <w:r>
        <w:t xml:space="preserve"> - Kinder Morgan reported first-quarter earnings of $0.44 per share, a 38% year-over-year increase, driven by the war with Iran which disrupted global supplies and boosted U.S. LNG exports. The natural gas pipeline segment generated $1.8 billion in earnings before depreciation and amortization. The company increased its dividend by 2% to 3.8% and has a project backlog of $10.1 billion, including a proposed Western Gateway Pipeline with Phillips 66.</w:t>
      </w:r>
      <w:r/>
    </w:p>
    <w:p>
      <w:pPr>
        <w:pStyle w:val="ListNumber"/>
        <w:spacing w:line="240" w:lineRule="auto"/>
        <w:ind w:left="720"/>
      </w:pPr>
      <w:r/>
      <w:hyperlink r:id="rId164">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165">
        <w:r>
          <w:rPr>
            <w:color w:val="0000EE"/>
            <w:u w:val="single"/>
          </w:rPr>
          <w:t>https://www.zerohedge.com/political/sweden-will-consider-ways-limit-energy-use-if-iran-war-continues-government-says</w:t>
        </w:r>
      </w:hyperlink>
      <w:r>
        <w:t xml:space="preserve"> - Sweden's Prime Minister Ulf Kristersson and Finance Minister Elisabeth Svantesson stated on April 23 that the country may consider reducing energy consumption, including rationing, if the Iran war continues to disrupt fuel supplies. While no immediate rationing is planned, officials described the situation as the worst energy crisis in a long time. The conflict has also impacted European economies and airlines, with Germany cutting growth forecasts and carriers like United Airlines, Lufthansa, and Air Canada raising prices or cancelling flights due to soaring jet fuel costs.</w:t>
      </w:r>
      <w:r/>
    </w:p>
    <w:p>
      <w:pPr>
        <w:pStyle w:val="ListNumber"/>
        <w:spacing w:line="240" w:lineRule="auto"/>
        <w:ind w:left="720"/>
      </w:pPr>
      <w:r/>
      <w:hyperlink r:id="rId166">
        <w:r>
          <w:rPr>
            <w:color w:val="0000EE"/>
            <w:u w:val="single"/>
          </w:rPr>
          <w:t>https://cryptobriefing.com/us-considers-new-strikes-if-iran-maintains-hormuz-blockade/</w:t>
        </w:r>
      </w:hyperlink>
      <w:r>
        <w:t xml:space="preserve"> - The US is considering new military strikes if Iran continues its blockade of the Strait of Hormuz. Market data indicates a 59.5% probability that the blockade will be lifted by May 31, down from 77% previously. A permanent peace deal by April 30 holds at 5.5% probability. Reports of strike planning suggest further escalation, reducing the likelihood of a quick diplomatic resolution. The Pentagon and Trump's strategic communications are expected to provide official statements regarding potential military action or shifts in diplomatic posture.</w:t>
      </w:r>
      <w:r/>
    </w:p>
    <w:p>
      <w:pPr>
        <w:pStyle w:val="ListNumber"/>
        <w:spacing w:line="240" w:lineRule="auto"/>
        <w:ind w:left="720"/>
      </w:pPr>
      <w:r/>
      <w:hyperlink r:id="rId167">
        <w:r>
          <w:rPr>
            <w:color w:val="0000EE"/>
            <w:u w:val="single"/>
          </w:rPr>
          <w:t>https://hindupost.in/world/hormuz-chaos-bharatiya-tankers-fired-upon-as-irgc-snaps-strait-shut-after-trump-tweet/</w:t>
        </w:r>
      </w:hyperlink>
      <w:r>
        <w:t xml:space="preserve"> - Following a sudden closure of the Strait of Hormuz by the Iranian Revolutionary Guard Corps (IRGC) Navy, two Indian-flagged vessels, the Sanmar Herald and Jag Arnav, came under direct fire. Despite having received clearance to transit hours earlier, the ships were attacked by IRGC gunboats. The Sanmar Herald altered its identification system to signal neutrality before making a desperate U-turn. In response, New Delhi has summoned the Iranian envoy to lodge a strong protest against the unprovoked use of force against non-combatant merchant sailors, escalating tensions in the Indo-Pacific region.</w:t>
      </w:r>
      <w:r/>
    </w:p>
    <w:p>
      <w:pPr>
        <w:pStyle w:val="ListNumber"/>
        <w:spacing w:line="240" w:lineRule="auto"/>
        <w:ind w:left="720"/>
      </w:pPr>
      <w:r/>
      <w:hyperlink r:id="rId168">
        <w:r>
          <w:rPr>
            <w:color w:val="0000EE"/>
            <w:u w:val="single"/>
          </w:rPr>
          <w:t>https://www.straitstimes.com/world/europe/druzhba-oil-flows-to-slovakia-and-hungary-after-ukraine-war-standoff</w:t>
        </w:r>
      </w:hyperlink>
      <w:r>
        <w:t xml:space="preserve"> - Hungary and Slovakia resumed receiving Russian oil via the Druzhba pipeline on 23 April after Ukraine completed repairs on the line, which was damaged in a January Russian attack. The restart occurred following the European Union's approval of a €90 billion loan to Ukraine, previously blocked by Hungary's Viktor Orban. Slovakia's Economy Minister Denisa Sakova confirmed the flow at 02:00, while Hungary's MOL reported crude receipt at pumping stations in both nations. Slovak Prime Minister Robert Fico welcomed the move, though he questioned the extent of the damage. The event follows stalled EU sanctions on Russia due to the pipeline dispute.</w:t>
      </w:r>
      <w:r/>
    </w:p>
    <w:p>
      <w:pPr>
        <w:pStyle w:val="ListNumber"/>
        <w:spacing w:line="240" w:lineRule="auto"/>
        <w:ind w:left="720"/>
      </w:pPr>
      <w:r/>
      <w:hyperlink r:id="rId160">
        <w:r>
          <w:rPr>
            <w:color w:val="0000EE"/>
            <w:u w:val="single"/>
          </w:rPr>
          <w:t>https://www.zurnal24.si/pod-streho/plin-dobave-omejene-2027-vojna-458104</w:t>
        </w:r>
      </w:hyperlink>
      <w:r>
        <w:t xml:space="preserve"> - The International Energy Agency (IEA) states that liquefied natural gas (LNG) supplies will likely remain constrained until the end of 2027 due to infrastructure damage and disruptions caused by the war in the Middle East. The conflict, involving attacks by the United States and Israel on Iran and subsequent Iranian retaliatory strikes, has closed the Strait of Hormuz and damaged regional energy infrastructure. The IEA estimates a cumulative loss of approximately 120 billion cubic metres of LNG between 2026 and 2030, driven by short-term supply losses and delayed capacity growth investments. While higher prices may reduce demand, particularly in Asia, the agency highlights the critical role of demand-side measures in balancing the market.</w:t>
      </w:r>
      <w:r/>
    </w:p>
    <w:p>
      <w:pPr>
        <w:pStyle w:val="ListNumber"/>
        <w:spacing w:line="240" w:lineRule="auto"/>
        <w:ind w:left="720"/>
      </w:pPr>
      <w:r/>
      <w:hyperlink r:id="rId169">
        <w:r>
          <w:rPr>
            <w:color w:val="0000EE"/>
            <w:u w:val="single"/>
          </w:rPr>
          <w:t>https://www.india.com/news/world/strait-of-hormuz-iran-toll-russian-ships-us-iran-conflict-ceasefire-vladimir-putin-moscow-updates-8391927/</w:t>
        </w:r>
      </w:hyperlink>
      <w:r>
        <w:t xml:space="preserve"> - Iran has decided not to charge fees for Russian-linked ships passing through the Strait of Hormuz, a move described as positive for Moscow. This decision occurs amidst ongoing US-Iran tensions, a naval blockade against Iran, and internal instability within Iran involving Supreme Leader Mojtaba Khamenei. While the US maintains pressure and a naval blockade, Iran grants these exemptions, complicating the regional situation as military leadership appears to drive strategic decisions.</w:t>
      </w:r>
      <w:r/>
    </w:p>
    <w:p>
      <w:pPr>
        <w:pStyle w:val="ListNumber"/>
        <w:spacing w:line="240" w:lineRule="auto"/>
        <w:ind w:left="720"/>
      </w:pPr>
      <w:r/>
      <w:hyperlink r:id="rId162">
        <w:r>
          <w:rPr>
            <w:color w:val="0000EE"/>
            <w:u w:val="single"/>
          </w:rPr>
          <w:t>https://tass.com/economy/2121955</w:t>
        </w:r>
      </w:hyperlink>
      <w:r>
        <w:t xml:space="preserve"> - The International Energy Agency reports that military conflict in the Middle East has incentivised a partial substitution of gas with coal in the energy sector. This shift could reduce global gas consumption by 60-65 bcm annually. In Europe, the natural gas share in the fossil fuel thermal mix fell from 58% in February to 52% in March. In Asia, Japan, Korea, and Thailand lifted or ordered restarts of coal-fired power generation. Consequently, LNG imports dropped significantly in March for Pakistan, Bangladesh, India, and China.</w:t>
      </w:r>
      <w:r/>
    </w:p>
    <w:p>
      <w:pPr>
        <w:pStyle w:val="ListNumber"/>
        <w:spacing w:line="240" w:lineRule="auto"/>
        <w:ind w:left="720"/>
      </w:pPr>
      <w:r/>
      <w:hyperlink r:id="rId164">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170">
        <w:r>
          <w:rPr>
            <w:color w:val="0000EE"/>
            <w:u w:val="single"/>
          </w:rPr>
          <w:t>https://tass.com/economy/2121905</w:t>
        </w:r>
      </w:hyperlink>
      <w:r>
        <w:t xml:space="preserve"> - According to the International Energy Agency's Gas Market Report, Russia reduced pipeline gas supplies to the European Union by 20% or 2.5 billion cubic meters during the 2025/26 heating season. The decline was most pronounced in Q4 2025 due to the end of gas transit via Ukraine. Exports to Turkey fell by 30% during October-February. Consequently, the share of Russian pipeline gas in Europe's gas demand for this period amounted to about 7%, down from 8.5% in the previous year.</w:t>
      </w:r>
      <w:r/>
    </w:p>
    <w:p>
      <w:pPr>
        <w:pStyle w:val="ListNumber"/>
        <w:spacing w:line="240" w:lineRule="auto"/>
        <w:ind w:left="720"/>
      </w:pPr>
      <w:r/>
      <w:hyperlink r:id="rId171">
        <w:r>
          <w:rPr>
            <w:color w:val="0000EE"/>
            <w:u w:val="single"/>
          </w:rPr>
          <w:t>https://www.lapresse.tn/2026/04/23/un-methanier-russe-a-la-derive-apres-la-rupture-de-son-cable-de-remorquage-inquiete-les-autorites-libyennes/</w:t>
        </w:r>
      </w:hyperlink>
      <w:r>
        <w:t xml:space="preserve"> - Libyan maritime authorities issued an urgent alert on Thursday regarding the Russian LNG carrier Arctic Meta Gas, which is drifting out of control 120 nautical miles north of Benghazi. The vessel, carrying 62,000 tonnes of liquefied gas, lost control after its tow cable snapped, rendering technical reconnection impossible. Search and rescue services have warned vessels in the area to exercise extreme caution and report any signs of gas leaks or smoke. The ship had been out of service for 50 days following drone damage attributed by Russian authorities to Ukraine on March 3.</w:t>
      </w:r>
      <w:r/>
    </w:p>
    <w:p>
      <w:pPr>
        <w:pStyle w:val="ListNumber"/>
        <w:spacing w:line="240" w:lineRule="auto"/>
        <w:ind w:left="720"/>
      </w:pPr>
      <w:r/>
      <w:hyperlink r:id="rId161">
        <w:r>
          <w:rPr>
            <w:color w:val="0000EE"/>
            <w:u w:val="single"/>
          </w:rPr>
          <w:t>https://tass.com/economy/2121943</w:t>
        </w:r>
      </w:hyperlink>
      <w:r>
        <w:t xml:space="preserve"> - According to the International Energy Agency's Gas Market Report, Russia's liquefied natural gas exports to global markets increased by 1 billion cubic meters during the winter. This growth is attributed to incremental supply from the Arctic LNG 2 project reaching the market via deliveries to China, despite the project remaining under Western sanctions. Russia currently operates Yamal LNG and Sakhalin-2, while Arctic LNG 2's first train has begun individual shipments. Additionally, two medium-scale Baltic Sea plants, Gazprom LNG Portovaya and Cryogas-Vysotsk, are sanctioned by the US Department of the Treasury.</w:t>
      </w:r>
      <w:r/>
    </w:p>
    <w:p>
      <w:pPr>
        <w:pStyle w:val="ListNumber"/>
        <w:spacing w:line="240" w:lineRule="auto"/>
        <w:ind w:left="720"/>
      </w:pPr>
      <w:r/>
      <w:hyperlink r:id="rId170">
        <w:r>
          <w:rPr>
            <w:color w:val="0000EE"/>
            <w:u w:val="single"/>
          </w:rPr>
          <w:t>https://tass.com/economy/2121905</w:t>
        </w:r>
      </w:hyperlink>
      <w:r>
        <w:t xml:space="preserve"> - According to the International Energy Agency's Gas Market Report, Russia reduced pipeline gas supplies to the European Union by 20% or 2.5 billion cubic meters during the 2025/26 heating season. The decline was most pronounced in Q4 2025 due to the end of gas transit via Ukraine. Exports to Turkey fell by 30% during October-February. Consequently, the share of Russian pipeline gas in Europe's gas demand for this period amounted to about 7%, down from 8.5% in the previous year.</w:t>
      </w:r>
      <w:r/>
    </w:p>
    <w:p>
      <w:pPr>
        <w:pStyle w:val="ListNumber"/>
        <w:spacing w:line="240" w:lineRule="auto"/>
        <w:ind w:left="720"/>
      </w:pPr>
      <w:r/>
      <w:hyperlink r:id="rId162">
        <w:r>
          <w:rPr>
            <w:color w:val="0000EE"/>
            <w:u w:val="single"/>
          </w:rPr>
          <w:t>https://tass.com/economy/2121955</w:t>
        </w:r>
      </w:hyperlink>
      <w:r>
        <w:t xml:space="preserve"> - The International Energy Agency reports that military conflict in the Middle East has incentivised a partial substitution of gas with coal in the energy sector. This shift could reduce global gas consumption by 60-65 bcm annually. In Europe, the natural gas share in the fossil fuel thermal mix fell from 58% in February to 52% in March. In Asia, Japan, Korea, and Thailand lifted or ordered restarts of coal-fired power generation. Consequently, LNG imports dropped significantly in March for Pakistan, Bangladesh, India, and China.</w:t>
      </w:r>
      <w:r/>
    </w:p>
    <w:p>
      <w:pPr>
        <w:pStyle w:val="ListNumber"/>
        <w:spacing w:line="240" w:lineRule="auto"/>
        <w:ind w:left="720"/>
      </w:pPr>
      <w:r/>
      <w:hyperlink r:id="rId164">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165">
        <w:r>
          <w:rPr>
            <w:color w:val="0000EE"/>
            <w:u w:val="single"/>
          </w:rPr>
          <w:t>https://www.zerohedge.com/political/sweden-will-consider-ways-limit-energy-use-if-iran-war-continues-government-says</w:t>
        </w:r>
      </w:hyperlink>
      <w:r>
        <w:t xml:space="preserve"> - Sweden's Prime Minister Ulf Kristersson and Finance Minister Elisabeth Svantesson stated on April 23 that the country may consider reducing energy consumption, including rationing, if the Iran war continues to disrupt fuel supplies. While no immediate rationing is planned, officials described the situation as the worst energy crisis in a long time. The conflict has also impacted European economies and airlines, with Germany cutting growth forecasts and carriers like United Airlines, Lufthansa, and Air Canada raising prices or cancelling flights due to soaring jet fuel costs.</w:t>
      </w:r>
      <w:r/>
    </w:p>
    <w:p>
      <w:pPr>
        <w:pStyle w:val="ListNumber"/>
        <w:spacing w:line="240" w:lineRule="auto"/>
        <w:ind w:left="720"/>
      </w:pPr>
      <w:r/>
      <w:hyperlink r:id="rId170">
        <w:r>
          <w:rPr>
            <w:color w:val="0000EE"/>
            <w:u w:val="single"/>
          </w:rPr>
          <w:t>https://tass.com/economy/2121905</w:t>
        </w:r>
      </w:hyperlink>
      <w:r>
        <w:t xml:space="preserve"> - According to the International Energy Agency's Gas Market Report, Russia reduced pipeline gas supplies to the European Union by 20% or 2.5 billion cubic meters during the 2025/26 heating season. The decline was most pronounced in Q4 2025 due to the end of gas transit via Ukraine. Exports to Turkey fell by 30% during October-February. Consequently, the share of Russian pipeline gas in Europe's gas demand for this period amounted to about 7%, down from 8.5% in the previous year.</w:t>
      </w:r>
      <w:r/>
    </w:p>
    <w:p>
      <w:pPr>
        <w:pStyle w:val="ListNumber"/>
        <w:spacing w:line="240" w:lineRule="auto"/>
        <w:ind w:left="720"/>
      </w:pPr>
      <w:r/>
      <w:hyperlink r:id="rId172">
        <w:r>
          <w:rPr>
            <w:color w:val="0000EE"/>
            <w:u w:val="single"/>
          </w:rPr>
          <w:t>https://www.al-monitor.com/originals/2026/04/gulf-states-limbo-us-iran-crisis-drags</w:t>
        </w:r>
      </w:hyperlink>
      <w:r>
        <w:t xml:space="preserve"> - Gulf states remain in an uncertain economic position as the US-Iran crisis continues, with the Strait of Hormuz effectively blocked and energy infrastructure damaged. Iran's attacks have forced Qatar, Kuwait, and Bahrain to declare force majeure on energy exports, while Dubai sees reduced tourism and traffic. Analysts warn that prolonged instability threatens economic recovery and diversification efforts, with half of Gulf countries expecting a contraction this year. Despite a fragile ceasefire, stalled talks and the risk of renewed strikes keep the region's future in limbo.</w:t>
      </w:r>
      <w:r/>
    </w:p>
    <w:p>
      <w:pPr>
        <w:pStyle w:val="ListNumber"/>
        <w:spacing w:line="240" w:lineRule="auto"/>
        <w:ind w:left="720"/>
      </w:pPr>
      <w:r/>
      <w:hyperlink r:id="rId173">
        <w:r>
          <w:rPr>
            <w:color w:val="0000EE"/>
            <w:u w:val="single"/>
          </w:rPr>
          <w:t>https://www.cotidianul.ro/blocaj-total-in-ormuz-minele-iranului-pot-tine-lumea-in-criza-luni-intregi/</w:t>
        </w:r>
      </w:hyperlink>
      <w:r>
        <w:t xml:space="preserve"> - A confidential Pentagon assessment presented to the US Congress indicates that completely clearing naval mines from the Strait of Hormuz may require up to six months. The report, revealed during a secret session with American lawmakers, suggests that global economic disruption and high fuel prices could persist for months even if the conflict between the US and Iran ends immediately. Iran has placed at least 20 mines in the strait using GPS-guided and manual methods, complicating detection and removal efforts. Despite US demands for negotiations and mine removal, Tehran refuses talks while maintaining a naval blockade, leaving maritime traffic unpredictable and the global economy at risk of prolonged instability.</w:t>
      </w:r>
      <w:r/>
    </w:p>
    <w:p>
      <w:pPr>
        <w:pStyle w:val="ListNumber"/>
        <w:spacing w:line="240" w:lineRule="auto"/>
        <w:ind w:left="720"/>
      </w:pPr>
      <w:r/>
      <w:hyperlink r:id="rId174">
        <w:r>
          <w:rPr>
            <w:color w:val="0000EE"/>
            <w:u w:val="single"/>
          </w:rPr>
          <w:t>https://www.arkansasonline.com/news/2026/apr/24/trump-targets-iranian-boats-laying-mines/</w:t>
        </w:r>
      </w:hyperlink>
      <w:r>
        <w:t xml:space="preserve"> - President Donald Trump ordered the US Navy to shoot and kill small Iranian boats deploying mines in the Strait of Hormuz. This directive follows recent Iranian attacks on cargo ships and the seizure of the Majestic X tanker. Simultaneously, Trump announced a three-week extension of the ceasefire between Israel and Hezbollah in Lebanon. The US maintains a blockade on Iranian ports while seeking a diplomatic resolution, though negotiations in Islamabad have stalled. Tensions remain high as over 30 ships have been attacked in the region since the conflict began.</w:t>
      </w:r>
      <w:r/>
    </w:p>
    <w:p>
      <w:pPr>
        <w:pStyle w:val="ListNumber"/>
        <w:spacing w:line="240" w:lineRule="auto"/>
        <w:ind w:left="720"/>
      </w:pPr>
      <w:r/>
      <w:hyperlink r:id="rId175">
        <w:r>
          <w:rPr>
            <w:color w:val="0000EE"/>
            <w:u w:val="single"/>
          </w:rPr>
          <w:t>https://www.voiceofemirates.com/en/news/2026/04/24/near-total-paralysis-in-the-strait-of-hormuz-only-5-ships-passed-through-in-24-hours/</w:t>
        </w:r>
      </w:hyperlink>
      <w:r>
        <w:t xml:space="preserve"> - Shipping tracking data indicates only five vessels transited the Strait of Hormuz in the past 24 hours, marking a sharp drop from the usual dozens of daily tankers. This paralysis results from ongoing military escalation and the strait's closure to international tanker traffic. An Iranian oil tanker, Niki, exited the strait despite US sanctions, raising concerns about its fate near the US Navy's blockade line. Meanwhile, German group Hapag-Lloyd confirmed a ship crossed the Strait of Gibraltar, and the supertanker Helga arrived at Basra, Iraq. Observers warn this represents a strangulation of a vital global energy artery, with fears of surging energy prices if the maritime impasse continues.</w:t>
      </w:r>
      <w:r/>
    </w:p>
    <w:p>
      <w:pPr>
        <w:pStyle w:val="ListNumber"/>
        <w:spacing w:line="240" w:lineRule="auto"/>
        <w:ind w:left="720"/>
      </w:pPr>
      <w:r/>
      <w:hyperlink r:id="rId176">
        <w:r>
          <w:rPr>
            <w:color w:val="0000EE"/>
            <w:u w:val="single"/>
          </w:rPr>
          <w:t>https://focus.ua/opinions/751811-menshe-dohodov-raket-i-dronov-chto-dadut-novye-sankcii-es-protiv-rossii</w:t>
        </w:r>
      </w:hyperlink>
      <w:r>
        <w:t xml:space="preserve"> - The European Union has approved its 20th sanctions package against Russia, with 70% of the decisions reflecting proposals from Ukraine. The measures target 20 Russian banks, specific ports, 7 refineries, and the shadow fleet. Sectoral restrictions include limits on exports of machine tools and raw materials like nickel and copper to prevent re-export to Russia. Future priorities include the financial sector and energy transport bans.</w:t>
      </w:r>
      <w:r/>
    </w:p>
    <w:p>
      <w:pPr>
        <w:pStyle w:val="ListNumber"/>
        <w:spacing w:line="240" w:lineRule="auto"/>
        <w:ind w:left="720"/>
      </w:pPr>
      <w:r/>
      <w:hyperlink r:id="rId170">
        <w:r>
          <w:rPr>
            <w:color w:val="0000EE"/>
            <w:u w:val="single"/>
          </w:rPr>
          <w:t>https://tass.com/economy/2121905</w:t>
        </w:r>
      </w:hyperlink>
      <w:r>
        <w:t xml:space="preserve"> - According to the International Energy Agency's Gas Market Report, Russia reduced pipeline gas supplies to the European Union by 20% or 2.5 billion cubic meters during the 2025/26 heating season. The decline was most pronounced in Q4 2025 due to the end of gas transit via Ukraine. Exports to Turkey fell by 30% during October-February. Consequently, the share of Russian pipeline gas in Europe's gas demand for this period amounted to about 7%, down from 8.5% in the previous year.</w:t>
      </w:r>
      <w:r/>
    </w:p>
    <w:p>
      <w:pPr>
        <w:pStyle w:val="ListNumber"/>
        <w:spacing w:line="240" w:lineRule="auto"/>
        <w:ind w:left="720"/>
      </w:pPr>
      <w:r/>
      <w:hyperlink r:id="rId177">
        <w:r>
          <w:rPr>
            <w:color w:val="0000EE"/>
            <w:u w:val="single"/>
          </w:rPr>
          <w:t>https://tass.com/politics/2121909</w:t>
        </w:r>
      </w:hyperlink>
      <w:r>
        <w:t xml:space="preserve"> - Russian Foreign Ministry Ambassador-at-Large Rodion Miroshnik stated that Moscow sees no steps by Ukraine or Europe toward resolving the conflict through political or diplomatic means. He asserted that the initiative now lies with Russia, which will continue military pressure to protect its civilian population and prevent war crimes. Miroshnik noted that Europeans have not made proposals for a peaceful resolution and highlighted concerns regarding Western financing of the Kiev regime amidst rising energy prices and the worsening situation in the Middle East.</w:t>
      </w:r>
      <w:r/>
    </w:p>
    <w:p>
      <w:pPr>
        <w:pStyle w:val="ListNumber"/>
        <w:spacing w:line="240" w:lineRule="auto"/>
        <w:ind w:left="720"/>
      </w:pPr>
      <w:r/>
      <w:hyperlink r:id="rId178">
        <w:r>
          <w:rPr>
            <w:color w:val="0000EE"/>
            <w:u w:val="single"/>
          </w:rPr>
          <w:t>https://www.derstandard.at/story/3000000317913/krypto-betrueger-verkaufen-falsche-passierscheine-fuer-die-strasse-von-hormus?ref=rss</w:t>
        </w:r>
      </w:hyperlink>
      <w:r>
        <w:t xml:space="preserve"> - Cybercriminals are exploiting the military escalation in the Strait of Hormus by posing as Iranian authorities to sell fake transit passes to ship owners. Victims are asked to pay high fees in Bitcoin or Tether for safe passage. This deception has led to ships being fired upon by Iranian forces, with at least two vessels attacked, potentially due to these fraudulent permits. The situation has left approximately 2000 ships stranded in the region.</w:t>
      </w:r>
      <w:r/>
    </w:p>
    <w:p>
      <w:pPr>
        <w:pStyle w:val="ListNumber"/>
        <w:spacing w:line="240" w:lineRule="auto"/>
        <w:ind w:left="720"/>
      </w:pPr>
      <w:r/>
      <w:hyperlink r:id="rId179">
        <w:r>
          <w:rPr>
            <w:color w:val="0000EE"/>
            <w:u w:val="single"/>
          </w:rPr>
          <w:t>https://ceenergynews.com/oil-gas/iea-gas-report-q2-2026/</w:t>
        </w:r>
      </w:hyperlink>
      <w:r>
        <w:t xml:space="preserve"> - The International Energy Agency (IEA) published its Q2 Gas Market Report, highlighting how the Middle East conflict disrupted global gas supplies. The effective closure of the Strait of Hormuz and attacks on regional infrastructure caused a 20 per cent loss of global LNG supply, distorting short-term fundamentals and delaying new capacity. Prices soared in March before moderating in April following a ceasefire between Iran and the United States. Europe saw record LNG imports of 104 bcm during the 2025/26 heating season as piped gas from Russia fell by over 20 per cent.</w:t>
      </w:r>
      <w:r/>
    </w:p>
    <w:p>
      <w:pPr>
        <w:pStyle w:val="ListNumber"/>
        <w:spacing w:line="240" w:lineRule="auto"/>
        <w:ind w:left="720"/>
      </w:pPr>
      <w:r/>
      <w:hyperlink r:id="rId180">
        <w:r>
          <w:rPr>
            <w:color w:val="0000EE"/>
            <w:u w:val="single"/>
          </w:rPr>
          <w:t>https://zn.ua/energetics/iz-za-udarov-vsu-rossija-skoro-ne-smozhet-ni-pererabatyvat-ni-eksportirovat-neft.html</w:t>
        </w:r>
      </w:hyperlink>
      <w:r>
        <w:t xml:space="preserve"> - Ukrainian forces have severely damaged Russia's oil infrastructure, including terminals in Ust-Luga and Primorsk, and refineries in Tuapse, leading to production stoppages. By late 2025, approximately 40% of Russia's refining capacity was offline, causing domestic fuel prices to rise by 10% and supply disruptions across 57 regions. Sanctions and a lack of Western technology prevent rapid repairs, forcing Russia to export more crude oil while refining exports hit a decade low. The campaign has caused over $13 billion in losses for the Russian sector, with the National Welfare Fund nearly depleted to cover budget deficits.</w:t>
      </w:r>
      <w:r/>
    </w:p>
    <w:p>
      <w:pPr>
        <w:pStyle w:val="ListNumber"/>
        <w:spacing w:line="240" w:lineRule="auto"/>
        <w:ind w:left="720"/>
      </w:pPr>
      <w:r/>
      <w:hyperlink r:id="rId179">
        <w:r>
          <w:rPr>
            <w:color w:val="0000EE"/>
            <w:u w:val="single"/>
          </w:rPr>
          <w:t>https://ceenergynews.com/oil-gas/iea-gas-report-q2-2026/</w:t>
        </w:r>
      </w:hyperlink>
      <w:r>
        <w:t xml:space="preserve"> - The International Energy Agency (IEA) published its Q2 Gas Market Report, highlighting how the Middle East conflict disrupted global gas supplies. The effective closure of the Strait of Hormuz and attacks on regional infrastructure caused a 20 per cent loss of global LNG supply, distorting short-term fundamentals and delaying new capacity. Prices soared in March before moderating in April following a ceasefire between Iran and the United States. Europe saw record LNG imports of 104 bcm during the 2025/26 heating season as piped gas from Russia fell by over 20 per cent.</w:t>
      </w:r>
      <w:r/>
    </w:p>
    <w:p>
      <w:pPr>
        <w:pStyle w:val="ListNumber"/>
        <w:spacing w:line="240" w:lineRule="auto"/>
        <w:ind w:left="720"/>
      </w:pPr>
      <w:r/>
      <w:hyperlink r:id="rId179">
        <w:r>
          <w:rPr>
            <w:color w:val="0000EE"/>
            <w:u w:val="single"/>
          </w:rPr>
          <w:t>https://ceenergynews.com/oil-gas/iea-gas-report-q2-2026/</w:t>
        </w:r>
      </w:hyperlink>
      <w:r>
        <w:t xml:space="preserve"> - The International Energy Agency (IEA) published its Q2 Gas Market Report, highlighting how the Middle East conflict disrupted global gas supplies. The effective closure of the Strait of Hormuz and attacks on regional infrastructure caused a 20 per cent loss of global LNG supply, distorting short-term fundamentals and delaying new capacity. Prices soared in March before moderating in April following a ceasefire between Iran and the United States. Europe saw record LNG imports of 104 bcm during the 2025/26 heating season as piped gas from Russia fell by over 20 per cent.</w:t>
      </w:r>
      <w:r/>
    </w:p>
    <w:p>
      <w:pPr>
        <w:pStyle w:val="ListNumber"/>
        <w:spacing w:line="240" w:lineRule="auto"/>
        <w:ind w:left="720"/>
      </w:pPr>
      <w:r/>
      <w:hyperlink r:id="rId179">
        <w:r>
          <w:rPr>
            <w:color w:val="0000EE"/>
            <w:u w:val="single"/>
          </w:rPr>
          <w:t>https://ceenergynews.com/oil-gas/iea-gas-report-q2-2026/</w:t>
        </w:r>
      </w:hyperlink>
      <w:r>
        <w:t xml:space="preserve"> - The International Energy Agency (IEA) published its Q2 Gas Market Report, highlighting how the Middle East conflict disrupted global gas supplies. The effective closure of the Strait of Hormuz and attacks on regional infrastructure caused a 20 per cent loss of global LNG supply, distorting short-term fundamentals and delaying new capacity. Prices soared in March before moderating in April following a ceasefire between Iran and the United States. Europe saw record LNG imports of 104 bcm during the 2025/26 heating season as piped gas from Russia fell by over 20 per cent.</w:t>
      </w:r>
      <w:r/>
    </w:p>
    <w:p>
      <w:pPr>
        <w:pStyle w:val="ListNumber"/>
        <w:spacing w:line="240" w:lineRule="auto"/>
        <w:ind w:left="720"/>
      </w:pPr>
      <w:r/>
      <w:hyperlink r:id="rId181">
        <w:r>
          <w:rPr>
            <w:color w:val="0000EE"/>
            <w:u w:val="single"/>
          </w:rPr>
          <w:t>https://www.darnews.com/world/us-military-says-it-seizes-another-oil-tanker-associated-with-iran-1c844bd8</w:t>
        </w:r>
      </w:hyperlink>
      <w:r>
        <w:t xml:space="preserve"> - President Donald Trump ordered the US Navy to shoot and kill small Iranian boats deploying mines in the Strait of Hormuz. The directive follows recent Iranian attacks on cargo ships and the seizure of the tanker Majestic X. Trump also announced a three-week extension of the ceasefire in Lebanon. Tensions remain high as diplomatic talks between the US and Iran are stalled over port blockades and strait access.</w:t>
      </w:r>
      <w:r/>
    </w:p>
    <w:p>
      <w:pPr>
        <w:pStyle w:val="ListNumber"/>
        <w:spacing w:line="240" w:lineRule="auto"/>
        <w:ind w:left="720"/>
      </w:pPr>
      <w:r/>
      <w:hyperlink r:id="rId182">
        <w:r>
          <w:rPr>
            <w:color w:val="0000EE"/>
            <w:u w:val="single"/>
          </w:rPr>
          <w:t>https://www.24newshd.tv/24-Apr-2026/iea-sees-tight-liquefied-natural-gas-markets-2027</w:t>
        </w:r>
      </w:hyperlink>
      <w:r>
        <w:t xml:space="preserve"> - The International Energy Agency predicts strained liquefied natural gas (LNG) markets through 2027 due to supply disruptions and infrastructure damage from the US-Iran war. The conflict has caused nearly 20 percent of LNG supply loss, with an estimated cumulative loss of 120 billion cubic metres between 2026 and 2030. New investment delays are expected to prolong these tight conditions, while soaring prices may depress demand through energy-saving measures and fuel switching, particularly in Asia.</w:t>
      </w:r>
      <w:r/>
    </w:p>
    <w:p>
      <w:pPr>
        <w:pStyle w:val="ListNumber"/>
        <w:spacing w:line="240" w:lineRule="auto"/>
        <w:ind w:left="720"/>
      </w:pPr>
      <w:r/>
      <w:hyperlink r:id="rId183">
        <w:r>
          <w:rPr>
            <w:color w:val="0000EE"/>
            <w:u w:val="single"/>
          </w:rPr>
          <w:t>https://correiokianda.info/acordo-de-paz-entre-estados-unidos-e-irao-fracasso-e-consequencias/</w:t>
        </w:r>
      </w:hyperlink>
      <w:r>
        <w:t xml:space="preserve"> - Peace negotiations between the United States and Iran held in Islamabad on 11 April failed to reach a consensus. The US delegation proposed suspending bombings in Iran, while Iran agreed to cease military actions against Israel and US interests. Iran rejected US demands regarding the Strait of Hormuz, enrichment limits, and nuclear infrastructure dismantling. The failure risks regional escalation, energy market instability, intensified sanctions, and potential direct or indirect conflict in the Middle East.</w:t>
      </w:r>
      <w:r/>
    </w:p>
    <w:p>
      <w:pPr>
        <w:pStyle w:val="ListNumber"/>
        <w:spacing w:line="240" w:lineRule="auto"/>
        <w:ind w:left="720"/>
      </w:pPr>
      <w:r/>
      <w:hyperlink r:id="rId182">
        <w:r>
          <w:rPr>
            <w:color w:val="0000EE"/>
            <w:u w:val="single"/>
          </w:rPr>
          <w:t>https://www.24newshd.tv/24-Apr-2026/iea-sees-tight-liquefied-natural-gas-markets-2027</w:t>
        </w:r>
      </w:hyperlink>
      <w:r>
        <w:t xml:space="preserve"> - The International Energy Agency predicts strained liquefied natural gas (LNG) markets through 2027 due to supply disruptions and infrastructure damage from the US-Iran war. The conflict has caused nearly 20 percent of LNG supply loss, with an estimated cumulative loss of 120 billion cubic metres between 2026 and 2030. New investment delays are expected to prolong these tight conditions, while soaring prices may depress demand through energy-saving measures and fuel switching, particularly in Asia.</w:t>
      </w:r>
      <w:r/>
    </w:p>
    <w:p>
      <w:pPr>
        <w:pStyle w:val="ListNumber"/>
        <w:spacing w:line="240" w:lineRule="auto"/>
        <w:ind w:left="720"/>
      </w:pPr>
      <w:r/>
      <w:hyperlink r:id="rId184">
        <w:r>
          <w:rPr>
            <w:color w:val="0000EE"/>
            <w:u w:val="single"/>
          </w:rPr>
          <w:t>https://www.qcintel.com/article/eu-approves-russia-sanctions-but-delays-tanker-services-ban-63534.html</w:t>
        </w:r>
      </w:hyperlink>
      <w:r>
        <w:t xml:space="preserve"> - The European Union approved its 20th sanctions package against Russia on 23 April following the removal of vetoes by Hungary and Slovakia. The move marks a significant development in the ongoing sanctions regime, though the full implementation of a tanker services ban was delayed. This action represents a collective decision by EU member states to tighten restrictions on the Russian entity.</w:t>
      </w:r>
      <w:r/>
    </w:p>
    <w:p>
      <w:pPr>
        <w:pStyle w:val="ListNumber"/>
        <w:spacing w:line="240" w:lineRule="auto"/>
        <w:ind w:left="720"/>
      </w:pPr>
      <w:r/>
      <w:hyperlink r:id="rId185">
        <w:r>
          <w:rPr>
            <w:color w:val="0000EE"/>
            <w:u w:val="single"/>
          </w:rPr>
          <w:t>https://nuclear-news.net/2026/04/24/1-b1-iran-says-it-wont-negotiate-with-erratic-trump-after-genocidal-threat-to-blow-up-whole-country/</w:t>
        </w:r>
      </w:hyperlink>
      <w:r>
        <w:t xml:space="preserve"> - Iran has stated it will not negotiate with the United States following President Donald Trump's threat to 'blow up' the entire country if a deal is not reached. Iranian officials described Trump's approach as erratic and lacking a coherent plan, citing his reliance on Israeli assessments. Despite reports of planned talks in Islamabad involving Vice President JD Vance and Jared Kushner, Iran's IRNA and Tasnim News Agencies denied any intention to negotiate, calling the US announcement a media game. Tehran maintains it will not engage unless the US lifts its naval blockade of Iranian ports, which it views as a ceasefire violation. Consequently, Iran shut down travel through the Strait of Hormuz. An unnamed official indicated Tehran is prepared for a long war, rejecting Trump's maximalist demands to surrender all enriched uranium.</w:t>
      </w:r>
      <w:r/>
    </w:p>
    <w:p>
      <w:pPr>
        <w:pStyle w:val="ListNumber"/>
        <w:spacing w:line="240" w:lineRule="auto"/>
        <w:ind w:left="720"/>
      </w:pPr>
      <w:r/>
      <w:hyperlink r:id="rId186">
        <w:r>
          <w:rPr>
            <w:color w:val="0000EE"/>
            <w:u w:val="single"/>
          </w:rPr>
          <w:t>https://www.azernews.az/region/257482.html</w:t>
        </w:r>
      </w:hyperlink>
      <w:r>
        <w:t xml:space="preserve"> - Russian Security Council Deputy Chairman Dmitry Medvedev criticised the European Union's decision to release a €90 billion loan to Ukraine, arguing that Russia will ultimately bear the cost. The loan, approved on Thursday after Hungary and Slovakia lifted vetoes contingent on the resumption of oil flows through the Druzhba pipeline, was celebrated by EU Commission President Ursula von der Leyen and Ukrainian President Volodymyr Zelenskyy. Medvedev stated on X that the money does not need to be repaid, implying a permanent transfer of funds.</w:t>
      </w:r>
      <w:r/>
    </w:p>
    <w:p>
      <w:pPr>
        <w:pStyle w:val="ListNumber"/>
        <w:spacing w:line="240" w:lineRule="auto"/>
        <w:ind w:left="720"/>
      </w:pPr>
      <w:r/>
      <w:hyperlink r:id="rId187">
        <w:r>
          <w:rPr>
            <w:color w:val="0000EE"/>
            <w:u w:val="single"/>
          </w:rPr>
          <w:t>https://dinarchronicles.com/2026/04/24/lena-petrova-eu-chief-says-europe-will-face-years-of-crisis/</w:t>
        </w:r>
      </w:hyperlink>
      <w:r>
        <w:t xml:space="preserve"> - EU Energy and Housing Commissioner Dan Jørgensen warns Europe faces years of crisis due to severe energy shortages linked to Gulf region conflicts. Import costs have risen over €24 billion without proportional supply increases. The EU has introduced emergency measures including tax reductions and energy vouchers, but sectors like aviation and manufacturing face strain. Economists caution that persistent disruptions could lead to a deep recession and factory shutdowns.</w:t>
      </w:r>
      <w:r/>
    </w:p>
    <w:p>
      <w:pPr>
        <w:pStyle w:val="ListNumber"/>
        <w:spacing w:line="240" w:lineRule="auto"/>
        <w:ind w:left="720"/>
      </w:pPr>
      <w:r/>
      <w:hyperlink r:id="rId188">
        <w:r>
          <w:rPr>
            <w:color w:val="0000EE"/>
            <w:u w:val="single"/>
          </w:rPr>
          <w:t>https://international.sindonews.com/read/1699777/43/iran-beri-pengecualian-untuk-rusia-dan-negara-lain-dalam-tarif-selat-hormuz-1777017860</w:t>
        </w:r>
      </w:hyperlink>
      <w:r>
        <w:t xml:space="preserve"> - Iran has granted transit fee exemptions to several countries, including Russia, for passage through the Strait of Hormuz. Kazem Jalali, Iran's Ambassador to Moscow, confirmed the exemptions to Sputnik, noting that the Foreign Ministry is working to extend them to friendly nations. Iran previously announced plans for these fees following US and Israel attacks, citing security costs. The Strait remains partially blocked by US naval operations, impacting regional oil and gas exports.</w:t>
      </w:r>
      <w:r/>
    </w:p>
    <w:p>
      <w:pPr>
        <w:pStyle w:val="ListNumber"/>
        <w:spacing w:line="240" w:lineRule="auto"/>
        <w:ind w:left="720"/>
      </w:pPr>
      <w:r/>
      <w:hyperlink r:id="rId187">
        <w:r>
          <w:rPr>
            <w:color w:val="0000EE"/>
            <w:u w:val="single"/>
          </w:rPr>
          <w:t>https://dinarchronicles.com/2026/04/24/lena-petrova-eu-chief-says-europe-will-face-years-of-crisis/</w:t>
        </w:r>
      </w:hyperlink>
      <w:r>
        <w:t xml:space="preserve"> - EU Energy and Housing Commissioner Dan Jørgensen warns Europe faces years of crisis due to severe energy shortages linked to Gulf region conflicts. Import costs have risen over €24 billion without proportional supply increases. The EU has introduced emergency measures including tax reductions and energy vouchers, but sectors like aviation and manufacturing face strain. Economists caution that persistent disruptions could lead to a deep recession and factory shutdowns.</w:t>
      </w:r>
      <w:r/>
    </w:p>
    <w:p>
      <w:pPr>
        <w:pStyle w:val="ListNumber"/>
        <w:spacing w:line="240" w:lineRule="auto"/>
        <w:ind w:left="720"/>
      </w:pPr>
      <w:r/>
      <w:hyperlink r:id="rId189">
        <w:r>
          <w:rPr>
            <w:color w:val="0000EE"/>
            <w:u w:val="single"/>
          </w:rPr>
          <w:t>https://www.unian.ua/economics/energetics/rosiyskiy-gaz-yevrosoyuz-pochinaye-obmezhuvati-import-13360320.html</w:t>
        </w:r>
      </w:hyperlink>
      <w:r>
        <w:t xml:space="preserve"> - From 25 April, the European Union will prohibit the purchase of Russian liquefied natural gas (LNG) on the spot market, though long-term contracts may continue until year-end. The ban, approved by the European Council in January, aims to reduce reliance on Russian energy, which currently meets about 12% of EU gas needs. Experts estimate this could cut Russian LNG imports by 2.8-3.5 million tonnes annually. While the EU faces potential supply challenges due to the Middle East conflict, officials maintain their phased ban plan, with a full prohibition on spot LNG imports expected by 2027. Some member states, including Slovakia and Hungary, are considering legal challenges to the measure.</w:t>
      </w:r>
      <w:r/>
    </w:p>
    <w:p>
      <w:pPr>
        <w:pStyle w:val="ListNumber"/>
        <w:spacing w:line="240" w:lineRule="auto"/>
        <w:ind w:left="720"/>
      </w:pPr>
      <w:r/>
      <w:hyperlink r:id="rId190">
        <w:r>
          <w:rPr>
            <w:color w:val="0000EE"/>
            <w:u w:val="single"/>
          </w:rPr>
          <w:t>https://www.abendzeitung-muenchen.de/politik/ehepaar-bei-russischem-angriff-auf-hafenstadt-odessa-getoetet-art-1127213</w:t>
        </w:r>
      </w:hyperlink>
      <w:r>
        <w:t xml:space="preserve"> - Following the election defeat of Hungarian Prime Minister Viktor Orban, the European Union faces the prospect of significantly tightening sanctions against Russia. EU High Representative Kaja Kallas stated that pressure exists to finalise a 21st sanctions package, which could include measures against Russian oligarchs and representatives of the Russian Orthodox Church. These actions aim to signal that the EU will not exhaust its support for Ukraine. The previous 20th package, which targeted Russian energy revenues, had been delayed for over two months due to Orban's veto.</w:t>
      </w:r>
      <w:r/>
    </w:p>
    <w:p>
      <w:pPr>
        <w:pStyle w:val="ListNumber"/>
        <w:spacing w:line="240" w:lineRule="auto"/>
        <w:ind w:left="720"/>
      </w:pPr>
      <w:r/>
      <w:hyperlink r:id="rId191">
        <w:r>
          <w:rPr>
            <w:color w:val="0000EE"/>
            <w:u w:val="single"/>
          </w:rPr>
          <w:t>https://www.darnews.com/world/trump-likes-a-naval-blockade-but-iran-presents-big-differences-from-venezuela-and-cuba-5c3d3bc0</w:t>
        </w:r>
      </w:hyperlink>
      <w:r>
        <w:t xml:space="preserve"> - President Donald Trump has implemented a naval blockade against Iran to pressure the government, contrasting with previous tactics in Venezuela and Cuba. Unlike those nations, Iran controls the Strait of Hormuz, a critical energy trade route, causing global economic risks and rising US gas prices. Experts warn the standoff could force the administration to end the blockade due to economic pain. Iran has rejected US demands and resumed firing on ships, complicating the situation ahead of midterm elections.</w:t>
      </w:r>
      <w:r/>
    </w:p>
    <w:p>
      <w:pPr>
        <w:pStyle w:val="ListNumber"/>
        <w:spacing w:line="240" w:lineRule="auto"/>
        <w:ind w:left="720"/>
      </w:pPr>
      <w:r/>
      <w:hyperlink r:id="rId192">
        <w:r>
          <w:rPr>
            <w:color w:val="0000EE"/>
            <w:u w:val="single"/>
          </w:rPr>
          <w:t>https://www.aljazeera.com/news/2026/4/23/how-iran-raised-hormuz-stakes-by-capturing-ships?traffic_source=rss</w:t>
        </w:r>
      </w:hyperlink>
      <w:r>
        <w:t xml:space="preserve"> - Following a US naval blockade of Iranian ports, Iran captured two foreign container ships and fired at a third in the Strait of Hormuz. This escalation marks a significant increase in tensions between the US and Iran, with both nations conducting naval operations in the waterway through which 20% of global oil and LNG supplies pass. While a ceasefire is in place, these actions indicate an ongoing conflict involving the interception of vessels by both sides.</w:t>
      </w:r>
      <w:r/>
    </w:p>
    <w:p>
      <w:pPr>
        <w:pStyle w:val="ListNumber"/>
        <w:spacing w:line="240" w:lineRule="auto"/>
        <w:ind w:left="720"/>
      </w:pPr>
      <w:r/>
      <w:hyperlink r:id="rId193">
        <w:r>
          <w:rPr>
            <w:color w:val="0000EE"/>
            <w:u w:val="single"/>
          </w:rPr>
          <w:t>https://lenta.ru/news/2026/04/24/mirovomu-energorynku-sprognozirovali-poteryu-kolossalnyh-ob-emov-vazhnogo-topliva/</w:t>
        </w:r>
      </w:hyperlink>
      <w:r>
        <w:t xml:space="preserve"> - The International Energy Agency (IEA) reports that global liquefied natural gas (LNG) supplies will miss 120 billion cubic metres due to the closure of the Strait of Hormuz and attacks on infrastructure in the Middle East. This loss represents approximately 15% of projected global LNG growth between 2026 and 2030. Qatar has suspended gas production following Iranian attacks, including damage to the Ras Laffan plant, causing a 20 billion cubic metre drop in shipments since March. Analysts estimate total damage to Arab energy infrastructure at 58 billion dollars, with prices rising sharply.</w:t>
      </w:r>
      <w:r/>
    </w:p>
    <w:p>
      <w:pPr>
        <w:pStyle w:val="ListNumber"/>
        <w:spacing w:line="240" w:lineRule="auto"/>
        <w:ind w:left="720"/>
      </w:pPr>
      <w:r/>
      <w:hyperlink r:id="rId193">
        <w:r>
          <w:rPr>
            <w:color w:val="0000EE"/>
            <w:u w:val="single"/>
          </w:rPr>
          <w:t>https://lenta.ru/news/2026/04/24/mirovomu-energorynku-sprognozirovali-poteryu-kolossalnyh-ob-emov-vazhnogo-topliva/</w:t>
        </w:r>
      </w:hyperlink>
      <w:r>
        <w:t xml:space="preserve"> - The International Energy Agency (IEA) reports that global liquefied natural gas (LNG) supplies will miss 120 billion cubic metres due to the closure of the Strait of Hormuz and attacks on infrastructure in the Middle East. This loss represents approximately 15% of projected global LNG growth between 2026 and 2030. Qatar has suspended gas production following Iranian attacks, including damage to the Ras Laffan plant, causing a 20 billion cubic metre drop in shipments since March. Analysts estimate total damage to Arab energy infrastructure at 58 billion dollars, with prices rising sharply.</w:t>
      </w:r>
      <w:r/>
    </w:p>
    <w:p>
      <w:pPr>
        <w:pStyle w:val="ListNumber"/>
        <w:spacing w:line="240" w:lineRule="auto"/>
        <w:ind w:left="720"/>
      </w:pPr>
      <w:r/>
      <w:hyperlink r:id="rId189">
        <w:r>
          <w:rPr>
            <w:color w:val="0000EE"/>
            <w:u w:val="single"/>
          </w:rPr>
          <w:t>https://www.unian.ua/economics/energetics/rosiyskiy-gaz-yevrosoyuz-pochinaye-obmezhuvati-import-13360320.html</w:t>
        </w:r>
      </w:hyperlink>
      <w:r>
        <w:t xml:space="preserve"> - From 25 April, the European Union will prohibit the purchase of Russian liquefied natural gas (LNG) on the spot market, though long-term contracts may continue until year-end. The ban, approved by the European Council in January, aims to reduce reliance on Russian energy, which currently meets about 12% of EU gas needs. Experts estimate this could cut Russian LNG imports by 2.8-3.5 million tonnes annually. While the EU faces potential supply challenges due to the Middle East conflict, officials maintain their phased ban plan, with a full prohibition on spot LNG imports expected by 2027. Some member states, including Slovakia and Hungary, are considering legal challenges to the measure.</w:t>
      </w:r>
      <w:r/>
    </w:p>
    <w:p>
      <w:pPr>
        <w:pStyle w:val="ListNumber"/>
        <w:spacing w:line="240" w:lineRule="auto"/>
        <w:ind w:left="720"/>
      </w:pPr>
      <w:r/>
      <w:hyperlink r:id="rId193">
        <w:r>
          <w:rPr>
            <w:color w:val="0000EE"/>
            <w:u w:val="single"/>
          </w:rPr>
          <w:t>https://lenta.ru/news/2026/04/24/mirovomu-energorynku-sprognozirovali-poteryu-kolossalnyh-ob-emov-vazhnogo-topliva/</w:t>
        </w:r>
      </w:hyperlink>
      <w:r>
        <w:t xml:space="preserve"> - The International Energy Agency (IEA) reports that global liquefied natural gas (LNG) supplies will miss 120 billion cubic metres due to the closure of the Strait of Hormuz and attacks on infrastructure in the Middle East. This loss represents approximately 15% of projected global LNG growth between 2026 and 2030. Qatar has suspended gas production following Iranian attacks, including damage to the Ras Laffan plant, causing a 20 billion cubic metre drop in shipments since March. Analysts estimate total damage to Arab energy infrastructure at 58 billion dollars, with prices rising sharply.</w:t>
      </w:r>
      <w:r/>
    </w:p>
    <w:p>
      <w:pPr>
        <w:pStyle w:val="ListNumber"/>
        <w:spacing w:line="240" w:lineRule="auto"/>
        <w:ind w:left="720"/>
      </w:pPr>
      <w:r/>
      <w:hyperlink r:id="rId194">
        <w:r>
          <w:rPr>
            <w:color w:val="0000EE"/>
            <w:u w:val="single"/>
          </w:rPr>
          <w:t>https://www.publico.pt/2026/04/24/economia/noticia/bruxelas-aceita-reducao-extra-isp-nao-iva-combustiveis-2172399</w:t>
        </w:r>
      </w:hyperlink>
      <w:r>
        <w:t xml:space="preserve"> - The European Commission has authorised member states to apply extraordinary reductions to the Special Consumption Tax (ISP) on fuels to mitigate energy price increases. However, Brussels explicitly rejected proposals to reduce Value Added Tax (VAT) on fuels, citing concerns over fossil fuel demand and supply-demand imbalances. While the Commission supports temporary tax cuts below current EU minimums for specific groups, it maintains the VAT floor. Portugal's government may now request an ISP reduction, which would lower prices for petrol and diesel, though this requires a formal request. Existing measures for specific transport sectors remain in effect until June 30.</w:t>
      </w:r>
      <w:r/>
    </w:p>
    <w:p>
      <w:pPr>
        <w:pStyle w:val="ListNumber"/>
        <w:spacing w:line="240" w:lineRule="auto"/>
        <w:ind w:left="720"/>
      </w:pPr>
      <w:r/>
      <w:hyperlink r:id="rId189">
        <w:r>
          <w:rPr>
            <w:color w:val="0000EE"/>
            <w:u w:val="single"/>
          </w:rPr>
          <w:t>https://www.unian.ua/economics/energetics/rosiyskiy-gaz-yevrosoyuz-pochinaye-obmezhuvati-import-13360320.html</w:t>
        </w:r>
      </w:hyperlink>
      <w:r>
        <w:t xml:space="preserve"> - From 25 April, the European Union will prohibit the purchase of Russian liquefied natural gas (LNG) on the spot market, though long-term contracts may continue until year-end. The ban, approved by the European Council in January, aims to reduce reliance on Russian energy, which currently meets about 12% of EU gas needs. Experts estimate this could cut Russian LNG imports by 2.8-3.5 million tonnes annually. While the EU faces potential supply challenges due to the Middle East conflict, officials maintain their phased ban plan, with a full prohibition on spot LNG imports expected by 2027. Some member states, including Slovakia and Hungary, are considering legal challenges to the measure.</w:t>
      </w:r>
      <w:r/>
    </w:p>
    <w:p>
      <w:pPr>
        <w:pStyle w:val="ListNumber"/>
        <w:spacing w:line="240" w:lineRule="auto"/>
        <w:ind w:left="720"/>
      </w:pPr>
      <w:r/>
      <w:hyperlink r:id="rId195">
        <w:r>
          <w:rPr>
            <w:color w:val="0000EE"/>
            <w:u w:val="single"/>
          </w:rPr>
          <w:t>https://www.aa.com.tr/en/europe/eu-pushes-ahead-with-21st-sanctions-package-against-russia-says-foreign-policy-chief/3916634</w:t>
        </w:r>
      </w:hyperlink>
      <w:r>
        <w:t xml:space="preserve"> - EU foreign policy chief Kaja Kallas announced the bloc is preparing its 21st sanctions package against Russia. Speaking at an informal summit in Cyprus, Kallas noted that recent measures include a €90 billion financial package for Ukraine and the adoption of the 20th sanctions package. She stated that prime ministers are pushing to proceed with the new package to signal sustained pressure on Moscow and continued support for Ukraine. Kallas also warned that ongoing conflicts in the Middle East require a broader diplomatic approach addressing missile programs and proxy support.</w:t>
      </w:r>
      <w:r/>
    </w:p>
    <w:p>
      <w:pPr>
        <w:pStyle w:val="ListNumber"/>
        <w:spacing w:line="240" w:lineRule="auto"/>
        <w:ind w:left="720"/>
      </w:pPr>
      <w:r/>
      <w:hyperlink r:id="rId196">
        <w:r>
          <w:rPr>
            <w:color w:val="0000EE"/>
            <w:u w:val="single"/>
          </w:rPr>
          <w:t>https://www.businesstoday.com.my/2026/04/24/malaysia-in-talks-with-iran-to-secure-passage-for-two-fuel-tankers-after-strait-of-hormuz-exit/?utm_source=rss&amp;utm_medium=rss&amp;utm_campaign=malaysia-in-talks-with-iran-to-secure-passage-for-two-fuel-tankers-after-strait-of-hormuz-exit</w:t>
        </w:r>
      </w:hyperlink>
      <w:r>
        <w:t xml:space="preserve"> - Prime Minister Datuk Seri Anwar Ibrahim confirmed Malaysia is negotiating with Iran to ensure safe passage for two Malaysian-owned fuel tankers facing restrictions after exiting the Strait of Hormuz. Despite prior high-level clearance, obstacles remain for two vessels, while one has arrived in Pengerang, Johor, and another is nearing Malaysian waters. A fifth vessel remains stranded at a port in the Strait due to technical damage. The situation highlights ongoing geopolitical tensions in West Asia affecting regional shipping routes and energy security.</w:t>
      </w:r>
      <w:r/>
    </w:p>
    <w:p>
      <w:pPr>
        <w:pStyle w:val="ListNumber"/>
        <w:spacing w:line="240" w:lineRule="auto"/>
        <w:ind w:left="720"/>
      </w:pPr>
      <w:r/>
      <w:hyperlink r:id="rId197">
        <w:r>
          <w:rPr>
            <w:color w:val="0000EE"/>
            <w:u w:val="single"/>
          </w:rPr>
          <w:t>https://nypost.com/2026/04/23/opinion/trumps-iran-cease-fire-is-an-increasingly-risky-bet/</w:t>
        </w:r>
      </w:hyperlink>
      <w:r>
        <w:t xml:space="preserve"> - President Trump has indefinitely extended the cease-fire with Iran, even though the core issues triggering the conflict remain unresolved. While the Islamic Republic faces significant military, economic, and political weakening, including the death of Supreme Leader Ali Khamenei and degraded nuclear infrastructure, analysts warn that a fractured regime may use the pause to negotiate from a position of strength or rearm. The extension follows a request from Pakistan to allow Tehran to present a unified proposal, raising concerns that the temporary halt could allow Iran to preserve its breakout capacity and threaten global energy markets via the Strait of Hormuz.</w:t>
      </w:r>
      <w:r/>
    </w:p>
    <w:p>
      <w:pPr>
        <w:pStyle w:val="ListNumber"/>
        <w:spacing w:line="240" w:lineRule="auto"/>
        <w:ind w:left="720"/>
      </w:pPr>
      <w:r/>
      <w:hyperlink r:id="rId198">
        <w:r>
          <w:rPr>
            <w:color w:val="0000EE"/>
            <w:u w:val="single"/>
          </w:rPr>
          <w:t>https://www.zawya.com/en/business/energy/middle-east-conflict-could-cause-120-bcm-of-lng-supply-loss-from-2026-2030-iea-says-wb1xb5qj</w:t>
        </w:r>
      </w:hyperlink>
      <w:r>
        <w:t xml:space="preserve"> - The International Energy Agency warns that the Middle East conflict could result in a cumulative loss of 120 billion cubic metres of liquefied natural gas supply between 2026 and 2030. This represents 15% of expected global supply due to disruptions at the Strait of Hormuz and potential damage to Qatar's facilities. The closure of the strait halted supply growth in March, reducing combined output from Qatar and the United Arab Emirates by 10 bcm. Further delays to QatarEnergy's North Field East expansion project could reduce supply by an additional 20 bcm over the period.</w:t>
      </w:r>
      <w:r/>
    </w:p>
    <w:p>
      <w:pPr>
        <w:pStyle w:val="ListNumber"/>
        <w:spacing w:line="240" w:lineRule="auto"/>
        <w:ind w:left="720"/>
      </w:pPr>
      <w:r/>
      <w:hyperlink r:id="rId199">
        <w:r>
          <w:rPr>
            <w:color w:val="0000EE"/>
            <w:u w:val="single"/>
          </w:rPr>
          <w:t>https://www.middleeastmonitor.com/20260424-iran-announces-tolls-for-hormuz-transit-as-nuclear-talks-remain-stalled/</w:t>
        </w:r>
      </w:hyperlink>
      <w:r>
        <w:t xml:space="preserve"> - Tensions between the United States and Iran have intensified as Tehran announced plans to impose tolls on vessels transiting the Strait of Hormuz. Negotiations over Iran's nuclear programme remain deadlocked. The White House insists Iran must surrender its enriched uranium stockpile, while Iranian President Masoud Pezeshkian cites ongoing sanctions and threats as obstacles to dialogue. Iranian officials deny imminent talks, stating their position remains unchanged unless a US naval blockade is lifted and sanctions are removed.</w:t>
      </w:r>
      <w:r/>
    </w:p>
    <w:p>
      <w:pPr>
        <w:pStyle w:val="ListNumber"/>
        <w:spacing w:line="240" w:lineRule="auto"/>
        <w:ind w:left="720"/>
      </w:pPr>
      <w:r/>
      <w:hyperlink r:id="rId200">
        <w:r>
          <w:rPr>
            <w:color w:val="0000EE"/>
            <w:u w:val="single"/>
          </w:rPr>
          <w:t>https://www.business-standard.com/economy/news/india-ramps-up-refinery-output-to-cope-with-enduring-cooking-gas-crisis-126042400446_1.html</w:t>
        </w:r>
      </w:hyperlink>
      <w:r>
        <w:t xml:space="preserve"> - India's government is increasing domestic refinery output and securing international supplies to address a severe shortage of liquefied petroleum gas (LPG) caused by the ongoing conflict in Iran. Despite raising local production to approximately 46,000 tons daily and arranging additional imports, the country still faces a significant deficit compared to pre-crisis consumption levels. The government has restricted commercial sector supplies to protect households, leading to longer refill times and consumer protests. While some vessels have passed through the Strait of Hormuz, transit remains largely stalled due to US blockades and Iranian incidents, with supply chain normalization expected by June.</w:t>
      </w:r>
      <w:r/>
    </w:p>
    <w:p>
      <w:pPr>
        <w:pStyle w:val="ListNumber"/>
        <w:spacing w:line="240" w:lineRule="auto"/>
        <w:ind w:left="720"/>
      </w:pPr>
      <w:r/>
      <w:hyperlink r:id="rId198">
        <w:r>
          <w:rPr>
            <w:color w:val="0000EE"/>
            <w:u w:val="single"/>
          </w:rPr>
          <w:t>https://www.zawya.com/en/business/energy/middle-east-conflict-could-cause-120-bcm-of-lng-supply-loss-from-2026-2030-iea-says-wb1xb5qj</w:t>
        </w:r>
      </w:hyperlink>
      <w:r>
        <w:t xml:space="preserve"> - The International Energy Agency warns that the Middle East conflict could result in a cumulative loss of 120 billion cubic metres of liquefied natural gas supply between 2026 and 2030. This represents 15% of expected global supply due to disruptions at the Strait of Hormuz and potential damage to Qatar's facilities. The closure of the strait halted supply growth in March, reducing combined output from Qatar and the United Arab Emirates by 10 bcm. Further delays to QatarEnergy's North Field East expansion project could reduce supply by an additional 20 bcm over the period.</w:t>
      </w:r>
      <w:r/>
    </w:p>
    <w:p>
      <w:pPr>
        <w:pStyle w:val="ListNumber"/>
        <w:spacing w:line="240" w:lineRule="auto"/>
        <w:ind w:left="720"/>
      </w:pPr>
      <w:r/>
      <w:hyperlink r:id="rId198">
        <w:r>
          <w:rPr>
            <w:color w:val="0000EE"/>
            <w:u w:val="single"/>
          </w:rPr>
          <w:t>https://www.zawya.com/en/business/energy/middle-east-conflict-could-cause-120-bcm-of-lng-supply-loss-from-2026-2030-iea-says-wb1xb5qj</w:t>
        </w:r>
      </w:hyperlink>
      <w:r>
        <w:t xml:space="preserve"> - The International Energy Agency warns that the Middle East conflict could result in a cumulative loss of 120 billion cubic metres of liquefied natural gas supply between 2026 and 2030. This represents 15% of expected global supply due to disruptions at the Strait of Hormuz and potential damage to Qatar's facilities. The closure of the strait halted supply growth in March, reducing combined output from Qatar and the United Arab Emirates by 10 bcm. Further delays to QatarEnergy's North Field East expansion project could reduce supply by an additional 20 bcm over the period.</w:t>
      </w:r>
      <w:r/>
    </w:p>
    <w:p>
      <w:pPr>
        <w:pStyle w:val="ListNumber"/>
        <w:spacing w:line="240" w:lineRule="auto"/>
        <w:ind w:left="720"/>
      </w:pPr>
      <w:r/>
      <w:hyperlink r:id="rId201">
        <w:r>
          <w:rPr>
            <w:color w:val="0000EE"/>
            <w:u w:val="single"/>
          </w:rPr>
          <w:t>https://www.bloomberg.com/news/articles/2026-04-23/sweden-considers-ways-to-cut-energy-use-if-iran-war-continues</w:t>
        </w:r>
      </w:hyperlink>
      <w:r>
        <w:t xml:space="preserve"> - Prime Minister Ulf Kristersson stated that Sweden may need to restrict citizen energy use if Middle East supplies remain disrupted by the war in Iran. The government is examining potential fuel limits to soften the economic impact of higher prices on households while attempting to increase energy supplies.</w:t>
      </w:r>
      <w:r/>
    </w:p>
    <w:p>
      <w:pPr>
        <w:pStyle w:val="ListNumber"/>
        <w:spacing w:line="240" w:lineRule="auto"/>
        <w:ind w:left="720"/>
      </w:pPr>
      <w:r/>
      <w:hyperlink r:id="rId202">
        <w:r>
          <w:rPr>
            <w:color w:val="0000EE"/>
            <w:u w:val="single"/>
          </w:rPr>
          <w:t>https://aif.ru/politics/world/guardian-mezhdu-es-i-ssha-nazrevaet-skandal-iz-za-balkanskogo-truboprovoda</w:t>
        </w:r>
      </w:hyperlink>
      <w:r>
        <w:t xml:space="preserve"> - Tensions between the US and EU could escalate regarding the Southern Interconnection gas pipeline project in the Balkans. The 180km pipeline, connecting a terminal in Croatia to Bosnia and Herzegovina, is set to be awarded to AAFS Infrastructure and Energy, a firm linked to Donald Trump. Bosnian legislators approved a law allowing the contract without a tender, a move Brussels opposes as it may hinder Bosnia's EU accession. The project faces conflict between US administration priorities and European regulatory concerns.</w:t>
      </w:r>
      <w:r/>
    </w:p>
    <w:p>
      <w:pPr>
        <w:pStyle w:val="ListNumber"/>
        <w:spacing w:line="240" w:lineRule="auto"/>
        <w:ind w:left="720"/>
      </w:pPr>
      <w:r/>
      <w:hyperlink r:id="rId203">
        <w:r>
          <w:rPr>
            <w:color w:val="0000EE"/>
            <w:u w:val="single"/>
          </w:rPr>
          <w:t>https://www.businesstoday.in/bt-tv/whats-hot/video/iran-seizes-india-bound-ships-hollywood-style-irgc-raid-in-strait-of-hormuz-527240-2026-04-24?utm_source=rssfeed</w:t>
        </w:r>
      </w:hyperlink>
      <w:r>
        <w:t xml:space="preserve"> - Iran's IRGC has seized ships bound for India, including the Epaminondas and MSC Francesca, in the Strait of Hormuz. The operation involved high-speed chases and boarding actions. Twenty-one Indian seafarers were caught in the crossfire on the vessel Euphoria. Tehran states the action is retaliation against US maritime seizures, escalating tensions in a vital global transit route.</w:t>
      </w:r>
      <w:r/>
    </w:p>
    <w:p>
      <w:pPr>
        <w:pStyle w:val="ListNumber"/>
        <w:spacing w:line="240" w:lineRule="auto"/>
        <w:ind w:left="720"/>
      </w:pPr>
      <w:r/>
      <w:hyperlink r:id="rId201">
        <w:r>
          <w:rPr>
            <w:color w:val="0000EE"/>
            <w:u w:val="single"/>
          </w:rPr>
          <w:t>https://www.bloomberg.com/news/articles/2026-04-23/sweden-considers-ways-to-cut-energy-use-if-iran-war-continues</w:t>
        </w:r>
      </w:hyperlink>
      <w:r>
        <w:t xml:space="preserve"> - Prime Minister Ulf Kristersson stated that Sweden may need to restrict citizen energy use if Middle East supplies remain disrupted by the war in Iran. The government is examining potential fuel limits to soften the economic impact of higher prices on households while attempting to increase energy supplies.</w:t>
      </w:r>
      <w:r/>
    </w:p>
    <w:p>
      <w:pPr>
        <w:pStyle w:val="ListNumber"/>
        <w:spacing w:line="240" w:lineRule="auto"/>
        <w:ind w:left="720"/>
      </w:pPr>
      <w:r/>
      <w:hyperlink r:id="rId204">
        <w:r>
          <w:rPr>
            <w:color w:val="0000EE"/>
            <w:u w:val="single"/>
          </w:rPr>
          <w:t>https://www.yahoo.com/news/articles/us-planning-renewed-military-action-082258967.html</w:t>
        </w:r>
      </w:hyperlink>
      <w:r>
        <w:t xml:space="preserve"> - US military officials are planning potential strikes on Iranian energy infrastructure and naval assets in the Strait of Hormuz, Gulf of Oman, and southern Arabian Gulf. This contingency, reported by CNN, aims to pressure Tehran into a deal or reopen the strait if the ceasefire collapses. Options include targeting fast attack boats, minelaying vessels, and specific military leaders like IRGC Commander Ahmad Vahidi. Officials warn such actions represent a controversial escalation.</w:t>
      </w:r>
      <w:r/>
    </w:p>
    <w:p>
      <w:pPr>
        <w:pStyle w:val="ListNumber"/>
        <w:spacing w:line="240" w:lineRule="auto"/>
        <w:ind w:left="720"/>
      </w:pPr>
      <w:r/>
      <w:hyperlink r:id="rId205">
        <w:r>
          <w:rPr>
            <w:color w:val="0000EE"/>
            <w:u w:val="single"/>
          </w:rPr>
          <w:t>https://www.indiandefensenews.in/2026/04/trump-orders-navy-to-shoot-and-kill.html</w:t>
        </w:r>
      </w:hyperlink>
      <w:r>
        <w:t xml:space="preserve"> - President Donald Trump ordered the US Navy to shoot and kill small Iranian boats attempting to deploy mines in the Strait of Hormuz. This directive follows the seizure of a tanker accused of smuggling Iranian oil and an attack by Iran's Revolutionary Guards on three cargo ships. The standoff has halted nearly all exports through the strait, driven up global gas prices, and paralysed traffic since the outbreak of war between Iran, Israel, and the United States on 28 February.</w:t>
      </w:r>
      <w:r/>
    </w:p>
    <w:p>
      <w:pPr>
        <w:pStyle w:val="ListNumber"/>
        <w:spacing w:line="240" w:lineRule="auto"/>
        <w:ind w:left="720"/>
      </w:pPr>
      <w:r/>
      <w:hyperlink r:id="rId206">
        <w:r>
          <w:rPr>
            <w:color w:val="0000EE"/>
            <w:u w:val="single"/>
          </w:rPr>
          <w:t>https://www.awazthevoice.in/world-news/macron-backs-diplomacy-rejects-pressure-tactics-on-iran-57904.html</w:t>
        </w:r>
      </w:hyperlink>
      <w:r>
        <w:t xml:space="preserve"> - French President Emmanuel Macron urged a swift return to stability in West Asia, warning that spillover from the US-Israel war on Iran unsettles the global economy. Speaking at an EU summit in Cyprus, Macron opposed Washington's approach, insisting negotiations with Iran must be systematic and diplomatic rather than relying on military pressure or economic strangulation. He emphasised maintaining ceasefires in Iran and Lebanon while advocating sustained diplomatic engagement regarding Tehran's nuclear and missile programs. France is coordinating with Britain on strategic efforts to reopen the Strait of Hormuz, a goal also supported by Australian Prime Minister Anthony Albanese and a multinational group of 49 countries.</w:t>
      </w:r>
      <w:r/>
    </w:p>
    <w:p>
      <w:pPr>
        <w:pStyle w:val="ListNumber"/>
        <w:spacing w:line="240" w:lineRule="auto"/>
        <w:ind w:left="720"/>
      </w:pPr>
      <w:r/>
      <w:hyperlink r:id="rId207">
        <w:r>
          <w:rPr>
            <w:color w:val="0000EE"/>
            <w:u w:val="single"/>
          </w:rPr>
          <w:t>https://peakoil.com/production/u-s-natural-gas-injection-season-opens-with-storage-3-above-average</w:t>
        </w:r>
      </w:hyperlink>
      <w:r>
        <w:t xml:space="preserve"> - The U.S. natural gas injection season began with working gas storage in the Lower 48 states at 1,890 Bcf, representing a 3% increase over the five-year average and last year's end-of-season levels. Following a winter marked by record withdrawals due to cold weather, inventories recovered to 4.8% above the five-year average by early April. The U.S. Energy Information Administration (EIA) projects net injections of 2,125.2 Bcf for the season, supported by record dry natural gas production expected to outpace demand growth from electric power and LNG exports.</w:t>
      </w:r>
      <w:r/>
    </w:p>
    <w:p>
      <w:pPr>
        <w:pStyle w:val="ListNumber"/>
        <w:spacing w:line="240" w:lineRule="auto"/>
        <w:ind w:left="720"/>
      </w:pPr>
      <w:r/>
      <w:hyperlink r:id="rId208">
        <w:r>
          <w:rPr>
            <w:color w:val="0000EE"/>
            <w:u w:val="single"/>
          </w:rPr>
          <w:t>https://www.budapesttimes.hu/corporate/crude-shipments-reach-hungary-and-slovakia-again/</w:t>
        </w:r>
      </w:hyperlink>
      <w:r>
        <w:t xml:space="preserve"> - MOL Plc announced on Thursday that crude oil shipments have resumed to Hungary and Slovakia via the Druzhba pipeline after a suspension of nearly three months. Repairs to the pipeline, attributed to damage from a Russian drone attack, were completed on April 21, 2026, ending force majeure conditions. The MOL Group had previously requested the release of strategic reserves to maintain supply security. The resumption follows political negotiations regarding a €90 billion European Union loan package for Ukraine, which Hungary and Slovakia had tied to the pipeline's operation. The European Council approved the loan disbursement on Thursday.</w:t>
      </w:r>
      <w:r/>
    </w:p>
    <w:p>
      <w:pPr>
        <w:pStyle w:val="ListNumber"/>
        <w:spacing w:line="240" w:lineRule="auto"/>
        <w:ind w:left="720"/>
      </w:pPr>
      <w:r/>
      <w:hyperlink r:id="rId209">
        <w:r>
          <w:rPr>
            <w:color w:val="0000EE"/>
            <w:u w:val="single"/>
          </w:rPr>
          <w:t>https://www.kp.ru/daily/27776/5240077/?from=twall</w:t>
        </w:r>
      </w:hyperlink>
      <w:r>
        <w:t xml:space="preserve"> - The European Union approved its 20th sanctions package against Russia, including a 90 billion euro loan to Ukraine, but unexpectedly excluded the ban on transporting Russian oil by sea. Analyst Igor Yushkov explains this decision stems from rising oil prices making the price cap mechanism more effective than a shipping ban. The move aims to demonstrate EU unity and secure swift approval from Hungary and other member states wary of market disruption. Russia plans to halt Kazakhstan oil transit via the Friendship pipeline to Germany, while Asian demand for Russian energy remains strong.</w:t>
      </w:r>
      <w:r/>
    </w:p>
    <w:p>
      <w:pPr>
        <w:pStyle w:val="ListNumber"/>
        <w:spacing w:line="240" w:lineRule="auto"/>
        <w:ind w:left="720"/>
      </w:pPr>
      <w:r/>
      <w:hyperlink r:id="rId210">
        <w:r>
          <w:rPr>
            <w:color w:val="0000EE"/>
            <w:u w:val="single"/>
          </w:rPr>
          <w:t>https://www.eetimes.com/what-hormuz-exposed-about-our-semiconductor-supply-chain/</w:t>
        </w:r>
      </w:hyperlink>
      <w:r>
        <w:t xml:space="preserve"> - The closure of the Strait of Hormuz has disrupted the global semiconductor supply chain, causing helium prices to double and forcing QatarEnergy to declare force majeure on LNG contracts. Qatar's Ras Laffan facility, a major helium source, has been offline since early March. This shortage impacts advanced chip manufacturing, leading to delays in tool deliveries and persistent memory shortages for SK Hynix and Samsung into 2027. Consequently, major PC manufacturers like HP, Dell, and Lenovo have increased prices by 15-20%, and global smartphone shipments have declined. Governments in Taiwan and South Korea are now seeking strategic reserves and reviewing material dependencies.</w:t>
      </w:r>
      <w:r/>
    </w:p>
    <w:p>
      <w:pPr>
        <w:pStyle w:val="ListNumber"/>
        <w:spacing w:line="240" w:lineRule="auto"/>
        <w:ind w:left="720"/>
      </w:pPr>
      <w:r/>
      <w:hyperlink r:id="rId211">
        <w:r>
          <w:rPr>
            <w:color w:val="0000EE"/>
            <w:u w:val="single"/>
          </w:rPr>
          <w:t>https://www.berlingske.dk/internationalt/eu-ministre-skal-i-maj-maaned-udpege-forslag-til-at-daempe-energipriser?referrer=RSS</w:t>
        </w:r>
      </w:hyperlink>
      <w:r>
        <w:t xml:space="preserve"> - EU finance ministers are scheduled to meet in May to develop specific short-term proposals for dampening energy prices. Cyprus President Nikos Christodoulides confirmed the timeline ahead of an informal EU summit. The European Commission has suggested increased state aid access for energy-intensive sectors and subsidies for replacing fossil fuel heating with heat pumps and solar panels. Danish Prime Minister Mette Frederiksen expressed support for these measures, noting Denmark's strong position in renewable energy. Long-term discussions on transitioning to renewable energy and establishing an energy union will continue.</w:t>
      </w:r>
      <w:r/>
    </w:p>
    <w:p>
      <w:pPr>
        <w:pStyle w:val="ListNumber"/>
        <w:spacing w:line="240" w:lineRule="auto"/>
        <w:ind w:left="720"/>
      </w:pPr>
      <w:r/>
      <w:hyperlink r:id="rId212">
        <w:r>
          <w:rPr>
            <w:color w:val="0000EE"/>
            <w:u w:val="single"/>
          </w:rPr>
          <w:t>https://standard.gm/reading-between-tehran-and-washington-and-how-the-facts-refuse-to-align/</w:t>
        </w:r>
      </w:hyperlink>
      <w:r>
        <w:t xml:space="preserve"> - On 17 April 2026, Iran reversed its decision to reopen the Strait of Hormuz, reclosing the waterway after US President Donald Trump declared it open while maintaining a naval blockade. Iranian Revolutionary Guard units intercepted two oil tankers attempting transit. Tehran denounces the US presence as piracy and insists on a ceasefire mediated by Pakistani Prime Minister Shehbaz Sharif, contradicting Washington's narrative of Iranian concessions. The situation remains volatile with ongoing diplomatic talks in Islamabad.</w:t>
      </w:r>
      <w:r/>
    </w:p>
    <w:p>
      <w:pPr>
        <w:pStyle w:val="ListNumber"/>
        <w:spacing w:line="240" w:lineRule="auto"/>
        <w:ind w:left="720"/>
      </w:pPr>
      <w:r/>
      <w:hyperlink r:id="rId213">
        <w:r>
          <w:rPr>
            <w:color w:val="0000EE"/>
            <w:u w:val="single"/>
          </w:rPr>
          <w:t>https://www.jpost.com/international/internationalrussia-ukraine-war/article-894055</w:t>
        </w:r>
      </w:hyperlink>
      <w:r>
        <w:t xml:space="preserve"> - Russian diplomats at the mission to the European Union denounced the EU's 20th sanctions package against Russia, stating the measures lack UN Security Council legitimacy and infringe third-country rights. The statement, released on Friday, characterised the sanctions as unilateral coercive measures and economic blackmail. The EU adopted the package after Slovakia and Hungary dropped their opposition following the resumption of oil flows through the Druzhba pipeline.</w:t>
      </w:r>
      <w:r/>
    </w:p>
    <w:p>
      <w:pPr>
        <w:pStyle w:val="ListNumber"/>
        <w:spacing w:line="240" w:lineRule="auto"/>
        <w:ind w:left="720"/>
      </w:pPr>
      <w:r/>
      <w:hyperlink r:id="rId214">
        <w:r>
          <w:rPr>
            <w:color w:val="0000EE"/>
            <w:u w:val="single"/>
          </w:rPr>
          <w:t>https://www.scmp.com/week-asia/economics/article/3351281/why-us-interception-iran-tankers-asian-waters-pose-new-risk-asean-neutrality?utm_source=rss_feed</w:t>
        </w:r>
      </w:hyperlink>
      <w:r>
        <w:t xml:space="preserve"> - The US military intercepted at least three Iranian-flagged tankers in Asian waters off India, Sri Lanka, and Malaysia. Analysts warn this expansion of maritime pressure campaigns poses new risks for Southeast Asian states like Malaysia, Indonesia, and Singapore. These nations face increased surveillance, pressure to police sanctioned shipping, and a higher risk of confrontation along vital trade routes, challenging their neutrality despite not being direct parties to the conflict.</w:t>
      </w:r>
      <w:r/>
    </w:p>
    <w:p>
      <w:pPr>
        <w:pStyle w:val="ListNumber"/>
        <w:spacing w:line="240" w:lineRule="auto"/>
        <w:ind w:left="720"/>
      </w:pPr>
      <w:r/>
      <w:hyperlink r:id="rId215">
        <w:r>
          <w:rPr>
            <w:color w:val="0000EE"/>
            <w:u w:val="single"/>
          </w:rPr>
          <w:t>https://www.nationalheraldindia.com/business/will-india-exit-from-chabahar-port-project-as-us-sanctions-waiver-nears-expiry</w:t>
        </w:r>
      </w:hyperlink>
      <w:r>
        <w:t xml:space="preserve"> - India is considering divesting its stake in the Chabahar Port project as the current US sanctions waiver is set to expire. India Ports Global Ltd plans to sell its holding in India Ports Global Chabahar Free Zone to a local Iranian entity to mitigate sanctions exposure. Officials have also explored an interim arrangement for an Iranian operator to manage the port until restrictions are eased. The US Department of State reviewed waivers in 2025, withdrawing the original exemption, though the Treasury allowed activity until 26 April 2026.</w:t>
      </w:r>
      <w:r/>
    </w:p>
    <w:p>
      <w:pPr>
        <w:pStyle w:val="ListNumber"/>
        <w:spacing w:line="240" w:lineRule="auto"/>
        <w:ind w:left="720"/>
      </w:pPr>
      <w:r/>
      <w:hyperlink r:id="rId216">
        <w:r>
          <w:rPr>
            <w:color w:val="0000EE"/>
            <w:u w:val="single"/>
          </w:rPr>
          <w:t>https://namibiadailynews.info/iran-provides-exemptions-for-some-countries-in-hormuz-transit-fees-ambassador/</w:t>
        </w:r>
      </w:hyperlink>
      <w:r>
        <w:t xml:space="preserve"> - Iranian Ambassador to Russia Kazem Jalali confirmed that Iran has granted exemptions to certain nations, including Russia, regarding transit fees for the Strait of Hormuz. This follows Iran's decision to implement a fee system for the waterway following U.S.-Israeli attacks. While fees have been collected from some entities, the ambassador noted that exceptions are being implemented for friendly countries, though future policy remains uncertain.</w:t>
      </w:r>
      <w:r/>
    </w:p>
    <w:p>
      <w:pPr>
        <w:pStyle w:val="ListNumber"/>
        <w:spacing w:line="240" w:lineRule="auto"/>
        <w:ind w:left="720"/>
      </w:pPr>
      <w:r/>
      <w:hyperlink r:id="rId217">
        <w:r>
          <w:rPr>
            <w:color w:val="0000EE"/>
            <w:u w:val="single"/>
          </w:rPr>
          <w:t>http://www.ecns.cn/world/2026-04-24/detail-ihfcvrrh5917960.shtml</w:t>
        </w:r>
      </w:hyperlink>
      <w:r>
        <w:t xml:space="preserve"> - European Union heads of state and government will meet in Nicosia, Cyprus, to address high energy costs driven by the Strait of Hormuz blockade and the ongoing Ukraine crisis. The European Commission proposed the 'AccelerateEU' package, including short-term relief measures and structural shifts to clean energy, to protect households and industries. Discussions will also cover the EU's next Multiannual Financial Framework for 2028-2034 and potential trade policy adjustments regarding Israel and Lebanon amidst regional tensions.</w:t>
      </w:r>
      <w:r/>
    </w:p>
    <w:p>
      <w:pPr>
        <w:pStyle w:val="ListNumber"/>
        <w:spacing w:line="240" w:lineRule="auto"/>
        <w:ind w:left="720"/>
      </w:pPr>
      <w:r/>
      <w:hyperlink r:id="rId218">
        <w:r>
          <w:rPr>
            <w:color w:val="0000EE"/>
            <w:u w:val="single"/>
          </w:rPr>
          <w:t>https://jurnalul.ro/stiri/externe/criza-ormuz-suedia-rationalizare-carburanti-1030837.html</w:t>
        </w:r>
      </w:hyperlink>
      <w:r>
        <w:t xml:space="preserve"> - Sweden is evaluating the possibility of fuel rationing due to escalating tensions in the Strait of Hormuz. Prime Minister Ulf Kristersson stated that while the decision is not currently on the executive agenda, the scenario is being analyzed. The conflict involving Iran has intensified economic impacts, leading to higher energy prices and inflation risks. Finance Minister Elisabeth Svantesson described the situation as the most severe energy crisis in a long period. Existing measures include fuel tax reductions, with potential future steps involving public transport promotion and increased domestic energy production.</w:t>
      </w:r>
      <w:r/>
    </w:p>
    <w:p>
      <w:pPr>
        <w:pStyle w:val="ListNumber"/>
        <w:spacing w:line="240" w:lineRule="auto"/>
        <w:ind w:left="720"/>
      </w:pPr>
      <w:r/>
      <w:hyperlink r:id="rId219">
        <w:r>
          <w:rPr>
            <w:color w:val="0000EE"/>
            <w:u w:val="single"/>
          </w:rPr>
          <w:t>https://expressodasilhas.cv/mundo/2026/04/23/irao-culpa-eua-e-israel-por-inseguranca-no-estreito-de-ormuz/102454</w:t>
        </w:r>
      </w:hyperlink>
      <w:r>
        <w:t xml:space="preserve"> - Iranian Foreign Minister Abbas Araghchi told South Korean envoy Chang Byung-ha in Tehran that US and Israeli aggression is the root cause of insecurity in the Persian Gulf and Strait of Hormuz. Araghchi called for international condemnation of attacks during the 40-day war. Meanwhile, the Iranian Revolutionary Guard seized two unlicensed vessels in the strait, citing security risks. Despite a ceasefire, Iran maintains a virtual blockade of the strategic waterway, while US naval blockades persist. Negotiations between the nations remain stalled.</w:t>
      </w:r>
      <w:r/>
    </w:p>
    <w:p>
      <w:pPr>
        <w:pStyle w:val="ListNumber"/>
        <w:spacing w:line="240" w:lineRule="auto"/>
        <w:ind w:left="720"/>
      </w:pPr>
      <w:r/>
      <w:hyperlink r:id="rId220">
        <w:r>
          <w:rPr>
            <w:color w:val="0000EE"/>
            <w:u w:val="single"/>
          </w:rPr>
          <w:t>https://www.juancole.com/2026/04/energy-european-countries.html</w:t>
        </w:r>
      </w:hyperlink>
      <w:r>
        <w:t xml:space="preserve"> - European nations with high green-electricity penetration, including Denmark, Finland, France, Sweden, and Slovakia, are projected to save nearly $10 billion during a Strait of Hormuz blockade crisis. The shutdown of Qatari LNG production, caused by transit restrictions, is expected to raise gas costs for fossil-dependent states like Italy and Poland. Conversely, countries with substantial solar, nuclear, and wind capacity, such as Spain and France, have reduced their sensitivity to gas price shocks. While the EU expresses confidence in weathering the crisis due to spring timing and existing reserves, severe economic costs and fuel shortages are anticipated for nations relying heavily on fossil fuels.</w:t>
      </w:r>
      <w:r/>
    </w:p>
    <w:p>
      <w:pPr>
        <w:pStyle w:val="ListNumber"/>
        <w:spacing w:line="240" w:lineRule="auto"/>
        <w:ind w:left="720"/>
      </w:pPr>
      <w:r/>
      <w:hyperlink r:id="rId220">
        <w:r>
          <w:rPr>
            <w:color w:val="0000EE"/>
            <w:u w:val="single"/>
          </w:rPr>
          <w:t>https://www.juancole.com/2026/04/energy-european-countries.html</w:t>
        </w:r>
      </w:hyperlink>
      <w:r>
        <w:t xml:space="preserve"> - European nations with high green-electricity penetration, including Denmark, Finland, France, Sweden, and Slovakia, are projected to save nearly $10 billion during a Strait of Hormuz blockade crisis. The shutdown of Qatari LNG production, caused by transit restrictions, is expected to raise gas costs for fossil-dependent states like Italy and Poland. Conversely, countries with substantial solar, nuclear, and wind capacity, such as Spain and France, have reduced their sensitivity to gas price shocks. While the EU expresses confidence in weathering the crisis due to spring timing and existing reserves, severe economic costs and fuel shortages are anticipated for nations relying heavily on fossil fuels.</w:t>
      </w:r>
      <w:r/>
    </w:p>
    <w:p>
      <w:pPr>
        <w:pStyle w:val="ListNumber"/>
        <w:spacing w:line="240" w:lineRule="auto"/>
        <w:ind w:left="720"/>
      </w:pPr>
      <w:r/>
      <w:hyperlink r:id="rId221">
        <w:r>
          <w:rPr>
            <w:color w:val="0000EE"/>
            <w:u w:val="single"/>
          </w:rPr>
          <w:t>https://www.viva.co.id/berita/dunia/1894227-memanas-as-sita-kapal-diduga-selundupkan-minyak-iran-di-samudera-hindia</w:t>
        </w:r>
      </w:hyperlink>
      <w:r>
        <w:t xml:space="preserve"> - The US Department of Defense announced on 23 April 2026 that it seized the tanker Majestic X in the Indian Ocean. The vessel, flagged by Guyana and previously named Phonix, was suspected of smuggling Iranian oil. This action occurred one day after Iran attacked three ships in the Strait of Hormuz. The Pentagon stated it would continue global maritime law enforcement to disrupt illegal networks supporting Iran.</w:t>
      </w:r>
      <w:r/>
    </w:p>
    <w:p>
      <w:pPr>
        <w:pStyle w:val="ListNumber"/>
        <w:spacing w:line="240" w:lineRule="auto"/>
        <w:ind w:left="720"/>
      </w:pPr>
      <w:r/>
      <w:hyperlink r:id="rId222">
        <w:r>
          <w:rPr>
            <w:color w:val="0000EE"/>
            <w:u w:val="single"/>
          </w:rPr>
          <w:t>https://news.inbox.lv/1505zb4-the-u-s-is-preparing-powerful-strikes-on-iranian-facilities-in-the-strait-of-hormuz-cnn-reports?language=en</w:t>
        </w:r>
      </w:hyperlink>
      <w:r>
        <w:t xml:space="preserve"> - US military officials are developing plans to strike Iranian facilities in the Strait of Hormuz, including mine-laying vessels and fast boats of the Islamic Revolutionary Guard Corps. The strategy targets key maritime routes to force Tehran into negotiations. Potential targets also include dual-use facilities, energy infrastructure, and military leadership such as Major General Ahmad Vahidi. The Pentagon estimates complete demining of the strait will take at least six months.</w:t>
      </w:r>
      <w:r/>
    </w:p>
    <w:p>
      <w:pPr>
        <w:pStyle w:val="ListNumber"/>
        <w:spacing w:line="240" w:lineRule="auto"/>
        <w:ind w:left="720"/>
      </w:pPr>
      <w:r/>
      <w:hyperlink r:id="rId223">
        <w:r>
          <w:rPr>
            <w:color w:val="0000EE"/>
            <w:u w:val="single"/>
          </w:rPr>
          <w:t>https://www.iea.org/news/middle-east-crisis-disrupts-international-natural-gas-markets-and-delays-global-lng-supply-wave</w:t>
        </w:r>
      </w:hyperlink>
      <w:r>
        <w:t xml:space="preserve"> - The International Energy Agency reports that the Middle East conflict has caused a major supply shock, removing nearly 20% of global LNG supply and triggering price volatility. The de facto closure of the Strait of Hormuz since March has reversed previous market rebalancing trends. Infrastructure damage in Qatar is expected to delay the anticipated global LNG expansion wave by at least two years, resulting in a cumulative loss of around 120 billion cubic metres of supply between 2026 and 2030. Tight market conditions are projected to persist through 2026 and 2027.</w:t>
      </w:r>
      <w:r/>
    </w:p>
    <w:p>
      <w:pPr>
        <w:pStyle w:val="ListNumber"/>
        <w:spacing w:line="240" w:lineRule="auto"/>
        <w:ind w:left="720"/>
      </w:pPr>
      <w:r/>
      <w:hyperlink r:id="rId224">
        <w:r>
          <w:rPr>
            <w:color w:val="0000EE"/>
            <w:u w:val="single"/>
          </w:rPr>
          <w:t>https://www.tz.de/politik/russlands-vormarsch-im-ukraine-krieg-erstmals-seit-2023-gestoppt-zr-94276435.html</w:t>
        </w:r>
      </w:hyperlink>
      <w:r>
        <w:t xml:space="preserve"> - Ukraine claims to have stopped Russia's territorial advances for the first time since 2023, citing a drone strike that killed 12 Russian FSB officers in occupied Donetsk. Independent data indicates Russia lost over 60 square kilometres since March 1, while Ukraine inflicted over 55,000 Russian casualties. The European Union approved a 90 billion euro credit previously blocked by Hungary, enabling Ukraine to purchase weapons. Conversely, Russia reported a potential six-year low in oil production due to attacks on ports and refineries, alongside environmental hazards from burning facilities.</w:t>
      </w:r>
      <w:r/>
    </w:p>
    <w:p>
      <w:pPr>
        <w:pStyle w:val="ListNumber"/>
        <w:spacing w:line="240" w:lineRule="auto"/>
        <w:ind w:left="720"/>
      </w:pPr>
      <w:r/>
      <w:hyperlink r:id="rId225">
        <w:r>
          <w:rPr>
            <w:color w:val="0000EE"/>
            <w:u w:val="single"/>
          </w:rPr>
          <w:t>https://www.tz.de/politik/iran-krieg-trump-teheran-news-aktuell-ticker-strasse-von-hormus-drohung-zr-94276486.html</w:t>
        </w:r>
      </w:hyperlink>
      <w:r>
        <w:t xml:space="preserve"> - US President Donald Trump has increased pressure on Iran, stating the clock is ticking while ruling out nuclear weapons use. Washington has deployed a third aircraft carrier to the region and ordered attacks on vessels laying mines in the Strait of Hormuz. Israeli Defence Minister Israel Katz confirmed targets are marked but awaits US approval to resume attacks aimed at dismantling the Chamenei dynasty. Meanwhile, the EU discusses sanctions relief contingent on the reopening of the Strait of Hormuz, which remains blocked by Iranian forces.</w:t>
      </w:r>
      <w:r/>
    </w:p>
    <w:p>
      <w:pPr>
        <w:pStyle w:val="ListNumber"/>
        <w:spacing w:line="240" w:lineRule="auto"/>
        <w:ind w:left="720"/>
      </w:pPr>
      <w:r/>
      <w:hyperlink r:id="rId220">
        <w:r>
          <w:rPr>
            <w:color w:val="0000EE"/>
            <w:u w:val="single"/>
          </w:rPr>
          <w:t>https://www.juancole.com/2026/04/energy-european-countries.html</w:t>
        </w:r>
      </w:hyperlink>
      <w:r>
        <w:t xml:space="preserve"> - European nations with high green-electricity penetration, including Denmark, Finland, France, Sweden, and Slovakia, are projected to save nearly $10 billion during a Strait of Hormuz blockade crisis. The shutdown of Qatari LNG production, caused by transit restrictions, is expected to raise gas costs for fossil-dependent states like Italy and Poland. Conversely, countries with substantial solar, nuclear, and wind capacity, such as Spain and France, have reduced their sensitivity to gas price shocks. While the EU expresses confidence in weathering the crisis due to spring timing and existing reserves, severe economic costs and fuel shortages are anticipated for nations relying heavily on fossil fuels.</w:t>
      </w:r>
      <w:r/>
    </w:p>
    <w:p>
      <w:pPr>
        <w:pStyle w:val="ListNumber"/>
        <w:spacing w:line="240" w:lineRule="auto"/>
        <w:ind w:left="720"/>
      </w:pPr>
      <w:r/>
      <w:hyperlink r:id="rId223">
        <w:r>
          <w:rPr>
            <w:color w:val="0000EE"/>
            <w:u w:val="single"/>
          </w:rPr>
          <w:t>https://www.iea.org/news/middle-east-crisis-disrupts-international-natural-gas-markets-and-delays-global-lng-supply-wave</w:t>
        </w:r>
      </w:hyperlink>
      <w:r>
        <w:t xml:space="preserve"> - The International Energy Agency reports that the Middle East conflict has caused a major supply shock, removing nearly 20% of global LNG supply and triggering price volatility. The de facto closure of the Strait of Hormuz since March has reversed previous market rebalancing trends. Infrastructure damage in Qatar is expected to delay the anticipated global LNG expansion wave by at least two years, resulting in a cumulative loss of around 120 billion cubic metres of supply between 2026 and 2030. Tight market conditions are projected to persist through 2026 and 2027.</w:t>
      </w:r>
      <w:r/>
    </w:p>
    <w:p>
      <w:pPr>
        <w:pStyle w:val="ListNumber"/>
        <w:spacing w:line="240" w:lineRule="auto"/>
        <w:ind w:left="720"/>
      </w:pPr>
      <w:r/>
      <w:hyperlink r:id="rId223">
        <w:r>
          <w:rPr>
            <w:color w:val="0000EE"/>
            <w:u w:val="single"/>
          </w:rPr>
          <w:t>https://www.iea.org/news/middle-east-crisis-disrupts-international-natural-gas-markets-and-delays-global-lng-supply-wave</w:t>
        </w:r>
      </w:hyperlink>
      <w:r>
        <w:t xml:space="preserve"> - The International Energy Agency reports that the Middle East conflict has caused a major supply shock, removing nearly 20% of global LNG supply and triggering price volatility. The de facto closure of the Strait of Hormuz since March has reversed previous market rebalancing trends. Infrastructure damage in Qatar is expected to delay the anticipated global LNG expansion wave by at least two years, resulting in a cumulative loss of around 120 billion cubic metres of supply between 2026 and 2030. Tight market conditions are projected to persist through 2026 and 2027.</w:t>
      </w:r>
      <w:r/>
    </w:p>
    <w:p>
      <w:pPr>
        <w:pStyle w:val="ListNumber"/>
        <w:spacing w:line="240" w:lineRule="auto"/>
        <w:ind w:left="720"/>
      </w:pPr>
      <w:r/>
      <w:hyperlink r:id="rId223">
        <w:r>
          <w:rPr>
            <w:color w:val="0000EE"/>
            <w:u w:val="single"/>
          </w:rPr>
          <w:t>https://www.iea.org/news/middle-east-crisis-disrupts-international-natural-gas-markets-and-delays-global-lng-supply-wave</w:t>
        </w:r>
      </w:hyperlink>
      <w:r>
        <w:t xml:space="preserve"> - The International Energy Agency reports that the Middle East conflict has caused a major supply shock, removing nearly 20% of global LNG supply and triggering price volatility. The de facto closure of the Strait of Hormuz since March has reversed previous market rebalancing trends. Infrastructure damage in Qatar is expected to delay the anticipated global LNG expansion wave by at least two years, resulting in a cumulative loss of around 120 billion cubic metres of supply between 2026 and 2030. Tight market conditions are projected to persist through 2026 and 2027.</w:t>
      </w:r>
      <w:r/>
    </w:p>
    <w:p>
      <w:pPr>
        <w:pStyle w:val="ListNumber"/>
        <w:spacing w:line="240" w:lineRule="auto"/>
        <w:ind w:left="720"/>
      </w:pPr>
      <w:r/>
      <w:hyperlink r:id="rId226">
        <w:r>
          <w:rPr>
            <w:color w:val="0000EE"/>
            <w:u w:val="single"/>
          </w:rPr>
          <w:t>https://www.dnes.bg/a/605-voynata-v-iran/719041-sled-krizata-v-ormuzkiya-protok-malakskiyat-protok-e-zastrashen-ot-verizhna-reaktsiya</w:t>
        </w:r>
      </w:hyperlink>
      <w:r>
        <w:t xml:space="preserve"> - Mojtaba Khamenei's advisor Ali Akbar Velayati warned that any aggression in the Strait of Hormuz could trigger a chain reaction affecting critical shipping routes, including the Malacca Strait in Southeast Asia. This statement follows Iran's announcement of a full closure of the Strait of Hormuz and a renewed threat of attacks on vessels approaching the strait. While experts note the Malacca Strait is less likely to face similar immediate blockades due to alternative routes, the crisis has heightened global awareness of choke point security. The Malacca Strait remains a vital energy corridor for East Asia, handling approximately 22% of global maritime trade.</w:t>
      </w:r>
      <w:r/>
    </w:p>
    <w:p>
      <w:pPr>
        <w:pStyle w:val="ListNumber"/>
        <w:spacing w:line="240" w:lineRule="auto"/>
        <w:ind w:left="720"/>
      </w:pPr>
      <w:r/>
      <w:hyperlink r:id="rId227">
        <w:r>
          <w:rPr>
            <w:color w:val="0000EE"/>
            <w:u w:val="single"/>
          </w:rPr>
          <w:t>https://www.indiatoday.in/world/story/strait-of-hormuz-iran-strike-plans-us-donald-trump-weighs-new-options-if-ceasefire-collapses-2900742-2026-04-24?utm_source=rss</w:t>
        </w:r>
      </w:hyperlink>
      <w:r>
        <w:t xml:space="preserve"> - US military officials are developing new strike plans targeting Iranian assets around the Strait of Hormuz if the current ceasefire collapses. President Donald Trump has extended the ceasefire indefinitely but maintains a naval blockade, while Iran refuses to lift its own blockade. Potential targets include fast attack boats, minelaying vessels, and specific military leaders. The stalemate threatens global supply chains and US inflation goals during a midterm election year. Officials warn that striking infrastructure could escalate tensions further.</w:t>
      </w:r>
      <w:r/>
    </w:p>
    <w:p>
      <w:pPr>
        <w:pStyle w:val="ListNumber"/>
        <w:spacing w:line="240" w:lineRule="auto"/>
        <w:ind w:left="720"/>
      </w:pPr>
      <w:r/>
      <w:hyperlink r:id="rId228">
        <w:r>
          <w:rPr>
            <w:color w:val="0000EE"/>
            <w:u w:val="single"/>
          </w:rPr>
          <w:t>https://www.theyeshivaworld.com/news/liveblogs/live-blog/2539830/eu-approves-106b-ukraine-loan-after-hungary-drops-veto-boosts-defense-funding.html</w:t>
        </w:r>
      </w:hyperlink>
      <w:r>
        <w:t xml:space="preserve"> - The European Union approved a $106 billion loan package for Ukraine following Hungary's withdrawal of its veto. This decision unlocks funds frozen since December and prioritises defense spending, with $70 billion allocated to military needs including air defense and drone production. An additional $117 billion is expected from the bloc's long-term budget. The move also includes the adoption of the EU's 20th sanctions package against Russia.</w:t>
      </w:r>
      <w:r/>
    </w:p>
    <w:p>
      <w:pPr>
        <w:pStyle w:val="ListNumber"/>
        <w:spacing w:line="240" w:lineRule="auto"/>
        <w:ind w:left="720"/>
      </w:pPr>
      <w:r/>
      <w:hyperlink r:id="rId229">
        <w:r>
          <w:rPr>
            <w:color w:val="0000EE"/>
            <w:u w:val="single"/>
          </w:rPr>
          <w:t>https://www.business-standard.com/world-news/how-the-war-in-iran-is-shifting-from-bombardment-to-a-test-of-wills-126042400119_1.html</w:t>
        </w:r>
      </w:hyperlink>
      <w:r>
        <w:t xml:space="preserve"> - The conflict between the United States and Iran has transitioned from active bombardment to a volatile maritime standoff at the Strait of Hormuz following an indefinite ceasefire. President Trump ordered the US Navy to intercept vessels placing mines in the strait, while Iran prepares to defend the waterway. Experts warn that the blockade risks global energy markets and inflation, with both sides engaging in a game of chicken involving threats and social media taunts. A negotiated resolution remains the preferred outcome, but tensions persist as both nations assert their resolve.</w:t>
      </w:r>
      <w:r/>
    </w:p>
    <w:p>
      <w:pPr>
        <w:pStyle w:val="ListNumber"/>
        <w:spacing w:line="240" w:lineRule="auto"/>
        <w:ind w:left="720"/>
      </w:pPr>
      <w:r/>
      <w:hyperlink r:id="rId230">
        <w:r>
          <w:rPr>
            <w:color w:val="0000EE"/>
            <w:u w:val="single"/>
          </w:rPr>
          <w:t>https://vm.ru/news/1321178-glava-rfpi-sprosil-kak-es-budet-platit-za-rossijskij-gaz-posle-novyh-sankcij</w:t>
        </w:r>
      </w:hyperlink>
      <w:r>
        <w:t xml:space="preserve"> - Kirill Dmitriev, head of the Russian Direct Investment Fund, posted on X on 24 April asking how the European Union will pay for Russian gas following new sanctions. On 23 April, the EU introduced a 20th sanctions package restricting transactions with specific Russian banks and banning Russian platforms for crypto-asset transfers. The post highlights concerns over payment mechanisms for gas exports.</w:t>
      </w:r>
      <w:r/>
    </w:p>
    <w:p>
      <w:pPr>
        <w:pStyle w:val="ListNumber"/>
        <w:spacing w:line="240" w:lineRule="auto"/>
        <w:ind w:left="720"/>
      </w:pPr>
      <w:r/>
      <w:hyperlink r:id="rId231">
        <w:r>
          <w:rPr>
            <w:color w:val="0000EE"/>
            <w:u w:val="single"/>
          </w:rPr>
          <w:t>https://www.tagesschau.de/ausland/europa/eu-gipfel-zypern-102.html</w:t>
        </w:r>
      </w:hyperlink>
      <w:r>
        <w:t xml:space="preserve"> - EU heads of state and government held an informal summit in Agia Napa, Cyprus, on 24 April 2026 to address the Iran conflict and rising energy costs. Discussions focused on potential sanctions relief contingent on the reopening of the Strait of Hormus and measures to coordinate fuel supply. The summit also included consultations with Ukrainian President Volodymyr Zelenskyy regarding a new €90 billion support package and deliberations on the future EU budget for 2028-2034. German Chancellor Friedrich Merz and French President Emmanuel Macron discussed the stalled FCAS military project.</w:t>
      </w:r>
      <w:r/>
    </w:p>
    <w:p>
      <w:pPr>
        <w:pStyle w:val="ListNumber"/>
        <w:spacing w:line="240" w:lineRule="auto"/>
        <w:ind w:left="720"/>
      </w:pPr>
      <w:r/>
      <w:hyperlink r:id="rId232">
        <w:r>
          <w:rPr>
            <w:color w:val="0000EE"/>
            <w:u w:val="single"/>
          </w:rPr>
          <w:t>https://neweralive.na/uk-inflation-jumps-in-march-on-rising-energy-prices/</w:t>
        </w:r>
      </w:hyperlink>
      <w:r>
        <w:t xml:space="preserve"> - Britain's annual inflation rate rose to 3.3% in March, driven by surging oil and gas prices linked to the Middle East conflict. The Consumer Prices Index increased from 3.0% in February, according to the Office for National Statistics. Finance minister Rachel Reeves stated that the conflict is pushing up costs for families and businesses. The figure matches the United States rate but exceeds the eurozone's 2.6%. Energy prices remain above pre-war levels due to blocked Gulf supplies.</w:t>
      </w:r>
      <w:r/>
    </w:p>
    <w:p>
      <w:pPr>
        <w:pStyle w:val="ListNumber"/>
        <w:spacing w:line="240" w:lineRule="auto"/>
        <w:ind w:left="720"/>
      </w:pPr>
      <w:r/>
      <w:hyperlink r:id="rId233">
        <w:r>
          <w:rPr>
            <w:color w:val="0000EE"/>
            <w:u w:val="single"/>
          </w:rPr>
          <w:t>https://www.trend.az/business/4178416.html</w:t>
        </w:r>
      </w:hyperlink>
      <w:r>
        <w:t xml:space="preserve"> - The European Union Council lifted sanctions on five Azerbaijani vessels, including the Zagatala and four others belonging to ASCO and SOCAR, on 23 April 2026. The decision, effective immediately, removes the ships from the EU sanction list. This resolution resulted from diplomatic and legal efforts by the Office of the President of Azerbaijan, the Ministry of Foreign Affairs, the Ministry of Digital Development and Transport, ASCO, and SOCAR. The vessels were leased to third parties and operated in compliance with international rules. ASCO stated it will continue operations strictly adhering to national legislation and international norms.</w:t>
      </w:r>
      <w:r/>
    </w:p>
    <w:p>
      <w:pPr>
        <w:pStyle w:val="ListNumber"/>
        <w:spacing w:line="240" w:lineRule="auto"/>
        <w:ind w:left="720"/>
      </w:pPr>
      <w:r/>
      <w:hyperlink r:id="rId234">
        <w:r>
          <w:rPr>
            <w:color w:val="0000EE"/>
            <w:u w:val="single"/>
          </w:rPr>
          <w:t>https://lenta.ru/news/2026/04/24/iran-reshil-ne-vzimat-poshlinu-s-rossii-za-prohod-cherez-ormuzskiy-proliv/</w:t>
        </w:r>
      </w:hyperlink>
      <w:r>
        <w:t xml:space="preserve"> - Iranian Ambassador to Moscow Kazem Jalali stated that Tehran will not currently impose tolls on Russia for passage through the Strait of Hormuz. This decision utilizes exemptions for friendly nations. Jalali noted that future policies remain uncertain. This announcement follows recent closures of the stratum by the Islamic Revolutionary Guard Corps due to US sanctions.</w:t>
      </w:r>
      <w:r/>
    </w:p>
    <w:p>
      <w:pPr>
        <w:pStyle w:val="ListNumber"/>
        <w:spacing w:line="240" w:lineRule="auto"/>
        <w:ind w:left="720"/>
      </w:pPr>
      <w:r/>
      <w:hyperlink r:id="rId235">
        <w:r>
          <w:rPr>
            <w:color w:val="0000EE"/>
            <w:u w:val="single"/>
          </w:rPr>
          <w:t>https://lenta.ru/news/2026/04/24/v-ssha-ispugalis-katastroficheskih-planov-trampa-po-iranu/</w:t>
        </w:r>
      </w:hyperlink>
      <w:r>
        <w:t xml:space="preserve"> - Senator Chris Murphy stated that President Donald Trump continues to consider a ground invasion of Iran. Murphy warned that failing to end the conflict maintains Tehran's control over the Strait of Hormuz, leading to catastrophic energy prices, a global food crisis, and US military casualties. The Iran Islamic Revolutionary Guard Corps reported closing the strait on 18 April due to the US refusal to lift a port blockade.</w:t>
      </w:r>
      <w:r/>
    </w:p>
    <w:p>
      <w:pPr>
        <w:pStyle w:val="ListNumber"/>
        <w:spacing w:line="240" w:lineRule="auto"/>
        <w:ind w:left="720"/>
      </w:pPr>
      <w:r/>
      <w:hyperlink r:id="rId236">
        <w:r>
          <w:rPr>
            <w:color w:val="0000EE"/>
            <w:u w:val="single"/>
          </w:rPr>
          <w:t>https://lenta.ru/news/2026/04/24/bumerang-vernetsya-k-svoim-avtoram-v-rossii-otreagirovali-na-novyy-paket-sanktsiy-evrosoyuza/</w:t>
        </w:r>
      </w:hyperlink>
      <w:r>
        <w:t xml:space="preserve"> - Kirill Dmitriev, head of the Russian Direct Investment Fund, questioned how the European Union intends to pay for Russian gas following the 20th sanctions package. The package, adopted after Hungary and Slovakia lifted vetoes linked to the Friendship pipeline, bans transactions with 20 Russian banks and supports for the digital ruble. The Russian Embassy in the EU stated the sanctions are illegitimate and predicted a 'boomerang' effect harming the EU economy.</w:t>
      </w:r>
      <w:r/>
    </w:p>
    <w:p>
      <w:pPr>
        <w:pStyle w:val="ListNumber"/>
        <w:spacing w:line="240" w:lineRule="auto"/>
        <w:ind w:left="720"/>
      </w:pPr>
      <w:r/>
      <w:hyperlink r:id="rId237">
        <w:r>
          <w:rPr>
            <w:color w:val="0000EE"/>
            <w:u w:val="single"/>
          </w:rPr>
          <w:t>https://www.almaghribtoday.net/36/034229-%D8%AA%D8%B1%D8%A7%D9%85%D8%A8-%D9%8A%D8%B6%D8%BA%D8%B7-%D8%B9%D9%84%D9%89-%D8%A5%D9%8A%D8%B1%D8%A7%D9%86-%D9%88%D9%8A%D8%A4%D9%83%D8%AF-%D8%A5%D8%AD%D9%83%D8%A7%D9%85-%D8%A7%D9%84%D8%B3%D9%8A%D8%B7%D8%B1%D8%A9-%D8%B9%D9%84%D9%89-%D9%85%D8%B6%D9%8A%D9%82-%D9%87%D8%B1%D9%85%D8%B2-%D9%88%D8%B3%D8%B7-%D8%AA%D9%88%D8%AA%D8%B1%D8%A7%D8%AA</w:t>
        </w:r>
      </w:hyperlink>
      <w:r>
        <w:t xml:space="preserve"> - US President Donald Trump stated on Truth Social that he has all the time in the world while Iran does not, asserting that no agreement will be reached unless it suits the US and its allies. He ordered the US Navy to destroy any vessel planting mines in the Strait of Hormuz and directed mine sweepers to clear the strait at triple capacity. Trump declared the strait effectively closed to any ship entering or leaving without US Navy approval until Iran signs a deal. Meanwhile, Iranian news agency Mehr reported that air defence systems intercepted hostile targets in Tehran.</w:t>
      </w:r>
      <w:r/>
    </w:p>
    <w:p>
      <w:pPr>
        <w:pStyle w:val="ListNumber"/>
        <w:spacing w:line="240" w:lineRule="auto"/>
        <w:ind w:left="720"/>
      </w:pPr>
      <w:r/>
      <w:hyperlink r:id="rId238">
        <w:r>
          <w:rPr>
            <w:color w:val="0000EE"/>
            <w:u w:val="single"/>
          </w:rPr>
          <w:t>https://crypto-economy.com/prediction-markets-price-in-extended-strait-of-hormuz-disruption-for-several-more-weeks/</w:t>
        </w:r>
      </w:hyperlink>
      <w:r>
        <w:t xml:space="preserve"> - Prediction markets indicate a low probability of maritime traffic normalization in the Strait of Hormuz before June, with Kalshi placing the chance below 45%. Following the seizure of vessels by Iranian forces, daily ship flow has dropped drastically from 100 to eight, with LSEG data showing only three tankers passing daily. Brent crude has reclaimed the $100 per barrel level due to the extended US naval blockade. UBS strategist Ulrike Hoffmann-Burchardi warns that reopening remains elusive as Iran links normalization to the lifting of the blockade, creating risks for global energy prices and economic growth.</w:t>
      </w:r>
      <w:r/>
    </w:p>
    <w:p>
      <w:pPr>
        <w:pStyle w:val="ListNumber"/>
        <w:spacing w:line="240" w:lineRule="auto"/>
        <w:ind w:left="720"/>
      </w:pPr>
      <w:r/>
      <w:hyperlink r:id="rId239">
        <w:r>
          <w:rPr>
            <w:color w:val="0000EE"/>
            <w:u w:val="single"/>
          </w:rPr>
          <w:t>https://listofreasons.blogspot.com/2026/04/blockade-of-strait-of-hormuz-global.html</w:t>
        </w:r>
      </w:hyperlink>
      <w:r>
        <w:t xml:space="preserve"> - The US military is developing plans to target Iran's Strait of Hormuz defenses in response to Tehran's ongoing blockade of the waterway. The closure has disrupted 20% of global oil and gas transit and driven Brent crude prices near $95 per barrel. With a ceasefire extended but not indefinite, Washington is preparing dynamic targeting of asymmetric assets including fast attack boats, mines, and coastal missiles to restore freedom of navigation. Plans also include potential strikes on dual-use infrastructure and IRGC commanders if diplomacy collapses.</w:t>
      </w:r>
      <w:r/>
    </w:p>
    <w:p>
      <w:pPr>
        <w:pStyle w:val="ListNumber"/>
        <w:spacing w:line="240" w:lineRule="auto"/>
        <w:ind w:left="720"/>
      </w:pPr>
      <w:r/>
      <w:hyperlink r:id="rId240">
        <w:r>
          <w:rPr>
            <w:color w:val="0000EE"/>
            <w:u w:val="single"/>
          </w:rPr>
          <w:t>https://www.nation.com.pk/24-Apr-2026/iran-talks-hopes-fade-trump-issues-new-threat</w:t>
        </w:r>
      </w:hyperlink>
      <w:r>
        <w:t xml:space="preserve"> - US President Donald Trump ordered the US Navy to shoot and kill small Iranian boats deploying mines in the Strait of Hormuz, escalating tensions with Tehran. The US military seized another tanker associated with Iranian oil smuggling, while three US aircraft carriers are now stationed in the Middle East. Diplomatic talks in Islamabad have stalled as Iran refuses to attend without an end to the port blockade, and the US refuses to negotiate without open strait access. Israel's Defense Minister stated readiness to resume war against Iran upon US approval.</w:t>
      </w:r>
      <w:r/>
    </w:p>
    <w:p>
      <w:pPr>
        <w:pStyle w:val="ListNumber"/>
        <w:spacing w:line="240" w:lineRule="auto"/>
        <w:ind w:left="720"/>
      </w:pPr>
      <w:r/>
      <w:hyperlink r:id="rId241">
        <w:r>
          <w:rPr>
            <w:color w:val="0000EE"/>
            <w:u w:val="single"/>
          </w:rPr>
          <w:t>https://www.goodreturns.in/news/israel-us-iran-war-israel-lebanon-ceasefire-extended-trump-in-no-rush-for-iran-deal-hormuz-blockade-011-1504237.html</w:t>
        </w:r>
      </w:hyperlink>
      <w:r>
        <w:t xml:space="preserve"> - The ceasefire between Israel and Lebanon has been extended following diplomatic efforts involving Pakistan and the United Nations. President Trump stated he has no rush to reach a deal with Iran, asserting US leverage through a naval blockade of the Strait of Hormuz. While Iran has not agreed to the truce extension and continues imposing tolls, the US maintains control over the strait, intercepting tankers and ordering mine-clearing operations. The situation remains volatile with ongoing military activity in Lebanon and Tehran.</w:t>
      </w:r>
      <w:r/>
    </w:p>
    <w:p>
      <w:pPr>
        <w:pStyle w:val="ListNumber"/>
        <w:spacing w:line="240" w:lineRule="auto"/>
        <w:ind w:left="720"/>
      </w:pPr>
      <w:r/>
      <w:hyperlink r:id="rId242">
        <w:r>
          <w:rPr>
            <w:color w:val="0000EE"/>
            <w:u w:val="single"/>
          </w:rPr>
          <w:t>https://www.nation.com.pk/24-Apr-2026/pakistan-floats-tender-purchase-3-lng-cargoes-meet-rising-power-demand</w:t>
        </w:r>
      </w:hyperlink>
      <w:r>
        <w:t xml:space="preserve"> - Pakistan LNG Limited (PLL) floated urgent tenders on Thursday to import three LNG cargoes from the spot market for delivery between April 27 and May 8 at Port Qasim, Karachi. This action addresses rising electricity demand and supply disruptions caused by surging temperatures and the US-Israeli conflict with Iran affecting supplies from Qatar. The move aims to avoid increased loadshedding and higher generation costs associated with using expensive diesel. Bids were invited from international suppliers with a deadline of April 24.</w:t>
      </w:r>
      <w:r/>
    </w:p>
    <w:p>
      <w:pPr>
        <w:pStyle w:val="ListNumber"/>
        <w:spacing w:line="240" w:lineRule="auto"/>
        <w:ind w:left="720"/>
      </w:pPr>
      <w:r/>
      <w:hyperlink r:id="rId243">
        <w:r>
          <w:rPr>
            <w:color w:val="0000EE"/>
            <w:u w:val="single"/>
          </w:rPr>
          <w:t>https://news.google.com/rss/articles/CBMihgFBVV95cUxOWlRDZV94UFFMc0VFVnZxRUdQMjhJYjBzUjNROG1DYS0yZHNaU1FOQ2JtQktzakpFbGNUd3dNWHRocHE0YlM5bmhBMHBCVi1VQWdrdzVockFlbnFENTBxOERBeGpDcXJDYnpKdm1xY1NlNlM3X3Zid0gzcjlYdUtDOHJCb3hQUQ?oc=5&amp;hl=en-US&amp;gl=US&amp;ceid=US:en</w:t>
        </w:r>
      </w:hyperlink>
      <w:r>
        <w:t xml:space="preserve"> - Prime Minister Shehbaz Sharif has constituted a National Coordination and Management Council (NCMC) to monitor energy security and coordinate responses to regional developments. Concurrently, the dividend of the National Bank of Pakistan was approved. The State Bank of Pakistan relaxed foreign exchange regulations to facilitate critical energy imports and revised its crop loan insurance framework. Pakistan is turning to the high-cost spot market for liquefied natural gas amid an energy crisis intensified by Middle East tensions. Private sector confidence has deteriorated sharply due to rising energy costs and geopolitical risks.</w:t>
      </w:r>
      <w:r/>
    </w:p>
    <w:p>
      <w:pPr>
        <w:pStyle w:val="ListNumber"/>
        <w:spacing w:line="240" w:lineRule="auto"/>
        <w:ind w:left="720"/>
      </w:pPr>
      <w:r/>
      <w:hyperlink r:id="rId242">
        <w:r>
          <w:rPr>
            <w:color w:val="0000EE"/>
            <w:u w:val="single"/>
          </w:rPr>
          <w:t>https://www.nation.com.pk/24-Apr-2026/pakistan-floats-tender-purchase-3-lng-cargoes-meet-rising-power-demand</w:t>
        </w:r>
      </w:hyperlink>
      <w:r>
        <w:t xml:space="preserve"> - Pakistan LNG Limited (PLL) floated urgent tenders on Thursday to import three LNG cargoes from the spot market for delivery between April 27 and May 8 at Port Qasim, Karachi. This action addresses rising electricity demand and supply disruptions caused by surging temperatures and the US-Israeli conflict with Iran affecting supplies from Qatar. The move aims to avoid increased loadshedding and higher generation costs associated with using expensive diesel. Bids were invited from international suppliers with a deadline of April 24.</w:t>
      </w:r>
      <w:r/>
    </w:p>
    <w:p>
      <w:pPr>
        <w:pStyle w:val="ListNumber"/>
        <w:spacing w:line="240" w:lineRule="auto"/>
        <w:ind w:left="720"/>
      </w:pPr>
      <w:r/>
      <w:hyperlink r:id="rId244">
        <w:r>
          <w:rPr>
            <w:color w:val="0000EE"/>
            <w:u w:val="single"/>
          </w:rPr>
          <w:t>https://www.themoscowtimes.com/2026/04/23/eu-hits-russia-with-20th-sanctions-package-a92589</w:t>
        </w:r>
      </w:hyperlink>
      <w:r>
        <w:t xml:space="preserve"> - The European Union approved new sanctions targeting Russia's energy and maritime sectors, sanctioning 36 companies and 46 ships. This move unlocked a 90 billion euro loan for Ukraine after Hungary and Slovakia lifted their vetoes. The package aims to curb Russian oil exports above G7 price caps and lays groundwork for a future maritime services ban, pending G7 discussions. Transaction bans were also imposed on 20 Russian banks and four foreign lenders.</w:t>
      </w:r>
      <w:r/>
    </w:p>
    <w:p>
      <w:pPr>
        <w:pStyle w:val="ListNumber"/>
        <w:spacing w:line="240" w:lineRule="auto"/>
        <w:ind w:left="720"/>
      </w:pPr>
      <w:r/>
      <w:hyperlink r:id="rId245">
        <w:r>
          <w:rPr>
            <w:color w:val="0000EE"/>
            <w:u w:val="single"/>
          </w:rPr>
          <w:t>https://oilgasleads.com/golden-pass-lng-ships-first-cargo-boosting-u-s-role-in-global-energy-supply/?utm_source=rss&amp;utm_medium=rss&amp;utm_campaign=golden-pass-lng-ships-first-cargo-boosting-u-s-role-in-global-energy-supply</w:t>
        </w:r>
      </w:hyperlink>
      <w:r>
        <w:t xml:space="preserve"> - Golden Pass LNG shipped its first cargo on April 22, 2026, from a terminal in Sabine Pass, Texas. Owned by QatarEnergy and ExxonMobil, the facility marks the 10th U.S. LNG export terminal. The shipment occurs amid geopolitical disruptions in the Strait of Hormuz affecting global supply. This event strengthens the United States role as a leading global LNG supplier for Europe and Asia.</w:t>
      </w:r>
      <w:r/>
    </w:p>
    <w:p>
      <w:pPr>
        <w:pStyle w:val="ListNumber"/>
        <w:spacing w:line="240" w:lineRule="auto"/>
        <w:ind w:left="720"/>
      </w:pPr>
      <w:r/>
      <w:hyperlink r:id="rId246">
        <w:r>
          <w:rPr>
            <w:color w:val="0000EE"/>
            <w:u w:val="single"/>
          </w:rPr>
          <w:t>https://oilgasleads.com/kinder-morganthe-u-s-is-emerging-as-the-worlds-most-reliable-lng-supplier/?utm_source=rss&amp;utm_medium=rss&amp;utm_campaign=kinder-morganthe-u-s-is-emerging-as-the-worlds-most-reliable-lng-supplier</w:t>
        </w:r>
      </w:hyperlink>
      <w:r>
        <w:t xml:space="preserve"> - Kinder Morgan stated during an earnings call that damage to Qatar facilities and uncertainty in the Strait of Hormuz are increasing global preference for U.S.-sourced LNG. The company noted that demand for natural gas has exceeded expectations, with U.S. demand projected to reach approximately 150 Bcf/day by 2031. Kinder Morgan reported a $10.1 billion project backlog tied to LNG and power demand, reflecting a market shift where reliability is becoming a key factor alongside price.</w:t>
      </w:r>
      <w:r/>
    </w:p>
    <w:p>
      <w:pPr>
        <w:pStyle w:val="ListNumber"/>
        <w:spacing w:line="240" w:lineRule="auto"/>
        <w:ind w:left="720"/>
      </w:pPr>
      <w:r/>
      <w:hyperlink r:id="rId247">
        <w:r>
          <w:rPr>
            <w:color w:val="0000EE"/>
            <w:u w:val="single"/>
          </w:rPr>
          <w:t>https://www.zawya.com/en/world/uk-and-europe/eu-not-on-track-to-fill-gas-storage-90-before-winter-gx08eeak</w:t>
        </w:r>
      </w:hyperlink>
      <w:r>
        <w:t xml:space="preserve"> - European Union countries are failing to meet the 90% gas storage target before winter due to disruptions in global fuel markets caused by the Iran war. ACER states that reaching the lower 80% flexibility level will likely incur premium costs and remain vulnerable to supply issues. Current storage stands at 31%, the lowest since 2022, driven by low reserves after a cold winter and high prices deterring purchases. The European Commission has urged governments to refill storage and will coordinate efforts to prevent price spikes.</w:t>
      </w:r>
      <w:r/>
    </w:p>
    <w:p>
      <w:pPr>
        <w:pStyle w:val="ListNumber"/>
        <w:spacing w:line="240" w:lineRule="auto"/>
        <w:ind w:left="720"/>
      </w:pPr>
      <w:r/>
      <w:hyperlink r:id="rId248">
        <w:r>
          <w:rPr>
            <w:color w:val="0000EE"/>
            <w:u w:val="single"/>
          </w:rPr>
          <w:t>https://www.middleeastmonitor.com/20260423-us-extends-sanctions-waivers-on-iran-russia/</w:t>
        </w:r>
      </w:hyperlink>
      <w:r>
        <w:t xml:space="preserve"> - US Treasury Secretary Scott Bessent announced a 30-day extension of sanctions waivers on Iranian and Russian oil exports transported by sea. Speaking at a Senate hearing, Bessent stated the decision responds to urgent requests from financial leaders in approximately 10 countries vulnerable to energy shortages due to the closure of the Strait of Hormuz and regional conflict. The move, influenced by discussions at the International Monetary Fund and World Bank, reverses his previous stance against renewing expired sanctions waivers. Bessent dismissed reports of $14 billion in Iranian revenue from exemptions as a myth.</w:t>
      </w:r>
      <w:r/>
    </w:p>
    <w:p>
      <w:pPr>
        <w:pStyle w:val="ListNumber"/>
        <w:spacing w:line="240" w:lineRule="auto"/>
        <w:ind w:left="720"/>
      </w:pPr>
      <w:r/>
      <w:hyperlink r:id="rId249">
        <w:r>
          <w:rPr>
            <w:color w:val="0000EE"/>
            <w:u w:val="single"/>
          </w:rPr>
          <w:t>https://easternherald.com/2026/04/23/russia-ukraine-war-eu-loan-blocked-hungary-divide/</w:t>
        </w:r>
      </w:hyperlink>
      <w:r>
        <w:t xml:space="preserve"> - In February 2026, Hungary blocked a €90 billion European Union loan package intended to support Ukraine's economy and military operations. The veto was linked to the resumption of Russian oil flows through the Druzhba pipeline, which supplies energy to Hungary and Slovakia. The deadlock threatened severe budget shortfalls for Ukraine. Following the resumption of oil flows, Hungary lifted its veto, and European leaders formally approved the loan, ending the political standoff.</w:t>
      </w:r>
      <w:r/>
    </w:p>
    <w:p>
      <w:pPr>
        <w:pStyle w:val="ListNumber"/>
        <w:spacing w:line="240" w:lineRule="auto"/>
        <w:ind w:left="720"/>
      </w:pPr>
      <w:r/>
      <w:hyperlink r:id="rId250">
        <w:r>
          <w:rPr>
            <w:color w:val="0000EE"/>
            <w:u w:val="single"/>
          </w:rPr>
          <w:t>https://www.actualno.com/economy/gazova-vojna-na-balkanite-planyt-kojto-izpravi-bruksel-sreshtu-vashington-news_2585616.html</w:t>
        </w:r>
      </w:hyperlink>
      <w:r>
        <w:t xml:space="preserve"> - Documents reveal the European Union risked confrontation with US President Donald Trump after attempting to delay a lucrative contract for a Balkan gas pipeline awarded to a company led by his personal lawyer. The South Interconnection project connects Bosnia and Herzegovina with Croatia. Under pressure from US officials, Bosnia awarded the contract to Wyoming-based AAFS Infrastructure and Energy. The pipeline aims to reduce reliance on Russian gas, aligning with EU targets to stop Russian gas purchases by 2028.</w:t>
      </w:r>
      <w:r/>
    </w:p>
    <w:p>
      <w:pPr>
        <w:pStyle w:val="ListNumber"/>
        <w:spacing w:line="240" w:lineRule="auto"/>
        <w:ind w:left="720"/>
      </w:pPr>
      <w:r/>
      <w:hyperlink r:id="rId251">
        <w:r>
          <w:rPr>
            <w:color w:val="0000EE"/>
            <w:u w:val="single"/>
          </w:rPr>
          <w:t>https://lenta.ru/news/2026/04/23/novye-antirossiyskie-sanktsii-es-nazvali-ritualnym-deystvom/</w:t>
        </w:r>
      </w:hyperlink>
      <w:r>
        <w:t xml:space="preserve"> - Anton Tabakh, chief economist at rating agency Expert RA, stated that the European Union's 20th package of anti-Russian sanctions is a ritual act with minimal real consequences. The package includes 120 items, banning operations with 20 Russian banks, the RUBx cryptocurrency, and EU support for the digital ruble. It also sanctions 12 Russian refineries and 16 foreign companies. Notably, the EU did not impose an oil embargo or ban Russian oil transport, nor did it sanction liquefied natural gas (LNG) supplies from Russia.</w:t>
      </w:r>
      <w:r/>
    </w:p>
    <w:p>
      <w:pPr>
        <w:pStyle w:val="ListNumber"/>
        <w:spacing w:line="240" w:lineRule="auto"/>
        <w:ind w:left="720"/>
      </w:pPr>
      <w:r/>
      <w:hyperlink r:id="rId252">
        <w:r>
          <w:rPr>
            <w:color w:val="0000EE"/>
            <w:u w:val="single"/>
          </w:rPr>
          <w:t>https://www.thenationalherald.com/alexandros-exarchou-the-vertical-corridor-is-a-historic-opportunity-for-greece-video/</w:t>
        </w:r>
      </w:hyperlink>
      <w:r>
        <w:t xml:space="preserve"> - Alexandros Exarchou, Chairman and CEO of AKTOR Group and CEO of Atlantic SEE LNG Trade, stated at the 11th Delphi Economic Forum 2026 in Athens that the Vertical Corridor offers Greece a historic opportunity to function as an international energy hub. Exarchou warned of potential European natural gas shortages and high prices next winter, advocating for long-term LNG supply agreements. He noted that implementing the corridor requires additional infrastructure, such as a second or third FSRU in Greece, without state subsidies, and emphasised the need to avoid EU ambivalence regarding Russian natural gas to ensure energy stability.</w:t>
      </w:r>
      <w:r/>
    </w:p>
    <w:p>
      <w:pPr>
        <w:pStyle w:val="ListNumber"/>
        <w:spacing w:line="240" w:lineRule="auto"/>
        <w:ind w:left="720"/>
      </w:pPr>
      <w:r/>
      <w:hyperlink r:id="rId253">
        <w:r>
          <w:rPr>
            <w:color w:val="0000EE"/>
            <w:u w:val="single"/>
          </w:rPr>
          <w:t>https://gcaptain.com/golden-pass-ships-first-lng-cargo-launching-major-new-u-s-export-supply/</w:t>
        </w:r>
      </w:hyperlink>
      <w:r>
        <w:t xml:space="preserve"> - Golden Pass LNG, a joint venture between QatarEnergy and ExxonMobil, announced the safe loading and departure of its first export cargo from the Sabine Pass terminal in Texas. This milestone marks the project's transition from commissioning to commercial trade. Once fully operational, the three-train facility is expected to export approximately 18 million tonnes per annum, significantly boosting U.S. export capacity and offering buyers an alternative supply route that avoids the Strait of Hormuz.</w:t>
      </w:r>
      <w:r/>
    </w:p>
    <w:p>
      <w:pPr>
        <w:pStyle w:val="ListNumber"/>
        <w:spacing w:line="240" w:lineRule="auto"/>
        <w:ind w:left="720"/>
      </w:pPr>
      <w:r/>
      <w:hyperlink r:id="rId254">
        <w:r>
          <w:rPr>
            <w:color w:val="0000EE"/>
            <w:u w:val="single"/>
          </w:rPr>
          <w:t>https://www.californiaenergytransition.com/p/trump-directs-federal-financial-support</w:t>
        </w:r>
      </w:hyperlink>
      <w:r>
        <w:t xml:space="preserve"> - President Donald Trump invoked the Defense Production Act on April 20, 2026, to direct federal financial support toward oil, gas, coal, and electric grid infrastructure. The White House cited national security risks tied to energy supply disruptions. The U.S. Department of Energy is authorised to deploy loans and purchase commitments to address financing risks and regulatory delays. Five determinations cover oil production, natural gas, LNG, coal-fired power, and large-scale energy infrastructure.</w:t>
      </w:r>
      <w:r/>
    </w:p>
    <w:p>
      <w:pPr>
        <w:pStyle w:val="ListNumber"/>
        <w:spacing w:line="240" w:lineRule="auto"/>
        <w:ind w:left="720"/>
      </w:pPr>
      <w:r/>
      <w:hyperlink r:id="rId255">
        <w:r>
          <w:rPr>
            <w:color w:val="0000EE"/>
            <w:u w:val="single"/>
          </w:rPr>
          <w:t>https://lequotidien.lu/monde/le-pret-de-lue-a-lukraine-enfin-valide/</w:t>
        </w:r>
      </w:hyperlink>
      <w:r>
        <w:t xml:space="preserve"> - The European Union has definitively approved a 90 billion euro loan to Ukraine and new sanctions against Russia following Hungary's withdrawal of its veto. The loan, guaranteed by the EU budget, aims to fund Ukraine's war effort through 2026-2027, with approximately 60 billion for military needs and 30 billion for state operations. First disbursements are expected by late May or early June. Simultaneously, the EU adopted its 20th sanctions package, targeting the Russian banking sector and oil exports, and added 46 vessels to the 'ghost fleet' blacklist. The agreement was facilitated by the resumption of the Druzhba oil pipeline by Ukraine.</w:t>
      </w:r>
      <w:r/>
    </w:p>
    <w:p>
      <w:pPr>
        <w:pStyle w:val="ListNumber"/>
        <w:spacing w:line="240" w:lineRule="auto"/>
        <w:ind w:left="720"/>
      </w:pPr>
      <w:r/>
      <w:hyperlink r:id="rId256">
        <w:r>
          <w:rPr>
            <w:color w:val="0000EE"/>
            <w:u w:val="single"/>
          </w:rPr>
          <w:t>https://www.cotidianul.ro/rusia-inchide-robinetul-pentru-capitala-germaniei/</w:t>
        </w:r>
      </w:hyperlink>
      <w:r>
        <w:t xml:space="preserve"> - Russia has stopped transporting Kazakhstan oil via the Druzhba pipeline to the PCK refinery near Berlin, Germany. Vice-Premier Alexander Novak stated supplies would be redirected, citing technical reasons, amidst recent military agreements between Germany and Ukraine. The refinery, previously reliant on Russian oil, now depends on Kazakhstan crude but faces supply disruption. German officials warn of potential energy shortages affecting transport and aviation, while political analysts suggest the move is a response to Western military support for Ukraine.</w:t>
      </w:r>
      <w:r/>
    </w:p>
    <w:p>
      <w:pPr>
        <w:pStyle w:val="ListNumber"/>
        <w:spacing w:line="240" w:lineRule="auto"/>
        <w:ind w:left="720"/>
      </w:pPr>
      <w:r/>
      <w:hyperlink r:id="rId257">
        <w:r>
          <w:rPr>
            <w:color w:val="0000EE"/>
            <w:u w:val="single"/>
          </w:rPr>
          <w:t>https://www.dnes.bg/a/2-svyat/719063-mozhe-li-targoviyata-s-vtechnen-priroden-gaz-lng-mezhdu-sasht-i-kitay-da-dostigne-nov-balans</w:t>
        </w:r>
      </w:hyperlink>
      <w:r>
        <w:t xml:space="preserve"> - Analysis suggests US-China LNG trade may reach a new equilibrium following a planned May 2026 summit between Donald Trump and Xi Jinping. Trade was halted twice due to tariffs in 2018-2019 and 2025-2026. While Phase One deal in 2020 boosted imports to 7.04 million tonnes, volumes fluctuated. In 2026, trade remains minimal as Chinese buyers like PetroChina and CNOOC reroute US cargoes to Europe for higher margins. Future agreements are expected to focus on flexible frameworks rather than mandatory purchase commitments, reflecting a shift towards corporate-led optimisation over state-mandated deals.</w:t>
      </w:r>
      <w:r/>
    </w:p>
    <w:p>
      <w:pPr>
        <w:pStyle w:val="ListNumber"/>
        <w:spacing w:line="240" w:lineRule="auto"/>
        <w:ind w:left="720"/>
      </w:pPr>
      <w:r/>
      <w:hyperlink r:id="rId258">
        <w:r>
          <w:rPr>
            <w:color w:val="0000EE"/>
            <w:u w:val="single"/>
          </w:rPr>
          <w:t>https://tmv.in/article/fire-on-the-water-iran-us-gunboat-diplomacy-in-the-strait-of-hormuz-date=2026-04-24</w:t>
        </w:r>
      </w:hyperlink>
      <w:r>
        <w:t xml:space="preserve"> - Tensions have intensified in the Strait of Hormuz as the US and Iran engage in a naval standoff. US President Donald Trump ordered the US Navy to destroy vessels laying mines, while the US Department of War boarded a stateless tanker, Majestic X. In response, the Iranian Islamic Revolutionary Guard Corps boarded commercial vessels. Maritime traffic has dropped by over 95%, and security incidents have risen sharply, raising fears of global supply disruptions and economic recession.</w:t>
      </w:r>
      <w:r/>
    </w:p>
    <w:p>
      <w:pPr>
        <w:pStyle w:val="ListNumber"/>
        <w:spacing w:line="240" w:lineRule="auto"/>
        <w:ind w:left="720"/>
      </w:pPr>
      <w:r/>
      <w:hyperlink r:id="rId259">
        <w:r>
          <w:rPr>
            <w:color w:val="0000EE"/>
            <w:u w:val="single"/>
          </w:rPr>
          <w:t>https://eurasiabusinessnews.com/2026/04/23/the-eu-bans-the-import-of-russian-refined-copper-and-platinum-maritime-service-for-russian-oil/</w:t>
        </w:r>
      </w:hyperlink>
      <w:r>
        <w:t xml:space="preserve"> - The EU adopted its 20th sanctions package against Russia on April 23, 2026, following the removal of opposition from Slovakia and Hungary. Key measures include a ban on importing Russian refined copper, platinum, nickel, and iron ores. Additionally, the EU prohibited maritime services for Russian-flagged icebreakers and LNG tankers starting April 25, 2026, and banned services for foreign-owned vessels operating in Russia from January 1, 2027. The package also added 120 individuals and entities to asset freeze lists, including refineries, producers, and shadow fleet operators, while restricting transactions with banks in Kyrgyzstan, Laos, and Azerbaijan to prevent sanctions circumvention.</w:t>
      </w:r>
      <w:r/>
    </w:p>
    <w:p>
      <w:pPr>
        <w:pStyle w:val="ListNumber"/>
        <w:spacing w:line="240" w:lineRule="auto"/>
        <w:ind w:left="720"/>
      </w:pPr>
      <w:r/>
      <w:hyperlink r:id="rId260">
        <w:r>
          <w:rPr>
            <w:color w:val="0000EE"/>
            <w:u w:val="single"/>
          </w:rPr>
          <w:t>https://vm.ru/news/1321112-brat-ne-podkachaj-zaharova-poprosila-soloveva-prokommentirovat-sankcii-es</w:t>
        </w:r>
      </w:hyperlink>
      <w:r>
        <w:t xml:space="preserve"> - Maria Zakharova, spokesperson for the Russian Ministry of Foreign Affairs, asked Vladimir Solovyov to comment on new EU sanctions. The sanctions target Murmansk and Tuapsin ports, an Indonesian terminal, 46 vessels, and multiple Russian banks including Derzhava, BCS, and UBRIR. A ban on LNG terminal services for Russian entities is set to begin in January 2027.</w:t>
      </w:r>
      <w:r/>
    </w:p>
    <w:p>
      <w:pPr>
        <w:pStyle w:val="ListNumber"/>
        <w:spacing w:line="240" w:lineRule="auto"/>
        <w:ind w:left="720"/>
      </w:pPr>
      <w:r/>
      <w:hyperlink r:id="rId261">
        <w:r>
          <w:rPr>
            <w:color w:val="0000EE"/>
            <w:u w:val="single"/>
          </w:rPr>
          <w:t>https://vm.ru/news/1321110-es-vvel-sankcii-protiv-wb-banka-i-banka-russkij-standart</w:t>
        </w:r>
      </w:hyperlink>
      <w:r>
        <w:t xml:space="preserve"> - The European Union introduced new sanctions targeting WB Bank and Bank Russian Standard, alongside numerous other Russian financial institutions including Derzhava, BCS Bank, and UBRIR. The measures also restrict access to Murmansk and Tuapsa ports, an Indonesian oil terminal, and 46 vessels linked to the shadow fleet. Additionally, a ban on providing LNG terminal services to Russian entities will commence in January 2027. Concurrently, EU ambassadors approved a 90 billion euro credit package funded by 24 member states.</w:t>
      </w:r>
      <w:r/>
    </w:p>
    <w:p>
      <w:pPr>
        <w:pStyle w:val="ListNumber"/>
        <w:spacing w:line="240" w:lineRule="auto"/>
        <w:ind w:left="720"/>
      </w:pPr>
      <w:r/>
      <w:hyperlink r:id="rId262">
        <w:r>
          <w:rPr>
            <w:color w:val="0000EE"/>
            <w:u w:val="single"/>
          </w:rPr>
          <w:t>https://vm.ru/news/1321113-peskov-odna-iz-vetok-severnyh-potokov-tehnicheski-gotova-k-postavkam-gaza-v-es</w:t>
        </w:r>
      </w:hyperlink>
      <w:r>
        <w:t xml:space="preserve"> - On 23 April, Russian President Dmitry Peskov stated that one branch of the Nord Stream pipeline is technically ready for gas supplies to the European Union, while the other remains damaged. This follows reports of record Spanish LNG imports in March due to Middle East conflicts and rising prices, alongside calls from German politician Alice Weidel to end support for Ukraine following the pipeline sabotage investigation.</w:t>
      </w:r>
      <w:r/>
    </w:p>
    <w:p>
      <w:pPr>
        <w:pStyle w:val="ListNumber"/>
        <w:spacing w:line="240" w:lineRule="auto"/>
        <w:ind w:left="720"/>
      </w:pPr>
      <w:r/>
      <w:hyperlink r:id="rId263">
        <w:r>
          <w:rPr>
            <w:color w:val="0000EE"/>
            <w:u w:val="single"/>
          </w:rPr>
          <w:t>https://euromaidanpress.com/2026/04/23/eus-20th-sanctions-package/</w:t>
        </w:r>
      </w:hyperlink>
      <w:r>
        <w:t xml:space="preserve"> - On April 23, the Council of the European Union approved its 20th sanctions package against Russia, introducing restrictions on energy revenues, the financial system, and the military-industrial complex. The measures include designations for 20 Russian banks, 46 shadow fleet tankers, and a ban on Russian crypto platforms. The package was adopted alongside a €90 billion support package for Ukraine after Hungary and Slovakia dropped their vetoes. EU foreign policy chief Kaja Kallas stated the bloc had broken a deadlock to maintain pressure on Russia's war economy.</w:t>
      </w:r>
      <w:r/>
    </w:p>
    <w:p>
      <w:pPr>
        <w:pStyle w:val="ListNumber"/>
        <w:spacing w:line="240" w:lineRule="auto"/>
        <w:ind w:left="720"/>
      </w:pPr>
      <w:r/>
      <w:hyperlink r:id="rId264">
        <w:r>
          <w:rPr>
            <w:color w:val="0000EE"/>
            <w:u w:val="single"/>
          </w:rPr>
          <w:t>https://www.dnevnik.bg/sviat/voinata_v_ukraina/2026/04/23/4906534_es_odobri_edni_ot_nai-mashtabnite_sankcii_sreshtu/?ref=rss</w:t>
        </w:r>
      </w:hyperlink>
      <w:r>
        <w:t xml:space="preserve"> - The European Union approved its 20th sanctions package against Russia following the withdrawal of vetoes by Hungary and Slovakia. The measures target nearly 100 entities, including 20 banks, over 630 shadow tankers, and specific ports in Russia and Indonesia. Sanctions also cover individuals linked to the Russian military-industrial complex, energy sector, and cryptocurrency schemes involving the RUBx token. Restrictions include bans on maritime services for Russian-flagged vessels, prohibitions on transactions with sanctioned ports, and limits on imports of Russian metals and chemicals. The package aims to disrupt Russia's economy and support Ukraine, with full asset freezes and travel bans imposed on targeted individuals and organisations.</w:t>
      </w:r>
      <w:r/>
    </w:p>
    <w:p>
      <w:pPr>
        <w:pStyle w:val="ListNumber"/>
        <w:spacing w:line="240" w:lineRule="auto"/>
        <w:ind w:left="720"/>
      </w:pPr>
      <w:r/>
      <w:hyperlink r:id="rId265">
        <w:r>
          <w:rPr>
            <w:color w:val="0000EE"/>
            <w:u w:val="single"/>
          </w:rPr>
          <w:t>https://cryptobriefing.com/pakistan-lng-seeks-spot-cargoes-amid-strait-of-hormuz-disruptions/</w:t>
        </w:r>
      </w:hyperlink>
      <w:r>
        <w:t xml:space="preserve"> - Pakistan LNG has issued a tender for spot LNG cargoes due to shipping disruptions in the Strait of Hormuz linked to the U.S.-Israeli conflict with Iran. Imports from Qatar and the UAE are affected. Market odds for U.S. military escorts by April 30 sit at 6%, indicating skepticism about near-term intervention. The situation highlights energy supply chain instability and uncertainty regarding traffic normalization by end of May.</w:t>
      </w:r>
      <w:r/>
    </w:p>
    <w:p>
      <w:pPr>
        <w:pStyle w:val="ListNumber"/>
        <w:spacing w:line="240" w:lineRule="auto"/>
        <w:ind w:left="720"/>
      </w:pPr>
      <w:r/>
      <w:hyperlink r:id="rId266">
        <w:r>
          <w:rPr>
            <w:color w:val="0000EE"/>
            <w:u w:val="single"/>
          </w:rPr>
          <w:t>https://www.aljazeera.com/video/inside-story/2026/4/23/will-complex-eu-loan-deal-intensify-conflict?traffic_source=rss</w:t>
        </w:r>
      </w:hyperlink>
      <w:r>
        <w:t xml:space="preserve"> - Ukraine has secured a much-delayed multibillion-dollar loan from the European Union to fund its defence against Russia's invasion. The agreement is contingent on Ukraine repairing a pipeline that transports Russian crude oil to Hungary and Slovakia, a move expected to generate substantial revenue for Moscow. Repayment of the loan is conditional on Russia paying reparations. The deal raises concerns about whether it will intensify the conflict or remain viable given the mistrust between the parties.</w:t>
      </w:r>
      <w:r/>
    </w:p>
    <w:p>
      <w:pPr>
        <w:pStyle w:val="ListNumber"/>
        <w:spacing w:line="240" w:lineRule="auto"/>
        <w:ind w:left="720"/>
      </w:pPr>
      <w:r/>
      <w:hyperlink r:id="rId267">
        <w:r>
          <w:rPr>
            <w:color w:val="0000EE"/>
            <w:u w:val="single"/>
          </w:rPr>
          <w:t>https://windward.ai/blog/april-23-maritime-intelligence-daily/</w:t>
        </w:r>
      </w:hyperlink>
      <w:r>
        <w:t xml:space="preserve"> - On April 22, 2026, the Islamic Revolutionary Guard Corps (IRGC) escalated maritime enforcement by attacking three outbound container vessels and seizing one near the Strait of Hormuz. The MSC FRANCESCA was fired upon, damaged, and taken into Iranian waters. The EPAMINONDAS was engaged with small arms and RPGs, sustaining minor bridge damage, though its seizure remains disputed. The EUPHORIA was fired upon but successfully cleared the strait. These incidents mark a shift to direct kinetic engagement, raising the total number of struck vessels to 34 since February 28. Concurrently, Kharg Island crude exports fell to approximately 3 million barrels, well below the 8 million barrel weekly average, while a cluster of 14 million barrels of capacity accumulated near Chabahar.</w:t>
      </w:r>
      <w:r/>
    </w:p>
    <w:p>
      <w:pPr>
        <w:pStyle w:val="ListNumber"/>
        <w:spacing w:line="240" w:lineRule="auto"/>
        <w:ind w:left="720"/>
      </w:pPr>
      <w:r/>
      <w:hyperlink r:id="rId268">
        <w:r>
          <w:rPr>
            <w:color w:val="0000EE"/>
            <w:u w:val="single"/>
          </w:rPr>
          <w:t>https://tass.com/world/2121719</w:t>
        </w:r>
      </w:hyperlink>
      <w:r>
        <w:t xml:space="preserve"> - The European Commission announced a new sanctions package on April 23 in Brussels, introducing 36 export bans for European businesses. These restrictions target equipment and technologies for the Russian energy industry, covering upstream and downstream segments including exploration, extraction, refining, and oil transportation. The measures specifically aim to counter emerging players that have recently increased their export market share.</w:t>
      </w:r>
      <w:r/>
    </w:p>
    <w:p>
      <w:pPr>
        <w:pStyle w:val="ListNumber"/>
        <w:spacing w:line="240" w:lineRule="auto"/>
        <w:ind w:left="720"/>
      </w:pPr>
      <w:r/>
      <w:hyperlink r:id="rId269">
        <w:r>
          <w:rPr>
            <w:color w:val="0000EE"/>
            <w:u w:val="single"/>
          </w:rPr>
          <w:t>https://www.novinite.com/view_news.php?id=238173</w:t>
        </w:r>
      </w:hyperlink>
      <w:r>
        <w:t xml:space="preserve"> - The European Union faces potential diplomatic conflict with Donald Trump regarding the Southern Interconnection pipeline in Bosnia and Herzegovina. Documents report that US-linked lobbying efforts accelerated a contract award to AAFS Infrastructure and Energy, a Wyoming-registered firm with no major track record, representing figures like Jesse Binnall and Joe Flynn. Bosnian lawmakers approved legislation favoring the firm without a competitive tender, prompting EU warnings that the move could endanger Bosnia's accession prospects and undermine regional energy security goals. The dispute highlights geopolitical competition over energy infrastructure in Southeast Europe.</w:t>
      </w:r>
      <w:r/>
    </w:p>
    <w:p>
      <w:pPr>
        <w:pStyle w:val="ListNumber"/>
        <w:spacing w:line="240" w:lineRule="auto"/>
        <w:ind w:left="720"/>
      </w:pPr>
      <w:r/>
      <w:hyperlink r:id="rId270">
        <w:r>
          <w:rPr>
            <w:color w:val="0000EE"/>
            <w:u w:val="single"/>
          </w:rPr>
          <w:t>https://www.oilandgas360.com/louisiana-lng-the-quiet-comeback-driving-global-gas-markets/#utm_source=rss&amp;utm_medium=rss&amp;utm_campaign=louisiana-lng-the-quiet-comeback-driving-global-gas-markets</w:t>
        </w:r>
      </w:hyperlink>
      <w:r>
        <w:t xml:space="preserve"> - Louisiana has emerged as the primary hub for US LNG exports, handling over 60% of shipments as US capacity grew from 0.5 Bcf/d in 2016 to 15 Bcf/d in 2025. Driven by European and Asian demand and Middle East instability, new projects like Venture Global's Plaquemines LNG and Woodside's $17.5 billion Louisiana LNG project are accelerating capacity. This structural shift positions US LNG as a critical stabilizer in global energy security, with export capacity expected to reach nearly 29 Bcf/d by the end of the decade.</w:t>
      </w:r>
      <w:r/>
    </w:p>
    <w:p>
      <w:pPr>
        <w:pStyle w:val="ListNumber"/>
        <w:spacing w:line="240" w:lineRule="auto"/>
        <w:ind w:left="720"/>
      </w:pPr>
      <w:r/>
      <w:hyperlink r:id="rId271">
        <w:r>
          <w:rPr>
            <w:color w:val="0000EE"/>
            <w:u w:val="single"/>
          </w:rPr>
          <w:t>https://ilmanifesto.it/le-mire-di-trump-sul-gasdotto-in-bosnia</w:t>
        </w:r>
      </w:hyperlink>
      <w:r>
        <w:t xml:space="preserve"> - The European Union has objected to Bosnia and Herzegovina awarding a gas pipeline construction contract to Aafs, a US company with ties to the Trump administration. The contract, valued at $1.5 billion, bypassed standard tender procedures. The EU warns that this lack of transparency could delay Bosnia's accession negotiations. The pipeline is part of the Southern Intercconnection project aimed at reducing reliance on Russian energy. EU Ambassador Luigi Soreca raised concerns regarding the award process.</w:t>
      </w:r>
      <w:r/>
    </w:p>
    <w:p>
      <w:pPr>
        <w:pStyle w:val="ListNumber"/>
        <w:spacing w:line="240" w:lineRule="auto"/>
        <w:ind w:left="720"/>
      </w:pPr>
      <w:r/>
      <w:hyperlink r:id="rId272">
        <w:r>
          <w:rPr>
            <w:color w:val="0000EE"/>
            <w:u w:val="single"/>
          </w:rPr>
          <w:t>https://www.businesstimes.com.sg/opinion-features/columns/chinas-eurasian-hedge-runs-through-turkmenistan</w:t>
        </w:r>
      </w:hyperlink>
      <w:r>
        <w:t xml:space="preserve"> - Within a single month, Turkmenistan became central to a larger Chinese strategy involving high-level diplomatic visits and energy contracts. Chinese President Xi Jinping met Turkmenistan's Chairman Gurbanguly Berdimuhamedov in Beijing on March 18. Subsequently, Ashgabat authorised a contract with China National Petroleum Corp Amu Darya for Phase IV of the Galkynysh gas field. China's Vice-Premier Ding Xuexiang visited Turkmenistan from April 15-17 as Xi's special representative for the field's groundbreaking ceremony and co-chaired the seventh bilateral cooperation committee meeting.</w:t>
      </w:r>
      <w:r/>
    </w:p>
    <w:p>
      <w:pPr>
        <w:pStyle w:val="ListNumber"/>
        <w:spacing w:line="240" w:lineRule="auto"/>
        <w:ind w:left="720"/>
      </w:pPr>
      <w:r/>
      <w:hyperlink r:id="rId273">
        <w:r>
          <w:rPr>
            <w:color w:val="0000EE"/>
            <w:u w:val="single"/>
          </w:rPr>
          <w:t>https://www.enr.com/articles/62888-gulf-war-damage-creates-58b-repair-job-global-construction-squeeze</w:t>
        </w:r>
      </w:hyperlink>
      <w:r>
        <w:t xml:space="preserve"> - War between the U.S., Israel and Iran has generated a massive need for repair and restoration work estimated between $34 billion and $58 billion, according to Rystad Energy. Damage to over 80 oil and gas facilities will redirect existing global construction capacity, causing project delays and inflation. The International Energy Agency notes some facilities could take up to two years to return to prewar output. This creates a structural constraint as repair demand competes with active LNG, offshore and refining projects for limited equipment and contractors.</w:t>
      </w:r>
      <w:r/>
    </w:p>
    <w:p>
      <w:pPr>
        <w:pStyle w:val="ListNumber"/>
        <w:spacing w:line="240" w:lineRule="auto"/>
        <w:ind w:left="720"/>
      </w:pPr>
      <w:r/>
      <w:hyperlink r:id="rId274">
        <w:r>
          <w:rPr>
            <w:color w:val="0000EE"/>
            <w:u w:val="single"/>
          </w:rPr>
          <w:t>https://www.ndtv.com/world-news/russia-ukraine-war-eu-approves-105-billion-loan-for-ukraine-imposes-new-sanctions-on-russia-11400475#publisher=newsstand</w:t>
        </w:r>
      </w:hyperlink>
      <w:r>
        <w:t xml:space="preserve"> - The European Union approved a 90-billion-euro ($105 billion) loan for Ukraine and a new sanctions package against Russia. Hungary and Slovakia dropped objections after Ukraine restored oil flows via the Druzhba pipeline. The loan aims to address Ukraine's budget deficits, while the 20th sanctions round targets Russia's energy, banking, and trade sectors, including measures against the shadow fleet and cryptocurrency traders. The EU also halted machinery exports to Kyrgyzstan to prevent sanctions evasion.</w:t>
      </w:r>
      <w:r/>
    </w:p>
    <w:p>
      <w:pPr>
        <w:pStyle w:val="ListNumber"/>
        <w:spacing w:line="240" w:lineRule="auto"/>
        <w:ind w:left="720"/>
      </w:pPr>
      <w:r/>
      <w:hyperlink r:id="rId275">
        <w:r>
          <w:rPr>
            <w:color w:val="0000EE"/>
            <w:u w:val="single"/>
          </w:rPr>
          <w:t>https://lenta.ru/news/2026/04/23/glava-rfpi-zadumalsya-o-sposobah-oplaty-rossiyskogo-gaza-posle-novyh-sanktsiy-es/</w:t>
        </w:r>
      </w:hyperlink>
      <w:r>
        <w:t xml:space="preserve"> - Kirill Dmitriev, head of the Russian Direct Investment Fund (RDIF) and special representative of the President of Russia, questioned how the European Union would pay for Russian gas following the introduction of the 20th sanctions package. Dmitriev posted on social media X, suggesting the EU would be desperate to pay for the energy resources. The EU package, adopted on 23 April, includes 120 restrictions, banning operations with 20 Russian banks, the RUBx cryptocurrency, and any EU support for the digital ruble. It also targets 12 Russian refineries and 16 foreign companies.</w:t>
      </w:r>
      <w:r/>
    </w:p>
    <w:p>
      <w:pPr>
        <w:pStyle w:val="ListNumber"/>
        <w:spacing w:line="240" w:lineRule="auto"/>
        <w:ind w:left="720"/>
      </w:pPr>
      <w:r/>
      <w:hyperlink r:id="rId276">
        <w:r>
          <w:rPr>
            <w:color w:val="0000EE"/>
            <w:u w:val="single"/>
          </w:rPr>
          <w:t>https://www.indonesianews.net/news/279007729/eu-approves-90-bln-euro-loan-for-ukraine-20th-round-of-sanctions-against-russia</w:t>
        </w:r>
      </w:hyperlink>
      <w:r>
        <w:t xml:space="preserve"> - The European Union approved a 90-billion-euro loan package for Ukraine to cover budgetary and defence needs for 2026 and 2027, subject to strict conditions including adherence to the rule of law. Simultaneously, the EU adopted its 20th round of sanctions against Russia, targeting energy income through restrictions on the shadow fleet, LNG shipping, and specific ports. The measures include 36 designations in Russia's energy sector and blacklisting of 46 vessels. This decision was announced by European Council President Antonio Costa in Brussels.</w:t>
      </w:r>
      <w:r/>
    </w:p>
    <w:p>
      <w:pPr>
        <w:pStyle w:val="ListNumber"/>
        <w:spacing w:line="240" w:lineRule="auto"/>
        <w:ind w:left="720"/>
      </w:pPr>
      <w:r/>
      <w:hyperlink r:id="rId277">
        <w:r>
          <w:rPr>
            <w:color w:val="0000EE"/>
            <w:u w:val="single"/>
          </w:rPr>
          <w:t>https://news.day.az/politics/1829971.html</w:t>
        </w:r>
      </w:hyperlink>
      <w:r>
        <w:t xml:space="preserve"> - Elchin Amirbekov, representing the President of Azerbaijan, stated that the country's role in European energy security is increasing. Speaking at the 11th Delphi Economic Forum in Greece, he highlighted Azerbaijan's contribution since 2006 via the Baku-Tbilisi-Ceyhan pipeline and since 2020 through the Southern Gas Corridor. Currently, Azerbaijan supplies natural gas to 16 countries, including 10 in Europe, positioning it as a leading pipeline gas supplier. Amirbekov noted the country's readiness to increase exports given sufficient gas reserves and export capabilities.</w:t>
      </w:r>
      <w:r/>
    </w:p>
    <w:p>
      <w:pPr>
        <w:pStyle w:val="ListNumber"/>
        <w:spacing w:line="240" w:lineRule="auto"/>
        <w:ind w:left="720"/>
      </w:pPr>
      <w:r/>
      <w:hyperlink r:id="rId278">
        <w:r>
          <w:rPr>
            <w:color w:val="0000EE"/>
            <w:u w:val="single"/>
          </w:rPr>
          <w:t>https://www.eurasiareview.com/24042026-golden-pass-lng-ships-first-cargo-becoming-the-10th-u-s-liquefied-natural-gas-export-terminal/</w:t>
        </w:r>
      </w:hyperlink>
      <w:r>
        <w:t xml:space="preserve"> - On April 22, 2026, Golden Pass LNG, a joint venture of QatarEnergy and ExxonMobil, shipped its first cargo from Train 1, becoming the tenth liquefied natural gas export terminal in the United States. The shipment occurred 23 days after the facility achieved first production in March 2026. The project, which faced delays due to contractor bankruptcy, has a total nominal capacity of 2.0 Bcf/d. This launch coincides with geopolitical developments in the Strait of Hormuz affecting global supply.</w:t>
      </w:r>
      <w:r/>
    </w:p>
    <w:p>
      <w:pPr>
        <w:pStyle w:val="ListNumber"/>
        <w:spacing w:line="240" w:lineRule="auto"/>
        <w:ind w:left="720"/>
      </w:pPr>
      <w:r/>
      <w:hyperlink r:id="rId279">
        <w:r>
          <w:rPr>
            <w:color w:val="0000EE"/>
            <w:u w:val="single"/>
          </w:rPr>
          <w:t>https://asianews.network/the-economic-connection/</w:t>
        </w:r>
      </w:hyperlink>
      <w:r>
        <w:t xml:space="preserve"> - A collapse in tanker traffic through the Strait of Hormuz has severely disrupted energy supplies for India and Pakistan, causing oil price surges, currency weakness, and market falls. The disruption has eliminated Pakistan's current account surplus and increased freight costs by over 90%. Both nations face significant risks to food security due to fertiliser shortages and reliance on Gulf imports. The article argues that despite political tensions, shared infrastructure like the Iran-Pakistan-India pipeline is essential to reduce dependence on the chokepoint and ensure regional stability.</w:t>
      </w:r>
      <w:r/>
    </w:p>
    <w:p>
      <w:pPr>
        <w:pStyle w:val="ListNumber"/>
        <w:spacing w:line="240" w:lineRule="auto"/>
        <w:ind w:left="720"/>
      </w:pPr>
      <w:r/>
      <w:hyperlink r:id="rId280">
        <w:r>
          <w:rPr>
            <w:color w:val="0000EE"/>
            <w:u w:val="single"/>
          </w:rPr>
          <w:t>https://tass.com/politics/2121817</w:t>
        </w:r>
      </w:hyperlink>
      <w:r>
        <w:t xml:space="preserve"> - The Russian Mission to the EU stated that the European Union's 20th sanctions package constitutes economic coercion and extraterritorial application of restrictions against sovereign states. The mission highlighted the introduction of an 'anti-circumvention instrument' allowing Brussels to restrict exports to third countries. Russian diplomats described the measures as a violation of international law and the UN Charter, asserting that only UN Security Council decisions are legitimate. The mission warned that unlawful actions would receive an appropriate response and questioned the future of the EU economy amid global energy market destabilization.</w:t>
      </w:r>
      <w:r/>
    </w:p>
    <w:p>
      <w:pPr>
        <w:pStyle w:val="ListNumber"/>
        <w:spacing w:line="240" w:lineRule="auto"/>
        <w:ind w:left="720"/>
      </w:pPr>
      <w:r/>
      <w:hyperlink r:id="rId281">
        <w:r>
          <w:rPr>
            <w:color w:val="0000EE"/>
            <w:u w:val="single"/>
          </w:rPr>
          <w:t>https://www.greaterkashmir.com/world/us-naval-blockade-collapses-as-iranian-ships-employ-dark-fleet-tactics-11759832</w:t>
        </w:r>
      </w:hyperlink>
      <w:r>
        <w:t xml:space="preserve"> - Approximately 28 Iranian-linked vessels carrying oil and gas transited the Strait of Hormuz despite a US naval blockade implemented on 13 April 2026. While US Central Command claimed to have turned around 27 vessels, Lloyd's List reported that at least 28 ships linked to Iran's shadow fleet successfully bypassed the restriction. The shadow fleet employed tactics such as disabling tracking systems and using complex ownership structures to evade sanctions. Iranian officials condemned the blockade as warmongering, while President Masoud Pezeshkian stated that such breaches hinder negotiations. Peace talks were scheduled to begin in Pakistan but had not yet commenced.</w:t>
      </w:r>
      <w:r/>
    </w:p>
    <w:p>
      <w:pPr>
        <w:pStyle w:val="ListNumber"/>
        <w:spacing w:line="240" w:lineRule="auto"/>
        <w:ind w:left="720"/>
      </w:pPr>
      <w:r/>
      <w:hyperlink r:id="rId282">
        <w:r>
          <w:rPr>
            <w:color w:val="0000EE"/>
            <w:u w:val="single"/>
          </w:rPr>
          <w:t>https://internewscast.com/news/us/tensions-rise-as-iran-allegedly-deploys-additional-mines-in-strait-of-hormuz-us-responds-with-increased-minesweeper-presence/</w:t>
        </w:r>
      </w:hyperlink>
      <w:r>
        <w:t xml:space="preserve"> - The United States has escalated minesweeping operations in the Strait of Hormuz following allegations that Iran deployed additional sea mines. President Trump ordered the effort to continue at three times the current scale and directed the Navy to destroy any vessels attempting to lay mines. At least four anti-mine vessels are currently stationed in the area, alongside underwater drones. While the UK and other European nations discuss a multinational coalition, no cargo ships have yet navigated the strait due to safety risks. Full clearance could take up to six months.</w:t>
      </w:r>
      <w:r/>
    </w:p>
    <w:p>
      <w:pPr>
        <w:pStyle w:val="ListNumber"/>
        <w:spacing w:line="240" w:lineRule="auto"/>
        <w:ind w:left="720"/>
      </w:pPr>
      <w:r/>
      <w:hyperlink r:id="rId283">
        <w:r>
          <w:rPr>
            <w:color w:val="0000EE"/>
            <w:u w:val="single"/>
          </w:rPr>
          <w:t>https://ghanaiantimes.com.gh/iran-seizes-ships-in-strait-after-trump-halts-attacks/</w:t>
        </w:r>
      </w:hyperlink>
      <w:r>
        <w:t xml:space="preserve"> - Iran's Revolutionary Guards seized two vessels in the Strait of Hormuz on Wednesday for alleged maritime violations, marking the first such action since the war began. This follows President Donald Trump's announcement of an indefinite halt to US attacks on Iran, mediated by Pakistan, though peace talks remain stalled. While the US paused offensive operations, it maintained a naval blockade, which Iran views as an act of war and has linked to its closure of the strategic waterway, exacerbating global energy concerns.</w:t>
      </w:r>
      <w:r/>
    </w:p>
    <w:p>
      <w:pPr>
        <w:pStyle w:val="ListNumber"/>
        <w:spacing w:line="240" w:lineRule="auto"/>
        <w:ind w:left="720"/>
      </w:pPr>
      <w:r/>
      <w:hyperlink r:id="rId284">
        <w:r>
          <w:rPr>
            <w:color w:val="0000EE"/>
            <w:u w:val="single"/>
          </w:rPr>
          <w:t>https://mediaindonesia.com/internasional/882941/ekonomi-iran-kian-hancur-lebur-inflasi-meroket-dan-ekspor-anjlok</w:t>
        </w:r>
      </w:hyperlink>
      <w:r>
        <w:t xml:space="preserve"> - Iran's economy faces critical collapse due to regional conflict and US sanctions. Inflation reached 105% by February 2026, while the rial depreciated 60% post-conflict. GDP contracted 6.1% in 2026. The blockade of the Strait of Hormuz threatens 70% of export revenue. Infrastructure damage from air strikes is estimated at $200-270 billion. Experts warn recovery may take over a decade without peace and sanctions relief.</w:t>
      </w:r>
      <w:r/>
    </w:p>
    <w:p>
      <w:pPr>
        <w:pStyle w:val="ListNumber"/>
        <w:spacing w:line="240" w:lineRule="auto"/>
        <w:ind w:left="720"/>
      </w:pPr>
      <w:r/>
      <w:hyperlink r:id="rId285">
        <w:r>
          <w:rPr>
            <w:color w:val="0000EE"/>
            <w:u w:val="single"/>
          </w:rPr>
          <w:t>https://mediaindonesia.com/internasional/882955/uni-eropa-sahkan-paket-sanksi-ke-20-rusia-terminal-karimun-termasuk</w:t>
        </w:r>
      </w:hyperlink>
      <w:r>
        <w:t xml:space="preserve"> - The European Union officially adopted its 20th sanctions package against Russia on 23 April, targeting energy, finance, trade, and defence sectors. The measures include 120 new lists, 36 energy entities, 20 additional Russian banks, and 46 shadow fleet vessels. Notably, Indonesia's Karimun Oil Terminal was added to the blacklist for alleged sanctions evasion. The package also restricts exports over 365 million euros and imports over 530 million euros, while activating new anti-evasion mechanisms. EU Foreign Policy Chief Kaja Kallas affirmed continued economic pressure.</w:t>
      </w:r>
      <w:r/>
    </w:p>
    <w:p>
      <w:pPr>
        <w:pStyle w:val="ListNumber"/>
        <w:spacing w:line="240" w:lineRule="auto"/>
        <w:ind w:left="720"/>
      </w:pPr>
      <w:r/>
      <w:hyperlink r:id="rId286">
        <w:r>
          <w:rPr>
            <w:color w:val="0000EE"/>
            <w:u w:val="single"/>
          </w:rPr>
          <w:t>https://peakoil.com/publicpolicy/chinas-lng-imports-plunge-helping-asia-adjust-to-iran-war-losses</w:t>
        </w:r>
      </w:hyperlink>
      <w:r>
        <w:t xml:space="preserve"> - Asia's liquefied natural gas imports are set to fall to their lowest level in nearly six years in April due to the closure of the Strait of Hormuz, which has cut off supplies from Qatar. China, the region's largest buyer, has voluntarily reduced its imports to 3.36 million metric tons and re-sold cargoes to manage higher prices. While Bangladesh secured alternative suppliers, Pakistan faces a potential drop to zero imports as its reliance on Qatar leaves it vulnerable. Spot LNG prices remain 54% above pre-war levels.</w:t>
      </w:r>
      <w:r/>
    </w:p>
    <w:p>
      <w:pPr>
        <w:pStyle w:val="ListNumber"/>
        <w:spacing w:line="240" w:lineRule="auto"/>
        <w:ind w:left="720"/>
      </w:pPr>
      <w:r/>
      <w:hyperlink r:id="rId287">
        <w:r>
          <w:rPr>
            <w:color w:val="0000EE"/>
            <w:u w:val="single"/>
          </w:rPr>
          <w:t>https://investinglive.com/commodities/icymi-iran-war-forces-asia-refiners-to-slash-runs-putting-diesel-and-jet-supply-at-risk-20260424/</w:t>
        </w:r>
      </w:hyperlink>
      <w:r>
        <w:t xml:space="preserve"> - The Iran war and subsequent closure of the Strait of Hormuz have forced Asian refiners to cut crude imports by 22% year-on-year in April, reaching a 10-year low of 20.4 million bpd. Refinery runs fell to 29.4 million bpd in March and are projected to drop further to 28.5 million bpd in April and May. The shift from medium-sour Middle East crude to lighter alternatives has structurally reduced diesel and jet fuel yields, with total middle distillate supply losses estimated between 1.8 and 2.0 million bpd. China has curtailed fuel exports, while utilisation rates in South Korea, Japan, and Singapore have fallen significantly below normal levels. Recovery is contingent on a resolution to the conflict.</w:t>
      </w:r>
      <w:r/>
    </w:p>
    <w:p>
      <w:pPr>
        <w:pStyle w:val="ListNumber"/>
        <w:spacing w:line="240" w:lineRule="auto"/>
        <w:ind w:left="720"/>
      </w:pPr>
      <w:r/>
      <w:hyperlink r:id="rId288">
        <w:r>
          <w:rPr>
            <w:color w:val="0000EE"/>
            <w:u w:val="single"/>
          </w:rPr>
          <w:t>https://www.theguardian.com/world/live/2026/apr/23/eu-ukraine-loan-russia-sanctions-zelenskyy-cyprus-latest-news-updates</w:t>
        </w:r>
      </w:hyperlink>
      <w:r>
        <w:t xml:space="preserve"> - The European Union has unanimously approved a €90bn loan for Ukraine and the 20th package of sanctions against Russia. The agreement was finalised after Hungary lifted its veto, resolving a diplomatic deadlock. Disbursements are expected to begin in the second quarter of 2026. The sanctions target 36 Russian energy entities, 20 banks, and various ports and vessels linked to the shadow fleet. EU leaders will discuss the agreement at a summit in Cyprus.</w:t>
      </w:r>
      <w:r/>
    </w:p>
    <w:p>
      <w:pPr>
        <w:pStyle w:val="ListNumber"/>
        <w:spacing w:line="240" w:lineRule="auto"/>
        <w:ind w:left="720"/>
      </w:pPr>
      <w:r/>
      <w:hyperlink r:id="rId286">
        <w:r>
          <w:rPr>
            <w:color w:val="0000EE"/>
            <w:u w:val="single"/>
          </w:rPr>
          <w:t>https://peakoil.com/publicpolicy/chinas-lng-imports-plunge-helping-asia-adjust-to-iran-war-losses</w:t>
        </w:r>
      </w:hyperlink>
      <w:r>
        <w:t xml:space="preserve"> - Asia's liquefied natural gas imports are set to fall to their lowest level in nearly six years in April due to the closure of the Strait of Hormuz, which has cut off supplies from Qatar. China, the region's largest buyer, has voluntarily reduced its imports to 3.36 million metric tons and re-sold cargoes to manage higher prices. While Bangladesh secured alternative suppliers, Pakistan faces a potential drop to zero imports as its reliance on Qatar leaves it vulnerable. Spot LNG prices remain 54% above pre-war levels.</w:t>
      </w:r>
      <w:r/>
    </w:p>
    <w:p>
      <w:pPr>
        <w:pStyle w:val="ListNumber"/>
        <w:spacing w:line="240" w:lineRule="auto"/>
        <w:ind w:left="720"/>
      </w:pPr>
      <w:r/>
      <w:hyperlink r:id="rId286">
        <w:r>
          <w:rPr>
            <w:color w:val="0000EE"/>
            <w:u w:val="single"/>
          </w:rPr>
          <w:t>https://peakoil.com/publicpolicy/chinas-lng-imports-plunge-helping-asia-adjust-to-iran-war-losses</w:t>
        </w:r>
      </w:hyperlink>
      <w:r>
        <w:t xml:space="preserve"> - Asia's liquefied natural gas imports are set to fall to their lowest level in nearly six years in April due to the closure of the Strait of Hormuz, which has cut off supplies from Qatar. China, the region's largest buyer, has voluntarily reduced its imports to 3.36 million metric tons and re-sold cargoes to manage higher prices. While Bangladesh secured alternative suppliers, Pakistan faces a potential drop to zero imports as its reliance on Qatar leaves it vulnerable. Spot LNG prices remain 54% above pre-war levels.</w:t>
      </w:r>
      <w:r/>
    </w:p>
    <w:p>
      <w:pPr>
        <w:pStyle w:val="ListNumber"/>
        <w:spacing w:line="240" w:lineRule="auto"/>
        <w:ind w:left="720"/>
      </w:pPr>
      <w:r/>
      <w:hyperlink r:id="rId286">
        <w:r>
          <w:rPr>
            <w:color w:val="0000EE"/>
            <w:u w:val="single"/>
          </w:rPr>
          <w:t>https://peakoil.com/publicpolicy/chinas-lng-imports-plunge-helping-asia-adjust-to-iran-war-losses</w:t>
        </w:r>
      </w:hyperlink>
      <w:r>
        <w:t xml:space="preserve"> - Asia's liquefied natural gas imports are set to fall to their lowest level in nearly six years in April due to the closure of the Strait of Hormuz, which has cut off supplies from Qatar. China, the region's largest buyer, has voluntarily reduced its imports to 3.36 million metric tons and re-sold cargoes to manage higher prices. While Bangladesh secured alternative suppliers, Pakistan faces a potential drop to zero imports as its reliance on Qatar leaves it vulnerable. Spot LNG prices remain 54% above pre-war levels.</w:t>
      </w:r>
      <w:r/>
    </w:p>
    <w:p>
      <w:pPr>
        <w:pStyle w:val="ListNumber"/>
        <w:spacing w:line="240" w:lineRule="auto"/>
        <w:ind w:left="720"/>
      </w:pPr>
      <w:r/>
      <w:hyperlink r:id="rId286">
        <w:r>
          <w:rPr>
            <w:color w:val="0000EE"/>
            <w:u w:val="single"/>
          </w:rPr>
          <w:t>https://peakoil.com/publicpolicy/chinas-lng-imports-plunge-helping-asia-adjust-to-iran-war-losses</w:t>
        </w:r>
      </w:hyperlink>
      <w:r>
        <w:t xml:space="preserve"> - Asia's liquefied natural gas imports are set to fall to their lowest level in nearly six years in April due to the closure of the Strait of Hormuz, which has cut off supplies from Qatar. China, the region's largest buyer, has voluntarily reduced its imports to 3.36 million metric tons and re-sold cargoes to manage higher prices. While Bangladesh secured alternative suppliers, Pakistan faces a potential drop to zero imports as its reliance on Qatar leaves it vulnerable. Spot LNG prices remain 54% above pre-war levels.</w:t>
      </w:r>
      <w:r/>
    </w:p>
    <w:p>
      <w:pPr>
        <w:pStyle w:val="ListNumber"/>
        <w:spacing w:line="240" w:lineRule="auto"/>
        <w:ind w:left="720"/>
      </w:pPr>
      <w:r/>
      <w:hyperlink r:id="rId289">
        <w:r>
          <w:rPr>
            <w:color w:val="0000EE"/>
            <w:u w:val="single"/>
          </w:rPr>
          <w:t>https://www.channelnewsasia.com/business/strike-vote-major-australian-lng-plant-set-close-6077646</w:t>
        </w:r>
      </w:hyperlink>
      <w:r>
        <w:t xml:space="preserve"> - A vote on whether workers at Inpex's Ichthys liquefied natural gas facility in Darwin, Australia, will strike over pay and conditions is set to close on Friday. The vote follows the rejection of a new employment agreement offered by the Japanese gas giant last week. The Offshore Alliance, representing 430 union members, previously indicated opposition to the contract, citing wages and conditions that do not meet industry benchmarks. A strike at the 9.3 million metric-ton-a-year facility could exacerbate global energy supply tightness, particularly for Japanese utilities dependent on Australian LNG.</w:t>
      </w:r>
      <w:r/>
    </w:p>
    <w:p>
      <w:pPr>
        <w:pStyle w:val="ListNumber"/>
        <w:spacing w:line="240" w:lineRule="auto"/>
        <w:ind w:left="720"/>
      </w:pPr>
      <w:r/>
      <w:hyperlink r:id="rId289">
        <w:r>
          <w:rPr>
            <w:color w:val="0000EE"/>
            <w:u w:val="single"/>
          </w:rPr>
          <w:t>https://www.channelnewsasia.com/business/strike-vote-major-australian-lng-plant-set-close-6077646</w:t>
        </w:r>
      </w:hyperlink>
      <w:r>
        <w:t xml:space="preserve"> - A vote on whether workers at Inpex's Ichthys liquefied natural gas facility in Darwin, Australia, will strike over pay and conditions is set to close on Friday. The vote follows the rejection of a new employment agreement offered by the Japanese gas giant last week. The Offshore Alliance, representing 430 union members, previously indicated opposition to the contract, citing wages and conditions that do not meet industry benchmarks. A strike at the 9.3 million metric-ton-a-year facility could exacerbate global energy supply tightness, particularly for Japanese utilities dependent on Australian LNG.</w:t>
      </w:r>
      <w:r/>
    </w:p>
    <w:p>
      <w:pPr>
        <w:pStyle w:val="ListNumber"/>
        <w:spacing w:line="240" w:lineRule="auto"/>
        <w:ind w:left="720"/>
      </w:pPr>
      <w:r/>
      <w:hyperlink r:id="rId278">
        <w:r>
          <w:rPr>
            <w:color w:val="0000EE"/>
            <w:u w:val="single"/>
          </w:rPr>
          <w:t>https://www.eurasiareview.com/24042026-golden-pass-lng-ships-first-cargo-becoming-the-10th-u-s-liquefied-natural-gas-export-terminal/</w:t>
        </w:r>
      </w:hyperlink>
      <w:r>
        <w:t xml:space="preserve"> - On April 22, 2026, Golden Pass LNG, a joint venture of QatarEnergy and ExxonMobil, shipped its first cargo from Train 1, becoming the tenth liquefied natural gas export terminal in the United States. The shipment occurred 23 days after the facility achieved first production in March 2026. The project, which faced delays due to contractor bankruptcy, has a total nominal capacity of 2.0 Bcf/d. This launch coincides with geopolitical developments in the Strait of Hormuz affecting global supply.</w:t>
      </w:r>
      <w:r/>
    </w:p>
    <w:p>
      <w:pPr>
        <w:pStyle w:val="ListNumber"/>
        <w:spacing w:line="240" w:lineRule="auto"/>
        <w:ind w:left="720"/>
      </w:pPr>
      <w:r/>
      <w:hyperlink r:id="rId290">
        <w:r>
          <w:rPr>
            <w:color w:val="0000EE"/>
            <w:u w:val="single"/>
          </w:rPr>
          <w:t>https://www.trend.az/business/4178256.html</w:t>
        </w:r>
      </w:hyperlink>
      <w:r>
        <w:t xml:space="preserve"> - The Oxford Institute for Energy Studies (OIES) highlights challenges and opportunities for China's power sector in pursuing its 2060 carbon neutrality target. Data indicates rapid expansion of renewable energy investments following 2021-2022 outages, with wind and solar projected to reach 22% of total generation in 2025. However, achieving the goal requires adding approximately 220 GW of wind and solar capacity annually. Balancing renewable growth with managed use of coal, gas, and nuclear remains crucial for grid reliability.</w:t>
      </w:r>
      <w:r/>
    </w:p>
    <w:p>
      <w:pPr>
        <w:pStyle w:val="ListNumber"/>
        <w:spacing w:line="240" w:lineRule="auto"/>
        <w:ind w:left="720"/>
      </w:pPr>
      <w:r/>
      <w:hyperlink r:id="rId291">
        <w:r>
          <w:rPr>
            <w:color w:val="0000EE"/>
            <w:u w:val="single"/>
          </w:rPr>
          <w:t>https://unn.ua/news/yes-ryzykuie-posvarytysia-zi-ssha-cherez-poviazanyi-z-trampom-plan-budivnytstva-balkanskoho-truboprovodu-zmi</w:t>
        </w:r>
      </w:hyperlink>
      <w:r>
        <w:t xml:space="preserve"> - The European Union risks conflict with the United States after attempting to slow a contract for a Balkan gas pipeline with a company led by Donald Trump's personal lawyer. The project, South Stream, would pass through Bosnia and Herzegovina. Under US pressure, Bosnian leaders moved to sign a deal with AAFS Infrastructure and Energy, a Wyoming-based firm registered last November. The company is led by Jesse Binall, Trump's lawyer, and Joe Flynn, brother of a former national security advisor. The pipeline aims to replace Russian gas by 2028. Brussels warned Bosnian leaders the deal threatens EU accession hopes.</w:t>
      </w:r>
      <w:r/>
    </w:p>
    <w:p>
      <w:pPr>
        <w:pStyle w:val="ListNumber"/>
        <w:spacing w:line="240" w:lineRule="auto"/>
        <w:ind w:left="720"/>
      </w:pPr>
      <w:r/>
      <w:hyperlink r:id="rId292">
        <w:r>
          <w:rPr>
            <w:color w:val="0000EE"/>
            <w:u w:val="single"/>
          </w:rPr>
          <w:t>https://lenta.ru/news/2026/04/24/pesskov/</w:t>
        </w:r>
      </w:hyperlink>
      <w:r>
        <w:t xml:space="preserve"> - Dmitry Peskov, press secretary to the Russian president, stated that one branch of the Nord Stream pipeline is technically ready for gas supplies to the European Union. He noted that while one branch is damaged, the other is operational. However, he considered resumption of supplies unlikely due to EU restrictions. Reports suggest a potential restart via the United States bypassing the EU.</w:t>
      </w:r>
      <w:r/>
    </w:p>
    <w:p>
      <w:pPr>
        <w:pStyle w:val="ListNumber"/>
        <w:spacing w:line="240" w:lineRule="auto"/>
        <w:ind w:left="720"/>
      </w:pPr>
      <w:r/>
      <w:hyperlink r:id="rId293">
        <w:r>
          <w:rPr>
            <w:color w:val="0000EE"/>
            <w:u w:val="single"/>
          </w:rPr>
          <w:t>https://oilprice.com/Energy/Energy-General/Europe-Burns-28B-With-No-Extra-Energy-as-Crisis-Deepens.html</w:t>
        </w:r>
      </w:hyperlink>
      <w:r>
        <w:t xml:space="preserve"> - The European Commission announced new measures on Wednesday to mitigate the ongoing energy crisis, which has cost the EU an additional $28 billion since the start of the war in Iran without increasing energy supply. Immediate actions include establishing a Fuel Observatory to monitor transport fuel stocks and coordinating jet fuel and diesel supplies. The Commission also plans to introduce legislative proposals on network charges and taxation to favour renewable electricity over fossil fuels. Long-term strategies involve an upcoming Electrification Action Plan aimed at reducing dependence on imported fossil fuels and enhancing energy security through homegrown clean energy production.</w:t>
      </w:r>
      <w:r/>
    </w:p>
    <w:p>
      <w:pPr>
        <w:pStyle w:val="ListNumber"/>
        <w:spacing w:line="240" w:lineRule="auto"/>
        <w:ind w:left="720"/>
      </w:pPr>
      <w:r/>
      <w:hyperlink r:id="rId293">
        <w:r>
          <w:rPr>
            <w:color w:val="0000EE"/>
            <w:u w:val="single"/>
          </w:rPr>
          <w:t>https://oilprice.com/Energy/Energy-General/Europe-Burns-28B-With-No-Extra-Energy-as-Crisis-Deepens.html</w:t>
        </w:r>
      </w:hyperlink>
      <w:r>
        <w:t xml:space="preserve"> - The European Commission announced new measures on Wednesday to mitigate the ongoing energy crisis, which has cost the EU an additional $28 billion since the start of the war in Iran without increasing energy supply. Immediate actions include establishing a Fuel Observatory to monitor transport fuel stocks and coordinating jet fuel and diesel supplies. The Commission also plans to introduce legislative proposals on network charges and taxation to favour renewable electricity over fossil fuels. Long-term strategies involve an upcoming Electrification Action Plan aimed at reducing dependence on imported fossil fuels and enhancing energy security through homegrown clean energy production.</w:t>
      </w:r>
      <w:r/>
    </w:p>
    <w:p>
      <w:pPr>
        <w:pStyle w:val="ListNumber"/>
        <w:spacing w:line="240" w:lineRule="auto"/>
        <w:ind w:left="720"/>
      </w:pPr>
      <w:r/>
      <w:hyperlink r:id="rId294">
        <w:r>
          <w:rPr>
            <w:color w:val="0000EE"/>
            <w:u w:val="single"/>
          </w:rPr>
          <w:t>https://aif.ru/society/die-weltwoche-poluchiv-kredit-es-kiev-mozhet-vnov-perekryt-druzhbu</w:t>
        </w:r>
      </w:hyperlink>
      <w:r>
        <w:t xml:space="preserve"> - Swiss publication Die Weltwoche reports that Ukraine could obstruct fuel supplies via the Druzhya pipeline following the receipt of a 90 billion euro EU credit. The article suggests Ukraine might deceive Western partners by halting oil flows despite infrastructure repairs. Context includes previous Hungarian actions blocking diesel and the credit until pipeline resumption. EU ambassadors approved the credit and new sanctions against Russia. The report questions Ukraine's reliability regarding energy commitments.</w:t>
      </w:r>
      <w:r/>
    </w:p>
    <w:p>
      <w:pPr>
        <w:pStyle w:val="ListNumber"/>
        <w:spacing w:line="240" w:lineRule="auto"/>
        <w:ind w:left="720"/>
      </w:pPr>
      <w:r/>
      <w:hyperlink r:id="rId295">
        <w:r>
          <w:rPr>
            <w:color w:val="0000EE"/>
            <w:u w:val="single"/>
          </w:rPr>
          <w:t>https://arynews.tv/pakistan-re-enters-lng-spot-market-for-procurement</w:t>
        </w:r>
      </w:hyperlink>
      <w:r>
        <w:t xml:space="preserve"> - Pakistan LNG Limited (PLL) has invited bids for three liquefied natural gas (LNG) cargoes to meet short-term energy needs, marking the first spot tender since 2023. Deliveries are scheduled between late April and mid-May. Concurrently, Federal Minister for Petroleum Ali Pervaiz Malik inaugurated commercial production from the Baragzai X-1 well in the Nashpa Block, expected to save $329 million annually in foreign exchange.</w:t>
      </w:r>
      <w:r/>
    </w:p>
    <w:p>
      <w:pPr>
        <w:pStyle w:val="ListNumber"/>
        <w:spacing w:line="240" w:lineRule="auto"/>
        <w:ind w:left="720"/>
      </w:pPr>
      <w:r/>
      <w:hyperlink r:id="rId270">
        <w:r>
          <w:rPr>
            <w:color w:val="0000EE"/>
            <w:u w:val="single"/>
          </w:rPr>
          <w:t>https://www.oilandgas360.com/louisiana-lng-the-quiet-comeback-driving-global-gas-markets/#utm_source=rss&amp;utm_medium=rss&amp;utm_campaign=louisiana-lng-the-quiet-comeback-driving-global-gas-markets</w:t>
        </w:r>
      </w:hyperlink>
      <w:r>
        <w:t xml:space="preserve"> - Louisiana has emerged as the primary hub for US LNG exports, handling over 60% of shipments as US capacity grew from 0.5 Bcf/d in 2016 to 15 Bcf/d in 2025. Driven by European and Asian demand and Middle East instability, new projects like Venture Global's Plaquemines LNG and Woodside's $17.5 billion Louisiana LNG project are accelerating capacity. This structural shift positions US LNG as a critical stabilizer in global energy security, with export capacity expected to reach nearly 29 Bcf/d by the end of the decade.</w:t>
      </w:r>
      <w:r/>
    </w:p>
    <w:p>
      <w:pPr>
        <w:pStyle w:val="ListNumber"/>
        <w:spacing w:line="240" w:lineRule="auto"/>
        <w:ind w:left="720"/>
      </w:pPr>
      <w:r/>
      <w:hyperlink r:id="rId296">
        <w:r>
          <w:rPr>
            <w:color w:val="0000EE"/>
            <w:u w:val="single"/>
          </w:rPr>
          <w:t>https://energynewsbeat.co/enb-publisher-picks/with-brent-oil-at-105-is-90-to-95-the-new-floor-for-wti/</w:t>
        </w:r>
      </w:hyperlink>
      <w:r>
        <w:t xml:space="preserve"> - Golden Pass LNG, a joint venture between QatarEnergy and ExxonMobil, announced on April 22, 2026, that its first liquefied natural gas export cargo departed from the Sabine Pass terminal in Texas. The 174,000-cubic-meter vessel Al Qaiyyah, owned by QatarEnergy, loaded the inaugural cargo following the achievement of first LNG production from Train 1 on March 30, 2026. The facility, located in the Port Arthur area, has a total nameplate capacity of approximately 18 million metric tons per annum. This milestone marks the transition from commissioning to commercial exports, reinforcing U.S. LNG export capabilities and supporting domestic natural gas demand from basins like the Haynesville and Permian.</w:t>
      </w:r>
      <w:r/>
    </w:p>
    <w:p>
      <w:pPr>
        <w:pStyle w:val="ListNumber"/>
        <w:spacing w:line="240" w:lineRule="auto"/>
        <w:ind w:left="720"/>
      </w:pPr>
      <w:r/>
      <w:hyperlink r:id="rId295">
        <w:r>
          <w:rPr>
            <w:color w:val="0000EE"/>
            <w:u w:val="single"/>
          </w:rPr>
          <w:t>https://arynews.tv/pakistan-re-enters-lng-spot-market-for-procurement</w:t>
        </w:r>
      </w:hyperlink>
      <w:r>
        <w:t xml:space="preserve"> - Pakistan LNG Limited (PLL) has invited bids for three liquefied natural gas (LNG) cargoes to meet short-term energy needs, marking the first spot tender since 2023. Deliveries are scheduled between late April and mid-May. Concurrently, Federal Minister for Petroleum Ali Pervaiz Malik inaugurated commercial production from the Baragzai X-1 well in the Nashpa Block, expected to save $329 million annually in foreign exchange.</w:t>
      </w:r>
      <w:r/>
    </w:p>
    <w:p>
      <w:pPr>
        <w:pStyle w:val="ListNumber"/>
        <w:spacing w:line="240" w:lineRule="auto"/>
        <w:ind w:left="720"/>
      </w:pPr>
      <w:r/>
      <w:hyperlink r:id="rId297">
        <w:r>
          <w:rPr>
            <w:color w:val="0000EE"/>
            <w:u w:val="single"/>
          </w:rPr>
          <w:t>https://goodmenproject.com/featured-content/what-are-the-economic-impacts-of-the-war-in-iran/</w:t>
        </w:r>
      </w:hyperlink>
      <w:r>
        <w:t xml:space="preserve"> - The conflict in Iran has effectively halted the Strait of Hormuz, causing the largest oil supply disruption in history. Global crude prices spiked to nearly $120 per barrel, while gasoline and diesel prices rose significantly. The attack on Qatar's LNG facility, cutting 17% of output, compounds the shock. Storage facilities are filling, forcing production cuts in Iraq and Kuwait. Economies in Egypt, Pakistan, Jordan, and Lebanon face sharp adjustment costs. The US Federal Reserve faces a dilemma in fighting supply-driven inflation while supporting growth.</w:t>
      </w:r>
      <w:r/>
    </w:p>
    <w:p>
      <w:pPr>
        <w:pStyle w:val="ListNumber"/>
        <w:spacing w:line="240" w:lineRule="auto"/>
        <w:ind w:left="720"/>
      </w:pPr>
      <w:r/>
      <w:hyperlink r:id="rId269">
        <w:r>
          <w:rPr>
            <w:color w:val="0000EE"/>
            <w:u w:val="single"/>
          </w:rPr>
          <w:t>https://www.novinite.com/view_news.php?id=238173</w:t>
        </w:r>
      </w:hyperlink>
      <w:r>
        <w:t xml:space="preserve"> - The European Union faces potential diplomatic conflict with Donald Trump regarding the Southern Interconnection pipeline in Bosnia and Herzegovina. Documents report that US-linked lobbying efforts accelerated a contract award to AAFS Infrastructure and Energy, a Wyoming-registered firm with no major track record, representing figures like Jesse Binnall and Joe Flynn. Bosnian lawmakers approved legislation favoring the firm without a competitive tender, prompting EU warnings that the move could endanger Bosnia's accession prospects and undermine regional energy security goals. The dispute highlights geopolitical competition over energy infrastructure in Southeast Europe.</w:t>
      </w:r>
      <w:r/>
    </w:p>
    <w:p>
      <w:pPr>
        <w:pStyle w:val="ListNumber"/>
        <w:spacing w:line="240" w:lineRule="auto"/>
        <w:ind w:left="720"/>
      </w:pPr>
      <w:r/>
      <w:hyperlink r:id="rId298">
        <w:r>
          <w:rPr>
            <w:color w:val="0000EE"/>
            <w:u w:val="single"/>
          </w:rPr>
          <w:t>https://container-news.com/sea-intelligence-non-alliance-carriers-leave-transpacific/</w:t>
        </w:r>
      </w:hyperlink>
      <w:r>
        <w:t xml:space="preserve"> - Sea-Intelligence analysis indicates the share of non-alliance capacity on the Asia-North America West Coast trade lane is rapidly diminishing, dropping to levels not seen in a decade. Data from the Trade Capacity Outlook database, covering a 14-year period, shows a significant decline in independent carrier presence on this route. Historical spikes during market turmoil previously demonstrated low barriers to entry for non-alliance services, contrasting with the current trend of consolidation within major alliance structures.</w:t>
      </w:r>
      <w:r/>
    </w:p>
    <w:p>
      <w:pPr>
        <w:pStyle w:val="ListNumber"/>
        <w:spacing w:line="240" w:lineRule="auto"/>
        <w:ind w:left="720"/>
      </w:pPr>
      <w:r/>
      <w:hyperlink r:id="rId265">
        <w:r>
          <w:rPr>
            <w:color w:val="0000EE"/>
            <w:u w:val="single"/>
          </w:rPr>
          <w:t>https://cryptobriefing.com/pakistan-lng-seeks-spot-cargoes-amid-strait-of-hormuz-disruptions/</w:t>
        </w:r>
      </w:hyperlink>
      <w:r>
        <w:t xml:space="preserve"> - Pakistan LNG has issued a tender for spot LNG cargoes due to shipping disruptions in the Strait of Hormuz linked to the U.S.-Israeli conflict with Iran. Imports from Qatar and the UAE are affected. Market odds for U.S. military escorts by April 30 sit at 6%, indicating skepticism about near-term intervention. The situation highlights energy supply chain instability and uncertainty regarding traffic normalization by end of May.</w:t>
      </w:r>
      <w:r/>
    </w:p>
    <w:p>
      <w:pPr>
        <w:pStyle w:val="ListNumber"/>
        <w:spacing w:line="240" w:lineRule="auto"/>
        <w:ind w:left="720"/>
      </w:pPr>
      <w:r/>
      <w:hyperlink r:id="rId299">
        <w:r>
          <w:rPr>
            <w:color w:val="0000EE"/>
            <w:u w:val="single"/>
          </w:rPr>
          <w:t>https://fd.nl/opinie/1594070/energiepakket-is-beperkt-en-dat-is-maar-goed-ook</w:t>
        </w:r>
      </w:hyperlink>
      <w:r>
        <w:t xml:space="preserve"> - The Dutch cabinet has introduced a limited energy package in response to rising crude oil and gas prices following tensions between the US, Israel, and Iran. The government decided against lowering fuel excise duties, citing economic advice from the CPB, ECB, IMF, and DNB to avoid stimulating demand. Instead, the package includes expanded housing insulation, additional funds for low-income households, increased tax-free mileage allowances, and temporary reduced road tax for delivery vans. These measures are offset by the removal of the 'startersaftrek' for new self-employed individuals and other budget adjustments. The government argues that current prices are not as high as in 2022 and that market mechanisms should encourage reduced consumption.</w:t>
      </w:r>
      <w:r/>
    </w:p>
    <w:p>
      <w:pPr>
        <w:pStyle w:val="ListNumber"/>
        <w:spacing w:line="240" w:lineRule="auto"/>
        <w:ind w:left="720"/>
      </w:pPr>
      <w:r/>
      <w:hyperlink r:id="rId262">
        <w:r>
          <w:rPr>
            <w:color w:val="0000EE"/>
            <w:u w:val="single"/>
          </w:rPr>
          <w:t>https://vm.ru/news/1321113-peskov-odna-iz-vetok-severnyh-potokov-tehnicheski-gotova-k-postavkam-gaza-v-es</w:t>
        </w:r>
      </w:hyperlink>
      <w:r>
        <w:t xml:space="preserve"> - On 23 April, Russian President Dmitry Peskov stated that one branch of the Nord Stream pipeline is technically ready for gas supplies to the European Union, while the other remains damaged. This follows reports of record Spanish LNG imports in March due to Middle East conflicts and rising prices, alongside calls from German politician Alice Weidel to end support for Ukraine following the pipeline sabotage investigation.</w:t>
      </w:r>
      <w:r/>
    </w:p>
    <w:p>
      <w:pPr>
        <w:pStyle w:val="ListNumber"/>
        <w:spacing w:line="240" w:lineRule="auto"/>
        <w:ind w:left="720"/>
      </w:pPr>
      <w:r/>
      <w:hyperlink r:id="rId257">
        <w:r>
          <w:rPr>
            <w:color w:val="0000EE"/>
            <w:u w:val="single"/>
          </w:rPr>
          <w:t>https://www.dnes.bg/a/2-svyat/719063-mozhe-li-targoviyata-s-vtechnen-priroden-gaz-lng-mezhdu-sasht-i-kitay-da-dostigne-nov-balans</w:t>
        </w:r>
      </w:hyperlink>
      <w:r>
        <w:t xml:space="preserve"> - Analysis suggests US-China LNG trade may reach a new equilibrium following a planned May 2026 summit between Donald Trump and Xi Jinping. Trade was halted twice due to tariffs in 2018-2019 and 2025-2026. While Phase One deal in 2020 boosted imports to 7.04 million tonnes, volumes fluctuated. In 2026, trade remains minimal as Chinese buyers like PetroChina and CNOOC reroute US cargoes to Europe for higher margins. Future agreements are expected to focus on flexible frameworks rather than mandatory purchase commitments, reflecting a shift towards corporate-led optimisation over state-mandated deals.</w:t>
      </w:r>
      <w:r/>
    </w:p>
    <w:p>
      <w:pPr>
        <w:pStyle w:val="ListNumber"/>
        <w:spacing w:line="240" w:lineRule="auto"/>
        <w:ind w:left="720"/>
      </w:pPr>
      <w:r/>
      <w:hyperlink r:id="rId300">
        <w:r>
          <w:rPr>
            <w:color w:val="0000EE"/>
            <w:u w:val="single"/>
          </w:rPr>
          <w:t>https://news.google.com/rss/articles/CBMitwFBVV95cUxPaTU0SHZIMlVTbzZxZTRDY282RFNoZWpXWDQ2SWhWZUJVU1ZtNVltWkZhc0dfb0hEc25hblVDLTZsYXRuLWdVT0JmaUx2a3p6RC10SnhaeWxXV1BfZG1TRG55aE85eElqdEhPUUtZSlliNzRWSEtWX1RXNHhXemtmLUg5SjNRd0tDb04zal9MYm1DQnZES25jTGlrNEhWUllHRkVhWkdsREJPd04tbzhGRWplYVdFVm_SAcQBQVVfeXFMTlJpbkdNbXVkY2ZrV3owbWhtM0dVckItOU5MYTRpYnVXUGRFSTk1VU5OTzVmMEdiWXpneEF1bW1mUVVNWVBUM181aXhVXzNsNG9ILUpLUE1LOVNEU3FLVkVCcGpXNlRKYmljcGRnQmY3MjgyVjdPQmpfQlo2Q1NDRnFPUE5YSHNIZWZWTTJpdXl0TVdMZ3ZPRjhIQkdsbDA4T0dIZXRpX3ZaQ2ZMMWRpXy1jbVl6QUhlY2Rlbzg1WE5ZdDE1Nw?oc=5&amp;hl=en-US&amp;gl=US&amp;ceid=US:en</w:t>
        </w:r>
      </w:hyperlink>
      <w:r>
        <w:t xml:space="preserve"> - US natural gas futures fell approximately four per cent to a one-week low of $2.62 per million British thermal units on Thursday. The decline followed a bigger-than-expected build in storage, with the US Energy Information Administration reporting that energy firms added 103 billion cubic feet of gas during the week ended April 17. Front-month gas futures for May delivery on the New York Mercantile Exchange dropped 10.2 cents, putting the contract on track for its lowest close since April 15.</w:t>
      </w:r>
      <w:r/>
    </w:p>
    <w:p>
      <w:pPr>
        <w:pStyle w:val="ListNumber"/>
        <w:spacing w:line="240" w:lineRule="auto"/>
        <w:ind w:left="720"/>
      </w:pPr>
      <w:r/>
      <w:hyperlink r:id="rId252">
        <w:r>
          <w:rPr>
            <w:color w:val="0000EE"/>
            <w:u w:val="single"/>
          </w:rPr>
          <w:t>https://www.thenationalherald.com/alexandros-exarchou-the-vertical-corridor-is-a-historic-opportunity-for-greece-video/</w:t>
        </w:r>
      </w:hyperlink>
      <w:r>
        <w:t xml:space="preserve"> - Alexandros Exarchou, Chairman and CEO of AKTOR Group and CEO of Atlantic SEE LNG Trade, stated at the 11th Delphi Economic Forum 2026 in Athens that the Vertical Corridor offers Greece a historic opportunity to function as an international energy hub. Exarchou warned of potential European natural gas shortages and high prices next winter, advocating for long-term LNG supply agreements. He noted that implementing the corridor requires additional infrastructure, such as a second or third FSRU in Greece, without state subsidies, and emphasised the need to avoid EU ambivalence regarding Russian natural gas to ensure energy stability.</w:t>
      </w:r>
      <w:r/>
    </w:p>
    <w:p>
      <w:pPr>
        <w:pStyle w:val="ListNumber"/>
        <w:spacing w:line="240" w:lineRule="auto"/>
        <w:ind w:left="720"/>
      </w:pPr>
      <w:r/>
      <w:hyperlink r:id="rId252">
        <w:r>
          <w:rPr>
            <w:color w:val="0000EE"/>
            <w:u w:val="single"/>
          </w:rPr>
          <w:t>https://www.thenationalherald.com/alexandros-exarchou-the-vertical-corridor-is-a-historic-opportunity-for-greece-video/</w:t>
        </w:r>
      </w:hyperlink>
      <w:r>
        <w:t xml:space="preserve"> - Alexandros Exarchou, Chairman and CEO of AKTOR Group and CEO of Atlantic SEE LNG Trade, stated at the 11th Delphi Economic Forum 2026 in Athens that the Vertical Corridor offers Greece a historic opportunity to function as an international energy hub. Exarchou warned of potential European natural gas shortages and high prices next winter, advocating for long-term LNG supply agreements. He noted that implementing the corridor requires additional infrastructure, such as a second or third FSRU in Greece, without state subsidies, and emphasised the need to avoid EU ambivalence regarding Russian natural gas to ensure energy stability.</w:t>
      </w:r>
      <w:r/>
    </w:p>
    <w:p>
      <w:pPr>
        <w:pStyle w:val="ListNumber"/>
        <w:spacing w:line="240" w:lineRule="auto"/>
        <w:ind w:left="720"/>
      </w:pPr>
      <w:r/>
      <w:hyperlink r:id="rId247">
        <w:r>
          <w:rPr>
            <w:color w:val="0000EE"/>
            <w:u w:val="single"/>
          </w:rPr>
          <w:t>https://www.zawya.com/en/world/uk-and-europe/eu-not-on-track-to-fill-gas-storage-90-before-winter-gx08eeak</w:t>
        </w:r>
      </w:hyperlink>
      <w:r>
        <w:t xml:space="preserve"> - European Union countries are failing to meet the 90% gas storage target before winter due to disruptions in global fuel markets caused by the Iran war. ACER states that reaching the lower 80% flexibility level will likely incur premium costs and remain vulnerable to supply issues. Current storage stands at 31%, the lowest since 2022, driven by low reserves after a cold winter and high prices deterring purchases. The European Commission has urged governments to refill storage and will coordinate efforts to prevent price spikes.</w:t>
      </w:r>
      <w:r/>
    </w:p>
    <w:p>
      <w:pPr>
        <w:pStyle w:val="ListNumber"/>
        <w:spacing w:line="240" w:lineRule="auto"/>
        <w:ind w:left="720"/>
      </w:pPr>
      <w:r/>
      <w:hyperlink r:id="rId247">
        <w:r>
          <w:rPr>
            <w:color w:val="0000EE"/>
            <w:u w:val="single"/>
          </w:rPr>
          <w:t>https://www.zawya.com/en/world/uk-and-europe/eu-not-on-track-to-fill-gas-storage-90-before-winter-gx08eeak</w:t>
        </w:r>
      </w:hyperlink>
      <w:r>
        <w:t xml:space="preserve"> - European Union countries are failing to meet the 90% gas storage target before winter due to disruptions in global fuel markets caused by the Iran war. ACER states that reaching the lower 80% flexibility level will likely incur premium costs and remain vulnerable to supply issues. Current storage stands at 31%, the lowest since 2022, driven by low reserves after a cold winter and high prices deterring purchases. The European Commission has urged governments to refill storage and will coordinate efforts to prevent price spikes.</w:t>
      </w:r>
      <w:r/>
    </w:p>
    <w:p>
      <w:pPr>
        <w:pStyle w:val="ListNumber"/>
        <w:spacing w:line="240" w:lineRule="auto"/>
        <w:ind w:left="720"/>
      </w:pPr>
      <w:r/>
      <w:hyperlink r:id="rId301">
        <w:r>
          <w:rPr>
            <w:color w:val="0000EE"/>
            <w:u w:val="single"/>
          </w:rPr>
          <w:t>https://news.robotfx.org/2026/04/latest-us-natgas-prices-fall-to-18.html</w:t>
        </w:r>
      </w:hyperlink>
      <w:r>
        <w:t xml:space="preserve"> - US natural gas futures dropped over 4% to $2.60 per MMBtu, nearing an 18-month low, driven by high storage levels and strong injections. Utilities added 103 billion cubic feet of gas in the week ended April 17, exceeding expectations and surpassing the five-year average. Mild spring weather suppressed heating demand, pushing total inventories 7.1% above seasonal norms. While supply output fell to an 11-week low, LNG feedgas flows rose to a potential record for April.</w:t>
      </w:r>
      <w:r/>
    </w:p>
    <w:p>
      <w:pPr>
        <w:pStyle w:val="ListNumber"/>
        <w:spacing w:line="240" w:lineRule="auto"/>
        <w:ind w:left="720"/>
      </w:pPr>
      <w:r/>
      <w:hyperlink r:id="rId247">
        <w:r>
          <w:rPr>
            <w:color w:val="0000EE"/>
            <w:u w:val="single"/>
          </w:rPr>
          <w:t>https://www.zawya.com/en/world/uk-and-europe/eu-not-on-track-to-fill-gas-storage-90-before-winter-gx08eeak</w:t>
        </w:r>
      </w:hyperlink>
      <w:r>
        <w:t xml:space="preserve"> - European Union countries are failing to meet the 90% gas storage target before winter due to disruptions in global fuel markets caused by the Iran war. ACER states that reaching the lower 80% flexibility level will likely incur premium costs and remain vulnerable to supply issues. Current storage stands at 31%, the lowest since 2022, driven by low reserves after a cold winter and high prices deterring purchases. The European Commission has urged governments to refill storage and will coordinate efforts to prevent price spikes.</w:t>
      </w:r>
      <w:r/>
    </w:p>
    <w:p>
      <w:pPr>
        <w:pStyle w:val="ListNumber"/>
        <w:spacing w:line="240" w:lineRule="auto"/>
        <w:ind w:left="720"/>
      </w:pPr>
      <w:r/>
      <w:hyperlink r:id="rId245">
        <w:r>
          <w:rPr>
            <w:color w:val="0000EE"/>
            <w:u w:val="single"/>
          </w:rPr>
          <w:t>https://oilgasleads.com/golden-pass-lng-ships-first-cargo-boosting-u-s-role-in-global-energy-supply/?utm_source=rss&amp;utm_medium=rss&amp;utm_campaign=golden-pass-lng-ships-first-cargo-boosting-u-s-role-in-global-energy-supply</w:t>
        </w:r>
      </w:hyperlink>
      <w:r>
        <w:t xml:space="preserve"> - Golden Pass LNG shipped its first cargo on April 22, 2026, from a terminal in Sabine Pass, Texas. Owned by QatarEnergy and ExxonMobil, the facility marks the 10th U.S. LNG export terminal. The shipment occurs amid geopolitical disruptions in the Strait of Hormuz affecting global supply. This event strengthens the United States role as a leading global LNG supplier for Europe and Asia.</w:t>
      </w:r>
      <w:r/>
    </w:p>
    <w:p>
      <w:pPr>
        <w:pStyle w:val="ListNumber"/>
        <w:spacing w:line="240" w:lineRule="auto"/>
        <w:ind w:left="720"/>
      </w:pPr>
      <w:r/>
      <w:hyperlink r:id="rId246">
        <w:r>
          <w:rPr>
            <w:color w:val="0000EE"/>
            <w:u w:val="single"/>
          </w:rPr>
          <w:t>https://oilgasleads.com/kinder-morganthe-u-s-is-emerging-as-the-worlds-most-reliable-lng-supplier/?utm_source=rss&amp;utm_medium=rss&amp;utm_campaign=kinder-morganthe-u-s-is-emerging-as-the-worlds-most-reliable-lng-supplier</w:t>
        </w:r>
      </w:hyperlink>
      <w:r>
        <w:t xml:space="preserve"> - Kinder Morgan stated during an earnings call that damage to Qatar facilities and uncertainty in the Strait of Hormuz are increasing global preference for U.S.-sourced LNG. The company noted that demand for natural gas has exceeded expectations, with U.S. demand projected to reach approximately 150 Bcf/day by 2031. Kinder Morgan reported a $10.1 billion project backlog tied to LNG and power demand, reflecting a market shift where reliability is becoming a key factor alongside price.</w:t>
      </w:r>
      <w:r/>
    </w:p>
    <w:p>
      <w:pPr>
        <w:pStyle w:val="ListNumber"/>
        <w:spacing w:line="240" w:lineRule="auto"/>
        <w:ind w:left="720"/>
      </w:pPr>
      <w:r/>
      <w:hyperlink r:id="rId302">
        <w:r>
          <w:rPr>
            <w:color w:val="0000EE"/>
            <w:u w:val="single"/>
          </w:rPr>
          <w:t>https://www.pv-magazine.com/2026/04/23/auctions-long-duration-battery-storage-can-contribute-to-security-of-supply-more-cost-effectively-than-gas-fired-power-plants-lcp-delta-finds/</w:t>
        </w:r>
      </w:hyperlink>
      <w:r>
        <w:t xml:space="preserve"> - LCP Delta study commissioned by Field concludes long-duration battery storage contributes to security of supply more cost-effectively than gas-fired power plants in Germany. Analysis indicates replacing gas capacity with 10-18 hour storage systems could save consumers up to €166 million annually while maintaining supply security. The research highlights lower subsidy requirements for storage compared to gas, noting potential annual savings of €90 million for 2 GW replacement scenarios. This finding is relevant as Germany faces potential load loss risks due to the phase-out of nuclear and coal capacity.</w:t>
      </w:r>
      <w:r/>
    </w:p>
    <w:p>
      <w:pPr>
        <w:pStyle w:val="ListNumber"/>
        <w:spacing w:line="240" w:lineRule="auto"/>
        <w:ind w:left="720"/>
      </w:pPr>
      <w:r/>
      <w:hyperlink r:id="rId303">
        <w:r>
          <w:rPr>
            <w:color w:val="0000EE"/>
            <w:u w:val="single"/>
          </w:rPr>
          <w:t>https://www.carbonbrief.org/iran-war-eu-strategy-sets-out-44-actions-to-limit-fossil-fuel-price-shocks/</w:t>
        </w:r>
      </w:hyperlink>
      <w:r>
        <w:t xml:space="preserve"> - The European Commission has introduced the AccelerateEU package, comprising 44 actions to mitigate fossil-fuel price shocks triggered by the Iran war. The strategy aims to provide immediate relief to consumers and industries while accelerating the shift to homegrown clean energy. Measures include filling gas storage, improving grid infrastructure, and proposing tax changes to favour electricity over gas. Implementation relies on member state support, with many measures scheduled for April and May 2026. The plan seeks to reduce dependency on volatile fossil-fuel markets and enhance energy security.</w:t>
      </w:r>
      <w:r/>
    </w:p>
    <w:p>
      <w:pPr>
        <w:pStyle w:val="ListNumber"/>
        <w:spacing w:line="240" w:lineRule="auto"/>
        <w:ind w:left="720"/>
      </w:pPr>
      <w:r/>
      <w:hyperlink r:id="rId304">
        <w:r>
          <w:rPr>
            <w:color w:val="0000EE"/>
            <w:u w:val="single"/>
          </w:rPr>
          <w:t>https://www.familyhandyman.com/article/gas-prices-impact-electricity-bill/</w:t>
        </w:r>
      </w:hyperlink>
      <w:r>
        <w:t xml:space="preserve"> - Natural gas prices have risen 10.9% year-on-year, causing wholesale electricity prices to increase as natural gas generates 41% of US power. Analysts predict average electricity rates will rise approximately 4% this year, with higher increases expected in the West Coast, New England, and Mid-Atlantic regions. The surge is attributed to a colder winter and increased demand from data centers powering AI. While renewable energy costs are not directly affected, experts suggest switching to solar or wind can offer protection against price spikes. The US Energy Information Administration forecasts rates will continue climbing through 2026.</w:t>
      </w:r>
      <w:r/>
    </w:p>
    <w:p>
      <w:pPr>
        <w:pStyle w:val="ListNumber"/>
        <w:spacing w:line="240" w:lineRule="auto"/>
        <w:ind w:left="720"/>
      </w:pPr>
      <w:r/>
      <w:hyperlink r:id="rId305">
        <w:r>
          <w:rPr>
            <w:color w:val="0000EE"/>
            <w:u w:val="single"/>
          </w:rPr>
          <w:t>https://tass.com/economy/2121659</w:t>
        </w:r>
      </w:hyperlink>
      <w:r>
        <w:t xml:space="preserve"> - The European Commission announced a new sanction package prohibiting EU entities from providing LNG terminal services to Russian companies from January 2027. This measure aims to allow operators to terminate long-term contracts and restrict support for Russian LNG exports and offshore assets. The ban also covers technical maintenance services for Russian LNG tankers and icebreakers.</w:t>
      </w:r>
      <w:r/>
    </w:p>
    <w:p>
      <w:pPr>
        <w:pStyle w:val="ListNumber"/>
        <w:spacing w:line="240" w:lineRule="auto"/>
        <w:ind w:left="720"/>
      </w:pPr>
      <w:r/>
      <w:hyperlink r:id="rId303">
        <w:r>
          <w:rPr>
            <w:color w:val="0000EE"/>
            <w:u w:val="single"/>
          </w:rPr>
          <w:t>https://www.carbonbrief.org/iran-war-eu-strategy-sets-out-44-actions-to-limit-fossil-fuel-price-shocks/</w:t>
        </w:r>
      </w:hyperlink>
      <w:r>
        <w:t xml:space="preserve"> - The European Commission has introduced the AccelerateEU package, comprising 44 actions to mitigate fossil-fuel price shocks triggered by the Iran war. The strategy aims to provide immediate relief to consumers and industries while accelerating the shift to homegrown clean energy. Measures include filling gas storage, improving grid infrastructure, and proposing tax changes to favour electricity over gas. Implementation relies on member state support, with many measures scheduled for April and May 2026. The plan seeks to reduce dependency on volatile fossil-fuel markets and enhance energy security.</w:t>
      </w:r>
      <w:r/>
    </w:p>
    <w:p>
      <w:pPr>
        <w:pStyle w:val="ListNumber"/>
        <w:spacing w:line="240" w:lineRule="auto"/>
        <w:ind w:left="720"/>
      </w:pPr>
      <w:r/>
      <w:hyperlink r:id="rId305">
        <w:r>
          <w:rPr>
            <w:color w:val="0000EE"/>
            <w:u w:val="single"/>
          </w:rPr>
          <w:t>https://tass.com/economy/2121659</w:t>
        </w:r>
      </w:hyperlink>
      <w:r>
        <w:t xml:space="preserve"> - The European Commission announced a new sanction package prohibiting EU entities from providing LNG terminal services to Russian companies from January 2027. This measure aims to allow operators to terminate long-term contracts and restrict support for Russian LNG exports and offshore assets. The ban also covers technical maintenance services for Russian LNG tankers and icebreakers.</w:t>
      </w:r>
      <w:r/>
    </w:p>
    <w:p>
      <w:pPr>
        <w:pStyle w:val="ListNumber"/>
        <w:spacing w:line="240" w:lineRule="auto"/>
        <w:ind w:left="720"/>
      </w:pPr>
      <w:r/>
      <w:hyperlink r:id="rId306">
        <w:r>
          <w:rPr>
            <w:color w:val="0000EE"/>
            <w:u w:val="single"/>
          </w:rPr>
          <w:t>https://tribune.com.pk/story/2604388/pakistan-lng-seeks-three-spot-cargoes-in-first-tender-since-december-2023</w:t>
        </w:r>
      </w:hyperlink>
      <w:r>
        <w:t xml:space="preserve"> - Pakistan LNG Limited issued its first spot tender for liquefied natural gas since December 2023 to address supply shortfalls triggered by the US-Israeli war with Iran. The company is seeking bids for three cargoes of approximately 140,000 cubic metres each for delivery in late April and early May at Port Qasim in Karachi. Energy Minister Awais Leghari stated the tender aims to meet rising power demand and reduce reliance on diesel. Pakistan has not received LNG cargoes since February 28 due to Iran's blockade of the Strait of Hormuz, which disrupted supplies from major provider Qatar. Azerbaijan's SOCAR has expressed readiness to supply LNG under an existing framework agreement.</w:t>
      </w:r>
      <w:r/>
    </w:p>
    <w:p>
      <w:pPr>
        <w:pStyle w:val="ListNumber"/>
        <w:spacing w:line="240" w:lineRule="auto"/>
        <w:ind w:left="720"/>
      </w:pPr>
      <w:r/>
      <w:hyperlink r:id="rId305">
        <w:r>
          <w:rPr>
            <w:color w:val="0000EE"/>
            <w:u w:val="single"/>
          </w:rPr>
          <w:t>https://tass.com/economy/2121659</w:t>
        </w:r>
      </w:hyperlink>
      <w:r>
        <w:t xml:space="preserve"> - The European Commission announced a new sanction package prohibiting EU entities from providing LNG terminal services to Russian companies from January 2027. This measure aims to allow operators to terminate long-term contracts and restrict support for Russian LNG exports and offshore assets. The ban also covers technical maintenance services for Russian LNG tankers and icebreakers.</w:t>
      </w:r>
      <w:r/>
    </w:p>
    <w:p>
      <w:pPr>
        <w:pStyle w:val="ListNumber"/>
        <w:spacing w:line="240" w:lineRule="auto"/>
        <w:ind w:left="720"/>
      </w:pPr>
      <w:r/>
      <w:hyperlink r:id="rId306">
        <w:r>
          <w:rPr>
            <w:color w:val="0000EE"/>
            <w:u w:val="single"/>
          </w:rPr>
          <w:t>https://tribune.com.pk/story/2604388/pakistan-lng-seeks-three-spot-cargoes-in-first-tender-since-december-2023</w:t>
        </w:r>
      </w:hyperlink>
      <w:r>
        <w:t xml:space="preserve"> - Pakistan LNG Limited issued its first spot tender for liquefied natural gas since December 2023 to address supply shortfalls triggered by the US-Israeli war with Iran. The company is seeking bids for three cargoes of approximately 140,000 cubic metres each for delivery in late April and early May at Port Qasim in Karachi. Energy Minister Awais Leghari stated the tender aims to meet rising power demand and reduce reliance on diesel. Pakistan has not received LNG cargoes since February 28 due to Iran's blockade of the Strait of Hormuz, which disrupted supplies from major provider Qatar. Azerbaijan's SOCAR has expressed readiness to supply LNG under an existing framework agreement.</w:t>
      </w:r>
      <w:r/>
    </w:p>
    <w:p>
      <w:pPr>
        <w:pStyle w:val="ListNumber"/>
        <w:spacing w:line="240" w:lineRule="auto"/>
        <w:ind w:left="720"/>
      </w:pPr>
      <w:r/>
      <w:hyperlink r:id="rId307">
        <w:r>
          <w:rPr>
            <w:color w:val="0000EE"/>
            <w:u w:val="single"/>
          </w:rPr>
          <w:t>https://shalemag.com/mid-april-energy-crisis-global-lng/</w:t>
        </w:r>
      </w:hyperlink>
      <w:r>
        <w:t xml:space="preserve"> - A mid-April 2026 blockade of the Strait of Hormuz has removed approximately 20 percent of global LNG supply, causing spot prices to spike by up to 143 percent in Asia and 85 percent in Europe. The disruption, compounded by structural damage to regional infrastructure and labor disputes, has forced Asian and European nations to revert to coal and fuel oil. The United States has emerged as a critical safety valve, operating facilities at maximum capacity to fill the void, though domestic prices are also rising. Recovery is delayed by extensive repairs needed at facilities in Qatar's North Field.</w:t>
      </w:r>
      <w:r/>
    </w:p>
    <w:p>
      <w:pPr>
        <w:pStyle w:val="ListNumber"/>
        <w:spacing w:line="240" w:lineRule="auto"/>
        <w:ind w:left="720"/>
      </w:pPr>
      <w:r/>
      <w:hyperlink r:id="rId307">
        <w:r>
          <w:rPr>
            <w:color w:val="0000EE"/>
            <w:u w:val="single"/>
          </w:rPr>
          <w:t>https://shalemag.com/mid-april-energy-crisis-global-lng/</w:t>
        </w:r>
      </w:hyperlink>
      <w:r>
        <w:t xml:space="preserve"> - A mid-April 2026 blockade of the Strait of Hormuz has removed approximately 20 percent of global LNG supply, causing spot prices to spike by up to 143 percent in Asia and 85 percent in Europe. The disruption, compounded by structural damage to regional infrastructure and labor disputes, has forced Asian and European nations to revert to coal and fuel oil. The United States has emerged as a critical safety valve, operating facilities at maximum capacity to fill the void, though domestic prices are also rising. Recovery is delayed by extensive repairs needed at facilities in Qatar's North Field.</w:t>
      </w:r>
      <w:r/>
    </w:p>
    <w:p>
      <w:pPr>
        <w:pStyle w:val="ListNumber"/>
        <w:spacing w:line="240" w:lineRule="auto"/>
        <w:ind w:left="720"/>
      </w:pPr>
      <w:r/>
      <w:hyperlink r:id="rId308">
        <w:r>
          <w:rPr>
            <w:color w:val="0000EE"/>
            <w:u w:val="single"/>
          </w:rPr>
          <w:t>https://aawsat.com/%D8%A7%D9%84%D8%A7%D9%82%D8%AA%D8%B5%D8%A7%D8%AF/5265732-%D8%A3%D9%88%D8%B1%D9%88%D8%A8%D8%A7-%D9%85%D9%87%D8%AF%D8%AF%D8%A9-%D8%A8%D8%A7%D9%84%D9%81%D8%B4%D9%84-%D9%81%D9%8A-%D8%AA%D8%A3%D9%85%D9%8A%D9%86-%D9%85%D8%AE%D8%B2%D9%88%D9%86%D8%A7%D8%AA-%D8%A7%D9%84%D8%BA%D8%A7%D8%B2-%D9%84%D9%84%D8%B4%D8%AA%D8%A7%D8%A1-%D8%A8%D8%B3%D8%A8%D8%A8-%D8%A7%D9%84%D8%AD%D8%B1%D8%A8</w:t>
        </w:r>
      </w:hyperlink>
      <w:r>
        <w:t xml:space="preserve"> - The European Union Agency for the Cooperation of Energy Regulators stated on Thursday that EU member states will likely fail to meet the 90 per cent gas storage target before next winter due to global fuel market disruptions caused by the Iran war. Current storage stands at 31 per cent, the lowest level for this time of year since 2022. The agency noted that achieving the lower 80 per cent flexibility threshold would likely incur additional costs and risk supply interruptions. Iran's closure of the Strait of Hormuz and attacks on Qatar's gas infrastructure have exacerbated global LNG shortages, forcing European buyers to compete with Asian markets and driving European gas prices up by approximately 40 per cent. The European Commission urged governments to refill storage tanks immediately and announced coordination efforts to prevent simultaneous purchasing that could further spike prices.</w:t>
      </w:r>
      <w:r/>
    </w:p>
    <w:p>
      <w:pPr>
        <w:pStyle w:val="ListNumber"/>
        <w:spacing w:line="240" w:lineRule="auto"/>
        <w:ind w:left="720"/>
      </w:pPr>
      <w:r/>
      <w:hyperlink r:id="rId307">
        <w:r>
          <w:rPr>
            <w:color w:val="0000EE"/>
            <w:u w:val="single"/>
          </w:rPr>
          <w:t>https://shalemag.com/mid-april-energy-crisis-global-lng/</w:t>
        </w:r>
      </w:hyperlink>
      <w:r>
        <w:t xml:space="preserve"> - A mid-April 2026 blockade of the Strait of Hormuz has removed approximately 20 percent of global LNG supply, causing spot prices to spike by up to 143 percent in Asia and 85 percent in Europe. The disruption, compounded by structural damage to regional infrastructure and labor disputes, has forced Asian and European nations to revert to coal and fuel oil. The United States has emerged as a critical safety valve, operating facilities at maximum capacity to fill the void, though domestic prices are also rising. Recovery is delayed by extensive repairs needed at facilities in Qatar's North Field.</w:t>
      </w:r>
      <w:r/>
    </w:p>
    <w:p>
      <w:pPr>
        <w:pStyle w:val="ListNumber"/>
        <w:spacing w:line="240" w:lineRule="auto"/>
        <w:ind w:left="720"/>
      </w:pPr>
      <w:r/>
      <w:hyperlink r:id="rId307">
        <w:r>
          <w:rPr>
            <w:color w:val="0000EE"/>
            <w:u w:val="single"/>
          </w:rPr>
          <w:t>https://shalemag.com/mid-april-energy-crisis-global-lng/</w:t>
        </w:r>
      </w:hyperlink>
      <w:r>
        <w:t xml:space="preserve"> - A mid-April 2026 blockade of the Strait of Hormuz has removed approximately 20 percent of global LNG supply, causing spot prices to spike by up to 143 percent in Asia and 85 percent in Europe. The disruption, compounded by structural damage to regional infrastructure and labor disputes, has forced Asian and European nations to revert to coal and fuel oil. The United States has emerged as a critical safety valve, operating facilities at maximum capacity to fill the void, though domestic prices are also rising. Recovery is delayed by extensive repairs needed at facilities in Qatar's North Field.</w:t>
      </w:r>
      <w:r/>
    </w:p>
    <w:p>
      <w:pPr>
        <w:pStyle w:val="ListNumber"/>
        <w:spacing w:line="240" w:lineRule="auto"/>
        <w:ind w:left="720"/>
      </w:pPr>
      <w:r/>
      <w:hyperlink r:id="rId308">
        <w:r>
          <w:rPr>
            <w:color w:val="0000EE"/>
            <w:u w:val="single"/>
          </w:rPr>
          <w:t>https://aawsat.com/%D8%A7%D9%84%D8%A7%D9%82%D8%AA%D8%B5%D8%A7%D8%AF/5265732-%D8%A3%D9%88%D8%B1%D9%88%D8%A8%D8%A7-%D9%85%D9%87%D8%AF%D8%AF%D8%A9-%D8%A8%D8%A7%D9%84%D9%81%D8%B4%D9%84-%D9%81%D9%8A-%D8%AA%D8%A3%D9%85%D9%8A%D9%86-%D9%85%D8%AE%D8%B2%D9%88%D9%86%D8%A7%D8%AA-%D8%A7%D9%84%D8%BA%D8%A7%D8%B2-%D9%84%D9%84%D8%B4%D8%AA%D8%A7%D8%A1-%D8%A8%D8%B3%D8%A8%D8%A8-%D8%A7%D9%84%D8%AD%D8%B1%D8%A8</w:t>
        </w:r>
      </w:hyperlink>
      <w:r>
        <w:t xml:space="preserve"> - The European Union Agency for the Cooperation of Energy Regulators stated on Thursday that EU member states will likely fail to meet the 90 per cent gas storage target before next winter due to global fuel market disruptions caused by the Iran war. Current storage stands at 31 per cent, the lowest level for this time of year since 2022. The agency noted that achieving the lower 80 per cent flexibility threshold would likely incur additional costs and risk supply interruptions. Iran's closure of the Strait of Hormuz and attacks on Qatar's gas infrastructure have exacerbated global LNG shortages, forcing European buyers to compete with Asian markets and driving European gas prices up by approximately 40 per cent. The European Commission urged governments to refill storage tanks immediately and announced coordination efforts to prevent simultaneous purchasing that could further spike prices.</w:t>
      </w:r>
      <w:r/>
    </w:p>
    <w:p>
      <w:pPr>
        <w:pStyle w:val="ListNumber"/>
        <w:spacing w:line="240" w:lineRule="auto"/>
        <w:ind w:left="720"/>
      </w:pPr>
      <w:r/>
      <w:hyperlink r:id="rId309">
        <w:r>
          <w:rPr>
            <w:color w:val="0000EE"/>
            <w:u w:val="single"/>
          </w:rPr>
          <w:t>https://www.oilandgas360.com/weekly-gas-storage-04-17/</w:t>
        </w:r>
      </w:hyperlink>
      <w:r>
        <w:t xml:space="preserve"> - The US Energy Information Administration reported a net increase of 103 billion cubic feet in natural gas inventories as of April 17, 2026. Total working gas in storage reached 2,063 Bcf, representing a 7.4% rise compared to the same period last year and placing stocks 137 Bcf above the five-year average. All regions recorded an increase, with the Mountain and Pacific regions showing the highest percentage growth.</w:t>
      </w:r>
      <w:r/>
    </w:p>
    <w:p>
      <w:pPr>
        <w:pStyle w:val="ListNumber"/>
        <w:spacing w:line="240" w:lineRule="auto"/>
        <w:ind w:left="720"/>
      </w:pPr>
      <w:r/>
      <w:hyperlink r:id="rId308">
        <w:r>
          <w:rPr>
            <w:color w:val="0000EE"/>
            <w:u w:val="single"/>
          </w:rPr>
          <w:t>https://aawsat.com/%D8%A7%D9%84%D8%A7%D9%82%D8%AA%D8%B5%D8%A7%D8%AF/5265732-%D8%A3%D9%88%D8%B1%D9%88%D8%A8%D8%A7-%D9%85%D9%87%D8%AF%D8%AF%D8%A9-%D8%A8%D8%A7%D9%84%D9%81%D8%B4%D9%84-%D9%81%D9%8A-%D8%AA%D8%A3%D9%85%D9%8A%D9%86-%D9%85%D8%AE%D8%B2%D9%88%D9%86%D8%A7%D8%AA-%D8%A7%D9%84%D8%BA%D8%A7%D8%B2-%D9%84%D9%84%D8%B4%D8%AA%D8%A7%D8%A1-%D8%A8%D8%B3%D8%A8%D8%A8-%D8%A7%D9%84%D8%AD%D8%B1%D8%A8</w:t>
        </w:r>
      </w:hyperlink>
      <w:r>
        <w:t xml:space="preserve"> - The European Union Agency for the Cooperation of Energy Regulators stated on Thursday that EU member states will likely fail to meet the 90 per cent gas storage target before next winter due to global fuel market disruptions caused by the Iran war. Current storage stands at 31 per cent, the lowest level for this time of year since 2022. The agency noted that achieving the lower 80 per cent flexibility threshold would likely incur additional costs and risk supply interruptions. Iran's closure of the Strait of Hormuz and attacks on Qatar's gas infrastructure have exacerbated global LNG shortages, forcing European buyers to compete with Asian markets and driving European gas prices up by approximately 40 per cent. The European Commission urged governments to refill storage tanks immediately and announced coordination efforts to prevent simultaneous purchasing that could further spike prices.</w:t>
      </w:r>
      <w:r/>
    </w:p>
    <w:p>
      <w:pPr>
        <w:pStyle w:val="ListNumber"/>
        <w:spacing w:line="240" w:lineRule="auto"/>
        <w:ind w:left="720"/>
      </w:pPr>
      <w:r/>
      <w:hyperlink r:id="rId307">
        <w:r>
          <w:rPr>
            <w:color w:val="0000EE"/>
            <w:u w:val="single"/>
          </w:rPr>
          <w:t>https://shalemag.com/mid-april-energy-crisis-global-lng/</w:t>
        </w:r>
      </w:hyperlink>
      <w:r>
        <w:t xml:space="preserve"> - A mid-April 2026 blockade of the Strait of Hormuz has removed approximately 20 percent of global LNG supply, causing spot prices to spike by up to 143 percent in Asia and 85 percent in Europe. The disruption, compounded by structural damage to regional infrastructure and labor disputes, has forced Asian and European nations to revert to coal and fuel oil. The United States has emerged as a critical safety valve, operating facilities at maximum capacity to fill the void, though domestic prices are also rising. Recovery is delayed by extensive repairs needed at facilities in Qatar's North Field.</w:t>
      </w:r>
      <w:r/>
    </w:p>
    <w:p>
      <w:pPr>
        <w:pStyle w:val="ListNumber"/>
        <w:spacing w:line="240" w:lineRule="auto"/>
        <w:ind w:left="720"/>
      </w:pPr>
      <w:r/>
      <w:hyperlink r:id="rId310">
        <w:r>
          <w:rPr>
            <w:color w:val="0000EE"/>
            <w:u w:val="single"/>
          </w:rPr>
          <w:t>https://qazinform.com/news/eu-unveils-accelerateeu-plan-to-cut-energy-dependence-e47ba7</w:t>
        </w:r>
      </w:hyperlink>
      <w:r>
        <w:t xml:space="preserve"> - The European Commission has launched the AccelerateEU initiative to reduce reliance on imported fossil fuels following rising energy costs and geopolitical tensions. President Ursula von der Leyen emphasised the need for homegrown clean energy. The plan includes immediate measures like gas storage coordination, a new Fuel Observatory, and consumer support via energy vouchers. Long-term actions involve an Electrification Action Plan, grid infrastructure investment, and renewable capacity expansion. Leaders will discuss the proposals at the European Council in Cyprus, noting an estimated €660 billion investment requirement through 2030.</w:t>
      </w:r>
      <w:r/>
    </w:p>
    <w:p>
      <w:pPr>
        <w:pStyle w:val="ListNumber"/>
        <w:spacing w:line="240" w:lineRule="auto"/>
        <w:ind w:left="720"/>
      </w:pPr>
      <w:r/>
      <w:hyperlink r:id="rId311">
        <w:r>
          <w:rPr>
            <w:color w:val="0000EE"/>
            <w:u w:val="single"/>
          </w:rPr>
          <w:t>https://esgnews.com/eu-targets-energy-security-with-711-billion-clean-investment-push/?utm_source=rss&amp;utm_medium=rss&amp;utm_campaign=eu-targets-energy-security-with-711-billion-clean-investment-push</w:t>
        </w:r>
      </w:hyperlink>
      <w:r>
        <w:t xml:space="preserve"> - The European Commission launched AccelerateEU, a strategy combining emergency relief and structural reforms to address energy security amid geopolitical tensions. Commission President Ursula von der Leyen announced a target of €660 billion ($711 billion) in annual investment through 2030 to accelerate the transition to domestic clean energy. The plan includes coordinated gas storage refilling, a new Fuel Observatory, and targeted support for households and industry. It also prioritises electrification, grid infrastructure upgrades, and sustainable aviation fuels to reduce reliance on external fossil fuel sources.</w:t>
      </w:r>
      <w:r/>
    </w:p>
    <w:p>
      <w:pPr>
        <w:pStyle w:val="ListNumber"/>
        <w:spacing w:line="240" w:lineRule="auto"/>
        <w:ind w:left="720"/>
      </w:pPr>
      <w:r/>
      <w:hyperlink r:id="rId312">
        <w:r>
          <w:rPr>
            <w:color w:val="0000EE"/>
            <w:u w:val="single"/>
          </w:rPr>
          <w:t>https://www.tradingview.com/news/te_news:544461:0-us-natural-gas-stocks-rise-more-than-expected/</w:t>
        </w:r>
      </w:hyperlink>
      <w:r>
        <w:t xml:space="preserve"> - US energy firms injected 103 billion cubic feet of natural gas into storage for the week ended April 17, exceeding expectations of 94 bcf. Total stockpiles rose to 2.063 trillion cubic feet, leaving inventories about 7.4% above year ago levels and roughly 7.1% above the five year average. The increase follows a smaller 59 bcf injection in the previous week, highlighting continued strong inventory builds during the spring refill season.</w:t>
      </w:r>
      <w:r/>
    </w:p>
    <w:p>
      <w:pPr>
        <w:pStyle w:val="ListNumber"/>
        <w:spacing w:line="240" w:lineRule="auto"/>
        <w:ind w:left="720"/>
      </w:pPr>
      <w:r/>
      <w:hyperlink r:id="rId313">
        <w:r>
          <w:rPr>
            <w:color w:val="0000EE"/>
            <w:u w:val="single"/>
          </w:rPr>
          <w:t>https://fxdailyreport.com/natural-gas-tanks-4-after-solid-us-storage-build/</w:t>
        </w:r>
      </w:hyperlink>
      <w:r>
        <w:t xml:space="preserve"> - US natural gas futures declined 4.26% to $2.606 per million Btu following a weekly storage increase of 103 billion cubic feet, exceeding forecasts. Inventories rose across the South Central, Midwest, and East regions, bringing total storage to 2.063 trillion cubic feet. Despite geopolitical tensions in Iran driving up oil and gasoline prices, natural gas remains negative for the year with an 18% year-to-date decline.</w:t>
      </w:r>
      <w:r/>
    </w:p>
    <w:p>
      <w:pPr>
        <w:pStyle w:val="ListNumber"/>
        <w:spacing w:line="240" w:lineRule="auto"/>
        <w:ind w:left="720"/>
      </w:pPr>
      <w:r/>
      <w:hyperlink r:id="rId314">
        <w:r>
          <w:rPr>
            <w:color w:val="0000EE"/>
            <w:u w:val="single"/>
          </w:rPr>
          <w:t>https://www.lngindustry.com/liquid-natural-gas/23042026/first-lng-export-cargo-departs-golden-pass-lng/</w:t>
        </w:r>
      </w:hyperlink>
      <w:r>
        <w:t xml:space="preserve"> - Golden Pass LNG, a joint venture between QatarEnergy and ExxonMobil, announced the safe loading and departure of its first LNG export cargo from the Sabine Pass terminal in Texas. This milestone marks the commencement of supplying reliable US LNG to the global market, advancing the project toward full commercial operations. The terminal is expected to export approximately 18 million tonnes per annum once fully operational, with construction continuing on Trains 2 and 3.</w:t>
      </w:r>
      <w:r/>
    </w:p>
    <w:p>
      <w:pPr>
        <w:pStyle w:val="ListNumber"/>
        <w:spacing w:line="240" w:lineRule="auto"/>
        <w:ind w:left="720"/>
      </w:pPr>
      <w:r/>
      <w:hyperlink r:id="rId315">
        <w:r>
          <w:rPr>
            <w:color w:val="0000EE"/>
            <w:u w:val="single"/>
          </w:rPr>
          <w:t>https://www.energypolicy.columbia.edu/european-gas-storage-the-worlds-winter-buffer-is-dwindling/</w:t>
        </w:r>
      </w:hyperlink>
      <w:r>
        <w:t xml:space="preserve"> - Europe begins its 2026 gas injection season with only 31 bcm of storage, the lowest level since 2018, due to the loss of Russian pipeline gas and indefinite cessation of Qatari LNG imports. While Italy and France have stabilized stocks through national mandates, Germany and the Netherlands face severe shortage risks. EU policymakers are considering lowering the mandatory storage utilization target from 90% to 80% to ensure market certainty. The region requires a massive influx of gas to cover winter demand, with global LNG markets increasingly dependent on European storage capacity.</w:t>
      </w:r>
      <w:r/>
    </w:p>
    <w:p>
      <w:pPr>
        <w:pStyle w:val="ListNumber"/>
        <w:spacing w:line="240" w:lineRule="auto"/>
        <w:ind w:left="720"/>
      </w:pPr>
      <w:r/>
      <w:hyperlink r:id="rId316">
        <w:r>
          <w:rPr>
            <w:color w:val="0000EE"/>
            <w:u w:val="single"/>
          </w:rPr>
          <w:t>https://mezha.net/eng/bukvy/af80120a_eu_unveils_emergency/</w:t>
        </w:r>
      </w:hyperlink>
      <w:r>
        <w:t xml:space="preserve"> - On April 1, 2026, the European Commission proposed emergency measures to address rising energy costs and supply risks across Europe, driven by disruptions from the war in Iran. The package includes creating a pan-European body to coordinate fuel shortages and urges member states to suspend aviation taxes. The International Energy Agency warns of potential aviation fuel shortages within weeks. Concurrently, the UK government announced steps to lower household bills and address CO2 supply issues caused by reduced gas production. Major impacts include flight cuts by Lufthansa Group and price hikes by BASF, threatening economic stability in tourism-dependent nations and Germany.</w:t>
      </w:r>
      <w:r/>
    </w:p>
    <w:p>
      <w:pPr>
        <w:pStyle w:val="ListNumber"/>
        <w:spacing w:line="240" w:lineRule="auto"/>
        <w:ind w:left="720"/>
      </w:pPr>
      <w:r/>
      <w:hyperlink r:id="rId315">
        <w:r>
          <w:rPr>
            <w:color w:val="0000EE"/>
            <w:u w:val="single"/>
          </w:rPr>
          <w:t>https://www.energypolicy.columbia.edu/european-gas-storage-the-worlds-winter-buffer-is-dwindling/</w:t>
        </w:r>
      </w:hyperlink>
      <w:r>
        <w:t xml:space="preserve"> - Europe begins its 2026 gas injection season with only 31 bcm of storage, the lowest level since 2018, due to the loss of Russian pipeline gas and indefinite cessation of Qatari LNG imports. While Italy and France have stabilized stocks through national mandates, Germany and the Netherlands face severe shortage risks. EU policymakers are considering lowering the mandatory storage utilization target from 90% to 80% to ensure market certainty. The region requires a massive influx of gas to cover winter demand, with global LNG markets increasingly dependent on European storage capacity.</w:t>
      </w:r>
      <w:r/>
    </w:p>
    <w:p>
      <w:pPr>
        <w:pStyle w:val="ListNumber"/>
        <w:spacing w:line="240" w:lineRule="auto"/>
        <w:ind w:left="720"/>
      </w:pPr>
      <w:r/>
      <w:hyperlink r:id="rId317">
        <w:r>
          <w:rPr>
            <w:color w:val="0000EE"/>
            <w:u w:val="single"/>
          </w:rPr>
          <w:t>https://www.krone.at/4116567</w:t>
        </w:r>
      </w:hyperlink>
      <w:r>
        <w:t xml:space="preserve"> - Iran has received its first toll revenues from the Strait of Hormuz, a critical shipping lane through which one-third of global fertiliser is transported. Vice Parliamentary President Hamid-Reza Haji Babaee confirmed the funds were deposited into the central bank. The strait is currently de facto blocked by Iranian military forces and remains a central issue in negotiations regarding a potential end to the conflict between the USA and Iran.</w:t>
      </w:r>
      <w:r/>
    </w:p>
    <w:p>
      <w:pPr>
        <w:pStyle w:val="ListNumber"/>
        <w:spacing w:line="240" w:lineRule="auto"/>
        <w:ind w:left="720"/>
      </w:pPr>
      <w:r/>
      <w:hyperlink r:id="rId318">
        <w:r>
          <w:rPr>
            <w:color w:val="0000EE"/>
            <w:u w:val="single"/>
          </w:rPr>
          <w:t>https://www.azernews.az/region/257447.html</w:t>
        </w:r>
      </w:hyperlink>
      <w:r>
        <w:t xml:space="preserve"> - Reza Pahlavi, heir to the former Shah of Iran, stated in Berlin that negotiations with Tehran cannot resolve the current crisis. He described Iranian leadership as non-pragmatic and warned of continued threats to Europe via cyberattacks, support for attacks on European soil, and military cooperation with Russia. Pahlavi urged European governments to stop appeasing the regime. Meanwhile, senior Iranian officials blamed the US naval blockade for stalled peace talks, while the Revolutionary Guard reported capturing and firing upon foreign vessels in the Strait of Hormuz.</w:t>
      </w:r>
      <w:r/>
    </w:p>
    <w:p>
      <w:pPr>
        <w:pStyle w:val="ListNumber"/>
        <w:spacing w:line="240" w:lineRule="auto"/>
        <w:ind w:left="720"/>
      </w:pPr>
      <w:r/>
      <w:hyperlink r:id="rId315">
        <w:r>
          <w:rPr>
            <w:color w:val="0000EE"/>
            <w:u w:val="single"/>
          </w:rPr>
          <w:t>https://www.energypolicy.columbia.edu/european-gas-storage-the-worlds-winter-buffer-is-dwindling/</w:t>
        </w:r>
      </w:hyperlink>
      <w:r>
        <w:t xml:space="preserve"> - Europe begins its 2026 gas injection season with only 31 bcm of storage, the lowest level since 2018, due to the loss of Russian pipeline gas and indefinite cessation of Qatari LNG imports. While Italy and France have stabilized stocks through national mandates, Germany and the Netherlands face severe shortage risks. EU policymakers are considering lowering the mandatory storage utilization target from 90% to 80% to ensure market certainty. The region requires a massive influx of gas to cover winter demand, with global LNG markets increasingly dependent on European storage capacity.</w:t>
      </w:r>
      <w:r/>
    </w:p>
    <w:p>
      <w:pPr>
        <w:pStyle w:val="ListNumber"/>
        <w:spacing w:line="240" w:lineRule="auto"/>
        <w:ind w:left="720"/>
      </w:pPr>
      <w:r/>
      <w:hyperlink r:id="rId319">
        <w:r>
          <w:rPr>
            <w:color w:val="0000EE"/>
            <w:u w:val="single"/>
          </w:rPr>
          <w:t>https://www.brisbanetimes.com.au/world/middle-east/iran-seizes-ships-in-strait-of-hormuz-as-peace-talks-stay-stalled-20260423-p5zqh3.html?ref=rss&amp;utm_medium=rss&amp;utm_source=rss_feed</w:t>
        </w:r>
      </w:hyperlink>
      <w:r>
        <w:t xml:space="preserve"> - US President Donald Trump ordered the US Navy to shoot and kill any boats laying mines in the Strait of Hormuz following Iran's seizure of two ships. The order was issued after Iran tightened its grip on the waterway during an indefinite ceasefire with stalled peace talks. Trump claimed total US control over the strait and ordered mine sweepers to continue activity at a tripled level. Iranian officials criticised the US blockade and the seizure of ships, stating reopening the strait was impossible under current conditions. The status of the ceasefire remains unclear as tensions escalate.</w:t>
      </w:r>
      <w:r/>
    </w:p>
    <w:p>
      <w:pPr>
        <w:pStyle w:val="ListNumber"/>
        <w:spacing w:line="240" w:lineRule="auto"/>
        <w:ind w:left="720"/>
      </w:pPr>
      <w:r/>
      <w:hyperlink r:id="rId320">
        <w:r>
          <w:rPr>
            <w:color w:val="0000EE"/>
            <w:u w:val="single"/>
          </w:rPr>
          <w:t>https://www.thenational.scot/news/26047430.donald-trump-issues-shoot-kill-order-boats-laying-mines/?ref=rss</w:t>
        </w:r>
      </w:hyperlink>
      <w:r>
        <w:t xml:space="preserve"> - President Donald Trump directed the US Navy to shoot and kill any vessel placing mines in the Strait of Hormuz, following Iranian attacks on cargo ships. He also ordered mine sweepers to clear the waterway at a tripled level. The US military seized another tanker suspected of smuggling Iranian oil. This escalation follows a ceasefire extension and an American blockade of Iranian ports, effectively closing the shipping route and causing energy prices to soar.</w:t>
      </w:r>
      <w:r/>
    </w:p>
    <w:p>
      <w:pPr>
        <w:pStyle w:val="ListNumber"/>
        <w:spacing w:line="240" w:lineRule="auto"/>
        <w:ind w:left="720"/>
      </w:pPr>
      <w:r/>
      <w:hyperlink r:id="rId315">
        <w:r>
          <w:rPr>
            <w:color w:val="0000EE"/>
            <w:u w:val="single"/>
          </w:rPr>
          <w:t>https://www.energypolicy.columbia.edu/european-gas-storage-the-worlds-winter-buffer-is-dwindling/</w:t>
        </w:r>
      </w:hyperlink>
      <w:r>
        <w:t xml:space="preserve"> - Europe begins its 2026 gas injection season with only 31 bcm of storage, the lowest level since 2018, due to the loss of Russian pipeline gas and indefinite cessation of Qatari LNG imports. While Italy and France have stabilized stocks through national mandates, Germany and the Netherlands face severe shortage risks. EU policymakers are considering lowering the mandatory storage utilization target from 90% to 80% to ensure market certainty. The region requires a massive influx of gas to cover winter demand, with global LNG markets increasingly dependent on European storage capacity.</w:t>
      </w:r>
      <w:r/>
    </w:p>
    <w:p>
      <w:pPr>
        <w:pStyle w:val="ListNumber"/>
        <w:spacing w:line="240" w:lineRule="auto"/>
        <w:ind w:left="720"/>
      </w:pPr>
      <w:r/>
      <w:hyperlink r:id="rId321">
        <w:r>
          <w:rPr>
            <w:color w:val="0000EE"/>
            <w:u w:val="single"/>
          </w:rPr>
          <w:t>https://www.aftenposten.no/verden/i/pB171V/energikrisen-mange-landene-tar-drastiske-grep-for-aa-kutte-olje-og-gassforbruk-men-ikke-norge</w:t>
        </w:r>
      </w:hyperlink>
      <w:r>
        <w:t xml:space="preserve"> - On 22 April 2026, the European Union discussed emergency measures to address a severe global energy crisis. Proposals include mandatory remote work days for businesses and a 'vaccine' scheme for aviation fuel. These actions aim to cut imported oil and gas usage. While Norway reduced fuel taxes, experts note these drastic steps are not being taken there. The IEA describes the situation as the worst energy crisis in history.</w:t>
      </w:r>
      <w:r/>
    </w:p>
    <w:p>
      <w:pPr>
        <w:pStyle w:val="ListNumber"/>
        <w:spacing w:line="240" w:lineRule="auto"/>
        <w:ind w:left="720"/>
      </w:pPr>
      <w:r/>
      <w:hyperlink r:id="rId322">
        <w:r>
          <w:rPr>
            <w:color w:val="0000EE"/>
            <w:u w:val="single"/>
          </w:rPr>
          <w:t>https://www.politico.eu/article/eu-sanction-russia-banks-vladimir-putin-war-economy/?utm_source=RSS_Feed&amp;utm_medium=RSS&amp;utm_campaign=RSS_Syndication</w:t>
        </w:r>
      </w:hyperlink>
      <w:r>
        <w:t xml:space="preserve"> - The European Union has expanded sanctions to include 70 Russian banks and four entities from Kyrgyzstan, Laos, and Azerbaijan to disrupt funding for Russia's war economy. The measures prohibit dealings with Russian cryptocurrency firms and ban the use of SWIFT for affected banks. Additionally, the EU restricted high-tech exports to Kyrgyzstan using an anti-circumvention tool. These actions follow diplomatic tensions regarding the Druzhba pipeline and Ukraine's financial aid, which were resolved after Hungary's election results.</w:t>
      </w:r>
      <w:r/>
    </w:p>
    <w:p>
      <w:pPr>
        <w:pStyle w:val="ListNumber"/>
        <w:spacing w:line="240" w:lineRule="auto"/>
        <w:ind w:left="720"/>
      </w:pPr>
      <w:r/>
      <w:hyperlink r:id="rId323">
        <w:r>
          <w:rPr>
            <w:color w:val="0000EE"/>
            <w:u w:val="single"/>
          </w:rPr>
          <w:t>https://www.unian.ua/war/nedovikonani-kontrati-ce-odin-iz-naslidkiv-udariv-po-rosiyskih-npz-budanov-13358991.html</w:t>
        </w:r>
      </w:hyperlink>
      <w:r>
        <w:t xml:space="preserve"> - Kyrylo Budanov, Head of the Office of the President of Ukraine, stated at the Kyiv Security Forum that Ukrainian strikes on Russian oil refineries are causing unfulfilled contracts with international buyers. He noted that while international partners have requested Ukraine to refrain from such attacks since 2023, the resulting reputational damage to Russia as a reliable supplier is a long-term consequence. Budanov also commented on US sanctions relief for some Russian oil companies, suggesting that Ukrainian sanctions will end only upon the conclusion of the war.</w:t>
      </w:r>
      <w:r/>
    </w:p>
    <w:p>
      <w:pPr>
        <w:pStyle w:val="ListNumber"/>
        <w:spacing w:line="240" w:lineRule="auto"/>
        <w:ind w:left="720"/>
      </w:pPr>
      <w:r/>
      <w:hyperlink r:id="rId324">
        <w:r>
          <w:rPr>
            <w:color w:val="0000EE"/>
            <w:u w:val="single"/>
          </w:rPr>
          <w:t>https://www.abendzeitung-muenchen.de/politik/eu-beschliesst-neue-russland-sanktionen-kredit-fuer-ukraine-art-1127061</w:t>
        </w:r>
      </w:hyperlink>
      <w:r>
        <w:t xml:space="preserve"> - The European Union has adopted new sanctions against Russia and approved a 90 billion euro loan for Ukraine. The measures, delayed from February, target Russia's oil and gas revenues by restricting refineries, financial institutions, and maritime services. The loan aims to prevent Ukraine's state bankruptcy and support its defence. Cyprus presided over the agreement, ending vetoes by Hungary and Slovakia. EU officials stated the support will continue until Russia's war effort fails.</w:t>
      </w:r>
      <w:r/>
    </w:p>
    <w:p>
      <w:pPr>
        <w:pStyle w:val="ListNumber"/>
        <w:spacing w:line="240" w:lineRule="auto"/>
        <w:ind w:left="720"/>
      </w:pPr>
      <w:r/>
      <w:hyperlink r:id="rId325">
        <w:r>
          <w:rPr>
            <w:color w:val="0000EE"/>
            <w:u w:val="single"/>
          </w:rPr>
          <w:t>https://lenta.ru/news/2026/04/23/teket/</w:t>
        </w:r>
      </w:hyperlink>
      <w:r>
        <w:t xml:space="preserve"> - Hungarian oil company MOL confirmed the resumption of Russian oil supplies via the Friendship pipeline on 23 April, ending a nearly three-month interruption. Slovak Economy Minister Denisa Sakova previously confirmed the arrival of initial shipments. Kyiv authorities stated that repairs to the pipeline, which runs through Ukraine, were completed on 22 April. The southern section of the pipeline had been suspended since 27 January due to alleged damage from shelling. The delay previously led Hungarian Prime Minister Viktor Orban to block several European initiatives supporting Ukraine, including a 90 billion euro credit allocation.</w:t>
      </w:r>
      <w:r/>
    </w:p>
    <w:p>
      <w:pPr>
        <w:pStyle w:val="ListNumber"/>
        <w:spacing w:line="240" w:lineRule="auto"/>
        <w:ind w:left="720"/>
      </w:pPr>
      <w:r/>
      <w:hyperlink r:id="rId326">
        <w:r>
          <w:rPr>
            <w:color w:val="0000EE"/>
            <w:u w:val="single"/>
          </w:rPr>
          <w:t>https://lenta.ru/news/2026/04/23/es-prinyal-20-y-paket-antirossiyskih-sanktsiy/</w:t>
        </w:r>
      </w:hyperlink>
      <w:r>
        <w:t xml:space="preserve"> - The European Union adopted its 20th package of restrictive measures against Russia, announced by European Council President Antonio Costa. The package aims to reduce Moscow's capacity to continue military operations. Hungary previously blocked the measures until the restart of the Druzhba oil pipeline, which was subsequently resolved, allowing the veto to be lifted. Slovakia also removed its veto following the pipeline's restoration.</w:t>
      </w:r>
      <w:r/>
    </w:p>
    <w:p>
      <w:pPr>
        <w:pStyle w:val="ListNumber"/>
        <w:spacing w:line="240" w:lineRule="auto"/>
        <w:ind w:left="720"/>
      </w:pPr>
      <w:r/>
      <w:hyperlink r:id="rId327">
        <w:r>
          <w:rPr>
            <w:color w:val="0000EE"/>
            <w:u w:val="single"/>
          </w:rPr>
          <w:t>https://lenta.ru/news/2026/04/23/raskryto-trebovanie-irana-k-ssha-po-ormuzskomu-prolivu/</w:t>
        </w:r>
      </w:hyperlink>
      <w:r>
        <w:t xml:space="preserve"> - Iran has issued a ten-point document to the United States demanding guarantees to maintain its control over the Strait of Hormuz. According to The Guardian and Iranian agency Tasnim, Tehran plans to implement a fixed fee of two million dollars per vessel or a volume-based charge similar to the Suez Canal. Reports indicate Iran tested this scheme in early April, requiring tankers to provide cargo details and pay a minimum of one dollar per barrel. Additionally, Iran has hardened its negotiating stance, demanding the removal of US port blockades to resume contacts.</w:t>
      </w:r>
      <w:r/>
    </w:p>
    <w:p>
      <w:pPr>
        <w:pStyle w:val="ListNumber"/>
        <w:spacing w:line="240" w:lineRule="auto"/>
        <w:ind w:left="720"/>
      </w:pPr>
      <w:r/>
      <w:hyperlink r:id="rId328">
        <w:r>
          <w:rPr>
            <w:color w:val="0000EE"/>
            <w:u w:val="single"/>
          </w:rPr>
          <w:t>https://www.actualno.com/economy/studeno-vreme-i-losha-geopoliticheska-obstanovka-ochakva-se-po-visoka-cena-na-prirodnija-gaz-news_2585384.html</w:t>
        </w:r>
      </w:hyperlink>
      <w:r>
        <w:t xml:space="preserve"> - The Energy and Water Regulatory Commission (KEVR) in Bulgaria approved a natural gas price of 35.98 euros per MWh for May, representing a 4.99% increase from the April rate of 34.27 euros. KEVR Chairman Plamen Mladenovskiy attributed the rise to persistently cold weather delaying the end of the heating season and a difficult geopolitical situation. Bulgargaz, the public supplier, confirmed the proposal, noting that consumption remains high despite earlier forecasts. The final price for June will depend on geopolitical conditions and actual consumption levels.</w:t>
      </w:r>
      <w:r/>
    </w:p>
    <w:p>
      <w:pPr>
        <w:pStyle w:val="ListNumber"/>
        <w:spacing w:line="240" w:lineRule="auto"/>
        <w:ind w:left="720"/>
      </w:pPr>
      <w:r/>
      <w:hyperlink r:id="rId329">
        <w:r>
          <w:rPr>
            <w:color w:val="0000EE"/>
            <w:u w:val="single"/>
          </w:rPr>
          <w:t>https://www.vietnamplus.vn/iran-bat-dau-nhan-duoc-khoan-thu-tu-phi-qua-canh-qua-hormuz-post1106647.vnp</w:t>
        </w:r>
      </w:hyperlink>
      <w:r>
        <w:t xml:space="preserve"> - On 23 April, a senior Iranian official confirmed that Iran has received initial revenue from transit fees collected at the Strait of Hormuz. The funds were transferred to the Central Bank of Iran. This development occurs amidst ongoing conflict between Iran, the US, and Israel, which has restricted maritime traffic through the strategic waterway. While normal conditions allow one-fifth of global oil and gas shipments to pass through, current operations are limited. The US has called for full reopening, while France, the UK, and over 30 nations are coordinating to protect freedom of navigation.</w:t>
      </w:r>
      <w:r/>
    </w:p>
    <w:p>
      <w:pPr>
        <w:pStyle w:val="ListNumber"/>
        <w:spacing w:line="240" w:lineRule="auto"/>
        <w:ind w:left="720"/>
      </w:pPr>
      <w:r/>
      <w:hyperlink r:id="rId330">
        <w:r>
          <w:rPr>
            <w:color w:val="0000EE"/>
            <w:u w:val="single"/>
          </w:rPr>
          <w:t>https://www.india.com/news/world/iran-us-war-amid-blockade-at-hormuz-israel-accelerates-work-on-india-middle-east-economic-corridor-to-bypass-the-strait-move-aims-at-reducing-irans-growing-influence-update-8390921/</w:t>
        </w:r>
      </w:hyperlink>
      <w:r>
        <w:t xml:space="preserve"> - Israeli officials have confirmed efforts to accelerate the India-Middle East Economic Corridor (IMEC) to bypass the Strait of Hormuz amid blockade concerns. The project aims to reduce Iran's influence and ensure trade routes remain open. While Saudi Arabia has shown hesitation due to regional tensions, the closure of the strait has renewed interest in the initiative. Construction is estimated to begin in April 2025, involving sea and rail routes connecting India, the UAE, Saudi Arabia, Jordan, and Israel to Europe.</w:t>
      </w:r>
      <w:r/>
    </w:p>
    <w:p>
      <w:pPr>
        <w:pStyle w:val="ListNumber"/>
        <w:spacing w:line="240" w:lineRule="auto"/>
        <w:ind w:left="720"/>
      </w:pPr>
      <w:r/>
      <w:hyperlink r:id="rId331">
        <w:r>
          <w:rPr>
            <w:color w:val="0000EE"/>
            <w:u w:val="single"/>
          </w:rPr>
          <w:t>https://www.eanlibya.com/%D8%A5%D9%8A%D8%B1%D8%A7%D9%86-%D8%AA%D8%A8%D8%AF%D8%A3-%D8%AA%D8%AD%D8%B5%D9%8A%D9%84-%D8%B1%D8%B3%D9%88%D9%85-%D8%B9%D8%A8%D9%88%D8%B1-%D9%81%D9%8A-%D9%85%D8%B6%D9%8A%D9%82-%D9%87%D8%B1%D9%85/</w:t>
        </w:r>
      </w:hyperlink>
      <w:r>
        <w:t xml:space="preserve"> - Iran announced the commencement of collecting financial fees for vessels transiting the Strait of Hormuz, with revenues deposited into the Central Bank of Iran. The move, confirmed by Iranian Vice President Hamid Reza Haji Babaei, asserts Tehran's control over the strategic waterway, through which 20% of global oil and 35% of natural gas pass. Concurrently, US President Donald Trump denied setting deadlines for an agreement while maintaining a naval blockade. Separately, the US Navy seized the oil tanker 'Magistex' in the Indian Ocean, alleging links to Iranian oil smuggling. The developments occur amidst ongoing regional tensions and incomplete ceasefire talks between Washington and Tehran.</w:t>
      </w:r>
      <w:r/>
    </w:p>
    <w:p>
      <w:pPr>
        <w:pStyle w:val="ListNumber"/>
        <w:spacing w:line="240" w:lineRule="auto"/>
        <w:ind w:left="720"/>
      </w:pPr>
      <w:r/>
      <w:hyperlink r:id="rId332">
        <w:r>
          <w:rPr>
            <w:color w:val="0000EE"/>
            <w:u w:val="single"/>
          </w:rPr>
          <w:t>https://www.freemalaysiatoday.com/category/world/2026/04/23/sweden-may-ration-fuel-as-iran-war-threatens-economy</w:t>
        </w:r>
      </w:hyperlink>
      <w:r>
        <w:t xml:space="preserve"> - Sweden's government stated it may need to ration fuel in coming months due to the significant economic impact of the Iran war. Prime Minister Ulf Kristersson and Finance Minister Elisabeth Svantesson warned of rising inflation and slowed growth caused by soaring energy prices linked to the Strait of Hormuz standoff. While no immediate rationing is planned, officials are prepared to implement fuel conservation recommendations and prioritise public transport if the conflict persists. The government has already cut taxes on petrol and diesel and plans to present an updated economic prognosis on May 1.</w:t>
      </w:r>
      <w:r/>
    </w:p>
    <w:p>
      <w:pPr>
        <w:pStyle w:val="ListNumber"/>
        <w:spacing w:line="240" w:lineRule="auto"/>
        <w:ind w:left="720"/>
      </w:pPr>
      <w:r/>
      <w:hyperlink r:id="rId333">
        <w:r>
          <w:rPr>
            <w:color w:val="0000EE"/>
            <w:u w:val="single"/>
          </w:rPr>
          <w:t>https://www.startitup.sk/nove-sankcie-eu-proti-rusku-su-schvalene-slovensko-a-madarsko-si-zaistili-dodavky-ropy-cez-druzbu/</w:t>
        </w:r>
      </w:hyperlink>
      <w:r>
        <w:t xml:space="preserve"> - The European Union formally approved its 20th sanctions package against Russia and a 9 billion euro loan for Ukraine on Thursday. Cyprus, holding the EU presidency, announced the decision. Slovakia and Hungary secured the continuation of Russian oil supplies via the Druzhba pipeline as a condition for their support of the sanctions. EU leaders, including António Costa and Ursula von der Leyen, stated the measures aim to increase pressure on Russia and support Ukraine's defence capabilities for 2026 and 2027.</w:t>
      </w:r>
      <w:r/>
    </w:p>
    <w:p>
      <w:pPr>
        <w:pStyle w:val="ListNumber"/>
        <w:spacing w:line="240" w:lineRule="auto"/>
        <w:ind w:left="720"/>
      </w:pPr>
      <w:r/>
      <w:hyperlink r:id="rId334">
        <w:r>
          <w:rPr>
            <w:color w:val="0000EE"/>
            <w:u w:val="single"/>
          </w:rPr>
          <w:t>https://www.scmp.com/opinion/china-opinion/article/3350366/china-can-offer-gulf-states-more-just-security-umbrella?utm_source=rss_feed</w:t>
        </w:r>
      </w:hyperlink>
      <w:r>
        <w:t xml:space="preserve"> - Following the Iran war which paralysed the Strait of Hormuz and exposed the fragility of US security guarantees in the Gulf, China is positioned to offer alternative diplomatic support. Beijing's calculated approach prioritises de-escalation and dialogue, leveraging substantial structural ties with Iran including a US$400 billion cooperation framework. This relationship provides Gulf states with diplomatic capital to communicate with Tehran, aiming to restore predictability in energy exports and logistics amidst surging war-risk premiums and plummeting maritime traffic.</w:t>
      </w:r>
      <w:r/>
    </w:p>
    <w:p>
      <w:pPr>
        <w:pStyle w:val="ListNumber"/>
        <w:spacing w:line="240" w:lineRule="auto"/>
        <w:ind w:left="720"/>
      </w:pPr>
      <w:r/>
      <w:hyperlink r:id="rId335">
        <w:r>
          <w:rPr>
            <w:color w:val="0000EE"/>
            <w:u w:val="single"/>
          </w:rPr>
          <w:t>https://www.ktvh.com/us-news/iran-war/us-seizes-iran-linked-oil-tanker-in-indian-ocean-raid</w:t>
        </w:r>
      </w:hyperlink>
      <w:r>
        <w:t xml:space="preserve"> - President Donald Trump ordered the U.S. Navy to shoot and kill anyone placing mines in the Strait of Hormuz with no hesitation. Simultaneously, U.S. forces seized an Iran-linked oil tanker, the M/T Majestic X, in the Indian Ocean. While tensions rise following Iranian Revolutionary Guard attacks on ships, Trump extended a two-week ceasefire, citing internal Iranian leadership fractures. Iran denies these claims and maintains that negotiations are impossible while port blockades continue.</w:t>
      </w:r>
      <w:r/>
    </w:p>
    <w:p>
      <w:pPr>
        <w:pStyle w:val="ListNumber"/>
        <w:spacing w:line="240" w:lineRule="auto"/>
        <w:ind w:left="720"/>
      </w:pPr>
      <w:r/>
      <w:hyperlink r:id="rId336">
        <w:r>
          <w:rPr>
            <w:color w:val="0000EE"/>
            <w:u w:val="single"/>
          </w:rPr>
          <w:t>https://www.villages-news.com/2026/04/23/gas-and-grocery-prices-will-remain-high-as-no-end-in-sight-in-iran/</w:t>
        </w:r>
      </w:hyperlink>
      <w:r>
        <w:t xml:space="preserve"> - Ash Marwah writes that following US and Israel bombing campaigns in Iran and Lebanon, a blockade on Iranian shipping has led to the closure of the Strait of Hormuz. This action has disrupted 20 percent of global oil, gas, and fertilizer shipments. Consequently, gas and grocery prices are rising with no immediate resolution expected, as Iran refuses to attend peace meetings while the blockade persists. The UK and France are convening a meeting regarding the Strait of Hormuz due to the impact on oil supplies.</w:t>
      </w:r>
      <w:r/>
    </w:p>
    <w:p>
      <w:pPr>
        <w:pStyle w:val="ListNumber"/>
        <w:spacing w:line="240" w:lineRule="auto"/>
        <w:ind w:left="720"/>
      </w:pPr>
      <w:r/>
      <w:hyperlink r:id="rId337">
        <w:r>
          <w:rPr>
            <w:color w:val="0000EE"/>
            <w:u w:val="single"/>
          </w:rPr>
          <w:t>https://theweek.com/defence/eu-loan-ukraine-russia-war</w:t>
        </w:r>
      </w:hyperlink>
      <w:r>
        <w:t xml:space="preserve"> - The European Union has approved a €90 billion loan to Ukraine following Hungary's removal of its veto, which had blocked the agreement for months over an oil pipeline dispute. Ukraine's President Volodymyr Zelenskyy described the funding as vital for survival and weapon production. EU foreign policy chief Kaja Kallas stated the loan signals that Russia cannot outlast Ukraine. The no-interest loan requires repayment only if a future peace deal includes Russian reparations. Zelenskyy has renewed calls for peace talks with Vladimir Putin, though a resumption seems unlikely given Russia's continued military stance and US mediation challenges.</w:t>
      </w:r>
      <w:r/>
    </w:p>
    <w:p>
      <w:pPr>
        <w:pStyle w:val="ListNumber"/>
        <w:spacing w:line="240" w:lineRule="auto"/>
        <w:ind w:left="720"/>
      </w:pPr>
      <w:r/>
      <w:hyperlink r:id="rId338">
        <w:r>
          <w:rPr>
            <w:color w:val="0000EE"/>
            <w:u w:val="single"/>
          </w:rPr>
          <w:t>https://www.demorgen.be/snelnieuws/live-nieuwe-beelden-tonen-hoe-gewapende-iraanse-militairen-vrachtschepen-enteren-in-straat-van-hormuz~be9c4f82/</w:t>
        </w:r>
      </w:hyperlink>
      <w:r>
        <w:t xml:space="preserve"> - Iran has received its first payments from toll fees imposed on vessels passing through the Strait of Hormuz. Hamidreza Hajibabaei, vice-chair of the Iranian parliament, confirmed the funds were deposited in the central bank. Since late February, Iran has restricted passage to a limited number of ships following US and Israeli attacks. The strategic waterway, crucial for global oil and gas transport, remains a hotspot of tension despite a ceasefire in April, with the US maintaining a blockade on Iranian ports.</w:t>
      </w:r>
      <w:r/>
    </w:p>
    <w:p>
      <w:pPr>
        <w:pStyle w:val="ListNumber"/>
        <w:spacing w:line="240" w:lineRule="auto"/>
        <w:ind w:left="720"/>
      </w:pPr>
      <w:r/>
      <w:hyperlink r:id="rId339">
        <w:r>
          <w:rPr>
            <w:color w:val="0000EE"/>
            <w:u w:val="single"/>
          </w:rPr>
          <w:t>https://www.leaders-mena.com/iran-vows-to-keep-hormuz-closed-amid-us-blockade/</w:t>
        </w:r>
      </w:hyperlink>
      <w:r>
        <w:t xml:space="preserve"> - Iran declared it would not reopen the Strait of Hormuz while the United States maintains its naval blockade, escalating regional tensions. Iranian parliament speaker Mohammad Bagher Ghalibaf stated that a ceasefire is meaningless if violated by the blockade. The Revolutionary Guards seized two commercial vessels, the MSC Francesca and the Epaminondas, and gunboats fired upon a container ship. US forces have directed 31 vessels to turn around. Secretary of the Navy John Phelan announced his immediate departure. Both nations accuse each other of breaching the ceasefire.</w:t>
      </w:r>
      <w:r/>
    </w:p>
    <w:p>
      <w:pPr>
        <w:pStyle w:val="ListNumber"/>
        <w:spacing w:line="240" w:lineRule="auto"/>
        <w:ind w:left="720"/>
      </w:pPr>
      <w:r/>
      <w:hyperlink r:id="rId340">
        <w:r>
          <w:rPr>
            <w:color w:val="0000EE"/>
            <w:u w:val="single"/>
          </w:rPr>
          <w:t>https://en.mehrnews.com/news/243898/Iran-weighs-Hormuz-control-plan-final-authority-undecided</w:t>
        </w:r>
      </w:hyperlink>
      <w:r>
        <w:t xml:space="preserve"> - Iranian parliament member Fadahossein Maleki stated that the National Security and Foreign Policy Commission and the Supreme National Security Council are reviewing proposals to manage the strategic Hormuz waterway. Multiple legislative proposals have been submitted and discussed. The final decision on whether new legislation is required depends on international legal considerations, with coordination ongoing between the two bodies to expedite a resolution.</w:t>
      </w:r>
      <w:r/>
    </w:p>
    <w:p>
      <w:pPr>
        <w:pStyle w:val="ListNumber"/>
        <w:spacing w:line="240" w:lineRule="auto"/>
        <w:ind w:left="720"/>
      </w:pPr>
      <w:r/>
      <w:hyperlink r:id="rId341">
        <w:r>
          <w:rPr>
            <w:color w:val="0000EE"/>
            <w:u w:val="single"/>
          </w:rPr>
          <w:t>https://wtop.com/world/2026/04/russian-oil-to-slovakia-resumes-flowing-through-pipeline-that-crosses-ukraine/</w:t>
        </w:r>
      </w:hyperlink>
      <w:r>
        <w:t xml:space="preserve"> - The European Union approved a 90-billion-euro ($106 billion) loan package to support Ukraine's economic and military needs for two years. This decision followed Hungary lifting its veto, which had been maintained due to a dispute over Russian oil flowing to Slovakia via the Druzhba pipeline. The loan disbursement will begin as soon as possible to address Ukraine's budgetary requirements. Simultaneously, the EU approved new sanctions against Russia targeting its financial services and trade sectors.</w:t>
      </w:r>
      <w:r/>
    </w:p>
    <w:p>
      <w:pPr>
        <w:pStyle w:val="ListNumber"/>
        <w:spacing w:line="240" w:lineRule="auto"/>
        <w:ind w:left="720"/>
      </w:pPr>
      <w:r/>
      <w:hyperlink r:id="rId342">
        <w:r>
          <w:rPr>
            <w:color w:val="0000EE"/>
            <w:u w:val="single"/>
          </w:rPr>
          <w:t>https://ottawa.citynews.ca/2026/04/23/iran-war-united-states-latest/</w:t>
        </w:r>
      </w:hyperlink>
      <w:r>
        <w:t xml:space="preserve"> - The U.S. military seized the Guinea-flagged oil tanker Majestic X in the Indian Ocean, linking it to Iranian oil smuggling operations. This action follows Iran's Revolutionary Guards capturing two vessels in the Strait of Hormuz. The seizure disrupts illicit networks supporting Iran, escalating the maritime standoff. The conflict has choked off nearly all exports through the strait, causing gas prices to skyrocket and raising global food and product costs. Peace talks hosted by Pakistan remain stalled.</w:t>
      </w:r>
      <w:r/>
    </w:p>
    <w:p>
      <w:pPr>
        <w:pStyle w:val="ListNumber"/>
        <w:spacing w:line="240" w:lineRule="auto"/>
        <w:ind w:left="720"/>
      </w:pPr>
      <w:r/>
      <w:hyperlink r:id="rId343">
        <w:r>
          <w:rPr>
            <w:color w:val="0000EE"/>
            <w:u w:val="single"/>
          </w:rPr>
          <w:t>https://www.prnewswire.com/news-releases/new-report-shows-natural-gas-infrastructure-helps-keep-energy-costs-more-affordable-for-california-households-302751132.html</w:t>
        </w:r>
      </w:hyperlink>
      <w:r>
        <w:t xml:space="preserve"> - * A new report by Southern California Gas Company (SoCalGas) indicates that adjusted for inflation, average residential natural gas rates declined by approximately 25% between 2000 and 2023. * Underground storage and system flexibility acted as a stabilizing force during Winter Storm Fern in January 2026, supplying nearly 60% of system demand when pipeline deliveries declined. * The report estimates that storage availability helped avoid approximately $120 million in potential energy cost impacts for customers during the storm's peak. * SoCalGas emphasizes that natural gas infrastructure supports grid reliability and enables renewable integration by meeting demand when solar and wind output is limited. * The analysis draws on data from the California Energy Commission and Natural Gas Intelligence regarding storage withdrawals and Henry Hub prices.</w:t>
      </w:r>
      <w:r/>
    </w:p>
    <w:p>
      <w:pPr>
        <w:pStyle w:val="ListNumber"/>
        <w:spacing w:line="240" w:lineRule="auto"/>
        <w:ind w:left="720"/>
      </w:pPr>
      <w:r/>
      <w:hyperlink r:id="rId344">
        <w:r>
          <w:rPr>
            <w:color w:val="0000EE"/>
            <w:u w:val="single"/>
          </w:rPr>
          <w:t>https://boereport.com/2026/04/22/chinas-lng-imports-plunge-helping-asia-adjust-to-iran-war-losses-russell/</w:t>
        </w:r>
      </w:hyperlink>
      <w:r>
        <w:t xml:space="preserve"> - Asia's LNG imports are set to fall to their lowest level in nearly six years in April due to the closure of the Strait of Hormuz, which has cut off supplies from Qatar. China, the region's largest buyer, has voluntarily reduced its imports to 3.36 million tons and re-sold cargoes to manage higher prices. In contrast, Pakistan faces a potential total import halt as its reliance on Qatar leaves it vulnerable, while Bangladesh maintains near-normal volumes by sourcing from diverse suppliers including the US and Australia. Spot LNG prices remain 54% above pre-war levels.</w:t>
      </w:r>
      <w:r/>
    </w:p>
    <w:p>
      <w:pPr>
        <w:pStyle w:val="ListNumber"/>
        <w:spacing w:line="240" w:lineRule="auto"/>
        <w:ind w:left="720"/>
      </w:pPr>
      <w:r/>
      <w:hyperlink r:id="rId345">
        <w:r>
          <w:rPr>
            <w:color w:val="0000EE"/>
            <w:u w:val="single"/>
          </w:rPr>
          <w:t>https://www.geopoliticaldispatch.com/p/worse-things-happen-at-sea</w:t>
        </w:r>
      </w:hyperlink>
      <w:r>
        <w:t xml:space="preserve"> - Tensions escalate in the Middle East as Iran seizes two vessels in the Strait of Hormuz and the US intercepts three in the Indian Ocean. Brent crude prices rose above $100. US Navy Secretary John Phelan abruptly left his role amid uncertainty regarding his departure. The International Energy Agency warned of a historic crisis, noting a disconnect between investor sentiment and underlying economic indicators. Diplomacy remains on hold while energy prices face structural increases.</w:t>
      </w:r>
      <w:r/>
    </w:p>
    <w:p>
      <w:pPr>
        <w:pStyle w:val="ListNumber"/>
        <w:spacing w:line="240" w:lineRule="auto"/>
        <w:ind w:left="720"/>
      </w:pPr>
      <w:r/>
      <w:hyperlink r:id="rId346">
        <w:r>
          <w:rPr>
            <w:color w:val="0000EE"/>
            <w:u w:val="single"/>
          </w:rPr>
          <w:t>https://boereport.com/2026/04/23/welcome-to-the-age-of-energy-shocks-bousso/</w:t>
        </w:r>
      </w:hyperlink>
      <w:r>
        <w:t xml:space="preserve"> - Ron Bousso, a Reuters columnist, argues that the world is entering an era of frequent energy shocks driven by geopolitical conflict, trade fragmentation, and the accelerating low-carbon transition. He highlights recent disruptions from the Ukraine war and the Iran conflict, noting that global markets are becoming more volatile. The article suggests that while the energy transition offers security benefits, it also creates new dependencies on Chinese technology and intensifies competition among producers, making volatility a defining feature of future energy markets.</w:t>
      </w:r>
      <w:r/>
    </w:p>
    <w:p>
      <w:pPr>
        <w:pStyle w:val="ListNumber"/>
        <w:spacing w:line="240" w:lineRule="auto"/>
        <w:ind w:left="720"/>
      </w:pPr>
      <w:r/>
      <w:hyperlink r:id="rId347">
        <w:r>
          <w:rPr>
            <w:color w:val="0000EE"/>
            <w:u w:val="single"/>
          </w:rPr>
          <w:t>https://londonlovesbusiness.com/iran-standoff-with-us-intensifies-amid-fresh-threats-and-shipping-fears/</w:t>
        </w:r>
      </w:hyperlink>
      <w:r>
        <w:t xml:space="preserve"> - Iran has rejected diplomatic talks with the United States as meaningless and issued fresh threats of escalation in the Gulf. Tehran set non-negotiable red lines regarding the Strait of Hormuz, nuclear activity, and US behaviour. Officials warned that Gulf states like the UAE and Bahrain could become mutual targets in a wider conflict. Tensions have risen following the seizure of cargo vessels and stalled discussions, increasing fears of regional spillover and maritime confrontation.</w:t>
      </w:r>
      <w:r/>
    </w:p>
    <w:p>
      <w:pPr>
        <w:pStyle w:val="ListNumber"/>
        <w:spacing w:line="240" w:lineRule="auto"/>
        <w:ind w:left="720"/>
      </w:pPr>
      <w:r/>
      <w:hyperlink r:id="rId348">
        <w:r>
          <w:rPr>
            <w:color w:val="0000EE"/>
            <w:u w:val="single"/>
          </w:rPr>
          <w:t>https://fakty.ua/470708-es-pytaetsya-perehitrit-iransko-amerikanskie-gorki-s-pomocshyu-chrezvychajnogo-energeticheskogo-plana-o-chem-idet-rech</w:t>
        </w:r>
      </w:hyperlink>
      <w:r>
        <w:t xml:space="preserve"> - The European Union has proposed an emergency energy plan to address fuel price volatility and supply disruptions caused by escalating conflict in the Middle East. Measures include temporary subsidies covering up to 70% of wholesale electricity costs and 50% of additional fuel expenses, alongside targeted tax reductions. The plan aims to mitigate risks from potential Ormuz Strait closures and recent supply shocks, such as the Qatar gas field attacks. However, experts question the efficacy of these measures given low aviation fuel reserves and limited financial capacity in some member states to fund the green transition incentives included in the proposal.</w:t>
      </w:r>
      <w:r/>
    </w:p>
    <w:p>
      <w:pPr>
        <w:pStyle w:val="ListNumber"/>
        <w:spacing w:line="240" w:lineRule="auto"/>
        <w:ind w:left="720"/>
      </w:pPr>
      <w:r/>
      <w:hyperlink r:id="rId349">
        <w:r>
          <w:rPr>
            <w:color w:val="0000EE"/>
            <w:u w:val="single"/>
          </w:rPr>
          <w:t>https://www.winnipegfreepress.com/world/2026/04/23/trump-likes-a-naval-blockade-but-iran-presents-big-differences-from-venezuela-and-cuba</w:t>
        </w:r>
      </w:hyperlink>
      <w:r>
        <w:t xml:space="preserve"> - President Donald Trump has implemented a naval blockade against Iran to pressure the government, drawing parallels to previous actions in Venezuela and Cuba. However, experts highlight significant differences, noting Iran controls a crucial energy trade route, the Strait of Hormuz, which threatens global economic stability and U.S. gas prices. While the U.S. claims no ships have evaded the blockade, intelligence firms report continued Iranian traffic via deception. The strategy faces skepticism regarding its effectiveness in achieving short-term political goals compared to the unique circumstances of the Venezuela mission.</w:t>
      </w:r>
      <w:r/>
    </w:p>
    <w:p>
      <w:pPr>
        <w:pStyle w:val="ListNumber"/>
        <w:spacing w:line="240" w:lineRule="auto"/>
        <w:ind w:left="720"/>
      </w:pPr>
      <w:r/>
      <w:hyperlink r:id="rId350">
        <w:r>
          <w:rPr>
            <w:color w:val="0000EE"/>
            <w:u w:val="single"/>
          </w:rPr>
          <w:t>https://www.france24.com/en/tv-shows/spotlight/20260423-eu-must-shift-to-renewables-to-end-fossil-fuel-blackmail-from-war-driving-authoritarian-regimes</w:t>
        </w:r>
      </w:hyperlink>
      <w:r>
        <w:t xml:space="preserve"> - Hannah Neumann, German MEP and Chair of the EU Parliament's Delegation for Iran, argues that the European Union must transition to renewable energy to end geopolitical coercion by authoritarian regimes. She contends that structural dependence on fossil fuels exposes the EU to blackmail, citing how oil supporting the Russian war economy undermines political autonomy despite other aid efforts. Neumann highlights the lack of clarity in current diplomatic negotiations regarding Iran and the need to include civil society in the discourse.</w:t>
      </w:r>
      <w:r/>
    </w:p>
    <w:p>
      <w:pPr>
        <w:pStyle w:val="ListNumber"/>
        <w:spacing w:line="240" w:lineRule="auto"/>
        <w:ind w:left="720"/>
      </w:pPr>
      <w:r/>
      <w:hyperlink r:id="rId351">
        <w:r>
          <w:rPr>
            <w:color w:val="0000EE"/>
            <w:u w:val="single"/>
          </w:rPr>
          <w:t>https://www.ndtv.com/opinion/the-multibillion-dollar-asset-india-is-losing-thanks-to-trump-and-now-a-rail-network-11398264#publisher=newsstand</w:t>
        </w:r>
      </w:hyperlink>
      <w:r>
        <w:t xml:space="preserve"> - Turkey, Syria, and Jordan have agreed to modernise railway systems to create a contiguous corridor between southern Europe and the Persian Gulf, requiring billions in investment. This development threatens India's India-Middle East-Europe Economic Corridor (IMEC) ambitions, which rely on routes through Israel and normalised Saudi-Israeli relations. Regional conflicts, including the Israel-Hamas war and Iran tensions, have complicated IMEC progress, while Saudi Arabia explores alternative transit routes through Syria. Turkey is consolidating its regional trade and connectivity influence, potentially relegating India's connectivity plans to the back burner.</w:t>
      </w:r>
      <w:r/>
    </w:p>
    <w:p>
      <w:pPr>
        <w:pStyle w:val="ListNumber"/>
        <w:spacing w:line="240" w:lineRule="auto"/>
        <w:ind w:left="720"/>
      </w:pPr>
      <w:r/>
      <w:hyperlink r:id="rId352">
        <w:r>
          <w:rPr>
            <w:color w:val="0000EE"/>
            <w:u w:val="single"/>
          </w:rPr>
          <w:t>https://www.haberler.com/guncel/ab-liderleri-guney-kibris-ta-kritik-zirveye-toplaniyor-19776151-haberi/</w:t>
        </w:r>
      </w:hyperlink>
      <w:r>
        <w:t xml:space="preserve"> - European Union leaders met in Ayia Napa, Cyprus, for an informal summit to address the impact of the Iran war, energy crises, and the EU's long-term budget. Discussions included potential Hürmüz Strait closures, energy infrastructure investments, and the 2027 budget agreement. The summit also covered mutual defence mechanisms and regional security talks with Arab nations. Hungary's Viktor Orbán did not attend, potentially easing decision-making processes.</w:t>
      </w:r>
      <w:r/>
    </w:p>
    <w:p>
      <w:pPr>
        <w:pStyle w:val="ListNumber"/>
        <w:spacing w:line="240" w:lineRule="auto"/>
        <w:ind w:left="720"/>
      </w:pPr>
      <w:r/>
      <w:hyperlink r:id="rId344">
        <w:r>
          <w:rPr>
            <w:color w:val="0000EE"/>
            <w:u w:val="single"/>
          </w:rPr>
          <w:t>https://boereport.com/2026/04/22/chinas-lng-imports-plunge-helping-asia-adjust-to-iran-war-losses-russell/</w:t>
        </w:r>
      </w:hyperlink>
      <w:r>
        <w:t xml:space="preserve"> - Asia's LNG imports are set to fall to their lowest level in nearly six years in April due to the closure of the Strait of Hormuz, which has cut off supplies from Qatar. China, the region's largest buyer, has voluntarily reduced its imports to 3.36 million tons and re-sold cargoes to manage higher prices. In contrast, Pakistan faces a potential total import halt as its reliance on Qatar leaves it vulnerable, while Bangladesh maintains near-normal volumes by sourcing from diverse suppliers including the US and Australia. Spot LNG prices remain 54% above pre-war levels.</w:t>
      </w:r>
      <w:r/>
    </w:p>
    <w:p>
      <w:pPr>
        <w:pStyle w:val="ListNumber"/>
        <w:spacing w:line="240" w:lineRule="auto"/>
        <w:ind w:left="720"/>
      </w:pPr>
      <w:r/>
      <w:hyperlink r:id="rId353">
        <w:r>
          <w:rPr>
            <w:color w:val="0000EE"/>
            <w:u w:val="single"/>
          </w:rPr>
          <w:t>https://www.eanlibya.com/%D8%A8%D8%B9%D8%AF-%D9%81%D9%82%D8%AF%D8%A7%D9%86-%D8%A7%D9%84%D8%B3%D9%8A%D8%B7%D8%B1%D8%A9-%D8%B9%D9%84%D9%89-%D9%86%D8%A7%D9%82%D9%84%D8%A9-%D8%A7%D9%84%D8%BA%D8%A7%D8%B2-%D8%A7%D9%84%D8%B1/</w:t>
        </w:r>
      </w:hyperlink>
      <w:r>
        <w:t xml:space="preserve"> - The Libyan Ports and Maritime Transport Authority, coordinating with the Libyan Search and Rescue Coordination Centre, issued an urgent maritime warning regarding the Russian LNG carrier ARCTIC METAGAZ. The vessel lost control on 22 April 2026 at 15:00 local time after its towing cable snapped 120 nautical miles north of Benghazi. Currently drifting freely due to technical failures preventing reconnection, the carrier carries liquefied natural gas and fuel. Authorities have ordered all ships in the area to maintain a safety distance of at least five nautical miles and report any signs of gas leaks or changes in buoyancy immediately to mitigate environmental and navigational risks.</w:t>
      </w:r>
      <w:r/>
    </w:p>
    <w:p>
      <w:pPr>
        <w:pStyle w:val="ListNumber"/>
        <w:spacing w:line="240" w:lineRule="auto"/>
        <w:ind w:left="720"/>
      </w:pPr>
      <w:r/>
      <w:hyperlink r:id="rId344">
        <w:r>
          <w:rPr>
            <w:color w:val="0000EE"/>
            <w:u w:val="single"/>
          </w:rPr>
          <w:t>https://boereport.com/2026/04/22/chinas-lng-imports-plunge-helping-asia-adjust-to-iran-war-losses-russell/</w:t>
        </w:r>
      </w:hyperlink>
      <w:r>
        <w:t xml:space="preserve"> - Asia's LNG imports are set to fall to their lowest level in nearly six years in April due to the closure of the Strait of Hormuz, which has cut off supplies from Qatar. China, the region's largest buyer, has voluntarily reduced its imports to 3.36 million tons and re-sold cargoes to manage higher prices. In contrast, Pakistan faces a potential total import halt as its reliance on Qatar leaves it vulnerable, while Bangladesh maintains near-normal volumes by sourcing from diverse suppliers including the US and Australia. Spot LNG prices remain 54% above pre-war levels.</w:t>
      </w:r>
      <w:r/>
    </w:p>
    <w:p>
      <w:pPr>
        <w:pStyle w:val="ListNumber"/>
        <w:spacing w:line="240" w:lineRule="auto"/>
        <w:ind w:left="720"/>
      </w:pPr>
      <w:r/>
      <w:hyperlink r:id="rId344">
        <w:r>
          <w:rPr>
            <w:color w:val="0000EE"/>
            <w:u w:val="single"/>
          </w:rPr>
          <w:t>https://boereport.com/2026/04/22/chinas-lng-imports-plunge-helping-asia-adjust-to-iran-war-losses-russell/</w:t>
        </w:r>
      </w:hyperlink>
      <w:r>
        <w:t xml:space="preserve"> - Asia's LNG imports are set to fall to their lowest level in nearly six years in April due to the closure of the Strait of Hormuz, which has cut off supplies from Qatar. China, the region's largest buyer, has voluntarily reduced its imports to 3.36 million tons and re-sold cargoes to manage higher prices. In contrast, Pakistan faces a potential total import halt as its reliance on Qatar leaves it vulnerable, while Bangladesh maintains near-normal volumes by sourcing from diverse suppliers including the US and Australia. Spot LNG prices remain 54% above pre-war levels.</w:t>
      </w:r>
      <w:r/>
    </w:p>
    <w:p>
      <w:pPr>
        <w:pStyle w:val="ListNumber"/>
        <w:spacing w:line="240" w:lineRule="auto"/>
        <w:ind w:left="720"/>
      </w:pPr>
      <w:r/>
      <w:hyperlink r:id="rId354">
        <w:r>
          <w:rPr>
            <w:color w:val="0000EE"/>
            <w:u w:val="single"/>
          </w:rPr>
          <w:t>https://law.asia/force-majeure-supply-disruption/</w:t>
        </w:r>
      </w:hyperlink>
      <w:r>
        <w:t xml:space="preserve"> - Tensions in the Strait of Hormuz have disrupted global energy and commodity markets, causing fuel price surges and shipment stalls. Legal experts warn that existing force majeure clauses are often insufficient to justify non-performance due to narrow interpretations and strict notice requirements. With 84% of crude oil and 83% of LNG passing through the strait destined for Asia, the crisis threatens supply chains for fertilisers and electronics. Experts advise businesses to immediately consult legal teams to re-examine contract language, strengthen risk allocation, and update provisions to explicitly include war, regional conflicts, and shipping chokepoint closures to future-proof agreements against geopolitical shocks.</w:t>
      </w:r>
      <w:r/>
    </w:p>
    <w:p>
      <w:pPr>
        <w:pStyle w:val="ListNumber"/>
        <w:spacing w:line="240" w:lineRule="auto"/>
        <w:ind w:left="720"/>
      </w:pPr>
      <w:r/>
      <w:hyperlink r:id="rId355">
        <w:r>
          <w:rPr>
            <w:color w:val="0000EE"/>
            <w:u w:val="single"/>
          </w:rPr>
          <w:t>https://www.zerohedge.com/markets/uk-france-lead-30-nation-military-push-reopen-strait-hormuz</w:t>
        </w:r>
      </w:hyperlink>
      <w:r>
        <w:t xml:space="preserve"> - The UK is hosting a two-day multinational conference with military planners from over 30 countries to coordinate efforts to reopen the Strait of Hormuz. This initiative follows a ceasefire extension by US President Donald Trump, though US-Iran negotiations remain stalled. The UK and France are leading a coalition to translate diplomatic consensus into a joint military plan to safeguard freedom of navigation and support a lasting ceasefire, citing the importance of international trade and energy security.</w:t>
      </w:r>
      <w:r/>
    </w:p>
    <w:p>
      <w:pPr>
        <w:pStyle w:val="ListNumber"/>
        <w:spacing w:line="240" w:lineRule="auto"/>
        <w:ind w:left="720"/>
      </w:pPr>
      <w:r/>
      <w:hyperlink r:id="rId356">
        <w:r>
          <w:rPr>
            <w:color w:val="0000EE"/>
            <w:u w:val="single"/>
          </w:rPr>
          <w:t>https://cryptobriefing.com/pakistans-munir-brokers-us-iran-ceasefire-talks-reducing-strike-risk/</w:t>
        </w:r>
      </w:hyperlink>
      <w:r>
        <w:t xml:space="preserve"> - Asim Munir, Pakistan's Field Marshal, is mediating ceasefire talks between the US and Iran, aiming to reduce the likelihood of an Iranian military strike by April 30. Previously assessed at 100% probability, the odds of conflict involving Israel, Jordan, Saudi Arabia, Bahrain, or the UAE are expected to decrease. Pakistan's neutral mediation role may lead to an extension of the current ceasefire. Market participants are recalibrating positions, with potential opportunities to buy NOs in strike markets or YES shares in ceasefire extension markets if resolutions occur before April 21.</w:t>
      </w:r>
      <w:r/>
    </w:p>
    <w:p>
      <w:pPr>
        <w:pStyle w:val="ListNumber"/>
        <w:spacing w:line="240" w:lineRule="auto"/>
        <w:ind w:left="720"/>
      </w:pPr>
      <w:r/>
      <w:hyperlink r:id="rId357">
        <w:r>
          <w:rPr>
            <w:color w:val="0000EE"/>
            <w:u w:val="single"/>
          </w:rPr>
          <w:t>https://www.iraqinews.com/iraq/iraq-plans-to-generate-30000-megawatts-of-electricity-in-summer/</w:t>
        </w:r>
      </w:hyperlink>
      <w:r>
        <w:t xml:space="preserve"> - The Iraqi Ministry of Electricity announced plans to generate 30,000 megawatts of power this summer, yet this capacity falls significantly short of the predicted peak demand of 55,000 megawatts. Spokesperson Ahmed Musa stated that current plants cannot meet the target due to insufficient gas supplies, leading to ongoing planned outages and supply fluctuations. Exceptions will be made for critical infrastructure like hospitals and water facilities. The shortfall is attributed to reduced imports from Iran, which dropped from 19 million to roughly five million cubic meters per day in early April, exacerbated by regional tensions.</w:t>
      </w:r>
      <w:r/>
    </w:p>
    <w:p>
      <w:pPr>
        <w:pStyle w:val="ListNumber"/>
        <w:spacing w:line="240" w:lineRule="auto"/>
        <w:ind w:left="720"/>
      </w:pPr>
      <w:r/>
      <w:hyperlink r:id="rId358">
        <w:r>
          <w:rPr>
            <w:color w:val="0000EE"/>
            <w:u w:val="single"/>
          </w:rPr>
          <w:t>https://fakty.ua/470700-es-gotovitsya-vydelit-ukraine-90-milliardov-evro-kogda-mozhno-ozhidat-deneg</w:t>
        </w:r>
      </w:hyperlink>
      <w:r>
        <w:t xml:space="preserve"> - The European Union is preparing to approve a 90 billion euro loan to Ukraine following the repair of the Druzhba oil pipeline. Ukrainian President Volodymyr Zelenskyy announced the pipeline is operational, removing a key obstacle for Hungary that had blocked the deal. EU officials expect the formal procedure to begin on 22 April. While the loan approval is imminent, new sanctions against Russia remain pending due to unresolved issues regarding maritime transport bans involving Malta and Greece.</w:t>
      </w:r>
      <w:r/>
    </w:p>
    <w:p>
      <w:pPr>
        <w:pStyle w:val="ListNumber"/>
        <w:spacing w:line="240" w:lineRule="auto"/>
        <w:ind w:left="720"/>
      </w:pPr>
      <w:r/>
      <w:hyperlink r:id="rId359">
        <w:r>
          <w:rPr>
            <w:color w:val="0000EE"/>
            <w:u w:val="single"/>
          </w:rPr>
          <w:t>https://tass.com/politics/2121223</w:t>
        </w:r>
      </w:hyperlink>
      <w:r>
        <w:t xml:space="preserve"> - Russian Deputy Foreign Minister Alexander Pankin stated that Moscow proceeds from the worst-case scenario concerning potential US sanctions extensions. This comment follows the expiration of a US Treasury license on April 11, which allowed the sale of Russian oil loaded before that date. Although US Treasury Secretary Scott Bessent indicated no plans to extend exemptions, a new license was published on April 17 permitting sales until May 16. Russia asserts its necessity to the global market and warns of consequences for the American energy sector.</w:t>
      </w:r>
      <w:r/>
    </w:p>
    <w:p>
      <w:pPr>
        <w:pStyle w:val="ListNumber"/>
        <w:spacing w:line="240" w:lineRule="auto"/>
        <w:ind w:left="720"/>
      </w:pPr>
      <w:r/>
      <w:hyperlink r:id="rId360">
        <w:r>
          <w:rPr>
            <w:color w:val="0000EE"/>
            <w:u w:val="single"/>
          </w:rPr>
          <w:t>https://tass.com/pressreview/2121291</w:t>
        </w:r>
      </w:hyperlink>
      <w:r>
        <w:t xml:space="preserve"> - The European Union has approved a 90 billion euro interest-free loan to Ukraine for two years, with funds primarily designated for defence purposes. Simultaneously, the EU approved its 20th sanctions package against Russia, blacklisting 43 vessels of the Russian shadow fleet and introducing new restrictions on the Russian banking system and exports. These decisions were formalised after Hungary lifted its veto following the resumption of oil supplies through the Druzhba pipeline. France also denied reports of plans to deploy nuclear weapons to other European countries.</w:t>
      </w:r>
      <w:r/>
    </w:p>
    <w:p>
      <w:pPr>
        <w:pStyle w:val="ListNumber"/>
        <w:spacing w:line="240" w:lineRule="auto"/>
        <w:ind w:left="720"/>
      </w:pPr>
      <w:r/>
      <w:hyperlink r:id="rId361">
        <w:r>
          <w:rPr>
            <w:color w:val="0000EE"/>
            <w:u w:val="single"/>
          </w:rPr>
          <w:t>https://www.israelhayom.com/2026/04/23/irans-shadow-fleet-survives-us-strikes-still-threatens-hormuz/</w:t>
        </w:r>
      </w:hyperlink>
      <w:r>
        <w:t xml:space="preserve"> - Despite US claims that over 90% of Iran's navy was destroyed, the Islamic Revolutionary Guard Corps (IRGC) successfully seized two merchant ships using speedboats in the Strait of Hormuz. Intelligence sources indicate the IRGC retains approximately 50% of its pre-war assets, operating a 'shadow army' of hundreds to thousands of small, hard-to-detect vessels. These boats, equipped with missiles and mines, employ asymmetric guerrilla tactics to threaten military and commercial shipping, effectively keeping the strategic waterway closed through fear rather than conventional naval power.</w:t>
      </w:r>
      <w:r/>
    </w:p>
    <w:p>
      <w:pPr>
        <w:pStyle w:val="ListNumber"/>
        <w:spacing w:line="240" w:lineRule="auto"/>
        <w:ind w:left="720"/>
      </w:pPr>
      <w:r/>
      <w:hyperlink r:id="rId362">
        <w:r>
          <w:rPr>
            <w:color w:val="0000EE"/>
            <w:u w:val="single"/>
          </w:rPr>
          <w:t>https://www.benzinga.com/markets/commodities/26/04/51991983/qatarenergy-exxon-load-first-lng-cargo-from-golden-pass-terminal-in-texas</w:t>
        </w:r>
      </w:hyperlink>
      <w:r>
        <w:t xml:space="preserve"> - QatarEnergy and ExxonMobil successfully loaded the first LNG cargo from the Golden Pass terminal in Texas. The vessel Al-Qaiyyah departed after Train 1 began production on March 30. QatarEnergy holds a 70% stake while ExxonMobil owns 30%. This milestone occurs amidst global supply pressures caused by recent missile strikes on Qatar's Ras Laffan hub.</w:t>
      </w:r>
      <w:r/>
    </w:p>
    <w:p>
      <w:pPr>
        <w:pStyle w:val="ListNumber"/>
        <w:spacing w:line="240" w:lineRule="auto"/>
        <w:ind w:left="720"/>
      </w:pPr>
      <w:r/>
      <w:hyperlink r:id="rId363">
        <w:r>
          <w:rPr>
            <w:color w:val="0000EE"/>
            <w:u w:val="single"/>
          </w:rPr>
          <w:t>https://www.descifrado.com/2026/04/23/iran-confirma-primeros-cobros-de-peaje-en-el-estrecho-de-ormuz/</w:t>
        </w:r>
      </w:hyperlink>
      <w:r>
        <w:t xml:space="preserve"> - Hamidreza Haji Babaei, Vice President of the Iranian Parliament, announced that the Central Bank of Iran has received initial deposits from tolls levied on ships transiting the Strait of Hormuz. This measure, implemented under military control since February 28, marks a milestone in monetizing the strategic chokepoint. While the formalizing law awaits parliamentary vote, the fund receipt indicates de facto operation. Estimates suggest annual revenue could reach $100 billion, exceeding oil export income. The move coincides with increased military activity and stalled diplomatic negotiations with Washington.</w:t>
      </w:r>
      <w:r/>
    </w:p>
    <w:p>
      <w:pPr>
        <w:pStyle w:val="ListNumber"/>
        <w:spacing w:line="240" w:lineRule="auto"/>
        <w:ind w:left="720"/>
      </w:pPr>
      <w:r/>
      <w:hyperlink r:id="rId364">
        <w:r>
          <w:rPr>
            <w:color w:val="0000EE"/>
            <w:u w:val="single"/>
          </w:rPr>
          <w:t>https://environmentjournal.online/energy/pros-and-cons-of-labour-decoupling-gas-and-electricity-energy-pricing/</w:t>
        </w:r>
      </w:hyperlink>
      <w:r>
        <w:t xml:space="preserve"> - The UK Government announced plans to decouple gas and electricity pricing to insulate consumers from fossil fuel price spikes. Energy Secretary Ed Miliband confirmed measures including voluntary long-term fixed contracts for low carbon generators, raising the Electricity Generators Levy, and increasing grants for homes using oil and LPG. The initiative aims to support the transition to renewables and reduce household energy costs amidst global supply threats. While broadly welcomed by industry leaders like E.ON UK, some experts argue the approach lacks full decoupling ambition and may require additional subsidies.</w:t>
      </w:r>
      <w:r/>
    </w:p>
    <w:p>
      <w:pPr>
        <w:pStyle w:val="ListNumber"/>
        <w:spacing w:line="240" w:lineRule="auto"/>
        <w:ind w:left="720"/>
      </w:pPr>
      <w:r/>
      <w:hyperlink r:id="rId362">
        <w:r>
          <w:rPr>
            <w:color w:val="0000EE"/>
            <w:u w:val="single"/>
          </w:rPr>
          <w:t>https://www.benzinga.com/markets/commodities/26/04/51991983/qatarenergy-exxon-load-first-lng-cargo-from-golden-pass-terminal-in-texas</w:t>
        </w:r>
      </w:hyperlink>
      <w:r>
        <w:t xml:space="preserve"> - QatarEnergy and ExxonMobil successfully loaded the first LNG cargo from the Golden Pass terminal in Texas. The vessel Al-Qaiyyah departed after Train 1 began production on March 30. QatarEnergy holds a 70% stake while ExxonMobil owns 30%. This milestone occurs amidst global supply pressures caused by recent missile strikes on Qatar's Ras Laffan hub.</w:t>
      </w:r>
      <w:r/>
    </w:p>
    <w:p>
      <w:pPr>
        <w:pStyle w:val="ListNumber"/>
        <w:spacing w:line="240" w:lineRule="auto"/>
        <w:ind w:left="720"/>
      </w:pPr>
      <w:r/>
      <w:hyperlink r:id="rId365">
        <w:r>
          <w:rPr>
            <w:color w:val="0000EE"/>
            <w:u w:val="single"/>
          </w:rPr>
          <w:t>https://www.bairdmaritime.com/shipping/shipping-giants-refuse-persian-gulf-transit-until-hormuz-risks-vanish</w:t>
        </w:r>
      </w:hyperlink>
      <w:r>
        <w:t xml:space="preserve"> - Top shipping executives state that major companies will not resume transit through the Persian Gulf until safety risks in the Strait of Hormuz are eliminated. Jotaro Tamura, CEO of Mitsui OSK Lines, noted that despite a recent ceasefire, the agreement has not translated into safe passage for vessels. Safety concerns persist even if the strait reopens, indicating a refusal to operate in the region until conditions improve.</w:t>
      </w:r>
      <w:r/>
    </w:p>
    <w:p>
      <w:pPr>
        <w:pStyle w:val="ListNumber"/>
        <w:spacing w:line="240" w:lineRule="auto"/>
        <w:ind w:left="720"/>
      </w:pPr>
      <w:r/>
      <w:hyperlink r:id="rId366">
        <w:r>
          <w:rPr>
            <w:color w:val="0000EE"/>
            <w:u w:val="single"/>
          </w:rPr>
          <w:t>https://tass.com/economy/2121339</w:t>
        </w:r>
      </w:hyperlink>
      <w:r>
        <w:t xml:space="preserve"> - US liquefied natural gas exports increased by 21% in February compared to the same period last year, reaching 493.6 billion cubic feet. Europe remained the primary destination, accounting for 72% of total exports, with the UK, Netherlands, Egypt, Germany, and Turkey being the top individual recipients. Shipments to Asia rose to 14.5% of total exports, and the US exported LNG to China for the first time in six months.</w:t>
      </w:r>
      <w:r/>
    </w:p>
    <w:p>
      <w:pPr>
        <w:pStyle w:val="ListNumber"/>
        <w:spacing w:line="240" w:lineRule="auto"/>
        <w:ind w:left="720"/>
      </w:pPr>
      <w:r/>
      <w:hyperlink r:id="rId362">
        <w:r>
          <w:rPr>
            <w:color w:val="0000EE"/>
            <w:u w:val="single"/>
          </w:rPr>
          <w:t>https://www.benzinga.com/markets/commodities/26/04/51991983/qatarenergy-exxon-load-first-lng-cargo-from-golden-pass-terminal-in-texas</w:t>
        </w:r>
      </w:hyperlink>
      <w:r>
        <w:t xml:space="preserve"> - QatarEnergy and ExxonMobil successfully loaded the first LNG cargo from the Golden Pass terminal in Texas. The vessel Al-Qaiyyah departed after Train 1 began production on March 30. QatarEnergy holds a 70% stake while ExxonMobil owns 30%. This milestone occurs amidst global supply pressures caused by recent missile strikes on Qatar's Ras Laffan hub.</w:t>
      </w:r>
      <w:r/>
    </w:p>
    <w:p>
      <w:pPr>
        <w:pStyle w:val="ListNumber"/>
        <w:spacing w:line="240" w:lineRule="auto"/>
        <w:ind w:left="720"/>
      </w:pPr>
      <w:r/>
      <w:hyperlink r:id="rId367">
        <w:r>
          <w:rPr>
            <w:color w:val="0000EE"/>
            <w:u w:val="single"/>
          </w:rPr>
          <w:t>https://energynow.com/2026/04/golden-pass-says-first-lng-export-cargo-has-departed-from-sabine-pass-terminal/</w:t>
        </w:r>
      </w:hyperlink>
      <w:r>
        <w:t xml:space="preserve"> - Golden Pass LNG, a joint venture between QatarEnergy and ExxonMobil, confirmed the departure of its first liquefied natural gas export cargo from the Sabine Pass terminal in Texas. The vessel, Al Qa'iyyahal, left the facility seven years after construction began on the $10 billion plant. CEO Alex Savva stated this marks progress toward full commercial operations. Currently, only the first processing unit is operational, with two additional units under construction. The destination of the shipment remains unconfirmed, though Reuters previously reported Italy as a potential recipient.</w:t>
      </w:r>
      <w:r/>
    </w:p>
    <w:p>
      <w:pPr>
        <w:pStyle w:val="ListNumber"/>
        <w:spacing w:line="240" w:lineRule="auto"/>
        <w:ind w:left="720"/>
      </w:pPr>
      <w:r/>
      <w:hyperlink r:id="rId364">
        <w:r>
          <w:rPr>
            <w:color w:val="0000EE"/>
            <w:u w:val="single"/>
          </w:rPr>
          <w:t>https://environmentjournal.online/energy/pros-and-cons-of-labour-decoupling-gas-and-electricity-energy-pricing/</w:t>
        </w:r>
      </w:hyperlink>
      <w:r>
        <w:t xml:space="preserve"> - The UK Government announced plans to decouple gas and electricity pricing to insulate consumers from fossil fuel price spikes. Energy Secretary Ed Miliband confirmed measures including voluntary long-term fixed contracts for low carbon generators, raising the Electricity Generators Levy, and increasing grants for homes using oil and LPG. The initiative aims to support the transition to renewables and reduce household energy costs amidst global supply threats. While broadly welcomed by industry leaders like E.ON UK, some experts argue the approach lacks full decoupling ambition and may require additional subsidies.</w:t>
      </w:r>
      <w:r/>
    </w:p>
    <w:p>
      <w:pPr>
        <w:pStyle w:val="ListNumber"/>
        <w:spacing w:line="240" w:lineRule="auto"/>
        <w:ind w:left="720"/>
      </w:pPr>
      <w:r/>
      <w:hyperlink r:id="rId368">
        <w:r>
          <w:rPr>
            <w:color w:val="0000EE"/>
            <w:u w:val="single"/>
          </w:rPr>
          <w:t>https://www.foxnews.com/opinion/iran-ceasefire-extended-real-test-washington-starts</w:t>
        </w:r>
      </w:hyperlink>
      <w:r>
        <w:t xml:space="preserve"> - President Trump extended the ceasefire with Iran indefinitely to allow Tehran to formulate a unified proposal. However, the Islamic Revolutionary Guard Corps (IRGC) responded by seizing two vessels, displaying ballistic missiles, and threatening Gulf energy infrastructure. While civilian officials expressed willingness to negotiate, the IRGC's actions indicate a refusal to engage while the US naval blockade persists. The extension lacks a deadline, raising concerns that it may reward hardliners without resolving the underlying conflict or securing a durable settlement.</w:t>
      </w:r>
      <w:r/>
    </w:p>
    <w:p>
      <w:pPr>
        <w:pStyle w:val="ListNumber"/>
        <w:spacing w:line="240" w:lineRule="auto"/>
        <w:ind w:left="720"/>
      </w:pPr>
      <w:r/>
      <w:hyperlink r:id="rId369">
        <w:r>
          <w:rPr>
            <w:color w:val="0000EE"/>
            <w:u w:val="single"/>
          </w:rPr>
          <w:t>https://www.insightsonindia.com/2026/04/23/the-druzhba-pipeline/</w:t>
        </w:r>
      </w:hyperlink>
      <w:r>
        <w:t xml:space="preserve"> - Hungary has lifted its veto on a critical 90 billion euro EU loan for Kyiv. This decision follows the resumption of Russian oil flows through the Ukrainian section of the Druzhba pipeline. The pipeline, a major Soviet-era infrastructure connecting Russia to Central and Eastern Europe, had its southern branch passing through Ukraine become a focal point for conflict-related damage and political leverage. The resumption of flows through this transit route appears to have resolved the specific condition blocking the financial aid.</w:t>
      </w:r>
      <w:r/>
    </w:p>
    <w:p>
      <w:pPr>
        <w:pStyle w:val="ListNumber"/>
        <w:spacing w:line="240" w:lineRule="auto"/>
        <w:ind w:left="720"/>
      </w:pPr>
      <w:r/>
      <w:hyperlink r:id="rId370">
        <w:r>
          <w:rPr>
            <w:color w:val="0000EE"/>
            <w:u w:val="single"/>
          </w:rPr>
          <w:t>https://www.alarabiya.net/iran/2026/04/23/%D9%85%D8%B3%D8%A4%D9%88%D9%84-%D8%A7%D9%8A%D8%B1%D8%A7%D9%86%D9%8A-%D9%8A%D8%B2%D8%B9%D9%85-%D8%A8%D8%AF%D8%A7%D9%86%D8%A7-%D8%AA%D9%84%D9%82%D9%8A-%D8%B1%D8%B3%D9%88%D9%85-%D8%B9%D9%84%D9%89-%D8%B9%D8%A8%D9%88%D8%B1-%D9%85%D8%B6%D9%8A%D9%82-%D9%87%D8%B1%D9%85%D8%B2</w:t>
        </w:r>
      </w:hyperlink>
      <w:r>
        <w:t xml:space="preserve"> - A senior Iranian parliamentarian, Hamid Reza Haji Babaei, stated that the first revenues from transit fees imposed on the strategic Strait of Hormuz have been deposited into the central bank account. This follows parliamentary committee approval in March for the fee plan. Data indicates significantly reduced traffic through the strait since its closure in March, with only 187 oil tankers passing through in the preceding 45 days. The US and European nations have rejected the fees as illegal, while Iran links the strait's reopening to the lifting of the US naval blockade on its ports.</w:t>
      </w:r>
      <w:r/>
    </w:p>
    <w:p>
      <w:pPr>
        <w:pStyle w:val="ListNumber"/>
        <w:spacing w:line="240" w:lineRule="auto"/>
        <w:ind w:left="720"/>
      </w:pPr>
      <w:r/>
      <w:hyperlink r:id="rId371">
        <w:r>
          <w:rPr>
            <w:color w:val="0000EE"/>
            <w:u w:val="single"/>
          </w:rPr>
          <w:t>https://www.cnbc.com/2026/04/23/strait-hormuz-closure-alternative-routes-middle-east-oil-gas-pipelines.html</w:t>
        </w:r>
      </w:hyperlink>
      <w:r>
        <w:t xml:space="preserve"> - Middle Eastern oil and gas producers are urgently seeking alternative export routes after the Strait of Hormuz was effectively shut to commercial traffic for nearly two months. The blockade, resulting from the U.S.-Iran conflict, has supercharged global energy prices and exposed market vulnerabilities. While Saudi Arabia and the UAE possess some bypass pipelines, their capacity is insufficient to handle the region's total exports. Other nations, including Iraq, are reviving or planning new pipelines to Turkey, Oman, Jordan, and Egypt. Experts warn that building resilient, multi-corridor infrastructure requires massive investment and time, as existing alternatives have also faced attacks.</w:t>
      </w:r>
      <w:r/>
    </w:p>
    <w:p>
      <w:pPr>
        <w:pStyle w:val="ListNumber"/>
        <w:spacing w:line="240" w:lineRule="auto"/>
        <w:ind w:left="720"/>
      </w:pPr>
      <w:r/>
      <w:hyperlink r:id="rId372">
        <w:r>
          <w:rPr>
            <w:color w:val="0000EE"/>
            <w:u w:val="single"/>
          </w:rPr>
          <w:t>https://jurnalul.ro/bani-afaceri/economia/chisalita-adevar-incomod-europa-consuma-continuare-petrol-rusesc-1030770.html</w:t>
        </w:r>
      </w:hyperlink>
      <w:r>
        <w:t xml:space="preserve"> - Dumitru Chisăliță states that despite an 88% drop in direct Russian crude imports to the EU between 2021 and 2025, Russian oil remains in the European market through redirection to Asia and the Middle East for refining. The analysis indicates that refined products, including diesel, enter the EU via third countries like India and Turkey, bypassing sanctions. Consequently, while direct crude dependency has fallen, the EU continues to consume Russian-origin fuel through complex global trade mechanisms.</w:t>
      </w:r>
      <w:r/>
    </w:p>
    <w:p>
      <w:pPr>
        <w:pStyle w:val="ListNumber"/>
        <w:spacing w:line="240" w:lineRule="auto"/>
        <w:ind w:left="720"/>
      </w:pPr>
      <w:r/>
      <w:hyperlink r:id="rId373">
        <w:r>
          <w:rPr>
            <w:color w:val="0000EE"/>
            <w:u w:val="single"/>
          </w:rPr>
          <w:t>https://www.channelstv.com/2026/04/23/eurozone-business-activity-falls-on-mideast-war/</w:t>
        </w:r>
      </w:hyperlink>
      <w:r>
        <w:t xml:space="preserve"> - Eurozone business activity contracted for the first time in 16 months in April, with the Flash Eurozone purchasing managers' index (PMI) falling to 48.6 from 50.7 in March. The decline was driven by higher energy prices and disrupted global supply chains caused by the war in the Middle East. Concurrently, Asia's liquefied natural gas (LNG) imports are projected to drop to their lowest level in nearly six years due to the closure of the Strait of Hormuz, which cuts off cargoes from suppliers including Qatar and Nigeria.</w:t>
      </w:r>
      <w:r/>
    </w:p>
    <w:p>
      <w:pPr>
        <w:pStyle w:val="ListNumber"/>
        <w:spacing w:line="240" w:lineRule="auto"/>
        <w:ind w:left="720"/>
      </w:pPr>
      <w:r/>
      <w:hyperlink r:id="rId374">
        <w:r>
          <w:rPr>
            <w:color w:val="0000EE"/>
            <w:u w:val="single"/>
          </w:rPr>
          <w:t>https://www.bairdmaritime.com/offshore/transport/kinder-morgan-earnings-beat-forecasts-as-conflict-drives-up-gas-demand</w:t>
        </w:r>
      </w:hyperlink>
      <w:r>
        <w:t xml:space="preserve"> - Kinder Morgan exceeded Wall Street expectations for first-quarter profit. The pipeline operator benefited from increased US natural gas demand driven by Middle East conflict and data centre expansion. US pipeline companies are benefiting from robust oil and gas output in the Permian Basin, with uncertainty about ship traffic through the Strait of Hormuz leading to a greater preference for US-sourced LNG.</w:t>
      </w:r>
      <w:r/>
    </w:p>
    <w:p>
      <w:pPr>
        <w:pStyle w:val="ListNumber"/>
        <w:spacing w:line="240" w:lineRule="auto"/>
        <w:ind w:left="720"/>
      </w:pPr>
      <w:r/>
      <w:hyperlink r:id="rId365">
        <w:r>
          <w:rPr>
            <w:color w:val="0000EE"/>
            <w:u w:val="single"/>
          </w:rPr>
          <w:t>https://www.bairdmaritime.com/shipping/shipping-giants-refuse-persian-gulf-transit-until-hormuz-risks-vanish</w:t>
        </w:r>
      </w:hyperlink>
      <w:r>
        <w:t xml:space="preserve"> - Top shipping executives state that major companies will not resume transit through the Persian Gulf until safety risks in the Strait of Hormuz are eliminated. Jotaro Tamura, CEO of Mitsui OSK Lines, noted that despite a recent ceasefire, the agreement has not translated into safe passage for vessels. Safety concerns persist even if the strait reopens, indicating a refusal to operate in the region until conditions improve.</w:t>
      </w:r>
      <w:r/>
    </w:p>
    <w:p>
      <w:pPr>
        <w:pStyle w:val="ListNumber"/>
        <w:spacing w:line="240" w:lineRule="auto"/>
        <w:ind w:left="720"/>
      </w:pPr>
      <w:r/>
      <w:hyperlink r:id="rId375">
        <w:r>
          <w:rPr>
            <w:color w:val="0000EE"/>
            <w:u w:val="single"/>
          </w:rPr>
          <w:t>https://www.arkansasonline.com/news/2026/apr/23/eu-close-to-approving-106b-loan-package-for/</w:t>
        </w:r>
      </w:hyperlink>
      <w:r>
        <w:t xml:space="preserve"> - The European Union is nearing approval of a $106 billion loan package for Ukraine, contingent on the resumption of Russian oil flows through the Druzhba pipeline to Hungary and Slovakia. With oil expected to arrive early Thursday, EU envoys launched a political procedure allowing member nations 24 hours to object before a potential Thursday afternoon vote. The funds aim to support Ukraine's war-ravaged economy for two years. Hungary and Slovakia previously blocked the deal and new sanctions over energy disputes, but Slovakia's Economy Minister confirmed oil supplies resumed. President Volodymyr Zelenskyy welcomed the development, stating Ukraine is fulfilling its obligations.</w:t>
      </w:r>
      <w:r/>
    </w:p>
    <w:p>
      <w:pPr>
        <w:pStyle w:val="ListNumber"/>
        <w:spacing w:line="240" w:lineRule="auto"/>
        <w:ind w:left="720"/>
      </w:pPr>
      <w:r/>
      <w:hyperlink r:id="rId376">
        <w:r>
          <w:rPr>
            <w:color w:val="0000EE"/>
            <w:u w:val="single"/>
          </w:rPr>
          <w:t>https://www.skynewsarabia.com/world/1865751-%D8%A3%D8%B2%D9%85%D8%A9-%D8%AE%D8%B7%D8%A9-%D8%AD%D9%84-%D9%86%D9%82%D8%B5-%D8%A7%D9%84%D9%88%D9%82%D9%88%D8%AF-%D9%88%D8%A7%D9%84%D8%A3%D8%B3%D9%85%D8%AF%D8%A9-%D9%8A%D8%B6%D8%BA%D8%B7-%D8%A3%D9%88%D8%B1%D9%88%D8%A8%D8%A7</w:t>
        </w:r>
      </w:hyperlink>
      <w:r>
        <w:t xml:space="preserve"> - Analyst Ilwoud highlights severe fuel and fertilizer shortages in the UK and Europe caused by the escalating conflict between the US and Iran. The International Monetary Fund warns that economic costs will persist as long as the war continues. Diplomatic efforts are underway, including potential visits by King Charles to the US and Trump to China, but no comprehensive crisis management plan exists. Concerns remain regarding freedom of navigation in the Strait of Hormuz and the risk of further economic damage to both nations and their allies.</w:t>
      </w:r>
      <w:r/>
    </w:p>
    <w:p>
      <w:pPr>
        <w:pStyle w:val="ListNumber"/>
        <w:spacing w:line="240" w:lineRule="auto"/>
        <w:ind w:left="720"/>
      </w:pPr>
      <w:r/>
      <w:hyperlink r:id="rId377">
        <w:r>
          <w:rPr>
            <w:color w:val="0000EE"/>
            <w:u w:val="single"/>
          </w:rPr>
          <w:t>https://www.bairdmaritime.com/shipping/tankers/opinion-brace-for-the-norm-recurring-energy-crises-are-here-to-stay</w:t>
        </w:r>
      </w:hyperlink>
      <w:r>
        <w:t xml:space="preserve"> - An opinion piece argues that recurring global energy crises are becoming the norm due to geopolitical conflict, extreme weather, and supply-chain issues. The author notes three major shocks in the past four years, including the post-pandemic surge, Russia's invasion of Ukraine, and the Iran war, which far exceed the historical average of one crisis per decade. The article suggests that underlying causes like geopolitical and trade fragmentation indicate more frequent shocks are likely in the coming decades.</w:t>
      </w:r>
      <w:r/>
    </w:p>
    <w:p>
      <w:pPr>
        <w:pStyle w:val="ListNumber"/>
        <w:spacing w:line="240" w:lineRule="auto"/>
        <w:ind w:left="720"/>
      </w:pPr>
      <w:r/>
      <w:hyperlink r:id="rId378">
        <w:r>
          <w:rPr>
            <w:color w:val="0000EE"/>
            <w:u w:val="single"/>
          </w:rPr>
          <w:t>https://www.t-online.de/nachrichten/ausland/krisen/id_101225468/minen-in-der-strasse-von-hormus-jetzt-droht-eine-globale-energiekrise.html</w:t>
        </w:r>
      </w:hyperlink>
      <w:r>
        <w:t xml:space="preserve"> - The Strait of Hormus is currently mined and deemed impassable, with the US Pentagon estimating that clearing operations could take six months. A US Defense Department official stated to the House Armed Services Committee that such an operation is unlikely to occur before the end of the ongoing conflict, which remains uncertain despite a unilateral ceasefire extension. The strait normally transports one-fifth of global oil and liquefied gas supplies. Experts warn that a prolonged closure could trigger a global energy crisis, significant inflation, and fuel price spikes in Germany, as the region accounts for approximately 30% of worldwide gas production.</w:t>
      </w:r>
      <w:r/>
    </w:p>
    <w:p>
      <w:pPr>
        <w:pStyle w:val="ListNumber"/>
        <w:spacing w:line="240" w:lineRule="auto"/>
        <w:ind w:left="720"/>
      </w:pPr>
      <w:r/>
      <w:hyperlink r:id="rId379">
        <w:r>
          <w:rPr>
            <w:color w:val="0000EE"/>
            <w:u w:val="single"/>
          </w:rPr>
          <w:t>https://cryptobriefing.com/irgc-navy-seizes-container-ship-in-strait-of-hormuz-contradicts-trump-claims/</w:t>
        </w:r>
      </w:hyperlink>
      <w:r>
        <w:t xml:space="preserve"> - Footage confirms the Islamic Revolutionary Guard Corps Navy seized a container ship in the Strait of Hormuz, contradicting previous claims regarding the force's operational status. This action has reduced market odds for UK warships transiting the strait by April 30 to 3%, reflecting increased skepticism about near-term British naval involvement and the likelihood of traffic normalizing by June.</w:t>
      </w:r>
      <w:r/>
    </w:p>
    <w:p>
      <w:pPr>
        <w:pStyle w:val="ListNumber"/>
        <w:spacing w:line="240" w:lineRule="auto"/>
        <w:ind w:left="720"/>
      </w:pPr>
      <w:r/>
      <w:hyperlink r:id="rId380">
        <w:r>
          <w:rPr>
            <w:color w:val="0000EE"/>
            <w:u w:val="single"/>
          </w:rPr>
          <w:t>https://cryptobriefing.com/iran-seizes-ships-in-hormuz-trump-demands-talks-within-days/</w:t>
        </w:r>
      </w:hyperlink>
      <w:r>
        <w:t xml:space="preserve"> - Iran has seized ships in the Strait of Hormuz, prompting President Trump to demand talks within days. This development has reduced the market probability of a US-Iran Hormuz blockade lifting by May 31 from 82% to 74%. Trading volume for the related prediction market is $27,582 in USDC. Traders are hedging against further escalation, with odds for the blockade remaining through May 31 now at 26 cents. Watch for statements from US or Iranian leadership over the next few days.</w:t>
      </w:r>
      <w:r/>
    </w:p>
    <w:p>
      <w:pPr>
        <w:pStyle w:val="ListNumber"/>
        <w:spacing w:line="240" w:lineRule="auto"/>
        <w:ind w:left="720"/>
      </w:pPr>
      <w:r/>
      <w:hyperlink r:id="rId381">
        <w:r>
          <w:rPr>
            <w:color w:val="0000EE"/>
            <w:u w:val="single"/>
          </w:rPr>
          <w:t>https://jornaleconomico.sapo.pt/noticias/teerao-culpa-eua-e-israel-por-inseguranca-no-estreito-de-ormuz/</w:t>
        </w:r>
      </w:hyperlink>
      <w:r>
        <w:t xml:space="preserve"> - Iranian Foreign Minister Abbas Araghchi attributed insecurity in the Persian Gulf and Strait of Hormuz to US and Israeli aggression during a meeting with South Korean envoy Chang Byung-ha in Tehran on 23 April 2026. Araghchi stated that the responsibility for consequences falls on the aggressors. Meanwhile, the Iranian Revolutionary Guard seized two vessels in the Strait of Hormuz for allegedly operating without licenses. Despite a ceasefire, Iran maintains a virtual blockade of the strategic waterway, while US naval blockades persist. Negotiations between the nations remain stalled.</w:t>
      </w:r>
      <w:r/>
    </w:p>
    <w:p>
      <w:pPr>
        <w:pStyle w:val="ListNumber"/>
        <w:spacing w:line="240" w:lineRule="auto"/>
        <w:ind w:left="720"/>
      </w:pPr>
      <w:r/>
      <w:hyperlink r:id="rId382">
        <w:r>
          <w:rPr>
            <w:color w:val="0000EE"/>
            <w:u w:val="single"/>
          </w:rPr>
          <w:t>https://www.focus.de/finanzen/news/mitten-in-der-energiekrise-eu-faehrt-russisches-lng-runter_7b27eb56-500f-40d8-826c-500525b55bb9.html</w:t>
        </w:r>
      </w:hyperlink>
      <w:r>
        <w:t xml:space="preserve"> - The European Union is implementing a sanction to phase out Russian liquefied natural gas (LNG) from its supply system starting 25 April, with a complete exit planned by 2027. This decision removes approximately 20 billion cubic metres of gas, which industry leaders like Claudio Descalzi of Eni warn cannot be easily replaced. The move occurs amidst heightened global supply chain risks due to the Iran conflict, causing gas prices to spike. Germany remains indirectly dependent as LNG enters via other European terminals. Limited alternatives from Norway, the USA, and Qatar face capacity constraints and geopolitical risks, threatening supply security and industrial stability.</w:t>
      </w:r>
      <w:r/>
    </w:p>
    <w:p>
      <w:pPr>
        <w:pStyle w:val="ListNumber"/>
        <w:spacing w:line="240" w:lineRule="auto"/>
        <w:ind w:left="720"/>
      </w:pPr>
      <w:r/>
      <w:hyperlink r:id="rId383">
        <w:r>
          <w:rPr>
            <w:color w:val="0000EE"/>
            <w:u w:val="single"/>
          </w:rPr>
          <w:t>https://www.rsvplive.ie/news/irish-news/eu-urges-governments-provide-energy-37057555</w:t>
        </w:r>
      </w:hyperlink>
      <w:r>
        <w:t xml:space="preserve"> - The European Commission has urged EU member state governments to provide energy vouchers, income support, and social tariffs to vulnerable households facing soaring fuel costs. The measures, announced by Energy Commissioner Dan Jørgensen and Executive Vice-President Teresa Ribera, also include calls to cut VAT on clean technologies and prevent energy disconnections. The crisis, attributed to conflict between the USA and Iran blocking the Strait of Hormuz, has caused imported fossil fuel costs to rise by €24 billion. Additionally, a six-week jet fuel shortage is forcing major airlines to cancel significant flights globally.</w:t>
      </w:r>
      <w:r/>
    </w:p>
    <w:p>
      <w:pPr>
        <w:pStyle w:val="ListNumber"/>
        <w:spacing w:line="240" w:lineRule="auto"/>
        <w:ind w:left="720"/>
      </w:pPr>
      <w:r/>
      <w:hyperlink r:id="rId384">
        <w:r>
          <w:rPr>
            <w:color w:val="0000EE"/>
            <w:u w:val="single"/>
          </w:rPr>
          <w:t>https://www.24newshd.tv/23-Apr-2026/iran-receives-first-revenue-hormuz-tolls</w:t>
        </w:r>
      </w:hyperlink>
      <w:r>
        <w:t xml:space="preserve"> - Iran has received the first revenue from tolls imposed on shipping through the Strait of Hormuz. Deputy Speaker of Parliament Hamidreza Hajibabaei confirmed the funds were deposited into the Central Bank account. This development follows the outbreak of the Middle East war on February 28, during which Iran restricted maritime traffic. The tolls were approved by the parliament's security commission on March 30. US President Donald Trump has urged Iran to open the strait, while Britain, France, and over 30 countries are planning a multinational mission to protect navigation.</w:t>
      </w:r>
      <w:r/>
    </w:p>
    <w:p>
      <w:pPr>
        <w:pStyle w:val="ListNumber"/>
        <w:spacing w:line="240" w:lineRule="auto"/>
        <w:ind w:left="720"/>
      </w:pPr>
      <w:r/>
      <w:hyperlink r:id="rId385">
        <w:r>
          <w:rPr>
            <w:color w:val="0000EE"/>
            <w:u w:val="single"/>
          </w:rPr>
          <w:t>https://jornaleconomico.sapo.pt/noticias/irao-afirma-ser-impossivel-abrir-o-estreito-de-ormuz-devido-a-flagrantes-violacoes-do-cessar-fogo/</w:t>
        </w:r>
      </w:hyperlink>
      <w:r>
        <w:t xml:space="preserve"> - Iranian negotiator Mohammad Bagher Ghalibaf stated that opening the Strait of Hormuz is impossible due to ceasefire violations by the US and Israel. President Masoud Pezeshkian noted that non-compliance and threats hinder negotiations. Amid an indefinite ceasefire declared by Donald Trump, US forces intercepted Iranian tankers in Asian waters, while Iran seized two cargo ships in the Strait of Hormuz for inspection, citing unauthorized operations.</w:t>
      </w:r>
      <w:r/>
    </w:p>
    <w:p>
      <w:pPr>
        <w:pStyle w:val="ListNumber"/>
        <w:spacing w:line="240" w:lineRule="auto"/>
        <w:ind w:left="720"/>
      </w:pPr>
      <w:r/>
      <w:hyperlink r:id="rId386">
        <w:r>
          <w:rPr>
            <w:color w:val="0000EE"/>
            <w:u w:val="single"/>
          </w:rPr>
          <w:t>https://www.focus.de/finanzen/news/asiatische-reeder-werden-den-hormus-kanal-vor-westlichen-unternehmen-passieren-sagen-fuehrungskraefte_45679d86-7db8-4cfc-a5b5-3b6706b3d52b.html</w:t>
        </w:r>
      </w:hyperlink>
      <w:r>
        <w:t xml:space="preserve"> - Industry leaders indicate Asian shippers, particularly from India and China, are more willing to resume transit through the Strait of Hormus than western competitors due to higher risk tolerance and state support. Western firms face delays caused by US and EU sanctions, security concerns, and potential naval mines. Pentagon estimates suggest mine clearance could take up to six months. This disparity threatens to exacerbate energy price volatility and competitive disadvantages for Europe.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ternationalnewsandviews.com/us-warship-intercepts-iranian-vessel-centcom-maritime-blockade-402314-2/" TargetMode="External"/><Relationship Id="rId10" Type="http://schemas.openxmlformats.org/officeDocument/2006/relationships/hyperlink" Target="https://www.albawaba.com/news/pentagon-plans-focused-strikes-irans-1626127" TargetMode="External"/><Relationship Id="rId11" Type="http://schemas.openxmlformats.org/officeDocument/2006/relationships/hyperlink" Target="https://www.semissourian.com/world/trump-orders-us-military-to-shoot-and-kill-iranian-small-boats-choking-strait-of-hormuz-09ac7dca" TargetMode="External"/><Relationship Id="rId12" Type="http://schemas.openxmlformats.org/officeDocument/2006/relationships/hyperlink" Target="https://nypost.com/2026/04/23/world-news/iran-reportedly-drops-more-mines-in-strait-of-hormuz-as-us-moves-more-minesweepers-into-the-region/" TargetMode="External"/><Relationship Id="rId13" Type="http://schemas.openxmlformats.org/officeDocument/2006/relationships/hyperlink" Target="https://www.rt.com/news/639043-iran-pakistan-us-talks/?utm_source=rss&amp;utm_medium=rss&amp;utm_campaign=RSS" TargetMode="External"/><Relationship Id="rId14" Type="http://schemas.openxmlformats.org/officeDocument/2006/relationships/hyperlink" Target="https://www.winnipegfreepress.com/business/2026/04/24/eu-considers-helping-with-mideast-energy-infrastructure-to-bypass-conflict-zones" TargetMode="External"/><Relationship Id="rId15" Type="http://schemas.openxmlformats.org/officeDocument/2006/relationships/hyperlink" Target="https://ojo.pe/internacional/portaviones-de-estados-unidos-rodean-a-iran-noticia/" TargetMode="External"/><Relationship Id="rId16" Type="http://schemas.openxmlformats.org/officeDocument/2006/relationships/hyperlink" Target="https://www.freemalaysiatoday.com/category/world/2026/04/25/canada-approves-major-natural-gas-pipeline-expansion" TargetMode="External"/><Relationship Id="rId17" Type="http://schemas.openxmlformats.org/officeDocument/2006/relationships/hyperlink" Target="https://cryptobriefing.com/iranian-fms-pakistan-visit-not-tied-to-us-iran-nuclear-talks-says-mp/" TargetMode="External"/><Relationship Id="rId18" Type="http://schemas.openxmlformats.org/officeDocument/2006/relationships/hyperlink" Target="https://www.peruinforma.com/estados-unidos-endurece-medidas-contra-red-petrolera-irani-con-sanciones-a-empresa-china-y-flota-maritima/" TargetMode="External"/><Relationship Id="rId19" Type="http://schemas.openxmlformats.org/officeDocument/2006/relationships/hyperlink" Target="https://www.ecoticias.com/en/2026-japan-will-launch-the-first-commercial-engine-that-generates-electricity-by-burning-a-mixture-containing-up-to-30-hydrogen-with-a-warranty-and-upgrade-option-after-11-months-of-testing-in-k/29391/" TargetMode="External"/><Relationship Id="rId20" Type="http://schemas.openxmlformats.org/officeDocument/2006/relationships/hyperlink" Target="https://www.focus.de/finanzen/news/alle-alternativen-transportwege-fuer-oel-und-gas-aus-dem-nahen-osten-die-die-strasse-von-hormus-umgehen_35af259e-a01c-4ca5-befc-e8fdc71dcc68.html" TargetMode="External"/><Relationship Id="rId21" Type="http://schemas.openxmlformats.org/officeDocument/2006/relationships/hyperlink" Target="https://www.hydronews.it/en/lucraina-launches-plan-to-increase-biomethane-production-for-export-to-lue-target-to-1-billion-cubic-metres-by-2030/" TargetMode="External"/><Relationship Id="rId22" Type="http://schemas.openxmlformats.org/officeDocument/2006/relationships/hyperlink" Target="https://sanctionsnews.bakermckenzie.com/eu-implements-20th-sanctions-package-against-russia/" TargetMode="External"/><Relationship Id="rId23" Type="http://schemas.openxmlformats.org/officeDocument/2006/relationships/hyperlink" Target="https://timeskuwait.com/eu-says-freedom-of-navigation-in-the-strait-of-hormuz-is-non-negotiable/" TargetMode="External"/><Relationship Id="rId24" Type="http://schemas.openxmlformats.org/officeDocument/2006/relationships/hyperlink" Target="https://cryptobriefing.com/pakistan-returns-to-lng-spot-market-amid-worsening-energy-crisis/" TargetMode="External"/><Relationship Id="rId25" Type="http://schemas.openxmlformats.org/officeDocument/2006/relationships/hyperlink" Target="https://e24.no/energi-og-klima/i/oEMnXj/iea-sjokkboelger-gjennom-energimarkedet" TargetMode="External"/><Relationship Id="rId26" Type="http://schemas.openxmlformats.org/officeDocument/2006/relationships/hyperlink" Target="https://www.timesofisrael.com/eu-approves-20th-sanctions-package-against-russia-and-105-billion-loan-to-ukraine/" TargetMode="External"/><Relationship Id="rId27" Type="http://schemas.openxmlformats.org/officeDocument/2006/relationships/hyperlink" Target="https://www.mees.com/2026/4/24/news-in-brief/turkey-open-to-iran-gas-contract-extension/8161dba0-3fcb-11f1-a220-af3d2a70a45d" TargetMode="External"/><Relationship Id="rId28" Type="http://schemas.openxmlformats.org/officeDocument/2006/relationships/hyperlink" Target="https://www.mees.com/2026/4/24/geopolitical-risk/hormuz-crisis-revives-basra-ceyhan-pipeline-push/1d401a20-3fc9-11f1-831c-8d7e15c28513" TargetMode="External"/><Relationship Id="rId29" Type="http://schemas.openxmlformats.org/officeDocument/2006/relationships/hyperlink" Target="https://www.mees.com/2026/4/24/opec/two-months-of-hormuz-disruptions-tightens-lng-market/4adec6f0-3fc8-11f1-b877-5d12be723123" TargetMode="External"/><Relationship Id="rId30" Type="http://schemas.openxmlformats.org/officeDocument/2006/relationships/hyperlink" Target="https://www.jdsupra.com/legalnews/defense-production-act-determinations-4622010/" TargetMode="External"/><Relationship Id="rId31" Type="http://schemas.openxmlformats.org/officeDocument/2006/relationships/hyperlink" Target="https://www.cbsnews.com/news/iran-war-lng-supply-iea-report-gas-markets-impact/" TargetMode="External"/><Relationship Id="rId32" Type="http://schemas.openxmlformats.org/officeDocument/2006/relationships/hyperlink" Target="https://www.latimes.com/world-nation/story/2026-04-23/eu-approves-106b-loan-package-to-help-ukraine-after-hungary-lifts-its-veto" TargetMode="External"/><Relationship Id="rId33" Type="http://schemas.openxmlformats.org/officeDocument/2006/relationships/hyperlink" Target="https://en.interfax.com.ua/news/economic/1162184.html" TargetMode="External"/><Relationship Id="rId34" Type="http://schemas.openxmlformats.org/officeDocument/2006/relationships/hyperlink" Target="https://tribune.com.pk/story/2604608/its-all-about-the-oil-stupid" TargetMode="External"/><Relationship Id="rId35" Type="http://schemas.openxmlformats.org/officeDocument/2006/relationships/hyperlink" Target="https://www.euronews.com/my-europe/2026/04/24/eu-leaders-vow-to-boost-security-and-economic-ties-with-middle-east-to-minimise-effect-of-" TargetMode="External"/><Relationship Id="rId36" Type="http://schemas.openxmlformats.org/officeDocument/2006/relationships/hyperlink" Target="https://oilprice.com/Latest-Energy-News/World-News/IEAs-Birol-Says-Iran-War-Will-Permanently-Cut-Into-Future-Oil-Demand.html" TargetMode="External"/><Relationship Id="rId37" Type="http://schemas.openxmlformats.org/officeDocument/2006/relationships/hyperlink" Target="https://www.middleeasteye.net/live-blog/live-blog-update/us-sanctions-chinese-refinery-over-iranian-oil-purchases" TargetMode="External"/><Relationship Id="rId38" Type="http://schemas.openxmlformats.org/officeDocument/2006/relationships/hyperlink" Target="https://gcaptain.com/u-s-targets-major-chinese-refinery-and-ships-in-escalating-crackdown-on-irans-oil-trade/" TargetMode="External"/><Relationship Id="rId39" Type="http://schemas.openxmlformats.org/officeDocument/2006/relationships/hyperlink" Target="https://timeskuwait.com/iea-warns-strait-disruptions-may-cut-global-lng-supplies-by-15-pc/" TargetMode="External"/><Relationship Id="rId40" Type="http://schemas.openxmlformats.org/officeDocument/2006/relationships/hyperlink" Target="https://www.enr.com/articles/62887-trump-taps-defense-production-act-to-address-grid-equipment-energy-project-bottlenecks" TargetMode="External"/><Relationship Id="rId41" Type="http://schemas.openxmlformats.org/officeDocument/2006/relationships/hyperlink" Target="https://www.smh.com.au/world/middle-east/us-iran-war-live-updates-trump-to-send-us-delegation-to-pakistan-for-peace-talks-with-iranian-foreign-minister-israel-lebanon-ceasefire-extended-for-three-weeks-20260424-p5zquq.html?ref=rss&amp;utm_medium=rss&amp;utm_source=rss_world" TargetMode="External"/><Relationship Id="rId42" Type="http://schemas.openxmlformats.org/officeDocument/2006/relationships/hyperlink" Target="https://www.breitbart.com/latin-america/2026/04/24/panama-canal-experiencing-surge-traffic-middle-east-war/" TargetMode="External"/><Relationship Id="rId43" Type="http://schemas.openxmlformats.org/officeDocument/2006/relationships/hyperlink" Target="https://cryptobriefing.com/pakistan-panic-buys-lng-amid-strait-of-hormuz-blockade/" TargetMode="External"/><Relationship Id="rId44" Type="http://schemas.openxmlformats.org/officeDocument/2006/relationships/hyperlink" Target="https://bitcoinworld.co.in/oil-prices-tight-gas-outlook/" TargetMode="External"/><Relationship Id="rId45" Type="http://schemas.openxmlformats.org/officeDocument/2006/relationships/hyperlink" Target="https://www.okaz.com.sa/economy/na/2245531" TargetMode="External"/><Relationship Id="rId46" Type="http://schemas.openxmlformats.org/officeDocument/2006/relationships/hyperlink" Target="https://lenta.ru/news/2026/04/25/es-vvedet-novyy-zapret-protiv-rossiyskogo-gaza/" TargetMode="External"/><Relationship Id="rId47" Type="http://schemas.openxmlformats.org/officeDocument/2006/relationships/hyperlink" Target="https://www.pbs.org/newshour/world/why-the-eus-106-billion-wartime-loan-is-a-vital-lifeline-for-cash-strapped-ukraine" TargetMode="External"/><Relationship Id="rId48" Type="http://schemas.openxmlformats.org/officeDocument/2006/relationships/hyperlink" Target="https://energynow.com/2026/04/us-exporters-are-plugging-a-qatar-sized-lng-supply-hole-for-now-maguire/?amp" TargetMode="External"/><Relationship Id="rId49" Type="http://schemas.openxmlformats.org/officeDocument/2006/relationships/hyperlink" Target="https://lenta.ru/news/2026/04/25/ministr-finansov-ssha-vyskazalsya-o-povtornom-snyatii-sanktsiy-s-rossiyskoy-nefti/" TargetMode="External"/><Relationship Id="rId50" Type="http://schemas.openxmlformats.org/officeDocument/2006/relationships/hyperlink" Target="https://ria.ru/20260425/neft-2088846219.html" TargetMode="External"/><Relationship Id="rId51" Type="http://schemas.openxmlformats.org/officeDocument/2006/relationships/hyperlink" Target="https://www.al-monitor.com/originals/2026/04/russias-lavrov-says-us-discarding-international-conventions-pursuing-its-own" TargetMode="External"/><Relationship Id="rId52" Type="http://schemas.openxmlformats.org/officeDocument/2006/relationships/hyperlink" Target="https://aif.ru/society/dmitriev-zadalsya-voprosom-kak-es-budet-platit-za-gaz-iz-rf" TargetMode="External"/><Relationship Id="rId53" Type="http://schemas.openxmlformats.org/officeDocument/2006/relationships/hyperlink" Target="https://www.abplive.com/business/pakistan-to-buy-expensive-lng-amid-lpg-shortage-due-to-iran-war-3119913" TargetMode="External"/><Relationship Id="rId54" Type="http://schemas.openxmlformats.org/officeDocument/2006/relationships/hyperlink" Target="https://cryptobriefing.com/us-navy-authorized-to-fire-on-iranian-boats-in-strait-of-hormuz-escalation/" TargetMode="External"/><Relationship Id="rId55" Type="http://schemas.openxmlformats.org/officeDocument/2006/relationships/hyperlink" Target="https://cryptobriefing.com/chevron-ceo-warns-strait-of-hormuz-may-need-military-escorts-despite-reopening/" TargetMode="External"/><Relationship Id="rId56" Type="http://schemas.openxmlformats.org/officeDocument/2006/relationships/hyperlink" Target="https://cryptobriefing.com/uss-rafael-peralta-enforces-blockade-on-iranian-vessel-in-strait-of-hormuz/" TargetMode="External"/><Relationship Id="rId57" Type="http://schemas.openxmlformats.org/officeDocument/2006/relationships/hyperlink" Target="https://www.business-standard.com/world-news/us-does-not-plan-to-renew-iranian-russian-oil-waivers-says-scott-bessent-126042500068_1.html" TargetMode="External"/><Relationship Id="rId58" Type="http://schemas.openxmlformats.org/officeDocument/2006/relationships/hyperlink" Target="https://cryptobriefing.com/irans-irgc-poses-ongoing-threat-in-strait-of-hormuz-report-warns/" TargetMode="External"/><Relationship Id="rId59" Type="http://schemas.openxmlformats.org/officeDocument/2006/relationships/hyperlink" Target="https://www.business-standard.com/external-affairs-defence-security/news/indian-envoy-kwatra-meets-us-energy-secretary-discusses-energy-partnership-126042500028_1.html" TargetMode="External"/><Relationship Id="rId60" Type="http://schemas.openxmlformats.org/officeDocument/2006/relationships/hyperlink" Target="https://cryptobriefing.com/us-energy-exports-hit-records-amid-middle-east-supply-chain-disruptions/" TargetMode="External"/><Relationship Id="rId61" Type="http://schemas.openxmlformats.org/officeDocument/2006/relationships/hyperlink" Target="https://cryptobriefing.com/iran-condemns-us-seizure-of-touska-ship-amid-strait-of-hormuz-tensions/" TargetMode="External"/><Relationship Id="rId62" Type="http://schemas.openxmlformats.org/officeDocument/2006/relationships/hyperlink" Target="https://panews.com/2026/04/24/golden-pass-lng-makes-history-with-first-export-from-sabine-pass-terminal/" TargetMode="External"/><Relationship Id="rId63" Type="http://schemas.openxmlformats.org/officeDocument/2006/relationships/hyperlink" Target="https://indianexpress.com/article/opinion/columns/there-are-three-pathways-for-india-to-develop-greater-energy-resilience-10654540/" TargetMode="External"/><Relationship Id="rId64" Type="http://schemas.openxmlformats.org/officeDocument/2006/relationships/hyperlink" Target="https://fortune.com/2026/04/24/asia-is-turning-to-coal-in-the-iran-crisis-but-nuclear-power-will-be-the-real-endgame/" TargetMode="External"/><Relationship Id="rId65" Type="http://schemas.openxmlformats.org/officeDocument/2006/relationships/hyperlink" Target="https://boereport.com/2026/04/24/us-natgas-drops-4-to-17-month-low-as-storage-rises-on-mild-weather-and-weak-demand/" TargetMode="External"/><Relationship Id="rId66" Type="http://schemas.openxmlformats.org/officeDocument/2006/relationships/hyperlink" Target="https://truthonthemarket.com/2026/04/24/the-price-of-watching-prices-italys-slow-slide-from-markets-to-management/" TargetMode="External"/><Relationship Id="rId67" Type="http://schemas.openxmlformats.org/officeDocument/2006/relationships/hyperlink" Target="https://www.indiasnews.net/news/279009746/government-ensures-100-gas-supply-for-png-cng-users-flags-panic-buying" TargetMode="External"/><Relationship Id="rId68" Type="http://schemas.openxmlformats.org/officeDocument/2006/relationships/hyperlink" Target="https://shalemag.com/democratic-energy-policy-outlook-midterms/" TargetMode="External"/><Relationship Id="rId69" Type="http://schemas.openxmlformats.org/officeDocument/2006/relationships/hyperlink" Target="https://peakoil.com/publicpolicy/middle-east-crisis-to-disrupt-global-oil-and-lng-into-2027" TargetMode="External"/><Relationship Id="rId70" Type="http://schemas.openxmlformats.org/officeDocument/2006/relationships/hyperlink" Target="https://marcellusdrilling.com/2026/04/inaugural-cargo-departs-golden-pass-lng-heading-to-belgium/" TargetMode="External"/><Relationship Id="rId71" Type="http://schemas.openxmlformats.org/officeDocument/2006/relationships/hyperlink" Target="https://cursorinfo.co.il/world-news/iran-usilil-minirovanie-ormuzskogo-proliva-eksperty-o-novyh-riskah/" TargetMode="External"/><Relationship Id="rId72" Type="http://schemas.openxmlformats.org/officeDocument/2006/relationships/hyperlink" Target="https://gvwire.com/2026/04/24/us-blockade-will-last-as-long-as-it-takes-hegseth-says/" TargetMode="External"/><Relationship Id="rId73" Type="http://schemas.openxmlformats.org/officeDocument/2006/relationships/hyperlink" Target="https://www.globaltradeandsanctionslaw.com/eu-20th-sanctions-package-russia-belarus/" TargetMode="External"/><Relationship Id="rId74" Type="http://schemas.openxmlformats.org/officeDocument/2006/relationships/hyperlink" Target="https://www.notiziegeopolitiche.net/iran-tregua-fragile-e-tensioni-crescenti-negoziati-in-stallo-e-rischio-escalation-regionale/?utm_source=rss&amp;utm_medium=rss&amp;utm_campaign=iran-tregua-fragile-e-tensioni-crescenti-negoziati-in-stallo-e-rischio-escalation-regionale" TargetMode="External"/><Relationship Id="rId75" Type="http://schemas.openxmlformats.org/officeDocument/2006/relationships/hyperlink" Target="https://www.theguardian.com/world/2026/apr/23/eu-approves-ukraine-loan-sanctions-russia" TargetMode="External"/><Relationship Id="rId76" Type="http://schemas.openxmlformats.org/officeDocument/2006/relationships/hyperlink" Target="https://www.india.com/news/world/uss-secret-mission-could-launch-massive-attack-on-irans-strategic-assets-in-strait-of-hormuz-ceasefire-persian-gulf-gulf-of-oman-tehran-donald-trump-8392339/" TargetMode="External"/><Relationship Id="rId77" Type="http://schemas.openxmlformats.org/officeDocument/2006/relationships/hyperlink" Target="https://www.tu.no/artikler/gigantlan-og-skjerpede-sanksjoner-eu-trapper-opp-ukraina-stotte/571339" TargetMode="External"/><Relationship Id="rId78" Type="http://schemas.openxmlformats.org/officeDocument/2006/relationships/hyperlink" Target="https://www.nachrichten.at/wirtschaft/energieagentur-rechnet-mit-knappheit-bei-fluessiggas;art15,4164148#ref=rss" TargetMode="External"/><Relationship Id="rId79" Type="http://schemas.openxmlformats.org/officeDocument/2006/relationships/hyperlink" Target="https://pboilandgasmagazine.com/golden-pass-lng-ships-first-cargo-this-week-23-days-after-first-production/" TargetMode="External"/><Relationship Id="rId80" Type="http://schemas.openxmlformats.org/officeDocument/2006/relationships/hyperlink" Target="https://tass.com/economy/2122187" TargetMode="External"/><Relationship Id="rId81" Type="http://schemas.openxmlformats.org/officeDocument/2006/relationships/hyperlink" Target="https://aif.ru/politics/ekspert-pikin-ssha-mogut-pereorientirovat-postavki-spg-iz-evropy-v-aziyu" TargetMode="External"/><Relationship Id="rId82" Type="http://schemas.openxmlformats.org/officeDocument/2006/relationships/hyperlink" Target="https://cryptobriefing.com/tether-freezes-344m-in-usdt-tied-to-iran-amid-pressure-campaign/" TargetMode="External"/><Relationship Id="rId83" Type="http://schemas.openxmlformats.org/officeDocument/2006/relationships/hyperlink" Target="https://newsukraine.rbc.ua/news/lobbying-for-moscow-qorvis-tied-to-support-1777050457.html" TargetMode="External"/><Relationship Id="rId84" Type="http://schemas.openxmlformats.org/officeDocument/2006/relationships/hyperlink" Target="https://www.egyptindependent.com/iran-plants-more-naval-explosives-in-strait-of-hormuz-despite-us-warnings/" TargetMode="External"/><Relationship Id="rId85" Type="http://schemas.openxmlformats.org/officeDocument/2006/relationships/hyperlink" Target="https://www.carbonbrief.org/debriefed-24-april-2026-europes-energy-crisis-plan-renewables-overtake-coal-colombias-fossil-fuel-summit/" TargetMode="External"/><Relationship Id="rId86" Type="http://schemas.openxmlformats.org/officeDocument/2006/relationships/hyperlink" Target="https://tass.com/economy/2122135" TargetMode="External"/><Relationship Id="rId87" Type="http://schemas.openxmlformats.org/officeDocument/2006/relationships/hyperlink" Target="https://www.theindianpanorama.news/unitedstates/gail-india-limited-marks-a-significant-milestone-in-indias-global-energy-journey/" TargetMode="External"/><Relationship Id="rId88" Type="http://schemas.openxmlformats.org/officeDocument/2006/relationships/hyperlink" Target="https://tass.com/economy/2122183" TargetMode="External"/><Relationship Id="rId89" Type="http://schemas.openxmlformats.org/officeDocument/2006/relationships/hyperlink" Target="https://aif.ru/politics/es-zapretil-tranzakcii-s-20-bankami-rf-v-ramkah-novyh-sankciy" TargetMode="External"/><Relationship Id="rId90" Type="http://schemas.openxmlformats.org/officeDocument/2006/relationships/hyperlink" Target="https://www.indiatoday.in/world/story/india-in-talks-with-us-and-iran-chabahar-stake-plans-temporary-transfer-2901162-2026-04-24?utm_source=rss" TargetMode="External"/><Relationship Id="rId91" Type="http://schemas.openxmlformats.org/officeDocument/2006/relationships/hyperlink" Target="https://aawsat.com/%D8%A7%D9%84%D8%B9%D8%A7%D9%84%D9%85/%D8%A7%D9%84%D9%88%D9%84%D8%A7%D9%8A%D8%A7%D8%AA-%D8%A7%D9%84%D9%85%D8%AA%D8%AD%D8%AF%D8%A9%E2%80%8B/5266032-%D9%87%D9%8A%D8%BA%D8%B3%D9%8A%D8%AB-%D8%A7%D9%84%D8%AD%D8%B5%D8%A7%D8%B1-%D8%A7%D9%84%D8%A8%D8%AD%D8%B1%D9%8A-%D8%B9%D9%84%D9%89-%D8%A5%D9%8A%D8%B1%D8%A7%D9%86-%D9%8A%D8%AA%D8%B3%D8%B9-%D9%84%D9%86%D8%B7%D8%A7%D9%82-%D8%B9%D8%A7%D9%84%D9%85%D9%8A" TargetMode="External"/><Relationship Id="rId92" Type="http://schemas.openxmlformats.org/officeDocument/2006/relationships/hyperlink" Target="https://www.skynewsarabia.com/world/1866013-%D9%87%D9%8A%D8%BA%D8%B3%D9%8A%D8%AB-%D8%A7%D9%84%D8%AD%D8%B5%D8%A7%D8%B1-%D8%A7%D9%84%D8%A3%D9%85%D9%8A%D8%B1%D9%83%D9%8A-%D8%A5%D9%8A%D8%B1%D8%A7%D9%86-%D9%8A%D8%AA%D8%B3%D8%B9-%D9%84%D9%86%D8%B7%D8%A7%D9%82-%D8%B9%D8%A7%D9%84%D9%85%D9%8A" TargetMode="External"/><Relationship Id="rId93" Type="http://schemas.openxmlformats.org/officeDocument/2006/relationships/hyperlink" Target="https://www.wired.it/article/caduto-il-muro-di-budapest-europa-sostenere-ucraina/" TargetMode="External"/><Relationship Id="rId94" Type="http://schemas.openxmlformats.org/officeDocument/2006/relationships/hyperlink" Target="https://www.eldiario.ec/mundo/iran-asegura-el-control-total-del-estrecho-de-ormuz-bajo-mando-del-cgri-donald-trump-reacciono-24042026/" TargetMode="External"/><Relationship Id="rId95" Type="http://schemas.openxmlformats.org/officeDocument/2006/relationships/hyperlink" Target="https://www.business-standard.com/world-news/iea-reduces-outlook-for-global-lng-supply-growth-amid-iran-us-war-126042401200_1.html" TargetMode="External"/><Relationship Id="rId96" Type="http://schemas.openxmlformats.org/officeDocument/2006/relationships/hyperlink" Target="https://www.bloomberg.com/news/articles/2026-04-23/australian-gas-firms-seen-escaping-new-tax-despite-public-anger" TargetMode="External"/><Relationship Id="rId97" Type="http://schemas.openxmlformats.org/officeDocument/2006/relationships/hyperlink" Target="https://blogdocemagia.blogspot.com/2026/04/schrodingers-ceasefire.html" TargetMode="External"/><Relationship Id="rId98" Type="http://schemas.openxmlformats.org/officeDocument/2006/relationships/hyperlink" Target="https://www.carbonbrief.org/qa-chinas-leadership-calls-for-strict-control-of-fossil-fuels/" TargetMode="External"/><Relationship Id="rId99" Type="http://schemas.openxmlformats.org/officeDocument/2006/relationships/hyperlink" Target="https://bloompakistan.com/pakistan-lng-cargoes-power-shortfall/" TargetMode="External"/><Relationship Id="rId100" Type="http://schemas.openxmlformats.org/officeDocument/2006/relationships/hyperlink" Target="https://www.thehindubusinessline.com/economy/india-procures-spot-lpg-cargoes-from-the-us-as-west-asian-supplies-still-under-cloud/article70901715.ece" TargetMode="External"/><Relationship Id="rId101" Type="http://schemas.openxmlformats.org/officeDocument/2006/relationships/hyperlink" Target="https://www.politico.eu/article/eu-stop-being-distant-observer-middle-east-cyprus-warns/?utm_source=RSS_Feed&amp;utm_medium=RSS&amp;utm_campaign=RSS_Syndication" TargetMode="External"/><Relationship Id="rId102" Type="http://schemas.openxmlformats.org/officeDocument/2006/relationships/hyperlink" Target="https://aif.ru/politics/putin-predlozhil-ispolzovat-opyt-transsiba-pri-razvitii-arktiki" TargetMode="External"/><Relationship Id="rId103" Type="http://schemas.openxmlformats.org/officeDocument/2006/relationships/hyperlink" Target="https://www.unian.ua/world/ormuzka-protoka-gegset-rizko-zvernuvsya-do-yevropi-ta-aziji-13360728.html" TargetMode="External"/><Relationship Id="rId104" Type="http://schemas.openxmlformats.org/officeDocument/2006/relationships/hyperlink" Target="https://www.sarahanews.net/1320360-%D8%A7%D9%84%D8%B7%D8%A7%D9%82%D8%A9-%D8%A7%D9%84%D8%AF%D9%88%D9%84%D9%8A%D8%A9-%D8%B6%D8%BA%D9%88%D8%B7-%D8%B9%D9%84%D9%89-%D8%B3%D9%88%D9%82-%D8%A7%D9%84%D8%BA%D8%A7%D8%B2-%D9%84%D8%B9%D8%A7%D9%85/" TargetMode="External"/><Relationship Id="rId105" Type="http://schemas.openxmlformats.org/officeDocument/2006/relationships/hyperlink" Target="https://www.lanacion.com.ar/el-mundo/como-la-guerra-en-iran-paso-de-los-bombardeos-a-una-prueba-de-voluntades-nid24042026/" TargetMode="External"/><Relationship Id="rId106" Type="http://schemas.openxmlformats.org/officeDocument/2006/relationships/hyperlink" Target="https://www.sbcurrent.com/p/the-answer-is-not-blowing-in-the" TargetMode="External"/><Relationship Id="rId107" Type="http://schemas.openxmlformats.org/officeDocument/2006/relationships/hyperlink" Target="https://www.vietnamplus.vn/nhap-khau-lng-cua-chau-au-giam-do-suc-hut-lon-tu-chau-a-post1106914.vnp" TargetMode="External"/><Relationship Id="rId108" Type="http://schemas.openxmlformats.org/officeDocument/2006/relationships/hyperlink" Target="https://www.hydrocarbonengineering.com/gas-processing/24042026/snam-90-filling-target-achieved-through-latest-auctions/" TargetMode="External"/><Relationship Id="rId109" Type="http://schemas.openxmlformats.org/officeDocument/2006/relationships/hyperlink" Target="https://www.breakingnews.ie/world/iranian-foreign-minister-to-travel-to-pakistan-for-ceasefire-talks-1891010.html" TargetMode="External"/><Relationship Id="rId110" Type="http://schemas.openxmlformats.org/officeDocument/2006/relationships/hyperlink" Target="https://bankwatch.ca/2026/04/24/morning-briefing-friday-24-april-2026-%C2%B7-745-am-est-%C2%B7-1150-words/" TargetMode="External"/><Relationship Id="rId111" Type="http://schemas.openxmlformats.org/officeDocument/2006/relationships/hyperlink" Target="https://www.cnbc.com/2026/04/24/germany-iran-defense-war-energy-oil-price-shock-industry-fiscal-stimulus-middle-east-europe-inflation-growth.html" TargetMode="External"/><Relationship Id="rId112" Type="http://schemas.openxmlformats.org/officeDocument/2006/relationships/hyperlink" Target="https://vm.ru/news/1321338-dmitriev-tusk-cherez-dva-mesyaca-priedet-v-rf-umolyat-o-postavkah-energoresursov" TargetMode="External"/><Relationship Id="rId113" Type="http://schemas.openxmlformats.org/officeDocument/2006/relationships/hyperlink" Target="https://international.sindonews.com/read/1699845/43/hanya-5-kapal-yang-melewati-selat-hormuz-dalam-24-jam-terakhir-1777032249" TargetMode="External"/><Relationship Id="rId114" Type="http://schemas.openxmlformats.org/officeDocument/2006/relationships/hyperlink" Target="https://www.iltalehti.fi/politiikka/a/6fb829ea-61c3-47ac-8d98-2ed6a7e9ec58" TargetMode="External"/><Relationship Id="rId115" Type="http://schemas.openxmlformats.org/officeDocument/2006/relationships/hyperlink" Target="https://tass.com/politics/2122091" TargetMode="External"/><Relationship Id="rId116" Type="http://schemas.openxmlformats.org/officeDocument/2006/relationships/hyperlink" Target="https://www.khaama.com/trump-orders-us-navy-to-destroy-vessels-laying-mines-in-strait-of-hormuz/" TargetMode="External"/><Relationship Id="rId117" Type="http://schemas.openxmlformats.org/officeDocument/2006/relationships/hyperlink" Target="https://www.sarahanews.net/1320339-%D8%B1%D9%88%D8%B3%D9%8A%D8%A7-%D8%AA%D8%AD%D8%B0%D8%B1-%D9%85%D9%86-%D8%B9%D9%88%D8%A7%D9%82%D8%A8-%D9%88%D8%AE%D9%8A%D9%85%D8%A9-%D9%84%D8%B9%D9%82%D9%88%D8%A8%D8%A7%D8%AA-%D8%A7%D9%84%D8%A7%D8%AA/" TargetMode="External"/><Relationship Id="rId118" Type="http://schemas.openxmlformats.org/officeDocument/2006/relationships/hyperlink" Target="https://thefrontierpost.com/eu-approves-a-massive-loan-package-to-help-ukraine-after-hungary-lifts-its-veto/" TargetMode="External"/><Relationship Id="rId119" Type="http://schemas.openxmlformats.org/officeDocument/2006/relationships/hyperlink" Target="https://tass.com/world/2122089" TargetMode="External"/><Relationship Id="rId120" Type="http://schemas.openxmlformats.org/officeDocument/2006/relationships/hyperlink" Target="https://www.24newshd.tv/24-Apr-2026/uae-says-rebuilding-trust-iran-will-take-ages" TargetMode="External"/><Relationship Id="rId121" Type="http://schemas.openxmlformats.org/officeDocument/2006/relationships/hyperlink" Target="http://www.kakiforex.com/2026/04/irgc-places-more-mines-in-strait-of.html" TargetMode="External"/><Relationship Id="rId122" Type="http://schemas.openxmlformats.org/officeDocument/2006/relationships/hyperlink" Target="https://www.middleeastmonitor.com/20260424-has-gas-replaced-oil-lng-geopolitics-in-a-middle-east-at-war/" TargetMode="External"/><Relationship Id="rId123" Type="http://schemas.openxmlformats.org/officeDocument/2006/relationships/hyperlink" Target="https://www.sevillaactualidad.com/andalucia-en-europa/592134-ahorro-de-energia-una-necesidad-acuciante-ante-la-crisis-del-petroleo/" TargetMode="External"/><Relationship Id="rId124" Type="http://schemas.openxmlformats.org/officeDocument/2006/relationships/hyperlink" Target="https://www.actualno.com/economy/pazaryt-na-vtechnen-gaz-shte-ostane-napregnat-do-2027-g-analiz-news_2585962.html" TargetMode="External"/><Relationship Id="rId125" Type="http://schemas.openxmlformats.org/officeDocument/2006/relationships/hyperlink" Target="https://www.trend.az/business/energy/4178645.html" TargetMode="External"/><Relationship Id="rId126" Type="http://schemas.openxmlformats.org/officeDocument/2006/relationships/hyperlink" Target="https://aif.ru/politics/paket-sankciy-es-protiv-rossii-rasshirili-novymi-licami-i-kompaniyami" TargetMode="External"/><Relationship Id="rId127" Type="http://schemas.openxmlformats.org/officeDocument/2006/relationships/hyperlink" Target="https://www.manchestereveningnews.co.uk/news/world-news/donald-trump-issues-shoot-kill-33825548" TargetMode="External"/><Relationship Id="rId128" Type="http://schemas.openxmlformats.org/officeDocument/2006/relationships/hyperlink" Target="https://diariolatino.net/rusia-bloqueara-flujo-de-petroleo-kazajo-hacia-alemania/" TargetMode="External"/><Relationship Id="rId129" Type="http://schemas.openxmlformats.org/officeDocument/2006/relationships/hyperlink" Target="https://www.mediapool.bg/pregovori-za-vtechnen-gaz-i-po-blagopriyatni-tarifi-za-vertikalniya-gazov-koridor-news382712.html" TargetMode="External"/><Relationship Id="rId130" Type="http://schemas.openxmlformats.org/officeDocument/2006/relationships/hyperlink" Target="https://www.mynbc5.com/article/iran-pakistan-ceasefire-talks-strait-tensions/71118252" TargetMode="External"/><Relationship Id="rId131" Type="http://schemas.openxmlformats.org/officeDocument/2006/relationships/hyperlink" Target="https://www.unian.ua/economics/other/sankciji-proti-rosiji-yes-zablokuvav-postachannya-vazhlivogo-obladnannya-dlya-rosiyskoji-oboronki-13360437.html" TargetMode="External"/><Relationship Id="rId132" Type="http://schemas.openxmlformats.org/officeDocument/2006/relationships/hyperlink" Target="https://www.washingtontimes.com/news/2026/apr/24/italian-pm-giorgia-meloni-talks-tough-russia-italy-still-energy/" TargetMode="External"/><Relationship Id="rId133" Type="http://schemas.openxmlformats.org/officeDocument/2006/relationships/hyperlink" Target="https://www.wjcl.com/article/trump-i-want-to-take-my-time-iran-war-approaches-ninth-week/71117119" TargetMode="External"/><Relationship Id="rId134" Type="http://schemas.openxmlformats.org/officeDocument/2006/relationships/hyperlink" Target="https://whdh.com/news/trump-is-extending-the-jones-act-waiver-for-90-days/" TargetMode="External"/><Relationship Id="rId135" Type="http://schemas.openxmlformats.org/officeDocument/2006/relationships/hyperlink" Target="https://www.moneyweb.co.za/news/international/white-house-extends-shipping-waiver-to-august/" TargetMode="External"/><Relationship Id="rId136" Type="http://schemas.openxmlformats.org/officeDocument/2006/relationships/hyperlink" Target="https://www.hvnplus.co.uk/news/uk-government-moves-to-decouple-gas-from-electricity-pricing-in-bid-to-stabilise-energy-bills-22-04-2026/" TargetMode="External"/><Relationship Id="rId137" Type="http://schemas.openxmlformats.org/officeDocument/2006/relationships/hyperlink" Target="https://www.pv-magazine.com/2026/04/24/uk-solar-generation-hits-record-15-gw-as-gas-falls-to-historic-low/" TargetMode="External"/><Relationship Id="rId138" Type="http://schemas.openxmlformats.org/officeDocument/2006/relationships/hyperlink" Target="https://www.al-monitor.com/originals/2026/04/only-five-ships-pass-through-strait-hormuz-24-hours" TargetMode="External"/><Relationship Id="rId139" Type="http://schemas.openxmlformats.org/officeDocument/2006/relationships/hyperlink" Target="https://www.vietnamplus.vn/iea-the-gioi-co-the-mat-di-gan-20-nguon-cung-lng-hien-co-post1106878.vnp" TargetMode="External"/><Relationship Id="rId140" Type="http://schemas.openxmlformats.org/officeDocument/2006/relationships/hyperlink" Target="https://www.oedigital.com/news/538450-gulf-nocs-and-modu-operators-look-to-contractual-resilience-to-ride-out-disruption" TargetMode="External"/><Relationship Id="rId141" Type="http://schemas.openxmlformats.org/officeDocument/2006/relationships/hyperlink" Target="https://www.dnevnik.bg/sviat/2026/04/24/4906749_zasega_iznositeli_ot_sasht_zapulvat_prazninata_za/?ref=rss" TargetMode="External"/><Relationship Id="rId142" Type="http://schemas.openxmlformats.org/officeDocument/2006/relationships/hyperlink" Target="https://almarsad.co/2026/04/24/%D8%AA%D9%82%D8%B1%D9%8A%D8%B1-%D9%84%D9%8A%D8%A8%D9%8A%D8%A7-%D8%B6%D9%85%D9%86-%D8%A7%D9%84%D8%B1%D8%A7%D8%A8%D8%AD%D9%8A%D9%86-%D8%A7%D9%84%D9%85%D8%AD%D8%AA%D9%85%D9%84%D9%8A%D9%86-%D9%85%D9%86/" TargetMode="External"/><Relationship Id="rId143" Type="http://schemas.openxmlformats.org/officeDocument/2006/relationships/hyperlink" Target="https://www.newsghana.com.gh/iran-banks-first-revenue-from-strait-of-hormuz-tolls/" TargetMode="External"/><Relationship Id="rId144" Type="http://schemas.openxmlformats.org/officeDocument/2006/relationships/hyperlink" Target="https://www.liberoquotidiano.it/news/esteri/47411540/iran-guerra-golfo-diretta-24-aprile-attacco-hormuz/" TargetMode="External"/><Relationship Id="rId145" Type="http://schemas.openxmlformats.org/officeDocument/2006/relationships/hyperlink" Target="https://fortune.com/2026/04/24/america-learned-how-to-guard-ships-going-through-the-mined-strait-of-hormuz-in-the-1980s-during-the-tanker-war/" TargetMode="External"/><Relationship Id="rId146" Type="http://schemas.openxmlformats.org/officeDocument/2006/relationships/hyperlink" Target="https://www.investing.com/news/commodities-news/european-natural-gas-prices-rise-as-uncertainty-around-mideast-talks-persists-4632676" TargetMode="External"/><Relationship Id="rId147" Type="http://schemas.openxmlformats.org/officeDocument/2006/relationships/hyperlink" Target="https://www.wort.lu/wirtschaft/iea-warnt-vor-angespanntem-gasmarkt-bis-2027/148076480.html" TargetMode="External"/><Relationship Id="rId148" Type="http://schemas.openxmlformats.org/officeDocument/2006/relationships/hyperlink" Target="https://www.pv-tech.org/eu-bans-funding-for-chinese-inverters-solar-cybersecurity/" TargetMode="External"/><Relationship Id="rId149" Type="http://schemas.openxmlformats.org/officeDocument/2006/relationships/hyperlink" Target="https://londonlovesbusiness.com/russian-shadow-fleet-passes-britain-with-escorting-warships-as-navy-watches-on/" TargetMode="External"/><Relationship Id="rId150" Type="http://schemas.openxmlformats.org/officeDocument/2006/relationships/hyperlink" Target="https://www.ansa.it/sito/notizie/economia/2026/04/24/con-la-chiusura-di-hormuz-persi-120-miliardi-di-metri-cubi-di-gas-fino_4a115112-e901-4c5e-9f38-a1ed51b98edc.html" TargetMode="External"/><Relationship Id="rId151" Type="http://schemas.openxmlformats.org/officeDocument/2006/relationships/hyperlink" Target="https://www.nakedcapitalism.com/2026/04/iran-war-trump-blockade-hormuz-strait-lebanon-iranian-leadership-divided.html" TargetMode="External"/><Relationship Id="rId152" Type="http://schemas.openxmlformats.org/officeDocument/2006/relationships/hyperlink" Target="http://burathanews.com/arabic/economic/473730" TargetMode="External"/><Relationship Id="rId153" Type="http://schemas.openxmlformats.org/officeDocument/2006/relationships/hyperlink" Target="https://www.mirror.co.uk/news/world-news/donald-trump-shoot-kill-iran-37060164" TargetMode="External"/><Relationship Id="rId154" Type="http://schemas.openxmlformats.org/officeDocument/2006/relationships/hyperlink" Target="https://boereport.com/2026/04/24/us-exporters-are-plugging-a-qatar-sized-lng-supply-hole-for-now-maguire/" TargetMode="External"/><Relationship Id="rId155" Type="http://schemas.openxmlformats.org/officeDocument/2006/relationships/hyperlink" Target="https://www.energyflux.news/the-shock-absorber-cracks/" TargetMode="External"/><Relationship Id="rId156" Type="http://schemas.openxmlformats.org/officeDocument/2006/relationships/hyperlink" Target="https://peakoil.com/business/there-is-a-high-risk-being-short-energy-analyst-warns" TargetMode="External"/><Relationship Id="rId157" Type="http://schemas.openxmlformats.org/officeDocument/2006/relationships/hyperlink" Target="https://www.ndtv.com/world-news/iran-receives-first-revenue-from-strait-of-hormuz-tolls-official-11402987#publisher=newsstand" TargetMode="External"/><Relationship Id="rId158" Type="http://schemas.openxmlformats.org/officeDocument/2006/relationships/hyperlink" Target="https://www.newarab.com/news/us-israel-plan-huge-assault-iran-ceasefire-hopes-falter" TargetMode="External"/><Relationship Id="rId159" Type="http://schemas.openxmlformats.org/officeDocument/2006/relationships/hyperlink" Target="https://www.xaluannews.com/modules.php?name=News&amp;file=article&amp;sid=3742017" TargetMode="External"/><Relationship Id="rId160" Type="http://schemas.openxmlformats.org/officeDocument/2006/relationships/hyperlink" Target="https://www.zurnal24.si/pod-streho/plin-dobave-omejene-2027-vojna-458104" TargetMode="External"/><Relationship Id="rId161" Type="http://schemas.openxmlformats.org/officeDocument/2006/relationships/hyperlink" Target="https://tass.com/economy/2121943" TargetMode="External"/><Relationship Id="rId162" Type="http://schemas.openxmlformats.org/officeDocument/2006/relationships/hyperlink" Target="https://tass.com/economy/2121955" TargetMode="External"/><Relationship Id="rId163" Type="http://schemas.openxmlformats.org/officeDocument/2006/relationships/hyperlink" Target="https://www.fool.com/investing/2026/04/24/the-war-with-iran-is-fueling-substantially-higher/" TargetMode="External"/><Relationship Id="rId164" Type="http://schemas.openxmlformats.org/officeDocument/2006/relationships/hyperlink" Target="https://solarquarter.com/2026/04/24/european-commission-launches-accelerateeu-emergency-plan-amid-iran-crisis-to-tackle-energy-price-spikes-and-fossil-fuel-dependence/" TargetMode="External"/><Relationship Id="rId165" Type="http://schemas.openxmlformats.org/officeDocument/2006/relationships/hyperlink" Target="https://www.zerohedge.com/political/sweden-will-consider-ways-limit-energy-use-if-iran-war-continues-government-says" TargetMode="External"/><Relationship Id="rId166" Type="http://schemas.openxmlformats.org/officeDocument/2006/relationships/hyperlink" Target="https://cryptobriefing.com/us-considers-new-strikes-if-iran-maintains-hormuz-blockade/" TargetMode="External"/><Relationship Id="rId167" Type="http://schemas.openxmlformats.org/officeDocument/2006/relationships/hyperlink" Target="https://hindupost.in/world/hormuz-chaos-bharatiya-tankers-fired-upon-as-irgc-snaps-strait-shut-after-trump-tweet/" TargetMode="External"/><Relationship Id="rId168" Type="http://schemas.openxmlformats.org/officeDocument/2006/relationships/hyperlink" Target="https://www.straitstimes.com/world/europe/druzhba-oil-flows-to-slovakia-and-hungary-after-ukraine-war-standoff" TargetMode="External"/><Relationship Id="rId169" Type="http://schemas.openxmlformats.org/officeDocument/2006/relationships/hyperlink" Target="https://www.india.com/news/world/strait-of-hormuz-iran-toll-russian-ships-us-iran-conflict-ceasefire-vladimir-putin-moscow-updates-8391927/" TargetMode="External"/><Relationship Id="rId170" Type="http://schemas.openxmlformats.org/officeDocument/2006/relationships/hyperlink" Target="https://tass.com/economy/2121905" TargetMode="External"/><Relationship Id="rId171" Type="http://schemas.openxmlformats.org/officeDocument/2006/relationships/hyperlink" Target="https://www.lapresse.tn/2026/04/23/un-methanier-russe-a-la-derive-apres-la-rupture-de-son-cable-de-remorquage-inquiete-les-autorites-libyennes/" TargetMode="External"/><Relationship Id="rId172" Type="http://schemas.openxmlformats.org/officeDocument/2006/relationships/hyperlink" Target="https://www.al-monitor.com/originals/2026/04/gulf-states-limbo-us-iran-crisis-drags" TargetMode="External"/><Relationship Id="rId173" Type="http://schemas.openxmlformats.org/officeDocument/2006/relationships/hyperlink" Target="https://www.cotidianul.ro/blocaj-total-in-ormuz-minele-iranului-pot-tine-lumea-in-criza-luni-intregi/" TargetMode="External"/><Relationship Id="rId174" Type="http://schemas.openxmlformats.org/officeDocument/2006/relationships/hyperlink" Target="https://www.arkansasonline.com/news/2026/apr/24/trump-targets-iranian-boats-laying-mines/" TargetMode="External"/><Relationship Id="rId175" Type="http://schemas.openxmlformats.org/officeDocument/2006/relationships/hyperlink" Target="https://www.voiceofemirates.com/en/news/2026/04/24/near-total-paralysis-in-the-strait-of-hormuz-only-5-ships-passed-through-in-24-hours/" TargetMode="External"/><Relationship Id="rId176" Type="http://schemas.openxmlformats.org/officeDocument/2006/relationships/hyperlink" Target="https://focus.ua/opinions/751811-menshe-dohodov-raket-i-dronov-chto-dadut-novye-sankcii-es-protiv-rossii" TargetMode="External"/><Relationship Id="rId177" Type="http://schemas.openxmlformats.org/officeDocument/2006/relationships/hyperlink" Target="https://tass.com/politics/2121909" TargetMode="External"/><Relationship Id="rId178" Type="http://schemas.openxmlformats.org/officeDocument/2006/relationships/hyperlink" Target="https://www.derstandard.at/story/3000000317913/krypto-betrueger-verkaufen-falsche-passierscheine-fuer-die-strasse-von-hormus?ref=rss" TargetMode="External"/><Relationship Id="rId179" Type="http://schemas.openxmlformats.org/officeDocument/2006/relationships/hyperlink" Target="https://ceenergynews.com/oil-gas/iea-gas-report-q2-2026/" TargetMode="External"/><Relationship Id="rId180" Type="http://schemas.openxmlformats.org/officeDocument/2006/relationships/hyperlink" Target="https://zn.ua/energetics/iz-za-udarov-vsu-rossija-skoro-ne-smozhet-ni-pererabatyvat-ni-eksportirovat-neft.html" TargetMode="External"/><Relationship Id="rId181" Type="http://schemas.openxmlformats.org/officeDocument/2006/relationships/hyperlink" Target="https://www.darnews.com/world/us-military-says-it-seizes-another-oil-tanker-associated-with-iran-1c844bd8" TargetMode="External"/><Relationship Id="rId182" Type="http://schemas.openxmlformats.org/officeDocument/2006/relationships/hyperlink" Target="https://www.24newshd.tv/24-Apr-2026/iea-sees-tight-liquefied-natural-gas-markets-2027" TargetMode="External"/><Relationship Id="rId183" Type="http://schemas.openxmlformats.org/officeDocument/2006/relationships/hyperlink" Target="https://correiokianda.info/acordo-de-paz-entre-estados-unidos-e-irao-fracasso-e-consequencias/" TargetMode="External"/><Relationship Id="rId184" Type="http://schemas.openxmlformats.org/officeDocument/2006/relationships/hyperlink" Target="https://www.qcintel.com/article/eu-approves-russia-sanctions-but-delays-tanker-services-ban-63534.html" TargetMode="External"/><Relationship Id="rId185" Type="http://schemas.openxmlformats.org/officeDocument/2006/relationships/hyperlink" Target="https://nuclear-news.net/2026/04/24/1-b1-iran-says-it-wont-negotiate-with-erratic-trump-after-genocidal-threat-to-blow-up-whole-country/" TargetMode="External"/><Relationship Id="rId186" Type="http://schemas.openxmlformats.org/officeDocument/2006/relationships/hyperlink" Target="https://www.azernews.az/region/257482.html" TargetMode="External"/><Relationship Id="rId187" Type="http://schemas.openxmlformats.org/officeDocument/2006/relationships/hyperlink" Target="https://dinarchronicles.com/2026/04/24/lena-petrova-eu-chief-says-europe-will-face-years-of-crisis/" TargetMode="External"/><Relationship Id="rId188" Type="http://schemas.openxmlformats.org/officeDocument/2006/relationships/hyperlink" Target="https://international.sindonews.com/read/1699777/43/iran-beri-pengecualian-untuk-rusia-dan-negara-lain-dalam-tarif-selat-hormuz-1777017860" TargetMode="External"/><Relationship Id="rId189" Type="http://schemas.openxmlformats.org/officeDocument/2006/relationships/hyperlink" Target="https://www.unian.ua/economics/energetics/rosiyskiy-gaz-yevrosoyuz-pochinaye-obmezhuvati-import-13360320.html" TargetMode="External"/><Relationship Id="rId190" Type="http://schemas.openxmlformats.org/officeDocument/2006/relationships/hyperlink" Target="https://www.abendzeitung-muenchen.de/politik/ehepaar-bei-russischem-angriff-auf-hafenstadt-odessa-getoetet-art-1127213" TargetMode="External"/><Relationship Id="rId191" Type="http://schemas.openxmlformats.org/officeDocument/2006/relationships/hyperlink" Target="https://www.darnews.com/world/trump-likes-a-naval-blockade-but-iran-presents-big-differences-from-venezuela-and-cuba-5c3d3bc0" TargetMode="External"/><Relationship Id="rId192" Type="http://schemas.openxmlformats.org/officeDocument/2006/relationships/hyperlink" Target="https://www.aljazeera.com/news/2026/4/23/how-iran-raised-hormuz-stakes-by-capturing-ships?traffic_source=rss" TargetMode="External"/><Relationship Id="rId193" Type="http://schemas.openxmlformats.org/officeDocument/2006/relationships/hyperlink" Target="https://lenta.ru/news/2026/04/24/mirovomu-energorynku-sprognozirovali-poteryu-kolossalnyh-ob-emov-vazhnogo-topliva/" TargetMode="External"/><Relationship Id="rId194" Type="http://schemas.openxmlformats.org/officeDocument/2006/relationships/hyperlink" Target="https://www.publico.pt/2026/04/24/economia/noticia/bruxelas-aceita-reducao-extra-isp-nao-iva-combustiveis-2172399" TargetMode="External"/><Relationship Id="rId195" Type="http://schemas.openxmlformats.org/officeDocument/2006/relationships/hyperlink" Target="https://www.aa.com.tr/en/europe/eu-pushes-ahead-with-21st-sanctions-package-against-russia-says-foreign-policy-chief/3916634" TargetMode="External"/><Relationship Id="rId196" Type="http://schemas.openxmlformats.org/officeDocument/2006/relationships/hyperlink" Target="https://www.businesstoday.com.my/2026/04/24/malaysia-in-talks-with-iran-to-secure-passage-for-two-fuel-tankers-after-strait-of-hormuz-exit/?utm_source=rss&amp;utm_medium=rss&amp;utm_campaign=malaysia-in-talks-with-iran-to-secure-passage-for-two-fuel-tankers-after-strait-of-hormuz-exit" TargetMode="External"/><Relationship Id="rId197" Type="http://schemas.openxmlformats.org/officeDocument/2006/relationships/hyperlink" Target="https://nypost.com/2026/04/23/opinion/trumps-iran-cease-fire-is-an-increasingly-risky-bet/" TargetMode="External"/><Relationship Id="rId198" Type="http://schemas.openxmlformats.org/officeDocument/2006/relationships/hyperlink" Target="https://www.zawya.com/en/business/energy/middle-east-conflict-could-cause-120-bcm-of-lng-supply-loss-from-2026-2030-iea-says-wb1xb5qj" TargetMode="External"/><Relationship Id="rId199" Type="http://schemas.openxmlformats.org/officeDocument/2006/relationships/hyperlink" Target="https://www.middleeastmonitor.com/20260424-iran-announces-tolls-for-hormuz-transit-as-nuclear-talks-remain-stalled/" TargetMode="External"/><Relationship Id="rId200" Type="http://schemas.openxmlformats.org/officeDocument/2006/relationships/hyperlink" Target="https://www.business-standard.com/economy/news/india-ramps-up-refinery-output-to-cope-with-enduring-cooking-gas-crisis-126042400446_1.html" TargetMode="External"/><Relationship Id="rId201" Type="http://schemas.openxmlformats.org/officeDocument/2006/relationships/hyperlink" Target="https://www.bloomberg.com/news/articles/2026-04-23/sweden-considers-ways-to-cut-energy-use-if-iran-war-continues" TargetMode="External"/><Relationship Id="rId202" Type="http://schemas.openxmlformats.org/officeDocument/2006/relationships/hyperlink" Target="https://aif.ru/politics/world/guardian-mezhdu-es-i-ssha-nazrevaet-skandal-iz-za-balkanskogo-truboprovoda" TargetMode="External"/><Relationship Id="rId203" Type="http://schemas.openxmlformats.org/officeDocument/2006/relationships/hyperlink" Target="https://www.businesstoday.in/bt-tv/whats-hot/video/iran-seizes-india-bound-ships-hollywood-style-irgc-raid-in-strait-of-hormuz-527240-2026-04-24?utm_source=rssfeed" TargetMode="External"/><Relationship Id="rId204" Type="http://schemas.openxmlformats.org/officeDocument/2006/relationships/hyperlink" Target="https://www.yahoo.com/news/articles/us-planning-renewed-military-action-082258967.html" TargetMode="External"/><Relationship Id="rId205" Type="http://schemas.openxmlformats.org/officeDocument/2006/relationships/hyperlink" Target="https://www.indiandefensenews.in/2026/04/trump-orders-navy-to-shoot-and-kill.html" TargetMode="External"/><Relationship Id="rId206" Type="http://schemas.openxmlformats.org/officeDocument/2006/relationships/hyperlink" Target="https://www.awazthevoice.in/world-news/macron-backs-diplomacy-rejects-pressure-tactics-on-iran-57904.html" TargetMode="External"/><Relationship Id="rId207" Type="http://schemas.openxmlformats.org/officeDocument/2006/relationships/hyperlink" Target="https://peakoil.com/production/u-s-natural-gas-injection-season-opens-with-storage-3-above-average" TargetMode="External"/><Relationship Id="rId208" Type="http://schemas.openxmlformats.org/officeDocument/2006/relationships/hyperlink" Target="https://www.budapesttimes.hu/corporate/crude-shipments-reach-hungary-and-slovakia-again/" TargetMode="External"/><Relationship Id="rId209" Type="http://schemas.openxmlformats.org/officeDocument/2006/relationships/hyperlink" Target="https://www.kp.ru/daily/27776/5240077/?from=twall" TargetMode="External"/><Relationship Id="rId210" Type="http://schemas.openxmlformats.org/officeDocument/2006/relationships/hyperlink" Target="https://www.eetimes.com/what-hormuz-exposed-about-our-semiconductor-supply-chain/" TargetMode="External"/><Relationship Id="rId211" Type="http://schemas.openxmlformats.org/officeDocument/2006/relationships/hyperlink" Target="https://www.berlingske.dk/internationalt/eu-ministre-skal-i-maj-maaned-udpege-forslag-til-at-daempe-energipriser?referrer=RSS" TargetMode="External"/><Relationship Id="rId212" Type="http://schemas.openxmlformats.org/officeDocument/2006/relationships/hyperlink" Target="https://standard.gm/reading-between-tehran-and-washington-and-how-the-facts-refuse-to-align/" TargetMode="External"/><Relationship Id="rId213" Type="http://schemas.openxmlformats.org/officeDocument/2006/relationships/hyperlink" Target="https://www.jpost.com/international/internationalrussia-ukraine-war/article-894055" TargetMode="External"/><Relationship Id="rId214" Type="http://schemas.openxmlformats.org/officeDocument/2006/relationships/hyperlink" Target="https://www.scmp.com/week-asia/economics/article/3351281/why-us-interception-iran-tankers-asian-waters-pose-new-risk-asean-neutrality?utm_source=rss_feed" TargetMode="External"/><Relationship Id="rId215" Type="http://schemas.openxmlformats.org/officeDocument/2006/relationships/hyperlink" Target="https://www.nationalheraldindia.com/business/will-india-exit-from-chabahar-port-project-as-us-sanctions-waiver-nears-expiry" TargetMode="External"/><Relationship Id="rId216" Type="http://schemas.openxmlformats.org/officeDocument/2006/relationships/hyperlink" Target="https://namibiadailynews.info/iran-provides-exemptions-for-some-countries-in-hormuz-transit-fees-ambassador/" TargetMode="External"/><Relationship Id="rId217" Type="http://schemas.openxmlformats.org/officeDocument/2006/relationships/hyperlink" Target="http://www.ecns.cn/world/2026-04-24/detail-ihfcvrrh5917960.shtml" TargetMode="External"/><Relationship Id="rId218" Type="http://schemas.openxmlformats.org/officeDocument/2006/relationships/hyperlink" Target="https://jurnalul.ro/stiri/externe/criza-ormuz-suedia-rationalizare-carburanti-1030837.html" TargetMode="External"/><Relationship Id="rId219" Type="http://schemas.openxmlformats.org/officeDocument/2006/relationships/hyperlink" Target="https://expressodasilhas.cv/mundo/2026/04/23/irao-culpa-eua-e-israel-por-inseguranca-no-estreito-de-ormuz/102454" TargetMode="External"/><Relationship Id="rId220" Type="http://schemas.openxmlformats.org/officeDocument/2006/relationships/hyperlink" Target="https://www.juancole.com/2026/04/energy-european-countries.html" TargetMode="External"/><Relationship Id="rId221" Type="http://schemas.openxmlformats.org/officeDocument/2006/relationships/hyperlink" Target="https://www.viva.co.id/berita/dunia/1894227-memanas-as-sita-kapal-diduga-selundupkan-minyak-iran-di-samudera-hindia" TargetMode="External"/><Relationship Id="rId222" Type="http://schemas.openxmlformats.org/officeDocument/2006/relationships/hyperlink" Target="https://news.inbox.lv/1505zb4-the-u-s-is-preparing-powerful-strikes-on-iranian-facilities-in-the-strait-of-hormuz-cnn-reports?language=en" TargetMode="External"/><Relationship Id="rId223" Type="http://schemas.openxmlformats.org/officeDocument/2006/relationships/hyperlink" Target="https://www.iea.org/news/middle-east-crisis-disrupts-international-natural-gas-markets-and-delays-global-lng-supply-wave" TargetMode="External"/><Relationship Id="rId224" Type="http://schemas.openxmlformats.org/officeDocument/2006/relationships/hyperlink" Target="https://www.tz.de/politik/russlands-vormarsch-im-ukraine-krieg-erstmals-seit-2023-gestoppt-zr-94276435.html" TargetMode="External"/><Relationship Id="rId225" Type="http://schemas.openxmlformats.org/officeDocument/2006/relationships/hyperlink" Target="https://www.tz.de/politik/iran-krieg-trump-teheran-news-aktuell-ticker-strasse-von-hormus-drohung-zr-94276486.html" TargetMode="External"/><Relationship Id="rId226" Type="http://schemas.openxmlformats.org/officeDocument/2006/relationships/hyperlink" Target="https://www.dnes.bg/a/605-voynata-v-iran/719041-sled-krizata-v-ormuzkiya-protok-malakskiyat-protok-e-zastrashen-ot-verizhna-reaktsiya" TargetMode="External"/><Relationship Id="rId227" Type="http://schemas.openxmlformats.org/officeDocument/2006/relationships/hyperlink" Target="https://www.indiatoday.in/world/story/strait-of-hormuz-iran-strike-plans-us-donald-trump-weighs-new-options-if-ceasefire-collapses-2900742-2026-04-24?utm_source=rss" TargetMode="External"/><Relationship Id="rId228" Type="http://schemas.openxmlformats.org/officeDocument/2006/relationships/hyperlink" Target="https://www.theyeshivaworld.com/news/liveblogs/live-blog/2539830/eu-approves-106b-ukraine-loan-after-hungary-drops-veto-boosts-defense-funding.html" TargetMode="External"/><Relationship Id="rId229" Type="http://schemas.openxmlformats.org/officeDocument/2006/relationships/hyperlink" Target="https://www.business-standard.com/world-news/how-the-war-in-iran-is-shifting-from-bombardment-to-a-test-of-wills-126042400119_1.html" TargetMode="External"/><Relationship Id="rId230" Type="http://schemas.openxmlformats.org/officeDocument/2006/relationships/hyperlink" Target="https://vm.ru/news/1321178-glava-rfpi-sprosil-kak-es-budet-platit-za-rossijskij-gaz-posle-novyh-sankcij" TargetMode="External"/><Relationship Id="rId231" Type="http://schemas.openxmlformats.org/officeDocument/2006/relationships/hyperlink" Target="https://www.tagesschau.de/ausland/europa/eu-gipfel-zypern-102.html" TargetMode="External"/><Relationship Id="rId232" Type="http://schemas.openxmlformats.org/officeDocument/2006/relationships/hyperlink" Target="https://neweralive.na/uk-inflation-jumps-in-march-on-rising-energy-prices/" TargetMode="External"/><Relationship Id="rId233" Type="http://schemas.openxmlformats.org/officeDocument/2006/relationships/hyperlink" Target="https://www.trend.az/business/4178416.html" TargetMode="External"/><Relationship Id="rId234" Type="http://schemas.openxmlformats.org/officeDocument/2006/relationships/hyperlink" Target="https://lenta.ru/news/2026/04/24/iran-reshil-ne-vzimat-poshlinu-s-rossii-za-prohod-cherez-ormuzskiy-proliv/" TargetMode="External"/><Relationship Id="rId235" Type="http://schemas.openxmlformats.org/officeDocument/2006/relationships/hyperlink" Target="https://lenta.ru/news/2026/04/24/v-ssha-ispugalis-katastroficheskih-planov-trampa-po-iranu/" TargetMode="External"/><Relationship Id="rId236" Type="http://schemas.openxmlformats.org/officeDocument/2006/relationships/hyperlink" Target="https://lenta.ru/news/2026/04/24/bumerang-vernetsya-k-svoim-avtoram-v-rossii-otreagirovali-na-novyy-paket-sanktsiy-evrosoyuza/" TargetMode="External"/><Relationship Id="rId237" Type="http://schemas.openxmlformats.org/officeDocument/2006/relationships/hyperlink" Target="https://www.almaghribtoday.net/36/034229-%D8%AA%D8%B1%D8%A7%D9%85%D8%A8-%D9%8A%D8%B6%D8%BA%D8%B7-%D8%B9%D9%84%D9%89-%D8%A5%D9%8A%D8%B1%D8%A7%D9%86-%D9%88%D9%8A%D8%A4%D9%83%D8%AF-%D8%A5%D8%AD%D9%83%D8%A7%D9%85-%D8%A7%D9%84%D8%B3%D9%8A%D8%B7%D8%B1%D8%A9-%D8%B9%D9%84%D9%89-%D9%85%D8%B6%D9%8A%D9%82-%D9%87%D8%B1%D9%85%D8%B2-%D9%88%D8%B3%D8%B7-%D8%AA%D9%88%D8%AA%D8%B1%D8%A7%D8%AA" TargetMode="External"/><Relationship Id="rId238" Type="http://schemas.openxmlformats.org/officeDocument/2006/relationships/hyperlink" Target="https://crypto-economy.com/prediction-markets-price-in-extended-strait-of-hormuz-disruption-for-several-more-weeks/" TargetMode="External"/><Relationship Id="rId239" Type="http://schemas.openxmlformats.org/officeDocument/2006/relationships/hyperlink" Target="https://listofreasons.blogspot.com/2026/04/blockade-of-strait-of-hormuz-global.html" TargetMode="External"/><Relationship Id="rId240" Type="http://schemas.openxmlformats.org/officeDocument/2006/relationships/hyperlink" Target="https://www.nation.com.pk/24-Apr-2026/iran-talks-hopes-fade-trump-issues-new-threat" TargetMode="External"/><Relationship Id="rId241" Type="http://schemas.openxmlformats.org/officeDocument/2006/relationships/hyperlink" Target="https://www.goodreturns.in/news/israel-us-iran-war-israel-lebanon-ceasefire-extended-trump-in-no-rush-for-iran-deal-hormuz-blockade-011-1504237.html" TargetMode="External"/><Relationship Id="rId242" Type="http://schemas.openxmlformats.org/officeDocument/2006/relationships/hyperlink" Target="https://www.nation.com.pk/24-Apr-2026/pakistan-floats-tender-purchase-3-lng-cargoes-meet-rising-power-demand" TargetMode="External"/><Relationship Id="rId243" Type="http://schemas.openxmlformats.org/officeDocument/2006/relationships/hyperlink" Target="https://news.google.com/rss/articles/CBMihgFBVV95cUxOWlRDZV94UFFMc0VFVnZxRUdQMjhJYjBzUjNROG1DYS0yZHNaU1FOQ2JtQktzakpFbGNUd3dNWHRocHE0YlM5bmhBMHBCVi1VQWdrdzVockFlbnFENTBxOERBeGpDcXJDYnpKdm1xY1NlNlM3X3Zid0gzcjlYdUtDOHJCb3hQUQ?oc=5&amp;hl=en-US&amp;gl=US&amp;ceid=US:en" TargetMode="External"/><Relationship Id="rId244" Type="http://schemas.openxmlformats.org/officeDocument/2006/relationships/hyperlink" Target="https://www.themoscowtimes.com/2026/04/23/eu-hits-russia-with-20th-sanctions-package-a92589" TargetMode="External"/><Relationship Id="rId245" Type="http://schemas.openxmlformats.org/officeDocument/2006/relationships/hyperlink" Target="https://oilgasleads.com/golden-pass-lng-ships-first-cargo-boosting-u-s-role-in-global-energy-supply/?utm_source=rss&amp;utm_medium=rss&amp;utm_campaign=golden-pass-lng-ships-first-cargo-boosting-u-s-role-in-global-energy-supply" TargetMode="External"/><Relationship Id="rId246" Type="http://schemas.openxmlformats.org/officeDocument/2006/relationships/hyperlink" Target="https://oilgasleads.com/kinder-morganthe-u-s-is-emerging-as-the-worlds-most-reliable-lng-supplier/?utm_source=rss&amp;utm_medium=rss&amp;utm_campaign=kinder-morganthe-u-s-is-emerging-as-the-worlds-most-reliable-lng-supplier" TargetMode="External"/><Relationship Id="rId247" Type="http://schemas.openxmlformats.org/officeDocument/2006/relationships/hyperlink" Target="https://www.zawya.com/en/world/uk-and-europe/eu-not-on-track-to-fill-gas-storage-90-before-winter-gx08eeak" TargetMode="External"/><Relationship Id="rId248" Type="http://schemas.openxmlformats.org/officeDocument/2006/relationships/hyperlink" Target="https://www.middleeastmonitor.com/20260423-us-extends-sanctions-waivers-on-iran-russia/" TargetMode="External"/><Relationship Id="rId249" Type="http://schemas.openxmlformats.org/officeDocument/2006/relationships/hyperlink" Target="https://easternherald.com/2026/04/23/russia-ukraine-war-eu-loan-blocked-hungary-divide/" TargetMode="External"/><Relationship Id="rId250" Type="http://schemas.openxmlformats.org/officeDocument/2006/relationships/hyperlink" Target="https://www.actualno.com/economy/gazova-vojna-na-balkanite-planyt-kojto-izpravi-bruksel-sreshtu-vashington-news_2585616.html" TargetMode="External"/><Relationship Id="rId251" Type="http://schemas.openxmlformats.org/officeDocument/2006/relationships/hyperlink" Target="https://lenta.ru/news/2026/04/23/novye-antirossiyskie-sanktsii-es-nazvali-ritualnym-deystvom/" TargetMode="External"/><Relationship Id="rId252" Type="http://schemas.openxmlformats.org/officeDocument/2006/relationships/hyperlink" Target="https://www.thenationalherald.com/alexandros-exarchou-the-vertical-corridor-is-a-historic-opportunity-for-greece-video/" TargetMode="External"/><Relationship Id="rId253" Type="http://schemas.openxmlformats.org/officeDocument/2006/relationships/hyperlink" Target="https://gcaptain.com/golden-pass-ships-first-lng-cargo-launching-major-new-u-s-export-supply/" TargetMode="External"/><Relationship Id="rId254" Type="http://schemas.openxmlformats.org/officeDocument/2006/relationships/hyperlink" Target="https://www.californiaenergytransition.com/p/trump-directs-federal-financial-support" TargetMode="External"/><Relationship Id="rId255" Type="http://schemas.openxmlformats.org/officeDocument/2006/relationships/hyperlink" Target="https://lequotidien.lu/monde/le-pret-de-lue-a-lukraine-enfin-valide/" TargetMode="External"/><Relationship Id="rId256" Type="http://schemas.openxmlformats.org/officeDocument/2006/relationships/hyperlink" Target="https://www.cotidianul.ro/rusia-inchide-robinetul-pentru-capitala-germaniei/" TargetMode="External"/><Relationship Id="rId257" Type="http://schemas.openxmlformats.org/officeDocument/2006/relationships/hyperlink" Target="https://www.dnes.bg/a/2-svyat/719063-mozhe-li-targoviyata-s-vtechnen-priroden-gaz-lng-mezhdu-sasht-i-kitay-da-dostigne-nov-balans" TargetMode="External"/><Relationship Id="rId258" Type="http://schemas.openxmlformats.org/officeDocument/2006/relationships/hyperlink" Target="https://tmv.in/article/fire-on-the-water-iran-us-gunboat-diplomacy-in-the-strait-of-hormuz-date=2026-04-24" TargetMode="External"/><Relationship Id="rId259" Type="http://schemas.openxmlformats.org/officeDocument/2006/relationships/hyperlink" Target="https://eurasiabusinessnews.com/2026/04/23/the-eu-bans-the-import-of-russian-refined-copper-and-platinum-maritime-service-for-russian-oil/" TargetMode="External"/><Relationship Id="rId260" Type="http://schemas.openxmlformats.org/officeDocument/2006/relationships/hyperlink" Target="https://vm.ru/news/1321112-brat-ne-podkachaj-zaharova-poprosila-soloveva-prokommentirovat-sankcii-es" TargetMode="External"/><Relationship Id="rId261" Type="http://schemas.openxmlformats.org/officeDocument/2006/relationships/hyperlink" Target="https://vm.ru/news/1321110-es-vvel-sankcii-protiv-wb-banka-i-banka-russkij-standart" TargetMode="External"/><Relationship Id="rId262" Type="http://schemas.openxmlformats.org/officeDocument/2006/relationships/hyperlink" Target="https://vm.ru/news/1321113-peskov-odna-iz-vetok-severnyh-potokov-tehnicheski-gotova-k-postavkam-gaza-v-es" TargetMode="External"/><Relationship Id="rId263" Type="http://schemas.openxmlformats.org/officeDocument/2006/relationships/hyperlink" Target="https://euromaidanpress.com/2026/04/23/eus-20th-sanctions-package/" TargetMode="External"/><Relationship Id="rId264" Type="http://schemas.openxmlformats.org/officeDocument/2006/relationships/hyperlink" Target="https://www.dnevnik.bg/sviat/voinata_v_ukraina/2026/04/23/4906534_es_odobri_edni_ot_nai-mashtabnite_sankcii_sreshtu/?ref=rss" TargetMode="External"/><Relationship Id="rId265" Type="http://schemas.openxmlformats.org/officeDocument/2006/relationships/hyperlink" Target="https://cryptobriefing.com/pakistan-lng-seeks-spot-cargoes-amid-strait-of-hormuz-disruptions/" TargetMode="External"/><Relationship Id="rId266" Type="http://schemas.openxmlformats.org/officeDocument/2006/relationships/hyperlink" Target="https://www.aljazeera.com/video/inside-story/2026/4/23/will-complex-eu-loan-deal-intensify-conflict?traffic_source=rss" TargetMode="External"/><Relationship Id="rId267" Type="http://schemas.openxmlformats.org/officeDocument/2006/relationships/hyperlink" Target="https://windward.ai/blog/april-23-maritime-intelligence-daily/" TargetMode="External"/><Relationship Id="rId268" Type="http://schemas.openxmlformats.org/officeDocument/2006/relationships/hyperlink" Target="https://tass.com/world/2121719" TargetMode="External"/><Relationship Id="rId269" Type="http://schemas.openxmlformats.org/officeDocument/2006/relationships/hyperlink" Target="https://www.novinite.com/view_news.php?id=238173" TargetMode="External"/><Relationship Id="rId270" Type="http://schemas.openxmlformats.org/officeDocument/2006/relationships/hyperlink" Target="https://www.oilandgas360.com/louisiana-lng-the-quiet-comeback-driving-global-gas-markets/#utm_source=rss&amp;utm_medium=rss&amp;utm_campaign=louisiana-lng-the-quiet-comeback-driving-global-gas-markets" TargetMode="External"/><Relationship Id="rId271" Type="http://schemas.openxmlformats.org/officeDocument/2006/relationships/hyperlink" Target="https://ilmanifesto.it/le-mire-di-trump-sul-gasdotto-in-bosnia" TargetMode="External"/><Relationship Id="rId272" Type="http://schemas.openxmlformats.org/officeDocument/2006/relationships/hyperlink" Target="https://www.businesstimes.com.sg/opinion-features/columns/chinas-eurasian-hedge-runs-through-turkmenistan" TargetMode="External"/><Relationship Id="rId273" Type="http://schemas.openxmlformats.org/officeDocument/2006/relationships/hyperlink" Target="https://www.enr.com/articles/62888-gulf-war-damage-creates-58b-repair-job-global-construction-squeeze" TargetMode="External"/><Relationship Id="rId274" Type="http://schemas.openxmlformats.org/officeDocument/2006/relationships/hyperlink" Target="https://www.ndtv.com/world-news/russia-ukraine-war-eu-approves-105-billion-loan-for-ukraine-imposes-new-sanctions-on-russia-11400475#publisher=newsstand" TargetMode="External"/><Relationship Id="rId275" Type="http://schemas.openxmlformats.org/officeDocument/2006/relationships/hyperlink" Target="https://lenta.ru/news/2026/04/23/glava-rfpi-zadumalsya-o-sposobah-oplaty-rossiyskogo-gaza-posle-novyh-sanktsiy-es/" TargetMode="External"/><Relationship Id="rId276" Type="http://schemas.openxmlformats.org/officeDocument/2006/relationships/hyperlink" Target="https://www.indonesianews.net/news/279007729/eu-approves-90-bln-euro-loan-for-ukraine-20th-round-of-sanctions-against-russia" TargetMode="External"/><Relationship Id="rId277" Type="http://schemas.openxmlformats.org/officeDocument/2006/relationships/hyperlink" Target="https://news.day.az/politics/1829971.html" TargetMode="External"/><Relationship Id="rId278" Type="http://schemas.openxmlformats.org/officeDocument/2006/relationships/hyperlink" Target="https://www.eurasiareview.com/24042026-golden-pass-lng-ships-first-cargo-becoming-the-10th-u-s-liquefied-natural-gas-export-terminal/" TargetMode="External"/><Relationship Id="rId279" Type="http://schemas.openxmlformats.org/officeDocument/2006/relationships/hyperlink" Target="https://asianews.network/the-economic-connection/" TargetMode="External"/><Relationship Id="rId280" Type="http://schemas.openxmlformats.org/officeDocument/2006/relationships/hyperlink" Target="https://tass.com/politics/2121817" TargetMode="External"/><Relationship Id="rId281" Type="http://schemas.openxmlformats.org/officeDocument/2006/relationships/hyperlink" Target="https://www.greaterkashmir.com/world/us-naval-blockade-collapses-as-iranian-ships-employ-dark-fleet-tactics-11759832" TargetMode="External"/><Relationship Id="rId282" Type="http://schemas.openxmlformats.org/officeDocument/2006/relationships/hyperlink" Target="https://internewscast.com/news/us/tensions-rise-as-iran-allegedly-deploys-additional-mines-in-strait-of-hormuz-us-responds-with-increased-minesweeper-presence/" TargetMode="External"/><Relationship Id="rId283" Type="http://schemas.openxmlformats.org/officeDocument/2006/relationships/hyperlink" Target="https://ghanaiantimes.com.gh/iran-seizes-ships-in-strait-after-trump-halts-attacks/" TargetMode="External"/><Relationship Id="rId284" Type="http://schemas.openxmlformats.org/officeDocument/2006/relationships/hyperlink" Target="https://mediaindonesia.com/internasional/882941/ekonomi-iran-kian-hancur-lebur-inflasi-meroket-dan-ekspor-anjlok" TargetMode="External"/><Relationship Id="rId285" Type="http://schemas.openxmlformats.org/officeDocument/2006/relationships/hyperlink" Target="https://mediaindonesia.com/internasional/882955/uni-eropa-sahkan-paket-sanksi-ke-20-rusia-terminal-karimun-termasuk" TargetMode="External"/><Relationship Id="rId286" Type="http://schemas.openxmlformats.org/officeDocument/2006/relationships/hyperlink" Target="https://peakoil.com/publicpolicy/chinas-lng-imports-plunge-helping-asia-adjust-to-iran-war-losses" TargetMode="External"/><Relationship Id="rId287" Type="http://schemas.openxmlformats.org/officeDocument/2006/relationships/hyperlink" Target="https://investinglive.com/commodities/icymi-iran-war-forces-asia-refiners-to-slash-runs-putting-diesel-and-jet-supply-at-risk-20260424/" TargetMode="External"/><Relationship Id="rId288" Type="http://schemas.openxmlformats.org/officeDocument/2006/relationships/hyperlink" Target="https://www.theguardian.com/world/live/2026/apr/23/eu-ukraine-loan-russia-sanctions-zelenskyy-cyprus-latest-news-updates" TargetMode="External"/><Relationship Id="rId289" Type="http://schemas.openxmlformats.org/officeDocument/2006/relationships/hyperlink" Target="https://www.channelnewsasia.com/business/strike-vote-major-australian-lng-plant-set-close-6077646" TargetMode="External"/><Relationship Id="rId290" Type="http://schemas.openxmlformats.org/officeDocument/2006/relationships/hyperlink" Target="https://www.trend.az/business/4178256.html" TargetMode="External"/><Relationship Id="rId291" Type="http://schemas.openxmlformats.org/officeDocument/2006/relationships/hyperlink" Target="https://unn.ua/news/yes-ryzykuie-posvarytysia-zi-ssha-cherez-poviazanyi-z-trampom-plan-budivnytstva-balkanskoho-truboprovodu-zmi" TargetMode="External"/><Relationship Id="rId292" Type="http://schemas.openxmlformats.org/officeDocument/2006/relationships/hyperlink" Target="https://lenta.ru/news/2026/04/24/pesskov/" TargetMode="External"/><Relationship Id="rId293" Type="http://schemas.openxmlformats.org/officeDocument/2006/relationships/hyperlink" Target="https://oilprice.com/Energy/Energy-General/Europe-Burns-28B-With-No-Extra-Energy-as-Crisis-Deepens.html" TargetMode="External"/><Relationship Id="rId294" Type="http://schemas.openxmlformats.org/officeDocument/2006/relationships/hyperlink" Target="https://aif.ru/society/die-weltwoche-poluchiv-kredit-es-kiev-mozhet-vnov-perekryt-druzhbu" TargetMode="External"/><Relationship Id="rId295" Type="http://schemas.openxmlformats.org/officeDocument/2006/relationships/hyperlink" Target="https://arynews.tv/pakistan-re-enters-lng-spot-market-for-procurement" TargetMode="External"/><Relationship Id="rId296" Type="http://schemas.openxmlformats.org/officeDocument/2006/relationships/hyperlink" Target="https://energynewsbeat.co/enb-publisher-picks/with-brent-oil-at-105-is-90-to-95-the-new-floor-for-wti/" TargetMode="External"/><Relationship Id="rId297" Type="http://schemas.openxmlformats.org/officeDocument/2006/relationships/hyperlink" Target="https://goodmenproject.com/featured-content/what-are-the-economic-impacts-of-the-war-in-iran/" TargetMode="External"/><Relationship Id="rId298" Type="http://schemas.openxmlformats.org/officeDocument/2006/relationships/hyperlink" Target="https://container-news.com/sea-intelligence-non-alliance-carriers-leave-transpacific/" TargetMode="External"/><Relationship Id="rId299" Type="http://schemas.openxmlformats.org/officeDocument/2006/relationships/hyperlink" Target="https://fd.nl/opinie/1594070/energiepakket-is-beperkt-en-dat-is-maar-goed-ook" TargetMode="External"/><Relationship Id="rId300" Type="http://schemas.openxmlformats.org/officeDocument/2006/relationships/hyperlink" Target="https://news.google.com/rss/articles/CBMitwFBVV95cUxPaTU0SHZIMlVTbzZxZTRDY282RFNoZWpXWDQ2SWhWZUJVU1ZtNVltWkZhc0dfb0hEc25hblVDLTZsYXRuLWdVT0JmaUx2a3p6RC10SnhaeWxXV1BfZG1TRG55aE85eElqdEhPUUtZSlliNzRWSEtWX1RXNHhXemtmLUg5SjNRd0tDb04zal9MYm1DQnZES25jTGlrNEhWUllHRkVhWkdsREJPd04tbzhGRWplYVdFVm_SAcQBQVVfeXFMTlJpbkdNbXVkY2ZrV3owbWhtM0dVckItOU5MYTRpYnVXUGRFSTk1VU5OTzVmMEdiWXpneEF1bW1mUVVNWVBUM181aXhVXzNsNG9ILUpLUE1LOVNEU3FLVkVCcGpXNlRKYmljcGRnQmY3MjgyVjdPQmpfQlo2Q1NDRnFPUE5YSHNIZWZWTTJpdXl0TVdMZ3ZPRjhIQkdsbDA4T0dIZXRpX3ZaQ2ZMMWRpXy1jbVl6QUhlY2Rlbzg1WE5ZdDE1Nw?oc=5&amp;hl=en-US&amp;gl=US&amp;ceid=US:en" TargetMode="External"/><Relationship Id="rId301" Type="http://schemas.openxmlformats.org/officeDocument/2006/relationships/hyperlink" Target="https://news.robotfx.org/2026/04/latest-us-natgas-prices-fall-to-18.html" TargetMode="External"/><Relationship Id="rId302" Type="http://schemas.openxmlformats.org/officeDocument/2006/relationships/hyperlink" Target="https://www.pv-magazine.com/2026/04/23/auctions-long-duration-battery-storage-can-contribute-to-security-of-supply-more-cost-effectively-than-gas-fired-power-plants-lcp-delta-finds/" TargetMode="External"/><Relationship Id="rId303" Type="http://schemas.openxmlformats.org/officeDocument/2006/relationships/hyperlink" Target="https://www.carbonbrief.org/iran-war-eu-strategy-sets-out-44-actions-to-limit-fossil-fuel-price-shocks/" TargetMode="External"/><Relationship Id="rId304" Type="http://schemas.openxmlformats.org/officeDocument/2006/relationships/hyperlink" Target="https://www.familyhandyman.com/article/gas-prices-impact-electricity-bill/" TargetMode="External"/><Relationship Id="rId305" Type="http://schemas.openxmlformats.org/officeDocument/2006/relationships/hyperlink" Target="https://tass.com/economy/2121659" TargetMode="External"/><Relationship Id="rId306" Type="http://schemas.openxmlformats.org/officeDocument/2006/relationships/hyperlink" Target="https://tribune.com.pk/story/2604388/pakistan-lng-seeks-three-spot-cargoes-in-first-tender-since-december-2023" TargetMode="External"/><Relationship Id="rId307" Type="http://schemas.openxmlformats.org/officeDocument/2006/relationships/hyperlink" Target="https://shalemag.com/mid-april-energy-crisis-global-lng/" TargetMode="External"/><Relationship Id="rId308" Type="http://schemas.openxmlformats.org/officeDocument/2006/relationships/hyperlink" Target="https://aawsat.com/%D8%A7%D9%84%D8%A7%D9%82%D8%AA%D8%B5%D8%A7%D8%AF/5265732-%D8%A3%D9%88%D8%B1%D9%88%D8%A8%D8%A7-%D9%85%D9%87%D8%AF%D8%AF%D8%A9-%D8%A8%D8%A7%D9%84%D9%81%D8%B4%D9%84-%D9%81%D9%8A-%D8%AA%D8%A3%D9%85%D9%8A%D9%86-%D9%85%D8%AE%D8%B2%D9%88%D9%86%D8%A7%D8%AA-%D8%A7%D9%84%D8%BA%D8%A7%D8%B2-%D9%84%D9%84%D8%B4%D8%AA%D8%A7%D8%A1-%D8%A8%D8%B3%D8%A8%D8%A8-%D8%A7%D9%84%D8%AD%D8%B1%D8%A8" TargetMode="External"/><Relationship Id="rId309" Type="http://schemas.openxmlformats.org/officeDocument/2006/relationships/hyperlink" Target="https://www.oilandgas360.com/weekly-gas-storage-04-17/" TargetMode="External"/><Relationship Id="rId310" Type="http://schemas.openxmlformats.org/officeDocument/2006/relationships/hyperlink" Target="https://qazinform.com/news/eu-unveils-accelerateeu-plan-to-cut-energy-dependence-e47ba7" TargetMode="External"/><Relationship Id="rId311" Type="http://schemas.openxmlformats.org/officeDocument/2006/relationships/hyperlink" Target="https://esgnews.com/eu-targets-energy-security-with-711-billion-clean-investment-push/?utm_source=rss&amp;utm_medium=rss&amp;utm_campaign=eu-targets-energy-security-with-711-billion-clean-investment-push" TargetMode="External"/><Relationship Id="rId312" Type="http://schemas.openxmlformats.org/officeDocument/2006/relationships/hyperlink" Target="https://www.tradingview.com/news/te_news:544461:0-us-natural-gas-stocks-rise-more-than-expected/" TargetMode="External"/><Relationship Id="rId313" Type="http://schemas.openxmlformats.org/officeDocument/2006/relationships/hyperlink" Target="https://fxdailyreport.com/natural-gas-tanks-4-after-solid-us-storage-build/" TargetMode="External"/><Relationship Id="rId314" Type="http://schemas.openxmlformats.org/officeDocument/2006/relationships/hyperlink" Target="https://www.lngindustry.com/liquid-natural-gas/23042026/first-lng-export-cargo-departs-golden-pass-lng/" TargetMode="External"/><Relationship Id="rId315" Type="http://schemas.openxmlformats.org/officeDocument/2006/relationships/hyperlink" Target="https://www.energypolicy.columbia.edu/european-gas-storage-the-worlds-winter-buffer-is-dwindling/" TargetMode="External"/><Relationship Id="rId316" Type="http://schemas.openxmlformats.org/officeDocument/2006/relationships/hyperlink" Target="https://mezha.net/eng/bukvy/af80120a_eu_unveils_emergency/" TargetMode="External"/><Relationship Id="rId317" Type="http://schemas.openxmlformats.org/officeDocument/2006/relationships/hyperlink" Target="https://www.krone.at/4116567" TargetMode="External"/><Relationship Id="rId318" Type="http://schemas.openxmlformats.org/officeDocument/2006/relationships/hyperlink" Target="https://www.azernews.az/region/257447.html" TargetMode="External"/><Relationship Id="rId319" Type="http://schemas.openxmlformats.org/officeDocument/2006/relationships/hyperlink" Target="https://www.brisbanetimes.com.au/world/middle-east/iran-seizes-ships-in-strait-of-hormuz-as-peace-talks-stay-stalled-20260423-p5zqh3.html?ref=rss&amp;utm_medium=rss&amp;utm_source=rss_feed" TargetMode="External"/><Relationship Id="rId320" Type="http://schemas.openxmlformats.org/officeDocument/2006/relationships/hyperlink" Target="https://www.thenational.scot/news/26047430.donald-trump-issues-shoot-kill-order-boats-laying-mines/?ref=rss" TargetMode="External"/><Relationship Id="rId321" Type="http://schemas.openxmlformats.org/officeDocument/2006/relationships/hyperlink" Target="https://www.aftenposten.no/verden/i/pB171V/energikrisen-mange-landene-tar-drastiske-grep-for-aa-kutte-olje-og-gassforbruk-men-ikke-norge" TargetMode="External"/><Relationship Id="rId322" Type="http://schemas.openxmlformats.org/officeDocument/2006/relationships/hyperlink" Target="https://www.politico.eu/article/eu-sanction-russia-banks-vladimir-putin-war-economy/?utm_source=RSS_Feed&amp;utm_medium=RSS&amp;utm_campaign=RSS_Syndication" TargetMode="External"/><Relationship Id="rId323" Type="http://schemas.openxmlformats.org/officeDocument/2006/relationships/hyperlink" Target="https://www.unian.ua/war/nedovikonani-kontrati-ce-odin-iz-naslidkiv-udariv-po-rosiyskih-npz-budanov-13358991.html" TargetMode="External"/><Relationship Id="rId324" Type="http://schemas.openxmlformats.org/officeDocument/2006/relationships/hyperlink" Target="https://www.abendzeitung-muenchen.de/politik/eu-beschliesst-neue-russland-sanktionen-kredit-fuer-ukraine-art-1127061" TargetMode="External"/><Relationship Id="rId325" Type="http://schemas.openxmlformats.org/officeDocument/2006/relationships/hyperlink" Target="https://lenta.ru/news/2026/04/23/teket/" TargetMode="External"/><Relationship Id="rId326" Type="http://schemas.openxmlformats.org/officeDocument/2006/relationships/hyperlink" Target="https://lenta.ru/news/2026/04/23/es-prinyal-20-y-paket-antirossiyskih-sanktsiy/" TargetMode="External"/><Relationship Id="rId327" Type="http://schemas.openxmlformats.org/officeDocument/2006/relationships/hyperlink" Target="https://lenta.ru/news/2026/04/23/raskryto-trebovanie-irana-k-ssha-po-ormuzskomu-prolivu/" TargetMode="External"/><Relationship Id="rId328" Type="http://schemas.openxmlformats.org/officeDocument/2006/relationships/hyperlink" Target="https://www.actualno.com/economy/studeno-vreme-i-losha-geopoliticheska-obstanovka-ochakva-se-po-visoka-cena-na-prirodnija-gaz-news_2585384.html" TargetMode="External"/><Relationship Id="rId329" Type="http://schemas.openxmlformats.org/officeDocument/2006/relationships/hyperlink" Target="https://www.vietnamplus.vn/iran-bat-dau-nhan-duoc-khoan-thu-tu-phi-qua-canh-qua-hormuz-post1106647.vnp" TargetMode="External"/><Relationship Id="rId330" Type="http://schemas.openxmlformats.org/officeDocument/2006/relationships/hyperlink" Target="https://www.india.com/news/world/iran-us-war-amid-blockade-at-hormuz-israel-accelerates-work-on-india-middle-east-economic-corridor-to-bypass-the-strait-move-aims-at-reducing-irans-growing-influence-update-8390921/" TargetMode="External"/><Relationship Id="rId331" Type="http://schemas.openxmlformats.org/officeDocument/2006/relationships/hyperlink" Target="https://www.eanlibya.com/%D8%A5%D9%8A%D8%B1%D8%A7%D9%86-%D8%AA%D8%A8%D8%AF%D8%A3-%D8%AA%D8%AD%D8%B5%D9%8A%D9%84-%D8%B1%D8%B3%D9%88%D9%85-%D8%B9%D8%A8%D9%88%D8%B1-%D9%81%D9%8A-%D9%85%D8%B6%D9%8A%D9%82-%D9%87%D8%B1%D9%85/" TargetMode="External"/><Relationship Id="rId332" Type="http://schemas.openxmlformats.org/officeDocument/2006/relationships/hyperlink" Target="https://www.freemalaysiatoday.com/category/world/2026/04/23/sweden-may-ration-fuel-as-iran-war-threatens-economy" TargetMode="External"/><Relationship Id="rId333" Type="http://schemas.openxmlformats.org/officeDocument/2006/relationships/hyperlink" Target="https://www.startitup.sk/nove-sankcie-eu-proti-rusku-su-schvalene-slovensko-a-madarsko-si-zaistili-dodavky-ropy-cez-druzbu/" TargetMode="External"/><Relationship Id="rId334" Type="http://schemas.openxmlformats.org/officeDocument/2006/relationships/hyperlink" Target="https://www.scmp.com/opinion/china-opinion/article/3350366/china-can-offer-gulf-states-more-just-security-umbrella?utm_source=rss_feed" TargetMode="External"/><Relationship Id="rId335" Type="http://schemas.openxmlformats.org/officeDocument/2006/relationships/hyperlink" Target="https://www.ktvh.com/us-news/iran-war/us-seizes-iran-linked-oil-tanker-in-indian-ocean-raid" TargetMode="External"/><Relationship Id="rId336" Type="http://schemas.openxmlformats.org/officeDocument/2006/relationships/hyperlink" Target="https://www.villages-news.com/2026/04/23/gas-and-grocery-prices-will-remain-high-as-no-end-in-sight-in-iran/" TargetMode="External"/><Relationship Id="rId337" Type="http://schemas.openxmlformats.org/officeDocument/2006/relationships/hyperlink" Target="https://theweek.com/defence/eu-loan-ukraine-russia-war" TargetMode="External"/><Relationship Id="rId338" Type="http://schemas.openxmlformats.org/officeDocument/2006/relationships/hyperlink" Target="https://www.demorgen.be/snelnieuws/live-nieuwe-beelden-tonen-hoe-gewapende-iraanse-militairen-vrachtschepen-enteren-in-straat-van-hormuz~be9c4f82/" TargetMode="External"/><Relationship Id="rId339" Type="http://schemas.openxmlformats.org/officeDocument/2006/relationships/hyperlink" Target="https://www.leaders-mena.com/iran-vows-to-keep-hormuz-closed-amid-us-blockade/" TargetMode="External"/><Relationship Id="rId340" Type="http://schemas.openxmlformats.org/officeDocument/2006/relationships/hyperlink" Target="https://en.mehrnews.com/news/243898/Iran-weighs-Hormuz-control-plan-final-authority-undecided" TargetMode="External"/><Relationship Id="rId341" Type="http://schemas.openxmlformats.org/officeDocument/2006/relationships/hyperlink" Target="https://wtop.com/world/2026/04/russian-oil-to-slovakia-resumes-flowing-through-pipeline-that-crosses-ukraine/" TargetMode="External"/><Relationship Id="rId342" Type="http://schemas.openxmlformats.org/officeDocument/2006/relationships/hyperlink" Target="https://ottawa.citynews.ca/2026/04/23/iran-war-united-states-latest/" TargetMode="External"/><Relationship Id="rId343" Type="http://schemas.openxmlformats.org/officeDocument/2006/relationships/hyperlink" Target="https://www.prnewswire.com/news-releases/new-report-shows-natural-gas-infrastructure-helps-keep-energy-costs-more-affordable-for-california-households-302751132.html" TargetMode="External"/><Relationship Id="rId344" Type="http://schemas.openxmlformats.org/officeDocument/2006/relationships/hyperlink" Target="https://boereport.com/2026/04/22/chinas-lng-imports-plunge-helping-asia-adjust-to-iran-war-losses-russell/" TargetMode="External"/><Relationship Id="rId345" Type="http://schemas.openxmlformats.org/officeDocument/2006/relationships/hyperlink" Target="https://www.geopoliticaldispatch.com/p/worse-things-happen-at-sea" TargetMode="External"/><Relationship Id="rId346" Type="http://schemas.openxmlformats.org/officeDocument/2006/relationships/hyperlink" Target="https://boereport.com/2026/04/23/welcome-to-the-age-of-energy-shocks-bousso/" TargetMode="External"/><Relationship Id="rId347" Type="http://schemas.openxmlformats.org/officeDocument/2006/relationships/hyperlink" Target="https://londonlovesbusiness.com/iran-standoff-with-us-intensifies-amid-fresh-threats-and-shipping-fears/" TargetMode="External"/><Relationship Id="rId348" Type="http://schemas.openxmlformats.org/officeDocument/2006/relationships/hyperlink" Target="https://fakty.ua/470708-es-pytaetsya-perehitrit-iransko-amerikanskie-gorki-s-pomocshyu-chrezvychajnogo-energeticheskogo-plana-o-chem-idet-rech" TargetMode="External"/><Relationship Id="rId349" Type="http://schemas.openxmlformats.org/officeDocument/2006/relationships/hyperlink" Target="https://www.winnipegfreepress.com/world/2026/04/23/trump-likes-a-naval-blockade-but-iran-presents-big-differences-from-venezuela-and-cuba" TargetMode="External"/><Relationship Id="rId350" Type="http://schemas.openxmlformats.org/officeDocument/2006/relationships/hyperlink" Target="https://www.france24.com/en/tv-shows/spotlight/20260423-eu-must-shift-to-renewables-to-end-fossil-fuel-blackmail-from-war-driving-authoritarian-regimes" TargetMode="External"/><Relationship Id="rId351" Type="http://schemas.openxmlformats.org/officeDocument/2006/relationships/hyperlink" Target="https://www.ndtv.com/opinion/the-multibillion-dollar-asset-india-is-losing-thanks-to-trump-and-now-a-rail-network-11398264#publisher=newsstand" TargetMode="External"/><Relationship Id="rId352" Type="http://schemas.openxmlformats.org/officeDocument/2006/relationships/hyperlink" Target="https://www.haberler.com/guncel/ab-liderleri-guney-kibris-ta-kritik-zirveye-toplaniyor-19776151-haberi/" TargetMode="External"/><Relationship Id="rId353" Type="http://schemas.openxmlformats.org/officeDocument/2006/relationships/hyperlink" Target="https://www.eanlibya.com/%D8%A8%D8%B9%D8%AF-%D9%81%D9%82%D8%AF%D8%A7%D9%86-%D8%A7%D9%84%D8%B3%D9%8A%D8%B7%D8%B1%D8%A9-%D8%B9%D9%84%D9%89-%D9%86%D8%A7%D9%82%D9%84%D8%A9-%D8%A7%D9%84%D8%BA%D8%A7%D8%B2-%D8%A7%D9%84%D8%B1/" TargetMode="External"/><Relationship Id="rId354" Type="http://schemas.openxmlformats.org/officeDocument/2006/relationships/hyperlink" Target="https://law.asia/force-majeure-supply-disruption/" TargetMode="External"/><Relationship Id="rId355" Type="http://schemas.openxmlformats.org/officeDocument/2006/relationships/hyperlink" Target="https://www.zerohedge.com/markets/uk-france-lead-30-nation-military-push-reopen-strait-hormuz" TargetMode="External"/><Relationship Id="rId356" Type="http://schemas.openxmlformats.org/officeDocument/2006/relationships/hyperlink" Target="https://cryptobriefing.com/pakistans-munir-brokers-us-iran-ceasefire-talks-reducing-strike-risk/" TargetMode="External"/><Relationship Id="rId357" Type="http://schemas.openxmlformats.org/officeDocument/2006/relationships/hyperlink" Target="https://www.iraqinews.com/iraq/iraq-plans-to-generate-30000-megawatts-of-electricity-in-summer/" TargetMode="External"/><Relationship Id="rId358" Type="http://schemas.openxmlformats.org/officeDocument/2006/relationships/hyperlink" Target="https://fakty.ua/470700-es-gotovitsya-vydelit-ukraine-90-milliardov-evro-kogda-mozhno-ozhidat-deneg" TargetMode="External"/><Relationship Id="rId359" Type="http://schemas.openxmlformats.org/officeDocument/2006/relationships/hyperlink" Target="https://tass.com/politics/2121223" TargetMode="External"/><Relationship Id="rId360" Type="http://schemas.openxmlformats.org/officeDocument/2006/relationships/hyperlink" Target="https://tass.com/pressreview/2121291" TargetMode="External"/><Relationship Id="rId361" Type="http://schemas.openxmlformats.org/officeDocument/2006/relationships/hyperlink" Target="https://www.israelhayom.com/2026/04/23/irans-shadow-fleet-survives-us-strikes-still-threatens-hormuz/" TargetMode="External"/><Relationship Id="rId362" Type="http://schemas.openxmlformats.org/officeDocument/2006/relationships/hyperlink" Target="https://www.benzinga.com/markets/commodities/26/04/51991983/qatarenergy-exxon-load-first-lng-cargo-from-golden-pass-terminal-in-texas" TargetMode="External"/><Relationship Id="rId363" Type="http://schemas.openxmlformats.org/officeDocument/2006/relationships/hyperlink" Target="https://www.descifrado.com/2026/04/23/iran-confirma-primeros-cobros-de-peaje-en-el-estrecho-de-ormuz/" TargetMode="External"/><Relationship Id="rId364" Type="http://schemas.openxmlformats.org/officeDocument/2006/relationships/hyperlink" Target="https://environmentjournal.online/energy/pros-and-cons-of-labour-decoupling-gas-and-electricity-energy-pricing/" TargetMode="External"/><Relationship Id="rId365" Type="http://schemas.openxmlformats.org/officeDocument/2006/relationships/hyperlink" Target="https://www.bairdmaritime.com/shipping/shipping-giants-refuse-persian-gulf-transit-until-hormuz-risks-vanish" TargetMode="External"/><Relationship Id="rId366" Type="http://schemas.openxmlformats.org/officeDocument/2006/relationships/hyperlink" Target="https://tass.com/economy/2121339" TargetMode="External"/><Relationship Id="rId367" Type="http://schemas.openxmlformats.org/officeDocument/2006/relationships/hyperlink" Target="https://energynow.com/2026/04/golden-pass-says-first-lng-export-cargo-has-departed-from-sabine-pass-terminal/" TargetMode="External"/><Relationship Id="rId368" Type="http://schemas.openxmlformats.org/officeDocument/2006/relationships/hyperlink" Target="https://www.foxnews.com/opinion/iran-ceasefire-extended-real-test-washington-starts" TargetMode="External"/><Relationship Id="rId369" Type="http://schemas.openxmlformats.org/officeDocument/2006/relationships/hyperlink" Target="https://www.insightsonindia.com/2026/04/23/the-druzhba-pipeline/" TargetMode="External"/><Relationship Id="rId370" Type="http://schemas.openxmlformats.org/officeDocument/2006/relationships/hyperlink" Target="https://www.alarabiya.net/iran/2026/04/23/%D9%85%D8%B3%D8%A4%D9%88%D9%84-%D8%A7%D9%8A%D8%B1%D8%A7%D9%86%D9%8A-%D9%8A%D8%B2%D8%B9%D9%85-%D8%A8%D8%AF%D8%A7%D9%86%D8%A7-%D8%AA%D9%84%D9%82%D9%8A-%D8%B1%D8%B3%D9%88%D9%85-%D8%B9%D9%84%D9%89-%D8%B9%D8%A8%D9%88%D8%B1-%D9%85%D8%B6%D9%8A%D9%82-%D9%87%D8%B1%D9%85%D8%B2" TargetMode="External"/><Relationship Id="rId371" Type="http://schemas.openxmlformats.org/officeDocument/2006/relationships/hyperlink" Target="https://www.cnbc.com/2026/04/23/strait-hormuz-closure-alternative-routes-middle-east-oil-gas-pipelines.html" TargetMode="External"/><Relationship Id="rId372" Type="http://schemas.openxmlformats.org/officeDocument/2006/relationships/hyperlink" Target="https://jurnalul.ro/bani-afaceri/economia/chisalita-adevar-incomod-europa-consuma-continuare-petrol-rusesc-1030770.html" TargetMode="External"/><Relationship Id="rId373" Type="http://schemas.openxmlformats.org/officeDocument/2006/relationships/hyperlink" Target="https://www.channelstv.com/2026/04/23/eurozone-business-activity-falls-on-mideast-war/" TargetMode="External"/><Relationship Id="rId374" Type="http://schemas.openxmlformats.org/officeDocument/2006/relationships/hyperlink" Target="https://www.bairdmaritime.com/offshore/transport/kinder-morgan-earnings-beat-forecasts-as-conflict-drives-up-gas-demand" TargetMode="External"/><Relationship Id="rId375" Type="http://schemas.openxmlformats.org/officeDocument/2006/relationships/hyperlink" Target="https://www.arkansasonline.com/news/2026/apr/23/eu-close-to-approving-106b-loan-package-for/" TargetMode="External"/><Relationship Id="rId376" Type="http://schemas.openxmlformats.org/officeDocument/2006/relationships/hyperlink" Target="https://www.skynewsarabia.com/world/1865751-%D8%A3%D8%B2%D9%85%D8%A9-%D8%AE%D8%B7%D8%A9-%D8%AD%D9%84-%D9%86%D9%82%D8%B5-%D8%A7%D9%84%D9%88%D9%82%D9%88%D8%AF-%D9%88%D8%A7%D9%84%D8%A3%D8%B3%D9%85%D8%AF%D8%A9-%D9%8A%D8%B6%D8%BA%D8%B7-%D8%A3%D9%88%D8%B1%D9%88%D8%A8%D8%A7" TargetMode="External"/><Relationship Id="rId377" Type="http://schemas.openxmlformats.org/officeDocument/2006/relationships/hyperlink" Target="https://www.bairdmaritime.com/shipping/tankers/opinion-brace-for-the-norm-recurring-energy-crises-are-here-to-stay" TargetMode="External"/><Relationship Id="rId378" Type="http://schemas.openxmlformats.org/officeDocument/2006/relationships/hyperlink" Target="https://www.t-online.de/nachrichten/ausland/krisen/id_101225468/minen-in-der-strasse-von-hormus-jetzt-droht-eine-globale-energiekrise.html" TargetMode="External"/><Relationship Id="rId379" Type="http://schemas.openxmlformats.org/officeDocument/2006/relationships/hyperlink" Target="https://cryptobriefing.com/irgc-navy-seizes-container-ship-in-strait-of-hormuz-contradicts-trump-claims/" TargetMode="External"/><Relationship Id="rId380" Type="http://schemas.openxmlformats.org/officeDocument/2006/relationships/hyperlink" Target="https://cryptobriefing.com/iran-seizes-ships-in-hormuz-trump-demands-talks-within-days/" TargetMode="External"/><Relationship Id="rId381" Type="http://schemas.openxmlformats.org/officeDocument/2006/relationships/hyperlink" Target="https://jornaleconomico.sapo.pt/noticias/teerao-culpa-eua-e-israel-por-inseguranca-no-estreito-de-ormuz/" TargetMode="External"/><Relationship Id="rId382" Type="http://schemas.openxmlformats.org/officeDocument/2006/relationships/hyperlink" Target="https://www.focus.de/finanzen/news/mitten-in-der-energiekrise-eu-faehrt-russisches-lng-runter_7b27eb56-500f-40d8-826c-500525b55bb9.html" TargetMode="External"/><Relationship Id="rId383" Type="http://schemas.openxmlformats.org/officeDocument/2006/relationships/hyperlink" Target="https://www.rsvplive.ie/news/irish-news/eu-urges-governments-provide-energy-37057555" TargetMode="External"/><Relationship Id="rId384" Type="http://schemas.openxmlformats.org/officeDocument/2006/relationships/hyperlink" Target="https://www.24newshd.tv/23-Apr-2026/iran-receives-first-revenue-hormuz-tolls" TargetMode="External"/><Relationship Id="rId385" Type="http://schemas.openxmlformats.org/officeDocument/2006/relationships/hyperlink" Target="https://jornaleconomico.sapo.pt/noticias/irao-afirma-ser-impossivel-abrir-o-estreito-de-ormuz-devido-a-flagrantes-violacoes-do-cessar-fogo/" TargetMode="External"/><Relationship Id="rId386" Type="http://schemas.openxmlformats.org/officeDocument/2006/relationships/hyperlink" Target="https://www.focus.de/finanzen/news/asiatische-reeder-werden-den-hormus-kanal-vor-westlichen-unternehmen-passieren-sagen-fuehrungskraefte_45679d86-7db8-4cfc-a5b5-3b6706b3d52b.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