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 2026-04-25 23:05 UTC [JVXZ]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RF-LI-LOW_AUTHORITY_MIX</w:t>
      </w:r>
      <w:r/>
    </w:p>
    <w:p>
      <w:pPr>
        <w:pStyle w:val="ListBullet"/>
        <w:spacing w:line="240" w:lineRule="auto"/>
        <w:ind w:left="720"/>
      </w:pPr>
      <w:r/>
      <w:r>
        <w:t>generated_at: 2026-04-25T23:05:00Z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Lithium futures are biased higher over the next 24h as lithium hydroxide tightness/premium signals persist and prompt supply-chain investment headlines reinforce demand expectations.</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lithium</w:t>
            </w:r>
          </w:p>
        </w:tc>
        <w:tc>
          <w:tcPr>
            <w:tcW w:type="dxa" w:w="1040"/>
          </w:tcPr>
          <w:p>
            <w:r>
              <w:t>B-LI-002</w:t>
            </w:r>
          </w:p>
        </w:tc>
        <w:tc>
          <w:tcPr>
            <w:tcW w:type="dxa" w:w="1040"/>
          </w:tcPr>
          <w:p>
            <w:r>
              <w:t>Near-term (6h) lithium futures skew upward but remain fragile because most corroboration is thematic (EV/battery complex) rather than direct spot/futures price-formation evidence.</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r/>
      <w:r>
        <w:rPr>
          <w:rFonts w:ascii="Courier" w:hAnsi="Courier"/>
        </w:rPr>
        <w:t>{</w:t>
        <w:br/>
        <w:t xml:space="preserve"> "workflow_6B_CIS_output": {</w:t>
        <w:br/>
        <w:t xml:space="preserve"> "snapshot_id": "6B-lithium-20260425T230500Z",</w:t>
        <w:br/>
        <w:t xml:space="preserve"> "timestamp_utc": "2026-04-25T23:05:00Z",</w:t>
        <w:br/>
        <w:t xml:space="preserve"> "primary_asset_focus": {</w:t>
        <w:br/>
        <w:t xml:space="preserve"> "name": "Lithium",</w:t>
        <w:br/>
        <w:t xml:space="preserve"> "market_code": "lithium"</w:t>
        <w:br/>
        <w:t xml:space="preserve"> },</w:t>
        <w:br/>
        <w:t xml:space="preserve"> "headline_sentiment_word": "Bullish",</w:t>
        <w:br/>
        <w:t xml:space="preserve"> "headline_conviction_score_0_100": 70,</w:t>
        <w:br/>
        <w:t xml:space="preserve"> "headline_fragility_score_0_100": 52,</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"Lithium futures are biased higher over the next 24h as lithium hydroxide tightness/premium signals persist and prompt supply-chain investment headlines reinforce demand expectations.",</w:t>
        <w:br/>
        <w:t xml:space="preserve"> "probability_pct": 64,</w:t>
        <w:br/>
        <w:t xml:space="preserve"> "direction": "up",</w:t>
        <w:br/>
        <w:t xml:space="preserve"> "velocity": "accelerating",</w:t>
        <w:br/>
        <w:t xml:space="preserve"> "horizon": "24h",</w:t>
        <w:br/>
        <w:t xml:space="preserve"> "drivers": [</w:t>
        <w:br/>
        <w:t xml:space="preserve"> "Lithium hydroxide premium/tightness narrative (direct lithium signal)",</w:t>
        <w:br/>
        <w:t xml:space="preserve"> "Battery supply-chain investment headlines and OEM expansion narratives (demand-side reinforcement)",</w:t>
        <w:br/>
        <w:t xml:space="preserve"> "Cross-region coverage breadth (multiple independent domains, low single-source concentration on the main trend)"</w:t>
        <w:br/>
        <w:t xml:space="preserve"> ],</w:t>
        <w:br/>
        <w:t xml:space="preserve"> "contradicted_by": [</w:t>
        <w:br/>
        <w:t xml:space="preserve"> "Policy/recycling narratives that could raise secondary supply (weak/low-density in current corpus)",</w:t>
        <w:br/>
        <w:t xml:space="preserve"> "Generalised EV-demand fragility signals (indirect; not a direct lithium price bearish catalyst)"</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"B-LI-002",</w:t>
        <w:br/>
        <w:t xml:space="preserve"> "market": "lithium",</w:t>
        <w:br/>
        <w:t xml:space="preserve"> "claim": "Near-term (6h) lithium futures skew upward but remain fragile because most corroboration is thematic (EV/battery complex) rather than direct spot/futures price-formation evidence.",</w:t>
        <w:br/>
        <w:t xml:space="preserve"> "probability_pct": 58,</w:t>
        <w:br/>
        <w:t xml:space="preserve"> "direction": "up",</w:t>
        <w:br/>
        <w:t xml:space="preserve"> "velocity": "stable",</w:t>
        <w:br/>
        <w:t xml:space="preserve"> "horizon": "6h",</w:t>
        <w:br/>
        <w:t xml:space="preserve"> "drivers": [</w:t>
        <w:br/>
        <w:t xml:space="preserve"> "Fresh, multi-source coverage in the last 6\u201324h supporting the lithium hydroxide premium narrative",</w:t>
        <w:br/>
        <w:t xml:space="preserve"> "No material fresh opposing lithium-specific thesis observed in admitted signals"</w:t>
        <w:br/>
        <w:t xml:space="preserve"> ],</w:t>
        <w:br/>
        <w:t xml:space="preserve"> "contradicted_by": [</w:t>
        <w:br/>
        <w:t xml:space="preserve"> "Low-authority-heavy corpus mix increases whipsaw risk"</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"B-LI-001",</w:t>
        <w:br/>
        <w:t xml:space="preserve"> "B-LI-002"</w:t>
        <w:br/>
        <w:t xml:space="preserve"> ],</w:t>
        <w:br/>
        <w:t xml:space="preserve"> "source_tier_counts": {</w:t>
        <w:br/>
        <w:t xml:space="preserve"> "A": 4,</w:t>
        <w:br/>
        <w:t xml:space="preserve"> "B": 9,</w:t>
        <w:br/>
        <w:t xml:space="preserve"> "C": 5,</w:t>
        <w:br/>
        <w:t xml:space="preserve"> "D": 161,</w:t>
        <w:br/>
        <w:t xml:space="preserve"> "U": 0</w:t>
        <w:br/>
        <w:t xml:space="preserve"> },</w:t>
        <w:br/>
        <w:t xml:space="preserve"> "freshness_mix": {</w:t>
        <w:br/>
        <w:t xml:space="preserve"> "fresh_0_6h_share_0_to_1": 0.35,</w:t>
        <w:br/>
        <w:t xml:space="preserve"> "fresh_6_24h_share_0_to_1": 0.45,</w:t>
        <w:br/>
        <w:t xml:space="preserve"> "stale_24_72h_share_0_to_1": 0.2,</w:t>
        <w:br/>
        <w:t xml:space="preserve"> "stale_gt_72h_share_0_to_1": 0.0</w:t>
        <w:br/>
        <w:t xml:space="preserve"> },</w:t>
        <w:br/>
        <w:t xml:space="preserve"> "actual_counterevidence_score_0_100": 25,</w:t>
        <w:br/>
        <w:t xml:space="preserve"> "directional_score_0_to_100_signed": 36</w:t>
        <w:br/>
        <w:t xml:space="preserve"> }</w:t>
        <w:br/>
        <w:t xml:space="preserve"> ],</w:t>
        <w:br/>
        <w:t xml:space="preserve"> "risk_flags": [</w:t>
        <w:br/>
        <w:t xml:space="preserve"> {</w:t>
        <w:br/>
        <w:t xml:space="preserve"> "risk_flag_id": "RF-LI-LOW_AUTHORITY_MIX",</w:t>
        <w:br/>
        <w:t xml:space="preserve"> "market": "lithium",</w:t>
        <w:br/>
        <w:t xml:space="preserve"> "severity": "medium",</w:t>
        <w:br/>
        <w:t xml:space="preserve"> "type": "echo_or_low_authority_mix",</w:t>
        <w:br/>
        <w:t xml:space="preserve"> "details": "Directional mass is broad but authority-tier mix is skewed toward lower tiers; raises narrative-whipsaw/overreaction risk without necessarily implying counter-direction."</w:t>
        <w:br/>
        <w:t xml:space="preserve"> },</w:t>
        <w:br/>
        <w:t xml:space="preserve"> {</w:t>
        <w:br/>
        <w:t xml:space="preserve"> "risk_flag_id": "RF-LI-INDIRECT_DRIVER_OVERHANG",</w:t>
        <w:br/>
        <w:t xml:space="preserve"> "market": "lithium",</w:t>
        <w:br/>
        <w:t xml:space="preserve"> "severity": "medium",</w:t>
        <w:br/>
        <w:t xml:space="preserve"> "type": "indirect_driver_overhang",</w:t>
        <w:br/>
        <w:t xml:space="preserve"> "details": "A sizeable share of support comes from EV/OEM thematic expansion rather than direct lithium market structure signals (inventories, contract benchmarks, producer guidance)."</w:t>
        <w:br/>
        <w:t xml:space="preserve"> },</w:t>
        <w:br/>
        <w:t xml:space="preserve"> {</w:t>
        <w:br/>
        <w:t xml:space="preserve"> "risk_flag_id": "RF-LI-REVERSAL_SENSITIVITY",</w:t>
        <w:br/>
        <w:t xml:space="preserve"> "market": "lithium",</w:t>
        <w:br/>
        <w:t xml:space="preserve"> "severity": "medium",</w:t>
        <w:br/>
        <w:t xml:space="preserve"> "type": "reversal_sensitivity",</w:t>
        <w:br/>
        <w:t xml:space="preserve"> "details": "Reversal risk is not driven by current counterevidence mass; it is driven by fragility/indirectness (a single strong contrary lithium-specific print could reprice sentiment quickly)."</w:t>
        <w:br/>
        <w:t xml:space="preserve"> }</w:t>
        <w:br/>
        <w:t xml:space="preserve"> ],</w:t>
        <w:br/>
        <w:t xml:space="preserve"> "candidate_actions": [</w:t>
        <w:br/>
        <w:t xml:space="preserve"> {</w:t>
        <w:br/>
        <w:t xml:space="preserve"> "market": "lithium",</w:t>
        <w:br/>
        <w:t xml:space="preserve"> "action_label": "watch_long_bias",</w:t>
        <w:br/>
        <w:t xml:space="preserve"> "confidence": "medium",</w:t>
        <w:br/>
        <w:t xml:space="preserve"> "trigger_condition": "If directional_score_signed stays &gt;= +30 and contradiction_ratio remains &lt;= 0.25 across the next 2\u20134 buckets (2\u20134h)."</w:t>
        <w:br/>
        <w:t xml:space="preserve"> },</w:t>
        <w:br/>
        <w:t xml:space="preserve"> {</w:t>
        <w:br/>
        <w:t xml:space="preserve"> "market": "lithium",</w:t>
        <w:br/>
        <w:t xml:space="preserve"> "action_label": "reversal_watch",</w:t>
        <w:br/>
        <w:t xml:space="preserve"> "confidence": "medium",</w:t>
        <w:br/>
        <w:t xml:space="preserve"> "trigger_condition": "If directional_score_signed drops below +20 with a concurrent contradiction_ratio increase &gt;= 0.10 within a 3h window."</w:t>
        <w:br/>
        <w:t xml:space="preserve"> },</w:t>
        <w:br/>
        <w:t xml:space="preserve"> {</w:t>
        <w:br/>
        <w:t xml:space="preserve"> "market": "lithium",</w:t>
        <w:br/>
        <w:t xml:space="preserve"> "action_label": "volatility_watch",</w:t>
        <w:br/>
        <w:t xml:space="preserve"> "confidence": "medium",</w:t>
        <w:br/>
        <w:t xml:space="preserve"> "trigger_condition": "If fresh_evidence_count spikes while authority confirmation does not increase (e.g., new low-tier burst), increasing whipsaw risk."</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"2026-04-24T23:00:00Z",</w:t>
        <w:br/>
        <w:t xml:space="preserve"> "bucket_end_utc": "2026-04-25T00:00:00Z",</w:t>
        <w:br/>
        <w:t xml:space="preserve"> "directional_score_signed": 20,</w:t>
        <w:br/>
        <w:t xml:space="preserve"> "bullish_pressure_score": 65,</w:t>
        <w:br/>
        <w:t xml:space="preserve"> "bearish_pressure_score": 45,</w:t>
        <w:br/>
        <w:t xml:space="preserve"> "net_sentiment_score": 20,</w:t>
        <w:br/>
        <w:t xml:space="preserve"> "velocity_score": 0,</w:t>
        <w:br/>
        <w:t xml:space="preserve"> "acceleration_score": 0,</w:t>
        <w:br/>
        <w:t xml:space="preserve"> "contradiction_ratio": 0.2,</w:t>
        <w:br/>
        <w:t xml:space="preserve"> "fresh_evidence_count": 2,</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"2026-04-25T00:00:00Z",</w:t>
        <w:br/>
        <w:t xml:space="preserve"> "bucket_end_utc": "2026-04-25T01:00:00Z",</w:t>
        <w:br/>
        <w:t xml:space="preserve"> "directional_score_signed": 22,</w:t>
        <w:br/>
        <w:t xml:space="preserve"> "bullish_pressure_score": 66,</w:t>
        <w:br/>
        <w:t xml:space="preserve"> "bearish_pressure_score": 44,</w:t>
        <w:br/>
        <w:t xml:space="preserve"> "net_sentiment_score": 22,</w:t>
        <w:br/>
        <w:t xml:space="preserve"> "velocity_score": 2,</w:t>
        <w:br/>
        <w:t xml:space="preserve"> "acceleration_score": 2,</w:t>
        <w:br/>
        <w:t xml:space="preserve"> "contradiction_ratio": 0.2,</w:t>
        <w:br/>
        <w:t xml:space="preserve"> "fresh_evidence_count": 2,</w:t>
        <w:br/>
        <w:t xml:space="preserve"> "stale_evidence_count": 1,</w:t>
        <w:br/>
        <w:t xml:space="preserve"> "conviction_score_0_100": 56,</w:t>
        <w:br/>
        <w:t xml:space="preserve"> "fragility_score_0_100": 55,</w:t>
        <w:br/>
        <w:t xml:space="preserve"> "dominant_state": "bullish"</w:t>
        <w:br/>
        <w:t xml:space="preserve"> },</w:t>
        <w:br/>
        <w:t xml:space="preserve"> {</w:t>
        <w:br/>
        <w:t xml:space="preserve"> "bucket_start_utc": "2026-04-25T01:00:00Z",</w:t>
        <w:br/>
        <w:t xml:space="preserve"> "bucket_end_utc": "2026-04-25T02:00:00Z",</w:t>
        <w:br/>
        <w:t xml:space="preserve"> "directional_score_signed": 28,</w:t>
        <w:br/>
        <w:t xml:space="preserve"> "bullish_pressure_score": 69,</w:t>
        <w:br/>
        <w:t xml:space="preserve"> "bearish_pressure_score": 41,</w:t>
        <w:br/>
        <w:t xml:space="preserve"> "net_sentiment_score": 28,</w:t>
        <w:br/>
        <w:t xml:space="preserve"> "velocity_score": 6,</w:t>
        <w:br/>
        <w:t xml:space="preserve"> "acceleration_score": 4,</w:t>
        <w:br/>
        <w:t xml:space="preserve"> "contradiction_ratio": 0.19,</w:t>
        <w:br/>
        <w:t xml:space="preserve"> "fresh_evidence_count": 4,</w:t>
        <w:br/>
        <w:t xml:space="preserve"> "stale_evidence_count": 1,</w:t>
        <w:br/>
        <w:t xml:space="preserve"> "conviction_score_0_100": 60,</w:t>
        <w:br/>
        <w:t xml:space="preserve"> "fragility_score_0_100": 53,</w:t>
        <w:br/>
        <w:t xml:space="preserve"> "dominant_state": "bullish"</w:t>
        <w:br/>
        <w:t xml:space="preserve"> },</w:t>
        <w:br/>
        <w:t xml:space="preserve"> {</w:t>
        <w:br/>
        <w:t xml:space="preserve"> "bucket_start_utc": "2026-04-25T02:00:00Z",</w:t>
        <w:br/>
        <w:t xml:space="preserve"> "bucket_end_utc": "2026-04-25T03:00:00Z",</w:t>
        <w:br/>
        <w:t xml:space="preserve"> "directional_score_signed": 30,</w:t>
        <w:br/>
        <w:t xml:space="preserve"> "bullish_pressure_score": 70,</w:t>
        <w:br/>
        <w:t xml:space="preserve"> "bearish_pressure_score": 40,</w:t>
        <w:br/>
        <w:t xml:space="preserve"> "net_sentiment_score": 30,</w:t>
        <w:br/>
        <w:t xml:space="preserve"> "velocity_score": 2,</w:t>
        <w:br/>
        <w:t xml:space="preserve"> "acceleration_score": -4,</w:t>
        <w:br/>
        <w:t xml:space="preserve"> "contradiction_ratio": 0.19,</w:t>
        <w:br/>
        <w:t xml:space="preserve"> "fresh_evidence_count": 4,</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"2026-04-25T03:00:00Z",</w:t>
        <w:br/>
        <w:t xml:space="preserve"> "bucket_end_utc": "2026-04-25T04:00:00Z",</w:t>
        <w:br/>
        <w:t xml:space="preserve"> "directional_score_signed": 32,</w:t>
        <w:br/>
        <w:t xml:space="preserve"> "bullish_pressure_score": 71,</w:t>
        <w:br/>
        <w:t xml:space="preserve"> "bearish_pressure_score": 39,</w:t>
        <w:br/>
        <w:t xml:space="preserve"> "net_sentiment_score": 32,</w:t>
        <w:br/>
        <w:t xml:space="preserve"> "velocity_score": 2,</w:t>
        <w:br/>
        <w:t xml:space="preserve"> "acceleration_score": 0,</w:t>
        <w:br/>
        <w:t xml:space="preserve"> "contradiction_ratio": 0.18,</w:t>
        <w:br/>
        <w:t xml:space="preserve"> "fresh_evidence_count": 4,</w:t>
        <w:br/>
        <w:t xml:space="preserve"> "stale_evidence_count": 1,</w:t>
        <w:br/>
        <w:t xml:space="preserve"> "conviction_score_0_100": 63,</w:t>
        <w:br/>
        <w:t xml:space="preserve"> "fragility_score_0_100": 51,</w:t>
        <w:br/>
        <w:t xml:space="preserve"> "dominant_state": "bullish"</w:t>
        <w:br/>
        <w:t xml:space="preserve"> },</w:t>
        <w:br/>
        <w:t xml:space="preserve"> {</w:t>
        <w:br/>
        <w:t xml:space="preserve"> "bucket_start_utc": "2026-04-25T04:00:00Z",</w:t>
        <w:br/>
        <w:t xml:space="preserve"> "bucket_end_utc": "2026-04-25T05:00:00Z",</w:t>
        <w:br/>
        <w:t xml:space="preserve"> "directional_score_signed": 38,</w:t>
        <w:br/>
        <w:t xml:space="preserve"> "bullish_pressure_score": 74,</w:t>
        <w:br/>
        <w:t xml:space="preserve"> "bearish_pressure_score": 36,</w:t>
        <w:br/>
        <w:t xml:space="preserve"> "net_sentiment_score": 38,</w:t>
        <w:br/>
        <w:t xml:space="preserve"> "velocity_score": 6,</w:t>
        <w:br/>
        <w:t xml:space="preserve"> "acceleration_score": 4,</w:t>
        <w:br/>
        <w:t xml:space="preserve"> "contradiction_ratio": 0.17,</w:t>
        <w:br/>
        <w:t xml:space="preserve"> "fresh_evidence_count": 6,</w:t>
        <w:br/>
        <w:t xml:space="preserve"> "stale_evidence_count": 1,</w:t>
        <w:br/>
        <w:t xml:space="preserve"> "conviction_score_0_100": 70,</w:t>
        <w:br/>
        <w:t xml:space="preserve"> "fragility_score_0_100": 48,</w:t>
        <w:br/>
        <w:t xml:space="preserve"> "dominant_state": "bullish"</w:t>
        <w:br/>
        <w:t xml:space="preserve"> },</w:t>
        <w:br/>
        <w:t xml:space="preserve"> {</w:t>
        <w:br/>
        <w:t xml:space="preserve"> "bucket_start_utc": "2026-04-25T05:00:00Z",</w:t>
        <w:br/>
        <w:t xml:space="preserve"> "bucket_end_utc": "2026-04-25T06:00:00Z",</w:t>
        <w:br/>
        <w:t xml:space="preserve"> "directional_score_signed": 35,</w:t>
        <w:br/>
        <w:t xml:space="preserve"> "bullish_pressure_score": 73,</w:t>
        <w:br/>
        <w:t xml:space="preserve"> "bearish_pressure_score": 38,</w:t>
        <w:br/>
        <w:t xml:space="preserve"> "net_sentiment_score": 35,</w:t>
        <w:br/>
        <w:t xml:space="preserve"> "velocity_score": -3,</w:t>
        <w:br/>
        <w:t xml:space="preserve"> "acceleration_score": -9,</w:t>
        <w:br/>
        <w:t xml:space="preserve"> "contradiction_ratio": 0.18,</w:t>
        <w:br/>
        <w:t xml:space="preserve"> "fresh_evidence_count": 4,</w:t>
        <w:br/>
        <w:t xml:space="preserve"> "stale_evidence_count": 1,</w:t>
        <w:br/>
        <w:t xml:space="preserve"> "conviction_score_0_100": 67,</w:t>
        <w:br/>
        <w:t xml:space="preserve"> "fragility_score_0_100": 50,</w:t>
        <w:br/>
        <w:t xml:space="preserve"> "dominant_state": "bullish"</w:t>
        <w:br/>
        <w:t xml:space="preserve"> },</w:t>
        <w:br/>
        <w:t xml:space="preserve"> {</w:t>
        <w:br/>
        <w:t xml:space="preserve"> "bucket_start_utc": "2026-04-25T06:00:00Z",</w:t>
        <w:br/>
        <w:t xml:space="preserve"> "bucket_end_utc": "2026-04-25T07:00:00Z",</w:t>
        <w:br/>
        <w:t xml:space="preserve"> "directional_score_signed": 33,</w:t>
        <w:br/>
        <w:t xml:space="preserve"> "bullish_pressure_score": 72,</w:t>
        <w:br/>
        <w:t xml:space="preserve"> "bearish_pressure_score": 39,</w:t>
        <w:br/>
        <w:t xml:space="preserve"> "net_sentiment_score": 33,</w:t>
        <w:br/>
        <w:t xml:space="preserve"> "velocity_score": -2,</w:t>
        <w:br/>
        <w:t xml:space="preserve"> "acceleration_score": 1,</w:t>
        <w:br/>
        <w:t xml:space="preserve"> "contradiction_ratio": 0.18,</w:t>
        <w:br/>
        <w:t xml:space="preserve"> "fresh_evidence_count": 3,</w:t>
        <w:br/>
        <w:t xml:space="preserve"> "stale_evidence_count": 1,</w:t>
        <w:br/>
        <w:t xml:space="preserve"> "conviction_score_0_100": 65,</w:t>
        <w:br/>
        <w:t xml:space="preserve"> "fragility_score_0_100": 51,</w:t>
        <w:br/>
        <w:t xml:space="preserve"> "dominant_state": "bullish"</w:t>
        <w:br/>
        <w:t xml:space="preserve"> },</w:t>
        <w:br/>
        <w:t xml:space="preserve"> {</w:t>
        <w:br/>
        <w:t xml:space="preserve"> "bucket_start_utc": "2026-04-25T07:00:00Z",</w:t>
        <w:br/>
        <w:t xml:space="preserve"> "bucket_end_utc": "2026-04-25T08:00:00Z",</w:t>
        <w:br/>
        <w:t xml:space="preserve"> "directional_score_signed": 32,</w:t>
        <w:br/>
        <w:t xml:space="preserve"> "bullish_pressure_score": 71,</w:t>
        <w:br/>
        <w:t xml:space="preserve"> "bearish_pressure_score": 39,</w:t>
        <w:br/>
        <w:t xml:space="preserve"> "net_sentiment_score": 32,</w:t>
        <w:br/>
        <w:t xml:space="preserve"> "velocity_score": -1,</w:t>
        <w:br/>
        <w:t xml:space="preserve"> "acceleration_score": 1,</w:t>
        <w:br/>
        <w:t xml:space="preserve"> "contradiction_ratio": 0.19,</w:t>
        <w:br/>
        <w:t xml:space="preserve"> "fresh_evidence_count": 2,</w:t>
        <w:br/>
        <w:t xml:space="preserve"> "stale_evidence_count": 1,</w:t>
        <w:br/>
        <w:t xml:space="preserve"> "conviction_score_0_100": 64,</w:t>
        <w:br/>
        <w:t xml:space="preserve"> "fragility_score_0_100": 52,</w:t>
        <w:br/>
        <w:t xml:space="preserve"> "dominant_state": "bullish"</w:t>
        <w:br/>
        <w:t xml:space="preserve"> },</w:t>
        <w:br/>
        <w:t xml:space="preserve"> {</w:t>
        <w:br/>
        <w:t xml:space="preserve"> "bucket_start_utc": "2026-04-25T08:00:00Z",</w:t>
        <w:br/>
        <w:t xml:space="preserve"> "bucket_end_utc": "2026-04-25T09:00:00Z",</w:t>
        <w:br/>
        <w:t xml:space="preserve"> "directional_score_signed": 31,</w:t>
        <w:br/>
        <w:t xml:space="preserve"> "bullish_pressure_score": 71,</w:t>
        <w:br/>
        <w:t xml:space="preserve"> "bearish_pressure_score": 40,</w:t>
        <w:br/>
        <w:t xml:space="preserve"> "net_sentiment_score": 31,</w:t>
        <w:br/>
        <w:t xml:space="preserve"> "velocity_score": -1,</w:t>
        <w:br/>
        <w:t xml:space="preserve"> "acceleration_score": 0,</w:t>
        <w:br/>
        <w:t xml:space="preserve"> "contradiction_ratio": 0.19,</w:t>
        <w:br/>
        <w:t xml:space="preserve"> "fresh_evidence_count": 2,</w:t>
        <w:br/>
        <w:t xml:space="preserve"> "stale_evidence_count": 1,</w:t>
        <w:br/>
        <w:t xml:space="preserve"> "conviction_score_0_100": 63,</w:t>
        <w:br/>
        <w:t xml:space="preserve"> "fragility_score_0_100": 53,</w:t>
        <w:br/>
        <w:t xml:space="preserve"> "dominant_state": "bullish"</w:t>
        <w:br/>
        <w:t xml:space="preserve"> },</w:t>
        <w:br/>
        <w:t xml:space="preserve"> {</w:t>
        <w:br/>
        <w:t xml:space="preserve"> "bucket_start_utc": "2026-04-25T09:00:00Z",</w:t>
        <w:br/>
        <w:t xml:space="preserve"> "bucket_end_utc": "2026-04-25T10:00:00Z",</w:t>
        <w:br/>
        <w:t xml:space="preserve"> "directional_score_signed": 30,</w:t>
        <w:br/>
        <w:t xml:space="preserve"> "bullish_pressure_score": 70,</w:t>
        <w:br/>
        <w:t xml:space="preserve"> "bearish_pressure_score": 40,</w:t>
        <w:br/>
        <w:t xml:space="preserve"> "net_sentiment_score": 30,</w:t>
        <w:br/>
        <w:t xml:space="preserve"> "velocity_score": -1,</w:t>
        <w:br/>
        <w:t xml:space="preserve"> "acceleration_score": 0,</w:t>
        <w:br/>
        <w:t xml:space="preserve"> "contradiction_ratio": 0.2,</w:t>
        <w:br/>
        <w:t xml:space="preserve"> "fresh_evidence_count": 2,</w:t>
        <w:br/>
        <w:t xml:space="preserve"> "stale_evidence_count": 1,</w:t>
        <w:br/>
        <w:t xml:space="preserve"> "conviction_score_0_100": 62,</w:t>
        <w:br/>
        <w:t xml:space="preserve"> "fragility_score_0_100": 54,</w:t>
        <w:br/>
        <w:t xml:space="preserve"> "dominant_state": "bullish"</w:t>
        <w:br/>
        <w:t xml:space="preserve"> },</w:t>
        <w:br/>
        <w:t xml:space="preserve"> {</w:t>
        <w:br/>
        <w:t xml:space="preserve"> "bucket_start_utc": "2026-04-25T10:00:00Z",</w:t>
        <w:br/>
        <w:t xml:space="preserve"> "bucket_end_utc": "2026-04-25T11:00:00Z",</w:t>
        <w:br/>
        <w:t xml:space="preserve"> "directional_score_signed": 29,</w:t>
        <w:br/>
        <w:t xml:space="preserve"> "bullish_pressure_score": 70,</w:t>
        <w:br/>
        <w:t xml:space="preserve"> "bearish_pressure_score": 41,</w:t>
        <w:br/>
        <w:t xml:space="preserve"> "net_sentiment_score": 29,</w:t>
        <w:br/>
        <w:t xml:space="preserve"> "velocity_score": -1,</w:t>
        <w:br/>
        <w:t xml:space="preserve"> "acceleration_score": 0,</w:t>
        <w:br/>
        <w:t xml:space="preserve"> "contradiction_ratio": 0.21,</w:t>
        <w:br/>
        <w:t xml:space="preserve"> "fresh_evidence_count": 1,</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"bucket_start_utc": "2026-04-25T11:00:00Z",</w:t>
        <w:br/>
        <w:t xml:space="preserve"> "bucket_end_utc": "2026-04-25T12:00:00Z",</w:t>
        <w:br/>
        <w:t xml:space="preserve"> "directional_score_signed": 27,</w:t>
        <w:br/>
        <w:t xml:space="preserve"> "bullish_pressure_score": 69,</w:t>
        <w:br/>
        <w:t xml:space="preserve"> "bearish_pressure_score": 42,</w:t>
        <w:br/>
        <w:t xml:space="preserve"> "net_sentiment_score": 27,</w:t>
        <w:br/>
        <w:t xml:space="preserve"> "velocity_score": -2,</w:t>
        <w:br/>
        <w:t xml:space="preserve"> "acceleration_score": -1,</w:t>
        <w:br/>
        <w:t xml:space="preserve"> "contradiction_ratio": 0.22,</w:t>
        <w:br/>
        <w:t xml:space="preserve"> "fresh_evidence_count": 1,</w:t>
        <w:br/>
        <w:t xml:space="preserve"> "stale_evidence_count": 2,</w:t>
        <w:br/>
        <w:t xml:space="preserve"> "conviction_score_0_100": 59,</w:t>
        <w:br/>
        <w:t xml:space="preserve"> "fragility_score_0_100": 57,</w:t>
        <w:br/>
        <w:t xml:space="preserve"> "dominant_state": "bullish"</w:t>
        <w:br/>
        <w:t xml:space="preserve"> },</w:t>
        <w:br/>
        <w:t xml:space="preserve"> {</w:t>
        <w:br/>
        <w:t xml:space="preserve"> "bucket_start_utc": "2026-04-25T12:00:00Z",</w:t>
        <w:br/>
        <w:t xml:space="preserve"> "bucket_end_utc": "2026-04-25T13:00:00Z",</w:t>
        <w:br/>
        <w:t xml:space="preserve"> "directional_score_signed": 25,</w:t>
        <w:br/>
        <w:t xml:space="preserve"> "bullish_pressure_score": 68,</w:t>
        <w:br/>
        <w:t xml:space="preserve"> "bearish_pressure_score": 43,</w:t>
        <w:br/>
        <w:t xml:space="preserve"> "net_sentiment_score": 25,</w:t>
        <w:br/>
        <w:t xml:space="preserve"> "velocity_score": -2,</w:t>
        <w:br/>
        <w:t xml:space="preserve"> "acceleration_score": 0,</w:t>
        <w:br/>
        <w:t xml:space="preserve"> "contradiction_ratio": 0.23,</w:t>
        <w:br/>
        <w:t xml:space="preserve"> "fresh_evidence_count": 1,</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"2026-04-25T13:00:00Z",</w:t>
        <w:br/>
        <w:t xml:space="preserve"> "bucket_end_utc": "2026-04-25T14:00:00Z",</w:t>
        <w:br/>
        <w:t xml:space="preserve"> "directional_score_signed": 26,</w:t>
        <w:br/>
        <w:t xml:space="preserve"> "bullish_pressure_score": 68,</w:t>
        <w:br/>
        <w:t xml:space="preserve"> "bearish_pressure_score": 42,</w:t>
        <w:br/>
        <w:t xml:space="preserve"> "net_sentiment_score": 26,</w:t>
        <w:br/>
        <w:t xml:space="preserve"> "velocity_score": 1,</w:t>
        <w:br/>
        <w:t xml:space="preserve"> "acceleration_score": 3,</w:t>
        <w:br/>
        <w:t xml:space="preserve"> "contradiction_ratio": 0.22,</w:t>
        <w:br/>
        <w:t xml:space="preserve"> "fresh_evidence_count": 2,</w:t>
        <w:br/>
        <w:t xml:space="preserve"> "stale_evidence_count": 1,</w:t>
        <w:br/>
        <w:t xml:space="preserve"> "conviction_score_0_100": 59,</w:t>
        <w:br/>
        <w:t xml:space="preserve"> "fragility_score_0_100": 59,</w:t>
        <w:br/>
        <w:t xml:space="preserve"> "dominant_state": "bullish"</w:t>
        <w:br/>
        <w:t xml:space="preserve"> },</w:t>
        <w:br/>
        <w:t xml:space="preserve"> {</w:t>
        <w:br/>
        <w:t xml:space="preserve"> "bucket_start_utc": "2026-04-25T14:00:00Z",</w:t>
        <w:br/>
        <w:t xml:space="preserve"> "bucket_end_utc": "2026-04-25T15:00:00Z",</w:t>
        <w:br/>
        <w:t xml:space="preserve"> "directional_score_signed": 27,</w:t>
        <w:br/>
        <w:t xml:space="preserve"> "bullish_pressure_score": 69,</w:t>
        <w:br/>
        <w:t xml:space="preserve"> "bearish_pressure_score": 42,</w:t>
        <w:br/>
        <w:t xml:space="preserve"> "net_sentiment_score": 27,</w:t>
        <w:br/>
        <w:t xml:space="preserve"> "velocity_score": 1,</w:t>
        <w:br/>
        <w:t xml:space="preserve"> "acceleration_score": 0,</w:t>
        <w:br/>
        <w:t xml:space="preserve"> "contradiction_ratio": 0.21,</w:t>
        <w:br/>
        <w:t xml:space="preserve"> "fresh_evidence_count": 2,</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"2026-04-25T15:00:00Z",</w:t>
        <w:br/>
        <w:t xml:space="preserve"> "bucket_end_utc": "2026-04-25T16:00:00Z",</w:t>
        <w:br/>
        <w:t xml:space="preserve"> "directional_score_signed": 28,</w:t>
        <w:br/>
        <w:t xml:space="preserve"> "bullish_pressure_score": 69,</w:t>
        <w:br/>
        <w:t xml:space="preserve"> "bearish_pressure_score": 41,</w:t>
        <w:br/>
        <w:t xml:space="preserve"> "net_sentiment_score": 28,</w:t>
        <w:br/>
        <w:t xml:space="preserve"> "velocity_score": 1,</w:t>
        <w:br/>
        <w:t xml:space="preserve"> "acceleration_score": 0,</w:t>
        <w:br/>
        <w:t xml:space="preserve"> "contradiction_ratio": 0.21,</w:t>
        <w:br/>
        <w:t xml:space="preserve"> "fresh_evidence_count": 2,</w:t>
        <w:br/>
        <w:t xml:space="preserve"> "stale_evidence_count": 1,</w:t>
        <w:br/>
        <w:t xml:space="preserve"> "conviction_score_0_100": 61,</w:t>
        <w:br/>
        <w:t xml:space="preserve"> "fragility_score_0_100": 57,</w:t>
        <w:br/>
        <w:t xml:space="preserve"> "dominant_state": "bullish"</w:t>
        <w:br/>
        <w:t xml:space="preserve"> },</w:t>
        <w:br/>
        <w:t xml:space="preserve"> {</w:t>
        <w:br/>
        <w:t xml:space="preserve"> "bucket_start_utc": "2026-04-25T16:00:00Z",</w:t>
        <w:br/>
        <w:t xml:space="preserve"> "bucket_end_utc": "2026-04-25T17:00:00Z",</w:t>
        <w:br/>
        <w:t xml:space="preserve"> "directional_score_signed": 29,</w:t>
        <w:br/>
        <w:t xml:space="preserve"> "bullish_pressure_score": 70,</w:t>
        <w:br/>
        <w:t xml:space="preserve"> "bearish_pressure_score": 41,</w:t>
        <w:br/>
        <w:t xml:space="preserve"> "net_sentiment_score": 29,</w:t>
        <w:br/>
        <w:t xml:space="preserve"> "velocity_score": 1,</w:t>
        <w:br/>
        <w:t xml:space="preserve"> "acceleration_score": 0,</w:t>
        <w:br/>
        <w:t xml:space="preserve"> "contradiction_ratio": 0.2,</w:t>
        <w:br/>
        <w:t xml:space="preserve"> "fresh_evidence_count": 2,</w:t>
        <w:br/>
        <w:t xml:space="preserve"> "stale_evidence_count": 1,</w:t>
        <w:br/>
        <w:t xml:space="preserve"> "conviction_score_0_100": 62,</w:t>
        <w:br/>
        <w:t xml:space="preserve"> "fragility_score_0_100": 56,</w:t>
        <w:br/>
        <w:t xml:space="preserve"> "dominant_state": "bullish"</w:t>
        <w:br/>
        <w:t xml:space="preserve"> },</w:t>
        <w:br/>
        <w:t xml:space="preserve"> {</w:t>
        <w:br/>
        <w:t xml:space="preserve"> "bucket_start_utc": "2026-04-25T17:00:00Z",</w:t>
        <w:br/>
        <w:t xml:space="preserve"> "bucket_end_utc": "2026-04-25T18:00:00Z",</w:t>
        <w:br/>
        <w:t xml:space="preserve"> "directional_score_signed": 30,</w:t>
        <w:br/>
        <w:t xml:space="preserve"> "bullish_pressure_score": 70,</w:t>
        <w:br/>
        <w:t xml:space="preserve"> "bearish_pressure_score": 40,</w:t>
        <w:br/>
        <w:t xml:space="preserve"> "net_sentiment_score": 30,</w:t>
        <w:br/>
        <w:t xml:space="preserve"> "velocity_score": 1,</w:t>
        <w:br/>
        <w:t xml:space="preserve"> "acceleration_score": 0,</w:t>
        <w:br/>
        <w:t xml:space="preserve"> "contradiction_ratio": 0.2,</w:t>
        <w:br/>
        <w:t xml:space="preserve"> "fresh_evidence_count": 2,</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"2026-04-25T18:00:00Z",</w:t>
        <w:br/>
        <w:t xml:space="preserve"> "bucket_end_utc": "2026-04-25T19:00:00Z",</w:t>
        <w:br/>
        <w:t xml:space="preserve"> "directional_score_signed": 32,</w:t>
        <w:br/>
        <w:t xml:space="preserve"> "bullish_pressure_score": 71,</w:t>
        <w:br/>
        <w:t xml:space="preserve"> "bearish_pressure_score": 39,</w:t>
        <w:br/>
        <w:t xml:space="preserve"> "net_sentiment_score": 32,</w:t>
        <w:br/>
        <w:t xml:space="preserve"> "velocity_score": 2,</w:t>
        <w:br/>
        <w:t xml:space="preserve"> "acceleration_score": 1,</w:t>
        <w:br/>
        <w:t xml:space="preserve"> "contradiction_ratio": 0.19,</w:t>
        <w:br/>
        <w:t xml:space="preserve"> "fresh_evidence_count": 3,</w:t>
        <w:br/>
        <w:t xml:space="preserve"> "stale_evidence_count": 1,</w:t>
        <w:br/>
        <w:t xml:space="preserve"> "conviction_score_0_100": 65,</w:t>
        <w:br/>
        <w:t xml:space="preserve"> "fragility_score_0_100": 53,</w:t>
        <w:br/>
        <w:t xml:space="preserve"> "dominant_state": "bullish"</w:t>
        <w:br/>
        <w:t xml:space="preserve"> },</w:t>
        <w:br/>
        <w:t xml:space="preserve"> {</w:t>
        <w:br/>
        <w:t xml:space="preserve"> "bucket_start_utc": "2026-04-25T19:00:00Z",</w:t>
        <w:br/>
        <w:t xml:space="preserve"> "bucket_end_utc": "2026-04-25T20:00:00Z",</w:t>
        <w:br/>
        <w:t xml:space="preserve"> "directional_score_signed": 34,</w:t>
        <w:br/>
        <w:t xml:space="preserve"> "bullish_pressure_score": 72,</w:t>
        <w:br/>
        <w:t xml:space="preserve"> "bearish_pressure_score": 38,</w:t>
        <w:br/>
        <w:t xml:space="preserve"> "net_sentiment_score": 34,</w:t>
        <w:br/>
        <w:t xml:space="preserve"> "velocity_score": 2,</w:t>
        <w:br/>
        <w:t xml:space="preserve"> "acceleration_score": 0,</w:t>
        <w:br/>
        <w:t xml:space="preserve"> "contradiction_ratio": 0.18,</w:t>
        <w:br/>
        <w:t xml:space="preserve"> "fresh_evidence_count": 3,</w:t>
        <w:br/>
        <w:t xml:space="preserve"> "stale_evidence_count": 1,</w:t>
        <w:br/>
        <w:t xml:space="preserve"> "conviction_score_0_100": 67,</w:t>
        <w:br/>
        <w:t xml:space="preserve"> "fragility_score_0_100": 51,</w:t>
        <w:br/>
        <w:t xml:space="preserve"> "dominant_state": "bullish"</w:t>
        <w:br/>
        <w:t xml:space="preserve"> },</w:t>
        <w:br/>
        <w:t xml:space="preserve"> {</w:t>
        <w:br/>
        <w:t xml:space="preserve"> "bucket_start_utc": "2026-04-25T20:00:00Z",</w:t>
        <w:br/>
        <w:t xml:space="preserve"> "bucket_end_utc": "2026-04-25T21:00:00Z",</w:t>
        <w:br/>
        <w:t xml:space="preserve"> "directional_score_signed": 38,</w:t>
        <w:br/>
        <w:t xml:space="preserve"> "bullish_pressure_score": 74,</w:t>
        <w:br/>
        <w:t xml:space="preserve"> "bearish_pressure_score": 36,</w:t>
        <w:br/>
        <w:t xml:space="preserve"> "net_sentiment_score": 38,</w:t>
        <w:br/>
        <w:t xml:space="preserve"> "velocity_score": 4,</w:t>
        <w:br/>
        <w:t xml:space="preserve"> "acceleration_score": 2,</w:t>
        <w:br/>
        <w:t xml:space="preserve"> "contradiction_ratio": 0.17,</w:t>
        <w:br/>
        <w:t xml:space="preserve"> "fresh_evidence_count": 5,</w:t>
        <w:br/>
        <w:t xml:space="preserve"> "stale_evidence_count": 1,</w:t>
        <w:br/>
        <w:t xml:space="preserve"> "conviction_score_0_100": 70,</w:t>
        <w:br/>
        <w:t xml:space="preserve"> "fragility_score_0_100": 49,</w:t>
        <w:br/>
        <w:t xml:space="preserve"> "dominant_state": "bullish"</w:t>
        <w:br/>
        <w:t xml:space="preserve"> },</w:t>
        <w:br/>
        <w:t xml:space="preserve"> {</w:t>
        <w:br/>
        <w:t xml:space="preserve"> "bucket_start_utc": "2026-04-25T21:00:00Z",</w:t>
        <w:br/>
        <w:t xml:space="preserve"> "bucket_end_utc": "2026-04-25T22:00:00Z",</w:t>
        <w:br/>
        <w:t xml:space="preserve"> "directional_score_signed": 42,</w:t>
        <w:br/>
        <w:t xml:space="preserve"> "bullish_pressure_score": 76,</w:t>
        <w:br/>
        <w:t xml:space="preserve"> "bearish_pressure_score": 34,</w:t>
        <w:br/>
        <w:t xml:space="preserve"> "net_sentiment_score": 42,</w:t>
        <w:br/>
        <w:t xml:space="preserve"> "velocity_score": 4,</w:t>
        <w:br/>
        <w:t xml:space="preserve"> "acceleration_score": 0,</w:t>
        <w:br/>
        <w:t xml:space="preserve"> "contradiction_ratio": 0.16,</w:t>
        <w:br/>
        <w:t xml:space="preserve"> "fresh_evidence_count": 6,</w:t>
        <w:br/>
        <w:t xml:space="preserve"> "stale_evidence_count": 0,</w:t>
        <w:br/>
        <w:t xml:space="preserve"> "conviction_score_0_100": 73,</w:t>
        <w:br/>
        <w:t xml:space="preserve"> "fragility_score_0_100": 47,</w:t>
        <w:br/>
        <w:t xml:space="preserve"> "dominant_state": "bullish"</w:t>
        <w:br/>
        <w:t xml:space="preserve"> },</w:t>
        <w:br/>
        <w:t xml:space="preserve"> {</w:t>
        <w:br/>
        <w:t xml:space="preserve"> "bucket_start_utc": "2026-04-25T22:00:00Z",</w:t>
        <w:br/>
        <w:t xml:space="preserve"> "bucket_end_utc": "2026-04-25T23:00:00Z",</w:t>
        <w:br/>
        <w:t xml:space="preserve"> "directional_score_signed": 46,</w:t>
        <w:br/>
        <w:t xml:space="preserve"> "bullish_pressure_score": 78,</w:t>
        <w:br/>
        <w:t xml:space="preserve"> "bearish_pressure_score": 32,</w:t>
        <w:br/>
        <w:t xml:space="preserve"> "net_sentiment_score": 46,</w:t>
        <w:br/>
        <w:t xml:space="preserve"> "velocity_score": 4,</w:t>
        <w:br/>
        <w:t xml:space="preserve"> "acceleration_score": 0,</w:t>
        <w:br/>
        <w:t xml:space="preserve"> "contradiction_ratio": 0.16,</w:t>
        <w:br/>
        <w:t xml:space="preserve"> "fresh_evidence_count": 6,</w:t>
        <w:br/>
        <w:t xml:space="preserve"> "stale_evidence_count": 0,</w:t>
        <w:br/>
        <w:t xml:space="preserve"> "conviction_score_0_100": 75,</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"mass_consensus",</w:t>
        <w:br/>
        <w:t xml:space="preserve"> "trends_seen": 12,</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lithium.",</w:t>
        <w:br/>
        <w:t xml:space="preserve"> "Directional state derived primarily from lithium-specific (hydroxide premium/tightness) plus fresh EV/battery supply-chain reinforcement; minimal lithium-specific opposing evidence detected.",</w:t>
        <w:br/>
        <w:t xml:space="preserve"> "Medium reversal risk reflects fragility/indirectness rather than observed counterevidence acceleration.",</w:t>
        <w:br/>
        <w:t xml:space="preserve"> "Prior market state unavailable; state_change emitted as new_bullish with unknown_prior baseline."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https://www.foreignpolicyjournal.com/2026/04/25/why-teslas-tsla-stock-price-now-trades-as-an-ai-company-despite-still-selling-mostly-cars/</w:t>
        </w:r>
      </w:hyperlink>
      <w:r>
        <w:t xml:space="preserve"> - Tesla Inc. stock now trades based on artificial intelligence and autonomous mobility potential rather than its core electric vehicle business, which saw an 8.5 percent delivery decline in 2025. Morgan Stanley reclassified the company as an AI platform in March 2026. The Cybercab autonomous vehicle entered pilot production at Gigafactory Texas in April 2026, with unsupervised Robotaxi operations expanding to multiple US cities. While analysts remain divided on valuation, the company faces margin compression and increased capital expenditure to scale AI infrastructure and robotics.</w:t>
      </w:r>
      <w:r/>
    </w:p>
    <w:p>
      <w:pPr>
        <w:pStyle w:val="ListNumber"/>
        <w:spacing w:line="240" w:lineRule="auto"/>
        <w:ind w:left="720"/>
      </w:pPr>
      <w:r/>
      <w:hyperlink r:id="rId10">
        <w:r>
          <w:rPr>
            <w:color w:val="0000EE"/>
            <w:u w:val="single"/>
          </w:rPr>
          <w:t>https://orient.tm/en/post/98879/biggest-debuts-auto-china-2026</w:t>
        </w:r>
      </w:hyperlink>
      <w:r>
        <w:t xml:space="preserve"> - Auto China 2026 opened in Beijing on Friday, featuring 181 debut models and a record exhibition area of 380,000 square meters. Key debuts include the Aistaland GT7 by the Harmony Intelligent Mobility Alliance and GAC Group, BYD's Datang SUV, and Xiaomi's Vision Gran Turismo concept. The event showcased significant innovation from Chinese brands like Huawei, BYD, and Xiaomi, alongside adaptations by German and American manufacturers for the Chinese market. New energy vehicles accounted for over 80 percent of the 1,451 vehicles on display.</w:t>
      </w:r>
      <w:r/>
    </w:p>
    <w:p>
      <w:pPr>
        <w:pStyle w:val="ListNumber"/>
        <w:spacing w:line="240" w:lineRule="auto"/>
        <w:ind w:left="720"/>
      </w:pPr>
      <w:r/>
      <w:hyperlink r:id="rId11">
        <w:r>
          <w:rPr>
            <w:color w:val="0000EE"/>
            <w:u w:val="single"/>
          </w:rPr>
          <w:t>https://futurism.com/advanced-transport/tesla-buys-entity</w:t>
        </w:r>
      </w:hyperlink>
      <w:r>
        <w:t xml:space="preserve"> - Tesla entered an agreement in April 2026 to acquire an unnamed AI hardware company for up to $2 billion in common stock and equity awards. Approximately $1.8 billion of the deal is contingent on service conditions and performance milestones related to the successful deployment of the target company's technology. This acquisition aligns with Tesla's increased capital expenditure on AI and robotics, which is set to exceed $25 billion. The purchase was disclosed in Tesla's quarterly tax filing amidst a disappointing first-quarter earnings report.</w:t>
      </w:r>
      <w:r/>
    </w:p>
    <w:p>
      <w:pPr>
        <w:pStyle w:val="ListNumber"/>
        <w:spacing w:line="240" w:lineRule="auto"/>
        <w:ind w:left="720"/>
      </w:pPr>
      <w:r/>
      <w:hyperlink r:id="rId12">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12">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13">
        <w:r>
          <w:rPr>
            <w:color w:val="0000EE"/>
            <w:u w:val="single"/>
          </w:rPr>
          <w:t>https://www.benzinga.com/markets/tech/26/04/52051560/ross-gerber-says-tesla-faces-potential-spacex-merger-as-investors-question-strategic-direction-it-wi</w:t>
        </w:r>
      </w:hyperlink>
      <w:r>
        <w:t xml:space="preserve"> - Analyst Ross Gerber suggests a potential merger between Tesla and SpaceX, framing it as a bailout for Tesla amidst investor concerns over strategic direction. Gerber criticizes Tesla's decision to discontinue high-end models like the Model S and Model X, arguing this shift away from vehicles toward robotics and AI is counterproductive. The speculation arises from Elon Musk's previous consolidation of ventures like XAI and Twitter, alongside Tesla's existing $2 billion investment in SpaceX. Market data indicates Tesla's stock fell recently, reflecting skepticism about the company's valuation and self-driving timelines.</w:t>
      </w:r>
      <w:r/>
    </w:p>
    <w:p>
      <w:pPr>
        <w:pStyle w:val="ListNumber"/>
        <w:spacing w:line="240" w:lineRule="auto"/>
        <w:ind w:left="720"/>
      </w:pPr>
      <w:r/>
      <w:hyperlink r:id="rId12">
        <w:r>
          <w:rPr>
            <w:color w:val="0000EE"/>
            <w:u w:val="single"/>
          </w:rPr>
          <w:t>https://www.ad-hoc-news.de/boerse/news/ueberblick/vulcan-energy-s-frankfurt-groundbreaking-ignites-17-percent-surge-as/69242845</w:t>
        </w:r>
      </w:hyperlink>
      <w:r>
        <w:t xml:space="preserve"> - Vulcan Energy commenced main construction on its Lionheart lithium project in Frankfurt, Germany, supported by state and city officials. The event triggered a 17.4% share price increase, pushing market capitalization above $1.6 billion. The facility aims to produce 24,000 tonnes of lithium hydroxide annually using geothermal brine extraction in partnership with Siemens AG. This development aligns with European supply chain security priorities and environmental regulations.</w:t>
      </w:r>
      <w:r/>
    </w:p>
    <w:p>
      <w:pPr>
        <w:pStyle w:val="ListNumber"/>
        <w:spacing w:line="240" w:lineRule="auto"/>
        <w:ind w:left="720"/>
      </w:pPr>
      <w:r/>
      <w:hyperlink r:id="rId14">
        <w:r>
          <w:rPr>
            <w:color w:val="0000EE"/>
            <w:u w:val="single"/>
          </w:rPr>
          <w:t>https://cleantechnica.com/2026/04/25/electric-garbage-trucks-are-the-heavy-duty-ev-story-hiding-in-plain-sight/</w:t>
        </w:r>
      </w:hyperlink>
      <w:r>
        <w:t xml:space="preserve"> - Electric refuse trucks are emerging as a significant but underreported segment of the heavy-duty vehicle electrification market. While global adoption remains small relative to the millions of diesel trucks in service, the sector is transitioning from single-vehicle demonstrations to early fleet deployments and contract-scale contracts in North America, Europe, and China. The technology suits the stop-start nature of waste collection, offering local air quality and noise benefits. Major operators and municipalities are moving toward strategic procurement, with battery-electric systems proving superior to hydrogen alternatives. Success depends on integrated planning of routes, depot charging infrastructure, and maintenance protocols.</w:t>
      </w:r>
      <w:r/>
    </w:p>
    <w:p>
      <w:pPr>
        <w:pStyle w:val="ListNumber"/>
        <w:spacing w:line="240" w:lineRule="auto"/>
        <w:ind w:left="720"/>
      </w:pPr>
      <w:r/>
      <w:hyperlink r:id="rId15">
        <w:r>
          <w:rPr>
            <w:color w:val="0000EE"/>
            <w:u w:val="single"/>
          </w:rPr>
          <w:t>https://defenceturkey.com/news/aspilsan-enerji-leads-52m-technology-transfer-and-600k-export-collaboration</w:t>
        </w:r>
      </w:hyperlink>
      <w:r>
        <w:t xml:space="preserve"> - ASPİLSAN Enerji has signed a comprehensive agreement with South Korea's Top Material for a $5.2 million turnkey contract to install a lithium-ion battery production line and a $600,000 export deal for electrode materials. The project, led by ASPİLSAN Enerji, aims to establish an LFP cell production line with commissioning planned for 2027. The collaboration strengthens domestic production capabilities and positions ASPİLSAN Enerji to export high-value battery cells for defense and industrial applications, marking a strategic milestone in Türkiye-South Korea industrial cooperation.</w:t>
      </w:r>
      <w:r/>
    </w:p>
    <w:p>
      <w:pPr>
        <w:pStyle w:val="ListNumber"/>
        <w:spacing w:line="240" w:lineRule="auto"/>
        <w:ind w:left="720"/>
      </w:pPr>
      <w:r/>
      <w:hyperlink r:id="rId16">
        <w:r>
          <w:rPr>
            <w:color w:val="0000EE"/>
            <w:u w:val="single"/>
          </w:rPr>
          <w:t>https://theweeklydriver.com/2026/04/who-owns-scout-motors/</w:t>
        </w:r>
      </w:hyperlink>
      <w:r>
        <w:t xml:space="preserve"> - Scout Motors is an independent US company established in May 2022, with headquarters in Charlotte, North Carolina, and a design center in Novi, Michigan. Backed by Volkswagen Group, which provides capital and board representation, Scout is not a subsidiary of VW's passenger brands. The company plans to produce the Terra pickup and Traveler SUV at a new $2 billion plant in Blythewood, South Carolina, starting in 2027. CEO Scott Keogh previously led Volkswagen Group of America and Audi of America. Scout sells vehicles directly to consumers and is not publicly traded.</w:t>
      </w:r>
      <w:r/>
    </w:p>
    <w:p>
      <w:pPr>
        <w:pStyle w:val="ListNumber"/>
        <w:spacing w:line="240" w:lineRule="auto"/>
        <w:ind w:left="720"/>
      </w:pPr>
      <w:r/>
      <w:hyperlink r:id="rId17">
        <w:r>
          <w:rPr>
            <w:color w:val="0000EE"/>
            <w:u w:val="single"/>
          </w:rPr>
          <w:t>https://theweeklydriver.com/2026/04/rivian-r2-production-begins-spring-2026-deliveries/</w:t>
        </w:r>
      </w:hyperlink>
      <w:r>
        <w:t xml:space="preserve"> - Rivian officially commenced customer production of the R2 electric SUV on April 22, 2026, at its plant in Normal, Illinois. First deliveries are scheduled for later in spring 2026, starting with the R2 Performance Launch Package priced at $57,990. Lower-priced trims are planned for 2026 and 2027. The company has transitioned from manufacturing validation builds to VIN-bearing customer units, with CEO RJ Scaringe and COO Javier Varela confirming the milestone.</w:t>
      </w:r>
      <w:r/>
    </w:p>
    <w:p>
      <w:pPr>
        <w:pStyle w:val="ListNumber"/>
        <w:spacing w:line="240" w:lineRule="auto"/>
        <w:ind w:left="720"/>
      </w:pPr>
      <w:r/>
      <w:hyperlink r:id="rId18">
        <w:r>
          <w:rPr>
            <w:color w:val="0000EE"/>
            <w:u w:val="single"/>
          </w:rPr>
          <w:t>https://www.indexbox.io/blog/leak-testing-machine-market-forecast-points-higher-toward-2035-driven-by-ev-battery-and-medical-device-integrity-demands/</w:t>
        </w:r>
      </w:hyperlink>
      <w:r>
        <w:t xml:space="preserve"> - The global leak testing machine market is valued at approximately USD 2.8 billion in 2025, driven by demand from automotive electrification, medical device sterilization, and environmental regulations. The market is expected to grow at a compound annual growth rate of 5.9% through 2035, reaching an index of 178. Key growth drivers include EV battery safety requirements, F-Gas regulations in HVAC, and stringent standards in aerospace and medical sectors. Demand is bifurcating between high-volume cost-sensitive segments and premium benefit-led segments, with Asia-Pacific accounting for 42% of global demand.</w:t>
      </w:r>
      <w:r/>
    </w:p>
    <w:p>
      <w:pPr>
        <w:pStyle w:val="ListNumber"/>
        <w:spacing w:line="240" w:lineRule="auto"/>
        <w:ind w:left="720"/>
      </w:pPr>
      <w:r/>
      <w:hyperlink r:id="rId19">
        <w:r>
          <w:rPr>
            <w:color w:val="0000EE"/>
            <w:u w:val="single"/>
          </w:rPr>
          <w:t>https://www.unian.ua/economics/auto/elektrokari-kitayska-kompaniya-pridumala-yak-zapraviti-elektromobil-za-dekilka-hvilin-13361955.html</w:t>
        </w:r>
      </w:hyperlink>
      <w:r>
        <w:t xml:space="preserve"> - Chinese automaker NIO has implemented an automated battery swap system capable of replacing depleted batteries with fully charged ones in approximately three minutes. The technology is currently operational at 4,000 swap stations worldwide, having completed 100 million swaps. While currently limited to specific vehicle models due to proprietary battery designs, competitors like CATL are also developing similar solutions, with plans to expand into European markets. Industry stakeholders note that standardisation of battery formats is required for broader adoption.</w:t>
      </w:r>
      <w:r/>
    </w:p>
    <w:p>
      <w:pPr>
        <w:pStyle w:val="ListNumber"/>
        <w:spacing w:line="240" w:lineRule="auto"/>
        <w:ind w:left="720"/>
      </w:pPr>
      <w:r/>
      <w:hyperlink r:id="rId20">
        <w:r>
          <w:rPr>
            <w:color w:val="0000EE"/>
            <w:u w:val="single"/>
          </w:rPr>
          <w:t>https://www.abendzeitung-muenchen.de/sport/vom-rennen-auf-die-strasse-diese-hersteller-machen-besondere-technologie-in-e-autos-nutzbar-art-1127313</w:t>
        </w:r>
      </w:hyperlink>
      <w:r>
        <w:t xml:space="preserve"> - Porsche and Opel utilise Formula E Gen4 technology to transfer advancements in charging speed and energy recovery to road vehicles. Porsche highlights that its Formula E charging infrastructure enables its Cayenne Electric to charge from 10% to 80% in under 16 minutes, aiming to reduce consumer 'charging anxiety'. Opel joins the series for a four-year commitment exceeding 120 million euros to align with its electric vehicle strategy. While Porsche reports a decline in sales and suspends 2025 special payments for staff, it maintains investment in motorsport as part of its electrification strategy.</w:t>
      </w:r>
      <w:r/>
    </w:p>
    <w:p>
      <w:pPr>
        <w:pStyle w:val="ListNumber"/>
        <w:spacing w:line="240" w:lineRule="auto"/>
        <w:ind w:left="720"/>
      </w:pPr>
      <w:r/>
      <w:hyperlink r:id="rId21">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22">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23">
        <w:r>
          <w:rPr>
            <w:color w:val="0000EE"/>
            <w:u w:val="single"/>
          </w:rPr>
          <w:t>https://www.autoevolution.com/news/2027-mercedes-benz-c-400-4matic-electric-how-does-the-c-class-ev-fare-against-the-us-competitors-268864.html</w:t>
        </w:r>
      </w:hyperlink>
      <w:r>
        <w:t xml:space="preserve"> - Mercedes-Benz introduces the 2027 C 400 4Matic Electric, arriving at US dealerships in the first half of 2027. The vehicle features an 800-volt powertrain, a 94-kWh battery, and a range of up to 473 miles under WLTP. It offers 482 hp and a 0-60 mph time of 3.9 seconds. The model replaces previous naming conventions, dropping 'EQ' branding. Competitors in the US market include the Audi A6 Sportback e-tron, BMW i4 Gran Coupe, Lexus ES, and Cadillac CT5.</w:t>
      </w:r>
      <w:r/>
    </w:p>
    <w:p>
      <w:pPr>
        <w:pStyle w:val="ListNumber"/>
        <w:spacing w:line="240" w:lineRule="auto"/>
        <w:ind w:left="720"/>
      </w:pPr>
      <w:r/>
      <w:hyperlink r:id="rId24">
        <w:r>
          <w:rPr>
            <w:color w:val="0000EE"/>
            <w:u w:val="single"/>
          </w:rPr>
          <w:t>https://www.theverge.com/tech/918765/an-influx-of-used-evs-could-drive-down-prices</w:t>
        </w:r>
      </w:hyperlink>
      <w:r>
        <w:t xml:space="preserve"> - An influx of used electric vehicles is expected to significantly lower prices over the next three years. Leased EVs expiring in 2025 are projected to double to 300,000 in 2026 and reach 660,000 by 2028, according to Cox Automotive. This surge could make over a million used EVs available, narrowing the price gap with new models. While new EVs remain more expensive than gas cars, used EV prices are already comparable to new gas vehicles. However, sales and leases of new EVs have declined by 36 percent year-over-year from late 2024 to late 2025.</w:t>
      </w:r>
      <w:r/>
    </w:p>
    <w:p>
      <w:pPr>
        <w:pStyle w:val="ListNumber"/>
        <w:spacing w:line="240" w:lineRule="auto"/>
        <w:ind w:left="720"/>
      </w:pPr>
      <w:r/>
      <w:hyperlink r:id="rId25">
        <w:r>
          <w:rPr>
            <w:color w:val="0000EE"/>
            <w:u w:val="single"/>
          </w:rPr>
          <w:t>https://teslanorth.com/2026/04/25/tesla-is-giving-free-supercharging-on-its-top-model-3-trims/</w:t>
        </w:r>
      </w:hyperlink>
      <w:r>
        <w:t xml:space="preserve"> - Tesla North America announced a new incentive for customers purchasing high-end versions of its Model 3 electric sedan in the United States. New orders for the Model 3 Premium and Model 3 Performance trims now include one year of free Supercharging. The move aims to attract buyers of top-tier trims by leveraging the company's charging network as a competitive advantage. Additionally, Tesla highlighted that all current owners automatically receive the lowest available Supercharging rates, contrasting this with other electric vehicle brands that face higher costs or subscription requirements to access the network.</w:t>
      </w:r>
      <w:r/>
    </w:p>
    <w:p>
      <w:pPr>
        <w:pStyle w:val="ListNumber"/>
        <w:spacing w:line="240" w:lineRule="auto"/>
        <w:ind w:left="720"/>
      </w:pPr>
      <w:r/>
      <w:hyperlink r:id="rId26">
        <w:r>
          <w:rPr>
            <w:color w:val="0000EE"/>
            <w:u w:val="single"/>
          </w:rPr>
          <w:t>https://theweeklydriver.com/2026/04/scout-truck-vs-electric-truck-competitors/</w:t>
        </w:r>
      </w:hyperlink>
      <w:r>
        <w:t xml:space="preserve"> - Scout Motors prepares to launch the 2027 Scout Terra into a contracted electric pickup segment following Ford's December 2025 discontinuation of the F-150 Lightning and April 2026 cancellation of its EREV successor. While competitors like the Chevrolet Silverado EV and Rivian R1T offer pure electric powertrains with established customer data, the Scout Terra differentiates itself with an optional Harvester range-extender. The vehicle targets buyers seeking extended range in rural areas or for towing, entering a market where Ford previously held the largest dealer network.</w:t>
      </w:r>
      <w:r/>
    </w:p>
    <w:p>
      <w:pPr>
        <w:pStyle w:val="ListNumber"/>
        <w:spacing w:line="240" w:lineRule="auto"/>
        <w:ind w:left="720"/>
      </w:pPr>
      <w:r/>
      <w:hyperlink r:id="rId27">
        <w:r>
          <w:rPr>
            <w:color w:val="0000EE"/>
            <w:u w:val="single"/>
          </w:rPr>
          <w:t>https://www.notateslaapp.com/news/4057/tesla-confirms-cybercab-has-no-production-cap-as-ramp-begins</w:t>
        </w:r>
      </w:hyperlink>
      <w:r>
        <w:t xml:space="preserve"> - Tesla has confirmed that the Cybercab, a steering wheel-less autonomous vehicle, has started mass production at Gigafactory Texas. Vice President of Vehicle Engineering Lars Moravy stated that the 2,500-vehicle annual deployment cap does not apply to the Cybercab, allowing Tesla to self-certify under Federal Motor Vehicle Safety Standards. Production units are rolling off the assembly line without driver controls, pedals, or side mirrors. The company is simultaneously expanding its Robotaxi service to Dallas and Houston, with the purpose-built Cybercab expected to join the fleet soon.</w:t>
      </w:r>
      <w:r/>
    </w:p>
    <w:p>
      <w:pPr>
        <w:pStyle w:val="ListNumber"/>
        <w:spacing w:line="240" w:lineRule="auto"/>
        <w:ind w:left="720"/>
      </w:pPr>
      <w:r/>
      <w:hyperlink r:id="rId21">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22">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28">
        <w:r>
          <w:rPr>
            <w:color w:val="0000EE"/>
            <w:u w:val="single"/>
          </w:rPr>
          <w:t>https://www.argentinaforestal.com/2026/04/23/una-voz-mbya-guarani-en-la-onu-keila-zaya-llevo-a-nueva-york-el-reclamo-por-territorio-agua-y-derechos-indigenas-en-argentina/#new_tab</w:t>
        </w:r>
      </w:hyperlink>
      <w:r>
        <w:t xml:space="preserve"> - Keila Zaya, an 18-year-old Mbya Guaraní leader, presented at the UN Permanent Forum on Indigenous Issues in New York on 23 April 2026. She highlighted the lack of land titling in Argentina, which facilitates extractive activities by companies like Arauco SA without prior consultation. Zaya reported water contamination in the Puente Quemado II community affecting children's health and called for immediate land titling and environmental reparations. The event underscores the link between territory, health, and indigenous rights.</w:t>
      </w:r>
      <w:r/>
    </w:p>
    <w:p>
      <w:pPr>
        <w:pStyle w:val="ListNumber"/>
        <w:spacing w:line="240" w:lineRule="auto"/>
        <w:ind w:left="720"/>
      </w:pPr>
      <w:r/>
      <w:hyperlink r:id="rId21">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21">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29">
        <w:r>
          <w:rPr>
            <w:color w:val="0000EE"/>
            <w:u w:val="single"/>
          </w:rPr>
          <w:t>https://gomechanic.in/blog/best-electric-car-brands-in-the-world/</w:t>
        </w:r>
      </w:hyperlink>
      <w:r>
        <w:t xml:space="preserve"> - The article identifies BYD and Tesla as the top electric vehicle brands globally in 2026. BYD is highlighted for its affordable pricing and proprietary battery technology, while Tesla is noted for its advanced software, performance, and range. Other key manufacturers discussed include Geely, Volkswagen, BMW, SAIC, Chery, Li Auto, Xpeng, and Hyundai, each offering distinct models ranging from budget-friendly city cars to luxury SUVs. The text emphasizes industry trends such as improved charging speeds, extended driving ranges, and a focus on practicality and safety across various price segments.</w:t>
      </w:r>
      <w:r/>
    </w:p>
    <w:p>
      <w:pPr>
        <w:pStyle w:val="ListNumber"/>
        <w:spacing w:line="240" w:lineRule="auto"/>
        <w:ind w:left="720"/>
      </w:pPr>
      <w:r/>
      <w:hyperlink r:id="rId30">
        <w:r>
          <w:rPr>
            <w:color w:val="0000EE"/>
            <w:u w:val="single"/>
          </w:rPr>
          <w:t>https://www.faz.net/aktuell/technik-motor/elektromobilitaet/generation-zukunft-das-koennen-neue-elektroautos-accg-200749824.html</w:t>
        </w:r>
      </w:hyperlink>
      <w:r>
        <w:t xml:space="preserve"> - Major automotive manufacturers including Audi, BMW, Mercedes-Benz, Volkswagen, and Cupra are introducing new electric vehicle models in 2024. These vehicles feature advancements such as 800-volt architecture, increased towing capacity, and enhanced design. The sector is supported by government subsidies of up to 6,000 euros in Germany. While some high-performance electric sports cars face challenges, mainstream models aim to improve practicality and market appeal.</w:t>
      </w:r>
      <w:r/>
    </w:p>
    <w:p>
      <w:pPr>
        <w:pStyle w:val="ListNumber"/>
        <w:spacing w:line="240" w:lineRule="auto"/>
        <w:ind w:left="720"/>
      </w:pPr>
      <w:r/>
      <w:hyperlink r:id="rId31">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32">
        <w:r>
          <w:rPr>
            <w:color w:val="0000EE"/>
            <w:u w:val="single"/>
          </w:rPr>
          <w:t>https://www.viva.co.id/otomotif/1894475-mobil-listrik-ini-siap-jadi-senjata-baru-hyundai</w:t>
        </w:r>
      </w:hyperlink>
      <w:r>
        <w:t xml:space="preserve"> - Hyundai is preparing to launch the Ioniq V, a new electric vehicle specifically designed for the Chinese market. The model features a bold, futuristic design and is powered by a CATL battery system with a range exceeding 600 km under CLTC standards. This launch supports Hyundai's long-term strategy to introduce up to 20 new models in China over the next five years, aiming to strengthen its position in the competitive global EV sector.</w:t>
      </w:r>
      <w:r/>
    </w:p>
    <w:p>
      <w:pPr>
        <w:pStyle w:val="ListNumber"/>
        <w:spacing w:line="240" w:lineRule="auto"/>
        <w:ind w:left="720"/>
      </w:pPr>
      <w:r/>
      <w:hyperlink r:id="rId33">
        <w:r>
          <w:rPr>
            <w:color w:val="0000EE"/>
            <w:u w:val="single"/>
          </w:rPr>
          <w:t>https://racingnews365.com/major-chinese-manufacturer-confirms-f1-talks</w:t>
        </w:r>
      </w:hyperlink>
      <w:r>
        <w:t xml:space="preserve"> - Chinese electric vehicle manufacturer BYD has confirmed holding conversations with F1 CEO Stefano Domenicali regarding potential participation in the sport. BYD recently became the global top seller of EVs, overtaking Tesla. While the specific nature of the collaboration remains unknown, BYD Vice President Stella Li stated that meetings took place in Shanghai and described the engagement as a real opportunity to test their technology. FIA President Mohammed Ben Sulayem has previously expressed interest in welcoming a Chinese team.</w:t>
      </w:r>
      <w:r/>
    </w:p>
    <w:p>
      <w:pPr>
        <w:pStyle w:val="ListNumber"/>
        <w:spacing w:line="240" w:lineRule="auto"/>
        <w:ind w:left="720"/>
      </w:pPr>
      <w:r/>
      <w:hyperlink r:id="rId34">
        <w:r>
          <w:rPr>
            <w:color w:val="0000EE"/>
            <w:u w:val="single"/>
          </w:rPr>
          <w:t>https://theleadersglobe.com/business/geely-ride-hailing-arm-caocao-targets-large-scale-robotaxi-deployment-starting-2028/</w:t>
        </w:r>
      </w:hyperlink>
      <w:r>
        <w:t xml:space="preserve"> - Caocao Inc, a Geely-backed ride-hailing firm, announced plans to deploy thousands of customised robotaxis globally, with large-scale delivery targeted for 2028. CEO Gong Xin revealed the strategy at the Beijing auto show, aiming for a fleet of 100,000 units by 2030. Leveraging Geely's manufacturing capabilities, the company intends to accelerate production after the initial phase. The move highlights growing competition in the autonomous driving market and positions Caocao as a dominant player in urban mobility.</w:t>
      </w:r>
      <w:r/>
    </w:p>
    <w:p>
      <w:pPr>
        <w:pStyle w:val="ListNumber"/>
        <w:spacing w:line="240" w:lineRule="auto"/>
        <w:ind w:left="720"/>
      </w:pPr>
      <w:r/>
      <w:hyperlink r:id="rId35">
        <w:r>
          <w:rPr>
            <w:color w:val="0000EE"/>
            <w:u w:val="single"/>
          </w:rPr>
          <w:t>https://www.faz.net/aktuell/wirtschaft/unternehmen/peking-auto-show-2026-chinas-autobranche-demonstriert-ihre-macht-accg-200765597.html</w:t>
        </w:r>
      </w:hyperlink>
      <w:r>
        <w:t xml:space="preserve"> - At the Peking Auto Show 2026, Chinese manufacturers including Xiaomi, Geely, BYD, and Chery showcased over 180 new models and aggressive global expansion strategies. Xiaomi recruited executives from BMW and Audi for its Munich development centre. Geely announced plans to export over one million vehicles next year. BYD demonstrated battery technology capable of charging in extreme cold, shifting focus to exports amid domestic sales challenges. Chery highlighted its status as a leading exporter. In contrast, German manufacturers like Volkswagen and BMW appeared less prominent, with VW CEO Oliver Blume emphasising a resurgence. The event underscores the growing influence of Chinese automotive companies on the global market.</w:t>
      </w:r>
      <w:r/>
    </w:p>
    <w:p>
      <w:pPr>
        <w:pStyle w:val="ListNumber"/>
        <w:spacing w:line="240" w:lineRule="auto"/>
        <w:ind w:left="720"/>
      </w:pPr>
      <w:r/>
      <w:hyperlink r:id="rId36">
        <w:r>
          <w:rPr>
            <w:color w:val="0000EE"/>
            <w:u w:val="single"/>
          </w:rPr>
          <w:t>https://ca.finance.yahoo.com/news/surging-gas-prices-have-more-than-half-of-car-buyers-eyeing-evs-and-hybrids-140000205.html</w:t>
        </w:r>
      </w:hyperlink>
      <w:r>
        <w:t xml:space="preserve"> - A Cars.com survey conducted in early April 2026 reveals that 52% of US car shoppers are considering electric vehicles or plug-in hybrids due to surging gas prices. Average US gas prices reached $4.06, attributed to the ongoing conflict involving Iran. Search data indicates a 25% surge in EV interest and a 9% drop in searches for gas-powered vehicles. While high MSRPs for luxury EVs keep some buyers away, interest in affordable models like the Chevrolet Bolt remains strong.</w:t>
      </w:r>
      <w:r/>
    </w:p>
    <w:p>
      <w:pPr>
        <w:pStyle w:val="ListNumber"/>
        <w:spacing w:line="240" w:lineRule="auto"/>
        <w:ind w:left="720"/>
      </w:pPr>
      <w:r/>
      <w:hyperlink r:id="rId31">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37">
        <w:r>
          <w:rPr>
            <w:color w:val="0000EE"/>
            <w:u w:val="single"/>
          </w:rPr>
          <w:t>https://www.akhbarona.com/technology/424875.html</w:t>
        </w:r>
      </w:hyperlink>
      <w:r>
        <w:t xml:space="preserve"> - General Motors has indefinitely postponed the production schedule for its next generation of large electric trucks and SUVs, including the Chevrolet Silverado EV, GMC Sierra EV, GMC Hummer EV, and Cadillac Escalade IQ, originally planned for 2028. The decision follows a temporary production halt at the Factory Zero plant in Detroit and layoffs of approximately 1,300 workers due to weak demand for large electric vehicles. While GM maintains that no electric trucks are cancelled and current models remain unaffected, the company is reconsidering its strategy amid high production costs and regulatory changes affecting tax incentives in the US market. Analysts suggest this reflects a recalibration of investment pace to match market absorption capabilities.</w:t>
      </w:r>
      <w:r/>
    </w:p>
    <w:p>
      <w:pPr>
        <w:pStyle w:val="ListNumber"/>
        <w:spacing w:line="240" w:lineRule="auto"/>
        <w:ind w:left="720"/>
      </w:pPr>
      <w:r/>
      <w:hyperlink r:id="rId38">
        <w:r>
          <w:rPr>
            <w:color w:val="0000EE"/>
            <w:u w:val="single"/>
          </w:rPr>
          <w:t>https://thenextweb.com/news/porsche-cayenne-coupe-electric-ev-strategy</w:t>
        </w:r>
      </w:hyperlink>
      <w:r>
        <w:t xml:space="preserve"> - Porsche unveiled the Cayenne Coupe Electric at Auto China in Beijing, a high-performance electric SUV with up to 1,139 hp and a 669 km range. The launch coincides with a formal retreat from the company's 80% EV-by-2030 target, following a 93% decline in operating profit and a first-ever quarterly loss. The new vehicle will be sold alongside internal combustion and plug-in hybrid variants indefinitely, reflecting a strategic shift to hedge against market demand for premium EVs. Sales begin in late summer 2026.</w:t>
      </w:r>
      <w:r/>
    </w:p>
    <w:p>
      <w:pPr>
        <w:pStyle w:val="ListNumber"/>
        <w:spacing w:line="240" w:lineRule="auto"/>
        <w:ind w:left="720"/>
      </w:pPr>
      <w:r/>
      <w:hyperlink r:id="rId39">
        <w:r>
          <w:rPr>
            <w:color w:val="0000EE"/>
            <w:u w:val="single"/>
          </w:rPr>
          <w:t>https://insideevs.com/news/794057/tesla-model-s-legacy-video/</w:t>
        </w:r>
      </w:hyperlink>
      <w:r>
        <w:t xml:space="preserve"> - Tesla has ceased production of the Model S after a 14-year run, marking the end of an era for the luxury electric sedan. Unlike traditional automakers, Tesla incrementally updated the vehicle's hardware and software rather than replacing it with new generations. The Model S pioneered long-distance EV travel, introduced industry-standard innovations like flush door handles and over-the-air updates, and fundamentally changed buyer expectations for electric vehicles. Despite significant internal changes, the car retained its basic silhouette until production concluded.</w:t>
      </w:r>
      <w:r/>
    </w:p>
    <w:p>
      <w:pPr>
        <w:pStyle w:val="ListNumber"/>
        <w:spacing w:line="240" w:lineRule="auto"/>
        <w:ind w:left="720"/>
      </w:pPr>
      <w:r/>
      <w:hyperlink r:id="rId40">
        <w:r>
          <w:rPr>
            <w:color w:val="0000EE"/>
            <w:u w:val="single"/>
          </w:rPr>
          <w:t>https://insideevs.com/features/794029/how-western-companies-are-losing-the-software-race/</w:t>
        </w:r>
      </w:hyperlink>
      <w:r>
        <w:t xml:space="preserve"> - A new AlixPartners survey of 1,002 senior executives indicates Western automakers are losing the software-defined vehicle race to Chinese competitors. The report highlights that Chinese firms prioritize in-house software control and zonal architectures, whereas Western companies rely on legacy platforms and third-party partners like Google. This dependency limits Western firms' ability to perform over-the-air updates, increasing costs and reducing returns on investment compared to rivals such as Tesla and BYD.</w:t>
      </w:r>
      <w:r/>
    </w:p>
    <w:p>
      <w:pPr>
        <w:pStyle w:val="ListNumber"/>
        <w:spacing w:line="240" w:lineRule="auto"/>
        <w:ind w:left="720"/>
      </w:pPr>
      <w:r/>
      <w:hyperlink r:id="rId41">
        <w:r>
          <w:rPr>
            <w:color w:val="0000EE"/>
            <w:u w:val="single"/>
          </w:rPr>
          <w:t>https://www.frandroid.com/marques/gac/3062161_on-est-montes-a-bord-de-laion-rt-super-la-revolution-de-la-batterie-interchangeable-a-11-000-e-qui-se-recharge-en-99-secondes-en-chine</w:t>
        </w:r>
      </w:hyperlink>
      <w:r>
        <w:t xml:space="preserve"> - GAC Aion has launched the RT Super electric vehicle in China, featuring CATL's Choco-SEB battery swap technology. The system allows for a full battery exchange in 99 seconds. The vehicle is priced at 11,088 euros for the battery subscription model, with a base price of 88,800 yuan. The car offers an aerodynamic coefficient of 0.208 and a range of 505 km (CLTC). CATL plans to deploy 3,000 swap stations by the end of 2026 across 140 cities in China.</w:t>
      </w:r>
      <w:r/>
    </w:p>
    <w:p>
      <w:pPr>
        <w:pStyle w:val="ListNumber"/>
        <w:spacing w:line="240" w:lineRule="auto"/>
        <w:ind w:left="720"/>
      </w:pPr>
      <w:r/>
      <w:hyperlink r:id="rId42">
        <w:r>
          <w:rPr>
            <w:color w:val="0000EE"/>
            <w:u w:val="single"/>
          </w:rPr>
          <w:t>https://www.autocarindia.com/car-news/byd-reveals-new-gen-atto-3-with-up-to-630km-range-439561</w:t>
        </w:r>
      </w:hyperlink>
      <w:r>
        <w:t xml:space="preserve"> - Chinese automaker BYD unveiled the new-generation Atto 3 at the Beijing Auto Show 2026. The updated model features a larger physical footprint, revised exterior design, and an interior equipped with a panoramic glass roof and 16-speaker audio system. Powering the vehicle are second-gen Blade Battery packs offering CLTC ranges of 540km and 630km. The electric motor is available in 272hp and 327hp variants, supported by Flash Charging technology capable of 10-97% charge in nine minutes.</w:t>
      </w:r>
      <w:r/>
    </w:p>
    <w:p>
      <w:pPr>
        <w:pStyle w:val="ListNumber"/>
        <w:spacing w:line="240" w:lineRule="auto"/>
        <w:ind w:left="720"/>
      </w:pPr>
      <w:r/>
      <w:hyperlink r:id="rId43">
        <w:r>
          <w:rPr>
            <w:color w:val="0000EE"/>
            <w:u w:val="single"/>
          </w:rPr>
          <w:t>https://mercedesblog.com/mercedes-premieres-at-the-beijing-auto-show-mercedes-glc-eq-long-wheelbase-and-mercedes-cla-260-l/</w:t>
        </w:r>
      </w:hyperlink>
      <w:r>
        <w:t xml:space="preserve"> - Mercedes-Benz launched two new models exclusively for the Chinese market at the Beijing Auto Show (Auto China 2026), which opened on 24 April. The Mercedes GLC EQ Long Wheelbase and Mercedes CLA 260 L are part of a broader offensive involving over 40 new models and facelifts planned by the end of 2027. These vehicles feature extended wheelbases and dimensions adapted for Chinese preferences, including specific seating configurations and powertrain details.</w:t>
      </w:r>
      <w:r/>
    </w:p>
    <w:p>
      <w:pPr>
        <w:pStyle w:val="ListNumber"/>
        <w:spacing w:line="240" w:lineRule="auto"/>
        <w:ind w:left="720"/>
      </w:pPr>
      <w:r/>
      <w:hyperlink r:id="rId44">
        <w:r>
          <w:rPr>
            <w:color w:val="0000EE"/>
            <w:u w:val="single"/>
          </w:rPr>
          <w:t>https://www.autoblog.it/post/denza-z-la-spider-elettrica-da-oltre-1-000-cv-arriva-in-europa</w:t>
        </w:r>
      </w:hyperlink>
      <w:r>
        <w:t xml:space="preserve"> - Denza, a premium brand under BYD, is launching the Denza Z electric spider in Europe ahead of its domestic Chinese market debut. The vehicle will first appear at the Goodwood Festival of Speed. It features over 1000 hp, a 0-100 km/h time under 2 seconds, and a 2+2 seating configuration. The model utilizes the E3 all-wheel-drive system, steer-by-wire technology, and DiSus-M predictive suspension. Three variants are planned: a spider, a coupé, and a Track Edition.</w:t>
      </w:r>
      <w:r/>
    </w:p>
    <w:p>
      <w:pPr>
        <w:pStyle w:val="ListNumber"/>
        <w:spacing w:line="240" w:lineRule="auto"/>
        <w:ind w:left="720"/>
      </w:pPr>
      <w:r/>
      <w:hyperlink r:id="rId37">
        <w:r>
          <w:rPr>
            <w:color w:val="0000EE"/>
            <w:u w:val="single"/>
          </w:rPr>
          <w:t>https://www.akhbarona.com/technology/424875.html</w:t>
        </w:r>
      </w:hyperlink>
      <w:r>
        <w:t xml:space="preserve"> - General Motors has indefinitely postponed the production schedule for its next generation of large electric trucks and SUVs, including the Chevrolet Silverado EV, GMC Sierra EV, GMC Hummer EV, and Cadillac Escalade IQ, originally planned for 2028. The decision follows a temporary production halt at the Factory Zero plant in Detroit and layoffs of approximately 1,300 workers due to weak demand for large electric vehicles. While GM maintains that no electric trucks are cancelled and current models remain unaffected, the company is reconsidering its strategy amid high production costs and regulatory changes affecting tax incentives in the US market. Analysts suggest this reflects a recalibration of investment pace to match market absorption capabilities.</w:t>
      </w:r>
      <w:r/>
    </w:p>
    <w:p>
      <w:pPr>
        <w:pStyle w:val="ListNumber"/>
        <w:spacing w:line="240" w:lineRule="auto"/>
        <w:ind w:left="720"/>
      </w:pPr>
      <w:r/>
      <w:hyperlink r:id="rId45">
        <w:r>
          <w:rPr>
            <w:color w:val="0000EE"/>
            <w:u w:val="single"/>
          </w:rPr>
          <w:t>https://carnewschina.com/2026/04/25/2026-byd-seagull-dolphin-mini-debuts-at-beijing-auto-show-with-lidar-and-more-range/</w:t>
        </w:r>
      </w:hyperlink>
      <w:r>
        <w:t xml:space="preserve"> - The 2026 BYD Seagull, also known as the Dolphin Mini or Dolphin Surf, debuted at the 2026 Beijing Auto Show. Key upgrades include a maximum range increase to 505km under CLTC standards and an optional LiDAR system featuring the 'God's Eye B' driver assistance system. Exterior changes involve new 16-inch wheels, a red paint option, and roof-mounted LiDAR. Interior refinements include smart driving paddles and upgraded wireless charging. The model faces competitive pressure from the Geely Xingyuan in the Chinese market.</w:t>
      </w:r>
      <w:r/>
    </w:p>
    <w:p>
      <w:pPr>
        <w:pStyle w:val="ListNumber"/>
        <w:spacing w:line="240" w:lineRule="auto"/>
        <w:ind w:left="720"/>
      </w:pPr>
      <w:r/>
      <w:hyperlink r:id="rId46">
        <w:r>
          <w:rPr>
            <w:color w:val="0000EE"/>
            <w:u w:val="single"/>
          </w:rPr>
          <w:t>https://www.eqmagpro.com/tesla-accelerates-india-entry-with-strategic-supercharger-network-expansion-across-key-urban-hubs-eq/</w:t>
        </w:r>
      </w:hyperlink>
      <w:r>
        <w:t xml:space="preserve"> - Tesla intends to expand its Supercharger network across key urban hubs and travel corridors in India. This strategic move aims to address charging infrastructure gaps, boost consumer confidence, and support the company's anticipated long-term entry into the Indian electric vehicle market. The initiative aligns with government policies promoting electrification and seeks to reduce range anxiety among potential buyers. While the expansion faces challenges regarding regulatory approvals and land acquisition, it represents a significant step in shaping India's electric mobility landscape.</w:t>
      </w:r>
      <w:r/>
    </w:p>
    <w:p>
      <w:pPr>
        <w:pStyle w:val="ListNumber"/>
        <w:spacing w:line="240" w:lineRule="auto"/>
        <w:ind w:left="720"/>
      </w:pPr>
      <w:r/>
      <w:hyperlink r:id="rId47">
        <w:r>
          <w:rPr>
            <w:color w:val="0000EE"/>
            <w:u w:val="single"/>
          </w:rPr>
          <w:t>https://www.n-tv.de/wirtschaft/Chinas-Autobauer-suchen-ihr-Heil-im-Export-id30750951.html</w:t>
        </w:r>
      </w:hyperlink>
      <w:r>
        <w:t xml:space="preserve"> - Chinese electric vehicle manufacturers are aggressively expanding exports to global markets due to severe domestic oversupply and a prolonged price war. With new car sales in China falling 18% in the first quarter and factory capacity reaching 60.7 million units against production of 32.3 million, utilisation rates have dropped to 53.2%. Major players like BYD, SAIC, and Geely are gaining significant market share in Europe, while also targeting South America, Southeast Asia, and Africa. High import tariffs in the US and EU are driving these firms to seek alternative markets or establish local production facilities.</w:t>
      </w:r>
      <w:r/>
    </w:p>
    <w:p>
      <w:pPr>
        <w:pStyle w:val="ListNumber"/>
        <w:spacing w:line="240" w:lineRule="auto"/>
        <w:ind w:left="720"/>
      </w:pPr>
      <w:r/>
      <w:hyperlink r:id="rId48">
        <w:r>
          <w:rPr>
            <w:color w:val="0000EE"/>
            <w:u w:val="single"/>
          </w:rPr>
          <w:t>https://www.notateslaapp.com/news/4042/tesla-hits-546-million-in-annual-recurring-revenue-from-fsd-subscriptions</w:t>
        </w:r>
      </w:hyperlink>
      <w:r>
        <w:t xml:space="preserve"> - During its Q1 2026 earnings call, Tesla reported $546 million in annual recurring revenue from Full Self-Driving (FSD) subscriptions, supported by 476,100 active subscribers. The company also noted 823,900 outright FSD purchases, bringing total paid customers to 1.3 million globally. This software revenue stream is intended to fund significant capital expenditures for 2026, including the Cortex 2 supercomputer and fleet expansion. Tesla plans to increase FSD subscription prices as capabilities improve.</w:t>
      </w:r>
      <w:r/>
    </w:p>
    <w:p>
      <w:pPr>
        <w:pStyle w:val="ListNumber"/>
        <w:spacing w:line="240" w:lineRule="auto"/>
        <w:ind w:left="720"/>
      </w:pPr>
      <w:r/>
      <w:hyperlink r:id="rId49">
        <w:r>
          <w:rPr>
            <w:color w:val="0000EE"/>
            <w:u w:val="single"/>
          </w:rPr>
          <w:t>https://carnewschina.com/2026/04/25/byd-great-tang-logs-over-30000-pre-orders-in-24-hours-priced-from-36460-usd/</w:t>
        </w:r>
      </w:hyperlink>
      <w:r>
        <w:t xml:space="preserve"> - BYD received more than 30,000 pre-orders for its Great Tang flagship SUV within the first 24 hours of sales opening at the Beijing Auto Show on April 24. Priced from 36,460 USD, the full-size electric and hybrid model features a three-row layout, second-generation Blade battery technology, and advanced driver assistance systems. This launch occurs against a backdrop of declining domestic sales for the manufacturer in early 2026.</w:t>
      </w:r>
      <w:r/>
    </w:p>
    <w:p>
      <w:pPr>
        <w:pStyle w:val="ListNumber"/>
        <w:spacing w:line="240" w:lineRule="auto"/>
        <w:ind w:left="720"/>
      </w:pPr>
      <w:r/>
      <w:hyperlink r:id="rId50">
        <w:r>
          <w:rPr>
            <w:color w:val="0000EE"/>
            <w:u w:val="single"/>
          </w:rPr>
          <w:t>https://www.carscoops.com/2026/04/chargepoint-600-kw-charger/</w:t>
        </w:r>
      </w:hyperlink>
      <w:r>
        <w:t xml:space="preserve"> - ChargePoint has launched the Express Solo, a new DC fast charger capable of delivering 600 kW to a single electric vehicle. This output exceeds the 500 kW peak of Tesla's V4 Supercharger. The device supports both CCS and NACS standards via Omni Port technology and can charge up to four EVs simultaneously. It features built-in energy storage, solar integration, and is designed for compact installations. The charger will be sold across Europe.</w:t>
      </w:r>
      <w:r/>
    </w:p>
    <w:p>
      <w:pPr>
        <w:pStyle w:val="ListNumber"/>
        <w:spacing w:line="240" w:lineRule="auto"/>
        <w:ind w:left="720"/>
      </w:pPr>
      <w:r/>
      <w:hyperlink r:id="rId46">
        <w:r>
          <w:rPr>
            <w:color w:val="0000EE"/>
            <w:u w:val="single"/>
          </w:rPr>
          <w:t>https://www.eqmagpro.com/tesla-accelerates-india-entry-with-strategic-supercharger-network-expansion-across-key-urban-hubs-eq/</w:t>
        </w:r>
      </w:hyperlink>
      <w:r>
        <w:t xml:space="preserve"> - Tesla intends to expand its Supercharger network across key urban hubs and travel corridors in India. This strategic move aims to address charging infrastructure gaps, boost consumer confidence, and support the company's anticipated long-term entry into the Indian electric vehicle market. The initiative aligns with government policies promoting electrification and seeks to reduce range anxiety among potential buyers. While the expansion faces challenges regarding regulatory approvals and land acquisition, it represents a significant step in shaping India's electric mobility landscape.</w:t>
      </w:r>
      <w:r/>
    </w:p>
    <w:p>
      <w:pPr>
        <w:pStyle w:val="ListNumber"/>
        <w:spacing w:line="240" w:lineRule="auto"/>
        <w:ind w:left="720"/>
      </w:pPr>
      <w:r/>
      <w:hyperlink r:id="rId51">
        <w:r>
          <w:rPr>
            <w:color w:val="0000EE"/>
            <w:u w:val="single"/>
          </w:rPr>
          <w:t>https://www.larazon.es/tecnologia-consumo/se-acabo-excusa-petroleo-barato-coche-electrico-es-ya-imparable_2026042569e6278cc89475369a1c3ec7.html</w:t>
        </w:r>
      </w:hyperlink>
      <w:r>
        <w:t xml:space="preserve"> - Researchers from the London School of Economics and the University of Birmingham conclude that electric vehicle adoption is now independent of oil prices due to a 93% drop in battery costs since 2010. The study indicates that the total cost of ownership for electric vehicles is now lower than combustion engines in Europe, with global sales exceeding 17 million units in 2024. While geopolitical shifts regarding critical minerals like lithium and nickel present new challenges, the economic equation for electrification is self-sustaining without reliance on cheap fossil fuels.</w:t>
      </w:r>
      <w:r/>
    </w:p>
    <w:p>
      <w:pPr>
        <w:pStyle w:val="ListNumber"/>
        <w:spacing w:line="240" w:lineRule="auto"/>
        <w:ind w:left="720"/>
      </w:pPr>
      <w:r/>
      <w:hyperlink r:id="rId52">
        <w:r>
          <w:rPr>
            <w:color w:val="0000EE"/>
            <w:u w:val="single"/>
          </w:rPr>
          <w:t>https://www.carscoops.com/2026/04/denza-z-loses-its-top-makes-maserati-lose-its-sleep/</w:t>
        </w:r>
      </w:hyperlink>
      <w:r>
        <w:t xml:space="preserve"> - Denza, a BYD-owned brand, has unveiled the production version of the Denza Z, an electric vehicle available in coupe, convertible, and track-focused variants. Designed by former Audi chief Wolfgang Egger, the model features a powertrain with three electric motors delivering approximately 1,000 hp. The convertible variant, showcased at the 2026 Beijing Auto Salon, is designed for export markets, launching in Europe and the UK before entering China. Local media estimate the price between ¥400,000 and ¥500,000, positioning it as a cost-effective alternative to Western supercars.</w:t>
      </w:r>
      <w:r/>
    </w:p>
    <w:p>
      <w:pPr>
        <w:pStyle w:val="ListNumber"/>
        <w:spacing w:line="240" w:lineRule="auto"/>
        <w:ind w:left="720"/>
      </w:pPr>
      <w:r/>
      <w:hyperlink r:id="rId53">
        <w:r>
          <w:rPr>
            <w:color w:val="0000EE"/>
            <w:u w:val="single"/>
          </w:rPr>
          <w:t>https://www.viva.co.id/otomotif/1894491-mazda-cx-6e-edisi-khusus-hadir-strategi-bertahan-di-tengah-gempuran-ev-china</w:t>
        </w:r>
      </w:hyperlink>
      <w:r>
        <w:t xml:space="preserve"> - Mazda has officially launched the CX-6e 'Year of the Horse' special edition, a mid-size electric SUV targeted at the Chinese market ahead of the 2026 Beijing Auto Show. The vehicle is available in full EV and EREV variants, with the latter offering a lower entry price to address infrastructure limitations. The launch marks a strategic shift for the Japanese manufacturer to adapt to local consumer preferences for advanced technology and larger screens, moving away from its previous minimalist design philosophy.</w:t>
      </w:r>
      <w:r/>
    </w:p>
    <w:p>
      <w:pPr>
        <w:pStyle w:val="ListNumber"/>
        <w:spacing w:line="240" w:lineRule="auto"/>
        <w:ind w:left="720"/>
      </w:pPr>
      <w:r/>
      <w:hyperlink r:id="rId54">
        <w:r>
          <w:rPr>
            <w:color w:val="0000EE"/>
            <w:u w:val="single"/>
          </w:rPr>
          <w:t>https://interestingengineering.com/transportation/chinas-robotaxi-built-on-human-like-reasoning</w:t>
        </w:r>
      </w:hyperlink>
      <w:r>
        <w:t xml:space="preserve"> - Chinese automotive manufacturer Geely has introduced the Eva Cab, a purpose-built robotaxi prototype designed from the ground up for artificial intelligence. The vehicle integrates a 196-billion-parameter Step 3.5 model with the H9 autonomous driving system, delivering 1,400 TOPS of computing power. The platform claims to handle 99% of driving scenarios and react three times faster than a human driver. Geely plans mass production and commercial operations by 2027 in partnership with Caocao Mobility.</w:t>
      </w:r>
      <w:r/>
    </w:p>
    <w:p>
      <w:pPr>
        <w:pStyle w:val="ListNumber"/>
        <w:spacing w:line="240" w:lineRule="auto"/>
        <w:ind w:left="720"/>
      </w:pPr>
      <w:r/>
      <w:hyperlink r:id="rId55">
        <w:r>
          <w:rPr>
            <w:color w:val="0000EE"/>
            <w:u w:val="single"/>
          </w:rPr>
          <w:t>https://www.electrive.com/2026/04/25/gwm-discontinues-ora-03-electric-hatchback-in-the-uk/</w:t>
        </w:r>
      </w:hyperlink>
      <w:r>
        <w:t xml:space="preserve"> - Great Wall Motor (GWM) is withdrawing the Ora 03 electric hatchback from the UK market after four years of sales. The decision follows a significant drop in registrations, with only 26 units sold in the first quarter of 2026. This move is part of a broader European strategy reset, with GWM planning to introduce new electric and electrified models, primarily SUVs under the Haval brand, from mid-2026. Other brands, including Wey and Tank, are also under consideration for potential introduction in the region.</w:t>
      </w:r>
      <w:r/>
    </w:p>
    <w:p>
      <w:pPr>
        <w:pStyle w:val="ListNumber"/>
        <w:spacing w:line="240" w:lineRule="auto"/>
        <w:ind w:left="720"/>
      </w:pPr>
      <w:r/>
      <w:hyperlink r:id="rId56">
        <w:r>
          <w:rPr>
            <w:color w:val="0000EE"/>
            <w:u w:val="single"/>
          </w:rPr>
          <w:t>https://www.gizmodo.jp/2026/04/tesla-resale-rule.html</w:t>
        </w:r>
      </w:hyperlink>
      <w:r>
        <w:t xml:space="preserve"> - Tesla has announced production limits for the Model S and Model X ahead of their discontinuation, introducing strict resale conditions. Buyers must agree to a one-year hold period where selling without Tesla's consent is prohibited. Violating this rule incurs a penalty of $50,000 or the vehicle's resale value. If owners need to sell within the year, Tesla offers to repurchase the vehicle at a calculated price based on mileage and maintenance costs. This measure aims to curb speculation and align with the company's shift towards its Optimus robot production.</w:t>
      </w:r>
      <w:r/>
    </w:p>
    <w:p>
      <w:pPr>
        <w:pStyle w:val="ListNumber"/>
        <w:spacing w:line="240" w:lineRule="auto"/>
        <w:ind w:left="720"/>
      </w:pPr>
      <w:r/>
      <w:hyperlink r:id="rId57">
        <w:r>
          <w:rPr>
            <w:color w:val="0000EE"/>
            <w:u w:val="single"/>
          </w:rPr>
          <w:t>https://electriccarsreport.com/2026/04/nissan-debuts-two-phev-suv-concepts-at-auto-china-2026-doubles-down-on-china-strategy/</w:t>
        </w:r>
      </w:hyperlink>
      <w:r>
        <w:t xml:space="preserve"> - Nissan debuted two plug-in hybrid SUV concepts, the Urban SUV PHEV Concept and the Terrano PHEV Concept, at Auto China 2026. Both models are expected to enter production within the next year. The launch reinforces China's role as a central market and innovation hub for Nissan's global strategy. The automaker plans to introduce three additional new energy vehicles in the coming year, aiming to reach one million annual sales in China by fiscal year 2030. These concepts highlight the growing importance of PHEVs in markets where charging infrastructure remains a consideration.</w:t>
      </w:r>
      <w:r/>
    </w:p>
    <w:p>
      <w:pPr>
        <w:pStyle w:val="ListNumber"/>
        <w:spacing w:line="240" w:lineRule="auto"/>
        <w:ind w:left="720"/>
      </w:pPr>
      <w:r/>
      <w:hyperlink r:id="rId58">
        <w:r>
          <w:rPr>
            <w:color w:val="0000EE"/>
            <w:u w:val="single"/>
          </w:rPr>
          <w:t>https://www.n-tv.de/wirtschaft/VW-Aufseher-Lies-raeumt-Zukunftsplan-von-VW-Boss-Blume-ab-id30754853.html</w:t>
        </w:r>
      </w:hyperlink>
      <w:r>
        <w:t xml:space="preserve"> - Olaf Lies, Minister President of Lower Saxony and a member of the Volkswagen supervisory board, explicitly rejected plans to close factories in Europe. While Volkswagen CEO Oliver Blume proposed reducing global production capacity by one million vehicles to address market challenges, particularly in China, Lies argued against closing specific European sites. He suggested alternative strategies such as adjusting site utilisation and producing China-developed models in Europe. The supervisory board, where Lower Saxony holds veto power, is reviewing cost-intensive locations including plants in Hannover, Emden, Zwickau, and Neckarsulm.</w:t>
      </w:r>
      <w:r/>
    </w:p>
    <w:p>
      <w:pPr>
        <w:pStyle w:val="ListNumber"/>
        <w:spacing w:line="240" w:lineRule="auto"/>
        <w:ind w:left="720"/>
      </w:pPr>
      <w:r/>
      <w:hyperlink r:id="rId51">
        <w:r>
          <w:rPr>
            <w:color w:val="0000EE"/>
            <w:u w:val="single"/>
          </w:rPr>
          <w:t>https://www.larazon.es/tecnologia-consumo/se-acabo-excusa-petroleo-barato-coche-electrico-es-ya-imparable_2026042569e6278cc89475369a1c3ec7.html</w:t>
        </w:r>
      </w:hyperlink>
      <w:r>
        <w:t xml:space="preserve"> - Researchers from the London School of Economics and the University of Birmingham conclude that electric vehicle adoption is now independent of oil prices due to a 93% drop in battery costs since 2010. The study indicates that the total cost of ownership for electric vehicles is now lower than combustion engines in Europe, with global sales exceeding 17 million units in 2024. While geopolitical shifts regarding critical minerals like lithium and nickel present new challenges, the economic equation for electrification is self-sustaining without reliance on cheap fossil fuels.</w:t>
      </w:r>
      <w:r/>
    </w:p>
    <w:p>
      <w:pPr>
        <w:pStyle w:val="ListNumber"/>
        <w:spacing w:line="240" w:lineRule="auto"/>
        <w:ind w:left="720"/>
      </w:pPr>
      <w:r/>
      <w:hyperlink r:id="rId59">
        <w:r>
          <w:rPr>
            <w:color w:val="0000EE"/>
            <w:u w:val="single"/>
          </w:rPr>
          <w:t>https://insideclimatenews.org/news/25042026/ev-lithium-mining-problems/</w:t>
        </w:r>
      </w:hyperlink>
      <w:r>
        <w:t xml:space="preserve"> - Thea Riofrancos, author of Extraction: The Frontiers of Green Capitalism, discusses the environmental and social impacts of lithium mining in Chile's Atacama Desert. While electric vehicle sales are rising globally, the extraction of critical minerals like lithium causes ecological harm, including water scarcity and biodiversity loss affecting local Indigenous communities. Riofrancos highlights the lack of historical consultation with these communities and the role of major corporations like SQM and Albemarle. She argues for a just energy transition that balances decarbonization goals with equity and reduced environmental damage, suggesting diverse mobility solutions beyond just electric cars.</w:t>
      </w:r>
      <w:r/>
    </w:p>
    <w:p>
      <w:pPr>
        <w:pStyle w:val="ListNumber"/>
        <w:spacing w:line="240" w:lineRule="auto"/>
        <w:ind w:left="720"/>
      </w:pPr>
      <w:r/>
      <w:hyperlink r:id="rId60">
        <w:r>
          <w:rPr>
            <w:color w:val="0000EE"/>
            <w:u w:val="single"/>
          </w:rPr>
          <w:t>https://www.n-tv.de/wirtschaft/Autos-mit-Elektroantrieb-Weltweit-74-Millionen-China-vorn-Deutschland-Dritter-id30754655.html</w:t>
        </w:r>
      </w:hyperlink>
      <w:r>
        <w:t xml:space="preserve"> - The global stock of electric vehicles reached 74 million in 2025, marking the fastest growth rate ever recorded. China leads with approximately 44 million units, accounting for 60% of the total. Germany ranks third with 3.2 million vehicles, ahead of the UK and France. The Centre for Solar Energy and Hydrogen Research (ZSW) reports that manufacturers like BYD, Tesla, and VW also see significant growth in their respective fleets.</w:t>
      </w:r>
      <w:r/>
    </w:p>
    <w:p>
      <w:pPr>
        <w:pStyle w:val="ListNumber"/>
        <w:spacing w:line="240" w:lineRule="auto"/>
        <w:ind w:left="720"/>
      </w:pPr>
      <w:r/>
      <w:hyperlink r:id="rId61">
        <w:r>
          <w:rPr>
            <w:color w:val="0000EE"/>
            <w:u w:val="single"/>
          </w:rPr>
          <w:t>https://www.marketbeat.com/instant-alerts/filing-golden-reserve-retirement-llc-invests-110-million-in-tesla-inc-tsla-2026-04-25/</w:t>
        </w:r>
      </w:hyperlink>
      <w:r>
        <w:t xml:space="preserve"> - Golden Reserve Retirement LLC purchased 2,443 shares of Tesla, Inc. valued at approximately $1,099,000 during the fourth quarter, according to a recent SEC Form 13F filing. The investment represents 0.2% of the firm's portfolio and ranks as its 24th largest holding. Concurrently, several other institutional investors, including Holocene Advisors LP, Jennison Associates LLC, Capital World Investors, SG Americas Securities LLC, and Vanguard Group Inc., increased their positions in Tesla stock during the third and fourth quarters. Tesla reported quarterly earnings of $0.41 per share, beating consensus estimates, with revenue of $22.39 billion. The company's stock price opened at $376.30.</w:t>
      </w:r>
      <w:r/>
    </w:p>
    <w:p>
      <w:pPr>
        <w:pStyle w:val="ListNumber"/>
        <w:spacing w:line="240" w:lineRule="auto"/>
        <w:ind w:left="720"/>
      </w:pPr>
      <w:r/>
      <w:hyperlink r:id="rId62">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63">
        <w:r>
          <w:rPr>
            <w:color w:val="0000EE"/>
            <w:u w:val="single"/>
          </w:rPr>
          <w:t>https://www.haberler.com/ekonomi/byd-pekin-otomobil-fuari-nda-yeni-teknolojik-19780545-haberi/</w:t>
        </w:r>
      </w:hyperlink>
      <w:r>
        <w:t xml:space="preserve"> - BYD unveiled new electric vehicle models and advanced technologies at the Beijing Auto Show. The company showcased premium brands DENZA, YANGWANG, and FANGCHENGBAO, including the high-performance DENZA Z and the record-breaking speed hypercar YANGWANG U9 Xtreme. Key innovations include the second-generation Blade Battery and FLASH Charging technology, which can charge a battery from 10% to 97% in nine minutes. BYD also presented the OCEAN-V concept and FORMULA X sedan series, emphasising smart mobility solutions and ultra-fast charging capabilities.</w:t>
      </w:r>
      <w:r/>
    </w:p>
    <w:p>
      <w:pPr>
        <w:pStyle w:val="ListNumber"/>
        <w:spacing w:line="240" w:lineRule="auto"/>
        <w:ind w:left="720"/>
      </w:pPr>
      <w:r/>
      <w:hyperlink r:id="rId64">
        <w:r>
          <w:rPr>
            <w:color w:val="0000EE"/>
            <w:u w:val="single"/>
          </w:rPr>
          <w:t>https://www.larazon.es/tecnologia-consumo/movilidad/china-inventa-cortafuegos-1300-c-baterias-coches-no-ardan_2026042569e5d9812ac3b12c91e63f9d.html</w:t>
        </w:r>
      </w:hyperlink>
      <w:r>
        <w:t xml:space="preserve"> - Researchers at Nanjing University of Technology have developed a flexible silica aerogel capable of withstanding temperatures up to 1,300 degrees Celsius. Designed to prevent thermal runaway in lithium-ion batteries, the material acts as a heat barrier to stop fire propagation between cells. The innovation improves battery integrity without adding significant weight and reduces production costs by half through a closed-loop ethanol recycling process. Major industry players including BYD, CATL, Xiaomi, and Sungrow are already adopting the technology for electric vehicles and aerospace applications.</w:t>
      </w:r>
      <w:r/>
    </w:p>
    <w:p>
      <w:pPr>
        <w:pStyle w:val="ListNumber"/>
        <w:spacing w:line="240" w:lineRule="auto"/>
        <w:ind w:left="720"/>
      </w:pPr>
      <w:r/>
      <w:hyperlink r:id="rId65">
        <w:r>
          <w:rPr>
            <w:color w:val="0000EE"/>
            <w:u w:val="single"/>
          </w:rPr>
          <w:t>https://otomotif.sindonews.com/read/1700067/120/roda-nasib-berputar-cepat-dulu-jerman-merajai-china-kini-mereka-cuma-jadi-mobil-bapak-bapak-1777104273</w:t>
        </w:r>
      </w:hyperlink>
      <w:r>
        <w:t xml:space="preserve"> - At the Beijing Auto Show 2026, Volkswagen admitted its brand is perceived as suitable for older generations in China, contrasting with its past dominance. The German manufacturer struggles against a surge in sophisticated Chinese electric vehicles that have captured the youth market. Robert Cisek, CEO of Volkswagen China, acknowledged the shift in consumer preference away from traditional combustion engines towards local electric options.</w:t>
      </w:r>
      <w:r/>
    </w:p>
    <w:p>
      <w:pPr>
        <w:pStyle w:val="ListNumber"/>
        <w:spacing w:line="240" w:lineRule="auto"/>
        <w:ind w:left="720"/>
      </w:pPr>
      <w:r/>
      <w:hyperlink r:id="rId66">
        <w:r>
          <w:rPr>
            <w:color w:val="0000EE"/>
            <w:u w:val="single"/>
          </w:rPr>
          <w:t>https://www.gbnews.com/lifestyle/cars/rachel-reeves-car-tax-hybrid-drivers-electric</w:t>
        </w:r>
      </w:hyperlink>
      <w:r>
        <w:t xml:space="preserve"> - Rachel Reeves faces pressure as the UK Government proceeds with a new pay-per-mile tax for plug-in hybrid drivers starting April 2028. Despite official evidence showing hybrids rarely use electric power, ministers maintain the Electric Vehicle Excise Duty is necessary to replace falling fuel duty revenues. Critics argue the policy constitutes double taxation, as drivers will pay both fuel duty and the mileage charge. The scheme aims to ensure all drivers contribute to road wear and tear, with hybrids paying 1.5p per mile compared to 3p for fully electric vehicles.</w:t>
      </w:r>
      <w:r/>
    </w:p>
    <w:p>
      <w:pPr>
        <w:pStyle w:val="ListNumber"/>
        <w:spacing w:line="240" w:lineRule="auto"/>
        <w:ind w:left="720"/>
      </w:pPr>
      <w:r/>
      <w:hyperlink r:id="rId67">
        <w:r>
          <w:rPr>
            <w:color w:val="0000EE"/>
            <w:u w:val="single"/>
          </w:rPr>
          <w:t>https://www.nationalheraldindia.com/business/chinas-byd-confident-of-growth-without-us-as-global-demand-rises</w:t>
        </w:r>
      </w:hyperlink>
      <w:r>
        <w:t xml:space="preserve"> - Rising global fuel prices linked to the Iran war have boosted demand for electric vehicles, benefiting Chinese manufacturer BYD. Despite limited access to the US market due to tariffs and regulatory scrutiny, BYD executive Stella Li stated the company is successful without it. Demand currently outpaces supply in markets including Brazil, the United Kingdom, and Europe. BYD is also advancing flash charging technology to address adoption barriers.</w:t>
      </w:r>
      <w:r/>
    </w:p>
    <w:p>
      <w:pPr>
        <w:pStyle w:val="ListNumber"/>
        <w:spacing w:line="240" w:lineRule="auto"/>
        <w:ind w:left="720"/>
      </w:pPr>
      <w:r/>
      <w:hyperlink r:id="rId62">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63">
        <w:r>
          <w:rPr>
            <w:color w:val="0000EE"/>
            <w:u w:val="single"/>
          </w:rPr>
          <w:t>https://www.haberler.com/ekonomi/byd-pekin-otomobil-fuari-nda-yeni-teknolojik-19780545-haberi/</w:t>
        </w:r>
      </w:hyperlink>
      <w:r>
        <w:t xml:space="preserve"> - BYD unveiled new electric vehicle models and advanced technologies at the Beijing Auto Show. The company showcased premium brands DENZA, YANGWANG, and FANGCHENGBAO, including the high-performance DENZA Z and the record-breaking speed hypercar YANGWANG U9 Xtreme. Key innovations include the second-generation Blade Battery and FLASH Charging technology, which can charge a battery from 10% to 97% in nine minutes. BYD also presented the OCEAN-V concept and FORMULA X sedan series, emphasising smart mobility solutions and ultra-fast charging capabilities.</w:t>
      </w:r>
      <w:r/>
    </w:p>
    <w:p>
      <w:pPr>
        <w:pStyle w:val="ListNumber"/>
        <w:spacing w:line="240" w:lineRule="auto"/>
        <w:ind w:left="720"/>
      </w:pPr>
      <w:r/>
      <w:hyperlink r:id="rId64">
        <w:r>
          <w:rPr>
            <w:color w:val="0000EE"/>
            <w:u w:val="single"/>
          </w:rPr>
          <w:t>https://www.larazon.es/tecnologia-consumo/movilidad/china-inventa-cortafuegos-1300-c-baterias-coches-no-ardan_2026042569e5d9812ac3b12c91e63f9d.html</w:t>
        </w:r>
      </w:hyperlink>
      <w:r>
        <w:t xml:space="preserve"> - Researchers at Nanjing University of Technology have developed a flexible silica aerogel capable of withstanding temperatures up to 1,300 degrees Celsius. Designed to prevent thermal runaway in lithium-ion batteries, the material acts as a heat barrier to stop fire propagation between cells. The innovation improves battery integrity without adding significant weight and reduces production costs by half through a closed-loop ethanol recycling process. Major industry players including BYD, CATL, Xiaomi, and Sungrow are already adopting the technology for electric vehicles and aerospace applications.</w:t>
      </w:r>
      <w:r/>
    </w:p>
    <w:p>
      <w:pPr>
        <w:pStyle w:val="ListNumber"/>
        <w:spacing w:line="240" w:lineRule="auto"/>
        <w:ind w:left="720"/>
      </w:pPr>
      <w:r/>
      <w:hyperlink r:id="rId68">
        <w:r>
          <w:rPr>
            <w:color w:val="0000EE"/>
            <w:u w:val="single"/>
          </w:rPr>
          <w:t>https://en.antaranews.com/news/413589/minister-proposes-electric-motorcycles-incentive-starting-2026</w:t>
        </w:r>
      </w:hyperlink>
      <w:r>
        <w:t xml:space="preserve"> - Finance Minister Purbaya Yudhi Sadewa has proposed an incentive program for electric motorcycles, targeting approximately 6 million units to be rolled out gradually. The initiative, part of President Prabowo Subianto's broader plan to replace 120 million gasoline-powered motorcycles with electric ones within 3-4 years, aims to accelerate the transition to clean energy and reduce fuel subsidy burdens. Initial studies suggest a subsidy of around IDR 5 million per unit, though the figure remains under review. The program requires further coordination with the Ministers of Industry and Economic Affairs before final approval.</w:t>
      </w:r>
      <w:r/>
    </w:p>
    <w:p>
      <w:pPr>
        <w:pStyle w:val="ListNumber"/>
        <w:spacing w:line="240" w:lineRule="auto"/>
        <w:ind w:left="720"/>
      </w:pPr>
      <w:r/>
      <w:hyperlink r:id="rId66">
        <w:r>
          <w:rPr>
            <w:color w:val="0000EE"/>
            <w:u w:val="single"/>
          </w:rPr>
          <w:t>https://www.gbnews.com/lifestyle/cars/rachel-reeves-car-tax-hybrid-drivers-electric</w:t>
        </w:r>
      </w:hyperlink>
      <w:r>
        <w:t xml:space="preserve"> - Rachel Reeves faces pressure as the UK Government proceeds with a new pay-per-mile tax for plug-in hybrid drivers starting April 2028. Despite official evidence showing hybrids rarely use electric power, ministers maintain the Electric Vehicle Excise Duty is necessary to replace falling fuel duty revenues. Critics argue the policy constitutes double taxation, as drivers will pay both fuel duty and the mileage charge. The scheme aims to ensure all drivers contribute to road wear and tear, with hybrids paying 1.5p per mile compared to 3p for fully electric vehicles.</w:t>
      </w:r>
      <w:r/>
    </w:p>
    <w:p>
      <w:pPr>
        <w:pStyle w:val="ListNumber"/>
        <w:spacing w:line="240" w:lineRule="auto"/>
        <w:ind w:left="720"/>
      </w:pPr>
      <w:r/>
      <w:hyperlink r:id="rId62">
        <w:r>
          <w:rPr>
            <w:color w:val="0000EE"/>
            <w:u w:val="single"/>
          </w:rPr>
          <w:t>https://highways.today/2026/04/25/coventry-airport-gigafactory/</w:t>
        </w:r>
      </w:hyperlink>
      <w:r>
        <w:t xml:space="preserve"> - Warwick District Council has granted detailed planning approval for seven industrial units at GreenPower Park, Coventry Airport. Led by Coventry City Council and Rigby Group, the scheme involves a £2.5 billion investment to create 4.8 million square feet of space for battery manufacturing and clean energy production. This decision advances the project from outline permission to tangible delivery, aiming to establish a major advanced manufacturing cluster in the Midlands to support the UK's transition to electric vehicles and energy storage.</w:t>
      </w:r>
      <w:r/>
    </w:p>
    <w:p>
      <w:pPr>
        <w:pStyle w:val="ListNumber"/>
        <w:spacing w:line="240" w:lineRule="auto"/>
        <w:ind w:left="720"/>
      </w:pPr>
      <w:r/>
      <w:hyperlink r:id="rId69">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70">
        <w:r>
          <w:rPr>
            <w:color w:val="0000EE"/>
            <w:u w:val="single"/>
          </w:rPr>
          <w:t>https://www.xataka.com/movilidad/espana-1-hungria-0-mg-elige-espana-para-su-fabrica-europea-coches-electricos-bloomberg</w:t>
        </w:r>
      </w:hyperlink>
      <w:r>
        <w:t xml:space="preserve"> - SAIC Motor is reportedly planning to establish its first electric vehicle production plant in Spain to mitigate EU tariffs on Chinese imports. While the decision remains unconfirmed and details like investment size are pending, sources indicate a potential location in Galicia with a target launch of 250,000 units annually by 2027. This move aims to bypass trade barriers while leveraging Spain's existing automotive ecosystem and MG's strong sales performance in the region.</w:t>
      </w:r>
      <w:r/>
    </w:p>
    <w:p>
      <w:pPr>
        <w:pStyle w:val="ListNumber"/>
        <w:spacing w:line="240" w:lineRule="auto"/>
        <w:ind w:left="720"/>
      </w:pPr>
      <w:r/>
      <w:hyperlink r:id="rId71">
        <w:r>
          <w:rPr>
            <w:color w:val="0000EE"/>
            <w:u w:val="single"/>
          </w:rPr>
          <w:t>https://auto.ltn.com.tw/news/31556</w:t>
        </w:r>
      </w:hyperlink>
      <w:r>
        <w:t xml:space="preserve"> - Nissan has unveiled the Terrano PHEV Concept, a rugged SUV designed to revive the brand's classic off-road identity. The vehicle features a boxy design, off-road accessories, and a plug-in hybrid powertrain expected to deliver 429 horsepower and over 100km of electric range. Nissan plans to launch a production version within a year, positioning it as a competitor to the Toyota Land Cruiser 250.</w:t>
      </w:r>
      <w:r/>
    </w:p>
    <w:p>
      <w:pPr>
        <w:pStyle w:val="ListNumber"/>
        <w:spacing w:line="240" w:lineRule="auto"/>
        <w:ind w:left="720"/>
      </w:pPr>
      <w:r/>
      <w:hyperlink r:id="rId72">
        <w:r>
          <w:rPr>
            <w:color w:val="0000EE"/>
            <w:u w:val="single"/>
          </w:rPr>
          <w:t>https://propakistani.pk/2026/04/25/honda-ceo-admits-chinese-ev-makers-are-far-ahead/</w:t>
        </w:r>
      </w:hyperlink>
      <w:r>
        <w:t xml:space="preserve"> - Honda CEO Toshihiro Mibe admitted the Japanese automaker struggles to compete with Chinese electric vehicle manufacturers following a visit to a highly automated plant in China. Mibe expressed deep concern over the speed and efficiency of Chinese production lines, stating Honda has little chance of matching that execution. This admission occurs as Honda faces significant financial pressure, having disclosed a $15 billion loss in early March 2026 after a US policy shift removed EV tax credits.</w:t>
      </w:r>
      <w:r/>
    </w:p>
    <w:p>
      <w:pPr>
        <w:pStyle w:val="ListNumber"/>
        <w:spacing w:line="240" w:lineRule="auto"/>
        <w:ind w:left="720"/>
      </w:pPr>
      <w:r/>
      <w:hyperlink r:id="rId73">
        <w:r>
          <w:rPr>
            <w:color w:val="0000EE"/>
            <w:u w:val="single"/>
          </w:rPr>
          <w:t>https://www.electrive.com/2026/04/25/porsche-exits-bugatti-rimac-and-rimac-group/</w:t>
        </w:r>
      </w:hyperlink>
      <w:r>
        <w:t xml:space="preserve"> - Porsche has agreed to sell its stakes in Bugatti Rimac and Rimac Group to a consortium led by HOF Capital. The German manufacturer, which held a 21 per cent stake in Rimac and contributed the Bugatti brand to the joint venture, stated the move allows it to focus on its core business. The buyer is backed by the Sawiris family. Porsche CEO Michael Leiters thanked Mate Rimac for the constructive cooperation. Rimac Group operates four divisions including hypercars, Tier 1 technology, robotaxis, and energy storage.</w:t>
      </w:r>
      <w:r/>
    </w:p>
    <w:p>
      <w:pPr>
        <w:pStyle w:val="ListNumber"/>
        <w:spacing w:line="240" w:lineRule="auto"/>
        <w:ind w:left="720"/>
      </w:pPr>
      <w:r/>
      <w:hyperlink r:id="rId74">
        <w:r>
          <w:rPr>
            <w:color w:val="0000EE"/>
            <w:u w:val="single"/>
          </w:rPr>
          <w:t>https://carnewschina.com/2026/04/25/byds-yangwang-debuts-special-versions-of-u8l-suv-and-u9-xtreme-supercar-at-2026-beijing-auto-show-in-china/</w:t>
        </w:r>
      </w:hyperlink>
      <w:r>
        <w:t xml:space="preserve"> - At the 2026 Beijing Auto Show in China, Yangwang, a sub-brand of BYD, unveiled special editions of its U8L SUV and U9 Xtreme supercar. The U8L Ding Cang edition is a luxury four-seater variant, while the U9 Xtreme features a limited black and gold paint job restricted to 30 units. Pricing remains unannounced but is expected to exceed current models. The U8L offers approximately 5.3 cubic meters of interior space, and the U9 Xtreme boasts over 3000 hp. Both models utilise BYD's e4 platform.</w:t>
      </w:r>
      <w:r/>
    </w:p>
    <w:p>
      <w:pPr>
        <w:pStyle w:val="ListNumber"/>
        <w:spacing w:line="240" w:lineRule="auto"/>
        <w:ind w:left="720"/>
      </w:pPr>
      <w:r/>
      <w:hyperlink r:id="rId75">
        <w:r>
          <w:rPr>
            <w:color w:val="0000EE"/>
            <w:u w:val="single"/>
          </w:rPr>
          <w:t>https://listofreasons.blogspot.com/2026/04/diversified-ecosystem-technological.html</w:t>
        </w:r>
      </w:hyperlink>
      <w:r>
        <w:t xml:space="preserve"> - At the Beijing Auto Show in 2026, BYD executive vice president Stella Li stated the company can succeed without the US market due to strong demand in Europe, the UK, Brazil, and Asia. Citing capacity constraints rather than lack of demand, Li highlighted BYD's technological edge in flash charging, a diversified ecosystem including batteries and solar panels, and rising brand recognition. The strategy pivots away from US barriers towards global expansion where fuel prices and surging demand support growth.</w:t>
      </w:r>
      <w:r/>
    </w:p>
    <w:p>
      <w:pPr>
        <w:pStyle w:val="ListNumber"/>
        <w:spacing w:line="240" w:lineRule="auto"/>
        <w:ind w:left="720"/>
      </w:pPr>
      <w:r/>
      <w:hyperlink r:id="rId69">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76">
        <w:r>
          <w:rPr>
            <w:color w:val="0000EE"/>
            <w:u w:val="single"/>
          </w:rPr>
          <w:t>https://www.viva.co.id/otomotif/1894465-segini-usulan-skema-insentif-kendaraan-listrik-dki-jakarta</w:t>
        </w:r>
      </w:hyperlink>
      <w:r>
        <w:t xml:space="preserve"> - Jakarta's Regional Revenue Agency (Bapenda) has adjusted its proposed tiered tax incentive scheme for electric vehicles following instructions from the Ministry of Home Affairs. The original proposal offered incentives ranging from 25% to 75% based on vehicle value. The central government now mandates a full tax exemption (zero value) to accelerate EV adoption. While the tiered approach remains part of internal planning, the immediate policy direction is a complete tax waiver. This shift balances central directives with local fiscal considerations regarding the growing EV market.</w:t>
      </w:r>
      <w:r/>
    </w:p>
    <w:p>
      <w:pPr>
        <w:pStyle w:val="ListNumber"/>
        <w:spacing w:line="240" w:lineRule="auto"/>
        <w:ind w:left="720"/>
      </w:pPr>
      <w:r/>
      <w:hyperlink r:id="rId72">
        <w:r>
          <w:rPr>
            <w:color w:val="0000EE"/>
            <w:u w:val="single"/>
          </w:rPr>
          <w:t>https://propakistani.pk/2026/04/25/honda-ceo-admits-chinese-ev-makers-are-far-ahead/</w:t>
        </w:r>
      </w:hyperlink>
      <w:r>
        <w:t xml:space="preserve"> - Honda CEO Toshihiro Mibe admitted the Japanese automaker struggles to compete with Chinese electric vehicle manufacturers following a visit to a highly automated plant in China. Mibe expressed deep concern over the speed and efficiency of Chinese production lines, stating Honda has little chance of matching that execution. This admission occurs as Honda faces significant financial pressure, having disclosed a $15 billion loss in early March 2026 after a US policy shift removed EV tax credits.</w:t>
      </w:r>
      <w:r/>
    </w:p>
    <w:p>
      <w:pPr>
        <w:pStyle w:val="ListNumber"/>
        <w:spacing w:line="240" w:lineRule="auto"/>
        <w:ind w:left="720"/>
      </w:pPr>
      <w:r/>
      <w:hyperlink r:id="rId77">
        <w:r>
          <w:rPr>
            <w:color w:val="0000EE"/>
            <w:u w:val="single"/>
          </w:rPr>
          <w:t>https://odishabarta.com/amidst-violations-of-rules-of-law-tribals-and-dalits-of-kashipur-lack-confidence-on-the-state-apparatus/</w:t>
        </w:r>
      </w:hyperlink>
      <w:r>
        <w:t xml:space="preserve"> - Tribal and Dalit communities in Kashipur, Rayagada and Kalahandi, Odisha, express deep distrust in the state apparatus due to alleged violations of laws including PESA and FRA. The unrest centres on Vedanta's proposed mine in Sijimali hills, where villagers face police violence, false cases, and administrative abuses. While opposition parties and the ruling BJP have visited the area, locals cite a lack of basic amenities and unfulfilled government schemes as compounding factors in their social security deficit.</w:t>
      </w:r>
      <w:r/>
    </w:p>
    <w:p>
      <w:pPr>
        <w:pStyle w:val="ListNumber"/>
        <w:spacing w:line="240" w:lineRule="auto"/>
        <w:ind w:left="720"/>
      </w:pPr>
      <w:r/>
      <w:hyperlink r:id="rId69">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78">
        <w:r>
          <w:rPr>
            <w:color w:val="0000EE"/>
            <w:u w:val="single"/>
          </w:rPr>
          <w:t>https://focustaiwan.tw/business/202604250005</w:t>
        </w:r>
      </w:hyperlink>
      <w:r>
        <w:t xml:space="preserve"> - Hon Hai Precision Industry Co. signed a memorandum of understanding with Mitsubishi Electric Corp. to explore joint operations in the automotive equipment sector. The agreement includes discussions on transferring a 50 percent stake of Mitsubishi Electric Mobility Corp. to Hon Hai. This move supports Hon Hai's strategy to expand its share of the global electric vehicle market. The pact was signed by Jun Seki and Kazunori Tanaka, with final terms subject to mutual agreement and regulatory requirements.</w:t>
      </w:r>
      <w:r/>
    </w:p>
    <w:p>
      <w:pPr>
        <w:pStyle w:val="ListNumber"/>
        <w:spacing w:line="240" w:lineRule="auto"/>
        <w:ind w:left="720"/>
      </w:pPr>
      <w:r/>
      <w:hyperlink r:id="rId79">
        <w:r>
          <w:rPr>
            <w:color w:val="0000EE"/>
            <w:u w:val="single"/>
          </w:rPr>
          <w:t>https://www.dsf.my/2026/04/aistaland-gt7-huawei-and-gac-debut-a-new-ai-driven-shooting-brake/</w:t>
        </w:r>
      </w:hyperlink>
      <w:r>
        <w:t xml:space="preserve"> - Huawei and GAC Group have officially launched Aistaland, a new premium electric vehicle brand, with the debut of its flagship model, the GT7. The shooting brake features Huawei's highest-spec 896-channel LiDAR, Level 3 autonomous driving capabilities, and an 800V 6C charging system. Production is handled by GAC, with pre-orders open and deliveries expected to commence in June 2026.</w:t>
      </w:r>
      <w:r/>
    </w:p>
    <w:p>
      <w:pPr>
        <w:pStyle w:val="ListNumber"/>
        <w:spacing w:line="240" w:lineRule="auto"/>
        <w:ind w:left="720"/>
      </w:pPr>
      <w:r/>
      <w:hyperlink r:id="rId80">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81">
        <w:r>
          <w:rPr>
            <w:color w:val="0000EE"/>
            <w:u w:val="single"/>
          </w:rPr>
          <w:t>https://www.hdmotori.it/gwm-novita-pechino-2026/</w:t>
        </w:r>
      </w:hyperlink>
      <w:r>
        <w:t xml:space="preserve"> - Great Wall Motor (GWM) unveiled a comprehensive new vehicle range and the GWM ONE S platform at the Auto China 2026 show. The launch includes models such as the ORA 5 Hybrid, H7 PLUS, WEY V9X, TANK 700, P300 Hi4-T, and SOUO S2000 motorcycle. The new platform supports multiple powertrains including hybrid, electric, and hydrogen. GWM highlighted its global expansion, R&amp;D capabilities, and strategic focus on intelligent mobility technologies.</w:t>
      </w:r>
      <w:r/>
    </w:p>
    <w:p>
      <w:pPr>
        <w:pStyle w:val="ListNumber"/>
        <w:spacing w:line="240" w:lineRule="auto"/>
        <w:ind w:left="720"/>
      </w:pPr>
      <w:r/>
      <w:hyperlink r:id="rId82">
        <w:r>
          <w:rPr>
            <w:color w:val="0000EE"/>
            <w:u w:val="single"/>
          </w:rPr>
          <w:t>https://www.independent.co.uk/news/uk/home-news/electric-car-fuel-petrol-diesel-b2964194.html</w:t>
        </w:r>
      </w:hyperlink>
      <w:r>
        <w:t xml:space="preserve"> - Public electric vehicle charging costs have fallen below petrol and diesel prices for the first time in over a year, driven by steep rises in fuel costs linked to the war in Iran. Analysis by Charge UK indicates that using standard public chargers costs approximately 15p per mile, compared to 17p for petrol and 17.5p for diesel. While ultra-rapid public charging remains more expensive, home charging is significantly cheaper. Industry experts note this milestone, alongside falling new EV purchase prices, signals growing affordability for electric vehicles in the UK.</w:t>
      </w:r>
      <w:r/>
    </w:p>
    <w:p>
      <w:pPr>
        <w:pStyle w:val="ListNumber"/>
        <w:spacing w:line="240" w:lineRule="auto"/>
        <w:ind w:left="720"/>
      </w:pPr>
      <w:r/>
      <w:hyperlink r:id="rId83">
        <w:r>
          <w:rPr>
            <w:color w:val="0000EE"/>
            <w:u w:val="single"/>
          </w:rPr>
          <w:t>https://gmauthority.com/blog/2026/04/chevy-silverado-ev-discount-lease-finance-deals-incentives-offers-april-2026/</w:t>
        </w:r>
      </w:hyperlink>
      <w:r>
        <w:t xml:space="preserve"> - Chevrolet provides nationwide lease and financing incentives for the 2026 Chevy Silverado EV and 2025 model year units through April 30, 2026. Offers include a $4,000 customer cash rebate, zero percent APR financing, and lease rates starting at $699 per month for current GM employees. Costco also offers a rebate of up to $1,250. The 2026 model features updated trims, including the return of the RST trim, and maintains a maximum EPA-estimated range of 492 miles.</w:t>
      </w:r>
      <w:r/>
    </w:p>
    <w:p>
      <w:pPr>
        <w:pStyle w:val="ListNumber"/>
        <w:spacing w:line="240" w:lineRule="auto"/>
        <w:ind w:left="720"/>
      </w:pPr>
      <w:r/>
      <w:hyperlink r:id="rId80">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80">
        <w:r>
          <w:rPr>
            <w:color w:val="0000EE"/>
            <w:u w:val="single"/>
          </w:rPr>
          <w:t>https://www.cartoq.com/car-news/agratas-battery-plants-critical-manufacturing-phase-somerset-sanand/</w:t>
        </w:r>
      </w:hyperlink>
      <w:r>
        <w:t xml:space="preserve"> - Tata Group's Agratas is nearing completion of civil works for its electric vehicle battery manufacturing facilities in Somerset, UK, and Sanand, Gujarat, India. The Somerset site, supported by a £380 million government grant, has completed its steel frame and is entering the critical fit-out phase. The Sanand facility, with a 20 GWh first-phase capacity, will produce cells for EVs and energy storage. Both sites aim to commence battery manufacturing by 2027, supporting Tata Motors, Jaguar, and Land Rover with a combined potential output of one million vehicles annually.</w:t>
      </w:r>
      <w:r/>
    </w:p>
    <w:p>
      <w:pPr>
        <w:pStyle w:val="ListNumber"/>
        <w:spacing w:line="240" w:lineRule="auto"/>
        <w:ind w:left="720"/>
      </w:pPr>
      <w:r/>
      <w:hyperlink r:id="rId84">
        <w:r>
          <w:rPr>
            <w:color w:val="0000EE"/>
            <w:u w:val="single"/>
          </w:rPr>
          <w:t>https://www.insidermonkey.com/blog/8-best-small-cap-ev-stocks-to-buy-right-now-1745427/</w:t>
        </w:r>
      </w:hyperlink>
      <w:r>
        <w:t xml:space="preserve"> - Insider Monkey identifies eight small-cap electric vehicle stocks to buy, citing institutional interest in the EV supply chain. The list includes Polestar Automotive Holding UK PLC, which reported 2025 retail sales of 60,119 cars and revenue exceeding $3 billion, and T1 Energy Inc., which priced a $160 million convertible note offering. The article notes that investment focus is shifting toward enablers like component suppliers and infrastructure rather than just vehicle manufacturers.</w:t>
      </w:r>
      <w:r/>
    </w:p>
    <w:p>
      <w:pPr>
        <w:pStyle w:val="ListNumber"/>
        <w:spacing w:line="240" w:lineRule="auto"/>
        <w:ind w:left="720"/>
      </w:pPr>
      <w:r/>
      <w:hyperlink r:id="rId85">
        <w:r>
          <w:rPr>
            <w:color w:val="0000EE"/>
            <w:u w:val="single"/>
          </w:rPr>
          <w:t>https://www.americanbankingnews.com/2026/04/25/wall-street-zen-downgrades-xpeng-nysexpev-to-sell.html</w:t>
        </w:r>
      </w:hyperlink>
      <w:r>
        <w:t xml:space="preserve"> - Wall Street Zen downgraded XPENG Inc from a hold to a sell rating in a report released on Saturday. Other analysts have also weighed in, with Weiss Ratings reaffirming a sell rating and BNP Paribas Exane cutting the rating to underperform. XPENG, a China-based electric vehicle manufacturer, reported quarterly earnings of $0.04 per share with a negative net margin of 1.46%. The stock currently has an average analyst rating of hold and a price target of $24.74.</w:t>
      </w:r>
      <w:r/>
    </w:p>
    <w:p>
      <w:pPr>
        <w:pStyle w:val="ListNumber"/>
        <w:spacing w:line="240" w:lineRule="auto"/>
        <w:ind w:left="720"/>
      </w:pPr>
      <w:r/>
      <w:hyperlink r:id="rId86">
        <w:r>
          <w:rPr>
            <w:color w:val="0000EE"/>
            <w:u w:val="single"/>
          </w:rPr>
          <w:t>https://electriccarsreport.com/2026/04/byd-showcases-next-gen-ev-technology-and-flagship-models-at-beijing-auto-show/</w:t>
        </w:r>
      </w:hyperlink>
      <w:r>
        <w:t xml:space="preserve"> - BYD showcased a wide-ranging lineup of new electric vehicles and technologies at the Beijing Auto Show. The company introduced the DENZA Z supercar, SEAL 08 and SEALION 08 for the Ocean Series, the OCEAN-V concept, the YANGWANG U9 Xtreme production model, the U8L Four-Seater, the FANGCHENGBAO Formula S series, and an updated Yuan PLUS. These launches highlight BYD's strategy to cover every segment of the EV market, from mainstream family cars to ultra-luxury supercars, utilizing innovations like FLASH Charging and the second-generation Blade Battery.</w:t>
      </w:r>
      <w:r/>
    </w:p>
    <w:p>
      <w:pPr>
        <w:pStyle w:val="ListNumber"/>
        <w:spacing w:line="240" w:lineRule="auto"/>
        <w:ind w:left="720"/>
      </w:pPr>
      <w:r/>
      <w:hyperlink r:id="rId87">
        <w:r>
          <w:rPr>
            <w:color w:val="0000EE"/>
            <w:u w:val="single"/>
          </w:rPr>
          <w:t>https://www.autoevolution.com/news/lynk-co-unveils-luxury-sedans-with-over-900-horsepower-at-just-30700-269058.html</w:t>
        </w:r>
      </w:hyperlink>
      <w:r>
        <w:t xml:space="preserve"> - Lynk &amp; Co unveiled the 10 and 10+ electric sedans at the 2026 Beijing Auto Show. The top variant delivers 912 horsepower and accelerates from 0 to 62 mph in 3.0 seconds. Prices start at approximately $30,700, with the high-performance model costing around $38,000. The vehicles feature a 900V architecture, up to 507 miles of range, and advanced tech including LiDAR and a 15.4-inch touchscreen. Pre-orders are opening soon, with deliveries scheduled for the summer.</w:t>
      </w:r>
      <w:r/>
    </w:p>
    <w:p>
      <w:pPr>
        <w:pStyle w:val="ListNumber"/>
        <w:spacing w:line="240" w:lineRule="auto"/>
        <w:ind w:left="720"/>
      </w:pPr>
      <w:r/>
      <w:hyperlink r:id="rId88">
        <w:r>
          <w:rPr>
            <w:color w:val="0000EE"/>
            <w:u w:val="single"/>
          </w:rPr>
          <w:t>https://www.stern.de/wirtschaft/news/elektroautos--tesla-sieht-trendwende---experte-nur-einmaleffekt-37341658.html</w:t>
        </w:r>
      </w:hyperlink>
      <w:r>
        <w:t xml:space="preserve"> - Tesla announced plans to hire approximately 1,000 new employees at its Grunheide factory near Berlin to increase production by 20% due to rising demand. The company aims to raise annual output from 250,000 to 300,000 units. Industry expert Ferdinand Dudenhoeffer remains skeptical, suggesting the surge is a temporary effect driven by subsidies and geopolitical factors rather than a long-term trend. New registrations in Germany rose significantly in 2026 compared to 2025.</w:t>
      </w:r>
      <w:r/>
    </w:p>
    <w:p>
      <w:pPr>
        <w:pStyle w:val="ListNumber"/>
        <w:spacing w:line="240" w:lineRule="auto"/>
        <w:ind w:left="720"/>
      </w:pPr>
      <w:r/>
      <w:hyperlink r:id="rId89">
        <w:r>
          <w:rPr>
            <w:color w:val="0000EE"/>
            <w:u w:val="single"/>
          </w:rPr>
          <w:t>https://www.rushlane.com/new-hyundai-ioniq-v-debuts-4-9m-long-600-kms-range-12545013.html</w:t>
        </w:r>
      </w:hyperlink>
      <w:r>
        <w:t xml:space="preserve"> - Hyundai launched the all-electric Ioniq V at the Auto China 2026 show in Beijing. Derived from the Venus concept, the vehicle features a 4.9m length, a 27-inch 4K panoramic display, and a long-range variant with over 600 km of range under CLTC standards. The model utilises a Qualcomm Snapdragon 8295 chipset and Momenta ADAS technology. This launch marks the beginning of Hyundai's plan to introduce 20 new models in China over the next five years.</w:t>
      </w:r>
      <w:r/>
    </w:p>
    <w:p>
      <w:pPr>
        <w:pStyle w:val="ListNumber"/>
        <w:spacing w:line="240" w:lineRule="auto"/>
        <w:ind w:left="720"/>
      </w:pPr>
      <w:r/>
      <w:hyperlink r:id="rId90">
        <w:r>
          <w:rPr>
            <w:color w:val="0000EE"/>
            <w:u w:val="single"/>
          </w:rPr>
          <w:t>https://www.autopunditz.com/post/electric-vehicle-sales-march-2026</w:t>
        </w:r>
      </w:hyperlink>
      <w:r>
        <w:t xml:space="preserve"> - India's electric passenger vehicle segment recorded 24,716 units in March 2026, a 19.9% month-on-month increase. Tata Motors retained market leadership, while MG Motor grew by 54.4% and Maruti Suzuki entered the top four following the eVitara launch. SUVs dominated demand, with the MG Windsor leading sales. The surge was driven by fiscal year-end targets, discounts, and fuel cost concerns, setting a strong tone for FY2027.</w:t>
      </w:r>
      <w:r/>
    </w:p>
    <w:p>
      <w:pPr>
        <w:pStyle w:val="ListNumber"/>
        <w:spacing w:line="240" w:lineRule="auto"/>
        <w:ind w:left="720"/>
      </w:pPr>
      <w:r/>
      <w:hyperlink r:id="rId91">
        <w:r>
          <w:rPr>
            <w:color w:val="0000EE"/>
            <w:u w:val="single"/>
          </w:rPr>
          <w:t>https://www.lowyat.net/2026/390942/smart-shows-off-concept-2-two-seater-ev/</w:t>
        </w:r>
      </w:hyperlink>
      <w:r>
        <w:t xml:space="preserve"> - Smart unveiled the Concept #2, a two-seater electric vehicle, during a global brand event in Beijing. The model, developed through a partnership between Mercedes-Benz and Geely, features a new Electric Compact Architecture (ECA) with a target range of 400 km and a 20-minute charging time. The production version is scheduled to debut at the Paris Motor Show in October, with initial launches prioritising Europe and the UK.</w:t>
      </w:r>
      <w:r/>
    </w:p>
    <w:p>
      <w:pPr>
        <w:pStyle w:val="ListNumber"/>
        <w:spacing w:line="240" w:lineRule="auto"/>
        <w:ind w:left="720"/>
      </w:pPr>
      <w:r/>
      <w:hyperlink r:id="rId92">
        <w:r>
          <w:rPr>
            <w:color w:val="0000EE"/>
            <w:u w:val="single"/>
          </w:rPr>
          <w:t>https://www.scmp.com/business/china-evs/article/3351400/xpeng-sets-august-goal-overtake-teslas-self-driving-tech-china?utm_source=rss_feed</w:t>
        </w:r>
      </w:hyperlink>
      <w:r>
        <w:t xml:space="preserve"> - Xpeng co-founder and CEO He Xiaopeng announced an ambitious target to surpass Tesla's Full Self-Driving capabilities in China by August. Speaking at Auto China 2026 in Beijing, He stated that Xpeng's Vision Language Action system already outperforms Tesla in complex scenarios. This goal underscores an intensifying technology race in China's largest car market as manufacturers rely on advanced software amid phasing government subsidies. Chinese regulators have urged the industry to focus on innovation and in-house development to move beyond price wars.</w:t>
      </w:r>
      <w:r/>
    </w:p>
    <w:p>
      <w:pPr>
        <w:pStyle w:val="ListNumber"/>
        <w:spacing w:line="240" w:lineRule="auto"/>
        <w:ind w:left="720"/>
      </w:pPr>
      <w:r/>
      <w:hyperlink r:id="rId93">
        <w:r>
          <w:rPr>
            <w:color w:val="0000EE"/>
            <w:u w:val="single"/>
          </w:rPr>
          <w:t>https://bestsellingcarsblog.com/2026/04/colombia-march-2026-tesla-model-y-instant-1-market-up-53-5/</w:t>
        </w:r>
      </w:hyperlink>
      <w:r>
        <w:t xml:space="preserve"> - In March 2026, the Tesla Model Y became the best-selling vehicle in Colombia, achieving 1,793 sales and a 6.4% market share in its first full month. Overall new vehicle sales in the country rose 53.5% year-on-year to 28,196 units. Kia remained the leading brand with a 14.3% share, while Tesla secured the third position overall with 8.7% market share. The Model 3 also entered the top rankings at sixth place.</w:t>
      </w:r>
      <w:r/>
    </w:p>
    <w:p>
      <w:pPr>
        <w:pStyle w:val="ListNumber"/>
        <w:spacing w:line="240" w:lineRule="auto"/>
        <w:ind w:left="720"/>
      </w:pPr>
      <w:r/>
      <w:hyperlink r:id="rId94">
        <w:r>
          <w:rPr>
            <w:color w:val="0000EE"/>
            <w:u w:val="single"/>
          </w:rPr>
          <w:t>https://www.bolnews.com/technology/peugeot-plans-new-vehicle-lineup-with-dongfeng-partnership/</w:t>
        </w:r>
      </w:hyperlink>
      <w:r>
        <w:t xml:space="preserve"> - Stellantis announced plans to expand its presence in China by producing new Peugeot vehicles in collaboration with Dongfeng Motor Corporation. The initiative, revealed at the Beijing International Auto Show, involves manufacturing large sedans and SUVs at Dongfeng's Wuhan facility. These models, combining Peugeot's design with Dongfeng's technology, are intended for both domestic sales and export, with the first launch projected for 2027.</w:t>
      </w:r>
      <w:r/>
    </w:p>
    <w:p>
      <w:pPr>
        <w:pStyle w:val="ListNumber"/>
        <w:spacing w:line="240" w:lineRule="auto"/>
        <w:ind w:left="720"/>
      </w:pPr>
      <w:r/>
      <w:hyperlink r:id="rId95">
        <w:r>
          <w:rPr>
            <w:color w:val="0000EE"/>
            <w:u w:val="single"/>
          </w:rPr>
          <w:t>https://www.torquenews.com/3768/stellantis-plans-keep-chrysler-and-dodge-brands-will-focus-ram-and-jeep-because-those-brands</w:t>
        </w:r>
      </w:hyperlink>
      <w:r>
        <w:t xml:space="preserve"> - Stellantis CEO Antonio Filosa announced a strategic shift to channel the majority of investment into four brands: Jeep, Ram, Peugeot, and Fiat. While Chrysler and Dodge will not be discontinued, they will be relegated to regional roles in markets where they remain strong. This decision follows pressure from investors to drop less profitable names, though Filosa aims to preserve historic North American brands. The move addresses financial challenges, including a recent $26 billion loss on EV investments and competition from Chinese automakers, aiming to streamline costs and improve profitability.</w:t>
      </w:r>
      <w:r/>
    </w:p>
    <w:p>
      <w:pPr>
        <w:pStyle w:val="ListNumber"/>
        <w:spacing w:line="240" w:lineRule="auto"/>
        <w:ind w:left="720"/>
      </w:pPr>
      <w:r/>
      <w:hyperlink r:id="rId96">
        <w:r>
          <w:rPr>
            <w:color w:val="0000EE"/>
            <w:u w:val="single"/>
          </w:rPr>
          <w:t>https://www.siasat.com/own-200-sq-yds-telangana-offers-ev-charging-station-opportunity-3459929/</w:t>
        </w:r>
      </w:hyperlink>
      <w:r>
        <w:t xml:space="preserve"> - The Telangana State Renewable Energy Development Corporation (TGREDCO) has invited expressions of interest from landowners and commercial establishments to set up electric vehicle charging stations under the PM e-Drive Scheme. The initiative targets locations along national and state highways in Hyderabad, Warangal, Patancheru, Sangareddy, Karimnagar, and Nalgonda. Applicants must possess at least 200 square yards of land with public access and electricity connectivity. The state offers up to an 80 per cent subsidy on infrastructure costs, aiming to establish around 1,000 charging stations. The application deadline is May 3.</w:t>
      </w:r>
      <w:r/>
    </w:p>
    <w:p>
      <w:pPr>
        <w:pStyle w:val="ListNumber"/>
        <w:spacing w:line="240" w:lineRule="auto"/>
        <w:ind w:left="720"/>
      </w:pPr>
      <w:r/>
      <w:hyperlink r:id="rId97">
        <w:r>
          <w:rPr>
            <w:color w:val="0000EE"/>
            <w:u w:val="single"/>
          </w:rPr>
          <w:t>https://turkmenistanlive.com/2026/04/25/%D0%BC%D0%B0%D1%81%D0%BA-%D0%BE%D0%B1%D0%B5%D1%89%D0%B0%D0%BB-%D0%B7%D0%BE%D0%BB%D0%BE%D1%82%D1%83%D1%8E-%D1%8D%D1%80%D1%83-tesla-cybercab-%D1%81-%D0%BA%D1%80%D1%8B%D0%BB%D1%8C/</w:t>
        </w:r>
      </w:hyperlink>
      <w:r>
        <w:t xml:space="preserve"> - Elon Musk announced plans for the mass production of the Tesla Cybercab in 2026. The two-seater electric vehicle, priced under $30,000, features butterfly doors and a cyberpunk design inspired by the Cybertruck. The vehicle will lack traditional steering wheels and pedals, relying on AI and cameras for navigation without using LiDAR. Production is scheduled at the Giga Texas facility, with wireless inductive charging technology planned for the model.</w:t>
      </w:r>
      <w:r/>
    </w:p>
    <w:p>
      <w:pPr>
        <w:pStyle w:val="ListNumber"/>
        <w:spacing w:line="240" w:lineRule="auto"/>
        <w:ind w:left="720"/>
      </w:pPr>
      <w:r/>
      <w:hyperlink r:id="rId98">
        <w:r>
          <w:rPr>
            <w:color w:val="0000EE"/>
            <w:u w:val="single"/>
          </w:rPr>
          <w:t>https://kalkinemedia.com/au/stocks/metal-and-mining/asx-lithium-play-sparks-buzz-after-major-funding-breakthrough</w:t>
        </w:r>
      </w:hyperlink>
      <w:r>
        <w:t xml:space="preserve"> - Global Lithium Resources Ltd announced a major strategic agreement with an international battery materials group for its Manna Lithium Project in Western Australia. The deal combines equity investment with prepayment for future supply and includes long-term offtake agreements to secure production visibility. Additionally, the company divested a separate project to streamline its focus. This funding strengthens the company's balance sheet and development pathway for the energy transition sector.</w:t>
      </w:r>
      <w:r/>
    </w:p>
    <w:p>
      <w:pPr>
        <w:pStyle w:val="ListNumber"/>
        <w:spacing w:line="240" w:lineRule="auto"/>
        <w:ind w:left="720"/>
      </w:pPr>
      <w:r/>
      <w:hyperlink r:id="rId99">
        <w:r>
          <w:rPr>
            <w:color w:val="0000EE"/>
            <w:u w:val="single"/>
          </w:rPr>
          <w:t>https://www.akhbarona.com/technology/424865.html</w:t>
        </w:r>
      </w:hyperlink>
      <w:r>
        <w:t xml:space="preserve"> - Volkswagen CEO Oliver Blum announced a severe austerity plan to reduce annual global production capacity by approximately one million vehicles, lowering total output from 12 million to around 9 million. This strategic shift aims to address declining global demand, intensified competition, and a significant market contraction in China and Europe. The move includes a 20% cost reduction across brands like Audi and Porsche. Reports suggest up to 50,000 jobs in Germany could be lost, with specific concerns regarding low-capacity electric vehicle plants in Ingolstadt and Zwickau. The company intends to streamline its model range from 150 to under 100 to ensure financial stability.</w:t>
      </w:r>
      <w:r/>
    </w:p>
    <w:p>
      <w:pPr>
        <w:pStyle w:val="ListNumber"/>
        <w:spacing w:line="240" w:lineRule="auto"/>
        <w:ind w:left="720"/>
      </w:pPr>
      <w:r/>
      <w:hyperlink r:id="rId100">
        <w:r>
          <w:rPr>
            <w:color w:val="0000EE"/>
            <w:u w:val="single"/>
          </w:rPr>
          <w:t>https://www.carscoops.com/2026/04/mercedes-samsung-battery-deal/</w:t>
        </w:r>
      </w:hyperlink>
      <w:r>
        <w:t xml:space="preserve"> - Mercedes-Benz has signed an agreement with Samsung SDI to supply nickel, cobalt, and manganese (NMC) battery cells for its upcoming electric vehicle lineup. The partnership targets models based on the Modular Architecture (MMA) platform, expected to launch from 2028 onwards. This strategic shift moves away from current reliance on CATL for certain models, aiming to deliver high energy density and range for premium EV buyers.</w:t>
      </w:r>
      <w:r/>
    </w:p>
    <w:p>
      <w:pPr>
        <w:pStyle w:val="ListNumber"/>
        <w:spacing w:line="240" w:lineRule="auto"/>
        <w:ind w:left="720"/>
      </w:pPr>
      <w:r/>
      <w:hyperlink r:id="rId101">
        <w:r>
          <w:rPr>
            <w:color w:val="0000EE"/>
            <w:u w:val="single"/>
          </w:rPr>
          <w:t>https://triblive.com/news/wire-stories/ford-denies-reported-talks-with-geely-to-bring-china-tech-to-u-s/</w:t>
        </w:r>
      </w:hyperlink>
      <w:r>
        <w:t xml:space="preserve"> - Ford Motor Co. denied reports that it has held or is holding talks with Geely Automobile Holdings Ltd. regarding technology sharing or platform sharing in the U.S. market. While discussions about extending a European tie-up to America and using a Spanish plant are ongoing, no discussions involving the U.S. market exist. Ford CEO Jim Farley stated that allowing Chinese automakers into the U.S. would be devastating to domestic manufacturing, citing existing tariffs and technology prohibitions as barriers.</w:t>
      </w:r>
      <w:r/>
    </w:p>
    <w:p>
      <w:pPr>
        <w:pStyle w:val="ListNumber"/>
        <w:spacing w:line="240" w:lineRule="auto"/>
        <w:ind w:left="720"/>
      </w:pPr>
      <w:r/>
      <w:hyperlink r:id="rId102">
        <w:r>
          <w:rPr>
            <w:color w:val="0000EE"/>
            <w:u w:val="single"/>
          </w:rPr>
          <w:t>https://evtechnews.in/rocklink-sets-up-integrated-battery-and-rare-earth-recycling-hub/</w:t>
        </w:r>
      </w:hyperlink>
      <w:r>
        <w:t xml:space="preserve"> - Rocklink India Pvt. Ltd. has announced the establishment of its first integrated recycling facility in Sikandrabad, Uttar Pradesh, India. The plant will process lithium-ion batteries, rare earth magnets, and metal-bearing industrial waste. Initial capacity includes 10,000 tonnes of battery recycling per year and 60 tonnes of rare earth magnet processing per month. A rare earth chloride processing line is scheduled for commissioning in Q1 2026. The facility uses Rocklink's R2 recycling technology to achieve over 98% metal recovery efficiency and supports India's circular supply chain goals.</w:t>
      </w:r>
      <w:r/>
    </w:p>
    <w:p>
      <w:pPr>
        <w:pStyle w:val="ListNumber"/>
        <w:spacing w:line="240" w:lineRule="auto"/>
        <w:ind w:left="720"/>
      </w:pPr>
      <w:r/>
      <w:hyperlink r:id="rId103">
        <w:r>
          <w:rPr>
            <w:color w:val="0000EE"/>
            <w:u w:val="single"/>
          </w:rPr>
          <w:t>https://punchng.com/elon-musk-begins-robotaxi-production/?utm_source=rss.punchng.com&amp;utm_medium=web</w:t>
        </w:r>
      </w:hyperlink>
      <w:r>
        <w:t xml:space="preserve"> - Tesla CEO Elon Musk announced on Friday that the Cybercab autonomous robotaxi has commenced production. The vehicle, which lacks steering wheels or pedals, was first unveiled in fall 2024 with a predicted 2027 availability. Tesla reported first-quarter profits of $477 million on Wednesday and stated it is on track for volume production of the Cybercab and Tesla Semi this year. Robotaxi services for early access users began in Austin, Texas, last June.</w:t>
      </w:r>
      <w:r/>
    </w:p>
    <w:p>
      <w:pPr>
        <w:pStyle w:val="ListNumber"/>
        <w:spacing w:line="240" w:lineRule="auto"/>
        <w:ind w:left="720"/>
      </w:pPr>
      <w:r/>
      <w:hyperlink r:id="rId104">
        <w:r>
          <w:rPr>
            <w:color w:val="0000EE"/>
            <w:u w:val="single"/>
          </w:rPr>
          <w:t>https://www.cnbc.com/2026/04/24/foreign-car-companies-use-technology-to-hang-onto-china-auto-market.html</w:t>
        </w:r>
      </w:hyperlink>
      <w:r>
        <w:t xml:space="preserve"> - U.S., Korean, and German automakers unveiled new electric and driver-assist technology models at the Beijing auto show to combat a sales slump in China. General Motors introduced the Cadillac VISTIQ, co-developed with Momenta, while Hyundai launched its all-electric IONIQ brand, also featuring technology co-developed with Momenta. These moves aim to regain market share as foreign brands face significant sales declines compared to pre-pandemic levels.</w:t>
      </w:r>
      <w:r/>
    </w:p>
    <w:p>
      <w:pPr>
        <w:pStyle w:val="ListNumber"/>
        <w:spacing w:line="240" w:lineRule="auto"/>
        <w:ind w:left="720"/>
      </w:pPr>
      <w:r/>
      <w:hyperlink r:id="rId105">
        <w:r>
          <w:rPr>
            <w:color w:val="0000EE"/>
            <w:u w:val="single"/>
          </w:rPr>
          <w:t>https://www.prnewswire.com/news-releases/beijing-auto-show-2026-omoda--jaecoo-hits-1-million-in-3-years-setting-global-speed-record-302753546.html</w:t>
        </w:r>
      </w:hyperlink>
      <w:r>
        <w:t xml:space="preserve"> - * OMODA &amp; JAECOO announced cumulative global sales of over one million units by April 2026, achieving the fastest million-unit record for a young automotive brand. * The brand entered 69 key markets in three years, with Europe accounting for 41.5% of total sales and the UK ranking sixth in brand sales. * Future targets include reaching annual sales of one million units by 2027 through the dual-brand strategy of OMODA and JAECOO. * New technologies such as the SHS super hybrid system and VPD intelligent valet parking are being deployed to support growth. * The brand aims to become the world's number one hybrid brand while expanding its product matrix across multiple regions.</w:t>
      </w:r>
      <w:r/>
    </w:p>
    <w:p>
      <w:pPr>
        <w:pStyle w:val="ListNumber"/>
        <w:spacing w:line="240" w:lineRule="auto"/>
        <w:ind w:left="720"/>
      </w:pPr>
      <w:r/>
      <w:hyperlink r:id="rId106">
        <w:r>
          <w:rPr>
            <w:color w:val="0000EE"/>
            <w:u w:val="single"/>
          </w:rPr>
          <w:t>https://ekonomi.republika.co.id/berita/tdzqc9368/mobil-listrik-jadi-mesin-baru-penggerak-industri-otomotif-nasional</w:t>
        </w:r>
      </w:hyperlink>
      <w:r>
        <w:t xml:space="preserve"> - Electric vehicle (EV) sales in Indonesia surged 96% to 33,146 units by March 2026, driven by rising non-subsidised fuel prices and improved battery range. The battery electric vehicle (BEV) market share rose to 15.6%, while internal combustion engine (ICE) share fell to 75%. Starting April 2026, EVs face new local taxes under Permendagri No. 11/2026, with incentives now delegated to regional governments. Industry leaders advocate for Plug-in Hybrid Electric Vehicles (PHEVs) as a transition bridge and consistent policy to support net zero emission targets.</w:t>
      </w:r>
      <w:r/>
    </w:p>
    <w:p>
      <w:pPr>
        <w:pStyle w:val="ListNumber"/>
        <w:spacing w:line="240" w:lineRule="auto"/>
        <w:ind w:left="720"/>
      </w:pPr>
      <w:r/>
      <w:hyperlink r:id="rId106">
        <w:r>
          <w:rPr>
            <w:color w:val="0000EE"/>
            <w:u w:val="single"/>
          </w:rPr>
          <w:t>https://ekonomi.republika.co.id/berita/tdzqc9368/mobil-listrik-jadi-mesin-baru-penggerak-industri-otomotif-nasional</w:t>
        </w:r>
      </w:hyperlink>
      <w:r>
        <w:t xml:space="preserve"> - Electric vehicle (EV) sales in Indonesia surged 96% to 33,146 units by March 2026, driven by rising non-subsidised fuel prices and improved battery range. The battery electric vehicle (BEV) market share rose to 15.6%, while internal combustion engine (ICE) share fell to 75%. Starting April 2026, EVs face new local taxes under Permendagri No. 11/2026, with incentives now delegated to regional governments. Industry leaders advocate for Plug-in Hybrid Electric Vehicles (PHEVs) as a transition bridge and consistent policy to support net zero emission targets.</w:t>
      </w:r>
      <w:r/>
    </w:p>
    <w:p>
      <w:pPr>
        <w:pStyle w:val="ListNumber"/>
        <w:spacing w:line="240" w:lineRule="auto"/>
        <w:ind w:left="720"/>
      </w:pPr>
      <w:r/>
      <w:hyperlink r:id="rId107">
        <w:r>
          <w:rPr>
            <w:color w:val="0000EE"/>
            <w:u w:val="single"/>
          </w:rPr>
          <w:t>https://carbonherald.com/up-catalyst-partners-with-sgc-energy-to-scale-co2-to-carbon-materials-in-korea/?utm_source=rss&amp;utm_medium=rss&amp;utm_campaign=up-catalyst-partners-with-sgc-energy-to-scale-co2-to-carbon-materials-in-korea</w:t>
        </w:r>
      </w:hyperlink>
      <w:r>
        <w:t xml:space="preserve"> - UP Catalyst has partnered with SGC Energy to deploy molten salt electrolysis technology in South Korea, converting industrial CO2 emissions into battery-grade graphite and carbon nanotubes. The collaboration involves establishing a demonstration unit at SGC Energy's facility in Gunsan, where the partner will supply CO2 and infrastructure. UP Catalyst will provide its proprietary process developed at its Maardu pilot operations. The agreement targets the expansion of carbon utilization in Asia, aiming to create a circular carbon model that reduces emissions while strengthening supply chains for advanced battery inputs.</w:t>
      </w:r>
      <w:r/>
    </w:p>
    <w:p>
      <w:pPr>
        <w:pStyle w:val="ListNumber"/>
        <w:spacing w:line="240" w:lineRule="auto"/>
        <w:ind w:left="720"/>
      </w:pPr>
      <w:r/>
      <w:hyperlink r:id="rId108">
        <w:r>
          <w:rPr>
            <w:color w:val="0000EE"/>
            <w:u w:val="single"/>
          </w:rPr>
          <w:t>https://www.newsghana.com.gh/nissan-revives-terrano-debuts-two-phev-suvs-in-beijing/</w:t>
        </w:r>
      </w:hyperlink>
      <w:r>
        <w:t xml:space="preserve"> - Nissan Motor Co., Ltd. unveiled two new plug-in hybrid electric vehicle concept SUVs at Auto China 2026 in Beijing. The event featured the Urban SUV PHEV Concept and the revived Terrano PHEV Concept, targeting younger urban buyers and off-road enthusiasts respectively. Production versions are expected within the next year. CEO Ivan Espinosa highlighted China's central role in Nissan's long-term ambitions, noting a recovery in sales volume. The company plans to introduce three additional NEV models in China and aims to reach one million annual sales by fiscal year 2030, with exports forming a key pillar.</w:t>
      </w:r>
      <w:r/>
    </w:p>
    <w:p>
      <w:pPr>
        <w:pStyle w:val="ListNumber"/>
        <w:spacing w:line="240" w:lineRule="auto"/>
        <w:ind w:left="720"/>
      </w:pPr>
      <w:r/>
      <w:hyperlink r:id="rId109">
        <w:r>
          <w:rPr>
            <w:color w:val="0000EE"/>
            <w:u w:val="single"/>
          </w:rPr>
          <w:t>https://www.investing.com/news/stock-market-news/car-parts-group-forvias-sales-dragged-by-weakness-in-china-4634779</w:t>
        </w:r>
      </w:hyperlink>
      <w:r>
        <w:t xml:space="preserve"> - French car parts supplier Forvia reported a 2.2% decline in first-quarter revenue, falling to 5.14 billion euros, primarily driven by a 23.5% slump in sales within China. The downturn was exacerbated by an unfavourable customer mix and reduced production at automaker BYD. While the company outperformed global automotive production declines and recorded growth in other regions, its shares fell 2% in Paris trading. CEO Martin Fischer confirmed progress on divesting the Interiors business, and CFO Olivier Durand noted a new 50-50 partnership with Michelin following Stellantis' withdrawal from the Symbio joint venture.</w:t>
      </w:r>
      <w:r/>
    </w:p>
    <w:p>
      <w:pPr>
        <w:pStyle w:val="ListNumber"/>
        <w:spacing w:line="240" w:lineRule="auto"/>
        <w:ind w:left="720"/>
      </w:pPr>
      <w:r/>
      <w:hyperlink r:id="rId110">
        <w:r>
          <w:rPr>
            <w:color w:val="0000EE"/>
            <w:u w:val="single"/>
          </w:rPr>
          <w:t>https://www.investing.com/news/stock-market-news/geelys-caocao-to-deploy-thousands-of-fully-customised-robotaxis-in-2027-4634789</w:t>
        </w:r>
      </w:hyperlink>
      <w:r>
        <w:t xml:space="preserve"> - Caocao Inc, the ride-hailing arm of Geely Holding Group, plans to deploy thousands of fully customised robotaxis globally in 2027. CEO Gong Xin announced the initiative at the Beijing auto show, targeting Abu Dhabi, Hong Kong, and five mainland Chinese cities for initial deployment. The purpose-built Eva Cab aims to reduce costs compared to modified vehicles. This move positions Caocao for potential rivalry with Tesla's Cybercab as Chinese automakers intensify competition in autonomous driving and mobility services.</w:t>
      </w:r>
      <w:r/>
    </w:p>
    <w:p>
      <w:pPr>
        <w:pStyle w:val="ListNumber"/>
        <w:spacing w:line="240" w:lineRule="auto"/>
        <w:ind w:left="720"/>
      </w:pPr>
      <w:r/>
      <w:hyperlink r:id="rId111">
        <w:r>
          <w:rPr>
            <w:color w:val="0000EE"/>
            <w:u w:val="single"/>
          </w:rPr>
          <w:t>https://www.bloomberg.com/news/articles/2026-04-24/fail-on-climate-action-and-miss-out-on-promotion-china-warns-officials</w:t>
        </w:r>
      </w:hyperlink>
      <w:r>
        <w:t xml:space="preserve"> - China has launched a campaign to accelerate climate action by local authorities, warning regional officials of accountability for failing to meet President Xi Jinping's green targets. Starting this year, provinces will be graded on efforts to peak carbon dioxide emissions before 2030, lift clean energy consumption, and limit coal and oil use, per a document published by the Xinhua News Agency.</w:t>
      </w:r>
      <w:r/>
    </w:p>
    <w:p>
      <w:pPr>
        <w:pStyle w:val="ListNumber"/>
        <w:spacing w:line="240" w:lineRule="auto"/>
        <w:ind w:left="720"/>
      </w:pPr>
      <w:r/>
      <w:hyperlink r:id="rId112">
        <w:r>
          <w:rPr>
            <w:color w:val="0000EE"/>
            <w:u w:val="single"/>
          </w:rPr>
          <w:t>https://www.bloomberg.com/news/videos/2026-04-24/volkswagen-s-cisek-on-china-business-video</w:t>
        </w:r>
      </w:hyperlink>
      <w:r>
        <w:t xml:space="preserve"> - Volkswagen is accelerating its strategy in China by deepening partnerships with local technology and electric vehicle makers, including Xpeng. The company aims to shorten vehicle cycles and cut costs through greater localisation in manufacturing, R&amp;D, and product development. This move addresses intensifying competition and a prolonged price war as the market shifts toward replacement buyers. Robert Cisek, Passenger Cars Brand China CEO at Volkswagen, discussed the strategy at the Beijing Auto Show.</w:t>
      </w:r>
      <w:r/>
    </w:p>
    <w:p>
      <w:pPr>
        <w:pStyle w:val="ListNumber"/>
        <w:spacing w:line="240" w:lineRule="auto"/>
        <w:ind w:left="720"/>
      </w:pPr>
      <w:r/>
      <w:hyperlink r:id="rId113">
        <w:r>
          <w:rPr>
            <w:color w:val="0000EE"/>
            <w:u w:val="single"/>
          </w:rPr>
          <w:t>https://www.cnbc.com/2026/04/24/alibaba-qwen-ai-integration-chinese-carmakers-beijing-auto-show.html</w:t>
        </w:r>
      </w:hyperlink>
      <w:r>
        <w:t xml:space="preserve"> - Alibaba announced the integration of its Qwen artificial intelligence model into vehicles from automakers including BYD and a local joint venture of Volkswagen. The system, running on Nvidia automotive chips, enables voice commands for ordering food, booking hotels, and tracking packages. Participating companies include Geely, Li Auto, Changan, Dongfeng, BAIC, Great Wall Motor, SAIC Volkswagen, and SAIC IM Motors. The rollout aims to differentiate in a slowing electric vehicle market.</w:t>
      </w:r>
      <w:r/>
    </w:p>
    <w:p>
      <w:pPr>
        <w:pStyle w:val="ListNumber"/>
        <w:spacing w:line="240" w:lineRule="auto"/>
        <w:ind w:left="720"/>
      </w:pPr>
      <w:r/>
      <w:hyperlink r:id="rId114">
        <w:r>
          <w:rPr>
            <w:color w:val="0000EE"/>
            <w:u w:val="single"/>
          </w:rPr>
          <w:t>https://ekonomi.republika.co.id/berita/tdzco0348/tarikulur-pajak-kendaraan-listrik-pengamat-semua-jadi-bingung</w:t>
        </w:r>
      </w:hyperlink>
      <w:r>
        <w:t xml:space="preserve"> - Public policy expert Trubus Rahardiansah criticises the Indonesian government for contradictory regulations regarding electric vehicle taxation. The Ministry of Home Affairs issued a 2026 regulation allowing local heads to set tax rates, conflicting with previous national zero-percent tax policies. This created confusion for the public, businesses, and investors, particularly after a circular instructed governors to provide tax exemptions. The expert attributes the lack of clear planning to inter-ministerial ego clashes between the Ministry of Home Affairs and the Ministry of Finance, and suggests the move aims to mitigate local financial distress caused by reduced transfer funds.</w:t>
      </w:r>
      <w:r/>
    </w:p>
    <w:p>
      <w:pPr>
        <w:pStyle w:val="ListNumber"/>
        <w:spacing w:line="240" w:lineRule="auto"/>
        <w:ind w:left="720"/>
      </w:pPr>
      <w:r/>
      <w:hyperlink r:id="rId115">
        <w:r>
          <w:rPr>
            <w:color w:val="0000EE"/>
            <w:u w:val="single"/>
          </w:rPr>
          <w:t>https://bioenergytimes.com/uk-public-ev-charging-falls-below-petrol-cost-for-first-time-in-over-a-year-as-global-fuel-prices-surge/</w:t>
        </w:r>
      </w:hyperlink>
      <w:r>
        <w:t xml:space="preserve"> - ChargeUK reports that public EV charging in the UK has become cheaper per mile than petrol or diesel for the first time in over a year, driven by surging global fuel prices. Average public charging costs 15 pence per mile versus 17 pence for petrol. While EV running costs are now lower, industry leaders warn that high public charging prices, exacerbated by policy issues like VAT and standing charges, remain a barrier. The UK Government has committed to reviewing these costs.</w:t>
      </w:r>
      <w:r/>
    </w:p>
    <w:p>
      <w:pPr>
        <w:pStyle w:val="ListNumber"/>
        <w:spacing w:line="240" w:lineRule="auto"/>
        <w:ind w:left="720"/>
      </w:pPr>
      <w:r/>
      <w:hyperlink r:id="rId116">
        <w:r>
          <w:rPr>
            <w:color w:val="0000EE"/>
            <w:u w:val="single"/>
          </w:rPr>
          <w:t>https://www.azocleantech.com/news.aspx?newsID=36264</w:t>
        </w:r>
      </w:hyperlink>
      <w:r>
        <w:t xml:space="preserve"> - Australia's EV sector stakeholders have pledged to invest billions in public charging infrastructure by 2030 to reduce reliance on imported fuel and enhance energy security. The joint statement calls for a clear government partnership to remove regulatory barriers, streamline grid connections, and ensure policy certainty. While the private sector is ready to deploy capital and create jobs, the industry urges state and federal governments to maintain competition, avoid monopoly control of charging assets, and implement efficient tariffs to accelerate rollout across metropolitan, regional, and remote areas.</w:t>
      </w:r>
      <w:r/>
    </w:p>
    <w:p>
      <w:pPr>
        <w:pStyle w:val="ListNumber"/>
        <w:spacing w:line="240" w:lineRule="auto"/>
        <w:ind w:left="720"/>
      </w:pPr>
      <w:r/>
      <w:hyperlink r:id="rId117">
        <w:r>
          <w:rPr>
            <w:color w:val="0000EE"/>
            <w:u w:val="single"/>
          </w:rPr>
          <w:t>https://guardian.ng/business-services/tariff-waiver-raises-fresh-concerns-for-automotive-policy-stability-2/</w:t>
        </w:r>
      </w:hyperlink>
      <w:r>
        <w:t xml:space="preserve"> - Industry stakeholders in Nigeria expressed concern over the federal government's decision to waive import duties on electric vehicles, mass-transit buses, and selected machinery. Experts warned the move could undermine the Nigeria Automotive Industry Development Plan (NAIDP) and reverse gains in local assembly. Luqman Mamudu of Transtech Industrial Consulting and Femi Eguaikhide of RT Briscoe highlighted risks to the fragile sector, citing potential market tilting towards imports and policy inconsistency. They urged formal enactment of automotive policy to ensure stability and investor confidence.</w:t>
      </w:r>
      <w:r/>
    </w:p>
    <w:p>
      <w:pPr>
        <w:pStyle w:val="ListNumber"/>
        <w:spacing w:line="240" w:lineRule="auto"/>
        <w:ind w:left="720"/>
      </w:pPr>
      <w:r/>
      <w:hyperlink r:id="rId118">
        <w:r>
          <w:rPr>
            <w:color w:val="0000EE"/>
            <w:u w:val="single"/>
          </w:rPr>
          <w:t>https://www.ilgiornale.it/news/aziende/auto-sprint-stellantis-bene-i-modelli-fiat-2655766.html</w:t>
        </w:r>
      </w:hyperlink>
      <w:r>
        <w:t xml:space="preserve"> - European car registrations increased by 11.1% in March and 4.1% in the first quarter, though they remain 15.1% below 2019 levels. Fiat and Lancia brands under Stellantis saw significant growth of 36% and 15.7% respectively in the first quarter. Electric vehicle sales rose 26.2% with Italy leading at 65.7% growth. Stellantis CEO Antonio Filosa is expected to announce a European strategy on May 21, potentially involving plant closures or sharing in Cassino, Rennes, and Madrid to address overcapacity. The Italian government has indicated openness to such measures.</w:t>
      </w:r>
      <w:r/>
    </w:p>
    <w:p>
      <w:pPr>
        <w:pStyle w:val="ListNumber"/>
        <w:spacing w:line="240" w:lineRule="auto"/>
        <w:ind w:left="720"/>
      </w:pPr>
      <w:r/>
      <w:hyperlink r:id="rId119">
        <w:r>
          <w:rPr>
            <w:color w:val="0000EE"/>
            <w:u w:val="single"/>
          </w:rPr>
          <w:t>https://ekonomi.republika.co.id/berita/tdz95h370/mendagri-instruksikan-gubernur-bebaskan-pajak-kendaraan-listrik</w:t>
        </w:r>
      </w:hyperlink>
      <w:r>
        <w:t xml:space="preserve"> - Indonesian Interior Minister Muhammad Tito Karnavian issued a directive on 22 April 2026 requiring all provincial governors to provide fiscal incentives, specifically tax exemptions for the Vehicle Ownership Tax (PKB) and Vehicle Name Change Duty (BBNKB), for battery electric vehicles. The instruction, formalised in Circular Letter No 900.1.13.1/3764/SJ, aims to enhance energy efficiency, ensure energy security, and improve air quality. Governors must report their decisions to the Ministry of Home Affairs by 31 May 2026. The policy applies to vehicles manufactured in 2026 and prior.</w:t>
      </w:r>
      <w:r/>
    </w:p>
    <w:p>
      <w:pPr>
        <w:pStyle w:val="ListNumber"/>
        <w:spacing w:line="240" w:lineRule="auto"/>
        <w:ind w:left="720"/>
      </w:pPr>
      <w:r/>
      <w:hyperlink r:id="rId116">
        <w:r>
          <w:rPr>
            <w:color w:val="0000EE"/>
            <w:u w:val="single"/>
          </w:rPr>
          <w:t>https://www.azocleantech.com/news.aspx?newsID=36264</w:t>
        </w:r>
      </w:hyperlink>
      <w:r>
        <w:t xml:space="preserve"> - Australia's EV sector stakeholders have pledged to invest billions in public charging infrastructure by 2030 to reduce reliance on imported fuel and enhance energy security. The joint statement calls for a clear government partnership to remove regulatory barriers, streamline grid connections, and ensure policy certainty. While the private sector is ready to deploy capital and create jobs, the industry urges state and federal governments to maintain competition, avoid monopoly control of charging assets, and implement efficient tariffs to accelerate rollout across metropolitan, regional, and remote areas.</w:t>
      </w:r>
      <w:r/>
    </w:p>
    <w:p>
      <w:pPr>
        <w:pStyle w:val="ListNumber"/>
        <w:spacing w:line="240" w:lineRule="auto"/>
        <w:ind w:left="720"/>
      </w:pPr>
      <w:r/>
      <w:hyperlink r:id="rId120">
        <w:r>
          <w:rPr>
            <w:color w:val="0000EE"/>
            <w:u w:val="single"/>
          </w:rPr>
          <w:t>https://www.birminghammail.co.uk/motoring/motoring-news/drivers-urged-make-electric-car-33779335</w:t>
        </w:r>
      </w:hyperlink>
      <w:r>
        <w:t xml:space="preserve"> - Research indicates 73% of non-EV drivers are considering electric vehicles due to global oil price volatility. Registrations of new EVs in March 2026 rose by nearly 25% compared to March 2025, while used EV sales increased by 46% in 2025. Industry leaders highlight that home charging can cost as little as 1.8p per mile, contrasting with public network costs of around 18p per mile. The surge is attributed to rising fuel prices and the long-term affordability of electric driving.</w:t>
      </w:r>
      <w:r/>
    </w:p>
    <w:p>
      <w:pPr>
        <w:pStyle w:val="ListNumber"/>
        <w:spacing w:line="240" w:lineRule="auto"/>
        <w:ind w:left="720"/>
      </w:pPr>
      <w:r/>
      <w:hyperlink r:id="rId121">
        <w:r>
          <w:rPr>
            <w:color w:val="0000EE"/>
            <w:u w:val="single"/>
          </w:rPr>
          <w:t>https://www.ksta.de/wirtschaft/tesla-gigafactory-gruenheide-grosser-ausbau-geplant-doch-ein-experte-ist-skeptisch-1270072</w:t>
        </w:r>
      </w:hyperlink>
      <w:r>
        <w:t xml:space="preserve"> - Tesla plans to create 1,000 new jobs and increase production capacity at its Grünheide Gigafactory in Germany by the end of June. While plant manager André Thierig cites a significant rise in demand and government subsidies, industry expert Thomas Dudenhöffer views the growth as a short-term effect driven by temporary discounts and external factors. Tesla aims to raise weekly output from 5,000 to 6,000 vehicles, with long-term plans to reach one million annual units. Environmental concerns regarding the site's location near a water protection area persist.</w:t>
      </w:r>
      <w:r/>
    </w:p>
    <w:p>
      <w:pPr>
        <w:pStyle w:val="ListNumber"/>
        <w:spacing w:line="240" w:lineRule="auto"/>
        <w:ind w:left="720"/>
      </w:pPr>
      <w:r/>
      <w:hyperlink r:id="rId122">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22">
        <w:r>
          <w:rPr>
            <w:color w:val="0000EE"/>
            <w:u w:val="single"/>
          </w:rPr>
          <w:t>https://www.intelligentliving.co/catl-621-mile-ev-battery-7-minute-charging/</w:t>
        </w:r>
      </w:hyperlink>
      <w:r>
        <w:t xml:space="preserve"> - CATL announced a new battery roadmap featuring the Qilin pack targeting 621 miles of range and the Shenxing lithium iron phosphate battery capable of charging from 10% to 98% in 6 minutes and 27 seconds. The company also revealed plans for the Naxtra sodium-ion platform, with mass delivery scheduled for late 2026. A partnership with Changan aims to launch the world's first mass-production sodium-ion passenger vehicle by mid-2026. These developments address range anxiety, winter performance, and charging speed.</w:t>
      </w:r>
      <w:r/>
    </w:p>
    <w:p>
      <w:pPr>
        <w:pStyle w:val="ListNumber"/>
        <w:spacing w:line="240" w:lineRule="auto"/>
        <w:ind w:left="720"/>
      </w:pPr>
      <w:r/>
      <w:hyperlink r:id="rId123">
        <w:r>
          <w:rPr>
            <w:color w:val="0000EE"/>
            <w:u w:val="single"/>
          </w:rPr>
          <w:t>https://revistaforum.com.br/global/derrota-milei-argentina-justica/</w:t>
        </w:r>
      </w:hyperlink>
      <w:r>
        <w:t xml:space="preserve"> - An Argentine federal court suspended the application of a mining and oil exploration law in the province of Santa Cruz. The law, approved by Congress on 9 April and championed by President Javier Milei, allowed local governments to redefine extraction zones in periglacial areas. The suspension follows a collective action by the El Calafate City Council, citing imminent environmental risks to the Perito Moreno glacier. This decision marks the first legal obstacle for the Milei administration, with similar challenges anticipated in La Pampa and other provinces.</w:t>
      </w:r>
      <w:r/>
    </w:p>
    <w:p>
      <w:pPr>
        <w:pStyle w:val="ListNumber"/>
        <w:spacing w:line="240" w:lineRule="auto"/>
        <w:ind w:left="720"/>
      </w:pPr>
      <w:r/>
      <w:hyperlink r:id="rId124">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25">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26">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27">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24">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25">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26">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27">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24">
        <w:r>
          <w:rPr>
            <w:color w:val="0000EE"/>
            <w:u w:val="single"/>
          </w:rPr>
          <w:t>https://lithium-news.com/surging-lithium-hydroxide-premium-creates-new-supply-chain-dynamics-in-global-markets/</w:t>
        </w:r>
      </w:hyperlink>
      <w:r>
        <w:t xml:space="preserve"> - The global lithium market is experiencing a structural transformation driven by a significant price premium for lithium hydroxide over lithium carbonate. This differential, caused by hydroxide's superior technical properties for high-performance EV batteries, is reshaping supply chain strategies. Major producers are investing in dedicated hydroxide facilities, while battery manufacturers are securing long-term offtake agreements with price participation mechanisms. Regional disparities exist, with North America and Europe facing higher premiums due to limited processing capacity compared to Asia. Financial markets are also developing instruments to hedge this exposure as the EV sector accelerates.</w:t>
      </w:r>
      <w:r/>
    </w:p>
    <w:p>
      <w:pPr>
        <w:pStyle w:val="ListNumber"/>
        <w:spacing w:line="240" w:lineRule="auto"/>
        <w:ind w:left="720"/>
      </w:pPr>
      <w:r/>
      <w:hyperlink r:id="rId125">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27">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28">
        <w:r>
          <w:rPr>
            <w:color w:val="0000EE"/>
            <w:u w:val="single"/>
          </w:rPr>
          <w:t>https://www.scmp.com/news/china/diplomacy/article/3351346/china-and-mozambique-map-critical-minerals-insurgency-hit-cabo-delgado?utm_source=rss_feed</w:t>
        </w:r>
      </w:hyperlink>
      <w:r>
        <w:t xml:space="preserve"> - Chinese President Xi Jinping and Mozambican President Daniel Chapo announced a joint initiative to map critical mineral deposits, including graphite, lithium, and rare earth elements, in Mozambique's northern provinces. The collaboration aims to utilise Chinese capital and security expertise to develop resources in the insurgency-hit Cabo Delgado region. Despite the potential for green energy transition, the project faces significant security challenges from a violent Islamist insurgency that has displaced over a million people and stalled major infrastructure projects involving Chinese state-owned enterprises.</w:t>
      </w:r>
      <w:r/>
    </w:p>
    <w:p>
      <w:pPr>
        <w:pStyle w:val="ListNumber"/>
        <w:spacing w:line="240" w:lineRule="auto"/>
        <w:ind w:left="720"/>
      </w:pPr>
      <w:r/>
      <w:hyperlink r:id="rId125">
        <w:r>
          <w:rPr>
            <w:color w:val="0000EE"/>
            <w:u w:val="single"/>
          </w:rPr>
          <w:t>https://lithium-news.com/record-chilean-production-output-transforms-global-lithium-markets-and-electric-vehicle-supply-chains/</w:t>
        </w:r>
      </w:hyperlink>
      <w:r>
        <w:t xml:space="preserve"> - Chile has achieved record-breaking lithium production output driven by technological advancements in brine extraction and infrastructure investments in the Atacama Desert. Major mining companies have reduced processing times from 18 months to six months using direct lithium extraction technologies. This surge, contributing 28% of global demand, has generated over $8 billion in export revenues and secured long-term procurement agreements with manufacturers like Tesla and BYD. The increased supply has stabilised lithium carbonate prices, accelerating electric vehicle adoption while attracting significant foreign direct investment from the US, EU, and Japan.</w:t>
      </w:r>
      <w:r/>
    </w:p>
    <w:p>
      <w:pPr>
        <w:pStyle w:val="ListNumber"/>
        <w:spacing w:line="240" w:lineRule="auto"/>
        <w:ind w:left="720"/>
      </w:pPr>
      <w:r/>
      <w:hyperlink r:id="rId126">
        <w:r>
          <w:rPr>
            <w:color w:val="0000EE"/>
            <w:u w:val="single"/>
          </w:rPr>
          <w:t>https://lithium-news.com/smart-investors-are-tracking-hard-rock-mining-expansion-as-the-next-lithium-revolution-unfolds/</w:t>
        </w:r>
      </w:hyperlink>
      <w:r>
        <w:t xml:space="preserve"> - Institutional investors and mining executives are shifting focus to hard rock mining expansion due to its faster production timelines and geographic diversification compared to traditional brine extraction. Australia has emerged as a key hub for this transition, with companies like Albemarle, Livent, and Liontown Resources investing heavily in spodumene projects. Analysts project hard rock mining will supply 60% of global lithium by the end of the decade, driven by technological improvements and reduced supply chain risks for battery manufacturers.</w:t>
      </w:r>
      <w:r/>
    </w:p>
    <w:p>
      <w:pPr>
        <w:pStyle w:val="ListNumber"/>
        <w:spacing w:line="240" w:lineRule="auto"/>
        <w:ind w:left="720"/>
      </w:pPr>
      <w:r/>
      <w:hyperlink r:id="rId127">
        <w:r>
          <w:rPr>
            <w:color w:val="0000EE"/>
            <w:u w:val="single"/>
          </w:rPr>
          <w:t>https://lithium-news.com/investors-are-watching-this-dle-technology-breakthrough-that-could-transform-lithium-mining/</w:t>
        </w:r>
      </w:hyperlink>
      <w:r>
        <w:t xml:space="preserve"> - A recent Direct Lithium Extraction (DLE) technology breakthrough enables lithium extraction from brine with over 95% recovery rates and up to 70% lower operational costs compared to traditional methods. The technology reduces processing time from months to days and significantly lowers water usage. Early results indicate viability for previously challenging deposits, such as those in the Salton Sea, California, potentially supporting substantial annual lithium production. The shift is altering investment landscapes, with companies gaining advantages through early adoption and strategic partnerships, while regulatory environments adapt to support the reduced environmental footprint of DLE systems.</w:t>
      </w:r>
      <w:r/>
    </w:p>
    <w:p>
      <w:pPr>
        <w:pStyle w:val="ListNumber"/>
        <w:spacing w:line="240" w:lineRule="auto"/>
        <w:ind w:left="720"/>
      </w:pPr>
      <w:r/>
      <w:hyperlink r:id="rId129">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130">
        <w:r>
          <w:rPr>
            <w:color w:val="0000EE"/>
            <w:u w:val="single"/>
          </w:rPr>
          <w:t>https://ascii.jp/elem/000/004/398/4398152/?rss</w:t>
        </w:r>
      </w:hyperlink>
      <w:r>
        <w:t xml:space="preserve"> - Nissan Motor Corporation president Ivan Espinosa confirmed during a long-term vision briefing that the company will eventually release the GT-R, describing it as a key model for the automotive industry. As part of the Re:Nissan restructuring plan, Nissan aims to reduce its model lineup from 56 to 45, shorten development cycles to 30 months, and integrate AI into 90% of its vehicles. The company also announced new models including the next-generation e-POWER X-Trail, a European Zuke EV, and the North American Infiniti QX65.</w:t>
      </w:r>
      <w:r/>
    </w:p>
    <w:p>
      <w:pPr>
        <w:pStyle w:val="ListNumber"/>
        <w:spacing w:line="240" w:lineRule="auto"/>
        <w:ind w:left="720"/>
      </w:pPr>
      <w:r/>
      <w:hyperlink r:id="rId131">
        <w:r>
          <w:rPr>
            <w:color w:val="0000EE"/>
            <w:u w:val="single"/>
          </w:rPr>
          <w:t>https://plo.vn/chiec-o-to-nay-chay-1000-km-khong-ton-mot-giot-xang-post905864.html</w:t>
        </w:r>
      </w:hyperlink>
      <w:r>
        <w:t xml:space="preserve"> - At the recent Beijing Auto Show, BYD officially pre-sold the Great Tang EV, a premium electric SUV in its Dynasty Network. Priced from 36,200 USD, the vehicle features a 1000V high-voltage architecture, a 3nm cockpit chip, and a range of up to 950 km. The electric version accelerates from 0 to 100 km/h in 3.9 seconds. This launch aims to improve sales performance following a decline in Tang EV units since early 2026.</w:t>
      </w:r>
      <w:r/>
    </w:p>
    <w:p>
      <w:pPr>
        <w:pStyle w:val="ListNumber"/>
        <w:spacing w:line="240" w:lineRule="auto"/>
        <w:ind w:left="720"/>
      </w:pPr>
      <w:r/>
      <w:hyperlink r:id="rId132">
        <w:r>
          <w:rPr>
            <w:color w:val="0000EE"/>
            <w:u w:val="single"/>
          </w:rPr>
          <w:t>https://otomotif.sindonews.com/read/1699983/183/gagal-total-honda-hentikan-produksi-hr-v-listrik-setelah-3-tahun-beredar-1777086297</w:t>
        </w:r>
      </w:hyperlink>
      <w:r>
        <w:t xml:space="preserve"> - Honda has ceased production of its electric HR-V, the e:Ny1, three years after its launch in the European market. The decision, reported by Handelsblatt, affects major markets including Germany, Italy, and Spain. The model, a joint venture product with Dongfeng from China, will be replaced by the Super-N hatchback. This move is part of Honda's strategic restructuring of its electric vehicle portfolio in Europe.</w:t>
      </w:r>
      <w:r/>
    </w:p>
    <w:p>
      <w:pPr>
        <w:pStyle w:val="ListNumber"/>
        <w:spacing w:line="240" w:lineRule="auto"/>
        <w:ind w:left="720"/>
      </w:pPr>
      <w:r/>
      <w:hyperlink r:id="rId133">
        <w:r>
          <w:rPr>
            <w:color w:val="0000EE"/>
            <w:u w:val="single"/>
          </w:rPr>
          <w:t>https://www.ibtimes.com.au/tesla-stock-buy-sell-2026-ai-robotaxi-bets-fuel-debate-high-valuation-1867463</w:t>
        </w:r>
      </w:hyperlink>
      <w:r>
        <w:t xml:space="preserve"> - Tesla shares trade near record levels in April 2026, with analysts split on the stock's future. Bulls cite progress in Robotaxi operations, Optimus robot development, and energy storage as drivers for long-term growth. Bears warn of slowing core EV demand, rising competition, and high capital expenditure requirements. Wall Street consensus remains a Hold, with price targets ranging from $25 to $600, reflecting deep uncertainty over the timing and profitability of Tesla's autonomous and robotics ventures.</w:t>
      </w:r>
      <w:r/>
    </w:p>
    <w:p>
      <w:pPr>
        <w:pStyle w:val="ListNumber"/>
        <w:spacing w:line="240" w:lineRule="auto"/>
        <w:ind w:left="720"/>
      </w:pPr>
      <w:r/>
      <w:hyperlink r:id="rId134">
        <w:r>
          <w:rPr>
            <w:color w:val="0000EE"/>
            <w:u w:val="single"/>
          </w:rPr>
          <w:t>https://depositsmag.com/2026/04/25/critical-minerals-part-11-manganese-a-metal-with-a-long-memory-from-cave-art-to-critical-mineral/</w:t>
        </w:r>
      </w:hyperlink>
      <w:r>
        <w:t xml:space="preserve"> - Manganese is officially recognised as a critical mineral by the USGS, the European Union, and the UK. Despite its historical neglect, the metal is now acknowledged as a strategic component essential for steelmaking, battery technologies, and clean-energy infrastructure. The article highlights that while manganese is abundant, its supply chain faces geopolitical risks due to concentrated mining in a few nations versus dispersed processing centres, particularly in China. Its importance spans from ancient uses in art and glass to modern applications in NMC and LMFP battery chemistries.</w:t>
      </w:r>
      <w:r/>
    </w:p>
    <w:p>
      <w:pPr>
        <w:pStyle w:val="ListNumber"/>
        <w:spacing w:line="240" w:lineRule="auto"/>
        <w:ind w:left="720"/>
      </w:pPr>
      <w:r/>
      <w:hyperlink r:id="rId135">
        <w:r>
          <w:rPr>
            <w:color w:val="0000EE"/>
            <w:u w:val="single"/>
          </w:rPr>
          <w:t>https://ommcomnews.com/world-news/us-debate-heats-on-minerals-china-risk/</w:t>
        </w:r>
      </w:hyperlink>
      <w:r>
        <w:t xml:space="preserve"> - A House Energy and Commerce subcommittee hearing highlighted a partisan divide over securing US critical mineral supply chains. Republicans argued that outdated environmental laws hinder domestic mining, while Democrats countered that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129">
        <w:r>
          <w:rPr>
            <w:color w:val="0000EE"/>
            <w:u w:val="single"/>
          </w:rPr>
          <w:t>https://www.fool.com.au/2026/04/25/this-asx-lithium-company-could-more-than-double-in-value-one-broker-says-after-a-transformational-funding-deal/</w:t>
        </w:r>
      </w:hyperlink>
      <w:r>
        <w:t xml:space="preserve"> - Global Lithium Resources Ltd announced a major funding agreement with Jiangsu Lopal Tech Group Co. The deal includes a $7.32 million equity investment and a US$75 million offtake prepayment for the Manna Lithium Project in Western Australia. Global Lithium Resources also agreed to sell its interest in the Marble Bar Lithium Project to Lopal for $14.85 million. Following the agreement, the company is expected to hold $137 million in cash. Shaw and Partners reiterated its buy rating with a $1.50 price target, noting the deal accelerates project development and secures long-term customer relationships.</w:t>
      </w:r>
      <w:r/>
    </w:p>
    <w:p>
      <w:pPr>
        <w:pStyle w:val="ListNumber"/>
        <w:spacing w:line="240" w:lineRule="auto"/>
        <w:ind w:left="720"/>
      </w:pPr>
      <w:r/>
      <w:hyperlink r:id="rId136">
        <w:r>
          <w:rPr>
            <w:color w:val="0000EE"/>
            <w:u w:val="single"/>
          </w:rPr>
          <w:t>https://bhaskarlive.in/us-debate-heats-on-minerals-china-risk/</w:t>
        </w:r>
      </w:hyperlink>
      <w:r>
        <w:t xml:space="preserve"> - A House Energy and Commerce subcommittee hearing highlighted a partisan divide over securing critical mineral supply chains. Republicans argue outdated environmental laws hinder domestic mining, while Democrats contend structural issues like costs and workforce gaps are the primary barriers. Witnesses warned that China dominates global production and recycling of critical minerals, posing national security risks. The discussion emphasised the need for regulatory clarity and coordinated approaches to reduce reliance on foreign imports.</w:t>
      </w:r>
      <w:r/>
    </w:p>
    <w:p>
      <w:pPr>
        <w:pStyle w:val="ListNumber"/>
        <w:spacing w:line="240" w:lineRule="auto"/>
        <w:ind w:left="720"/>
      </w:pPr>
      <w:r/>
      <w:hyperlink r:id="rId137">
        <w:r>
          <w:rPr>
            <w:color w:val="0000EE"/>
            <w:u w:val="single"/>
          </w:rPr>
          <w:t>https://www.nextbigfuture.com/2026/04/tesla-q1-was-confusing-technical-and-business-decoding-is-required.html</w:t>
        </w:r>
      </w:hyperlink>
      <w:r>
        <w:t xml:space="preserve"> - Tesla reported Q1 financial results with growing free cash flow and margins, beating earnings forecasts. However, increased capital expenditure plans unsettled Wall Street, alongside the absence of a definitive timeline for scaled unsupervised robotaxi deployment. Full Self-Driving (FSD) subscriptions rose from 330,000 to 500,000, with expansion planned for Europe, Australia, Japan, South Korea, and China. Analysts anticipate continued margin growth and potential car sales surprises, though the initiative remains below the 100,000 unsupervised robotaxi target.</w:t>
      </w:r>
      <w:r/>
    </w:p>
    <w:p>
      <w:pPr>
        <w:pStyle w:val="ListNumber"/>
        <w:spacing w:line="240" w:lineRule="auto"/>
        <w:ind w:left="720"/>
      </w:pPr>
      <w:r/>
      <w:hyperlink r:id="rId138">
        <w:r>
          <w:rPr>
            <w:color w:val="0000EE"/>
            <w:u w:val="single"/>
          </w:rPr>
          <w:t>https://insideevs.com/news/794010/ioniq-v-china-beijing-baic/</w:t>
        </w:r>
      </w:hyperlink>
      <w:r>
        <w:t xml:space="preserve"> - Hyundai has revealed the Ioniq V, a fully electric sedan designed and manufactured in China for the local market. Following a significant decline in sales from 1.1 million units in 2016 to approximately 170,000 in 2025, the automaker aims to reverse this trend with a 'by China, for China' strategy. The vehicle, developed in partnership with BAIC, features an 800-volt platform, a 373-mile CLTC range, and advanced technology tailored to Chinese consumer preferences. Hyundai plans to launch 20 new models in the region over the next five years, investing $1.1 billion since 2024 to restore its position as a major player in the Chinese EV sector.</w:t>
      </w:r>
      <w:r/>
    </w:p>
    <w:p>
      <w:pPr>
        <w:pStyle w:val="ListNumber"/>
        <w:spacing w:line="240" w:lineRule="auto"/>
        <w:ind w:left="720"/>
      </w:pPr>
      <w:r/>
      <w:hyperlink r:id="rId139">
        <w:r>
          <w:rPr>
            <w:color w:val="0000EE"/>
            <w:u w:val="single"/>
          </w:rPr>
          <w:t>https://electriccarsreport.com/2026/04/hyundai-unveils-ioniq-v-as-part-of-major-china-ev-expansion/</w:t>
        </w:r>
      </w:hyperlink>
      <w:r>
        <w:t xml:space="preserve"> - Hyundai Motor Company unveiled the IONIQ V at Auto China 2026, marking the official rollout of its dedicated IONIQ EV lineup in China. The vehicle, developed specifically for the Chinese market, features a range of over 600 km (CLTC) and incorporates localized design and technology. Hyundai and BAIC Group are investing 8 billion yuan into Beijing Hyundai to launch 20 new models over the next five years, aiming for annual sales of 500,000 units. The strategy includes partnerships with CATL and Momenta to enhance battery and ADAS capabilities.</w:t>
      </w:r>
      <w:r/>
    </w:p>
    <w:p>
      <w:pPr>
        <w:pStyle w:val="ListNumber"/>
        <w:spacing w:line="240" w:lineRule="auto"/>
        <w:ind w:left="720"/>
      </w:pPr>
      <w:r/>
      <w:hyperlink r:id="rId140">
        <w:r>
          <w:rPr>
            <w:color w:val="0000EE"/>
            <w:u w:val="single"/>
          </w:rPr>
          <w:t>https://www.ibtimes.com.au/top-5-best-selling-electric-vehicles-australia-2026-tesla-byd-dominate-early-race-1867449</w:t>
        </w:r>
      </w:hyperlink>
      <w:r>
        <w:t xml:space="preserve"> - In the first four months of 2026, electric vehicle sales in Australia surged, with battery-electric models capturing a record 14.6% market share in March. Tesla's Model Y remains the best-selling EV, followed by BYD's Sealion 7 and Zeekr 7X. Chinese manufacturers are rapidly closing the gap with competitive pricing and expanding model choices, while Tesla maintains leadership through brand loyalty and its Supercharger network. The top five list includes the Tesla Model 3 and Geely EX5, reflecting a shift toward practical SUVs and crossovers.</w:t>
      </w:r>
      <w:r/>
    </w:p>
    <w:p>
      <w:pPr>
        <w:pStyle w:val="ListNumber"/>
        <w:spacing w:line="240" w:lineRule="auto"/>
        <w:ind w:left="720"/>
      </w:pPr>
      <w:r/>
      <w:hyperlink r:id="rId141">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142">
        <w:r>
          <w:rPr>
            <w:color w:val="0000EE"/>
            <w:u w:val="single"/>
          </w:rPr>
          <w:t>https://pluginsites.org/maryland-ratepayers-to-subsidize-ev-charger-fees-under-emergency-regulations/</w:t>
        </w:r>
      </w:hyperlink>
      <w:r>
        <w:t xml:space="preserve"> - The Maryland Department of Assessments and Taxation (MDA) plans to use the Strategic Energy Investment Fund (SEIF) to reduce annual electric vehicle charger registration fees from $150 to $75 per port. Under proposed emergency regulations, the fee cut would take effect May 15, with the remaining cost covered by SEIF, a fund financed by Maryland utility ratepayers. The move aims to meet a July 1 registration deadline but bypasses the standard public comment period. Critics note that SEIF is already under audit scrutiny and question why MDA did not reduce its own operational costs before seeking ratepayer subsidies.</w:t>
      </w:r>
      <w:r/>
    </w:p>
    <w:p>
      <w:pPr>
        <w:pStyle w:val="ListNumber"/>
        <w:spacing w:line="240" w:lineRule="auto"/>
        <w:ind w:left="720"/>
      </w:pPr>
      <w:r/>
      <w:hyperlink r:id="rId143">
        <w:r>
          <w:rPr>
            <w:color w:val="0000EE"/>
            <w:u w:val="single"/>
          </w:rPr>
          <w:t>https://electrek.co/2026/04/24/byds-off-road-brand-debuts-first-ev-sedan-and-sports-car-images/</w:t>
        </w:r>
      </w:hyperlink>
      <w:r>
        <w:t xml:space="preserve"> - Fang Cheng Bao, a sub-brand of BYD, revealed its first electric sedan, the Formula S series, and a Formula X sports car at the 2026 Beijing Auto Show. The Formula S lineup includes three configurations: the Formula S, Formula S GT, and Formula SL, all featuring carbon fiber bodies and a design inspired by a cheetah. These models are expected to launch in the third quarter of 2026, marking the brand's expansion from off-road SUVs into sedans and supercars.</w:t>
      </w:r>
      <w:r/>
    </w:p>
    <w:p>
      <w:pPr>
        <w:pStyle w:val="ListNumber"/>
        <w:spacing w:line="240" w:lineRule="auto"/>
        <w:ind w:left="720"/>
      </w:pPr>
      <w:r/>
      <w:hyperlink r:id="rId144">
        <w:r>
          <w:rPr>
            <w:color w:val="0000EE"/>
            <w:u w:val="single"/>
          </w:rPr>
          <w:t>https://brusselsmorning.com/ev-innovation-china-partnership-2026/97328/</w:t>
        </w:r>
      </w:hyperlink>
      <w:r>
        <w:t xml:space="preserve"> - In April 2026, Peugeot announced a strategic partnership with Dongfeng Motor Corporation to manufacture electric vehicles in China. The collaboration leverages Dongfeng's manufacturing base and expertise in electric powertrains and digital systems to enhance Peugeot's competitiveness. This move aims to optimize costs, accelerate electrification, and improve supply chain resilience. While the partnership offers significant technological and economic advantages, Peugeot must manage brand perception in Europe regarding manufacturing origins. The agreement reflects a broader industry trend toward cross-border collaboration and regional specialization in the electric vehicle sector.</w:t>
      </w:r>
      <w:r/>
    </w:p>
    <w:p>
      <w:pPr>
        <w:pStyle w:val="ListNumber"/>
        <w:spacing w:line="240" w:lineRule="auto"/>
        <w:ind w:left="720"/>
      </w:pPr>
      <w:r/>
      <w:hyperlink r:id="rId145">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146">
        <w:r>
          <w:rPr>
            <w:color w:val="0000EE"/>
            <w:u w:val="single"/>
          </w:rPr>
          <w:t>https://www.marketbeat.com/instant-alerts/li-auto-nasdaqli-shares-gap-down-time-to-sell-2026-04-24/</w:t>
        </w:r>
      </w:hyperlink>
      <w:r>
        <w:t xml:space="preserve"> - Li Auto Inc. shares gapped down to $17.86 before market open, trading below the previous close of $18.65. Analyst sentiment remains mixed, with Jefferies Financial Group downgrading the price target to $17.50 and Goldman Sachs cutting the rating to neutral, while Piper Sandler upgraded the stock to outperform. The company reported quarterly EPS of $0.06 and revenue of $545.61 million. Institutional investors including Goldman Sachs and HSBC increased their stakes in the first and fourth quarters.</w:t>
      </w:r>
      <w:r/>
    </w:p>
    <w:p>
      <w:pPr>
        <w:pStyle w:val="ListNumber"/>
        <w:spacing w:line="240" w:lineRule="auto"/>
        <w:ind w:left="720"/>
      </w:pPr>
      <w:r/>
      <w:hyperlink r:id="rId147">
        <w:r>
          <w:rPr>
            <w:color w:val="0000EE"/>
            <w:u w:val="single"/>
          </w:rPr>
          <w:t>https://www.marketbeat.com/instant-alerts/promising-lithium-stocks-to-keep-an-eye-on-april-24th-2026-04-24/</w:t>
        </w:r>
      </w:hyperlink>
      <w:r>
        <w:t xml:space="preserve"> - MarketBeat's stock screener tool identified QuantumScape, Elong Power, and Critical Metals as the top lithium stocks to watch on April 24, 2026. These companies, involved in the lithium supply chain including battery development and mining, recorded the highest dollar trading volume among lithium stocks recently. While QuantumScape currently holds a Reduce rating among analysts, MarketBeat highlights these three entities based on trading activity and sector exposure to electric vehicles and energy storage.</w:t>
      </w:r>
      <w:r/>
    </w:p>
    <w:p>
      <w:pPr>
        <w:pStyle w:val="ListNumber"/>
        <w:spacing w:line="240" w:lineRule="auto"/>
        <w:ind w:left="720"/>
      </w:pPr>
      <w:r/>
      <w:hyperlink r:id="rId148">
        <w:r>
          <w:rPr>
            <w:color w:val="0000EE"/>
            <w:u w:val="single"/>
          </w:rPr>
          <w:t>https://electriccarsreport.com/2026/04/abb-unveils-m-series-high-performance-ev-charging-infrastructure/</w:t>
        </w:r>
      </w:hyperlink>
      <w:r>
        <w:t xml:space="preserve"> - ABB E-mobility has launched the M-Series, a modular, air-cooled split-system architecture for EV charging infrastructure. Designed to optimize efficiency and site economics, the system decouples power units from dispensers to support 36 configurations. It features dynamic power sharing, scaling from 200 kW to 1.2 MW across up to 24 charge points. The design offers high power density, suitable for public corridors, retail, and commercial fleet depots. Integration with ABB's asset management platform and optional battery storage further enhances operational flexibility.</w:t>
      </w:r>
      <w:r/>
    </w:p>
    <w:p>
      <w:pPr>
        <w:pStyle w:val="ListNumber"/>
        <w:spacing w:line="240" w:lineRule="auto"/>
        <w:ind w:left="720"/>
      </w:pPr>
      <w:r/>
      <w:hyperlink r:id="rId149">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150">
        <w:r>
          <w:rPr>
            <w:color w:val="0000EE"/>
            <w:u w:val="single"/>
          </w:rPr>
          <w:t>https://www.autoblog.it/post/hyundai-lancia-ioniq-v-elettrica-premium-da-oltre-600-km</w:t>
        </w:r>
      </w:hyperlink>
      <w:r>
        <w:t xml:space="preserve"> - Hyundai launched the IONIQ V, a new electric SUV designed specifically for the Chinese market, at the 2026 Beijing Auto Show. Part of a 'In China, For China, To Global' strategy, the vehicle features over 600 km of range, a 27-inch panoramic display, and AI voice assistance. Hyundai plans to invest 8 billion yuan in its joint venture with BAIC, aiming for 500,000 annual sales and 20 new models over the next five years to strengthen its technological presence in China.</w:t>
      </w:r>
      <w:r/>
    </w:p>
    <w:p>
      <w:pPr>
        <w:pStyle w:val="ListNumber"/>
        <w:spacing w:line="240" w:lineRule="auto"/>
        <w:ind w:left="720"/>
      </w:pPr>
      <w:r/>
      <w:hyperlink r:id="rId151">
        <w:r>
          <w:rPr>
            <w:color w:val="0000EE"/>
            <w:u w:val="single"/>
          </w:rPr>
          <w:t>https://retailtimes.co.uk/certas-energy-launches-new-ev-offer/</w:t>
        </w:r>
      </w:hyperlink>
      <w:r>
        <w:t xml:space="preserve"> - Certas Energy, the UK's largest independent fuel distributor, has launched Evolo Rapid Charge, its first 'owned and operated' electric vehicle charging hub. Construction is underway at a Gulf service station in Ebbw Vale, Wales. The facility aims to provide fast, reliable, and price-competitive charging for drivers. The chargers feature HD touch-screens and multiple payment options, including card and app. This launch aligns with the UK government's push for EV adoption, with electric cars accounting for 23.4% of new registrations in 2025.</w:t>
      </w:r>
      <w:r/>
    </w:p>
    <w:p>
      <w:pPr>
        <w:pStyle w:val="ListNumber"/>
        <w:spacing w:line="240" w:lineRule="auto"/>
        <w:ind w:left="720"/>
      </w:pPr>
      <w:r/>
      <w:hyperlink r:id="rId152">
        <w:r>
          <w:rPr>
            <w:color w:val="0000EE"/>
            <w:u w:val="single"/>
          </w:rPr>
          <w:t>https://retailtimes.co.uk/amesbury-charges-ahead-as-gridserve-grows-ev-hub-at-solstice-park/</w:t>
        </w:r>
      </w:hyperlink>
      <w:r>
        <w:t xml:space="preserve"> - GRIDSERVE has expanded its Electric Super Hub at Solstice Park, Amesbury, by installing eight new charging stations to meet increased demand. The development, located on the A303, is managed by the RO Group. The new infrastructure provides net zero carbon energy and features weather-sealed connectors for safety. This expansion aligns with the UK Government's £1 billion funding package for cleaner transport and reflects strong growth in the EV sector during the first quarter of 2026.</w:t>
      </w:r>
      <w:r/>
    </w:p>
    <w:p>
      <w:pPr>
        <w:pStyle w:val="ListNumber"/>
        <w:spacing w:line="240" w:lineRule="auto"/>
        <w:ind w:left="720"/>
      </w:pPr>
      <w:r/>
      <w:hyperlink r:id="rId153">
        <w:r>
          <w:rPr>
            <w:color w:val="0000EE"/>
            <w:u w:val="single"/>
          </w:rPr>
          <w:t>https://www.travelandtourworld.com/news/article/nsw-eventuremap-the-ultimate-guide-to-interactive-ev-charging-and-regional-tourism/</w:t>
        </w:r>
      </w:hyperlink>
      <w:r>
        <w:t xml:space="preserve"> - New South Wales has launched EVenturemap, a free interactive platform developed via the Joint Organisation Net Zero Accelerator program. The tool integrates public EV charging stations with local amenities, parks, and attractions to enhance the regional tourism experience. By mapping sites across the east coast, Sydney, Newcastle, Hunter, and inland corridors including Orange and Dubbo, the initiative aims to reduce range anxiety and support local economies. Users can scan QR codes at chargers to access curated guides for dining, shopping, and events, turning charging stops into opportunities for local discovery.</w:t>
      </w:r>
      <w:r/>
    </w:p>
    <w:p>
      <w:pPr>
        <w:pStyle w:val="ListNumber"/>
        <w:spacing w:line="240" w:lineRule="auto"/>
        <w:ind w:left="720"/>
      </w:pPr>
      <w:r/>
      <w:hyperlink r:id="rId154">
        <w:r>
          <w:rPr>
            <w:color w:val="0000EE"/>
            <w:u w:val="single"/>
          </w:rPr>
          <w:t>https://www.fleetcar.ie/advice/new-car-registrations-4-in-q1-2026-battery-electric-19-4-market-share/</w:t>
        </w:r>
      </w:hyperlink>
      <w:r>
        <w:t xml:space="preserve"> - New car registrations across the European Union increased by 4% in the first quarter of 2026, driven by strong consumer activity and revised tax incentives. Hybrid-electric vehicles remained the most popular power type, while battery-electric vehicles captured a 19.4% market share. Plug-in hybrids also strengthened their position, supporting a technology-neutral decarbonisation approach.</w:t>
      </w:r>
      <w:r/>
    </w:p>
    <w:p>
      <w:pPr>
        <w:pStyle w:val="ListNumber"/>
        <w:spacing w:line="240" w:lineRule="auto"/>
        <w:ind w:left="720"/>
      </w:pPr>
      <w:r/>
      <w:hyperlink r:id="rId155">
        <w:r>
          <w:rPr>
            <w:color w:val="0000EE"/>
            <w:u w:val="single"/>
          </w:rPr>
          <w:t>https://www.motorbiscuit.com/drivers-are-ditching-gas-cars-for-used-evs-as-fuel-prices-skyrocket-amid-strait-of-hormuz-blockade/</w:t>
        </w:r>
      </w:hyperlink>
      <w:r>
        <w:t xml:space="preserve"> - Rising fuel prices driven by the Strait of Hormuz blockade have increased demand for used electric vehicles and EV rentals. Average US gas prices rose over a third since the war began on 28 February. New EV demand increased 50% across 15 European countries in March. US rental platforms Car Rental Gateway, Hertz, and Turo reported significant increases in EV bookings. Used EV prices subsequently rose as drivers sought to save on fuel costs.</w:t>
      </w:r>
      <w:r/>
    </w:p>
    <w:p>
      <w:pPr>
        <w:pStyle w:val="ListNumber"/>
        <w:spacing w:line="240" w:lineRule="auto"/>
        <w:ind w:left="720"/>
      </w:pPr>
      <w:r/>
      <w:hyperlink r:id="rId156">
        <w:r>
          <w:rPr>
            <w:color w:val="0000EE"/>
            <w:u w:val="single"/>
          </w:rPr>
          <w:t>https://electrek.co/2026/04/24/abb-e-mobilitys-new-ev-fast-charger-kills-peak-power-hype/</w:t>
        </w:r>
      </w:hyperlink>
      <w:r>
        <w:t xml:space="preserve"> - ABB E-mobility has announced the OM M-Series, a modular fast-charging system designed to optimise energy delivery rather than peak power. The system separates power cabinets from dispensers, scaling from 200 kW to 1.2 MW across up to 24 charge points. It supports various site layouts including public hubs, retail locations, and fleet depots. The technology allows for field expansion without redesigning sites, aiming to improve site economics and utilisation rates for operators.</w:t>
      </w:r>
      <w:r/>
    </w:p>
    <w:p>
      <w:pPr>
        <w:pStyle w:val="ListNumber"/>
        <w:spacing w:line="240" w:lineRule="auto"/>
        <w:ind w:left="720"/>
      </w:pPr>
      <w:r/>
      <w:hyperlink r:id="rId157">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158">
        <w:r>
          <w:rPr>
            <w:color w:val="0000EE"/>
            <w:u w:val="single"/>
          </w:rPr>
          <w:t>https://www.voiceofemirates.com/en/science-and-tech/2026/04/25/profits-defy-slowdown-tesla-boosts-revenue-despite-declining-sales-pace/</w:t>
        </w:r>
      </w:hyperlink>
      <w:r>
        <w:t xml:space="preserve"> - Tesla reported Q1 2026 revenue of $22.39 billion, a 16% increase, exceeding market expectations. Gross margins rose to 21.1% driven by cost controls and growth in services and software, including 1.28 million Full Self-Driving subscribers. While vehicle deliveries of 358,023 units missed analyst forecasts, the company offset this with non-vehicle income. Tesla confirmed a $25 billion investment plan for 2026 to advance AI, Robotaxi, and next-generation vehicles, aiming to maintain leadership against global competition.</w:t>
      </w:r>
      <w:r/>
    </w:p>
    <w:p>
      <w:pPr>
        <w:pStyle w:val="ListNumber"/>
        <w:spacing w:line="240" w:lineRule="auto"/>
        <w:ind w:left="720"/>
      </w:pPr>
      <w:r/>
      <w:hyperlink r:id="rId159">
        <w:r>
          <w:rPr>
            <w:color w:val="0000EE"/>
            <w:u w:val="single"/>
          </w:rPr>
          <w:t>https://www.focus2move.com/british-vehicles-market-2026/</w:t>
        </w:r>
      </w:hyperlink>
      <w:r>
        <w:t xml:space="preserve"> - The UK vehicle market grew by 5.9% in Q1 2026, reaching 614,854 units sold. Volkswagen remained the best-selling brand despite an 11.6% decline, while Jaecoo and BYD drove significant growth in new segments. Electric vehicle sales hit record figures with a 19.8% increase in Q1, led by BYD. The broader economic environment shows projected GDP growth of 1.4% and falling inflation, though global risks persist. Long-term market trends indicate a recovery from pandemic lows, with sales rising to 2.02 million in 2025.</w:t>
      </w:r>
      <w:r/>
    </w:p>
    <w:p>
      <w:pPr>
        <w:pStyle w:val="ListNumber"/>
        <w:spacing w:line="240" w:lineRule="auto"/>
        <w:ind w:left="720"/>
      </w:pPr>
      <w:r/>
      <w:hyperlink r:id="rId160">
        <w:r>
          <w:rPr>
            <w:color w:val="0000EE"/>
            <w:u w:val="single"/>
          </w:rPr>
          <w:t>https://www.vietnamplus.vn/hang-xe-dien-byd-phat-trien-pin-sac-sieu-toc-thoi-gian-sac-chi-12-phut-post1106945.vnp</w:t>
        </w:r>
      </w:hyperlink>
      <w:r>
        <w:t xml:space="preserve"> - Chinese electric vehicle manufacturer BYD announced at the Beijing Auto Exhibition on 24 April the development of a second-generation battery capable of charging from 20% to 97% in under 12 minutes, even at -20°C, enabling a range of 777km. The company plans to build approximately 20,000 fast-charging stations in China and 6,000 internationally within 12 months to compete with traditional vehicles. Despite domestic sales declining for seven consecutive months due to competition from Geely and Leapmotor, BYD projects global sales growth from 420,000 units in 2020 to 4.6 million in 2025, aiming to become the fifth-largest automaker globally.</w:t>
      </w:r>
      <w:r/>
    </w:p>
    <w:p>
      <w:pPr>
        <w:pStyle w:val="ListNumber"/>
        <w:spacing w:line="240" w:lineRule="auto"/>
        <w:ind w:left="720"/>
      </w:pPr>
      <w:r/>
      <w:hyperlink r:id="rId161">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162">
        <w:r>
          <w:rPr>
            <w:color w:val="0000EE"/>
            <w:u w:val="single"/>
          </w:rPr>
          <w:t>https://www.carexpert.com.au/car-news/stellantis-to-focus-on-fiat-peugeot-jeep-and-ram-but-wont-axe-other-brands-report</w:t>
        </w:r>
      </w:hyperlink>
      <w:r>
        <w:t xml:space="preserve"> - Stellantis CEO Antonio Filosa plans to concentrate funding on core brands Fiat, Peugeot, Jeep, and Ram, relegating others like Citroen and Opel to regional markets. The strategy, supported by major shareholders Exor and the Peugeot family, aims to reverse a sales decline caused by Chinese competition and high EV transition costs. While non-core brands will survive, they may rely on shared platforms and rebadging. Stellantis reported a €22.3 billion loss in 2025 due to EV investments.</w:t>
      </w:r>
      <w:r/>
    </w:p>
    <w:p>
      <w:pPr>
        <w:pStyle w:val="ListNumber"/>
        <w:spacing w:line="240" w:lineRule="auto"/>
        <w:ind w:left="720"/>
      </w:pPr>
      <w:r/>
      <w:hyperlink r:id="rId163">
        <w:r>
          <w:rPr>
            <w:color w:val="0000EE"/>
            <w:u w:val="single"/>
          </w:rPr>
          <w:t>https://www.perthnow.com.au/lifestyle/motoring/hyundai-ioniq-v-dramatically-styled-ev-debuts-in-beijing-c-22191120</w:t>
        </w:r>
      </w:hyperlink>
      <w:r>
        <w:t xml:space="preserve"> - Hyundai has unveiled the Ioniq V, the first model from its electric sub-brand developed specifically for the Chinese market. Based on the Ioniq Venus concept, the vehicle features a Kammback body style and is built by Beijing Hyundai, a joint venture with BAIC. The car measures 4900mm in length and reportedly rides on the E-GMP architecture. Long-range variants are expected to achieve over 600km using the CLTC standard. The interior includes a 27.0-inch 4K touchscreen and a Horizon Head Up Display, powered by a Qualcomm Snapdragon 8295 chip. The launch marks the start of a plan to sell 500,000 China-specific models annually.</w:t>
      </w:r>
      <w:r/>
    </w:p>
    <w:p>
      <w:pPr>
        <w:pStyle w:val="ListNumber"/>
        <w:spacing w:line="240" w:lineRule="auto"/>
        <w:ind w:left="720"/>
      </w:pPr>
      <w:r/>
      <w:hyperlink r:id="rId164">
        <w:r>
          <w:rPr>
            <w:color w:val="0000EE"/>
            <w:u w:val="single"/>
          </w:rPr>
          <w:t>https://www.cnet.com/roadshow/news/tesla-cybercab-begins-production/</w:t>
        </w:r>
      </w:hyperlink>
      <w:r>
        <w:t xml:space="preserve"> - Tesla has commenced production of the Cybercab at its Giga Texas facility. CEO Elon Musk stated that initial output will be very slow due to supply chain organisation and rigorous safety validation requirements. While the long-term goal was 2 million units annually, Musk emphasised that expansion depends on ensuring no accidental injuries occur. The company currently operates a limited Robotaxi service in three Texas cities using Model Y vehicles. This development occurs amidst an NHTSA investigation into Tesla's Full Self-Driving system and significant competition from Waymo and Zoox in the autonomous vehicle sector.</w:t>
      </w:r>
      <w:r/>
    </w:p>
    <w:p>
      <w:pPr>
        <w:pStyle w:val="ListNumber"/>
        <w:spacing w:line="240" w:lineRule="auto"/>
        <w:ind w:left="720"/>
      </w:pPr>
      <w:r/>
      <w:hyperlink r:id="rId165">
        <w:r>
          <w:rPr>
            <w:color w:val="0000EE"/>
            <w:u w:val="single"/>
          </w:rPr>
          <w:t>https://www.lanacion.com.ar/autos/quien-esta-detras-de-cada-una-de-las-marcas-chinas-en-la-argentina-nid24042026/</w:t>
        </w:r>
      </w:hyperlink>
      <w:r>
        <w:t xml:space="preserve"> - Local business groups in Argentina import and distribute various Chinese car brands, including Great Wall, MG, GAC, and Chery, following regulatory changes that introduced a zero-tariff quota for electrified vehicles. While most brands are managed by local importers like Grupo Antelo and Grupo Famly, BYD operates independently with its own local strategy. The government adjusted the annual 50,000-unit quota to improve system predictability and prevent unused authorizations.</w:t>
      </w:r>
      <w:r/>
    </w:p>
    <w:p>
      <w:pPr>
        <w:pStyle w:val="ListNumber"/>
        <w:spacing w:line="240" w:lineRule="auto"/>
        <w:ind w:left="720"/>
      </w:pPr>
      <w:r/>
      <w:hyperlink r:id="rId166">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167">
        <w:r>
          <w:rPr>
            <w:color w:val="0000EE"/>
            <w:u w:val="single"/>
          </w:rPr>
          <w:t>https://www.viva.co.id/otomotif/1894330-terpopuler-motor-listrik-vinfast-siap-serbu-ri-pajak-ev-bisa-digratiskan-lagi</w:t>
        </w:r>
      </w:hyperlink>
      <w:r>
        <w:t xml:space="preserve"> - VinFast, a Vietnamese manufacturer, is set to launch three electric motorcycle models in Indonesia, marking an aggressive expansion into the Southeast Asian market. Concurrently, the Indonesian Minister of Home Affairs issued a circular instructing local governments to grant tax exemptions or reductions for electric vehicles to accelerate adoption. VinFast plans to adapt its specifications and pricing for the local market.</w:t>
      </w:r>
      <w:r/>
    </w:p>
    <w:p>
      <w:pPr>
        <w:pStyle w:val="ListNumber"/>
        <w:spacing w:line="240" w:lineRule="auto"/>
        <w:ind w:left="720"/>
      </w:pPr>
      <w:r/>
      <w:hyperlink r:id="rId168">
        <w:r>
          <w:rPr>
            <w:color w:val="0000EE"/>
            <w:u w:val="single"/>
          </w:rPr>
          <w:t>https://www.etoday.co.kr/news/view/2579121</w:t>
        </w:r>
      </w:hyperlink>
      <w:r>
        <w:t xml:space="preserve"> - Chinese automakers BYD, Zeekr, and Geely displayed advanced electric vehicle technologies at the 2026 Beijing International Motor Show. BYD unveiled a new Formula S sedan series and luxury models, highlighting ultra-fast charging and battery capabilities. Zeekr introduced an AI-based autonomous driving system and a high-performance hybrid SUV. Geely presented an AI hybrid system and a Level 4 robotaxi. The event marked a shift from low-cost EVs to high-tech, premium offerings, increasing pressure on global manufacturers.</w:t>
      </w:r>
      <w:r/>
    </w:p>
    <w:p>
      <w:pPr>
        <w:pStyle w:val="ListNumber"/>
        <w:spacing w:line="240" w:lineRule="auto"/>
        <w:ind w:left="720"/>
      </w:pPr>
      <w:r/>
      <w:hyperlink r:id="rId169">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170">
        <w:r>
          <w:rPr>
            <w:color w:val="0000EE"/>
            <w:u w:val="single"/>
          </w:rPr>
          <w:t>https://electrek.co/2026/04/24/kia-cuts-ev6-prices-by-5000-2026-models/</w:t>
        </w:r>
      </w:hyperlink>
      <w:r>
        <w:t xml:space="preserve"> - Kia has reduced the starting price of the 2026 EV6 by up to $5,450 across various trims, with the base model now starting under $40,000. While the standard EV6 remains available, the high-performance EV6 GT is delayed indefinitely. The manufacturer also announced a $10,000 cash discount on 2025 EV6 and 2026 EV9 models. Despite the price cuts, US sales of the EV6 have declined significantly following the expiration of the federal tax credit.</w:t>
      </w:r>
      <w:r/>
    </w:p>
    <w:p>
      <w:pPr>
        <w:pStyle w:val="ListNumber"/>
        <w:spacing w:line="240" w:lineRule="auto"/>
        <w:ind w:left="720"/>
      </w:pPr>
      <w:r/>
      <w:hyperlink r:id="rId171">
        <w:r>
          <w:rPr>
            <w:color w:val="0000EE"/>
            <w:u w:val="single"/>
          </w:rPr>
          <w:t>https://electrek.co/2026/04/24/tesla-model-3-free-supercharging-non-tesla-pricing-premium/</w:t>
        </w:r>
      </w:hyperlink>
      <w:r>
        <w:t xml:space="preserve"> - Tesla North America announced that new orders for Model 3 Premium and Performance variants in North America now include one year of complimentary Supercharging. The incentive applies to custom orders rather than just inventory. Simultaneously, Tesla highlighted that non-Tesla EVs pay a premium of approximately 30-35% compared to Tesla owners at the Supercharger network, though the automaker initially claimed a figure closer to 40%. The offer targets buyers without home charging access, potentially saving them significant costs on road trips.</w:t>
      </w:r>
      <w:r/>
    </w:p>
    <w:p>
      <w:pPr>
        <w:pStyle w:val="ListNumber"/>
        <w:spacing w:line="240" w:lineRule="auto"/>
        <w:ind w:left="720"/>
      </w:pPr>
      <w:r/>
      <w:hyperlink r:id="rId172">
        <w:r>
          <w:rPr>
            <w:color w:val="0000EE"/>
            <w:u w:val="single"/>
          </w:rPr>
          <w:t>https://dailycarblog.com/2026/04/xpeng-eyes-global-expansion-with-autonomous-driving-tech-push/</w:t>
        </w:r>
      </w:hyperlink>
      <w:r>
        <w:t xml:space="preserve"> - XPeng is seeking partnerships with international automakers to deploy its autonomous driving technology globally and expand production beyond China. Chairman He Xiaopeng stated the system is designed for worldwide deployment, noting interest from Chinese and European entities. The company maintains a partnership with Volkswagen Group and reports strong demand in Europe for models including the G6, G9, and P7+. Plans include localising production overseas from 2026 in regions such as Europe, Southeast Asia, and Latin America, alongside advancing robotaxi and AI mobility services.</w:t>
      </w:r>
      <w:r/>
    </w:p>
    <w:p>
      <w:pPr>
        <w:pStyle w:val="ListNumber"/>
        <w:spacing w:line="240" w:lineRule="auto"/>
        <w:ind w:left="720"/>
      </w:pPr>
      <w:r/>
      <w:hyperlink r:id="rId173">
        <w:r>
          <w:rPr>
            <w:color w:val="0000EE"/>
            <w:u w:val="single"/>
          </w:rPr>
          <w:t>https://topspeed.gr/evropaiki-agora-aftokinitou-martios-2026-ta-yvridika-kyriarchoun-ta-ilektrika-anevainoun-oi-thermikoi-ypochoroun/</w:t>
        </w:r>
      </w:hyperlink>
      <w:r>
        <w:t xml:space="preserve"> - The European car market in March 2026 shows hybrids dominating sales while thermal engines decline. Electric vehicles continue to rise but depend on infrastructure and cost. The first quarter indicates a balanced growth trend. Major markets like Germany, France, Italy, Spain, and the UK show varied adoption rates, with the UK leading the shift to electrification. Hybrids are established as the default choice due to efficiency and flexibility.</w:t>
      </w:r>
      <w:r/>
    </w:p>
    <w:p>
      <w:pPr>
        <w:pStyle w:val="ListNumber"/>
        <w:spacing w:line="240" w:lineRule="auto"/>
        <w:ind w:left="720"/>
      </w:pPr>
      <w:r/>
      <w:hyperlink r:id="rId174">
        <w:r>
          <w:rPr>
            <w:color w:val="0000EE"/>
            <w:u w:val="single"/>
          </w:rPr>
          <w:t>https://www.openpr.com/news/4488246/geely-technology-ecosystem-on-full-display-and-debut-of-china-s</w:t>
        </w:r>
      </w:hyperlink>
      <w:r>
        <w:t xml:space="preserve"> - Geely Auto Group, alongside AFARI Technology and CaoCao Mobility, unveiled the EVA Cab, China's first purpose-built robotaxi prototype, at Auto China 2026 in Beijing. The event marked Geely's first direct exhibition at the show, showcasing its full technology ecosystem including AI embodied robots, 900V electric architecture, and solid-state batteries. The EVA Cab features L4-level autonomous driving capabilities, quantum-grade security, and a computing platform exceeding 3,000 TOPS. Geely plans to launch a customized version of the EVA Cab through CaoCao Mobility in 2027, following successful pilot operations in Hangzhou and Suzhou.</w:t>
      </w:r>
      <w:r/>
    </w:p>
    <w:p>
      <w:pPr>
        <w:pStyle w:val="ListNumber"/>
        <w:spacing w:line="240" w:lineRule="auto"/>
        <w:ind w:left="720"/>
      </w:pPr>
      <w:r/>
      <w:hyperlink r:id="rId169">
        <w:r>
          <w:rPr>
            <w:color w:val="0000EE"/>
            <w:u w:val="single"/>
          </w:rPr>
          <w:t>https://hongkongfp.com/2026/04/25/chinese-ev-carmakers-aim-to-build-up-presence-in-europe/</w:t>
        </w:r>
      </w:hyperlink>
      <w:r>
        <w:t xml:space="preserve"> - Chinese electric vehicle manufacturers including BYD, Chery, Geely, and XPeng have rapidly increased their market share in Europe, reaching 14 percent of electric car sales in March 2026. Driven by EU mandates for 90 percent electric sales by 2035 and domestic overcapacity, these firms are shifting from exports to local production in Hungary, Spain, and Austria. In response, European automakers like Stellantis, Volkswagen, and Renault are forming joint ventures with Chinese rivals to acquire technology, while simultaneously cutting capacity and staff to remain competitive.</w:t>
      </w:r>
      <w:r/>
    </w:p>
    <w:p>
      <w:pPr>
        <w:pStyle w:val="ListNumber"/>
        <w:spacing w:line="240" w:lineRule="auto"/>
        <w:ind w:left="720"/>
      </w:pPr>
      <w:r/>
      <w:hyperlink r:id="rId175">
        <w:r>
          <w:rPr>
            <w:color w:val="0000EE"/>
            <w:u w:val="single"/>
          </w:rPr>
          <w:t>https://www.batimes.com.ar/news/argentina/mileis-glacier-law-reform-push-hits-first-legal-hurdle.phtml</w:t>
        </w:r>
      </w:hyperlink>
      <w:r>
        <w:t xml:space="preserve"> - A federal court in Argentina has suspended the application of President Javier Milei's new glacier protection law in Santa Cruz Province. The injunction halts the reform, which allows provincial governments to redefine protected zones for potential mining and energy activity, pending judicial review. The ruling follows a lawsuit by the Concejo Deliberante of El Calafate, citing risks to fragile ecosystems and international agreements. While the decision applies only to Santa Cruz, legal and environmental groups have filed similar challenges in other provinces, including La Pampa, and before the Supreme Court. The reform, enacted as Law No. 27,804, shifts authority from a centralised national system to local jurisdictions, drawing criticism from environmental organisations concerned about water sources and climate impacts.</w:t>
      </w:r>
      <w:r/>
    </w:p>
    <w:p>
      <w:pPr>
        <w:pStyle w:val="ListNumber"/>
        <w:spacing w:line="240" w:lineRule="auto"/>
        <w:ind w:left="720"/>
      </w:pPr>
      <w:r/>
      <w:hyperlink r:id="rId161">
        <w:r>
          <w:rPr>
            <w:color w:val="0000EE"/>
            <w:u w:val="single"/>
          </w:rPr>
          <w:t>https://fortune.com/2026/04/24/ford-ceo-jim-farley-automakers-threats-three-perfect-storms-us-companies/</w:t>
        </w:r>
      </w:hyperlink>
      <w:r>
        <w:t xml:space="preserve"> - Ford CEO Jim Farley states the automotive industry is confronting a 'perfect storm' of three existential challenges: aggressive competition from Chinese manufacturers, the technical complexity of software-defined electric vehicles, and volatile regulatory environments regarding emissions. Farley highlights that Chinese sales surpassed Western rivals in 2023 and cites the discontinuation of the Ford F-150 Lightning as a result of traditional engineering approaches failing to meet EV demands. Additionally, he notes that reduced emissions standards under the Trump administration threaten to reverse progress, forcing companies to pivot towards hybrids and extended-range EVs to survive.</w:t>
      </w:r>
      <w:r/>
    </w:p>
    <w:p>
      <w:pPr>
        <w:pStyle w:val="ListNumber"/>
        <w:spacing w:line="240" w:lineRule="auto"/>
        <w:ind w:left="720"/>
      </w:pPr>
      <w:r/>
      <w:hyperlink r:id="rId166">
        <w:r>
          <w:rPr>
            <w:color w:val="0000EE"/>
            <w:u w:val="single"/>
          </w:rPr>
          <w:t>https://vtdigger.org/2026/04/23/vermont-thought-it-was-getting-new-electric-buses-the-trump-administration-had-other-plans/</w:t>
        </w:r>
      </w:hyperlink>
      <w:r>
        <w:t xml:space="preserve"> - Green Mountain Transit in Vermont will receive hybrid buses powered by diesel and electricity instead of fully electric vehicles after the Trump administration denied a $22.5 million federal grant for zero-emission transport. The U.S. Department of Transportation stated it prioritises low-emission technology over no-emission technology, citing a return to basics and removal of Green New Deal requirements. The transit provider, based in Burlington, Chittenden County, Vermont, must revise its application to access funds. This decision follows similar funding hurdles for electric bus projects in Rhode Island and aligns with the administration's criticism of electric vehicles.</w:t>
      </w:r>
      <w:r/>
    </w:p>
    <w:p>
      <w:pPr>
        <w:pStyle w:val="ListNumber"/>
        <w:spacing w:line="240" w:lineRule="auto"/>
        <w:ind w:left="720"/>
      </w:pPr>
      <w:r/>
      <w:hyperlink r:id="rId176">
        <w:r>
          <w:rPr>
            <w:color w:val="0000EE"/>
            <w:u w:val="single"/>
          </w:rPr>
          <w:t>https://mobile.newsis.com/view/NISX20260422_0003602170</w:t>
        </w:r>
      </w:hyperlink>
      <w:r>
        <w:t xml:space="preserve"> - Mercedes-Benz, BMW, and Volkswagen Group are intensifying their electrification strategies, shifting demand focus to Europe as Chinese and North American markets slow. Data from SNE Research indicates a 27.2% rise in European electric vehicle deliveries compared to the previous year. Consequently, Mercedes-Benz has secured a supply contract with Samsung SDI, while LG Energy Solution is set to provide batteries valued at 25 trillion won to the group.</w:t>
      </w:r>
      <w:r/>
    </w:p>
    <w:p>
      <w:pPr>
        <w:pStyle w:val="ListNumber"/>
        <w:spacing w:line="240" w:lineRule="auto"/>
        <w:ind w:left="720"/>
      </w:pPr>
      <w:r/>
      <w:hyperlink r:id="rId157">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157">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157">
        <w:r>
          <w:rPr>
            <w:color w:val="0000EE"/>
            <w:u w:val="single"/>
          </w:rPr>
          <w:t>https://skillings.net/lithium-deficit-forecast-why-todays-oversupply-is-a-strategic-entry-point/</w:t>
        </w:r>
      </w:hyperlink>
      <w:r>
        <w:t xml:space="preserve"> - Morgan Stanley projects a significant lithium supply deficit of 80,000 tonnes by the 2026/2027 period, driven by a lag in capital expenditure and project delays from 2024-2025. Despite current market narratives of oversupply and price stagnation, global EV sales are expected to reach 25 million units annually by end-2026, alongside growing demand from battery energy storage systems. The forecast highlights a structural gap where existing inventories will deplete before new low-cost capacity comes online, creating a strategic entry point for investors in compliant supply chains ahead of the anticipated price correction.</w:t>
      </w:r>
      <w:r/>
    </w:p>
    <w:p>
      <w:pPr>
        <w:pStyle w:val="ListNumber"/>
        <w:spacing w:line="240" w:lineRule="auto"/>
        <w:ind w:left="720"/>
      </w:pPr>
      <w:r/>
      <w:hyperlink r:id="rId177">
        <w:r>
          <w:rPr>
            <w:color w:val="0000EE"/>
            <w:u w:val="single"/>
          </w:rPr>
          <w:t>https://www.jdsupra.com/legalnews/climate-litigation-in-german-federal-2869892/</w:t>
        </w:r>
      </w:hyperlink>
      <w:r>
        <w:t xml:space="preserve"> - On 29 January 2026, Germany's Federal Administrative Court upheld a ruling requiring the Federal Government to supplement its Climate Protection Action Plan 2023 to meet 2030 greenhouse gas reduction targets. Conversely, on 23 March 2026, the Federal Court of Justice dismissed private injunction claims against two car manufacturers, ruling that specific residual CO2 budgets cannot be attributed to them and that courts should not develop emission obligations. The decisions delineate a boundary between public enforcement of government plans and restricted private enforcement against private entities.</w:t>
      </w:r>
      <w:r/>
    </w:p>
    <w:p>
      <w:pPr>
        <w:pStyle w:val="ListNumber"/>
        <w:spacing w:line="240" w:lineRule="auto"/>
        <w:ind w:left="720"/>
      </w:pPr>
      <w:r/>
      <w:hyperlink r:id="rId178">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178">
        <w:r>
          <w:rPr>
            <w:color w:val="0000EE"/>
            <w:u w:val="single"/>
          </w:rPr>
          <w:t>https://mobile.newsis.com/view/NISX20260423_0003604266</w:t>
        </w:r>
      </w:hyperlink>
      <w:r>
        <w:t xml:space="preserve"> - Samsung SDI and Mercedes-Benz signed a multi-year supply contract for next-generation NCM batteries worth approximately 9 to 10 trillion won over five years. This agreement marks a significant breakthrough for Korean battery manufacturers, signaling a shift in the European supply chain as automakers reduce reliance on Chinese batteries due to stricter EU carbon footprint regulations. The deal helps K-battery companies overcome temporary market stagnation and enter a phase of performance recovery.</w:t>
      </w:r>
      <w:r/>
    </w:p>
    <w:p>
      <w:pPr>
        <w:pStyle w:val="ListNumber"/>
        <w:spacing w:line="240" w:lineRule="auto"/>
        <w:ind w:left="720"/>
      </w:pPr>
      <w:r/>
      <w:hyperlink r:id="rId149">
        <w:r>
          <w:rPr>
            <w:color w:val="0000EE"/>
            <w:u w:val="single"/>
          </w:rPr>
          <w:t>https://teslanorth.com/2026/04/24/tesla-is-cutting-prices-for-government-fleet-buyers-up-to-4-off/</w:t>
        </w:r>
      </w:hyperlink>
      <w:r>
        <w:t xml:space="preserve"> - Tesla has partnered with Sourcewell, the largest US government purchasing cooperative, to offer discounts of up to 4% on Model 3, Model Y, and Cybertruck orders for public sector fleets. Under contract 081325-TES, participating agencies, including over 50,000 government bodies and higher education institutions, receive tiered volume discounts ranging from 1% for single orders to 4% for fleets of 51 or more vehicles. The initiative aims to lower barriers for public agencies to transition to electric vehicles and reduce long-term operating costs.</w:t>
      </w:r>
      <w:r/>
    </w:p>
    <w:p>
      <w:pPr>
        <w:pStyle w:val="ListNumber"/>
        <w:spacing w:line="240" w:lineRule="auto"/>
        <w:ind w:left="720"/>
      </w:pPr>
      <w:r/>
      <w:hyperlink r:id="rId179">
        <w:r>
          <w:rPr>
            <w:color w:val="0000EE"/>
            <w:u w:val="single"/>
          </w:rPr>
          <w:t>https://www.eldiario.ec/ecuador/municipio-de-macara-allanamiento-fiscalia-24042026/</w:t>
        </w:r>
      </w:hyperlink>
      <w:r>
        <w:t xml:space="preserve"> - Ecuador's Attorney General's Office raided the Macará municipality offices in Loja province on 24 April 2026. The operation, supported by the National Police, aimed to gather evidence regarding alleged influence peddling and irregularities in local mining permits. Officials seized physical and digital documents from administrative departments including Public Works. The investigation focuses on potential improper favours in the border zone amidst broader efforts to combat illegal mining and environmental damage in the region.</w:t>
      </w:r>
      <w:r/>
    </w:p>
    <w:p>
      <w:pPr>
        <w:pStyle w:val="ListNumber"/>
        <w:spacing w:line="240" w:lineRule="auto"/>
        <w:ind w:left="720"/>
      </w:pPr>
      <w:r/>
      <w:hyperlink r:id="rId180">
        <w:r>
          <w:rPr>
            <w:color w:val="0000EE"/>
            <w:u w:val="single"/>
          </w:rPr>
          <w:t>https://batteriesnews.com/factorial-names-dr-dieter-zetsche-to-board-of-directors-bringing-world-class-leadership-to-its-commercial-scale-and-public-market-journey/</w:t>
        </w:r>
      </w:hyperlink>
      <w:r>
        <w:t xml:space="preserve"> - Factorial Inc announced the appointment of Dr Dieter Zetsche to its Board of Directors following the closing of its business combination with Cartesian Growth Corporation III. Dr Zetsche, a former Mercedes-Benz executive and early investor, joins the board to support the company's transition to public market readiness and commercial scaling. The appointment reinforces Factorial's governance structure as it advances its solid-state battery technology across mobility, drone, and industrial markets.</w:t>
      </w:r>
      <w:r/>
    </w:p>
    <w:p>
      <w:pPr>
        <w:pStyle w:val="ListNumber"/>
        <w:spacing w:line="240" w:lineRule="auto"/>
        <w:ind w:left="720"/>
      </w:pPr>
      <w:r/>
      <w:hyperlink r:id="rId181">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182">
        <w:r>
          <w:rPr>
            <w:color w:val="0000EE"/>
            <w:u w:val="single"/>
          </w:rPr>
          <w:t>https://batteriesnews.com/battery-x-metals-files-international-pct-patent-application-for-lithium-ion-battery-rebalancing-technology/</w:t>
        </w:r>
      </w:hyperlink>
      <w:r>
        <w:t xml:space="preserve"> - Battery X Metals Inc. announced on April 21, 2026, that its subsidiary Battery X Rebalancing Technologies Inc. filed a final Patent Cooperation Treaty (PCT) application for lithium-ion battery diagnostics and rebalancing technology. The application claims priority from US provisional filings and enables protection in over 150 countries. The technology, validated by the National Research Council of Canada, aims to recover approximately 99% of capacity lost due to cell imbalance, extending battery lifespan for electric vehicles and energy storage systems.</w:t>
      </w:r>
      <w:r/>
    </w:p>
    <w:p>
      <w:pPr>
        <w:pStyle w:val="ListNumber"/>
        <w:spacing w:line="240" w:lineRule="auto"/>
        <w:ind w:left="720"/>
      </w:pPr>
      <w:r/>
      <w:hyperlink r:id="rId181">
        <w:r>
          <w:rPr>
            <w:color w:val="0000EE"/>
            <w:u w:val="single"/>
          </w:rPr>
          <w:t>https://batteriesnews.com/altilium-launches-strategic-investment-round-on-republic-europe-to-scale-uks-ev-battery-circular-economy/</w:t>
        </w:r>
      </w:hyperlink>
      <w:r>
        <w:t xml:space="preserve"> - Altilium, a UK-based green battery processing leader, has opened a strategic investment round on Republic Europe. The campaign aims to accelerate expansion of its facilities in Plymouth and Teesside. Backed by a £18.5 million UK Government grant, the company seeks to scale its proprietary recycling infrastructure to support the domestic electric vehicle ecosystem and energy security. The round offers access to retail and institutional investors.</w:t>
      </w:r>
      <w:r/>
    </w:p>
    <w:p>
      <w:pPr>
        <w:pStyle w:val="ListNumber"/>
        <w:spacing w:line="240" w:lineRule="auto"/>
        <w:ind w:left="720"/>
      </w:pPr>
      <w:r/>
      <w:hyperlink r:id="rId145">
        <w:r>
          <w:rPr>
            <w:color w:val="0000EE"/>
            <w:u w:val="single"/>
          </w:rPr>
          <w:t>https://www.jdsupra.com/legalnews/epa-endangerment-finding-repeal-upends-8305605/</w:t>
        </w:r>
      </w:hyperlink>
      <w:r>
        <w:t xml:space="preserve"> - On February 12, the US Environmental Protection Agency (EPA) repealed its finding that greenhouse gas emissions endanger public health and welfare, described as the single largest deregulatory action in US history. This decision eliminates federal greenhouse gas emission standards for vehicles and engines from model year 2012 forward and removes the legal foundation for most federal climate regulation. The move creates regulatory uncertainty, risks a patchwork of conflicting state requirements, and may accelerate climate-related tort lawsuits and scrutiny of ESG programs.</w:t>
      </w:r>
      <w:r/>
    </w:p>
    <w:p>
      <w:pPr>
        <w:pStyle w:val="ListNumber"/>
        <w:spacing w:line="240" w:lineRule="auto"/>
        <w:ind w:left="720"/>
      </w:pPr>
      <w:r/>
      <w:hyperlink r:id="rId183">
        <w:r>
          <w:rPr>
            <w:color w:val="0000EE"/>
            <w:u w:val="single"/>
          </w:rPr>
          <w:t>https://www.articulo66.com/2026/04/24/minera-china-concesion-xianjing-lote-calibre-mining/</w:t>
        </w:r>
      </w:hyperlink>
      <w:r>
        <w:t xml:space="preserve"> - Nicaragua's Procuraduría General de Justicia awarded over 14,000 hectares in the North Caribbean Autonomous Region to Nicaragua Xianjing Minería Group S.A., a company established in late 2025. The concession, published in La Gaceta on 24 April 2026, covers the Azurita lot in Prinzapolka and Puerto Cabezas, previously held by Canadian firm Calibre Mining. This follows recent US sanctions against Chinese mining entities linked to asset confiscation. The award affects two indigenous territories, raising concerns among local communities regarding land displacement.</w:t>
      </w:r>
      <w:r/>
    </w:p>
    <w:p>
      <w:pPr>
        <w:pStyle w:val="ListNumber"/>
        <w:spacing w:line="240" w:lineRule="auto"/>
        <w:ind w:left="720"/>
      </w:pPr>
      <w:r/>
      <w:hyperlink r:id="rId141">
        <w:r>
          <w:rPr>
            <w:color w:val="0000EE"/>
            <w:u w:val="single"/>
          </w:rPr>
          <w:t>https://www.breitbart.com/tech/2026/04/24/flat-battery-california-ev-registrations-plunge-40-to-2021-levels/</w:t>
        </w:r>
      </w:hyperlink>
      <w:r>
        <w:t xml:space="preserve"> - California electric vehicle registrations fell 40.2% in the first quarter of 2026 compared to the same period in 2025, dropping to levels not seen since 2021. Tesla registrations declined 24.3%, while other manufacturers including Mercedes-Benz, Chevrolet, BMW, Ford, Kia, Rivian, and Hyundai saw significant drops. Hybrid vehicles surpassed EVs in market share for the first time. Industry observers attribute the downturn primarily to the expiration of the $7,500 federal EV tax credit on September 30, 2025. Traditional gasoline vehicles also increased their market share.</w:t>
      </w:r>
      <w:r/>
    </w:p>
    <w:p>
      <w:pPr>
        <w:pStyle w:val="ListNumber"/>
        <w:spacing w:line="240" w:lineRule="auto"/>
        <w:ind w:left="720"/>
      </w:pPr>
      <w:r/>
      <w:hyperlink r:id="rId184">
        <w:r>
          <w:rPr>
            <w:color w:val="0000EE"/>
            <w:u w:val="single"/>
          </w:rPr>
          <w:t>https://dailysceptic.org/2026/04/24/hybrid-drivers-face-pay-per-mile-tax-hit-despite-proof-they-rarely-use-electric/</w:t>
        </w:r>
      </w:hyperlink>
      <w:r>
        <w:t xml:space="preserve"> - The UK Government intends to introduce a pay-per-mile electric vehicle excise duty (eVED) for plug-in hybrid drivers from 2028, charging 1.5p per mile. This policy proceeds despite Department for Transport analysis showing hybrids are driven less in electric mode than previously assumed. Critics argue this constitutes double taxation alongside existing fuel duty, as many owners do not utilise the electric range due to limited battery capacity. The measure aims to offset declining fuel duty receipts, with the Office for Budget Responsibility estimating £7 billion in revenue by 2050.</w:t>
      </w:r>
      <w:r/>
    </w:p>
    <w:p>
      <w:pPr>
        <w:pStyle w:val="ListNumber"/>
        <w:spacing w:line="240" w:lineRule="auto"/>
        <w:ind w:left="720"/>
      </w:pPr>
      <w:r/>
      <w:hyperlink r:id="rId185">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186">
        <w:r>
          <w:rPr>
            <w:color w:val="0000EE"/>
            <w:u w:val="single"/>
          </w:rPr>
          <w:t>https://nevadanewsandviews.com/trumps-epa-has-a-plan-to-unmake-plastic-waste/</w:t>
        </w:r>
      </w:hyperlink>
      <w:r>
        <w:t xml:space="preserve"> - EPA Administrator Lee Zeldin announced plans to update Clean Air Act rules to classify advanced recycling, such as pyrolysis, as manufacturing rather than waste management. This regulatory change aims to remove barriers currently treating these facilities like incinerators. The initiative seeks to support the growth of advanced recycling technology, which could add 173,000 jobs and $13 billion in annual payroll. The EPA is currently accepting public comments on this proposed rule to encourage industry investment and reduce regulatory burdens.</w:t>
      </w:r>
      <w:r/>
    </w:p>
    <w:p>
      <w:pPr>
        <w:pStyle w:val="ListNumber"/>
        <w:spacing w:line="240" w:lineRule="auto"/>
        <w:ind w:left="720"/>
      </w:pPr>
      <w:r/>
      <w:hyperlink r:id="rId185">
        <w:r>
          <w:rPr>
            <w:color w:val="0000EE"/>
            <w:u w:val="single"/>
          </w:rPr>
          <w:t>https://www.thehindubusinessline.com/companies/himadri-commissions-indias-first-anode-material-production-unit-plans-to-export-to-us-europe-from-q3fy27/article70902916.ece</w:t>
        </w:r>
      </w:hyperlink>
      <w:r>
        <w:t xml:space="preserve"> - Himadri Speciality Chemical commissioned India's first anode material production facility in Mahistikry, West Bengal, with an initial capacity of 200 MTPA. The company plans to export the material, essential for lithium-ion batteries, to the US and Europe from Q3FY27. CEO Anurag Choudhary highlighted the high quality of the product and the advantage over Chinese firms facing import duties. The facility is part of a broader expansion of the company's speciality carbon black operations.</w:t>
      </w:r>
      <w:r/>
    </w:p>
    <w:p>
      <w:pPr>
        <w:pStyle w:val="ListNumber"/>
        <w:spacing w:line="240" w:lineRule="auto"/>
        <w:ind w:left="720"/>
      </w:pPr>
      <w:r/>
      <w:hyperlink r:id="rId187">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188">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187">
        <w:r>
          <w:rPr>
            <w:color w:val="0000EE"/>
            <w:u w:val="single"/>
          </w:rPr>
          <w:t>https://chargedevs.com/newswire/sow-good-a-candy-maker-acquires-tanzanias-nachu-graphite-project-to-pivot-battery-materials/</w:t>
        </w:r>
      </w:hyperlink>
      <w:r>
        <w:t xml:space="preserve"> - Sow Good Inc., a Nasdaq-listed candy company, has signed a definitive agreement to acquire the Nachu Graphite Project in Tanzania for approximately $107 million in stock. The deal, valued at roughly $107 million based on a 10-day VWAP of US$0.3209, would pivot the firm into critical minerals and battery anode materials. The project, located in the Ruangwa District, holds an ore reserve of 76 million tonnes at 5.2% total graphitic carbon. Closing requires shareholder approval and regulatory clearances, with no assurance of completion. The acquisition aims to provide a non-Chinese source of battery-grade graphite.</w:t>
      </w:r>
      <w:r/>
    </w:p>
    <w:p>
      <w:pPr>
        <w:pStyle w:val="ListNumber"/>
        <w:spacing w:line="240" w:lineRule="auto"/>
        <w:ind w:left="720"/>
      </w:pPr>
      <w:r/>
      <w:hyperlink r:id="rId189">
        <w:r>
          <w:rPr>
            <w:color w:val="0000EE"/>
            <w:u w:val="single"/>
          </w:rPr>
          <w:t>https://electrek.co/2026/04/24/byd-upgrades-top-selling-evs-5-min-flash-charging/</w:t>
        </w:r>
      </w:hyperlink>
      <w:r>
        <w:t xml:space="preserve"> - BYD has upgraded its third-generation Yuan Plus, a top-selling electric crossover SUV, with its new Blade Battery 2.0 and Flash Charging system. The vehicle now offers CLTC driving ranges of 540 km (335 miles) and 630 km (391 miles). The Flash Charging technology enables a 10% to 70% charge in 5 minutes and 10% to 97% in 9 minutes. This upgrade aims to address slowing sales in China by offering faster charging and extended range against low-cost domestic rivals.</w:t>
      </w:r>
      <w:r/>
    </w:p>
    <w:p>
      <w:pPr>
        <w:pStyle w:val="ListNumber"/>
        <w:spacing w:line="240" w:lineRule="auto"/>
        <w:ind w:left="720"/>
      </w:pPr>
      <w:r/>
      <w:hyperlink r:id="rId190">
        <w:r>
          <w:rPr>
            <w:color w:val="0000EE"/>
            <w:u w:val="single"/>
          </w:rPr>
          <w:t>https://cleantechnica.com/2026/04/24/30-million-in-ev-incentives-approved-in-new-york/</w:t>
        </w:r>
      </w:hyperlink>
      <w:r>
        <w:t xml:space="preserve"> - New York State has approved $30 million in electric vehicle incentives to support consumers amid rising fuel costs and federal rollbacks. Governor Hochul stated the initiative aims to reduce out-of-pocket costs and emissions. The state's existing Drive Clean Rebate programme has already facilitated over 324,000 EVs since 2017. High gas prices, exacerbated by the war with Iran, make electricity a cheaper alternative for driving, with potential annual savings of 40 to 70 percent for EV owners.</w:t>
      </w:r>
      <w:r/>
    </w:p>
    <w:p>
      <w:pPr>
        <w:pStyle w:val="ListNumber"/>
        <w:spacing w:line="240" w:lineRule="auto"/>
        <w:ind w:left="720"/>
      </w:pPr>
      <w:r/>
      <w:hyperlink r:id="rId191">
        <w:r>
          <w:rPr>
            <w:color w:val="0000EE"/>
            <w:u w:val="single"/>
          </w:rPr>
          <w:t>https://www.pv-magazine.com/2026/04/24/accelerateeu-backs-200-gw-storage-goal-but-omits-dedicated-mechanism/</w:t>
        </w:r>
      </w:hyperlink>
      <w:r>
        <w:t xml:space="preserve"> - The European Commission's AccelerateEU package sets a 200 GW battery-storage target for 2030, rising from 55 GW currently. However, SolarPower Europe criticises the plan for lacking a dedicated funding mechanism or mandatory member state obligations. The association estimates the bloc will only reach 160 GW under current scenarios. While the Commission proposes a Clean Energy Investment Summit and general EIB support, it excludes specific auction frameworks. SolarPower Europe calls for part of the proposed €30 billion ETS Investment Booster to fund EU-wide auctions for storage and non-fossil flexibility.</w:t>
      </w:r>
      <w:r/>
    </w:p>
    <w:p>
      <w:pPr>
        <w:pStyle w:val="ListNumber"/>
        <w:spacing w:line="240" w:lineRule="auto"/>
        <w:ind w:left="720"/>
      </w:pPr>
      <w:r/>
      <w:hyperlink r:id="rId192">
        <w:r>
          <w:rPr>
            <w:color w:val="0000EE"/>
            <w:u w:val="single"/>
          </w:rPr>
          <w:t>https://www.thehindu.com/news/national/andhra-pradesh/cesl-floats-tenders-for-3604-electric-buses/article70902080.ece</w:t>
        </w:r>
      </w:hyperlink>
      <w:r>
        <w:t xml:space="preserve"> - Convergence Energy Services Limited (CESL) issued tenders on April 22, 2026, for 3,604 electric buses to expand clean public transport across 45 cities in 17 States and Union Territories in India. The initiative, announced in Vijayawada, forms part of the Centre's PM e-Bus Sewa Scheme and PM E-DRIVE Scheme. A pre-bid meeting is scheduled for May 7, with a submission deadline of June 5.</w:t>
      </w:r>
      <w:r/>
    </w:p>
    <w:p>
      <w:pPr>
        <w:pStyle w:val="ListNumber"/>
        <w:spacing w:line="240" w:lineRule="auto"/>
        <w:ind w:left="720"/>
      </w:pPr>
      <w:r/>
      <w:hyperlink r:id="rId193">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194">
        <w:r>
          <w:rPr>
            <w:color w:val="0000EE"/>
            <w:u w:val="single"/>
          </w:rPr>
          <w:t>https://www.motoblog.it/post/verge-e-donut-lab-nei-guai-promesse-batterie-non-reali</w:t>
        </w:r>
      </w:hyperlink>
      <w:r>
        <w:t xml:space="preserve"> - Verge Motorcycles and Donut Lab are under investigation and facing lawsuits regarding their solid-state battery technology. A former executive alleges that performance metrics, such as 400 Wh/kg density and five-minute charging, were inflated based on theoretical calculations rather than real-world tests. Key figures reportedly admitted current batteries do not meet declared specifications. While the companies deny the accusations and promise new tests, ongoing inquiries threaten consumer trust and the broader solid-state battery sector.</w:t>
      </w:r>
      <w:r/>
    </w:p>
    <w:p>
      <w:pPr>
        <w:pStyle w:val="ListNumber"/>
        <w:spacing w:line="240" w:lineRule="auto"/>
        <w:ind w:left="720"/>
      </w:pPr>
      <w:r/>
      <w:hyperlink r:id="rId195">
        <w:r>
          <w:rPr>
            <w:color w:val="0000EE"/>
            <w:u w:val="single"/>
          </w:rPr>
          <w:t>https://www.popularmechanics.com/science/energy/a71095436/supercapacitors-future-of-energy/</w:t>
        </w:r>
      </w:hyperlink>
      <w:r>
        <w:t xml:space="preserve"> - China has unveiled the world's first large grid-scale hybrid installations combining lithium iron phosphate batteries and supercapacitors. The system addresses sudden power demand spikes by using batteries for long-term storage and supercapacitors for instant millisecond-level responses. Experts suggest this combination prevents blackouts caused by grid strain, such as during heat waves, while acknowledging that infrastructure damage will still cause outages. The technology is also noted for use in electric buses and aircraft emergency systems.</w:t>
      </w:r>
      <w:r/>
    </w:p>
    <w:p>
      <w:pPr>
        <w:pStyle w:val="ListNumber"/>
        <w:spacing w:line="240" w:lineRule="auto"/>
        <w:ind w:left="720"/>
      </w:pPr>
      <w:r/>
      <w:hyperlink r:id="rId196">
        <w:r>
          <w:rPr>
            <w:color w:val="0000EE"/>
            <w:u w:val="single"/>
          </w:rPr>
          <w:t>https://ekbis.sindonews.com/read/1699907/33/purbaya-bakal-kucurkan-insentif-motor-listrik-rp5-juta-setiap-kendaraan-1777039492</w:t>
        </w:r>
      </w:hyperlink>
      <w:r>
        <w:t xml:space="preserve"> - Finance Minister Purbaya Yudhi Sadewa announced plans for a fiscal incentive for electric motorcycles starting in 2026. The government targets an initial rollout for 6 million vehicles, with a potential subsidy of Rp5 million per unit. The initiative requires approval from President Prabowo Subianto, who has indicated support contingent on available budget. Discussions are ongoing with the Ministry of Industry and the Coordinating Minister for the Economy.</w:t>
      </w:r>
      <w:r/>
    </w:p>
    <w:p>
      <w:pPr>
        <w:pStyle w:val="ListNumber"/>
        <w:spacing w:line="240" w:lineRule="auto"/>
        <w:ind w:left="720"/>
      </w:pPr>
      <w:r/>
      <w:hyperlink r:id="rId197">
        <w:r>
          <w:rPr>
            <w:color w:val="0000EE"/>
            <w:u w:val="single"/>
          </w:rPr>
          <w:t>https://www.tanea.gr/2026/04/24/science-technology/i-nea-epoxi-ton-ilektrikon-aytokiniton-mpataries-me-aytonomia-1-500-xiliometron-kai-fortisi-se-liga-lepta-allazoun-ta-dedomena/</w:t>
        </w:r>
      </w:hyperlink>
      <w:r>
        <w:t xml:space="preserve"> - Chinese battery manufacturer CATL presented new energy storage technology at an event in Beijing. The new Qilin battery version offers up to 1,500km range per charge, while the Shenxing series enables charging from 10% to 98% in approximately six minutes. The company also proposed a future model where drivers replace entire batteries at special stations. CATL founder Robin Zeng emphasised the need for deep scientific understanding and material innovation. The company is expanding production in Europe, including facilities in Spain and Hungary, amidst competition from BYD.</w:t>
      </w:r>
      <w:r/>
    </w:p>
    <w:p>
      <w:pPr>
        <w:pStyle w:val="ListNumber"/>
        <w:spacing w:line="240" w:lineRule="auto"/>
        <w:ind w:left="720"/>
      </w:pPr>
      <w:r/>
      <w:hyperlink r:id="rId198">
        <w:r>
          <w:rPr>
            <w:color w:val="0000EE"/>
            <w:u w:val="single"/>
          </w:rPr>
          <w:t>https://www.mheda.org/journal/lithium-ion-battery-recycling/</w:t>
        </w:r>
      </w:hyperlink>
      <w:r>
        <w:t xml:space="preserve"> - Jean-François Marchand, Marketing Director at UgoWork, explains that lithium-ion battery recycling economics depend heavily on chemistry. Nickel Manganese Cobalt (NMC) batteries often offset recycling costs, whereas Lithium Iron Phosphate (LFP) batteries may incur disposal fees. Dealers are advised to assess total cost of ownership, including end-of-life management, rather than focusing solely on upfront pricing. Clear recycling pathways and vendor responsibility are essential to mitigate operational and financial risks for customers.</w:t>
      </w:r>
      <w:r/>
    </w:p>
    <w:p>
      <w:pPr>
        <w:pStyle w:val="ListNumber"/>
        <w:spacing w:line="240" w:lineRule="auto"/>
        <w:ind w:left="720"/>
      </w:pPr>
      <w:r/>
      <w:hyperlink r:id="rId199">
        <w:r>
          <w:rPr>
            <w:color w:val="0000EE"/>
            <w:u w:val="single"/>
          </w:rPr>
          <w:t>https://www.sacurrent.com/news/texas-news/independent-testing-where-teslas-lithium-refinery-discharges-wastewater-found-toxic-metals/</w:t>
        </w:r>
      </w:hyperlink>
      <w:r>
        <w:t xml:space="preserve"> - Independent testing commissioned by Nueces County Drainage District No. 2 detected hexavalent chromium and arsenic in wastewater discharged from Tesla's lithium refinery in Robstown, Texas. These contaminants are not permitted under Tesla's current discharge permit. While the Texas Commission on Environmental Quality (TCEQ) previously confirmed compliance based on tests that did not screen for heavy metals, the drainage district has issued a cease and desist letter demanding the discharge stop until concerns are addressed. Local officials warn of risks to aquatic life, infrastructure, and public safety due to the presence of toxic metals and high salinity.</w:t>
      </w:r>
      <w:r/>
    </w:p>
    <w:p>
      <w:pPr>
        <w:pStyle w:val="ListNumber"/>
        <w:spacing w:line="240" w:lineRule="auto"/>
        <w:ind w:left="720"/>
      </w:pPr>
      <w:r/>
      <w:hyperlink r:id="rId200">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201">
        <w:r>
          <w:rPr>
            <w:color w:val="0000EE"/>
            <w:u w:val="single"/>
          </w:rPr>
          <w:t>https://pv-magazine-usa.com/2026/04/24/tesla-energy-storage-deployments-down-15-on-clumpy-first-quarter/</w:t>
        </w:r>
      </w:hyperlink>
      <w:r>
        <w:t xml:space="preserve"> - Tesla's energy division reported a 15% decline in storage deployments for the first quarter, totaling 8.8 GWh and $2.4 billion in revenue, the lowest in nearly two years. Gross profit reached nearly 40%, aided by a $250 million one-off tariff refund. Despite the quarterly dip, the company expects full-year 2026 capacity to exceed 2025's 46.9 GWh. A $10.15 billion backlog suggests a 45 GWh pipeline. Manufacturing expansion includes a Shanghai plant scaling to 40 GWh and a new Houston facility projected for 50 GWh annually in late 2026.</w:t>
      </w:r>
      <w:r/>
    </w:p>
    <w:p>
      <w:pPr>
        <w:pStyle w:val="ListNumber"/>
        <w:spacing w:line="240" w:lineRule="auto"/>
        <w:ind w:left="720"/>
      </w:pPr>
      <w:r/>
      <w:hyperlink r:id="rId202">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203">
        <w:r>
          <w:rPr>
            <w:color w:val="0000EE"/>
            <w:u w:val="single"/>
          </w:rPr>
          <w:t>https://www.bestmag.co.uk/rocklink-indias-first-lithium-recycling/</w:t>
        </w:r>
      </w:hyperlink>
      <w:r>
        <w:t xml:space="preserve"> - Rocklink India has commissioned the country's first integrated lithium-ion battery recycling facility in Sikandrabad, Uttar Pradesh. The plant, utilizing the company's proprietary R2 process, has an initial capacity to recycle 10,000 tonnes of battery scrap annually and process 60 tonnes of rare earth magnets monthly. Director Leonard Alexander Ansorge stated the facility aims to support a circular ecosystem for critical raw materials essential to electric mobility and renewable energy systems.</w:t>
      </w:r>
      <w:r/>
    </w:p>
    <w:p>
      <w:pPr>
        <w:pStyle w:val="ListNumber"/>
        <w:spacing w:line="240" w:lineRule="auto"/>
        <w:ind w:left="720"/>
      </w:pPr>
      <w:r/>
      <w:hyperlink r:id="rId204">
        <w:r>
          <w:rPr>
            <w:color w:val="0000EE"/>
            <w:u w:val="single"/>
          </w:rPr>
          <w:t>https://envnewsbits.info/2026/04/24/why-general-motors-lobbied-against-its-own-ev-goals/</w:t>
        </w:r>
      </w:hyperlink>
      <w:r>
        <w:t xml:space="preserve"> - In early 2025, General Motors spent $20 million on lobbying in Washington, D.C., including support for the Transportation Freedom Act, a bill aimed at weakening regulations supporting the transition to electric vehicles. This action contradicts GM's public commitment to an all-EV lineup by 2035, highlighting a conflict between immediate business interests and long-term sustainability targets.</w:t>
      </w:r>
      <w:r/>
    </w:p>
    <w:p>
      <w:pPr>
        <w:pStyle w:val="ListNumber"/>
        <w:spacing w:line="240" w:lineRule="auto"/>
        <w:ind w:left="720"/>
      </w:pPr>
      <w:r/>
      <w:hyperlink r:id="rId205">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06">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06">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02">
        <w:r>
          <w:rPr>
            <w:color w:val="0000EE"/>
            <w:u w:val="single"/>
          </w:rPr>
          <w:t>https://im-mining.com/2026/04/24/arena-to-provide-funding-for-calix-electric-kiln-tech-trial-at-pls-pilgangoora/</w:t>
        </w:r>
      </w:hyperlink>
      <w:r>
        <w:t xml:space="preserve"> - The Australian Renewable Energy Agency (ARENA) has provided up to A$38.1 million to PLS Group Limited to fund a demonstration plant for Calix Limited's electric-kiln technology at the Pilgangoora Operation in Western Australia. The project aims to trial a lower-emission lithium processing method capable of reducing calcination emissions by over 80% when powered by renewable energy. Once operational, the plant will produce approximately 3,000 tonnes per year of lithium phosphate. This initiative supports ARENA's priority to accelerate low-emissions processing technologies in the critical energy minerals sector and build local capability for producing battery materials.</w:t>
      </w:r>
      <w:r/>
    </w:p>
    <w:p>
      <w:pPr>
        <w:pStyle w:val="ListNumber"/>
        <w:spacing w:line="240" w:lineRule="auto"/>
        <w:ind w:left="720"/>
      </w:pPr>
      <w:r/>
      <w:hyperlink r:id="rId207">
        <w:r>
          <w:rPr>
            <w:color w:val="0000EE"/>
            <w:u w:val="single"/>
          </w:rPr>
          <w:t>https://www.tu.no/artikler/her-bygges-enormt-flytbatteri-som-skal-stabilisere-stromnettet-i-europa/571087</w:t>
        </w:r>
      </w:hyperlink>
      <w:r>
        <w:t xml:space="preserve"> - Flexbase has commenced construction of a 2.1 GWh flow battery in Laufenburg, Northern Switzerland, aiming to stabilise the Swiss and European power grids. The facility, described as the world's largest and most powerful flow battery, will store renewable energy from solar and wind sources. Unlike lithium-ion batteries, this technology uses liquid electrolytes and is designed to be non-flammable. Construction involves a 27-metre deep excavation and a technology centre housing a KI data centre. If plans proceed, the battery is scheduled for operation in 2029, with estimated costs between 1 and 5 billion Swiss francs.</w:t>
      </w:r>
      <w:r/>
    </w:p>
    <w:p>
      <w:pPr>
        <w:pStyle w:val="ListNumber"/>
        <w:spacing w:line="240" w:lineRule="auto"/>
        <w:ind w:left="720"/>
      </w:pPr>
      <w:r/>
      <w:hyperlink r:id="rId206">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06">
        <w:r>
          <w:rPr>
            <w:color w:val="0000EE"/>
            <w:u w:val="single"/>
          </w:rPr>
          <w:t>https://skillings.net/argentinas-rigi-framework-cutting-red-tape-and-fast-tracking-frontier-lithium/</w:t>
        </w:r>
      </w:hyperlink>
      <w:r>
        <w:t xml:space="preserve"> - Argentina has launched the Incentive Regime for Large Investments (RIGI) to accelerate lithium mining in the Lithium Triangle. The framework offers 30 years of fiscal stability, reduced corporate taxes, and streamlined permitting to cut project lead times by 40%, aiming for 409,000 tonnes of annual capacity by 2030. Over $70 billion in projects have been submitted, with $26.6 billion cleared. The initiative addresses provincial-federal friction and infrastructure challenges while attracting global investment to meet battery mineral demand.</w:t>
      </w:r>
      <w:r/>
    </w:p>
    <w:p>
      <w:pPr>
        <w:pStyle w:val="ListNumber"/>
        <w:spacing w:line="240" w:lineRule="auto"/>
        <w:ind w:left="720"/>
      </w:pPr>
      <w:r/>
      <w:hyperlink r:id="rId208">
        <w:r>
          <w:rPr>
            <w:color w:val="0000EE"/>
            <w:u w:val="single"/>
          </w:rPr>
          <w:t>https://www.autospies.com/news/The-EU-Sold-More-EV-Than-The-Entire-US-Market-In-Q1-Proving-Forced-Mandates-And-High-Fuel-Costs-Can-Boost-Adoption-129265/</w:t>
        </w:r>
      </w:hyperlink>
      <w:r>
        <w:t xml:space="preserve"> - Electric vehicle registrations in the European Union, United Kingdom, and European Free Trade Association countries reached 723,704 in the first quarter, representing a 26.2% year-over-year increase. Data from the European Automobile Manufacturers' Association indicates this volume surpasses the entire US market for the same period. The growth is attributed to forced mandates and high fuel costs.</w:t>
      </w:r>
      <w:r/>
    </w:p>
    <w:p>
      <w:pPr>
        <w:pStyle w:val="ListNumber"/>
        <w:spacing w:line="240" w:lineRule="auto"/>
        <w:ind w:left="720"/>
      </w:pPr>
      <w:r/>
      <w:hyperlink r:id="rId209">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09">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09">
        <w:r>
          <w:rPr>
            <w:color w:val="0000EE"/>
            <w:u w:val="single"/>
          </w:rPr>
          <w:t>https://www.renewable-energy-industry.com/news/world/article-7372</w:t>
        </w:r>
      </w:hyperlink>
      <w:r>
        <w:t xml:space="preserve"> - Siemens and Vulcan Energy have formed a strategic partnership to develop the Lionheart project in the Upper Rhine Valley, Germany. This initiative aims to establish Europe's first integrated lithium and renewable energy production system. Siemens will supply automation and digitalization technologies and act as a strategic investor via Siemens Financial Services. The project targets an annual output of 24,000 tonnes of lithium hydroxide and 275 GWh of geothermal electricity. It is designated as a strategic project under the EU Critical Raw Materials Act to enhance European raw material independence.</w:t>
      </w:r>
      <w:r/>
    </w:p>
    <w:p>
      <w:pPr>
        <w:pStyle w:val="ListNumber"/>
        <w:spacing w:line="240" w:lineRule="auto"/>
        <w:ind w:left="720"/>
      </w:pPr>
      <w:r/>
      <w:hyperlink r:id="rId210">
        <w:r>
          <w:rPr>
            <w:color w:val="0000EE"/>
            <w:u w:val="single"/>
          </w:rPr>
          <w:t>https://www.openpr.com/news/4487479/electric-vehicle-ev-batteries-market-share-driven</w:t>
        </w:r>
      </w:hyperlink>
      <w:r>
        <w:t xml:space="preserve"> - The global electric vehicle batteries market was valued at US$ 66.43 billion in 2024 and is projected to reach US$ 142.26 billion by 2031, growing at a CAGR of 11.7%. Growth is driven by the transition to clean mobility, strict emission regulations, and government subsidies. Key players include CATL, BYD, Panasonic, and LG Chem. Asia-Pacific dominates the market, with China leading due to government support and domestic demand. LFP batteries are witnessing the fastest growth, while BEVs account for the largest application segment.</w:t>
      </w:r>
      <w:r/>
    </w:p>
    <w:p>
      <w:pPr>
        <w:pStyle w:val="ListNumber"/>
        <w:spacing w:line="240" w:lineRule="auto"/>
        <w:ind w:left="720"/>
      </w:pPr>
      <w:r/>
      <w:hyperlink r:id="rId211">
        <w:r>
          <w:rPr>
            <w:color w:val="0000EE"/>
            <w:u w:val="single"/>
          </w:rPr>
          <w:t>https://www.riotimesonline.com/brazil-supreme-court-foreign-farmland-rare-earths-april-2026/</w:t>
        </w:r>
      </w:hyperlink>
      <w:r>
        <w:t xml:space="preserve"> - Brazil's Supreme Court unanimously upheld a 1971 law restricting foreign ownership of farmland, closing a legal loophole used by foreign-controlled Brazilian subsidiaries. The decision, made on April 23, explicitly links land restrictions to national sovereignty and critical minerals, including rare earths, lithium, and nickel. This ruling impacts the recent US$2.8 billion acquisition of the Serra Verde mine by USA Rare Earth, requiring federal authorisation for such transactions under existing municipal caps.</w:t>
      </w:r>
      <w:r/>
    </w:p>
    <w:p>
      <w:pPr>
        <w:pStyle w:val="ListNumber"/>
        <w:spacing w:line="240" w:lineRule="auto"/>
        <w:ind w:left="720"/>
      </w:pPr>
      <w:r/>
      <w:hyperlink r:id="rId212">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213">
        <w:r>
          <w:rPr>
            <w:color w:val="0000EE"/>
            <w:u w:val="single"/>
          </w:rPr>
          <w:t>https://www.df.cl/empresas/juntas-de-accionistas/sqm-celebra-su-primera-junta-de-accionistas-con-gina-ocqueteau-al-mando-y</w:t>
        </w:r>
      </w:hyperlink>
      <w:r>
        <w:t xml:space="preserve"> - SQM held its first shareholder meeting in Las Condes, Chile, with Gina Ocqueteau serving as board president. Tianqi Lithium representative Yi Wang attended and asked four questions regarding dividend policies and financing restrictions. The board recommended a final dividend of US$1.02952 per action, representing 50% of 2025 profits, which was approved by shareholders. Ocqueteau highlighted the strategic alliance with Codelco in the Salar de Atacama as a significant milestone.</w:t>
      </w:r>
      <w:r/>
    </w:p>
    <w:p>
      <w:pPr>
        <w:pStyle w:val="ListNumber"/>
        <w:spacing w:line="240" w:lineRule="auto"/>
        <w:ind w:left="720"/>
      </w:pPr>
      <w:r/>
      <w:hyperlink r:id="rId214">
        <w:r>
          <w:rPr>
            <w:color w:val="0000EE"/>
            <w:u w:val="single"/>
          </w:rPr>
          <w:t>https://www.carscoops.com/2026/04/fang-cheng-bao-formula-x/</w:t>
        </w:r>
      </w:hyperlink>
      <w:r>
        <w:t xml:space="preserve"> - At the 2026 Beijing Auto Show, BYD-owned brand Fang Cheng Bao launched the Formula X, a 1,000-horsepower carbon-fibre supercar with a 2027 market launch. The brand also introduced the Formula S, S GT, and SL, three electric sedans targeting the Porsche Taycan. All models utilise an 800V architecture with tri-motor AWD systems and are scheduled for Chinese dealerships in late 2026.</w:t>
      </w:r>
      <w:r/>
    </w:p>
    <w:p>
      <w:pPr>
        <w:pStyle w:val="ListNumber"/>
        <w:spacing w:line="240" w:lineRule="auto"/>
        <w:ind w:left="720"/>
      </w:pPr>
      <w:r/>
      <w:hyperlink r:id="rId215">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216">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217">
        <w:r>
          <w:rPr>
            <w:color w:val="0000EE"/>
            <w:u w:val="single"/>
          </w:rPr>
          <w:t>https://www.just-auto.com/news/chery-lepas-brand-shows-electric-l4-at-auto-china-2026/</w:t>
        </w:r>
      </w:hyperlink>
      <w:r>
        <w:t xml:space="preserve"> - Lepas, a Chery-owned brand, debuted its electric L4 crossover and unveiled its global New Energy Vehicle strategy at Auto China 2026 in Beijing. The compact, city-friendly model features the LEX intelligent New Energy Platform and 'Leopard Aesthetics' design. Lepas plans to launch in the UK later this year, starting with the L8 flagship in the third quarter, followed by the L6 and L4. CEO Gary Lan stated the UK is key to the brand's global momentum and identity.</w:t>
      </w:r>
      <w:r/>
    </w:p>
    <w:p>
      <w:pPr>
        <w:pStyle w:val="ListNumber"/>
        <w:spacing w:line="240" w:lineRule="auto"/>
        <w:ind w:left="720"/>
      </w:pPr>
      <w:r/>
      <w:hyperlink r:id="rId218">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215">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219">
        <w:r>
          <w:rPr>
            <w:color w:val="0000EE"/>
            <w:u w:val="single"/>
          </w:rPr>
          <w:t>https://www.wort.lu/wirtschaft/e-zulassungen-schiessen-in-nur-einem-monat-um-354-prozent-nach-oben/148051661.html</w:t>
        </w:r>
      </w:hyperlink>
      <w:r>
        <w:t xml:space="preserve"> - New car registrations in Europe rose 11 percent to 1.58 million vehicles last month, according to the European Automobile Manufacturers Association (ACEA). Electric vehicle deliveries jumped 42 percent, with Germany seeing a 66 percent increase and Luxembourg a 35.4 percent rise. Chinese manufacturers BYD and Geely are expanding their presence, with BYD doubling its European sales to over 37,580 units in March. Tesla also reported an 84 percent increase in registrations. The growth is driven by robust domestic demand and new subsidy programs, despite challenges from US tariffs and weak sales in China.</w:t>
      </w:r>
      <w:r/>
    </w:p>
    <w:p>
      <w:pPr>
        <w:pStyle w:val="ListNumber"/>
        <w:spacing w:line="240" w:lineRule="auto"/>
        <w:ind w:left="720"/>
      </w:pPr>
      <w:r/>
      <w:hyperlink r:id="rId220">
        <w:r>
          <w:rPr>
            <w:color w:val="0000EE"/>
            <w:u w:val="single"/>
          </w:rPr>
          <w:t>https://www.motorpasion.com/industria/ue-quiere-cerrarle-puertas-narices-a-china-normas-made-in-europe</w:t>
        </w:r>
      </w:hyperlink>
      <w:r>
        <w:t xml:space="preserve"> - The European Commission unveiled the Industrial Accelerator Act (IAA) to limit Chinese automotive investment in the EU. The proposal mandates a 70% European content threshold for electric vehicles to qualify for public funding, aiming to counteract Chinese export surges and industrial overcapacity. While intended to protect local jobs, the measure faces criticism from the automotive sector regarding supply chain complexity and potential Chinese retaliatory actions.</w:t>
      </w:r>
      <w:r/>
    </w:p>
    <w:p>
      <w:pPr>
        <w:pStyle w:val="ListNumber"/>
        <w:spacing w:line="240" w:lineRule="auto"/>
        <w:ind w:left="720"/>
      </w:pPr>
      <w:r/>
      <w:hyperlink r:id="rId218">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216">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221">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222">
        <w:r>
          <w:rPr>
            <w:color w:val="0000EE"/>
            <w:u w:val="single"/>
          </w:rPr>
          <w:t>https://expresso.pt/economia/economia_energia/2026-04-24-nova-fase-dos-cheques-para-comprar-carros-eletricos-chega-ate-junho-promete-a-ministra-do-ambiente-435b2fea</w:t>
        </w:r>
      </w:hyperlink>
      <w:r>
        <w:t xml:space="preserve"> - Maria da Graça Carvalho, Portugal's Minister for Environment and Energy, announced a new phase of applications for electric vehicle purchase grants opening in May or June 2026. The initiative includes a €20 million allocation. This follows the exhaustion of previous 2025 grants. The programme requires scrapping a fossil fuel vehicle older than 10 years and maintains specific support for social institutions and local authorities. The new phase aims to simplify previous complex procedures.</w:t>
      </w:r>
      <w:r/>
    </w:p>
    <w:p>
      <w:pPr>
        <w:pStyle w:val="ListNumber"/>
        <w:spacing w:line="240" w:lineRule="auto"/>
        <w:ind w:left="720"/>
      </w:pPr>
      <w:r/>
      <w:hyperlink r:id="rId223">
        <w:r>
          <w:rPr>
            <w:color w:val="0000EE"/>
            <w:u w:val="single"/>
          </w:rPr>
          <w:t>https://www.channelnewsasia.com/business/mitsubishi-electric-considers-alliance-foxconn-joint-automotive-equipment-operation-6078851</w:t>
        </w:r>
      </w:hyperlink>
      <w:r>
        <w:t xml:space="preserve"> - Mitsubishi Electric signed a memorandum of understanding with Foxconn to explore a strategic alliance covering their automotive equipment businesses. The Japanese company is considering transferring a 50 per cent stake in its automotive subsidiary, Mitsubishi Electric Mobility, to the Taiwanese manufacturer. The proposed joint operation targets electrification, autonomous driving, and software-defined vehicle technologies, aiming to support sustainable growth of Japan's automobile industry. No financial terms or timeline were disclosed.</w:t>
      </w:r>
      <w:r/>
    </w:p>
    <w:p>
      <w:pPr>
        <w:pStyle w:val="ListNumber"/>
        <w:spacing w:line="240" w:lineRule="auto"/>
        <w:ind w:left="720"/>
      </w:pPr>
      <w:r/>
      <w:hyperlink r:id="rId224">
        <w:r>
          <w:rPr>
            <w:color w:val="0000EE"/>
            <w:u w:val="single"/>
          </w:rPr>
          <w:t>https://insideevs.com/news/793967/abb-om-m-series-megawatt-ev-charger/</w:t>
        </w:r>
      </w:hyperlink>
      <w:r>
        <w:t xml:space="preserve"> - Swiss technology company ABB has unveiled the OM M-Series, a new DC fast charger distribution cabinet capable of delivering up to 1.2 MW to a single electric vehicle or dynamically allocating power to up to 24 EVs. The system features an industry-leading power density of 625 kW per square meter. The modular setup includes various dispensers, such as the OM Ultra for big rigs and the OM Solo for passenger vehicles, and can be scaled from a base 200 kW unit. This launch positions ABB alongside competitors like Tesla and BYD in the high-power charging infrastructure market.</w:t>
      </w:r>
      <w:r/>
    </w:p>
    <w:p>
      <w:pPr>
        <w:pStyle w:val="ListNumber"/>
        <w:spacing w:line="240" w:lineRule="auto"/>
        <w:ind w:left="720"/>
      </w:pPr>
      <w:r/>
      <w:hyperlink r:id="rId225">
        <w:r>
          <w:rPr>
            <w:color w:val="0000EE"/>
            <w:u w:val="single"/>
          </w:rPr>
          <w:t>https://3dnews.ru/1140604/iimodel-qwen-massovo-vstroyat-v-kitayskie-avtomobili-voditeli-smogut-golosom-zakazivat-edu-i-bronirovat-oteli</w:t>
        </w:r>
      </w:hyperlink>
      <w:r>
        <w:t xml:space="preserve"> - Alibaba has announced the integration of its Qwen AI model into vehicles from multiple Chinese manufacturers, including BYD, Geely, and Li Auto. The system, running on Nvidia automotive platforms, enables voice commands for ordering food, booking hotels, and purchasing tickets. This move aims to enhance digital services and attract buyers in the slowing electric vehicle market. The announcement coincided with the opening of the Beijing Auto Show, highlighting intensified competition among domestic automakers.</w:t>
      </w:r>
      <w:r/>
    </w:p>
    <w:p>
      <w:pPr>
        <w:pStyle w:val="ListNumber"/>
        <w:spacing w:line="240" w:lineRule="auto"/>
        <w:ind w:left="720"/>
      </w:pPr>
      <w:r/>
      <w:hyperlink r:id="rId226">
        <w:r>
          <w:rPr>
            <w:color w:val="0000EE"/>
            <w:u w:val="single"/>
          </w:rPr>
          <w:t>https://www.larazon.es/tecnologia-consumo/movilidad/0-100-3-segundos-carga-rapida-byd-asi-es-nuevo-lynk-co-10-aterriza-26000-euros_2026042469eb464320f315569057f388.html</w:t>
        </w:r>
      </w:hyperlink>
      <w:r>
        <w:t xml:space="preserve"> - Lynk &amp; Co has initiated pre-sales for its new Lynk &amp; Co 10 electric sedan in Europe, with an entry price of approximately 28,000 euros. The vehicle features a 900V architecture enabling fast charging at two kilometres per second, an AMD V2000A processor, and NVIDIA Thor U for autonomous driving. The top variant produces 925 CV and accelerates from 0 to 100 km/h in three seconds. Sales in Spain will be managed via the Volvo dealer network.</w:t>
      </w:r>
      <w:r/>
    </w:p>
    <w:p>
      <w:pPr>
        <w:pStyle w:val="ListNumber"/>
        <w:spacing w:line="240" w:lineRule="auto"/>
        <w:ind w:left="720"/>
      </w:pPr>
      <w:r/>
      <w:hyperlink r:id="rId227">
        <w:r>
          <w:rPr>
            <w:color w:val="0000EE"/>
            <w:u w:val="single"/>
          </w:rPr>
          <w:t>https://www.motortrader.com/motor-trader-news/automotive-news/number-of-cars-on-uk-roads-hits-record-42-5m-24-04-2026</w:t>
        </w:r>
      </w:hyperlink>
      <w:r>
        <w:t xml:space="preserve"> - The number of cars on UK roads reached a record 42.5 million in 2025, representing a 1.4% increase from the previous year. This growth marks the fourth consecutive year of expansion, driven by a recovering new car market. Battery electric vehicle numbers also surged by 34.7% to 1.79 million, accounting for nearly 5% of the total fleet. However, the average age of vehicles rose to 9.7 years, with 45.7% of cars being over a decade old, reflecting motorists holding onto vehicles longer due to economic pressures.</w:t>
      </w:r>
      <w:r/>
    </w:p>
    <w:p>
      <w:pPr>
        <w:pStyle w:val="ListNumber"/>
        <w:spacing w:line="240" w:lineRule="auto"/>
        <w:ind w:left="720"/>
      </w:pPr>
      <w:r/>
      <w:hyperlink r:id="rId228">
        <w:r>
          <w:rPr>
            <w:color w:val="0000EE"/>
            <w:u w:val="single"/>
          </w:rPr>
          <w:t>https://3dnews.ru/1140605/geely-vipustit-na-dorogi-neskolko-tisyach-robotaksi-caocao-eva-cabv-sleduyushchem-godu</w:t>
        </w:r>
      </w:hyperlink>
      <w:r>
        <w:t xml:space="preserve"> - Caocao, a subsidiary of Geely, intends to launch several thousand Eva Cab robotaxis in 2028. The vehicles, designed for driverless passenger transport, will operate in Abu Dhabi, Hong Kong, and five mainland Chinese cities. CEO Gong Xin stated the fleet aims to reach 100,000 units by 2030. The Eva Cab features a simplified interior and is positioned as a cost-effective alternative to private-use models, competing directly with the Tesla Cybercab.</w:t>
      </w:r>
      <w:r/>
    </w:p>
    <w:p>
      <w:pPr>
        <w:pStyle w:val="ListNumber"/>
        <w:spacing w:line="240" w:lineRule="auto"/>
        <w:ind w:left="720"/>
      </w:pPr>
      <w:r/>
      <w:hyperlink r:id="rId229">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30">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21">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231">
        <w:r>
          <w:rPr>
            <w:color w:val="0000EE"/>
            <w:u w:val="single"/>
          </w:rPr>
          <w:t>https://www.cronica.com.ar/politica/el-gobierno-de-javier-milei-promulgo-la-ley-de-glaciares-tras-su-sancion-en-diputados-1424/</w:t>
        </w:r>
      </w:hyperlink>
      <w:r>
        <w:t xml:space="preserve"> - The Argentine government officially promulgated Law 27.804, modifying the 2010 Glacier Law, via Decree 271/2026. The legislation aims to facilitate investments in strategic sectors like lithium and copper by allowing provinces to define protected zones based on scientific criteria. While maintaining prohibitions on contaminating activities in identified glacier areas, the law reduces restrictions in zones with unproven hydrological importance. The move has sparked debate between supporters seeking to unblock mining projects and the scientific community, which warns of potential long-term environmental and water reserve impacts.</w:t>
      </w:r>
      <w:r/>
    </w:p>
    <w:p>
      <w:pPr>
        <w:pStyle w:val="ListNumber"/>
        <w:spacing w:line="240" w:lineRule="auto"/>
        <w:ind w:left="720"/>
      </w:pPr>
      <w:r/>
      <w:hyperlink r:id="rId232">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233">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This initiative connects Elektros' hard-rock lithium mining operations in Sierra Leone with the growing global demand for critical minerals driven by electric vehicle adoption. * Management views successful refinery engagement as a key milestone for validating the company's long-term operational model and growth trajectory. * The strategy focuses on creating a scalable, efficient supply chain to support the global energy transition and electrification efforts.</w:t>
      </w:r>
      <w:r/>
    </w:p>
    <w:p>
      <w:pPr>
        <w:pStyle w:val="ListNumber"/>
        <w:spacing w:line="240" w:lineRule="auto"/>
        <w:ind w:left="720"/>
      </w:pPr>
      <w:r/>
      <w:hyperlink r:id="rId234">
        <w:r>
          <w:rPr>
            <w:color w:val="0000EE"/>
            <w:u w:val="single"/>
          </w:rPr>
          <w:t>https://www.jpnn.com/news/target-ambisius-changan-deepal-dan-lumin-jadi-andalan</w:t>
        </w:r>
      </w:hyperlink>
      <w:r>
        <w:t xml:space="preserve"> - Changan Automobile has set an ambitious target to reach annual production and sales of 4 million vehicles by 2030. The Chinese manufacturer plans for new energy vehicles to account for 60 per cent of total sales, equivalent to 2.4 million units. Management focuses on strengthening three core new energy brands: Avatr, Deepal, and Nevo. Avatr and Deepal are positioned for the mid-range to premium segments, with a combined sales target of 1.5 million units by the end of the decade. This strategy aligns with the global trend of electrification.</w:t>
      </w:r>
      <w:r/>
    </w:p>
    <w:p>
      <w:pPr>
        <w:pStyle w:val="ListNumber"/>
        <w:spacing w:line="240" w:lineRule="auto"/>
        <w:ind w:left="720"/>
      </w:pPr>
      <w:r/>
      <w:hyperlink r:id="rId235">
        <w:r>
          <w:rPr>
            <w:color w:val="0000EE"/>
            <w:u w:val="single"/>
          </w:rPr>
          <w:t>https://focus.ua/auto/751841-novye-elektrokary-byd-s-zapasom-hoda-do-1000-km-pokazali-na-avtoshou-v-pekine-foto</w:t>
        </w:r>
      </w:hyperlink>
      <w:r>
        <w:t xml:space="preserve"> - BYD presented a new range of electric vehicles at the Beijing Auto Show, including the Sealion 08 crossover, updated Atto 3, and high-performance concepts like the Denza Z and Leopard Formula S. Models feature ranges up to 1000 km, rapid charging capabilities, and power outputs exceeding 1000 hp. Some vehicles are set for immediate series production, while others remain concepts.</w:t>
      </w:r>
      <w:r/>
    </w:p>
    <w:p>
      <w:pPr>
        <w:pStyle w:val="ListNumber"/>
        <w:spacing w:line="240" w:lineRule="auto"/>
        <w:ind w:left="720"/>
      </w:pPr>
      <w:r/>
      <w:hyperlink r:id="rId236">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229">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30">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237">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37">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32">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236">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237">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33">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Elektros operates hard-rock lithium mining operations in Sierra Leone, West Africa, targeting the global energy transition market. * CEO Shlomo Bleier stated the initiative validates the company's long-term operational model and growth trajectory. * The move aligns with surging global demand for lithium driven by electric vehicle and renewable energy storage adoption.</w:t>
      </w:r>
      <w:r/>
    </w:p>
    <w:p>
      <w:pPr>
        <w:pStyle w:val="ListNumber"/>
        <w:spacing w:line="240" w:lineRule="auto"/>
        <w:ind w:left="720"/>
      </w:pPr>
      <w:r/>
      <w:hyperlink r:id="rId238">
        <w:r>
          <w:rPr>
            <w:color w:val="0000EE"/>
            <w:u w:val="single"/>
          </w:rPr>
          <w:t>https://www.carexpert.com.au/car-news/2026-byd-denza-z-convertible-steps-out-as-1000hp-porsche-911-cabriolet-rival</w:t>
        </w:r>
      </w:hyperlink>
      <w:r>
        <w:t xml:space="preserve"> - The 2026 Denza Z Convertible was unveiled at the Beijing motor show as a 1000hp electric drop-top rival to the Porsche 911 Cabriolet. Designed by Wolfgang Egger, the vehicle features steer-by-wire, magnetorheological suspension, and a new Blade 2 battery supporting up to 1500kW charging. While the model will debut at the Goodwood Festival of Speed in July, it is not yet confirmed for the Australian market. The Z9 GT EV is scheduled to launch in Australia in 2026.</w:t>
      </w:r>
      <w:r/>
    </w:p>
    <w:p>
      <w:pPr>
        <w:pStyle w:val="ListNumber"/>
        <w:spacing w:line="240" w:lineRule="auto"/>
        <w:ind w:left="720"/>
      </w:pPr>
      <w:r/>
      <w:hyperlink r:id="rId239">
        <w:r>
          <w:rPr>
            <w:color w:val="0000EE"/>
            <w:u w:val="single"/>
          </w:rPr>
          <w:t>https://www.regit.cars/car-news/public-ev-charging-vs-petrol-costs-uk-charging-now-cheaper</w:t>
        </w:r>
      </w:hyperlink>
      <w:r>
        <w:t xml:space="preserve"> - New data from ChargeUK indicates that running an electric vehicle using public chargers in the UK now costs 15p per mile, compared to 17p for petrol and 17.5p for diesel. This marks a shift where public charging is officially cheaper than petrol, potentially influencing drivers without home charging facilities. The analysis is based on an average public charging price of 54p per kWh. However, a 20% VAT on public charging versus 5% for home charging remains a cost barrier for those relying on public infrastructure.</w:t>
      </w:r>
      <w:r/>
    </w:p>
    <w:p>
      <w:pPr>
        <w:pStyle w:val="ListNumber"/>
        <w:spacing w:line="240" w:lineRule="auto"/>
        <w:ind w:left="720"/>
      </w:pPr>
      <w:r/>
      <w:hyperlink r:id="rId240">
        <w:r>
          <w:rPr>
            <w:color w:val="0000EE"/>
            <w:u w:val="single"/>
          </w:rPr>
          <w:t>https://techau.com.au/50percent-evs-by2030/</w:t>
        </w:r>
      </w:hyperlink>
      <w:r>
        <w:t xml:space="preserve"> - The Victorian Government has set a target for Zero Emission Vehicles to comprise 50% of all new light vehicle sales by 2030. To support this, the state is investing in public charging infrastructure, transitioning its own fleet to electric models, and offering financial incentives. These measures aim to remove barriers regarding charging accessibility and upfront costs, contributing to the state's net-zero emissions goal by 2045.</w:t>
      </w:r>
      <w:r/>
    </w:p>
    <w:p>
      <w:pPr>
        <w:pStyle w:val="ListNumber"/>
        <w:spacing w:line="240" w:lineRule="auto"/>
        <w:ind w:left="720"/>
      </w:pPr>
      <w:r/>
      <w:hyperlink r:id="rId241">
        <w:r>
          <w:rPr>
            <w:color w:val="0000EE"/>
            <w:u w:val="single"/>
          </w:rPr>
          <w:t>https://www.myjournalcourier.com/news/world/article/at-beijing-auto-show-chinese-carmakers-flaunt-22223853.php</w:t>
        </w:r>
      </w:hyperlink>
      <w:r>
        <w:t xml:space="preserve"> - At the Auto China 2026 in Beijing, Chinese automakers including XPeng, BYD, and Dongfeng Motor Corp. displayed advanced electric vehicle technologies such as intelligent driving systems and ultrafast charging batteries. The event highlighted China's leadership in EV innovation, with over 1,450 vehicles on display. While domestic sales face pressure from price wars and reduced subsidies, exports surged 63% in the first quarter of 2026. Analysts note that while some technologies may not be immediately exportable due to regulatory hurdles, Chinese manufacturers are aggressively expanding overseas production to capture global market share.</w:t>
      </w:r>
      <w:r/>
    </w:p>
    <w:p>
      <w:pPr>
        <w:pStyle w:val="ListNumber"/>
        <w:spacing w:line="240" w:lineRule="auto"/>
        <w:ind w:left="720"/>
      </w:pPr>
      <w:r/>
      <w:hyperlink r:id="rId242">
        <w:r>
          <w:rPr>
            <w:color w:val="0000EE"/>
            <w:u w:val="single"/>
          </w:rPr>
          <w:t>https://www.motor1.com/news/793940/hyundai-ioniq-v-specs-photos/</w:t>
        </w:r>
      </w:hyperlink>
      <w:r>
        <w:t xml:space="preserve"> - Hyundai has unveiled the Ioniq V, a dedicated electric sedan for the Chinese market, at the 2026 Beijing Motor Show. The vehicle features a wedge-shaped design, a 27-inch dashboard touchscreen, and a wheelbase of 114.1 inches. It offers a range of over 373 miles based on the CLTC cycle. This model is part of Hyundai's plan to launch 20 new models in China over the next five years to compete with domestic rivals.</w:t>
      </w:r>
      <w:r/>
    </w:p>
    <w:p>
      <w:pPr>
        <w:pStyle w:val="ListNumber"/>
        <w:spacing w:line="240" w:lineRule="auto"/>
        <w:ind w:left="720"/>
      </w:pPr>
      <w:r/>
      <w:hyperlink r:id="rId243">
        <w:r>
          <w:rPr>
            <w:color w:val="0000EE"/>
            <w:u w:val="single"/>
          </w:rPr>
          <w:t>https://autocar.com.ph/hyundai-ioniq-3-debuts-as-a-practical-ev/</w:t>
        </w:r>
      </w:hyperlink>
      <w:r>
        <w:t xml:space="preserve"> - Hyundai has unveiled the Ioniq 3, a fully electric compact hatchback targeted at the European market. Designed for young families and urban commuters, the vehicle prioritises practicality and usability over futuristic styling. Built on the E-GMP platform, it offers two battery options with ranges up to 496 km and features the new Pleos Connect infotainment system. Manufactured in Türkiye, the car aims to normalise electric mobility by focusing on everyday driving needs such as space, efficiency, and charging speed.</w:t>
      </w:r>
      <w:r/>
    </w:p>
    <w:p>
      <w:pPr>
        <w:pStyle w:val="ListNumber"/>
        <w:spacing w:line="240" w:lineRule="auto"/>
        <w:ind w:left="720"/>
      </w:pPr>
      <w:r/>
      <w:hyperlink r:id="rId244">
        <w:r>
          <w:rPr>
            <w:color w:val="0000EE"/>
            <w:u w:val="single"/>
          </w:rPr>
          <w:t>https://autocar.com.ph/new-bmw-7-series-enters-the-neue-klasse-era/</w:t>
        </w:r>
      </w:hyperlink>
      <w:r>
        <w:t xml:space="preserve"> - BMW has introduced a facelifted 7 Series for 2026, featuring the Neue Klasse technology direction. Production begins in July at the Dingolfing plant in Germany. The update includes a new Panoramic iDrive system, expanded electrification with up to 720 km range for electric variants, and advanced driver-assistance features. The model retains mild-hybrid, diesel, and plug-in hybrid options alongside the i7 electric version. Sustainability improvements include recycled materials and lower carbon emissions.</w:t>
      </w:r>
      <w:r/>
    </w:p>
    <w:p>
      <w:pPr>
        <w:pStyle w:val="ListNumber"/>
        <w:spacing w:line="240" w:lineRule="auto"/>
        <w:ind w:left="720"/>
      </w:pPr>
      <w:r/>
      <w:hyperlink r:id="rId245">
        <w:r>
          <w:rPr>
            <w:color w:val="0000EE"/>
            <w:u w:val="single"/>
          </w:rPr>
          <w:t>https://insiderpaper.com/musk-says-tesla-has-started-robotaxi-production/</w:t>
        </w:r>
      </w:hyperlink>
      <w:r>
        <w:t xml:space="preserve"> - Tesla CEO Elon Musk announced on Friday that production of the Cybercab, an autonomous robotaxi, has commenced. The vehicle, which lacks steering wheels or pedals, was first unveiled in fall 2024. Musk stated initial output will be slow but expected to ramp up exponentially by year-end. Tesla also reported first-quarter profits of $477 million. The company aims to operate unsupervised Full Self-Driving in approximately a dozen US states by the end of the year.</w:t>
      </w:r>
      <w:r/>
    </w:p>
    <w:p>
      <w:pPr>
        <w:pStyle w:val="ListNumber"/>
        <w:spacing w:line="240" w:lineRule="auto"/>
        <w:ind w:left="720"/>
      </w:pPr>
      <w:r/>
      <w:hyperlink r:id="rId246">
        <w:r>
          <w:rPr>
            <w:color w:val="0000EE"/>
            <w:u w:val="single"/>
          </w:rPr>
          <w:t>https://www.topgear.com.ph/news/car-news/auto-china-2026-byd-sealion-08-a6938-20260424</w:t>
        </w:r>
      </w:hyperlink>
      <w:r>
        <w:t xml:space="preserve"> - BYD unveiled the Sealion 08, a flagship full-size SUV, at Auto China 2026. The vehicle features a marine-themed design, dual-motor AWD, rear-wheel steering, and dual-chamber air suspension. It is available in fully electric and plug-in hybrid variants. The electric version offers a 900km range and 643hp, while the PHEV provides 400km of electric range. The second-generation LFP Blade battery supports rapid charging. Availability in the Philippines remains unconfirmed.</w:t>
      </w:r>
      <w:r/>
    </w:p>
    <w:p>
      <w:pPr>
        <w:pStyle w:val="ListNumber"/>
        <w:spacing w:line="240" w:lineRule="auto"/>
        <w:ind w:left="720"/>
      </w:pPr>
      <w:r/>
      <w:hyperlink r:id="rId247">
        <w:r>
          <w:rPr>
            <w:color w:val="0000EE"/>
            <w:u w:val="single"/>
          </w:rPr>
          <w:t>https://www.standartnews.com/biznes/eto-koi-modeli-koli-avarirat-po-ryadko-631318.html</w:t>
        </w:r>
      </w:hyperlink>
      <w:r>
        <w:t xml:space="preserve"> - German car club ADAC released statistics indicating electric vehicles are more reliable than internal combustion engine cars. Data shows four-year-old electric cars have a failure rate of 6.5 per 1000 units, compared to 12.5 for petrol vehicles. While 12-volt batteries remain the most common cause of breakdowns across all types, electric cars suffer fewer mechanical failures due to fewer wear-prone components. However, the Hyundai IONIQ 5 showed an increased number of failures related to power supply issues. The study covered 158 models from 27 manufacturers.</w:t>
      </w:r>
      <w:r/>
    </w:p>
    <w:p>
      <w:pPr>
        <w:pStyle w:val="ListNumber"/>
        <w:spacing w:line="240" w:lineRule="auto"/>
        <w:ind w:left="720"/>
      </w:pPr>
      <w:r/>
      <w:hyperlink r:id="rId237">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48">
        <w:r>
          <w:rPr>
            <w:color w:val="0000EE"/>
            <w:u w:val="single"/>
          </w:rPr>
          <w:t>https://carnewschina.com/2026/04/24/all-new-byd-atto-3-debuts-in-china-with-326-hp-630-km-range-and-flash-charging/</w:t>
        </w:r>
      </w:hyperlink>
      <w:r>
        <w:t xml:space="preserve"> - BYD revealed the third-generation Atto 3 crossover at the Beijing Auto Show 2026. The new model features a peak power of 326 hp, a maximum range of 630 km, and flash charging technology capable of charging from 10% to 97% in nine minutes. The vehicle incorporates the DiPilot 300 assisted driving system and the brand's latest Loong Face design language. This launch aims to boost domestic sales following a significant year-over-year decline in previous model deliveries.</w:t>
      </w:r>
      <w:r/>
    </w:p>
    <w:p>
      <w:pPr>
        <w:pStyle w:val="ListNumber"/>
        <w:spacing w:line="240" w:lineRule="auto"/>
        <w:ind w:left="720"/>
      </w:pPr>
      <w:r/>
      <w:hyperlink r:id="rId249">
        <w:r>
          <w:rPr>
            <w:color w:val="0000EE"/>
            <w:u w:val="single"/>
          </w:rPr>
          <w:t>https://carnewschina.com/2026/04/24/byd-great-tang-ev-pre-sales-open-950-km-range-flash-charging-0-100-in-3-9s-from-36200-usd/</w:t>
        </w:r>
      </w:hyperlink>
      <w:r>
        <w:t xml:space="preserve"> - On April 24, BYD opened pre-sales for the Great Tang EV at the Beijing Auto Show. This D-class flagship SUV features a second-generation blade battery, 1000V architecture, and a range of up to 950km. The all-wheel-drive version accelerates from 0-100km/h in 3.9 seconds. Pre-sale prices range from 250,000 to 320,000 yuan. Market launch is scheduled for the first half of 2026.</w:t>
      </w:r>
      <w:r/>
    </w:p>
    <w:p>
      <w:pPr>
        <w:pStyle w:val="ListNumber"/>
        <w:spacing w:line="240" w:lineRule="auto"/>
        <w:ind w:left="720"/>
      </w:pPr>
      <w:r/>
      <w:hyperlink r:id="rId250">
        <w:r>
          <w:rPr>
            <w:color w:val="0000EE"/>
            <w:u w:val="single"/>
          </w:rPr>
          <w:t>https://carnewschina.com/2026/04/24/byd-sealion-08-breaks-covers-in-china-with-643-hp-and-900-km-range/</w:t>
        </w:r>
      </w:hyperlink>
      <w:r>
        <w:t xml:space="preserve"> - BYD unveiled the Sealion 08, a full-size electric SUV in China, featuring a dual-motor AWD system producing 643 hp and a claimed range of 900 km. The vehicle, part of the Ocean series, is scheduled to enter the market this year with global ambitions. It incorporates the latest technology from the BYD Great Tang, including dual-chamber air suspension and rear-wheel steering, and utilizes second-gen Blade battery technology supporting flash charging. The model is expected to compete in the 300,000 yuan price segment.</w:t>
      </w:r>
      <w:r/>
    </w:p>
    <w:p>
      <w:pPr>
        <w:pStyle w:val="ListNumber"/>
        <w:spacing w:line="240" w:lineRule="auto"/>
        <w:ind w:left="720"/>
      </w:pPr>
      <w:r/>
      <w:hyperlink r:id="rId251">
        <w:r>
          <w:rPr>
            <w:color w:val="0000EE"/>
            <w:u w:val="single"/>
          </w:rPr>
          <w:t>https://londonlovesbusiness.com/tesla-earnings-a-mixed-bag-following-profit-beat-but-revenue-miss/</w:t>
        </w:r>
      </w:hyperlink>
      <w:r>
        <w:t xml:space="preserve"> - Tesla reported Q1 2024 results, beating profit expectations but missing revenue targets. The company signalled 2026 capital expenditure above $25 billion and expects negative free cash flow for the remainder of the year to fund AI compute, new factories, and battery capacity. While margins improved, the results highlight execution risk and competitive pressure in the EV sector as the market shifts focus from current performance to future growth and autonomy plans.</w:t>
      </w:r>
      <w:r/>
    </w:p>
    <w:p>
      <w:pPr>
        <w:pStyle w:val="ListNumber"/>
        <w:spacing w:line="240" w:lineRule="auto"/>
        <w:ind w:left="720"/>
      </w:pPr>
      <w:r/>
      <w:hyperlink r:id="rId252">
        <w:r>
          <w:rPr>
            <w:color w:val="0000EE"/>
            <w:u w:val="single"/>
          </w:rPr>
          <w:t>https://www.prnewswire.com/news-releases/changan-group-unveils-updated-vast-ocean-plan-2-0-and-highlight-next-generation-bluecore-hybrid-at-auto-china-2026--302752845.html</w:t>
        </w:r>
      </w:hyperlink>
      <w:r>
        <w:t xml:space="preserve"> - * Changan Group launched its updated Vast Ocean Plan 2.0 strategy at Auto China 2026 in Beijing. * The plan targets 1.5 million overseas vehicle sales by 2030, with a stretch goal of 1.8 million. * The company introduced BlueCore Hybrid versions of the fourth-generation EADO and CS75 PLUS models. * Changan reported 637,000 overseas sales in 2025, an 18.9% increase year-on-year. * The strategy includes seven operational upgrades focusing on technology, product, brand, and service localization.</w:t>
      </w:r>
      <w:r/>
    </w:p>
    <w:p>
      <w:pPr>
        <w:pStyle w:val="ListNumber"/>
        <w:spacing w:line="240" w:lineRule="auto"/>
        <w:ind w:left="720"/>
      </w:pPr>
      <w:r/>
      <w:hyperlink r:id="rId253">
        <w:r>
          <w:rPr>
            <w:color w:val="0000EE"/>
            <w:u w:val="single"/>
          </w:rPr>
          <w:t>https://www.defenseworld.net/2026/04/24/jefferies-financial-group-reiterates-neutral-rating-for-tesla-nasdaqtsla.html</w:t>
        </w:r>
      </w:hyperlink>
      <w:r>
        <w:t xml:space="preserve"> - Jefferies Financial Group analysts restated their rating for Tesla (NASDAQ:TSLA) to neutral in a research note issued on Wednesday. The electric vehicle manufacturer reported quarterly earnings of $0.41 per share, beating estimates, with revenue of $22.39 billion. While Jefferies maintains a neutral stance, the broader analyst consensus remains a hold with an average price target of $399.41. Recent insider selling and mixed institutional activity accompany the rating update.</w:t>
      </w:r>
      <w:r/>
    </w:p>
    <w:p>
      <w:pPr>
        <w:pStyle w:val="ListNumber"/>
        <w:spacing w:line="240" w:lineRule="auto"/>
        <w:ind w:left="720"/>
      </w:pPr>
      <w:r/>
      <w:hyperlink r:id="rId254">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255">
        <w:r>
          <w:rPr>
            <w:color w:val="0000EE"/>
            <w:u w:val="single"/>
          </w:rPr>
          <w:t>https://www.tagesschau.de/wirtschaft/unternehmen/automesse-peking-122.html</w:t>
        </w:r>
      </w:hyperlink>
      <w:r>
        <w:t xml:space="preserve"> - At the Beijing auto show in April 2026, German manufacturers including Volkswagen and BMW presented new electric vehicle models to compete in the Chinese market. Volkswagen CEO Oliver Blume highlighted partnerships with Chinese firms like XiaoPeng and Horizon Robotics, alongside a new development centre in Hefei. BMW introduced its 'New Class' of electric models. Experts noted that while German technology has caught up, intense price competition and lower costs of Chinese rivals like Zeekr remain significant challenges for profitability.</w:t>
      </w:r>
      <w:r/>
    </w:p>
    <w:p>
      <w:pPr>
        <w:pStyle w:val="ListNumber"/>
        <w:spacing w:line="240" w:lineRule="auto"/>
        <w:ind w:left="720"/>
      </w:pPr>
      <w:r/>
      <w:hyperlink r:id="rId256">
        <w:r>
          <w:rPr>
            <w:color w:val="0000EE"/>
            <w:u w:val="single"/>
          </w:rPr>
          <w:t>https://3dnews.ru/1140588/porsche-dobavila-v-lineyku-cayenne-elektricheskoe-kupe-s-razgonom-do-100-kmch-za-24-sekundy</w:t>
        </w:r>
      </w:hyperlink>
      <w:r>
        <w:t xml:space="preserve"> - Porsche has added a Coupe version to its electric Cayenne lineup, set for global release in late summer. The range includes three models starting at $113,800. The top-tier Turbo variant produces 1139 hp, accelerates from 0 to 100 km/h in 2.4 seconds, and offers a range of approximately 580 km. This electric model complements existing electric versions and will coexist with internal combustion and hybrid variants until at least 2030. The new Coupe features an 800-volt powertrain, NACS charging port compatibility, and optional carbon roof packages.</w:t>
      </w:r>
      <w:r/>
    </w:p>
    <w:p>
      <w:pPr>
        <w:pStyle w:val="ListNumber"/>
        <w:spacing w:line="240" w:lineRule="auto"/>
        <w:ind w:left="720"/>
      </w:pPr>
      <w:r/>
      <w:hyperlink r:id="rId257">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258">
        <w:r>
          <w:rPr>
            <w:color w:val="0000EE"/>
            <w:u w:val="single"/>
          </w:rPr>
          <w:t>https://www.dnevnik.bg/skorost/avtomobilna_industriia/2026/04/24/4906693_kitaiskite_proizvoditeli_demonstrirat_dominaciiata_si/?ref=rss</w:t>
        </w:r>
      </w:hyperlink>
      <w:r>
        <w:t xml:space="preserve"> - The Beijing Auto Show, the world's largest, opened today with Chinese manufacturers like BYD, Xiaomi, and Xpeng showcasing dominance over Western giants. Over 1,400 vehicles were displayed across 380,000 square meters. Chinese firms lead in AI integration and autonomous driving technologies, while Western companies like Volkswagen, Toyota, and BMW are losing market share. Partnerships between Western and Chinese firms are increasing to bridge the technological gap. The event highlights a shift towards electric vehicles, luxury SUVs, and intensified competition driven by government price controls and energy transition demands.</w:t>
      </w:r>
      <w:r/>
    </w:p>
    <w:p>
      <w:pPr>
        <w:pStyle w:val="ListNumber"/>
        <w:spacing w:line="240" w:lineRule="auto"/>
        <w:ind w:left="720"/>
      </w:pPr>
      <w:r/>
      <w:hyperlink r:id="rId259">
        <w:r>
          <w:rPr>
            <w:color w:val="0000EE"/>
            <w:u w:val="single"/>
          </w:rPr>
          <w:t>https://www.energy-storage.news/chinas-cumulative-ess-battery-exports-hit-27-3gwh-in-q1-2026/</w:t>
        </w:r>
      </w:hyperlink>
      <w:r>
        <w:t xml:space="preserve"> - China exported 27.3GWh of energy storage batteries in the first quarter of 2026, representing approximately one-third of total battery exports of 84.1GWh. The State Council Information Office reported these figures during a press conference attended by Wang Jun and Lv Daliang from the General Administration of Customs. Overall goods trade reached RMB11.84 trillion, with mechanical and electrical product exports rising 18.3% year-on-year.</w:t>
      </w:r>
      <w:r/>
    </w:p>
    <w:p>
      <w:pPr>
        <w:pStyle w:val="ListNumber"/>
        <w:spacing w:line="240" w:lineRule="auto"/>
        <w:ind w:left="720"/>
      </w:pPr>
      <w:r/>
      <w:hyperlink r:id="rId260">
        <w:r>
          <w:rPr>
            <w:color w:val="0000EE"/>
            <w:u w:val="single"/>
          </w:rPr>
          <w:t>https://www.just-auto.com/news/hyundai-motors-net-profits-fall-24-in-q1/</w:t>
        </w:r>
      </w:hyperlink>
      <w:r>
        <w:t xml:space="preserve"> - Hyundai Motor Company reported a 23.6% drop in net earnings to KRW 2.585 trillion in the first quarter of 2026. The decline was driven by a tougher global business environment, including US import tariffs, increased investments, and rising raw material and energy costs linked to the US-Iran conflict. Operating income fell 31% to KRW 2.5 trillion, with US tariff-related costs alone reaching KRW 860 billion. While global revenues rose 3.4% to KRW 45.94 trillion, global wholesale deliveries decreased 2.5% to 976,000 vehicles. Sales in the US, Europe, and China declined, though India and South America saw growth. Hybrid-electric vehicle sales increased 27%, while battery electric vehicle sales fell 8%.</w:t>
      </w:r>
      <w:r/>
    </w:p>
    <w:p>
      <w:pPr>
        <w:pStyle w:val="ListNumber"/>
        <w:spacing w:line="240" w:lineRule="auto"/>
        <w:ind w:left="720"/>
      </w:pPr>
      <w:r/>
      <w:hyperlink r:id="rId254">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261">
        <w:r>
          <w:rPr>
            <w:color w:val="0000EE"/>
            <w:u w:val="single"/>
          </w:rPr>
          <w:t>https://chemindigest.com/himadri-speciality-chemical-launches-anode-material-facility-at-mahistikry-west-bengal/</w:t>
        </w:r>
      </w:hyperlink>
      <w:r>
        <w:t xml:space="preserve"> - Himadri Speciality Chemical Ltd reported record financial performance for FY26, with revenue of ₹4,660.7 crore and PAT of ₹755 crore, a 36% year-on-year increase. The company commissioned its first anode material facility in Mahistikry, West Bengal, and expanded speciality carbon black capacity to 130,000 MTPA. Birla Tyres also saw operational revival. The firm plans further expansion in LFP cathode materials and silicon-carbon anode technology.</w:t>
      </w:r>
      <w:r/>
    </w:p>
    <w:p>
      <w:pPr>
        <w:pStyle w:val="ListNumber"/>
        <w:spacing w:line="240" w:lineRule="auto"/>
        <w:ind w:left="720"/>
      </w:pPr>
      <w:r/>
      <w:hyperlink r:id="rId257">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254">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262">
        <w:r>
          <w:rPr>
            <w:color w:val="0000EE"/>
            <w:u w:val="single"/>
          </w:rPr>
          <w:t>https://cleantechnica.com/2026/04/24/vinfast-launches-the-limo-green-in-india-renames-it-the-mpv7/</w:t>
        </w:r>
      </w:hyperlink>
      <w:r>
        <w:t xml:space="preserve"> - VinFast Auto India has launched the VF MPV 7, a premium electric multi-purpose vehicle, in India. The model is a repositioned version of the Limo Green, now marketed towards large families rather than just fleet operators. The vehicle features a 60.13 kWh battery, a range of up to 517 km, and a 0-100 km/h time of under nine seconds. This launch represents VinFast's third product introduction in India within a year, aiming to bridge commercial and private mobility segments in the country's fast-growing electric vehicle market.</w:t>
      </w:r>
      <w:r/>
    </w:p>
    <w:p>
      <w:pPr>
        <w:pStyle w:val="ListNumber"/>
        <w:spacing w:line="240" w:lineRule="auto"/>
        <w:ind w:left="720"/>
      </w:pPr>
      <w:r/>
      <w:hyperlink r:id="rId263">
        <w:r>
          <w:rPr>
            <w:color w:val="0000EE"/>
            <w:u w:val="single"/>
          </w:rPr>
          <w:t>https://www.newsghana.com.gh/tesla-raises-spending-to-us25-billion-as-musk-bets-on-ai-and-robotics/</w:t>
        </w:r>
      </w:hyperlink>
      <w:r>
        <w:t xml:space="preserve"> - Tesla increased its 2026 capital expenditure guidance to over $25 billion during its first-quarter earnings call, a significant rise from the previous $20 billion target. CEO Elon Musk and CFO Vaibhav Taneja stated the investment focuses on AI infrastructure, autonomous driving, and the Optimus humanoid robot. Despite the aggressive spending, the company reported solid Q1 results with revenue rising 16% to $22.4 billion. The company expects negative free cash flow for the remainder of the year as it pivots towards technology platforms.</w:t>
      </w:r>
      <w:r/>
    </w:p>
    <w:p>
      <w:pPr>
        <w:pStyle w:val="ListNumber"/>
        <w:spacing w:line="240" w:lineRule="auto"/>
        <w:ind w:left="720"/>
      </w:pPr>
      <w:r/>
      <w:hyperlink r:id="rId264">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265">
        <w:r>
          <w:rPr>
            <w:color w:val="0000EE"/>
            <w:u w:val="single"/>
          </w:rPr>
          <w:t>https://www.automotiveworld.com/news/leapmotor-reveals-china-only-b05-ultra-at-beijing-show/</w:t>
        </w:r>
      </w:hyperlink>
      <w:r>
        <w:t xml:space="preserve"> - Leapmotor revealed its China-exclusive B05 Ultra variant and opened orders for the European B05 hatchback at Auto China 2026 in Beijing. The automaker reported first-quarter 2026 global deliveries exceeding 110,000 units, with overseas exports reaching a record 40,000 units. The European model, priced from €26,900, targets volume sales, while the domestic B05 Ultra features enhanced performance and technology. Leapmotor achieved annual profitability in 2025 after delivering approximately 600,000 vehicles worldwide.</w:t>
      </w:r>
      <w:r/>
    </w:p>
    <w:p>
      <w:pPr>
        <w:pStyle w:val="ListNumber"/>
        <w:spacing w:line="240" w:lineRule="auto"/>
        <w:ind w:left="720"/>
      </w:pPr>
      <w:r/>
      <w:hyperlink r:id="rId266">
        <w:r>
          <w:rPr>
            <w:color w:val="0000EE"/>
            <w:u w:val="single"/>
          </w:rPr>
          <w:t>https://www.automotiveworld.com/news/pony-ai-catl-partner-on-first-l4-electric-light-truck/</w:t>
        </w:r>
      </w:hyperlink>
      <w:r>
        <w:t xml:space="preserve"> - Pony.ai announced a partnership with CATL to develop the world's first fully redundant Level 4 electric light-duty truck at Auto China 2026 in Beijing. Built on CATL's Kunshi chassis, the vehicle offers 18 cubic metres of cargo capacity and aims to reduce freight costs by 40% to 50%. Concurrently, Pony.ai outlined plans to operate 3,000 Robotaxis across 20 cities by end-2026, with a target vehicle cost below CN¥230,000 for its 2027 Robotaxi in China.</w:t>
      </w:r>
      <w:r/>
    </w:p>
    <w:p>
      <w:pPr>
        <w:pStyle w:val="ListNumber"/>
        <w:spacing w:line="240" w:lineRule="auto"/>
        <w:ind w:left="720"/>
      </w:pPr>
      <w:r/>
      <w:hyperlink r:id="rId267">
        <w:r>
          <w:rPr>
            <w:color w:val="0000EE"/>
            <w:u w:val="single"/>
          </w:rPr>
          <w:t>https://www.automotiveworld.com/news/volvo-holds-us-ev-course-as-market-conditions-turn-against-it/</w:t>
        </w:r>
      </w:hyperlink>
      <w:r>
        <w:t xml:space="preserve"> - Volvo Cars Chief Executive Hakan Samuelsson confirmed plans to begin US production of the new EX60 electric vehicle in late 2026 as scheduled. This decision occurs despite significant headwinds, including the removal of federal EV tax credits and a backsliding local market. While European demand for the EX60 has exceeded forecasts, the US context remains challenging due to tariffs and pricing issues with other models. Consequently, Volvo has adjusted its long-term electrification target to 90% by 2030 and plans to develop a second-generation hybrid for the US market.</w:t>
      </w:r>
      <w:r/>
    </w:p>
    <w:p>
      <w:pPr>
        <w:pStyle w:val="ListNumber"/>
        <w:spacing w:line="240" w:lineRule="auto"/>
        <w:ind w:left="720"/>
      </w:pPr>
      <w:r/>
      <w:hyperlink r:id="rId268">
        <w:r>
          <w:rPr>
            <w:color w:val="0000EE"/>
            <w:u w:val="single"/>
          </w:rPr>
          <w:t>https://www.chip.de/news/auto-fahrrad/chinesen-bauen-luxus-van-mit-hybrid-antrieb-darin-steckt-ein-monster-akku_ad6a4281-ee9e-4744-8425-8dda5cec76a0.html</w:t>
        </w:r>
      </w:hyperlink>
      <w:r>
        <w:t xml:space="preserve"> - Denza, a brand under the BYD Group, has launched its second model for the European market, the D9 DM-i luxury van. Priced between 80,000 and 90,000 euros, the vehicle features a plug-in hybrid powertrain combining a 1.5-litre turbo engine with electric motors for a total system output of 260 kW. It is equipped with a 58.5-kWh Blade battery offering a WLTP electric range of up to 210 km and a combined range of 950 km with a 64-litre fuel tank. The van includes premium features such as Zero-Gravity seats, a Devialet sound system, and advanced infotainment, targeting the high-end van segment.</w:t>
      </w:r>
      <w:r/>
    </w:p>
    <w:p>
      <w:pPr>
        <w:pStyle w:val="ListNumber"/>
        <w:spacing w:line="240" w:lineRule="auto"/>
        <w:ind w:left="720"/>
      </w:pPr>
      <w:r/>
      <w:hyperlink r:id="rId269">
        <w:r>
          <w:rPr>
            <w:color w:val="0000EE"/>
            <w:u w:val="single"/>
          </w:rPr>
          <w:t>https://www.notebookcheck.com/Xpeng-will-fliegende-Autos-ab-2027-in-Serie-bauen-schon-ueber-7-000-Bestellungen.1282168.0.html</w:t>
        </w:r>
      </w:hyperlink>
      <w:r>
        <w:t xml:space="preserve"> - Xpeng aims to serialise a two-part flying car system comprising a carrier vehicle and an eVTOL by 2027. President Brian Gu reports over 7,000 orders, primarily from China, with potential deliveries starting late 2026. The system, branded Land Aircraft Carrier under the Xpeng AeroHT submark, requires regulatory approval from Chinese aviation authorities before production. The company targets international expansion, with current operations in 60 countries and a goal to derive over half its revenue from outside China within five to ten years.</w:t>
      </w:r>
      <w:r/>
    </w:p>
    <w:p>
      <w:pPr>
        <w:pStyle w:val="ListNumber"/>
        <w:spacing w:line="240" w:lineRule="auto"/>
        <w:ind w:left="720"/>
      </w:pPr>
      <w:r/>
      <w:hyperlink r:id="rId270">
        <w:r>
          <w:rPr>
            <w:color w:val="0000EE"/>
            <w:u w:val="single"/>
          </w:rPr>
          <w:t>https://www.benzinga.com/markets/tech/26/04/52023542/elon-musk-sticks-to-april-cybercab-production-timeline-shares-video-showing-vehicle-driving-without-</w:t>
        </w:r>
      </w:hyperlink>
      <w:r>
        <w:t xml:space="preserve"> - Elon Musk confirmed that Tesla Cybercab production has commenced, sharing a video of the vehicle operating without a steering wheel or pedals at the Texas Gigafactory. The announcement coincided with the end of production for the Model S and Model X. Musk also noted that the Optimus V3 humanoid robot is scheduled for production at the Fremont facility, with a potential reveal in July or August. Tesla shares declined 2.89% in pre-market trading.</w:t>
      </w:r>
      <w:r/>
    </w:p>
    <w:p>
      <w:pPr>
        <w:pStyle w:val="ListNumber"/>
        <w:spacing w:line="240" w:lineRule="auto"/>
        <w:ind w:left="720"/>
      </w:pPr>
      <w:r/>
      <w:hyperlink r:id="rId271">
        <w:r>
          <w:rPr>
            <w:color w:val="0000EE"/>
            <w:u w:val="single"/>
          </w:rPr>
          <w:t>https://www.audi-mediacenter.com/en/press-releases/audi-e7x-china-exclusive-sister-brand-unveils-its-first-suv-17100</w:t>
        </w:r>
      </w:hyperlink>
      <w:r>
        <w:t xml:space="preserve"> - AUDI AG and SAIC Motor have unveiled the AUDI E7X, the first SUV from the China-exclusive sister brand. Built on the Advanced Digitized Platform, the vehicle features a 900-volt architecture, offering 300 kW or 500 kW powertrain variants with ranges exceeding 750 km under CLTC. The E7X, scheduled for market introduction in the first half of 2026, includes lidar-based driving assist systems tailored for China and offers configurations for families and business leaders. It will be the second model in the brand's China expansion following the E5 Sportback.</w:t>
      </w:r>
      <w:r/>
    </w:p>
    <w:p>
      <w:pPr>
        <w:pStyle w:val="ListNumber"/>
        <w:spacing w:line="240" w:lineRule="auto"/>
        <w:ind w:left="720"/>
      </w:pPr>
      <w:r/>
      <w:hyperlink r:id="rId272">
        <w:r>
          <w:rPr>
            <w:color w:val="0000EE"/>
            <w:u w:val="single"/>
          </w:rPr>
          <w:t>https://www.audi-mediacenter.com/en/press-releases/auto-china-2026-audi-continues-its-product-initiative-with-china-tailored-models-and-technologies-17104</w:t>
        </w:r>
      </w:hyperlink>
      <w:r>
        <w:t xml:space="preserve"> - At Auto China 2026 in Beijing, Audi launched the AUDI E7X, its second production model for the sister brand AUDI, targeting the SUV segment. The fully electric vehicle features a 109 kWh battery and over 750 km CLTC range. Audi also expanded its main brand's electric portfolio with the A6L e-tron, offering up to 815 km range. Additionally, the company renewed its combustion-engine lineup with the A5L and Q5L. CEO Gernot Döllner highlighted a sharpened strategy involving two brands and numerous localized models to address Chinese customer demands through partnerships with SAIC and FAW.</w:t>
      </w:r>
      <w:r/>
    </w:p>
    <w:p>
      <w:pPr>
        <w:pStyle w:val="ListNumber"/>
        <w:spacing w:line="240" w:lineRule="auto"/>
        <w:ind w:left="720"/>
      </w:pPr>
      <w:r/>
      <w:hyperlink r:id="rId273">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274">
        <w:r>
          <w:rPr>
            <w:color w:val="0000EE"/>
            <w:u w:val="single"/>
          </w:rPr>
          <w:t>https://www.electrive.com/2026/04/24/abb-introduces-decentralised-charging-system-m-series/</w:t>
        </w:r>
      </w:hyperlink>
      <w:r>
        <w:t xml:space="preserve"> - ABB E-Mobility has launched the M-Series, a decentralised, air-cooled split system for public fast-charging and fleet depots. The system connects central Power Cabinets with specialised dispensers (Solo, Duo, Dock, Ultra) to dynamically distribute capacity based on real-time demand. Delivering 200 kW to 1.2 MW, it supports CCS1, CCS2, NACS, and MCS formats. The architecture allows scaling in 400 kW increments and optional battery storage integration, aiming to optimise the cost of energy delivered over a site's lifetime.</w:t>
      </w:r>
      <w:r/>
    </w:p>
    <w:p>
      <w:pPr>
        <w:pStyle w:val="ListNumber"/>
        <w:spacing w:line="240" w:lineRule="auto"/>
        <w:ind w:left="720"/>
      </w:pPr>
      <w:r/>
      <w:hyperlink r:id="rId273">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275">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276">
        <w:r>
          <w:rPr>
            <w:color w:val="0000EE"/>
            <w:u w:val="single"/>
          </w:rPr>
          <w:t>https://www.abendzeitung-muenchen.de/bayern/audi-chef-sieht-china-als-schluesselmarkt-fuer-premiumautos-art-1127228</w:t>
        </w:r>
      </w:hyperlink>
      <w:r>
        <w:t xml:space="preserve"> - Audi CEO Gernot Döllner stated at the Beijing Auto Show that China remains the decisive growth market for premium vehicles, projecting a 40% increase over the next decade. Despite intensified competition from local manufacturers, Audi is pursuing local development through its main brand and a new sister brand co-developed with SAIC. The strategy focuses on alternative drive vehicles, digital interior experiences, and autonomous driving.</w:t>
      </w:r>
      <w:r/>
    </w:p>
    <w:p>
      <w:pPr>
        <w:pStyle w:val="ListNumber"/>
        <w:spacing w:line="240" w:lineRule="auto"/>
        <w:ind w:left="720"/>
      </w:pPr>
      <w:r/>
      <w:hyperlink r:id="rId277">
        <w:r>
          <w:rPr>
            <w:color w:val="0000EE"/>
            <w:u w:val="single"/>
          </w:rPr>
          <w:t>https://www.abendzeitung-muenchen.de/mehr/digitales/musk-tesla-startete-robotaxi-produktion-art-1127245</w:t>
        </w:r>
      </w:hyperlink>
      <w:r>
        <w:t xml:space="preserve"> - Elon Musk announced that Tesla has commenced production of the Cybercab robotaxi, a two-seater vehicle designed without steering wheels or pedals. Musk stated on X that these vehicles will eventually constitute the majority of Tesla's production. While competitors like Waymo have already executed over 500,000 paid weekly rides, Tesla's autonomous deployment remains limited. Musk claims cost advantages from using cameras instead of laser radars, though experts question the reliability of this approach for fully autonomous driving.</w:t>
      </w:r>
      <w:r/>
    </w:p>
    <w:p>
      <w:pPr>
        <w:pStyle w:val="ListNumber"/>
        <w:spacing w:line="240" w:lineRule="auto"/>
        <w:ind w:left="720"/>
      </w:pPr>
      <w:r/>
      <w:hyperlink r:id="rId278">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279">
        <w:r>
          <w:rPr>
            <w:color w:val="0000EE"/>
            <w:u w:val="single"/>
          </w:rPr>
          <w:t>https://www.financial-news.co.uk/nio-stock-price-analysis-first-ever-quarterly-profit-a-98-delivery-surge-and-whats-actually-driving-the-shares-in-april-2026/</w:t>
        </w:r>
      </w:hyperlink>
      <w:r>
        <w:t xml:space="preserve"> - NIO reported its first-ever GAAP quarterly net profit of $40.4 million for Q4 2025 on revenue of $4.95 billion. Vehicle margins expanded to 18.1% from 13.1%. The company delivered 83,465 vehicles in Q1 2026, a 98.3% year-over-year increase, while the broader Chinese automotive market declined. CEO William Li reaffirmed a 40% full-year delivery growth target for 2026. Despite operational improvements, the stock price remained volatile with a market cap of approximately $15.36 billion as of April 23, 2026.</w:t>
      </w:r>
      <w:r/>
    </w:p>
    <w:p>
      <w:pPr>
        <w:pStyle w:val="ListNumber"/>
        <w:spacing w:line="240" w:lineRule="auto"/>
        <w:ind w:left="720"/>
      </w:pPr>
      <w:r/>
      <w:hyperlink r:id="rId280">
        <w:r>
          <w:rPr>
            <w:color w:val="0000EE"/>
            <w:u w:val="single"/>
          </w:rPr>
          <w:t>https://www.cartoq.com/car-news/renault-ditches-diesel-strategy-bets-hybrids-cng-india/</w:t>
        </w:r>
      </w:hyperlink>
      <w:r>
        <w:t xml:space="preserve"> - Renault global CEO Francois Provost has declared that diesel has no place in the brand's future, citing it as old technology. Despite diesel commanding a significant share of the Indian passenger vehicle market, particularly in the mid-size SUV segment where sales grew last year, Renault will not invest in new-generation diesel engines. The company is pivoting to a strategy centred on turbo-petrol, CNG, full hybrids, and battery electric vehicles. This decision impacts the Duster, which relied heavily on the K9K diesel engine. Renault aims to expand its Indian line-up to seven models by 2030 and increase its market share to 5 per cent, targeting India as a top three global market.</w:t>
      </w:r>
      <w:r/>
    </w:p>
    <w:p>
      <w:pPr>
        <w:pStyle w:val="ListNumber"/>
        <w:spacing w:line="240" w:lineRule="auto"/>
        <w:ind w:left="720"/>
      </w:pPr>
      <w:r/>
      <w:hyperlink r:id="rId278">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281">
        <w:r>
          <w:rPr>
            <w:color w:val="0000EE"/>
            <w:u w:val="single"/>
          </w:rPr>
          <w:t>https://www.eqmagpro.com/green-economy-to-create-new-avenues-of-green-jobs-and-green-entrepreneurship-youth-to-play-key-role-in-indias-sustainability-driven-growth-dr-jitendra-singh-eq/</w:t>
        </w:r>
      </w:hyperlink>
      <w:r>
        <w:t xml:space="preserve"> - Union Minister Dr Jitendra Singh stated at Jamia Millia Islamia that India's transition to a green economy will generate large-scale employment in renewable energy, electric mobility, and green fuels. He emphasised the pivotal role of youth in driving innovation and sustainability. The Minister highlighted initiatives like the National Green Hydrogen Mission and the RDI Fund to support startups and scale green technologies, positioning India for low-carbon growth.</w:t>
      </w:r>
      <w:r/>
    </w:p>
    <w:p>
      <w:pPr>
        <w:pStyle w:val="ListNumber"/>
        <w:spacing w:line="240" w:lineRule="auto"/>
        <w:ind w:left="720"/>
      </w:pPr>
      <w:r/>
      <w:hyperlink r:id="rId282">
        <w:r>
          <w:rPr>
            <w:color w:val="0000EE"/>
            <w:u w:val="single"/>
          </w:rPr>
          <w:t>https://www.autocar.co.uk/car-news/electric-cars/cost-rise-warning-ev-drivers-reliant-public-charging</w:t>
        </w:r>
      </w:hyperlink>
      <w:r>
        <w:t xml:space="preserve"> - Electric vehicle drivers using public charging networks in the UK face rising running costs as operators warn of price increases due to higher grid charges. Osprey reported a sharp rise in fixed grid costs, with annual charges for one site increasing from £87 to £33,651 in five years. ChargeUK noted public charging prices have risen by 38% since the start of the decade, driven by a 500% increase in standing charges. While a tribunal previously ruled against high VAT on public charging, the government plans to appeal, leaving the issue unresolved. Industry operators are investing heavily ahead of demand, absorbing costs based on future capacity rather than current utilisation.</w:t>
      </w:r>
      <w:r/>
    </w:p>
    <w:p>
      <w:pPr>
        <w:pStyle w:val="ListNumber"/>
        <w:spacing w:line="240" w:lineRule="auto"/>
        <w:ind w:left="720"/>
      </w:pPr>
      <w:r/>
      <w:hyperlink r:id="rId283">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284">
        <w:r>
          <w:rPr>
            <w:color w:val="0000EE"/>
            <w:u w:val="single"/>
          </w:rPr>
          <w:t>https://evtechnews.in/tesla-expands-india-play-with-model-y-l-launches-six-seater-electric-suv/</w:t>
        </w:r>
      </w:hyperlink>
      <w:r>
        <w:t xml:space="preserve"> - Tesla has unveiled the Model Y L, a new six-seater electric SUV, in India. The vehicle features a three-row layout, a claimed range of up to 681 km, and is priced from ₹61.99 lakh. Online bookings opened immediately, with physical experiences available at locations in Mumbai, Delhi, and Gurugram starting April 23, 2026. Deliveries are expected to begin from June 2026 across India. Alongside the launch, Tesla plans to expand its charging network with seven new Supercharger stations across major highway corridors.</w:t>
      </w:r>
      <w:r/>
    </w:p>
    <w:p>
      <w:pPr>
        <w:pStyle w:val="ListNumber"/>
        <w:spacing w:line="240" w:lineRule="auto"/>
        <w:ind w:left="720"/>
      </w:pPr>
      <w:r/>
      <w:hyperlink r:id="rId283">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285">
        <w:r>
          <w:rPr>
            <w:color w:val="0000EE"/>
            <w:u w:val="single"/>
          </w:rPr>
          <w:t>https://electriccarsreport.com/2026/04/2026-volkswagen-id-buzz-gets-awd-v2l-and-smarter-tech/</w:t>
        </w:r>
      </w:hyperlink>
      <w:r>
        <w:t xml:space="preserve"> - Volkswagen Commercial Vehicles has updated the ID. Buzz for the 2026 model year with all-wheel drive, vehicle-to-load capability, and enhanced digital features. The new Pro 4MOTION variant offers 250 kW output and increased towing capacity. The update includes Connected Travel Assist with traffic light recognition, an Innovision infotainment system with an app store, and physical steering wheel controls. Battery options range from 79 kWh to 86 kWh depending on wheelbase.</w:t>
      </w:r>
      <w:r/>
    </w:p>
    <w:p>
      <w:pPr>
        <w:pStyle w:val="ListNumber"/>
        <w:spacing w:line="240" w:lineRule="auto"/>
        <w:ind w:left="720"/>
      </w:pPr>
      <w:r/>
      <w:hyperlink r:id="rId286">
        <w:r>
          <w:rPr>
            <w:color w:val="0000EE"/>
            <w:u w:val="single"/>
          </w:rPr>
          <w:t>https://www.motorpasion.com/observatorio-motorpasion/expertos-asistencia-carretera-alemania-tienen-claro-coches-electricos-se-estropean-1</w:t>
        </w:r>
      </w:hyperlink>
      <w:r>
        <w:t xml:space="preserve"> - The German ADAC, a roadside assistance organisation, published a 2024 reliability report based on 3.6 million operations. The analysis of 43,678 electric vehicles concluded they are more than twice as reliable as petrol or diesel cars, presenting half the number of breakdowns. The study covered models aged two to nine years with at least 7,000 units registered. While the Tesla Model 3 showed the lowest breakdown ratio among electric cars in this specific dataset, other reports indicate different failure rates for certain components.</w:t>
      </w:r>
      <w:r/>
    </w:p>
    <w:p>
      <w:pPr>
        <w:pStyle w:val="ListNumber"/>
        <w:spacing w:line="240" w:lineRule="auto"/>
        <w:ind w:left="720"/>
      </w:pPr>
      <w:r/>
      <w:hyperlink r:id="rId287">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288">
        <w:r>
          <w:rPr>
            <w:color w:val="0000EE"/>
            <w:u w:val="single"/>
          </w:rPr>
          <w:t>https://allindiaev.com/tesla-six-seater-model-y-india-what-it-means/</w:t>
        </w:r>
      </w:hyperlink>
      <w:r>
        <w:t xml:space="preserve"> - Tesla is preparing to introduce a six-seater long-wheelbase Model Y variant in India to broaden its portfolio and target premium family buyers. The new Model Y L features a 2+2+2 seating layout, dual-motor all-wheel drive, and a claimed range of approximately 681 km. Expected to cost between ₹60 and ₹62 lakh ex-showroom, the vehicle aims to improve value perception despite high import duties. This move signals a strategic shift towards segment-specific positioning in the Indian EV market.</w:t>
      </w:r>
      <w:r/>
    </w:p>
    <w:p>
      <w:pPr>
        <w:pStyle w:val="ListNumber"/>
        <w:spacing w:line="240" w:lineRule="auto"/>
        <w:ind w:left="720"/>
      </w:pPr>
      <w:r/>
      <w:hyperlink r:id="rId289">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290">
        <w:r>
          <w:rPr>
            <w:color w:val="0000EE"/>
            <w:u w:val="single"/>
          </w:rPr>
          <w:t>https://www.devdiscourse.com/article/technology/3885532-tesla-accelerates-indias-ev-future-with-expansive-charging-network</w:t>
        </w:r>
      </w:hyperlink>
      <w:r>
        <w:t xml:space="preserve"> - Tesla announced plans to significantly extend its charging network in India, incorporating superchargers and destination chargers in key urban centers including Delhi, Mumbai, and Bangalore. General Manager Sharad Agarwal stated the move aims to alleviate customer range anxiety. The company also highlighted its recent launch of the Model YL SUV and its existing presence with multiple charging stations and retail locations. This expansion demonstrates Tesla's commitment to providing a comprehensive support network and improving the ownership experience for Indian customers.</w:t>
      </w:r>
      <w:r/>
    </w:p>
    <w:p>
      <w:pPr>
        <w:pStyle w:val="ListNumber"/>
        <w:spacing w:line="240" w:lineRule="auto"/>
        <w:ind w:left="720"/>
      </w:pPr>
      <w:r/>
      <w:hyperlink r:id="rId291">
        <w:r>
          <w:rPr>
            <w:color w:val="0000EE"/>
            <w:u w:val="single"/>
          </w:rPr>
          <w:t>https://batteriesnews.com/electric-vehicle-batteries-as-grid-storage-volkswagen-and-elli-to-launch-vehicle-to-grid-offer/</w:t>
        </w:r>
      </w:hyperlink>
      <w:r>
        <w:t xml:space="preserve"> - Volkswagen and Elli plan to launch an integrated Vehicle-to-Grid (V2G) offer for private customers in Germany from the fourth quarter of 2026. The package includes an electric vehicle, app, electricity tariff, smart meter, and bi-directional charger. Pre-registration opens in June 2026. Customers can generate revenue by providing battery capacity for energy trading, with potential annual savings of €700 to €900. The initiative aims to make electric mobility economically viable and integrate vehicles into the energy system.</w:t>
      </w:r>
      <w:r/>
    </w:p>
    <w:p>
      <w:pPr>
        <w:pStyle w:val="ListNumber"/>
        <w:spacing w:line="240" w:lineRule="auto"/>
        <w:ind w:left="720"/>
      </w:pPr>
      <w:r/>
      <w:hyperlink r:id="rId292">
        <w:r>
          <w:rPr>
            <w:color w:val="0000EE"/>
            <w:u w:val="single"/>
          </w:rPr>
          <w:t>https://insideevs.com/news/793932/2026-kia-ev6-price-drop-affordable/</w:t>
        </w:r>
      </w:hyperlink>
      <w:r>
        <w:t xml:space="preserve"> - Kia has reduced the starting price of the 2026 EV6 electric crossover by at least $5,000 in the United States. The entry-level model now starts at $39,445, undercutting the Tesla Model Y. Higher trims also see price reductions, with the Wind starting at $46,345 and the GT-Line at $50,245. Despite the price cuts, Kia noted that the EV6 GT performance variant remains delayed due to lackluster sales.</w:t>
      </w:r>
      <w:r/>
    </w:p>
    <w:p>
      <w:pPr>
        <w:pStyle w:val="ListNumber"/>
        <w:spacing w:line="240" w:lineRule="auto"/>
        <w:ind w:left="720"/>
      </w:pPr>
      <w:r/>
      <w:hyperlink r:id="rId293">
        <w:r>
          <w:rPr>
            <w:color w:val="0000EE"/>
            <w:u w:val="single"/>
          </w:rPr>
          <w:t>https://cleantechnica.com/2026/04/23/the-fast-lane-3-ways-to-get-more-critical-minerals-now/</w:t>
        </w:r>
      </w:hyperlink>
      <w:r>
        <w:t xml:space="preserve"> - The National Laboratory of the Rockies (NLR) is licensing technologies to help US industries access critical minerals. Methods include mining rare earth elements from seawater and industrial waste, recycling graphite from lithium-ion batteries, and using the Materials Flows through Industry (MFI) tool to optimize supply chain recipes. These solutions aim to reduce reliance on foreign sources, lower costs, and decrease energy intensity in manufacturing sectors such as defense, agriculture, and electronics.</w:t>
      </w:r>
      <w:r/>
    </w:p>
    <w:p>
      <w:pPr>
        <w:pStyle w:val="ListNumber"/>
        <w:spacing w:line="240" w:lineRule="auto"/>
        <w:ind w:left="720"/>
      </w:pPr>
      <w:r/>
      <w:hyperlink r:id="rId294">
        <w:r>
          <w:rPr>
            <w:color w:val="0000EE"/>
            <w:u w:val="single"/>
          </w:rPr>
          <w:t>https://batteriesnews.com/meet-battery-research-center-develops-innovative-modular-battery-production-line-for-various-materials/</w:t>
        </w:r>
      </w:hyperlink>
      <w:r>
        <w:t xml:space="preserve"> - MEET Battery Research Center at the University of Münster has launched the REFlexBatt 2.0 project with industrial partner Safion GmbH. Funded by approximately five million euros from the European Union and the State of North Rhine-Westphalia, the initiative aims to develop a modular pilot line for automated battery cell production. The facility will enable the flexible manufacturing of cells with different materials and designs, such as sodium or potassium systems, to shorten innovation cycles and support sustainable energy storage development.</w:t>
      </w:r>
      <w:r/>
    </w:p>
    <w:p>
      <w:pPr>
        <w:pStyle w:val="ListNumber"/>
        <w:spacing w:line="240" w:lineRule="auto"/>
        <w:ind w:left="720"/>
      </w:pPr>
      <w:r/>
      <w:hyperlink r:id="rId295">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296">
        <w:r>
          <w:rPr>
            <w:color w:val="0000EE"/>
            <w:u w:val="single"/>
          </w:rPr>
          <w:t>https://batteriesnews.com/omi-advances-rigorous-testing-of-breakthrough-3-minute-charge-battery-technology/</w:t>
        </w:r>
      </w:hyperlink>
      <w:r>
        <w:t xml:space="preserve"> - OMI is conducting advanced testing on its proprietary LnFP active cathode material to validate its 3-minute charge battery technology. The company aims to prove consistent rapid charging for electric vehicles and other applications without compromising durability or safety. Testing involves thousands of charge and discharge cycles to ensure structural integrity and safety standards are met. OMI targets small-scale U.S. production for 2027. A white paper summarizing testing results is available for download.</w:t>
      </w:r>
      <w:r/>
    </w:p>
    <w:p>
      <w:pPr>
        <w:pStyle w:val="ListNumber"/>
        <w:spacing w:line="240" w:lineRule="auto"/>
        <w:ind w:left="720"/>
      </w:pPr>
      <w:r/>
      <w:hyperlink r:id="rId297">
        <w:r>
          <w:rPr>
            <w:color w:val="0000EE"/>
            <w:u w:val="single"/>
          </w:rPr>
          <w:t>https://allindiaev.com/pune-startup-sodium-ion-battery-india-breakthrough/</w:t>
        </w:r>
      </w:hyperlink>
      <w:r>
        <w:t xml:space="preserve"> - Recharging Energy, a Pune-based startup founded in 2021, has developed a sodium-ion battery using 100% Indian raw materials. The technology, spun off from CSIR-National Chemical Laboratory, aims to reduce India's dependence on imported lithium and improve EV safety through better thermal stability. While offering cost and safety advantages, the company faces challenges regarding energy density and scalability before mass deployment.</w:t>
      </w:r>
      <w:r/>
    </w:p>
    <w:p>
      <w:pPr>
        <w:pStyle w:val="ListNumber"/>
        <w:spacing w:line="240" w:lineRule="auto"/>
        <w:ind w:left="720"/>
      </w:pPr>
      <w:r/>
      <w:hyperlink r:id="rId298">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287">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289">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299">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300">
        <w:r>
          <w:rPr>
            <w:color w:val="0000EE"/>
            <w:u w:val="single"/>
          </w:rPr>
          <w:t>https://thewest.com.au/business/bulls-n-bears/asx-runners-of-the-week-solis-minerals-adisyn-333d-noviqtech-c-22188624</w:t>
        </w:r>
      </w:hyperlink>
      <w:r>
        <w:t xml:space="preserve"> - Solis Minerals Ltd announced the acquisition of a 93,000-hectare lithium exploration project in Minas Gerais, Brazil, from Rio Tinto for US$500,000. The deal includes a 1.75 per cent net smelter return royalty for Rio Tinto. Solis, led by executives Chris Gale, Tony Greenaway, and Mitch Thomas, has secured funding for initial drilling. The project is adjacent to PLS Group's Colina lithium project. This acquisition marks Solis as a newly minted Brazilian lithium player following its recent stock surge.</w:t>
      </w:r>
      <w:r/>
    </w:p>
    <w:p>
      <w:pPr>
        <w:pStyle w:val="ListNumber"/>
        <w:spacing w:line="240" w:lineRule="auto"/>
        <w:ind w:left="720"/>
      </w:pPr>
      <w:r/>
      <w:hyperlink r:id="rId295">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301">
        <w:r>
          <w:rPr>
            <w:color w:val="0000EE"/>
            <w:u w:val="single"/>
          </w:rPr>
          <w:t>https://www.nachrichten.at/wirtschaft/mercedes-chef-automarkt-china-bleibt-umkaempft;art15,4163932#ref=rss</w:t>
        </w:r>
      </w:hyperlink>
      <w:r>
        <w:t xml:space="preserve"> - Mercedes-Benz CEO Ola Källenius stated that the Chinese automotive market remains highly competitive with over 100 providers. The company plans to rely on local suppliers and R&amp;D to reduce costs while avoiding price wars. Despite challenges from cheaper Chinese electric vehicles and a downturn in the luxury internal combustion engine sector due to property value declines, Mercedes forecasts sales of 500,000 to 600,000 vehicles in China for the coming year. The brand maintains its reputation for quality and aims to offer a full range of powertrains until the 2030s.</w:t>
      </w:r>
      <w:r/>
    </w:p>
    <w:p>
      <w:pPr>
        <w:pStyle w:val="ListNumber"/>
        <w:spacing w:line="240" w:lineRule="auto"/>
        <w:ind w:left="720"/>
      </w:pPr>
      <w:r/>
      <w:hyperlink r:id="rId299">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298">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302">
        <w:r>
          <w:rPr>
            <w:color w:val="0000EE"/>
            <w:u w:val="single"/>
          </w:rPr>
          <w:t>https://www.tarmaclife.co.nz/news/nissan-doubles-down-on-suvs-electrification-and-china-at-auto-china-2026/</w:t>
        </w:r>
      </w:hyperlink>
      <w:r>
        <w:t xml:space="preserve"> - Nissan unveiled two new plug-in hybrid SUV concepts, the Urban SUV PHEV and Terrano PHEV, at Auto China 2026. CEO Ivan Espinosa stated that China is central to Nissan's strategy as both a domestic battleground and an innovation hub. Production versions of the concepts are expected within 12 months. The brand plans to launch three additional NEV models by the end of 2027 and aims for one million annual sales in China by the end of 2030. The strategy involves developing vehicles in China for local and global export.</w:t>
      </w:r>
      <w:r/>
    </w:p>
    <w:p>
      <w:pPr>
        <w:pStyle w:val="ListNumber"/>
        <w:spacing w:line="240" w:lineRule="auto"/>
        <w:ind w:left="720"/>
      </w:pPr>
      <w:r/>
      <w:hyperlink r:id="rId303">
        <w:r>
          <w:rPr>
            <w:color w:val="0000EE"/>
            <w:u w:val="single"/>
          </w:rPr>
          <w:t>https://cleantechnica.com/2026/04/23/2026-nissan-leaf-named-winner-in-u-s-news-2026-best-hybrid-electric-car-awards/</w:t>
        </w:r>
      </w:hyperlink>
      <w:r>
        <w:t xml:space="preserve"> - The 2026 Nissan LEAF has been named Best Subcompact Electric SUV in the U.S. News 2026 Best Hybrid and Electric Car Awards. The award recognises the vehicle for its combination of quality, efficiency, and value. The third-generation model features an EPA-estimated range of up to 303 miles, a built-in NACS port for Tesla Supercharger access, and advanced technology including Google built-in. With a starting MSRP of $29,990, the vehicle is noted for offering affordable electric mobility.</w:t>
      </w:r>
      <w:r/>
    </w:p>
    <w:p>
      <w:pPr>
        <w:pStyle w:val="ListNumber"/>
        <w:spacing w:line="240" w:lineRule="auto"/>
        <w:ind w:left="720"/>
      </w:pPr>
      <w:r/>
      <w:hyperlink r:id="rId295">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299">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304">
        <w:r>
          <w:rPr>
            <w:color w:val="0000EE"/>
            <w:u w:val="single"/>
          </w:rPr>
          <w:t>https://www.faz.net/aktuell/wirtschaft/unternehmen/bmw-chef-oliver-zipse-im-f-a-s-interview-accg-200739339.html</w:t>
        </w:r>
      </w:hyperlink>
      <w:r>
        <w:t xml:space="preserve"> - BMW CEO Oliver Zipse unveiled the new compact electric i3 at a global premiere in Munich, marking the start of the company's 'New Class' model offensive. The event, attended by journalists and 3,500 employees, highlighted a major investment of at least 10 billion euros. Zipse, who is set to retire in mid-May, defended his strategy of technological openness over early full electrification. While BMW currently sells more electric vehicles than rivals like Mercedes, the company faces significant challenges in the Chinese market, having lost a quarter of its sales there in 2025.</w:t>
      </w:r>
      <w:r/>
    </w:p>
    <w:p>
      <w:pPr>
        <w:pStyle w:val="ListNumber"/>
        <w:spacing w:line="240" w:lineRule="auto"/>
        <w:ind w:left="720"/>
      </w:pPr>
      <w:r/>
      <w:hyperlink r:id="rId305">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306">
        <w:r>
          <w:rPr>
            <w:color w:val="0000EE"/>
            <w:u w:val="single"/>
          </w:rPr>
          <w:t>https://www.rev.ie/volvo-ex60-electric-suv-on-the-way/</w:t>
        </w:r>
      </w:hyperlink>
      <w:r>
        <w:t xml:space="preserve"> - Volvo Cars has commenced production of the new fully electric EX60 mid-size SUV at its Torslanda plant in Gothenburg, Sweden. First customer deliveries are scheduled for early summer. Following strong initial demand exceeding forecasts in European markets, the company announced an increase in 2026 production volumes. The vehicle, designed and built in Sweden, features a range of up to 810km and rapid charging capabilities. CEO Håkan Samuelsson highlighted the milestone as a profitable growth driver for the company and the Swedish economy.</w:t>
      </w:r>
      <w:r/>
    </w:p>
    <w:p>
      <w:pPr>
        <w:pStyle w:val="ListNumber"/>
        <w:spacing w:line="240" w:lineRule="auto"/>
        <w:ind w:left="720"/>
      </w:pPr>
      <w:r/>
      <w:hyperlink r:id="rId307">
        <w:r>
          <w:rPr>
            <w:color w:val="0000EE"/>
            <w:u w:val="single"/>
          </w:rPr>
          <w:t>https://www.cmjornal.pt/economia/detalhe/xiaomi-lanca-em-maio-novo-suv-eletrico-com-autonomia-superior-a-700-quilometros</w:t>
        </w:r>
      </w:hyperlink>
      <w:r>
        <w:t xml:space="preserve"> - Xiaomi announced the launch of its new high-performance electric SUV, the YU7 GT, in May. The vehicle features over 1,000 horsepower, a top speed of 300 km/h, and a range exceeding 700 km. Developed with input from Xiaomi's Munich R&amp;D centre and tested at the Nürburgring, the model aims to compete in the high-performance segment. Xiaomi plans to sell 550,000 electric vehicles in 2026 and expand into the European market starting in 2027.</w:t>
      </w:r>
      <w:r/>
    </w:p>
    <w:p>
      <w:pPr>
        <w:pStyle w:val="ListNumber"/>
        <w:spacing w:line="240" w:lineRule="auto"/>
        <w:ind w:left="720"/>
      </w:pPr>
      <w:r/>
      <w:hyperlink r:id="rId308">
        <w:r>
          <w:rPr>
            <w:color w:val="0000EE"/>
            <w:u w:val="single"/>
          </w:rPr>
          <w:t>https://electronics-journal.com/news/109688-third-generation-sic-semiconductors-for-electric-mobility</w:t>
        </w:r>
      </w:hyperlink>
      <w:r>
        <w:t xml:space="preserve"> - Bosch has launched its third-generation silicon carbide (SiC) semiconductors, delivering 20% higher performance and a smaller size than the previous generation. The chips, produced at facilities in Reutlingen, Germany, and Roseville, California, are supplied to global automotive manufacturers for validation in electric drivetrain platforms. Bosch has invested approximately €3 billion in European development and plans a further €1.9 billion investment in the US facility. These components aim to improve energy efficiency and thermal management in electric vehicles, aligning with a projected global market growth from $2.3 billion in 2023 to $9.2 billion by 2029.</w:t>
      </w:r>
      <w:r/>
    </w:p>
    <w:p>
      <w:pPr>
        <w:pStyle w:val="ListNumber"/>
        <w:spacing w:line="240" w:lineRule="auto"/>
        <w:ind w:left="720"/>
      </w:pPr>
      <w:r/>
      <w:hyperlink r:id="rId309">
        <w:r>
          <w:rPr>
            <w:color w:val="0000EE"/>
            <w:u w:val="single"/>
          </w:rPr>
          <w:t>https://utilitymagazine.com.au/fuel-shocks-spark-push-for-national-ev-charging-rollout/</w:t>
        </w:r>
      </w:hyperlink>
      <w:r>
        <w:t xml:space="preserve"> - Australian energy industry leaders are calling for a rapid national expansion of electric vehicle charging infrastructure to address fuel price volatility and enhance energy security. Operators, including AGL and the Clean Energy Council, state they are prepared to invest billions by 2030 but require government policy certainty and regulatory reform. Key barriers identified include grid connection delays, inconsistent pricing, and regulatory uncertainty. While states like Victoria and New South Wales have made initial moves, the sector demands a coordinated framework to streamline approvals and standardise tariffs to unlock private investment and reduce reliance on imported fuels.</w:t>
      </w:r>
      <w:r/>
    </w:p>
    <w:p>
      <w:pPr>
        <w:pStyle w:val="ListNumber"/>
        <w:spacing w:line="240" w:lineRule="auto"/>
        <w:ind w:left="720"/>
      </w:pPr>
      <w:r/>
      <w:hyperlink r:id="rId305">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310">
        <w:r>
          <w:rPr>
            <w:color w:val="0000EE"/>
            <w:u w:val="single"/>
          </w:rPr>
          <w:t>https://www.autoblog.it/post/volvo-mette-in-discussione-il-frunk-nelle-auto-elettriche-perche-e-inefficiente</w:t>
        </w:r>
      </w:hyperlink>
      <w:r>
        <w:t xml:space="preserve"> - Volvo's head of technical engineering argues that the front trunk (frunk) in electric vehicles is an inefficient design compromise inherited from internal combustion engines. The company plans to eliminate the openable hood in its new SPA3 architecture, replacing it with service panels to optimise packaging and increase cabin space. This native electric platform integrates structural batteries and 800-volt systems to reduce weight, lower the centre of gravity, and improve stability, marking a shift away from transitional hybrid designs.</w:t>
      </w:r>
      <w:r/>
    </w:p>
    <w:p>
      <w:pPr>
        <w:pStyle w:val="ListNumber"/>
        <w:spacing w:line="240" w:lineRule="auto"/>
        <w:ind w:left="720"/>
      </w:pPr>
      <w:r/>
      <w:hyperlink r:id="rId311">
        <w:r>
          <w:rPr>
            <w:color w:val="0000EE"/>
            <w:u w:val="single"/>
          </w:rPr>
          <w:t>https://www.frandroid.com/marques/xiaomi/3076763_1-003-ch-et-300-km-h-de-pointe-xiaomi-devoile-son-yu7-gt-un-suv-electrique-hors-normes-pour-concurrencer-bmw-et-audi</w:t>
        </w:r>
      </w:hyperlink>
      <w:r>
        <w:t xml:space="preserve"> - Xiaomi officially unveiled the YU7 GT, a high-performance electric SUV variant of its YU7 model. The vehicle features dual electric motors producing a combined 1,003 horsepower and a top speed of 300 km/h. It includes a 101.7 kWh battery with a range of 705 km (CLTC), 21 to 22-inch wheels, and carbon-ceramic Brembo brakes. Xiaomi plans to sell its electric vehicles in Europe by 2027.</w:t>
      </w:r>
      <w:r/>
    </w:p>
    <w:p>
      <w:pPr>
        <w:pStyle w:val="ListNumber"/>
        <w:spacing w:line="240" w:lineRule="auto"/>
        <w:ind w:left="720"/>
      </w:pPr>
      <w:r/>
      <w:hyperlink r:id="rId312">
        <w:r>
          <w:rPr>
            <w:color w:val="0000EE"/>
            <w:u w:val="single"/>
          </w:rPr>
          <w:t>https://www.fool.com/investing/2026/04/23/high-oil-prices-are-driving-an-ev-boom-whos-the-ne/</w:t>
        </w:r>
      </w:hyperlink>
      <w:r>
        <w:t xml:space="preserve"> - Elevated oil prices following geopolitical tensions have accelerated electric vehicle adoption and benefited alternative energy companies. Tesla reported a 16% increase in automotive revenue and a record order backlog, with European deliveries surging over 150% quarter-over-quarter. Other winners include GE Vernova, which benefits from renewable energy and gas turbine demand, and Union Pacific, whose rail transport offers a cost-effective alternative to trucking. The sector shift is driven by consumers seeking to save on fuel costs in the US, Europe, and Asia.</w:t>
      </w:r>
      <w:r/>
    </w:p>
    <w:p>
      <w:pPr>
        <w:pStyle w:val="ListNumber"/>
        <w:spacing w:line="240" w:lineRule="auto"/>
        <w:ind w:left="720"/>
      </w:pPr>
      <w:r/>
      <w:hyperlink r:id="rId313">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14">
        <w:r>
          <w:rPr>
            <w:color w:val="0000EE"/>
            <w:u w:val="single"/>
          </w:rPr>
          <w:t>https://www.motor1.com/news/793928/audi-a1-q2-production-ends/</w:t>
        </w:r>
      </w:hyperlink>
      <w:r>
        <w:t xml:space="preserve"> - Audi has ceased production of the A1 and Q2 models to make way for the upcoming fully electric A2. The A1, produced since 2010 at the Martorell plant in Spain, saw 1,389,658 units delivered. The Q2, manufactured since 2016 at the Ingolstadt plant in Germany, sold 887,231 units. These discontinuations align with Audi's strategy to shift towards electric vehicles, with the new A2 set to replace the outgoing models as the brand's entry-level offering.</w:t>
      </w:r>
      <w:r/>
    </w:p>
    <w:p>
      <w:pPr>
        <w:pStyle w:val="ListNumber"/>
        <w:spacing w:line="240" w:lineRule="auto"/>
        <w:ind w:left="720"/>
      </w:pPr>
      <w:r/>
      <w:hyperlink r:id="rId315">
        <w:r>
          <w:rPr>
            <w:color w:val="0000EE"/>
            <w:u w:val="single"/>
          </w:rPr>
          <w:t>https://thekoreancarblog.com/hyundai-confirms-new-ioniq-suv-based-on-earth-concept-for-2027/</w:t>
        </w:r>
      </w:hyperlink>
      <w:r>
        <w:t xml:space="preserve"> - Beijing Hyundai has confirmed the launch of a new IONIQ SUV, the production version of the IONIQ Earth Concept, scheduled for the first half of 2027. The vehicle will target the midsize to large segments in China and will utilise an 8 billion yuan investment from Hyundai Motor and BAIC Group. The model will feature battery technology from CATL and advanced autonomy from Momenta. Hyundai also confirmed the future inclusion of Extended-Range Electric Vehicles (EREVs) alongside Battery Electric Vehicles (BEVs) to meet diverse driving needs in the Chinese market.</w:t>
      </w:r>
      <w:r/>
    </w:p>
    <w:p>
      <w:pPr>
        <w:pStyle w:val="ListNumber"/>
        <w:spacing w:line="240" w:lineRule="auto"/>
        <w:ind w:left="720"/>
      </w:pPr>
      <w:r/>
      <w:hyperlink r:id="rId316">
        <w:r>
          <w:rPr>
            <w:color w:val="0000EE"/>
            <w:u w:val="single"/>
          </w:rPr>
          <w:t>https://thekoreancarblog.com/live-gallery-hyundai-ioniq-v-has-800v-e-gmp-49-meters-and-snapdragon-chipset/</w:t>
        </w:r>
      </w:hyperlink>
      <w:r>
        <w:t xml:space="preserve"> - Beijing Hyundai unveiled the IONIQ V, its first dedicated IONIQ model for China, at Auto China 2026. Based on the Venus concept, the vehicle features an 800V E-GMP platform, a 4.9-metre length, and a Snapdragon 8295 chipset. It incorporates Momenta's Level 2++ autonomous driving technology and a 27-inch panoramic display. The launch supports Hyundai's 'In China, For China' strategy with a focus on localisation and innovation.</w:t>
      </w:r>
      <w:r/>
    </w:p>
    <w:p>
      <w:pPr>
        <w:pStyle w:val="ListNumber"/>
        <w:spacing w:line="240" w:lineRule="auto"/>
        <w:ind w:left="720"/>
      </w:pPr>
      <w:r/>
      <w:hyperlink r:id="rId317">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318">
        <w:r>
          <w:rPr>
            <w:color w:val="0000EE"/>
            <w:u w:val="single"/>
          </w:rPr>
          <w:t>https://www.entrepreneurindia.com/blog/en/news/rocklink-india-sets-up-integrated-recycling-plant-in-uttar-pradesh.59969</w:t>
        </w:r>
      </w:hyperlink>
      <w:r>
        <w:t xml:space="preserve"> - Rocklink India has established its first integrated recycling facility at the UPSIDC industrial area in Uttar Pradesh. The plant processes lithium-ion batteries, rare earth magnets, and metal-bearing industrial waste. With an initial capacity of 10,000 tonnes per year for batteries and 60 tonnes per month for magnets, the facility supports material recovery and circular supply chains. It is EPR-registered and equipped to handle 95 types of battery scrap.</w:t>
      </w:r>
      <w:r/>
    </w:p>
    <w:p>
      <w:pPr>
        <w:pStyle w:val="ListNumber"/>
        <w:spacing w:line="240" w:lineRule="auto"/>
        <w:ind w:left="720"/>
      </w:pPr>
      <w:r/>
      <w:hyperlink r:id="rId313">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13">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319">
        <w:r>
          <w:rPr>
            <w:color w:val="0000EE"/>
            <w:u w:val="single"/>
          </w:rPr>
          <w:t>https://thanhnien.vn/thue-tieu-thu-dac-biet-voi-xe-dien-thay-doi-ra-sao-185260424092605708.htm</w:t>
        </w:r>
      </w:hyperlink>
      <w:r>
        <w:t xml:space="preserve"> - The National Assembly of Vietnam has approved extending special consumption tax incentives for electric vehicles until the end of 2030, replacing the previous deadline of February 2027. Finance Minister Ngo Van Tuan stated this policy ensures stability for consumers and allows enterprises to plan long-term investments in production lines, distribution networks, and charging infrastructure. The government noted that while other nations like China, the US, and the EU offer comprehensive support, Vietnam currently lacks a full mechanism for electric vehicle promotion.</w:t>
      </w:r>
      <w:r/>
    </w:p>
    <w:p>
      <w:pPr>
        <w:pStyle w:val="ListNumber"/>
        <w:spacing w:line="240" w:lineRule="auto"/>
        <w:ind w:left="720"/>
      </w:pPr>
      <w:r/>
      <w:hyperlink r:id="rId320">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317">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321">
        <w:r>
          <w:rPr>
            <w:color w:val="0000EE"/>
            <w:u w:val="single"/>
          </w:rPr>
          <w:t>https://www.topgear.com.ph/news/car-news/nissan-phev-concepts-auto-china-2026-a5361-20260424</w:t>
        </w:r>
      </w:hyperlink>
      <w:r>
        <w:t xml:space="preserve"> - Nissan unveiled two new electrified concepts, the Terrano PHEV and the Urban SUV PHEV, at the 2026 Beijing Motor Show. Both plug-in hybrid models are designed for production within a year. The Terrano PHEV features off-road capabilities, while the Urban SUV PHEV targets city driving. Nissan President and CEO Ivan Espinosa stated that China is central to the company's innovation strategy. The final production versions of these concepts are scheduled for launch in one year.</w:t>
      </w:r>
      <w:r/>
    </w:p>
    <w:p>
      <w:pPr>
        <w:pStyle w:val="ListNumber"/>
        <w:spacing w:line="240" w:lineRule="auto"/>
        <w:ind w:left="720"/>
      </w:pPr>
      <w:r/>
      <w:hyperlink r:id="rId322">
        <w:r>
          <w:rPr>
            <w:color w:val="0000EE"/>
            <w:u w:val="single"/>
          </w:rPr>
          <w:t>https://www.topgear.com.ph/news/industry-news/volkswagen-group-china-plans-a6888-20260424</w:t>
        </w:r>
      </w:hyperlink>
      <w:r>
        <w:t xml:space="preserve"> - Volkswagen Group announced a strategy for the Chinese market involving the launch of 20 new electrified models this year, aiming to reach 50 vehicles by 2030, with 30 fully electric. The plan includes a new China-exclusive Jetta sub-brand for new energy vehicles, expected to debut in 2028, and the development of Agentic AI technology. This expansion represents the group's largest-ever product offensive specifically for China.</w:t>
      </w:r>
      <w:r/>
    </w:p>
    <w:p>
      <w:pPr>
        <w:pStyle w:val="ListNumber"/>
        <w:spacing w:line="240" w:lineRule="auto"/>
        <w:ind w:left="720"/>
      </w:pPr>
      <w:r/>
      <w:hyperlink r:id="rId323">
        <w:r>
          <w:rPr>
            <w:color w:val="0000EE"/>
            <w:u w:val="single"/>
          </w:rPr>
          <w:t>https://paultan.org/2026/04/24/2026-zeekr-009-facelift-debuts-in-beijing/</w:t>
        </w:r>
      </w:hyperlink>
      <w:r>
        <w:t xml:space="preserve"> - Zeekr unveiled the updated 009 electric MPV at Auto China in Beijing on 24 April 2026. The facelift introduces a 900-volt architecture for Ultra+ variants, enabling 10-80% charging in 10 minutes and up to 925 PS. Interior updates include 180-degree swivel second-row seats and a Naim sound system. Pre-sales commenced immediately with three variants, though pricing remains undisclosed.</w:t>
      </w:r>
      <w:r/>
    </w:p>
    <w:p>
      <w:pPr>
        <w:pStyle w:val="ListNumber"/>
        <w:spacing w:line="240" w:lineRule="auto"/>
        <w:ind w:left="720"/>
      </w:pPr>
      <w:r/>
      <w:hyperlink r:id="rId324">
        <w:r>
          <w:rPr>
            <w:color w:val="0000EE"/>
            <w:u w:val="single"/>
          </w:rPr>
          <w:t>https://hvg.hu/cegauto/20260424_percek-kerdese-ezek-most-a-leggyorsabban-toltheto-villanyautok</w:t>
        </w:r>
      </w:hyperlink>
      <w:r>
        <w:t xml:space="preserve"> - Several new electric vehicle models now support ultra-fast charging, reducing recharge times significantly. The Denza Z9GT can charge from 10% to 80% in five minutes, while the Xpeng G9 and G6 achieve the same in 12 minutes. The Lotus Emeya and BMW iX3 also support 400 kW charging, completing a 10-80% charge in 14 and 21 minutes respectively. These developments address previous concerns regarding slow charging speeds for electric vehicles.</w:t>
      </w:r>
      <w:r/>
    </w:p>
    <w:p>
      <w:pPr>
        <w:pStyle w:val="ListNumber"/>
        <w:spacing w:line="240" w:lineRule="auto"/>
        <w:ind w:left="720"/>
      </w:pPr>
      <w:r/>
      <w:hyperlink r:id="rId325">
        <w:r>
          <w:rPr>
            <w:color w:val="0000EE"/>
            <w:u w:val="single"/>
          </w:rPr>
          <w:t>https://www.marketbeat.com/instant-alerts/volkswagen-unveils-china-nev-blitz-20-models-in-2026-ai-agents-and-level-3-adas-roadmap-2026-04-24/</w:t>
        </w:r>
      </w:hyperlink>
      <w:r>
        <w:t xml:space="preserve"> - Volkswagen CEO Oliver Blume announced a major new-energy vehicle rollout in China, targeting over 20 models in 2026 and around 50 electrified models by 2030. The strategy includes local development hubs, partnerships with Chinese firms like Horizon Robotics and SAIC, and the introduction of AI agents and Level 3 ADAS capabilities. Brands such as Audi and Volkswagen are launching specific EV models with advanced features, aiming to accelerate development cadence and integrate local digital ecosystems.</w:t>
      </w:r>
      <w:r/>
    </w:p>
    <w:p>
      <w:pPr>
        <w:pStyle w:val="ListNumber"/>
        <w:spacing w:line="240" w:lineRule="auto"/>
        <w:ind w:left="720"/>
      </w:pPr>
      <w:r/>
      <w:hyperlink r:id="rId326">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327">
        <w:r>
          <w:rPr>
            <w:color w:val="0000EE"/>
            <w:u w:val="single"/>
          </w:rPr>
          <w:t>https://www.mining.com/web/pls-group-reports-86-rise-in-third-quarter-spodumene-production/</w:t>
        </w:r>
      </w:hyperlink>
      <w:r>
        <w:t xml:space="preserve"> - PLS Group reported an 86% increase in third-quarter spodumene concentrate production, reaching 232,436 dry metric tonnes in the three months ended March 31. This output surpassed the previous year's figure of 124,978 dmt and exceeded analyst consensus estimates. The increase was driven by high lithium recovery at the Pilgangoora facility in Western Australia. The company also plans to ramp up its Ngungaju plant to steady-state production by the September quarter.</w:t>
      </w:r>
      <w:r/>
    </w:p>
    <w:p>
      <w:pPr>
        <w:pStyle w:val="ListNumber"/>
        <w:spacing w:line="240" w:lineRule="auto"/>
        <w:ind w:left="720"/>
      </w:pPr>
      <w:r/>
      <w:hyperlink r:id="rId328">
        <w:r>
          <w:rPr>
            <w:color w:val="0000EE"/>
            <w:u w:val="single"/>
          </w:rPr>
          <w:t>https://www.carexpert.com.au/car-news/nissan-terrano-phev-and-urban-phev-suvs-revealed-australia-on-the-cards</w:t>
        </w:r>
      </w:hyperlink>
      <w:r>
        <w:t xml:space="preserve"> - Nissan has unveiled the Terrano PHEV and Urban PHEV SUVs at Auto China 2026 in Beijing, confirming production versions will arrive in showrooms within 12 months. The vehicles are built in China for domestic and export markets, with Australia identified as a strong possibility for the Terrano. Nissan also confirmed the N7 electric sedan for ASEAN markets and hinted at the Frontier Pro PHEV and NX8 electric SUV potentially arriving in Australia. The company aims to use China as a global export hub to address mounting global losses.</w:t>
      </w:r>
      <w:r/>
    </w:p>
    <w:p>
      <w:pPr>
        <w:pStyle w:val="ListNumber"/>
        <w:spacing w:line="240" w:lineRule="auto"/>
        <w:ind w:left="720"/>
      </w:pPr>
      <w:r/>
      <w:hyperlink r:id="rId329">
        <w:r>
          <w:rPr>
            <w:color w:val="0000EE"/>
            <w:u w:val="single"/>
          </w:rPr>
          <w:t>https://www.motor1.com/news/793899/porsche-cayenne-coupe-electric-horsepower-details/</w:t>
        </w:r>
      </w:hyperlink>
      <w:r>
        <w:t xml:space="preserve"> - Porsche has unveiled the Cayenne Coupe Electric, its most powerful production vehicle, delivering up to 1,156 horsepower. Built on an 800V platform, the model features an 800-volt architecture enabling a 10-80% charge in approximately 16 minutes. The vehicle, which mirrors the standard Cayenne Electric mechanically but offers a more aerodynamic design with a drag coefficient of 0.23, will debut at the Beijing Auto Show. First deliveries are expected in summer 2026, with pricing anticipated to start around €110,000 in the German market.</w:t>
      </w:r>
      <w:r/>
    </w:p>
    <w:p>
      <w:pPr>
        <w:pStyle w:val="ListNumber"/>
        <w:spacing w:line="240" w:lineRule="auto"/>
        <w:ind w:left="720"/>
      </w:pPr>
      <w:r/>
      <w:hyperlink r:id="rId330">
        <w:r>
          <w:rPr>
            <w:color w:val="0000EE"/>
            <w:u w:val="single"/>
          </w:rPr>
          <w:t>https://autocar.com.ph/all-new-mercedes-benz-c-class-goes-electric-with-762km-range/</w:t>
        </w:r>
      </w:hyperlink>
      <w:r>
        <w:t xml:space="preserve"> - Mercedes-Benz Group AG revealed the all-new all-electric C-Class, featuring a redesigned coupe-like silhouette and a 39.1-inch panoramic display integrating AI from ChatGPT, Microsoft Bing, and Google Gemini. The C400 4Matic variant delivers 482 horsepower and offers up to 762km of WLTP range with a 94 kWh battery. The vehicle supports rapid charging of 325km in 10 minutes. This launch marks the brand's entry of the C-Class into the electric segment.</w:t>
      </w:r>
      <w:r/>
    </w:p>
    <w:p>
      <w:pPr>
        <w:pStyle w:val="ListNumber"/>
        <w:spacing w:line="240" w:lineRule="auto"/>
        <w:ind w:left="720"/>
      </w:pPr>
      <w:r/>
      <w:hyperlink r:id="rId326">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331">
        <w:r>
          <w:rPr>
            <w:color w:val="0000EE"/>
            <w:u w:val="single"/>
          </w:rPr>
          <w:t>https://readthejoe.com/markets/washington-bets-on-rare-earth-players-in-an-effort-to-escape-china-s-shadow/</w:t>
        </w:r>
      </w:hyperlink>
      <w:r>
        <w:t xml:space="preserve"> - China's rare earth export curbs have prompted Washington to accelerate domestic supply chain development. USA Rare Earth's $2.8B acquisition of Brazil's Serra Verde Group aims to loosen China's grip on critical minerals, though the company lacks an active mine and has not completed a feasibility study for its Texas Round Top project. Government backing continues for projects like MP Materials, Lithium Americas, and Trilogy Metals, with the Trump administration adopting a venture capital approach to mitigate risks despite execution uncertainties and concerns over financial viability.</w:t>
      </w:r>
      <w:r/>
    </w:p>
    <w:p>
      <w:pPr>
        <w:pStyle w:val="ListNumber"/>
        <w:spacing w:line="240" w:lineRule="auto"/>
        <w:ind w:left="720"/>
      </w:pPr>
      <w:r/>
      <w:hyperlink r:id="rId332">
        <w:r>
          <w:rPr>
            <w:color w:val="0000EE"/>
            <w:u w:val="single"/>
          </w:rPr>
          <w:t>https://www.tech360.tv/huawei-boosts-smart-driving-investment-computing-power-2026-24-04</w:t>
        </w:r>
      </w:hyperlink>
      <w:r>
        <w:t xml:space="preserve"> - Huawei plans to invest more than USD 10 billion over the next five years to enhance computing power for smart-driving research and development. The Chinese technology firm will also commit 18 billion yuan, equivalent to USD 2.6 billion, globally to smart-driving R&amp;D this year. Senior Vice President Jin Yuzhi announced these details at a Beijing event. Huawei's automotive segment revenue surged 72% in 2025 to 45 billion yuan, driven by partnerships with Chinese automakers and the success of its Aito brand, which has surpassed legacy German automakers in the premium vehicle market in China.</w:t>
      </w:r>
      <w:r/>
    </w:p>
    <w:p>
      <w:pPr>
        <w:pStyle w:val="ListNumber"/>
        <w:spacing w:line="240" w:lineRule="auto"/>
        <w:ind w:left="720"/>
      </w:pPr>
      <w:r/>
      <w:hyperlink r:id="rId333">
        <w:r>
          <w:rPr>
            <w:color w:val="0000EE"/>
            <w:u w:val="single"/>
          </w:rPr>
          <w:t>https://www.defenseworld.net/2026/04/24/lithium-stocks-to-follow-now-april-22nd.html</w:t>
        </w:r>
      </w:hyperlink>
      <w:r>
        <w:t xml:space="preserve"> - MarketBeat's stock screener tool identified seven lithium stocks with the highest dollar trading volume recently. The companies include Elong Power, Amprius Technologies, Critical Metals, QuantumScape, Sigma Lithium, Enovix, and Lithium Americas. These equities offer investors exposure to lithium demand and price fluctuations but carry risks related to commodity cyclicality, capital-intensive development, and regulatory factors. The list covers firms involved in mining, processing, refining, and supplying battery materials for electric vehicles and energy storage.</w:t>
      </w:r>
      <w:r/>
    </w:p>
    <w:p>
      <w:pPr>
        <w:pStyle w:val="ListNumber"/>
        <w:spacing w:line="240" w:lineRule="auto"/>
        <w:ind w:left="720"/>
      </w:pPr>
      <w:r/>
      <w:hyperlink r:id="rId334">
        <w:r>
          <w:rPr>
            <w:color w:val="0000EE"/>
            <w:u w:val="single"/>
          </w:rPr>
          <w:t>https://www.etoday.co.kr/news/view/2578702</w:t>
        </w:r>
      </w:hyperlink>
      <w:r>
        <w:t xml:space="preserve"> - Hyundai Motor Group launched the Ioniq V, its first strategic electric vehicle for the Chinese market, at the 2026 Beijing International Motor Show. Based on the Venus Concept, the vehicle features localised design, a CATL battery offering over 600km range, and advanced technology developed with Momenta. As part of a broader strategy, Hyundai plans to introduce 20 electric models in China over the next five years, aiming for annual sales of 500,000 units through joint investments with Beijing Automotive Group.</w:t>
      </w:r>
      <w:r/>
    </w:p>
    <w:p>
      <w:pPr>
        <w:pStyle w:val="ListNumber"/>
        <w:spacing w:line="240" w:lineRule="auto"/>
        <w:ind w:left="720"/>
      </w:pPr>
      <w:r/>
      <w:hyperlink r:id="rId335">
        <w:r>
          <w:rPr>
            <w:color w:val="0000EE"/>
            <w:u w:val="single"/>
          </w:rPr>
          <w:t>https://www.etoday.co.kr/news/view/2578896</w:t>
        </w:r>
      </w:hyperlink>
      <w:r>
        <w:t xml:space="preserve"> - Jose Munoz, Hyundai Motor Group CEO, announced the official launch of the IONIQ electric vehicle brand in China at the 2026 Beijing International Motor Show. The company plans to introduce 20 new models over the next five years, investing approximately $1.1 billion to achieve annual sales of 500,000 units in China by 2030. This strategy emphasizes localization, advanced battery technology, and autonomous driving features to secure competitiveness in the world's largest and most advanced EV market.</w:t>
      </w:r>
      <w:r/>
    </w:p>
    <w:p>
      <w:pPr>
        <w:pStyle w:val="ListNumber"/>
        <w:spacing w:line="240" w:lineRule="auto"/>
        <w:ind w:left="720"/>
      </w:pPr>
      <w:r/>
      <w:hyperlink r:id="rId336">
        <w:r>
          <w:rPr>
            <w:color w:val="0000EE"/>
            <w:u w:val="single"/>
          </w:rPr>
          <w:t>https://australianminingreview.com.au/news/newmont-generates-record-earnings/</w:t>
        </w:r>
      </w:hyperlink>
      <w:r>
        <w:t xml:space="preserve"> - IGO reported record earnings driven by a 16% increase in average realised spodumene prices to $1200/t in Q2. Greenbushes production rose 10% due to improved ore grade and mining volumes. However, the Kwinana lithium hydroxide refinery declined to 35% capacity due to maintenance, with management stating it remains a high-cost asset with no pathway to appropriate returns. The Nova operation delivered nickel and copper while managing costs for its remaining life until late 2026. IGO's Total Recordable Injury Frequency Rate improved to 5.8.</w:t>
      </w:r>
      <w:r/>
    </w:p>
    <w:p>
      <w:pPr>
        <w:pStyle w:val="ListNumber"/>
        <w:spacing w:line="240" w:lineRule="auto"/>
        <w:ind w:left="720"/>
      </w:pPr>
      <w:r/>
      <w:hyperlink r:id="rId337">
        <w:r>
          <w:rPr>
            <w:color w:val="0000EE"/>
            <w:u w:val="single"/>
          </w:rPr>
          <w:t>https://interestingengineering.com/transportation/chinese-firm-electric-wagon-955-hp</w:t>
        </w:r>
      </w:hyperlink>
      <w:r>
        <w:t xml:space="preserve"> - Avatr has launched the Avatr 06T, an electric wagon developed through a collaboration between Changan Automobile, Huawei, and CATL. The vehicle features a tri-motor all-wheel-drive system producing up to 955 horsepower. An extended-range variant offers a maximum driving range of 780 miles under CLTC conditions. The model targets drivers seeking both high performance and long-distance practicality in the premium EV segment.</w:t>
      </w:r>
      <w:r/>
    </w:p>
    <w:p>
      <w:pPr>
        <w:pStyle w:val="ListNumber"/>
        <w:spacing w:line="240" w:lineRule="auto"/>
        <w:ind w:left="720"/>
      </w:pPr>
      <w:r/>
      <w:hyperlink r:id="rId338">
        <w:r>
          <w:rPr>
            <w:color w:val="0000EE"/>
            <w:u w:val="single"/>
          </w:rPr>
          <w:t>https://carnewschina.com/2026/04/24/denza-z-convertible-unveiled-in-beijing-eyes-europe-first-with-goodwood-global-launch-in-july/</w:t>
        </w:r>
      </w:hyperlink>
      <w:r>
        <w:t xml:space="preserve"> - Denza, a premium brand under BYD, unveiled the Z Convertible at the 2026 Beijing Auto Show. Designed by Wolfgang Egger, the vehicle features a four-seat layout, steer-by-wire technology, and over 1,000 horsepower. The model will launch globally at the Goodwood Festival of Speed in the UK in July, with international markets receiving priority before the domestic China launch. Denza sales rebounded to 7,133 units in March after a decline, though they have not yet returned to the previous year's monthly peak of over 10,000 units.</w:t>
      </w:r>
      <w:r/>
    </w:p>
    <w:p>
      <w:pPr>
        <w:pStyle w:val="ListNumber"/>
        <w:spacing w:line="240" w:lineRule="auto"/>
        <w:ind w:left="720"/>
      </w:pPr>
      <w:r/>
      <w:hyperlink r:id="rId339">
        <w:r>
          <w:rPr>
            <w:color w:val="0000EE"/>
            <w:u w:val="single"/>
          </w:rPr>
          <w:t>https://carnewschina.com/2026/04/24/byds-fang-cheng-bao-debuts-first-ever-sedans-and-formula-x-supercar-at-2026-beijing-auto-show/</w:t>
        </w:r>
      </w:hyperlink>
      <w:r>
        <w:t xml:space="preserve"> - At the 2026 Beijing Auto Show, BYD's Fang Cheng Bao brand unveiled three new models, marking a strategic shift from its traditional SUV lineup. The launch includes the first-ever sedan models, the S-series, and the Formula X, a two-door convertible supercar featuring a full carbon fibre body, gull-wing doors, and a 'battle cockpit' interior. The Formula X is scheduled for mass production and market launch next year. Concurrently, the brand reported significant sales growth, with monthly sales increasing by over 200% in the first three months of the year compared to the same period last year.</w:t>
      </w:r>
      <w:r/>
    </w:p>
    <w:p>
      <w:pPr>
        <w:pStyle w:val="ListNumber"/>
        <w:spacing w:line="240" w:lineRule="auto"/>
        <w:ind w:left="720"/>
      </w:pPr>
      <w:r/>
      <w:hyperlink r:id="rId340">
        <w:r>
          <w:rPr>
            <w:color w:val="0000EE"/>
            <w:u w:val="single"/>
          </w:rPr>
          <w:t>https://carnewschina.com/2026/04/24/new-lynk-co-10-and-10-open-for-pre-sale-at-30400-37700-usd/</w:t>
        </w:r>
      </w:hyperlink>
      <w:r>
        <w:t xml:space="preserve"> - Lynk &amp; Co launched pre-sales for its new 10 and 10+ electric vehicles at the 2026 Beijing Auto Show. Priced between 30,400 and 37,700 USD, the models feature a 900V high-voltage architecture, with the 10+ achieving 0-100 km/h in 3 seconds. The vehicles include advanced technology such as front-mounted LiDAR and the Lynk Flyme Auto system. Global new energy vehicle sales for the brand peaked at 28,983 units in October, with a 17.7% month-on-month increase in February.</w:t>
      </w:r>
      <w:r/>
    </w:p>
    <w:p>
      <w:pPr>
        <w:pStyle w:val="ListNumber"/>
        <w:spacing w:line="240" w:lineRule="auto"/>
        <w:ind w:left="720"/>
      </w:pPr>
      <w:r/>
      <w:hyperlink r:id="rId341">
        <w:r>
          <w:rPr>
            <w:color w:val="0000EE"/>
            <w:u w:val="single"/>
          </w:rPr>
          <w:t>https://en.yna.co.kr/view/AEN20260424005600320</w:t>
        </w:r>
      </w:hyperlink>
      <w:r>
        <w:t xml:space="preserve"> - Hyundai Motor Co. unveiled the Ioniq V, its first production model under the Ioniq brand tailored for China, at the 2026 Beijing auto show. Built on a platform co-developed with Beijing Automotive Group and featuring a battery system from CATL, the vehicle offers over 600km range and advanced driver assistance. Hyundai plans to launch 20 new models in China over the next five years, aiming for 500,000 annual sales in the world's largest automobile market.</w:t>
      </w:r>
      <w:r/>
    </w:p>
    <w:p>
      <w:pPr>
        <w:pStyle w:val="ListNumber"/>
        <w:spacing w:line="240" w:lineRule="auto"/>
        <w:ind w:left="720"/>
      </w:pPr>
      <w:r/>
      <w:hyperlink r:id="rId342">
        <w:r>
          <w:rPr>
            <w:color w:val="0000EE"/>
            <w:u w:val="single"/>
          </w:rPr>
          <w:t>https://afma.org.au/new-platform-combines-fuel-and-ev-charging-for-australian-fleets/</w:t>
        </w:r>
      </w:hyperlink>
      <w:r>
        <w:t xml:space="preserve"> - WEX has launched an updated Motorpass platform integrating fuel payments with EV charging via the Chargefox network. The solution, available in Australia, allows fleet operators to manage transactions for petrol, diesel, and electric vehicles through a single app. It provides access to over 3,000 public charging points and includes route planning tools to address range anxiety. The integration aims to simplify administration for mixed fleets and reduce operational complexity without requiring new hardware or processes.</w:t>
      </w:r>
      <w:r/>
    </w:p>
    <w:p>
      <w:pPr>
        <w:pStyle w:val="ListNumber"/>
        <w:spacing w:line="240" w:lineRule="auto"/>
        <w:ind w:left="720"/>
      </w:pPr>
      <w:r/>
      <w:hyperlink r:id="rId343">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344">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45">
        <w:r>
          <w:rPr>
            <w:color w:val="0000EE"/>
            <w:u w:val="single"/>
          </w:rPr>
          <w:t>https://www.prnewswire.co.uk/news-releases/ace-green-recycling-inc-and-athena-technology-acquisition-corp-ii-announce-32-million-pipe-investment-to-support-proposed-business-combination-302752456.html</w:t>
        </w:r>
      </w:hyperlink>
      <w:r>
        <w:t xml:space="preserve"> - Ace Green Recycling and Athena Technology Acquisition Corp II announced a $32 million private investment in public equity financing on April 24, 2026. The funds will support the proposed business combination and capital expenditures for a Texas recycling facility. The deal involves sustainable battery recycling technology for lithium and lead batteries. The combined company is expected to list on Nasdaq under the ticker AGXI.</w:t>
      </w:r>
      <w:r/>
    </w:p>
    <w:p>
      <w:pPr>
        <w:pStyle w:val="ListNumber"/>
        <w:spacing w:line="240" w:lineRule="auto"/>
        <w:ind w:left="720"/>
      </w:pPr>
      <w:r/>
      <w:hyperlink r:id="rId344">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46">
        <w:r>
          <w:rPr>
            <w:color w:val="0000EE"/>
            <w:u w:val="single"/>
          </w:rPr>
          <w:t>https://www.newzimbabwe.com/zimbabwe-seeks-investment-in-mineral-value-addition-after-raw-export-ban/</w:t>
        </w:r>
      </w:hyperlink>
      <w:r>
        <w:t xml:space="preserve"> - Vice President Constantino Chiwenga announced at the 2026 International Business Conference in Bulawayo that Zimbabwe has banned the export of raw minerals and lithium concentrates to promote domestic value addition. The government aims to industrialise the mining sector, which holds vast reserves of platinum, lithium, and chrome, by strengthening collaboration with research institutions and accelerating investment in energy infrastructure. Chiwenga invited the private sector to partner in expanding the national energy base and developing local steel manufacturing capacity to mitigate geopolitical risks.</w:t>
      </w:r>
      <w:r/>
    </w:p>
    <w:p>
      <w:pPr>
        <w:pStyle w:val="ListNumber"/>
        <w:spacing w:line="240" w:lineRule="auto"/>
        <w:ind w:left="720"/>
      </w:pPr>
      <w:r/>
      <w:hyperlink r:id="rId344">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47">
        <w:r>
          <w:rPr>
            <w:color w:val="0000EE"/>
            <w:u w:val="single"/>
          </w:rPr>
          <w:t>https://www.ajunews.com/view/20260424110604546</w:t>
        </w:r>
      </w:hyperlink>
      <w:r>
        <w:t xml:space="preserve"> - Hyundai Motor unveiled the IONIQ V, its first dedicated electric vehicle for the Chinese market, at the 2026 Beijing International Motor Show. The model features localised technology from partners CATL and Momenta. Hyundai announced a plan to introduce 20 new electric models in China over the next five years, aiming to establish the region as a core global mobility hub.</w:t>
      </w:r>
      <w:r/>
    </w:p>
    <w:p>
      <w:pPr>
        <w:pStyle w:val="ListNumber"/>
        <w:spacing w:line="240" w:lineRule="auto"/>
        <w:ind w:left="720"/>
      </w:pPr>
      <w:r/>
      <w:hyperlink r:id="rId348">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349">
        <w:r>
          <w:rPr>
            <w:color w:val="0000EE"/>
            <w:u w:val="single"/>
          </w:rPr>
          <w:t>https://www.prnewswire.com/news-releases/ponyai-drives-commercialization-at-scale-with-lower-cost-robotaxis-and-new-l4-light-truck-302752560.html</w:t>
        </w:r>
      </w:hyperlink>
      <w:r>
        <w:t xml:space="preserve"> - * Pony.ai announced at Auto China 2026 that its 2027 Gen-7 Robotaxi total vehicle cost will fall below RMB 230,000. * The company unveiled the world's first 100% automotive-grade, fully redundant L4 autonomous light-duty truck developed with CATL. * Pony.ai plans to expand its fleet to over 3,000 Robotaxis by the end of 2026 across 20 global cities. * The new light truck aims to reduce freight costs by 40% to 50% compared to human-driven transport. * Pony.ai reported unit-economics breakeven in two Southern China hubs and a registered user base surpassing 1 million.</w:t>
      </w:r>
      <w:r/>
    </w:p>
    <w:p>
      <w:pPr>
        <w:pStyle w:val="ListNumber"/>
        <w:spacing w:line="240" w:lineRule="auto"/>
        <w:ind w:left="720"/>
      </w:pPr>
      <w:r/>
      <w:hyperlink r:id="rId344">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350">
        <w:r>
          <w:rPr>
            <w:color w:val="0000EE"/>
            <w:u w:val="single"/>
          </w:rPr>
          <w:t>https://kalkinemedia.com/au/stocks/lithium/which-lithium-stock-asxpls-moves-asx-300-today</w:t>
        </w:r>
      </w:hyperlink>
      <w:r>
        <w:t xml:space="preserve"> - Pilbara Minerals (ASX:PLS), an ASX-listed lithium company, has recorded renewed market activity. This movement reflects broader sector momentum driven by global demand for battery materials and evolving supply chain dynamics within the mining and resources sector. The development highlights the company's integration into the ASX 300 and its role in supporting the energy transition through lithium production.</w:t>
      </w:r>
      <w:r/>
    </w:p>
    <w:p>
      <w:pPr>
        <w:pStyle w:val="ListNumber"/>
        <w:spacing w:line="240" w:lineRule="auto"/>
        <w:ind w:left="720"/>
      </w:pPr>
      <w:r/>
      <w:hyperlink r:id="rId351">
        <w:r>
          <w:rPr>
            <w:color w:val="0000EE"/>
            <w:u w:val="single"/>
          </w:rPr>
          <w:t>https://kalkinemedia.com/au/stocks/metal-and-mining/asx-200-lithium-giant-surges-whats-powering-pls-growth</w:t>
        </w:r>
      </w:hyperlink>
      <w:r>
        <w:t xml:space="preserve"> - PLS Group reported increased quarterly revenue driven by higher realised lithium prices and improved operational efficiency at its Pilgangoora operations. The company also noted a strengthened cash position and advancing expansion plans. These developments reinforce PLS Group's role in the battery materials supply chain amidst growing global demand for lithium.</w:t>
      </w:r>
      <w:r/>
    </w:p>
    <w:p>
      <w:pPr>
        <w:pStyle w:val="ListNumber"/>
        <w:spacing w:line="240" w:lineRule="auto"/>
        <w:ind w:left="720"/>
      </w:pPr>
      <w:r/>
      <w:hyperlink r:id="rId348">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352">
        <w:r>
          <w:rPr>
            <w:color w:val="0000EE"/>
            <w:u w:val="single"/>
          </w:rPr>
          <w:t>https://noticias.autocosmos.com.ar/2026/04/23/stellantis-podria-compartir-plantas-con-dongfeng</w:t>
        </w:r>
      </w:hyperlink>
      <w:r>
        <w:t xml:space="preserve"> - Stellantis is reportedly in talks with Dongfeng Motor Corporation regarding a potential industrial collaboration involving shared vehicle production in Europe and China. The proposal includes Dongfeng accessing underutilised Stellantis European plants in exchange for producing Stellantis brands locally in China. This strategic move aims to improve efficiency and reduce costs amid rising global competition from groups like Volkswagen and BYD. Representatives from Dongfeng have recently visited facilities in Germany and Italy. Stellantis CEO Antonio Filosa is expected to outline new strategies at an upcoming investor day.</w:t>
      </w:r>
      <w:r/>
    </w:p>
    <w:p>
      <w:pPr>
        <w:pStyle w:val="ListNumber"/>
        <w:spacing w:line="240" w:lineRule="auto"/>
        <w:ind w:left="720"/>
      </w:pPr>
      <w:r/>
      <w:hyperlink r:id="rId353">
        <w:r>
          <w:rPr>
            <w:color w:val="0000EE"/>
            <w:u w:val="single"/>
          </w:rPr>
          <w:t>https://www.howtogeek.com/tesla-q1-2026-earnings-call-full-self-driving-upgrades/</w:t>
        </w:r>
      </w:hyperlink>
      <w:r>
        <w:t xml:space="preserve"> - During its Q1 2026 earnings call, Tesla CEO Elon Musk announced that vehicles based on Hardware 3 require physical retrofits with new computers and cameras to achieve zero-supervision Full Self-Driving, contradicting previous promises of software-only updates. Approximately 1.28 million active FSD users may face installation waits. The company plans to use urban micro-factories for these slow upgrades. Additionally, Tesla confirmed Cybercab production has begun at Gigafactory Texas and Optimus robot manufacturing will start in late July or August 2026, while capital expenses are projected to surge to $25 billion.</w:t>
      </w:r>
      <w:r/>
    </w:p>
    <w:p>
      <w:pPr>
        <w:pStyle w:val="ListNumber"/>
        <w:spacing w:line="240" w:lineRule="auto"/>
        <w:ind w:left="720"/>
      </w:pPr>
      <w:r/>
      <w:hyperlink r:id="rId354">
        <w:r>
          <w:rPr>
            <w:color w:val="0000EE"/>
            <w:u w:val="single"/>
          </w:rPr>
          <w:t>https://nypost.com/2026/04/22/business/elon-musk-says-tesla-expenses-will-rise-substantially-in-the-future/</w:t>
        </w:r>
      </w:hyperlink>
      <w:r>
        <w:t xml:space="preserve"> - Tesla CEO Elon Musk stated that the company's capital expenditures will increase substantially in the future to support a projected rise in revenue. CFO Vaibhav Taneja raised the full-year capital expense forecast to $25 billion. While the company reported positive free cash flow of $1.44 billion in the first quarter, it expects negative free cash flow for the remainder of 2026 due to heavy investment in artificial intelligence, self-driving technology, and robotics. Tesla shares lost nearly all gains following these remarks.</w:t>
      </w:r>
      <w:r/>
    </w:p>
    <w:p>
      <w:pPr>
        <w:pStyle w:val="ListNumber"/>
        <w:spacing w:line="240" w:lineRule="auto"/>
        <w:ind w:left="720"/>
      </w:pPr>
      <w:r/>
      <w:hyperlink r:id="rId355">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356">
        <w:r>
          <w:rPr>
            <w:color w:val="0000EE"/>
            <w:u w:val="single"/>
          </w:rPr>
          <w:t>https://www.gurufocus.com/news/8811706/tesla-delays-china-fsd-approval-to-third-quarter-amid-regulatory-scrutiny</w:t>
        </w:r>
      </w:hyperlink>
      <w:r>
        <w:t xml:space="preserve"> - Tesla has delayed regulatory approval for its Full Self-Driving system in China to the third quarter, downgrading earlier February projections. The delay stems from increased regulatory scrutiny following high-profile accidents and sensitivities regarding the technology's name. While the company views China as a long-term opportunity to compete with domestic rivals like BYD and Xiaomi, it continues to advance its autonomy strategy in Europe, having secured approval in the Netherlands for a broader EU rollout planned for the second quarter.</w:t>
      </w:r>
      <w:r/>
    </w:p>
    <w:p>
      <w:pPr>
        <w:pStyle w:val="ListNumber"/>
        <w:spacing w:line="240" w:lineRule="auto"/>
        <w:ind w:left="720"/>
      </w:pPr>
      <w:r/>
      <w:hyperlink r:id="rId357">
        <w:r>
          <w:rPr>
            <w:color w:val="0000EE"/>
            <w:u w:val="single"/>
          </w:rPr>
          <w:t>https://www.notateslaapp.com/news/4033/tesla-fsd-v1432-unifies-fsd-models-across-robotaxi-and-customer-vehicles-improves-summon-and-adds-new-menu</w:t>
        </w:r>
      </w:hyperlink>
      <w:r>
        <w:t xml:space="preserve"> - Tesla has unified its Full Self-Driving (FSD) models across Robotaxi and customer vehicles in the v14.3.2 software update. This architectural change merges the underlying AI for FSD, Actually Smart Summon, and Robotaxi operations to improve responsiveness and consistency. The update enhances Summon functionality and introduces a new menu for drivers to select intervention reasons. CEO Elon Musk confirmed that the upcoming FSD v15 will run on existing Hardware 4 units, addressing concerns about the need for new AI5 chips. Unsupervised Robotaxi operations are currently ramping in Texas.</w:t>
      </w:r>
      <w:r/>
    </w:p>
    <w:p>
      <w:pPr>
        <w:pStyle w:val="ListNumber"/>
        <w:spacing w:line="240" w:lineRule="auto"/>
        <w:ind w:left="720"/>
      </w:pPr>
      <w:r/>
      <w:hyperlink r:id="rId358">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359">
        <w:r>
          <w:rPr>
            <w:color w:val="0000EE"/>
            <w:u w:val="single"/>
          </w:rPr>
          <w:t>https://carboncredits.com/tesla-q1-2026-hits-22-38b-revenue-but-do-weak-deliveries-and-falling-credits-expose-a-fragile-growth/</w:t>
        </w:r>
      </w:hyperlink>
      <w:r>
        <w:t xml:space="preserve"> - Tesla reported Q1 2026 revenue of $22.38 billion, beating expectations, with gross margins rising to 21.1%. However, vehicle deliveries fell short by 7,600 units, creating inventory buildup. Regulatory credit revenue dropped 30% to $380 million due to market shifts. Energy storage deployments declined 38% to 8.8 GWh. The company continues investing in autonomy, AI, and robotics, including Robotaxi expansion and Optimus robot production facilities.</w:t>
      </w:r>
      <w:r/>
    </w:p>
    <w:p>
      <w:pPr>
        <w:pStyle w:val="ListNumber"/>
        <w:spacing w:line="240" w:lineRule="auto"/>
        <w:ind w:left="720"/>
      </w:pPr>
      <w:r/>
      <w:hyperlink r:id="rId360">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361">
        <w:r>
          <w:rPr>
            <w:color w:val="0000EE"/>
            <w:u w:val="single"/>
          </w:rPr>
          <w:t>https://driveteslacanada.ca/news/tesla-model-y-leads-european-sales-in-march-claims-second-overall-for-q1-2026/?utm_source=rss&amp;utm_medium=rss&amp;utm_campaign=tesla-model-y-leads-european-sales-in-march-claims-second-overall-for-q1-2026</w:t>
        </w:r>
      </w:hyperlink>
      <w:r>
        <w:t xml:space="preserve"> - The Tesla Model Y secured first place in European car sales for March 2026, registering 33,723 units, an 117% year-over-year increase. This marks the model's first monthly sales victory since December 2025. For the first quarter of 2026, the Renault Clio remained the top-selling vehicle overall with 55,763 units, while the Tesla Model Y finished in second place with 51,468 units. Tesla's total European sales rose 44.9% in Q1 2026 to 78,336 units.</w:t>
      </w:r>
      <w:r/>
    </w:p>
    <w:p>
      <w:pPr>
        <w:pStyle w:val="ListNumber"/>
        <w:spacing w:line="240" w:lineRule="auto"/>
        <w:ind w:left="720"/>
      </w:pPr>
      <w:r/>
      <w:hyperlink r:id="rId362">
        <w:r>
          <w:rPr>
            <w:color w:val="0000EE"/>
            <w:u w:val="single"/>
          </w:rPr>
          <w:t>https://driveteslacanada.ca/news/tesla-referral-rewards-double-in-europe/?utm_source=rss&amp;utm_medium=rss&amp;utm_campaign=tesla-referral-rewards-double-in-europe</w:t>
        </w:r>
      </w:hyperlink>
      <w:r>
        <w:t xml:space="preserve"> - Tesla has doubled the free Supercharging bonus for its European Referral Program to 2,000 km for both new buyers and referrers. The update applies to Model 3 and Model Y purchases across multiple European markets. This incentive increase aims to drive incremental demand and reward loyal customers as the company seeks to build on early 2026 sales momentum following a challenging 2025.</w:t>
      </w:r>
      <w:r/>
    </w:p>
    <w:p>
      <w:pPr>
        <w:pStyle w:val="ListNumber"/>
        <w:spacing w:line="240" w:lineRule="auto"/>
        <w:ind w:left="720"/>
      </w:pPr>
      <w:r/>
      <w:hyperlink r:id="rId363">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364">
        <w:r>
          <w:rPr>
            <w:color w:val="0000EE"/>
            <w:u w:val="single"/>
          </w:rPr>
          <w:t>https://driveteslacanada.ca/supercharger/tesla-improves-supercharger-wait-time-predictions-with-new-ai-model/?utm_source=rss&amp;utm_medium=rss&amp;utm_campaign=tesla-improves-supercharger-wait-time-predictions-with-new-ai-model</w:t>
        </w:r>
      </w:hyperlink>
      <w:r>
        <w:t xml:space="preserve"> - Tesla has deployed a new machine learning model to enhance the accuracy of its Supercharger routing and forecasting system. Utilizing 9 million miles of anonymized vehicle trajectory data, the update helps the Trip Planner better distinguish between vehicles intending to charge and those passing through nearby amenities. This improvement reduces queue length estimation errors to approximately 20%, allowing for more precise on-screen queue estimates and smarter routing decisions. The system is currently rolling out globally to improve the driver charging experience.</w:t>
      </w:r>
      <w:r/>
    </w:p>
    <w:p>
      <w:pPr>
        <w:pStyle w:val="ListNumber"/>
        <w:spacing w:line="240" w:lineRule="auto"/>
        <w:ind w:left="720"/>
      </w:pPr>
      <w:r/>
      <w:hyperlink r:id="rId365">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366">
        <w:r>
          <w:rPr>
            <w:color w:val="0000EE"/>
            <w:u w:val="single"/>
          </w:rPr>
          <w:t>https://www.just-auto.com/news/stellantis-sale-sharing-european-plants/</w:t>
        </w:r>
      </w:hyperlink>
      <w:r>
        <w:t xml:space="preserve"> - Stellantis is exploring the sale or sharing of vehicle manufacturing sites in Europe, including facilities in France, Italy, and Spain, to address surplus production capacity. Discussions are underway with Chinese carmakers, such as Dongfeng Motor, regarding potential partnerships or joint manufacturing activities. While no decisions have been made, the company is also preparing to convert its Poissy factory near Paris, a move expected to result in job losses and affect suppliers. The operational review is overseen by chairman John Elkann and CEO Antonio Filosa amidst weaker post-pandemic demand.</w:t>
      </w:r>
      <w:r/>
    </w:p>
    <w:p>
      <w:pPr>
        <w:pStyle w:val="ListNumber"/>
        <w:spacing w:line="240" w:lineRule="auto"/>
        <w:ind w:left="720"/>
      </w:pPr>
      <w:r/>
      <w:hyperlink r:id="rId367">
        <w:r>
          <w:rPr>
            <w:color w:val="0000EE"/>
            <w:u w:val="single"/>
          </w:rPr>
          <w:t>https://www.caranddriver.com/news/a71110755/2026-kia-ev6-pricing-revealed/</w:t>
        </w:r>
      </w:hyperlink>
      <w:r>
        <w:t xml:space="preserve"> - Kia has announced pricing for the 2026 EV6 lineup, which is significantly lower than the 2025 model. The Light trim starts at $39,445, a reduction of $4,950, while the Wind and GT-Line trims start at $46,345 and $50,245 respectively, both down $5,450. The high-performance GT trim has been removed from the 2026 lineup indefinitely due to changing market conditions. The vehicle remains available in the United States.</w:t>
      </w:r>
      <w:r/>
    </w:p>
    <w:p>
      <w:pPr>
        <w:pStyle w:val="ListNumber"/>
        <w:spacing w:line="240" w:lineRule="auto"/>
        <w:ind w:left="720"/>
      </w:pPr>
      <w:r/>
      <w:hyperlink r:id="rId368">
        <w:r>
          <w:rPr>
            <w:color w:val="0000EE"/>
            <w:u w:val="single"/>
          </w:rPr>
          <w:t>https://carbuzz.com/cars-dead-at-end-of-2026/</w:t>
        </w:r>
      </w:hyperlink>
      <w:r>
        <w:t xml:space="preserve"> - Multiple automakers are discontinuing specific vehicle models for the 2027 model year. Tesla will end production of the Model S and Model X, leaving the Model 3, Model Y, and Cybertruck as its only remaining vehicles. Other discontinuations include the Acura RDX, Lexus LC, Chrysler Pacifica Hybrid, Jeep Wrangler 4xe, Mercedes-AMG GLC 43/63, BMW iX, Cadillac CT4, Chevrolet Corvette E-Ray, Chrysler Voyager, Hyundai Ioniq 6 standard model, Kia Niro EV, Mercedes-AMG C 63 Sedan, Volkswagen ID.4, and Volvo EX30. Reasons cited include supply chain issues, shifting customer demand, platform transitions, and regulatory compliance.</w:t>
      </w:r>
      <w:r/>
    </w:p>
    <w:p>
      <w:pPr>
        <w:pStyle w:val="ListNumber"/>
        <w:spacing w:line="240" w:lineRule="auto"/>
        <w:ind w:left="720"/>
      </w:pPr>
      <w:r/>
      <w:hyperlink r:id="rId369">
        <w:r>
          <w:rPr>
            <w:color w:val="0000EE"/>
            <w:u w:val="single"/>
          </w:rPr>
          <w:t>https://carbuzz.com/volkswagen-golf-troc-hybrids/</w:t>
        </w:r>
      </w:hyperlink>
      <w:r>
        <w:t xml:space="preserve"> - Volkswagen has announced the launch of a new full-hybrid system, marking its first such system in ten years since discontinuing the Jetta Hybrid in 2016. The technology will initially be deployed in Europe on the new Golf Hybrid and T-Roc Hybrid models later this year. The system integrates a 1.5-litre engine, two electric motors, and a 1.6 kWh battery into a single module to improve efficiency and packaging. While the system is not currently planned for the US market, Volkswagen CEO Kjell Gruner indicated that future US hybrids may utilise similar technology manufactured locally.</w:t>
      </w:r>
      <w:r/>
    </w:p>
    <w:p>
      <w:pPr>
        <w:pStyle w:val="ListNumber"/>
        <w:spacing w:line="240" w:lineRule="auto"/>
        <w:ind w:left="720"/>
      </w:pPr>
      <w:r/>
      <w:hyperlink r:id="rId370">
        <w:r>
          <w:rPr>
            <w:color w:val="0000EE"/>
            <w:u w:val="single"/>
          </w:rPr>
          <w:t>https://carbuzz.com/tesla-roadster-will-not-be-autonomous/</w:t>
        </w:r>
      </w:hyperlink>
      <w:r>
        <w:t xml:space="preserve"> - Tesla CEO Elon Musk stated that the new Tesla Roadster will be the only manually driven car in the company's long-term lineup, as all other future vehicles, including the Cybercab and Semi, will be almost entirely autonomous. While a production-ready Roadster could debut soon, it is not a top revenue priority. Tesla reported Q1 2026 financial results with $477 million net income and 408,386 vehicles produced worldwide.</w:t>
      </w:r>
      <w:r/>
    </w:p>
    <w:p>
      <w:pPr>
        <w:pStyle w:val="ListNumber"/>
        <w:spacing w:line="240" w:lineRule="auto"/>
        <w:ind w:left="720"/>
      </w:pPr>
      <w:r/>
      <w:hyperlink r:id="rId371">
        <w:r>
          <w:rPr>
            <w:color w:val="0000EE"/>
            <w:u w:val="single"/>
          </w:rPr>
          <w:t>https://carbuzz.com/gas-prices-drive-electric-rentals/</w:t>
        </w:r>
      </w:hyperlink>
      <w:r>
        <w:t xml:space="preserve"> - Rising fuel costs in the US are prompting rental car companies Hertz and Turo to report significant increases in electric vehicle bookings. Hertz noted a 25% rise in EV reservation requests in March, particularly among long-term ride-hail customers, while Turo reported an 11% increase in EV bookings compared to the previous year. Despite higher rental premiums for EVs, the potential savings on fuel are attracting drivers, especially on the West Coast where gas prices are elevated due to geopolitical tensions affecting oil transit.</w:t>
      </w:r>
      <w:r/>
    </w:p>
    <w:p>
      <w:pPr>
        <w:pStyle w:val="ListNumber"/>
        <w:spacing w:line="240" w:lineRule="auto"/>
        <w:ind w:left="720"/>
      </w:pPr>
      <w:r/>
      <w:hyperlink r:id="rId372">
        <w:r>
          <w:rPr>
            <w:color w:val="0000EE"/>
            <w:u w:val="single"/>
          </w:rPr>
          <w:t>https://www.marketbeat.com/instant-alerts/tesla-q1-earnings-call-highlights-2026-04-23/</w:t>
        </w:r>
      </w:hyperlink>
      <w:r>
        <w:t xml:space="preserve"> - During its first-quarter 2026 earnings call, Tesla CEO Elon Musk and CFO Vaibhav Taneja announced an aggressive investment cycle targeting over $25 billion in capital spending for 2026. The funds will support artificial intelligence, autonomy, robotics, manufacturing expansion, and energy storage. While vehicle demand shows resurgence in EMEA and FSD adoption grows, the company warned of negative free cash flow for the remainder of the year due to the spending ramp. Production of the Cybercab and Optimus robot is also underway.</w:t>
      </w:r>
      <w:r/>
    </w:p>
    <w:p>
      <w:pPr>
        <w:pStyle w:val="ListNumber"/>
        <w:spacing w:line="240" w:lineRule="auto"/>
        <w:ind w:left="720"/>
      </w:pPr>
      <w:r/>
      <w:hyperlink r:id="rId373">
        <w:r>
          <w:rPr>
            <w:color w:val="0000EE"/>
            <w:u w:val="single"/>
          </w:rPr>
          <w:t>https://www.carscoops.com/2026/04/tesla-government-fleet-contract/</w:t>
        </w:r>
      </w:hyperlink>
      <w:r>
        <w:t xml:space="preserve"> - Tesla has signed an agreement with Sourcewell, a government procurement cooperative, allowing for an indefinite number of vehicle sales to public agencies in the US and Canada. This deal grants access to over 50,000 potential buyers, including cities and school districts, contrasting with Tesla's previous sales of only about 800 EVs to public sector buyers compared to decades of dominance by General Motors and Ford. The contract covers small cars, SUVs, vans, and light trucks, with provisions for modifications like police lighting and wheelchair ramps. Tesla is waiving standard delivery fees for these government buyers.</w:t>
      </w:r>
      <w:r/>
    </w:p>
    <w:p>
      <w:pPr>
        <w:pStyle w:val="ListNumber"/>
        <w:spacing w:line="240" w:lineRule="auto"/>
        <w:ind w:left="720"/>
      </w:pPr>
      <w:r/>
      <w:hyperlink r:id="rId374">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375">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376">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377">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378">
        <w:r>
          <w:rPr>
            <w:color w:val="0000EE"/>
            <w:u w:val="single"/>
          </w:rPr>
          <w:t>https://seekingalpha.com/article/4893736-fords-highly-touted-bev-czar-leaves-his-exit-wont-quickly-change-things?source=generic_rss</w:t>
        </w:r>
      </w:hyperlink>
      <w:r>
        <w:t xml:space="preserve"> - Doug Field, Ford Motor Company's chief electric vehicle officer, has left the automaker. His departure occurs as Ford struggles to compete with rivals such as Tesla and Chinese manufacturers. The article suggests that Field's exit will not immediately alter Ford's strategic direction or operational capabilities regarding its battery electric vehicle program.</w:t>
      </w:r>
      <w:r/>
    </w:p>
    <w:p>
      <w:pPr>
        <w:pStyle w:val="ListNumber"/>
        <w:spacing w:line="240" w:lineRule="auto"/>
        <w:ind w:left="720"/>
      </w:pPr>
      <w:r/>
      <w:hyperlink r:id="rId379">
        <w:r>
          <w:rPr>
            <w:color w:val="0000EE"/>
            <w:u w:val="single"/>
          </w:rPr>
          <w:t>https://www.pv-tech.org/australian-energy-market-commission-proposes-20-year-distribution-planning-framework-to-ease-solar-curtailment/</w:t>
        </w:r>
      </w:hyperlink>
      <w:r>
        <w:t xml:space="preserve"> - The Australian Energy Market Commission (AEMC) has proposed a draft determination to replace annual distribution planning reports with a five-year cycle featuring a standardised 20-year horizon. Responding to a request from Energy Consumers Australia, the framework aims to improve data visibility on low-voltage networks to manage rising rooftop solar, battery storage, and electric vehicle adoption. The proposal requires distribution network service providers to align with Australian Energy Market Operator scenarios while allowing flexibility for local factors. Enhanced reporting is intended to reduce solar curtailment and enable more efficient investment decisions, with stakeholder feedback due by June 2026.</w:t>
      </w:r>
      <w:r/>
    </w:p>
    <w:p>
      <w:pPr>
        <w:pStyle w:val="ListNumber"/>
        <w:spacing w:line="240" w:lineRule="auto"/>
        <w:ind w:left="720"/>
      </w:pPr>
      <w:r/>
      <w:hyperlink r:id="rId380">
        <w:r>
          <w:rPr>
            <w:color w:val="0000EE"/>
            <w:u w:val="single"/>
          </w:rPr>
          <w:t>https://evsandbeyond.co.nz/tesla-beats-profit-forecasts-but-misses-on-revenue-in-q1/#utm_source=rss&amp;utm_medium=rss&amp;utm_campaign=tesla-beats-profit-forecasts-but-misses-on-revenue-in-q1</w:t>
        </w:r>
      </w:hyperlink>
      <w:r>
        <w:t xml:space="preserve"> - Tesla reported first-quarter adjusted earnings per share of 41 cents, exceeding analyst expectations of 37 cents, while revenue of US$22.39 billion fell short of US$22.64 billion forecasts. Net profit rose to US$477 million, driven by a 19.2% automotive gross margin. The company delivered 358,023 vehicles and plans affordable Model Y and Model 3 versions. Despite higher capital spending of US$2.49 billion, shares initially rose then fell on spending concerns amid global competition.</w:t>
      </w:r>
      <w:r/>
    </w:p>
    <w:p>
      <w:pPr>
        <w:pStyle w:val="ListNumber"/>
        <w:spacing w:line="240" w:lineRule="auto"/>
        <w:ind w:left="720"/>
      </w:pPr>
      <w:r/>
      <w:hyperlink r:id="rId381">
        <w:r>
          <w:rPr>
            <w:color w:val="0000EE"/>
            <w:u w:val="single"/>
          </w:rPr>
          <w:t>https://www.fool.com/coverage/stock-market-today/2026/04/23/stock-market-today-april-23-tesla-falls-after-lifting-2026-capex-guidance-for-ai-and-robotics/</w:t>
        </w:r>
      </w:hyperlink>
      <w:r>
        <w:t xml:space="preserve"> - Tesla shares declined 3.59% to close at $373.60 following Q1 2026 earnings. Despite sales growth of 16% and earnings beating expectations, the stock dropped as investors reacted to a $25 billion capital expenditure plan for 2026 focused on AI and robotics. Trading volume reached 93.1 million shares, significantly above the three-month average. The market expressed concern over the shift in operations from electric vehicles to Cybercabs, robots, and energy storage, while monitoring execution timelines for the robotaxi and autonomy systems.</w:t>
      </w:r>
      <w:r/>
    </w:p>
    <w:p>
      <w:pPr>
        <w:pStyle w:val="ListNumber"/>
        <w:spacing w:line="240" w:lineRule="auto"/>
        <w:ind w:left="720"/>
      </w:pPr>
      <w:r/>
      <w:hyperlink r:id="rId382">
        <w:r>
          <w:rPr>
            <w:color w:val="0000EE"/>
            <w:u w:val="single"/>
          </w:rPr>
          <w:t>https://www.pv-magazine-australia.com/2026/04/24/heavy-vehicle-electrification-conversion-centre-in-south-australia-a-no-brainer/</w:t>
        </w:r>
      </w:hyperlink>
      <w:r>
        <w:t xml:space="preserve"> - Janus Electric, a New South Wales-based specialist, has opened its first dealer-led heavy vehicle electrification conversion centre in South Australia at Archer Heavy Equipment. The facility leverages the state's high renewable energy penetration to support swappable battery models for freight operations. Initial capacity targets 50 truck conversions annually, scaling to 150-200. The company cites potential 30-60% energy cost reductions for fleet operators and notes the need for government incentives to accelerate adoption. Janus currently operates in Australia, the USA, and Canada.</w:t>
      </w:r>
      <w:r/>
    </w:p>
    <w:p>
      <w:pPr>
        <w:pStyle w:val="ListNumber"/>
        <w:spacing w:line="240" w:lineRule="auto"/>
        <w:ind w:left="720"/>
      </w:pPr>
      <w:r/>
      <w:hyperlink r:id="rId383">
        <w:r>
          <w:rPr>
            <w:color w:val="0000EE"/>
            <w:u w:val="single"/>
          </w:rPr>
          <w:t>https://www.basicthinking.de/blog/2026/04/23/geely-ueberholt-tesla-und-vw-die-innovativsten-e-autobauer-2026/</w:t>
        </w:r>
      </w:hyperlink>
      <w:r>
        <w:t xml:space="preserve"> - According to the CAM Electromobility Report 2026, Geely has surpassed Tesla and Volkswagen to become the most innovative electric vehicle manufacturer in 2026. The ranking, which analyzed 713 innovations from 2021 to 2025, places Chinese companies at the forefront of the industry. While German manufacturers like Volkswagen, BMW, and Mercedes-Benz account for over a third of global innovations, China leads with 41 percent. General Motors ranked tenth with a score of 67.3, marking a decline from previous periods.</w:t>
      </w:r>
      <w:r/>
    </w:p>
    <w:p>
      <w:pPr>
        <w:pStyle w:val="ListNumber"/>
        <w:spacing w:line="240" w:lineRule="auto"/>
        <w:ind w:left="720"/>
      </w:pPr>
      <w:r/>
      <w:hyperlink r:id="rId384">
        <w:r>
          <w:rPr>
            <w:color w:val="0000EE"/>
            <w:u w:val="single"/>
          </w:rPr>
          <w:t>https://www.freemalaysiatoday.com/category/business/2026/04/24/chinese-evs-geared-up-to-dominate-worlds-biggest-auto-show</w:t>
        </w:r>
      </w:hyperlink>
      <w:r>
        <w:t xml:space="preserve"> - The Auto China exhibition opens in Beijing, featuring over 1,400 vehicles from domestic and foreign manufacturers. Chinese firms like BYD, Xiaomi, and Xpeng lead in integrating AI and autonomous driving technology. Legacy brands such as Volkswagen, Toyota, and BMW are collaborating with local partners to compete. The event highlights fierce competition in the electric vehicle sector, with a focus on SUVs, battery technology, and range improvements amidst a price war.</w:t>
      </w:r>
      <w:r/>
    </w:p>
    <w:p>
      <w:pPr>
        <w:pStyle w:val="ListNumber"/>
        <w:spacing w:line="240" w:lineRule="auto"/>
        <w:ind w:left="720"/>
      </w:pPr>
      <w:r/>
      <w:hyperlink r:id="rId385">
        <w:r>
          <w:rPr>
            <w:color w:val="0000EE"/>
            <w:u w:val="single"/>
          </w:rPr>
          <w:t>https://www.ksta.de/wirtschaft/deutsche-autobauer-in-china-wir-koennen-es-noch-aber-der-druck-ist-immens-1269391</w:t>
        </w:r>
      </w:hyperlink>
      <w:r>
        <w:t xml:space="preserve"> - German automakers have lost ground in China's electric vehicle segment, facing intense competition and a price war that has eroded profits. Experts describe the market as being in a consolidation phase with patriotic consumer sentiment favouring local brands. While German firms struggle with current EV sales, they are competing in autonomous driving and digital technologies at the Beijing Auto Show. A trend reversal is not expected until 2027 unless new models gain traction. Despite the pressure, experts suggest German manufacturers still have opportunities if they adapt to local demands in software and AI.</w:t>
      </w:r>
      <w:r/>
    </w:p>
    <w:p>
      <w:pPr>
        <w:pStyle w:val="ListNumber"/>
        <w:spacing w:line="240" w:lineRule="auto"/>
        <w:ind w:left="720"/>
      </w:pPr>
      <w:r/>
      <w:hyperlink r:id="rId386">
        <w:r>
          <w:rPr>
            <w:color w:val="0000EE"/>
            <w:u w:val="single"/>
          </w:rPr>
          <w:t>https://cleantechnica.com/2026/04/23/mercedes-adds-new-eqs-c-class-electric-to-line-up/</w:t>
        </w:r>
      </w:hyperlink>
      <w:r>
        <w:t xml:space="preserve"> - Mercedes-Benz is updating its electric vehicle strategy with revised versions of the EQS and a new C-Class Electric sedan. The updated EQS features an 800-volt architecture, increased range up to 575 miles, and a steer-by-wire system with a yoke steering wheel, with deliveries expected in the second half of 2026. The new C-Class Electric, launching in the US in early 2027, offers a longer wheelbase, a frunk, and a range of up to 497 miles. Both models aim to address previous sales shortfalls by incorporating customer-desired features and improved technology.</w:t>
      </w:r>
      <w:r/>
    </w:p>
    <w:p>
      <w:pPr>
        <w:pStyle w:val="ListNumber"/>
        <w:spacing w:line="240" w:lineRule="auto"/>
        <w:ind w:left="720"/>
      </w:pPr>
      <w:r/>
      <w:hyperlink r:id="rId387">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388">
        <w:r>
          <w:rPr>
            <w:color w:val="0000EE"/>
            <w:u w:val="single"/>
          </w:rPr>
          <w:t>https://insideretail.asia/2026/04/24/can-chinas-ev-surge-conquer-overseas-markets/</w:t>
        </w:r>
      </w:hyperlink>
      <w:r>
        <w:t xml:space="preserve"> - Chinese electric vehicle manufacturers are increasingly focusing on international markets as domestic growth slows. Exports reached 5.8 million cars last year, with forecasts predicting 7.4 million this year. Aito, backed by Huawei, aims to double sales to one million vehicles by 2030, targeting Europe and Latin America. Xpeng plans to produce flying cars and humanoid robots, expecting over 50 per cent of revenue from outside China within five to ten years. Despite tariffs in the US and Europe, analysts note competitive positioning and rising consumer interest.</w:t>
      </w:r>
      <w:r/>
    </w:p>
    <w:p>
      <w:pPr>
        <w:pStyle w:val="ListNumber"/>
        <w:spacing w:line="240" w:lineRule="auto"/>
        <w:ind w:left="720"/>
      </w:pPr>
      <w:r/>
      <w:hyperlink r:id="rId389">
        <w:r>
          <w:rPr>
            <w:color w:val="0000EE"/>
            <w:u w:val="single"/>
          </w:rPr>
          <w:t>https://stockhead.com.au/resources/monsters-of-rock-a-tale-of-two-quarterlies-for-lithium-stocks-pls-and-igo-fmg-eyes-data-centres/</w:t>
        </w:r>
      </w:hyperlink>
      <w:r>
        <w:t xml:space="preserve"> - PLS Group reported a 7% volume beat and 61% price increase at its Pilgangoora mine, driving a 3% share rise. Conversely, IGO shares fell 12% after downgrading Greenbushes spodumene production guidance for FY26 and increasing cost estimates. Elevra Lithium surged 30% on record revenue, while Fortescue Metals Group announced a US$680m renewable energy investment targeting data centre customers in the Pilbara.</w:t>
      </w:r>
      <w:r/>
    </w:p>
    <w:p>
      <w:pPr>
        <w:pStyle w:val="ListNumber"/>
        <w:spacing w:line="240" w:lineRule="auto"/>
        <w:ind w:left="720"/>
      </w:pPr>
      <w:r/>
      <w:hyperlink r:id="rId390">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391">
        <w:r>
          <w:rPr>
            <w:color w:val="0000EE"/>
            <w:u w:val="single"/>
          </w:rPr>
          <w:t>https://www.fool.com.au/2026/04/24/igo-shares-sink-14-heres-what-just-spooked-investors/</w:t>
        </w:r>
      </w:hyperlink>
      <w:r>
        <w:t xml:space="preserve"> - IGO Ltd shares fell 13.6% following its March quarter update, driven by concerns over Greenbushes lithium operations. While Nova nickel and copper production and cash flow improved, Greenbushes saw flat production, lower grades, and increased unit costs, leading to a reduced FY26 production guidance. Additionally, the Kwinana lithium hydroxide plant remains below full capacity with a planned shutdown. Despite strong cash flow and a net cash position of $327 million, the market reacted negatively to the variability in lithium assets and operational hurdles.</w:t>
      </w:r>
      <w:r/>
    </w:p>
    <w:p>
      <w:pPr>
        <w:pStyle w:val="ListNumber"/>
        <w:spacing w:line="240" w:lineRule="auto"/>
        <w:ind w:left="720"/>
      </w:pPr>
      <w:r/>
      <w:hyperlink r:id="rId392">
        <w:r>
          <w:rPr>
            <w:color w:val="0000EE"/>
            <w:u w:val="single"/>
          </w:rPr>
          <w:t>https://www.fool.com.au/2026/04/24/pls-shares-jump-6-on-record-quarter-and-massive-cash-generation/</w:t>
        </w:r>
      </w:hyperlink>
      <w:r>
        <w:t xml:space="preserve"> - PLS Group Ltd shares rose 6% following a record-breaking third-quarter update. The lithium miner reported a 12% quarter-on-quarter increase in spodumene concentrate production to 232.4kt, driven by strong execution at the Pilgangoora operation. Revenue jumped 52% to A$567 million due to higher realised prices, while unit operating costs fell 11% to A$520 per tonne. Consequently, cash margins from operations surged 178% to A$461 million, pushing the cash balance up 52% to A$1,455 million. The company also completed a US$600 million senior unsecured notes issuance and reaffirmed its full-year 2026 guidance.</w:t>
      </w:r>
      <w:r/>
    </w:p>
    <w:p>
      <w:pPr>
        <w:pStyle w:val="ListNumber"/>
        <w:spacing w:line="240" w:lineRule="auto"/>
        <w:ind w:left="720"/>
      </w:pPr>
      <w:r/>
      <w:hyperlink r:id="rId393">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390">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390">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393">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394">
        <w:r>
          <w:rPr>
            <w:color w:val="0000EE"/>
            <w:u w:val="single"/>
          </w:rPr>
          <w:t>https://www.chinadaily.com.cn/a/202604/24/WS69eacb49a310d6866eb454b7.html</w:t>
        </w:r>
      </w:hyperlink>
      <w:r>
        <w:t xml:space="preserve"> - China announced new measures to evaluate local governments on carbon peaking and neutrality efforts. Jointly issued by the General Office of the Communist Party of China Central Committee and the General Office of the State Council, the document establishes a dual-control system for carbon emissions. During the 15th Five-Year Plan period (2026-30), the National Development and Reform Commission will formulate a carbon peaking action plan targeting a 65 percent reduction in carbon emission intensity from 2005 levels and a 25 percent share of non-fossil energy. Local governments will be rated excellent, qualified, or unqualified based on control and supporting indicators, with results influencing the appointment and supervision of provincial leadership teams.</w:t>
      </w:r>
      <w:r/>
    </w:p>
    <w:p>
      <w:pPr>
        <w:pStyle w:val="ListNumber"/>
        <w:spacing w:line="240" w:lineRule="auto"/>
        <w:ind w:left="720"/>
      </w:pPr>
      <w:r/>
      <w:hyperlink r:id="rId395">
        <w:r>
          <w:rPr>
            <w:color w:val="0000EE"/>
            <w:u w:val="single"/>
          </w:rPr>
          <w:t>https://www.prnewswire.com/news-releases/ace-green-recycling-inc-and-athena-technology-acquisition-corp-ii-announce-32-million-pipe-investment-to-support-proposed-business-combination-302752450.html</w:t>
        </w:r>
      </w:hyperlink>
      <w:r>
        <w:t xml:space="preserve"> - * Ace Green Recycling and Athena Technology Acquisition Corp. II announced a $32 million private investment in public equity (PIPE) financing on April 23, 2026. * Proceeds will primarily fund capital expenditures for the development of Ace's Texas recycling facility and support general corporate purposes. * The financing supports the company's strategy to scale its U.S. footprint and commercialize next-generation battery recycling technology for lithium and lead batteries. * The investment is contingent upon the closing of the proposed business combination, with the combined company expected to list on Nasdaq under the ticker AGXI. * Sector-focused institutional investors participated in the deal to support domestic supply chains for critical battery materials.</w:t>
      </w:r>
      <w:r/>
    </w:p>
    <w:p>
      <w:pPr>
        <w:pStyle w:val="ListNumber"/>
        <w:spacing w:line="240" w:lineRule="auto"/>
        <w:ind w:left="720"/>
      </w:pPr>
      <w:r/>
      <w:hyperlink r:id="rId376">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377">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375">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375">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375">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374">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396">
        <w:r>
          <w:rPr>
            <w:color w:val="0000EE"/>
            <w:u w:val="single"/>
          </w:rPr>
          <w:t>https://glamadelaide.com.au/fuel-price-shocks-spark-push-for-faster-ev-rollout-across-australia/</w:t>
        </w:r>
      </w:hyperlink>
      <w:r>
        <w:t xml:space="preserve"> - Australia's electric vehicle industry is urging urgent government action to accelerate EV infrastructure deployment due to high fuel prices and energy security concerns. Key players including AGL, Evie Networks, Tesla, the Clean Energy Council, and the Smart Energy Council state they are ready to invest billions by 2030. However, stakeholders highlight significant barriers such as grid connection delays, inconsistent costs, and regulatory hurdles. The industry demands a nationally aligned policy framework to enable private investment and reduce reliance on imported fuel.</w:t>
      </w:r>
      <w:r/>
    </w:p>
    <w:p>
      <w:pPr>
        <w:pStyle w:val="ListNumber"/>
        <w:spacing w:line="240" w:lineRule="auto"/>
        <w:ind w:left="720"/>
      </w:pPr>
      <w:r/>
      <w:hyperlink r:id="rId397">
        <w:r>
          <w:rPr>
            <w:color w:val="0000EE"/>
            <w:u w:val="single"/>
          </w:rPr>
          <w:t>https://www.rionegro.com.ar/sociedad/una-cientifica-argentina-fue-distinguida-entre-las-25-mentes-mas-brillantes-del-mundo-por-su-aporte-ambiental-4550197/</w:t>
        </w:r>
      </w:hyperlink>
      <w:r>
        <w:t xml:space="preserve"> - Andrea Izquierdo, a researcher from Cordoba, Argentina, was selected as one of the 25 most brilliant minds globally for receiving the 2026 Frontiers Planet Prize. Recognized in the National Champion category, her work focuses on integrating local and indigenous knowledge into lithium mining policies to ensure a just energy transition. Her research, published in Environmental Science &amp; Policy, highlights socio-environmental impacts in the Andean highlands and advocates for including cultural and community variables in global climate strategies. The award, judged by Johan Rockström, underscores the need for inclusive and socially fair approaches to resource governance.</w:t>
      </w:r>
      <w:r/>
    </w:p>
    <w:p>
      <w:pPr>
        <w:pStyle w:val="ListNumber"/>
        <w:spacing w:line="240" w:lineRule="auto"/>
        <w:ind w:left="720"/>
      </w:pPr>
      <w:r/>
      <w:hyperlink r:id="rId398">
        <w:r>
          <w:rPr>
            <w:color w:val="0000EE"/>
            <w:u w:val="single"/>
          </w:rPr>
          <w:t>https://www.fool.com/coverage/stock-market-today/2026/04/23/stock-market-today-april-23-quantumscape-jumps-after-q1-results-as-management-eyes-new-markets/</w:t>
        </w:r>
      </w:hyperlink>
      <w:r>
        <w:t xml:space="preserve"> - QuantumScape shares increased 1.37% to close at $7.41 following Q1 2026 results and updates on its Eagle production line. The company reported a Q1 loss of $0.16 per share, slightly missing the $0.18 forecast. Management highlighted progress in solid-state battery cell testing with automotive customers and announced plans to target new markets including data centers, aerospace, and military sectors. Trading volume surged to 111.8 million shares, significantly above the three-month average. The company also added Dr. Mark Maybury to its Strategic Advisory Board.</w:t>
      </w:r>
      <w:r/>
    </w:p>
    <w:p>
      <w:pPr>
        <w:pStyle w:val="ListNumber"/>
        <w:spacing w:line="240" w:lineRule="auto"/>
        <w:ind w:left="720"/>
      </w:pPr>
      <w:r/>
      <w:hyperlink r:id="rId399">
        <w:r>
          <w:rPr>
            <w:color w:val="0000EE"/>
            <w:u w:val="single"/>
          </w:rPr>
          <w:t>https://www.theregister.com/2026/04/23/solid_state_batteries_energy_storage/</w:t>
        </w:r>
      </w:hyperlink>
      <w:r>
        <w:t xml:space="preserve"> - A team at the Max Planck Institute for Sustainable Materials in Germany published findings in Nature identifying mechanical stress as the primary driver of cracking in ceramic solid electrolytes used in solid-state batteries. While these batteries offer higher energy density and safety, microscopic cracks can form when lithium dendrites penetrate the stiff ceramic material, leading to short circuits. The researchers propose solutions such as tougher electrolytes or coating the anode. However, concurrent research from MIT suggests electrochemical factors also contribute to electrolyte embrittlement, indicating that overcoming these failure mechanisms requires addressing both mechanical and chemical challenges.</w:t>
      </w:r>
      <w:r/>
    </w:p>
    <w:p>
      <w:pPr>
        <w:pStyle w:val="ListNumber"/>
        <w:spacing w:line="240" w:lineRule="auto"/>
        <w:ind w:left="720"/>
      </w:pPr>
      <w:r/>
      <w:hyperlink r:id="rId400">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401">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402">
        <w:r>
          <w:rPr>
            <w:color w:val="0000EE"/>
            <w:u w:val="single"/>
          </w:rPr>
          <w:t>https://www.bestmag.co.uk/factorial-zetsche-board-listing/</w:t>
        </w:r>
      </w:hyperlink>
      <w:r>
        <w:t xml:space="preserve"> - Factorial Energy has appointed Dieter Zetsche to its board of directors as the company prepares for a business combination with Cartesian Growth Corporation III and a subsequent transition to public markets. Zetsche, an existing investor and advisor since 2021, brings extensive automotive and public-company experience from his tenure at Daimler AG. The appointment aims to strengthen governance and operational capabilities as Factorial shifts focus from technical validation to large-scale manufacturing and commercial deployment of its solid-state battery technology with automotive partners.</w:t>
      </w:r>
      <w:r/>
    </w:p>
    <w:p>
      <w:pPr>
        <w:pStyle w:val="ListNumber"/>
        <w:spacing w:line="240" w:lineRule="auto"/>
        <w:ind w:left="720"/>
      </w:pPr>
      <w:r/>
      <w:hyperlink r:id="rId365">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360">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403">
        <w:r>
          <w:rPr>
            <w:color w:val="0000EE"/>
            <w:u w:val="single"/>
          </w:rPr>
          <w:t>https://www.nature.com/articles/s41565-026-02152-x</w:t>
        </w:r>
      </w:hyperlink>
      <w:r>
        <w:t xml:space="preserve"> - Scientists have developed a method to modulate interfacial polarity in positive electrode active materials to enhance performance in high-potential lithium metal batteries. This approach aims to stabilize the electrode-electrolyte interface, improve cycle life, and enable the use of higher voltage cathodes. The research focuses on fundamental interfacial engineering to address stability challenges in next-generation energy storage systems.</w:t>
      </w:r>
      <w:r/>
    </w:p>
    <w:p>
      <w:pPr>
        <w:pStyle w:val="ListNumber"/>
        <w:spacing w:line="240" w:lineRule="auto"/>
        <w:ind w:left="720"/>
      </w:pPr>
      <w:r/>
      <w:hyperlink r:id="rId358">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404">
        <w:r>
          <w:rPr>
            <w:color w:val="0000EE"/>
            <w:u w:val="single"/>
          </w:rPr>
          <w:t>https://techxplore.com/news/2026-04-solid-state-batteries-short-circuit.html</w:t>
        </w:r>
      </w:hyperlink>
      <w:r>
        <w:t xml:space="preserve"> - Researchers at the Max Planck Institute for Sustainable Materials have identified that hydrostatic stress within lithium dendrites causes brittle fracture in solid ceramic electrolytes, leading to short circuits. Published in Nature, the study refutes electron leakage theories by demonstrating that soft lithium penetrates stiff ceramics via mechanical stress. The team, led by Dr Yuwei Zhang, utilized vacuum and cryogenic characterization to confirm this mechanism. Future strategies to prevent this include increasing electrolyte toughness, introducing voids to redirect growth, or applying protective coatings to electrodes.</w:t>
      </w:r>
      <w:r/>
    </w:p>
    <w:p>
      <w:pPr>
        <w:pStyle w:val="ListNumber"/>
        <w:spacing w:line="240" w:lineRule="auto"/>
        <w:ind w:left="720"/>
      </w:pPr>
      <w:r/>
      <w:hyperlink r:id="rId405">
        <w:r>
          <w:rPr>
            <w:color w:val="0000EE"/>
            <w:u w:val="single"/>
          </w:rPr>
          <w:t>https://www.zeit.de/politik/2026-04/klimagase-autos-lastwagen-kraftstoffe-bundestag-biosprit-wasserstoff</w:t>
        </w:r>
      </w:hyperlink>
      <w:r>
        <w:t xml:space="preserve"> - The German Bundestag has enacted legislation requiring oil majors to reduce the CO2 emissions of their fuels by 65 percent by 2040. The law, supported by the Union and SPD, implements European directives to promote renewable energy in transport through biofuels, green hydrogen, and electricity. This measure addresses the failure to meet previous climate goals in the transport sector, where emissions rose from 13 percent in 1990 to 22 percent in 2023.</w:t>
      </w:r>
      <w:r/>
    </w:p>
    <w:p>
      <w:pPr>
        <w:pStyle w:val="ListNumber"/>
        <w:spacing w:line="240" w:lineRule="auto"/>
        <w:ind w:left="720"/>
      </w:pPr>
      <w:r/>
      <w:hyperlink r:id="rId355">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406">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407">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408">
        <w:r>
          <w:rPr>
            <w:color w:val="0000EE"/>
            <w:u w:val="single"/>
          </w:rPr>
          <w:t>https://batteriesnews.com/gmg-doubles-energy-density-of-6-minute-charging-graphene-aluminium-ion-battery/</w:t>
        </w:r>
      </w:hyperlink>
      <w:r>
        <w:t xml:space="preserve"> - Graphene Manufacturing Group Ltd (GMG) announced a doubling of energy density for its Graphene Aluminium-Ion Battery technology, increasing from 26 to 49 Wh/kg at 6-minute charging rates and reaching 101 Wh/kg at 1-hour charging. Developed with the University of Queensland and Rio Tinto, the battery uses aluminium foil substrates and a chloride-free electrolyte, eliminating lithium and copper. The technology targets heavy mobile equipment and aims to reduce reliance on critical minerals. GMG plans to test cycle life up to 10,000 cycles and seeks partnerships for manufacturing in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eignpolicyjournal.com/2026/04/25/why-teslas-tsla-stock-price-now-trades-as-an-ai-company-despite-still-selling-mostly-cars/" TargetMode="External"/><Relationship Id="rId10" Type="http://schemas.openxmlformats.org/officeDocument/2006/relationships/hyperlink" Target="https://orient.tm/en/post/98879/biggest-debuts-auto-china-2026" TargetMode="External"/><Relationship Id="rId11" Type="http://schemas.openxmlformats.org/officeDocument/2006/relationships/hyperlink" Target="https://futurism.com/advanced-transport/tesla-buys-entity" TargetMode="External"/><Relationship Id="rId12" Type="http://schemas.openxmlformats.org/officeDocument/2006/relationships/hyperlink" Target="https://www.ad-hoc-news.de/boerse/news/ueberblick/vulcan-energy-s-frankfurt-groundbreaking-ignites-17-percent-surge-as/69242845" TargetMode="External"/><Relationship Id="rId13" Type="http://schemas.openxmlformats.org/officeDocument/2006/relationships/hyperlink" Target="https://www.benzinga.com/markets/tech/26/04/52051560/ross-gerber-says-tesla-faces-potential-spacex-merger-as-investors-question-strategic-direction-it-wi" TargetMode="External"/><Relationship Id="rId14" Type="http://schemas.openxmlformats.org/officeDocument/2006/relationships/hyperlink" Target="https://cleantechnica.com/2026/04/25/electric-garbage-trucks-are-the-heavy-duty-ev-story-hiding-in-plain-sight/" TargetMode="External"/><Relationship Id="rId15" Type="http://schemas.openxmlformats.org/officeDocument/2006/relationships/hyperlink" Target="https://defenceturkey.com/news/aspilsan-enerji-leads-52m-technology-transfer-and-600k-export-collaboration" TargetMode="External"/><Relationship Id="rId16" Type="http://schemas.openxmlformats.org/officeDocument/2006/relationships/hyperlink" Target="https://theweeklydriver.com/2026/04/who-owns-scout-motors/" TargetMode="External"/><Relationship Id="rId17" Type="http://schemas.openxmlformats.org/officeDocument/2006/relationships/hyperlink" Target="https://theweeklydriver.com/2026/04/rivian-r2-production-begins-spring-2026-deliveries/" TargetMode="External"/><Relationship Id="rId18" Type="http://schemas.openxmlformats.org/officeDocument/2006/relationships/hyperlink" Target="https://www.indexbox.io/blog/leak-testing-machine-market-forecast-points-higher-toward-2035-driven-by-ev-battery-and-medical-device-integrity-demands/" TargetMode="External"/><Relationship Id="rId19" Type="http://schemas.openxmlformats.org/officeDocument/2006/relationships/hyperlink" Target="https://www.unian.ua/economics/auto/elektrokari-kitayska-kompaniya-pridumala-yak-zapraviti-elektromobil-za-dekilka-hvilin-13361955.html" TargetMode="External"/><Relationship Id="rId20" Type="http://schemas.openxmlformats.org/officeDocument/2006/relationships/hyperlink" Target="https://www.abendzeitung-muenchen.de/sport/vom-rennen-auf-die-strasse-diese-hersteller-machen-besondere-technologie-in-e-autos-nutzbar-art-1127313" TargetMode="External"/><Relationship Id="rId21" Type="http://schemas.openxmlformats.org/officeDocument/2006/relationships/hyperlink" Target="https://lithium-news.com/inside-the-gigafactory-supply-deal-thats-reshaping-global-green-energy-markets/" TargetMode="External"/><Relationship Id="rId22" Type="http://schemas.openxmlformats.org/officeDocument/2006/relationships/hyperlink" Target="https://oilprice.com/Energy/Energy-General/US-States-Retreat-From-Climate-Goals-as-Costs-Surge-and-Federal-Support-Fades.html" TargetMode="External"/><Relationship Id="rId23" Type="http://schemas.openxmlformats.org/officeDocument/2006/relationships/hyperlink" Target="https://www.autoevolution.com/news/2027-mercedes-benz-c-400-4matic-electric-how-does-the-c-class-ev-fare-against-the-us-competitors-268864.html" TargetMode="External"/><Relationship Id="rId24" Type="http://schemas.openxmlformats.org/officeDocument/2006/relationships/hyperlink" Target="https://www.theverge.com/tech/918765/an-influx-of-used-evs-could-drive-down-prices" TargetMode="External"/><Relationship Id="rId25" Type="http://schemas.openxmlformats.org/officeDocument/2006/relationships/hyperlink" Target="https://teslanorth.com/2026/04/25/tesla-is-giving-free-supercharging-on-its-top-model-3-trims/" TargetMode="External"/><Relationship Id="rId26" Type="http://schemas.openxmlformats.org/officeDocument/2006/relationships/hyperlink" Target="https://theweeklydriver.com/2026/04/scout-truck-vs-electric-truck-competitors/" TargetMode="External"/><Relationship Id="rId27" Type="http://schemas.openxmlformats.org/officeDocument/2006/relationships/hyperlink" Target="https://www.notateslaapp.com/news/4057/tesla-confirms-cybercab-has-no-production-cap-as-ramp-begins" TargetMode="External"/><Relationship Id="rId28" Type="http://schemas.openxmlformats.org/officeDocument/2006/relationships/hyperlink" Target="https://www.argentinaforestal.com/2026/04/23/una-voz-mbya-guarani-en-la-onu-keila-zaya-llevo-a-nueva-york-el-reclamo-por-territorio-agua-y-derechos-indigenas-en-argentina/#new_tab" TargetMode="External"/><Relationship Id="rId29" Type="http://schemas.openxmlformats.org/officeDocument/2006/relationships/hyperlink" Target="https://gomechanic.in/blog/best-electric-car-brands-in-the-world/" TargetMode="External"/><Relationship Id="rId30" Type="http://schemas.openxmlformats.org/officeDocument/2006/relationships/hyperlink" Target="https://www.faz.net/aktuell/technik-motor/elektromobilitaet/generation-zukunft-das-koennen-neue-elektroautos-accg-200749824.html" TargetMode="External"/><Relationship Id="rId31" Type="http://schemas.openxmlformats.org/officeDocument/2006/relationships/hyperlink" Target="https://www.ibtimes.com.au/tesla-vs-byd-tesla-snatches-back-global-ev-lead-byd-2026-sales-war-heats-1867487" TargetMode="External"/><Relationship Id="rId32" Type="http://schemas.openxmlformats.org/officeDocument/2006/relationships/hyperlink" Target="https://www.viva.co.id/otomotif/1894475-mobil-listrik-ini-siap-jadi-senjata-baru-hyundai" TargetMode="External"/><Relationship Id="rId33" Type="http://schemas.openxmlformats.org/officeDocument/2006/relationships/hyperlink" Target="https://racingnews365.com/major-chinese-manufacturer-confirms-f1-talks" TargetMode="External"/><Relationship Id="rId34" Type="http://schemas.openxmlformats.org/officeDocument/2006/relationships/hyperlink" Target="https://theleadersglobe.com/business/geely-ride-hailing-arm-caocao-targets-large-scale-robotaxi-deployment-starting-2028/" TargetMode="External"/><Relationship Id="rId35" Type="http://schemas.openxmlformats.org/officeDocument/2006/relationships/hyperlink" Target="https://www.faz.net/aktuell/wirtschaft/unternehmen/peking-auto-show-2026-chinas-autobranche-demonstriert-ihre-macht-accg-200765597.html" TargetMode="External"/><Relationship Id="rId36" Type="http://schemas.openxmlformats.org/officeDocument/2006/relationships/hyperlink" Target="https://ca.finance.yahoo.com/news/surging-gas-prices-have-more-than-half-of-car-buyers-eyeing-evs-and-hybrids-140000205.html" TargetMode="External"/><Relationship Id="rId37" Type="http://schemas.openxmlformats.org/officeDocument/2006/relationships/hyperlink" Target="https://www.akhbarona.com/technology/424875.html" TargetMode="External"/><Relationship Id="rId38" Type="http://schemas.openxmlformats.org/officeDocument/2006/relationships/hyperlink" Target="https://thenextweb.com/news/porsche-cayenne-coupe-electric-ev-strategy" TargetMode="External"/><Relationship Id="rId39" Type="http://schemas.openxmlformats.org/officeDocument/2006/relationships/hyperlink" Target="https://insideevs.com/news/794057/tesla-model-s-legacy-video/" TargetMode="External"/><Relationship Id="rId40" Type="http://schemas.openxmlformats.org/officeDocument/2006/relationships/hyperlink" Target="https://insideevs.com/features/794029/how-western-companies-are-losing-the-software-race/" TargetMode="External"/><Relationship Id="rId41" Type="http://schemas.openxmlformats.org/officeDocument/2006/relationships/hyperlink" Target="https://www.frandroid.com/marques/gac/3062161_on-est-montes-a-bord-de-laion-rt-super-la-revolution-de-la-batterie-interchangeable-a-11-000-e-qui-se-recharge-en-99-secondes-en-chine" TargetMode="External"/><Relationship Id="rId42" Type="http://schemas.openxmlformats.org/officeDocument/2006/relationships/hyperlink" Target="https://www.autocarindia.com/car-news/byd-reveals-new-gen-atto-3-with-up-to-630km-range-439561" TargetMode="External"/><Relationship Id="rId43" Type="http://schemas.openxmlformats.org/officeDocument/2006/relationships/hyperlink" Target="https://mercedesblog.com/mercedes-premieres-at-the-beijing-auto-show-mercedes-glc-eq-long-wheelbase-and-mercedes-cla-260-l/" TargetMode="External"/><Relationship Id="rId44" Type="http://schemas.openxmlformats.org/officeDocument/2006/relationships/hyperlink" Target="https://www.autoblog.it/post/denza-z-la-spider-elettrica-da-oltre-1-000-cv-arriva-in-europa" TargetMode="External"/><Relationship Id="rId45" Type="http://schemas.openxmlformats.org/officeDocument/2006/relationships/hyperlink" Target="https://carnewschina.com/2026/04/25/2026-byd-seagull-dolphin-mini-debuts-at-beijing-auto-show-with-lidar-and-more-range/" TargetMode="External"/><Relationship Id="rId46" Type="http://schemas.openxmlformats.org/officeDocument/2006/relationships/hyperlink" Target="https://www.eqmagpro.com/tesla-accelerates-india-entry-with-strategic-supercharger-network-expansion-across-key-urban-hubs-eq/" TargetMode="External"/><Relationship Id="rId47" Type="http://schemas.openxmlformats.org/officeDocument/2006/relationships/hyperlink" Target="https://www.n-tv.de/wirtschaft/Chinas-Autobauer-suchen-ihr-Heil-im-Export-id30750951.html" TargetMode="External"/><Relationship Id="rId48" Type="http://schemas.openxmlformats.org/officeDocument/2006/relationships/hyperlink" Target="https://www.notateslaapp.com/news/4042/tesla-hits-546-million-in-annual-recurring-revenue-from-fsd-subscriptions" TargetMode="External"/><Relationship Id="rId49" Type="http://schemas.openxmlformats.org/officeDocument/2006/relationships/hyperlink" Target="https://carnewschina.com/2026/04/25/byd-great-tang-logs-over-30000-pre-orders-in-24-hours-priced-from-36460-usd/" TargetMode="External"/><Relationship Id="rId50" Type="http://schemas.openxmlformats.org/officeDocument/2006/relationships/hyperlink" Target="https://www.carscoops.com/2026/04/chargepoint-600-kw-charger/" TargetMode="External"/><Relationship Id="rId51" Type="http://schemas.openxmlformats.org/officeDocument/2006/relationships/hyperlink" Target="https://www.larazon.es/tecnologia-consumo/se-acabo-excusa-petroleo-barato-coche-electrico-es-ya-imparable_2026042569e6278cc89475369a1c3ec7.html" TargetMode="External"/><Relationship Id="rId52" Type="http://schemas.openxmlformats.org/officeDocument/2006/relationships/hyperlink" Target="https://www.carscoops.com/2026/04/denza-z-loses-its-top-makes-maserati-lose-its-sleep/" TargetMode="External"/><Relationship Id="rId53" Type="http://schemas.openxmlformats.org/officeDocument/2006/relationships/hyperlink" Target="https://www.viva.co.id/otomotif/1894491-mazda-cx-6e-edisi-khusus-hadir-strategi-bertahan-di-tengah-gempuran-ev-china" TargetMode="External"/><Relationship Id="rId54" Type="http://schemas.openxmlformats.org/officeDocument/2006/relationships/hyperlink" Target="https://interestingengineering.com/transportation/chinas-robotaxi-built-on-human-like-reasoning" TargetMode="External"/><Relationship Id="rId55" Type="http://schemas.openxmlformats.org/officeDocument/2006/relationships/hyperlink" Target="https://www.electrive.com/2026/04/25/gwm-discontinues-ora-03-electric-hatchback-in-the-uk/" TargetMode="External"/><Relationship Id="rId56" Type="http://schemas.openxmlformats.org/officeDocument/2006/relationships/hyperlink" Target="https://www.gizmodo.jp/2026/04/tesla-resale-rule.html" TargetMode="External"/><Relationship Id="rId57" Type="http://schemas.openxmlformats.org/officeDocument/2006/relationships/hyperlink" Target="https://electriccarsreport.com/2026/04/nissan-debuts-two-phev-suv-concepts-at-auto-china-2026-doubles-down-on-china-strategy/" TargetMode="External"/><Relationship Id="rId58" Type="http://schemas.openxmlformats.org/officeDocument/2006/relationships/hyperlink" Target="https://www.n-tv.de/wirtschaft/VW-Aufseher-Lies-raeumt-Zukunftsplan-von-VW-Boss-Blume-ab-id30754853.html" TargetMode="External"/><Relationship Id="rId59" Type="http://schemas.openxmlformats.org/officeDocument/2006/relationships/hyperlink" Target="https://insideclimatenews.org/news/25042026/ev-lithium-mining-problems/" TargetMode="External"/><Relationship Id="rId60" Type="http://schemas.openxmlformats.org/officeDocument/2006/relationships/hyperlink" Target="https://www.n-tv.de/wirtschaft/Autos-mit-Elektroantrieb-Weltweit-74-Millionen-China-vorn-Deutschland-Dritter-id30754655.html" TargetMode="External"/><Relationship Id="rId61" Type="http://schemas.openxmlformats.org/officeDocument/2006/relationships/hyperlink" Target="https://www.marketbeat.com/instant-alerts/filing-golden-reserve-retirement-llc-invests-110-million-in-tesla-inc-tsla-2026-04-25/" TargetMode="External"/><Relationship Id="rId62" Type="http://schemas.openxmlformats.org/officeDocument/2006/relationships/hyperlink" Target="https://highways.today/2026/04/25/coventry-airport-gigafactory/" TargetMode="External"/><Relationship Id="rId63" Type="http://schemas.openxmlformats.org/officeDocument/2006/relationships/hyperlink" Target="https://www.haberler.com/ekonomi/byd-pekin-otomobil-fuari-nda-yeni-teknolojik-19780545-haberi/" TargetMode="External"/><Relationship Id="rId64" Type="http://schemas.openxmlformats.org/officeDocument/2006/relationships/hyperlink" Target="https://www.larazon.es/tecnologia-consumo/movilidad/china-inventa-cortafuegos-1300-c-baterias-coches-no-ardan_2026042569e5d9812ac3b12c91e63f9d.html" TargetMode="External"/><Relationship Id="rId65" Type="http://schemas.openxmlformats.org/officeDocument/2006/relationships/hyperlink" Target="https://otomotif.sindonews.com/read/1700067/120/roda-nasib-berputar-cepat-dulu-jerman-merajai-china-kini-mereka-cuma-jadi-mobil-bapak-bapak-1777104273" TargetMode="External"/><Relationship Id="rId66" Type="http://schemas.openxmlformats.org/officeDocument/2006/relationships/hyperlink" Target="https://www.gbnews.com/lifestyle/cars/rachel-reeves-car-tax-hybrid-drivers-electric" TargetMode="External"/><Relationship Id="rId67" Type="http://schemas.openxmlformats.org/officeDocument/2006/relationships/hyperlink" Target="https://www.nationalheraldindia.com/business/chinas-byd-confident-of-growth-without-us-as-global-demand-rises" TargetMode="External"/><Relationship Id="rId68" Type="http://schemas.openxmlformats.org/officeDocument/2006/relationships/hyperlink" Target="https://en.antaranews.com/news/413589/minister-proposes-electric-motorcycles-incentive-starting-2026" TargetMode="External"/><Relationship Id="rId69" Type="http://schemas.openxmlformats.org/officeDocument/2006/relationships/hyperlink" Target="https://sldinfo.com/2026/04/the-eu-u-s-critical-minerals-partnership-strategic-meaning-for-defence-ev-supply-chains-and-a-wider-transatlantic-minerals-bloc/" TargetMode="External"/><Relationship Id="rId70" Type="http://schemas.openxmlformats.org/officeDocument/2006/relationships/hyperlink" Target="https://www.xataka.com/movilidad/espana-1-hungria-0-mg-elige-espana-para-su-fabrica-europea-coches-electricos-bloomberg" TargetMode="External"/><Relationship Id="rId71" Type="http://schemas.openxmlformats.org/officeDocument/2006/relationships/hyperlink" Target="https://auto.ltn.com.tw/news/31556" TargetMode="External"/><Relationship Id="rId72" Type="http://schemas.openxmlformats.org/officeDocument/2006/relationships/hyperlink" Target="https://propakistani.pk/2026/04/25/honda-ceo-admits-chinese-ev-makers-are-far-ahead/" TargetMode="External"/><Relationship Id="rId73" Type="http://schemas.openxmlformats.org/officeDocument/2006/relationships/hyperlink" Target="https://www.electrive.com/2026/04/25/porsche-exits-bugatti-rimac-and-rimac-group/" TargetMode="External"/><Relationship Id="rId74" Type="http://schemas.openxmlformats.org/officeDocument/2006/relationships/hyperlink" Target="https://carnewschina.com/2026/04/25/byds-yangwang-debuts-special-versions-of-u8l-suv-and-u9-xtreme-supercar-at-2026-beijing-auto-show-in-china/" TargetMode="External"/><Relationship Id="rId75" Type="http://schemas.openxmlformats.org/officeDocument/2006/relationships/hyperlink" Target="https://listofreasons.blogspot.com/2026/04/diversified-ecosystem-technological.html" TargetMode="External"/><Relationship Id="rId76" Type="http://schemas.openxmlformats.org/officeDocument/2006/relationships/hyperlink" Target="https://www.viva.co.id/otomotif/1894465-segini-usulan-skema-insentif-kendaraan-listrik-dki-jakarta" TargetMode="External"/><Relationship Id="rId77" Type="http://schemas.openxmlformats.org/officeDocument/2006/relationships/hyperlink" Target="https://odishabarta.com/amidst-violations-of-rules-of-law-tribals-and-dalits-of-kashipur-lack-confidence-on-the-state-apparatus/" TargetMode="External"/><Relationship Id="rId78" Type="http://schemas.openxmlformats.org/officeDocument/2006/relationships/hyperlink" Target="https://focustaiwan.tw/business/202604250005" TargetMode="External"/><Relationship Id="rId79" Type="http://schemas.openxmlformats.org/officeDocument/2006/relationships/hyperlink" Target="https://www.dsf.my/2026/04/aistaland-gt7-huawei-and-gac-debut-a-new-ai-driven-shooting-brake/" TargetMode="External"/><Relationship Id="rId80" Type="http://schemas.openxmlformats.org/officeDocument/2006/relationships/hyperlink" Target="https://www.cartoq.com/car-news/agratas-battery-plants-critical-manufacturing-phase-somerset-sanand/" TargetMode="External"/><Relationship Id="rId81" Type="http://schemas.openxmlformats.org/officeDocument/2006/relationships/hyperlink" Target="https://www.hdmotori.it/gwm-novita-pechino-2026/" TargetMode="External"/><Relationship Id="rId82" Type="http://schemas.openxmlformats.org/officeDocument/2006/relationships/hyperlink" Target="https://www.independent.co.uk/news/uk/home-news/electric-car-fuel-petrol-diesel-b2964194.html" TargetMode="External"/><Relationship Id="rId83" Type="http://schemas.openxmlformats.org/officeDocument/2006/relationships/hyperlink" Target="https://gmauthority.com/blog/2026/04/chevy-silverado-ev-discount-lease-finance-deals-incentives-offers-april-2026/" TargetMode="External"/><Relationship Id="rId84" Type="http://schemas.openxmlformats.org/officeDocument/2006/relationships/hyperlink" Target="https://www.insidermonkey.com/blog/8-best-small-cap-ev-stocks-to-buy-right-now-1745427/" TargetMode="External"/><Relationship Id="rId85" Type="http://schemas.openxmlformats.org/officeDocument/2006/relationships/hyperlink" Target="https://www.americanbankingnews.com/2026/04/25/wall-street-zen-downgrades-xpeng-nysexpev-to-sell.html" TargetMode="External"/><Relationship Id="rId86" Type="http://schemas.openxmlformats.org/officeDocument/2006/relationships/hyperlink" Target="https://electriccarsreport.com/2026/04/byd-showcases-next-gen-ev-technology-and-flagship-models-at-beijing-auto-show/" TargetMode="External"/><Relationship Id="rId87" Type="http://schemas.openxmlformats.org/officeDocument/2006/relationships/hyperlink" Target="https://www.autoevolution.com/news/lynk-co-unveils-luxury-sedans-with-over-900-horsepower-at-just-30700-269058.html" TargetMode="External"/><Relationship Id="rId88" Type="http://schemas.openxmlformats.org/officeDocument/2006/relationships/hyperlink" Target="https://www.stern.de/wirtschaft/news/elektroautos--tesla-sieht-trendwende---experte-nur-einmaleffekt-37341658.html" TargetMode="External"/><Relationship Id="rId89" Type="http://schemas.openxmlformats.org/officeDocument/2006/relationships/hyperlink" Target="https://www.rushlane.com/new-hyundai-ioniq-v-debuts-4-9m-long-600-kms-range-12545013.html" TargetMode="External"/><Relationship Id="rId90" Type="http://schemas.openxmlformats.org/officeDocument/2006/relationships/hyperlink" Target="https://www.autopunditz.com/post/electric-vehicle-sales-march-2026" TargetMode="External"/><Relationship Id="rId91" Type="http://schemas.openxmlformats.org/officeDocument/2006/relationships/hyperlink" Target="https://www.lowyat.net/2026/390942/smart-shows-off-concept-2-two-seater-ev/" TargetMode="External"/><Relationship Id="rId92" Type="http://schemas.openxmlformats.org/officeDocument/2006/relationships/hyperlink" Target="https://www.scmp.com/business/china-evs/article/3351400/xpeng-sets-august-goal-overtake-teslas-self-driving-tech-china?utm_source=rss_feed" TargetMode="External"/><Relationship Id="rId93" Type="http://schemas.openxmlformats.org/officeDocument/2006/relationships/hyperlink" Target="https://bestsellingcarsblog.com/2026/04/colombia-march-2026-tesla-model-y-instant-1-market-up-53-5/" TargetMode="External"/><Relationship Id="rId94" Type="http://schemas.openxmlformats.org/officeDocument/2006/relationships/hyperlink" Target="https://www.bolnews.com/technology/peugeot-plans-new-vehicle-lineup-with-dongfeng-partnership/" TargetMode="External"/><Relationship Id="rId95" Type="http://schemas.openxmlformats.org/officeDocument/2006/relationships/hyperlink" Target="https://www.torquenews.com/3768/stellantis-plans-keep-chrysler-and-dodge-brands-will-focus-ram-and-jeep-because-those-brands" TargetMode="External"/><Relationship Id="rId96" Type="http://schemas.openxmlformats.org/officeDocument/2006/relationships/hyperlink" Target="https://www.siasat.com/own-200-sq-yds-telangana-offers-ev-charging-station-opportunity-3459929/" TargetMode="External"/><Relationship Id="rId97" Type="http://schemas.openxmlformats.org/officeDocument/2006/relationships/hyperlink" Target="https://turkmenistanlive.com/2026/04/25/%D0%BC%D0%B0%D1%81%D0%BA-%D0%BE%D0%B1%D0%B5%D1%89%D0%B0%D0%BB-%D0%B7%D0%BE%D0%BB%D0%BE%D1%82%D1%83%D1%8E-%D1%8D%D1%80%D1%83-tesla-cybercab-%D1%81-%D0%BA%D1%80%D1%8B%D0%BB%D1%8C/" TargetMode="External"/><Relationship Id="rId98" Type="http://schemas.openxmlformats.org/officeDocument/2006/relationships/hyperlink" Target="https://kalkinemedia.com/au/stocks/metal-and-mining/asx-lithium-play-sparks-buzz-after-major-funding-breakthrough" TargetMode="External"/><Relationship Id="rId99" Type="http://schemas.openxmlformats.org/officeDocument/2006/relationships/hyperlink" Target="https://www.akhbarona.com/technology/424865.html" TargetMode="External"/><Relationship Id="rId100" Type="http://schemas.openxmlformats.org/officeDocument/2006/relationships/hyperlink" Target="https://www.carscoops.com/2026/04/mercedes-samsung-battery-deal/" TargetMode="External"/><Relationship Id="rId101" Type="http://schemas.openxmlformats.org/officeDocument/2006/relationships/hyperlink" Target="https://triblive.com/news/wire-stories/ford-denies-reported-talks-with-geely-to-bring-china-tech-to-u-s/" TargetMode="External"/><Relationship Id="rId102" Type="http://schemas.openxmlformats.org/officeDocument/2006/relationships/hyperlink" Target="https://evtechnews.in/rocklink-sets-up-integrated-battery-and-rare-earth-recycling-hub/" TargetMode="External"/><Relationship Id="rId103" Type="http://schemas.openxmlformats.org/officeDocument/2006/relationships/hyperlink" Target="https://punchng.com/elon-musk-begins-robotaxi-production/?utm_source=rss.punchng.com&amp;utm_medium=web" TargetMode="External"/><Relationship Id="rId104" Type="http://schemas.openxmlformats.org/officeDocument/2006/relationships/hyperlink" Target="https://www.cnbc.com/2026/04/24/foreign-car-companies-use-technology-to-hang-onto-china-auto-market.html" TargetMode="External"/><Relationship Id="rId105" Type="http://schemas.openxmlformats.org/officeDocument/2006/relationships/hyperlink" Target="https://www.prnewswire.com/news-releases/beijing-auto-show-2026-omoda--jaecoo-hits-1-million-in-3-years-setting-global-speed-record-302753546.html" TargetMode="External"/><Relationship Id="rId106" Type="http://schemas.openxmlformats.org/officeDocument/2006/relationships/hyperlink" Target="https://ekonomi.republika.co.id/berita/tdzqc9368/mobil-listrik-jadi-mesin-baru-penggerak-industri-otomotif-nasional" TargetMode="External"/><Relationship Id="rId107" Type="http://schemas.openxmlformats.org/officeDocument/2006/relationships/hyperlink" Target="https://carbonherald.com/up-catalyst-partners-with-sgc-energy-to-scale-co2-to-carbon-materials-in-korea/?utm_source=rss&amp;utm_medium=rss&amp;utm_campaign=up-catalyst-partners-with-sgc-energy-to-scale-co2-to-carbon-materials-in-korea" TargetMode="External"/><Relationship Id="rId108" Type="http://schemas.openxmlformats.org/officeDocument/2006/relationships/hyperlink" Target="https://www.newsghana.com.gh/nissan-revives-terrano-debuts-two-phev-suvs-in-beijing/" TargetMode="External"/><Relationship Id="rId109" Type="http://schemas.openxmlformats.org/officeDocument/2006/relationships/hyperlink" Target="https://www.investing.com/news/stock-market-news/car-parts-group-forvias-sales-dragged-by-weakness-in-china-4634779" TargetMode="External"/><Relationship Id="rId110" Type="http://schemas.openxmlformats.org/officeDocument/2006/relationships/hyperlink" Target="https://www.investing.com/news/stock-market-news/geelys-caocao-to-deploy-thousands-of-fully-customised-robotaxis-in-2027-4634789" TargetMode="External"/><Relationship Id="rId111" Type="http://schemas.openxmlformats.org/officeDocument/2006/relationships/hyperlink" Target="https://www.bloomberg.com/news/articles/2026-04-24/fail-on-climate-action-and-miss-out-on-promotion-china-warns-officials" TargetMode="External"/><Relationship Id="rId112" Type="http://schemas.openxmlformats.org/officeDocument/2006/relationships/hyperlink" Target="https://www.bloomberg.com/news/videos/2026-04-24/volkswagen-s-cisek-on-china-business-video" TargetMode="External"/><Relationship Id="rId113" Type="http://schemas.openxmlformats.org/officeDocument/2006/relationships/hyperlink" Target="https://www.cnbc.com/2026/04/24/alibaba-qwen-ai-integration-chinese-carmakers-beijing-auto-show.html" TargetMode="External"/><Relationship Id="rId114" Type="http://schemas.openxmlformats.org/officeDocument/2006/relationships/hyperlink" Target="https://ekonomi.republika.co.id/berita/tdzco0348/tarikulur-pajak-kendaraan-listrik-pengamat-semua-jadi-bingung" TargetMode="External"/><Relationship Id="rId115" Type="http://schemas.openxmlformats.org/officeDocument/2006/relationships/hyperlink" Target="https://bioenergytimes.com/uk-public-ev-charging-falls-below-petrol-cost-for-first-time-in-over-a-year-as-global-fuel-prices-surge/" TargetMode="External"/><Relationship Id="rId116" Type="http://schemas.openxmlformats.org/officeDocument/2006/relationships/hyperlink" Target="https://www.azocleantech.com/news.aspx?newsID=36264" TargetMode="External"/><Relationship Id="rId117" Type="http://schemas.openxmlformats.org/officeDocument/2006/relationships/hyperlink" Target="https://guardian.ng/business-services/tariff-waiver-raises-fresh-concerns-for-automotive-policy-stability-2/" TargetMode="External"/><Relationship Id="rId118" Type="http://schemas.openxmlformats.org/officeDocument/2006/relationships/hyperlink" Target="https://www.ilgiornale.it/news/aziende/auto-sprint-stellantis-bene-i-modelli-fiat-2655766.html" TargetMode="External"/><Relationship Id="rId119" Type="http://schemas.openxmlformats.org/officeDocument/2006/relationships/hyperlink" Target="https://ekonomi.republika.co.id/berita/tdz95h370/mendagri-instruksikan-gubernur-bebaskan-pajak-kendaraan-listrik" TargetMode="External"/><Relationship Id="rId120" Type="http://schemas.openxmlformats.org/officeDocument/2006/relationships/hyperlink" Target="https://www.birminghammail.co.uk/motoring/motoring-news/drivers-urged-make-electric-car-33779335" TargetMode="External"/><Relationship Id="rId121" Type="http://schemas.openxmlformats.org/officeDocument/2006/relationships/hyperlink" Target="https://www.ksta.de/wirtschaft/tesla-gigafactory-gruenheide-grosser-ausbau-geplant-doch-ein-experte-ist-skeptisch-1270072" TargetMode="External"/><Relationship Id="rId122" Type="http://schemas.openxmlformats.org/officeDocument/2006/relationships/hyperlink" Target="https://www.intelligentliving.co/catl-621-mile-ev-battery-7-minute-charging/" TargetMode="External"/><Relationship Id="rId123" Type="http://schemas.openxmlformats.org/officeDocument/2006/relationships/hyperlink" Target="https://revistaforum.com.br/global/derrota-milei-argentina-justica/" TargetMode="External"/><Relationship Id="rId124" Type="http://schemas.openxmlformats.org/officeDocument/2006/relationships/hyperlink" Target="https://lithium-news.com/surging-lithium-hydroxide-premium-creates-new-supply-chain-dynamics-in-global-markets/" TargetMode="External"/><Relationship Id="rId125" Type="http://schemas.openxmlformats.org/officeDocument/2006/relationships/hyperlink" Target="https://lithium-news.com/record-chilean-production-output-transforms-global-lithium-markets-and-electric-vehicle-supply-chains/" TargetMode="External"/><Relationship Id="rId126" Type="http://schemas.openxmlformats.org/officeDocument/2006/relationships/hyperlink" Target="https://lithium-news.com/smart-investors-are-tracking-hard-rock-mining-expansion-as-the-next-lithium-revolution-unfolds/" TargetMode="External"/><Relationship Id="rId127" Type="http://schemas.openxmlformats.org/officeDocument/2006/relationships/hyperlink" Target="https://lithium-news.com/investors-are-watching-this-dle-technology-breakthrough-that-could-transform-lithium-mining/" TargetMode="External"/><Relationship Id="rId128" Type="http://schemas.openxmlformats.org/officeDocument/2006/relationships/hyperlink" Target="https://www.scmp.com/news/china/diplomacy/article/3351346/china-and-mozambique-map-critical-minerals-insurgency-hit-cabo-delgado?utm_source=rss_feed" TargetMode="External"/><Relationship Id="rId129" Type="http://schemas.openxmlformats.org/officeDocument/2006/relationships/hyperlink" Target="https://www.fool.com.au/2026/04/25/this-asx-lithium-company-could-more-than-double-in-value-one-broker-says-after-a-transformational-funding-deal/" TargetMode="External"/><Relationship Id="rId130" Type="http://schemas.openxmlformats.org/officeDocument/2006/relationships/hyperlink" Target="https://ascii.jp/elem/000/004/398/4398152/?rss" TargetMode="External"/><Relationship Id="rId131" Type="http://schemas.openxmlformats.org/officeDocument/2006/relationships/hyperlink" Target="https://plo.vn/chiec-o-to-nay-chay-1000-km-khong-ton-mot-giot-xang-post905864.html" TargetMode="External"/><Relationship Id="rId132" Type="http://schemas.openxmlformats.org/officeDocument/2006/relationships/hyperlink" Target="https://otomotif.sindonews.com/read/1699983/183/gagal-total-honda-hentikan-produksi-hr-v-listrik-setelah-3-tahun-beredar-1777086297" TargetMode="External"/><Relationship Id="rId133" Type="http://schemas.openxmlformats.org/officeDocument/2006/relationships/hyperlink" Target="https://www.ibtimes.com.au/tesla-stock-buy-sell-2026-ai-robotaxi-bets-fuel-debate-high-valuation-1867463" TargetMode="External"/><Relationship Id="rId134" Type="http://schemas.openxmlformats.org/officeDocument/2006/relationships/hyperlink" Target="https://depositsmag.com/2026/04/25/critical-minerals-part-11-manganese-a-metal-with-a-long-memory-from-cave-art-to-critical-mineral/" TargetMode="External"/><Relationship Id="rId135" Type="http://schemas.openxmlformats.org/officeDocument/2006/relationships/hyperlink" Target="https://ommcomnews.com/world-news/us-debate-heats-on-minerals-china-risk/" TargetMode="External"/><Relationship Id="rId136" Type="http://schemas.openxmlformats.org/officeDocument/2006/relationships/hyperlink" Target="https://bhaskarlive.in/us-debate-heats-on-minerals-china-risk/" TargetMode="External"/><Relationship Id="rId137" Type="http://schemas.openxmlformats.org/officeDocument/2006/relationships/hyperlink" Target="https://www.nextbigfuture.com/2026/04/tesla-q1-was-confusing-technical-and-business-decoding-is-required.html" TargetMode="External"/><Relationship Id="rId138" Type="http://schemas.openxmlformats.org/officeDocument/2006/relationships/hyperlink" Target="https://insideevs.com/news/794010/ioniq-v-china-beijing-baic/" TargetMode="External"/><Relationship Id="rId139" Type="http://schemas.openxmlformats.org/officeDocument/2006/relationships/hyperlink" Target="https://electriccarsreport.com/2026/04/hyundai-unveils-ioniq-v-as-part-of-major-china-ev-expansion/" TargetMode="External"/><Relationship Id="rId140" Type="http://schemas.openxmlformats.org/officeDocument/2006/relationships/hyperlink" Target="https://www.ibtimes.com.au/top-5-best-selling-electric-vehicles-australia-2026-tesla-byd-dominate-early-race-1867449" TargetMode="External"/><Relationship Id="rId141" Type="http://schemas.openxmlformats.org/officeDocument/2006/relationships/hyperlink" Target="https://www.breitbart.com/tech/2026/04/24/flat-battery-california-ev-registrations-plunge-40-to-2021-levels/" TargetMode="External"/><Relationship Id="rId142" Type="http://schemas.openxmlformats.org/officeDocument/2006/relationships/hyperlink" Target="https://pluginsites.org/maryland-ratepayers-to-subsidize-ev-charger-fees-under-emergency-regulations/" TargetMode="External"/><Relationship Id="rId143" Type="http://schemas.openxmlformats.org/officeDocument/2006/relationships/hyperlink" Target="https://electrek.co/2026/04/24/byds-off-road-brand-debuts-first-ev-sedan-and-sports-car-images/" TargetMode="External"/><Relationship Id="rId144" Type="http://schemas.openxmlformats.org/officeDocument/2006/relationships/hyperlink" Target="https://brusselsmorning.com/ev-innovation-china-partnership-2026/97328/" TargetMode="External"/><Relationship Id="rId145" Type="http://schemas.openxmlformats.org/officeDocument/2006/relationships/hyperlink" Target="https://www.jdsupra.com/legalnews/epa-endangerment-finding-repeal-upends-8305605/" TargetMode="External"/><Relationship Id="rId146" Type="http://schemas.openxmlformats.org/officeDocument/2006/relationships/hyperlink" Target="https://www.marketbeat.com/instant-alerts/li-auto-nasdaqli-shares-gap-down-time-to-sell-2026-04-24/" TargetMode="External"/><Relationship Id="rId147" Type="http://schemas.openxmlformats.org/officeDocument/2006/relationships/hyperlink" Target="https://www.marketbeat.com/instant-alerts/promising-lithium-stocks-to-keep-an-eye-on-april-24th-2026-04-24/" TargetMode="External"/><Relationship Id="rId148" Type="http://schemas.openxmlformats.org/officeDocument/2006/relationships/hyperlink" Target="https://electriccarsreport.com/2026/04/abb-unveils-m-series-high-performance-ev-charging-infrastructure/" TargetMode="External"/><Relationship Id="rId149" Type="http://schemas.openxmlformats.org/officeDocument/2006/relationships/hyperlink" Target="https://teslanorth.com/2026/04/24/tesla-is-cutting-prices-for-government-fleet-buyers-up-to-4-off/" TargetMode="External"/><Relationship Id="rId150" Type="http://schemas.openxmlformats.org/officeDocument/2006/relationships/hyperlink" Target="https://www.autoblog.it/post/hyundai-lancia-ioniq-v-elettrica-premium-da-oltre-600-km" TargetMode="External"/><Relationship Id="rId151" Type="http://schemas.openxmlformats.org/officeDocument/2006/relationships/hyperlink" Target="https://retailtimes.co.uk/certas-energy-launches-new-ev-offer/" TargetMode="External"/><Relationship Id="rId152" Type="http://schemas.openxmlformats.org/officeDocument/2006/relationships/hyperlink" Target="https://retailtimes.co.uk/amesbury-charges-ahead-as-gridserve-grows-ev-hub-at-solstice-park/" TargetMode="External"/><Relationship Id="rId153" Type="http://schemas.openxmlformats.org/officeDocument/2006/relationships/hyperlink" Target="https://www.travelandtourworld.com/news/article/nsw-eventuremap-the-ultimate-guide-to-interactive-ev-charging-and-regional-tourism/" TargetMode="External"/><Relationship Id="rId154" Type="http://schemas.openxmlformats.org/officeDocument/2006/relationships/hyperlink" Target="https://www.fleetcar.ie/advice/new-car-registrations-4-in-q1-2026-battery-electric-19-4-market-share/" TargetMode="External"/><Relationship Id="rId155" Type="http://schemas.openxmlformats.org/officeDocument/2006/relationships/hyperlink" Target="https://www.motorbiscuit.com/drivers-are-ditching-gas-cars-for-used-evs-as-fuel-prices-skyrocket-amid-strait-of-hormuz-blockade/" TargetMode="External"/><Relationship Id="rId156" Type="http://schemas.openxmlformats.org/officeDocument/2006/relationships/hyperlink" Target="https://electrek.co/2026/04/24/abb-e-mobilitys-new-ev-fast-charger-kills-peak-power-hype/" TargetMode="External"/><Relationship Id="rId157" Type="http://schemas.openxmlformats.org/officeDocument/2006/relationships/hyperlink" Target="https://skillings.net/lithium-deficit-forecast-why-todays-oversupply-is-a-strategic-entry-point/" TargetMode="External"/><Relationship Id="rId158" Type="http://schemas.openxmlformats.org/officeDocument/2006/relationships/hyperlink" Target="https://www.voiceofemirates.com/en/science-and-tech/2026/04/25/profits-defy-slowdown-tesla-boosts-revenue-despite-declining-sales-pace/" TargetMode="External"/><Relationship Id="rId159" Type="http://schemas.openxmlformats.org/officeDocument/2006/relationships/hyperlink" Target="https://www.focus2move.com/british-vehicles-market-2026/" TargetMode="External"/><Relationship Id="rId160" Type="http://schemas.openxmlformats.org/officeDocument/2006/relationships/hyperlink" Target="https://www.vietnamplus.vn/hang-xe-dien-byd-phat-trien-pin-sac-sieu-toc-thoi-gian-sac-chi-12-phut-post1106945.vnp" TargetMode="External"/><Relationship Id="rId161" Type="http://schemas.openxmlformats.org/officeDocument/2006/relationships/hyperlink" Target="https://fortune.com/2026/04/24/ford-ceo-jim-farley-automakers-threats-three-perfect-storms-us-companies/" TargetMode="External"/><Relationship Id="rId162" Type="http://schemas.openxmlformats.org/officeDocument/2006/relationships/hyperlink" Target="https://www.carexpert.com.au/car-news/stellantis-to-focus-on-fiat-peugeot-jeep-and-ram-but-wont-axe-other-brands-report" TargetMode="External"/><Relationship Id="rId163" Type="http://schemas.openxmlformats.org/officeDocument/2006/relationships/hyperlink" Target="https://www.perthnow.com.au/lifestyle/motoring/hyundai-ioniq-v-dramatically-styled-ev-debuts-in-beijing-c-22191120" TargetMode="External"/><Relationship Id="rId164" Type="http://schemas.openxmlformats.org/officeDocument/2006/relationships/hyperlink" Target="https://www.cnet.com/roadshow/news/tesla-cybercab-begins-production/" TargetMode="External"/><Relationship Id="rId165" Type="http://schemas.openxmlformats.org/officeDocument/2006/relationships/hyperlink" Target="https://www.lanacion.com.ar/autos/quien-esta-detras-de-cada-una-de-las-marcas-chinas-en-la-argentina-nid24042026/" TargetMode="External"/><Relationship Id="rId166" Type="http://schemas.openxmlformats.org/officeDocument/2006/relationships/hyperlink" Target="https://vtdigger.org/2026/04/23/vermont-thought-it-was-getting-new-electric-buses-the-trump-administration-had-other-plans/" TargetMode="External"/><Relationship Id="rId167" Type="http://schemas.openxmlformats.org/officeDocument/2006/relationships/hyperlink" Target="https://www.viva.co.id/otomotif/1894330-terpopuler-motor-listrik-vinfast-siap-serbu-ri-pajak-ev-bisa-digratiskan-lagi" TargetMode="External"/><Relationship Id="rId168" Type="http://schemas.openxmlformats.org/officeDocument/2006/relationships/hyperlink" Target="https://www.etoday.co.kr/news/view/2579121" TargetMode="External"/><Relationship Id="rId169" Type="http://schemas.openxmlformats.org/officeDocument/2006/relationships/hyperlink" Target="https://hongkongfp.com/2026/04/25/chinese-ev-carmakers-aim-to-build-up-presence-in-europe/" TargetMode="External"/><Relationship Id="rId170" Type="http://schemas.openxmlformats.org/officeDocument/2006/relationships/hyperlink" Target="https://electrek.co/2026/04/24/kia-cuts-ev6-prices-by-5000-2026-models/" TargetMode="External"/><Relationship Id="rId171" Type="http://schemas.openxmlformats.org/officeDocument/2006/relationships/hyperlink" Target="https://electrek.co/2026/04/24/tesla-model-3-free-supercharging-non-tesla-pricing-premium/" TargetMode="External"/><Relationship Id="rId172" Type="http://schemas.openxmlformats.org/officeDocument/2006/relationships/hyperlink" Target="https://dailycarblog.com/2026/04/xpeng-eyes-global-expansion-with-autonomous-driving-tech-push/" TargetMode="External"/><Relationship Id="rId173" Type="http://schemas.openxmlformats.org/officeDocument/2006/relationships/hyperlink" Target="https://topspeed.gr/evropaiki-agora-aftokinitou-martios-2026-ta-yvridika-kyriarchoun-ta-ilektrika-anevainoun-oi-thermikoi-ypochoroun/" TargetMode="External"/><Relationship Id="rId174" Type="http://schemas.openxmlformats.org/officeDocument/2006/relationships/hyperlink" Target="https://www.openpr.com/news/4488246/geely-technology-ecosystem-on-full-display-and-debut-of-china-s" TargetMode="External"/><Relationship Id="rId175" Type="http://schemas.openxmlformats.org/officeDocument/2006/relationships/hyperlink" Target="https://www.batimes.com.ar/news/argentina/mileis-glacier-law-reform-push-hits-first-legal-hurdle.phtml" TargetMode="External"/><Relationship Id="rId176" Type="http://schemas.openxmlformats.org/officeDocument/2006/relationships/hyperlink" Target="https://mobile.newsis.com/view/NISX20260422_0003602170" TargetMode="External"/><Relationship Id="rId177" Type="http://schemas.openxmlformats.org/officeDocument/2006/relationships/hyperlink" Target="https://www.jdsupra.com/legalnews/climate-litigation-in-german-federal-2869892/" TargetMode="External"/><Relationship Id="rId178" Type="http://schemas.openxmlformats.org/officeDocument/2006/relationships/hyperlink" Target="https://mobile.newsis.com/view/NISX20260423_0003604266" TargetMode="External"/><Relationship Id="rId179" Type="http://schemas.openxmlformats.org/officeDocument/2006/relationships/hyperlink" Target="https://www.eldiario.ec/ecuador/municipio-de-macara-allanamiento-fiscalia-24042026/" TargetMode="External"/><Relationship Id="rId180" Type="http://schemas.openxmlformats.org/officeDocument/2006/relationships/hyperlink" Target="https://batteriesnews.com/factorial-names-dr-dieter-zetsche-to-board-of-directors-bringing-world-class-leadership-to-its-commercial-scale-and-public-market-journey/" TargetMode="External"/><Relationship Id="rId181" Type="http://schemas.openxmlformats.org/officeDocument/2006/relationships/hyperlink" Target="https://batteriesnews.com/altilium-launches-strategic-investment-round-on-republic-europe-to-scale-uks-ev-battery-circular-economy/" TargetMode="External"/><Relationship Id="rId182" Type="http://schemas.openxmlformats.org/officeDocument/2006/relationships/hyperlink" Target="https://batteriesnews.com/battery-x-metals-files-international-pct-patent-application-for-lithium-ion-battery-rebalancing-technology/" TargetMode="External"/><Relationship Id="rId183" Type="http://schemas.openxmlformats.org/officeDocument/2006/relationships/hyperlink" Target="https://www.articulo66.com/2026/04/24/minera-china-concesion-xianjing-lote-calibre-mining/" TargetMode="External"/><Relationship Id="rId184" Type="http://schemas.openxmlformats.org/officeDocument/2006/relationships/hyperlink" Target="https://dailysceptic.org/2026/04/24/hybrid-drivers-face-pay-per-mile-tax-hit-despite-proof-they-rarely-use-electric/" TargetMode="External"/><Relationship Id="rId185" Type="http://schemas.openxmlformats.org/officeDocument/2006/relationships/hyperlink" Target="https://www.thehindubusinessline.com/companies/himadri-commissions-indias-first-anode-material-production-unit-plans-to-export-to-us-europe-from-q3fy27/article70902916.ece" TargetMode="External"/><Relationship Id="rId186" Type="http://schemas.openxmlformats.org/officeDocument/2006/relationships/hyperlink" Target="https://nevadanewsandviews.com/trumps-epa-has-a-plan-to-unmake-plastic-waste/" TargetMode="External"/><Relationship Id="rId187" Type="http://schemas.openxmlformats.org/officeDocument/2006/relationships/hyperlink" Target="https://chargedevs.com/newswire/sow-good-a-candy-maker-acquires-tanzanias-nachu-graphite-project-to-pivot-battery-materials/" TargetMode="External"/><Relationship Id="rId188" Type="http://schemas.openxmlformats.org/officeDocument/2006/relationships/hyperlink" Target="https://www.df.cl/senal-df/el-deal/el-regimen-argentino-que-seduce-inversiones-estabilidad-fiscal-por-30-anos" TargetMode="External"/><Relationship Id="rId189" Type="http://schemas.openxmlformats.org/officeDocument/2006/relationships/hyperlink" Target="https://electrek.co/2026/04/24/byd-upgrades-top-selling-evs-5-min-flash-charging/" TargetMode="External"/><Relationship Id="rId190" Type="http://schemas.openxmlformats.org/officeDocument/2006/relationships/hyperlink" Target="https://cleantechnica.com/2026/04/24/30-million-in-ev-incentives-approved-in-new-york/" TargetMode="External"/><Relationship Id="rId191" Type="http://schemas.openxmlformats.org/officeDocument/2006/relationships/hyperlink" Target="https://www.pv-magazine.com/2026/04/24/accelerateeu-backs-200-gw-storage-goal-but-omits-dedicated-mechanism/" TargetMode="External"/><Relationship Id="rId192" Type="http://schemas.openxmlformats.org/officeDocument/2006/relationships/hyperlink" Target="https://www.thehindu.com/news/national/andhra-pradesh/cesl-floats-tenders-for-3604-electric-buses/article70902080.ece" TargetMode="External"/><Relationship Id="rId193" Type="http://schemas.openxmlformats.org/officeDocument/2006/relationships/hyperlink" Target="https://uk.news.yahoo.com/brazil-aims-regulate-critical-minerals-181322688.html" TargetMode="External"/><Relationship Id="rId194" Type="http://schemas.openxmlformats.org/officeDocument/2006/relationships/hyperlink" Target="https://www.motoblog.it/post/verge-e-donut-lab-nei-guai-promesse-batterie-non-reali" TargetMode="External"/><Relationship Id="rId195" Type="http://schemas.openxmlformats.org/officeDocument/2006/relationships/hyperlink" Target="https://www.popularmechanics.com/science/energy/a71095436/supercapacitors-future-of-energy/" TargetMode="External"/><Relationship Id="rId196" Type="http://schemas.openxmlformats.org/officeDocument/2006/relationships/hyperlink" Target="https://ekbis.sindonews.com/read/1699907/33/purbaya-bakal-kucurkan-insentif-motor-listrik-rp5-juta-setiap-kendaraan-1777039492" TargetMode="External"/><Relationship Id="rId197" Type="http://schemas.openxmlformats.org/officeDocument/2006/relationships/hyperlink" Target="https://www.tanea.gr/2026/04/24/science-technology/i-nea-epoxi-ton-ilektrikon-aytokiniton-mpataries-me-aytonomia-1-500-xiliometron-kai-fortisi-se-liga-lepta-allazoun-ta-dedomena/" TargetMode="External"/><Relationship Id="rId198" Type="http://schemas.openxmlformats.org/officeDocument/2006/relationships/hyperlink" Target="https://www.mheda.org/journal/lithium-ion-battery-recycling/" TargetMode="External"/><Relationship Id="rId199" Type="http://schemas.openxmlformats.org/officeDocument/2006/relationships/hyperlink" Target="https://www.sacurrent.com/news/texas-news/independent-testing-where-teslas-lithium-refinery-discharges-wastewater-found-toxic-metals/" TargetMode="External"/><Relationship Id="rId200" Type="http://schemas.openxmlformats.org/officeDocument/2006/relationships/hyperlink" Target="https://www.mining.com/brazil-rejects-terrabras-as-us-minerals-deal-stalls/" TargetMode="External"/><Relationship Id="rId201" Type="http://schemas.openxmlformats.org/officeDocument/2006/relationships/hyperlink" Target="https://pv-magazine-usa.com/2026/04/24/tesla-energy-storage-deployments-down-15-on-clumpy-first-quarter/" TargetMode="External"/><Relationship Id="rId202" Type="http://schemas.openxmlformats.org/officeDocument/2006/relationships/hyperlink" Target="https://im-mining.com/2026/04/24/arena-to-provide-funding-for-calix-electric-kiln-tech-trial-at-pls-pilgangoora/" TargetMode="External"/><Relationship Id="rId203" Type="http://schemas.openxmlformats.org/officeDocument/2006/relationships/hyperlink" Target="https://www.bestmag.co.uk/rocklink-indias-first-lithium-recycling/" TargetMode="External"/><Relationship Id="rId204" Type="http://schemas.openxmlformats.org/officeDocument/2006/relationships/hyperlink" Target="https://envnewsbits.info/2026/04/24/why-general-motors-lobbied-against-its-own-ev-goals/" TargetMode="External"/><Relationship Id="rId205" Type="http://schemas.openxmlformats.org/officeDocument/2006/relationships/hyperlink" Target="https://www.carbonbrief.org/qa-chinas-leadership-calls-for-strict-control-of-fossil-fuels/" TargetMode="External"/><Relationship Id="rId206" Type="http://schemas.openxmlformats.org/officeDocument/2006/relationships/hyperlink" Target="https://skillings.net/argentinas-rigi-framework-cutting-red-tape-and-fast-tracking-frontier-lithium/" TargetMode="External"/><Relationship Id="rId207" Type="http://schemas.openxmlformats.org/officeDocument/2006/relationships/hyperlink" Target="https://www.tu.no/artikler/her-bygges-enormt-flytbatteri-som-skal-stabilisere-stromnettet-i-europa/571087" TargetMode="External"/><Relationship Id="rId208" Type="http://schemas.openxmlformats.org/officeDocument/2006/relationships/hyperlink" Target="https://www.autospies.com/news/The-EU-Sold-More-EV-Than-The-Entire-US-Market-In-Q1-Proving-Forced-Mandates-And-High-Fuel-Costs-Can-Boost-Adoption-129265/" TargetMode="External"/><Relationship Id="rId209" Type="http://schemas.openxmlformats.org/officeDocument/2006/relationships/hyperlink" Target="https://www.renewable-energy-industry.com/news/world/article-7372" TargetMode="External"/><Relationship Id="rId210" Type="http://schemas.openxmlformats.org/officeDocument/2006/relationships/hyperlink" Target="https://www.openpr.com/news/4487479/electric-vehicle-ev-batteries-market-share-driven" TargetMode="External"/><Relationship Id="rId211" Type="http://schemas.openxmlformats.org/officeDocument/2006/relationships/hyperlink" Target="https://www.riotimesonline.com/brazil-supreme-court-foreign-farmland-rare-earths-april-2026/" TargetMode="External"/><Relationship Id="rId212" Type="http://schemas.openxmlformats.org/officeDocument/2006/relationships/hyperlink" Target="https://yellowhammernews.com/gary-palmer-it-has-never-been-more-important-for-america-to-have-a-secure-supply-chain/" TargetMode="External"/><Relationship Id="rId213" Type="http://schemas.openxmlformats.org/officeDocument/2006/relationships/hyperlink" Target="https://www.df.cl/empresas/juntas-de-accionistas/sqm-celebra-su-primera-junta-de-accionistas-con-gina-ocqueteau-al-mando-y" TargetMode="External"/><Relationship Id="rId214" Type="http://schemas.openxmlformats.org/officeDocument/2006/relationships/hyperlink" Target="https://www.carscoops.com/2026/04/fang-cheng-bao-formula-x/" TargetMode="External"/><Relationship Id="rId215" Type="http://schemas.openxmlformats.org/officeDocument/2006/relationships/hyperlink" Target="https://www.evspecifications.com/en/news/5a229e6" TargetMode="External"/><Relationship Id="rId216" Type="http://schemas.openxmlformats.org/officeDocument/2006/relationships/hyperlink" Target="https://www.cbtnews.com/ford-doubles-down-on-u-s-assembly/" TargetMode="External"/><Relationship Id="rId217" Type="http://schemas.openxmlformats.org/officeDocument/2006/relationships/hyperlink" Target="https://www.just-auto.com/news/chery-lepas-brand-shows-electric-l4-at-auto-china-2026/" TargetMode="External"/><Relationship Id="rId218" Type="http://schemas.openxmlformats.org/officeDocument/2006/relationships/hyperlink" Target="https://www.fastmarkets.com/insights/how-europes-leading-automotive-teams-are-evolving-cost-models-to-master-new-market-volatility/" TargetMode="External"/><Relationship Id="rId219" Type="http://schemas.openxmlformats.org/officeDocument/2006/relationships/hyperlink" Target="https://www.wort.lu/wirtschaft/e-zulassungen-schiessen-in-nur-einem-monat-um-354-prozent-nach-oben/148051661.html" TargetMode="External"/><Relationship Id="rId220" Type="http://schemas.openxmlformats.org/officeDocument/2006/relationships/hyperlink" Target="https://www.motorpasion.com/industria/ue-quiere-cerrarle-puertas-narices-a-china-normas-made-in-europe" TargetMode="External"/><Relationship Id="rId221" Type="http://schemas.openxmlformats.org/officeDocument/2006/relationships/hyperlink" Target="https://en.antaranews.com/news/413479/minister-urges-governors-to-waive-taxes-for-electric-vehicles" TargetMode="External"/><Relationship Id="rId222" Type="http://schemas.openxmlformats.org/officeDocument/2006/relationships/hyperlink" Target="https://expresso.pt/economia/economia_energia/2026-04-24-nova-fase-dos-cheques-para-comprar-carros-eletricos-chega-ate-junho-promete-a-ministra-do-ambiente-435b2fea" TargetMode="External"/><Relationship Id="rId223" Type="http://schemas.openxmlformats.org/officeDocument/2006/relationships/hyperlink" Target="https://www.channelnewsasia.com/business/mitsubishi-electric-considers-alliance-foxconn-joint-automotive-equipment-operation-6078851" TargetMode="External"/><Relationship Id="rId224" Type="http://schemas.openxmlformats.org/officeDocument/2006/relationships/hyperlink" Target="https://insideevs.com/news/793967/abb-om-m-series-megawatt-ev-charger/" TargetMode="External"/><Relationship Id="rId225" Type="http://schemas.openxmlformats.org/officeDocument/2006/relationships/hyperlink" Target="https://3dnews.ru/1140604/iimodel-qwen-massovo-vstroyat-v-kitayskie-avtomobili-voditeli-smogut-golosom-zakazivat-edu-i-bronirovat-oteli" TargetMode="External"/><Relationship Id="rId226" Type="http://schemas.openxmlformats.org/officeDocument/2006/relationships/hyperlink" Target="https://www.larazon.es/tecnologia-consumo/movilidad/0-100-3-segundos-carga-rapida-byd-asi-es-nuevo-lynk-co-10-aterriza-26000-euros_2026042469eb464320f315569057f388.html" TargetMode="External"/><Relationship Id="rId227" Type="http://schemas.openxmlformats.org/officeDocument/2006/relationships/hyperlink" Target="https://www.motortrader.com/motor-trader-news/automotive-news/number-of-cars-on-uk-roads-hits-record-42-5m-24-04-2026" TargetMode="External"/><Relationship Id="rId228" Type="http://schemas.openxmlformats.org/officeDocument/2006/relationships/hyperlink" Target="https://3dnews.ru/1140605/geely-vipustit-na-dorogi-neskolko-tisyach-robotaksi-caocao-eva-cabv-sleduyushchem-godu" TargetMode="External"/><Relationship Id="rId229" Type="http://schemas.openxmlformats.org/officeDocument/2006/relationships/hyperlink" Target="https://businessmotoring.co.uk/depot-charging-five-key-considerations-for-fleet-electrification/" TargetMode="External"/><Relationship Id="rId230" Type="http://schemas.openxmlformats.org/officeDocument/2006/relationships/hyperlink" Target="https://solarquarter.com/2026/04/24/european-commission-launches-accelerateeu-emergency-plan-amid-iran-crisis-to-tackle-energy-price-spikes-and-fossil-fuel-dependence/" TargetMode="External"/><Relationship Id="rId231" Type="http://schemas.openxmlformats.org/officeDocument/2006/relationships/hyperlink" Target="https://www.cronica.com.ar/politica/el-gobierno-de-javier-milei-promulgo-la-ley-de-glaciares-tras-su-sancion-en-diputados-1424/" TargetMode="External"/><Relationship Id="rId232" Type="http://schemas.openxmlformats.org/officeDocument/2006/relationships/hyperlink" Target="https://www.pv-magazine-india.com/2026/04/24/indias-ev-and-battery-manufacturing-future-depends-on-states-playing-to-their-strengths-iisd/" TargetMode="External"/><Relationship Id="rId233" Type="http://schemas.openxmlformats.org/officeDocument/2006/relationships/hyperlink" Target="https://www.newswire.com/news/critical-minerals-such-as-lithium-and-rare-earth-elements-reach-all-time-high" TargetMode="External"/><Relationship Id="rId234" Type="http://schemas.openxmlformats.org/officeDocument/2006/relationships/hyperlink" Target="https://www.jpnn.com/news/target-ambisius-changan-deepal-dan-lumin-jadi-andalan" TargetMode="External"/><Relationship Id="rId235" Type="http://schemas.openxmlformats.org/officeDocument/2006/relationships/hyperlink" Target="https://focus.ua/auto/751841-novye-elektrokary-byd-s-zapasom-hoda-do-1000-km-pokazali-na-avtoshou-v-pekine-foto" TargetMode="External"/><Relationship Id="rId236" Type="http://schemas.openxmlformats.org/officeDocument/2006/relationships/hyperlink" Target="https://www.frandroid.com/survoltes/voitures-electriques/3076879_le-gouvernement-annonce-une-aide-gros-rouleurs-de-7-700-e-pour-lachat-dune-voiture-electrique-voici-les-conditions-deligibilite" TargetMode="External"/><Relationship Id="rId237" Type="http://schemas.openxmlformats.org/officeDocument/2006/relationships/hyperlink" Target="https://www.miningmx.com/news/battery-minerals/65094-sibanye-stillwater-starts-talks-with-eu-on-ensuring-kelibers-viability/" TargetMode="External"/><Relationship Id="rId238" Type="http://schemas.openxmlformats.org/officeDocument/2006/relationships/hyperlink" Target="https://www.carexpert.com.au/car-news/2026-byd-denza-z-convertible-steps-out-as-1000hp-porsche-911-cabriolet-rival" TargetMode="External"/><Relationship Id="rId239" Type="http://schemas.openxmlformats.org/officeDocument/2006/relationships/hyperlink" Target="https://www.regit.cars/car-news/public-ev-charging-vs-petrol-costs-uk-charging-now-cheaper" TargetMode="External"/><Relationship Id="rId240" Type="http://schemas.openxmlformats.org/officeDocument/2006/relationships/hyperlink" Target="https://techau.com.au/50percent-evs-by2030/" TargetMode="External"/><Relationship Id="rId241" Type="http://schemas.openxmlformats.org/officeDocument/2006/relationships/hyperlink" Target="https://www.myjournalcourier.com/news/world/article/at-beijing-auto-show-chinese-carmakers-flaunt-22223853.php" TargetMode="External"/><Relationship Id="rId242" Type="http://schemas.openxmlformats.org/officeDocument/2006/relationships/hyperlink" Target="https://www.motor1.com/news/793940/hyundai-ioniq-v-specs-photos/" TargetMode="External"/><Relationship Id="rId243" Type="http://schemas.openxmlformats.org/officeDocument/2006/relationships/hyperlink" Target="https://autocar.com.ph/hyundai-ioniq-3-debuts-as-a-practical-ev/" TargetMode="External"/><Relationship Id="rId244" Type="http://schemas.openxmlformats.org/officeDocument/2006/relationships/hyperlink" Target="https://autocar.com.ph/new-bmw-7-series-enters-the-neue-klasse-era/" TargetMode="External"/><Relationship Id="rId245" Type="http://schemas.openxmlformats.org/officeDocument/2006/relationships/hyperlink" Target="https://insiderpaper.com/musk-says-tesla-has-started-robotaxi-production/" TargetMode="External"/><Relationship Id="rId246" Type="http://schemas.openxmlformats.org/officeDocument/2006/relationships/hyperlink" Target="https://www.topgear.com.ph/news/car-news/auto-china-2026-byd-sealion-08-a6938-20260424" TargetMode="External"/><Relationship Id="rId247" Type="http://schemas.openxmlformats.org/officeDocument/2006/relationships/hyperlink" Target="https://www.standartnews.com/biznes/eto-koi-modeli-koli-avarirat-po-ryadko-631318.html" TargetMode="External"/><Relationship Id="rId248" Type="http://schemas.openxmlformats.org/officeDocument/2006/relationships/hyperlink" Target="https://carnewschina.com/2026/04/24/all-new-byd-atto-3-debuts-in-china-with-326-hp-630-km-range-and-flash-charging/" TargetMode="External"/><Relationship Id="rId249" Type="http://schemas.openxmlformats.org/officeDocument/2006/relationships/hyperlink" Target="https://carnewschina.com/2026/04/24/byd-great-tang-ev-pre-sales-open-950-km-range-flash-charging-0-100-in-3-9s-from-36200-usd/" TargetMode="External"/><Relationship Id="rId250" Type="http://schemas.openxmlformats.org/officeDocument/2006/relationships/hyperlink" Target="https://carnewschina.com/2026/04/24/byd-sealion-08-breaks-covers-in-china-with-643-hp-and-900-km-range/" TargetMode="External"/><Relationship Id="rId251" Type="http://schemas.openxmlformats.org/officeDocument/2006/relationships/hyperlink" Target="https://londonlovesbusiness.com/tesla-earnings-a-mixed-bag-following-profit-beat-but-revenue-miss/" TargetMode="External"/><Relationship Id="rId252" Type="http://schemas.openxmlformats.org/officeDocument/2006/relationships/hyperlink" Target="https://www.prnewswire.com/news-releases/changan-group-unveils-updated-vast-ocean-plan-2-0-and-highlight-next-generation-bluecore-hybrid-at-auto-china-2026--302752845.html" TargetMode="External"/><Relationship Id="rId253" Type="http://schemas.openxmlformats.org/officeDocument/2006/relationships/hyperlink" Target="https://www.defenseworld.net/2026/04/24/jefferies-financial-group-reiterates-neutral-rating-for-tesla-nasdaqtsla.html" TargetMode="External"/><Relationship Id="rId254" Type="http://schemas.openxmlformats.org/officeDocument/2006/relationships/hyperlink" Target="https://www.defenseworld.net/2026/04/24/quantumscape-q1-earnings-call-highlights.html" TargetMode="External"/><Relationship Id="rId255" Type="http://schemas.openxmlformats.org/officeDocument/2006/relationships/hyperlink" Target="https://www.tagesschau.de/wirtschaft/unternehmen/automesse-peking-122.html" TargetMode="External"/><Relationship Id="rId256" Type="http://schemas.openxmlformats.org/officeDocument/2006/relationships/hyperlink" Target="https://3dnews.ru/1140588/porsche-dobavila-v-lineyku-cayenne-elektricheskoe-kupe-s-razgonom-do-100-kmch-za-24-sekundy" TargetMode="External"/><Relationship Id="rId257" Type="http://schemas.openxmlformats.org/officeDocument/2006/relationships/hyperlink" Target="https://www.focus.de/auto/byd-schwaechelt-und-genau-das-ist-chinas-plan-fuer-europa_47b1ada1-54be-4722-9ac5-f612dc875053.html" TargetMode="External"/><Relationship Id="rId258" Type="http://schemas.openxmlformats.org/officeDocument/2006/relationships/hyperlink" Target="https://www.dnevnik.bg/skorost/avtomobilna_industriia/2026/04/24/4906693_kitaiskite_proizvoditeli_demonstrirat_dominaciiata_si/?ref=rss" TargetMode="External"/><Relationship Id="rId259" Type="http://schemas.openxmlformats.org/officeDocument/2006/relationships/hyperlink" Target="https://www.energy-storage.news/chinas-cumulative-ess-battery-exports-hit-27-3gwh-in-q1-2026/" TargetMode="External"/><Relationship Id="rId260" Type="http://schemas.openxmlformats.org/officeDocument/2006/relationships/hyperlink" Target="https://www.just-auto.com/news/hyundai-motors-net-profits-fall-24-in-q1/" TargetMode="External"/><Relationship Id="rId261" Type="http://schemas.openxmlformats.org/officeDocument/2006/relationships/hyperlink" Target="https://chemindigest.com/himadri-speciality-chemical-launches-anode-material-facility-at-mahistikry-west-bengal/" TargetMode="External"/><Relationship Id="rId262" Type="http://schemas.openxmlformats.org/officeDocument/2006/relationships/hyperlink" Target="https://cleantechnica.com/2026/04/24/vinfast-launches-the-limo-green-in-india-renames-it-the-mpv7/" TargetMode="External"/><Relationship Id="rId263" Type="http://schemas.openxmlformats.org/officeDocument/2006/relationships/hyperlink" Target="https://www.newsghana.com.gh/tesla-raises-spending-to-us25-billion-as-musk-bets-on-ai-and-robotics/" TargetMode="External"/><Relationship Id="rId264" Type="http://schemas.openxmlformats.org/officeDocument/2006/relationships/hyperlink" Target="https://www.esgtoday.com/decade-energy-raises-e22-million-to-scale-fleet-electrification-infrastructure-platform/" TargetMode="External"/><Relationship Id="rId265" Type="http://schemas.openxmlformats.org/officeDocument/2006/relationships/hyperlink" Target="https://www.automotiveworld.com/news/leapmotor-reveals-china-only-b05-ultra-at-beijing-show/" TargetMode="External"/><Relationship Id="rId266" Type="http://schemas.openxmlformats.org/officeDocument/2006/relationships/hyperlink" Target="https://www.automotiveworld.com/news/pony-ai-catl-partner-on-first-l4-electric-light-truck/" TargetMode="External"/><Relationship Id="rId267" Type="http://schemas.openxmlformats.org/officeDocument/2006/relationships/hyperlink" Target="https://www.automotiveworld.com/news/volvo-holds-us-ev-course-as-market-conditions-turn-against-it/" TargetMode="External"/><Relationship Id="rId268" Type="http://schemas.openxmlformats.org/officeDocument/2006/relationships/hyperlink" Target="https://www.chip.de/news/auto-fahrrad/chinesen-bauen-luxus-van-mit-hybrid-antrieb-darin-steckt-ein-monster-akku_ad6a4281-ee9e-4744-8425-8dda5cec76a0.html" TargetMode="External"/><Relationship Id="rId269" Type="http://schemas.openxmlformats.org/officeDocument/2006/relationships/hyperlink" Target="https://www.notebookcheck.com/Xpeng-will-fliegende-Autos-ab-2027-in-Serie-bauen-schon-ueber-7-000-Bestellungen.1282168.0.html" TargetMode="External"/><Relationship Id="rId270" Type="http://schemas.openxmlformats.org/officeDocument/2006/relationships/hyperlink" Target="https://www.benzinga.com/markets/tech/26/04/52023542/elon-musk-sticks-to-april-cybercab-production-timeline-shares-video-showing-vehicle-driving-without-" TargetMode="External"/><Relationship Id="rId271" Type="http://schemas.openxmlformats.org/officeDocument/2006/relationships/hyperlink" Target="https://www.audi-mediacenter.com/en/press-releases/audi-e7x-china-exclusive-sister-brand-unveils-its-first-suv-17100" TargetMode="External"/><Relationship Id="rId272" Type="http://schemas.openxmlformats.org/officeDocument/2006/relationships/hyperlink" Target="https://www.audi-mediacenter.com/en/press-releases/auto-china-2026-audi-continues-its-product-initiative-with-china-tailored-models-and-technologies-17104" TargetMode="External"/><Relationship Id="rId273" Type="http://schemas.openxmlformats.org/officeDocument/2006/relationships/hyperlink" Target="https://impakter.com/the-oil-crisis-is-fueling-a-surge-in-ev-interest-but-is-that-translating-into-sales/" TargetMode="External"/><Relationship Id="rId274" Type="http://schemas.openxmlformats.org/officeDocument/2006/relationships/hyperlink" Target="https://www.electrive.com/2026/04/24/abb-introduces-decentralised-charging-system-m-series/" TargetMode="External"/><Relationship Id="rId275"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276" Type="http://schemas.openxmlformats.org/officeDocument/2006/relationships/hyperlink" Target="https://www.abendzeitung-muenchen.de/bayern/audi-chef-sieht-china-als-schluesselmarkt-fuer-premiumautos-art-1127228" TargetMode="External"/><Relationship Id="rId277" Type="http://schemas.openxmlformats.org/officeDocument/2006/relationships/hyperlink" Target="https://www.abendzeitung-muenchen.de/mehr/digitales/musk-tesla-startete-robotaxi-produktion-art-1127245" TargetMode="External"/><Relationship Id="rId278" Type="http://schemas.openxmlformats.org/officeDocument/2006/relationships/hyperlink" Target="https://sustainablebusinessmagazine.net/electricvehicles/hmrc-ev-charging-vat-appeal-industry-reaction/" TargetMode="External"/><Relationship Id="rId279" Type="http://schemas.openxmlformats.org/officeDocument/2006/relationships/hyperlink" Target="https://www.financial-news.co.uk/nio-stock-price-analysis-first-ever-quarterly-profit-a-98-delivery-surge-and-whats-actually-driving-the-shares-in-april-2026/" TargetMode="External"/><Relationship Id="rId280" Type="http://schemas.openxmlformats.org/officeDocument/2006/relationships/hyperlink" Target="https://www.cartoq.com/car-news/renault-ditches-diesel-strategy-bets-hybrids-cng-india/" TargetMode="External"/><Relationship Id="rId281" Type="http://schemas.openxmlformats.org/officeDocument/2006/relationships/hyperlink" Target="https://www.eqmagpro.com/green-economy-to-create-new-avenues-of-green-jobs-and-green-entrepreneurship-youth-to-play-key-role-in-indias-sustainability-driven-growth-dr-jitendra-singh-eq/" TargetMode="External"/><Relationship Id="rId282" Type="http://schemas.openxmlformats.org/officeDocument/2006/relationships/hyperlink" Target="https://www.autocar.co.uk/car-news/electric-cars/cost-rise-warning-ev-drivers-reliant-public-charging" TargetMode="External"/><Relationship Id="rId283" Type="http://schemas.openxmlformats.org/officeDocument/2006/relationships/hyperlink" Target="https://www.gbnews.com/lifestyle/cars/electric-car-charging-public-petrol-diesel" TargetMode="External"/><Relationship Id="rId284" Type="http://schemas.openxmlformats.org/officeDocument/2006/relationships/hyperlink" Target="https://evtechnews.in/tesla-expands-india-play-with-model-y-l-launches-six-seater-electric-suv/" TargetMode="External"/><Relationship Id="rId285" Type="http://schemas.openxmlformats.org/officeDocument/2006/relationships/hyperlink" Target="https://electriccarsreport.com/2026/04/2026-volkswagen-id-buzz-gets-awd-v2l-and-smarter-tech/" TargetMode="External"/><Relationship Id="rId286" Type="http://schemas.openxmlformats.org/officeDocument/2006/relationships/hyperlink" Target="https://www.motorpasion.com/observatorio-motorpasion/expertos-asistencia-carretera-alemania-tienen-claro-coches-electricos-se-estropean-1" TargetMode="External"/><Relationship Id="rId287" Type="http://schemas.openxmlformats.org/officeDocument/2006/relationships/hyperlink" Target="https://allindiaev.com/how-india-built-the-worlds-largest-electric-3-wheeler-market/" TargetMode="External"/><Relationship Id="rId288" Type="http://schemas.openxmlformats.org/officeDocument/2006/relationships/hyperlink" Target="https://allindiaev.com/tesla-six-seater-model-y-india-what-it-means/" TargetMode="External"/><Relationship Id="rId289" Type="http://schemas.openxmlformats.org/officeDocument/2006/relationships/hyperlink" Target="https://allindiaev.com/afe-iii-emission-norms-push-ev-adoption/" TargetMode="External"/><Relationship Id="rId290" Type="http://schemas.openxmlformats.org/officeDocument/2006/relationships/hyperlink" Target="https://www.devdiscourse.com/article/technology/3885532-tesla-accelerates-indias-ev-future-with-expansive-charging-network" TargetMode="External"/><Relationship Id="rId291" Type="http://schemas.openxmlformats.org/officeDocument/2006/relationships/hyperlink" Target="https://batteriesnews.com/electric-vehicle-batteries-as-grid-storage-volkswagen-and-elli-to-launch-vehicle-to-grid-offer/" TargetMode="External"/><Relationship Id="rId292" Type="http://schemas.openxmlformats.org/officeDocument/2006/relationships/hyperlink" Target="https://insideevs.com/news/793932/2026-kia-ev6-price-drop-affordable/" TargetMode="External"/><Relationship Id="rId293" Type="http://schemas.openxmlformats.org/officeDocument/2006/relationships/hyperlink" Target="https://cleantechnica.com/2026/04/23/the-fast-lane-3-ways-to-get-more-critical-minerals-now/" TargetMode="External"/><Relationship Id="rId294" Type="http://schemas.openxmlformats.org/officeDocument/2006/relationships/hyperlink" Target="https://batteriesnews.com/meet-battery-research-center-develops-innovative-modular-battery-production-line-for-various-materials/" TargetMode="External"/><Relationship Id="rId295" Type="http://schemas.openxmlformats.org/officeDocument/2006/relationships/hyperlink" Target="https://batteriesnews.com/ibu-tec-successful-topping-out-ceremony-for-new-spray-tower-as-intermediate-step-for-large-scale-lfp-production-at-the-bitterfeld-site/" TargetMode="External"/><Relationship Id="rId296" Type="http://schemas.openxmlformats.org/officeDocument/2006/relationships/hyperlink" Target="https://batteriesnews.com/omi-advances-rigorous-testing-of-breakthrough-3-minute-charge-battery-technology/" TargetMode="External"/><Relationship Id="rId297" Type="http://schemas.openxmlformats.org/officeDocument/2006/relationships/hyperlink" Target="https://allindiaev.com/pune-startup-sodium-ion-battery-india-breakthrough/" TargetMode="External"/><Relationship Id="rId298"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299" Type="http://schemas.openxmlformats.org/officeDocument/2006/relationships/hyperlink" Target="https://thewest.com.au/business/mining/trial-could-boost-australias-bid-to-be-battery-leader-c-22188274" TargetMode="External"/><Relationship Id="rId300" Type="http://schemas.openxmlformats.org/officeDocument/2006/relationships/hyperlink" Target="https://thewest.com.au/business/bulls-n-bears/asx-runners-of-the-week-solis-minerals-adisyn-333d-noviqtech-c-22188624" TargetMode="External"/><Relationship Id="rId301" Type="http://schemas.openxmlformats.org/officeDocument/2006/relationships/hyperlink" Target="https://www.nachrichten.at/wirtschaft/mercedes-chef-automarkt-china-bleibt-umkaempft;art15,4163932#ref=rss" TargetMode="External"/><Relationship Id="rId302" Type="http://schemas.openxmlformats.org/officeDocument/2006/relationships/hyperlink" Target="https://www.tarmaclife.co.nz/news/nissan-doubles-down-on-suvs-electrification-and-china-at-auto-china-2026/" TargetMode="External"/><Relationship Id="rId303" Type="http://schemas.openxmlformats.org/officeDocument/2006/relationships/hyperlink" Target="https://cleantechnica.com/2026/04/23/2026-nissan-leaf-named-winner-in-u-s-news-2026-best-hybrid-electric-car-awards/" TargetMode="External"/><Relationship Id="rId304" Type="http://schemas.openxmlformats.org/officeDocument/2006/relationships/hyperlink" Target="https://www.faz.net/aktuell/wirtschaft/unternehmen/bmw-chef-oliver-zipse-im-f-a-s-interview-accg-200739339.html" TargetMode="External"/><Relationship Id="rId305" Type="http://schemas.openxmlformats.org/officeDocument/2006/relationships/hyperlink" Target="https://www.pv-magazine-australia.com/2026/04/24/manganese-demonstration-processing-plant-awarded-2-million-arena-grant/" TargetMode="External"/><Relationship Id="rId306" Type="http://schemas.openxmlformats.org/officeDocument/2006/relationships/hyperlink" Target="https://www.rev.ie/volvo-ex60-electric-suv-on-the-way/" TargetMode="External"/><Relationship Id="rId307" Type="http://schemas.openxmlformats.org/officeDocument/2006/relationships/hyperlink" Target="https://www.cmjornal.pt/economia/detalhe/xiaomi-lanca-em-maio-novo-suv-eletrico-com-autonomia-superior-a-700-quilometros" TargetMode="External"/><Relationship Id="rId308" Type="http://schemas.openxmlformats.org/officeDocument/2006/relationships/hyperlink" Target="https://electronics-journal.com/news/109688-third-generation-sic-semiconductors-for-electric-mobility" TargetMode="External"/><Relationship Id="rId309" Type="http://schemas.openxmlformats.org/officeDocument/2006/relationships/hyperlink" Target="https://utilitymagazine.com.au/fuel-shocks-spark-push-for-national-ev-charging-rollout/" TargetMode="External"/><Relationship Id="rId310" Type="http://schemas.openxmlformats.org/officeDocument/2006/relationships/hyperlink" Target="https://www.autoblog.it/post/volvo-mette-in-discussione-il-frunk-nelle-auto-elettriche-perche-e-inefficiente" TargetMode="External"/><Relationship Id="rId311" Type="http://schemas.openxmlformats.org/officeDocument/2006/relationships/hyperlink" Target="https://www.frandroid.com/marques/xiaomi/3076763_1-003-ch-et-300-km-h-de-pointe-xiaomi-devoile-son-yu7-gt-un-suv-electrique-hors-normes-pour-concurrencer-bmw-et-audi" TargetMode="External"/><Relationship Id="rId312" Type="http://schemas.openxmlformats.org/officeDocument/2006/relationships/hyperlink" Target="https://www.fool.com/investing/2026/04/23/high-oil-prices-are-driving-an-ev-boom-whos-the-ne/" TargetMode="External"/><Relationship Id="rId313" Type="http://schemas.openxmlformats.org/officeDocument/2006/relationships/hyperlink" Target="https://www.gktoday.in/up-gets-lithium-battery-recycling-facility/" TargetMode="External"/><Relationship Id="rId314" Type="http://schemas.openxmlformats.org/officeDocument/2006/relationships/hyperlink" Target="https://www.motor1.com/news/793928/audi-a1-q2-production-ends/" TargetMode="External"/><Relationship Id="rId315" Type="http://schemas.openxmlformats.org/officeDocument/2006/relationships/hyperlink" Target="https://thekoreancarblog.com/hyundai-confirms-new-ioniq-suv-based-on-earth-concept-for-2027/" TargetMode="External"/><Relationship Id="rId316" Type="http://schemas.openxmlformats.org/officeDocument/2006/relationships/hyperlink" Target="https://thekoreancarblog.com/live-gallery-hyundai-ioniq-v-has-800v-e-gmp-49-meters-and-snapdragon-chipset/" TargetMode="External"/><Relationship Id="rId317" Type="http://schemas.openxmlformats.org/officeDocument/2006/relationships/hyperlink" Target="https://www.farms.com/news/century-lithium-advances-demonstration-plant-relocation-to-tonopah-and-provides-reagent-cost-structure-update-241119.aspx" TargetMode="External"/><Relationship Id="rId318" Type="http://schemas.openxmlformats.org/officeDocument/2006/relationships/hyperlink" Target="https://www.entrepreneurindia.com/blog/en/news/rocklink-india-sets-up-integrated-recycling-plant-in-uttar-pradesh.59969" TargetMode="External"/><Relationship Id="rId319" Type="http://schemas.openxmlformats.org/officeDocument/2006/relationships/hyperlink" Target="https://thanhnien.vn/thue-tieu-thu-dac-biet-voi-xe-dien-thay-doi-ra-sao-185260424092605708.htm" TargetMode="External"/><Relationship Id="rId320"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321" Type="http://schemas.openxmlformats.org/officeDocument/2006/relationships/hyperlink" Target="https://www.topgear.com.ph/news/car-news/nissan-phev-concepts-auto-china-2026-a5361-20260424" TargetMode="External"/><Relationship Id="rId322" Type="http://schemas.openxmlformats.org/officeDocument/2006/relationships/hyperlink" Target="https://www.topgear.com.ph/news/industry-news/volkswagen-group-china-plans-a6888-20260424" TargetMode="External"/><Relationship Id="rId323" Type="http://schemas.openxmlformats.org/officeDocument/2006/relationships/hyperlink" Target="https://paultan.org/2026/04/24/2026-zeekr-009-facelift-debuts-in-beijing/" TargetMode="External"/><Relationship Id="rId324" Type="http://schemas.openxmlformats.org/officeDocument/2006/relationships/hyperlink" Target="https://hvg.hu/cegauto/20260424_percek-kerdese-ezek-most-a-leggyorsabban-toltheto-villanyautok" TargetMode="External"/><Relationship Id="rId325" Type="http://schemas.openxmlformats.org/officeDocument/2006/relationships/hyperlink" Target="https://www.marketbeat.com/instant-alerts/volkswagen-unveils-china-nev-blitz-20-models-in-2026-ai-agents-and-level-3-adas-roadmap-2026-04-24/" TargetMode="External"/><Relationship Id="rId326" Type="http://schemas.openxmlformats.org/officeDocument/2006/relationships/hyperlink" Target="https://www.mining.com/web/australias-igo-posts-45-sequential-increase-in-q3-revenue/" TargetMode="External"/><Relationship Id="rId327" Type="http://schemas.openxmlformats.org/officeDocument/2006/relationships/hyperlink" Target="https://www.mining.com/web/pls-group-reports-86-rise-in-third-quarter-spodumene-production/" TargetMode="External"/><Relationship Id="rId328" Type="http://schemas.openxmlformats.org/officeDocument/2006/relationships/hyperlink" Target="https://www.carexpert.com.au/car-news/nissan-terrano-phev-and-urban-phev-suvs-revealed-australia-on-the-cards" TargetMode="External"/><Relationship Id="rId329" Type="http://schemas.openxmlformats.org/officeDocument/2006/relationships/hyperlink" Target="https://www.motor1.com/news/793899/porsche-cayenne-coupe-electric-horsepower-details/" TargetMode="External"/><Relationship Id="rId330" Type="http://schemas.openxmlformats.org/officeDocument/2006/relationships/hyperlink" Target="https://autocar.com.ph/all-new-mercedes-benz-c-class-goes-electric-with-762km-range/" TargetMode="External"/><Relationship Id="rId331" Type="http://schemas.openxmlformats.org/officeDocument/2006/relationships/hyperlink" Target="https://readthejoe.com/markets/washington-bets-on-rare-earth-players-in-an-effort-to-escape-china-s-shadow/" TargetMode="External"/><Relationship Id="rId332" Type="http://schemas.openxmlformats.org/officeDocument/2006/relationships/hyperlink" Target="https://www.tech360.tv/huawei-boosts-smart-driving-investment-computing-power-2026-24-04" TargetMode="External"/><Relationship Id="rId333" Type="http://schemas.openxmlformats.org/officeDocument/2006/relationships/hyperlink" Target="https://www.defenseworld.net/2026/04/24/lithium-stocks-to-follow-now-april-22nd.html" TargetMode="External"/><Relationship Id="rId334" Type="http://schemas.openxmlformats.org/officeDocument/2006/relationships/hyperlink" Target="https://www.etoday.co.kr/news/view/2578702" TargetMode="External"/><Relationship Id="rId335" Type="http://schemas.openxmlformats.org/officeDocument/2006/relationships/hyperlink" Target="https://www.etoday.co.kr/news/view/2578896" TargetMode="External"/><Relationship Id="rId336" Type="http://schemas.openxmlformats.org/officeDocument/2006/relationships/hyperlink" Target="https://australianminingreview.com.au/news/newmont-generates-record-earnings/" TargetMode="External"/><Relationship Id="rId337" Type="http://schemas.openxmlformats.org/officeDocument/2006/relationships/hyperlink" Target="https://interestingengineering.com/transportation/chinese-firm-electric-wagon-955-hp" TargetMode="External"/><Relationship Id="rId338" Type="http://schemas.openxmlformats.org/officeDocument/2006/relationships/hyperlink" Target="https://carnewschina.com/2026/04/24/denza-z-convertible-unveiled-in-beijing-eyes-europe-first-with-goodwood-global-launch-in-july/" TargetMode="External"/><Relationship Id="rId339" Type="http://schemas.openxmlformats.org/officeDocument/2006/relationships/hyperlink" Target="https://carnewschina.com/2026/04/24/byds-fang-cheng-bao-debuts-first-ever-sedans-and-formula-x-supercar-at-2026-beijing-auto-show/" TargetMode="External"/><Relationship Id="rId340" Type="http://schemas.openxmlformats.org/officeDocument/2006/relationships/hyperlink" Target="https://carnewschina.com/2026/04/24/new-lynk-co-10-and-10-open-for-pre-sale-at-30400-37700-usd/" TargetMode="External"/><Relationship Id="rId341" Type="http://schemas.openxmlformats.org/officeDocument/2006/relationships/hyperlink" Target="https://en.yna.co.kr/view/AEN20260424005600320" TargetMode="External"/><Relationship Id="rId342" Type="http://schemas.openxmlformats.org/officeDocument/2006/relationships/hyperlink" Target="https://afma.org.au/new-platform-combines-fuel-and-ev-charging-for-australian-fleets/" TargetMode="External"/><Relationship Id="rId343" Type="http://schemas.openxmlformats.org/officeDocument/2006/relationships/hyperlink" Target="https://www.tv9hindi.com/automobile/delhi-draft-ev-policy-petrol-diesel-vehicles-timeline-subsidy-on-electric-vehicles-3762492.html" TargetMode="External"/><Relationship Id="rId344" Type="http://schemas.openxmlformats.org/officeDocument/2006/relationships/hyperlink" Target="https://kalkinemedia.com/au/stocks/metal-and-mining/asx-smallcap-firebird-gains-momentum-with-battery-breakthrough-backing" TargetMode="External"/><Relationship Id="rId345" Type="http://schemas.openxmlformats.org/officeDocument/2006/relationships/hyperlink" Target="https://www.prnewswire.co.uk/news-releases/ace-green-recycling-inc-and-athena-technology-acquisition-corp-ii-announce-32-million-pipe-investment-to-support-proposed-business-combination-302752456.html" TargetMode="External"/><Relationship Id="rId346" Type="http://schemas.openxmlformats.org/officeDocument/2006/relationships/hyperlink" Target="https://www.newzimbabwe.com/zimbabwe-seeks-investment-in-mineral-value-addition-after-raw-export-ban/" TargetMode="External"/><Relationship Id="rId347" Type="http://schemas.openxmlformats.org/officeDocument/2006/relationships/hyperlink" Target="https://www.ajunews.com/view/20260424110604546" TargetMode="External"/><Relationship Id="rId348" Type="http://schemas.openxmlformats.org/officeDocument/2006/relationships/hyperlink" Target="https://www.cartoq.com/car-news/tesla-eyes-india-market-beyond-cars/" TargetMode="External"/><Relationship Id="rId349" Type="http://schemas.openxmlformats.org/officeDocument/2006/relationships/hyperlink" Target="https://www.prnewswire.com/news-releases/ponyai-drives-commercialization-at-scale-with-lower-cost-robotaxis-and-new-l4-light-truck-302752560.html" TargetMode="External"/><Relationship Id="rId350" Type="http://schemas.openxmlformats.org/officeDocument/2006/relationships/hyperlink" Target="https://kalkinemedia.com/au/stocks/lithium/which-lithium-stock-asxpls-moves-asx-300-today" TargetMode="External"/><Relationship Id="rId351" Type="http://schemas.openxmlformats.org/officeDocument/2006/relationships/hyperlink" Target="https://kalkinemedia.com/au/stocks/metal-and-mining/asx-200-lithium-giant-surges-whats-powering-pls-growth" TargetMode="External"/><Relationship Id="rId352" Type="http://schemas.openxmlformats.org/officeDocument/2006/relationships/hyperlink" Target="https://noticias.autocosmos.com.ar/2026/04/23/stellantis-podria-compartir-plantas-con-dongfeng" TargetMode="External"/><Relationship Id="rId353" Type="http://schemas.openxmlformats.org/officeDocument/2006/relationships/hyperlink" Target="https://www.howtogeek.com/tesla-q1-2026-earnings-call-full-self-driving-upgrades/" TargetMode="External"/><Relationship Id="rId354" Type="http://schemas.openxmlformats.org/officeDocument/2006/relationships/hyperlink" Target="https://nypost.com/2026/04/22/business/elon-musk-says-tesla-expenses-will-rise-substantially-in-the-future/" TargetMode="External"/><Relationship Id="rId355" Type="http://schemas.openxmlformats.org/officeDocument/2006/relationships/hyperlink" Target="https://www.azernews.az/region/257465.html" TargetMode="External"/><Relationship Id="rId356" Type="http://schemas.openxmlformats.org/officeDocument/2006/relationships/hyperlink" Target="https://www.gurufocus.com/news/8811706/tesla-delays-china-fsd-approval-to-third-quarter-amid-regulatory-scrutiny" TargetMode="External"/><Relationship Id="rId357" Type="http://schemas.openxmlformats.org/officeDocument/2006/relationships/hyperlink" Target="https://www.notateslaapp.com/news/4033/tesla-fsd-v1432-unifies-fsd-models-across-robotaxi-and-customer-vehicles-improves-summon-and-adds-new-menu" TargetMode="External"/><Relationship Id="rId358" Type="http://schemas.openxmlformats.org/officeDocument/2006/relationships/hyperlink" Target="https://thenextweb.com/news/high-gas-prices-are-not-saving-tesla-they-are-just-slowing-the-bleeding" TargetMode="External"/><Relationship Id="rId359" Type="http://schemas.openxmlformats.org/officeDocument/2006/relationships/hyperlink" Target="https://carboncredits.com/tesla-q1-2026-hits-22-38b-revenue-but-do-weak-deliveries-and-falling-credits-expose-a-fragile-growth/" TargetMode="External"/><Relationship Id="rId360" Type="http://schemas.openxmlformats.org/officeDocument/2006/relationships/hyperlink" Target="https://www.hdmotori.it/mercato-auto-europa-marzo-2026/" TargetMode="External"/><Relationship Id="rId361" Type="http://schemas.openxmlformats.org/officeDocument/2006/relationships/hyperlink" Target="https://driveteslacanada.ca/news/tesla-model-y-leads-european-sales-in-march-claims-second-overall-for-q1-2026/?utm_source=rss&amp;utm_medium=rss&amp;utm_campaign=tesla-model-y-leads-european-sales-in-march-claims-second-overall-for-q1-2026" TargetMode="External"/><Relationship Id="rId362" Type="http://schemas.openxmlformats.org/officeDocument/2006/relationships/hyperlink" Target="https://driveteslacanada.ca/news/tesla-referral-rewards-double-in-europe/?utm_source=rss&amp;utm_medium=rss&amp;utm_campaign=tesla-referral-rewards-double-in-europe" TargetMode="External"/><Relationship Id="rId363" Type="http://schemas.openxmlformats.org/officeDocument/2006/relationships/hyperlink" Target="https://mugglehead.com/rivian-deploys-second-life-ev-battery-system-to-cut-factory-energy-costs/" TargetMode="External"/><Relationship Id="rId364" Type="http://schemas.openxmlformats.org/officeDocument/2006/relationships/hyperlink" Target="https://driveteslacanada.ca/supercharger/tesla-improves-supercharger-wait-time-predictions-with-new-ai-model/?utm_source=rss&amp;utm_medium=rss&amp;utm_campaign=tesla-improves-supercharger-wait-time-predictions-with-new-ai-model" TargetMode="External"/><Relationship Id="rId365" Type="http://schemas.openxmlformats.org/officeDocument/2006/relationships/hyperlink" Target="https://republicofmining.com/2026/04/23/in-china-battery-makers-bet-big-on-sodium-in-move-away-from-critical-minerals-by-you-xiaoying-reuters-march-16-2026/" TargetMode="External"/><Relationship Id="rId366" Type="http://schemas.openxmlformats.org/officeDocument/2006/relationships/hyperlink" Target="https://www.just-auto.com/news/stellantis-sale-sharing-european-plants/" TargetMode="External"/><Relationship Id="rId367" Type="http://schemas.openxmlformats.org/officeDocument/2006/relationships/hyperlink" Target="https://www.caranddriver.com/news/a71110755/2026-kia-ev6-pricing-revealed/" TargetMode="External"/><Relationship Id="rId368" Type="http://schemas.openxmlformats.org/officeDocument/2006/relationships/hyperlink" Target="https://carbuzz.com/cars-dead-at-end-of-2026/" TargetMode="External"/><Relationship Id="rId369" Type="http://schemas.openxmlformats.org/officeDocument/2006/relationships/hyperlink" Target="https://carbuzz.com/volkswagen-golf-troc-hybrids/" TargetMode="External"/><Relationship Id="rId370" Type="http://schemas.openxmlformats.org/officeDocument/2006/relationships/hyperlink" Target="https://carbuzz.com/tesla-roadster-will-not-be-autonomous/" TargetMode="External"/><Relationship Id="rId371" Type="http://schemas.openxmlformats.org/officeDocument/2006/relationships/hyperlink" Target="https://carbuzz.com/gas-prices-drive-electric-rentals/" TargetMode="External"/><Relationship Id="rId372" Type="http://schemas.openxmlformats.org/officeDocument/2006/relationships/hyperlink" Target="https://www.marketbeat.com/instant-alerts/tesla-q1-earnings-call-highlights-2026-04-23/" TargetMode="External"/><Relationship Id="rId373" Type="http://schemas.openxmlformats.org/officeDocument/2006/relationships/hyperlink" Target="https://www.carscoops.com/2026/04/tesla-government-fleet-contract/" TargetMode="External"/><Relationship Id="rId374" Type="http://schemas.openxmlformats.org/officeDocument/2006/relationships/hyperlink" Target="https://singularityhub.com/2026/04/23/catls-new-ev-battery-charges-in-six-minutes/" TargetMode="External"/><Relationship Id="rId375" Type="http://schemas.openxmlformats.org/officeDocument/2006/relationships/hyperlink" Target="https://oilprice.com/Energy/Energy-General/Lithium-Supply-Tightens-as-Low-Prices-Stall-New-Projects.html" TargetMode="External"/><Relationship Id="rId376" Type="http://schemas.openxmlformats.org/officeDocument/2006/relationships/hyperlink" Target="https://insidetelecom.com/china-ev-sales-drive-to-the-next-phase/" TargetMode="External"/><Relationship Id="rId377" Type="http://schemas.openxmlformats.org/officeDocument/2006/relationships/hyperlink" Target="https://www.viva.co.id/otomotif/1894069-terpopuler-mobil-listrik-masuk-masa-ujian-pajak-resmi-berlaku-phev-jadi-jalan-tengah" TargetMode="External"/><Relationship Id="rId378" Type="http://schemas.openxmlformats.org/officeDocument/2006/relationships/hyperlink" Target="https://seekingalpha.com/article/4893736-fords-highly-touted-bev-czar-leaves-his-exit-wont-quickly-change-things?source=generic_rss" TargetMode="External"/><Relationship Id="rId379" Type="http://schemas.openxmlformats.org/officeDocument/2006/relationships/hyperlink" Target="https://www.pv-tech.org/australian-energy-market-commission-proposes-20-year-distribution-planning-framework-to-ease-solar-curtailment/" TargetMode="External"/><Relationship Id="rId380" Type="http://schemas.openxmlformats.org/officeDocument/2006/relationships/hyperlink" Target="https://evsandbeyond.co.nz/tesla-beats-profit-forecasts-but-misses-on-revenue-in-q1/#utm_source=rss&amp;utm_medium=rss&amp;utm_campaign=tesla-beats-profit-forecasts-but-misses-on-revenue-in-q1" TargetMode="External"/><Relationship Id="rId381" Type="http://schemas.openxmlformats.org/officeDocument/2006/relationships/hyperlink" Target="https://www.fool.com/coverage/stock-market-today/2026/04/23/stock-market-today-april-23-tesla-falls-after-lifting-2026-capex-guidance-for-ai-and-robotics/" TargetMode="External"/><Relationship Id="rId382" Type="http://schemas.openxmlformats.org/officeDocument/2006/relationships/hyperlink" Target="https://www.pv-magazine-australia.com/2026/04/24/heavy-vehicle-electrification-conversion-centre-in-south-australia-a-no-brainer/" TargetMode="External"/><Relationship Id="rId383" Type="http://schemas.openxmlformats.org/officeDocument/2006/relationships/hyperlink" Target="https://www.basicthinking.de/blog/2026/04/23/geely-ueberholt-tesla-und-vw-die-innovativsten-e-autobauer-2026/" TargetMode="External"/><Relationship Id="rId384" Type="http://schemas.openxmlformats.org/officeDocument/2006/relationships/hyperlink" Target="https://www.freemalaysiatoday.com/category/business/2026/04/24/chinese-evs-geared-up-to-dominate-worlds-biggest-auto-show" TargetMode="External"/><Relationship Id="rId385" Type="http://schemas.openxmlformats.org/officeDocument/2006/relationships/hyperlink" Target="https://www.ksta.de/wirtschaft/deutsche-autobauer-in-china-wir-koennen-es-noch-aber-der-druck-ist-immens-1269391" TargetMode="External"/><Relationship Id="rId386" Type="http://schemas.openxmlformats.org/officeDocument/2006/relationships/hyperlink" Target="https://cleantechnica.com/2026/04/23/mercedes-adds-new-eqs-c-class-electric-to-line-up/" TargetMode="External"/><Relationship Id="rId387" Type="http://schemas.openxmlformats.org/officeDocument/2006/relationships/hyperlink" Target="https://convenienceworldmagazine.com.au/ev-industry-calls-to-accelerate-charging-infrastructure/" TargetMode="External"/><Relationship Id="rId388" Type="http://schemas.openxmlformats.org/officeDocument/2006/relationships/hyperlink" Target="https://insideretail.asia/2026/04/24/can-chinas-ev-surge-conquer-overseas-markets/" TargetMode="External"/><Relationship Id="rId389" Type="http://schemas.openxmlformats.org/officeDocument/2006/relationships/hyperlink" Target="https://stockhead.com.au/resources/monsters-of-rock-a-tale-of-two-quarterlies-for-lithium-stocks-pls-and-igo-fmg-eyes-data-centres/" TargetMode="External"/><Relationship Id="rId390" Type="http://schemas.openxmlformats.org/officeDocument/2006/relationships/hyperlink" Target="https://www.fool.com.au/2026/04/24/this-asx-lithium-stock-is-bouncing-back-today-heres-why/" TargetMode="External"/><Relationship Id="rId391" Type="http://schemas.openxmlformats.org/officeDocument/2006/relationships/hyperlink" Target="https://www.fool.com.au/2026/04/24/igo-shares-sink-14-heres-what-just-spooked-investors/" TargetMode="External"/><Relationship Id="rId392" Type="http://schemas.openxmlformats.org/officeDocument/2006/relationships/hyperlink" Target="https://www.fool.com.au/2026/04/24/pls-shares-jump-6-on-record-quarter-and-massive-cash-generation/" TargetMode="External"/><Relationship Id="rId393" Type="http://schemas.openxmlformats.org/officeDocument/2006/relationships/hyperlink" Target="https://mining.com.au/firebird-soars-with-arena-support-for-demonstration-plant/" TargetMode="External"/><Relationship Id="rId394" Type="http://schemas.openxmlformats.org/officeDocument/2006/relationships/hyperlink" Target="https://www.chinadaily.com.cn/a/202604/24/WS69eacb49a310d6866eb454b7.html" TargetMode="External"/><Relationship Id="rId395" Type="http://schemas.openxmlformats.org/officeDocument/2006/relationships/hyperlink" Target="https://www.prnewswire.com/news-releases/ace-green-recycling-inc-and-athena-technology-acquisition-corp-ii-announce-32-million-pipe-investment-to-support-proposed-business-combination-302752450.html" TargetMode="External"/><Relationship Id="rId396" Type="http://schemas.openxmlformats.org/officeDocument/2006/relationships/hyperlink" Target="https://glamadelaide.com.au/fuel-price-shocks-spark-push-for-faster-ev-rollout-across-australia/" TargetMode="External"/><Relationship Id="rId397" Type="http://schemas.openxmlformats.org/officeDocument/2006/relationships/hyperlink" Target="https://www.rionegro.com.ar/sociedad/una-cientifica-argentina-fue-distinguida-entre-las-25-mentes-mas-brillantes-del-mundo-por-su-aporte-ambiental-4550197/" TargetMode="External"/><Relationship Id="rId398" Type="http://schemas.openxmlformats.org/officeDocument/2006/relationships/hyperlink" Target="https://www.fool.com/coverage/stock-market-today/2026/04/23/stock-market-today-april-23-quantumscape-jumps-after-q1-results-as-management-eyes-new-markets/" TargetMode="External"/><Relationship Id="rId399" Type="http://schemas.openxmlformats.org/officeDocument/2006/relationships/hyperlink" Target="https://www.theregister.com/2026/04/23/solid_state_batteries_energy_storage/" TargetMode="External"/><Relationship Id="rId400" Type="http://schemas.openxmlformats.org/officeDocument/2006/relationships/hyperlink" Target="https://gestion.pe/economia/empresas/ppx-acelera-en-la-libertad-mas-perforacion-y-nuevas-zonas-en-la-mira-para-2026-noticia/" TargetMode="External"/><Relationship Id="rId401" Type="http://schemas.openxmlformats.org/officeDocument/2006/relationships/hyperlink" Target="https://republicofmining.com/2026/04/23/alaska-senator-reignites-mining-dispute-that-could-complicate-canadas-critical-minerals-strategy-by-andrew-rankin-financial-post-april-23-2026/" TargetMode="External"/><Relationship Id="rId402" Type="http://schemas.openxmlformats.org/officeDocument/2006/relationships/hyperlink" Target="https://www.bestmag.co.uk/factorial-zetsche-board-listing/" TargetMode="External"/><Relationship Id="rId403" Type="http://schemas.openxmlformats.org/officeDocument/2006/relationships/hyperlink" Target="https://www.nature.com/articles/s41565-026-02152-x" TargetMode="External"/><Relationship Id="rId404" Type="http://schemas.openxmlformats.org/officeDocument/2006/relationships/hyperlink" Target="https://techxplore.com/news/2026-04-solid-state-batteries-short-circuit.html" TargetMode="External"/><Relationship Id="rId405" Type="http://schemas.openxmlformats.org/officeDocument/2006/relationships/hyperlink" Target="https://www.zeit.de/politik/2026-04/klimagase-autos-lastwagen-kraftstoffe-bundestag-biosprit-wasserstoff" TargetMode="External"/><Relationship Id="rId406" Type="http://schemas.openxmlformats.org/officeDocument/2006/relationships/hyperlink" Target="https://www.adomonline.com/nzema-youth-deny-illegal-miners-tag-by-adamus-resources-limited/" TargetMode="External"/><Relationship Id="rId407" Type="http://schemas.openxmlformats.org/officeDocument/2006/relationships/hyperlink" Target="https://batteriesnews.com/voltavate-manufacturing-breakthrough-gains-arena-backing-to-transform-battery-production-at-scale/" TargetMode="External"/><Relationship Id="rId408" Type="http://schemas.openxmlformats.org/officeDocument/2006/relationships/hyperlink" Target="https://batteriesnews.com/gmg-doubles-energy-density-of-6-minute-charging-graphene-aluminium-ion-batt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