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2026-04-25 12:00 UTC [ZQPL]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2026-04-25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are biased upward as supply-side risk narratives (crop disease/plant health risks and logistics/shipping friction) remain the dominant, most widely repeated drivers.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coffee</w:t>
            </w:r>
          </w:p>
        </w:tc>
        <w:tc>
          <w:tcPr>
            <w:tcW w:type="dxa" w:w="1040"/>
          </w:tcPr>
          <w:p>
            <w:r>
              <w:t>B-COFFEE-002</w:t>
            </w:r>
          </w:p>
        </w:tc>
        <w:tc>
          <w:tcPr>
            <w:tcW w:type="dxa" w:w="1040"/>
          </w:tcPr>
          <w:p>
            <w:r>
              <w:t>Consumption/retail expansion narratives add mild additional upside bias but are secondary to supply/logistics drivers over the next 6–24 hours.</w:t>
            </w:r>
          </w:p>
        </w:tc>
        <w:tc>
          <w:tcPr>
            <w:tcW w:type="dxa" w:w="1040"/>
          </w:tcPr>
          <w:p>
            <w:r>
              <w:t>56</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62</w:t>
            </w:r>
          </w:p>
        </w:tc>
      </w:tr>
      <w:tr>
        <w:tc>
          <w:tcPr>
            <w:tcW w:type="dxa" w:w="1040"/>
          </w:tcPr>
          <w:p>
            <w:r>
              <w:t>coffee</w:t>
            </w:r>
          </w:p>
        </w:tc>
        <w:tc>
          <w:tcPr>
            <w:tcW w:type="dxa" w:w="1040"/>
          </w:tcPr>
          <w:p>
            <w:r>
              <w:t>B-COFFEE-003</w:t>
            </w:r>
          </w:p>
        </w:tc>
        <w:tc>
          <w:tcPr>
            <w:tcW w:type="dxa" w:w="1040"/>
          </w:tcPr>
          <w:p>
            <w:r>
              <w:t>Downside (or cap) risk exists if improved harvest/availability narratives dominate, pushing price/retail reductions and easing near-term supply anxiety.</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t>{ "workflow_6B_CIS_output": { "snapshot_id": "6B-20260425T120000Z-coffee-KC", "timestamp_utc": "2026-04-25T12:00:00Z", "primary_asset_focus": { "name": "Coffee futures", "market_code": "coffee" }, "headline_sentiment_word": "Bullish", "headline_conviction_score_0_100": 67, "headline_fragility_score_0_100": 62, "headline_authority_confirmation_score_0_100": 58, "commodity_registry": [ "crude_oil", "gold", "natural_gas", "copper", "silver", "wheat", "corn", "uranium", "lithium", "coffee" ], "target_market_code": "coffee", "target_resolution_source": "explicit", "scope_mode": "single_market", "analyzed_markets": [ "coffee" ], "regime_state": "loosening", "beliefs": [ { "belief_id": "B-COFFEE-001", "market": "coffee", "claim": "Near-term coffee futures are biased upward as supply-side risk narratives (crop disease/plant health risks and logistics/shipping friction) remain the dominant, most widely repeated drivers.", "probability_pct": 62, "direction": "up", "velocity": "stable", "horizon": "24h", "drivers": [ "Crop health / disease risk framing remains persistent (coffee plant health risks theme)", "Logistics / shipping disruption framing persists (shipping delays / trade flow friction theme)", "Trade/policy uncertainty narratives remain present (tariff / trade negotiation framing)" ], "contradicted_by": [ "B-COFFEE-003" ], "directional_confidence_score_0_100": 70, "authority_confirmation_score_0_100": 60, "authority_confirmation_band": "medium" }, { "belief_id": "B-COFFEE-002", "market": "coffee", "claim": "Consumption/retail expansion narratives add mild additional upside bias but are secondary to supply/logistics drivers over the next 6\u201324 hours.", "probability_pct": 56, "direction": "up", "velocity": "fading", "horizon": "6h", "drivers": [ "Expansion of coffee retail chains / specialty coffee demand narrative", "Product and brand activity (single-source VIP items) as minor sentiment support" ], "contradicted_by": [ "B-COFFEE-003" ], "directional_confidence_score_0_100": 58, "authority_confirmation_score_0_100": 52, "authority_confirmation_band": "low" }, { "belief_id": "B-COFFEE-003", "market": "coffee", "claim": "Downside (or cap) risk exists if improved harvest/availability narratives dominate, pushing price/retail reductions and easing near-term supply anxiety.", "probability_pct": 38, "direction": "down", "velocity": "fading", "horizon": "24h", "drivers": [ "Harvest volume / retail price reduction narrative (limited and older than the freshest supply-risk items in this packet)" ], "contradicted_by": [ "B-COFFEE-001" ], "directional_confidence_score_0_100": 45, "authority_confirmation_score_0_100": 40, "authority_confirmation_band": "low" } ], "market_state_table": [ { "market": "coffee", "directional_state": "bullish", "momentum_state": "weakening", "reversal_risk": "medium", "state_change": "unchanged", "directional_mass_score_0_100": 74, "conviction_score_0_100": 67, "authority_confirmation_score_0_100": 58, "authority_confirmation_band": "medium", "freshness_confidence": "medium", "catalyst_type": "background_persistent", "stale_suppression_applied": true, "thesis_kill_switch": false, "late_breaking_alert": false, "fragility_score_0_100": 62, "supporting_belief_ids": [ "B-COFFEE-001", "B-COFFEE-002", "B-COFFEE-003" ], "source_tier_counts": { "A": 36, "B": 5, "C": 1, "D": 102, "U": 0 }, "freshness_mix": { "fresh_0_6h": 0, "fresh_6_24h": 4, "fresh_24_72h": 7, "stale_72h_plus": 4 } } ], "risk_flags": [ { "flag_id": "stale_context_overhang", "market": "coffee", "severity": "medium", "detail": "No strong opposing or confirming signals observed in the last ~6 hours of the packet; much of the driver set is &gt;24h old, so momentum is treated as weakening even though direction remains bullish." }, { "flag_id": "counterevidence_present", "market": "coffee", "severity": "medium", "detail": "Some easing-supply / price-reduction narratives exist (e.g., harvest/retail price reduction framing), but they are not the freshest dominant items in this packet." }, { "flag_id": "single_source_vip_echo_risk", "market": "coffee", "severity": "low", "detail": "Several VIP outliers are single-source; treated as weak secondary demand/brand colour rather than primary directional evidence." } ], "candidate_actions": [ { "market": "coffee", "action": "watch_long_bias", "confidence": "medium", "trigger_condition": "If fresh (&lt;=6h) supply/logistics escalation signals appear without matching fresh easing-supply counterevidence." }, { "market": "coffee", "action": "volatility_watch", "confidence": "medium", "trigger_condition": "If shipping/policy headlines cluster intra-day (rapid velocity swings in the signal timeseries)." }, { "market": "coffee", "action": "reversal_watch", "confidence": "low", "trigger_condition": "If multiple independent fresh reports point to improving crop/harvest availability and easing logistics, materially raising contradiction in the last 6h window." }, { "market": "coffee", "action": "stay_flat", "confidence": "low", "trigger_condition": "If the packet remains update-sparse and conviction drops below ~55 due to staleness without fresh confirmation." } ], "paper_trade_signal_pack": { "bullish_markets": [ "coffee" ], "bearish_markets": [], "neutral_mixed_markets": [], "high_reversal_risk_markets": [] }, "signal_timeseries": { "resolution": "1h", "lookback_hours": 24, "bucket_timezone": "UTC", "buckets": [ { "bucket_start_utc": "2026-04-24T12:00:00Z", "bucket_end_utc": "2026-04-24T13:00:00Z", "directional_score_signed": 22, "bullish_pressure_score": 22, "bearish_pressure_score": 0, "net_sentiment_score": 22, "velocity_score": 0, "acceleration_score": 0, "contradiction_ratio": 0.2, "fresh_evidence_count": 0, "stale_evidence_count": 4, "conviction_score_0_100": 60, "fragility_score_0_100": 63, "dominant_state": "bullish" }, { "bucket_start_utc": "2026-04-24T13:00:00Z", "bucket_end_utc": "2026-04-24T14:00:00Z", "directional_score_signed": 22, "bullish_pressure_score": 22, "bearish_pressure_score": 0, "net_sentiment_score": 22, "velocity_score": 0, "acceleration_score": 0, "contradiction_ratio": 0.2, "fresh_evidence_count": 0, "stale_evidence_count": 4, "conviction_score_0_100": 60, "fragility_score_0_100": 63, "dominant_state": "bullish" }, { "bucket_start_utc": "2026-04-24T14:00:00Z", "bucket_end_utc": "2026-04-24T15:00:00Z", "directional_score_signed": 23, "bullish_pressure_score": 23, "bearish_pressure_score": 0, "net_sentiment_score": 23, "velocity_score": 1, "acceleration_score": 1, "contradiction_ratio": 0.2, "fresh_evidence_count": 0, "stale_evidence_count": 4, "conviction_score_0_100": 60, "fragility_score_0_100": 63, "dominant_state": "bullish" }, { "bucket_start_utc": "2026-04-24T15:00:00Z", "bucket_end_utc": "2026-04-24T16:00:00Z", "directional_score_signed": 24, "bullish_pressure_score": 24, "bearish_pressure_score": 0, "net_sentiment_score": 24, "velocity_score": 1, "acceleration_score": 0, "contradiction_ratio": 0.2, "fresh_evidence_count": 0, "stale_evidence_count": 4, "conviction_score_0_100": 61, "fragility_score_0_100": 63, "dominant_state": "bullish" }, { "bucket_start_utc": "2026-04-24T16:00:00Z", "bucket_end_utc": "2026-04-24T17:00:00Z", "directional_score_signed": 26, "bullish_pressure_score": 26, "bearish_pressure_score": 0, "net_sentiment_score": 26, "velocity_score": 2, "acceleration_score": 1, "contradiction_ratio": 0.2, "fresh_evidence_count": 0, "stale_evidence_count": 4, "conviction_score_0_100": 62, "fragility_score_0_100": 62, "dominant_state": "bullish" }, { "bucket_start_utc": "2026-04-24T17:00:00Z", "bucket_end_utc": "2026-04-24T18:00:00Z", "directional_score_signed": 38, "bullish_pressure_score": 38, "bearish_pressure_score": 0, "net_sentiment_score": 38, "velocity_score": 12, "acceleration_score": 10, "contradiction_ratio": 0.18, "fresh_evidence_count": 1, "stale_evidence_count": 4, "conviction_score_0_100": 68, "fragility_score_0_100": 66, "dominant_state": "bullish" }, { "bucket_start_utc": "2026-04-24T18:00:00Z", "bucket_end_utc": "2026-04-24T19:00:00Z", "directional_score_signed": 30, "bullish_pressure_score": 30, "bearish_pressure_score": 0, "net_sentiment_score": 30, "velocity_score": -8, "acceleration_score": -20, "contradiction_ratio": 0.2, "fresh_evidence_count": 0, "stale_evidence_count": 4, "conviction_score_0_100": 64, "fragility_score_0_100": 65, "dominant_state": "bullish" }, { "bucket_start_utc": "2026-04-24T19:00:00Z", "bucket_end_utc": "2026-04-24T20:00:00Z", "directional_score_signed": 28, "bullish_pressure_score": 28, "bearish_pressure_score": 0, "net_sentiment_score": 28, "velocity_score": -2, "acceleration_score": 6, "contradiction_ratio": 0.2, "fresh_evidence_count": 0, "stale_evidence_count": 4, "conviction_score_0_100": 63, "fragility_score_0_100": 64, "dominant_state": "bullish" }, { "bucket_start_utc": "2026-04-24T20:00:00Z", "bucket_end_utc": "2026-04-24T21:00:00Z", "directional_score_signed": 28, "bullish_pressure_score": 28, "bearish_pressure_score": 0, "net_sentiment_score": 28, "velocity_score": 0, "acceleration_score": 2, "contradiction_ratio": 0.2, "fresh_evidence_count": 0, "stale_evidence_count": 4, "conviction_score_0_100": 63, "fragility_score_0_100": 64, "dominant_state": "bullish" }, { "bucket_start_utc": "2026-04-24T21:00:00Z", "bucket_end_utc": "2026-04-24T22:00:00Z", "directional_score_signed": 42, "bullish_pressure_score": 42, "bearish_pressure_score": 0, "net_sentiment_score": 42, "velocity_score": 14, "acceleration_score": 14, "contradiction_ratio": 0.18, "fresh_evidence_count": 1, "stale_evidence_count": 4, "conviction_score_0_100": 70, "fragility_score_0_100": 66, "dominant_state": "bullish" }, { "bucket_start_utc": "2026-04-24T22:00:00Z", "bucket_end_utc": "2026-04-24T23:00:00Z", "directional_score_signed": 32, "bullish_pressure_score": 32, "bearish_pressure_score": 0, "net_sentiment_score": 32, "velocity_score": -10, "acceleration_score": -24, "contradiction_ratio": 0.2, "fresh_evidence_count": 0, "stale_evidence_count": 4, "conviction_score_0_100": 65, "fragility_score_0_100": 65, "dominant_state": "bullish" }, { "bucket_start_utc": "2026-04-24T23:00:00Z", "bucket_end_utc": "2026-04-25T00:00:00Z", "directional_score_signed": 29, "bullish_pressure_score": 29, "bearish_pressure_score": 0, "net_sentiment_score": 29, "velocity_score": -3, "acceleration_score": 7, "contradiction_ratio": 0.2, "fresh_evidence_count": 0, "stale_evidence_count": 4, "conviction_score_0_100": 63, "fragility_score_0_100": 64, "dominant_state": "bullish" }, { "bucket_start_utc": "2026-04-25T00:00:00Z", "bucket_end_utc": "2026-04-25T01:00:00Z", "directional_score_signed": 27, "bullish_pressure_score": 27, "bearish_pressure_score": 0, "net_sentiment_score": 27, "velocity_score": -2, "acceleration_score": 1, "contradiction_ratio": 0.2, "fresh_evidence_count": 0, "stale_evidence_count": 4, "conviction_score_0_100": 62, "fragility_score_0_100": 64, "dominant_state": "bullish" }, { "bucket_start_utc": "2026-04-25T01:00:00Z", "bucket_end_utc": "2026-04-25T02:00:00Z", "directional_score_signed": 26, "bullish_pressure_score": 26, "bearish_pressure_score": 0, "net_sentiment_score": 26, "velocity_score": -1, "acceleration_score": 1, "contradiction_ratio": 0.2, "fresh_evidence_count": 0, "stale_evidence_count": 4, "conviction_score_0_100": 62, "fragility_score_0_100": 64, "dominant_state": "bullish" }, { "bucket_start_utc": "2026-04-25T02:00:00Z", "bucket_end_utc": "2026-04-25T03:00:00Z", "directional_score_signed": 26, "bullish_pressure_score": 26, "bearish_pressure_score": 0, "net_sentiment_score": 26, "velocity_score": 0, "acceleration_score": 1, "contradiction_ratio": 0.2, "fresh_evidence_count": 0, "stale_evidence_count": 4, "conviction_score_0_100": 62, "fragility_score_0_100": 64, "dominant_state": "bullish" }, { "bucket_start_utc": "2026-04-25T03:00:00Z", "bucket_end_utc": "2026-04-25T04:00:00Z", "directional_score_signed": 25, "bullish_pressure_score": 25, "bearish_pressure_score": 0, "net_sentiment_score": 25, "velocity_score": -1, "acceleration_score": -1, "contradiction_ratio": 0.2, "fresh_evidence_count": 0, "stale_evidence_count": 4, "conviction_score_0_100": 61, "fragility_score_0_100": 64, "dominant_state": "bullish" }, { "bucket_start_utc": "2026-04-25T04:00:00Z", "bucket_end_utc": "2026-04-25T05:00:00Z", "directional_score_signed": 25, "bullish_pressure_score": 25, "bearish_pressure_score": 0, "net_sentiment_score": 25, "velocity_score": 0, "acceleration_score": 1, "contradiction_ratio": 0.2, "fresh_evidence_count": 0, "stale_evidence_count": 4, "conviction_score_0_100": 61, "fragility_score_0_100": 64, "dominant_state": "bullish" }, { "bucket_start_utc": "2026-04-25T05:00:00Z", "bucket_end_utc": "2026-04-25T06:00:00Z", "directional_score_signed": 25, "bullish_pressure_score": 25, "bearish_pressure_score": 0, "net_sentiment_score": 25, "velocity_score": 0, "acceleration_score": 0, "contradiction_ratio": 0.2, "fresh_evidence_count": 0, "stale_evidence_count": 4, "conviction_score_0_100": 61, "fragility_score_0_100": 64, "dominant_state": "bullish" }, { "bucket_start_utc": "2026-04-25T06:00:00Z", "bucket_end_utc": "2026-04-25T07:00:00Z", "directional_score_signed": 24, "bullish_pressure_score": 24, "bearish_pressure_score": 0, "net_sentiment_score": 24, "velocity_score": -1, "acceleration_score": -1, "contradiction_ratio": 0.2, "fresh_evidence_count": 0, "stale_evidence_count": 4, "conviction_score_0_100": 60, "fragility_score_0_100": 64, "dominant_state": "bullish" }, { "bucket_start_utc": "2026-04-25T07:00:00Z", "bucket_end_utc": "2026-04-25T08:00:00Z", "directional_score_signed": 24, "bullish_pressure_score": 24, "bearish_pressure_score": 0, "net_sentiment_score": 24, "velocity_score": 0, "acceleration_score": 1, "contradiction_ratio": 0.2, "fresh_evidence_count": 0, "stale_evidence_count": 4, "conviction_score_0_100": 60, "fragility_score_0_100": 64, "dominant_state": "bullish" }, { "bucket_start_utc": "2026-04-25T08:00:00Z", "bucket_end_utc": "2026-04-25T09:00:00Z", "directional_score_signed": 24, "bullish_pressure_score": 24, "bearish_pressure_score": 0, "net_sentiment_score": 24, "velocity_score": 0, "acceleration_score": 0, "contradiction_ratio": 0.2, "fresh_evidence_count": 0, "stale_evidence_count": 4, "conviction_score_0_100": 60, "fragility_score_0_100": 64, "dominant_state": "bullish" }, { "bucket_start_utc": "2026-04-25T09:00:00Z", "bucket_end_utc": "2026-04-25T10:00:00Z", "directional_score_signed": 24, "bullish_pressure_score": 24, "bearish_pressure_score": 0, "net_sentiment_score": 24, "velocity_score": 0, "acceleration_score": 0, "contradiction_ratio": 0.2, "fresh_evidence_count": 0, "stale_evidence_count": 4, "conviction_score_0_100": 60, "fragility_score_0_100": 64, "dominant_state": "bullish" }, { "bucket_start_utc": "2026-04-25T10:00:00Z", "bucket_end_utc": "2026-04-25T11:00:00Z", "directional_score_signed": 23, "bullish_pressure_score": 23, "bearish_pressure_score": 0, "net_sentiment_score": 23, "velocity_score": -1, "acceleration_score": -1, "contradiction_ratio": 0.2, "fresh_evidence_count": 0, "stale_evidence_count": 4, "conviction_score_0_100": 59, "fragility_score_0_100": 65, "dominant_state": "bullish" }, { "bucket_start_utc": "2026-04-25T11:00:00Z", "bucket_end_utc": "2026-04-25T12:00:00Z", "directional_score_signed": 23, "bullish_pressure_score": 23, "bearish_pressure_score": 0, "net_sentiment_score": 23, "velocity_score": 0, "acceleration_score": 1, "contradiction_ratio": 0.2, "fresh_evidence_count": 0, "stale_evidence_count": 4, "conviction_score_0_100": 59, "fragility_score_0_100": 65, "dominant_state": "bullish" } ] }, "recent_half_hour_overlay": { "enabled": false, "resolution": "30m", "lookback_hours": 6, "buckets": [] }, "summary": { "timeseries_peak_bullish": 42, "timeseries_peak_bearish": 0, "latest_inflection_direction": "down", "latest_inflection_strength": 3, "signal_regime": "weakening_bullish" }, "diagnostics": { "conviction_policy_used": "balanced", "trends_seen": 12, "trends_admitted": 12, "cross_domain_merges": 2,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false, "notes": [ "Prior market state not provided (no trend_state_memory / prior 6B row). state_change set to 'unchanged' with unknown_prior implied.", "No &lt;=2h fresh opposing evidence detected; late-breaking invalidation sentinel not triggered.", "source_tier_counts is a proxy aggregate derived from top representative admitted trend bundles (non-unique evidence overlap risk).", "Momentum marked weakening due to freshness distribution skewing toward &gt;6h and significant background persistence."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https://republica.com/agenda-empresarial/drones-dji-transforman-el-agro-moderno--202642413250</w:t>
        </w:r>
      </w:hyperlink>
      <w:r>
        <w:t xml:space="preserve"> - DJI agricultural solutions, including the Mavic 3 Multispectral and Agras T100 drones, are transforming precision agriculture in Guatemala. These technologies enable monitoring, data analysis, and precise application to reduce costs and improve yield per hectare. Farmers report increased efficiency, better resource management, and enhanced sustainability through variable rate application and real-time data visualization via platforms like DJI Terra.</w:t>
      </w:r>
      <w:r/>
    </w:p>
    <w:p>
      <w:pPr>
        <w:pStyle w:val="ListNumber"/>
        <w:spacing w:line="240" w:lineRule="auto"/>
        <w:ind w:left="720"/>
      </w:pPr>
      <w:r/>
      <w:hyperlink r:id="rId10">
        <w:r>
          <w:rPr>
            <w:color w:val="0000EE"/>
            <w:u w:val="single"/>
          </w:rPr>
          <w:t>https://www.dentons.com/en/insights/articles/2026/april/24/nicaragua-introduces-new-import-requirements</w:t>
        </w:r>
      </w:hyperlink>
      <w:r>
        <w:t xml:space="preserve"> - Nicaragua has amended customs regulations under Law No. 1280 and Technical Circular CT 272026, imposing new documentation obligations on all imports. Foreign suppliers must now provide sworn declarations certifying that goods were not produced using forced or child labor. These requirements apply to definitive imports, free trade zones, and temporary admission regimes. Authorities may request supplementary evidence regarding supply chain traceability and labor conditions. Non-compliance or inaccurate information could result in delays, administrative sanctions, or regulatory investigations. The measures expand regulatory scope beyond formal importers to include foreign suppliers in the supply chain.</w:t>
      </w:r>
      <w:r/>
    </w:p>
    <w:p>
      <w:pPr>
        <w:pStyle w:val="ListNumber"/>
        <w:spacing w:line="240" w:lineRule="auto"/>
        <w:ind w:left="720"/>
      </w:pPr>
      <w:r/>
      <w:hyperlink r:id="rId11">
        <w:r>
          <w:rPr>
            <w:color w:val="0000EE"/>
            <w:u w:val="single"/>
          </w:rPr>
          <w:t>https://www.bevnet.com/news/2026/nestle-is-selling-blue-bottle-coffee-to-luckin-owner-centurium-capital</w:t>
        </w:r>
      </w:hyperlink>
      <w:r>
        <w:t xml:space="preserve"> - Nestlé has confirmed the sale of specialty roaster and retailer Blue Bottle Coffee to Centurium Capital, the majority stakeholder of Luckin Coffee. Financial terms were not disclosed. The deal marks a strategic portfolio overhaul for the Swiss conglomerate, which previously paid $425 million for a controlling stake in 2017. The brand includes ready-to-drink beverages and around 140 retail locations worldwide. This transaction boosts Centurium's North American presence following the recent soft opening of Luckin Coffee stores in New York City.</w:t>
      </w:r>
      <w:r/>
    </w:p>
    <w:p>
      <w:pPr>
        <w:pStyle w:val="ListNumber"/>
        <w:spacing w:line="240" w:lineRule="auto"/>
        <w:ind w:left="720"/>
      </w:pPr>
      <w:r/>
      <w:hyperlink r:id="rId12">
        <w:r>
          <w:rPr>
            <w:color w:val="0000EE"/>
            <w:u w:val="single"/>
          </w:rPr>
          <w:t>https://vegnews.com/how-to-make-chinese-style-coffee</w:t>
        </w:r>
      </w:hyperlink>
      <w:r>
        <w:t xml:space="preserve"> - Young Chinese consumers are driving a surge in demand for 'Chinese-style coffee,' with online searches rising by 4,713 percent. This trend reflects the 'guochao' movement, which celebrates traditional culture in modern contexts. Popular variations include goji berry cappuccinos, lotus seed milk lattes, and drinks infused with five-spice, ginger, and schizandra. Major hubs like Beijing and Shanghai lead this cultural shift as domestic brands gain popularity.</w:t>
      </w:r>
      <w:r/>
    </w:p>
    <w:p>
      <w:pPr>
        <w:pStyle w:val="ListNumber"/>
        <w:spacing w:line="240" w:lineRule="auto"/>
        <w:ind w:left="720"/>
      </w:pPr>
      <w:r/>
      <w:hyperlink r:id="rId13">
        <w:r>
          <w:rPr>
            <w:color w:val="0000EE"/>
            <w:u w:val="single"/>
          </w:rPr>
          <w:t>https://www.foodbusinessmea.com/nestle-to-sell-blue-bottle-coffee-to-centurium-capital/</w:t>
        </w:r>
      </w:hyperlink>
      <w:r>
        <w:t xml:space="preserve"> - Nestlé has agreed to sell its Blue Bottle Coffee business to Centurium Capital, with the transaction expected to close in the first half of 2026. The deal covers all café operations, while Nespresso branded capsules will remain with Nestlé. Centurium Capital, a majority shareholder of Luckin Coffee, will acquire the business which operated 78 locations in the United States and over 100 globally as of December 2025. The sale marks a strategic shift following strong organic growth in Nestlé's coffee segment.</w:t>
      </w:r>
      <w:r/>
    </w:p>
    <w:p>
      <w:pPr>
        <w:pStyle w:val="ListNumber"/>
        <w:spacing w:line="240" w:lineRule="auto"/>
        <w:ind w:left="720"/>
      </w:pPr>
      <w:r/>
      <w:hyperlink r:id="rId14">
        <w:r>
          <w:rPr>
            <w:color w:val="0000EE"/>
            <w:u w:val="single"/>
          </w:rPr>
          <w:t>https://freshcup.com/how-the-worlds-largest-rainforest-became-brazils-new-coffee-frontier/</w:t>
        </w:r>
      </w:hyperlink>
      <w:r>
        <w:t xml:space="preserve"> - Rondônia, a Brazilian Amazonian state, has become a leader in canephora (robusta) productivity, increasing yields from 7.8 to 68.5 bags per hectare between 2001 and 2025. This growth occurred without forest expansion, as total coffee area declined while productivity rose sixfold. Initiatives like Projeto Tribos link Indigenous communities to formal markets, while Embrapa research promotes agroforestry systems. In 2024, the state shipped over 35,000 tons of coffee, generating US$130.99 million in revenue. The model demonstrates that intensification on existing land can coexist with forest conservation.</w:t>
      </w:r>
      <w:r/>
    </w:p>
    <w:p>
      <w:pPr>
        <w:pStyle w:val="ListNumber"/>
        <w:spacing w:line="240" w:lineRule="auto"/>
        <w:ind w:left="720"/>
      </w:pPr>
      <w:r/>
      <w:hyperlink r:id="rId15">
        <w:r>
          <w:rPr>
            <w:color w:val="0000EE"/>
            <w:u w:val="single"/>
          </w:rPr>
          <w:t>https://theloadstar.com/chinas-maritime-code-revision-a-substantive-change-for-cargo/</w:t>
        </w:r>
      </w:hyperlink>
      <w:r>
        <w:t xml:space="preserve"> - China's revised Maritime Code, effective 1 May, introduces Article 295, which strengthens the jurisdiction of Chinese courts over cargo disputes involving goods transiting Chinese ports. Legal experts warn this may override agreed governing laws in bills of lading if not explicitly stated. The change applies to contracts of carriage and cargo claims, prompting industry advice to review shipping contracts and insurance policies. Experts suggest this reflects a strategic shift by China to assert greater control over trade flows and legal exposure.</w:t>
      </w:r>
      <w:r/>
    </w:p>
    <w:p>
      <w:pPr>
        <w:pStyle w:val="ListNumber"/>
        <w:spacing w:line="240" w:lineRule="auto"/>
        <w:ind w:left="720"/>
      </w:pPr>
      <w:r/>
      <w:hyperlink r:id="rId16">
        <w:r>
          <w:rPr>
            <w:color w:val="0000EE"/>
            <w:u w:val="single"/>
          </w:rPr>
          <w:t>https://jamaica-star.com/article/news/20260424/success-built-sweat-farmer-toils-against-all-odds</w:t>
        </w:r>
      </w:hyperlink>
      <w:r>
        <w:t xml:space="preserve"> - Norbert Morris, a farmer from Bushy Park in St Catherine, Jamaica, operates a five-acre farm alone due to a severe shortage of reliable agricultural labourers. Morris reports that workers prefer easier jobs over manual farming tasks like using machetes or hoes, despite him offering $20,000 weekly, which exceeds the national minimum wage. He faces challenges including weather disruptions post-hurricane, market payment issues, and a recent theft of a valuable bull. Despite these setbacks, Morris remains committed to his agriculture business.</w:t>
      </w:r>
      <w:r/>
    </w:p>
    <w:p>
      <w:pPr>
        <w:pStyle w:val="ListNumber"/>
        <w:spacing w:line="240" w:lineRule="auto"/>
        <w:ind w:left="720"/>
      </w:pPr>
      <w:r/>
      <w:hyperlink r:id="rId17">
        <w:r>
          <w:rPr>
            <w:color w:val="0000EE"/>
            <w:u w:val="single"/>
          </w:rPr>
          <w:t>https://fmtmagazine.in/nescafe-espresso-concentrate-expands-across-europe-entering-ten-new-markets/</w:t>
        </w:r>
      </w:hyperlink>
      <w:r>
        <w:t xml:space="preserve"> - Nestlé is expanding its Nescafé Espresso Concentrate to ten additional markets in Europe, including France, Germany, and Spain, to drive growth in the cold coffee category. The premium liquid concentrate targets younger consumers seeking convenient, café-style iced coffee at home. Following a successful launch in the UK and Ireland, the product will be available in three initial flavors: black, vanilla, and caramel. This move leverages Nestlé's global leadership to capture the growing trend of iced coffee consumption among Gen Z coffee lovers.</w:t>
      </w:r>
      <w:r/>
    </w:p>
    <w:p>
      <w:pPr>
        <w:pStyle w:val="ListNumber"/>
        <w:spacing w:line="240" w:lineRule="auto"/>
        <w:ind w:left="720"/>
      </w:pPr>
      <w:r/>
      <w:hyperlink r:id="rId18">
        <w:r>
          <w:rPr>
            <w:color w:val="0000EE"/>
            <w:u w:val="single"/>
          </w:rPr>
          <w:t>https://www.ilgiornale.it/news/aziende/segafredo-rivoluziona-sua-identit-globale-nuovo-2655349.html</w:t>
        </w:r>
      </w:hyperlink>
      <w:r>
        <w:t xml:space="preserve"> - Segafredo has officially launched a new global positioning strategy titled 'Take Your Shot', shifting its brand identity from a simple espresso ambassador to a promoter of dynamic, conscious living. The campaign, supported by a new digital ecosystem developed with altermAInd featuring an AI coffee advisor, aims to inspire action among consumers. This strategic evolution aligns with the parent company, Massimo Zanetti Beverage Group, which reported record revenue of approximately 1.3 billion euros for 2025. The initiative targets markets in over 110 countries.</w:t>
      </w:r>
      <w:r/>
    </w:p>
    <w:p>
      <w:pPr>
        <w:pStyle w:val="ListNumber"/>
        <w:spacing w:line="240" w:lineRule="auto"/>
        <w:ind w:left="720"/>
      </w:pPr>
      <w:r/>
      <w:hyperlink r:id="rId19">
        <w:r>
          <w:rPr>
            <w:color w:val="0000EE"/>
            <w:u w:val="single"/>
          </w:rPr>
          <w:t>https://thecostaricanews.com/el-salvador-launches-national-regenerative-agriculture-initiative-with-market-focus/?utm_source=rss&amp;utm_medium=rss&amp;utm_campaign=el-salvador-launches-national-regenerative-agriculture-initiative-with-market-focus</w:t>
        </w:r>
      </w:hyperlink>
      <w:r>
        <w:t xml:space="preserve"> - The Government of El Salvador, through the Agency for National Development and Design (ADDN) and partners like MurphsLife, has launched a national regenerative agriculture initiative. The 2026 plan allocates $165 million to shift from chemical-heavy farming to soil-restoring models, aiming to boost food security and access premium international markets for coffee, cocoa, and vegetables. The strategy targets over 150,000 producers, emphasising import substitution, satellite monitoring, and reduced input costs to enhance economic resilience.</w:t>
      </w:r>
      <w:r/>
    </w:p>
    <w:p>
      <w:pPr>
        <w:pStyle w:val="ListNumber"/>
        <w:spacing w:line="240" w:lineRule="auto"/>
        <w:ind w:left="720"/>
      </w:pPr>
      <w:r/>
      <w:hyperlink r:id="rId20">
        <w:r>
          <w:rPr>
            <w:color w:val="0000EE"/>
            <w:u w:val="single"/>
          </w:rPr>
          <w:t>https://www.globalior.com/fas-incoterms-free-alongside-ship-when-to-use-it-how-it-differs-from-fob/</w:t>
        </w:r>
      </w:hyperlink>
      <w:r>
        <w:t xml:space="preserve"> - Globalior clarifies that FAS (Free Alongside Ship) applies to bulk commodities and heavy-lift cargo where goods are placed alongside a vessel, not loaded on board. Unlike FOB, risk transfers to the buyer once goods are alongside, leaving loading responsibilities to the buyer. FAS is unsuitable for containerised freight, where FCA is preferred. Under Incoterms 2020, the seller handles export clearance, a change from the 2000 edition. Buyers must nominate vessels and cover loading risks.</w:t>
      </w:r>
      <w:r/>
    </w:p>
    <w:p>
      <w:pPr>
        <w:pStyle w:val="ListNumber"/>
        <w:spacing w:line="240" w:lineRule="auto"/>
        <w:ind w:left="720"/>
      </w:pPr>
      <w:r/>
      <w:hyperlink r:id="rId21">
        <w:r>
          <w:rPr>
            <w:color w:val="0000EE"/>
            <w:u w:val="single"/>
          </w:rPr>
          <w:t>https://coffeetalk.com/daily-dose/from-origin/04-2026/109867/</w:t>
        </w:r>
      </w:hyperlink>
      <w:r>
        <w:t xml:space="preserve"> - Climate change and rising temperatures have severely impacted Brazilian coffee yields, causing significant economic strain on farmers despite record export revenues. In Poço Fundo, Minas Gerais, producers face a dilemma: rising costs of organic farming are driving a 60% drop in organic membership within Coopfam as many revert to conventional methods for quick productivity gains. While the government provides limited funding for restoration, farmers are increasingly adopting agroforestry and resilient crop varieties to counter drought and heat. The sector balances immediate financial pressures against long-term sustainability goals amidst shifting global demand.</w:t>
      </w:r>
      <w:r/>
    </w:p>
    <w:p>
      <w:pPr>
        <w:pStyle w:val="ListNumber"/>
        <w:spacing w:line="240" w:lineRule="auto"/>
        <w:ind w:left="720"/>
      </w:pPr>
      <w:r/>
      <w:hyperlink r:id="rId22">
        <w:r>
          <w:rPr>
            <w:color w:val="0000EE"/>
            <w:u w:val="single"/>
          </w:rPr>
          <w:t>https://www.just-drinks.com/news/nestle-confirms-blue-bottle-buyer-as-coffee-stands-out-as-star-performer/</w:t>
        </w:r>
      </w:hyperlink>
      <w:r>
        <w:t xml:space="preserve"> - Nestlé has confirmed the sale of its Blue Bottle Coffee chain business to Chinese investor Centurium Capital. The transaction, subject to customary conditions, is expected to close in the first half of 2026. While Nestlé will divest the cafe operations, it will retain the Blue Bottle branded capsule business sold through Nespresso. This announcement was made during the company's first-quarter results presentation, where coffee was highlighted as a star performer with 9.3% organic growth.</w:t>
      </w:r>
      <w:r/>
    </w:p>
    <w:p>
      <w:pPr>
        <w:pStyle w:val="ListNumber"/>
        <w:spacing w:line="240" w:lineRule="auto"/>
        <w:ind w:left="720"/>
      </w:pPr>
      <w:r/>
      <w:hyperlink r:id="rId23">
        <w:r>
          <w:rPr>
            <w:color w:val="0000EE"/>
            <w:u w:val="single"/>
          </w:rPr>
          <w:t>https://www.fooddive.com/news/nestle-sells-blue-bottle-coffee-to-Centurium-Capital/818334/</w:t>
        </w:r>
      </w:hyperlink>
      <w:r>
        <w:t xml:space="preserve"> - Nestlé announced the sale of its Blue Bottle Coffee business, including cafes and CPG operations, to China-based Centurium Capital for an undisclosed amount. The deal, expected to close in the first half of the year, excludes rights to Blue Bottle's single-serve Nespresso pods. This divestiture is part of Nestlé's strategy under new CEO Philipp Navratil to streamline its portfolio and focus on core brands. The transaction follows a 5.7% drop in first-quarter sales and aims to free the Swiss giant from the brand's cafe footprint across the US and Asia.</w:t>
      </w:r>
      <w:r/>
    </w:p>
    <w:p>
      <w:pPr>
        <w:pStyle w:val="ListNumber"/>
        <w:spacing w:line="240" w:lineRule="auto"/>
        <w:ind w:left="720"/>
      </w:pPr>
      <w:r/>
      <w:hyperlink r:id="rId24">
        <w:r>
          <w:rPr>
            <w:color w:val="0000EE"/>
            <w:u w:val="single"/>
          </w:rPr>
          <w:t>https://dailycoffeenews.com/2026/04/23/the-federal-portal-for-tariff-refunds-is-now-open/</w:t>
        </w:r>
      </w:hyperlink>
      <w:r>
        <w:t xml:space="preserve"> - US Customs and Border Protection launched Phase 1 of its Consolidated Administration and Processing of Entries tool on April 20, 2026, allowing green coffee importers to file claims for refunds on illegal Trump-era tariffs. The system processes International Emergency Economic Powers Act duties collected between April 2025 and November 2025. Valid refunds are expected within 60 to 90 days of declaration acceptance. Royal Coffee confirmed filing claims but noted uncertainty regarding final amounts and timing. Trade associations have not issued specific guidance.</w:t>
      </w:r>
      <w:r/>
    </w:p>
    <w:p>
      <w:pPr>
        <w:pStyle w:val="ListNumber"/>
        <w:spacing w:line="240" w:lineRule="auto"/>
        <w:ind w:left="720"/>
      </w:pPr>
      <w:r/>
      <w:hyperlink r:id="rId25">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25">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26">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27">
        <w:r>
          <w:rPr>
            <w:color w:val="0000EE"/>
            <w:u w:val="single"/>
          </w:rPr>
          <w:t>https://www.seanews.com.tr/article/capacity-increased-in-panama-canal-transit-costs-at-mob93voc</w:t>
        </w:r>
      </w:hyperlink>
      <w:r>
        <w:t xml:space="preserve"> - The Panama Canal Authority reports increased operational capacity for the second quarter of 2026 following a rise in Gatun Lake water levels. Daily transits have returned to 36-40 ships, driven by high demand and geopolitical risks. However, transit costs have reached historic highs, prompting the implementation of the LoTSA 2.5 slot system to manage auctions. Operators are also evaluating alternative corridors like the 'Dry Canal' project in Mexico due to rising insurance premiums and security concerns.</w:t>
      </w:r>
      <w:r/>
    </w:p>
    <w:p>
      <w:pPr>
        <w:pStyle w:val="ListNumber"/>
        <w:spacing w:line="240" w:lineRule="auto"/>
        <w:ind w:left="720"/>
      </w:pPr>
      <w:r/>
      <w:hyperlink r:id="rId28">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28">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29">
        <w:r>
          <w:rPr>
            <w:color w:val="0000EE"/>
            <w:u w:val="single"/>
          </w:rPr>
          <w:t>https://www.foodbusinessmea.com/lavazza-expands-north-america-footprint-with-new-los-angeles-training-center/</w:t>
        </w:r>
      </w:hyperlink>
      <w:r>
        <w:t xml:space="preserve"> - Lavazza opened a new Los Angeles Training Center in the USA, strengthening its North American presence. The facility serves as an immersive coffee university offering barista training and SCA-certified courses. This follows a similar launch in Dallas in December 2025. The company reported a 15.7 percent turnover increase in 2025, with North American sales rising 27 percent. The center aims to connect Italian coffee heritage with local creativity.</w:t>
      </w:r>
      <w:r/>
    </w:p>
    <w:p>
      <w:pPr>
        <w:pStyle w:val="ListNumber"/>
        <w:spacing w:line="240" w:lineRule="auto"/>
        <w:ind w:left="720"/>
      </w:pPr>
      <w:r/>
      <w:hyperlink r:id="rId30">
        <w:r>
          <w:rPr>
            <w:color w:val="0000EE"/>
            <w:u w:val="single"/>
          </w:rPr>
          <w:t>https://vulcanpost.com/910825/luckin-coffee-singapore-expansion/</w:t>
        </w:r>
      </w:hyperlink>
      <w:r>
        <w:t xml:space="preserve"> - Luckin Coffee has expanded to 81 stores in Singapore, adding 30 outlets in the past year. Despite reporting S$8.8 million in losses for 2024, the brand maintains low prices through massive scale and vertical integration. The company leverages its global network of over 30,000 stores to secure low-cost coffee beans and operates primarily via compact, app-driven pickup locations. Singapore serves as a testing ground for its franchise model intended for broader Southeast Asian expansion.</w:t>
      </w:r>
      <w:r/>
    </w:p>
    <w:p>
      <w:pPr>
        <w:pStyle w:val="ListNumber"/>
        <w:spacing w:line="240" w:lineRule="auto"/>
        <w:ind w:left="720"/>
      </w:pPr>
      <w:r/>
      <w:hyperlink r:id="rId31">
        <w:r>
          <w:rPr>
            <w:color w:val="0000EE"/>
            <w:u w:val="single"/>
          </w:rPr>
          <w:t>https://aprosojabrasil.com.br/comunicacao/blog/artigos/2026/04/22/ou-agimos-ou-o-agro-brasileiro-vai-parar_opiniao/</w:t>
        </w:r>
      </w:hyperlink>
      <w:r>
        <w:t xml:space="preserve"> - Aprosoja Brasil warns that Brazilian agriculture faces a liquidity crisis comparable to the 1990s, driven by high production costs, climate extremes, and record interest rates. Judicial recovery requests in the sector surged over 500% in 2023. The association calls for the approval of Bill 5122 by the end of the first half of 2026 to establish a new credit and insurance architecture, aiming to protect producers and prevent systemic economic damage. Maurício Buffon, president of Aprosoja Brasil, emphasises the urgency of this legislative measure.</w:t>
      </w:r>
      <w:r/>
    </w:p>
    <w:p>
      <w:pPr>
        <w:pStyle w:val="ListNumber"/>
        <w:spacing w:line="240" w:lineRule="auto"/>
        <w:ind w:left="720"/>
      </w:pPr>
      <w:r/>
      <w:hyperlink r:id="rId32">
        <w:r>
          <w:rPr>
            <w:color w:val="0000EE"/>
            <w:u w:val="single"/>
          </w:rPr>
          <w:t>https://www.gcrmag.com/nescafe-launches-espresso-concentrate-to-ten-new-markets/</w:t>
        </w:r>
      </w:hyperlink>
      <w:r>
        <w:t xml:space="preserve"> - Nestlé is rolling out its Espresso Concentrange products, available in black, vanilla, and caramel flavours, to ten new European and Australian markets this year. Following a successful launch in the UK and Ireland in 2025, the expansion targets France, Switzerland, Germany, Belgium, the Netherlands, Norway, Denmark, Spain, and Portugal. The move aims to drive growth in the cold coffee sector, which is a key platform for the company, with the product specifically appealing to younger consumers. Previous launches in North America and Asia have already generated growth in this space.</w:t>
      </w:r>
      <w:r/>
    </w:p>
    <w:p>
      <w:pPr>
        <w:pStyle w:val="ListNumber"/>
        <w:spacing w:line="240" w:lineRule="auto"/>
        <w:ind w:left="720"/>
      </w:pPr>
      <w:r/>
      <w:hyperlink r:id="rId33">
        <w:r>
          <w:rPr>
            <w:color w:val="0000EE"/>
            <w:u w:val="single"/>
          </w:rPr>
          <w:t>https://occidente.co/opinion/columnistas/sembrar-sin-ormuz-la-estrategia-que-hizo-florecer-al-valle-del-cauca/</w:t>
        </w:r>
      </w:hyperlink>
      <w:r>
        <w:t xml:space="preserve"> - Following the 2026 closure of the Strait of Hormuz which doubled global urea prices, the Valle del Cauca region in Colombia demonstrated superior resilience compared to the national average. This performance is attributed to the Integral Fruit Program (PIF), launched by the Valle del Cauca Governorship in 2016. The strategy reduced input dependency through local biofactories, mesh houses, and precision agriculture, allowing producers to absorb external shocks that exposed the fragility of the national import-reliant agricultural model.</w:t>
      </w:r>
      <w:r/>
    </w:p>
    <w:p>
      <w:pPr>
        <w:pStyle w:val="ListNumber"/>
        <w:spacing w:line="240" w:lineRule="auto"/>
        <w:ind w:left="720"/>
      </w:pPr>
      <w:r/>
      <w:hyperlink r:id="rId34">
        <w:r>
          <w:rPr>
            <w:color w:val="0000EE"/>
            <w:u w:val="single"/>
          </w:rPr>
          <w:t>https://www.moneytimes.com.br/cafe-robusta-se-recupera-de-minimas-de-8-meses-pads/</w:t>
        </w:r>
      </w:hyperlink>
      <w:r>
        <w:t xml:space="preserve"> - ICE robusta coffee futures rose 1.9% to $3,404 per metric ton, recovering from eight-month lows reached in early April. Reduced supply flows from Indonesia and Uganda due to seasonal factors supported prices, while Brazil, the world's second-largest producer, began harvesting an abundant crop with exports doubling in the first 17 days of April. Arabica futures also increased 2.3%. The broader commodity market saw gains in cocoa and sugar as well.</w:t>
      </w:r>
      <w:r/>
    </w:p>
    <w:p>
      <w:pPr>
        <w:pStyle w:val="ListNumber"/>
        <w:spacing w:line="240" w:lineRule="auto"/>
        <w:ind w:left="720"/>
      </w:pPr>
      <w:r/>
      <w:hyperlink r:id="rId35">
        <w:r>
          <w:rPr>
            <w:color w:val="0000EE"/>
            <w:u w:val="single"/>
          </w:rPr>
          <w:t>https://www.cdns.com.tw/articles/1390732</w:t>
        </w:r>
      </w:hyperlink>
      <w:r>
        <w:t xml:space="preserve"> - China's General Administration of Customs announced that from May 1, 2026, zero tariffs will apply to 100% of tariff items for 53 African countries with diplomatic relations. This policy expands a 2024 initiative for least developed countries, aiming to deepen China-Africa economic cooperation. The move is expected to significantly boost bilateral trade, particularly in agricultural products like coffee, cocoa, and nuts, as well as industrial raw materials such as lithium and cobalt. Market analysts predict a 40% increase in African agricultural imports in the first year, creating substantial demand for cross-border logistics, warehousing, and supply chain finance services.</w:t>
      </w:r>
      <w:r/>
    </w:p>
    <w:p>
      <w:pPr>
        <w:pStyle w:val="ListNumber"/>
        <w:spacing w:line="240" w:lineRule="auto"/>
        <w:ind w:left="720"/>
      </w:pPr>
      <w:r/>
      <w:hyperlink r:id="rId36">
        <w:r>
          <w:rPr>
            <w:color w:val="0000EE"/>
            <w:u w:val="single"/>
          </w:rPr>
          <w:t>https://www.tovima.gr/2026/04/22/finance/fotia-stis-times-tou-kafe-i-geopolitiki-krisi-kai-i-ksirasia-sti-vrazilia-ektokseyoun-tin-arabica/</w:t>
        </w:r>
      </w:hyperlink>
      <w:r>
        <w:t xml:space="preserve"> - Arabica coffee prices rose significantly in New York due to geopolitical tensions in the Middle East and drought threats in Brazil. US President Donald Trump extended the ceasefire with Iran, yet Strait of Hormuz risks persist, keeping energy costs high. Reduced certified stocks of Arabica and Robusta, combined with higher fuel logistics costs and a weakening Brazilian real, drove futures up. Arabica futures gained 3.1% in New York, while Robusta rose 2.9% in London.</w:t>
      </w:r>
      <w:r/>
    </w:p>
    <w:p>
      <w:pPr>
        <w:pStyle w:val="ListNumber"/>
        <w:spacing w:line="240" w:lineRule="auto"/>
        <w:ind w:left="720"/>
      </w:pPr>
      <w:r/>
      <w:hyperlink r:id="rId37">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37">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38">
        <w:r>
          <w:rPr>
            <w:color w:val="0000EE"/>
            <w:u w:val="single"/>
          </w:rPr>
          <w:t>https://coffeetalk.com/daily-dose/top-news/04-2026/109865/</w:t>
        </w:r>
      </w:hyperlink>
      <w:r>
        <w:t xml:space="preserve"> - Arabica coffee futures rose 3.1% in New York amid concerns over Middle East conflicts sustaining high logistics costs and adverse weather threatening Brazilian crops. Declining stockpiles, rising oil prices, and a stronger Brazilian real further tightened supply. Experts from Rabobank, StoneX Group Inc., and Commtrendz Research noted these factors will likely continue influencing pricing dynamics.</w:t>
      </w:r>
      <w:r/>
    </w:p>
    <w:p>
      <w:pPr>
        <w:pStyle w:val="ListNumber"/>
        <w:spacing w:line="240" w:lineRule="auto"/>
        <w:ind w:left="720"/>
      </w:pPr>
      <w:r/>
      <w:hyperlink r:id="rId39">
        <w:r>
          <w:rPr>
            <w:color w:val="0000EE"/>
            <w:u w:val="single"/>
          </w:rPr>
          <w:t>https://royalcoffee.com/ieepa-tariff-refunds-where-royal-coffee-stands/</w:t>
        </w:r>
      </w:hyperlink>
      <w:r>
        <w:t xml:space="preserve"> - Royal Coffee has submitted refund filings for IEEPA tariffs via the U.S. Customs and Border Protection CAPE portal. Despite filing, the company has not received any refunds to date. CBP estimates a review period of 45 days and potential issuance within 60 to 90 days, though timelines remain uncertain. The company cannot confirm specific refund amounts or customer-level details at this stage.</w:t>
      </w:r>
      <w:r/>
    </w:p>
    <w:p>
      <w:pPr>
        <w:pStyle w:val="ListNumber"/>
        <w:spacing w:line="240" w:lineRule="auto"/>
        <w:ind w:left="720"/>
      </w:pPr>
      <w:r/>
      <w:hyperlink r:id="rId40">
        <w:r>
          <w:rPr>
            <w:color w:val="0000EE"/>
            <w:u w:val="single"/>
          </w:rPr>
          <w:t>https://correodelcaroni.com/laboral-economia/ue-presenta-nuevo-reglamento-para-importacion-de-cafe-y-cacao-a-productores/?utm_source=rss&amp;utm_medium=rss&amp;utm_campaign=ue-presenta-nuevo-reglamento-para-importacion-de-cafe-y-cacao-a-productores</w:t>
        </w:r>
      </w:hyperlink>
      <w:r>
        <w:t xml:space="preserve"> - The European Union delegation in Venezuela presented a new deforestation regulation for coffee and cacao imports to local producers and exporters. The rules, effective from 31 December for large companies with a six-month extension for small businesses, require supply chain traceability and due diligence declarations. Venezuela is classified as 'standard risk', subjecting 3% of imports to customs checks. The EU aims to ensure imported goods are deforestation-free and comply with human rights and labour laws.</w:t>
      </w:r>
      <w:r/>
    </w:p>
    <w:p>
      <w:pPr>
        <w:pStyle w:val="ListNumber"/>
        <w:spacing w:line="240" w:lineRule="auto"/>
        <w:ind w:left="720"/>
      </w:pPr>
      <w:r/>
      <w:hyperlink r:id="rId41">
        <w:r>
          <w:rPr>
            <w:color w:val="0000EE"/>
            <w:u w:val="single"/>
          </w:rPr>
          <w:t>https://afnews.com.br/el-nino-e-seus-impactos-no-brasil-o-que-esperar-para-o-clima-e-o-agro/</w:t>
        </w:r>
      </w:hyperlink>
      <w:r>
        <w:t xml:space="preserve"> - The US National Oceanic and Atmospheric Administration (NOAA) indicates a 61% probability of El Niño formation in Brazil by May 2026, rising to 87% by July. The National Institute of Meteorology (Inmet) forecasts increased rainfall in the South, risking soil saturation and fungal diseases for coffee and sugarcane, while the North and Northeast face drier conditions threatening soy and maize crops. The Rural Clima agrometeorologist Marco Antônio dos Santos notes potential harvest disruptions for coffee and sugarcane between September and November.</w:t>
      </w:r>
      <w:r/>
    </w:p>
    <w:p>
      <w:pPr>
        <w:pStyle w:val="ListNumber"/>
        <w:spacing w:line="240" w:lineRule="auto"/>
        <w:ind w:left="720"/>
      </w:pPr>
      <w:r/>
      <w:hyperlink r:id="rId42">
        <w:r>
          <w:rPr>
            <w:color w:val="0000EE"/>
            <w:u w:val="single"/>
          </w:rPr>
          <w:t>https://www.grubstreet.com/article/starbucks-strawberry-acai-refresher-tiktok-success.html</w:t>
        </w:r>
      </w:hyperlink>
      <w:r>
        <w:t xml:space="preserve"> - Starbucks maintains market leadership among American teenagers through customizable cold beverages like Refreshers and Frappuccinos, which serve as social tokens and aesthetic drivers on platforms like TikTok. The article details how these drinks, often containing caffeine and sugar, function as affordable status symbols for Gen-Z, prompting expansion from competitors such as Dutch Bros, Swig, and Dunkin'. While parents express concerns over caffeine content and sugar levels, the trend has spurred a surge in youth-focused beverage chains and menu innovations across the US.</w:t>
      </w:r>
      <w:r/>
    </w:p>
    <w:p>
      <w:pPr>
        <w:pStyle w:val="ListNumber"/>
        <w:spacing w:line="240" w:lineRule="auto"/>
        <w:ind w:left="720"/>
      </w:pPr>
      <w:r/>
      <w:hyperlink r:id="rId43">
        <w:r>
          <w:rPr>
            <w:color w:val="0000EE"/>
            <w:u w:val="single"/>
          </w:rPr>
          <w:t>https://www.descifrado.com/2026/04/22/ue-presenta-nuevas-normas-para-exportar-cafe-y-cacao-venezolano-a-europa/</w:t>
        </w:r>
      </w:hyperlink>
      <w:r>
        <w:t xml:space="preserve"> - The European Union delegation in Venezuela explained new deforestation regulations affecting coffee and cocoa exports to Europe. The rules, effective from December 31, 2026, require proof that products originate from land not deforested after December 31, 2020. Importers must submit due diligence declarations covering supply chains and production locations. Venezuela is classified as a standard-risk country, subjecting 3% of imports to physical customs checks. Despite these challenges, EU officials view the European market as an opportunity, citing a 70% increase in coffee exports in 2025.</w:t>
      </w:r>
      <w:r/>
    </w:p>
    <w:p>
      <w:pPr>
        <w:pStyle w:val="ListNumber"/>
        <w:spacing w:line="240" w:lineRule="auto"/>
        <w:ind w:left="720"/>
      </w:pPr>
      <w:r/>
      <w:hyperlink r:id="rId44">
        <w:r>
          <w:rPr>
            <w:color w:val="0000EE"/>
            <w:u w:val="single"/>
          </w:rPr>
          <w:t>https://www.riotimesonline.com/brazil-middle-east-exports-882-million-iran-war/</w:t>
        </w:r>
      </w:hyperlink>
      <w:r>
        <w:t xml:space="preserve"> - Brazilian exports to the Middle East region dropped 26% in March to US$882 million, down from US$1.2 billion a year earlier, due to disruptions in Gulf shipping routes caused by the US-Israel-Iran conflict. Agribusiness suffered the most significant impact, with pork exports falling 59%, soy down 25%, and chicken down 22%. The Ministry of Development, Industry, Trade and Services reported the figures. In response, the government signed a transit deal with Turkey and is diverting shipments to Vietnam and Singapore to mitigate the loss of revenue.</w:t>
      </w:r>
      <w:r/>
    </w:p>
    <w:p>
      <w:pPr>
        <w:pStyle w:val="ListNumber"/>
        <w:spacing w:line="240" w:lineRule="auto"/>
        <w:ind w:left="720"/>
      </w:pPr>
      <w:r/>
      <w:hyperlink r:id="rId45">
        <w:r>
          <w:rPr>
            <w:color w:val="0000EE"/>
            <w:u w:val="single"/>
          </w:rPr>
          <w:t>https://www.maritimeanalytica.com/p/ebl-adoption-128-but-87-of-trade</w:t>
        </w:r>
      </w:hyperlink>
      <w:r>
        <w:t xml:space="preserve"> - Global electronic Bill of Lading (eBL) adoption reached 12.8% in 2025, according to DCSA data, with 87% of trade still conducted on paper. Insights from a webinar featuring Merisa Lee Gimpel of Digital Trade Works and Manish Mehta of Maersk highlight that the primary barrier is industry coordination rather than technology. Currently, only approximately 11 countries enable eBL under MLETR-type laws. Experts note that once companies adopt eBL, they typically do not revert to paper, and document cycles can shrink from weeks to minutes. The industry faces a coordination challenge requiring simultaneous alignment among banks, carriers, shippers, and regulators to accelerate adoption beyond the current inflection point.</w:t>
      </w:r>
      <w:r/>
    </w:p>
    <w:p>
      <w:pPr>
        <w:pStyle w:val="ListNumber"/>
        <w:spacing w:line="240" w:lineRule="auto"/>
        <w:ind w:left="720"/>
      </w:pPr>
      <w:r/>
      <w:hyperlink r:id="rId46">
        <w:r>
          <w:rPr>
            <w:color w:val="0000EE"/>
            <w:u w:val="single"/>
          </w:rPr>
          <w:t>https://www.chinadaily.com.cn/a/202604/22/WS69e87401a310d6866eb44e48.html</w:t>
        </w:r>
      </w:hyperlink>
      <w:r>
        <w:t xml:space="preserve"> - Starting May 1, China will implement a zero-tariff policy for all product categories from 53 African countries, including Ethiopia. This measure aims to enhance the competitiveness of Ethiopian coffee in the Chinese market. Since the inaugural China International Import Expo (CIIE) in 2018, Ethiopian coffee exports to China have surged from 4,000 metric tons to 34,300 tons by 2024, making China the third-largest market for Ethiopian coffee. The CIIE continues to serve as a key platform for trade expansion and market connectivity between Africa and China.</w:t>
      </w:r>
      <w:r/>
    </w:p>
    <w:p>
      <w:pPr>
        <w:pStyle w:val="ListNumber"/>
        <w:spacing w:line="240" w:lineRule="auto"/>
        <w:ind w:left="720"/>
      </w:pPr>
      <w:r/>
      <w:hyperlink r:id="rId47">
        <w:r>
          <w:rPr>
            <w:color w:val="0000EE"/>
            <w:u w:val="single"/>
          </w:rPr>
          <w:t>https://www.gcrmag.com/nestle-kdp-strike-new-partnership/</w:t>
        </w:r>
      </w:hyperlink>
      <w:r>
        <w:t xml:space="preserve"> - Nestlé USA and Keurig Dr Pepper (KDP) have extended and expanded their strategic partnership to include the manufacturing and distribution of Starbucks K-Cup pods in the United States and Canada. The collaboration, which began in 2020, now focuses on expanding distribution and innovation for the Starbucks brand within the Keurig brewing system. Executives from both companies highlighted the importance of this agreement for delivering long-term value and innovation to consumers.</w:t>
      </w:r>
      <w:r/>
    </w:p>
    <w:p>
      <w:pPr>
        <w:pStyle w:val="ListNumber"/>
        <w:spacing w:line="240" w:lineRule="auto"/>
        <w:ind w:left="720"/>
      </w:pPr>
      <w:r/>
      <w:hyperlink r:id="rId48">
        <w:r>
          <w:rPr>
            <w:color w:val="0000EE"/>
            <w:u w:val="single"/>
          </w:rPr>
          <w:t>https://e.vnexpress.net/news/business/companies/from-local-stall-to-one-of-southeast-asia-s-largest-coffee-chains-the-story-behind-indonesia-s-kopi-kenangan-5064645.html</w:t>
        </w:r>
      </w:hyperlink>
      <w:r>
        <w:t xml:space="preserve"> - Kopi Kenangan, led by CEO Edward Tirtanata, has grown from a 2017 Jakarta stall to one of Southeast Asia's largest coffee chains with 1,324 outlets across six countries as of late 2025. The brand posted its first net profit of $17 million on $184 million revenue. While pausing expansion of some premium concepts, the company plans to triple its global footprint to 4,000 outlets by 2030, targeting dominance in the region by store count and profitability.</w:t>
      </w:r>
      <w:r/>
    </w:p>
    <w:p>
      <w:pPr>
        <w:pStyle w:val="ListNumber"/>
        <w:spacing w:line="240" w:lineRule="auto"/>
        <w:ind w:left="720"/>
      </w:pPr>
      <w:r/>
      <w:hyperlink r:id="rId49">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50">
        <w:r>
          <w:rPr>
            <w:color w:val="0000EE"/>
            <w:u w:val="single"/>
          </w:rPr>
          <w:t>https://www.elnacional.com/2026/04/ue-presenta-reglamento-para-importacion-de-cafe-y-cacao-a-venezolanos/</w:t>
        </w:r>
      </w:hyperlink>
      <w:r>
        <w:t xml:space="preserve"> - The European Union delegation in Venezuela presented a new deforestation regulation for coffee and cacao imports to local producers and exporters. The rules, aimed at ensuring supply chains are free from deforestation, will apply to large companies from 31 December 2026, with a six-month extension for small traders. Venezuela is classified as 'standard risk', subjecting 3% of imports to customs checks. The regulation also mandates compliance with Venezuelan laws on human rights and indigenous consent. Recent export data shows a 70% increase in green coffee and a 5% increase in cocoa exports to the EU compared to 2024.</w:t>
      </w:r>
      <w:r/>
    </w:p>
    <w:p>
      <w:pPr>
        <w:pStyle w:val="ListNumber"/>
        <w:spacing w:line="240" w:lineRule="auto"/>
        <w:ind w:left="720"/>
      </w:pPr>
      <w:r/>
      <w:hyperlink r:id="rId51">
        <w:r>
          <w:rPr>
            <w:color w:val="0000EE"/>
            <w:u w:val="single"/>
          </w:rPr>
          <w:t>https://cbn.co.za/industry-news/transport-logistics-freight-news/cape-route-back-in-focus-as-global-trade-uncertainty-reshapes-shipping-patterns/</w:t>
        </w:r>
      </w:hyperlink>
      <w:r>
        <w:t xml:space="preserve"> - Exporters Western Cape (EWC) states that geopolitical instability in the Middle East is driving global shipping lines to reroute vessels around the Cape of Good Hope. EWC Chairman Terry Gale notes that while this offers a significant opportunity for South Africa, the nation must urgently improve port performance and logistics alignment to sustain the advantage. The Port of Cape Town faces challenges regarding wind disruption and equipment constraints that must be addressed to handle increased volumes effectively.</w:t>
      </w:r>
      <w:r/>
    </w:p>
    <w:p>
      <w:pPr>
        <w:pStyle w:val="ListNumber"/>
        <w:spacing w:line="240" w:lineRule="auto"/>
        <w:ind w:left="720"/>
      </w:pPr>
      <w:r/>
      <w:hyperlink r:id="rId52">
        <w:r>
          <w:rPr>
            <w:color w:val="0000EE"/>
            <w:u w:val="single"/>
          </w:rPr>
          <w:t>https://www.canalrural.com.br/videos/brasil-e-o-maior-produtor-de-cafe-mas-enfrenta-desafios/</w:t>
        </w:r>
      </w:hyperlink>
      <w:r>
        <w:t xml:space="preserve"> - Brazil maintains its position as the world's leading coffee producer, with Minas Gerais leading output. However, climate change poses significant risks to the 2026 harvest, creating divergent estimates between optimistic projections and observed field conditions. While the CONAB projects around 66 million bags, other estimates suggest up to 75 million, though experts doubt a new record will be set. The Faeng Senar system supports producers through a four-year technical assistance program to improve cost management and market options amidst these challenges.</w:t>
      </w:r>
      <w:r/>
    </w:p>
    <w:p>
      <w:pPr>
        <w:pStyle w:val="ListNumber"/>
        <w:spacing w:line="240" w:lineRule="auto"/>
        <w:ind w:left="720"/>
      </w:pPr>
      <w:r/>
      <w:hyperlink r:id="rId53">
        <w:r>
          <w:rPr>
            <w:color w:val="0000EE"/>
            <w:u w:val="single"/>
          </w:rPr>
          <w:t>https://www.kenyans.co.ke/news/122770-kenya-exports-face-extended-delays-transit-times-double-amid-middle-east-war</w:t>
        </w:r>
      </w:hyperlink>
      <w:r>
        <w:t xml:space="preserve"> - Trade Cabinet Secretary Lee Kinyanjui stated on April 21 that Kenya's export sector is facing significant disruptions due to global shipping challenges linked to the war in the Middle East. Transit times for Red Sea and Gulf trade corridors have risen to 20 days, while air cargo delays reach 48 hours. Key exports including horticulture, coffee, tea, and manufactured products are affected, with weekly losses in flower exports and reduced meat volumes. Approximately Ksh164.6 billion of annual exports to the Middle East are at risk, alongside impacts on access to Europe, Asia, and North America. The government is working with logistics partners to secure alternative routes and diversify markets.</w:t>
      </w:r>
      <w:r/>
    </w:p>
    <w:p>
      <w:pPr>
        <w:pStyle w:val="ListNumber"/>
        <w:spacing w:line="240" w:lineRule="auto"/>
        <w:ind w:left="720"/>
      </w:pPr>
      <w:r/>
      <w:hyperlink r:id="rId54">
        <w:r>
          <w:rPr>
            <w:color w:val="0000EE"/>
            <w:u w:val="single"/>
          </w:rPr>
          <w:t>https://www.eldiario.com.co/noticias/risaralda/pereira/cafe-cede-ante-el-cemento-pereira-lider-en-perdida-de-hectareas/</w:t>
        </w:r>
      </w:hyperlink>
      <w:r>
        <w:t xml:space="preserve"> - Pereira, Risaralda, Colombia, has lost 12,500 hectares of coffee land between 1980 and December 2025, dropping from 15,315 to 2,773 hectares. The Committee of Coffee Growers of Risaralda attributes this decline to urbanisation, high land taxes, labour shortages, and a lack of generational succession. While the city remains a key coffee zone, land is increasingly converted to housing, tourism, and citrus. Growers cite low profitability and migration to cities as drivers for selling properties.</w:t>
      </w:r>
      <w:r/>
    </w:p>
    <w:p>
      <w:pPr>
        <w:pStyle w:val="ListNumber"/>
        <w:spacing w:line="240" w:lineRule="auto"/>
        <w:ind w:left="720"/>
      </w:pPr>
      <w:r/>
      <w:hyperlink r:id="rId55">
        <w:r>
          <w:rPr>
            <w:color w:val="0000EE"/>
            <w:u w:val="single"/>
          </w:rPr>
          <w:t>https://freshcup.com/coffee-is-more-popular-than-ever-but-more-people-are-drinking-at-home/</w:t>
        </w:r>
      </w:hyperlink>
      <w:r>
        <w:t xml:space="preserve"> - The National Coffee Association released its National Coffee Data Trends report, revealing that coffee remains the most popular beverage in the United States with 66% of consumers drinking it daily. A significant shift is the increase in home brewing, with 85% of coffee drinkers preparing it at home, the highest level since 2012. Industry analyst Gerd Müller-Pfeiffer attributes this to hybrid work arrangements and high retail prices. Specialty coffee consumption also rose by over 9% since 2022. NCA CEO William Murray stated the sector continues to adapt to changing consumer routines.</w:t>
      </w:r>
      <w:r/>
    </w:p>
    <w:p>
      <w:pPr>
        <w:pStyle w:val="ListNumber"/>
        <w:spacing w:line="240" w:lineRule="auto"/>
        <w:ind w:left="720"/>
      </w:pPr>
      <w:r/>
      <w:hyperlink r:id="rId56">
        <w:r>
          <w:rPr>
            <w:color w:val="0000EE"/>
            <w:u w:val="single"/>
          </w:rPr>
          <w:t>https://www.cmswire.com/customer-experience/why-is-starbucks-so-successful-despite-its-mediocre-coffee/?utm_source=cmswire.com&amp;utm_medium=web&amp;utm_campaign=cm&amp;utm_content=all-articles-rss</w:t>
        </w:r>
      </w:hyperlink>
      <w:r>
        <w:t xml:space="preserve"> - Analysis suggests Starbucks' success stems from delivering emotional outcomes and identity signals rather than superior coffee. The brand preserves ritual and friction to help customers transition between home and work. Despite acknowledging a challenged customer experience in late 2024, the company launched a return to its core identity. By early 2026, Starbucks reported improved comparable sales, an all-time high of 35.5 million active Rewards members, and nearly 60% of US company-operated revenue generated by these members, highlighting the value of habit and belonging.</w:t>
      </w:r>
      <w:r/>
    </w:p>
    <w:p>
      <w:pPr>
        <w:pStyle w:val="ListNumber"/>
        <w:spacing w:line="240" w:lineRule="auto"/>
        <w:ind w:left="720"/>
      </w:pPr>
      <w:r/>
      <w:hyperlink r:id="rId57">
        <w:r>
          <w:rPr>
            <w:color w:val="0000EE"/>
            <w:u w:val="single"/>
          </w:rPr>
          <w:t>https://atarde.com.br/bahia/onda-de-calor-intenso-atinge-o-brasil-e-afeta-parte-da-bahia-1386489</w:t>
        </w:r>
      </w:hyperlink>
      <w:r>
        <w:t xml:space="preserve"> - An intense heatwave is affecting Brazil in April, with temperatures expected to rise by up to 5°C in the Southeast, South, and Central-West regions. The National Institute of Meteorology (Inmet) issued a red alert for Paraná, Rio Grande do Sul, and Santa Catarina. The event is expected to last until April 26, potentially expanding to other areas. In Bahia, the heat combines with the Intertropical Convergence Zone, causing isolated rain in Salvador, while the interior remains hot and dry.</w:t>
      </w:r>
      <w:r/>
    </w:p>
    <w:p>
      <w:pPr>
        <w:pStyle w:val="ListNumber"/>
        <w:spacing w:line="240" w:lineRule="auto"/>
        <w:ind w:left="720"/>
      </w:pPr>
      <w:r/>
      <w:hyperlink r:id="rId58">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59">
        <w:r>
          <w:rPr>
            <w:color w:val="0000EE"/>
            <w:u w:val="single"/>
          </w:rPr>
          <w:t>https://punchng.com/cocoa-coffee-farmers-demand-fair-pricing-for-african-producers/?utm_source=rss.punchng.com&amp;utm_medium=web</w:t>
        </w:r>
      </w:hyperlink>
      <w:r>
        <w:t xml:space="preserve"> - The Cocoa and Coffee Farmers Alliance Association of Africa (COCEFAAA) has called for urgent global intervention to address worsening economic conditions for smallholder producers in West, East, and Central Africa. Despite projected market growth for cocoa and coffee, farmers face price volatility below production costs, forcing cuts to essentials like fertiliser and education. COCEFAAA demands structural reforms, including investment in agricultural research, local processing, regional cooperation, and long-term purchasing agreements to ensure equitable value distribution.</w:t>
      </w:r>
      <w:r/>
    </w:p>
    <w:p>
      <w:pPr>
        <w:pStyle w:val="ListNumber"/>
        <w:spacing w:line="240" w:lineRule="auto"/>
        <w:ind w:left="720"/>
      </w:pPr>
      <w:r/>
      <w:hyperlink r:id="rId60">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61">
        <w:r>
          <w:rPr>
            <w:color w:val="0000EE"/>
            <w:u w:val="single"/>
          </w:rPr>
          <w:t>https://www.vg.no/nyheter/i/y5labx/kaffe-blir-billigere-kan-ta-maaneder-foer-det-merkes-i-norge</w:t>
        </w:r>
      </w:hyperlink>
      <w:r>
        <w:t xml:space="preserve"> - Coop Sverige forecasts an 8 to 10 percent price drop for coffee, anticipating lower raw material costs due to a record harvest in Brazil. Norgesgruppen in Norway notes that domestic consumers may not see price reductions until autumn due to existing high-cost inventory. Previous droughts in Brazil and Vietnam in 2024 and 2025 drove raw bean prices up, but current supply conditions are improving.</w:t>
      </w:r>
      <w:r/>
    </w:p>
    <w:p>
      <w:pPr>
        <w:pStyle w:val="ListNumber"/>
        <w:spacing w:line="240" w:lineRule="auto"/>
        <w:ind w:left="720"/>
      </w:pPr>
      <w:r/>
      <w:hyperlink r:id="rId61">
        <w:r>
          <w:rPr>
            <w:color w:val="0000EE"/>
            <w:u w:val="single"/>
          </w:rPr>
          <w:t>https://www.vg.no/nyheter/i/y5labx/kaffe-blir-billigere-kan-ta-maaneder-foer-det-merkes-i-norge</w:t>
        </w:r>
      </w:hyperlink>
      <w:r>
        <w:t xml:space="preserve"> - Coop Sweden forecasts an 8 to 10 percent price drop for coffee, anticipating lower raw material costs due to a record harvest in Brazil. Norgesgruppen in Norway confirms falling raw material prices but notes that domestic consumers may not see lower prices until autumn due to existing high-cost inventory. Global factors such as US tariffs, drought in Vietnam, and logistical challenges continue to influence the supply chain.</w:t>
      </w:r>
      <w:r/>
    </w:p>
    <w:p>
      <w:pPr>
        <w:pStyle w:val="ListNumber"/>
        <w:spacing w:line="240" w:lineRule="auto"/>
        <w:ind w:left="720"/>
      </w:pPr>
      <w:r/>
      <w:hyperlink r:id="rId62">
        <w:r>
          <w:rPr>
            <w:color w:val="0000EE"/>
            <w:u w:val="single"/>
          </w:rPr>
          <w:t>https://coffeetalk.com/daily-dose/for-roasters-retailers/04-2026/109840/</w:t>
        </w:r>
      </w:hyperlink>
      <w:r>
        <w:t xml:space="preserve"> - A survey by the U.S. National Coffee Association reveals that 85% of Americans consumed coffee at home the previous day, the highest rate since 2012. Rising prices, ranging from $6 to $10 per cup, and inflation are prompting consumers to switch to DIY home brewing to save money. Remote work trends have also reduced opportunities for spontaneous cafe purchases. This shift marks a significant change in daily consumption habits driven by financial pressures.</w:t>
      </w:r>
      <w:r/>
    </w:p>
    <w:p>
      <w:pPr>
        <w:pStyle w:val="ListNumber"/>
        <w:spacing w:line="240" w:lineRule="auto"/>
        <w:ind w:left="720"/>
      </w:pPr>
      <w:r/>
      <w:hyperlink r:id="rId63">
        <w:r>
          <w:rPr>
            <w:color w:val="0000EE"/>
            <w:u w:val="single"/>
          </w:rPr>
          <w:t>https://www.thegrocer.co.uk/news/truestart-adds-espresso-coffee-concentrate-to-tap-booming-iced-coffee-demand/717908.article</w:t>
        </w:r>
      </w:hyperlink>
      <w:r>
        <w:t xml:space="preserve"> - * TrueStart Coffee introduces its first coffee concentrate product designed for iced beverages. * The new concentrate is packaged in cartons sufficient to produce 20 espresso coffees. * The launch targets the growing market for iced coffee consumption. * TrueStart positions itself as a challenger brand in the coffee sector.</w:t>
      </w:r>
      <w:r/>
    </w:p>
    <w:p>
      <w:pPr>
        <w:pStyle w:val="ListNumber"/>
        <w:spacing w:line="240" w:lineRule="auto"/>
        <w:ind w:left="720"/>
      </w:pPr>
      <w:r/>
      <w:hyperlink r:id="rId64">
        <w:r>
          <w:rPr>
            <w:color w:val="0000EE"/>
            <w:u w:val="single"/>
          </w:rPr>
          <w:t>https://www.businessdailyafrica.com/bd/corporate/companies/brokers-spark-court-fight-over-operations-at-coffee-auction-5430438</w:t>
        </w:r>
      </w:hyperlink>
      <w:r>
        <w:t xml:space="preserve"> - The Coffee Brokerage Association of Kenya (CBAK) has filed a petition at the High Court in Nairobi challenging the legal status and operations of the Nairobi Coffee Exchange (NCE). The brokers allege that the NCE is operating without valid licensing or a statutory framework following changes to the Coffee Act. They accuse the Capital Markets Authority (CMA) of regulatory failure and seek to halt the exchange's operations until compliance is achieved. The petition cites opaque financial practices and lack of transparency as key concerns.</w:t>
      </w:r>
      <w:r/>
    </w:p>
    <w:p>
      <w:pPr>
        <w:pStyle w:val="ListNumber"/>
        <w:spacing w:line="240" w:lineRule="auto"/>
        <w:ind w:left="720"/>
      </w:pPr>
      <w:r/>
      <w:hyperlink r:id="rId65">
        <w:r>
          <w:rPr>
            <w:color w:val="0000EE"/>
            <w:u w:val="single"/>
          </w:rPr>
          <w:t>https://thedijuliusgroup.com/04222026-back-to-starbucks/</w:t>
        </w:r>
      </w:hyperlink>
      <w:r>
        <w:t xml:space="preserve"> - Starbucks CEO Brian Niccol has implemented a 'Back to Starbucks' strategy aimed at restoring the brand's customer experience following a period of decline. Reported in January 2026, the initiative shows early signs of success with comparable store transactions growing for the first time in two years. Niccol simplified store metrics to five key areas, reintroduced handwritten names on cups, and restored seating to prioritize human interaction over efficiency. The turnaround focuses on modeling desired behaviors from leadership to rebuild the 'third place' atmosphere that defined the company.</w:t>
      </w:r>
      <w:r/>
    </w:p>
    <w:p>
      <w:pPr>
        <w:pStyle w:val="ListNumber"/>
        <w:spacing w:line="240" w:lineRule="auto"/>
        <w:ind w:left="720"/>
      </w:pPr>
      <w:r/>
      <w:hyperlink r:id="rId66">
        <w:r>
          <w:rPr>
            <w:color w:val="0000EE"/>
            <w:u w:val="single"/>
          </w:rPr>
          <w:t>https://www.baristamagazine.com/palm-sugar-soul-how-one-indonesian-recipe-is-taking-the-world-by-storm/?utm_source=rss&amp;utm_medium=rss&amp;utm_campaign=palm-sugar-soul-how-one-indonesian-recipe-is-taking-the-world-by-storm</w:t>
        </w:r>
      </w:hyperlink>
      <w:r>
        <w:t xml:space="preserve"> - Indonesia's kopi susu gula aren, an iced coffee layered with fresh milk and smoky palm sugar syrup, is gaining international recognition. Originating from roadside stalls, the drink has been popularized by brands like Kopi Kenangan and Janji Jiwa. It is now found in cafés across Melbourne, Los Angeles, and other global specialty coffee circles. The beverage is noted for its complex flavor profile derived from gula aren and its role in the global reappraisal of non-Western food traditions.</w:t>
      </w:r>
      <w:r/>
    </w:p>
    <w:p>
      <w:pPr>
        <w:pStyle w:val="ListNumber"/>
        <w:spacing w:line="240" w:lineRule="auto"/>
        <w:ind w:left="720"/>
      </w:pPr>
      <w:r/>
      <w:hyperlink r:id="rId67">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68">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69">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70">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69">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71">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72">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73">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74">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75">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76">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77">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77">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78">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79">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80">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81">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82">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83">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84">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85">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86">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87">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88">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89">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90">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91">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92">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93">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94">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95">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96">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97">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97">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98">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99">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100">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101">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101">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102">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103">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104">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105">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106">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107">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108">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109">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110">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111">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112">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11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4">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11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5">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116">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17">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118">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119">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120">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121">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22">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123">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124">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125">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126">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127">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128">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116">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29">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130">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131">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121">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32">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133">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116">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34">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135">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136">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143. </w:t>
      </w:r>
      <w:hyperlink r:id="rId137">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138">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139">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140">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141">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142">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143">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150. </w:t>
      </w:r>
      <w:hyperlink r:id="rId144">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151. </w:t>
      </w:r>
      <w:hyperlink r:id="rId145">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152. </w:t>
      </w:r>
      <w:hyperlink r:id="rId144">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146">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147">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148">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149">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150">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158. </w:t>
      </w:r>
      <w:hyperlink r:id="rId151">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152">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151">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161. </w:t>
      </w:r>
      <w:hyperlink r:id="rId153">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162. </w:t>
      </w:r>
      <w:hyperlink r:id="rId154">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153">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153">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165. </w:t>
      </w:r>
      <w:hyperlink r:id="rId155">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166. </w:t>
      </w:r>
      <w:hyperlink r:id="rId156">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167. </w:t>
      </w:r>
      <w:hyperlink r:id="rId157">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168. </w:t>
      </w:r>
      <w:hyperlink r:id="rId158">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59">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60">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61">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62">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173. </w:t>
      </w:r>
      <w:hyperlink r:id="rId163">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174. </w:t>
      </w:r>
      <w:hyperlink r:id="rId164">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175. </w:t>
      </w:r>
      <w:hyperlink r:id="rId165">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176. </w:t>
      </w:r>
      <w:hyperlink r:id="rId166">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177. </w:t>
      </w:r>
      <w:hyperlink r:id="rId167">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68">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69">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180. </w:t>
      </w:r>
      <w:hyperlink r:id="rId170">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181. </w:t>
      </w:r>
      <w:hyperlink r:id="rId171">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182. </w:t>
      </w:r>
      <w:hyperlink r:id="rId172">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183. </w:t>
      </w:r>
      <w:hyperlink r:id="rId173">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184. </w:t>
      </w:r>
      <w:hyperlink r:id="rId174">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185. </w:t>
      </w:r>
      <w:hyperlink r:id="rId175">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186. </w:t>
      </w:r>
      <w:hyperlink r:id="rId176">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187. </w:t>
      </w:r>
      <w:hyperlink r:id="rId177">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188. </w:t>
      </w:r>
      <w:hyperlink r:id="rId173">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189. </w:t>
      </w:r>
      <w:hyperlink r:id="rId178">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190. </w:t>
      </w:r>
      <w:hyperlink r:id="rId179">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191. </w:t>
      </w:r>
      <w:hyperlink r:id="rId180">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192. </w:t>
      </w:r>
      <w:hyperlink r:id="rId181">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193. </w:t>
      </w:r>
      <w:hyperlink r:id="rId182">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194. </w:t>
      </w:r>
      <w:hyperlink r:id="rId183">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84">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85">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86">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87">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88">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89">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201. </w:t>
      </w:r>
      <w:hyperlink r:id="rId190">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202. </w:t>
      </w:r>
      <w:hyperlink r:id="rId191">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203. </w:t>
      </w:r>
      <w:hyperlink r:id="rId192">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204. </w:t>
      </w:r>
      <w:hyperlink r:id="rId193">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205. </w:t>
      </w:r>
      <w:hyperlink r:id="rId194">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206. </w:t>
      </w:r>
      <w:hyperlink r:id="rId195">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96">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93">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97">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98">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211. </w:t>
      </w:r>
      <w:hyperlink r:id="rId199">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200">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201">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214. </w:t>
      </w:r>
      <w:hyperlink r:id="rId202">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215. </w:t>
      </w:r>
      <w:hyperlink r:id="rId203">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204">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205">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206">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207">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208">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221. </w:t>
      </w:r>
      <w:hyperlink r:id="rId209">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222. </w:t>
      </w:r>
      <w:hyperlink r:id="rId210">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223. </w:t>
      </w:r>
      <w:hyperlink r:id="rId211">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224. </w:t>
      </w:r>
      <w:hyperlink r:id="rId212">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225. </w:t>
      </w:r>
      <w:hyperlink r:id="rId213">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226. </w:t>
      </w:r>
      <w:hyperlink r:id="rId214">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227. </w:t>
      </w:r>
      <w:hyperlink r:id="rId215">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216">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217">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218">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219">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232. </w:t>
      </w:r>
      <w:hyperlink r:id="rId220">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233. </w:t>
      </w:r>
      <w:hyperlink r:id="rId193">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234. </w:t>
      </w:r>
      <w:hyperlink r:id="rId221">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222">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223">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237. </w:t>
      </w:r>
      <w:hyperlink r:id="rId224">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238. </w:t>
      </w:r>
      <w:hyperlink r:id="rId225">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239. </w:t>
      </w:r>
      <w:hyperlink r:id="rId226">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240. </w:t>
      </w:r>
      <w:hyperlink r:id="rId227">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241. </w:t>
      </w:r>
      <w:hyperlink r:id="rId228">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229">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230">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244. </w:t>
      </w:r>
      <w:hyperlink r:id="rId231">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245. </w:t>
      </w:r>
      <w:hyperlink r:id="rId232">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246. </w:t>
      </w:r>
      <w:hyperlink r:id="rId233">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247. </w:t>
      </w:r>
      <w:hyperlink r:id="rId234">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235">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236">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237">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251. </w:t>
      </w:r>
      <w:hyperlink r:id="rId238">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252. </w:t>
      </w:r>
      <w:hyperlink r:id="rId239">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240">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241">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242">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256. </w:t>
      </w:r>
      <w:hyperlink r:id="rId243">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244">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245">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259. </w:t>
      </w:r>
      <w:hyperlink r:id="rId246">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260. </w:t>
      </w:r>
      <w:hyperlink r:id="rId235">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261. </w:t>
      </w:r>
      <w:hyperlink r:id="rId247">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262. </w:t>
      </w:r>
      <w:hyperlink r:id="rId248">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249">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250">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265. </w:t>
      </w:r>
      <w:hyperlink r:id="rId251">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240">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252">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268. </w:t>
      </w:r>
      <w:hyperlink r:id="rId253">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249">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254">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255">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272. </w:t>
      </w:r>
      <w:hyperlink r:id="rId256">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273. </w:t>
      </w:r>
      <w:hyperlink r:id="rId257">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274. </w:t>
      </w:r>
      <w:hyperlink r:id="rId258">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59">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60">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277. </w:t>
      </w:r>
      <w:hyperlink r:id="rId261">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278. </w:t>
      </w:r>
      <w:hyperlink r:id="rId262">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279. </w:t>
      </w:r>
      <w:hyperlink r:id="rId263">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64">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65">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282. </w:t>
      </w:r>
      <w:hyperlink r:id="rId266">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283. </w:t>
      </w:r>
      <w:hyperlink r:id="rId267">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284. </w:t>
      </w:r>
      <w:hyperlink r:id="rId268">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285. </w:t>
      </w:r>
      <w:hyperlink r:id="rId266">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286. </w:t>
      </w:r>
      <w:hyperlink r:id="rId269">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287. </w:t>
      </w:r>
      <w:hyperlink r:id="rId270">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288. </w:t>
      </w:r>
      <w:hyperlink r:id="rId271">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289. </w:t>
      </w:r>
      <w:hyperlink r:id="rId272">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290. </w:t>
      </w:r>
      <w:hyperlink r:id="rId273">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291. </w:t>
      </w:r>
      <w:hyperlink r:id="rId274">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292. </w:t>
      </w:r>
      <w:hyperlink r:id="rId271">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75">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76">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77">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78">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79">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80">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299. </w:t>
      </w:r>
      <w:hyperlink r:id="rId281">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300. </w:t>
      </w:r>
      <w:hyperlink r:id="rId281">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82">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81">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303. </w:t>
      </w:r>
      <w:hyperlink r:id="rId283">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304. </w:t>
      </w:r>
      <w:hyperlink r:id="rId284">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305. </w:t>
      </w:r>
      <w:hyperlink r:id="rId285">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86">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87">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88">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89">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90">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311. </w:t>
      </w:r>
      <w:hyperlink r:id="rId291">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312. </w:t>
      </w:r>
      <w:hyperlink r:id="rId290">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313. </w:t>
      </w:r>
      <w:hyperlink r:id="rId292">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314. </w:t>
      </w:r>
      <w:hyperlink r:id="rId293">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315. </w:t>
      </w:r>
      <w:hyperlink r:id="rId294">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316. </w:t>
      </w:r>
      <w:hyperlink r:id="rId295">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317. </w:t>
      </w:r>
      <w:hyperlink r:id="rId296">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318. </w:t>
      </w:r>
      <w:hyperlink r:id="rId297">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319. </w:t>
      </w:r>
      <w:hyperlink r:id="rId298">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320. </w:t>
      </w:r>
      <w:hyperlink r:id="rId299">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321. </w:t>
      </w:r>
      <w:hyperlink r:id="rId300">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301">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302">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324. </w:t>
      </w:r>
      <w:hyperlink r:id="rId303">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325. </w:t>
      </w:r>
      <w:hyperlink r:id="rId304">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326. </w:t>
      </w:r>
      <w:hyperlink r:id="rId305">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306">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307">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308">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307">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309">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332. </w:t>
      </w:r>
      <w:hyperlink r:id="rId308">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310">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310">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335. </w:t>
      </w:r>
      <w:hyperlink r:id="rId311">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336. </w:t>
      </w:r>
      <w:hyperlink r:id="rId312">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337. </w:t>
      </w:r>
      <w:hyperlink r:id="rId313">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338. </w:t>
      </w:r>
      <w:hyperlink r:id="rId312">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339. </w:t>
      </w:r>
      <w:hyperlink r:id="rId313">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314">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315">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342. </w:t>
      </w:r>
      <w:hyperlink r:id="rId316">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317">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318">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319">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320">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347. </w:t>
      </w:r>
      <w:hyperlink r:id="rId321">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348. </w:t>
      </w:r>
      <w:hyperlink r:id="rId322">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349. </w:t>
      </w:r>
      <w:hyperlink r:id="rId323">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350. </w:t>
      </w:r>
      <w:hyperlink r:id="rId324">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351. </w:t>
      </w:r>
      <w:hyperlink r:id="rId325">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352. </w:t>
      </w:r>
      <w:hyperlink r:id="rId326">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353. </w:t>
      </w:r>
      <w:hyperlink r:id="rId327">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354. </w:t>
      </w:r>
      <w:hyperlink r:id="rId328">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355. </w:t>
      </w:r>
      <w:hyperlink r:id="rId329">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356. </w:t>
      </w:r>
      <w:hyperlink r:id="rId330">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331">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332">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359. </w:t>
      </w:r>
      <w:hyperlink r:id="rId333">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360. </w:t>
      </w:r>
      <w:hyperlink r:id="rId334">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361. </w:t>
      </w:r>
      <w:hyperlink r:id="rId335">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362. </w:t>
      </w:r>
      <w:hyperlink r:id="rId336">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363. </w:t>
      </w:r>
      <w:hyperlink r:id="rId337">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338">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339">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366. </w:t>
      </w:r>
      <w:hyperlink r:id="rId340">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367. </w:t>
      </w:r>
      <w:hyperlink r:id="rId341">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368. </w:t>
      </w:r>
      <w:hyperlink r:id="rId342">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369. </w:t>
      </w:r>
      <w:hyperlink r:id="rId343">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344">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345">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346">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373. </w:t>
      </w:r>
      <w:hyperlink r:id="rId347">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374. </w:t>
      </w:r>
      <w:hyperlink r:id="rId348">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349">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50">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335">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378. </w:t>
      </w:r>
      <w:hyperlink r:id="rId351">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379. </w:t>
      </w:r>
      <w:hyperlink r:id="rId352">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353">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354">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355">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383. </w:t>
      </w:r>
      <w:hyperlink r:id="rId329">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384. </w:t>
      </w:r>
      <w:hyperlink r:id="rId343">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385. </w:t>
      </w:r>
      <w:hyperlink r:id="rId356">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386. </w:t>
      </w:r>
      <w:hyperlink r:id="rId328">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357">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58">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389. </w:t>
      </w:r>
      <w:hyperlink r:id="rId359">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390. </w:t>
      </w:r>
      <w:hyperlink r:id="rId360">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391. </w:t>
      </w:r>
      <w:hyperlink r:id="rId361">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392. </w:t>
      </w:r>
      <w:hyperlink r:id="rId362">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6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64">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395. </w:t>
      </w:r>
      <w:hyperlink r:id="rId365">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349">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35">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398. </w:t>
      </w:r>
      <w:hyperlink r:id="rId328">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399. </w:t>
      </w:r>
      <w:hyperlink r:id="rId366">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67">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68">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69">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403. </w:t>
      </w:r>
      <w:hyperlink r:id="rId370">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404. </w:t>
      </w:r>
      <w:hyperlink r:id="rId371">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405. </w:t>
      </w:r>
      <w:hyperlink r:id="rId372">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406. </w:t>
      </w:r>
      <w:hyperlink r:id="rId373">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407. </w:t>
      </w:r>
      <w:hyperlink r:id="rId374">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408. </w:t>
      </w:r>
      <w:hyperlink r:id="rId375">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409. </w:t>
      </w:r>
      <w:hyperlink r:id="rId358">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76">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77">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337">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413. </w:t>
      </w:r>
      <w:hyperlink r:id="rId378">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414. </w:t>
      </w:r>
      <w:hyperlink r:id="rId379">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415. </w:t>
      </w:r>
      <w:hyperlink r:id="rId380">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416. </w:t>
      </w:r>
      <w:hyperlink r:id="rId381">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82">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83">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419. </w:t>
      </w:r>
      <w:hyperlink r:id="rId384">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420. </w:t>
      </w:r>
      <w:hyperlink r:id="rId385">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421. </w:t>
      </w:r>
      <w:hyperlink r:id="rId386">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422. </w:t>
      </w:r>
      <w:hyperlink r:id="rId337">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423. </w:t>
      </w:r>
      <w:hyperlink r:id="rId387">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424. </w:t>
      </w:r>
      <w:hyperlink r:id="rId379">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425. </w:t>
      </w:r>
      <w:hyperlink r:id="rId388">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426. </w:t>
      </w:r>
      <w:hyperlink r:id="rId389">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90">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65">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91">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92">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93">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94">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95">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434. </w:t>
      </w:r>
      <w:hyperlink r:id="rId396">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97">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98">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99">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6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400">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401">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441. </w:t>
      </w:r>
      <w:hyperlink r:id="rId402">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442. </w:t>
      </w:r>
      <w:hyperlink r:id="rId403">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443. </w:t>
      </w:r>
      <w:hyperlink r:id="rId404">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349">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405">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406">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335">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407">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449. </w:t>
      </w:r>
      <w:hyperlink r:id="rId408">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409">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410">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411">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412">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454. </w:t>
      </w:r>
      <w:hyperlink r:id="rId413">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455. </w:t>
      </w:r>
      <w:hyperlink r:id="rId414">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456. </w:t>
      </w:r>
      <w:hyperlink r:id="rId415">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457. </w:t>
      </w:r>
      <w:hyperlink r:id="rId416">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458. </w:t>
      </w:r>
      <w:hyperlink r:id="rId417">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459. </w:t>
      </w:r>
      <w:hyperlink r:id="rId418">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419">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420">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421">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422">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423">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424">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425">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96">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468. </w:t>
      </w:r>
      <w:hyperlink r:id="rId426">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469. </w:t>
      </w:r>
      <w:hyperlink r:id="rId427">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470. </w:t>
      </w:r>
      <w:hyperlink r:id="rId428">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471. </w:t>
      </w:r>
      <w:hyperlink r:id="rId429">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6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430">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474. </w:t>
      </w:r>
      <w:hyperlink r:id="rId431">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432">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433">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477. </w:t>
      </w:r>
      <w:hyperlink r:id="rId434">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349">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435">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480. </w:t>
      </w:r>
      <w:hyperlink r:id="rId436">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481. </w:t>
      </w:r>
      <w:hyperlink r:id="rId437">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482. </w:t>
      </w:r>
      <w:hyperlink r:id="rId438">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439">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440">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485. </w:t>
      </w:r>
      <w:hyperlink r:id="rId441">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442">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443">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444">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76">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445">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491. </w:t>
      </w:r>
      <w:hyperlink r:id="rId446">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492. </w:t>
      </w:r>
      <w:hyperlink r:id="rId387">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493. </w:t>
      </w:r>
      <w:hyperlink r:id="rId447">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84">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448">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449">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450">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36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451">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500. </w:t>
      </w:r>
      <w:hyperlink r:id="rId381">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publica.com/agenda-empresarial/drones-dji-transforman-el-agro-moderno--202642413250" TargetMode="External"/><Relationship Id="rId10" Type="http://schemas.openxmlformats.org/officeDocument/2006/relationships/hyperlink" Target="https://www.dentons.com/en/insights/articles/2026/april/24/nicaragua-introduces-new-import-requirements" TargetMode="External"/><Relationship Id="rId11" Type="http://schemas.openxmlformats.org/officeDocument/2006/relationships/hyperlink" Target="https://www.bevnet.com/news/2026/nestle-is-selling-blue-bottle-coffee-to-luckin-owner-centurium-capital" TargetMode="External"/><Relationship Id="rId12" Type="http://schemas.openxmlformats.org/officeDocument/2006/relationships/hyperlink" Target="https://vegnews.com/how-to-make-chinese-style-coffee" TargetMode="External"/><Relationship Id="rId13" Type="http://schemas.openxmlformats.org/officeDocument/2006/relationships/hyperlink" Target="https://www.foodbusinessmea.com/nestle-to-sell-blue-bottle-coffee-to-centurium-capital/" TargetMode="External"/><Relationship Id="rId14" Type="http://schemas.openxmlformats.org/officeDocument/2006/relationships/hyperlink" Target="https://freshcup.com/how-the-worlds-largest-rainforest-became-brazils-new-coffee-frontier/" TargetMode="External"/><Relationship Id="rId15" Type="http://schemas.openxmlformats.org/officeDocument/2006/relationships/hyperlink" Target="https://theloadstar.com/chinas-maritime-code-revision-a-substantive-change-for-cargo/" TargetMode="External"/><Relationship Id="rId16" Type="http://schemas.openxmlformats.org/officeDocument/2006/relationships/hyperlink" Target="https://jamaica-star.com/article/news/20260424/success-built-sweat-farmer-toils-against-all-odds" TargetMode="External"/><Relationship Id="rId17" Type="http://schemas.openxmlformats.org/officeDocument/2006/relationships/hyperlink" Target="https://fmtmagazine.in/nescafe-espresso-concentrate-expands-across-europe-entering-ten-new-markets/" TargetMode="External"/><Relationship Id="rId18" Type="http://schemas.openxmlformats.org/officeDocument/2006/relationships/hyperlink" Target="https://www.ilgiornale.it/news/aziende/segafredo-rivoluziona-sua-identit-globale-nuovo-2655349.html" TargetMode="External"/><Relationship Id="rId19" Type="http://schemas.openxmlformats.org/officeDocument/2006/relationships/hyperlink" Target="https://thecostaricanews.com/el-salvador-launches-national-regenerative-agriculture-initiative-with-market-focus/?utm_source=rss&amp;utm_medium=rss&amp;utm_campaign=el-salvador-launches-national-regenerative-agriculture-initiative-with-market-focus" TargetMode="External"/><Relationship Id="rId20" Type="http://schemas.openxmlformats.org/officeDocument/2006/relationships/hyperlink" Target="https://www.globalior.com/fas-incoterms-free-alongside-ship-when-to-use-it-how-it-differs-from-fob/" TargetMode="External"/><Relationship Id="rId21" Type="http://schemas.openxmlformats.org/officeDocument/2006/relationships/hyperlink" Target="https://coffeetalk.com/daily-dose/from-origin/04-2026/109867/" TargetMode="External"/><Relationship Id="rId22" Type="http://schemas.openxmlformats.org/officeDocument/2006/relationships/hyperlink" Target="https://www.just-drinks.com/news/nestle-confirms-blue-bottle-buyer-as-coffee-stands-out-as-star-performer/" TargetMode="External"/><Relationship Id="rId23" Type="http://schemas.openxmlformats.org/officeDocument/2006/relationships/hyperlink" Target="https://www.fooddive.com/news/nestle-sells-blue-bottle-coffee-to-Centurium-Capital/818334/" TargetMode="External"/><Relationship Id="rId24" Type="http://schemas.openxmlformats.org/officeDocument/2006/relationships/hyperlink" Target="https://dailycoffeenews.com/2026/04/23/the-federal-portal-for-tariff-refunds-is-now-open/" TargetMode="External"/><Relationship Id="rId25" Type="http://schemas.openxmlformats.org/officeDocument/2006/relationships/hyperlink" Target="https://www.unian.ua/economics/agro/kava-dorozhchaye-chomu-zrosla-cina-na-kavu-13359228.html" TargetMode="External"/><Relationship Id="rId26" Type="http://schemas.openxmlformats.org/officeDocument/2006/relationships/hyperlink" Target="https://afnews.com.br/guerra-reduz-janela-ideal-para-compra-de-fertilizantes-diz-consultoria/" TargetMode="External"/><Relationship Id="rId27" Type="http://schemas.openxmlformats.org/officeDocument/2006/relationships/hyperlink" Target="https://www.seanews.com.tr/article/capacity-increased-in-panama-canal-transit-costs-at-mob93voc" TargetMode="External"/><Relationship Id="rId28" Type="http://schemas.openxmlformats.org/officeDocument/2006/relationships/hyperlink" Target="https://ravecoffee.co.uk/blogs/news/world-coffee-news-april-2026" TargetMode="External"/><Relationship Id="rId29" Type="http://schemas.openxmlformats.org/officeDocument/2006/relationships/hyperlink" Target="https://www.foodbusinessmea.com/lavazza-expands-north-america-footprint-with-new-los-angeles-training-center/" TargetMode="External"/><Relationship Id="rId30" Type="http://schemas.openxmlformats.org/officeDocument/2006/relationships/hyperlink" Target="https://vulcanpost.com/910825/luckin-coffee-singapore-expansion/" TargetMode="External"/><Relationship Id="rId31" Type="http://schemas.openxmlformats.org/officeDocument/2006/relationships/hyperlink" Target="https://aprosojabrasil.com.br/comunicacao/blog/artigos/2026/04/22/ou-agimos-ou-o-agro-brasileiro-vai-parar_opiniao/" TargetMode="External"/><Relationship Id="rId32" Type="http://schemas.openxmlformats.org/officeDocument/2006/relationships/hyperlink" Target="https://www.gcrmag.com/nescafe-launches-espresso-concentrate-to-ten-new-markets/" TargetMode="External"/><Relationship Id="rId33" Type="http://schemas.openxmlformats.org/officeDocument/2006/relationships/hyperlink" Target="https://occidente.co/opinion/columnistas/sembrar-sin-ormuz-la-estrategia-que-hizo-florecer-al-valle-del-cauca/" TargetMode="External"/><Relationship Id="rId34" Type="http://schemas.openxmlformats.org/officeDocument/2006/relationships/hyperlink" Target="https://www.moneytimes.com.br/cafe-robusta-se-recupera-de-minimas-de-8-meses-pads/" TargetMode="External"/><Relationship Id="rId35" Type="http://schemas.openxmlformats.org/officeDocument/2006/relationships/hyperlink" Target="https://www.cdns.com.tw/articles/1390732" TargetMode="External"/><Relationship Id="rId36" Type="http://schemas.openxmlformats.org/officeDocument/2006/relationships/hyperlink" Target="https://www.tovima.gr/2026/04/22/finance/fotia-stis-times-tou-kafe-i-geopolitiki-krisi-kai-i-ksirasia-sti-vrazilia-ektokseyoun-tin-arabica/" TargetMode="External"/><Relationship Id="rId37" Type="http://schemas.openxmlformats.org/officeDocument/2006/relationships/hyperlink" Target="https://coffeetalk.com/daily-dose/from-origin/04-2026/109856/" TargetMode="External"/><Relationship Id="rId38" Type="http://schemas.openxmlformats.org/officeDocument/2006/relationships/hyperlink" Target="https://coffeetalk.com/daily-dose/top-news/04-2026/109865/" TargetMode="External"/><Relationship Id="rId39" Type="http://schemas.openxmlformats.org/officeDocument/2006/relationships/hyperlink" Target="https://royalcoffee.com/ieepa-tariff-refunds-where-royal-coffee-stands/" TargetMode="External"/><Relationship Id="rId40" Type="http://schemas.openxmlformats.org/officeDocument/2006/relationships/hyperlink" Target="https://correodelcaroni.com/laboral-economia/ue-presenta-nuevo-reglamento-para-importacion-de-cafe-y-cacao-a-productores/?utm_source=rss&amp;utm_medium=rss&amp;utm_campaign=ue-presenta-nuevo-reglamento-para-importacion-de-cafe-y-cacao-a-productores" TargetMode="External"/><Relationship Id="rId41" Type="http://schemas.openxmlformats.org/officeDocument/2006/relationships/hyperlink" Target="https://afnews.com.br/el-nino-e-seus-impactos-no-brasil-o-que-esperar-para-o-clima-e-o-agro/" TargetMode="External"/><Relationship Id="rId42" Type="http://schemas.openxmlformats.org/officeDocument/2006/relationships/hyperlink" Target="https://www.grubstreet.com/article/starbucks-strawberry-acai-refresher-tiktok-success.html" TargetMode="External"/><Relationship Id="rId43" Type="http://schemas.openxmlformats.org/officeDocument/2006/relationships/hyperlink" Target="https://www.descifrado.com/2026/04/22/ue-presenta-nuevas-normas-para-exportar-cafe-y-cacao-venezolano-a-europa/" TargetMode="External"/><Relationship Id="rId44" Type="http://schemas.openxmlformats.org/officeDocument/2006/relationships/hyperlink" Target="https://www.riotimesonline.com/brazil-middle-east-exports-882-million-iran-war/" TargetMode="External"/><Relationship Id="rId45" Type="http://schemas.openxmlformats.org/officeDocument/2006/relationships/hyperlink" Target="https://www.maritimeanalytica.com/p/ebl-adoption-128-but-87-of-trade" TargetMode="External"/><Relationship Id="rId46" Type="http://schemas.openxmlformats.org/officeDocument/2006/relationships/hyperlink" Target="https://www.chinadaily.com.cn/a/202604/22/WS69e87401a310d6866eb44e48.html" TargetMode="External"/><Relationship Id="rId47" Type="http://schemas.openxmlformats.org/officeDocument/2006/relationships/hyperlink" Target="https://www.gcrmag.com/nestle-kdp-strike-new-partnership/" TargetMode="External"/><Relationship Id="rId48" Type="http://schemas.openxmlformats.org/officeDocument/2006/relationships/hyperlink" Target="https://e.vnexpress.net/news/business/companies/from-local-stall-to-one-of-southeast-asia-s-largest-coffee-chains-the-story-behind-indonesia-s-kopi-kenangan-5064645.html" TargetMode="External"/><Relationship Id="rId49" Type="http://schemas.openxmlformats.org/officeDocument/2006/relationships/hyperlink" Target="https://www.allagnews.com/fertilizer-dependence-risks-rise-amid-middle-east-conflict/" TargetMode="External"/><Relationship Id="rId50" Type="http://schemas.openxmlformats.org/officeDocument/2006/relationships/hyperlink" Target="https://www.elnacional.com/2026/04/ue-presenta-reglamento-para-importacion-de-cafe-y-cacao-a-venezolanos/" TargetMode="External"/><Relationship Id="rId51" Type="http://schemas.openxmlformats.org/officeDocument/2006/relationships/hyperlink" Target="https://cbn.co.za/industry-news/transport-logistics-freight-news/cape-route-back-in-focus-as-global-trade-uncertainty-reshapes-shipping-patterns/" TargetMode="External"/><Relationship Id="rId52" Type="http://schemas.openxmlformats.org/officeDocument/2006/relationships/hyperlink" Target="https://www.canalrural.com.br/videos/brasil-e-o-maior-produtor-de-cafe-mas-enfrenta-desafios/" TargetMode="External"/><Relationship Id="rId53" Type="http://schemas.openxmlformats.org/officeDocument/2006/relationships/hyperlink" Target="https://www.kenyans.co.ke/news/122770-kenya-exports-face-extended-delays-transit-times-double-amid-middle-east-war" TargetMode="External"/><Relationship Id="rId54" Type="http://schemas.openxmlformats.org/officeDocument/2006/relationships/hyperlink" Target="https://www.eldiario.com.co/noticias/risaralda/pereira/cafe-cede-ante-el-cemento-pereira-lider-en-perdida-de-hectareas/" TargetMode="External"/><Relationship Id="rId55" Type="http://schemas.openxmlformats.org/officeDocument/2006/relationships/hyperlink" Target="https://freshcup.com/coffee-is-more-popular-than-ever-but-more-people-are-drinking-at-home/" TargetMode="External"/><Relationship Id="rId56" Type="http://schemas.openxmlformats.org/officeDocument/2006/relationships/hyperlink" Target="https://www.cmswire.com/customer-experience/why-is-starbucks-so-successful-despite-its-mediocre-coffee/?utm_source=cmswire.com&amp;utm_medium=web&amp;utm_campaign=cm&amp;utm_content=all-articles-rss" TargetMode="External"/><Relationship Id="rId57" Type="http://schemas.openxmlformats.org/officeDocument/2006/relationships/hyperlink" Target="https://atarde.com.br/bahia/onda-de-calor-intenso-atinge-o-brasil-e-afeta-parte-da-bahia-1386489" TargetMode="External"/><Relationship Id="rId58" Type="http://schemas.openxmlformats.org/officeDocument/2006/relationships/hyperlink" Target="https://atarde.com.br/a-tarde-esg/acordo-mercosul-uniao-europeia-em-vigor-movimenta-a-economia-do-mar-1386487" TargetMode="External"/><Relationship Id="rId59" Type="http://schemas.openxmlformats.org/officeDocument/2006/relationships/hyperlink" Target="https://punchng.com/cocoa-coffee-farmers-demand-fair-pricing-for-african-producers/?utm_source=rss.punchng.com&amp;utm_medium=web" TargetMode="External"/><Relationship Id="rId60" Type="http://schemas.openxmlformats.org/officeDocument/2006/relationships/hyperlink" Target="https://www.riotimesonline.com/trump-tariff-refund-portal-cape-166-billion-april-2026/" TargetMode="External"/><Relationship Id="rId61" Type="http://schemas.openxmlformats.org/officeDocument/2006/relationships/hyperlink" Target="https://www.vg.no/nyheter/i/y5labx/kaffe-blir-billigere-kan-ta-maaneder-foer-det-merkes-i-norge" TargetMode="External"/><Relationship Id="rId62" Type="http://schemas.openxmlformats.org/officeDocument/2006/relationships/hyperlink" Target="https://coffeetalk.com/daily-dose/for-roasters-retailers/04-2026/109840/" TargetMode="External"/><Relationship Id="rId63" Type="http://schemas.openxmlformats.org/officeDocument/2006/relationships/hyperlink" Target="https://www.thegrocer.co.uk/news/truestart-adds-espresso-coffee-concentrate-to-tap-booming-iced-coffee-demand/717908.article" TargetMode="External"/><Relationship Id="rId64" Type="http://schemas.openxmlformats.org/officeDocument/2006/relationships/hyperlink" Target="https://www.businessdailyafrica.com/bd/corporate/companies/brokers-spark-court-fight-over-operations-at-coffee-auction-5430438" TargetMode="External"/><Relationship Id="rId65" Type="http://schemas.openxmlformats.org/officeDocument/2006/relationships/hyperlink" Target="https://thedijuliusgroup.com/04222026-back-to-starbucks/" TargetMode="External"/><Relationship Id="rId66" Type="http://schemas.openxmlformats.org/officeDocument/2006/relationships/hyperlink" Target="https://www.baristamagazine.com/palm-sugar-soul-how-one-indonesian-recipe-is-taking-the-world-by-storm/?utm_source=rss&amp;utm_medium=rss&amp;utm_campaign=palm-sugar-soul-how-one-indonesian-recipe-is-taking-the-world-by-storm" TargetMode="External"/><Relationship Id="rId67" Type="http://schemas.openxmlformats.org/officeDocument/2006/relationships/hyperlink" Target="https://www.chinanews.net/news/278999595/hello-africa-china-zero-tariff-policy-unlocks-opportunities-for-kenyan-coffee-sector" TargetMode="External"/><Relationship Id="rId68" Type="http://schemas.openxmlformats.org/officeDocument/2006/relationships/hyperlink" Target="https://www.bakingbusiness.com/articles/66053-krispy-kreme-expands-to-the-netherlands" TargetMode="External"/><Relationship Id="rId69" Type="http://schemas.openxmlformats.org/officeDocument/2006/relationships/hyperlink" Target="https://www.esmmagazine.com/supply-chain/coffee-prices-to-rise-due-to-climate-change-globaldata-309995" TargetMode="External"/><Relationship Id="rId70" Type="http://schemas.openxmlformats.org/officeDocument/2006/relationships/hyperlink" Target="https://www.foodbusinessmea.com/kenya-intensifies-coffee-sector-reforms-to-boost-production/" TargetMode="External"/><Relationship Id="rId71" Type="http://schemas.openxmlformats.org/officeDocument/2006/relationships/hyperlink" Target="https://www.xaluannews.com/modules.php?name=News&amp;file=article&amp;sid=3741771" TargetMode="External"/><Relationship Id="rId72" Type="http://schemas.openxmlformats.org/officeDocument/2006/relationships/hyperlink" Target="https://perfectdailygrind.com/2026/04/canadian-specialty-coffee-culture/" TargetMode="External"/><Relationship Id="rId73" Type="http://schemas.openxmlformats.org/officeDocument/2006/relationships/hyperlink" Target="https://convenienceworldmagazine.com.au/foodservice-continues-to-deliver-in-asia-pacific/" TargetMode="External"/><Relationship Id="rId74" Type="http://schemas.openxmlformats.org/officeDocument/2006/relationships/hyperlink" Target="https://www.ad-hoc-news.de/boerse/news/ueberblick/starbucks-corp-stock-us8552441094-is-menu-innovation-strong-enough-to/69210395" TargetMode="External"/><Relationship Id="rId75" Type="http://schemas.openxmlformats.org/officeDocument/2006/relationships/hyperlink" Target="https://www.ad-hoc-news.de/boerse/news/ueberblick/jacobs-kroenung-premium-coffee-pods-face-us-market-shifts/69210743" TargetMode="External"/><Relationship Id="rId76" Type="http://schemas.openxmlformats.org/officeDocument/2006/relationships/hyperlink" Target="https://www.gcrmag.com/krispy-kreme-targets-up-to-four-new-global-markets-in-2026/" TargetMode="External"/><Relationship Id="rId77" Type="http://schemas.openxmlformats.org/officeDocument/2006/relationships/hyperlink" Target="https://caliber.az/en/post/coffee-supply-chain-under-pressure-as-climate-risks-reshape-harvests" TargetMode="External"/><Relationship Id="rId78" Type="http://schemas.openxmlformats.org/officeDocument/2006/relationships/hyperlink" Target="https://jornaldebrasilia.com.br/noticias/economia/abre-e-fecha-de-hormuz-amplia-incerteza-no-agronegocio-brasileiro-que-teme-por-proxima-safra/" TargetMode="External"/><Relationship Id="rId79" Type="http://schemas.openxmlformats.org/officeDocument/2006/relationships/hyperlink" Target="https://www.ad-hoc-news.de/boerse/news/ueberblick/pumpkin-spice-latte-seasonal-surge-powers-starbucks-amid-coffee-market/69208255" TargetMode="External"/><Relationship Id="rId80" Type="http://schemas.openxmlformats.org/officeDocument/2006/relationships/hyperlink" Target="https://coffeegeography.com/2026/04/19/from-hokkaido-to-yamagata-japans-ambitious-plan-to-grow-coffee-outside-the-tropical-belt/" TargetMode="External"/><Relationship Id="rId81" Type="http://schemas.openxmlformats.org/officeDocument/2006/relationships/hyperlink" Target="https://www.ad-hoc-news.de/boerse/news/ueberblick/oatly-barista-plant-based-shift-puts-premium-foam-in-focus-amid-cost/69204770" TargetMode="External"/><Relationship Id="rId82" Type="http://schemas.openxmlformats.org/officeDocument/2006/relationships/hyperlink" Target="https://capitalethiopia.com/2026/04/19/global-food-shock-is-hitting-rural-livelihoods-with-ethiopia-and-other-african-countries-under-strain/" TargetMode="External"/><Relationship Id="rId83" Type="http://schemas.openxmlformats.org/officeDocument/2006/relationships/hyperlink" Target="https://www.ad-hoc-news.de/boerse/news/ueberblick/starbucks-corp-stock-us8552441094-is-its-premium-coffee-model-still/69194259" TargetMode="External"/><Relationship Id="rId84" Type="http://schemas.openxmlformats.org/officeDocument/2006/relationships/hyperlink" Target="https://coffeegeography.com/2026/04/18/forest-500-data-eu-regulation-expected-to-force-coffee-traceability-and-curb-deforestation/" TargetMode="External"/><Relationship Id="rId85" Type="http://schemas.openxmlformats.org/officeDocument/2006/relationships/hyperlink" Target="https://www.aol.com/lifestyle/chinese-coffee-titan-set-buy-110000428.html" TargetMode="External"/><Relationship Id="rId86" Type="http://schemas.openxmlformats.org/officeDocument/2006/relationships/hyperlink" Target="https://bigwords101.com/2026/blog/cream-and-sugar-please/" TargetMode="External"/><Relationship Id="rId87" Type="http://schemas.openxmlformats.org/officeDocument/2006/relationships/hyperlink" Target="https://www.fool.com/investing/2026/04/17/this-one-two-punch-launched-dutch-bros-revenues-hi/" TargetMode="External"/><Relationship Id="rId88" Type="http://schemas.openxmlformats.org/officeDocument/2006/relationships/hyperlink" Target="https://datamarnews.com/noticias/coastal-shipping-giant-alianca-launches-pre-shipment-storage-service/" TargetMode="External"/><Relationship Id="rId89" Type="http://schemas.openxmlformats.org/officeDocument/2006/relationships/hyperlink" Target="https://foodnservice.com/15-unique-starbucks-drinks-from-international-menus/" TargetMode="External"/><Relationship Id="rId90" Type="http://schemas.openxmlformats.org/officeDocument/2006/relationships/hyperlink" Target="https://www.ad-hoc-news.de/boerse/news/ueberblick/pumpkin-spice-latte-seasonal-surge-powers-starbucks-amid-shifting/69183904" TargetMode="External"/><Relationship Id="rId91" Type="http://schemas.openxmlformats.org/officeDocument/2006/relationships/hyperlink" Target="https://afnews.com.br/stonex-alerta-para-transicao-climatica-e-risco-de-el-nino-no-2o-semestre-com-impactos-no-agronegocio/" TargetMode="External"/><Relationship Id="rId92" Type="http://schemas.openxmlformats.org/officeDocument/2006/relationships/hyperlink" Target="https://container-news.com/one-updates-lux-service-rotation/" TargetMode="External"/><Relationship Id="rId93" Type="http://schemas.openxmlformats.org/officeDocument/2006/relationships/hyperlink" Target="https://world-agritech.com/2026/04/17/agbot-t2-7-put-into-service/" TargetMode="External"/><Relationship Id="rId94" Type="http://schemas.openxmlformats.org/officeDocument/2006/relationships/hyperlink" Target="https://freshcup.com/in-china-baristas-are-creating-a-coffee-scene-thats-uniquely-theirs/" TargetMode="External"/><Relationship Id="rId95" Type="http://schemas.openxmlformats.org/officeDocument/2006/relationships/hyperlink" Target="https://www.riotimesonline.com/brazil-fertilizer-industry-import-dependency-petrobras-revival/" TargetMode="External"/><Relationship Id="rId96" Type="http://schemas.openxmlformats.org/officeDocument/2006/relationships/hyperlink" Target="https://www.foodnavigator.com/Article/2026/04/17/eudr-how-ready-is-coffee/?utm_source=RSS_Feed&amp;utm_medium=RSS&amp;utm_campaign=RSS" TargetMode="External"/><Relationship Id="rId97" Type="http://schemas.openxmlformats.org/officeDocument/2006/relationships/hyperlink" Target="https://sonicericsg.blogspot.com/2026/04/post-1324-why-indonesian-coffee.html" TargetMode="External"/><Relationship Id="rId98" Type="http://schemas.openxmlformats.org/officeDocument/2006/relationships/hyperlink" Target="https://www.esmmagazine.com/a-brands/nestle-and-starbucks-launch-coffee-concentrate-to-meet-rising-cold-coffee-demand-309840" TargetMode="External"/><Relationship Id="rId99" Type="http://schemas.openxmlformats.org/officeDocument/2006/relationships/hyperlink" Target="https://www.eldiario.com.co/noticias/risaralda/oscuro-panorama-para-las-exportaciones-del-eje-cafetero/" TargetMode="External"/><Relationship Id="rId100" Type="http://schemas.openxmlformats.org/officeDocument/2006/relationships/hyperlink" Target="https://emtv.com.pg/symposium-highlights-impacts-of-climate-change-and-opportunities-for-carbon-coffee-trade/" TargetMode="External"/><Relationship Id="rId101" Type="http://schemas.openxmlformats.org/officeDocument/2006/relationships/hyperlink" Target="https://sustainablebusinessmagazine.net/forestry/starbucks-reaches-100-million-coffee-tree-milestone/" TargetMode="External"/><Relationship Id="rId102" Type="http://schemas.openxmlformats.org/officeDocument/2006/relationships/hyperlink" Target="https://restaurantandcafe.co.nz/starbucks-accelerates-growth/" TargetMode="External"/><Relationship Id="rId103" Type="http://schemas.openxmlformats.org/officeDocument/2006/relationships/hyperlink" Target="https://supermarketnews.co.nz/beverage/fueling-the-cold-coffee-craze/" TargetMode="External"/><Relationship Id="rId104" Type="http://schemas.openxmlformats.org/officeDocument/2006/relationships/hyperlink" Target="https://www.brownfieldagnews.com/news/usda-calls-on-farmers-to-share-fertilizer-and-input-cost-concerns/" TargetMode="External"/><Relationship Id="rId105" Type="http://schemas.openxmlformats.org/officeDocument/2006/relationships/hyperlink" Target="https://sprudge.com/coffee-more-popular-than-water-says-national-coffee-association-907984.html" TargetMode="External"/><Relationship Id="rId106" Type="http://schemas.openxmlformats.org/officeDocument/2006/relationships/hyperlink" Target="https://coffeetalk.com/daily-dose/from-origin/04-2026/109819/" TargetMode="External"/><Relationship Id="rId107" Type="http://schemas.openxmlformats.org/officeDocument/2006/relationships/hyperlink" Target="https://www.bevindustry.com/articles/98302-happy-adds-48-ounce-size-to-refrigerated-coffee-aisle" TargetMode="External"/><Relationship Id="rId108"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109" Type="http://schemas.openxmlformats.org/officeDocument/2006/relationships/hyperlink" Target="https://timesofindia.indiatimes.com/world/middle-east/new-route-how-are-iran-linked-ships-passing-through-strait-of-hormuz-despite-us-blockade/articleshow/130301617.cms" TargetMode="External"/><Relationship Id="rId110" Type="http://schemas.openxmlformats.org/officeDocument/2006/relationships/hyperlink" Target="https://www.insidelogistics.ca/import/u-s-container-imports-rebound-in-march-amid-geopolitical-trade-uncertainty/" TargetMode="External"/><Relationship Id="rId111" Type="http://schemas.openxmlformats.org/officeDocument/2006/relationships/hyperlink" Target="https://thecoconutmama.com/biggest-food-manufacturing-layoffs-of-2026-plant-closures-and-production-shifts-sweep-the-u-s/" TargetMode="External"/><Relationship Id="rId112" Type="http://schemas.openxmlformats.org/officeDocument/2006/relationships/hyperlink" Target="https://leelanau.com/cut-to-federal-h-2a-minimum-wage-could-have-serious-impacts-on-local-agriculture/" TargetMode="External"/><Relationship Id="rId113" Type="http://schemas.openxmlformats.org/officeDocument/2006/relationships/hyperlink" Target="https://afnews.com.br/cafe-mantem-alta-no-fechamento-e-exportacao-menor-do-brasil-sustenta-precos-no-exterior/" TargetMode="External"/><Relationship Id="rId114" Type="http://schemas.openxmlformats.org/officeDocument/2006/relationships/hyperlink" Target="https://e.vnexpress.net/news/news/environment/el-ni-o-could-cause-extreme-heat-water-shortages-in-vietnam-later-this-year-5063169.html" TargetMode="External"/><Relationship Id="rId115" Type="http://schemas.openxmlformats.org/officeDocument/2006/relationships/hyperlink" Target="https://www.fool.com/investing/2026/04/16/1-obvious-way-consumer-stock-beat-sp500-3-years/" TargetMode="External"/><Relationship Id="rId116" Type="http://schemas.openxmlformats.org/officeDocument/2006/relationships/hyperlink" Target="https://internationalsupermarketnews.com/isn-investigates-coffee-under-pressure/" TargetMode="External"/><Relationship Id="rId117" Type="http://schemas.openxmlformats.org/officeDocument/2006/relationships/hyperlink" Target="https://www.vietnamnews.net/news/278987159/hailstorm-leaves-4-injured-causes-12-mln-usd-damage-in-n-vietnam" TargetMode="External"/><Relationship Id="rId118" Type="http://schemas.openxmlformats.org/officeDocument/2006/relationships/hyperlink" Target="https://news.republika.co.id/berita/tdl3b4409/arab-saudi-dan-mesir-dilaporkan-diamdiam-bangun-koridor-logistik-baru-hindari-selat-hormuz" TargetMode="External"/><Relationship Id="rId119" Type="http://schemas.openxmlformats.org/officeDocument/2006/relationships/hyperlink" Target="https://www.foodbusinessmea.com/brazilian-meat-exporters-reroute-shipments-as-iran-conflict-disrupts-gulf-routes/" TargetMode="External"/><Relationship Id="rId120" Type="http://schemas.openxmlformats.org/officeDocument/2006/relationships/hyperlink" Target="https://www.shippingandfreightresource.com/where-import-documents-actually-break-down-and-what-it-costs/" TargetMode="External"/><Relationship Id="rId121" Type="http://schemas.openxmlformats.org/officeDocument/2006/relationships/hyperlink" Target="https://www.hortidaily.com/article/9829435/australia-updates-for-vegetable-growers-and-industry-on-middle-east-conflict-impacts/" TargetMode="External"/><Relationship Id="rId122" Type="http://schemas.openxmlformats.org/officeDocument/2006/relationships/hyperlink" Target="https://www.hortidaily.com/article/9829946/geopolitical-pressures-and-freight-cost-adjustments-implications-for-ethiopia-s-horticultural-exports/" TargetMode="External"/><Relationship Id="rId123" Type="http://schemas.openxmlformats.org/officeDocument/2006/relationships/hyperlink" Target="https://energynow.com/2026/04/iran-war-brings-us-close-to-net-crude-exporter-for-first-time-since-world-war-two/" TargetMode="External"/><Relationship Id="rId124" Type="http://schemas.openxmlformats.org/officeDocument/2006/relationships/hyperlink" Target="https://www.asiantrader.biz/nestle-starbucks-coffee-craft-cold-coffee-boom-concentrate" TargetMode="External"/><Relationship Id="rId125" Type="http://schemas.openxmlformats.org/officeDocument/2006/relationships/hyperlink" Target="https://brooklynslifestyle.com/devocion-coffee-brooklyn/?utm_source=rss&amp;utm_medium=rss&amp;utm_campaign=devocion-coffee-brooklyn" TargetMode="External"/><Relationship Id="rId126" Type="http://schemas.openxmlformats.org/officeDocument/2006/relationships/hyperlink" Target="https://tribune.net.ph/2026/04/16/highlands-coffee-fuels-jollibees-global-growth" TargetMode="External"/><Relationship Id="rId127" Type="http://schemas.openxmlformats.org/officeDocument/2006/relationships/hyperlink" Target="https://www.tikr.com/blog/back-to-starbucks-is-working-why-sbux-stock-looks-undervalued-at-98" TargetMode="External"/><Relationship Id="rId128" Type="http://schemas.openxmlformats.org/officeDocument/2006/relationships/hyperlink" Target="https://www.europeanfinancialreview.com/europes-organic-baby-formula-market-is-booming/" TargetMode="External"/><Relationship Id="rId129" Type="http://schemas.openxmlformats.org/officeDocument/2006/relationships/hyperlink" Target="https://www.fool.com/investing/2026/04/16/mcdonalds-beverage-push-good-or-bad-for-dutch-bros/" TargetMode="External"/><Relationship Id="rId130" Type="http://schemas.openxmlformats.org/officeDocument/2006/relationships/hyperlink" Target="https://www.fool.com/investing/2026/04/16/if-you-buy-hot-ticker-today-heres-where-it-could-b/" TargetMode="External"/><Relationship Id="rId131" Type="http://schemas.openxmlformats.org/officeDocument/2006/relationships/hyperlink" Target="https://www.foodbusinessmea.com/ethiopia-opens-market-for-brazil-for-meat-16-other-exports/" TargetMode="External"/><Relationship Id="rId132" Type="http://schemas.openxmlformats.org/officeDocument/2006/relationships/hyperlink" Target="https://tribune.net.ph/2026/04/16/senate-to-probe-sugar-imports-amid-reported-oversupply" TargetMode="External"/><Relationship Id="rId133" Type="http://schemas.openxmlformats.org/officeDocument/2006/relationships/hyperlink" Target="https://www.esmmagazine.com/supply-chain/barry-callebaut-slashes-profit-view-on-cocoa-overcapacity-supply-troubles-309785" TargetMode="External"/><Relationship Id="rId134" Type="http://schemas.openxmlformats.org/officeDocument/2006/relationships/hyperlink" Target="https://www.energy-storage.news/strait-of-hormuz-closure-creates-complexity-for-global-energy-storage-markets/" TargetMode="External"/><Relationship Id="rId135" Type="http://schemas.openxmlformats.org/officeDocument/2006/relationships/hyperlink" Target="https://www.logisticsinsider.in/10-minutes-to-melt-can-quick-commerce-keep-its-cool/" TargetMode="External"/><Relationship Id="rId136" Type="http://schemas.openxmlformats.org/officeDocument/2006/relationships/hyperlink" Target="https://www.foodnavigator.com/Article/2026/04/15/hormuz-crisis-sparks-inflation-shock-for-global-food-and-drink/?utm_source=RSS_Feed&amp;utm_medium=RSS&amp;utm_campaign=RSS" TargetMode="External"/><Relationship Id="rId137" Type="http://schemas.openxmlformats.org/officeDocument/2006/relationships/hyperlink" Target="https://www.projectcargojournal.com/shippers/2026/04/16/hormuz-shock-hits-project-logistics-on-three-fronts/" TargetMode="External"/><Relationship Id="rId138" Type="http://schemas.openxmlformats.org/officeDocument/2006/relationships/hyperlink" Target="https://startups.co.uk/news/loud-budgeting-ecommerce/" TargetMode="External"/><Relationship Id="rId139" Type="http://schemas.openxmlformats.org/officeDocument/2006/relationships/hyperlink" Target="https://startuptalky.com/news/cohoma-coffee-raises-5-crore-in-seed-round-led-by-inflection-point-ventures-and-swishin-vc/" TargetMode="External"/><Relationship Id="rId140" Type="http://schemas.openxmlformats.org/officeDocument/2006/relationships/hyperlink" Target="https://www.thespiritsbusiness.com/2026/04/what-are-bartenders-loving-and-hating-right-now/" TargetMode="External"/><Relationship Id="rId141" Type="http://schemas.openxmlformats.org/officeDocument/2006/relationships/hyperlink" Target="https://www.theguardian.com/food/2026/apr/16/ube-cocktails-coffees-tiktok-trend-starbucks-costa-new-matcha" TargetMode="External"/><Relationship Id="rId142" Type="http://schemas.openxmlformats.org/officeDocument/2006/relationships/hyperlink" Target="http://prsync.com/imarc/japan-chocolate-market-size-demand-growth-and-share-forecast--5181826/" TargetMode="External"/><Relationship Id="rId143" Type="http://schemas.openxmlformats.org/officeDocument/2006/relationships/hyperlink" Target="https://www.sondakika.com/guncel/haber-gida-fiyatlari-yukseliyor-tuketim-dusuyor-19754095/" TargetMode="External"/><Relationship Id="rId144" Type="http://schemas.openxmlformats.org/officeDocument/2006/relationships/hyperlink" Target="https://www.ajunews.com/view/20260416100615976" TargetMode="External"/><Relationship Id="rId145" Type="http://schemas.openxmlformats.org/officeDocument/2006/relationships/hyperlink" Target="https://e.vnexpress.net/news/news/environment/cold-air-to-trigger-thunderstorms-across-northern-vietnam-5063103.html" TargetMode="External"/><Relationship Id="rId146" Type="http://schemas.openxmlformats.org/officeDocument/2006/relationships/hyperlink" Target="https://europeansting.com/2026/04/16/middle-east-conflict-chokes-end-of-supply-chain-as-lights-go-out-in-the-pacific/" TargetMode="External"/><Relationship Id="rId147" Type="http://schemas.openxmlformats.org/officeDocument/2006/relationships/hyperlink" Target="https://occidente.co/regionales/valle-del-cauca/sociedad-portuaria-buenaventura-plan-contingencia-logistica-contenedores-vacios/" TargetMode="External"/><Relationship Id="rId148" Type="http://schemas.openxmlformats.org/officeDocument/2006/relationships/hyperlink" Target="https://informante.web.na/?p=393142" TargetMode="External"/><Relationship Id="rId149" Type="http://schemas.openxmlformats.org/officeDocument/2006/relationships/hyperlink" Target="https://www.cnbc.com/2026/04/16/hong-kong-to-announce-tax-break-to-lure-global-commodity-traders.html" TargetMode="External"/><Relationship Id="rId150" Type="http://schemas.openxmlformats.org/officeDocument/2006/relationships/hyperlink" Target="https://gestion.pe/mix/usa/adios-al-7-eleven-que-conoces-por-que-la-cadena-cerrara-cientos-de-tiendas-para-transformarse-por-completo-nnda-nnrt-noticia/" TargetMode="External"/><Relationship Id="rId151" Type="http://schemas.openxmlformats.org/officeDocument/2006/relationships/hyperlink" Target="https://jornaldebrasilia.com.br/noticias/economia/camara-aprova-suspensao-de-norma-para-importacao-de-cacau-da-costa-do-marfim/" TargetMode="External"/><Relationship Id="rId152" Type="http://schemas.openxmlformats.org/officeDocument/2006/relationships/hyperlink" Target="https://fortune.com/2026/04/16/no-nation-energy-independent-iran-war-strait-hormuz-closure/" TargetMode="External"/><Relationship Id="rId153" Type="http://schemas.openxmlformats.org/officeDocument/2006/relationships/hyperlink" Target="https://www.beanscenemag.com.au/what-rising-energy-costs-mean-for-australian-coffee/" TargetMode="External"/><Relationship Id="rId154" Type="http://schemas.openxmlformats.org/officeDocument/2006/relationships/hyperlink" Target="https://www.etoday.co.kr/news/view/2576406" TargetMode="External"/><Relationship Id="rId155" Type="http://schemas.openxmlformats.org/officeDocument/2006/relationships/hyperlink" Target="https://indiashippingnews.com/india-uk-fta-in-may-us-negotiations-to-resume-this-month-new-zealand-eu-pact-moves-ahead-commerce-secretary/" TargetMode="External"/><Relationship Id="rId156" Type="http://schemas.openxmlformats.org/officeDocument/2006/relationships/hyperlink" Target="https://www.supplychainbrain.com/articles/43868-un-awaits-go-ahead-to-move-fertilizer-through-hormuz-strait" TargetMode="External"/><Relationship Id="rId157" Type="http://schemas.openxmlformats.org/officeDocument/2006/relationships/hyperlink" Target="https://tribuneonlineng.com/nsc-defends-tariff-adjustments-says-decisions-driven-by-law/" TargetMode="External"/><Relationship Id="rId158" Type="http://schemas.openxmlformats.org/officeDocument/2006/relationships/hyperlink" Target="https://tribuneonlineng.com/single-window-glitches-will-shipping-companies-latch-on-nigerias-inefficiencies/" TargetMode="External"/><Relationship Id="rId159" Type="http://schemas.openxmlformats.org/officeDocument/2006/relationships/hyperlink" Target="https://indiashippingnews.com/maersk-expands-brazil-footprint-with-additional-depots-in-rio-grande-and-paranagua/" TargetMode="External"/><Relationship Id="rId160" Type="http://schemas.openxmlformats.org/officeDocument/2006/relationships/hyperlink" Target="https://www.straitstimes.com/asia/east-asia/shear-whimsy-sheep-themed-drink-in-china-causes-stir-online" TargetMode="External"/><Relationship Id="rId161" Type="http://schemas.openxmlformats.org/officeDocument/2006/relationships/hyperlink" Target="https://www.marketdataforecast.com/market-reports/europe-paprika-market" TargetMode="External"/><Relationship Id="rId162" Type="http://schemas.openxmlformats.org/officeDocument/2006/relationships/hyperlink" Target="https://www.wwbl.com/2026/04/15/farmers-vs-fertilizer-giants-ncga-takes-fertilizer-fight-to-social-media/" TargetMode="External"/><Relationship Id="rId163" Type="http://schemas.openxmlformats.org/officeDocument/2006/relationships/hyperlink" Target="https://www.supplychainbrain.com/articles/43865-majority-of-us-farmers-cant-afford-the-fertilizer-they-need" TargetMode="External"/><Relationship Id="rId164" Type="http://schemas.openxmlformats.org/officeDocument/2006/relationships/hyperlink" Target="https://scroll.in/article/1092115/western-disturbances-are-causing-rain-damage-even-in-eastern-india?utm_source=rss&amp;utm_medium=public" TargetMode="External"/><Relationship Id="rId165" Type="http://schemas.openxmlformats.org/officeDocument/2006/relationships/hyperlink" Target="https://www.openpr.com/news/4473428/elegancebrew-expands-wellness-beverage-portfolio-with" TargetMode="External"/><Relationship Id="rId166" Type="http://schemas.openxmlformats.org/officeDocument/2006/relationships/hyperlink" Target="https://www.farms.com/ag-industry-news/how-fertilizer-prices-are-changing-farm-decisions-766.aspx" TargetMode="External"/><Relationship Id="rId167" Type="http://schemas.openxmlformats.org/officeDocument/2006/relationships/hyperlink" Target="https://phys.org/news/2026-04-air-field-nitrogen-fertilizer-world.html" TargetMode="External"/><Relationship Id="rId168" Type="http://schemas.openxmlformats.org/officeDocument/2006/relationships/hyperlink" Target="https://www.cdns.com.tw/articles/1387350" TargetMode="External"/><Relationship Id="rId169" Type="http://schemas.openxmlformats.org/officeDocument/2006/relationships/hyperlink" Target="https://www.thehindubusinessline.com/markets/commodities/iran-war-brings-us-close-to-net-crude-exporter-for-first-time-since-world-war-ii/article70867495.ece" TargetMode="External"/><Relationship Id="rId170" Type="http://schemas.openxmlformats.org/officeDocument/2006/relationships/hyperlink" Target="https://indianexpress.com/article/opinion/columns/for-agri-growth-in-volatile-world-look-beyond-farm-gate-10638872/" TargetMode="External"/><Relationship Id="rId171" Type="http://schemas.openxmlformats.org/officeDocument/2006/relationships/hyperlink" Target="https://www.packagingnews.com.au/latest/packaging-converters-pivot-as-resin-volatility-persists" TargetMode="External"/><Relationship Id="rId172" Type="http://schemas.openxmlformats.org/officeDocument/2006/relationships/hyperlink" Target="https://news.mongabay.com/2026/04/strait-of-hormuz-crisis-should-catalyze-african-biofertilizer-production-commentary/" TargetMode="External"/><Relationship Id="rId173" Type="http://schemas.openxmlformats.org/officeDocument/2006/relationships/hyperlink" Target="https://www.indexbox.io/blog/asean-leaders-advocate-integrated-agricultural-finance-to-combat-climate-risks/" TargetMode="External"/><Relationship Id="rId174" Type="http://schemas.openxmlformats.org/officeDocument/2006/relationships/hyperlink" Target="https://wwd.com/sourcing-journal/logistics/strait-of-hormuz-contract-rates-spot-freight-iran-war-persian-gulf-blockade-fuel-surcharges-drewry-overcapacity-1238917768/" TargetMode="External"/><Relationship Id="rId175" Type="http://schemas.openxmlformats.org/officeDocument/2006/relationships/hyperlink" Target="https://splash247.com/shipping-caught-between-ceasefire-talk-and-blockade-reality/" TargetMode="External"/><Relationship Id="rId176" Type="http://schemas.openxmlformats.org/officeDocument/2006/relationships/hyperlink" Target="https://nomsmagazine.com/new-pallet-coffee-olympic-village/" TargetMode="External"/><Relationship Id="rId177" Type="http://schemas.openxmlformats.org/officeDocument/2006/relationships/hyperlink" Target="https://www.kivitv.com/news/local-news/in-your-neighborhood/mountain-home/farmers-struggle-to-find-field-workers-as-many-are-living-in-fear-amid-rising-immigration-enforcement" TargetMode="External"/><Relationship Id="rId178" Type="http://schemas.openxmlformats.org/officeDocument/2006/relationships/hyperlink" Target="https://telecomtalk.info/lpg-supply-restoration-may-take-years-official/1006341/" TargetMode="External"/><Relationship Id="rId179" Type="http://schemas.openxmlformats.org/officeDocument/2006/relationships/hyperlink" Target="https://www.brownfieldagnews.com/news/usda-targets-southeast-asia-to-grow-u-s-agriculture-exports/" TargetMode="External"/><Relationship Id="rId180" Type="http://schemas.openxmlformats.org/officeDocument/2006/relationships/hyperlink" Target="https://www.df.cl/regiones/tarapaca/camioneros-de-tarapaca-anuncian-paro-hoy-el-transporte-esta-subsidiando" TargetMode="External"/><Relationship Id="rId181" Type="http://schemas.openxmlformats.org/officeDocument/2006/relationships/hyperlink" Target="https://www.grocerycouponguide.com/articles/the-rise-of-functional-coffee-what-is-actually-in-your-morning-cup/" TargetMode="External"/><Relationship Id="rId182" Type="http://schemas.openxmlformats.org/officeDocument/2006/relationships/hyperlink" Target="https://www.chinatechnews.com/2026/04/16/119832-starbucks-wants-you-to-ask-chatgpt-about-what-coffee-to-get-right-as-america-boils-over-with-ai-backlash-vibes" TargetMode="External"/><Relationship Id="rId183" Type="http://schemas.openxmlformats.org/officeDocument/2006/relationships/hyperlink" Target="https://www.fool.com/investing/2026/04/15/rising-coffee-costs-181-new-store-open-buy-2026/" TargetMode="External"/><Relationship Id="rId184"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85" Type="http://schemas.openxmlformats.org/officeDocument/2006/relationships/hyperlink" Target="https://coffeetalk.com/daily-dose/from-origin/04-2026/109809/" TargetMode="External"/><Relationship Id="rId186" Type="http://schemas.openxmlformats.org/officeDocument/2006/relationships/hyperlink" Target="https://coffeetalk.com/daily-dose/for-roasters-retailers/04-2026/109814/" TargetMode="External"/><Relationship Id="rId187" Type="http://schemas.openxmlformats.org/officeDocument/2006/relationships/hyperlink" Target="https://www.scmp.com/business/article/3350205/futu-securities-opens-coffee-shop-branch-it-adapts-changing-client-lifestyles?utm_source=rss_feed" TargetMode="External"/><Relationship Id="rId188" Type="http://schemas.openxmlformats.org/officeDocument/2006/relationships/hyperlink" Target="https://www.businessmalawi.com/prospering-growers-await-price-clarity-as-market-opens-for-trade/" TargetMode="External"/><Relationship Id="rId189" Type="http://schemas.openxmlformats.org/officeDocument/2006/relationships/hyperlink" Target="https://www.brownfieldagnews.com/news/high-fertilizer-prices-could-persist-as-global-disruptions-hit-farmers/" TargetMode="External"/><Relationship Id="rId190" Type="http://schemas.openxmlformats.org/officeDocument/2006/relationships/hyperlink" Target="https://www.brownfieldagnews.com/news/economist-says-many-2027-fertilizer-decisions-will-be-made-soon/" TargetMode="External"/><Relationship Id="rId191" Type="http://schemas.openxmlformats.org/officeDocument/2006/relationships/hyperlink" Target="https://www.indiasnews.net/news/278986253/india-food-secure-overall-but-exposed-to-imported-inflation-in-oils-pulses-amid-west-asia-tensions-deloitte" TargetMode="External"/><Relationship Id="rId192" Type="http://schemas.openxmlformats.org/officeDocument/2006/relationships/hyperlink" Target="https://dailyiowan.com/2026/04/15/iowa-delegates-call-for-reprieve-on-fertilizer-costs-for-farmers/" TargetMode="External"/><Relationship Id="rId193" Type="http://schemas.openxmlformats.org/officeDocument/2006/relationships/hyperlink" Target="https://atarde.com.br/brasil/brasil-na-rota-do-super-el-nino-calor-extremo-e-seca-preocupam-1385976" TargetMode="External"/><Relationship Id="rId194" Type="http://schemas.openxmlformats.org/officeDocument/2006/relationships/hyperlink" Target="https://www.qubesmagazine.com.ng/2026/04/iran-warns-red-sea-blockade-us-naval-tensions.html" TargetMode="External"/><Relationship Id="rId195" Type="http://schemas.openxmlformats.org/officeDocument/2006/relationships/hyperlink" Target="https://www.xeneta.com/blog/reliability-you-can-see-why-ocean-freight-decisions-fail-without-performance-intelligence" TargetMode="External"/><Relationship Id="rId196" Type="http://schemas.openxmlformats.org/officeDocument/2006/relationships/hyperlink" Target="https://www.ttnews.com/articles/container-carriers-trucking" TargetMode="External"/><Relationship Id="rId197" Type="http://schemas.openxmlformats.org/officeDocument/2006/relationships/hyperlink" Target="https://metro.global/2026/04/15/supply-chain-disruption-continues-despite-us-iran-ceasefire/" TargetMode="External"/><Relationship Id="rId198" Type="http://schemas.openxmlformats.org/officeDocument/2006/relationships/hyperlink" Target="https://metro.global/2026/04/15/ocean-rates-and-fuel-surcharges-climb-on-disruption/" TargetMode="External"/><Relationship Id="rId199" Type="http://schemas.openxmlformats.org/officeDocument/2006/relationships/hyperlink" Target="https://www.maritimeprofessional.com/news/urals-prices-russian-ports-rise-418054" TargetMode="External"/><Relationship Id="rId200" Type="http://schemas.openxmlformats.org/officeDocument/2006/relationships/hyperlink" Target="https://diariodelhuila.com/exportaciones-no-mineras-crecen-y-marcan-cambio-en-la-economia-colombiana/" TargetMode="External"/><Relationship Id="rId201" Type="http://schemas.openxmlformats.org/officeDocument/2006/relationships/hyperlink" Target="https://tribune.com.pk/story/2603009/minister-woos-foreign-investors" TargetMode="External"/><Relationship Id="rId202" Type="http://schemas.openxmlformats.org/officeDocument/2006/relationships/hyperlink" Target="https://foodchainmagazine.com/busch-light-apple-returns-as-demand-reshapes-beer-strategy/" TargetMode="External"/><Relationship Id="rId203" Type="http://schemas.openxmlformats.org/officeDocument/2006/relationships/hyperlink" Target="https://foodchainmagazine.com/starbucks-introduces-tropical-and-horchata-drinks-for-summer-2026starbucks-introduces-tropical-and-horchata-drinks-for-summer-2026/" TargetMode="External"/><Relationship Id="rId204" Type="http://schemas.openxmlformats.org/officeDocument/2006/relationships/hyperlink" Target="https://foodchainmagazine.com/pepsico-targets-gen-z-with-mountain-dew-dirty-soda-strategy/" TargetMode="External"/><Relationship Id="rId205" Type="http://schemas.openxmlformats.org/officeDocument/2006/relationships/hyperlink" Target="https://eat-drink-sleep.com/2026/04/15/el-jimador-tequila-enters-uk-rtd-market-with-lime-mango-sparkling-margaritas/" TargetMode="External"/><Relationship Id="rId206" Type="http://schemas.openxmlformats.org/officeDocument/2006/relationships/hyperlink" Target="https://coffeegeography.com/2026/04/15/turkeys-home-coffee-machine-market-hits-534-million/" TargetMode="External"/><Relationship Id="rId207" Type="http://schemas.openxmlformats.org/officeDocument/2006/relationships/hyperlink" Target="https://www.entrepreneur.com/business-news/coffee-consumption-hits-14-year-high-but-coffee-shops-struggling" TargetMode="External"/><Relationship Id="rId208"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209" Type="http://schemas.openxmlformats.org/officeDocument/2006/relationships/hyperlink" Target="https://www.ibtimes.com.au/buy-sell-mcdonalds-stock-2026-analysts-forecast-13-upside-amid-new-menu-expansion-plans-1866673" TargetMode="External"/><Relationship Id="rId210" Type="http://schemas.openxmlformats.org/officeDocument/2006/relationships/hyperlink" Target="https://www.ibtimes.com.au/starbucks-stock-2026-buy-dip-sell-rally-turnaround-gains-traction-1866687" TargetMode="External"/><Relationship Id="rId211" Type="http://schemas.openxmlformats.org/officeDocument/2006/relationships/hyperlink" Target="https://www.watchdoguganda.com/news/20260415/190834/eng-asiimwe-jonard-beyond-the-bean-reclaiming-the-industrial-reward-of-ugandas-coffee-wealth.html" TargetMode="External"/><Relationship Id="rId212"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213" Type="http://schemas.openxmlformats.org/officeDocument/2006/relationships/hyperlink" Target="https://www.tastingtable.com/2149237/starbucks-new-summer-menu-complaints/" TargetMode="External"/><Relationship Id="rId214"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215" Type="http://schemas.openxmlformats.org/officeDocument/2006/relationships/hyperlink" Target="https://www.americanagnetwork.com/2026/04/15/robust-center-south-brazil-crop-keeps-sugar-prices-under-pressure-while-ethanol-regains-a-leading-role-in-market-rebalancing/" TargetMode="External"/><Relationship Id="rId216" Type="http://schemas.openxmlformats.org/officeDocument/2006/relationships/hyperlink" Target="https://highways.today/2026/04/15/drones-for-precision-agriculture/" TargetMode="External"/><Relationship Id="rId217" Type="http://schemas.openxmlformats.org/officeDocument/2006/relationships/hyperlink" Target="https://iol.co.za/business-report/economy/2026-04-15-white-maize-price-plunges-39-easing-consumer-pressure-but-squeezing-farmers/" TargetMode="External"/><Relationship Id="rId218" Type="http://schemas.openxmlformats.org/officeDocument/2006/relationships/hyperlink" Target="https://drgnews.com/2026/04/15/farmers-survey-shows-most-cant-afford-fertilizer/" TargetMode="External"/><Relationship Id="rId219" Type="http://schemas.openxmlformats.org/officeDocument/2006/relationships/hyperlink" Target="https://drgnews.com/2026/04/15/iran-ceasefire-unlikely-to-relief-fertilizer-shortages/" TargetMode="External"/><Relationship Id="rId220" Type="http://schemas.openxmlformats.org/officeDocument/2006/relationships/hyperlink" Target="https://www.brownfieldagnews.com/news/boozman-rising-fertilizer-costs-highlight-need-for-ad-hoc-farmer-aid/" TargetMode="External"/><Relationship Id="rId221" Type="http://schemas.openxmlformats.org/officeDocument/2006/relationships/hyperlink" Target="https://telanganatoday.com/india-faces-inflation-risks-as-global-oil-prices-surge-chief-economic-advisor" TargetMode="External"/><Relationship Id="rId222" Type="http://schemas.openxmlformats.org/officeDocument/2006/relationships/hyperlink" Target="https://www.foodanddrinktechnology.com/news/66208/mars-and-ofi-to-drive-net-zero-cocoa-production/" TargetMode="External"/><Relationship Id="rId223" Type="http://schemas.openxmlformats.org/officeDocument/2006/relationships/hyperlink" Target="https://www.perfil.com/noticias/economia/sin-acuerdo-y-con-puertos-paralizados-escala-la-pelea-por-los-fletes-y-se-frena-la-exportacion-de-granos-a40.phtml" TargetMode="External"/><Relationship Id="rId224" Type="http://schemas.openxmlformats.org/officeDocument/2006/relationships/hyperlink" Target="https://journalrecord.com/2026/04/15/us-truckers-record-diesel-costs-middle-east-conflict/" TargetMode="External"/><Relationship Id="rId225" Type="http://schemas.openxmlformats.org/officeDocument/2006/relationships/hyperlink" Target="https://www.trucknews.com/business-management/fuel-spike-pushes-freight-rates-to-multi-year-highs-td-cowen-afs-index/1003213021/" TargetMode="External"/><Relationship Id="rId226" Type="http://schemas.openxmlformats.org/officeDocument/2006/relationships/hyperlink" Target="https://www.trucknews.com/business-management/economic-trucking-trends-march-spot-market-rates-hit-two-year-high-as-shippers-brace-for-toughest-conditions-on-record/1003213034/" TargetMode="External"/><Relationship Id="rId227" Type="http://schemas.openxmlformats.org/officeDocument/2006/relationships/hyperlink" Target="https://globalriskcommunity.com/notes/united-kingdom-nutritional-bar-market" TargetMode="External"/><Relationship Id="rId228" Type="http://schemas.openxmlformats.org/officeDocument/2006/relationships/hyperlink" Target="https://www.vendingtimes.com/news/coffee-remains-the-most-popular-drink-in-the-us/" TargetMode="External"/><Relationship Id="rId229"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230" Type="http://schemas.openxmlformats.org/officeDocument/2006/relationships/hyperlink" Target="https://www.tomsguide.com/ai/starbucks-is-now-in-the-chatgpt-app-store-heres-how-to-order-drinks-to-match-your-mood-and-outfit" TargetMode="External"/><Relationship Id="rId231" Type="http://schemas.openxmlformats.org/officeDocument/2006/relationships/hyperlink" Target="https://thebulkheadseat.com/american-airlines-brings-italian-coffee-experience-onboard-with-lavazza-partnership/" TargetMode="External"/><Relationship Id="rId232" Type="http://schemas.openxmlformats.org/officeDocument/2006/relationships/hyperlink" Target="https://www.newsdakota.com/2026/04/15/growing-push-for-a-hormuz-fertilizer-proposal/" TargetMode="External"/><Relationship Id="rId233" Type="http://schemas.openxmlformats.org/officeDocument/2006/relationships/hyperlink" Target="https://afnews.com.br/cessar-fogo-reduz-tensao-geopolitica-mas-mercado-de-fertilizantes-segue-travado-e-com-precos-elevados/" TargetMode="External"/><Relationship Id="rId234" Type="http://schemas.openxmlformats.org/officeDocument/2006/relationships/hyperlink" Target="https://www.xataka.com/magnet/mundo-se-obsesiono-pistachos-chocolate-dubai-ahora-guerra-ha-convertido-trampa" TargetMode="External"/><Relationship Id="rId235" Type="http://schemas.openxmlformats.org/officeDocument/2006/relationships/hyperlink" Target="https://www.agribook.co.za/higher-input-costs-and-a-likely-drought-would-be-a-bad-combination-for-the-countrys-2026-27-agricultural-season/" TargetMode="External"/><Relationship Id="rId236" Type="http://schemas.openxmlformats.org/officeDocument/2006/relationships/hyperlink" Target="https://www.producer.com/am-market-reports/am-market-report-april-15-2026/" TargetMode="External"/><Relationship Id="rId237" Type="http://schemas.openxmlformats.org/officeDocument/2006/relationships/hyperlink" Target="https://investorsking.com/2026/04/15/rice-farmers-retreat-as-low-prices-high-costs-squeeze-margins/" TargetMode="External"/><Relationship Id="rId238" Type="http://schemas.openxmlformats.org/officeDocument/2006/relationships/hyperlink" Target="https://www.albertafarmexpress.ca/crops/un-food-crisis-warning-iran-war-grain-stocks/" TargetMode="External"/><Relationship Id="rId239" Type="http://schemas.openxmlformats.org/officeDocument/2006/relationships/hyperlink" Target="https://www.businesstoday.in/markets/stocks/story/below-normal-monsoon-stocks-likely-to-be-impacted-as-el-nino-odds-rise-525774-2026-04-15?utm_source=rssfeed" TargetMode="External"/><Relationship Id="rId240" Type="http://schemas.openxmlformats.org/officeDocument/2006/relationships/hyperlink" Target="https://www.freshplaza.com/north-america/article/9829340/global-produce-prices-rise-as-input-costs-and-supply-chains-tighten/" TargetMode="External"/><Relationship Id="rId241" Type="http://schemas.openxmlformats.org/officeDocument/2006/relationships/hyperlink" Target="https://www.just-style.com/news/uk-supply-chain-shipping-disruption/" TargetMode="External"/><Relationship Id="rId242" Type="http://schemas.openxmlformats.org/officeDocument/2006/relationships/hyperlink" Target="https://www.logisticsinsider.in/msc-becomes-first-container-carrier-to-hit-1000-ships-fleet/" TargetMode="External"/><Relationship Id="rId243" Type="http://schemas.openxmlformats.org/officeDocument/2006/relationships/hyperlink" Target="https://www.hydrocarbonengineering.com/special-reports/15042026/wood-mackenzie-europe-and-asias-response-to-60-middle-east-crude-export-collapse-reshapes-global-energy-trade/" TargetMode="External"/><Relationship Id="rId244" Type="http://schemas.openxmlformats.org/officeDocument/2006/relationships/hyperlink" Target="https://www.theguardian.com/news/2026/apr/15/us-israel-war-iran-african-economies" TargetMode="External"/><Relationship Id="rId245" Type="http://schemas.openxmlformats.org/officeDocument/2006/relationships/hyperlink" Target="https://afnews.com.br/exportacoes-de-cafe-do-brasil-recuam-8-em-marco-e-somam-3-milhoes-de-sacas/" TargetMode="External"/><Relationship Id="rId246" Type="http://schemas.openxmlformats.org/officeDocument/2006/relationships/hyperlink" Target="https://afnews.com.br/algodao-cepea-exportacoes-sao-recordes-mercado-interno-apresenta-liquidez-pontual/" TargetMode="External"/><Relationship Id="rId247" Type="http://schemas.openxmlformats.org/officeDocument/2006/relationships/hyperlink" Target="https://www.foodbusinessmea.com/india-aims-to-cut-fruit-imports-boost-horticulture-exports-as-imports-rise-eightfold/" TargetMode="External"/><Relationship Id="rId248" Type="http://schemas.openxmlformats.org/officeDocument/2006/relationships/hyperlink" Target="https://sprudge.com/what-if-we-used-coffee-to-make-eco-friendly-insulation-905262.html" TargetMode="External"/><Relationship Id="rId249" Type="http://schemas.openxmlformats.org/officeDocument/2006/relationships/hyperlink" Target="https://www.steampunkcoffee.co.uk/blogs/steampunk-coffee-blog/importer-focus-series-5-bossa-coffee" TargetMode="External"/><Relationship Id="rId250" Type="http://schemas.openxmlformats.org/officeDocument/2006/relationships/hyperlink" Target="https://www.preparedfoods.com/articles/131530-vitacup-debuts-creatine-coffee-stick-packs" TargetMode="External"/><Relationship Id="rId251" Type="http://schemas.openxmlformats.org/officeDocument/2006/relationships/hyperlink" Target="https://www.preparedfoods.com/articles/131528-death-wish-expands-rtd-line-with-caramel" TargetMode="External"/><Relationship Id="rId252" Type="http://schemas.openxmlformats.org/officeDocument/2006/relationships/hyperlink" Target="https://www.hortidaily.com/article/9827483/philippines-crops-left-to-rot-as-fuel-costs-rise-due-to-war/" TargetMode="External"/><Relationship Id="rId253" Type="http://schemas.openxmlformats.org/officeDocument/2006/relationships/hyperlink" Target="https://www.moneyweb.co.za/news/international/rice-prices-in-asia-soar-as-iran-war-fallout-threatens-supply/" TargetMode="External"/><Relationship Id="rId254" Type="http://schemas.openxmlformats.org/officeDocument/2006/relationships/hyperlink" Target="https://www.foodbusinessmea.com/mars-ofi-launch-five-year-cocoa-sustainability-partnership-in-ecuador-to-scale-regenerative-agriculture/" TargetMode="External"/><Relationship Id="rId255" Type="http://schemas.openxmlformats.org/officeDocument/2006/relationships/hyperlink" Target="https://www.esmmagazine.com/supply-chain/netherlands-emerges-as-top-global-exporter-of-cocoa-products-in-2025-cbs-309297" TargetMode="External"/><Relationship Id="rId256" Type="http://schemas.openxmlformats.org/officeDocument/2006/relationships/hyperlink" Target="https://www.marinelink.com/news/sanctioned-chinalinked-tanker-turns-back-538072" TargetMode="External"/><Relationship Id="rId257" Type="http://schemas.openxmlformats.org/officeDocument/2006/relationships/hyperlink" Target="https://www.maritimegateway.com/last-mile-delivery-starts-at-ports/" TargetMode="External"/><Relationship Id="rId258" Type="http://schemas.openxmlformats.org/officeDocument/2006/relationships/hyperlink" Target="https://www.freightos.com/freight-industry-updates/weekly-freight-updates/transatlantic-ocean-rates-spike-as-surcharges-take-effect-april-14-2026-update/" TargetMode="External"/><Relationship Id="rId259" Type="http://schemas.openxmlformats.org/officeDocument/2006/relationships/hyperlink" Target="https://agronfoodprocessing.com/danone-deepens-focus-on-bottled-water-as-health-trends-reshape-demand/" TargetMode="External"/><Relationship Id="rId260" Type="http://schemas.openxmlformats.org/officeDocument/2006/relationships/hyperlink" Target="https://www.thecattlesite.com/news/brazil-sets-soy-output-record-at-179m-tons" TargetMode="External"/><Relationship Id="rId261" Type="http://schemas.openxmlformats.org/officeDocument/2006/relationships/hyperlink" Target="https://www.sbs.com.au/news/article/the-groceries-that-could-rise-20-per-cent-as-farmers-issue-warning/2htpmw692" TargetMode="External"/><Relationship Id="rId262"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63" Type="http://schemas.openxmlformats.org/officeDocument/2006/relationships/hyperlink" Target="https://www.heavyliftpfi.com/editorial/2026/04/15/hormuz-shock-hits-project-logistics-on-three-fronts/" TargetMode="External"/><Relationship Id="rId264"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65" Type="http://schemas.openxmlformats.org/officeDocument/2006/relationships/hyperlink" Target="https://hortnews.com/wur-develops-greenhouse-simulation-to-speed-up-robot-development/" TargetMode="External"/><Relationship Id="rId266" Type="http://schemas.openxmlformats.org/officeDocument/2006/relationships/hyperlink" Target="https://www.chinimandi.com/brazil-robust-center-south-crop-keeps-sugar-prices-under-pressure-while-ethanol-regains-a-leading-role-in-market-rebalancing/" TargetMode="External"/><Relationship Id="rId267"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68"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69" Type="http://schemas.openxmlformats.org/officeDocument/2006/relationships/hyperlink" Target="https://en.protothema.gr/2026/04/15/marinopoulos-what-was-built-over-decades-collapsed-like-a-house-of-cards-the-final-chapter-of-a-powerful-dynasty/" TargetMode="External"/><Relationship Id="rId270" Type="http://schemas.openxmlformats.org/officeDocument/2006/relationships/hyperlink" Target="https://www.washingtontimes.com/news/2026/apr/14/iran-war-tariffs-spark-fertilizer-shock-drive-costs-higher-farmers/" TargetMode="External"/><Relationship Id="rId271"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72" Type="http://schemas.openxmlformats.org/officeDocument/2006/relationships/hyperlink" Target="https://perfectdailygrind.com/2026/04/how-can-coffee-shops-serve-cocktails/" TargetMode="External"/><Relationship Id="rId273" Type="http://schemas.openxmlformats.org/officeDocument/2006/relationships/hyperlink" Target="https://www.redlakenationnews.com/story/2026/04/15/news/remote-working-prices-drive-us-home-coffee-consumption-to-highest-in-14-years/139568.html" TargetMode="External"/><Relationship Id="rId274" Type="http://schemas.openxmlformats.org/officeDocument/2006/relationships/hyperlink" Target="https://www.marketbeat.com/instant-alerts/filing-starbucks-corporation-sbux-shares-acquired-by-assetmark-inc-2026-04-15/" TargetMode="External"/><Relationship Id="rId275" Type="http://schemas.openxmlformats.org/officeDocument/2006/relationships/hyperlink" Target="https://www.newfoodmagazine.com/mars-and-ofi-expand-regenerative-cocoa-farming-partnership-in-ecuador/2135214.article" TargetMode="External"/><Relationship Id="rId276" Type="http://schemas.openxmlformats.org/officeDocument/2006/relationships/hyperlink" Target="https://businessday.ng/agriculture/article/from-farm-to-fridge-how-investors-can-target-nigerias-n160bn-cold-chain-gap/" TargetMode="External"/><Relationship Id="rId277" Type="http://schemas.openxmlformats.org/officeDocument/2006/relationships/hyperlink" Target="https://itbrief.co.uk/story/transport-firms-warn-of-conflict-hit-supply-chains" TargetMode="External"/><Relationship Id="rId278" Type="http://schemas.openxmlformats.org/officeDocument/2006/relationships/hyperlink" Target="https://employernews.co.uk/news/one-in-ten-25-34-year-olds-need-energy-drinks-to-get-them-through-the-workday/" TargetMode="External"/><Relationship Id="rId279" Type="http://schemas.openxmlformats.org/officeDocument/2006/relationships/hyperlink" Target="https://news.fundsforngos.org/2026/04/15/ifad-warns-middle-east-conflict-threatens-global-food-security-and-rural-supply-chains/" TargetMode="External"/><Relationship Id="rId280" Type="http://schemas.openxmlformats.org/officeDocument/2006/relationships/hyperlink" Target="https://www.maritimegateway.com/msc-becomes-first-container-line-in-history-to-operate-1000-ships/" TargetMode="External"/><Relationship Id="rId281" Type="http://schemas.openxmlformats.org/officeDocument/2006/relationships/hyperlink" Target="https://insidesmallbusiness.com.au/finance/record-failure-rate-cost-pressures-mount-for-coffee-businesses" TargetMode="External"/><Relationship Id="rId282" Type="http://schemas.openxmlformats.org/officeDocument/2006/relationships/hyperlink" Target="https://www.gcrmag.com/juan-valdez-targeting-retail-cafe-growth-in-key-european-market/" TargetMode="External"/><Relationship Id="rId283" Type="http://schemas.openxmlformats.org/officeDocument/2006/relationships/hyperlink" Target="https://www.brisbanetimes.com.au/politics/federal/australia-leverages-food-diplomacy-for-fuel-and-fertiliser-imports-20260415-p5zo08.html?ref=rss&amp;utm_medium=rss&amp;utm_source=rss_feed" TargetMode="External"/><Relationship Id="rId284" Type="http://schemas.openxmlformats.org/officeDocument/2006/relationships/hyperlink" Target="https://www.abc.net.au/news/2026-04-15/strait-of-hormuz-blockade-could-turn-into-global-agrifood-crisis/106566496" TargetMode="External"/><Relationship Id="rId285" Type="http://schemas.openxmlformats.org/officeDocument/2006/relationships/hyperlink" Target="https://ricenewstoday.com/pakistan-sets-key-summer-crop-targets-amid-global-food-energy-pressures/" TargetMode="External"/><Relationship Id="rId286" Type="http://schemas.openxmlformats.org/officeDocument/2006/relationships/hyperlink" Target="https://lequotidien.lu/editoriaux/les-oublies-dormuz/" TargetMode="External"/><Relationship Id="rId287" Type="http://schemas.openxmlformats.org/officeDocument/2006/relationships/hyperlink" Target="https://www.foodnavigator-asia.com/Article/2026/04/15/nestle-backs-filtered-brews-as-next-major-coffee-trend/?utm_source=RSS_Feed&amp;utm_medium=RSS&amp;utm_campaign=RSS" TargetMode="External"/><Relationship Id="rId288" Type="http://schemas.openxmlformats.org/officeDocument/2006/relationships/hyperlink" Target="https://www.19fortyfive.com/2026/04/america-cant-drill-baby-drill-out-of-the-iran-crisis/" TargetMode="External"/><Relationship Id="rId289" Type="http://schemas.openxmlformats.org/officeDocument/2006/relationships/hyperlink" Target="https://peopledaily.digital/business/how-fuel-price-surge-is-set-to-hit-cost-of-basic-goods-transport-and-key-services" TargetMode="External"/><Relationship Id="rId290" Type="http://schemas.openxmlformats.org/officeDocument/2006/relationships/hyperlink" Target="https://naturenews.africa/strait-of-hormuz-crisis-could-trigger-global-food-price-shock-fao-warns/" TargetMode="External"/><Relationship Id="rId291" Type="http://schemas.openxmlformats.org/officeDocument/2006/relationships/hyperlink" Target="https://www.chinadaily.com.cn/a/202604/15/WS69df0ff4a310d6866eb438ee.html" TargetMode="External"/><Relationship Id="rId292" Type="http://schemas.openxmlformats.org/officeDocument/2006/relationships/hyperlink" Target="https://fivesenses.com.au/blogs/news/the-cultivars-that-have-shaped-colombian-coffee" TargetMode="External"/><Relationship Id="rId293" Type="http://schemas.openxmlformats.org/officeDocument/2006/relationships/hyperlink" Target="https://www.wwaytv3.com/farmers-are-under-pressure-as-fuel-and-fertilizer-prices-rise/" TargetMode="External"/><Relationship Id="rId294" Type="http://schemas.openxmlformats.org/officeDocument/2006/relationships/hyperlink" Target="https://www.wwbl.com/2026/04/14/the-2027-shadow-how-the-hormuz-crisis-could-reshape-long-term-fertilizer-supplies/" TargetMode="External"/><Relationship Id="rId295" Type="http://schemas.openxmlformats.org/officeDocument/2006/relationships/hyperlink" Target="https://www.marketing-interactive.com/why-burnt-ends-new-brewery-is-betting-on-community-over-concept" TargetMode="External"/><Relationship Id="rId296" Type="http://schemas.openxmlformats.org/officeDocument/2006/relationships/hyperlink" Target="https://www.graincentral.com/markets/daily-market-wire-15-april-2026/" TargetMode="External"/><Relationship Id="rId297" Type="http://schemas.openxmlformats.org/officeDocument/2006/relationships/hyperlink" Target="https://www.moneyweb.co.za/news/south-africa/spare-a-thought-for-sa-farmers/" TargetMode="External"/><Relationship Id="rId298" Type="http://schemas.openxmlformats.org/officeDocument/2006/relationships/hyperlink" Target="https://jornaldebrasilia.com.br/noticias/economia/luiz-marinho-destaca-pacto-do-cafe-na-abertura-da-safra-mineira/" TargetMode="External"/><Relationship Id="rId299" Type="http://schemas.openxmlformats.org/officeDocument/2006/relationships/hyperlink" Target="https://losangelesweeklytimes.com/is-a-super-el-nino-imminent-and-what-could-the-impacts-be/" TargetMode="External"/><Relationship Id="rId300" Type="http://schemas.openxmlformats.org/officeDocument/2006/relationships/hyperlink" Target="https://www.breitbart.com/economy/2026/04/14/7-eleven-close-645-stores-north-america-this-year/" TargetMode="External"/><Relationship Id="rId301" Type="http://schemas.openxmlformats.org/officeDocument/2006/relationships/hyperlink" Target="https://www.independent.co.uk/us/money/dennys-project-grand-slam-new-menu-b2957695.html" TargetMode="External"/><Relationship Id="rId302" Type="http://schemas.openxmlformats.org/officeDocument/2006/relationships/hyperlink" Target="https://en.yna.co.kr/view/AEN20260415002800320" TargetMode="External"/><Relationship Id="rId303" Type="http://schemas.openxmlformats.org/officeDocument/2006/relationships/hyperlink" Target="https://www.staradvertiser.com/2026/04/14/breaking-news/u-s-home-coffee-drinking-hits-14-year-high-survey-finds/" TargetMode="External"/><Relationship Id="rId304" Type="http://schemas.openxmlformats.org/officeDocument/2006/relationships/hyperlink" Target="https://punchng.com/middle-east-war-wbank-imf-caution-on-food-security/?utm_source=rss.punchng.com&amp;utm_medium=web" TargetMode="External"/><Relationship Id="rId305" Type="http://schemas.openxmlformats.org/officeDocument/2006/relationships/hyperlink" Target="https://www.straitstimes.com/world/middle-east/fertiliser-shortages-due-to-iran-war-are-a-key-worry-for-developing-world-un-agency-says" TargetMode="External"/><Relationship Id="rId306" Type="http://schemas.openxmlformats.org/officeDocument/2006/relationships/hyperlink" Target="https://www.devdiscourse.com/article/headlines/3874181-argentinian-grain-ports-stalled-by-truckers-protests" TargetMode="External"/><Relationship Id="rId307" Type="http://schemas.openxmlformats.org/officeDocument/2006/relationships/hyperlink" Target="https://www.chowhound.com/2145591/why-is-coffee-so-expensive/" TargetMode="External"/><Relationship Id="rId308" Type="http://schemas.openxmlformats.org/officeDocument/2006/relationships/hyperlink" Target="https://mediaindonesia.com/nusantara/879582/petani-kopi-di-tangse-aceh-butuh-pelatihan-teknologi-terkini-fakultas-pertanian-usk-siap-gelar-pengabdian" TargetMode="External"/><Relationship Id="rId309" Type="http://schemas.openxmlformats.org/officeDocument/2006/relationships/hyperlink" Target="https://www.brownfieldagnews.com/news/economist-says-farmers-are-borrowing-more-to-operate/" TargetMode="External"/><Relationship Id="rId310" Type="http://schemas.openxmlformats.org/officeDocument/2006/relationships/hyperlink" Target="https://coffeetalk.com/daily-dose/for-roasters-retailers/04-2026/109804/" TargetMode="External"/><Relationship Id="rId311" Type="http://schemas.openxmlformats.org/officeDocument/2006/relationships/hyperlink" Target="https://www.profarmer.com/news/policy-update/policy-updates-usda-asks-farmers-weigh-fertilizer-price-probe-ramps" TargetMode="External"/><Relationship Id="rId312" Type="http://schemas.openxmlformats.org/officeDocument/2006/relationships/hyperlink" Target="https://www.businessdailyafrica.com/bd/opinion-analysis/letters/hidden-cost-sting-in-kenya-s-coffee-boom-5423312" TargetMode="External"/><Relationship Id="rId313" Type="http://schemas.openxmlformats.org/officeDocument/2006/relationships/hyperlink" Target="https://www.canalrural.com.br/agricultura/el-nino-tem-mais-de-80-de-chance-de-ocorrer-na-segunda-metade-de-2026-aponta-cemaden/" TargetMode="External"/><Relationship Id="rId314" Type="http://schemas.openxmlformats.org/officeDocument/2006/relationships/hyperlink" Target="https://eastasiaforum.org/2026/04/14/making-food-supply-chains-more-resilient-to-geopolitical-shocks/" TargetMode="External"/><Relationship Id="rId315" Type="http://schemas.openxmlformats.org/officeDocument/2006/relationships/hyperlink" Target="https://www.vendingmarketwatch.com/coffee-service/news/55370955/national-coffee-association-of-usa-inc-coffee-consumption-leads-us-beverages-in-spring-2026-national-coffee-association-says" TargetMode="External"/><Relationship Id="rId316" Type="http://schemas.openxmlformats.org/officeDocument/2006/relationships/hyperlink" Target="https://abbynews.com/2026/04/14/b-c-creating-iran-war-task-force-as-farmers-fertilizer-and-fuel-costs-surge/" TargetMode="External"/><Relationship Id="rId317" Type="http://schemas.openxmlformats.org/officeDocument/2006/relationships/hyperlink" Target="https://www.morethanshipping.com/u-s-ports-remain-stable-as-shipping-costs-rise/" TargetMode="External"/><Relationship Id="rId318" Type="http://schemas.openxmlformats.org/officeDocument/2006/relationships/hyperlink" Target="https://www.iraqinews.com/iraq/tanker-to-load-cargo-from-iraq-after-chinese-tanker-transits-hormuz/" TargetMode="External"/><Relationship Id="rId319" Type="http://schemas.openxmlformats.org/officeDocument/2006/relationships/hyperlink" Target="https://www.nrn.com/restaurant-technology/toast-launches-an-all-in-one-drive-thru-system" TargetMode="External"/><Relationship Id="rId320" Type="http://schemas.openxmlformats.org/officeDocument/2006/relationships/hyperlink" Target="https://insights.mdlzawayfromhome.com/a-slice-above-how-branded-desserts-help-drive-sales-at-pizza-operations" TargetMode="External"/><Relationship Id="rId321" Type="http://schemas.openxmlformats.org/officeDocument/2006/relationships/hyperlink" Target="https://www.producer.com/opinion/farm-practices-must-respond-to-soaring-fertilizer-prices/" TargetMode="External"/><Relationship Id="rId322" Type="http://schemas.openxmlformats.org/officeDocument/2006/relationships/hyperlink" Target="https://www.brownfieldagnews.com/market-news/wheat-maintains-gains-on-drought-fertilizer-concerns/" TargetMode="External"/><Relationship Id="rId323" Type="http://schemas.openxmlformats.org/officeDocument/2006/relationships/hyperlink" Target="https://www.contacto.lu/luxemburgo/agricultores-enfrentam-avalanche-de-custos-.-estao-a-pagar-milhares-de-euros-a-mais-desde-janeiro/145669360.html" TargetMode="External"/><Relationship Id="rId324" Type="http://schemas.openxmlformats.org/officeDocument/2006/relationships/hyperlink" Target="https://www.americanagnetwork.com/2026/04/14/farm-bureau-survey-reveals-real-impact-of-fertilizer-availability-and-price/" TargetMode="External"/><Relationship Id="rId325" Type="http://schemas.openxmlformats.org/officeDocument/2006/relationships/hyperlink" Target="https://civileats.com/2026/04/14/farmers-sue-epa-over-dismantling-of-climate-policy/" TargetMode="External"/><Relationship Id="rId326" Type="http://schemas.openxmlformats.org/officeDocument/2006/relationships/hyperlink" Target="https://tanzaniatimes.net/beyond-the-bean-reclaiming-ugandas-coffee-wealth/" TargetMode="External"/><Relationship Id="rId327" Type="http://schemas.openxmlformats.org/officeDocument/2006/relationships/hyperlink" Target="https://naturenews.africa/pests-climate-change-threaten-nigerias-food-security/" TargetMode="External"/><Relationship Id="rId328"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329" Type="http://schemas.openxmlformats.org/officeDocument/2006/relationships/hyperlink" Target="https://afnews.com.br/bloqueio-no-estreito-de-hormuz-pode-disparar-inflacao-dos-alimentos/" TargetMode="External"/><Relationship Id="rId330" Type="http://schemas.openxmlformats.org/officeDocument/2006/relationships/hyperlink" Target="https://www.ndtv.com/world-news/2-ships-from-iran-ports-slip-past-us-blockade-cross-hormuz-report-11356316#publisher=newsstand" TargetMode="External"/><Relationship Id="rId331" Type="http://schemas.openxmlformats.org/officeDocument/2006/relationships/hyperlink" Target="https://www.foodnavigator.com/Article/2026/04/14/iran-war-disrupts-food-supply-chains-as-strait-of-hormuz-crisis-deepens/?utm_source=RSS_Feed&amp;utm_medium=RSS&amp;utm_campaign=RSS" TargetMode="External"/><Relationship Id="rId332" Type="http://schemas.openxmlformats.org/officeDocument/2006/relationships/hyperlink" Target="https://newsukraine.rbc.ua/news/novorossiysk-attack-pushes-russian-oil-exports-1776193806.html" TargetMode="External"/><Relationship Id="rId333" Type="http://schemas.openxmlformats.org/officeDocument/2006/relationships/hyperlink" Target="https://cyprus-mail.com/2026/04/14/strategic-trade-routes-become-arenas-for-global-state-rivalry" TargetMode="External"/><Relationship Id="rId334"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335" Type="http://schemas.openxmlformats.org/officeDocument/2006/relationships/hyperlink" Target="https://internationalsupermarketnews.com/global-coffee-market-2026-isn-research-signals-sharp-price-pressure-despite-supply-recovery/" TargetMode="External"/><Relationship Id="rId336"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337" Type="http://schemas.openxmlformats.org/officeDocument/2006/relationships/hyperlink" Target="https://tribuneonlineng.com/cocoa-coffee-farmers-move-to-further-develop-commodities-in-africa/" TargetMode="External"/><Relationship Id="rId338" Type="http://schemas.openxmlformats.org/officeDocument/2006/relationships/hyperlink" Target="https://breweriesinpa.com/chiarella-an-italian-heritage-water-brand-expanding-into-modern-premium-markets/" TargetMode="External"/><Relationship Id="rId339" Type="http://schemas.openxmlformats.org/officeDocument/2006/relationships/hyperlink" Target="https://www.london-now.co.uk/news/26021066.tried-pickle-coke-coffee-nespresso-covent-garden/?ref=rss" TargetMode="External"/><Relationship Id="rId340" Type="http://schemas.openxmlformats.org/officeDocument/2006/relationships/hyperlink" Target="https://www.farms.com/news/increased-fuel-prices-resulting-from-middle-east-conflict-expected-to-disrupt-feed-grain-markets-240660.aspx" TargetMode="External"/><Relationship Id="rId341" Type="http://schemas.openxmlformats.org/officeDocument/2006/relationships/hyperlink" Target="https://www.dairyfoods.com/articles/99031-planet-oat-launches-the-great-coffee-debate" TargetMode="External"/><Relationship Id="rId342" Type="http://schemas.openxmlformats.org/officeDocument/2006/relationships/hyperlink" Target="https://www.fooddive.com/news/hershey-wants-a-bigger-bite-of-the-functional-foods-market/816498/" TargetMode="External"/><Relationship Id="rId343" Type="http://schemas.openxmlformats.org/officeDocument/2006/relationships/hyperlink" Target="https://www.beveragedaily.com/Article/2026/04/14/iran-conflict-inflation-risks-for-food-but-chance-for-private-label/?utm_source=RSS_Feed&amp;utm_medium=RSS&amp;utm_campaign=RSS" TargetMode="External"/><Relationship Id="rId344" Type="http://schemas.openxmlformats.org/officeDocument/2006/relationships/hyperlink" Target="https://www.elfinanciero.com.mx/opinion/enrique-quintana/2026/04/14/la-guerra-ya-llego-a-tu-mesa/" TargetMode="External"/><Relationship Id="rId345" Type="http://schemas.openxmlformats.org/officeDocument/2006/relationships/hyperlink" Target="https://www.hortidaily.com/article/9827487/u-s-tomato-prices-rise-due-to-tariffs-and-higher-fuel-costs/" TargetMode="External"/><Relationship Id="rId346" Type="http://schemas.openxmlformats.org/officeDocument/2006/relationships/hyperlink" Target="https://www.dnes.bg/a/2-svyat/717843-oon-preduprezhdava-ima-risk-ot-prodovolstvena-kriza-i-nov-skok-v-tsenite" TargetMode="External"/><Relationship Id="rId347" Type="http://schemas.openxmlformats.org/officeDocument/2006/relationships/hyperlink" Target="https://tucson.com/news/nation-world/business/personal-finance/article_3dbd59f5-eef3-59f3-910d-be26f3cf0410.html" TargetMode="External"/><Relationship Id="rId348" Type="http://schemas.openxmlformats.org/officeDocument/2006/relationships/hyperlink" Target="https://www.derstandard.at/story/3000000316514/warum-die-strasse-von-hormus-auch-fuer-die-ernaehrungssicherheit-wichtig-ist?ref=rss" TargetMode="External"/><Relationship Id="rId349" Type="http://schemas.openxmlformats.org/officeDocument/2006/relationships/hyperlink" Target="https://www.foodbusinessmea.com/brazil-coffee-exports-drop-21-in-q1-2026-as-supply-constraints-and-tariffs-weigh-on-shipments/" TargetMode="External"/><Relationship Id="rId350" Type="http://schemas.openxmlformats.org/officeDocument/2006/relationships/hyperlink" Target="https://www.hortidaily.com/article/9827534/u-s-produce-markets-see-tight-supply-and-higher-prices/" TargetMode="External"/><Relationship Id="rId351" Type="http://schemas.openxmlformats.org/officeDocument/2006/relationships/hyperlink" Target="https://www.bworldonline.com/economy/2026/04/14/742919/impact-of-fertilizer-crisis-seen-reflected-in-food-prices-by-q3/" TargetMode="External"/><Relationship Id="rId352" Type="http://schemas.openxmlformats.org/officeDocument/2006/relationships/hyperlink" Target="https://brusselsmorning.com/fertiliser-shortage-crisis-2026/96924/" TargetMode="External"/><Relationship Id="rId353" Type="http://schemas.openxmlformats.org/officeDocument/2006/relationships/hyperlink" Target="https://www.citizen.co.za/business/warning-food-prices-in-sa-set-to-increase-in-the-near-future/" TargetMode="External"/><Relationship Id="rId354" Type="http://schemas.openxmlformats.org/officeDocument/2006/relationships/hyperlink" Target="https://www.brownfieldagnews.com/news/afbf-survey-reveals-mounting-financial-strain-across-u-s-agriculture/" TargetMode="External"/><Relationship Id="rId355" Type="http://schemas.openxmlformats.org/officeDocument/2006/relationships/hyperlink" Target="https://www.ttnews.com/articles/usda-farm-fertilizer-probe" TargetMode="External"/><Relationship Id="rId356" Type="http://schemas.openxmlformats.org/officeDocument/2006/relationships/hyperlink" Target="https://www.producer.com/news/united-nations-warns-of-food-crisis-others-not-convinced/" TargetMode="External"/><Relationship Id="rId357" Type="http://schemas.openxmlformats.org/officeDocument/2006/relationships/hyperlink" Target="https://www.agdaily.com/news/most-farmers-cant-afford-fertilizer-farm-bureau-survey-shows/" TargetMode="External"/><Relationship Id="rId358" Type="http://schemas.openxmlformats.org/officeDocument/2006/relationships/hyperlink" Target="https://www.gcrmag.com/i-cip-rebounds-following-geopolitical-upheveal-ico-report/" TargetMode="External"/><Relationship Id="rId359" Type="http://schemas.openxmlformats.org/officeDocument/2006/relationships/hyperlink" Target="https://odishabarta.com/odisha-farmers-feeling-the-pinch-as-imd-predicts-92-below-normal-rainfall-in-2026/" TargetMode="External"/><Relationship Id="rId360" Type="http://schemas.openxmlformats.org/officeDocument/2006/relationships/hyperlink" Target="https://vir.com.vn/ministry-of-construction-drafts-criteria-to-assess-urban-climate-resilience-150495.html" TargetMode="External"/><Relationship Id="rId361" Type="http://schemas.openxmlformats.org/officeDocument/2006/relationships/hyperlink" Target="https://www.vietnam.vn/en/bao-ve-san-xuat-va-doi-song-nguoi-dan" TargetMode="External"/><Relationship Id="rId362" Type="http://schemas.openxmlformats.org/officeDocument/2006/relationships/hyperlink" Target="https://www.myjoyonline.com/climate-evidence-agriculture-insurance-as-lifeline-for-ghanas-climate-hit-farmers/" TargetMode="External"/><Relationship Id="rId363" Type="http://schemas.openxmlformats.org/officeDocument/2006/relationships/hyperlink" Target="https://www.thehindubusinessline.com/economy/agri-business/fertiliser-costs-surge-may-hit-global-coffee-production-says-ico/article70860863.ece" TargetMode="External"/><Relationship Id="rId364" Type="http://schemas.openxmlformats.org/officeDocument/2006/relationships/hyperlink" Target="https://www.checkout.ie/supply-chain/cocoa-mid-crop-in-ivory-coast-boosted-by-rains-and-sunny-spells-225431" TargetMode="External"/><Relationship Id="rId365" Type="http://schemas.openxmlformats.org/officeDocument/2006/relationships/hyperlink" Target="https://dailycoffeenews.com/2026/04/14/coffee-crops-are-dying-from-a-fungus-with-species-jumping-genes/" TargetMode="External"/><Relationship Id="rId366" Type="http://schemas.openxmlformats.org/officeDocument/2006/relationships/hyperlink" Target="https://www.brownfieldagnews.com/news/u-s-corn-wheat-export-inspections-stay-on-pace/" TargetMode="External"/><Relationship Id="rId367" Type="http://schemas.openxmlformats.org/officeDocument/2006/relationships/hyperlink" Target="https://www.campograndenews.com.br/lado-rural/ms-amplia-vendas-externas-de-graos-em-cenario-de-mercado-pressionado" TargetMode="External"/><Relationship Id="rId368" Type="http://schemas.openxmlformats.org/officeDocument/2006/relationships/hyperlink" Target="https://www.thehindubusinessline.com/economy/us-hormuz-blockade-indian-exporters-brace-for-double-trouble/article70858070.ece" TargetMode="External"/><Relationship Id="rId369" Type="http://schemas.openxmlformats.org/officeDocument/2006/relationships/hyperlink" Target="https://datamarnews.com/noticias/anec-sees-brazils-soybean-exports-rising-in-april-from-2025-after-record-march/" TargetMode="External"/><Relationship Id="rId370" Type="http://schemas.openxmlformats.org/officeDocument/2006/relationships/hyperlink" Target="https://spectrumlocalnews.com/nc/triad/business/2026/04/13/iran-war-supply-chain-disruptions" TargetMode="External"/><Relationship Id="rId371" Type="http://schemas.openxmlformats.org/officeDocument/2006/relationships/hyperlink" Target="https://cargoinsights.co/scl-sounds-alarm-on-post-war-freight-reset/" TargetMode="External"/><Relationship Id="rId372" Type="http://schemas.openxmlformats.org/officeDocument/2006/relationships/hyperlink" Target="https://gcaptain.com/port-of-los-angeles-posts-strong-march-as-trade-and-energy-risks-build/" TargetMode="External"/><Relationship Id="rId373" Type="http://schemas.openxmlformats.org/officeDocument/2006/relationships/hyperlink" Target="https://www.seanews.com.tr/article/cma-cgm-boxship-to-navigate-strait-of-hormuz-mnxog998" TargetMode="External"/><Relationship Id="rId374" Type="http://schemas.openxmlformats.org/officeDocument/2006/relationships/hyperlink" Target="https://www.brownfieldagnews.com/market-news/wheat-posts-gains-on-drought-concerns-risk-premium/" TargetMode="External"/><Relationship Id="rId375" Type="http://schemas.openxmlformats.org/officeDocument/2006/relationships/hyperlink" Target="https://coffeetalk.com/daily-dose/from-origin/04-2026/109785/" TargetMode="External"/><Relationship Id="rId376"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77" Type="http://schemas.openxmlformats.org/officeDocument/2006/relationships/hyperlink" Target="https://mhdsupplychain.com.au/2026/04/14/vta-warns-rising-fuel-costs-strain-transport/" TargetMode="External"/><Relationship Id="rId378" Type="http://schemas.openxmlformats.org/officeDocument/2006/relationships/hyperlink" Target="https://www.observer24.com.na/south-africas-agriculture-enters-a-critical-month/" TargetMode="External"/><Relationship Id="rId379" Type="http://schemas.openxmlformats.org/officeDocument/2006/relationships/hyperlink" Target="https://en.mercopress.com/2026/04/14/brazil-coffee-exports-fall-21-in-q1-despite-record-crop-forecast?utm_source=feed&amp;utm_medium=rss&amp;utm_content=brazil&amp;utm_campaign=rss" TargetMode="External"/><Relationship Id="rId380" Type="http://schemas.openxmlformats.org/officeDocument/2006/relationships/hyperlink" Target="https://www.heavyliftpfi.com/editorial/2026/04/14/tariff-baseline-redraws-trade-dynamics/" TargetMode="External"/><Relationship Id="rId381" Type="http://schemas.openxmlformats.org/officeDocument/2006/relationships/hyperlink" Target="https://anba.com.br/en/gulfs-imports-from-brazil-down-amid-fighting/" TargetMode="External"/><Relationship Id="rId382" Type="http://schemas.openxmlformats.org/officeDocument/2006/relationships/hyperlink" Target="https://www.seatrade-maritime.com/containers/cosco-shipping-bulk-launches-first-container-service" TargetMode="External"/><Relationship Id="rId383" Type="http://schemas.openxmlformats.org/officeDocument/2006/relationships/hyperlink" Target="https://theroasterspack.com/blogs/news/tanzania-deep-dive" TargetMode="External"/><Relationship Id="rId384" Type="http://schemas.openxmlformats.org/officeDocument/2006/relationships/hyperlink" Target="https://ricenewstoday.com/supply-chain-turmoil-hammers-u-s-rice-farmers-national-security-and-rural-communities/" TargetMode="External"/><Relationship Id="rId385" Type="http://schemas.openxmlformats.org/officeDocument/2006/relationships/hyperlink" Target="https://nomadlawyer.org/qatar-joins-gulf-maritime-corridors-april-2026" TargetMode="External"/><Relationship Id="rId386" Type="http://schemas.openxmlformats.org/officeDocument/2006/relationships/hyperlink" Target="https://retailasia.com/news/coffee-supply-under-strain-climate-change-disrupts-global-production" TargetMode="External"/><Relationship Id="rId387" Type="http://schemas.openxmlformats.org/officeDocument/2006/relationships/hyperlink" Target="https://phys.org/news/2026-04-unpredictable-resilient-crops-world.html" TargetMode="External"/><Relationship Id="rId388" Type="http://schemas.openxmlformats.org/officeDocument/2006/relationships/hyperlink" Target="https://iol.co.za/business-report/economy/2026-04-14-transnet-prepares-for-busy-citrus-export-season-as-industry-targets-growth/" TargetMode="External"/><Relationship Id="rId389" Type="http://schemas.openxmlformats.org/officeDocument/2006/relationships/hyperlink" Target="https://laidbackgardener.blog/2026/04/14/the-leek-moth-that-attacks-garlic-and-onions/" TargetMode="External"/><Relationship Id="rId390" Type="http://schemas.openxmlformats.org/officeDocument/2006/relationships/hyperlink" Target="https://www.bahrainnews.net/news/278982657/delays-and-rising-costs-central-asia-feels-fallout-from-iran-war" TargetMode="External"/><Relationship Id="rId391" Type="http://schemas.openxmlformats.org/officeDocument/2006/relationships/hyperlink" Target="https://container-news.com/maersk-revises-cargo-insurance-and-cargo-care-rates/" TargetMode="External"/><Relationship Id="rId392" Type="http://schemas.openxmlformats.org/officeDocument/2006/relationships/hyperlink" Target="https://www.thedairysite.com/news/chinas-soybean-imports-rise-but-miss-forecasts" TargetMode="External"/><Relationship Id="rId393" Type="http://schemas.openxmlformats.org/officeDocument/2006/relationships/hyperlink" Target="https://en.antaranews.com/news/412152/indonesias-bulog-eyes-export-opportunity-from-malaysia-rice-request" TargetMode="External"/><Relationship Id="rId394" Type="http://schemas.openxmlformats.org/officeDocument/2006/relationships/hyperlink" Target="https://www.businessadvantagepng.com/cash-crop-production-sends-papua-new-guineas-shipping-volumes-soaring/" TargetMode="External"/><Relationship Id="rId395" Type="http://schemas.openxmlformats.org/officeDocument/2006/relationships/hyperlink" Target="https://www.indiasnews.net/news/278983446/kharif-season-faces-double-whammy-from-el-nino-risk-and-gulf-tensions-experts" TargetMode="External"/><Relationship Id="rId396" Type="http://schemas.openxmlformats.org/officeDocument/2006/relationships/hyperlink" Target="https://afnews.com.br/estados-unidos-devem-voltar-a-liderar-compras-de-cafe-do-brasil-diz-cecafe/" TargetMode="External"/><Relationship Id="rId397" Type="http://schemas.openxmlformats.org/officeDocument/2006/relationships/hyperlink" Target="https://www.aircargonews.net/freight-forwarder/2026/04/ch-robinson-says-air-cargo-capacity-lower-than-schedules-indicate/" TargetMode="External"/><Relationship Id="rId398" Type="http://schemas.openxmlformats.org/officeDocument/2006/relationships/hyperlink" Target="https://www.elfinanciero.com.mx/economia/2026/04/14/advierte-onu-serios-conflictos-por-guerra-en-medio-oriente/" TargetMode="External"/><Relationship Id="rId399" Type="http://schemas.openxmlformats.org/officeDocument/2006/relationships/hyperlink" Target="https://newsbywire.com/bar-technologies-highlights-charterparty-barrier-to-scaling-wind-propulsion/" TargetMode="External"/><Relationship Id="rId400" Type="http://schemas.openxmlformats.org/officeDocument/2006/relationships/hyperlink" Target="https://internationalsupermarketnews.com/fruit-and-vegetable-prices-under-pressure-why-the-iran-war-will-reshape-global-fresh-produce-markets/" TargetMode="External"/><Relationship Id="rId401" Type="http://schemas.openxmlformats.org/officeDocument/2006/relationships/hyperlink" Target="https://northafricapost.com/96257-global-fertilizer-crisis-highlights-moroccos-central-role-in-worlds-food-security.html" TargetMode="External"/><Relationship Id="rId402" Type="http://schemas.openxmlformats.org/officeDocument/2006/relationships/hyperlink" Target="https://www.supplychaindive.com/news/port-los-angeles-iran-war-concern-not-worry-march-2026/817362/" TargetMode="External"/><Relationship Id="rId403" Type="http://schemas.openxmlformats.org/officeDocument/2006/relationships/hyperlink" Target="https://www.railfreight.com/railfreight/2026/04/14/rising-fuel-prices-force-contract-terminations-but-no-large-crisis-for-ct/" TargetMode="External"/><Relationship Id="rId404" Type="http://schemas.openxmlformats.org/officeDocument/2006/relationships/hyperlink" Target="https://supplychain360.io/logistics/port-fragmentation-is-redefining-reliability-metrics/" TargetMode="External"/><Relationship Id="rId405"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406" Type="http://schemas.openxmlformats.org/officeDocument/2006/relationships/hyperlink" Target="https://www.just-drinks.com/news/hormuz-blockage-agri-food-catastrophe/" TargetMode="External"/><Relationship Id="rId407" Type="http://schemas.openxmlformats.org/officeDocument/2006/relationships/hyperlink" Target="https://www.al-monitor.com/originals/2026/04/fertiliser-shortages-due-iran-war-are-key-worry-developing-world-un-agency-says" TargetMode="External"/><Relationship Id="rId408" Type="http://schemas.openxmlformats.org/officeDocument/2006/relationships/hyperlink" Target="https://www.foodbusinessmea.com/coca-cola-launches-charged-caffeinated-sparkling-drink-in-kenya/" TargetMode="External"/><Relationship Id="rId409" Type="http://schemas.openxmlformats.org/officeDocument/2006/relationships/hyperlink" Target="https://www.minnesotamonthly.com/general/from-northfield-to-the-world-how-one-minnesota-coffee-shop-went-viral/" TargetMode="External"/><Relationship Id="rId410" Type="http://schemas.openxmlformats.org/officeDocument/2006/relationships/hyperlink" Target="https://www.marketbeat.com/instant-alerts/black-rock-coffee-bar-nasdaqbrcb-trading-down-56-heres-what-happened-2026-04-13/" TargetMode="External"/><Relationship Id="rId411" Type="http://schemas.openxmlformats.org/officeDocument/2006/relationships/hyperlink" Target="https://www.bevindustry.com/articles/98300-mark-anthony-group-of-companies-announces-plans-to-acquire-the-finnish-long-drink" TargetMode="External"/><Relationship Id="rId412" Type="http://schemas.openxmlformats.org/officeDocument/2006/relationships/hyperlink" Target="https://www.prnewswire.com/news-releases/happy-goes-big-with-new-48oz-ready-to-enjoy-cold-brews-available-first-at-kroger-302740845.html" TargetMode="External"/><Relationship Id="rId413" Type="http://schemas.openxmlformats.org/officeDocument/2006/relationships/hyperlink" Target="https://www.gurufocus.com/news/8789842/mcdonalds-expands-beverage-menu-with-energy-drinks" TargetMode="External"/><Relationship Id="rId414" Type="http://schemas.openxmlformats.org/officeDocument/2006/relationships/hyperlink" Target="https://www.wdef.com/mcdonalds-to-start-selling-refreshers-and-crafted-sodas-nationwide-in-may/" TargetMode="External"/><Relationship Id="rId415" Type="http://schemas.openxmlformats.org/officeDocument/2006/relationships/hyperlink" Target="https://rollingout.com/2026/04/13/starbucks-introduces-fresh-new-summer/" TargetMode="External"/><Relationship Id="rId416" Type="http://schemas.openxmlformats.org/officeDocument/2006/relationships/hyperlink" Target="https://news.stv.tv/north/proposals-for-drive-thru-starbucks-could-create-traffic-chaos-in-inverurie" TargetMode="External"/><Relationship Id="rId417" Type="http://schemas.openxmlformats.org/officeDocument/2006/relationships/hyperlink" Target="https://coffeetalk.com/daily-dose/top-news/04-2026/109795/" TargetMode="External"/><Relationship Id="rId418" Type="http://schemas.openxmlformats.org/officeDocument/2006/relationships/hyperlink" Target="https://www.beanscenemag.com.au/elevating-menus-with-matcha/" TargetMode="External"/><Relationship Id="rId419" Type="http://schemas.openxmlformats.org/officeDocument/2006/relationships/hyperlink" Target="https://www.beanscenemag.com.au/how-to-meet-surging-signature-drink-demand/" TargetMode="External"/><Relationship Id="rId420" Type="http://schemas.openxmlformats.org/officeDocument/2006/relationships/hyperlink" Target="https://blavity.com/7-eleven-closing-stores-2026-april" TargetMode="External"/><Relationship Id="rId421" Type="http://schemas.openxmlformats.org/officeDocument/2006/relationships/hyperlink" Target="https://daxueconsulting.com/korean-fashion-in-china/" TargetMode="External"/><Relationship Id="rId422" Type="http://schemas.openxmlformats.org/officeDocument/2006/relationships/hyperlink" Target="https://www.checkout.ie/a-brands/mcdonalds-to-add-energy-drinks-and-crafted-sodas-to-us-menus-wsj-225420" TargetMode="External"/><Relationship Id="rId423" Type="http://schemas.openxmlformats.org/officeDocument/2006/relationships/hyperlink" Target="https://www.omahadailyrecord.com/content/why-americans-are-buying-22-smoothies-despite-feeling-terrible-about-economy" TargetMode="External"/><Relationship Id="rId424" Type="http://schemas.openxmlformats.org/officeDocument/2006/relationships/hyperlink" Target="https://foodmanagement.today/funding-a-fifth-agricultural-revolution/" TargetMode="External"/><Relationship Id="rId425" Type="http://schemas.openxmlformats.org/officeDocument/2006/relationships/hyperlink" Target="https://foodbusinessgulf.com/draft/uae-sustains-foodservice-growth-as-global-market-stabilizes-signaling-new-sourcing-dynamics/" TargetMode="External"/><Relationship Id="rId426" Type="http://schemas.openxmlformats.org/officeDocument/2006/relationships/hyperlink" Target="https://in.ign.com/news/258206/mcdonalds-expands-drinks-menu" TargetMode="External"/><Relationship Id="rId427" Type="http://schemas.openxmlformats.org/officeDocument/2006/relationships/hyperlink" Target="https://www.foodnavigator.com/Article/2026/04/14/flavour-trends-coming-for-coffee-sector/?utm_source=RSS_Feed&amp;utm_medium=RSS&amp;utm_campaign=RSS" TargetMode="External"/><Relationship Id="rId428" Type="http://schemas.openxmlformats.org/officeDocument/2006/relationships/hyperlink" Target="https://mittalteas.com/blogs/news/importing-indian-teas-into-australia-a-complete-guide-by-mittal-teas" TargetMode="External"/><Relationship Id="rId429" Type="http://schemas.openxmlformats.org/officeDocument/2006/relationships/hyperlink" Target="https://www.thespiritsbusiness.com/2026/04/mark-anthony-group-to-buy-finnish-long-drink/" TargetMode="External"/><Relationship Id="rId430" Type="http://schemas.openxmlformats.org/officeDocument/2006/relationships/hyperlink" Target="https://businessday.ng/world/article/turkey-egypt-nigeria-lead-worlds-fastest-growing-foodservice-markets/" TargetMode="External"/><Relationship Id="rId431" Type="http://schemas.openxmlformats.org/officeDocument/2006/relationships/hyperlink" Target="https://www.independent.co.uk/life-style/dr-pepper-creamy-coconut-returns-b2957341.html" TargetMode="External"/><Relationship Id="rId432" Type="http://schemas.openxmlformats.org/officeDocument/2006/relationships/hyperlink" Target="https://www.prnewswire.com/news-releases/coffee-tops-americans-beverage-choices-302741422.html" TargetMode="External"/><Relationship Id="rId433" Type="http://schemas.openxmlformats.org/officeDocument/2006/relationships/hyperlink" Target="https://www.prnewswire.com/news-releases/taste-modulators-market-to-reach-us-3-0-billion-by-2033-driven-by-health-trends-and-clean-label-innovation---persistence-market-research-302741710.html" TargetMode="External"/><Relationship Id="rId434" Type="http://schemas.openxmlformats.org/officeDocument/2006/relationships/hyperlink" Target="https://www.worldpoliticsreview.com/global-coffee-trade-changes-impacts/" TargetMode="External"/><Relationship Id="rId435" Type="http://schemas.openxmlformats.org/officeDocument/2006/relationships/hyperlink" Target="https://www.checkout.ie/supply-chain/wheat-rises-1-5-as-us-prepares-to-blockade-strait-of-hormuz-225400" TargetMode="External"/><Relationship Id="rId436" Type="http://schemas.openxmlformats.org/officeDocument/2006/relationships/hyperlink" Target="https://forumias.com/blog/to-ensure-food-security-amid-war-clouds-government-must-reform-fertiliser-policy/" TargetMode="External"/><Relationship Id="rId437" Type="http://schemas.openxmlformats.org/officeDocument/2006/relationships/hyperlink" Target="https://www.hortidaily.com/article/9826383/albanian-tomato-prices-rise-to-us-8-40-per-kg/" TargetMode="External"/><Relationship Id="rId438" Type="http://schemas.openxmlformats.org/officeDocument/2006/relationships/hyperlink" Target="https://www.hortidaily.com/article/9827312/war-in-iran-fertilizer-sector-warns-of-lasting-supply-risk/" TargetMode="External"/><Relationship Id="rId439" Type="http://schemas.openxmlformats.org/officeDocument/2006/relationships/hyperlink" Target="https://www.wpr.org/agriculture/harvest-wisconsin-groceries-expensive-fuel-prices-climb" TargetMode="External"/><Relationship Id="rId440" Type="http://schemas.openxmlformats.org/officeDocument/2006/relationships/hyperlink" Target="https://www.allagnews.com/iran-conflict-raises-costs-but-farm-income-outlook-mixed/" TargetMode="External"/><Relationship Id="rId441" Type="http://schemas.openxmlformats.org/officeDocument/2006/relationships/hyperlink" Target="https://www.allagnews.com/immigration-policy-shifts-could-reshape-farm-labor-supply/" TargetMode="External"/><Relationship Id="rId442" Type="http://schemas.openxmlformats.org/officeDocument/2006/relationships/hyperlink" Target="https://americanbazaaronline.com/2026/04/13/hormuz-blockade-triggers-food-price-fears-in-us-478869/" TargetMode="External"/><Relationship Id="rId443" Type="http://schemas.openxmlformats.org/officeDocument/2006/relationships/hyperlink" Target="https://www.df.cl/internacional/economia/la-fao-advierte-que-el-bloqueo-del-estrecho-de-ormuz-podria-provocar-una" TargetMode="External"/><Relationship Id="rId444" Type="http://schemas.openxmlformats.org/officeDocument/2006/relationships/hyperlink" Target="https://www.bssnews.net/international/377603" TargetMode="External"/><Relationship Id="rId445" Type="http://schemas.openxmlformats.org/officeDocument/2006/relationships/hyperlink" Target="https://tribune.net.ph/2026/04/14/da-farmers-see-better-harvests-higher-prices-amid-cost-pressures" TargetMode="External"/><Relationship Id="rId446" Type="http://schemas.openxmlformats.org/officeDocument/2006/relationships/hyperlink" Target="https://www.farms.com/ag-industry-news/agriculture-commodities-caught-between-war-and-weather-668.aspx" TargetMode="External"/><Relationship Id="rId447" Type="http://schemas.openxmlformats.org/officeDocument/2006/relationships/hyperlink" Target="https://ricenewstoday.com/rice-farmers-in-asutsuare-face-losses/" TargetMode="External"/><Relationship Id="rId448" Type="http://schemas.openxmlformats.org/officeDocument/2006/relationships/hyperlink" Target="https://businesstech.co.za/news/energy/856967/important-businesses-in-south-africa-heading-for-disaster/" TargetMode="External"/><Relationship Id="rId449" Type="http://schemas.openxmlformats.org/officeDocument/2006/relationships/hyperlink" Target="https://malawi24.com/2026/04/14/government-cuts-maize-price-to-k900-per-kg/" TargetMode="External"/><Relationship Id="rId450" Type="http://schemas.openxmlformats.org/officeDocument/2006/relationships/hyperlink" Target="https://azertag.az/en/xeber/clock_is_ticking_hormuz_disruption_raises_fears_of_global_food_crisis-4123859" TargetMode="External"/><Relationship Id="rId451" Type="http://schemas.openxmlformats.org/officeDocument/2006/relationships/hyperlink" Target="https://www.foodbible.com/fast-food/starbucks/starbucks-uk-financial-losses-2025-explained-441214-20260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