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2026-04-25 22:58 UTC [QJRX]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headline_whipsaw_risk (high)</w:t>
      </w:r>
      <w:r/>
    </w:p>
    <w:p>
      <w:pPr>
        <w:pStyle w:val="ListBullet"/>
        <w:spacing w:line="240" w:lineRule="auto"/>
        <w:ind w:left="720"/>
      </w:pPr>
      <w:r/>
      <w:r>
        <w:t>generated_at: 2026-04-25T22:58:00Z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Brent crude futures have an upside bias over the next 6h as Middle East/Hormuz disruption and maritime/security escalation narratives add risk‑premium to supply expectations.</w:t>
            </w:r>
          </w:p>
        </w:tc>
        <w:tc>
          <w:tcPr>
            <w:tcW w:type="dxa" w:w="1040"/>
          </w:tcPr>
          <w:p>
            <w:r>
              <w:t>67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crude_oil</w:t>
            </w:r>
          </w:p>
        </w:tc>
        <w:tc>
          <w:tcPr>
            <w:tcW w:type="dxa" w:w="1040"/>
          </w:tcPr>
          <w:p>
            <w:r>
              <w:t>B-crude-002</w:t>
            </w:r>
          </w:p>
        </w:tc>
        <w:tc>
          <w:tcPr>
            <w:tcW w:type="dxa" w:w="1040"/>
          </w:tcPr>
          <w:p>
            <w:r>
              <w:t>Over the next 24h, Brent’s risk‑premium is likely to persist (even if choppy) due to sanctions/waiver uncertainty and continued shipping‑security constraints, keeping distribution skewed to the upside.</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crude_oil</w:t>
            </w:r>
          </w:p>
        </w:tc>
        <w:tc>
          <w:tcPr>
            <w:tcW w:type="dxa" w:w="1040"/>
          </w:tcPr>
          <w:p>
            <w:r>
              <w:t>B-crude-003</w:t>
            </w:r>
          </w:p>
        </w:tc>
        <w:tc>
          <w:tcPr>
            <w:tcW w:type="dxa" w:w="1040"/>
          </w:tcPr>
          <w:p>
            <w:r>
              <w:t>There is a material snapback risk within 24h if the dominant "disruption" thesis is softened by fresh, independent confirmation of continued flows and/or de‑escalation operational updates.</w:t>
            </w:r>
          </w:p>
        </w:tc>
        <w:tc>
          <w:tcPr>
            <w:tcW w:type="dxa" w:w="1040"/>
          </w:tcPr>
          <w:p>
            <w:r>
              <w:t>40</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"snap_2026-04-25T22:58:00Z_crude_oil_6B",</w:t>
        <w:br/>
        <w:t xml:space="preserve"> "timestamp_utc": "2026-04-25T22:58:00Z",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"Brent crude futures have an upside bias over the next 6h as Middle East/Hormuz disruption and maritime/security escalation narratives add risk-premium to supply expectations.",</w:t>
        <w:br/>
        <w:t xml:space="preserve"> "probability_pct": 67,</w:t>
        <w:br/>
        <w:t xml:space="preserve"> "direction": "up",</w:t>
        <w:br/>
        <w:t xml:space="preserve"> "velocity": "accelerating",</w:t>
        <w:br/>
        <w:t xml:space="preserve"> "horizon": "6h",</w:t>
        <w:br/>
        <w:t xml:space="preserve"> "drivers": [</w:t>
        <w:br/>
        <w:t xml:space="preserve"> "geopolitical_disruption",</w:t>
        <w:br/>
        <w:t xml:space="preserve"> "inventory_storage (risk-premium behaviour)",</w:t>
        <w:br/>
        <w:t xml:space="preserve"> "opec_supply_policy (supply tightness framing)",</w:t>
        <w:br/>
        <w:t xml:space="preserve"> "refining_constraints / logistics disruption spillover"</w:t>
        <w:br/>
        <w:t xml:space="preserve"> ],</w:t>
        <w:br/>
        <w:t xml:space="preserve"> "contradicted_by": [</w:t>
        <w:br/>
        <w:t xml:space="preserve"> "Signals implying Iranian oil exports continue despite blockade / disruption narratives (flow resilience reduces supply-shock premium)."</w:t>
        <w:br/>
        <w:t xml:space="preserve"> ],</w:t>
        <w:br/>
        <w:t xml:space="preserve"> "directional_confidence_score_0_100": 78,</w:t>
        <w:br/>
        <w:t xml:space="preserve"> "authority_confirmation_score_0_100": 58,</w:t>
        <w:br/>
        <w:t xml:space="preserve"> "authority_confirmation_band": "medium"</w:t>
        <w:br/>
        <w:t xml:space="preserve"> },</w:t>
        <w:br/>
        <w:t xml:space="preserve"> {</w:t>
        <w:br/>
        <w:t xml:space="preserve"> "belief_id": "B-crude-002",</w:t>
        <w:br/>
        <w:t xml:space="preserve"> "market": "crude_oil",</w:t>
        <w:br/>
        <w:t xml:space="preserve"> "claim": "Over the next 24h, Brent\u2019s risk-premium is likely to persist (even if choppy) due to sanctions/waiver uncertainty and continued shipping-security constraints, keeping the distribution skewed to the upside.",</w:t>
        <w:br/>
        <w:t xml:space="preserve"> "probability_pct": 62,</w:t>
        <w:br/>
        <w:t xml:space="preserve"> "direction": "up",</w:t>
        <w:br/>
        <w:t xml:space="preserve"> "velocity": "stable",</w:t>
        <w:br/>
        <w:t xml:space="preserve"> "horizon": "24h",</w:t>
        <w:br/>
        <w:t xml:space="preserve"> "drivers": [</w:t>
        <w:br/>
        <w:t xml:space="preserve"> "regulatory/sanctions pathway uncertainty",</w:t>
        <w:br/>
        <w:t xml:space="preserve"> "maritime security constraints and mine-clearance capacity concerns",</w:t>
        <w:br/>
        <w:t xml:space="preserve"> "headline-driven risk repricing"</w:t>
        <w:br/>
        <w:t xml:space="preserve"> ],</w:t>
        <w:br/>
        <w:t xml:space="preserve"> "contradicted_by": [</w:t>
        <w:br/>
        <w:t xml:space="preserve"> "If credible confirmation accumulates that exports/flows remain broadly intact, upside skew weakens and mean-reversion risk rises."</w:t>
        <w:br/>
        <w:t xml:space="preserve"> ],</w:t>
        <w:br/>
        <w:t xml:space="preserve"> "directional_confidence_score_0_100": 72,</w:t>
        <w:br/>
        <w:t xml:space="preserve"> "authority_confirmation_score_0_100": 57,</w:t>
        <w:br/>
        <w:t xml:space="preserve"> "authority_confirmation_band": "medium"</w:t>
        <w:br/>
        <w:t xml:space="preserve"> },</w:t>
        <w:br/>
        <w:t xml:space="preserve"> {</w:t>
        <w:br/>
        <w:t xml:space="preserve"> "belief_id": "B-crude-003",</w:t>
        <w:br/>
        <w:t xml:space="preserve"> "market": "crude_oil",</w:t>
        <w:br/>
        <w:t xml:space="preserve"> "claim": "There is a material snapback risk (down move) within 24h if the dominant \u2018disruption\u2019 thesis is softened by fresh, independent confirmation of continued flows and/or de-escalation operational updates.",</w:t>
        <w:br/>
        <w:t xml:space="preserve"> "probability_pct": 40,</w:t>
        <w:br/>
        <w:t xml:space="preserve"> "direction": "down",</w:t>
        <w:br/>
        <w:t xml:space="preserve"> "velocity": "fading",</w:t>
        <w:br/>
        <w:t xml:space="preserve"> "horizon": "24h",</w:t>
        <w:br/>
        <w:t xml:space="preserve"> "drivers": [</w:t>
        <w:br/>
        <w:t xml:space="preserve"> "counterevidence on realised export/flow continuity",</w:t>
        <w:br/>
        <w:t xml:space="preserve"> "de-escalation / operational normalisation headlines"</w:t>
        <w:br/>
        <w:t xml:space="preserve"> ],</w:t>
        <w:br/>
        <w:t xml:space="preserve"> "contradicted_by": [</w:t>
        <w:br/>
        <w:t xml:space="preserve"> "Any verified escalation/physical disruption confirmation would quickly invalidate this snapback thesis."</w:t>
        <w:br/>
        <w:t xml:space="preserve"> ],</w:t>
        <w:br/>
        <w:t xml:space="preserve"> "directional_confidence_score_0_100": 46,</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74,</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"B-crude-001",</w:t>
        <w:br/>
        <w:t xml:space="preserve"> "B-crude-002",</w:t>
        <w:br/>
        <w:t xml:space="preserve"> "B-crude-003"</w:t>
        <w:br/>
        <w:t xml:space="preserve"> ],</w:t>
        <w:br/>
        <w:t xml:space="preserve"> "source_tier_counts": {</w:t>
        <w:br/>
        <w:t xml:space="preserve"> "A": 6,</w:t>
        <w:br/>
        <w:t xml:space="preserve"> "B": 15,</w:t>
        <w:br/>
        <w:t xml:space="preserve"> "C": 0,</w:t>
        <w:br/>
        <w:t xml:space="preserve"> "D": 120,</w:t>
        <w:br/>
        <w:t xml:space="preserve"> "U": 0</w:t>
        <w:br/>
        <w:t xml:space="preserve"> },</w:t>
        <w:br/>
        <w:t xml:space="preserve"> "freshness_mix": {</w:t>
        <w:br/>
        <w:t xml:space="preserve"> "fresh_0_6h_share_0_to_1": 0.85,</w:t>
        <w:br/>
        <w:t xml:space="preserve"> "fresh_6_24h_share_0_to_1": 0.15,</w:t>
        <w:br/>
        <w:t xml:space="preserve"> "stale_gt_24h_share_0_to_1": 0.0,</w:t>
        <w:br/>
        <w:t xml:space="preserve"> "newest_evidence_utc": "2026-04-25T22:57:00Z",</w:t>
        <w:br/>
        <w:t xml:space="preserve"> "oldest_relevant_evidence_utc": "2026-04-25T15:17:14Z"</w:t>
        <w:br/>
        <w:t xml:space="preserve"> }</w:t>
        <w:br/>
        <w:t xml:space="preserve"> }</w:t>
        <w:br/>
        <w:t xml:space="preserve"> ],</w:t>
        <w:br/>
        <w:t xml:space="preserve"> "risk_flags": [</w:t>
        <w:br/>
        <w:t xml:space="preserve"> {</w:t>
        <w:br/>
        <w:t xml:space="preserve"> "market": "crude_oil",</w:t>
        <w:br/>
        <w:t xml:space="preserve"> "flag": "headline_whipsaw_risk",</w:t>
        <w:br/>
        <w:t xml:space="preserve"> "severity": "high",</w:t>
        <w:br/>
        <w:t xml:space="preserve"> "detail": "Geopolitical/maritime-security driven tape implies jump risk both directions (gap risk) despite net-bullish mass."</w:t>
        <w:br/>
        <w:t xml:space="preserve"> },</w:t>
        <w:br/>
        <w:t xml:space="preserve"> {</w:t>
        <w:br/>
        <w:t xml:space="preserve"> "market": "crude_oil",</w:t>
        <w:br/>
        <w:t xml:space="preserve"> "flag": "counterevidence_present",</w:t>
        <w:br/>
        <w:t xml:space="preserve"> "severity": "medium",</w:t>
        <w:br/>
        <w:t xml:space="preserve"> "detail": "At least one prominent thread implies continued exports/flow resilience, partially offsetting the disruption thesis."</w:t>
        <w:br/>
        <w:t xml:space="preserve"> },</w:t>
        <w:br/>
        <w:t xml:space="preserve"> {</w:t>
        <w:br/>
        <w:t xml:space="preserve"> "market": "crude_oil",</w:t>
        <w:br/>
        <w:t xml:space="preserve"> "flag": "authority_mix_skew_low",</w:t>
        <w:br/>
        <w:t xml:space="preserve"> "severity": "medium",</w:t>
        <w:br/>
        <w:t xml:space="preserve"> "detail": "Directional mass is broad and fresh, but the evidence mix is skewed towards lower-tier sources; treat conviction as more fragile than mass alone implies."</w:t>
        <w:br/>
        <w:t xml:space="preserve"> },</w:t>
        <w:br/>
        <w:t xml:space="preserve"> {</w:t>
        <w:br/>
        <w:t xml:space="preserve"> "market": "crude_oil",</w:t>
        <w:br/>
        <w:t xml:space="preserve"> "flag": "volatility_regime",</w:t>
        <w:br/>
        <w:t xml:space="preserve"> "severity": "high",</w:t>
        <w:br/>
        <w:t xml:space="preserve"> "detail": "High event intensity + shipping/security constraints implies elevated realised volatility risk."</w:t>
        <w:br/>
        <w:t xml:space="preserve"> }</w:t>
        <w:br/>
        <w:t xml:space="preserve"> ],</w:t>
        <w:br/>
        <w:t xml:space="preserve"> "candidate_actions": [</w:t>
        <w:br/>
        <w:t xml:space="preserve"> {</w:t>
        <w:br/>
        <w:t xml:space="preserve"> "market": "crude_oil",</w:t>
        <w:br/>
        <w:t xml:space="preserve"> "confidence": "high",</w:t>
        <w:br/>
        <w:t xml:space="preserve"> "trigger_condition": "If fresh disruption-confirmation headlines persist (shipping incidents, blockade enforcement, sanctions tightening) without matching flow-resilience counterprints, maintain long-bias watch."</w:t>
        <w:br/>
        <w:t xml:space="preserve"> },</w:t>
        <w:br/>
        <w:t xml:space="preserve"> {</w:t>
        <w:br/>
        <w:t xml:space="preserve"> "market": "crude_oil",</w:t>
        <w:br/>
        <w:t xml:space="preserve"> "confidence": "high",</w:t>
        <w:br/>
        <w:t xml:space="preserve"> "trigger_condition": "If contradiction increases (multiple independent \u2018exports continue / normalisation\u2019 updates within 2h), shift to volatility_watch / reversal_watch."</w:t>
        <w:br/>
        <w:t xml:space="preserve"> },</w:t>
        <w:br/>
        <w:t xml:space="preserve"> {</w:t>
        <w:br/>
        <w:t xml:space="preserve"> "market": "crude_oil",</w:t>
        <w:br/>
        <w:t xml:space="preserve"> "confidence": "medium",</w:t>
        <w:br/>
        <w:t xml:space="preserve"> "trigger_condition": "If the newest window (&lt;=2h) becomes dominated by de-escalation/flow-normalisation updates, watch_short_bias becomes relevant for mean-reversion."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"2026-04-24T23:00:00Z",</w:t>
        <w:br/>
        <w:t xml:space="preserve"> "bucket_end_utc": "2026-04-25T00:00:00Z",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"2026-04-25T00:00:00Z",</w:t>
        <w:br/>
        <w:t xml:space="preserve"> "bucket_end_utc": "2026-04-25T01:00:00Z",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"2026-04-25T01:00:00Z",</w:t>
        <w:br/>
        <w:t xml:space="preserve"> "bucket_end_utc": "2026-04-25T02:00:00Z",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"2026-04-25T02:00:00Z",</w:t>
        <w:br/>
        <w:t xml:space="preserve"> "bucket_end_utc": "2026-04-25T03:00:00Z",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"2026-04-25T03:00:00Z",</w:t>
        <w:br/>
        <w:t xml:space="preserve"> "bucket_end_utc": "2026-04-25T04:00:00Z",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"2026-04-25T04:00:00Z",</w:t>
        <w:br/>
        <w:t xml:space="preserve"> "bucket_end_utc": "2026-04-25T05:00:00Z",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"2026-04-25T05:00:00Z",</w:t>
        <w:br/>
        <w:t xml:space="preserve"> "bucket_end_utc": "2026-04-25T06:00:00Z",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"2026-04-25T06:00:00Z",</w:t>
        <w:br/>
        <w:t xml:space="preserve"> "bucket_end_utc": "2026-04-25T07:00:00Z",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"2026-04-25T07:00:00Z",</w:t>
        <w:br/>
        <w:t xml:space="preserve"> "bucket_end_utc": "2026-04-25T08:00:00Z",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"2026-04-25T08:00:00Z",</w:t>
        <w:br/>
        <w:t xml:space="preserve"> "bucket_end_utc": "2026-04-25T09:00:00Z",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"2026-04-25T09:00:00Z",</w:t>
        <w:br/>
        <w:t xml:space="preserve"> "bucket_end_utc": "2026-04-25T10:00:00Z",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"2026-04-25T10:00:00Z",</w:t>
        <w:br/>
        <w:t xml:space="preserve"> "bucket_end_utc": "2026-04-25T11:00:00Z",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"2026-04-25T11:00:00Z",</w:t>
        <w:br/>
        <w:t xml:space="preserve"> "bucket_end_utc": "2026-04-25T12:00:00Z",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"2026-04-25T12:00:00Z",</w:t>
        <w:br/>
        <w:t xml:space="preserve"> "bucket_end_utc": "2026-04-25T13:00:00Z",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"2026-04-25T13:00:00Z",</w:t>
        <w:br/>
        <w:t xml:space="preserve"> "bucket_end_utc": "2026-04-25T14:00:00Z",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"2026-04-25T14:00:00Z",</w:t>
        <w:br/>
        <w:t xml:space="preserve"> "bucket_end_utc": "2026-04-25T15:00:00Z",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"2026-04-25T15:00:00Z",</w:t>
        <w:br/>
        <w:t xml:space="preserve"> "bucket_end_utc": "2026-04-25T16:00:00Z",</w:t>
        <w:br/>
        <w:t xml:space="preserve"> "directional_score_signed": 35,</w:t>
        <w:br/>
        <w:t xml:space="preserve"> "bullish_pressure_score": 45,</w:t>
        <w:br/>
        <w:t xml:space="preserve"> "bearish_pressure_score": 10,</w:t>
        <w:br/>
        <w:t xml:space="preserve"> "net_sentiment_score": 35,</w:t>
        <w:br/>
        <w:t xml:space="preserve"> "velocity_score": 35,</w:t>
        <w:br/>
        <w:t xml:space="preserve"> "acceleration_score": 35,</w:t>
        <w:br/>
        <w:t xml:space="preserve"> "contradiction_ratio": 0.08,</w:t>
        <w:br/>
        <w:t xml:space="preserve"> "fresh_evidence_count": 5,</w:t>
        <w:br/>
        <w:t xml:space="preserve"> "stale_evidence_count": 0,</w:t>
        <w:br/>
        <w:t xml:space="preserve"> "conviction_score_0_100": 45,</w:t>
        <w:br/>
        <w:t xml:space="preserve"> "fragility_score_0_100": 60,</w:t>
        <w:br/>
        <w:t xml:space="preserve"> "dominant_state": "bullish"</w:t>
        <w:br/>
        <w:t xml:space="preserve"> },</w:t>
        <w:br/>
        <w:t xml:space="preserve"> {</w:t>
        <w:br/>
        <w:t xml:space="preserve"> "bucket_start_utc": "2026-04-25T16:00:00Z",</w:t>
        <w:br/>
        <w:t xml:space="preserve"> "bucket_end_utc": "2026-04-25T17:00:00Z",</w:t>
        <w:br/>
        <w:t xml:space="preserve"> "directional_score_signed": 48,</w:t>
        <w:br/>
        <w:t xml:space="preserve"> "bullish_pressure_score": 58,</w:t>
        <w:br/>
        <w:t xml:space="preserve"> "bearish_pressure_score": 10,</w:t>
        <w:br/>
        <w:t xml:space="preserve"> "net_sentiment_score": 48,</w:t>
        <w:br/>
        <w:t xml:space="preserve"> "velocity_score": 13,</w:t>
        <w:br/>
        <w:t xml:space="preserve"> "acceleration_score": -22,</w:t>
        <w:br/>
        <w:t xml:space="preserve"> "contradiction_ratio": 0.1,</w:t>
        <w:br/>
        <w:t xml:space="preserve"> "fresh_evidence_count": 5,</w:t>
        <w:br/>
        <w:t xml:space="preserve"> "stale_evidence_count": 0,</w:t>
        <w:br/>
        <w:t xml:space="preserve"> "conviction_score_0_100": 55,</w:t>
        <w:br/>
        <w:t xml:space="preserve"> "fragility_score_0_100": 56,</w:t>
        <w:br/>
        <w:t xml:space="preserve"> "dominant_state": "bullish"</w:t>
        <w:br/>
        <w:t xml:space="preserve"> },</w:t>
        <w:br/>
        <w:t xml:space="preserve"> {</w:t>
        <w:br/>
        <w:t xml:space="preserve"> "bucket_start_utc": "2026-04-25T17:00:00Z",</w:t>
        <w:br/>
        <w:t xml:space="preserve"> "bucket_end_utc": "2026-04-25T18:00:00Z",</w:t>
        <w:br/>
        <w:t xml:space="preserve"> "directional_score_signed": 55,</w:t>
        <w:br/>
        <w:t xml:space="preserve"> "bullish_pressure_score": 65,</w:t>
        <w:br/>
        <w:t xml:space="preserve"> "bearish_pressure_score": 10,</w:t>
        <w:br/>
        <w:t xml:space="preserve"> "net_sentiment_score": 55,</w:t>
        <w:br/>
        <w:t xml:space="preserve"> "velocity_score": 7,</w:t>
        <w:br/>
        <w:t xml:space="preserve"> "acceleration_score": -6,</w:t>
        <w:br/>
        <w:t xml:space="preserve"> "contradiction_ratio": 0.12,</w:t>
        <w:br/>
        <w:t xml:space="preserve"> "fresh_evidence_count": 5,</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"2026-04-25T18:00:00Z",</w:t>
        <w:br/>
        <w:t xml:space="preserve"> "bucket_end_utc": "2026-04-25T19:00:00Z",</w:t>
        <w:br/>
        <w:t xml:space="preserve"> "directional_score_signed": 58,</w:t>
        <w:br/>
        <w:t xml:space="preserve"> "bullish_pressure_score": 66,</w:t>
        <w:br/>
        <w:t xml:space="preserve"> "bearish_pressure_score": 8,</w:t>
        <w:br/>
        <w:t xml:space="preserve"> "net_sentiment_score": 58,</w:t>
        <w:br/>
        <w:t xml:space="preserve"> "velocity_score": 3,</w:t>
        <w:br/>
        <w:t xml:space="preserve"> "acceleration_score": -4,</w:t>
        <w:br/>
        <w:t xml:space="preserve"> "contradiction_ratio": 0.12,</w:t>
        <w:br/>
        <w:t xml:space="preserve"> "fresh_evidence_count": 2,</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"2026-04-25T19:00:00Z",</w:t>
        <w:br/>
        <w:t xml:space="preserve"> "bucket_end_utc": "2026-04-25T20:00:00Z",</w:t>
        <w:br/>
        <w:t xml:space="preserve"> "directional_score_signed": 75,</w:t>
        <w:br/>
        <w:t xml:space="preserve"> "bullish_pressure_score": 85,</w:t>
        <w:br/>
        <w:t xml:space="preserve"> "bearish_pressure_score": 10,</w:t>
        <w:br/>
        <w:t xml:space="preserve"> "net_sentiment_score": 75,</w:t>
        <w:br/>
        <w:t xml:space="preserve"> "velocity_score": 17,</w:t>
        <w:br/>
        <w:t xml:space="preserve"> "acceleration_score": 14,</w:t>
        <w:br/>
        <w:t xml:space="preserve"> "contradiction_ratio": 0.18,</w:t>
        <w:br/>
        <w:t xml:space="preserve"> "fresh_evidence_count": 7,</w:t>
        <w:br/>
        <w:t xml:space="preserve"> "stale_evidence_count": 0,</w:t>
        <w:br/>
        <w:t xml:space="preserve"> "conviction_score_0_100": 72,</w:t>
        <w:br/>
        <w:t xml:space="preserve"> "fragility_score_0_100": 46,</w:t>
        <w:br/>
        <w:t xml:space="preserve"> "dominant_state": "bullish"</w:t>
        <w:br/>
        <w:t xml:space="preserve"> },</w:t>
        <w:br/>
        <w:t xml:space="preserve"> {</w:t>
        <w:br/>
        <w:t xml:space="preserve"> "bucket_start_utc": "2026-04-25T20:00:00Z",</w:t>
        <w:br/>
        <w:t xml:space="preserve"> "bucket_end_utc": "2026-04-25T21:00:00Z",</w:t>
        <w:br/>
        <w:t xml:space="preserve"> "directional_score_signed": 72,</w:t>
        <w:br/>
        <w:t xml:space="preserve"> "bullish_pressure_score": 84,</w:t>
        <w:br/>
        <w:t xml:space="preserve"> "bearish_pressure_score": 12,</w:t>
        <w:br/>
        <w:t xml:space="preserve"> "net_sentiment_score": 72,</w:t>
        <w:br/>
        <w:t xml:space="preserve"> "velocity_score": -3,</w:t>
        <w:br/>
        <w:t xml:space="preserve"> "acceleration_score": -20,</w:t>
        <w:br/>
        <w:t xml:space="preserve"> "contradiction_ratio": 0.2,</w:t>
        <w:br/>
        <w:t xml:space="preserve"> "fresh_evidence_count": 5,</w:t>
        <w:br/>
        <w:t xml:space="preserve"> "stale_evidence_count": 0,</w:t>
        <w:br/>
        <w:t xml:space="preserve"> "conviction_score_0_100": 73,</w:t>
        <w:br/>
        <w:t xml:space="preserve"> "fragility_score_0_100": 47,</w:t>
        <w:br/>
        <w:t xml:space="preserve"> "dominant_state": "bullish"</w:t>
        <w:br/>
        <w:t xml:space="preserve"> },</w:t>
        <w:br/>
        <w:t xml:space="preserve"> {</w:t>
        <w:br/>
        <w:t xml:space="preserve"> "bucket_start_utc": "2026-04-25T21:00:00Z",</w:t>
        <w:br/>
        <w:t xml:space="preserve"> "bucket_end_utc": "2026-04-25T22:00:00Z",</w:t>
        <w:br/>
        <w:t xml:space="preserve"> "directional_score_signed": 70,</w:t>
        <w:br/>
        <w:t xml:space="preserve"> "bullish_pressure_score": 82,</w:t>
        <w:br/>
        <w:t xml:space="preserve"> "bearish_pressure_score": 12,</w:t>
        <w:br/>
        <w:t xml:space="preserve"> "net_sentiment_score": 70,</w:t>
        <w:br/>
        <w:t xml:space="preserve"> "velocity_score": -2,</w:t>
        <w:br/>
        <w:t xml:space="preserve"> "acceleration_score": 1,</w:t>
        <w:br/>
        <w:t xml:space="preserve"> "contradiction_ratio": 0.22,</w:t>
        <w:br/>
        <w:t xml:space="preserve"> "fresh_evidence_count": 3,</w:t>
        <w:br/>
        <w:t xml:space="preserve"> "stale_evidence_count": 0,</w:t>
        <w:br/>
        <w:t xml:space="preserve"> "conviction_score_0_100": 73,</w:t>
        <w:br/>
        <w:t xml:space="preserve"> "fragility_score_0_100": 49,</w:t>
        <w:br/>
        <w:t xml:space="preserve"> "dominant_state": "bullish"</w:t>
        <w:br/>
        <w:t xml:space="preserve"> },</w:t>
        <w:br/>
        <w:t xml:space="preserve"> {</w:t>
        <w:br/>
        <w:t xml:space="preserve"> "bucket_start_utc": "2026-04-25T22:00:00Z",</w:t>
        <w:br/>
        <w:t xml:space="preserve"> "bucket_end_utc": "2026-04-25T22:58:00Z",</w:t>
        <w:br/>
        <w:t xml:space="preserve"> "directional_score_signed": 66,</w:t>
        <w:br/>
        <w:t xml:space="preserve"> "bullish_pressure_score": 86,</w:t>
        <w:br/>
        <w:t xml:space="preserve"> "bearish_pressure_score": 20,</w:t>
        <w:br/>
        <w:t xml:space="preserve"> "net_sentiment_score": 66,</w:t>
        <w:br/>
        <w:t xml:space="preserve"> "velocity_score": -4,</w:t>
        <w:br/>
        <w:t xml:space="preserve"> "acceleration_score": -2,</w:t>
        <w:br/>
        <w:t xml:space="preserve"> "contradiction_ratio": 0.25,</w:t>
        <w:br/>
        <w:t xml:space="preserve"> "fresh_evidence_count": 10,</w:t>
        <w:br/>
        <w:t xml:space="preserve"> "stale_evidence_count": 0,</w:t>
        <w:br/>
        <w:t xml:space="preserve"> "conviction_score_0_100": 72,</w:t>
        <w:br/>
        <w:t xml:space="preserve"> "fragility_score_0_100": 52,</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"2026-04-25T17:00:00Z",</w:t>
        <w:br/>
        <w:t xml:space="preserve"> "bucket_end_utc": "2026-04-25T17:30:00Z",</w:t>
        <w:br/>
        <w:t xml:space="preserve"> "directional_score_signed": 52,</w:t>
        <w:br/>
        <w:t xml:space="preserve"> "bullish_pressure_score": 62,</w:t>
        <w:br/>
        <w:t xml:space="preserve"> "bearish_pressure_score": 10,</w:t>
        <w:br/>
        <w:t xml:space="preserve"> "net_sentiment_score": 52,</w:t>
        <w:br/>
        <w:t xml:space="preserve"> "velocity_score": 0,</w:t>
        <w:br/>
        <w:t xml:space="preserve"> "acceleration_score": 0,</w:t>
        <w:br/>
        <w:t xml:space="preserve"> "contradiction_ratio": 0.12,</w:t>
        <w:br/>
        <w:t xml:space="preserve"> "fresh_evidence_count": 2,</w:t>
        <w:br/>
        <w:t xml:space="preserve"> "stale_evidence_count": 0,</w:t>
        <w:br/>
        <w:t xml:space="preserve"> "conviction_score_0_100": 58,</w:t>
        <w:br/>
        <w:t xml:space="preserve"> "fragility_score_0_100": 54,</w:t>
        <w:br/>
        <w:t xml:space="preserve"> "dominant_state": "bullish"</w:t>
        <w:br/>
        <w:t xml:space="preserve"> },</w:t>
        <w:br/>
        <w:t xml:space="preserve"> {</w:t>
        <w:br/>
        <w:t xml:space="preserve"> "bucket_start_utc": "2026-04-25T17:30:00Z",</w:t>
        <w:br/>
        <w:t xml:space="preserve"> "bucket_end_utc": "2026-04-25T18:00:00Z",</w:t>
        <w:br/>
        <w:t xml:space="preserve"> "directional_score_signed": 55,</w:t>
        <w:br/>
        <w:t xml:space="preserve"> "bullish_pressure_score": 65,</w:t>
        <w:br/>
        <w:t xml:space="preserve"> "bearish_pressure_score": 10,</w:t>
        <w:br/>
        <w:t xml:space="preserve"> "net_sentiment_score": 55,</w:t>
        <w:br/>
        <w:t xml:space="preserve"> "velocity_score": 3,</w:t>
        <w:br/>
        <w:t xml:space="preserve"> "acceleration_score": 3,</w:t>
        <w:br/>
        <w:t xml:space="preserve"> "contradiction_ratio": 0.12,</w:t>
        <w:br/>
        <w:t xml:space="preserve"> "fresh_evidence_count": 3,</w:t>
        <w:br/>
        <w:t xml:space="preserve"> "stale_evidence_count": 0,</w:t>
        <w:br/>
        <w:t xml:space="preserve"> "conviction_score_0_100": 60,</w:t>
        <w:br/>
        <w:t xml:space="preserve"> "fragility_score_0_100": 52,</w:t>
        <w:br/>
        <w:t xml:space="preserve"> "dominant_state": "bullish"</w:t>
        <w:br/>
        <w:t xml:space="preserve"> },</w:t>
        <w:br/>
        <w:t xml:space="preserve"> {</w:t>
        <w:br/>
        <w:t xml:space="preserve"> "bucket_start_utc": "2026-04-25T18:00:00Z",</w:t>
        <w:br/>
        <w:t xml:space="preserve"> "bucket_end_utc": "2026-04-25T18:30:00Z",</w:t>
        <w:br/>
        <w:t xml:space="preserve"> "directional_score_signed": 57,</w:t>
        <w:br/>
        <w:t xml:space="preserve"> "bullish_pressure_score": 65,</w:t>
        <w:br/>
        <w:t xml:space="preserve"> "bearish_pressure_score": 8,</w:t>
        <w:br/>
        <w:t xml:space="preserve"> "net_sentiment_score": 57,</w:t>
        <w:br/>
        <w:t xml:space="preserve"> "velocity_score": 2,</w:t>
        <w:br/>
        <w:t xml:space="preserve"> "acceleration_score": -1,</w:t>
        <w:br/>
        <w:t xml:space="preserve"> "contradiction_ratio": 0.12,</w:t>
        <w:br/>
        <w:t xml:space="preserve"> "fresh_evidence_count": 1,</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"2026-04-25T18:30:00Z",</w:t>
        <w:br/>
        <w:t xml:space="preserve"> "bucket_end_utc": "2026-04-25T19:00:00Z",</w:t>
        <w:br/>
        <w:t xml:space="preserve"> "directional_score_signed": 58,</w:t>
        <w:br/>
        <w:t xml:space="preserve"> "bullish_pressure_score": 66,</w:t>
        <w:br/>
        <w:t xml:space="preserve"> "bearish_pressure_score": 8,</w:t>
        <w:br/>
        <w:t xml:space="preserve"> "net_sentiment_score": 58,</w:t>
        <w:br/>
        <w:t xml:space="preserve"> "velocity_score": 1,</w:t>
        <w:br/>
        <w:t xml:space="preserve"> "acceleration_score": -1,</w:t>
        <w:br/>
        <w:t xml:space="preserve"> "contradiction_ratio": 0.12,</w:t>
        <w:br/>
        <w:t xml:space="preserve"> "fresh_evidence_count": 1,</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"2026-04-25T19:00:00Z",</w:t>
        <w:br/>
        <w:t xml:space="preserve"> "bucket_end_utc": "2026-04-25T19:30:00Z",</w:t>
        <w:br/>
        <w:t xml:space="preserve"> "directional_score_signed": 70,</w:t>
        <w:br/>
        <w:t xml:space="preserve"> "bullish_pressure_score": 80,</w:t>
        <w:br/>
        <w:t xml:space="preserve"> "bearish_pressure_score": 10,</w:t>
        <w:br/>
        <w:t xml:space="preserve"> "net_sentiment_score": 70,</w:t>
        <w:br/>
        <w:t xml:space="preserve"> "velocity_score": 12,</w:t>
        <w:br/>
        <w:t xml:space="preserve"> "acceleration_score": 11,</w:t>
        <w:br/>
        <w:t xml:space="preserve"> "contradiction_ratio": 0.16,</w:t>
        <w:br/>
        <w:t xml:space="preserve"> "fresh_evidence_count": 3,</w:t>
        <w:br/>
        <w:t xml:space="preserve"> "stale_evidence_count": 0,</w:t>
        <w:br/>
        <w:t xml:space="preserve"> "conviction_score_0_100": 70,</w:t>
        <w:br/>
        <w:t xml:space="preserve"> "fragility_score_0_100": 48,</w:t>
        <w:br/>
        <w:t xml:space="preserve"> "dominant_state": "bullish"</w:t>
        <w:br/>
        <w:t xml:space="preserve"> },</w:t>
        <w:br/>
        <w:t xml:space="preserve"> {</w:t>
        <w:br/>
        <w:t xml:space="preserve"> "bucket_start_utc": "2026-04-25T19:30:00Z",</w:t>
        <w:br/>
        <w:t xml:space="preserve"> "bucket_end_utc": "2026-04-25T20:00:00Z",</w:t>
        <w:br/>
        <w:t xml:space="preserve"> "directional_score_signed": 75,</w:t>
        <w:br/>
        <w:t xml:space="preserve"> "bullish_pressure_score": 85,</w:t>
        <w:br/>
        <w:t xml:space="preserve"> "bearish_pressure_score": 10,</w:t>
        <w:br/>
        <w:t xml:space="preserve"> "net_sentiment_score": 75,</w:t>
        <w:br/>
        <w:t xml:space="preserve"> "velocity_score": 5,</w:t>
        <w:br/>
        <w:t xml:space="preserve"> "acceleration_score": -7,</w:t>
        <w:br/>
        <w:t xml:space="preserve"> "contradiction_ratio": 0.18,</w:t>
        <w:br/>
        <w:t xml:space="preserve"> "fresh_evidence_count": 4,</w:t>
        <w:br/>
        <w:t xml:space="preserve"> "stale_evidence_count": 0,</w:t>
        <w:br/>
        <w:t xml:space="preserve"> "conviction_score_0_100": 72,</w:t>
        <w:br/>
        <w:t xml:space="preserve"> "fragility_score_0_100": 46,</w:t>
        <w:br/>
        <w:t xml:space="preserve"> "dominant_state": "bullish"</w:t>
        <w:br/>
        <w:t xml:space="preserve"> },</w:t>
        <w:br/>
        <w:t xml:space="preserve"> {</w:t>
        <w:br/>
        <w:t xml:space="preserve"> "bucket_start_utc": "2026-04-25T20:00:00Z",</w:t>
        <w:br/>
        <w:t xml:space="preserve"> "bucket_end_utc": "2026-04-25T20:30:00Z",</w:t>
        <w:br/>
        <w:t xml:space="preserve"> "directional_score_signed": 73,</w:t>
        <w:br/>
        <w:t xml:space="preserve"> "bullish_pressure_score": 84,</w:t>
        <w:br/>
        <w:t xml:space="preserve"> "bearish_pressure_score": 11,</w:t>
        <w:br/>
        <w:t xml:space="preserve"> "net_sentiment_score": 73,</w:t>
        <w:br/>
        <w:t xml:space="preserve"> "velocity_score": -2,</w:t>
        <w:br/>
        <w:t xml:space="preserve"> "acceleration_score": -7,</w:t>
        <w:br/>
        <w:t xml:space="preserve"> "contradiction_ratio": 0.2,</w:t>
        <w:br/>
        <w:t xml:space="preserve"> "fresh_evidence_count": 2,</w:t>
        <w:br/>
        <w:t xml:space="preserve"> "stale_evidence_count": 0,</w:t>
        <w:br/>
        <w:t xml:space="preserve"> "conviction_score_0_100": 73,</w:t>
        <w:br/>
        <w:t xml:space="preserve"> "fragility_score_0_100": 47,</w:t>
        <w:br/>
        <w:t xml:space="preserve"> "dominant_state": "bullish"</w:t>
        <w:br/>
        <w:t xml:space="preserve"> },</w:t>
        <w:br/>
        <w:t xml:space="preserve"> {</w:t>
        <w:br/>
        <w:t xml:space="preserve"> "bucket_start_utc": "2026-04-25T20:30:00Z",</w:t>
        <w:br/>
        <w:t xml:space="preserve"> "bucket_end_utc": "2026-04-25T21:00:00Z",</w:t>
        <w:br/>
        <w:t xml:space="preserve"> "directional_score_signed": 72,</w:t>
        <w:br/>
        <w:t xml:space="preserve"> "bullish_pressure_score": 84,</w:t>
        <w:br/>
        <w:t xml:space="preserve"> "bearish_pressure_score": 12,</w:t>
        <w:br/>
        <w:t xml:space="preserve"> "net_sentiment_score": 72,</w:t>
        <w:br/>
        <w:t xml:space="preserve"> "velocity_score": -1,</w:t>
        <w:br/>
        <w:t xml:space="preserve"> "acceleration_score": 1,</w:t>
        <w:br/>
        <w:t xml:space="preserve"> "contradiction_ratio": 0.2,</w:t>
        <w:br/>
        <w:t xml:space="preserve"> "fresh_evidence_count": 3,</w:t>
        <w:br/>
        <w:t xml:space="preserve"> "stale_evidence_count": 0,</w:t>
        <w:br/>
        <w:t xml:space="preserve"> "conviction_score_0_100": 73,</w:t>
        <w:br/>
        <w:t xml:space="preserve"> "fragility_score_0_100": 47,</w:t>
        <w:br/>
        <w:t xml:space="preserve"> "dominant_state": "bullish"</w:t>
        <w:br/>
        <w:t xml:space="preserve"> },</w:t>
        <w:br/>
        <w:t xml:space="preserve"> {</w:t>
        <w:br/>
        <w:t xml:space="preserve"> "bucket_start_utc": "2026-04-25T21:00:00Z",</w:t>
        <w:br/>
        <w:t xml:space="preserve"> "bucket_end_utc": "2026-04-25T21:30:00Z",</w:t>
        <w:br/>
        <w:t xml:space="preserve"> "directional_score_signed": 71,</w:t>
        <w:br/>
        <w:t xml:space="preserve"> "bullish_pressure_score": 83,</w:t>
        <w:br/>
        <w:t xml:space="preserve"> "bearish_pressure_score": 12,</w:t>
        <w:br/>
        <w:t xml:space="preserve"> "net_sentiment_score": 71,</w:t>
        <w:br/>
        <w:t xml:space="preserve"> "velocity_score": -1,</w:t>
        <w:br/>
        <w:t xml:space="preserve"> "acceleration_score": 0,</w:t>
        <w:br/>
        <w:t xml:space="preserve"> "contradiction_ratio": 0.22,</w:t>
        <w:br/>
        <w:t xml:space="preserve"> "fresh_evidence_count": 1,</w:t>
        <w:br/>
        <w:t xml:space="preserve"> "stale_evidence_count": 0,</w:t>
        <w:br/>
        <w:t xml:space="preserve"> "conviction_score_0_100": 73,</w:t>
        <w:br/>
        <w:t xml:space="preserve"> "fragility_score_0_100": 49,</w:t>
        <w:br/>
        <w:t xml:space="preserve"> "dominant_state": "bullish"</w:t>
        <w:br/>
        <w:t xml:space="preserve"> },</w:t>
        <w:br/>
        <w:t xml:space="preserve"> {</w:t>
        <w:br/>
        <w:t xml:space="preserve"> "bucket_start_utc": "2026-04-25T21:30:00Z",</w:t>
        <w:br/>
        <w:t xml:space="preserve"> "bucket_end_utc": "2026-04-25T22:00:00Z",</w:t>
        <w:br/>
        <w:t xml:space="preserve"> "directional_score_signed": 70,</w:t>
        <w:br/>
        <w:t xml:space="preserve"> "bullish_pressure_score": 82,</w:t>
        <w:br/>
        <w:t xml:space="preserve"> "bearish_pressure_score": 12,</w:t>
        <w:br/>
        <w:t xml:space="preserve"> "net_sentiment_score": 70,</w:t>
        <w:br/>
        <w:t xml:space="preserve"> "velocity_score": -1,</w:t>
        <w:br/>
        <w:t xml:space="preserve"> "acceleration_score": 0,</w:t>
        <w:br/>
        <w:t xml:space="preserve"> "contradiction_ratio": 0.22,</w:t>
        <w:br/>
        <w:t xml:space="preserve"> "fresh_evidence_count": 2,</w:t>
        <w:br/>
        <w:t xml:space="preserve"> "stale_evidence_count": 0,</w:t>
        <w:br/>
        <w:t xml:space="preserve"> "conviction_score_0_100": 73,</w:t>
        <w:br/>
        <w:t xml:space="preserve"> "fragility_score_0_100": 49,</w:t>
        <w:br/>
        <w:t xml:space="preserve"> "dominant_state": "bullish"</w:t>
        <w:br/>
        <w:t xml:space="preserve"> },</w:t>
        <w:br/>
        <w:t xml:space="preserve"> {</w:t>
        <w:br/>
        <w:t xml:space="preserve"> "bucket_start_utc": "2026-04-25T22:00:00Z",</w:t>
        <w:br/>
        <w:t xml:space="preserve"> "bucket_end_utc": "2026-04-25T22:30:00Z",</w:t>
        <w:br/>
        <w:t xml:space="preserve"> "directional_score_signed": 68,</w:t>
        <w:br/>
        <w:t xml:space="preserve"> "bullish_pressure_score": 85,</w:t>
        <w:br/>
        <w:t xml:space="preserve"> "bearish_pressure_score": 17,</w:t>
        <w:br/>
        <w:t xml:space="preserve"> "net_sentiment_score": 68,</w:t>
        <w:br/>
        <w:t xml:space="preserve"> "velocity_score": -2,</w:t>
        <w:br/>
        <w:t xml:space="preserve"> "acceleration_score": -1,</w:t>
        <w:br/>
        <w:t xml:space="preserve"> "contradiction_ratio": 0.24,</w:t>
        <w:br/>
        <w:t xml:space="preserve"> "fresh_evidence_count": 5,</w:t>
        <w:br/>
        <w:t xml:space="preserve"> "stale_evidence_count": 0,</w:t>
        <w:br/>
        <w:t xml:space="preserve"> "conviction_score_0_100": 72,</w:t>
        <w:br/>
        <w:t xml:space="preserve"> "fragility_score_0_100": 51,</w:t>
        <w:br/>
        <w:t xml:space="preserve"> "dominant_state": "bullish"</w:t>
        <w:br/>
        <w:t xml:space="preserve"> },</w:t>
        <w:br/>
        <w:t xml:space="preserve"> {</w:t>
        <w:br/>
        <w:t xml:space="preserve"> "bucket_start_utc": "2026-04-25T22:30:00Z",</w:t>
        <w:br/>
        <w:t xml:space="preserve"> "bucket_end_utc": "2026-04-25T22:58:00Z",</w:t>
        <w:br/>
        <w:t xml:space="preserve"> "directional_score_signed": 66,</w:t>
        <w:br/>
        <w:t xml:space="preserve"> "bullish_pressure_score": 86,</w:t>
        <w:br/>
        <w:t xml:space="preserve"> "bearish_pressure_score": 20,</w:t>
        <w:br/>
        <w:t xml:space="preserve"> "net_sentiment_score": 66,</w:t>
        <w:br/>
        <w:t xml:space="preserve"> "velocity_score": -2,</w:t>
        <w:br/>
        <w:t xml:space="preserve"> "acceleration_score": 0,</w:t>
        <w:br/>
        <w:t xml:space="preserve"> "contradiction_ratio": 0.25,</w:t>
        <w:br/>
        <w:t xml:space="preserve"> "fresh_evidence_count": 5,</w:t>
        <w:br/>
        <w:t xml:space="preserve"> "stale_evidence_count": 0,</w:t>
        <w:br/>
        <w:t xml:space="preserve"> "conviction_score_0_100": 72,</w:t>
        <w:br/>
        <w:t xml:space="preserve"> "fragility_score_0_100": 52,</w:t>
        <w:br/>
        <w:t xml:space="preserve"> "dominant_state": "bullish"</w:t>
        <w:br/>
        <w:t xml:space="preserve"> }</w:t>
        <w:br/>
        <w:t xml:space="preserve"> ]</w:t>
        <w:br/>
        <w:t xml:space="preserve"> },</w:t>
        <w:br/>
        <w:t xml:space="preserve"> "summary": {</w:t>
        <w:br/>
        <w:t xml:space="preserve"> "timeseries_peak_bullish": 75,</w:t>
        <w:br/>
        <w:t xml:space="preserve"> "timeseries_peak_bearish": 20,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fixed to single market: crude_oil (explicit in flight plan).",</w:t>
        <w:br/>
        <w:t xml:space="preserve"> "Recency is concentrated within ~7.7h of the snapshot (2026-04-25T15:17:14Z to 2026-04-25T22:57:00Z).",</w:t>
        <w:br/>
        <w:t xml:space="preserve"> "No explicit contradictions were supplied in the admitted trend objects; reversal risk is inferred from implicit counter-implication signals (e.g., flow resilience vs disruption thesis).",</w:t>
        <w:br/>
        <w:t xml:space="preserve"> "State-change used unknown prior; treated as neutral baseline for transition classification -&gt;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https://cryptobriefing.com/empty-oil-tankers-divert-to-us-amid-middle-east-supply-disruptions/</w:t>
        </w:r>
      </w:hyperlink>
      <w:r>
        <w:t xml:space="preserve"> - Over 100 empty oil tankers are diverting to US ports due to persistent supply disruptions in the Middle East caused by the US-Iran conflict and the blockade of the Strait of Hormuz. WTI Crude Oil April 2026 market prices reflect a significant increase, while June prices anticipate crude reaching $90. Market sentiment remains skeptical regarding imminent US naval intervention to escort tankers through the strait, with the escort market sitting at 3.8%. Traders expect sustained high prices tied to ongoing geopolitical tensions.</w:t>
      </w:r>
      <w:r/>
    </w:p>
    <w:p>
      <w:pPr>
        <w:pStyle w:val="ListNumber"/>
        <w:spacing w:line="240" w:lineRule="auto"/>
        <w:ind w:left="720"/>
      </w:pPr>
      <w:r/>
      <w:hyperlink r:id="rId10">
        <w:r>
          <w:rPr>
            <w:color w:val="0000EE"/>
            <w:u w:val="single"/>
          </w:rPr>
          <w:t>https://www.focus.de/politik/ausland/3-milliarden-dollar-teure-us-flugzeugtraeger-und-10-maechtige-zerstoerer-blockieren-neuerdings-die-strasse-von-hormus_a9b6446a-9f84-418f-ac41-9ab356460fd7.html</w:t>
        </w:r>
      </w:hyperlink>
      <w:r>
        <w:t xml:space="preserve"> - The US Navy has deployed three aircraft carriers, including the USS Abraham Lincoln, along with ten destroyers and amphibious assault ships to block the Strait of Hormuz. President Donald Trump ordered this naval presence following the failure of air strikes, aiming to halt Iran's maritime trade and force Tehran to comply. The operation involves boarding teams and fighter jets to pressure non-cooperative vessels, with potential risks of legal violations and physical confrontation.</w:t>
      </w:r>
      <w:r/>
    </w:p>
    <w:p>
      <w:pPr>
        <w:pStyle w:val="ListNumber"/>
        <w:spacing w:line="240" w:lineRule="auto"/>
        <w:ind w:left="720"/>
      </w:pPr>
      <w:r/>
      <w:hyperlink r:id="rId11">
        <w:r>
          <w:rPr>
            <w:color w:val="0000EE"/>
            <w:u w:val="single"/>
          </w:rPr>
          <w:t>https://www.marineinsight.com/u-s-navy-destroyer-intercepts-iranian-flagged-ship-attempting-to-sail-to-iran/?utm_source=rss&amp;utm_medium=rss&amp;utm_campaign=u-s-navy-destroyer-intercepts-iranian-flagged-ship-attempting-to-sail-to-iran</w:t>
        </w:r>
      </w:hyperlink>
      <w:r>
        <w:t xml:space="preserve"> - On April 24, the US Navy guided-missile destroyer USS Rafael Peralta intercepted an Iranian-flagged vessel attempting to sail to a port in Iran. This action is part of increased US naval restrictions and maritime interdiction operations against sanctioned vessels linked to Iran's 'dark fleet'. General Dan Caine, Chairman of the Joint Chiefs of Staff, stated that 34 ships have encountered the blockade, with dozens turned back or seized, including the tanker Tiffany and Majestic X. Operations continue in the Indian and Pacific Oceans, causing traffic falls in the Strait of Hormuz and adding pressure to global energy markets.</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3">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4">
        <w:r>
          <w:rPr>
            <w:color w:val="0000EE"/>
            <w:u w:val="single"/>
          </w:rPr>
          <w:t>https://www.thehindu.com/news/national/rajasthan/restoration-work-at-hindustan-petroleums-rajasthan-refinery-expected-to-complete-in-3-4-weeks/article70906149.ece</w:t>
        </w:r>
      </w:hyperlink>
      <w:r>
        <w:t xml:space="preserve"> - Hindustan Petroleum Corporation Limited stated that restoration work at its refinery in Balotra, Rajasthan, which caught fire before inauguration, is progressing and expected to finish in three to four weeks. The crude distillation unit is scheduled to restart in the second fortnight of May, while secondary units are at an advanced commissioning stage.</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5">
        <w:r>
          <w:rPr>
            <w:color w:val="0000EE"/>
            <w:u w:val="single"/>
          </w:rPr>
          <w:t>https://theprint.in/economy/strategic-petroleum-reserves-why-india-needs-bigger-oil-buffers-how-others-compare-cut-the-clutter/2914236/</w:t>
        </w:r>
      </w:hyperlink>
      <w:r>
        <w:t xml:space="preserve"> - Strategic petroleum reserves have become critical for nations facing supply shocks and geopolitical conflict. While major economies like China, the US, and Japan maintain large reserves, India currently holds only about 9.5 days of government stock, though total storage including refineries reaches approximately 74 days. The International Energy Agency recommends 90 days of reserves for members, a standard India follows as an associate. With ongoing conflicts in West Asia, India is expected to expand its reserves significantly over time to ensure energy security.</w:t>
      </w:r>
      <w:r/>
    </w:p>
    <w:p>
      <w:pPr>
        <w:pStyle w:val="ListNumber"/>
        <w:spacing w:line="240" w:lineRule="auto"/>
        <w:ind w:left="720"/>
      </w:pPr>
      <w:r/>
      <w:hyperlink r:id="rId13">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6">
        <w:r>
          <w:rPr>
            <w:color w:val="0000EE"/>
            <w:u w:val="single"/>
          </w:rPr>
          <w:t>https://nairametrics.com/2026/04/25/jet-fuel-crisis-air-peace-reduces-frequency-of-abuja-london-flights/</w:t>
        </w:r>
      </w:hyperlink>
      <w:r>
        <w:t xml:space="preserve"> - Air Peace has reduced its Abuja–London flight frequency to three weekly services until 1 July 2026 due to Jet A1 supply constraints. The airline cited persistent fuel shortages and price spikes, with aviation fuel costs rising from N900 to over N3,000 per litre between late February and April 2026. This adjustment affects a key international route amid global and local supply disruptions linked to geopolitical tensions in the Middle East. The Federal Government previously intervened to prevent a nationwide suspension of operations by Nigerian airlines.</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4">
        <w:r>
          <w:rPr>
            <w:color w:val="0000EE"/>
            <w:u w:val="single"/>
          </w:rPr>
          <w:t>https://www.thehindu.com/news/national/rajasthan/restoration-work-at-hindustan-petroleums-rajasthan-refinery-expected-to-complete-in-3-4-weeks/article70906149.ece</w:t>
        </w:r>
      </w:hyperlink>
      <w:r>
        <w:t xml:space="preserve"> - Hindustan Petroleum Corporation Limited stated that restoration work at its refinery in Balotra, Rajasthan, which caught fire before inauguration, is progressing and expected to finish in three to four weeks. The crude distillation unit is scheduled to restart in the second fortnight of May, while secondary units are at an advanced commissioning stage.</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13">
        <w:r>
          <w:rPr>
            <w:color w:val="0000EE"/>
            <w:u w:val="single"/>
          </w:rPr>
          <w:t>https://fortune.com/2026/04/25/us-oil-production-outlook-crude-prices-permian-shale-drillers-trump-iran-war/</w:t>
        </w:r>
      </w:hyperlink>
      <w:r>
        <w:t xml:space="preserve"> - Despite a surge in crude prices to nearly $111 per barrel due to the Iran conflict, US oil producers in the Permian Basin plan to maintain current supply levels. A Dallas Fed survey indicates that only 1% of executives expect production to rise by more than 1 million barrels per day this year, citing extreme price volatility and administrative uncertainty as primary deterrents. While global shortages are emerging in Asia and Europe, US companies warn that capital spending requires greater price certainty. Experts predict a severe supply imbalance in the coming months as Middle East shipments remain blocked and global inventories deplete.</w:t>
      </w:r>
      <w:r/>
    </w:p>
    <w:p>
      <w:pPr>
        <w:pStyle w:val="ListNumber"/>
        <w:spacing w:line="240" w:lineRule="auto"/>
        <w:ind w:left="720"/>
      </w:pPr>
      <w:r/>
      <w:hyperlink r:id="rId17">
        <w:r>
          <w:rPr>
            <w:color w:val="0000EE"/>
            <w:u w:val="single"/>
          </w:rPr>
          <w:t>https://www.standard.co.uk/news/politics/pete-hegseth-europe-france-strait-of-hormuz-donald-trump-b1279896.html</w:t>
        </w:r>
      </w:hyperlink>
      <w:r>
        <w:t xml:space="preserve"> - US Secretary of Defense Pete Hegseth stated that Europe relies heavily on the Strait of Hormuz and should prioritise direct engagement over holding conferences in Europe. He emphasised that the region is a fight for allies more than for the US, suggesting a shift from diplomatic talks to practical involvement.</w:t>
      </w:r>
      <w:r/>
    </w:p>
    <w:p>
      <w:pPr>
        <w:pStyle w:val="ListNumber"/>
        <w:spacing w:line="240" w:lineRule="auto"/>
        <w:ind w:left="720"/>
      </w:pPr>
      <w:r/>
      <w:hyperlink r:id="rId18">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19">
        <w:r>
          <w:rPr>
            <w:color w:val="0000EE"/>
            <w:u w:val="single"/>
          </w:rPr>
          <w:t>https://www.visiontimes.com/2026/04/25/chinas-shadow-fleet-shadow-banking-and-iran-sanctions-evasion-exposed.html</w:t>
        </w:r>
      </w:hyperlink>
      <w:r>
        <w:t xml:space="preserve"> - Reports allege China employs a shadow fleet and shadow banking networks to facilitate Iran's oil exports and dual-use goods transport, bypassing US sanctions. The US seized the Iranian vessel Touska, suspected of carrying Chinese dual-use items. US officials state China purchases 90% of Iran's oil, with 'teapot' refineries in Shandong processing crude. Financial flows reportedly use sanctioned banks like Kunlun Bank to launder revenues for Iran-aligned militias. US Central Command claims to have stopped 27 ships linked to the shadow fleet.</w:t>
      </w:r>
      <w:r/>
    </w:p>
    <w:p>
      <w:pPr>
        <w:pStyle w:val="ListNumber"/>
        <w:spacing w:line="240" w:lineRule="auto"/>
        <w:ind w:left="720"/>
      </w:pPr>
      <w:r/>
      <w:hyperlink r:id="rId12">
        <w:r>
          <w:rPr>
            <w:color w:val="0000EE"/>
            <w:u w:val="single"/>
          </w:rPr>
          <w:t>https://coinfea.com/trump-declines-eus-request-to-sanction-russias-oil-as-us-extends-waiver/</w:t>
        </w:r>
      </w:hyperlink>
      <w:r>
        <w:t xml:space="preserve"> - The US Treasury Department extended a temporary waiver allowing the handling of sanctioned Russian oil cargoes loaded by April 17, valid through May 16. This decision addresses urgent energy needs in lower-income nations facing shortages due to Strait of Hormuz disruptions. Despite the waiver, Ukraine continues striking Russian energy infrastructure, causing significant revenue losses and export declines. The move maintains global supply stability while broader sanctions remain intact.</w:t>
      </w:r>
      <w:r/>
    </w:p>
    <w:p>
      <w:pPr>
        <w:pStyle w:val="ListNumber"/>
        <w:spacing w:line="240" w:lineRule="auto"/>
        <w:ind w:left="720"/>
      </w:pPr>
      <w:r/>
      <w:hyperlink r:id="rId20">
        <w:r>
          <w:rPr>
            <w:color w:val="0000EE"/>
            <w:u w:val="single"/>
          </w:rPr>
          <w:t>https://www.jns.org/news/u-s-news/us-blockade-of-iran-continues-as-islamabad-talks-show-no-breakthrough</w:t>
        </w:r>
      </w:hyperlink>
      <w:r>
        <w:t xml:space="preserve"> - U.S. President Donald Trump canceled a planned trip by envoys Steve Witkoff and Jared Kushner to Islamabad for talks with Tehran, stating the Iranian delegation had already departed Pakistan. Trump cited wasted time and internal confusion within the Iranian leadership. Meanwhile, U.S. Central Command reported preventing 34 vessels from passing through the Strait of Hormuz as part of a blockade. Iran's judiciary chief dismissed the effectiveness of the blockade, while President Masoud Pezeshkian urged citizens to reduce electricity consumption due to infrastructure destruction.</w:t>
      </w:r>
      <w:r/>
    </w:p>
    <w:p>
      <w:pPr>
        <w:pStyle w:val="ListNumber"/>
        <w:spacing w:line="240" w:lineRule="auto"/>
        <w:ind w:left="720"/>
      </w:pPr>
      <w:r/>
      <w:hyperlink r:id="rId21">
        <w:r>
          <w:rPr>
            <w:color w:val="0000EE"/>
            <w:u w:val="single"/>
          </w:rPr>
          <w:t>https://www.elnacional.com/2026/04/ormuz-sigue-siendo-el-epicentro-de-la-crisis-en-medio-oriente/</w:t>
        </w:r>
      </w:hyperlink>
      <w:r>
        <w:t xml:space="preserve"> - Geopolitical uncertainty and the blockade of the Strait of Hormuz persist, hindering normalisation in the Middle East despite a ceasefire. Negotiations between Washington and Tehran remain stalled, affecting global energy routes. The blockade impacts Gulf economies, with Qatar halting LNG production and Kuwait and Bahrain citing force majeure. Projected economic contraction affects half the region, causing business closures and job losses in Dubai. Experts warn of severe economic consequences if the blockade continues.</w:t>
      </w:r>
      <w:r/>
    </w:p>
    <w:p>
      <w:pPr>
        <w:pStyle w:val="ListNumber"/>
        <w:spacing w:line="240" w:lineRule="auto"/>
        <w:ind w:left="720"/>
      </w:pPr>
      <w:r/>
      <w:hyperlink r:id="rId22">
        <w:r>
          <w:rPr>
            <w:color w:val="0000EE"/>
            <w:u w:val="single"/>
          </w:rPr>
          <w:t>https://www.indexbox.io/blog/pentagon-expands-naval-blockade-on-iran-seizes-sanctioned-tankers/</w:t>
        </w:r>
      </w:hyperlink>
      <w:r>
        <w:t xml:space="preserve"> - The Pentagon announced an expansion of its naval blockade on Iran, citing the seizure of two sanctioned shadow fleet tankers in the Indian Ocean. U.S. Secretary Pete Hegseth confirmed that forces diverted 34 ships and authorised lethal force against Iranian fast boats threatening passage through the Strait of Hormuz. While the U.S. asserts the operation is effective, reports indicate significant disruptions, with thousands of seafarers and hundreds of ships trapped in the region following attacks on commercial vessels.</w:t>
      </w:r>
      <w:r/>
    </w:p>
    <w:p>
      <w:pPr>
        <w:pStyle w:val="ListNumber"/>
        <w:spacing w:line="240" w:lineRule="auto"/>
        <w:ind w:left="720"/>
      </w:pPr>
      <w:r/>
      <w:hyperlink r:id="rId23">
        <w:r>
          <w:rPr>
            <w:color w:val="0000EE"/>
            <w:u w:val="single"/>
          </w:rPr>
          <w:t>https://www.24newshd.tv/25-Apr-2026/turkey-signals-readiness-hormuz-mine-clearing-us-iran-deal</w:t>
        </w:r>
      </w:hyperlink>
      <w:r>
        <w:t xml:space="preserve"> - Turkish Foreign Minister Hakan Fidan stated that Turkey is prepared to assist in clearing naval mines in the Strait of Hormuz following a reported agreement between the United States and Iran. Fidan indicated that Ankara would contribute technical teams to the operation once a peace arrangement is established, viewing the initiative through a humanitarian lens. The effort is expected to involve technical teams from multiple nations to ensure the safety of this critical global oil shipping artery.</w:t>
      </w:r>
      <w:r/>
    </w:p>
    <w:p>
      <w:pPr>
        <w:pStyle w:val="ListNumber"/>
        <w:spacing w:line="240" w:lineRule="auto"/>
        <w:ind w:left="720"/>
      </w:pPr>
      <w:r/>
      <w:hyperlink r:id="rId24">
        <w:r>
          <w:rPr>
            <w:color w:val="0000EE"/>
            <w:u w:val="single"/>
          </w:rPr>
          <w:t>https://meyka.com/blog/us-destroyer-seizes-iran-ship-april-25-blockade-escalates-2504/</w:t>
        </w:r>
      </w:hyperlink>
      <w:r>
        <w:t xml:space="preserve"> - On April 25, a US Navy destroyer intercepted and seized an Iranian-flagged cargo vessel attempting to evade a blockade near the Strait of Hormuz. Iran's military condemned the action as armed piracy and vowed retaliation, casting doubt on upcoming peace talks involving Vice President JD Vance in Pakistan. China denied accusations that the ship was a gift from Beijing. The incident marks a significant escalation in US-Iran hostilities and complicates regional diplomatic efforts.</w:t>
      </w:r>
      <w:r/>
    </w:p>
    <w:p>
      <w:pPr>
        <w:pStyle w:val="ListNumber"/>
        <w:spacing w:line="240" w:lineRule="auto"/>
        <w:ind w:left="720"/>
      </w:pPr>
      <w:r/>
      <w:hyperlink r:id="rId25">
        <w:r>
          <w:rPr>
            <w:color w:val="0000EE"/>
            <w:u w:val="single"/>
          </w:rPr>
          <w:t>https://www.dailynewsegypt.com/2026/04/25/egypt-produces-1-1-million-tonnes-of-methanol-annually-to-meet-demand-boost-exports/?utm_source=rss&amp;utm_medium=rss&amp;utm_campaign=egypt-produces-1-1-million-tonnes-of-methanol-annually-to-meet-demand-boost-exports</w:t>
        </w:r>
      </w:hyperlink>
      <w:r>
        <w:t xml:space="preserve"> - Egypt produces 1.1 million tonnes of methanol annually, meeting domestic demand and exporting surplus volumes. Minister Karim Badawi and Methanex Egypt Managing Director Mohamed Shindy highlighted the company's role in supporting local industries and strengthening export capacity. Methanex Egypt, a joint venture, achieved 100% operational reliability in 2025, with over 12 million tonnes exported since operations began. A new derivatives plant in Suez is expected to begin operations soon, supported by a completed pipeline supplying an additional 58,000 tonnes domestically. The company also launched a Process Safety Management diploma in collaboration with the Ministry of Petroleum and The American University in Cairo.</w:t>
      </w:r>
      <w:r/>
    </w:p>
    <w:p>
      <w:pPr>
        <w:pStyle w:val="ListNumber"/>
        <w:spacing w:line="240" w:lineRule="auto"/>
        <w:ind w:left="720"/>
      </w:pPr>
      <w:r/>
      <w:hyperlink r:id="rId26">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27">
        <w:r>
          <w:rPr>
            <w:color w:val="0000EE"/>
            <w:u w:val="single"/>
          </w:rPr>
          <w:t>https://www.indexbox.io/blog/global-oil-market-disrupted-by-iran-conflict-spr-release-and-key-infrastructure/</w:t>
        </w:r>
      </w:hyperlink>
      <w:r>
        <w:t xml:space="preserve"> - Ongoing conflict with Iran has severely disrupted global oil markets, causing crude production in the Persian Gulf to fall by 57% compared to pre-war levels. To address this shortfall, the International Energy Agency has coordinated an unprecedented release of 400 million barrels from strategic stockpiles, with the United States contributing 172 million barrels from its Strategic Petroleum Reserve. Major infrastructure operators, including Plains All American Pipelines, Enterprise Products Partners, and Enbridge, are managing critical transport and storage networks to move oil from SPR sites to refineries and international markets.</w:t>
      </w:r>
      <w:r/>
    </w:p>
    <w:p>
      <w:pPr>
        <w:pStyle w:val="ListNumber"/>
        <w:spacing w:line="240" w:lineRule="auto"/>
        <w:ind w:left="720"/>
      </w:pPr>
      <w:r/>
      <w:hyperlink r:id="rId28">
        <w:r>
          <w:rPr>
            <w:color w:val="0000EE"/>
            <w:u w:val="single"/>
          </w:rPr>
          <w:t>https://www.birminghammail.co.uk/travel/major-uk-airport-becomes-first-33833384</w:t>
        </w:r>
      </w:hyperlink>
      <w:r>
        <w:t xml:space="preserve"> - Manchester Airport became the first major UK airport to issue a statement regarding jet fuel supply following fears of disruption caused by the Strait of Hormuz closure. While EU officials warned of potential flight cancellations and high prices, the airport, Airlines UK, and the UK government stated that current fuel stocks are normal and no short-term supply interruptions are expected. Ryanair noted suppliers can guarantee supply until mid-May but warned of potential risks if the conflict continues into June.</w:t>
      </w:r>
      <w:r/>
    </w:p>
    <w:p>
      <w:pPr>
        <w:pStyle w:val="ListNumber"/>
        <w:spacing w:line="240" w:lineRule="auto"/>
        <w:ind w:left="720"/>
      </w:pPr>
      <w:r/>
      <w:hyperlink r:id="rId29">
        <w:r>
          <w:rPr>
            <w:color w:val="0000EE"/>
            <w:u w:val="single"/>
          </w:rPr>
          <w:t>https://oilprice.com/Energy/Crude-Oil/Dangote-at-Full-Throttle-as-Nigeria-Becomes-a-Net-Fuel-Exporter.html</w:t>
        </w:r>
      </w:hyperlink>
      <w:r>
        <w:t xml:space="preserve"> - Dangote Refinery is operating near full capacity, driving Nigeria to become a net exporter of gasoline and jet fuel for the first time. In March, gasoline exports reached 55,000 b/d while imports fell to 40,000 b/d. Jet fuel exports hit 100,000 b/d, with Europe absorbing half the volume. The 650,000 b/d facility, owned by the Dangote Group, processes a mix of domestic and imported crude. While domestic state-owned refineries remain non-operational, Dangote now supplies national demand and exports surplus to African and European markets, capitalising on high global refining margins despite logistical constraints.</w:t>
      </w:r>
      <w:r/>
    </w:p>
    <w:p>
      <w:pPr>
        <w:pStyle w:val="ListNumber"/>
        <w:spacing w:line="240" w:lineRule="auto"/>
        <w:ind w:left="720"/>
      </w:pPr>
      <w:r/>
      <w:hyperlink r:id="rId30">
        <w:r>
          <w:rPr>
            <w:color w:val="0000EE"/>
            <w:u w:val="single"/>
          </w:rPr>
          <w:t>https://www.abc.net.au/news/2026-04-26/australia-bitumen-supply-crisis-strait-of-hormuz-disruptions/106566896</w:t>
        </w:r>
      </w:hyperlink>
      <w:r>
        <w:t xml:space="preserve"> - Australia has temporarily waived its Class 170 bitumen standards to allow the use of harder Class 240 bitumen from the US and UK, following supply disruptions caused by Iran's threat to attack ships in the Strait of Hormuz. With domestic production at Viva Energy reduced by a refinery fire and Asian imports halted, the Australian Flexible Pavement Association secured alternative supplies. While this measure prevents immediate roadworks stoppages, experts warn the new compound will reduce road lifespan by 30%, leading to higher long-term maintenance costs for local councils responsible for 75% of the network.</w:t>
      </w:r>
      <w:r/>
    </w:p>
    <w:p>
      <w:pPr>
        <w:pStyle w:val="ListNumber"/>
        <w:spacing w:line="240" w:lineRule="auto"/>
        <w:ind w:left="720"/>
      </w:pPr>
      <w:r/>
      <w:hyperlink r:id="rId31">
        <w:r>
          <w:rPr>
            <w:color w:val="0000EE"/>
            <w:u w:val="single"/>
          </w:rPr>
          <w:t>https://www.multifamilyinsiders.com/multifamily-blogs/inflation-reaccelerates-but-not-for-the-reasons-the-market-hoped</w:t>
        </w:r>
      </w:hyperlink>
      <w:r>
        <w:t xml:space="preserve"> - March 2026 CPI data shows headline inflation rising to 3.3% year-on-year, primarily due to a supply-driven energy shock with gasoline prices spiking 21.2%. This geopolitical cost pressure, linked to the Iran conflict, contrasts with softer core readings. Consequently, markets are repricing Federal Reserve rate cuts for 2026, as the Fed is unlikely to ease aggressively against supply-side inflation. For real estate, this environment increases operating costs and stalls cap rate compression, shifting the focus from rate-cut tailwinds to cost management and execution discipline.</w:t>
      </w:r>
      <w:r/>
    </w:p>
    <w:p>
      <w:pPr>
        <w:pStyle w:val="ListNumber"/>
        <w:spacing w:line="240" w:lineRule="auto"/>
        <w:ind w:left="720"/>
      </w:pPr>
      <w:r/>
      <w:hyperlink r:id="rId32">
        <w:r>
          <w:rPr>
            <w:color w:val="0000EE"/>
            <w:u w:val="single"/>
          </w:rPr>
          <w:t>https://realinvestmentadvice.com/resources/blog/the-dollars-funeral-keeps-getting-rescheduled/</w:t>
        </w:r>
      </w:hyperlink>
      <w:r>
        <w:t xml:space="preserve"> - Lance Roberts of Real Investment Advice challenges the prevailing narrative of a US dollar collapse, citing data showing record foreign holdings of US Treasuries at $9.4 trillion and net inflows of $488 billion over five months. The analysis attributes perceived de-dollarization to custody migration rather than liquidation. While acknowledging geopolitical risks from Iran and market volatility, the author concludes that capital flows driven by the AI cycle continue to support US assets, rendering the 'funeral' for the dollar premature and factually incorrect.</w:t>
      </w:r>
      <w:r/>
    </w:p>
    <w:p>
      <w:pPr>
        <w:pStyle w:val="ListNumber"/>
        <w:spacing w:line="240" w:lineRule="auto"/>
        <w:ind w:left="720"/>
      </w:pPr>
      <w:r/>
      <w:hyperlink r:id="rId33">
        <w:r>
          <w:rPr>
            <w:color w:val="0000EE"/>
            <w:u w:val="single"/>
          </w:rPr>
          <w:t>https://cryptoslate.com/the-global-oil-shock-has-the-fed-cornered-just-days-before-its-next-meeting-what-that-means-for-bitcoin/</w:t>
        </w:r>
      </w:hyperlink>
      <w:r>
        <w:t xml:space="preserve"> - Rising oil prices due to geopolitical tensions in the Middle East have increased inflation pressures, complicating the Federal Reserve's outlook just days before its April 28-29 meeting. Fed officials, including Alberto Musalem and John Williams, warn that high energy costs could keep core inflation near 3%, potentially delaying rate cuts. With key economic data, including Q1 GDP and PCE, scheduled for April 30, markets face a stress test for the easing narrative. Bitcoin and other risk assets may be repriced if the Fed adopts a more guarded tone regarding inflation.</w:t>
      </w:r>
      <w:r/>
    </w:p>
    <w:p>
      <w:pPr>
        <w:pStyle w:val="ListNumber"/>
        <w:spacing w:line="240" w:lineRule="auto"/>
        <w:ind w:left="720"/>
      </w:pPr>
      <w:r/>
      <w:hyperlink r:id="rId34">
        <w:r>
          <w:rPr>
            <w:color w:val="0000EE"/>
            <w:u w:val="single"/>
          </w:rPr>
          <w:t>https://cryptoslate.com/the-worlds-central-banks-are-now-treating-stablecoins-like-a-real-monetary-threat/</w:t>
        </w:r>
      </w:hyperlink>
      <w:r>
        <w:t xml:space="preserve"> - Global central banks now view stablecoins as a systemic monetary threat rather than merely an investor protection issue. The Bank for International Settlements warns of market stress from potential runs and the acceleration of dollarization in developing economies. The European Central Bank models suggest $2 trillion in stablecoins could transmit American financial stress to European banks. Citi projects issuance reaching $1.9 trillion by 2030, while the US banking lobby estimates $500 billion in deposit shifts by 2028. Policymakers fear stablecoins bypass traditional banking rails, weakening monetary policy transmission and reducing fee income.</w:t>
      </w:r>
      <w:r/>
    </w:p>
    <w:p>
      <w:pPr>
        <w:pStyle w:val="ListNumber"/>
        <w:spacing w:line="240" w:lineRule="auto"/>
        <w:ind w:left="720"/>
      </w:pPr>
      <w:r/>
      <w:hyperlink r:id="rId26">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27">
        <w:r>
          <w:rPr>
            <w:color w:val="0000EE"/>
            <w:u w:val="single"/>
          </w:rPr>
          <w:t>https://www.indexbox.io/blog/global-oil-market-disrupted-by-iran-conflict-spr-release-and-key-infrastructure/</w:t>
        </w:r>
      </w:hyperlink>
      <w:r>
        <w:t xml:space="preserve"> - Ongoing conflict with Iran has severely disrupted global oil markets, causing crude production in the Persian Gulf to fall by 57% compared to pre-war levels. To address this shortfall, the International Energy Agency has coordinated an unprecedented release of 400 million barrels from strategic stockpiles, with the United States contributing 172 million barrels from its Strategic Petroleum Reserve. Major infrastructure operators, including Plains All American Pipelines, Enterprise Products Partners, and Enbridge, are managing critical transport and storage networks to move oil from SPR sites to refineries and international markets.</w:t>
      </w:r>
      <w:r/>
    </w:p>
    <w:p>
      <w:pPr>
        <w:pStyle w:val="ListNumber"/>
        <w:spacing w:line="240" w:lineRule="auto"/>
        <w:ind w:left="720"/>
      </w:pPr>
      <w:r/>
      <w:hyperlink r:id="rId28">
        <w:r>
          <w:rPr>
            <w:color w:val="0000EE"/>
            <w:u w:val="single"/>
          </w:rPr>
          <w:t>https://www.birminghammail.co.uk/travel/major-uk-airport-becomes-first-33833384</w:t>
        </w:r>
      </w:hyperlink>
      <w:r>
        <w:t xml:space="preserve"> - Manchester Airport became the first major UK airport to issue a statement regarding jet fuel supply following fears of disruption caused by the Strait of Hormuz closure. While EU officials warned of potential flight cancellations and high prices, the airport, Airlines UK, and the UK government stated that current fuel stocks are normal and no short-term supply interruptions are expected. Ryanair noted suppliers can guarantee supply until mid-May but warned of potential risks if the conflict continues into June.</w:t>
      </w:r>
      <w:r/>
    </w:p>
    <w:p>
      <w:pPr>
        <w:pStyle w:val="ListNumber"/>
        <w:spacing w:line="240" w:lineRule="auto"/>
        <w:ind w:left="720"/>
      </w:pPr>
      <w:r/>
      <w:hyperlink r:id="rId29">
        <w:r>
          <w:rPr>
            <w:color w:val="0000EE"/>
            <w:u w:val="single"/>
          </w:rPr>
          <w:t>https://oilprice.com/Energy/Crude-Oil/Dangote-at-Full-Throttle-as-Nigeria-Becomes-a-Net-Fuel-Exporter.html</w:t>
        </w:r>
      </w:hyperlink>
      <w:r>
        <w:t xml:space="preserve"> - Dangote Refinery is operating near full capacity, driving Nigeria to become a net exporter of gasoline and jet fuel for the first time. In March, gasoline exports reached 55,000 b/d while imports fell to 40,000 b/d. Jet fuel exports hit 100,000 b/d, with Europe absorbing half the volume. The 650,000 b/d facility, owned by the Dangote Group, processes a mix of domestic and imported crude. While domestic state-owned refineries remain non-operational, Dangote now supplies national demand and exports surplus to African and European markets, capitalising on high global refining margins despite logistical constraints.</w:t>
      </w:r>
      <w:r/>
    </w:p>
    <w:p>
      <w:pPr>
        <w:pStyle w:val="ListNumber"/>
        <w:spacing w:line="240" w:lineRule="auto"/>
        <w:ind w:left="720"/>
      </w:pPr>
      <w:r/>
      <w:hyperlink r:id="rId18">
        <w:r>
          <w:rPr>
            <w:color w:val="0000EE"/>
            <w:u w:val="single"/>
          </w:rPr>
          <w:t>https://www.visiontimes.com/2026/04/25/us-iran-maritime-standoff-escalates-as-strait-of-hormuz-tensions-surge.html</w:t>
        </w:r>
      </w:hyperlink>
      <w:r>
        <w:t xml:space="preserve"> - Tensions have surged in the Strait of Hormuz as US forces intensified interceptions of Iranian oil tankers in Asian waters and the Indian Ocean. Iran responded by detaining container ships and imposing transit fees on vessels passing through the strait. US President Donald Trump warned that ships paying these fees would be intercepted. The conflict, ongoing since March 2026, threatens global energy supply chains, with analysts citing increased risks of miscalculation and market volatility.</w:t>
      </w:r>
      <w:r/>
    </w:p>
    <w:p>
      <w:pPr>
        <w:pStyle w:val="ListNumber"/>
        <w:spacing w:line="240" w:lineRule="auto"/>
        <w:ind w:left="720"/>
      </w:pPr>
      <w:r/>
      <w:hyperlink r:id="rId35">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36">
        <w:r>
          <w:rPr>
            <w:color w:val="0000EE"/>
            <w:u w:val="single"/>
          </w:rPr>
          <w:t>https://www.azernews.az/region/257554.html</w:t>
        </w:r>
      </w:hyperlink>
      <w:r>
        <w:t xml:space="preserve"> - Pirates seized the oil tanker Honour 25, carrying 17 crew members and 18,500 barrels of fuel, approximately 30 nautical miles off the coast of Somalia on Wednesday. The vessel, en route to Mogadishu, is now anchored near the shoreline between Xaafun and Bander Beyla. The incident has raised security concerns in the region, where fuel prices have already surged due to broader instability linked to the conflict involving the United States, Israel, and Iran. The crew's condition remains unclear.</w:t>
      </w:r>
      <w:r/>
    </w:p>
    <w:p>
      <w:pPr>
        <w:pStyle w:val="ListNumber"/>
        <w:spacing w:line="240" w:lineRule="auto"/>
        <w:ind w:left="720"/>
      </w:pPr>
      <w:r/>
      <w:hyperlink r:id="rId26">
        <w:r>
          <w:rPr>
            <w:color w:val="0000EE"/>
            <w:u w:val="single"/>
          </w:rPr>
          <w:t>https://cargoinsights.co/hormuz-crisis-tightens-indias-shipping-lifeline-as-costs-surge/</w:t>
        </w:r>
      </w:hyperlink>
      <w:r>
        <w:t xml:space="preserve"> - Recent attacks in the Strait of Hormuz are crippling global shipping and delaying India's project cargo for oil, gas, manufacturing, and infrastructure. Commercial vessels are rerouting from high-risk Gulf hubs like Fujairah to alternatives such as Salalah and Colombo, spiking freight costs and shortening quote validity. Sectors including oil and gas, heavy manufacturing, and infrastructure are bearing the steepest costs. India is exploring sovereign-backed insurance mechanisms to maintain maritime trade continuity.</w:t>
      </w:r>
      <w:r/>
    </w:p>
    <w:p>
      <w:pPr>
        <w:pStyle w:val="ListNumber"/>
        <w:spacing w:line="240" w:lineRule="auto"/>
        <w:ind w:left="720"/>
      </w:pPr>
      <w:r/>
      <w:hyperlink r:id="rId37">
        <w:r>
          <w:rPr>
            <w:color w:val="0000EE"/>
            <w:u w:val="single"/>
          </w:rPr>
          <w:t>https://www.themainewire.com/2026/04/maine-destroyer-fired-five-warning-shots-at-iranian-ship-before-going-for-broke/</w:t>
        </w:r>
      </w:hyperlink>
      <w:r>
        <w:t xml:space="preserve"> - Air Force Gen Dan Caine revealed that the USS Spruance fired five warning shots and subsequently disabled the engine of the Iranian-flagged cargo vessel M/V Touska on April 19 in the Strait of Hormuz. After the ship ignored multiple warnings regarding a US blockade, US commanders authorised disabling fire using nine inert rounds to target the propulsion system. US Marines later boarded the vessel, taking the ship and its crew into custody. This incident marks a rare use of force against a non-combat vessel.</w:t>
      </w:r>
      <w:r/>
    </w:p>
    <w:p>
      <w:pPr>
        <w:pStyle w:val="ListNumber"/>
        <w:spacing w:line="240" w:lineRule="auto"/>
        <w:ind w:left="720"/>
      </w:pPr>
      <w:r/>
      <w:hyperlink r:id="rId35">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38">
        <w:r>
          <w:rPr>
            <w:color w:val="0000EE"/>
            <w:u w:val="single"/>
          </w:rPr>
          <w:t>https://www.deccanchronicle.com/southern-states/andhra-pradesh/long-queues-for-diesel-at-petrol-bunks-in-godavari-districts-1952769</w:t>
        </w:r>
      </w:hyperlink>
      <w:r>
        <w:t xml:space="preserve"> - Long queues for diesel have formed at petrol bunks in Kakinada, Eluru, Konaseema, and East and West Godavari districts due to panic buying and fears of price hikes following elections. While officials deny shortages, drivers report 'No Diesel' boards and limited availability. Rural areas face severe disruption as harvesting mechanised equipment stands still due to fuel constraints, with dealers restricting supply to 30 litres per heavy vehicle daily. District administrations have deployed personnel to manage the situation and prioritised fuel for harvest machines.</w:t>
      </w:r>
      <w:r/>
    </w:p>
    <w:p>
      <w:pPr>
        <w:pStyle w:val="ListNumber"/>
        <w:spacing w:line="240" w:lineRule="auto"/>
        <w:ind w:left="720"/>
      </w:pPr>
      <w:r/>
      <w:hyperlink r:id="rId39">
        <w:r>
          <w:rPr>
            <w:color w:val="0000EE"/>
            <w:u w:val="single"/>
          </w:rPr>
          <w:t>https://www.deccanchronicle.com/southern-states/andhra-pradesh/naidu-reviews-fuel-shortage-in-ap-orders-restoration-of-supplies-1952817</w:t>
        </w:r>
      </w:hyperlink>
      <w:r>
        <w:t xml:space="preserve"> - Andhra Pradesh Chief Minister N. Chandrababu Naidu reviewed reports of fuel shortages affecting motorists and farmers on Saturday. He directed officials to coordinate with petrol bunk owners and oil companies to restore supplies immediately. The crisis is impacting agriculture, with diesel scarcity halting paddy harvesting machines in the Godavari districts. While oil companies have agreed to increase supply by 10 per cent compared to last year, dealers face rationing. Government sources express confidence that the situation will stabilise soon.</w:t>
      </w:r>
      <w:r/>
    </w:p>
    <w:p>
      <w:pPr>
        <w:pStyle w:val="ListNumber"/>
        <w:spacing w:line="240" w:lineRule="auto"/>
        <w:ind w:left="720"/>
      </w:pPr>
      <w:r/>
      <w:hyperlink r:id="rId35">
        <w:r>
          <w:rPr>
            <w:color w:val="0000EE"/>
            <w:u w:val="single"/>
          </w:rPr>
          <w:t>https://gcaptain.com/strait-of-hormuz-remains-near-empty-with-just-a-few-iran-ships-moving/</w:t>
        </w:r>
      </w:hyperlink>
      <w:r>
        <w:t xml:space="preserve"> - The Strait of Hormuz remains largely empty of merchant traffic, with only a few Tehran-linked vessels moving through the waterway as of Saturday morning. US Navy actions have stalled Iranian supertankers near the maritime border with Pakistan, creating a bottleneck for exports. Tensions persist following Iranian gunboat attacks and tanker interceptions, while diplomatic efforts to negotiate a peace deal have proven elusive. The US has also sanctioned Hengli Petrochemical (Dalian) Refinery Co. for purchasing Iranian oil. Vessel-tracking data indicates no ships were observed entering the strait, though some Iran-linked vessels may be switching off tracking signals to avoid detection.</w:t>
      </w:r>
      <w:r/>
    </w:p>
    <w:p>
      <w:pPr>
        <w:pStyle w:val="ListNumber"/>
        <w:spacing w:line="240" w:lineRule="auto"/>
        <w:ind w:left="720"/>
      </w:pPr>
      <w:r/>
      <w:hyperlink r:id="rId40">
        <w:r>
          <w:rPr>
            <w:color w:val="0000EE"/>
            <w:u w:val="single"/>
          </w:rPr>
          <w:t>https://coingape.com/fomc-meeting-us-fed-expected-to-hold-rates-till-2027-despite-kevin-warsh-taking-charge/</w:t>
        </w:r>
      </w:hyperlink>
      <w:r>
        <w:t xml:space="preserve"> - Markets expect the US Federal Reserve to maintain interest rates between 3.50% and 3.75% until late 2027, with a 99% probability of a pause at the April 2026 FOMC meeting. This outlook persists despite Kevin Warsh, the Trump nominee for Fed chair, awaiting Senate confirmation to succeed Jerome Powell. Geopolitical tensions, specifically the Iran crisis, are influencing the central bank's cautious stance on inflation and growth. Warsh's confirmation is pending a Senate vote scheduled for April 29, 2026.</w:t>
      </w:r>
      <w:r/>
    </w:p>
    <w:p>
      <w:pPr>
        <w:pStyle w:val="ListNumber"/>
        <w:spacing w:line="240" w:lineRule="auto"/>
        <w:ind w:left="720"/>
      </w:pPr>
      <w:r/>
      <w:hyperlink r:id="rId41">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41">
        <w:r>
          <w:rPr>
            <w:color w:val="0000EE"/>
            <w:u w:val="single"/>
          </w:rPr>
          <w:t>http://thearabweekly.com/welcome-age-energy-shocks</w:t>
        </w:r>
      </w:hyperlink>
      <w:r>
        <w:t xml:space="preserve"> - The article analyses how geopolitical conflicts, trade fragmentation, and the low-carbon transition are driving frequent energy shocks. Recent crises include the post-pandemic inflation surge, Russia's invasion of Ukraine, and the Iran war, which disrupted the Strait of Hormuz. While globalisation and US energy dominance reshaped markets, new vulnerabilities exist regarding reliance on Chinese technology and the weaponisation of energy. Experts warn that volatility, rather than stability, will define future global energy markets as nations seek domestic diversification.</w:t>
      </w:r>
      <w:r/>
    </w:p>
    <w:p>
      <w:pPr>
        <w:pStyle w:val="ListNumber"/>
        <w:spacing w:line="240" w:lineRule="auto"/>
        <w:ind w:left="720"/>
      </w:pPr>
      <w:r/>
      <w:hyperlink r:id="rId38">
        <w:r>
          <w:rPr>
            <w:color w:val="0000EE"/>
            <w:u w:val="single"/>
          </w:rPr>
          <w:t>https://www.deccanchronicle.com/southern-states/andhra-pradesh/long-queues-for-diesel-at-petrol-bunks-in-godavari-districts-1952769</w:t>
        </w:r>
      </w:hyperlink>
      <w:r>
        <w:t xml:space="preserve"> - Long queues for diesel have formed at petrol bunks in Kakinada, Eluru, Konaseema, and East and West Godavari districts due to panic buying and fears of price hikes following elections. While officials deny shortages, drivers report 'No Diesel' boards and limited availability. Rural areas face severe disruption as harvesting mechanised equipment stands still due to fuel constraints, with dealers restricting supply to 30 litres per heavy vehicle daily. District administrations have deployed personnel to manage the situation and prioritised fuel for harvest machines.</w:t>
      </w:r>
      <w:r/>
    </w:p>
    <w:p>
      <w:pPr>
        <w:pStyle w:val="ListNumber"/>
        <w:spacing w:line="240" w:lineRule="auto"/>
        <w:ind w:left="720"/>
      </w:pPr>
      <w:r/>
      <w:hyperlink r:id="rId42">
        <w:r>
          <w:rPr>
            <w:color w:val="0000EE"/>
            <w:u w:val="single"/>
          </w:rPr>
          <w:t>https://news.republika.co.id/berita/te030p393/krisis-selat-hormuz-meluas-somalia-ancam-blokade-kapal-israel-di-bab-almandeb</w:t>
        </w:r>
      </w:hyperlink>
      <w:r>
        <w:t xml:space="preserve"> - Somalia has threatened to block Israeli vessels entering the Bab al-Mandeb Strait in response to Israel's recognition of Somaliland's independence. The announcement was made by Somalia's ambassador to Ethiopia and the African Union, Abdullah Warfa, who stated that Mogadishu has prohibited Israeli ships from passing through the Gulf of Aden and the strait's entrance. Analysts warn this could reignite tensions in the Red Sea, where Iran-backed Houthi groups control parts of the Yemeni coast. Experts suggest Somalia might use low-cost drones to disrupt shipping, potentially forming an alliance with the Houthis if Israel or the US retaliates against Somalia.</w:t>
      </w:r>
      <w:r/>
    </w:p>
    <w:p>
      <w:pPr>
        <w:pStyle w:val="ListNumber"/>
        <w:spacing w:line="240" w:lineRule="auto"/>
        <w:ind w:left="720"/>
      </w:pPr>
      <w:r/>
      <w:hyperlink r:id="rId43">
        <w:r>
          <w:rPr>
            <w:color w:val="0000EE"/>
            <w:u w:val="single"/>
          </w:rPr>
          <w:t>https://www.indexbox.io/blog/fluoropolymer-film-market-growth-to-accelerate-by-2035-driven-by-renewable-energy-and-miniaturization-demands/</w:t>
        </w:r>
      </w:hyperlink>
      <w:r>
        <w:t xml:space="preserve"> - The global fluoropolymer film market is projected to expand with a compound annual growth rate of 5.2% from 2026 to 2035, reaching a market index of 158 relative to 2025. Demand is driven by electronics miniaturization, renewable energy infrastructure, and electric vehicle adoption, with Asia-Pacific accounting for over 45% of global consumption. Key growth sectors include electrical and electronics, solar photovoltaic backsheets, and chemical processing. Major participants include Chemours, Daikin, 3M, and Solvay. Challenges include volatile feedstock prices and regulatory pressure on PFAS substances in Europe and North America.</w:t>
      </w:r>
      <w:r/>
    </w:p>
    <w:p>
      <w:pPr>
        <w:pStyle w:val="ListNumber"/>
        <w:spacing w:line="240" w:lineRule="auto"/>
        <w:ind w:left="720"/>
      </w:pPr>
      <w:r/>
      <w:hyperlink r:id="rId44">
        <w:r>
          <w:rPr>
            <w:color w:val="0000EE"/>
            <w:u w:val="single"/>
          </w:rPr>
          <w:t>https://unn.ua/news/ormuzka-protoka-faktychno-sporozhnila</w:t>
        </w:r>
      </w:hyperlink>
      <w:r>
        <w:t xml:space="preserve"> - Oil shipments through the Strait of Hormuz have effectively ceased, with only a few vessels linked to Iran passing through on the morning of April 25. This reduction follows attacks by Iranian forces on ships and US Navy interceptions of tankers near the Pakistan border, complicating Iranian oil exports. Consequently, oil prices rose by over $3. A bottleneck has formed despite Iran continuing to load oil, while the US intensified sanctions on Chinese refineries. Britain and France are convening a summit to address maritime restoration.</w:t>
      </w:r>
      <w:r/>
    </w:p>
    <w:p>
      <w:pPr>
        <w:pStyle w:val="ListNumber"/>
        <w:spacing w:line="240" w:lineRule="auto"/>
        <w:ind w:left="720"/>
      </w:pPr>
      <w:r/>
      <w:hyperlink r:id="rId45">
        <w:r>
          <w:rPr>
            <w:color w:val="0000EE"/>
            <w:u w:val="single"/>
          </w:rPr>
          <w:t>https://www.unian.ua/economics/energetics/rosiyska-nafta-ssha-ne-prodovzhuvatimut-poslablennya-shchodo-nafti-iranu-ta-rosiji-13361685.html</w:t>
        </w:r>
      </w:hyperlink>
      <w:r>
        <w:t xml:space="preserve"> - US Treasury Secretary Scott Bessent stated that the United States will not extend exceptions allowing the purchase of Russian oil and products currently at sea, nor will it renew a one-time exception for Iranian oil. This decision follows a March waiver that temporarily lifted restrictions to stabilise global energy prices above $100 per barrel. Bessent indicated that the blockade is effective and production will likely halt within days, severely impacting Iranian wells. The announcement was made during negotiations with the European Commission, where a memorandum on critical minerals was also signed.</w:t>
      </w:r>
      <w:r/>
    </w:p>
    <w:p>
      <w:pPr>
        <w:pStyle w:val="ListNumber"/>
        <w:spacing w:line="240" w:lineRule="auto"/>
        <w:ind w:left="720"/>
      </w:pPr>
      <w:r/>
      <w:hyperlink r:id="rId46">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47">
        <w:r>
          <w:rPr>
            <w:color w:val="0000EE"/>
            <w:u w:val="single"/>
          </w:rPr>
          <w:t>https://en.clickpetroleoegas.com.br/a-decommissioned-oil-platform-in-the-north-sea-is-being-converted-into-the-worlds-first-offshore-green-hydrogen-plant-and-the-logic-is-to-ha-vml97/</w:t>
        </w:r>
      </w:hyperlink>
      <w:r>
        <w:t xml:space="preserve"> - The AquaVentus consortium is converting a decommissioned North Sea oil platform into the world's first offshore green hydrogen plant. By harnessing excess wind energy previously hindering drilling, the project aims to generate electricity for electrolysis. The initiative involves over a hundred entities including Shell, RWE, Gasunie, and Equinor, targeting up to 10 gigawatts of capacity by 2035. Hydrogen will be transported via the AquaDuctus pipeline to the European continent. This repurposing avoids dismantling costs and leverages existing infrastructure to create Europe's largest green hydrogen hub.</w:t>
      </w:r>
      <w:r/>
    </w:p>
    <w:p>
      <w:pPr>
        <w:pStyle w:val="ListNumber"/>
        <w:spacing w:line="240" w:lineRule="auto"/>
        <w:ind w:left="720"/>
      </w:pPr>
      <w:r/>
      <w:hyperlink r:id="rId46">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46">
        <w:r>
          <w:rPr>
            <w:color w:val="0000EE"/>
            <w:u w:val="single"/>
          </w:rPr>
          <w:t>https://www.financial-world.org/news/news/financial/30572/dollar-gains-support-as-usiran-economic-war-threatens-supply-chains/</w:t>
        </w:r>
      </w:hyperlink>
      <w:r>
        <w:t xml:space="preserve"> - Markets are treating the US-Iran confrontation as an economic war rather than open military conflict, leading to a temporary recovery in risk appetite. However, analysts warn that supply stress is moving beyond oil to include sulfur, helium, fertilizers, and aluminum, with Asia facing significant exposure. The US dollar is gaining strength because the US is relatively less vulnerable to these material shortages compared to economies dependent on imported energy or specialized Gulf inputs. This advantage may persist only as long as the blockade remains in place.</w:t>
      </w:r>
      <w:r/>
    </w:p>
    <w:p>
      <w:pPr>
        <w:pStyle w:val="ListNumber"/>
        <w:spacing w:line="240" w:lineRule="auto"/>
        <w:ind w:left="720"/>
      </w:pPr>
      <w:r/>
      <w:hyperlink r:id="rId48">
        <w:r>
          <w:rPr>
            <w:color w:val="0000EE"/>
            <w:u w:val="single"/>
          </w:rPr>
          <w:t>https://www.goodreturns.in/news/us-navy-mine-clearance-strait-of-hormuz-shipping-insurance-risks-011-1504537.html</w:t>
        </w:r>
      </w:hyperlink>
      <w:r>
        <w:t xml:space="preserve"> - The US Navy is conducting mine clearance operations in the Strait of Hormuz, with Pentagon officials estimating the process could take six months. Defence Secretary Pete Hegseth and President Trump expressed confidence in the capability to clear identified mines, while Admiral Brad Cooper noted the effort is expanding. However, shipping firms and insurers remain cautious due to the psychological impact of potential threats and the difficulty of verifying complete clearance. Experts suggest Iran's mine capabilities and the complexity of detection pose significant risks to commercial traffic, leading insurers to add clauses requiring contact with Iranian authorities for safe passage.</w:t>
      </w:r>
      <w:r/>
    </w:p>
    <w:p>
      <w:pPr>
        <w:pStyle w:val="ListNumber"/>
        <w:spacing w:line="240" w:lineRule="auto"/>
        <w:ind w:left="720"/>
      </w:pPr>
      <w:r/>
      <w:hyperlink r:id="rId49">
        <w:r>
          <w:rPr>
            <w:color w:val="0000EE"/>
            <w:u w:val="single"/>
          </w:rPr>
          <w:t>https://www.straitstimes.com/world/middle-east/iran-war-leaves-seafarers-stranded-in-the-gulf</w:t>
        </w:r>
      </w:hyperlink>
      <w:r>
        <w:t xml:space="preserve"> - The conflict in Iran has stranded thousands of seafarers, including many from India, in and around the Strait of Hormuz. Indian mariners report surviving on limited rations at inland Iranian ports due to a US Navy blockade and shipping companies' reluctance to cover repatriation costs. While some crews have been repatriated, three Indian sailors have lost their lives, and two Indian-flagged vessels were fired upon. Security concerns are rising as attacks on vessels continue to disrupt trade along one of the world's busiest shipping routes.</w:t>
      </w:r>
      <w:r/>
    </w:p>
    <w:p>
      <w:pPr>
        <w:pStyle w:val="ListNumber"/>
        <w:spacing w:line="240" w:lineRule="auto"/>
        <w:ind w:left="720"/>
      </w:pPr>
      <w:r/>
      <w:hyperlink r:id="rId50">
        <w:r>
          <w:rPr>
            <w:color w:val="0000EE"/>
            <w:u w:val="single"/>
          </w:rPr>
          <w:t>https://nypost.com/2026/04/24/us-news/pete-hegseth-warns-iran-laying-mines-violates-cease-fire-wont-deny-report-it-could-take-six-months-to-clear-the-strait-of-hormuz/</w:t>
        </w:r>
      </w:hyperlink>
      <w:r>
        <w:t xml:space="preserve"> - US Secretary of War Pete Hegseth stated that Iran laying additional mines in the Strait of Hormuz violates the fragile cease-fire. Hegseth did not deny a report estimating it could take up to six months to clear the strait. The US has deployed minesweepers and warned it will shoot any Iranian boat attempting to drop mines. Global energy prices have surged as transit remains limited due to the mine threat.</w:t>
      </w:r>
      <w:r/>
    </w:p>
    <w:p>
      <w:pPr>
        <w:pStyle w:val="ListNumber"/>
        <w:spacing w:line="240" w:lineRule="auto"/>
        <w:ind w:left="720"/>
      </w:pPr>
      <w:r/>
      <w:hyperlink r:id="rId51">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52">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53">
        <w:r>
          <w:rPr>
            <w:color w:val="0000EE"/>
            <w:u w:val="single"/>
          </w:rPr>
          <w:t>https://www.albawaba.com/news/oil-tanker-hijacked-somalia-coast-1626143</w:t>
        </w:r>
      </w:hyperlink>
      <w:r>
        <w:t xml:space="preserve"> - An oil tanker named Honour 25 was hijacked by Somali pirates off the northeastern coast of Somalia on Tuesday, 21 April 2026. The vessel, carrying 18,500 barrels of fuel and 17 crew members including one Indian national, was seized approximately 90 kilometers northeast of Marero. The attackers redirected the ship into Somali territorial waters. This incident raises concerns about a resurgence of piracy in the region following a period of decline.</w:t>
      </w:r>
      <w:r/>
    </w:p>
    <w:p>
      <w:pPr>
        <w:pStyle w:val="ListNumber"/>
        <w:spacing w:line="240" w:lineRule="auto"/>
        <w:ind w:left="720"/>
      </w:pPr>
      <w:r/>
      <w:hyperlink r:id="rId54">
        <w:r>
          <w:rPr>
            <w:color w:val="0000EE"/>
            <w:u w:val="single"/>
          </w:rPr>
          <w:t>https://www.independent.co.uk/news/world/americas/us-politics/hegseth-trump-iran-war-briefing-b2964346.html</w:t>
        </w:r>
      </w:hyperlink>
      <w:r>
        <w:t xml:space="preserve"> - US Defense Secretary Pete Hegseth criticized European and Asian allies for failing to commit naval forces to reopen the Strait of Hormuz following Iran's blockade. Hegseth described the US-led conflict as a gift from President Donald Trump and accused allies of freeriding. Meanwhile, UK Prime Minister Keir Starmer and French President Emmanuel Macron announced a defensive multinational mission contingent on a ceasefire. Hegseth dismissed these diplomatic efforts as insincere. The blockade has disrupted global oil supplies and raised prices.</w:t>
      </w:r>
      <w:r/>
    </w:p>
    <w:p>
      <w:pPr>
        <w:pStyle w:val="ListNumber"/>
        <w:spacing w:line="240" w:lineRule="auto"/>
        <w:ind w:left="720"/>
      </w:pPr>
      <w:r/>
      <w:hyperlink r:id="rId55">
        <w:r>
          <w:rPr>
            <w:color w:val="0000EE"/>
            <w:u w:val="single"/>
          </w:rPr>
          <w:t>https://www.middleeastmonitor.com/20260425-germany-to-deploy-naval-units-to-the-mediterranean-ahead-of-potential-strait-of-hormuz-mission/</w:t>
        </w:r>
      </w:hyperlink>
      <w:r>
        <w:t xml:space="preserve"> - German Defense Minister Boris Pistorius announced the deployment of a minesweeper and a command and supply ship to the Mediterranean. The move prepares German forces for a possible mission in the Strait of Hormuz, contingent on a parliamentary mandate. The existing EU Aspides mission could be expanded to include this operation, requiring US and UK participation and a legal framework adjustment. This follows the US and Israel war against Iran and a subsequent American naval blockade.</w:t>
      </w:r>
      <w:r/>
    </w:p>
    <w:p>
      <w:pPr>
        <w:pStyle w:val="ListNumber"/>
        <w:spacing w:line="240" w:lineRule="auto"/>
        <w:ind w:left="720"/>
      </w:pPr>
      <w:r/>
      <w:hyperlink r:id="rId56">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57">
        <w:r>
          <w:rPr>
            <w:color w:val="0000EE"/>
            <w:u w:val="single"/>
          </w:rPr>
          <w:t>https://www.ndtv.com/world-news/oil-tanker-hijacked-off-somalia-coast-taken-into-its-territorial-waters-11408580#publisher=newsstand</w:t>
        </w:r>
      </w:hyperlink>
      <w:r>
        <w:t xml:space="preserve"> - An oil tanker was hijacked off the coast of Somalia and taken into its territorial waters, according to the British maritime security agency UKMTO. The vessel was seized northeast of the city of Mareeyo on Tuesday. This incident adds to existing navigation risks in the Red Sea and indicates a credible piracy threat, following reports of other vessels being boarded by armed groups in the region.</w:t>
      </w:r>
      <w:r/>
    </w:p>
    <w:p>
      <w:pPr>
        <w:pStyle w:val="ListNumber"/>
        <w:spacing w:line="240" w:lineRule="auto"/>
        <w:ind w:left="720"/>
      </w:pPr>
      <w:r/>
      <w:hyperlink r:id="rId58">
        <w:r>
          <w:rPr>
            <w:color w:val="0000EE"/>
            <w:u w:val="single"/>
          </w:rPr>
          <w:t>https://index.hu/kulfold/2026/04/25/iran-csalok-engedely-hajozas-hormuzi-szoros-kriptovaluta/</w:t>
        </w:r>
      </w:hyperlink>
      <w:r>
        <w:t xml:space="preserve"> - Fraudsters are impersonating Iranian authorities in the Hormuz Strait, demanding cryptocurrency from ships attempting to pass through the strait under the guise of official clearance. While Iran has resumed domestic flights after a 50-day closure, this maritime scam exploits the region's instability. The Greek maritime risk management firm MARISKS warned that at least one vessel fell for the ruse, paid the demanded cryptocurrency, and was subsequently attacked by the legitimate Iranian Navy. This incident highlights the dangers of the power vacuum created by ongoing conflict, where legal transactions and fraudulent schemes have become indistinguishable.</w:t>
      </w:r>
      <w:r/>
    </w:p>
    <w:p>
      <w:pPr>
        <w:pStyle w:val="ListNumber"/>
        <w:spacing w:line="240" w:lineRule="auto"/>
        <w:ind w:left="720"/>
      </w:pPr>
      <w:r/>
      <w:hyperlink r:id="rId59">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48">
        <w:r>
          <w:rPr>
            <w:color w:val="0000EE"/>
            <w:u w:val="single"/>
          </w:rPr>
          <w:t>https://www.goodreturns.in/news/us-navy-mine-clearance-strait-of-hormuz-shipping-insurance-risks-011-1504537.html</w:t>
        </w:r>
      </w:hyperlink>
      <w:r>
        <w:t xml:space="preserve"> - The US Navy is conducting mine clearance operations in the Strait of Hormuz, with Pentagon officials estimating the process could take six months. Defence Secretary Pete Hegseth and President Trump expressed confidence in the capability to clear identified mines, while Admiral Brad Cooper noted the effort is expanding. However, shipping firms and insurers remain cautious due to the psychological impact of potential threats and the difficulty of verifying complete clearance. Experts suggest Iran's mine capabilities and the complexity of detection pose significant risks to commercial traffic, leading insurers to add clauses requiring contact with Iranian authorities for safe passage.</w:t>
      </w:r>
      <w:r/>
    </w:p>
    <w:p>
      <w:pPr>
        <w:pStyle w:val="ListNumber"/>
        <w:spacing w:line="240" w:lineRule="auto"/>
        <w:ind w:left="720"/>
      </w:pPr>
      <w:r/>
      <w:hyperlink r:id="rId60">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59">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61">
        <w:r>
          <w:rPr>
            <w:color w:val="0000EE"/>
            <w:u w:val="single"/>
          </w:rPr>
          <w:t>https://www.eanlibya.com/%D9%85%D8%A4%D8%B3%D8%B3%D8%A9-%D8%A7%D9%84%D9%86%D9%81%D8%B7-%D8%AA%D8%B5%D8%AF%D8%B1-%D8%AA%D8%AD%D8%AF%D9%8A%D8%AB%D8%A7%D9%8B-%D9%84%D8%A3%D8%B1%D8%B5%D8%AF%D8%A9-%D8%A7%D9%84%D9%85%D8%B3/</w:t>
        </w:r>
      </w:hyperlink>
      <w:r>
        <w:t xml:space="preserve"> - The National Oil Corporation issued its daily report on fuel stockpiles and tanker movements across Libyan oil facilities for Saturday, 25 April 2026. The update details active movements at storage depots in Tripoli, Misrata, Zawiya, Benghazi, and Tobruk, providing specific tonnage figures for petrol, diesel, and gas. Total national reserves stood at 100,063 tonnes of petrol, 44,707 tonnes of diesel, and 6,066 tonnes of gas. The report highlights ongoing efforts to ensure continuous supply to the local market and appropriate distribution to meet citizen needs.</w:t>
      </w:r>
      <w:r/>
    </w:p>
    <w:p>
      <w:pPr>
        <w:pStyle w:val="ListNumber"/>
        <w:spacing w:line="240" w:lineRule="auto"/>
        <w:ind w:left="720"/>
      </w:pPr>
      <w:r/>
      <w:hyperlink r:id="rId59">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51">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62">
        <w:r>
          <w:rPr>
            <w:color w:val="0000EE"/>
            <w:u w:val="single"/>
          </w:rPr>
          <w:t>https://iraqidinarchat.net/iraq-is-moving-directly-towards-washington-regarding-the-dollar/</w:t>
        </w:r>
      </w:hyperlink>
      <w:r>
        <w:t xml:space="preserve"> - An informed source revealed that the Iraqi government has opened direct communication channels with the United States to address a dollar crisis. The talks focus on resuming stopped cash shipments, ensuring continued fund flow, and preventing dollar leakage to sanctioned entities. Technical and diplomatic actions are underway to maintain monetary stability and avoid market escalation.</w:t>
      </w:r>
      <w:r/>
    </w:p>
    <w:p>
      <w:pPr>
        <w:pStyle w:val="ListNumber"/>
        <w:spacing w:line="240" w:lineRule="auto"/>
        <w:ind w:left="720"/>
      </w:pPr>
      <w:r/>
      <w:hyperlink r:id="rId51">
        <w:r>
          <w:rPr>
            <w:color w:val="0000EE"/>
            <w:u w:val="single"/>
          </w:rPr>
          <w:t>https://ca.finance.yahoo.com/news/tax-refunds-vs-higher-energy-181410612.html</w:t>
        </w:r>
      </w:hyperlink>
      <w:r>
        <w:t xml:space="preserve"> - Goldman Sachs forecasts weak real consumption growth in the US as rising energy costs neutralise the benefits of increased tax refunds. While refunds are 17% higher than last year, a surge in fuel prices, up 40% since the start of the war, creates a significant headwind for household incomes. The bank estimates this energy inflation will limit the tailwind for consumer spending, with real disposable income growth expected at 1.2% for the full year. The impact is particularly burdensome for the lowest income quintile.</w:t>
      </w:r>
      <w:r/>
    </w:p>
    <w:p>
      <w:pPr>
        <w:pStyle w:val="ListNumber"/>
        <w:spacing w:line="240" w:lineRule="auto"/>
        <w:ind w:left="720"/>
      </w:pPr>
      <w:r/>
      <w:hyperlink r:id="rId63">
        <w:r>
          <w:rPr>
            <w:color w:val="0000EE"/>
            <w:u w:val="single"/>
          </w:rPr>
          <w:t>https://ca.finance.yahoo.com/news/surging-gas-prices-have-more-than-half-of-car-buyers-eyeing-evs-and-hybrids-140000205.html</w:t>
        </w:r>
      </w:hyperlink>
      <w:r>
        <w:t xml:space="preserve"> - A Cars.com survey conducted in early April 2026 reveals that 52% of US car shoppers are considering electric vehicles or plug-in hybrids due to surging gas prices. Average US gas prices reached $4.06, attributed to the ongoing conflict involving Iran. Search data indicates a 25% surge in EV interest and a 9% drop in searches for gas-powered vehicles. While high MSRPs for luxury EVs keep some buyers away, interest in affordable models like the Chevrolet Bolt remains strong.</w:t>
      </w:r>
      <w:r/>
    </w:p>
    <w:p>
      <w:pPr>
        <w:pStyle w:val="ListNumber"/>
        <w:spacing w:line="240" w:lineRule="auto"/>
        <w:ind w:left="720"/>
      </w:pPr>
      <w:r/>
      <w:hyperlink r:id="rId64">
        <w:r>
          <w:rPr>
            <w:color w:val="0000EE"/>
            <w:u w:val="single"/>
          </w:rPr>
          <w:t>https://oilprice.com/Energy/Energy-General/US-States-Retreat-From-Climate-Goals-as-Costs-Surge-and-Federal-Support-Fades.html</w:t>
        </w:r>
      </w:hyperlink>
      <w:r>
        <w:t xml:space="preserve"> - Several US states are scaling back or revising climate targets due to rising energy costs and reduced federal support under the Trump administration. New York Governor Kathy Hochul admitted the 2030 emissions goal is unattainable, while Massachusetts and Rhode Island are cutting or delaying programs to address affordability. Federal actions, including halting offshore wind projects and cutting tax breaks, alongside global conflict-driven fuel price volatility, have deterred investment and slowed EV adoption, threatening mid-decade decarbonisation targets.</w:t>
      </w:r>
      <w:r/>
    </w:p>
    <w:p>
      <w:pPr>
        <w:pStyle w:val="ListNumber"/>
        <w:spacing w:line="240" w:lineRule="auto"/>
        <w:ind w:left="720"/>
      </w:pPr>
      <w:r/>
      <w:hyperlink r:id="rId65">
        <w:r>
          <w:rPr>
            <w:color w:val="0000EE"/>
            <w:u w:val="single"/>
          </w:rPr>
          <w:t>https://www.dailynewsegypt.com/2026/04/25/us-military-fuel-shipments-to-pacific-expose-strain-of-iran-war-on-global-oil-supply/?utm_source=rss&amp;utm_medium=rss&amp;utm_campaign=us-military-fuel-shipments-to-pacific-expose-strain-of-iran-war-on-global-oil-supply</w:t>
        </w:r>
      </w:hyperlink>
      <w:r>
        <w:t xml:space="preserve"> - Unusual US military fuel shipments to the Philippines and Japan highlight disruptions to global oil supply chains caused by the Iran war. The US is redirecting domestic aviation fuel and diesel to the Asia-Pacific region due to restrictions on traditional Middle Eastern routes through the Strait of Hormuz. This logistical pivot occurs amid a global aviation fuel crisis and record-high diesel shipments to Australia. The US has also sanctioned a Chinese refinery and Iranian shadow oil fleet vessels, while deploying aircraft carriers to enforce a blockade of the strait.</w:t>
      </w:r>
      <w:r/>
    </w:p>
    <w:p>
      <w:pPr>
        <w:pStyle w:val="ListNumber"/>
        <w:spacing w:line="240" w:lineRule="auto"/>
        <w:ind w:left="720"/>
      </w:pPr>
      <w:r/>
      <w:hyperlink r:id="rId66">
        <w:r>
          <w:rPr>
            <w:color w:val="0000EE"/>
            <w:u w:val="single"/>
          </w:rPr>
          <w:t>https://techstory.in/%E2%82%B920-on-petrol-%E2%82%B9100-on-diesel-the-hidden-cost-of-holding-fuel-prices-steady/</w:t>
        </w:r>
      </w:hyperlink>
      <w:r>
        <w:t xml:space="preserve"> - The Indian government is absorbing significant financial losses of approximately ₹20 per litre on petrol and ₹100 per litre on diesel to keep retail fuel prices unchanged. State-run oil marketing companies are bearing the cost of rising crude oil prices, which have climbed above $100 per barrel due to geopolitical tensions in West Asia. Officials prioritise consumer stability and supply chain costs over immediate financial recovery for the firms, with no immediate plans to raise pump prices or provide direct compensation.</w:t>
      </w:r>
      <w:r/>
    </w:p>
    <w:p>
      <w:pPr>
        <w:pStyle w:val="ListNumber"/>
        <w:spacing w:line="240" w:lineRule="auto"/>
        <w:ind w:left="720"/>
      </w:pPr>
      <w:r/>
      <w:hyperlink r:id="rId60">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67">
        <w:r>
          <w:rPr>
            <w:color w:val="0000EE"/>
            <w:u w:val="single"/>
          </w:rPr>
          <w:t>https://www.thehindubusinessline.com/portfolio/personal-finance/interplay-between-dated-brent-and-brent-futures/article70905688.ece</w:t>
        </w:r>
      </w:hyperlink>
      <w:r>
        <w:t xml:space="preserve"> - Financial experts clarify the distinction between Dated Brent, representing physical spot market prices for North Sea crude, and Brent futures, which are cash-settled derivatives. The discussion highlights why prices diverged, with Dated Brent reaching $145 while futures traded near $96, attributing the gap to delivery timelines and market expectations. The conversation details convergence mechanisms including exchange settlement, arbitrage via Exchange for Physical (EFP), and short squeezes. Recent price drops in Dated Brent are linked to a ceasefire, though supply constraints persist.</w:t>
      </w:r>
      <w:r/>
    </w:p>
    <w:p>
      <w:pPr>
        <w:pStyle w:val="ListNumber"/>
        <w:spacing w:line="240" w:lineRule="auto"/>
        <w:ind w:left="720"/>
      </w:pPr>
      <w:r/>
      <w:hyperlink r:id="rId68">
        <w:r>
          <w:rPr>
            <w:color w:val="0000EE"/>
            <w:u w:val="single"/>
          </w:rPr>
          <w:t>https://www.maritimeanalytica.com/p/whats-really-happening-in-hormuz</w:t>
        </w:r>
      </w:hyperlink>
      <w:r>
        <w:t xml:space="preserve"> - The Strait of Hormuz remains officially open but functions unreliably, causing unpredictable shipping schedules and safety risks for vessels. While the route is not fully closed, ships face uncertainty regarding timing and safety, creating significant operational challenges for global oil and trade transport. Maritime analysts highlight that normal scheduling is no longer possible in this critical waterway.</w:t>
      </w:r>
      <w:r/>
    </w:p>
    <w:p>
      <w:pPr>
        <w:pStyle w:val="ListNumber"/>
        <w:spacing w:line="240" w:lineRule="auto"/>
        <w:ind w:left="720"/>
      </w:pPr>
      <w:r/>
      <w:hyperlink r:id="rId69">
        <w:r>
          <w:rPr>
            <w:color w:val="0000EE"/>
            <w:u w:val="single"/>
          </w:rPr>
          <w:t>https://www.businesstoday.in/latest/economy/story/bt-explainer-with-57-gulf-supply-hit-how-fast-can-global-oil-output-recover-527471-2026-04-25?utm_source=rssfeed</w:t>
        </w:r>
      </w:hyperlink>
      <w:r>
        <w:t xml:space="preserve"> - A report indicates that global oil production could recover substantially within months following a 57% disruption in Gulf supply, driven by limited physical damage and spare capacity in Saudi Arabia and the UAE. While logistics and geopolitical stability remain constraints, estimates suggest 70% of production could return in three months and 88% in six months, provided the Strait of Hormuz reopens securely without renewed attacks on infrastructure.</w:t>
      </w:r>
      <w:r/>
    </w:p>
    <w:p>
      <w:pPr>
        <w:pStyle w:val="ListNumber"/>
        <w:spacing w:line="240" w:lineRule="auto"/>
        <w:ind w:left="720"/>
      </w:pPr>
      <w:r/>
      <w:hyperlink r:id="rId60">
        <w:r>
          <w:rPr>
            <w:color w:val="0000EE"/>
            <w:u w:val="single"/>
          </w:rPr>
          <w:t>https://www.thedailystar.net/business/news/oil-prices-end-volatile-session-mixed-sharply-the-week-supply-worries-4160206</w:t>
        </w:r>
      </w:hyperlink>
      <w:r>
        <w:t xml:space="preserve"> - Global oil prices increased significantly over the week, with Brent crude gaining approximately 16 percent and US West Texas Intermediate rising nearly 13 percent. The surge was driven by concerns over supply disruptions in the Strait of Hormuz, where navigation remains effectively blocked following Iranian commando operations. Although peace talks between the US and Iran were discussed, with Iranian Foreign Minister Abbas Araqchi expected in Islamabad and US envoys travelling to Pakistan, the potential for renewed conflict kept prices elevated. Traders noted that stalled negotiations and the risk of military escalation continue to support higher valuations despite early session volatility.</w:t>
      </w:r>
      <w:r/>
    </w:p>
    <w:p>
      <w:pPr>
        <w:pStyle w:val="ListNumber"/>
        <w:spacing w:line="240" w:lineRule="auto"/>
        <w:ind w:left="720"/>
      </w:pPr>
      <w:r/>
      <w:hyperlink r:id="rId52">
        <w:r>
          <w:rPr>
            <w:color w:val="0000EE"/>
            <w:u w:val="single"/>
          </w:rPr>
          <w:t>https://www.perfil.com/noticias/actualidad/trump-amenaza-pero-los-ayatolas-siguen-golpeando-en-ormuz-y-ahorcando-opositores.phtml</w:t>
        </w:r>
      </w:hyperlink>
      <w:r>
        <w:t xml:space="preserve"> - Iran executed 26-year-old opposition activist Erfan Kiani on Saturday, accused of spying for Israel and enmity against God. This marks the ninth execution related to January protests since March 19, averaging one every four days. Simultaneously, tensions persist in the Strait of Hormuz where Iran's Revolutionary Guard conducts selective attacks on oil tankers, threatening global energy transit. Despite a fragile diplomatic truce since April 8, negotiations between Washington and Tehran remain stalled, focusing on nuclear issues and the strait. Gulf states face significant risks as infrastructure repairs could take months, with Qatar, Kuwait, and Bahrain declaring force majeure on energy production.</w:t>
      </w:r>
      <w:r/>
    </w:p>
    <w:p>
      <w:pPr>
        <w:pStyle w:val="ListNumber"/>
        <w:spacing w:line="240" w:lineRule="auto"/>
        <w:ind w:left="720"/>
      </w:pPr>
      <w:r/>
      <w:hyperlink r:id="rId53">
        <w:r>
          <w:rPr>
            <w:color w:val="0000EE"/>
            <w:u w:val="single"/>
          </w:rPr>
          <w:t>https://www.albawaba.com/news/oil-tanker-hijacked-somalia-coast-1626143</w:t>
        </w:r>
      </w:hyperlink>
      <w:r>
        <w:t xml:space="preserve"> - An oil tanker named Honour 25 was hijacked by Somali pirates off the northeastern coast of Somalia on Tuesday, 21 April 2026. The vessel, carrying 18,500 barrels of fuel and 17 crew members including one Indian national, was seized approximately 90 kilometers northeast of Marero. The attackers redirected the ship into Somali territorial waters. This incident raises concerns about a resurgence of piracy in the region following a period of decline.</w:t>
      </w:r>
      <w:r/>
    </w:p>
    <w:p>
      <w:pPr>
        <w:pStyle w:val="ListNumber"/>
        <w:spacing w:line="240" w:lineRule="auto"/>
        <w:ind w:left="720"/>
      </w:pPr>
      <w:r/>
      <w:hyperlink r:id="rId54">
        <w:r>
          <w:rPr>
            <w:color w:val="0000EE"/>
            <w:u w:val="single"/>
          </w:rPr>
          <w:t>https://www.independent.co.uk/news/world/americas/us-politics/hegseth-trump-iran-war-briefing-b2964346.html</w:t>
        </w:r>
      </w:hyperlink>
      <w:r>
        <w:t xml:space="preserve"> - US Defense Secretary Pete Hegseth criticized European and Asian allies for failing to commit naval forces to reopen the Strait of Hormuz following Iran's blockade. Hegseth described the US-led conflict as a gift from President Donald Trump and accused allies of freeriding. Meanwhile, UK Prime Minister Keir Starmer and French President Emmanuel Macron announced a defensive multinational mission contingent on a ceasefire. Hegseth dismissed these diplomatic efforts as insincere. The blockade has disrupted global oil supplies and raised prices.</w:t>
      </w:r>
      <w:r/>
    </w:p>
    <w:p>
      <w:pPr>
        <w:pStyle w:val="ListNumber"/>
        <w:spacing w:line="240" w:lineRule="auto"/>
        <w:ind w:left="720"/>
      </w:pPr>
      <w:r/>
      <w:hyperlink r:id="rId55">
        <w:r>
          <w:rPr>
            <w:color w:val="0000EE"/>
            <w:u w:val="single"/>
          </w:rPr>
          <w:t>https://www.middleeastmonitor.com/20260425-germany-to-deploy-naval-units-to-the-mediterranean-ahead-of-potential-strait-of-hormuz-mission/</w:t>
        </w:r>
      </w:hyperlink>
      <w:r>
        <w:t xml:space="preserve"> - German Defense Minister Boris Pistorius announced the deployment of a minesweeper and a command and supply ship to the Mediterranean. The move prepares German forces for a possible mission in the Strait of Hormuz, contingent on a parliamentary mandate. The existing EU Aspides mission could be expanded to include this operation, requiring US and UK participation and a legal framework adjustment. This follows the US and Israel war against Iran and a subsequent American naval blockade.</w:t>
      </w:r>
      <w:r/>
    </w:p>
    <w:p>
      <w:pPr>
        <w:pStyle w:val="ListNumber"/>
        <w:spacing w:line="240" w:lineRule="auto"/>
        <w:ind w:left="720"/>
      </w:pPr>
      <w:r/>
      <w:hyperlink r:id="rId56">
        <w:r>
          <w:rPr>
            <w:color w:val="0000EE"/>
            <w:u w:val="single"/>
          </w:rPr>
          <w:t>https://www.leaders-mena.com/turkey-open-to-join-hormuz-demining-operations-after-iran-us-deal/</w:t>
        </w:r>
      </w:hyperlink>
      <w:r>
        <w:t xml:space="preserve"> - Turkish Foreign Minister Hakan Fidan announced that Turkey may participate in demining operations in the Strait of Hormuz following a potential peace agreement between Iran and the United States. Speaking in London, Fidan stated Ankara would deploy a technical team for mine-clearing as part of its humanitarian responsibility. He warned that Turkey would reconsider involvement if future technical coalitions become entangled in renewed conflicts. Fidan also expressed optimism regarding the resolution of Iran's nuclear program during upcoming talks in Pakistan.</w:t>
      </w:r>
      <w:r/>
    </w:p>
    <w:p>
      <w:pPr>
        <w:pStyle w:val="ListNumber"/>
        <w:spacing w:line="240" w:lineRule="auto"/>
        <w:ind w:left="720"/>
      </w:pPr>
      <w:r/>
      <w:hyperlink r:id="rId57">
        <w:r>
          <w:rPr>
            <w:color w:val="0000EE"/>
            <w:u w:val="single"/>
          </w:rPr>
          <w:t>https://www.ndtv.com/world-news/oil-tanker-hijacked-off-somalia-coast-taken-into-its-territorial-waters-11408580#publisher=newsstand</w:t>
        </w:r>
      </w:hyperlink>
      <w:r>
        <w:t xml:space="preserve"> - An oil tanker was hijacked off the coast of Somalia and taken into its territorial waters, according to the British maritime security agency UKMTO. The vessel was seized northeast of the city of Mareeyo on Tuesday. This incident adds to existing navigation risks in the Red Sea and indicates a credible piracy threat, following reports of other vessels being boarded by armed groups in the region.</w:t>
      </w:r>
      <w:r/>
    </w:p>
    <w:p>
      <w:pPr>
        <w:pStyle w:val="ListNumber"/>
        <w:spacing w:line="240" w:lineRule="auto"/>
        <w:ind w:left="720"/>
      </w:pPr>
      <w:r/>
      <w:hyperlink r:id="rId59">
        <w:r>
          <w:rPr>
            <w:color w:val="0000EE"/>
            <w:u w:val="single"/>
          </w:rPr>
          <w:t>https://tuzarapost.substack.com/p/iran-makes-frantic-move-to-store</w:t>
        </w:r>
      </w:hyperlink>
      <w:r>
        <w:t xml:space="preserve"> - Iran has deployed a 30-year-old tanker, the Nasha, to Kharg Island to store crude oil as onshore storage capacity nears exhaustion due to a US naval blockade. With net inflows of approximately 1 million barrels per day, analysts warn spare storage could fill within 12 to 13 days. The US has intensified the blockade by seizing tankers and deploying additional aircraft carriers in the Strait of Hormuz, restricting Iranian exports and threatening severe economic strain.</w:t>
      </w:r>
      <w:r/>
    </w:p>
    <w:p>
      <w:pPr>
        <w:pStyle w:val="ListNumber"/>
        <w:spacing w:line="240" w:lineRule="auto"/>
        <w:ind w:left="720"/>
      </w:pPr>
      <w:r/>
      <w:hyperlink r:id="rId70">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71">
        <w:r>
          <w:rPr>
            <w:color w:val="0000EE"/>
            <w:u w:val="single"/>
          </w:rPr>
          <w:t>https://cryptobriefing.com/uss-george-hw-bush-enters-indian-ocean-three-us-carriers-in-middle-east/</w:t>
        </w:r>
      </w:hyperlink>
      <w:r>
        <w:t xml:space="preserve"> - The USS George H.W. Bush Carrier Strike Group entered the Indian Ocean on April 23, resulting in three US aircraft carriers being simultaneously deployed in the Middle East for the first time in over two decades. Despite this military buildup, prediction market odds for US escorting commercial ships through the Strait of Hormuz by April 30 fell to 3.6%. Traders remain unconvinced about imminent escort missions without explicit confirmation from US officials or the Pentagon. The market is described as thin, with small trades shifting prices rather than reflecting new information.</w:t>
      </w:r>
      <w:r/>
    </w:p>
    <w:p>
      <w:pPr>
        <w:pStyle w:val="ListNumber"/>
        <w:spacing w:line="240" w:lineRule="auto"/>
        <w:ind w:left="720"/>
      </w:pPr>
      <w:r/>
      <w:hyperlink r:id="rId72">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73">
        <w:r>
          <w:rPr>
            <w:color w:val="0000EE"/>
            <w:u w:val="single"/>
          </w:rPr>
          <w:t>https://mena-forum.com/middle-east-war-global-impact/?utm_source=rss&amp;utm_medium=rss&amp;utm_campaign=middle-east-war-global-impact</w:t>
        </w:r>
      </w:hyperlink>
      <w:r>
        <w:t xml:space="preserve"> - Conflict in the Middle East has caused a shipping crisis in the Strait of Hormuz, disrupting the flow of strategic minerals and oil byproducts such as sulphur, helium, and naphtha. The United Nations Economic Commission for Europe (UNECE) warns that this disruption is forcing industries to lower production of semiconductors, solar panels, and batteries due to rising prices and shortages. Countries are now racing to secure new suppliers and build strategic stocks to mitigate future geopolitical risks, threatening the global transition to green energy.</w:t>
      </w:r>
      <w:r/>
    </w:p>
    <w:p>
      <w:pPr>
        <w:pStyle w:val="ListNumber"/>
        <w:spacing w:line="240" w:lineRule="auto"/>
        <w:ind w:left="720"/>
      </w:pPr>
      <w:r/>
      <w:hyperlink r:id="rId74">
        <w:r>
          <w:rPr>
            <w:color w:val="0000EE"/>
            <w:u w:val="single"/>
          </w:rPr>
          <w:t>https://www.akhbarona.com/world/424889.html</w:t>
        </w:r>
      </w:hyperlink>
      <w:r>
        <w:t xml:space="preserve"> - European nations, led by the UK and France, held constructive talks in Northwood to plan a defensive mission for securing the Strait of Hormuz following its closure by Iran. Over 40 countries participated in discussions on April 22-23 to implement mechanisms for reopening the waterway. The UK, France, and Germany are expected to bear the primary military burden, with France potentially redeploying assets from the Mediterranean. The mission focuses on protecting commercial shipping from attacks rather than offensive strikes, though details remain undisclosed until a ceasefire is agreed upon. Experts warn of operational risks and the strain on European naval capabilities.</w:t>
      </w:r>
      <w:r/>
    </w:p>
    <w:p>
      <w:pPr>
        <w:pStyle w:val="ListNumber"/>
        <w:spacing w:line="240" w:lineRule="auto"/>
        <w:ind w:left="720"/>
      </w:pPr>
      <w:r/>
      <w:hyperlink r:id="rId68">
        <w:r>
          <w:rPr>
            <w:color w:val="0000EE"/>
            <w:u w:val="single"/>
          </w:rPr>
          <w:t>https://www.maritimeanalytica.com/p/whats-really-happening-in-hormuz</w:t>
        </w:r>
      </w:hyperlink>
      <w:r>
        <w:t xml:space="preserve"> - The Strait of Hormuz remains officially open but functions unreliably, causing unpredictable shipping schedules and safety risks for vessels. While the route is not fully closed, ships face uncertainty regarding timing and safety, creating significant operational challenges for global oil and trade transport. Maritime analysts highlight that normal scheduling is no longer possible in this critical waterway.</w:t>
      </w:r>
      <w:r/>
    </w:p>
    <w:p>
      <w:pPr>
        <w:pStyle w:val="ListNumber"/>
        <w:spacing w:line="240" w:lineRule="auto"/>
        <w:ind w:left="720"/>
      </w:pPr>
      <w:r/>
      <w:hyperlink r:id="rId75">
        <w:r>
          <w:rPr>
            <w:color w:val="0000EE"/>
            <w:u w:val="single"/>
          </w:rPr>
          <w:t>https://www.descifrado.com/2026/04/25/la-oferta-de-amber-energy-invertir-el-doble-del-precio-de-compra-para-salvar-a-citgo/</w:t>
        </w:r>
      </w:hyperlink>
      <w:r>
        <w:t xml:space="preserve"> - Greg Goff, CEO of Amber Energy, announced a plan to invest $11 billion in Citgo Petroleum's infrastructure. The proposal, detailed in a Wall Street Journal opinion piece, aims to modernize refineries in Texas, Illinois, and Louisiana. Amber Energy agreed to acquire PDV Holding for $5.9 billion, but the transaction remains pending approval from US authorities, specifically OFAC, regarding the transfer of Venezuelan assets. The investment targets immediate capacity expansion and optimization.</w:t>
      </w:r>
      <w:r/>
    </w:p>
    <w:p>
      <w:pPr>
        <w:pStyle w:val="ListNumber"/>
        <w:spacing w:line="240" w:lineRule="auto"/>
        <w:ind w:left="720"/>
      </w:pPr>
      <w:r/>
      <w:hyperlink r:id="rId76">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70">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77">
        <w:r>
          <w:rPr>
            <w:color w:val="0000EE"/>
            <w:u w:val="single"/>
          </w:rPr>
          <w:t>https://cryptobriefing.com/iran-lays-mines-in-strait-of-hormuz-again-trump-orders-boat-destruction/</w:t>
        </w:r>
      </w:hyperlink>
      <w:r>
        <w:t xml:space="preserve"> - Iran has laid mines in the Strait of Hormuz for the second time since the war began. US President Trump has ordered the destruction of any Iranian boat caught laying mines. Market odds for 80 ships transiting the strait by April 30 have dropped to 4%, down from 51% a week ago. The Pentagon estimates mine clearance could take up to six months. Peace talks are taking place in Pakistan.</w:t>
      </w:r>
      <w:r/>
    </w:p>
    <w:p>
      <w:pPr>
        <w:pStyle w:val="ListNumber"/>
        <w:spacing w:line="240" w:lineRule="auto"/>
        <w:ind w:left="720"/>
      </w:pPr>
      <w:r/>
      <w:hyperlink r:id="rId78">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79">
        <w:r>
          <w:rPr>
            <w:color w:val="0000EE"/>
            <w:u w:val="single"/>
          </w:rPr>
          <w:t>https://knnindia.co.in/news/newsdetails/sectors/financefintech/rbi-sees-resilient-demand-warns-of-emerging-supply-side-stress</w:t>
        </w:r>
      </w:hyperlink>
      <w:r>
        <w:t xml:space="preserve"> - The Reserve Bank of India (RBI) reported mixed economic trends in its latest State of the Economy report, noting resilient demand supported by strong consumption and rural activity alongside emerging supply-side stress. While high-frequency indicators like GST collections and automobile sales remain robust, manufacturing and services PMIs have declined to multi-year or multi-month lows. The central bank cautioned that geopolitical disruptions in West Asia could cause supply shocks to transform into demand shocks, though strong fundamentals and potential easing of tensions offer a cautiously optimistic outlook.</w:t>
      </w:r>
      <w:r/>
    </w:p>
    <w:p>
      <w:pPr>
        <w:pStyle w:val="ListNumber"/>
        <w:spacing w:line="240" w:lineRule="auto"/>
        <w:ind w:left="720"/>
      </w:pPr>
      <w:r/>
      <w:hyperlink r:id="rId80">
        <w:r>
          <w:rPr>
            <w:color w:val="0000EE"/>
            <w:u w:val="single"/>
          </w:rPr>
          <w:t>https://www.n-tv.de/wirtschaft/Russlands-Wirtschaft-geht-es-schlecht-id30750364.html</w:t>
        </w:r>
      </w:hyperlink>
      <w:r>
        <w:t xml:space="preserve"> - Russian President Vladimir Putin reported a 1.8 percent decline in the country's GDP for the first two months, reversing earlier central bank forecasts of 1.6 percent growth. The downturn affects manufacturing, logistics, and construction, with major developer Samoljot failing to secure a subsidized loan. High interest rates and sanctions are cited as primary causes, alongside structural issues like labor shortages exacerbated by the war effort. While high oil prices due to the Iran conflict provide a temporary fiscal buffer, experts warn that investment remains stifled by credit costs.</w:t>
      </w:r>
      <w:r/>
    </w:p>
    <w:p>
      <w:pPr>
        <w:pStyle w:val="ListNumber"/>
        <w:spacing w:line="240" w:lineRule="auto"/>
        <w:ind w:left="720"/>
      </w:pPr>
      <w:r/>
      <w:hyperlink r:id="rId81">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82">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83">
        <w:r>
          <w:rPr>
            <w:color w:val="0000EE"/>
            <w:u w:val="single"/>
          </w:rPr>
          <w:t>https://www.thesouthafrican.com/business/sarb-warns-of-stagflation-risk/</w:t>
        </w:r>
      </w:hyperlink>
      <w:r>
        <w:t xml:space="preserve"> - The South African Reserve Bank (SARB) warned in its April 2026 Monetary Policy Review that the South African economy faces a significant risk of stagflation. Citing sharply higher energy-related commodity prices and supply-chain disruptions, the central bank noted that risks to global growth and inflation have risen. While consumer inflation hit the 3% target in February 2026, the SARB expects headline inflation to rise temporarily as the oil shock feeds through, potentially returning to target from late 2027. The bank highlighted that the Iran war and trade tensions may accelerate parallel supply chains, further impacting food prices through petrochemical supply disruptions.</w:t>
      </w:r>
      <w:r/>
    </w:p>
    <w:p>
      <w:pPr>
        <w:pStyle w:val="ListNumber"/>
        <w:spacing w:line="240" w:lineRule="auto"/>
        <w:ind w:left="720"/>
      </w:pPr>
      <w:r/>
      <w:hyperlink r:id="rId84">
        <w:r>
          <w:rPr>
            <w:color w:val="0000EE"/>
            <w:u w:val="single"/>
          </w:rPr>
          <w:t>https://www.zerohedge.com/economics/global-inflation-scare-chinese-exporters-hike-prices-iran-war-triggers-ethane-shortage</w:t>
        </w:r>
      </w:hyperlink>
      <w:r>
        <w:t xml:space="preserve"> - Chinese exporters are increasing prices on household goods, medical supplies, and plastics due to rising input costs driven by the Iran war and a severe ethane shortage. Customs data shows sustained price jumps in March across categories like syringes and synthetic fibers, reversing a three-year disinflationary trend. The conflict has severed Middle East supply lines for naphtha and LPG, forcing Chinese producers to import expensive ethane from the United States. This structural cost increase threatens to push global inflation above 3% in 2026.</w:t>
      </w:r>
      <w:r/>
    </w:p>
    <w:p>
      <w:pPr>
        <w:pStyle w:val="ListNumber"/>
        <w:spacing w:line="240" w:lineRule="auto"/>
        <w:ind w:left="720"/>
      </w:pPr>
      <w:r/>
      <w:hyperlink r:id="rId85">
        <w:r>
          <w:rPr>
            <w:color w:val="0000EE"/>
            <w:u w:val="single"/>
          </w:rPr>
          <w:t>https://www.elbalad.news/6948339</w:t>
        </w:r>
      </w:hyperlink>
      <w:r>
        <w:t xml:space="preserve"> - Gold prices in Egypt recorded a weekly decline, with the 21 karat gram price dropping by 45 Egyptian pounds to 6,990 Egyptian pounds, a 0.64% decrease. This movement occurred amidst global pressures related to US Federal Reserve interest rate decisions, partially offset by geopolitical tensions in the Middle East. The local dollar rate stabilised between 51.7 and 52.65 Egyptian pounds, narrowing the pricing gap with global markets. The ounce traded globally between 4,650 and 4,750 dollars, supported by central bank purchases.</w:t>
      </w:r>
      <w:r/>
    </w:p>
    <w:p>
      <w:pPr>
        <w:pStyle w:val="ListNumber"/>
        <w:spacing w:line="240" w:lineRule="auto"/>
        <w:ind w:left="720"/>
      </w:pPr>
      <w:r/>
      <w:hyperlink r:id="rId86">
        <w:r>
          <w:rPr>
            <w:color w:val="0000EE"/>
            <w:u w:val="single"/>
          </w:rPr>
          <w:t>https://www.ekathimerini.com/economy/1301892/more-measures-if-required/</w:t>
        </w:r>
      </w:hyperlink>
      <w:r>
        <w:t xml:space="preserve"> - Greek Finance Minister Kyriakos Pierrakakis stated at the 11th Delphi Economic Forum that no new energy intervention package is planned immediately. He clarified that while Greece has the capacity for additional measures within fiscal rules if the Middle East conflict worsens, current data suggests further action would be counterproductive. European Economy Commissioner Valdis Dombrovskis warned of potential stagflation and inflation increases, noting that the primary concern is energy prices rather than availability.</w:t>
      </w:r>
      <w:r/>
    </w:p>
    <w:p>
      <w:pPr>
        <w:pStyle w:val="ListNumber"/>
        <w:spacing w:line="240" w:lineRule="auto"/>
        <w:ind w:left="720"/>
      </w:pPr>
      <w:r/>
      <w:hyperlink r:id="rId87">
        <w:r>
          <w:rPr>
            <w:color w:val="0000EE"/>
            <w:u w:val="single"/>
          </w:rPr>
          <w:t>https://cryptobriefing.com/trump-pushes-us-firms-for-gulf-reconstruction-amid-iran-tensions/</w:t>
        </w:r>
      </w:hyperlink>
      <w:r>
        <w:t xml:space="preserve"> - The Trump administration is prioritising US companies for Gulf reconstruction projects while ongoing hostilities with Iran continue. This strategic shift has caused market odds for a nuclear deal by April 30 to collapse from 68% to 10.6% and the probability of Trump agreeing to Iranian demands to drop from 62% to 13%. Traders interpret the focus on reconstruction as a signal that active hostilities will persist, raising concerns about potential supply disruptions and crude oil price increases.</w:t>
      </w:r>
      <w:r/>
    </w:p>
    <w:p>
      <w:pPr>
        <w:pStyle w:val="ListNumber"/>
        <w:spacing w:line="240" w:lineRule="auto"/>
        <w:ind w:left="720"/>
      </w:pPr>
      <w:r/>
      <w:hyperlink r:id="rId75">
        <w:r>
          <w:rPr>
            <w:color w:val="0000EE"/>
            <w:u w:val="single"/>
          </w:rPr>
          <w:t>https://www.descifrado.com/2026/04/25/la-oferta-de-amber-energy-invertir-el-doble-del-precio-de-compra-para-salvar-a-citgo/</w:t>
        </w:r>
      </w:hyperlink>
      <w:r>
        <w:t xml:space="preserve"> - Greg Goff, CEO of Amber Energy, announced a plan to invest $11 billion in Citgo Petroleum's infrastructure. The proposal, detailed in a Wall Street Journal opinion piece, aims to modernize refineries in Texas, Illinois, and Louisiana. Amber Energy agreed to acquire PDV Holding for $5.9 billion, but the transaction remains pending approval from US authorities, specifically OFAC, regarding the transfer of Venezuelan assets. The investment targets immediate capacity expansion and optimization.</w:t>
      </w:r>
      <w:r/>
    </w:p>
    <w:p>
      <w:pPr>
        <w:pStyle w:val="ListNumber"/>
        <w:spacing w:line="240" w:lineRule="auto"/>
        <w:ind w:left="720"/>
      </w:pPr>
      <w:r/>
      <w:hyperlink r:id="rId88">
        <w:r>
          <w:rPr>
            <w:color w:val="0000EE"/>
            <w:u w:val="single"/>
          </w:rPr>
          <w:t>https://www.ibtimes.com.au/tesla-vs-byd-tesla-snatches-back-global-ev-lead-byd-2026-sales-war-heats-1867487</w:t>
        </w:r>
      </w:hyperlink>
      <w:r>
        <w:t xml:space="preserve"> - Tesla Inc. reclaimed the title of the world's top seller of pure battery-electric vehicles in the first quarter of 2026, delivering 358,023 units and edging out Chinese rival BYD Co., which posted 310,389 battery-electric sales. Tesla's 6.5% year-over-year increase marked a rebound after ceding the crown to BYD throughout 2025. BYD saw its pure EV sales plunge 25.5% in the quarter amid policy changes in China, including subsidy adjustments and new taxes. Tesla's Shanghai Gigafactory accounted for nearly 60% of deliveries, while BYD faces headwinds from domestic demand slowdowns.</w:t>
      </w:r>
      <w:r/>
    </w:p>
    <w:p>
      <w:pPr>
        <w:pStyle w:val="ListNumber"/>
        <w:spacing w:line="240" w:lineRule="auto"/>
        <w:ind w:left="720"/>
      </w:pPr>
      <w:r/>
      <w:hyperlink r:id="rId76">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81">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78">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81">
        <w:r>
          <w:rPr>
            <w:color w:val="0000EE"/>
            <w:u w:val="single"/>
          </w:rPr>
          <w:t>https://sacramento.newsreview.com/2026/04/25/as-prices-climb-california-imports-more-gasoline-made-from-russian-oil/?utm_source=rss&amp;utm_medium=rss&amp;utm_campaign=as-prices-climb-california-imports-more-gasoline-made-from-russian-oil</w:t>
        </w:r>
      </w:hyperlink>
      <w:r>
        <w:t xml:space="preserve"> - California is importing increasing volumes of gasoline refined from Russian crude oil through a 'refining loophole' as domestic supply constraints and global market dynamics drive prices up. Despite US sanctions on direct Russian oil purchases, fuel processed in third nations like India is entering the state. The California Energy Commission lacks legal authority to restrict imports by origin and has deprioritized rules requiring refineries to maintain minimum fuel inventories. This reliance on sanctioned oil flows continues to finance Russia's war in Ukraine while the state struggles with refinery closures and high fuel costs.</w:t>
      </w:r>
      <w:r/>
    </w:p>
    <w:p>
      <w:pPr>
        <w:pStyle w:val="ListNumber"/>
        <w:spacing w:line="240" w:lineRule="auto"/>
        <w:ind w:left="720"/>
      </w:pPr>
      <w:r/>
      <w:hyperlink r:id="rId89">
        <w:r>
          <w:rPr>
            <w:color w:val="0000EE"/>
            <w:u w:val="single"/>
          </w:rPr>
          <w:t>https://wartakota.tribunnews.com/news/888185/ketegangan-memuncak-iran-siap-blokir-dan-tutup-jalur-perdagangan-dunia-di-bab-al-mandab</w:t>
        </w:r>
      </w:hyperlink>
      <w:r>
        <w:t xml:space="preserve"> - Iran has threatened to block the Bab al-Mandab shipping route if the United States does not lift its blockade of the Strait of Hormuz. The strategic strait connects the Red Sea to the Gulf of Aden and is vital for global oil and gas distribution to Europe. Iran, citing military and economic pressure from Washington, stated it is preparing a list of strategic targets including energy facilities and information technology centres. The Houthi group in Yemen, an ally of Tehran, has also expressed readiness to close the strait. Analysts warn that realising this threat could cause serious disruptions to global energy supply chains, leading to oil price spikes and economic uncertainty.</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91">
        <w:r>
          <w:rPr>
            <w:color w:val="0000EE"/>
            <w:u w:val="single"/>
          </w:rPr>
          <w:t>https://www.channelnewsasia.com/world/germany-hormuz-strait-minesweeper-mission-iran-us-war-6080766</w:t>
        </w:r>
      </w:hyperlink>
      <w:r>
        <w:t xml:space="preserve"> - Germany plans to dispatch the minesweeper Fulda to the Mediterranean for a potential mission in the Strait of Hormuz following the conclusion of the US-Iran war. The German defence ministry confirmed the deployment of the vessel, crewed by approximately 45 personnel, to support an international coalition protecting freedom of navigation. Deployment into the strait is conditional upon a lasting end to hostilities and approval from the German parliament. The mission aims to contribute to securing the waterway, through which roughly one-fifth of global oil shipments pass, after Iran effectively closed it during the conflict.</w:t>
      </w:r>
      <w:r/>
    </w:p>
    <w:p>
      <w:pPr>
        <w:pStyle w:val="ListNumber"/>
        <w:spacing w:line="240" w:lineRule="auto"/>
        <w:ind w:left="720"/>
      </w:pPr>
      <w:r/>
      <w:hyperlink r:id="rId92">
        <w:r>
          <w:rPr>
            <w:color w:val="0000EE"/>
            <w:u w:val="single"/>
          </w:rPr>
          <w:t>https://www.advisorperspectives.com/articles/2026/04/25/oil-futures-market-lying?utm_source=articles_feed&amp;utm_medium=rss&amp;utm_campaign=item_link</w:t>
        </w:r>
      </w:hyperlink>
      <w:r>
        <w:t xml:space="preserve"> - Global oil inventories have dropped by approximately 6% over two months, with projections indicating a 10-12% decline by June, representing the sharpest two-month decrease since 1988. Despite Brent crude futures rising above $100, the market remains sanguine regarding longer-dated contracts, which are up only 17% compared to 43% for front-month contracts. Industry executives and analysts attribute this disconnect to a 'lying' market curve, technical factors, and optimism that the Strait of Hormuz blockade will resolve quickly. However, US oil executives surveyed by the Federal Reserve Bank of Dallas expect normal traffic levels not before August or November, suggesting the inventory vacuum will persist and require significant price increases to refill.</w:t>
      </w:r>
      <w:r/>
    </w:p>
    <w:p>
      <w:pPr>
        <w:pStyle w:val="ListNumber"/>
        <w:spacing w:line="240" w:lineRule="auto"/>
        <w:ind w:left="720"/>
      </w:pPr>
      <w:r/>
      <w:hyperlink r:id="rId93">
        <w:r>
          <w:rPr>
            <w:color w:val="0000EE"/>
            <w:u w:val="single"/>
          </w:rPr>
          <w:t>https://www.scmp.com/news/china/diplomacy/article/3351431/trapped-gulf-ship-crews-run-low-food-water-and-mental-health-reserves?utm_source=rss_feed</w:t>
        </w:r>
      </w:hyperlink>
      <w:r>
        <w:t xml:space="preserve"> - Iran's Khatam al-Anbiya Central Headquarters warned of a severe reaction to continued US naval blockade and maritime piracy in the region. The defence ministry stated that much of Iran's missile strength remains intact and over 1,000 weapon types are produced domestically. Tehran seeks compensation for damage, accountability for deaths, and strengthened deterrence. These demands were issued as US envoys Jared Kushner and Steve Witkoff arrived in Islamabad for talks to end the conflict.</w:t>
      </w:r>
      <w:r/>
    </w:p>
    <w:p>
      <w:pPr>
        <w:pStyle w:val="ListNumber"/>
        <w:spacing w:line="240" w:lineRule="auto"/>
        <w:ind w:left="720"/>
      </w:pPr>
      <w:r/>
      <w:hyperlink r:id="rId76">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94">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78">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70">
        <w:r>
          <w:rPr>
            <w:color w:val="0000EE"/>
            <w:u w:val="single"/>
          </w:rPr>
          <w:t>https://newsletter.doomberg.com/p/to-spite-its-face</w:t>
        </w:r>
      </w:hyperlink>
      <w:r>
        <w:t xml:space="preserve"> - Ukraine launched long-range drone attacks on the Novorossiysk oil terminal in Russia, damaging six of seven loading stands and key infrastructure. This action temporarily halted exports of roughly 2.2 million barrels per day. The strikes occurred despite warnings from the US Department of State and amidst new defence partnerships between Germany and Ukraine. Analysts warn that disrupting this port, which handles 80% of Kazakhstan's oil exports, could create a severe energy crisis for the European Union, similar to the Strait of Hormuz situation.</w:t>
      </w:r>
      <w:r/>
    </w:p>
    <w:p>
      <w:pPr>
        <w:pStyle w:val="ListNumber"/>
        <w:spacing w:line="240" w:lineRule="auto"/>
        <w:ind w:left="720"/>
      </w:pPr>
      <w:r/>
      <w:hyperlink r:id="rId95">
        <w:r>
          <w:rPr>
            <w:color w:val="0000EE"/>
            <w:u w:val="single"/>
          </w:rPr>
          <w:t>https://www.middleeasteye.net/opinion/how-war-iran-rewriting-regional-trade-routes</w:t>
        </w:r>
      </w:hyperlink>
      <w:r>
        <w:t xml:space="preserve"> - Saudi Arabia Railways activated a 1,700 km international freight corridor on 26 March connecting King Abdulaziz Port in Dammam and Jubail ports to the Haditha border crossing with Jordan. The route halves transit time compared to road haulage and carries over 400 containers per train. This development shifts regional logistics focus from the stalled India-Middle East-Europe Economic Corridor (IMEC) to a Saudi-Qatari framework, driven by the Strait of Hormuz crisis which has disrupted maritime traffic. While the UAE retains influence at Mediterranean exit points like Aqaba and Tartus, the corridor's interior is now Saudi-operated, diversifying trade routes away from reliance on Israeli ports.</w:t>
      </w:r>
      <w:r/>
    </w:p>
    <w:p>
      <w:pPr>
        <w:pStyle w:val="ListNumber"/>
        <w:spacing w:line="240" w:lineRule="auto"/>
        <w:ind w:left="720"/>
      </w:pPr>
      <w:r/>
      <w:hyperlink r:id="rId71">
        <w:r>
          <w:rPr>
            <w:color w:val="0000EE"/>
            <w:u w:val="single"/>
          </w:rPr>
          <w:t>https://cryptobriefing.com/uss-george-hw-bush-enters-indian-ocean-three-us-carriers-in-middle-east/</w:t>
        </w:r>
      </w:hyperlink>
      <w:r>
        <w:t xml:space="preserve"> - The USS George H.W. Bush Carrier Strike Group entered the Indian Ocean on April 23, resulting in three US aircraft carriers being simultaneously deployed in the Middle East for the first time in over two decades. Despite this military buildup, prediction market odds for US escorting commercial ships through the Strait of Hormuz by April 30 fell to 3.6%. Traders remain unconvinced about imminent escort missions without explicit confirmation from US officials or the Pentagon. The market is described as thin, with small trades shifting prices rather than reflecting new information.</w:t>
      </w:r>
      <w:r/>
    </w:p>
    <w:p>
      <w:pPr>
        <w:pStyle w:val="ListNumber"/>
        <w:spacing w:line="240" w:lineRule="auto"/>
        <w:ind w:left="720"/>
      </w:pPr>
      <w:r/>
      <w:hyperlink r:id="rId72">
        <w:r>
          <w:rPr>
            <w:color w:val="0000EE"/>
            <w:u w:val="single"/>
          </w:rPr>
          <w:t>https://arynews.tv/macron-addresses-energy-shortages-and-reopening</w:t>
        </w:r>
      </w:hyperlink>
      <w:r>
        <w:t xml:space="preserve"> - French President Emmanuel Macron stated his commitment to reopening the Strait of Hormuz to prevent global energy shortages. Speaking in Athens, Macron warned that geopolitical uncertainty causes panic-driven scarcity. TotalEnergies CEO Patrick Pouyanne cautioned that continued conflict could strand 20% of global oil and gas supplies, leading to severe consequences similar to those already faced by Asian nations. Macron emphasised the need for freedom of navigation without tolls to restore normalcy.</w:t>
      </w:r>
      <w:r/>
    </w:p>
    <w:p>
      <w:pPr>
        <w:pStyle w:val="ListNumber"/>
        <w:spacing w:line="240" w:lineRule="auto"/>
        <w:ind w:left="720"/>
      </w:pPr>
      <w:r/>
      <w:hyperlink r:id="rId96">
        <w:r>
          <w:rPr>
            <w:color w:val="0000EE"/>
            <w:u w:val="single"/>
          </w:rPr>
          <w:t>https://mediaindonesia.com/internasional/883476/diduga-terkait-dengan-israel-iran-sita-kapal-msc-francesca-dan-epaminondas-di-selat-hormuz</w:t>
        </w:r>
      </w:hyperlink>
      <w:r>
        <w:t xml:space="preserve"> - The Islamic Revolutionary Guard Corps (IRGC) of Iran detained two MSC cargo ships, the MSC Francesca and Epaminondas, in the Strait of Hormuz on 24 April 2026. Teheran alleges the vessels violated maritime regulations and were suspected of operating without permission while linked to Israel. The ships were intercepted and escorted into Iranian territorial waters for inspection. This action follows escalating tensions between the US, Israel, and Iran since February 2026, raising concerns over global energy supply chains.</w:t>
      </w:r>
      <w:r/>
    </w:p>
    <w:p>
      <w:pPr>
        <w:pStyle w:val="ListNumber"/>
        <w:spacing w:line="240" w:lineRule="auto"/>
        <w:ind w:left="720"/>
      </w:pPr>
      <w:r/>
      <w:hyperlink r:id="rId78">
        <w:r>
          <w:rPr>
            <w:color w:val="0000EE"/>
            <w:u w:val="single"/>
          </w:rPr>
          <w:t>https://blockonomi.com/oil-market-on-the-brink-how-the-hormuz-crisis-is-draining-global-reserves/</w:t>
        </w:r>
      </w:hyperlink>
      <w:r>
        <w:t xml:space="preserve"> - Goldman Sachs and JPMorgan warn that global oil reserves could drop below 7.4 billion barrels if the Strait of Hormuz remains closed through May. The International Energy Agency cautions that European jet fuel stocks may reach critically low levels by June. Amidst supply disruptions, the Philippines, India, and Japan have imposed fuel rationing, while JPMorgan estimates a 4.3 million barrel-per-day demand drop in April, with Asia absorbing over 80% of the cut.</w:t>
      </w:r>
      <w:r/>
    </w:p>
    <w:p>
      <w:pPr>
        <w:pStyle w:val="ListNumber"/>
        <w:spacing w:line="240" w:lineRule="auto"/>
        <w:ind w:left="720"/>
      </w:pPr>
      <w:r/>
      <w:hyperlink r:id="rId84">
        <w:r>
          <w:rPr>
            <w:color w:val="0000EE"/>
            <w:u w:val="single"/>
          </w:rPr>
          <w:t>https://www.zerohedge.com/economics/global-inflation-scare-chinese-exporters-hike-prices-iran-war-triggers-ethane-shortage</w:t>
        </w:r>
      </w:hyperlink>
      <w:r>
        <w:t xml:space="preserve"> - Chinese exporters are increasing prices on household goods, medical supplies, and plastics due to rising input costs driven by the Iran war and a severe ethane shortage. Customs data shows sustained price jumps in March across categories like syringes and synthetic fibers, reversing a three-year disinflationary trend. The conflict has severed Middle East supply lines for naphtha and LPG, forcing Chinese producers to import expensive ethane from the United States. This structural cost increase threatens to push global inflation above 3% in 2026.</w:t>
      </w:r>
      <w:r/>
    </w:p>
    <w:p>
      <w:pPr>
        <w:pStyle w:val="ListNumber"/>
        <w:spacing w:line="240" w:lineRule="auto"/>
        <w:ind w:left="720"/>
      </w:pPr>
      <w:r/>
      <w:hyperlink r:id="rId79">
        <w:r>
          <w:rPr>
            <w:color w:val="0000EE"/>
            <w:u w:val="single"/>
          </w:rPr>
          <w:t>https://knnindia.co.in/news/newsdetails/sectors/financefintech/rbi-sees-resilient-demand-warns-of-emerging-supply-side-stress</w:t>
        </w:r>
      </w:hyperlink>
      <w:r>
        <w:t xml:space="preserve"> - The Reserve Bank of India (RBI) reported mixed economic trends in its latest State of the Economy report, noting resilient demand supported by strong consumption and rural activity alongside emerging supply-side stress. While high-frequency indicators like GST collections and automobile sales remain robust, manufacturing and services PMIs have declined to multi-year or multi-month lows. The central bank cautioned that geopolitical disruptions in West Asia could cause supply shocks to transform into demand shocks, though strong fundamentals and potential easing of tensions offer a cautiously optimistic outlook.</w:t>
      </w:r>
      <w:r/>
    </w:p>
    <w:p>
      <w:pPr>
        <w:pStyle w:val="ListNumber"/>
        <w:spacing w:line="240" w:lineRule="auto"/>
        <w:ind w:left="720"/>
      </w:pPr>
      <w:r/>
      <w:hyperlink r:id="rId97">
        <w:r>
          <w:rPr>
            <w:color w:val="0000EE"/>
            <w:u w:val="single"/>
          </w:rPr>
          <w:t>https://cryptobriefing.com/chinese-exporters-raise-prices-amid-iran-conflict-tightening-petrochemical/</w:t>
        </w:r>
      </w:hyperlink>
      <w:r>
        <w:t xml:space="preserve"> - Chinese exporters have increased prices due to tightening petrochemical supplies caused by the Iran conflict. Disruptions in the Strait of Hormuz have led to a 30% jump in plastic resin prices since mid-March, prompting consumer goods manufacturers to warn of potential shortages. Despite this supply-side pressure, traders remain skeptical about crude oil reaching an all-time high by April 30, with the probability currently at 1.3%. Market liquidity remains thin, with small trades capable of shifting contract prices significantly.</w:t>
      </w:r>
      <w:r/>
    </w:p>
    <w:p>
      <w:pPr>
        <w:pStyle w:val="ListNumber"/>
        <w:spacing w:line="240" w:lineRule="auto"/>
        <w:ind w:left="720"/>
      </w:pPr>
      <w:r/>
      <w:hyperlink r:id="rId98">
        <w:r>
          <w:rPr>
            <w:color w:val="0000EE"/>
            <w:u w:val="single"/>
          </w:rPr>
          <w:t>https://www.marineinsight.com/u-s-deploys-3-aircraft-carrier-strike-groups-in-middle-east-for-first-time-since-2003/?utm_source=rss&amp;utm_medium=rss&amp;utm_campaign=u-s-deploys-3-aircraft-carrier-strike-groups-in-middle-east-for-first-time-since-2003</w:t>
        </w:r>
      </w:hyperlink>
      <w:r>
        <w:t xml:space="preserve"> - The United States has deployed three aircraft carrier strike groups in the Middle East for the first time since 2003. The US Central Command confirmed the presence of the USS Abraham Lincoln, USS Gerald R. Ford, and USS George H.W. Bush, supported by 12 warships, over 200 aircraft, and approximately 15,000 personnel. This military build-up occurs as a ceasefire between the United States, Israel, and Iran remains fragile while negotiations stall. The deployment increases pressure on Iran and provides additional military options should the truce break down, amidst ongoing tensions regarding a US naval blockade on Iranian ports and restrictions in the Strait of Hormuz.</w:t>
      </w:r>
      <w:r/>
    </w:p>
    <w:p>
      <w:pPr>
        <w:pStyle w:val="ListNumber"/>
        <w:spacing w:line="240" w:lineRule="auto"/>
        <w:ind w:left="720"/>
      </w:pPr>
      <w:r/>
      <w:hyperlink r:id="rId99">
        <w:r>
          <w:rPr>
            <w:color w:val="0000EE"/>
            <w:u w:val="single"/>
          </w:rPr>
          <w:t>https://www.vietnamplus.vn/hai-tac-tan-cong-tau-cho-dau-ngoai-khoi-somalia-post1107047.vnp</w:t>
        </w:r>
      </w:hyperlink>
      <w:r>
        <w:t xml:space="preserve"> - On 25 April, the UK Maritime Trade Operations Centre (UKMTO) reported a pirate attack on an oil tanker approximately 45 nautical miles northeast of Mareeyo, Somalia. Military forces notified UKMTO on 21 April that armed individuals seized control of the vessel and navigated it 77 nautical miles south within Somali territorial waters. The last known position was 08°56′N, 50°32′E. Separately, on 23 April, UKMTO received a report of a suspicious incident 83 nautical miles southeast of Eyl, Somalia, where armed small boats approached a cargo ship, resulting in warning shots and a return fire from the suspicious vessel.</w:t>
      </w:r>
      <w:r/>
    </w:p>
    <w:p>
      <w:pPr>
        <w:pStyle w:val="ListNumber"/>
        <w:spacing w:line="240" w:lineRule="auto"/>
        <w:ind w:left="720"/>
      </w:pPr>
      <w:r/>
      <w:hyperlink r:id="rId100">
        <w:r>
          <w:rPr>
            <w:color w:val="0000EE"/>
            <w:u w:val="single"/>
          </w:rPr>
          <w:t>https://www.4029tv.com/article/us-envoys-hold-talks-iran-war-this-weekend/71125717</w:t>
        </w:r>
      </w:hyperlink>
      <w:r>
        <w:t xml:space="preserve"> - President Donald Trump is dispatching US envoys Jared Kushner and Steve Witkoff to Pakistan on Saturday to revive peace talks with Iran. The White House expresses hope for progress, though Iran has stated it will not meet directly with the American delegation but will relay messages through Pakistani officials. This diplomatic push follows an indefinite ceasefire extension announced earlier in the week, which has faced tests due to tensions in the Strait of Hormuz. Meanwhile, the US continues to block Iranian ports and has ordered the military to destroy small Iranian boats deploying mines in the strait, a process that could take up to six months and impact global fuel prices.</w:t>
      </w:r>
      <w:r/>
    </w:p>
    <w:p>
      <w:pPr>
        <w:pStyle w:val="ListNumber"/>
        <w:spacing w:line="240" w:lineRule="auto"/>
        <w:ind w:left="720"/>
      </w:pPr>
      <w:r/>
      <w:hyperlink r:id="rId101">
        <w:r>
          <w:rPr>
            <w:color w:val="0000EE"/>
            <w:u w:val="single"/>
          </w:rPr>
          <w:t>https://cryptobriefing.com/gulf-energy-attacks-disrupt-supply-crude-oil-market-remains-stable/</w:t>
        </w:r>
      </w:hyperlink>
      <w:r>
        <w:t xml:space="preserve"> - Sustained attacks on Gulf energy infrastructure have caused the largest supply disruption on record, with over 10-11 million barrels per day of production shut-ins. Despite this, the crude oil market remains stable, with prices reaching an all-time high by April 30 sitting at 1.3%. Repairing the damaged infrastructure is estimated to take 3-5 years at a cost of $34-58 billion. Market participants are monitoring OPEC+ announcements and US-Iran diplomatic or military engagements for potential catalysts to move prices sharply higher.</w:t>
      </w:r>
      <w:r/>
    </w:p>
    <w:p>
      <w:pPr>
        <w:pStyle w:val="ListNumber"/>
        <w:spacing w:line="240" w:lineRule="auto"/>
        <w:ind w:left="720"/>
      </w:pPr>
      <w:r/>
      <w:hyperlink r:id="rId102">
        <w:r>
          <w:rPr>
            <w:color w:val="0000EE"/>
            <w:u w:val="single"/>
          </w:rPr>
          <w:t>https://indianexpress.com/article/upsc-current-affairs/upsc-essentials/us-iran-ceasefire-strait-of-hormuz-blockade-munitions-shortage-trump-strategy-2026-10655656/</w:t>
        </w:r>
      </w:hyperlink>
      <w:r>
        <w:t xml:space="preserve"> - The US has extended its ceasefire with Iran indefinitely, though the truce remains fragile. President Donald Trump confirmed the US Navy will maintain a blockade of the Strait of Hormuz until a deal is reached. Concurrently, a ceasefire between Israel and Lebanon was extended by three weeks. The extension follows failed peace talks in Islamabad and reflects Washington's strategy to de-escalate amidst mounting US munitions shortages and high conflict costs. Iran continues to control the Strait of Hormuz, keeping global energy markets volatile.</w:t>
      </w:r>
      <w:r/>
    </w:p>
    <w:p>
      <w:pPr>
        <w:pStyle w:val="ListNumber"/>
        <w:spacing w:line="240" w:lineRule="auto"/>
        <w:ind w:left="720"/>
      </w:pPr>
      <w:r/>
      <w:hyperlink r:id="rId103">
        <w:r>
          <w:rPr>
            <w:color w:val="0000EE"/>
            <w:u w:val="single"/>
          </w:rPr>
          <w:t>https://www.marineinsight.com/somali-pirates-hijack-oil-tanker-carrying-18500-barrels-and-17-crew-off-puntland-coast/?utm_source=rss&amp;utm_medium=rss&amp;utm_campaign=somali-pirates-hijack-oil-tanker-carrying-18500-barrels-and-17-crew-off-puntland-coast</w:t>
        </w:r>
      </w:hyperlink>
      <w:r>
        <w:t xml:space="preserve"> - Six armed pirates hijacked the oil tanker Honour 25, carrying 18,500 barrels of fuel and 17 crew members, off the Puntland coast of Somalia. The vessel was taken over late Wednesday while sailing towards Mogadishu. Five additional attackers later boarded the ship, bringing the total to 11. The tanker is now anchored between Xaafun and Bander Beyla. The crew includes nationals from Pakistan, Indonesia, India, Sri Lanka, and Myanmar. Pakistan's maritime authorities are coordinating recovery efforts. This incident occurs as regional fuel prices have tripled due to conflict, and security officials warn of a resurgence in pirate activity after a significant decline.</w:t>
      </w:r>
      <w:r/>
    </w:p>
    <w:p>
      <w:pPr>
        <w:pStyle w:val="ListNumber"/>
        <w:spacing w:line="240" w:lineRule="auto"/>
        <w:ind w:left="720"/>
      </w:pPr>
      <w:r/>
      <w:hyperlink r:id="rId104">
        <w:r>
          <w:rPr>
            <w:color w:val="0000EE"/>
            <w:u w:val="single"/>
          </w:rPr>
          <w:t>https://www.vietnamplus.vn/to-chuc-hang-hai-quoc-te-lap-ke-hoach-so-tan-2000-tau-khoi-vung-vinh-post1107053.vnp</w:t>
        </w:r>
      </w:hyperlink>
      <w:r>
        <w:t xml:space="preserve"> - The International Maritime Organization (IMO) has developed a plan to evacuate approximately 2,000 commercial vessels and 20,000 crew members stranded in the Persian Gulf due to the conflict between the US-Israel alliance and Iran. As of April 24, 40 member states support the initiative. IMO spokesperson Natasha Brown stated the plan is coordinative, not coercive, and relies on existing shipping lanes. Experts note effectiveness depends on de-escalation and agreements with Iran. Germany plans to deploy naval units to the Mediterranean for potential Hormuz Strait operations.</w:t>
      </w:r>
      <w:r/>
    </w:p>
    <w:p>
      <w:pPr>
        <w:pStyle w:val="ListNumber"/>
        <w:spacing w:line="240" w:lineRule="auto"/>
        <w:ind w:left="720"/>
      </w:pPr>
      <w:r/>
      <w:hyperlink r:id="rId105">
        <w:r>
          <w:rPr>
            <w:color w:val="0000EE"/>
            <w:u w:val="single"/>
          </w:rPr>
          <w:t>https://www.vietnamplus.vn/luu-luong-van-tai-qua-eo-bien-hormuz-van-rat-thap-so-voi-truoc-xung-dot-post1107050.vnp</w:t>
        </w:r>
      </w:hyperlink>
      <w:r>
        <w:t xml:space="preserve"> - Shipping traffic through the Strait of Hormuz remains significantly below pre-conflict levels, with only five vessels recorded in a 24-hour period on 24 April. This follows Iran's seizure of two container ships and continued US port blockades. Data from Kpler and MarineTraffic indicates restricted movement, raising safety concerns for maritime operators. Industry representatives, including BIMCO's Jakob Larsen, emphasise the need for a stable ceasefire and safety guarantees from both conflicting parties to restore normal operations. Oil prices have risen due to supply concerns.</w:t>
      </w:r>
      <w:r/>
    </w:p>
    <w:p>
      <w:pPr>
        <w:pStyle w:val="ListNumber"/>
        <w:spacing w:line="240" w:lineRule="auto"/>
        <w:ind w:left="720"/>
      </w:pPr>
      <w:r/>
      <w:hyperlink r:id="rId89">
        <w:r>
          <w:rPr>
            <w:color w:val="0000EE"/>
            <w:u w:val="single"/>
          </w:rPr>
          <w:t>https://wartakota.tribunnews.com/news/888185/ketegangan-memuncak-iran-siap-blokir-dan-tutup-jalur-perdagangan-dunia-di-bab-al-mandab</w:t>
        </w:r>
      </w:hyperlink>
      <w:r>
        <w:t xml:space="preserve"> - Iran has threatened to block the Bab al-Mandab shipping route if the United States does not lift its blockade of the Strait of Hormuz. The strategic strait connects the Red Sea to the Gulf of Aden and is vital for global oil and gas distribution to Europe. Iran, citing military and economic pressure from Washington, stated it is preparing a list of strategic targets including energy facilities and information technology centres. The Houthi group in Yemen, an ally of Tehran, has also expressed readiness to close the strait. Analysts warn that realising this threat could cause serious disruptions to global energy supply chains, leading to oil price spikes and economic uncertainty.</w:t>
      </w:r>
      <w:r/>
    </w:p>
    <w:p>
      <w:pPr>
        <w:pStyle w:val="ListNumber"/>
        <w:spacing w:line="240" w:lineRule="auto"/>
        <w:ind w:left="720"/>
      </w:pPr>
      <w:r/>
      <w:hyperlink r:id="rId10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93">
        <w:r>
          <w:rPr>
            <w:color w:val="0000EE"/>
            <w:u w:val="single"/>
          </w:rPr>
          <w:t>https://www.scmp.com/news/china/diplomacy/article/3351431/trapped-gulf-ship-crews-run-low-food-water-and-mental-health-reserves?utm_source=rss_feed</w:t>
        </w:r>
      </w:hyperlink>
      <w:r>
        <w:t xml:space="preserve"> - Iran's Khatam al-Anbiya Central Headquarters warned of a severe reaction to continued US naval blockade and maritime piracy in the region. The defence ministry stated that much of Iran's missile strength remains intact and over 1,000 weapon types are produced domestically. Tehran seeks compensation for damage, accountability for deaths, and strengthened deterrence. These demands were issued as US envoys Jared Kushner and Steve Witkoff arrived in Islamabad for talks to end the conflict.</w:t>
      </w:r>
      <w:r/>
    </w:p>
    <w:p>
      <w:pPr>
        <w:pStyle w:val="ListNumber"/>
        <w:spacing w:line="240" w:lineRule="auto"/>
        <w:ind w:left="720"/>
      </w:pPr>
      <w:r/>
      <w:hyperlink r:id="rId107">
        <w:r>
          <w:rPr>
            <w:color w:val="0000EE"/>
            <w:u w:val="single"/>
          </w:rPr>
          <w:t>https://www.channelstv.com/2026/04/25/germany-to-despatch-minesweeper-for-possible-hormuz-mission/</w:t>
        </w:r>
      </w:hyperlink>
      <w:r>
        <w:t xml:space="preserve"> - Germany plans to deploy the minesweeper Fulda to the Mediterranean for a potential mission in the Strait of Hormuz following the conclusion of the US-Iran war. The German defence ministry stated the vessel will be sent in the coming days to support an international coalition protecting freedom of navigation. Deployment in the strait is contingent upon a lasting end to hostilities and approval from the German parliament. The mission aims to contribute to securing the waterway, through which approximately one-fifth of global oil shipments pass.</w:t>
      </w:r>
      <w:r/>
    </w:p>
    <w:p>
      <w:pPr>
        <w:pStyle w:val="ListNumber"/>
        <w:spacing w:line="240" w:lineRule="auto"/>
        <w:ind w:left="720"/>
      </w:pPr>
      <w:r/>
      <w:hyperlink r:id="rId108">
        <w:r>
          <w:rPr>
            <w:color w:val="0000EE"/>
            <w:u w:val="single"/>
          </w:rPr>
          <w:t>http://www.adaderana.lk/news.php?nid=121723</w:t>
        </w:r>
      </w:hyperlink>
      <w:r>
        <w:t xml:space="preserve"> - Pirates hijacked the oil tanker Honour 25, carrying 17 crew members including one Sri Lankan national, approximately 30 nautical miles off the coast of Somalia. The vessel, transporting 18,500 barrels of oil, was boarded by gunmen late on Wednesday. The incident has raised security concerns in Mogadishu, where fuel prices have already tripled. The ship is currently anchored near the Somali towns of Xaafun and Bander Beyla.</w:t>
      </w:r>
      <w:r/>
    </w:p>
    <w:p>
      <w:pPr>
        <w:pStyle w:val="ListNumber"/>
        <w:spacing w:line="240" w:lineRule="auto"/>
        <w:ind w:left="720"/>
      </w:pPr>
      <w:r/>
      <w:hyperlink r:id="rId76">
        <w:r>
          <w:rPr>
            <w:color w:val="0000EE"/>
            <w:u w:val="single"/>
          </w:rPr>
          <w:t>https://hotnews.ro/seful-uneia-dintre-cele-mai-mari-companii-petroliere-din-europa-se-teme-de-o-penurie-iminenta-de-carburanti-trebuie-rezolvata-de-urgenta-2229099</w:t>
        </w:r>
      </w:hyperlink>
      <w:r>
        <w:t xml:space="preserve"> - Patrick Pouyanne, CEO of French oil major TotalEnergies, warned that Europe faces an imminent energy shortage if the Hormuz Strait blockade continues for two to three months. He stated that existing reserves have been fully absorbed and that leaving 20% of oil and gas reserves inaccessible would have severe consequences. Pouyanne called for urgent solutions, including new pipelines, to bypass the strait and access cheap Persian Gulf oil, citing current transport limitations in Saudi Arabia, the UAE, and Iraq.</w:t>
      </w:r>
      <w:r/>
    </w:p>
    <w:p>
      <w:pPr>
        <w:pStyle w:val="ListNumber"/>
        <w:spacing w:line="240" w:lineRule="auto"/>
        <w:ind w:left="720"/>
      </w:pPr>
      <w:r/>
      <w:hyperlink r:id="rId94">
        <w:r>
          <w:rPr>
            <w:color w:val="0000EE"/>
            <w:u w:val="single"/>
          </w:rPr>
          <w:t>https://www.viva.co.id/berita/dunia/1894513-iran-tangkap-lagi-dua-kapal-di-selat-hormuz-ketegangan-energi-global-makin-membara</w:t>
        </w:r>
      </w:hyperlink>
      <w:r>
        <w:t xml:space="preserve"> - Iran's Islamic Revolutionary Guard Corps detained two foreign cargo ships, MSC Francesca and Epaminondas, in the Strait of Hormuz on 22 April. The vessels, operated by Mediterranean Shipping Company, were accused of sailing without permission and interfering with navigation. This incident follows earlier US-imposed maritime blockades and escalates tensions between Iran and the US, threatening the vital global energy transit route. All crew members were reported safe.</w:t>
      </w:r>
      <w:r/>
    </w:p>
    <w:p>
      <w:pPr>
        <w:pStyle w:val="ListNumber"/>
        <w:spacing w:line="240" w:lineRule="auto"/>
        <w:ind w:left="720"/>
      </w:pPr>
      <w:r/>
      <w:hyperlink r:id="rId109">
        <w:r>
          <w:rPr>
            <w:color w:val="0000EE"/>
            <w:u w:val="single"/>
          </w:rPr>
          <w:t>https://www.marineinsight.com/u-s-sanctions-china-based-oil-refinery-40-shipping-companies-tankers-transporting-iranian-oil/?utm_source=rss&amp;utm_medium=rss&amp;utm_campaign=u-s-sanctions-china-based-oil-refinery-40-shipping-companies-tankers-transporting-iranian-oil</w:t>
        </w:r>
      </w:hyperlink>
      <w:r>
        <w:t xml:space="preserve"> - The U.S. administration has imposed secondary sanctions on Hengli Petrochemical's facility in Dalian, China, and 40 shipping companies and tankers for transporting Iranian oil. Treasury Secretary Scott Bessent stated the move aims to cut off Iran's revenue by constricting its oil export network. The sanctions follow warnings to financial institutions in Hong Kong, the UAE, China, and Oman. This action precedes a scheduled meeting between U.S. President Donald Trump and China's Xi Jinping in Beijing. Temporary waivers were issued for Russian oil and Iranian oil already at sea to stabilise prices.</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92">
        <w:r>
          <w:rPr>
            <w:color w:val="0000EE"/>
            <w:u w:val="single"/>
          </w:rPr>
          <w:t>https://www.advisorperspectives.com/articles/2026/04/25/oil-futures-market-lying?utm_source=articles_feed&amp;utm_medium=rss&amp;utm_campaign=item_link</w:t>
        </w:r>
      </w:hyperlink>
      <w:r>
        <w:t xml:space="preserve"> - Global oil inventories have dropped by approximately 6% over two months, with projections indicating a 10-12% decline by June, representing the sharpest two-month decrease since 1988. Despite Brent crude futures rising above $100, the market remains sanguine regarding longer-dated contracts, which are up only 17% compared to 43% for front-month contracts. Industry executives and analysts attribute this disconnect to a 'lying' market curve, technical factors, and optimism that the Strait of Hormuz blockade will resolve quickly. However, US oil executives surveyed by the Federal Reserve Bank of Dallas expect normal traffic levels not before August or November, suggesting the inventory vacuum will persist and require significant price increases to refill.</w:t>
      </w:r>
      <w:r/>
    </w:p>
    <w:p>
      <w:pPr>
        <w:pStyle w:val="ListNumber"/>
        <w:spacing w:line="240" w:lineRule="auto"/>
        <w:ind w:left="720"/>
      </w:pPr>
      <w:r/>
      <w:hyperlink r:id="rId110">
        <w:r>
          <w:rPr>
            <w:color w:val="0000EE"/>
            <w:u w:val="single"/>
          </w:rPr>
          <w:t>https://cryptobriefing.com/fed-holds-rates-steady-amid-rising-inflation-us-iran-tensions/</w:t>
        </w:r>
      </w:hyperlink>
      <w:r>
        <w:t xml:space="preserve"> - The Federal Reserve maintained interest rates at 3.5%–3.75% as inflation rises and US-Iran tensions persist. Market probability of a rate cut by June has dropped to approximately 15%. Stable rates and geopolitical uncertainty have increased attention on gold, with odds rising for the metal reaching $8,000 by June. Traders are reevaluating positions due to the decreased likelihood of near-term rate reductions.</w:t>
      </w:r>
      <w:r/>
    </w:p>
    <w:p>
      <w:pPr>
        <w:pStyle w:val="ListNumber"/>
        <w:spacing w:line="240" w:lineRule="auto"/>
        <w:ind w:left="720"/>
      </w:pPr>
      <w:r/>
      <w:hyperlink r:id="rId111">
        <w:r>
          <w:rPr>
            <w:color w:val="0000EE"/>
            <w:u w:val="single"/>
          </w:rPr>
          <w:t>https://coinfea.com/prediction-market-odds-on-kevin-warsh-fed-nomination-surge/</w:t>
        </w:r>
      </w:hyperlink>
      <w:r>
        <w:t xml:space="preserve"> - Prediction market odds for Kevin Warsh's confirmation as Federal Reserve chair jumped to 86% by May 15 after the Department of Justice ended its inquiry into Jerome Powell. Traders on Kalshi expect swift Senate action, with odds for June 1 confirmation exceeding 97%. While Senator Thom Tillis's support condition is removed, Senators Elizabeth Warren and Dick Durbin urge caution and seek clarity on potential investigation reopenings. The White House supports Warsh, while Powell defends institutional independence against political pressure.</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112">
        <w:r>
          <w:rPr>
            <w:color w:val="0000EE"/>
            <w:u w:val="single"/>
          </w:rPr>
          <w:t>https://www.standard.co.uk/business/business-news/bank-of-england-iran-office-for-national-statistics-israeli-middle-east-b1279879.html</w:t>
        </w:r>
      </w:hyperlink>
      <w:r>
        <w:t xml:space="preserve"> - The Bank of England is expected to maintain current interest rates amid rising inflation driven by the conflict in Iran. Officials cite significant uncertainty regarding future energy price directions and their economic impact as the primary reason for waiting for more information before making a decision.</w:t>
      </w:r>
      <w:r/>
    </w:p>
    <w:p>
      <w:pPr>
        <w:pStyle w:val="ListNumber"/>
        <w:spacing w:line="240" w:lineRule="auto"/>
        <w:ind w:left="720"/>
      </w:pPr>
      <w:r/>
      <w:hyperlink r:id="rId113">
        <w:r>
          <w:rPr>
            <w:color w:val="0000EE"/>
            <w:u w:val="single"/>
          </w:rPr>
          <w:t>https://cryptobriefing.com/senate-banking-committee-to-vote-on-kevin-warshs-fed-chair-nomination-wednesday/</w:t>
        </w:r>
      </w:hyperlink>
      <w:r>
        <w:t xml:space="preserve"> - The Senate Banking Committee is scheduled to vote on Kevin Warsh's nomination for Federal Reserve Chair on Wednesday. Confirmation odds for May 1 are at 2%, while odds for May 15 stand at 66.0%. The primary obstacle to confirmation is opposition from Senator Thom Tillis, linked to a Department of Justice investigation into Jerome Powell. Market data indicates institutional positioning rather than retail speculation regarding the timeline.</w:t>
      </w:r>
      <w:r/>
    </w:p>
    <w:p>
      <w:pPr>
        <w:pStyle w:val="ListNumber"/>
        <w:spacing w:line="240" w:lineRule="auto"/>
        <w:ind w:left="720"/>
      </w:pPr>
      <w:r/>
      <w:hyperlink r:id="rId114">
        <w:r>
          <w:rPr>
            <w:color w:val="0000EE"/>
            <w:u w:val="single"/>
          </w:rPr>
          <w:t>https://www.akhbarona.com/technology/424875.html</w:t>
        </w:r>
      </w:hyperlink>
      <w:r>
        <w:t xml:space="preserve"> - General Motors has indefinitely postponed the production schedule for its next generation of large electric trucks and SUVs, including the Chevrolet Silverado EV, GMC Sierra EV, GMC Hummer EV, and Cadillac Escalade IQ, originally planned for 2028. The decision follows a temporary production halt at the Factory Zero plant in Detroit and layoffs of approximately 1,300 workers due to weak demand for large electric vehicles. While GM maintains that no electric trucks are cancelled and current models remain unaffected, the company is reconsidering its strategy amid high production costs and regulatory changes affecting tax incentives in the US market. Analysts suggest this reflects a recalibration of investment pace to match market absorption capabilities.</w:t>
      </w:r>
      <w:r/>
    </w:p>
    <w:p>
      <w:pPr>
        <w:pStyle w:val="ListNumber"/>
        <w:spacing w:line="240" w:lineRule="auto"/>
        <w:ind w:left="720"/>
      </w:pPr>
      <w:r/>
      <w:hyperlink r:id="rId115">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01">
        <w:r>
          <w:rPr>
            <w:color w:val="0000EE"/>
            <w:u w:val="single"/>
          </w:rPr>
          <w:t>https://cryptobriefing.com/gulf-energy-attacks-disrupt-supply-crude-oil-market-remains-stable/</w:t>
        </w:r>
      </w:hyperlink>
      <w:r>
        <w:t xml:space="preserve"> - Sustained attacks on Gulf energy infrastructure have caused the largest supply disruption on record, with over 10-11 million barrels per day of production shut-ins. Despite this, the crude oil market remains stable, with prices reaching an all-time high by April 30 sitting at 1.3%. Repairing the damaged infrastructure is estimated to take 3-5 years at a cost of $34-58 billion. Market participants are monitoring OPEC+ announcements and US-Iran diplomatic or military engagements for potential catalysts to move prices sharply higher.</w:t>
      </w:r>
      <w:r/>
    </w:p>
    <w:p>
      <w:pPr>
        <w:pStyle w:val="ListNumber"/>
        <w:spacing w:line="240" w:lineRule="auto"/>
        <w:ind w:left="720"/>
      </w:pPr>
      <w:r/>
      <w:hyperlink r:id="rId106">
        <w:r>
          <w:rPr>
            <w:color w:val="0000EE"/>
            <w:u w:val="single"/>
          </w:rPr>
          <w:t>https://www.rigzone.com/news/wire/eu_starts_roll_out_of_russian_lng_import_ban_at_tricky_time-25-apr-2026-183537-article/?rss=true</w:t>
        </w:r>
      </w:hyperlink>
      <w:r>
        <w:t xml:space="preserve"> - The European Union begins a short-term ban on spot market purchases of Russian liquefied natural gas effective Saturday, amidst global supply disruptions caused by the war in Iran. While long-term contracts remain valid until year-end, the move risks cutting 3% of the bloc's total LNG imports as Europe replenishes depleted inventories. Prices have already risen 40% due to Middle East conflict. Major suppliers like TotalEnergies, Naturgy, and SEFE must terminate contracts by 2027. Russia's Novatek is redirecting supplies to Asia, potentially increasing competition for global LNG.</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90">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92">
        <w:r>
          <w:rPr>
            <w:color w:val="0000EE"/>
            <w:u w:val="single"/>
          </w:rPr>
          <w:t>https://www.advisorperspectives.com/articles/2026/04/25/oil-futures-market-lying?utm_source=articles_feed&amp;utm_medium=rss&amp;utm_campaign=item_link</w:t>
        </w:r>
      </w:hyperlink>
      <w:r>
        <w:t xml:space="preserve"> - Global oil inventories have dropped by approximately 6% over two months, with projections indicating a 10-12% decline by June, representing the sharpest two-month decrease since 1988. Despite Brent crude futures rising above $100, the market remains sanguine regarding longer-dated contracts, which are up only 17% compared to 43% for front-month contracts. Industry executives and analysts attribute this disconnect to a 'lying' market curve, technical factors, and optimism that the Strait of Hormuz blockade will resolve quickly. However, US oil executives surveyed by the Federal Reserve Bank of Dallas expect normal traffic levels not before August or November, suggesting the inventory vacuum will persist and require significant price increases to refill.</w:t>
      </w:r>
      <w:r/>
    </w:p>
    <w:p>
      <w:pPr>
        <w:pStyle w:val="ListNumber"/>
        <w:spacing w:line="240" w:lineRule="auto"/>
        <w:ind w:left="720"/>
      </w:pPr>
      <w:r/>
      <w:hyperlink r:id="rId116">
        <w:r>
          <w:rPr>
            <w:color w:val="0000EE"/>
            <w:u w:val="single"/>
          </w:rPr>
          <w:t>https://www.marineinsight.com/indian-captain-recalls-harrowing-45-days-spent-on-his-ship-stuck-in-hormuz-strait/?utm_source=rss&amp;utm_medium=rss&amp;utm_campaign=indian-captain-recalls-harrowing-45-days-spent-on-his-ship-stuck-in-hormuz-strait</w:t>
        </w:r>
      </w:hyperlink>
      <w:r>
        <w:t xml:space="preserve"> - Indian captain Manish Kumar returned home after 45 days stranded in the Strait of Hormuz with his crew. The oil tanker was carrying cargo from Iraq to South Korea when conflict erupted on 28 February 2026. The crew faced risks of air strikes, underwater mines, and communication blackouts. Kumar described fears of fire and grounding. A ceasefire announced on 7 April 2026 allowed the vessel to depart. Kumar reached India on 16 April 2026. The Indian Government is conducting missions to escort stranded ships.</w:t>
      </w:r>
      <w:r/>
    </w:p>
    <w:p>
      <w:pPr>
        <w:pStyle w:val="ListNumber"/>
        <w:spacing w:line="240" w:lineRule="auto"/>
        <w:ind w:left="720"/>
      </w:pPr>
      <w:r/>
      <w:hyperlink r:id="rId117">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118">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115">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19">
        <w:r>
          <w:rPr>
            <w:color w:val="0000EE"/>
            <w:u w:val="single"/>
          </w:rPr>
          <w:t>https://www.straitstimes.com/world/middle-east/pentagon-chief-hegseth-says-us-blockade-on-iran-going-global</w:t>
        </w:r>
      </w:hyperlink>
      <w:r>
        <w:t xml:space="preserve"> - US Defence Secretary Pete Hegseth stated on April 24 that the US naval blockade on Iran is expanding globally, asserting that no vessel can sail from the Strait of Hormuz without US Navy permission. Hegseth noted Tehran has an opportunity to negotiate a deal by abandoning nuclear weapons. Peace talks between Iran and the US may resume in Pakistan. General Dan Caine confirmed 34 ships were turned around as of April 24, with continued interdiction in the Pacific and Indian oceans. The blockade began on April 13.</w:t>
      </w:r>
      <w:r/>
    </w:p>
    <w:p>
      <w:pPr>
        <w:pStyle w:val="ListNumber"/>
        <w:spacing w:line="240" w:lineRule="auto"/>
        <w:ind w:left="720"/>
      </w:pPr>
      <w:r/>
      <w:hyperlink r:id="rId101">
        <w:r>
          <w:rPr>
            <w:color w:val="0000EE"/>
            <w:u w:val="single"/>
          </w:rPr>
          <w:t>https://cryptobriefing.com/gulf-energy-attacks-disrupt-supply-crude-oil-market-remains-stable/</w:t>
        </w:r>
      </w:hyperlink>
      <w:r>
        <w:t xml:space="preserve"> - Sustained attacks on Gulf energy infrastructure have caused the largest supply disruption on record, with over 10-11 million barrels per day of production shut-ins. Despite this, the crude oil market remains stable, with prices reaching an all-time high by April 30 sitting at 1.3%. Repairing the damaged infrastructure is estimated to take 3-5 years at a cost of $34-58 billion. Market participants are monitoring OPEC+ announcements and US-Iran diplomatic or military engagements for potential catalysts to move prices sharply higher.</w:t>
      </w:r>
      <w:r/>
    </w:p>
    <w:p>
      <w:pPr>
        <w:pStyle w:val="ListNumber"/>
        <w:spacing w:line="240" w:lineRule="auto"/>
        <w:ind w:left="720"/>
      </w:pPr>
      <w:r/>
      <w:hyperlink r:id="rId103">
        <w:r>
          <w:rPr>
            <w:color w:val="0000EE"/>
            <w:u w:val="single"/>
          </w:rPr>
          <w:t>https://www.marineinsight.com/somali-pirates-hijack-oil-tanker-carrying-18500-barrels-and-17-crew-off-puntland-coast/?utm_source=rss&amp;utm_medium=rss&amp;utm_campaign=somali-pirates-hijack-oil-tanker-carrying-18500-barrels-and-17-crew-off-puntland-coast</w:t>
        </w:r>
      </w:hyperlink>
      <w:r>
        <w:t xml:space="preserve"> - Six armed pirates hijacked the oil tanker Honour 25, carrying 18,500 barrels of fuel and 17 crew members, off the Puntland coast of Somalia. The vessel was taken over late Wednesday while sailing towards Mogadishu. Five additional attackers later boarded the ship, bringing the total to 11. The tanker is now anchored between Xaafun and Bander Beyla. The crew includes nationals from Pakistan, Indonesia, India, Sri Lanka, and Myanmar. Pakistan's maritime authorities are coordinating recovery efforts. This incident occurs as regional fuel prices have tripled due to conflict, and security officials warn of a resurgence in pirate activity after a significant decline.</w:t>
      </w:r>
      <w:r/>
    </w:p>
    <w:p>
      <w:pPr>
        <w:pStyle w:val="ListNumber"/>
        <w:spacing w:line="240" w:lineRule="auto"/>
        <w:ind w:left="720"/>
      </w:pPr>
      <w:r/>
      <w:hyperlink r:id="rId104">
        <w:r>
          <w:rPr>
            <w:color w:val="0000EE"/>
            <w:u w:val="single"/>
          </w:rPr>
          <w:t>https://www.vietnamplus.vn/to-chuc-hang-hai-quoc-te-lap-ke-hoach-so-tan-2000-tau-khoi-vung-vinh-post1107053.vnp</w:t>
        </w:r>
      </w:hyperlink>
      <w:r>
        <w:t xml:space="preserve"> - The International Maritime Organization (IMO) has developed a plan to evacuate approximately 2,000 commercial vessels and 20,000 crew members stranded in the Persian Gulf due to the conflict between the US-Israel alliance and Iran. As of April 24, 40 member states support the initiative. IMO spokesperson Natasha Brown stated the plan is coordinative, not coercive, and relies on existing shipping lanes. Experts note effectiveness depends on de-escalation and agreements with Iran. Germany plans to deploy naval units to the Mediterranean for potential Hormuz Strait operations.</w:t>
      </w:r>
      <w:r/>
    </w:p>
    <w:p>
      <w:pPr>
        <w:pStyle w:val="ListNumber"/>
        <w:spacing w:line="240" w:lineRule="auto"/>
        <w:ind w:left="720"/>
      </w:pPr>
      <w:r/>
      <w:hyperlink r:id="rId105">
        <w:r>
          <w:rPr>
            <w:color w:val="0000EE"/>
            <w:u w:val="single"/>
          </w:rPr>
          <w:t>https://www.vietnamplus.vn/luu-luong-van-tai-qua-eo-bien-hormuz-van-rat-thap-so-voi-truoc-xung-dot-post1107050.vnp</w:t>
        </w:r>
      </w:hyperlink>
      <w:r>
        <w:t xml:space="preserve"> - Shipping traffic through the Strait of Hormuz remains significantly below pre-conflict levels, with only five vessels recorded in a 24-hour period on 24 April. This follows Iran's seizure of two container ships and continued US port blockades. Data from Kpler and MarineTraffic indicates restricted movement, raising safety concerns for maritime operators. Industry representatives, including BIMCO's Jakob Larsen, emphasise the need for a stable ceasefire and safety guarantees from both conflicting parties to restore normal operations. Oil prices have risen due to supply concerns.</w:t>
      </w:r>
      <w:r/>
    </w:p>
    <w:p>
      <w:pPr>
        <w:pStyle w:val="ListNumber"/>
        <w:spacing w:line="240" w:lineRule="auto"/>
        <w:ind w:left="720"/>
      </w:pPr>
      <w:r/>
      <w:hyperlink r:id="rId120">
        <w:r>
          <w:rPr>
            <w:color w:val="0000EE"/>
            <w:u w:val="single"/>
          </w:rPr>
          <w:t>https://indialegallive.com/cover-story-articles/il-feature-news/india-iran-us-war-new-great-game/</w:t>
        </w:r>
      </w:hyperlink>
      <w:r>
        <w:t xml:space="preserve"> - Operation Epic Fury has disrupted oil flows through the Strait of Hormuz, impacting India which imports 85% of its crude oil via this route. LPG imports from West Asia fell from 90% to 55% of supply. Global oil prices surged, adding pressure to inflation already at 5.5%. India's Chabahar port project in Iran faces indefinite delays due to stalled operations and expiring US sanctions waivers. Conversely, the India-Middle East-Europe Economic Corridor (IMEC) has gained renewed urgency as an alternative trade route bypassing these chokepoints.</w:t>
      </w:r>
      <w:r/>
    </w:p>
    <w:p>
      <w:pPr>
        <w:pStyle w:val="ListNumber"/>
        <w:spacing w:line="240" w:lineRule="auto"/>
        <w:ind w:left="720"/>
      </w:pPr>
      <w:r/>
      <w:hyperlink r:id="rId121">
        <w:r>
          <w:rPr>
            <w:color w:val="0000EE"/>
            <w:u w:val="single"/>
          </w:rPr>
          <w:t>https://www.albawaba.com/ar/%D8%A3%D8%AE%D8%A8%D8%A7%D8%B1/%D9%83%D8%B3%D8%B1-%D8%A7%D9%84%D8%AD%D8%B5%D8%A7%D8%B1-34-%D9%86%D8%A7%D9%82%D9%84%D8%A9-%D8%A5%D9%8A%D8%B1%D8%A7%D9%86%D9%8A%D8%A9-%D8%AA%D8%B9%D8%A8%D8%B1-%D9%85%D8%B6%D9%8A%D9%82-1626138</w:t>
        </w:r>
      </w:hyperlink>
      <w:r>
        <w:t xml:space="preserve"> - Thirty-four tankers linked to Iran crossed the Strait of Hormez, breaking a US-imposed naval blockade. US Secretary of War Pete Hegseth confirmed Washington will maintain the blockade indefinitely to pressure Tehran for a peace deal. Iran responded by asserting control over the strait and hinting at unconventional military tactics, including attacks from underwater caves. Reports indicate some vessels bypassed surveillance using technical deception. The incident caused immediate global market volatility and rising oil prices, highlighting the strait's strategic economic significance.</w:t>
      </w:r>
      <w:r/>
    </w:p>
    <w:p>
      <w:pPr>
        <w:pStyle w:val="ListNumber"/>
        <w:spacing w:line="240" w:lineRule="auto"/>
        <w:ind w:left="720"/>
      </w:pPr>
      <w:r/>
      <w:hyperlink r:id="rId122">
        <w:r>
          <w:rPr>
            <w:color w:val="0000EE"/>
            <w:u w:val="single"/>
          </w:rPr>
          <w:t>https://www.navylookout.com/shadow-fleet-gets-a-naval-bodyguard-as-russia-tests-uk-resolve-in-the-channel/</w:t>
        </w:r>
      </w:hyperlink>
      <w:r>
        <w:t xml:space="preserve"> - Russian warships, including the frigate RFS Admiral Grigorovich and RFS Admiral Kasatonov, are routinely escorting sanctioned merchant vessels through the Dover Strait and English Channel. The Royal Navy deployed OPVs and tankers to monitor these movements but remains outgunned. Despite UK Prime Minister Sir Keir Starmer's pledge to interdict the shadow fleet, no boarding operations have occurred due to legal complexities and cost disputes. Analysts believe the convoy is bound for Syria, indicating an effort to re-establish Russian military logistics presence.</w:t>
      </w:r>
      <w:r/>
    </w:p>
    <w:p>
      <w:pPr>
        <w:pStyle w:val="ListNumber"/>
        <w:spacing w:line="240" w:lineRule="auto"/>
        <w:ind w:left="720"/>
      </w:pPr>
      <w:r/>
      <w:hyperlink r:id="rId116">
        <w:r>
          <w:rPr>
            <w:color w:val="0000EE"/>
            <w:u w:val="single"/>
          </w:rPr>
          <w:t>https://www.marineinsight.com/indian-captain-recalls-harrowing-45-days-spent-on-his-ship-stuck-in-hormuz-strait/?utm_source=rss&amp;utm_medium=rss&amp;utm_campaign=indian-captain-recalls-harrowing-45-days-spent-on-his-ship-stuck-in-hormuz-strait</w:t>
        </w:r>
      </w:hyperlink>
      <w:r>
        <w:t xml:space="preserve"> - Indian captain Manish Kumar returned home after 45 days stranded in the Strait of Hormuz with his crew. The oil tanker was carrying cargo from Iraq to South Korea when conflict erupted on 28 February 2026. The crew faced risks of air strikes, underwater mines, and communication blackouts. Kumar described fears of fire and grounding. A ceasefire announced on 7 April 2026 allowed the vessel to depart. Kumar reached India on 16 April 2026. The Indian Government is conducting missions to escort stranded ships.</w:t>
      </w:r>
      <w:r/>
    </w:p>
    <w:p>
      <w:pPr>
        <w:pStyle w:val="ListNumber"/>
        <w:spacing w:line="240" w:lineRule="auto"/>
        <w:ind w:left="720"/>
      </w:pPr>
      <w:r/>
      <w:hyperlink r:id="rId116">
        <w:r>
          <w:rPr>
            <w:color w:val="0000EE"/>
            <w:u w:val="single"/>
          </w:rPr>
          <w:t>https://www.marineinsight.com/indian-captain-recalls-harrowing-45-days-spent-on-his-ship-stuck-in-hormuz-strait/?utm_source=rss&amp;utm_medium=rss&amp;utm_campaign=indian-captain-recalls-harrowing-45-days-spent-on-his-ship-stuck-in-hormuz-strait</w:t>
        </w:r>
      </w:hyperlink>
      <w:r>
        <w:t xml:space="preserve"> - Indian captain Manish Kumar returned home after 45 days stranded in the Strait of Hormuz with his crew. The oil tanker was carrying cargo from Iraq to South Korea when conflict erupted on 28 February 2026. The crew faced risks of air strikes, underwater mines, and communication blackouts. Kumar described fears of fire and grounding. A ceasefire announced on 7 April 2026 allowed the vessel to depart. Kumar reached India on 16 April 2026. The Indian Government is conducting missions to escort stranded ships.</w:t>
      </w:r>
      <w:r/>
    </w:p>
    <w:p>
      <w:pPr>
        <w:pStyle w:val="ListNumber"/>
        <w:spacing w:line="240" w:lineRule="auto"/>
        <w:ind w:left="720"/>
      </w:pPr>
      <w:r/>
      <w:hyperlink r:id="rId117">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123">
        <w:r>
          <w:rPr>
            <w:color w:val="0000EE"/>
            <w:u w:val="single"/>
          </w:rPr>
          <w:t>https://www.gccbusinessnews.com/bahrain-leads-gcc-industry-meet/</w:t>
        </w:r>
      </w:hyperlink>
      <w:r>
        <w:t xml:space="preserve"> - Eman Ahmed Al Doseri, Undersecretary of Bahrain's Ministry of Industry and Commerce, chaired the 48th preparatory meeting of the Committee of Undersecretaries of Ministries of Industry in GCC countries via video conference. The meeting focused on strengthening joint coordination to enhance regional capacity against evolving conditions, including Iranian attacks and threats to navigation in the Strait of Hormuz. Participants reviewed agenda items such as defining the Gulf National Product, localization standards, and collective protection mechanisms. The United Arab Emirates, Saudi Arabia, and Oman were noted for facilitating goods movement through land ports to ensure supply chain resilience.</w:t>
      </w:r>
      <w:r/>
    </w:p>
    <w:p>
      <w:pPr>
        <w:pStyle w:val="ListNumber"/>
        <w:spacing w:line="240" w:lineRule="auto"/>
        <w:ind w:left="720"/>
      </w:pPr>
      <w:r/>
      <w:hyperlink r:id="rId117">
        <w:r>
          <w:rPr>
            <w:color w:val="0000EE"/>
            <w:u w:val="single"/>
          </w:rPr>
          <w:t>https://www.india.com/news/world/while-strait-of-hormuz-grapples-with-crisis-this-small-country-raking-in-millions-by-allowing-passage-to-ships-panama-iran-usa-israel-west-asia-panama-canal-8393045/</w:t>
        </w:r>
      </w:hyperlink>
      <w:r>
        <w:t xml:space="preserve"> - Due to military tensions between Iran and the US rendering the Strait of Hormuz unsafe, shipping companies are diverting vessels to the Panama Canal. Traffic levels have reached record highs, with expedited passage bids soaring to $4 million. The Panama Canal Authority reports that the average additional cost for expedited transit has increased significantly, with one fuel tanker placing a $40 million bid to alter its destination. This shift places immense pressure on global supply chains while generating unprecedented revenue for Panama.</w:t>
      </w:r>
      <w:r/>
    </w:p>
    <w:p>
      <w:pPr>
        <w:pStyle w:val="ListNumber"/>
        <w:spacing w:line="240" w:lineRule="auto"/>
        <w:ind w:left="720"/>
      </w:pPr>
      <w:r/>
      <w:hyperlink r:id="rId124">
        <w:r>
          <w:rPr>
            <w:color w:val="0000EE"/>
            <w:u w:val="single"/>
          </w:rPr>
          <w:t>https://arynews.tv/us-abandoning-international-norms-self-interest-lavrov</w:t>
        </w:r>
      </w:hyperlink>
      <w:r>
        <w:t xml:space="preserve"> - Russian Foreign Minister Sergei Lavrov accused the United States of disregarding international diplomatic conventions to pursue dominance in global energy markets. Speaking on Russian state television, Lavrov cited alleged US involvement in leadership changes in Venezuela and Iran, as well as pressure on Europe to cut Russian energy imports. He characterised Washington's actions as a return to a colonial era and linked them to broader geopolitical tensions, including the war in Ukraine, while charging that the US resorts to extreme measures to secure resources.</w:t>
      </w:r>
      <w:r/>
    </w:p>
    <w:p>
      <w:pPr>
        <w:pStyle w:val="ListNumber"/>
        <w:spacing w:line="240" w:lineRule="auto"/>
        <w:ind w:left="720"/>
      </w:pPr>
      <w:r/>
      <w:hyperlink r:id="rId118">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118">
        <w:r>
          <w:rPr>
            <w:color w:val="0000EE"/>
            <w:u w:val="single"/>
          </w:rPr>
          <w:t>https://www.azernews.az/region/257538.html</w:t>
        </w:r>
      </w:hyperlink>
      <w:r>
        <w:t xml:space="preserve"> - Turkish Foreign Minister Hakan Fidan stated that Türkiye could assist in clearing naval mines in the Strait of Hormuz should a peace agreement be reached between Iran and the United States. Fidan, speaking after a visit to the United Kingdom, described the potential operation as humanitarian and technical rather than a military alignment. He expressed cautious optimism regarding the resolution of remaining diplomatic issues, noting the strait's critical role in global energy supply chains.</w:t>
      </w:r>
      <w:r/>
    </w:p>
    <w:p>
      <w:pPr>
        <w:pStyle w:val="ListNumber"/>
        <w:spacing w:line="240" w:lineRule="auto"/>
        <w:ind w:left="720"/>
      </w:pPr>
      <w:r/>
      <w:hyperlink r:id="rId115">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15">
        <w:r>
          <w:rPr>
            <w:color w:val="0000EE"/>
            <w:u w:val="single"/>
          </w:rPr>
          <w:t>https://cryptobriefing.com/iran-warns-of-retaliation-against-us-naval-blockade-amid-rising-tensions/</w:t>
        </w:r>
      </w:hyperlink>
      <w:r>
        <w:t xml:space="preserve"> - Iran's military command has warned of potential retaliation against US naval blockade and piracy. Tensions over the blockade continue, with prediction markets indicating a 100% probability of Iran striking Israel by April 30. The likelihood of Strait of Hormuz traffic returning to normal by May 15 has dropped to 16%. Traders expect prolonged disruption in the Strait, with market volume showing $36,459 in USDC traded daily.</w:t>
      </w:r>
      <w:r/>
    </w:p>
    <w:p>
      <w:pPr>
        <w:pStyle w:val="ListNumber"/>
        <w:spacing w:line="240" w:lineRule="auto"/>
        <w:ind w:left="720"/>
      </w:pPr>
      <w:r/>
      <w:hyperlink r:id="rId125">
        <w:r>
          <w:rPr>
            <w:color w:val="0000EE"/>
            <w:u w:val="single"/>
          </w:rPr>
          <w:t>https://www.mediafax.ro/economic/razboiul-din-iran-submineaza-promisiunea-lui-merz-privind-relansarea-economiei-germaniei-in-2026-23726422</w:t>
        </w:r>
      </w:hyperlink>
      <w:r>
        <w:t xml:space="preserve"> - Rising energy prices driven by the war in Iran are pressuring the German economy, accelerating inflation, and eroding business and consumer confidence. Consequently, the German government has halved its 2026 economic growth forecast to 0.5%. Early data indicates weak growth of 0.2% in the first quarter. The European Central Bank is considering interest rate hikes, while authorities warn that economic recovery depends on the duration of the energy crisis and supply blockages in the Strait of Hormuz. Government support measures are deemed insufficient amid reduced consumer spending, and political tensions limit the adoption of further reforms.</w:t>
      </w:r>
      <w:r/>
    </w:p>
    <w:p>
      <w:pPr>
        <w:pStyle w:val="ListNumber"/>
        <w:spacing w:line="240" w:lineRule="auto"/>
        <w:ind w:left="720"/>
      </w:pPr>
      <w:r/>
      <w:hyperlink r:id="rId126">
        <w:r>
          <w:rPr>
            <w:color w:val="0000EE"/>
            <w:u w:val="single"/>
          </w:rPr>
          <w:t>https://www.fool.com/investing/2026/04/25/fed-interest-rate-dilemma-bad-to-warsh-wall-street/</w:t>
        </w:r>
      </w:hyperlink>
      <w:r>
        <w:t xml:space="preserve"> - President Donald Trump nominated Kevin Warsh to succeed Jerome Powell as Federal Reserve chair on May 15, 2026. Warsh, a former FOMC member with a hawkish voting record during the Great Recession, faces criticism for opposing aggressive rate cuts and advocating for a reduction in the Fed's $6.7 trillion balance sheet. His potential tenure coincides with rising inflation driven by the Iran war, creating a conflict between his policy preferences and market expectations for rate cuts.</w:t>
      </w:r>
      <w:r/>
    </w:p>
    <w:p>
      <w:pPr>
        <w:pStyle w:val="ListNumber"/>
        <w:spacing w:line="240" w:lineRule="auto"/>
        <w:ind w:left="720"/>
      </w:pPr>
      <w:r/>
      <w:hyperlink r:id="rId127">
        <w:r>
          <w:rPr>
            <w:color w:val="0000EE"/>
            <w:u w:val="single"/>
          </w:rPr>
          <w:t>https://www.marctomarket.com/2026/04/may-2026-monthly.html</w:t>
        </w:r>
      </w:hyperlink>
      <w:r>
        <w:t xml:space="preserve"> - Global capital markets enter May with uncertainty as central banks, including the Federal Reserve and Bank of Japan, do not meet. Inflation remains sticky, complicating policy narratives. Geopolitical tensions in the Middle East persist, affecting supply chains. The Federal Reserve faces leadership changes with Chair Powell's term ending, while Kevin Warsh awaits confirmation. China shows restraint with yuan appreciation and trade initiatives. Currency markets show mixed performance, with the Australian dollar rising and the US dollar trending lower. Investors are advised to separate noise from signals as policy predictability decreases.</w:t>
      </w:r>
      <w:r/>
    </w:p>
    <w:p>
      <w:pPr>
        <w:pStyle w:val="ListNumber"/>
        <w:spacing w:line="240" w:lineRule="auto"/>
        <w:ind w:left="720"/>
      </w:pPr>
      <w:r/>
      <w:hyperlink r:id="rId128">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29">
        <w:r>
          <w:rPr>
            <w:color w:val="0000EE"/>
            <w:u w:val="single"/>
          </w:rPr>
          <w:t>https://cryptobriefing.com/us-navy-deploys-drones-to-clear-mines-in-strait-of-hormuz-amid-iran-blockade/</w:t>
        </w:r>
      </w:hyperlink>
      <w:r>
        <w:t xml:space="preserve"> - The US Navy has deployed drones to clear mines in the Strait of Hormuz following the retirement of its traditional minesweeper fleet. This tactical shift occurs amidst an Iranian blockade, yet market sentiment remains skeptical regarding the restoration of high ship transit volumes by the end of April. Prediction markets indicate a low probability of 80 ships transiting the stratum within the specified timeframe, highlighting concerns over the speed of mine clearance operations.</w:t>
      </w:r>
      <w:r/>
    </w:p>
    <w:p>
      <w:pPr>
        <w:pStyle w:val="ListNumber"/>
        <w:spacing w:line="240" w:lineRule="auto"/>
        <w:ind w:left="720"/>
      </w:pPr>
      <w:r/>
      <w:hyperlink r:id="rId130">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131">
        <w:r>
          <w:rPr>
            <w:color w:val="0000EE"/>
            <w:u w:val="single"/>
          </w:rPr>
          <w:t>https://www.bta.bg/bg/news/world/1113751-predpolagaemi-somaliyski-pirati-otvlyakoha-petrolen-tanker-nasochil-se-kam-stol</w:t>
        </w:r>
      </w:hyperlink>
      <w:r>
        <w:t xml:space="preserve"> - Suspected Somali pirates hijacked an oil tanker in Puntland waters between Hafun and Bandar Bay on Wednesday. The vessel, owned by Pakistani investors and carrying a large fuel load, was travelling from Berbera to Mogadishu when six armed men from Bandar Bay took control. Local authorities and the UK Maritime Trade Operations report the incident. No ransom has been demanded yet, and the number of people on board remains unconfirmed. This event raises concerns about a potential resurgence of piracy in the region.</w:t>
      </w:r>
      <w:r/>
    </w:p>
    <w:p>
      <w:pPr>
        <w:pStyle w:val="ListNumber"/>
        <w:spacing w:line="240" w:lineRule="auto"/>
        <w:ind w:left="720"/>
      </w:pPr>
      <w:r/>
      <w:hyperlink r:id="rId129">
        <w:r>
          <w:rPr>
            <w:color w:val="0000EE"/>
            <w:u w:val="single"/>
          </w:rPr>
          <w:t>https://cryptobriefing.com/us-navy-deploys-drones-to-clear-mines-in-strait-of-hormuz-amid-iran-blockade/</w:t>
        </w:r>
      </w:hyperlink>
      <w:r>
        <w:t xml:space="preserve"> - The US Navy has deployed drones to clear mines in the Strait of Hormuz following the retirement of its traditional minesweeper fleet. This tactical shift occurs amidst an Iranian blockade, yet market sentiment remains skeptical regarding the restoration of high ship transit volumes by the end of April. Prediction markets indicate a low probability of 80 ships transiting the stratum within the specified timeframe, highlighting concerns over the speed of mine clearance operations.</w:t>
      </w:r>
      <w:r/>
    </w:p>
    <w:p>
      <w:pPr>
        <w:pStyle w:val="ListNumber"/>
        <w:spacing w:line="240" w:lineRule="auto"/>
        <w:ind w:left="720"/>
      </w:pPr>
      <w:r/>
      <w:hyperlink r:id="rId132">
        <w:r>
          <w:rPr>
            <w:color w:val="0000EE"/>
            <w:u w:val="single"/>
          </w:rPr>
          <w:t>https://meziesblog.com/us-govt-sanctions-shadow-fleet/</w:t>
        </w:r>
      </w:hyperlink>
      <w:r>
        <w:t xml:space="preserve"> - The Trump administration announced new sanctions against Iran's shadow fleet of oil tankers. The Treasury Department's Office of Foreign Assets Control imposed penalties on a Chinese teapot refinery and 40 shipping companies and vessels. This campaign, called Economic Fury, aims to hamper Iran's aggression and curtail its nuclear ambitions by constraining the network of vessels and intermediaries used to move oil to global markets. Experts estimate 1,000 vessels transport oil in violation of sanctions.</w:t>
      </w:r>
      <w:r/>
    </w:p>
    <w:p>
      <w:pPr>
        <w:pStyle w:val="ListNumber"/>
        <w:spacing w:line="240" w:lineRule="auto"/>
        <w:ind w:left="720"/>
      </w:pPr>
      <w:r/>
      <w:hyperlink r:id="rId133">
        <w:r>
          <w:rPr>
            <w:color w:val="0000EE"/>
            <w:u w:val="single"/>
          </w:rPr>
          <w:t>https://www.middleeastmonitor.com/20260425-iran-seizes-2-cargo-vessels-in-strait-of-hormuz-for-alleged-links-to-israel/</w:t>
        </w:r>
      </w:hyperlink>
      <w:r>
        <w:t xml:space="preserve"> - Iran's Islamic Revolutionary Guard Corps Navy detained two commercial cargo ships, the MSC-Francesca and the Epaminondas, in the Strait of Hormuz. Authorities cited unauthorized operations and alleged ties to Israel as reasons for the seizure. The vessels were escorted into Iranian territorial waters after being intercepted. This incident occurs amidst ongoing regional tensions following the US and Israel's war against Iran and a subsequent American naval blockade.</w:t>
      </w:r>
      <w:r/>
    </w:p>
    <w:p>
      <w:pPr>
        <w:pStyle w:val="ListNumber"/>
        <w:spacing w:line="240" w:lineRule="auto"/>
        <w:ind w:left="720"/>
      </w:pPr>
      <w:r/>
      <w:hyperlink r:id="rId134">
        <w:r>
          <w:rPr>
            <w:color w:val="0000EE"/>
            <w:u w:val="single"/>
          </w:rPr>
          <w:t>https://almarsad.co/2026/04/25/%D9%85%D8%B5%D9%84%D8%AD%D8%A9-%D8%A7%D9%84%D9%85%D9%88%D8%A7%D9%86%D8%A6-%D8%AA%D8%AD%D8%B0%D8%B1-%D9%85%D9%86-%D8%A7%D9%84%D9%86%D8%A7%D9%82%D9%84%D8%A9-%D8%A7%D9%84%D8%B1%D9%88%D8%B3%D9%8A%D8%A9/</w:t>
        </w:r>
      </w:hyperlink>
      <w:r>
        <w:t xml:space="preserve"> - Libya's Port and Maritime Transport Authority announced that the Russian tanker ARCTIC METAGAZ has completely lost control and is drifting freely after a towing operation failed yesterday due to a broken tow line. The vessel, located approximately 120 nautical miles north of Benghazi, still carries liquefied natural gas and fuel, posing a significant environmental and maritime hazard. Authorities have issued a warning to all ships in the Mediterranean to maintain a safety distance of at least five nautical miles and to report any changes in the tanker's status immediately.</w:t>
      </w:r>
      <w:r/>
    </w:p>
    <w:p>
      <w:pPr>
        <w:pStyle w:val="ListNumber"/>
        <w:spacing w:line="240" w:lineRule="auto"/>
        <w:ind w:left="720"/>
      </w:pPr>
      <w:r/>
      <w:hyperlink r:id="rId120">
        <w:r>
          <w:rPr>
            <w:color w:val="0000EE"/>
            <w:u w:val="single"/>
          </w:rPr>
          <w:t>https://indialegallive.com/cover-story-articles/il-feature-news/india-iran-us-war-new-great-game/</w:t>
        </w:r>
      </w:hyperlink>
      <w:r>
        <w:t xml:space="preserve"> - Operation Epic Fury has disrupted oil flows through the Strait of Hormuz, impacting India which imports 85% of its crude oil via this route. LPG imports from West Asia fell from 90% to 55% of supply. Global oil prices surged, adding pressure to inflation already at 5.5%. India's Chabahar port project in Iran faces indefinite delays due to stalled operations and expiring US sanctions waivers. Conversely, the India-Middle East-Europe Economic Corridor (IMEC) has gained renewed urgency as an alternative trade route bypassing these chokepoints.</w:t>
      </w:r>
      <w:r/>
    </w:p>
    <w:p>
      <w:pPr>
        <w:pStyle w:val="ListNumber"/>
        <w:spacing w:line="240" w:lineRule="auto"/>
        <w:ind w:left="720"/>
      </w:pPr>
      <w:r/>
      <w:hyperlink r:id="rId135">
        <w:r>
          <w:rPr>
            <w:color w:val="0000EE"/>
            <w:u w:val="single"/>
          </w:rPr>
          <w:t>https://www.diyinvestor.net/ai-chips-or-hormuz-ships/</w:t>
        </w:r>
      </w:hyperlink>
      <w:r>
        <w:t xml:space="preserve"> - Following US-Israeli strikes on Iran and the subsequent effective closure of the Strait of Hormuz, Schroder Asian Total Return (ATR) has adjusted its portfolio to manage geopolitical and energy risks. The fund reduced exposure to vulnerable emerging ASEAN markets and India, citing concerns over sustained higher energy prices impacting consumers and earnings. Conversely, ATR increased positions in resilient markets including Australia, Singapore, and Hong Kong. The strategy balances defensive, higher-yielding assets with selective hedging while maintaining exposure to long-term AI growth themes, acknowledging that markets may underestimate the persistence of these geopolitical risks.</w:t>
      </w:r>
      <w:r/>
    </w:p>
    <w:p>
      <w:pPr>
        <w:pStyle w:val="ListNumber"/>
        <w:spacing w:line="240" w:lineRule="auto"/>
        <w:ind w:left="720"/>
      </w:pPr>
      <w:r/>
      <w:hyperlink r:id="rId121">
        <w:r>
          <w:rPr>
            <w:color w:val="0000EE"/>
            <w:u w:val="single"/>
          </w:rPr>
          <w:t>https://www.albawaba.com/ar/%D8%A3%D8%AE%D8%A8%D8%A7%D8%B1/%D9%83%D8%B3%D8%B1-%D8%A7%D9%84%D8%AD%D8%B5%D8%A7%D8%B1-34-%D9%86%D8%A7%D9%82%D9%84%D8%A9-%D8%A5%D9%8A%D8%B1%D8%A7%D9%86%D9%8A%D8%A9-%D8%AA%D8%B9%D8%A8%D8%B1-%D9%85%D8%B6%D9%8A%D9%82-1626138</w:t>
        </w:r>
      </w:hyperlink>
      <w:r>
        <w:t xml:space="preserve"> - Thirty-four tankers linked to Iran crossed the Strait of Hormez, breaking a US-imposed naval blockade. US Secretary of War Pete Hegseth confirmed Washington will maintain the blockade indefinitely to pressure Tehran for a peace deal. Iran responded by asserting control over the strait and hinting at unconventional military tactics, including attacks from underwater caves. Reports indicate some vessels bypassed surveillance using technical deception. The incident caused immediate global market volatility and rising oil prices, highlighting the strait's strategic economic significance.</w:t>
      </w:r>
      <w:r/>
    </w:p>
    <w:p>
      <w:pPr>
        <w:pStyle w:val="ListNumber"/>
        <w:spacing w:line="240" w:lineRule="auto"/>
        <w:ind w:left="720"/>
      </w:pPr>
      <w:r/>
      <w:hyperlink r:id="rId122">
        <w:r>
          <w:rPr>
            <w:color w:val="0000EE"/>
            <w:u w:val="single"/>
          </w:rPr>
          <w:t>https://www.navylookout.com/shadow-fleet-gets-a-naval-bodyguard-as-russia-tests-uk-resolve-in-the-channel/</w:t>
        </w:r>
      </w:hyperlink>
      <w:r>
        <w:t xml:space="preserve"> - Russian warships, including the frigate RFS Admiral Grigorovich and RFS Admiral Kasatonov, are routinely escorting sanctioned merchant vessels through the Dover Strait and English Channel. The Royal Navy deployed OPVs and tankers to monitor these movements but remains outgunned. Despite UK Prime Minister Sir Keir Starmer's pledge to interdict the shadow fleet, no boarding operations have occurred due to legal complexities and cost disputes. Analysts believe the convoy is bound for Syria, indicating an effort to re-establish Russian military logistics presence.</w:t>
      </w:r>
      <w:r/>
    </w:p>
    <w:p>
      <w:pPr>
        <w:pStyle w:val="ListNumber"/>
        <w:spacing w:line="240" w:lineRule="auto"/>
        <w:ind w:left="720"/>
      </w:pPr>
      <w:r/>
      <w:hyperlink r:id="rId136">
        <w:r>
          <w:rPr>
            <w:color w:val="0000EE"/>
            <w:u w:val="single"/>
          </w:rPr>
          <w:t>https://cruise-arabia.com/2026/04/25/msc-euribia-confirmed-to-be-repositioning-via-suez-instead-of-cape-town/</w:t>
        </w:r>
      </w:hyperlink>
      <w:r>
        <w:t xml:space="preserve"> - MSC Euribia is repositioning to Europe via the Suez Canal, departing Dubai on 17 April 2026. The vessel transited the Strait of Hormuz on 18 April and was detected in the Red Sea on 23 April after a temporary AIS silence. This route contrasts with earlier expectations of a southern passage around South Africa. The ship is expected to resume its summer programme in Northern Europe in mid-May 2026.</w:t>
      </w:r>
      <w:r/>
    </w:p>
    <w:p>
      <w:pPr>
        <w:pStyle w:val="ListNumber"/>
        <w:spacing w:line="240" w:lineRule="auto"/>
        <w:ind w:left="720"/>
      </w:pPr>
      <w:r/>
      <w:hyperlink r:id="rId137">
        <w:r>
          <w:rPr>
            <w:color w:val="0000EE"/>
            <w:u w:val="single"/>
          </w:rPr>
          <w:t>https://www.vietnamplus.vn/my-se-khong-gia-han-lenh-mien-tru-van-chuyen-dau-doi-voi-nga-va-iran-post1107034.vnp</w:t>
        </w:r>
      </w:hyperlink>
      <w:r>
        <w:t xml:space="preserve"> - US Treasury Secretary Scott Bessent confirmed on 24 April that the US government has no plans to extend oil transport exemptions for Russia and Iran after the current permits expire in May. The existing 30-day exemption for Russian floating oil, granted in March 2026 and extended on 17 April, will end on 16 May as the market has largely absorbed the supply. Exemptions for Iran are not being considered due to ongoing sanctions and the closure of the Strait of Hormuz, which has disrupted global oil flows and caused significant pressure on global energy markets.</w:t>
      </w:r>
      <w:r/>
    </w:p>
    <w:p>
      <w:pPr>
        <w:pStyle w:val="ListNumber"/>
        <w:spacing w:line="240" w:lineRule="auto"/>
        <w:ind w:left="720"/>
      </w:pPr>
      <w:r/>
      <w:hyperlink r:id="rId138">
        <w:r>
          <w:rPr>
            <w:color w:val="0000EE"/>
            <w:u w:val="single"/>
          </w:rPr>
          <w:t>https://www.livemint.com/news/world/us-cares-only-about-its-own-well-being-russias-sergei-lavrov-targets-america-says-iran-vanezuela-was-about-oil-11777106941147.html</w:t>
        </w:r>
      </w:hyperlink>
      <w:r>
        <w:t xml:space="preserve"> - Russian Foreign Minister Sergei Lavrov accused the United States of abandoning international diplomatic conventions to dominate global energy markets. Speaking on April 24, Lavrov alleged that US actions in Iran and Venezuela, including the arrest of President Nicolás Maduro and strikes against Iran, were driven by oil interests and a desire to defend American well-being by any means. He further criticised US efforts to cut off Europe from Russian gas and the lack of progress in Ukraine negotiations.</w:t>
      </w:r>
      <w:r/>
    </w:p>
    <w:p>
      <w:pPr>
        <w:pStyle w:val="ListNumber"/>
        <w:spacing w:line="240" w:lineRule="auto"/>
        <w:ind w:left="720"/>
      </w:pPr>
      <w:r/>
      <w:hyperlink r:id="rId139">
        <w:r>
          <w:rPr>
            <w:color w:val="0000EE"/>
            <w:u w:val="single"/>
          </w:rPr>
          <w:t>https://www.bta.bg/bg/news/economy/1113747-sasht-nalozhiha-sanktsii-na-kitayska-petrolna-rafineriya-zaradi-vrazki-s-teheran</w:t>
        </w:r>
      </w:hyperlink>
      <w:r>
        <w:t xml:space="preserve"> - The US Department of the Treasury sanctioned Chinese oil refiner Hengli and approximately 40 shipping companies and vessels for facilitating Iran's oil trade. Hengli is identified as one of Iran's largest buyers of crude oil and petroleum products. The measures, part of the 'Economic Wrath' campaign, freeze assets within the US and prohibit US persons from transacting with the targeted entities and vessels, which are described as part of Iran's shadow fleet.</w:t>
      </w:r>
      <w:r/>
    </w:p>
    <w:p>
      <w:pPr>
        <w:pStyle w:val="ListNumber"/>
        <w:spacing w:line="240" w:lineRule="auto"/>
        <w:ind w:left="720"/>
      </w:pPr>
      <w:r/>
      <w:hyperlink r:id="rId140">
        <w:r>
          <w:rPr>
            <w:color w:val="0000EE"/>
            <w:u w:val="single"/>
          </w:rPr>
          <w:t>https://cursorinfo.co.il/politics/kreml-teryaet-sotni-tysyach-barrelej-nefti-ezhednevno-iz-za-vsu/</w:t>
        </w:r>
      </w:hyperlink>
      <w:r>
        <w:t xml:space="preserve"> - Russia is losing approximately 300,000 barrels of crude oil and 200,000 barrels of oil products daily due to Ukrainian attacks on port and energy infrastructure. Despite global oil prices exceeding $100 per barrel, sanctions and damaged logistics limit export volumes. Production has also fallen by 300,000 to 400,000 barrels daily. Recent strikes on the Gorky pumping station and Rosneft refineries in Tuapse and Novokuybyshevsk have further restricted export capabilities.</w:t>
      </w:r>
      <w:r/>
    </w:p>
    <w:p>
      <w:pPr>
        <w:pStyle w:val="ListNumber"/>
        <w:spacing w:line="240" w:lineRule="auto"/>
        <w:ind w:left="720"/>
      </w:pPr>
      <w:r/>
      <w:hyperlink r:id="rId140">
        <w:r>
          <w:rPr>
            <w:color w:val="0000EE"/>
            <w:u w:val="single"/>
          </w:rPr>
          <w:t>https://cursorinfo.co.il/politics/kreml-teryaet-sotni-tysyach-barrelej-nefti-ezhednevno-iz-za-vsu/</w:t>
        </w:r>
      </w:hyperlink>
      <w:r>
        <w:t xml:space="preserve"> - Russia is losing approximately 300,000 barrels of crude oil and 200,000 barrels of oil products daily due to Ukrainian attacks on port and energy infrastructure. Despite global oil prices exceeding $100 per barrel, sanctions and damaged logistics limit export volumes. Production has also fallen by 300,000 to 400,000 barrels daily. Recent strikes on the Gorky pumping station and Rosneft refineries in Tuapse and Novokuybyshevsk have further restricted export capabilities.</w:t>
      </w:r>
      <w:r/>
    </w:p>
    <w:p>
      <w:pPr>
        <w:pStyle w:val="ListNumber"/>
        <w:spacing w:line="240" w:lineRule="auto"/>
        <w:ind w:left="720"/>
      </w:pPr>
      <w:r/>
      <w:hyperlink r:id="rId141">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142">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143">
        <w:r>
          <w:rPr>
            <w:color w:val="0000EE"/>
            <w:u w:val="single"/>
          </w:rPr>
          <w:t>https://newtalk.tw/news/view/2026-04-25/1031724</w:t>
        </w:r>
      </w:hyperlink>
      <w:r>
        <w:t xml:space="preserve"> - Russian State Duma deputies warn that the economy faces total collapse and a 1917-style revolution could occur this autumn without immediate emergency measures. Reports cite Severstal's profits plummeting 370 times and cash reserves dropping 96%. Drone strikes have damaged Sevastopol oil tanks and the Novoshakhtinsk refinery, while mobilization is questioned for failing to alter the front line. The situation reflects extreme pessimism among political elites regarding the war's impact on the economy and infrastructure.</w:t>
      </w:r>
      <w:r/>
    </w:p>
    <w:p>
      <w:pPr>
        <w:pStyle w:val="ListNumber"/>
        <w:spacing w:line="240" w:lineRule="auto"/>
        <w:ind w:left="720"/>
      </w:pPr>
      <w:r/>
      <w:hyperlink r:id="rId144">
        <w:r>
          <w:rPr>
            <w:color w:val="0000EE"/>
            <w:u w:val="single"/>
          </w:rPr>
          <w:t>https://borgenproject.org/poverty-reduction-in-iraq/</w:t>
        </w:r>
      </w:hyperlink>
      <w:r>
        <w:t xml:space="preserve"> - Tensions surrounding the Strait of Hormuz, which Iran closed following U.S.-Israeli airstrikes, have severely strained Iraq's economy. As Iraq relies on crude oil exports via this channel for nearly 90% of its total income, the closure forced the shutdown of southern oil fields and halted exports. This operational threat jeopardizes recent achievements in poverty reduction, where the poverty rate dropped from 23% to 17.5% between 2022 and 2025. While the United Nations Assistance Mission for Iraq (UNAMI) concluded its mandate in 2025, experts suggest building bypass infrastructure, similar to Saudi Arabia's pipeline, to mitigate future vulnerabilities and sustain economic growth.</w:t>
      </w:r>
      <w:r/>
    </w:p>
    <w:p>
      <w:pPr>
        <w:pStyle w:val="ListNumber"/>
        <w:spacing w:line="240" w:lineRule="auto"/>
        <w:ind w:left="720"/>
      </w:pPr>
      <w:r/>
      <w:hyperlink r:id="rId130">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142">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144">
        <w:r>
          <w:rPr>
            <w:color w:val="0000EE"/>
            <w:u w:val="single"/>
          </w:rPr>
          <w:t>https://borgenproject.org/poverty-reduction-in-iraq/</w:t>
        </w:r>
      </w:hyperlink>
      <w:r>
        <w:t xml:space="preserve"> - Tensions surrounding the Strait of Hormuz, which Iran closed following U.S.-Israeli airstrikes, have severely strained Iraq's economy. As Iraq relies on crude oil exports via this channel for nearly 90% of its total income, the closure forced the shutdown of southern oil fields and halted exports. This operational threat jeopardizes recent achievements in poverty reduction, where the poverty rate dropped from 23% to 17.5% between 2022 and 2025. While the United Nations Assistance Mission for Iraq (UNAMI) concluded its mandate in 2025, experts suggest building bypass infrastructure, similar to Saudi Arabia's pipeline, to mitigate future vulnerabilities and sustain economic growth.</w:t>
      </w:r>
      <w:r/>
    </w:p>
    <w:p>
      <w:pPr>
        <w:pStyle w:val="ListNumber"/>
        <w:spacing w:line="240" w:lineRule="auto"/>
        <w:ind w:left="720"/>
      </w:pPr>
      <w:r/>
      <w:hyperlink r:id="rId129">
        <w:r>
          <w:rPr>
            <w:color w:val="0000EE"/>
            <w:u w:val="single"/>
          </w:rPr>
          <w:t>https://cryptobriefing.com/us-navy-deploys-drones-to-clear-mines-in-strait-of-hormuz-amid-iran-blockade/</w:t>
        </w:r>
      </w:hyperlink>
      <w:r>
        <w:t xml:space="preserve"> - The US Navy has deployed drones to clear mines in the Strait of Hormuz following the retirement of its traditional minesweeper fleet. This tactical shift occurs amidst an Iranian blockade, yet market sentiment remains skeptical regarding the restoration of high ship transit volumes by the end of April. Prediction markets indicate a low probability of 80 ships transiting the stratum within the specified timeframe, highlighting concerns over the speed of mine clearance operations.</w:t>
      </w:r>
      <w:r/>
    </w:p>
    <w:p>
      <w:pPr>
        <w:pStyle w:val="ListNumber"/>
        <w:spacing w:line="240" w:lineRule="auto"/>
        <w:ind w:left="720"/>
      </w:pPr>
      <w:r/>
      <w:hyperlink r:id="rId130">
        <w:r>
          <w:rPr>
            <w:color w:val="0000EE"/>
            <w:u w:val="single"/>
          </w:rPr>
          <w:t>https://www.foxnews.com/politics/us-turns-drones-after-retiring-minesweepers-reopen-strait-hormuz-amid-iran-crisis</w:t>
        </w:r>
      </w:hyperlink>
      <w:r>
        <w:t xml:space="preserve"> - The US is deploying unmanned systems to clear mines in the Strait of Hormuz following the retirement of most dedicated minesweepers. Iran has laid mines and threatened shipping, prompting a US naval blockade. Analysts note the Navy is at a nadir in mine-sweeping capacity, relying on a mix of legacy vessels and new drones. The operation to validate threats and neutralize mines could take up to six months.</w:t>
      </w:r>
      <w:r/>
    </w:p>
    <w:p>
      <w:pPr>
        <w:pStyle w:val="ListNumber"/>
        <w:spacing w:line="240" w:lineRule="auto"/>
        <w:ind w:left="720"/>
      </w:pPr>
      <w:r/>
      <w:hyperlink r:id="rId128">
        <w:r>
          <w:rPr>
            <w:color w:val="0000EE"/>
            <w:u w:val="single"/>
          </w:rPr>
          <w:t>https://www.thenational.scot/news/26048910.crisis-middle-east-prompts-energy-re-think-europe/?ref=rss</w:t>
        </w:r>
      </w:hyperlink>
      <w:r>
        <w:t xml:space="preserve"> - Escalating geopolitical tensions in the Middle East and rising oil prices have forced European policymakers to reconsider energy dependencies. With the Strait of Hormuz potentially closed and US sanctions on Russian energy loosened, EU leaders are accelerating the shift to homegrown clean energy. While the EU aims to phase out Russian imports, officials like Ursula von der Leyen and John Swinney warn against over-reliance on single suppliers, including the US, and are exploring domestic reserves and renewables to ensure security of supply.</w:t>
      </w:r>
      <w:r/>
    </w:p>
    <w:p>
      <w:pPr>
        <w:pStyle w:val="ListNumber"/>
        <w:spacing w:line="240" w:lineRule="auto"/>
        <w:ind w:left="720"/>
      </w:pPr>
      <w:r/>
      <w:hyperlink r:id="rId132">
        <w:r>
          <w:rPr>
            <w:color w:val="0000EE"/>
            <w:u w:val="single"/>
          </w:rPr>
          <w:t>https://meziesblog.com/us-govt-sanctions-shadow-fleet/</w:t>
        </w:r>
      </w:hyperlink>
      <w:r>
        <w:t xml:space="preserve"> - The Trump administration announced new sanctions against Iran's shadow fleet of oil tankers. The Treasury Department's Office of Foreign Assets Control imposed penalties on a Chinese teapot refinery and 40 shipping companies and vessels. This campaign, called Economic Fury, aims to hamper Iran's aggression and curtail its nuclear ambitions by constraining the network of vessels and intermediaries used to move oil to global markets. Experts estimate 1,000 vessels transport oil in violation of sanctions.</w:t>
      </w:r>
      <w:r/>
    </w:p>
    <w:p>
      <w:pPr>
        <w:pStyle w:val="ListNumber"/>
        <w:spacing w:line="240" w:lineRule="auto"/>
        <w:ind w:left="720"/>
      </w:pPr>
      <w:r/>
      <w:hyperlink r:id="rId129">
        <w:r>
          <w:rPr>
            <w:color w:val="0000EE"/>
            <w:u w:val="single"/>
          </w:rPr>
          <w:t>https://cryptobriefing.com/us-navy-deploys-drones-to-clear-mines-in-strait-of-hormuz-amid-iran-blockade/</w:t>
        </w:r>
      </w:hyperlink>
      <w:r>
        <w:t xml:space="preserve"> - The US Navy has deployed drones to clear mines in the Strait of Hormuz following the retirement of its traditional minesweeper fleet. This tactical shift occurs amidst an Iranian blockade, yet market sentiment remains skeptical regarding the restoration of high ship transit volumes by the end of April. Prediction markets indicate a low probability of 80 ships transiting the stratum within the specified timeframe, highlighting concerns over the speed of mine clearance operations.</w:t>
      </w:r>
      <w:r/>
    </w:p>
    <w:p>
      <w:pPr>
        <w:pStyle w:val="ListNumber"/>
        <w:spacing w:line="240" w:lineRule="auto"/>
        <w:ind w:left="720"/>
      </w:pPr>
      <w:r/>
      <w:hyperlink r:id="rId133">
        <w:r>
          <w:rPr>
            <w:color w:val="0000EE"/>
            <w:u w:val="single"/>
          </w:rPr>
          <w:t>https://www.middleeastmonitor.com/20260425-iran-seizes-2-cargo-vessels-in-strait-of-hormuz-for-alleged-links-to-israel/</w:t>
        </w:r>
      </w:hyperlink>
      <w:r>
        <w:t xml:space="preserve"> - Iran's Islamic Revolutionary Guard Corps Navy detained two commercial cargo ships, the MSC-Francesca and the Epaminondas, in the Strait of Hormuz. Authorities cited unauthorized operations and alleged ties to Israel as reasons for the seizure. The vessels were escorted into Iranian territorial waters after being intercepted. This incident occurs amidst ongoing regional tensions following the US and Israel's war against Iran and a subsequent American naval blockade.</w:t>
      </w:r>
      <w:r/>
    </w:p>
    <w:p>
      <w:pPr>
        <w:pStyle w:val="ListNumber"/>
        <w:spacing w:line="240" w:lineRule="auto"/>
        <w:ind w:left="720"/>
      </w:pPr>
      <w:r/>
      <w:hyperlink r:id="rId132">
        <w:r>
          <w:rPr>
            <w:color w:val="0000EE"/>
            <w:u w:val="single"/>
          </w:rPr>
          <w:t>https://meziesblog.com/us-govt-sanctions-shadow-fleet/</w:t>
        </w:r>
      </w:hyperlink>
      <w:r>
        <w:t xml:space="preserve"> - The Trump administration announced new sanctions against Iran's shadow fleet of oil tankers. The Treasury Department's Office of Foreign Assets Control imposed penalties on a Chinese teapot refinery and 40 shipping companies and vessels. This campaign, called Economic Fury, aims to hamper Iran's aggression and curtail its nuclear ambitions by constraining the network of vessels and intermediaries used to move oil to global markets. Experts estimate 1,000 vessels transport oil in violation of sanctions.</w:t>
      </w:r>
      <w:r/>
    </w:p>
    <w:p>
      <w:pPr>
        <w:pStyle w:val="ListNumber"/>
        <w:spacing w:line="240" w:lineRule="auto"/>
        <w:ind w:left="720"/>
      </w:pPr>
      <w:r/>
      <w:hyperlink r:id="rId133">
        <w:r>
          <w:rPr>
            <w:color w:val="0000EE"/>
            <w:u w:val="single"/>
          </w:rPr>
          <w:t>https://www.middleeastmonitor.com/20260425-iran-seizes-2-cargo-vessels-in-strait-of-hormuz-for-alleged-links-to-israel/</w:t>
        </w:r>
      </w:hyperlink>
      <w:r>
        <w:t xml:space="preserve"> - Iran's Islamic Revolutionary Guard Corps Navy detained two commercial cargo ships, the MSC-Francesca and the Epaminondas, in the Strait of Hormuz. Authorities cited unauthorized operations and alleged ties to Israel as reasons for the seizure. The vessels were escorted into Iranian territorial waters after being intercepted. This incident occurs amidst ongoing regional tensions following the US and Israel's war against Iran and a subsequent American naval blockade.</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37">
        <w:r>
          <w:rPr>
            <w:color w:val="0000EE"/>
            <w:u w:val="single"/>
          </w:rPr>
          <w:t>https://www.vietnamplus.vn/my-se-khong-gia-han-lenh-mien-tru-van-chuyen-dau-doi-voi-nga-va-iran-post1107034.vnp</w:t>
        </w:r>
      </w:hyperlink>
      <w:r>
        <w:t xml:space="preserve"> - US Treasury Secretary Scott Bessent confirmed on 24 April that the US government has no plans to extend oil transport exemptions for Russia and Iran after the current permits expire in May. The existing 30-day exemption for Russian floating oil, granted in March 2026 and extended on 17 April, will end on 16 May as the market has largely absorbed the supply. Exemptions for Iran are not being considered due to ongoing sanctions and the closure of the Strait of Hormuz, which has disrupted global oil flows and caused significant pressure on global energy markets.</w:t>
      </w:r>
      <w:r/>
    </w:p>
    <w:p>
      <w:pPr>
        <w:pStyle w:val="ListNumber"/>
        <w:spacing w:line="240" w:lineRule="auto"/>
        <w:ind w:left="720"/>
      </w:pPr>
      <w:r/>
      <w:hyperlink r:id="rId140">
        <w:r>
          <w:rPr>
            <w:color w:val="0000EE"/>
            <w:u w:val="single"/>
          </w:rPr>
          <w:t>https://cursorinfo.co.il/politics/kreml-teryaet-sotni-tysyach-barrelej-nefti-ezhednevno-iz-za-vsu/</w:t>
        </w:r>
      </w:hyperlink>
      <w:r>
        <w:t xml:space="preserve"> - Russia is losing approximately 300,000 barrels of crude oil and 200,000 barrels of oil products daily due to Ukrainian attacks on port and energy infrastructure. Despite global oil prices exceeding $100 per barrel, sanctions and damaged logistics limit export volumes. Production has also fallen by 300,000 to 400,000 barrels daily. Recent strikes on the Gorky pumping station and Rosneft refineries in Tuapse and Novokuybyshevsk have further restricted export capabilities.</w:t>
      </w:r>
      <w:r/>
    </w:p>
    <w:p>
      <w:pPr>
        <w:pStyle w:val="ListNumber"/>
        <w:spacing w:line="240" w:lineRule="auto"/>
        <w:ind w:left="720"/>
      </w:pPr>
      <w:r/>
      <w:hyperlink r:id="rId141">
        <w:r>
          <w:rPr>
            <w:color w:val="0000EE"/>
            <w:u w:val="single"/>
          </w:rPr>
          <w:t>https://www.straitstimes.com/world/europe/russia-says-eu-sanctions-will-have-dire-consequences-amid-global-squeeze</w:t>
        </w:r>
      </w:hyperlink>
      <w:r>
        <w:t xml:space="preserve"> - Russia stated that new European Union sanctions on its oil and gas sector will harm developing nations and the EU itself. The 20th EU sanctions package, adopted on Thursday, includes restrictions on Russian oil and gas transportation and targets producers and refineries. Russian Foreign Ministry spokeswoman Maria Zakharova argued the measures exacerbate a global energy crisis and threaten food security due to fertiliser restrictions. Russia promised to implement tough retaliatory measures.</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46">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142">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147">
        <w:r>
          <w:rPr>
            <w:color w:val="0000EE"/>
            <w:u w:val="single"/>
          </w:rPr>
          <w:t>https://redstate.com/brad-essex/2026/04/25/the-essex-files-california-faces-tight-gasoline-supply-as-refineries-close-and-regulations-limit-n2201634</w:t>
        </w:r>
      </w:hyperlink>
      <w:r>
        <w:t xml:space="preserve"> - California is facing a potential gasoline shortage due to low inventories, refinery closures, and regulatory constraints. As of early April 2026, combined gasoline and crude inventories were at nine to 10 days of supply. Two major refinery closures, including Phillips 66's Wilmington facility and Valero's Benicia refinery, removed 17 to 20 percent of the state's refining capacity. Experts warn that weekly supply deficits could reach 10 to 20 percent by May, with prices expected to surge. The state's reliance on imports, particularly from Asia, and strict air quality standards further complicate the situation.</w:t>
      </w:r>
      <w:r/>
    </w:p>
    <w:p>
      <w:pPr>
        <w:pStyle w:val="ListNumber"/>
        <w:spacing w:line="240" w:lineRule="auto"/>
        <w:ind w:left="720"/>
      </w:pPr>
      <w:r/>
      <w:hyperlink r:id="rId148">
        <w:r>
          <w:rPr>
            <w:color w:val="0000EE"/>
            <w:u w:val="single"/>
          </w:rPr>
          <w:t>https://www.gandul.ro/actualitate/uniunea-europeana-spune-ca-e-de-ajuns-si-vrea-sa-promoveze-e20-benzina-care-promite-sa-reduca-preturile-la-combustibili-20871530</w:t>
        </w:r>
      </w:hyperlink>
      <w:r>
        <w:t xml:space="preserve"> - The European Commission intends to modify fuel quality directives to promote E20 fuel, a blend of 20% bioethanol and 80% conventional petrol, aiming to lower fuel prices and support decarbonisation. Commission President Ursula von der Leyen confirmed the initiative in a letter to the European Parliament, targeting commercialisation by 2025. While E20 offers lower emissions, experts note potential compatibility issues with older vehicles and a slight increase in fuel consumption. The proposal seeks to accelerate market entry beyond the previously anticipated 2027 timeline.</w:t>
      </w:r>
      <w:r/>
    </w:p>
    <w:p>
      <w:pPr>
        <w:pStyle w:val="ListNumber"/>
        <w:spacing w:line="240" w:lineRule="auto"/>
        <w:ind w:left="720"/>
      </w:pPr>
      <w:r/>
      <w:hyperlink r:id="rId149">
        <w:r>
          <w:rPr>
            <w:color w:val="0000EE"/>
            <w:u w:val="single"/>
          </w:rPr>
          <w:t>https://www.nationalheraldindia.com/business/chinas-byd-confident-of-growth-without-us-as-global-demand-rises</w:t>
        </w:r>
      </w:hyperlink>
      <w:r>
        <w:t xml:space="preserve"> - Rising global fuel prices linked to the Iran war have boosted demand for electric vehicles, benefiting Chinese manufacturer BYD. Despite limited access to the US market due to tariffs and regulatory scrutiny, BYD executive Stella Li stated the company is successful without it. Demand currently outpaces supply in markets including Brazil, the United Kingdom, and Europe. BYD is also advancing flash charging technology to address adoption barriers.</w:t>
      </w:r>
      <w:r/>
    </w:p>
    <w:p>
      <w:pPr>
        <w:pStyle w:val="ListNumber"/>
        <w:spacing w:line="240" w:lineRule="auto"/>
        <w:ind w:left="720"/>
      </w:pPr>
      <w:r/>
      <w:hyperlink r:id="rId150">
        <w:r>
          <w:rPr>
            <w:color w:val="0000EE"/>
            <w:u w:val="single"/>
          </w:rPr>
          <w:t>https://focustaiwan.tw/business/202604250012</w:t>
        </w:r>
      </w:hyperlink>
      <w:r>
        <w:t xml:space="preserve"> - CPC Corp, Taiwan's sole state-owned oil supplier, announced on Saturday that it will maintain gasoline and diesel prices unchanged for the week starting Monday. This marks the fourth consecutive week of price stability under government instructions to cap inflationary pressure amid global crude volatility. Recommended retail prices for 92, 95, and 98-octane gasoline remain at NT$32.4, NT$33.9, and NT$35.9 per liter respectively, while premium diesel stays at NT$31.0 per liter. The company expects to absorb losses of NT$2.7 and NT$4.4 per liter for gasoline and diesel respectively, aiming to keep domestic fuel costs lower than neighboring markets despite high international crude prices and geopolitical tensions in the Middle East.</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46">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151">
        <w:r>
          <w:rPr>
            <w:color w:val="0000EE"/>
            <w:u w:val="single"/>
          </w:rPr>
          <w:t>https://www.larazon.es/tecnologia-consumo/se-acabo-excusa-petroleo-barato-coche-electrico-es-ya-imparable_2026042569e6278cc89475369a1c3ec7.html</w:t>
        </w:r>
      </w:hyperlink>
      <w:r>
        <w:t xml:space="preserve"> - Researchers from the London School of Economics and the University of Birmingham conclude that electric vehicle adoption is now independent of oil prices due to a 93% drop in battery costs since 2010. The study indicates that the total cost of ownership for electric vehicles is now lower than combustion engines in Europe, with global sales exceeding 17 million units in 2024. While geopolitical shifts regarding critical minerals like lithium and nickel present new challenges, the economic equation for electrification is self-sustaining without reliance on cheap fossil fuels.</w:t>
      </w:r>
      <w:r/>
    </w:p>
    <w:p>
      <w:pPr>
        <w:pStyle w:val="ListNumber"/>
        <w:spacing w:line="240" w:lineRule="auto"/>
        <w:ind w:left="720"/>
      </w:pPr>
      <w:r/>
      <w:hyperlink r:id="rId146">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152">
        <w:r>
          <w:rPr>
            <w:color w:val="0000EE"/>
            <w:u w:val="single"/>
          </w:rPr>
          <w:t>https://www.chinimandi.com/blending-resilience-how-ethanol-shielded-india-during-energy-crisis/</w:t>
        </w:r>
      </w:hyperlink>
      <w:r>
        <w:t xml:space="preserve"> - India's Ethanol Blended Petrol Programme (EBPP) acted as a strategic buffer during global energy shocks caused by geopolitical conflict. While Oil Marketing Companies (OMCs) absorbed significant financial losses to shield consumers from high crude oil prices, the blending of domestically produced ethanol reduced dependence on expensive imports. This initiative saved foreign exchange, supported farmers, and strengthened national energy resilience. The accelerated push toward 20% blending (E20) further displaced fossil fuel demand, highlighting the strategy's role in achieving energy self-reliance and sustainable growth.</w:t>
      </w:r>
      <w:r/>
    </w:p>
    <w:p>
      <w:pPr>
        <w:pStyle w:val="ListNumber"/>
        <w:spacing w:line="240" w:lineRule="auto"/>
        <w:ind w:left="720"/>
      </w:pPr>
      <w:r/>
      <w:hyperlink r:id="rId147">
        <w:r>
          <w:rPr>
            <w:color w:val="0000EE"/>
            <w:u w:val="single"/>
          </w:rPr>
          <w:t>https://redstate.com/brad-essex/2026/04/25/the-essex-files-california-faces-tight-gasoline-supply-as-refineries-close-and-regulations-limit-n2201634</w:t>
        </w:r>
      </w:hyperlink>
      <w:r>
        <w:t xml:space="preserve"> - California is facing a potential gasoline shortage due to low inventories, refinery closures, and regulatory constraints. As of early April 2026, combined gasoline and crude inventories were at nine to 10 days of supply. Two major refinery closures, including Phillips 66's Wilmington facility and Valero's Benicia refinery, removed 17 to 20 percent of the state's refining capacity. Experts warn that weekly supply deficits could reach 10 to 20 percent by May, with prices expected to surge. The state's reliance on imports, particularly from Asia, and strict air quality standards further complicate the situation.</w:t>
      </w:r>
      <w:r/>
    </w:p>
    <w:p>
      <w:pPr>
        <w:pStyle w:val="ListNumber"/>
        <w:spacing w:line="240" w:lineRule="auto"/>
        <w:ind w:left="720"/>
      </w:pPr>
      <w:r/>
      <w:hyperlink r:id="rId153">
        <w:r>
          <w:rPr>
            <w:color w:val="0000EE"/>
            <w:u w:val="single"/>
          </w:rPr>
          <w:t>https://correiokianda.info/magnata-nigeriano-anuncia-construcao-de-refinaria-com-capacidade-de-650-mil-barris-por-dia/</w:t>
        </w:r>
      </w:hyperlink>
      <w:r>
        <w:t xml:space="preserve"> - Nigerian businessman Aliko Dangote announced plans to build a new oil refinery with a capacity of 650,000 barrels per day in East Africa. The project aims to enhance Africa's fuel autonomy and reduce reliance on refined product imports. While the specific host country and execution timeline remain undisclosed, the initiative is expected to boost regional refining capacity, lower import costs, and stimulate local economic development through job creation and technology transfer.</w:t>
      </w:r>
      <w:r/>
    </w:p>
    <w:p>
      <w:pPr>
        <w:pStyle w:val="ListNumber"/>
        <w:spacing w:line="240" w:lineRule="auto"/>
        <w:ind w:left="720"/>
      </w:pPr>
      <w:r/>
      <w:hyperlink r:id="rId142">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147">
        <w:r>
          <w:rPr>
            <w:color w:val="0000EE"/>
            <w:u w:val="single"/>
          </w:rPr>
          <w:t>https://redstate.com/brad-essex/2026/04/25/the-essex-files-california-faces-tight-gasoline-supply-as-refineries-close-and-regulations-limit-n2201634</w:t>
        </w:r>
      </w:hyperlink>
      <w:r>
        <w:t xml:space="preserve"> - California is facing a potential gasoline shortage due to low inventories, refinery closures, and regulatory constraints. As of early April 2026, combined gasoline and crude inventories were at nine to 10 days of supply. Two major refinery closures, including Phillips 66's Wilmington facility and Valero's Benicia refinery, removed 17 to 20 percent of the state's refining capacity. Experts warn that weekly supply deficits could reach 10 to 20 percent by May, with prices expected to surge. The state's reliance on imports, particularly from Asia, and strict air quality standards further complicate the situation.</w:t>
      </w:r>
      <w:r/>
    </w:p>
    <w:p>
      <w:pPr>
        <w:pStyle w:val="ListNumber"/>
        <w:spacing w:line="240" w:lineRule="auto"/>
        <w:ind w:left="720"/>
      </w:pPr>
      <w:r/>
      <w:hyperlink r:id="rId154">
        <w:r>
          <w:rPr>
            <w:color w:val="0000EE"/>
            <w:u w:val="single"/>
          </w:rPr>
          <w:t>https://www.albawaba.com/news/berlin-ankara-weigh-role-hormuz-demining-1626134</w:t>
        </w:r>
      </w:hyperlink>
      <w:r>
        <w:t xml:space="preserve"> - Germany and Turkey are evaluating their potential involvement in future mine-clearing operations in the Strait of Hormuz. German Defence Minister indicated Berlin may deploy navy mine-sweeping ships if hostilities end. Turkish Foreign Minister Hakan Fidan stated Ankara is theoretically ready to participate, describing demining as a humanitarian responsibility, provided an international technical team leads the expedition. Both nations expressed hope that diplomatic efforts, including negotiations in Pakistan, will resolve tensions regarding Iran's nuclear program and secure the vital maritime lane.</w:t>
      </w:r>
      <w:r/>
    </w:p>
    <w:p>
      <w:pPr>
        <w:pStyle w:val="ListNumber"/>
        <w:spacing w:line="240" w:lineRule="auto"/>
        <w:ind w:left="720"/>
      </w:pPr>
      <w:r/>
      <w:hyperlink r:id="rId155">
        <w:r>
          <w:rPr>
            <w:color w:val="0000EE"/>
            <w:u w:val="single"/>
          </w:rPr>
          <w:t>https://montreal.citynews.ca/2026/04/25/suspected-somali-pirates-hijack-oil-vessel-headed-to-the-capital/</w:t>
        </w:r>
      </w:hyperlink>
      <w:r>
        <w:t xml:space="preserve"> - Suspected Somali pirates hijacked a fuel tanker off the northeastern coast of Somalia on Wednesday. The vessel, owned by Pakistani interests and chartered by local businessmen, was carrying fuel from Berbera to Mogadishu when intercepted in Puntland waters. Six armed men from the Bandarbeyla district are suspected of the attack. The British military confirmed the incident, noting the ship was maneuvering south within Somali territorial waters. Local authorities are under pressure to secure the release of the crew and vessel, with no immediate ransom demands reported.</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56">
        <w:r>
          <w:rPr>
            <w:color w:val="0000EE"/>
            <w:u w:val="single"/>
          </w:rPr>
          <w:t>https://www.timesofisrael.com/the-us-protected-hormuz-shipping-from-iranian-attacks-in-the-80s-could-it-again/</w:t>
        </w:r>
      </w:hyperlink>
      <w:r>
        <w:t xml:space="preserve"> - The US is evaluating whether to replicate the 1980s 'Tanker War' strategy of escorting commercial vessels through the Strait of Hormuz to counter Iranian attacks. While President Donald Trump has ordered the military to engage small Iranian boats, analysts note significant challenges. Modern asymmetric threats, including drones and missiles, and the US Navy's current combatant status make establishing a secure cordon difficult. European nations have declined to join such a mission until the conflict concludes, citing unresolved risks to global oil transit.</w:t>
      </w:r>
      <w:r/>
    </w:p>
    <w:p>
      <w:pPr>
        <w:pStyle w:val="ListNumber"/>
        <w:spacing w:line="240" w:lineRule="auto"/>
        <w:ind w:left="720"/>
      </w:pPr>
      <w:r/>
      <w:hyperlink r:id="rId146">
        <w:r>
          <w:rPr>
            <w:color w:val="0000EE"/>
            <w:u w:val="single"/>
          </w:rPr>
          <w:t>https://energy.economictimes.indiatimes.com/news/oil-and-gas/trumps-90-day-shipping-waiver-extension-impact-on-fuel-and-fertiliser-supply-chains/130511869</w:t>
        </w:r>
      </w:hyperlink>
      <w:r>
        <w:t xml:space="preserve"> - US President Donald Trump approved a 90-day extension of a temporary shipping waiver to ease the domestic movement of oil, refined fuels, and fertiliser. The White House stated the move aims to maintain supply chain stability by relaxing Jones Act provisions, allowing foreign-flagged carriers to transport critical commodities between US ports. This increase in transport capacity is intended to reduce congestion, prevent disruptions in gasoline and diesel supplies, and support agricultural planting cycles amidst rising seasonal demand and market volatility.</w:t>
      </w:r>
      <w:r/>
    </w:p>
    <w:p>
      <w:pPr>
        <w:pStyle w:val="ListNumber"/>
        <w:spacing w:line="240" w:lineRule="auto"/>
        <w:ind w:left="720"/>
      </w:pPr>
      <w:r/>
      <w:hyperlink r:id="rId142">
        <w:r>
          <w:rPr>
            <w:color w:val="0000EE"/>
            <w:u w:val="single"/>
          </w:rPr>
          <w:t>https://www.agriland.co.uk/farming-news/will-the-cupboards-go-bare-food-security-amid-the-war-in-iran/</w:t>
        </w:r>
      </w:hyperlink>
      <w:r>
        <w:t xml:space="preserve"> - Unrest in Iran has severely disrupted energy flows through the Strait of Hormuz, causing fertiliser prices to surge by 60% and threatening global food security. The International Energy Agency reported crude oil flows have nearly halted, prompting emergency reserve releases. Reports from the International Food Policy Research Institute and Oxford Economics warn that continued disruption will force importers to seek costly alternative sources, potentially triggering a global recession if oil prices spike. Historical crises, including those in Ukraine and the 2007-2008 food price crisis, demonstrate how energy shocks and export restrictions amplify volatility and harm net food-importing nations.</w:t>
      </w:r>
      <w:r/>
    </w:p>
    <w:p>
      <w:pPr>
        <w:pStyle w:val="ListNumber"/>
        <w:spacing w:line="240" w:lineRule="auto"/>
        <w:ind w:left="720"/>
      </w:pPr>
      <w:r/>
      <w:hyperlink r:id="rId157">
        <w:r>
          <w:rPr>
            <w:color w:val="0000EE"/>
            <w:u w:val="single"/>
          </w:rPr>
          <w:t>https://www.eanlibya.com/%D8%AA%D8%AC%D9%85%D9%8A%D8%AF-344-%D9%85%D9%84%D9%8A%D9%88%D9%86-%D8%AF%D9%88%D9%84%D8%A7%D8%B1-%D8%B9%D9%82%D9%88%D8%A8%D8%A7%D8%AA-%D8%A3%D9%85%D8%B1%D9%8A%D9%83%D9%8A%D8%A9-%D8%AC%D8%AF%D9%8A/</w:t>
        </w:r>
      </w:hyperlink>
      <w:r>
        <w:t xml:space="preserve"> - The US Treasury Department imposed new sanctions targeting cryptocurrency wallets linked to Iran, freezing approximately $344 million in digital assets. Treasury Secretary Scott Bessent announced the measures via X, stating they aim to disrupt networks used to move and recycle digital assets outside the country. Concurrently, the US targeted around 40 shipping companies and vessels alleged to operate within Iran's 'shadow fleet' for transporting oil and petrochemicals. The administration also sanctioned Hengli Petrochemical in Dalian, China, a major buyer of Iranian crude. These actions are part of a broader US strategy to cut off Tehran's external funding sources through financial, digital, and maritime pressure.</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59">
        <w:r>
          <w:rPr>
            <w:color w:val="0000EE"/>
            <w:u w:val="single"/>
          </w:rPr>
          <w:t>https://www.politico.com/news/2026/04/24/iran-hegseth-victory-endless-war-00890455?utm_source=RSS_Feed&amp;utm_medium=RSS&amp;utm_campaign=RSS_Syndication</w:t>
        </w:r>
      </w:hyperlink>
      <w:r>
        <w:t xml:space="preserve"> - Defense Secretary Pete Hegseth declared victory in the conflict with Iran while announcing increased military deployments, including a third aircraft carrier and 2,200 Marines to the Persian Gulf. President Donald Trump stated the US has no pressure to end the war quickly. A US naval blockade of Iranian ports remains in place, causing commercial traffic in the Strait of Hormuz to stall despite claims the waterway is open. Hegseth criticized NATO allies for not assisting and warned that the era of free-riding is over.</w:t>
      </w:r>
      <w:r/>
    </w:p>
    <w:p>
      <w:pPr>
        <w:pStyle w:val="ListNumber"/>
        <w:spacing w:line="240" w:lineRule="auto"/>
        <w:ind w:left="720"/>
      </w:pPr>
      <w:r/>
      <w:hyperlink r:id="rId160">
        <w:r>
          <w:rPr>
            <w:color w:val="0000EE"/>
            <w:u w:val="single"/>
          </w:rPr>
          <w:t>https://www.aljazeera.com/news/2026/4/24/how-long-can-iran-survive-the-uss-hormuz-blockade?traffic_source=rss</w:t>
        </w:r>
      </w:hyperlink>
      <w:r>
        <w:t xml:space="preserve"> - The United States imposed a naval blockade on Iranian ports at 14:00 GMT on April 13, seizing an Iranian-flagged tanker and redirecting cargo ships. In response, Iran closed the Strait of Hormuz to foreign shipping and captured several foreign vessels. While US President Donald Trump claims Iran is losing millions daily and collapsing financially, analysts suggest Iran has significant oil reserves afloat and storage capacity to sustain operations for months. Iran's leadership asserts unity and resilience against the pressure.</w:t>
      </w:r>
      <w:r/>
    </w:p>
    <w:p>
      <w:pPr>
        <w:pStyle w:val="ListNumber"/>
        <w:spacing w:line="240" w:lineRule="auto"/>
        <w:ind w:left="720"/>
      </w:pPr>
      <w:r/>
      <w:hyperlink r:id="rId157">
        <w:r>
          <w:rPr>
            <w:color w:val="0000EE"/>
            <w:u w:val="single"/>
          </w:rPr>
          <w:t>https://www.eanlibya.com/%D8%AA%D8%AC%D9%85%D9%8A%D8%AF-344-%D9%85%D9%84%D9%8A%D9%88%D9%86-%D8%AF%D9%88%D9%84%D8%A7%D8%B1-%D8%B9%D9%82%D9%88%D8%A8%D8%A7%D8%AA-%D8%A3%D9%85%D8%B1%D9%8A%D9%83%D9%8A%D8%A9-%D8%AC%D8%AF%D9%8A/</w:t>
        </w:r>
      </w:hyperlink>
      <w:r>
        <w:t xml:space="preserve"> - The US Treasury Department imposed new sanctions targeting cryptocurrency wallets linked to Iran, freezing approximately $344 million in digital assets. Treasury Secretary Scott Bessent announced the measures via X, stating they aim to disrupt networks used to move and recycle digital assets outside the country. Concurrently, the US targeted around 40 shipping companies and vessels alleged to operate within Iran's 'shadow fleet' for transporting oil and petrochemicals. The administration also sanctioned Hengli Petrochemical in Dalian, China, a major buyer of Iranian crude. These actions are part of a broader US strategy to cut off Tehran's external funding sources through financial, digital, and maritime pressure.</w:t>
      </w:r>
      <w:r/>
    </w:p>
    <w:p>
      <w:pPr>
        <w:pStyle w:val="ListNumber"/>
        <w:spacing w:line="240" w:lineRule="auto"/>
        <w:ind w:left="720"/>
      </w:pPr>
      <w:r/>
      <w:hyperlink r:id="rId161">
        <w:r>
          <w:rPr>
            <w:color w:val="0000EE"/>
            <w:u w:val="single"/>
          </w:rPr>
          <w:t>https://hotnews.ro/sua-a-sanctionat-o-ceainarie-din-china-care-cumpara-petrol-iranian-beijingul-a-reactionat-imediat-2228939</w:t>
        </w:r>
      </w:hyperlink>
      <w:r>
        <w:t xml:space="preserve"> - The Trump Administration imposed sanctions on Hengli Petrochemical, an independent Chinese refinery in Dalian, for purchasing Iranian oil worth billions of dollars. The Treasury Department also sanctioned approximately 40 Iranian maritime transport companies and vessels. China responded by condemning the unilateral measures as illegal abuse and requested the cessation of politicized commercial sanctions. Independent refineries, known as 'teapots', account for a quarter of China's refining capacity and are considered somewhat immune to full US sanction effects due to limited exposure to the US financial system.</w:t>
      </w:r>
      <w:r/>
    </w:p>
    <w:p>
      <w:pPr>
        <w:pStyle w:val="ListNumber"/>
        <w:spacing w:line="240" w:lineRule="auto"/>
        <w:ind w:left="720"/>
      </w:pPr>
      <w:r/>
      <w:hyperlink r:id="rId162">
        <w:r>
          <w:rPr>
            <w:color w:val="0000EE"/>
            <w:u w:val="single"/>
          </w:rPr>
          <w:t>https://www.leaders-mena.com/araghchi-lands-in-pakistan-as-trump-sends-envoys-for-iran-peace-talks/</w:t>
        </w:r>
      </w:hyperlink>
      <w:r>
        <w:t xml:space="preserve"> - Iranian Foreign Minister Abbas Araghchi arrived in Islamabad to discuss regional developments and potential peace talks with the US. While the White House stated envoys Steve Witkoff and Jared Kushner would meet with Araghchi, the Iranian Foreign Ministry denied direct talks were planned, stating Iran's views would be conveyed through Pakistan. US President Donald Trump expressed optimism about a deal but maintained a naval blockade on Iranian ports. Simultaneously, a third US aircraft carrier joined two others in the Middle East, heightening tensions over the Strait of Hormuz.</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63">
        <w:r>
          <w:rPr>
            <w:color w:val="0000EE"/>
            <w:u w:val="single"/>
          </w:rPr>
          <w:t>https://cryptobriefing.com/iran-war-disrupts-supply-chains-raises-global-medicine-prices/</w:t>
        </w:r>
      </w:hyperlink>
      <w:r>
        <w:t xml:space="preserve"> - The ongoing war in Iran is disrupting global supply chains, leading to increased medicine prices. The conflict has severely impacted commercial activity in the Strait of Hormuz, reducing it by 90% and cutting Gulf air-cargo capacity by 79%. These disruptions are exerting upward pressure on oil prices, with the market currently trading at a 1% probability of hitting an all-time high by April 30. Traders remain cautious, awaiting further signals regarding OPEC+ announcements or US-Iran negotiations before committing to longer-term price predictions for June.</w:t>
      </w:r>
      <w:r/>
    </w:p>
    <w:p>
      <w:pPr>
        <w:pStyle w:val="ListNumber"/>
        <w:spacing w:line="240" w:lineRule="auto"/>
        <w:ind w:left="720"/>
      </w:pPr>
      <w:r/>
      <w:hyperlink r:id="rId159">
        <w:r>
          <w:rPr>
            <w:color w:val="0000EE"/>
            <w:u w:val="single"/>
          </w:rPr>
          <w:t>https://www.politico.com/news/2026/04/24/iran-hegseth-victory-endless-war-00890455?utm_source=RSS_Feed&amp;utm_medium=RSS&amp;utm_campaign=RSS_Syndication</w:t>
        </w:r>
      </w:hyperlink>
      <w:r>
        <w:t xml:space="preserve"> - Defense Secretary Pete Hegseth declared victory in the conflict with Iran while announcing increased military deployments, including a third aircraft carrier and 2,200 Marines to the Persian Gulf. President Donald Trump stated the US has no pressure to end the war quickly. A US naval blockade of Iranian ports remains in place, causing commercial traffic in the Strait of Hormuz to stall despite claims the waterway is open. Hegseth criticized NATO allies for not assisting and warned that the era of free-riding is over.</w:t>
      </w:r>
      <w:r/>
    </w:p>
    <w:p>
      <w:pPr>
        <w:pStyle w:val="ListNumber"/>
        <w:spacing w:line="240" w:lineRule="auto"/>
        <w:ind w:left="720"/>
      </w:pPr>
      <w:r/>
      <w:hyperlink r:id="rId160">
        <w:r>
          <w:rPr>
            <w:color w:val="0000EE"/>
            <w:u w:val="single"/>
          </w:rPr>
          <w:t>https://www.aljazeera.com/news/2026/4/24/how-long-can-iran-survive-the-uss-hormuz-blockade?traffic_source=rss</w:t>
        </w:r>
      </w:hyperlink>
      <w:r>
        <w:t xml:space="preserve"> - The United States imposed a naval blockade on Iranian ports at 14:00 GMT on April 13, seizing an Iranian-flagged tanker and redirecting cargo ships. In response, Iran closed the Strait of Hormuz to foreign shipping and captured several foreign vessels. While US President Donald Trump claims Iran is losing millions daily and collapsing financially, analysts suggest Iran has significant oil reserves afloat and storage capacity to sustain operations for months. Iran's leadership asserts unity and resilience against the pressure.</w:t>
      </w:r>
      <w:r/>
    </w:p>
    <w:p>
      <w:pPr>
        <w:pStyle w:val="ListNumber"/>
        <w:spacing w:line="240" w:lineRule="auto"/>
        <w:ind w:left="720"/>
      </w:pPr>
      <w:r/>
      <w:hyperlink r:id="rId164">
        <w:r>
          <w:rPr>
            <w:color w:val="0000EE"/>
            <w:u w:val="single"/>
          </w:rPr>
          <w:t>https://cryptobriefing.com/iran-allows-oil-tankers-to-cross-strait-of-hormuz-easing-tensions/</w:t>
        </w:r>
      </w:hyperlink>
      <w:r>
        <w:t xml:space="preserve"> - Iran has permitted two oil tankers to cross the Strait of Hormuz, indicating a slight easing of regional tensions. This development has caused market odds for UK warship deployment by April 30 to fall to 1.7%. Expectations of crude oil prices reaching an all-time high by the same date have also dropped to 1.6%. The partial reopening of the strait may alleviate supply concerns, though traders view this as a temporary adjustment rather than a definitive resolution to the situation.</w:t>
      </w:r>
      <w:r/>
    </w:p>
    <w:p>
      <w:pPr>
        <w:pStyle w:val="ListNumber"/>
        <w:spacing w:line="240" w:lineRule="auto"/>
        <w:ind w:left="720"/>
      </w:pPr>
      <w:r/>
      <w:hyperlink r:id="rId165">
        <w:r>
          <w:rPr>
            <w:color w:val="0000EE"/>
            <w:u w:val="single"/>
          </w:rPr>
          <w:t>https://www.t-online.de/nachrichten/ausland/krisen/id_101228740/irans-aussenminister-duepiert-usa-trump-sagt-gespraeche-ab.html</w:t>
        </w:r>
      </w:hyperlink>
      <w:r>
        <w:t xml:space="preserve"> - Iran's Foreign Minister Javad Zarif cancelled scheduled talks with the US, citing military attacks on national infrastructure by the US and Israel. While Iran claims significant missile reserves remain, independent verification is lacking. Germany is deploying a minesweeper to the Mediterranean for potential Strait of Hormuz security, contingent on an end to hostilities and a parliamentary mandate.</w:t>
      </w:r>
      <w:r/>
    </w:p>
    <w:p>
      <w:pPr>
        <w:pStyle w:val="ListNumber"/>
        <w:spacing w:line="240" w:lineRule="auto"/>
        <w:ind w:left="720"/>
      </w:pPr>
      <w:r/>
      <w:hyperlink r:id="rId166">
        <w:r>
          <w:rPr>
            <w:color w:val="0000EE"/>
            <w:u w:val="single"/>
          </w:rPr>
          <w:t>https://hathalyoum.net/articles/4141047</w:t>
        </w:r>
      </w:hyperlink>
      <w:r>
        <w:t xml:space="preserve"> - US oil service companies SLB and Baker Hughes reported a slowdown in Iraqi oil activity during the first quarter of 2026 due to security constraints and operational delays. Both firms expect global exploration and production spending to rise following the Iran conflict and supply disruptions through the Strait of Hormuz. Iraq is projected to benefit from this investment wave due to its large reserves and low production costs, with companies planning to expand operations in drilling and infrastructure development.</w:t>
      </w:r>
      <w:r/>
    </w:p>
    <w:p>
      <w:pPr>
        <w:pStyle w:val="ListNumber"/>
        <w:spacing w:line="240" w:lineRule="auto"/>
        <w:ind w:left="720"/>
      </w:pPr>
      <w:r/>
      <w:hyperlink r:id="rId167">
        <w:r>
          <w:rPr>
            <w:color w:val="0000EE"/>
            <w:u w:val="single"/>
          </w:rPr>
          <w:t>https://bitcoinworld.co.in/turkey-hormuz-mine-clearing-operation/</w:t>
        </w:r>
      </w:hyperlink>
      <w:r>
        <w:t xml:space="preserve"> - Turkish Foreign Minister Hakan Fidan announced on April 25 that Turkey may join a multinational mine-clearing operation in the Strait of Hormuz if the United States and Iran reach a peace agreement. Fidan stated that technical teams would conduct the work post-deal, framing it as a humanitarian responsibility. However, Turkey will reconsider participation if the coalition becomes involved in new conflict. The operation aims to protect global oil shipments and maritime security in the critical waterway.</w:t>
      </w:r>
      <w:r/>
    </w:p>
    <w:p>
      <w:pPr>
        <w:pStyle w:val="ListNumber"/>
        <w:spacing w:line="240" w:lineRule="auto"/>
        <w:ind w:left="720"/>
      </w:pPr>
      <w:r/>
      <w:hyperlink r:id="rId164">
        <w:r>
          <w:rPr>
            <w:color w:val="0000EE"/>
            <w:u w:val="single"/>
          </w:rPr>
          <w:t>https://cryptobriefing.com/iran-allows-oil-tankers-to-cross-strait-of-hormuz-easing-tensions/</w:t>
        </w:r>
      </w:hyperlink>
      <w:r>
        <w:t xml:space="preserve"> - Iran has permitted two oil tankers to cross the Strait of Hormuz, indicating a slight easing of regional tensions. This development has caused market odds for UK warship deployment by April 30 to fall to 1.7%. Expectations of crude oil prices reaching an all-time high by the same date have also dropped to 1.6%. The partial reopening of the strait may alleviate supply concerns, though traders view this as a temporary adjustment rather than a definitive resolution to the situation.</w:t>
      </w:r>
      <w:r/>
    </w:p>
    <w:p>
      <w:pPr>
        <w:pStyle w:val="ListNumber"/>
        <w:spacing w:line="240" w:lineRule="auto"/>
        <w:ind w:left="720"/>
      </w:pPr>
      <w:r/>
      <w:hyperlink r:id="rId168">
        <w:r>
          <w:rPr>
            <w:color w:val="0000EE"/>
            <w:u w:val="single"/>
          </w:rPr>
          <w:t>https://www.unian.ua/economics/energetics/sankciji-yes-pid-zaboronu-potrapiv-neochevidniy-rosiyskiy-resurs-13361352.html</w:t>
        </w:r>
      </w:hyperlink>
      <w:r>
        <w:t xml:space="preserve"> - The European Union has imposed new sanctions banning the import of Russian gas condensate from the Yamal LNG plant and other Russian facilities. The ban, announced by the European Council on 26 January, will take effect on 1 January 2027. This follows a 7.4% increase in Russian gas condensate supplies to the EU in 2025, reaching 1.2 million tonnes. Previously excluded from sanctions to ensure LNG supply security, the measure targets a by-product used for petrochemicals and fuel production.</w:t>
      </w:r>
      <w:r/>
    </w:p>
    <w:p>
      <w:pPr>
        <w:pStyle w:val="ListNumber"/>
        <w:spacing w:line="240" w:lineRule="auto"/>
        <w:ind w:left="720"/>
      </w:pPr>
      <w:r/>
      <w:hyperlink r:id="rId166">
        <w:r>
          <w:rPr>
            <w:color w:val="0000EE"/>
            <w:u w:val="single"/>
          </w:rPr>
          <w:t>https://hathalyoum.net/articles/4141047</w:t>
        </w:r>
      </w:hyperlink>
      <w:r>
        <w:t xml:space="preserve"> - US oil service companies SLB and Baker Hughes reported a slowdown in Iraqi oil activity during the first quarter of 2026 due to security constraints and operational delays. Both firms expect global exploration and production spending to rise following the Iran conflict and supply disruptions through the Strait of Hormuz. Iraq is projected to benefit from this investment wave due to its large reserves and low production costs, with companies planning to expand operations in drilling and infrastructure development.</w:t>
      </w:r>
      <w:r/>
    </w:p>
    <w:p>
      <w:pPr>
        <w:pStyle w:val="ListNumber"/>
        <w:spacing w:line="240" w:lineRule="auto"/>
        <w:ind w:left="720"/>
      </w:pPr>
      <w:r/>
      <w:hyperlink r:id="rId169">
        <w:r>
          <w:rPr>
            <w:color w:val="0000EE"/>
            <w:u w:val="single"/>
          </w:rPr>
          <w:t>http://www.adaderana.lk/news.php?nid=121711</w:t>
        </w:r>
      </w:hyperlink>
      <w:r>
        <w:t xml:space="preserve"> - The United States froze US$344 million in cryptocurrency assets linked to Iran, according to Treasury Secretary Scott Bessent. The action targets multiple wallets to degrade Tehran's ability to move funds amid Middle East conflict and energy supply disruptions. US envoys are scheduled to meet with Iran in Pakistan to discuss ending the conflict. The Treasury Department is also imposing sanctions on front companies and digital assets exchanges involved in sanctions evasion.</w:t>
      </w:r>
      <w:r/>
    </w:p>
    <w:p>
      <w:pPr>
        <w:pStyle w:val="ListNumber"/>
        <w:spacing w:line="240" w:lineRule="auto"/>
        <w:ind w:left="720"/>
      </w:pPr>
      <w:r/>
      <w:hyperlink r:id="rId167">
        <w:r>
          <w:rPr>
            <w:color w:val="0000EE"/>
            <w:u w:val="single"/>
          </w:rPr>
          <w:t>https://bitcoinworld.co.in/turkey-hormuz-mine-clearing-operation/</w:t>
        </w:r>
      </w:hyperlink>
      <w:r>
        <w:t xml:space="preserve"> - Turkish Foreign Minister Hakan Fidan announced on April 25 that Turkey may join a multinational mine-clearing operation in the Strait of Hormuz if the United States and Iran reach a peace agreement. Fidan stated that technical teams would conduct the work post-deal, framing it as a humanitarian responsibility. However, Turkey will reconsider participation if the coalition becomes involved in new conflict. The operation aims to protect global oil shipments and maritime security in the critical waterway.</w:t>
      </w:r>
      <w:r/>
    </w:p>
    <w:p>
      <w:pPr>
        <w:pStyle w:val="ListNumber"/>
        <w:spacing w:line="240" w:lineRule="auto"/>
        <w:ind w:left="720"/>
      </w:pPr>
      <w:r/>
      <w:hyperlink r:id="rId170">
        <w:r>
          <w:rPr>
            <w:color w:val="0000EE"/>
            <w:u w:val="single"/>
          </w:rPr>
          <w:t>https://www.tz.de/politik/hormus-sicherung-pistorius-verlegt-minensucher-vorsorglich-noch-vor-bundestagsmandat-zr-94278463.html</w:t>
        </w:r>
      </w:hyperlink>
      <w:r>
        <w:t xml:space="preserve"> - German Defence Minister Boris Pistorius ordered the deployment of a minehunter and support vessels to the Mediterranean to prepare for a potential future mission in the Strait of Hormuz. This proactive move occurs before a formal Bundestag mandate is secured, contingent on the end of the Iran conflict. The operation aims to ensure rapid mine clearance capabilities for safe navigation, potentially expanding the existing EU Aspides mission mandate with partners including the UK and USA.</w:t>
      </w:r>
      <w:r/>
    </w:p>
    <w:p>
      <w:pPr>
        <w:pStyle w:val="ListNumber"/>
        <w:spacing w:line="240" w:lineRule="auto"/>
        <w:ind w:left="720"/>
      </w:pPr>
      <w:r/>
      <w:hyperlink r:id="rId171">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154">
        <w:r>
          <w:rPr>
            <w:color w:val="0000EE"/>
            <w:u w:val="single"/>
          </w:rPr>
          <w:t>https://www.albawaba.com/news/berlin-ankara-weigh-role-hormuz-demining-1626134</w:t>
        </w:r>
      </w:hyperlink>
      <w:r>
        <w:t xml:space="preserve"> - Germany and Turkey are evaluating their potential involvement in future mine-clearing operations in the Strait of Hormuz. German Defence Minister indicated Berlin may deploy navy mine-sweeping ships if hostilities end. Turkish Foreign Minister Hakan Fidan stated Ankara is theoretically ready to participate, describing demining as a humanitarian responsibility, provided an international technical team leads the expedition. Both nations expressed hope that diplomatic efforts, including negotiations in Pakistan, will resolve tensions regarding Iran's nuclear program and secure the vital maritime lane.</w:t>
      </w:r>
      <w:r/>
    </w:p>
    <w:p>
      <w:pPr>
        <w:pStyle w:val="ListNumber"/>
        <w:spacing w:line="240" w:lineRule="auto"/>
        <w:ind w:left="720"/>
      </w:pPr>
      <w:r/>
      <w:hyperlink r:id="rId155">
        <w:r>
          <w:rPr>
            <w:color w:val="0000EE"/>
            <w:u w:val="single"/>
          </w:rPr>
          <w:t>https://montreal.citynews.ca/2026/04/25/suspected-somali-pirates-hijack-oil-vessel-headed-to-the-capital/</w:t>
        </w:r>
      </w:hyperlink>
      <w:r>
        <w:t xml:space="preserve"> - Suspected Somali pirates hijacked a fuel tanker off the northeastern coast of Somalia on Wednesday. The vessel, owned by Pakistani interests and chartered by local businessmen, was carrying fuel from Berbera to Mogadishu when intercepted in Puntland waters. Six armed men from the Bandarbeyla district are suspected of the attack. The British military confirmed the incident, noting the ship was maneuvering south within Somali territorial waters. Local authorities are under pressure to secure the release of the crew and vessel, with no immediate ransom demands reported.</w:t>
      </w:r>
      <w:r/>
    </w:p>
    <w:p>
      <w:pPr>
        <w:pStyle w:val="ListNumber"/>
        <w:spacing w:line="240" w:lineRule="auto"/>
        <w:ind w:left="720"/>
      </w:pPr>
      <w:r/>
      <w:hyperlink r:id="rId154">
        <w:r>
          <w:rPr>
            <w:color w:val="0000EE"/>
            <w:u w:val="single"/>
          </w:rPr>
          <w:t>https://www.albawaba.com/news/berlin-ankara-weigh-role-hormuz-demining-1626134</w:t>
        </w:r>
      </w:hyperlink>
      <w:r>
        <w:t xml:space="preserve"> - Germany and Turkey are evaluating their potential involvement in future mine-clearing operations in the Strait of Hormuz. German Defence Minister indicated Berlin may deploy navy mine-sweeping ships if hostilities end. Turkish Foreign Minister Hakan Fidan stated Ankara is theoretically ready to participate, describing demining as a humanitarian responsibility, provided an international technical team leads the expedition. Both nations expressed hope that diplomatic efforts, including negotiations in Pakistan, will resolve tensions regarding Iran's nuclear program and secure the vital maritime lane.</w:t>
      </w:r>
      <w:r/>
    </w:p>
    <w:p>
      <w:pPr>
        <w:pStyle w:val="ListNumber"/>
        <w:spacing w:line="240" w:lineRule="auto"/>
        <w:ind w:left="720"/>
      </w:pPr>
      <w:r/>
      <w:hyperlink r:id="rId172">
        <w:r>
          <w:rPr>
            <w:color w:val="0000EE"/>
            <w:u w:val="single"/>
          </w:rPr>
          <w:t>https://www.leaders-mena.com/hegseth-declares-global-blockade-on-iran-no-ship-sails-without-permission/</w:t>
        </w:r>
      </w:hyperlink>
      <w:r>
        <w:t xml:space="preserve"> - US Defense Secretary Pete Hegseth announced the expansion of the US military blockade against Iran to a global scale, stating that no ship can sail from the Strait of Hormuz without US Navy permission. General Dan Caine confirmed that US Central Command has turned around 34 ships to enforce orders against vessels transiting to or from Iranian ports in the Pacific and Indian oceans. While military pressure intensifies, diplomatic channels remain active with potential peace talks in Pakistan, contingent on Iran abandoning nuclear weapons in verifiable ways.</w:t>
      </w:r>
      <w:r/>
    </w:p>
    <w:p>
      <w:pPr>
        <w:pStyle w:val="ListNumber"/>
        <w:spacing w:line="240" w:lineRule="auto"/>
        <w:ind w:left="720"/>
      </w:pPr>
      <w:r/>
      <w:hyperlink r:id="rId173">
        <w:r>
          <w:rPr>
            <w:color w:val="0000EE"/>
            <w:u w:val="single"/>
          </w:rPr>
          <w:t>https://www.leaders-mena.com/saudi-arabia-denounces-drone-assault-on-kuwait-from-iraq/</w:t>
        </w:r>
      </w:hyperlink>
      <w:r>
        <w:t xml:space="preserve"> - Saudi Arabia condemned drone attacks on Kuwaiti border posts originating from Iraq, citing a violation of sovereignty. Kuwait's military reported structural damage to facilities but no casualties. Riyadh demanded Iraq take responsibility for preventing future incursions and expressed solidarity with Kuwait amidst rising regional instability linked to Iran-related conflicts.</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45">
        <w:r>
          <w:rPr>
            <w:color w:val="0000EE"/>
            <w:u w:val="single"/>
          </w:rPr>
          <w:t>https://www.fool.com/investing/2026/04/25/lessons-from-a-black-swan-event-how-to-prepare-to/</w:t>
        </w:r>
      </w:hyperlink>
      <w:r>
        <w:t xml:space="preserve"> - Iran's attacks on ships in the Strait of Hormuz have halted free commerce, causing energy price spikes and increasing global recession risks. The closure, a black swan event, disrupts 20% of global oil supplies and 20% of LNG exports. Recovery could take up to seven months for full production resumption. Nations are mitigating impacts through emergency stockpiles and pipeline expansions, such as Saudi Arabia's East-West Pipeline, to bypass the strait and maintain revenue.</w:t>
      </w:r>
      <w:r/>
    </w:p>
    <w:p>
      <w:pPr>
        <w:pStyle w:val="ListNumber"/>
        <w:spacing w:line="240" w:lineRule="auto"/>
        <w:ind w:left="720"/>
      </w:pPr>
      <w:r/>
      <w:hyperlink r:id="rId174">
        <w:r>
          <w:rPr>
            <w:color w:val="0000EE"/>
            <w:u w:val="single"/>
          </w:rPr>
          <w:t>https://cursorinfo.co.il/world-news/minnaya-lovushka-v-ormuzskom-prolive-chto-izvestno-razvedke-ssha/</w:t>
        </w:r>
      </w:hyperlink>
      <w:r>
        <w:t xml:space="preserve"> - Following reports that the Islamic Revolutionary Guard Corps (IRGC) of Iran has resumed laying sea mines in the Strait of Hormuz, US President Donald Trump ordered military forces to immediately engage and destroy any Iranian vessels detected conducting such operations. The US Navy has deployed underwater drones and may utilise ships USS Chief and USS Pioneer for mine countermeasures. The US intelligence community estimates fewer than 100 new mines are currently in the waterway, a critical global energy corridor transporting 20% of world crude oil supplies.</w:t>
      </w:r>
      <w:r/>
    </w:p>
    <w:p>
      <w:pPr>
        <w:pStyle w:val="ListNumber"/>
        <w:spacing w:line="240" w:lineRule="auto"/>
        <w:ind w:left="720"/>
      </w:pPr>
      <w:r/>
      <w:hyperlink r:id="rId174">
        <w:r>
          <w:rPr>
            <w:color w:val="0000EE"/>
            <w:u w:val="single"/>
          </w:rPr>
          <w:t>https://cursorinfo.co.il/world-news/minnaya-lovushka-v-ormuzskom-prolive-chto-izvestno-razvedke-ssha/</w:t>
        </w:r>
      </w:hyperlink>
      <w:r>
        <w:t xml:space="preserve"> - Following reports that the Islamic Revolutionary Guard Corps (IRGC) of Iran has resumed laying sea mines in the Strait of Hormuz, US President Donald Trump ordered military forces to immediately engage and destroy any Iranian vessels detected conducting such operations. The US Navy has deployed underwater drones and may utilise ships USS Chief and USS Pioneer for mine countermeasures. The US intelligence community estimates fewer than 100 new mines are currently in the waterway, a critical global energy corridor transporting 20% of world crude oil supplies.</w:t>
      </w:r>
      <w:r/>
    </w:p>
    <w:p>
      <w:pPr>
        <w:pStyle w:val="ListNumber"/>
        <w:spacing w:line="240" w:lineRule="auto"/>
        <w:ind w:left="720"/>
      </w:pPr>
      <w:r/>
      <w:hyperlink r:id="rId156">
        <w:r>
          <w:rPr>
            <w:color w:val="0000EE"/>
            <w:u w:val="single"/>
          </w:rPr>
          <w:t>https://www.timesofisrael.com/the-us-protected-hormuz-shipping-from-iranian-attacks-in-the-80s-could-it-again/</w:t>
        </w:r>
      </w:hyperlink>
      <w:r>
        <w:t xml:space="preserve"> - The US is evaluating whether to replicate the 1980s 'Tanker War' strategy of escorting commercial vessels through the Strait of Hormuz to counter Iranian attacks. While President Donald Trump has ordered the military to engage small Iranian boats, analysts note significant challenges. Modern asymmetric threats, including drones and missiles, and the US Navy's current combatant status make establishing a secure cordon difficult. European nations have declined to join such a mission until the conflict concludes, citing unresolved risks to global oil transit.</w:t>
      </w:r>
      <w:r/>
    </w:p>
    <w:p>
      <w:pPr>
        <w:pStyle w:val="ListNumber"/>
        <w:spacing w:line="240" w:lineRule="auto"/>
        <w:ind w:left="720"/>
      </w:pPr>
      <w:r/>
      <w:hyperlink r:id="rId156">
        <w:r>
          <w:rPr>
            <w:color w:val="0000EE"/>
            <w:u w:val="single"/>
          </w:rPr>
          <w:t>https://www.timesofisrael.com/the-us-protected-hormuz-shipping-from-iranian-attacks-in-the-80s-could-it-again/</w:t>
        </w:r>
      </w:hyperlink>
      <w:r>
        <w:t xml:space="preserve"> - The US is evaluating whether to replicate the 1980s 'Tanker War' strategy of escorting commercial vessels through the Strait of Hormuz to counter Iranian attacks. While President Donald Trump has ordered the military to engage small Iranian boats, analysts note significant challenges. Modern asymmetric threats, including drones and missiles, and the US Navy's current combatant status make establishing a secure cordon difficult. European nations have declined to join such a mission until the conflict concludes, citing unresolved risks to global oil transit.</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66">
        <w:r>
          <w:rPr>
            <w:color w:val="0000EE"/>
            <w:u w:val="single"/>
          </w:rPr>
          <w:t>https://hathalyoum.net/articles/4141047</w:t>
        </w:r>
      </w:hyperlink>
      <w:r>
        <w:t xml:space="preserve"> - US oil service companies SLB and Baker Hughes reported a slowdown in Iraqi oil activity during the first quarter of 2026 due to security constraints and operational delays. Both firms expect global exploration and production spending to rise following the Iran conflict and supply disruptions through the Strait of Hormuz. Iraq is projected to benefit from this investment wave due to its large reserves and low production costs, with companies planning to expand operations in drilling and infrastructure development.</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64">
        <w:r>
          <w:rPr>
            <w:color w:val="0000EE"/>
            <w:u w:val="single"/>
          </w:rPr>
          <w:t>https://cryptobriefing.com/iran-allows-oil-tankers-to-cross-strait-of-hormuz-easing-tensions/</w:t>
        </w:r>
      </w:hyperlink>
      <w:r>
        <w:t xml:space="preserve"> - Iran has permitted two oil tankers to cross the Strait of Hormuz, indicating a slight easing of regional tensions. This development has caused market odds for UK warship deployment by April 30 to fall to 1.7%. Expectations of crude oil prices reaching an all-time high by the same date have also dropped to 1.6%. The partial reopening of the strait may alleviate supply concerns, though traders view this as a temporary adjustment rather than a definitive resolution to the situation.</w:t>
      </w:r>
      <w:r/>
    </w:p>
    <w:p>
      <w:pPr>
        <w:pStyle w:val="ListNumber"/>
        <w:spacing w:line="240" w:lineRule="auto"/>
        <w:ind w:left="720"/>
      </w:pPr>
      <w:r/>
      <w:hyperlink r:id="rId166">
        <w:r>
          <w:rPr>
            <w:color w:val="0000EE"/>
            <w:u w:val="single"/>
          </w:rPr>
          <w:t>https://hathalyoum.net/articles/4141047</w:t>
        </w:r>
      </w:hyperlink>
      <w:r>
        <w:t xml:space="preserve"> - US oil service companies SLB and Baker Hughes reported a slowdown in Iraqi oil activity during the first quarter of 2026 due to security constraints and operational delays. Both firms expect global exploration and production spending to rise following the Iran conflict and supply disruptions through the Strait of Hormuz. Iraq is projected to benefit from this investment wave due to its large reserves and low production costs, with companies planning to expand operations in drilling and infrastructure development.</w:t>
      </w:r>
      <w:r/>
    </w:p>
    <w:p>
      <w:pPr>
        <w:pStyle w:val="ListNumber"/>
        <w:spacing w:line="240" w:lineRule="auto"/>
        <w:ind w:left="720"/>
      </w:pPr>
      <w:r/>
      <w:hyperlink r:id="rId175">
        <w:r>
          <w:rPr>
            <w:color w:val="0000EE"/>
            <w:u w:val="single"/>
          </w:rPr>
          <w:t>https://www.actionforex.com/action-insight/market-overview/weekly-report/638375-dual-pressure-on-dollar-fading-us-iran-risks-and-the-warsh-fed-factor/</w:t>
        </w:r>
      </w:hyperlink>
      <w:r>
        <w:t xml:space="preserve"> - The US dollar faces dual headwinds as geopolitical support from US-Iran tensions fades and markets anticipate a dovish shift under potential Federal Reserve Chair Kevin Warsh. Equity markets, including the S&amp;P 500 and NASDAQ, hit record highs driven by the AI trade, reducing safe-haven demand. The Department of Justice dropped an investigation into Jerome Powell, clearing the path for Warsh's nomination. Warsh's preference for alternative inflation metrics suggests a more flexible policy stance, weighing on yields and the greenback. Traders are increasingly fading risk-off spikes rather than chasing them, with oil prices remaining below the $110 escalation threshold.</w:t>
      </w:r>
      <w:r/>
    </w:p>
    <w:p>
      <w:pPr>
        <w:pStyle w:val="ListNumber"/>
        <w:spacing w:line="240" w:lineRule="auto"/>
        <w:ind w:left="720"/>
      </w:pPr>
      <w:r/>
      <w:hyperlink r:id="rId176">
        <w:r>
          <w:rPr>
            <w:color w:val="0000EE"/>
            <w:u w:val="single"/>
          </w:rPr>
          <w:t>https://en.antaranews.com/news/413589/minister-proposes-electric-motorcycles-incentive-starting-2026</w:t>
        </w:r>
      </w:hyperlink>
      <w:r>
        <w:t xml:space="preserve"> - Finance Minister Purbaya Yudhi Sadewa has proposed an incentive program for electric motorcycles, targeting approximately 6 million units to be rolled out gradually. The initiative, part of President Prabowo Subianto's broader plan to replace 120 million gasoline-powered motorcycles with electric ones within 3-4 years, aims to accelerate the transition to clean energy and reduce fuel subsidy burdens. Initial studies suggest a subsidy of around IDR 5 million per unit, though the figure remains under review. The program requires further coordination with the Ministers of Industry and Economic Affairs before final approval.</w:t>
      </w:r>
      <w:r/>
    </w:p>
    <w:p>
      <w:pPr>
        <w:pStyle w:val="ListNumber"/>
        <w:spacing w:line="240" w:lineRule="auto"/>
        <w:ind w:left="720"/>
      </w:pPr>
      <w:r/>
      <w:hyperlink r:id="rId177">
        <w:r>
          <w:rPr>
            <w:color w:val="0000EE"/>
            <w:u w:val="single"/>
          </w:rPr>
          <w:t>https://www.cartoq.com/car-news/government-e85-flex-fuel-vehicle-test-requirements-ethanol/</w:t>
        </w:r>
      </w:hyperlink>
      <w:r>
        <w:t xml:space="preserve"> - The Indian government intends to introduce E85 ethanol-blended fuel in a phased manner starting from the end of 2026, targeting flex-fuel vehicles capable of running on E85 to E100. This initiative differs from the nationwide E20 rollout implemented on April 1, 2026, as E85 requires specific hardware and software adaptations in vehicles and compatible fuel station infrastructure. TVS has indicated plans for flex-fuel models, with the Raider Flex Fuel cited as an early example. The move aims to enhance fuel security and reduce crude oil imports, though widespread adoption depends on vehicle availability and network readiness.</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63">
        <w:r>
          <w:rPr>
            <w:color w:val="0000EE"/>
            <w:u w:val="single"/>
          </w:rPr>
          <w:t>https://cryptobriefing.com/iran-war-disrupts-supply-chains-raises-global-medicine-prices/</w:t>
        </w:r>
      </w:hyperlink>
      <w:r>
        <w:t xml:space="preserve"> - The ongoing war in Iran is disrupting global supply chains, leading to increased medicine prices. The conflict has severely impacted commercial activity in the Strait of Hormuz, reducing it by 90% and cutting Gulf air-cargo capacity by 79%. These disruptions are exerting upward pressure on oil prices, with the market currently trading at a 1% probability of hitting an all-time high by April 30. Traders remain cautious, awaiting further signals regarding OPEC+ announcements or US-Iran negotiations before committing to longer-term price predictions for June.</w:t>
      </w:r>
      <w:r/>
    </w:p>
    <w:p>
      <w:pPr>
        <w:pStyle w:val="ListNumber"/>
        <w:spacing w:line="240" w:lineRule="auto"/>
        <w:ind w:left="720"/>
      </w:pPr>
      <w:r/>
      <w:hyperlink r:id="rId171">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164">
        <w:r>
          <w:rPr>
            <w:color w:val="0000EE"/>
            <w:u w:val="single"/>
          </w:rPr>
          <w:t>https://cryptobriefing.com/iran-allows-oil-tankers-to-cross-strait-of-hormuz-easing-tensions/</w:t>
        </w:r>
      </w:hyperlink>
      <w:r>
        <w:t xml:space="preserve"> - Iran has permitted two oil tankers to cross the Strait of Hormuz, indicating a slight easing of regional tensions. This development has caused market odds for UK warship deployment by April 30 to fall to 1.7%. Expectations of crude oil prices reaching an all-time high by the same date have also dropped to 1.6%. The partial reopening of the strait may alleviate supply concerns, though traders view this as a temporary adjustment rather than a definitive resolution to the situation.</w:t>
      </w:r>
      <w:r/>
    </w:p>
    <w:p>
      <w:pPr>
        <w:pStyle w:val="ListNumber"/>
        <w:spacing w:line="240" w:lineRule="auto"/>
        <w:ind w:left="720"/>
      </w:pPr>
      <w:r/>
      <w:hyperlink r:id="rId166">
        <w:r>
          <w:rPr>
            <w:color w:val="0000EE"/>
            <w:u w:val="single"/>
          </w:rPr>
          <w:t>https://hathalyoum.net/articles/4141047</w:t>
        </w:r>
      </w:hyperlink>
      <w:r>
        <w:t xml:space="preserve"> - US oil service companies SLB and Baker Hughes reported a slowdown in Iraqi oil activity during the first quarter of 2026 due to security constraints and operational delays. Both firms expect global exploration and production spending to rise following the Iran conflict and supply disruptions through the Strait of Hormuz. Iraq is projected to benefit from this investment wave due to its large reserves and low production costs, with companies planning to expand operations in drilling and infrastructure development.</w:t>
      </w:r>
      <w:r/>
    </w:p>
    <w:p>
      <w:pPr>
        <w:pStyle w:val="ListNumber"/>
        <w:spacing w:line="240" w:lineRule="auto"/>
        <w:ind w:left="720"/>
      </w:pPr>
      <w:r/>
      <w:hyperlink r:id="rId171">
        <w:r>
          <w:rPr>
            <w:color w:val="0000EE"/>
            <w:u w:val="single"/>
          </w:rPr>
          <w:t>https://bitcoinethereumnews.com/tech/eu-sanctions-to-target-russian-condensate-imports-from-yamal-lng-by-2027/?utm_source=rss&amp;utm_medium=rss&amp;utm_campaign=eu-sanctions-to-target-russian-condensate-imports-from-yamal-lng-by-2027</w:t>
        </w:r>
      </w:hyperlink>
      <w:r>
        <w:t xml:space="preserve"> - The European Union announced a sanctions package targeting condensate imports from Russia's Yamal LNG, set to take effect in January 2027. This measure aims to squeeze an additional Russian revenue stream. Market data indicates that traders currently see no connection between these sanctions and a potential Russia-Ukraine ceasefire by May 31, 2026, as ceasefire odds remain stable at 4.3%. The sanctions timeline extends well past the May 2026 deadline for the ceasefire contract.</w:t>
      </w:r>
      <w:r/>
    </w:p>
    <w:p>
      <w:pPr>
        <w:pStyle w:val="ListNumber"/>
        <w:spacing w:line="240" w:lineRule="auto"/>
        <w:ind w:left="720"/>
      </w:pPr>
      <w:r/>
      <w:hyperlink r:id="rId178">
        <w:r>
          <w:rPr>
            <w:color w:val="0000EE"/>
            <w:u w:val="single"/>
          </w:rPr>
          <w:t>https://www.gbnews.com/lifestyle/cars/rachel-reeves-car-tax-hybrid-drivers-electric</w:t>
        </w:r>
      </w:hyperlink>
      <w:r>
        <w:t xml:space="preserve"> - Rachel Reeves faces pressure as the UK Government proceeds with a new pay-per-mile tax for plug-in hybrid drivers starting April 2028. Despite official evidence showing hybrids rarely use electric power, ministers maintain the Electric Vehicle Excise Duty is necessary to replace falling fuel duty revenues. Critics argue the policy constitutes double taxation, as drivers will pay both fuel duty and the mileage charge. The scheme aims to ensure all drivers contribute to road wear and tear, with hybrids paying 1.5p per mile compared to 3p for fully electric vehicles.</w:t>
      </w:r>
      <w:r/>
    </w:p>
    <w:p>
      <w:pPr>
        <w:pStyle w:val="ListNumber"/>
        <w:spacing w:line="240" w:lineRule="auto"/>
        <w:ind w:left="720"/>
      </w:pPr>
      <w:r/>
      <w:hyperlink r:id="rId158">
        <w:r>
          <w:rPr>
            <w:color w:val="0000EE"/>
            <w:u w:val="single"/>
          </w:rPr>
          <w:t>https://lanouvelletribune.info/2026/04/blocus-de-lus-navy-liran-continue-dexporter-son-petrole-ses-voisins-arabes-lourdement-perturbes/</w:t>
        </w:r>
      </w:hyperlink>
      <w:r>
        <w:t xml:space="preserve"> - Since the US naval blockade of Iranian ports took effect on 13 April 2026, Iran has maintained significant oil exports, with 34 tankers crossing the blockade in ten days, carrying 10.7 million barrels worth over $900 million. Gulf Arab monarchies face major disruptions as transit through the Strait of Hormuz drops from 20 million to over 2 million barrels daily. Saudi Arabia and the UAE divert exports via land and alternative ports, while Iraq lacks equivalent alternatives. Indirect talks between Washington and Tehran mediated by Pakistan failed, with no agreement reached.</w:t>
      </w:r>
      <w:r/>
    </w:p>
    <w:p>
      <w:pPr>
        <w:pStyle w:val="ListNumber"/>
        <w:spacing w:line="240" w:lineRule="auto"/>
        <w:ind w:left="720"/>
      </w:pPr>
      <w:r/>
      <w:hyperlink r:id="rId163">
        <w:r>
          <w:rPr>
            <w:color w:val="0000EE"/>
            <w:u w:val="single"/>
          </w:rPr>
          <w:t>https://cryptobriefing.com/iran-war-disrupts-supply-chains-raises-global-medicine-prices/</w:t>
        </w:r>
      </w:hyperlink>
      <w:r>
        <w:t xml:space="preserve"> - The ongoing war in Iran is disrupting global supply chains, leading to increased medicine prices. The conflict has severely impacted commercial activity in the Strait of Hormuz, reducing it by 90% and cutting Gulf air-cargo capacity by 79%. These disruptions are exerting upward pressure on oil prices, with the market currently trading at a 1% probability of hitting an all-time high by April 30. Traders remain cautious, awaiting further signals regarding OPEC+ announcements or US-Iran negotiations before committing to longer-term price predictions for June.</w:t>
      </w:r>
      <w:r/>
    </w:p>
    <w:p>
      <w:pPr>
        <w:pStyle w:val="ListNumber"/>
        <w:spacing w:line="240" w:lineRule="auto"/>
        <w:ind w:left="720"/>
      </w:pPr>
      <w:r/>
      <w:hyperlink r:id="rId159">
        <w:r>
          <w:rPr>
            <w:color w:val="0000EE"/>
            <w:u w:val="single"/>
          </w:rPr>
          <w:t>https://www.politico.com/news/2026/04/24/iran-hegseth-victory-endless-war-00890455?utm_source=RSS_Feed&amp;utm_medium=RSS&amp;utm_campaign=RSS_Syndication</w:t>
        </w:r>
      </w:hyperlink>
      <w:r>
        <w:t xml:space="preserve"> - Defense Secretary Pete Hegseth declared victory in the conflict with Iran while announcing increased military deployments, including a third aircraft carrier and 2,200 Marines to the Persian Gulf. President Donald Trump stated the US has no pressure to end the war quickly. A US naval blockade of Iranian ports remains in place, causing commercial traffic in the Strait of Hormuz to stall despite claims the waterway is open. Hegseth criticized NATO allies for not assisting and warned that the era of free-riding is over.</w:t>
      </w:r>
      <w:r/>
    </w:p>
    <w:p>
      <w:pPr>
        <w:pStyle w:val="ListNumber"/>
        <w:spacing w:line="240" w:lineRule="auto"/>
        <w:ind w:left="720"/>
      </w:pPr>
      <w:r/>
      <w:hyperlink r:id="rId164">
        <w:r>
          <w:rPr>
            <w:color w:val="0000EE"/>
            <w:u w:val="single"/>
          </w:rPr>
          <w:t>https://cryptobriefing.com/iran-allows-oil-tankers-to-cross-strait-of-hormuz-easing-tensions/</w:t>
        </w:r>
      </w:hyperlink>
      <w:r>
        <w:t xml:space="preserve"> - Iran has permitted two oil tankers to cross the Strait of Hormuz, indicating a slight easing of regional tensions. This development has caused market odds for UK warship deployment by April 30 to fall to 1.7%. Expectations of crude oil prices reaching an all-time high by the same date have also dropped to 1.6%. The partial reopening of the strait may alleviate supply concerns, though traders view this as a temporary adjustment rather than a definitive resolution to the situation.</w:t>
      </w:r>
      <w:r/>
    </w:p>
    <w:p>
      <w:pPr>
        <w:pStyle w:val="ListNumber"/>
        <w:spacing w:line="240" w:lineRule="auto"/>
        <w:ind w:left="720"/>
      </w:pPr>
      <w:r/>
      <w:hyperlink r:id="rId167">
        <w:r>
          <w:rPr>
            <w:color w:val="0000EE"/>
            <w:u w:val="single"/>
          </w:rPr>
          <w:t>https://bitcoinworld.co.in/turkey-hormuz-mine-clearing-operation/</w:t>
        </w:r>
      </w:hyperlink>
      <w:r>
        <w:t xml:space="preserve"> - Turkish Foreign Minister Hakan Fidan announced on April 25 that Turkey may join a multinational mine-clearing operation in the Strait of Hormuz if the United States and Iran reach a peace agreement. Fidan stated that technical teams would conduct the work post-deal, framing it as a humanitarian responsibility. However, Turkey will reconsider participation if the coalition becomes involved in new conflict. The operation aims to protect global oil shipments and maritime security in the critical waterway.</w:t>
      </w:r>
      <w:r/>
    </w:p>
    <w:p>
      <w:pPr>
        <w:pStyle w:val="ListNumber"/>
        <w:spacing w:line="240" w:lineRule="auto"/>
        <w:ind w:left="720"/>
      </w:pPr>
      <w:r/>
      <w:hyperlink r:id="rId179">
        <w:r>
          <w:rPr>
            <w:color w:val="0000EE"/>
            <w:u w:val="single"/>
          </w:rPr>
          <w:t>https://cryptobriefing.com/iran-closes-strait-of-hormuz-impacting-global-oil-supply/</w:t>
        </w:r>
      </w:hyperlink>
      <w:r>
        <w:t xml:space="preserve"> - Iran has closed the Strait of Hormuz, halting a significant portion of global oil flows and creating a supply-side shock. This development has pushed crude oil supply concerns back into focus, with market traders pricing in the possibility of prices exceeding historic highs before the end of April. However, current prediction markets suggest most participants do not expect a new all-time high, anticipating potential peace talks or strategic petroleum releases could resolve the disruption. OPEC+ meetings and White House announcements regarding strategic reserves are key catalysts to watch.</w:t>
      </w:r>
      <w:r/>
    </w:p>
    <w:p>
      <w:pPr>
        <w:pStyle w:val="ListNumber"/>
        <w:spacing w:line="240" w:lineRule="auto"/>
        <w:ind w:left="720"/>
      </w:pPr>
      <w:r/>
      <w:hyperlink r:id="rId180">
        <w:r>
          <w:rPr>
            <w:color w:val="0000EE"/>
            <w:u w:val="single"/>
          </w:rPr>
          <w:t>https://www.skynewsarabia.com/world/1866134-%D9%86%D8%A7%D9%82%D9%84%D8%A9-%D9%85%D8%AA%D9%82%D8%A7%D8%B9%D8%AF%D8%A9-%D8%AA%D9%83%D8%B4%D9%81-%D8%A3%D8%B2%D9%85%D8%A9-%D8%A7%D9%84%D9%86%D9%81%D8%B7-%D8%A5%D9%8A%D8%B1%D8%A7%D9%86</w:t>
        </w:r>
      </w:hyperlink>
      <w:r>
        <w:t xml:space="preserve"> - Iran has reactivated the decommissioned tanker Nasha as a floating storage unit off Kharg Island to manage oil surplus caused by reduced export capacity. Experts warn Tehran has less than 13 days before storage facilities fill completely, risking well closures that could damage reservoirs. This temporary measure highlights the critical time pressure on Iran's oil sector amidst ongoing sanctions and military tensions.</w:t>
      </w:r>
      <w:r/>
    </w:p>
    <w:p>
      <w:pPr>
        <w:pStyle w:val="ListNumber"/>
        <w:spacing w:line="240" w:lineRule="auto"/>
        <w:ind w:left="720"/>
      </w:pPr>
      <w:r/>
      <w:hyperlink r:id="rId181">
        <w:r>
          <w:rPr>
            <w:color w:val="0000EE"/>
            <w:u w:val="single"/>
          </w:rPr>
          <w:t>https://cryptobriefing.com/germany-deploys-naval-units-in-mediterranean-amid-hormuz-tensions/</w:t>
        </w:r>
      </w:hyperlink>
      <w:r>
        <w:t xml:space="preserve"> - Germany has announced the deployment of naval units in the Mediterranean as a preparatory measure for potential operations in the Strait of Hormuz. This move suggests a coordinated effort among allies to secure shipping lanes. However, the market for UK warship deployment by April 30 remains stable at a 1.7% probability, indicating trader skepticism regarding immediate coalition action or UK commitment despite the German presence.</w:t>
      </w:r>
      <w:r/>
    </w:p>
    <w:p>
      <w:pPr>
        <w:pStyle w:val="ListNumber"/>
        <w:spacing w:line="240" w:lineRule="auto"/>
        <w:ind w:left="720"/>
      </w:pPr>
      <w:r/>
      <w:hyperlink r:id="rId182">
        <w:r>
          <w:rPr>
            <w:color w:val="0000EE"/>
            <w:u w:val="single"/>
          </w:rPr>
          <w:t>https://www.channelstv.com/2026/04/25/middle-east-war-latest-developments/</w:t>
        </w:r>
      </w:hyperlink>
      <w:r>
        <w:t xml:space="preserve"> - US envoys Steve Witkoff and Jared Kushner travelled to Islamabad to initiate peace negotiations with Iran, though direct talks remain uncertain. Meanwhile, Spain reaffirmed its NATO membership following reports of potential suspension. An American-Kuwaiti journalist was released after detention, the US froze $344m in cryptocurrency linked to Iran, and six people were killed in Israeli strikes in Lebanon despite a ceasefire.</w:t>
      </w:r>
      <w:r/>
    </w:p>
    <w:p>
      <w:pPr>
        <w:pStyle w:val="ListNumber"/>
        <w:spacing w:line="240" w:lineRule="auto"/>
        <w:ind w:left="720"/>
      </w:pPr>
      <w:r/>
      <w:hyperlink r:id="rId183">
        <w:r>
          <w:rPr>
            <w:color w:val="0000EE"/>
            <w:u w:val="single"/>
          </w:rPr>
          <w:t>https://www.scmp.com/news/world/united-states-canada/article/3351412/us-uses-unusual-routes-send-jet-fuel-japan-philippine-bases-amid-hormuz-closure?utm_source=rss_feed</w:t>
        </w:r>
      </w:hyperlink>
      <w:r>
        <w:t xml:space="preserve"> - The US is routing military-grade jet fuel from Cherry Point in Washington to bases in the Philippines and Japan via the Pacific Ocean. This shift occurs as the Strait of Hormuz faces constraints due to the Middle East conflict. Defence Secretary Pete Hegseth indicated plans to blockade the strait. The US Transportation Command oversees these deliveries, while BP, which operates a refinery at Cherry Point, declined to comment on the specific movements.</w:t>
      </w:r>
      <w:r/>
    </w:p>
    <w:p>
      <w:pPr>
        <w:pStyle w:val="ListNumber"/>
        <w:spacing w:line="240" w:lineRule="auto"/>
        <w:ind w:left="720"/>
      </w:pPr>
      <w:r/>
      <w:hyperlink r:id="rId184">
        <w:r>
          <w:rPr>
            <w:color w:val="0000EE"/>
            <w:u w:val="single"/>
          </w:rPr>
          <w:t>https://www.xaluannews.com/modules.php?name=News&amp;file=article&amp;sid=3742025</w:t>
        </w:r>
      </w:hyperlink>
      <w:r>
        <w:t xml:space="preserve"> - US military officials are developing new plans to strike Iran's defensive capabilities in the Strait of Hormuz should the current ceasefire collapse. Targets include asymmetric warfare assets such as fast boats and mine-laying vessels. The potential closure of the strait poses a significant risk to global economic stability and inflation control efforts. While diplomacy remains a priority, the US maintains a military option, with Defence Secretary Pete Hegseth warning of potential strikes on assets moved during the truce. Approximately half of Iran's coastal missile launchers and thousands of drones remain operational.</w:t>
      </w:r>
      <w:r/>
    </w:p>
    <w:p>
      <w:pPr>
        <w:pStyle w:val="ListNumber"/>
        <w:spacing w:line="240" w:lineRule="auto"/>
        <w:ind w:left="720"/>
      </w:pPr>
      <w:r/>
      <w:hyperlink r:id="rId183">
        <w:r>
          <w:rPr>
            <w:color w:val="0000EE"/>
            <w:u w:val="single"/>
          </w:rPr>
          <w:t>https://www.scmp.com/news/world/united-states-canada/article/3351412/us-uses-unusual-routes-send-jet-fuel-japan-philippine-bases-amid-hormuz-closure?utm_source=rss_feed</w:t>
        </w:r>
      </w:hyperlink>
      <w:r>
        <w:t xml:space="preserve"> - The US is routing military-grade jet fuel from Cherry Point in Washington to bases in the Philippines and Japan via the Pacific Ocean. This shift occurs as the Strait of Hormuz faces constraints due to the Middle East conflict. Defence Secretary Pete Hegseth indicated plans to blockade the strait. The US Transportation Command oversees these deliveries, while BP, which operates a refinery at Cherry Point, declined to comment on the specific movements.</w:t>
      </w:r>
      <w:r/>
    </w:p>
    <w:p>
      <w:pPr>
        <w:pStyle w:val="ListNumber"/>
        <w:spacing w:line="240" w:lineRule="auto"/>
        <w:ind w:left="720"/>
      </w:pPr>
      <w:r/>
      <w:hyperlink r:id="rId185">
        <w:r>
          <w:rPr>
            <w:color w:val="0000EE"/>
            <w:u w:val="single"/>
          </w:rPr>
          <w:t>https://torontosun.com/news/world/iran-war-updates-april-24</w:t>
        </w:r>
      </w:hyperlink>
      <w:r>
        <w:t xml:space="preserve"> - US President Donald Trump has dispatched envoys Steve Witkoff and Jared Kushner to Pakistan to meet with Iranian Foreign Minister Abbas Araghchi. The White House aims to continue ceasefire negotiations between the US and Iran. Meanwhile, US Defence Secretary Pete Hegseth confirmed the continuation of the maritime blockade against Iranian shipping, while Israeli Prime Minister Benjamin Netanyahu stated that Israel and the US are operating in full cooperation regarding the conflict.</w:t>
      </w:r>
      <w:r/>
    </w:p>
    <w:p>
      <w:pPr>
        <w:pStyle w:val="ListNumber"/>
        <w:spacing w:line="240" w:lineRule="auto"/>
        <w:ind w:left="720"/>
      </w:pPr>
      <w:r/>
      <w:hyperlink r:id="rId186">
        <w:r>
          <w:rPr>
            <w:color w:val="0000EE"/>
            <w:u w:val="single"/>
          </w:rPr>
          <w:t>https://ifapray.org/blog/trump-orders-navy-to-open-fire-on-iranian-ships/</w:t>
        </w:r>
      </w:hyperlink>
      <w:r>
        <w:t xml:space="preserve"> - President Donald Trump directed the US Navy to shoot and kill any vessel, including small boats, deploying mines in the Strait of Hormuz. The directive, issued on Truth Social, mandates no hesitation in enforcing this order to secure the waterway until a deal with Iran is reached. This action follows reports of Iranian forces targeting commercial vessels and reflects escalating hostilities between the US and Iran, raising concerns about broader conflict in the Middle East.</w:t>
      </w:r>
      <w:r/>
    </w:p>
    <w:p>
      <w:pPr>
        <w:pStyle w:val="ListNumber"/>
        <w:spacing w:line="240" w:lineRule="auto"/>
        <w:ind w:left="720"/>
      </w:pPr>
      <w:r/>
      <w:hyperlink r:id="rId186">
        <w:r>
          <w:rPr>
            <w:color w:val="0000EE"/>
            <w:u w:val="single"/>
          </w:rPr>
          <w:t>https://ifapray.org/blog/trump-orders-navy-to-open-fire-on-iranian-ships/</w:t>
        </w:r>
      </w:hyperlink>
      <w:r>
        <w:t xml:space="preserve"> - President Donald Trump directed the US Navy to shoot and kill any vessel, including small boats, deploying mines in the Strait of Hormuz. The directive, issued on Truth Social, mandates no hesitation in enforcing this order to secure the waterway until a deal with Iran is reached. This action follows reports of Iranian forces targeting commercial vessels and reflects escalating hostilities between the US and Iran, raising concerns about broader conflict in the Middle East.</w:t>
      </w:r>
      <w:r/>
    </w:p>
    <w:p>
      <w:pPr>
        <w:pStyle w:val="ListNumber"/>
        <w:spacing w:line="240" w:lineRule="auto"/>
        <w:ind w:left="720"/>
      </w:pPr>
      <w:r/>
      <w:hyperlink r:id="rId187">
        <w:r>
          <w:rPr>
            <w:color w:val="0000EE"/>
            <w:u w:val="single"/>
          </w:rPr>
          <w:t>https://www.al-monitor.com/originals/2026/04/turkey-may-consider-role-hormuz-demining-after-iran-us-deal-minister-says</w:t>
        </w:r>
      </w:hyperlink>
      <w:r>
        <w:t xml:space="preserve"> - Turkish Foreign Minister Hakan Fidan stated that Turkey could participate in demining operations in the Strait of Hormuz following a potential peace agreement between Iran and the United States. Speaking in London, Fidan noted that a multinational technical team would conduct the work and that Turkey views such humanitarian efforts positively. However, he cautioned that Turkey would reassess its position if the coalition involved in the demining operations became part of renewed conflict. Fidan also expressed belief that Iran's nuclear programme issues could be resolved in upcoming talks in Pakistan.</w:t>
      </w:r>
      <w:r/>
    </w:p>
    <w:p>
      <w:pPr>
        <w:pStyle w:val="ListNumber"/>
        <w:spacing w:line="240" w:lineRule="auto"/>
        <w:ind w:left="720"/>
      </w:pPr>
      <w:r/>
      <w:hyperlink r:id="rId188">
        <w:r>
          <w:rPr>
            <w:color w:val="0000EE"/>
            <w:u w:val="single"/>
          </w:rPr>
          <w:t>https://pakobserver.net/uae-terms-iran-a-strategic-threat-warns-trust-deficit-will-persist/</w:t>
        </w:r>
      </w:hyperlink>
      <w:r>
        <w:t xml:space="preserve"> - The United Arab Emirates has officially described Iran as a long-term strategic threat. Presidential Adviser Anwar Gargash stated that rebuilding trust between the two nations will take a very long time due to deepened mistrust caused by recent regional tensions and attacks targeting the UAE. Gargash noted that approximately 89 per cent of around 2,800 missile and drone strikes attributed to Iran targeted civilians, infrastructure, and energy systems. He further asserted that Iran's actions during its confrontation involving the United States and Israel, which included attacks on the UAE, make confidence-building efforts increasingly difficult.</w:t>
      </w:r>
      <w:r/>
    </w:p>
    <w:p>
      <w:pPr>
        <w:pStyle w:val="ListNumber"/>
        <w:spacing w:line="240" w:lineRule="auto"/>
        <w:ind w:left="720"/>
      </w:pPr>
      <w:r/>
      <w:hyperlink r:id="rId189">
        <w:r>
          <w:rPr>
            <w:color w:val="0000EE"/>
            <w:u w:val="single"/>
          </w:rPr>
          <w:t>https://hvg.hu/vilag/20260425_trump-a-vejet-es-witkoffot-kuldi-targyalni-irannal</w:t>
        </w:r>
      </w:hyperlink>
      <w:r>
        <w:t xml:space="preserve"> - US President Donald Trump has dispatched Steve Witkoff and Jared Kushner to Islamabad to facilitate negotiations with Iran. Vice President JD Vance will monitor developments from Washington alongside Secretary of State Marco Rubio. This diplomatic initiative follows the US Treasury Department's announcement of new sanctions targeting Iran's oil exports, including penalties against a Chinese refinery and various shipping entities. The goal is to advance a peace agreement through diplomatic channels.</w:t>
      </w:r>
      <w:r/>
    </w:p>
    <w:p>
      <w:pPr>
        <w:pStyle w:val="ListNumber"/>
        <w:spacing w:line="240" w:lineRule="auto"/>
        <w:ind w:left="720"/>
      </w:pPr>
      <w:r/>
      <w:hyperlink r:id="rId188">
        <w:r>
          <w:rPr>
            <w:color w:val="0000EE"/>
            <w:u w:val="single"/>
          </w:rPr>
          <w:t>https://pakobserver.net/uae-terms-iran-a-strategic-threat-warns-trust-deficit-will-persist/</w:t>
        </w:r>
      </w:hyperlink>
      <w:r>
        <w:t xml:space="preserve"> - The United Arab Emirates has officially described Iran as a long-term strategic threat. Presidential Adviser Anwar Gargash stated that rebuilding trust between the two nations will take a very long time due to deepened mistrust caused by recent regional tensions and attacks targeting the UAE. Gargash noted that approximately 89 per cent of around 2,800 missile and drone strikes attributed to Iran targeted civilians, infrastructure, and energy systems. He further asserted that Iran's actions during its confrontation involving the United States and Israel, which included attacks on the UAE, make confidence-building efforts increasingly difficult.</w:t>
      </w:r>
      <w:r/>
    </w:p>
    <w:p>
      <w:pPr>
        <w:pStyle w:val="ListNumber"/>
        <w:spacing w:line="240" w:lineRule="auto"/>
        <w:ind w:left="720"/>
      </w:pPr>
      <w:r/>
      <w:hyperlink r:id="rId190">
        <w:r>
          <w:rPr>
            <w:color w:val="0000EE"/>
            <w:u w:val="single"/>
          </w:rPr>
          <w:t>https://cryptobriefing.com/turkey-open-to-strait-of-hormuz-demining-if-iran-us-peace-deal-reached/</w:t>
        </w:r>
      </w:hyperlink>
      <w:r>
        <w:t xml:space="preserve"> - Turkey's Foreign Minister Hakan Fidan stated that Ankara could participate in demining operations in the Strait of Hormuz if a peace agreement is reached between Iran and the US. This diplomatic offer has influenced Polymarket trading, where the probability of traffic normalization by May 15 dropped to 16%. Traders remain skeptical about the speed of a potential peace deal and subsequent demining efforts. The market faces a resolution date of May 15 with moderate liquidity.</w:t>
      </w:r>
      <w:r/>
    </w:p>
    <w:p>
      <w:pPr>
        <w:pStyle w:val="ListNumber"/>
        <w:spacing w:line="240" w:lineRule="auto"/>
        <w:ind w:left="720"/>
      </w:pPr>
      <w:r/>
      <w:hyperlink r:id="rId190">
        <w:r>
          <w:rPr>
            <w:color w:val="0000EE"/>
            <w:u w:val="single"/>
          </w:rPr>
          <w:t>https://cryptobriefing.com/turkey-open-to-strait-of-hormuz-demining-if-iran-us-peace-deal-reached/</w:t>
        </w:r>
      </w:hyperlink>
      <w:r>
        <w:t xml:space="preserve"> - Turkey's Foreign Minister Hakan Fidan stated that Ankara could participate in demining operations in the Strait of Hormuz if a peace agreement is reached between Iran and the US. This diplomatic offer has influenced Polymarket trading, where the probability of traffic normalization by May 15 dropped to 16%. Traders remain skeptical about the speed of a potential peace deal and subsequent demining efforts. The market faces a resolution date of May 15 with moderate liquidity.</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179">
        <w:r>
          <w:rPr>
            <w:color w:val="0000EE"/>
            <w:u w:val="single"/>
          </w:rPr>
          <w:t>https://cryptobriefing.com/iran-closes-strait-of-hormuz-impacting-global-oil-supply/</w:t>
        </w:r>
      </w:hyperlink>
      <w:r>
        <w:t xml:space="preserve"> - Iran has closed the Strait of Hormuz, halting a significant portion of global oil flows and creating a supply-side shock. This development has pushed crude oil supply concerns back into focus, with market traders pricing in the possibility of prices exceeding historic highs before the end of April. However, current prediction markets suggest most participants do not expect a new all-time high, anticipating potential peace talks or strategic petroleum releases could resolve the disruption. OPEC+ meetings and White House announcements regarding strategic reserves are key catalysts to watch.</w:t>
      </w:r>
      <w:r/>
    </w:p>
    <w:p>
      <w:pPr>
        <w:pStyle w:val="ListNumber"/>
        <w:spacing w:line="240" w:lineRule="auto"/>
        <w:ind w:left="720"/>
      </w:pPr>
      <w:r/>
      <w:hyperlink r:id="rId192">
        <w:r>
          <w:rPr>
            <w:color w:val="0000EE"/>
            <w:u w:val="single"/>
          </w:rPr>
          <w:t>https://www.liberoquotidiano.it/news/economia/47426390/eni-scopre-nuovi-giacimenti-per-un-miliardo-di-barili/</w:t>
        </w:r>
      </w:hyperlink>
      <w:r>
        <w:t xml:space="preserve"> - Eni reported Q1 2026 results, highlighting exceptional exploration success with the discovery of approximately one billion barrels of new resources in the first four months of the year. CEO Claudio Descalzi and CFO Francesco Gattei stated that production growth remains excellent, supported by a joint venture with Petronas in Southeast Asia and satellite companies like Enilive and Plenitude. Despite a net profit decline of 8% to 1.302 billion euros, the company confirmed a 2026 dividend of 1.10 per share. The stock closed down 1.14% at 22.95 euros.</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193">
        <w:r>
          <w:rPr>
            <w:color w:val="0000EE"/>
            <w:u w:val="single"/>
          </w:rPr>
          <w:t>https://cryptobriefing.com/us-iran-ship-seizures-violate-international-law-disrupt-hormuz-traffic/</w:t>
        </w:r>
      </w:hyperlink>
      <w:r>
        <w:t xml:space="preserve"> - The International Chamber of Shipping stated that recent ship seizures by the US and Iran violate international law. These actions are disrupting traffic through the Strait of Hormuz, a critical global maritime chokepoint. Market odds for traffic returning to normal by June 30 are expected to decrease by 15% due to the ongoing tit-for-tat naval confrontations and the stranding of vessels and crews. Traders remain skeptical about a return to pre-crisis levels as the situation remains unstable.</w:t>
      </w:r>
      <w:r/>
    </w:p>
    <w:p>
      <w:pPr>
        <w:pStyle w:val="ListNumber"/>
        <w:spacing w:line="240" w:lineRule="auto"/>
        <w:ind w:left="720"/>
      </w:pPr>
      <w:r/>
      <w:hyperlink r:id="rId194">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95">
        <w:r>
          <w:rPr>
            <w:color w:val="0000EE"/>
            <w:u w:val="single"/>
          </w:rPr>
          <w:t>https://energynewsbeat.co/crude-oil/trump-cancels-kushner-witkoff-trip-to-pakistan-for-iran-talks/</w:t>
        </w:r>
      </w:hyperlink>
      <w:r>
        <w:t xml:space="preserve"> - President Donald Trump canceled a planned diplomatic trip to Pakistan by Jared Kushner and Steve Witkoff aimed at mediating U.S.-Iran conflict talks. White House Press Secretary Karoline Leavitt confirmed the decision, citing the current negotiating climate. The cancellation follows Iran's denial of planned meetings and occurs amid a naval blockade choking Iranian oil exports. Analysts warn Iran's oil storage on Kharg Island may fill within days, forcing well shutdowns and disrupting global energy flows.</w:t>
      </w:r>
      <w:r/>
    </w:p>
    <w:p>
      <w:pPr>
        <w:pStyle w:val="ListNumber"/>
        <w:spacing w:line="240" w:lineRule="auto"/>
        <w:ind w:left="720"/>
      </w:pPr>
      <w:r/>
      <w:hyperlink r:id="rId196">
        <w:r>
          <w:rPr>
            <w:color w:val="0000EE"/>
            <w:u w:val="single"/>
          </w:rPr>
          <w:t>https://economist.com.na/106213/general-news/airlines-association-calls-for-transparent-updates-on-fuel-stocks-as-sadc-faces-grave-jet-fuel-crisis-beyond-may/</w:t>
        </w:r>
      </w:hyperlink>
      <w:r>
        <w:t xml:space="preserve"> - The Airlines Association of Southern Africa (AASA) has issued a warning regarding a potential jet fuel shortage in the Southern Africa Development Community (SADC) region starting in June. AASA Chief Executive Aaron Munetsi stated that airlines require certainty on fuel security beyond a six-week horizon to maintain schedules. The crisis, driven by geopolitical tensions and rising crude oil prices, has caused jet fuel costs to triple in the region. AASA is calling for transparent updates on fuel stocks and strategic reserves from suppliers and governments to mitigate the impact on air transport, which is vital for the region's economy.</w:t>
      </w:r>
      <w:r/>
    </w:p>
    <w:p>
      <w:pPr>
        <w:pStyle w:val="ListNumber"/>
        <w:spacing w:line="240" w:lineRule="auto"/>
        <w:ind w:left="720"/>
      </w:pPr>
      <w:r/>
      <w:hyperlink r:id="rId179">
        <w:r>
          <w:rPr>
            <w:color w:val="0000EE"/>
            <w:u w:val="single"/>
          </w:rPr>
          <w:t>https://cryptobriefing.com/iran-closes-strait-of-hormuz-impacting-global-oil-supply/</w:t>
        </w:r>
      </w:hyperlink>
      <w:r>
        <w:t xml:space="preserve"> - Iran has closed the Strait of Hormuz, halting a significant portion of global oil flows and creating a supply-side shock. This development has pushed crude oil supply concerns back into focus, with market traders pricing in the possibility of prices exceeding historic highs before the end of April. However, current prediction markets suggest most participants do not expect a new all-time high, anticipating potential peace talks or strategic petroleum releases could resolve the disruption. OPEC+ meetings and White House announcements regarding strategic reserves are key catalysts to watch.</w:t>
      </w:r>
      <w:r/>
    </w:p>
    <w:p>
      <w:pPr>
        <w:pStyle w:val="ListNumber"/>
        <w:spacing w:line="240" w:lineRule="auto"/>
        <w:ind w:left="720"/>
      </w:pPr>
      <w:r/>
      <w:hyperlink r:id="rId183">
        <w:r>
          <w:rPr>
            <w:color w:val="0000EE"/>
            <w:u w:val="single"/>
          </w:rPr>
          <w:t>https://www.scmp.com/news/world/united-states-canada/article/3351412/us-uses-unusual-routes-send-jet-fuel-japan-philippine-bases-amid-hormuz-closure?utm_source=rss_feed</w:t>
        </w:r>
      </w:hyperlink>
      <w:r>
        <w:t xml:space="preserve"> - The US is routing military-grade jet fuel from Cherry Point in Washington to bases in the Philippines and Japan via the Pacific Ocean. This shift occurs as the Strait of Hormuz faces constraints due to the Middle East conflict. Defence Secretary Pete Hegseth indicated plans to blockade the strait. The US Transportation Command oversees these deliveries, while BP, which operates a refinery at Cherry Point, declined to comment on the specific movements.</w:t>
      </w:r>
      <w:r/>
    </w:p>
    <w:p>
      <w:pPr>
        <w:pStyle w:val="ListNumber"/>
        <w:spacing w:line="240" w:lineRule="auto"/>
        <w:ind w:left="720"/>
      </w:pPr>
      <w:r/>
      <w:hyperlink r:id="rId193">
        <w:r>
          <w:rPr>
            <w:color w:val="0000EE"/>
            <w:u w:val="single"/>
          </w:rPr>
          <w:t>https://cryptobriefing.com/us-iran-ship-seizures-violate-international-law-disrupt-hormuz-traffic/</w:t>
        </w:r>
      </w:hyperlink>
      <w:r>
        <w:t xml:space="preserve"> - The International Chamber of Shipping stated that recent ship seizures by the US and Iran violate international law. These actions are disrupting traffic through the Strait of Hormuz, a critical global maritime chokepoint. Market odds for traffic returning to normal by June 30 are expected to decrease by 15% due to the ongoing tit-for-tat naval confrontations and the stranding of vessels and crews. Traders remain skeptical about a return to pre-crisis levels as the situation remains unstable.</w:t>
      </w:r>
      <w:r/>
    </w:p>
    <w:p>
      <w:pPr>
        <w:pStyle w:val="ListNumber"/>
        <w:spacing w:line="240" w:lineRule="auto"/>
        <w:ind w:left="720"/>
      </w:pPr>
      <w:r/>
      <w:hyperlink r:id="rId194">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95">
        <w:r>
          <w:rPr>
            <w:color w:val="0000EE"/>
            <w:u w:val="single"/>
          </w:rPr>
          <w:t>https://energynewsbeat.co/crude-oil/trump-cancels-kushner-witkoff-trip-to-pakistan-for-iran-talks/</w:t>
        </w:r>
      </w:hyperlink>
      <w:r>
        <w:t xml:space="preserve"> - President Donald Trump canceled a planned diplomatic trip to Pakistan by Jared Kushner and Steve Witkoff aimed at mediating U.S.-Iran conflict talks. White House Press Secretary Karoline Leavitt confirmed the decision, citing the current negotiating climate. The cancellation follows Iran's denial of planned meetings and occurs amid a naval blockade choking Iranian oil exports. Analysts warn Iran's oil storage on Kharg Island may fill within days, forcing well shutdowns and disrupting global energy flows.</w:t>
      </w:r>
      <w:r/>
    </w:p>
    <w:p>
      <w:pPr>
        <w:pStyle w:val="ListNumber"/>
        <w:spacing w:line="240" w:lineRule="auto"/>
        <w:ind w:left="720"/>
      </w:pPr>
      <w:r/>
      <w:hyperlink r:id="rId194">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196">
        <w:r>
          <w:rPr>
            <w:color w:val="0000EE"/>
            <w:u w:val="single"/>
          </w:rPr>
          <w:t>https://economist.com.na/106213/general-news/airlines-association-calls-for-transparent-updates-on-fuel-stocks-as-sadc-faces-grave-jet-fuel-crisis-beyond-may/</w:t>
        </w:r>
      </w:hyperlink>
      <w:r>
        <w:t xml:space="preserve"> - The Airlines Association of Southern Africa (AASA) has issued a warning regarding a potential jet fuel shortage in the Southern Africa Development Community (SADC) region starting in June. AASA Chief Executive Aaron Munetsi stated that airlines require certainty on fuel security beyond a six-week horizon to maintain schedules. The crisis, driven by geopolitical tensions and rising crude oil prices, has caused jet fuel costs to triple in the region. AASA is calling for transparent updates on fuel stocks and strategic reserves from suppliers and governments to mitigate the impact on air transport, which is vital for the region's economy.</w:t>
      </w:r>
      <w:r/>
    </w:p>
    <w:p>
      <w:pPr>
        <w:pStyle w:val="ListNumber"/>
        <w:spacing w:line="240" w:lineRule="auto"/>
        <w:ind w:left="720"/>
      </w:pPr>
      <w:r/>
      <w:hyperlink r:id="rId179">
        <w:r>
          <w:rPr>
            <w:color w:val="0000EE"/>
            <w:u w:val="single"/>
          </w:rPr>
          <w:t>https://cryptobriefing.com/iran-closes-strait-of-hormuz-impacting-global-oil-supply/</w:t>
        </w:r>
      </w:hyperlink>
      <w:r>
        <w:t xml:space="preserve"> - Iran has closed the Strait of Hormuz, halting a significant portion of global oil flows and creating a supply-side shock. This development has pushed crude oil supply concerns back into focus, with market traders pricing in the possibility of prices exceeding historic highs before the end of April. However, current prediction markets suggest most participants do not expect a new all-time high, anticipating potential peace talks or strategic petroleum releases could resolve the disruption. OPEC+ meetings and White House announcements regarding strategic reserves are key catalysts to watch.</w:t>
      </w:r>
      <w:r/>
    </w:p>
    <w:p>
      <w:pPr>
        <w:pStyle w:val="ListNumber"/>
        <w:spacing w:line="240" w:lineRule="auto"/>
        <w:ind w:left="720"/>
      </w:pPr>
      <w:r/>
      <w:hyperlink r:id="rId180">
        <w:r>
          <w:rPr>
            <w:color w:val="0000EE"/>
            <w:u w:val="single"/>
          </w:rPr>
          <w:t>https://www.skynewsarabia.com/world/1866134-%D9%86%D8%A7%D9%82%D9%84%D8%A9-%D9%85%D8%AA%D9%82%D8%A7%D8%B9%D8%AF%D8%A9-%D8%AA%D9%83%D8%B4%D9%81-%D8%A3%D8%B2%D9%85%D8%A9-%D8%A7%D9%84%D9%86%D9%81%D8%B7-%D8%A5%D9%8A%D8%B1%D8%A7%D9%86</w:t>
        </w:r>
      </w:hyperlink>
      <w:r>
        <w:t xml:space="preserve"> - Iran has reactivated the decommissioned tanker Nasha as a floating storage unit off Kharg Island to manage oil surplus caused by reduced export capacity. Experts warn Tehran has less than 13 days before storage facilities fill completely, risking well closures that could damage reservoirs. This temporary measure highlights the critical time pressure on Iran's oil sector amidst ongoing sanctions and military tensions.</w:t>
      </w:r>
      <w:r/>
    </w:p>
    <w:p>
      <w:pPr>
        <w:pStyle w:val="ListNumber"/>
        <w:spacing w:line="240" w:lineRule="auto"/>
        <w:ind w:left="720"/>
      </w:pPr>
      <w:r/>
      <w:hyperlink r:id="rId197">
        <w:r>
          <w:rPr>
            <w:color w:val="0000EE"/>
            <w:u w:val="single"/>
          </w:rPr>
          <w:t>https://www.enriquedans.com/2026/04/el-ultimo-barril.html</w:t>
        </w:r>
      </w:hyperlink>
      <w:r>
        <w:t xml:space="preserve"> - More than 53 countries, including Spain, convened in Santa Marta, Colombia, for the first conference dedicated specifically to transitioning away from fossil fuels. The event highlights the growing consensus that the current energy system based on coal, oil, and gas poses systemic risks due to geopolitical vulnerabilities, such as supply disruptions in the Strait of Hormuz. While the article notes that renewable energy now covers nearly all new electricity demand growth and costs have plummeted, it emphasises that the primary barrier to a post-fossil future is political will and regulatory alignment rather than technology.</w:t>
      </w:r>
      <w:r/>
    </w:p>
    <w:p>
      <w:pPr>
        <w:pStyle w:val="ListNumber"/>
        <w:spacing w:line="240" w:lineRule="auto"/>
        <w:ind w:left="720"/>
      </w:pPr>
      <w:r/>
      <w:hyperlink r:id="rId183">
        <w:r>
          <w:rPr>
            <w:color w:val="0000EE"/>
            <w:u w:val="single"/>
          </w:rPr>
          <w:t>https://www.scmp.com/news/world/united-states-canada/article/3351412/us-uses-unusual-routes-send-jet-fuel-japan-philippine-bases-amid-hormuz-closure?utm_source=rss_feed</w:t>
        </w:r>
      </w:hyperlink>
      <w:r>
        <w:t xml:space="preserve"> - The US is routing military-grade jet fuel from Cherry Point in Washington to bases in the Philippines and Japan via the Pacific Ocean. This shift occurs as the Strait of Hormuz faces constraints due to the Middle East conflict. Defence Secretary Pete Hegseth indicated plans to blockade the strait. The US Transportation Command oversees these deliveries, while BP, which operates a refinery at Cherry Point, declined to comment on the specific movements.</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200">
        <w:r>
          <w:rPr>
            <w:color w:val="0000EE"/>
            <w:u w:val="single"/>
          </w:rPr>
          <w:t>https://www.indiavision.com/international/capture-of-ships-by-us-iran-violates-international-law-shipping-body-says/601959/</w:t>
        </w:r>
      </w:hyperlink>
      <w:r>
        <w:t xml:space="preserve"> - The International Chamber of Shipping (ICS) has stated that the capture of ships by the United States and Iran violates international maritime law. The organisation urges the immediate release of detained seafarers, arguing that such actions breach freedom of navigation and endanger personnel. The ICS highlights that these seizures disrupt global supply chains and cause hardship to crews, calling for diplomatic resolution under frameworks like UNCLOS.</w:t>
      </w:r>
      <w:r/>
    </w:p>
    <w:p>
      <w:pPr>
        <w:pStyle w:val="ListNumber"/>
        <w:spacing w:line="240" w:lineRule="auto"/>
        <w:ind w:left="720"/>
      </w:pPr>
      <w:r/>
      <w:hyperlink r:id="rId201">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202">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193">
        <w:r>
          <w:rPr>
            <w:color w:val="0000EE"/>
            <w:u w:val="single"/>
          </w:rPr>
          <w:t>https://cryptobriefing.com/us-iran-ship-seizures-violate-international-law-disrupt-hormuz-traffic/</w:t>
        </w:r>
      </w:hyperlink>
      <w:r>
        <w:t xml:space="preserve"> - The International Chamber of Shipping stated that recent ship seizures by the US and Iran violate international law. These actions are disrupting traffic through the Strait of Hormuz, a critical global maritime chokepoint. Market odds for traffic returning to normal by June 30 are expected to decrease by 15% due to the ongoing tit-for-tat naval confrontations and the stranding of vessels and crews. Traders remain skeptical about a return to pre-crisis levels as the situation remains unstable.</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203">
        <w:r>
          <w:rPr>
            <w:color w:val="0000EE"/>
            <w:u w:val="single"/>
          </w:rPr>
          <w:t>https://akhbarlibya24.net/2026/04/24/%D9%86%D8%A7%D9%82%D9%84%D8%A9-%D8%B1%D9%88%D8%B3%D9%8A%D8%A9-%D8%AA%D9%86%D8%AC%D8%B1%D9%81-%D9%82%D8%A8%D8%A7%D9%84%D8%A9-%D8%A8%D9%86%D8%BA%D8%A7%D8%B2%D9%8A-%D8%A8%D9%8A%D8%A6%D9%8A%D8%A9</w:t>
        </w:r>
      </w:hyperlink>
      <w:r>
        <w:t xml:space="preserve"> - The Russian tanker ARCTIC METAGAZ is drifting uncontrolled in the Mediterranean Sea off the coast of Libya following the failure of its tow line on 22 April 2026. Located approximately 120 nautical miles north of Benghazi, the vessel carries liquefied natural gas and fuel, raising significant environmental and maritime safety concerns. Libyan maritime authorities have issued urgent warnings to ships in the area, mandating a safety distance of at least five nautical miles. The tugboat responsible for towing is currently unable to re-attach due to technical issues, prompting calls for immediate reporting of any changes in the tanker's status.</w:t>
      </w:r>
      <w:r/>
    </w:p>
    <w:p>
      <w:pPr>
        <w:pStyle w:val="ListNumber"/>
        <w:spacing w:line="240" w:lineRule="auto"/>
        <w:ind w:left="720"/>
      </w:pPr>
      <w:r/>
      <w:hyperlink r:id="rId204">
        <w:r>
          <w:rPr>
            <w:color w:val="0000EE"/>
            <w:u w:val="single"/>
          </w:rPr>
          <w:t>https://www.businesstoday.in/world/story/iran-us-peace-iran-refuses-direct-talks-with-us-trump-cancels-envoys-pakistan-trip-what-now-527474-2026-04-25</w:t>
        </w:r>
      </w:hyperlink>
      <w:r>
        <w:t xml:space="preserve"> - Diplomatic efforts between Iran and the United States have stalled after Tehran declined direct talks with US negotiators during Foreign Minister Abbas Araghchi's visit to Pakistan. President Donald Trump subsequently canceled a planned trip by senior envoys Jared Kushner and Steve Witkoff to Islamabad. The impasse persists despite Pakistan's mediation attempts, driven by a deep trust deficit regarding US intentions. Tensions remain high over the Strait of Hormuz, where a US naval blockade and Iranian threats continue to disrupt global energy supplies and supply chains.</w:t>
      </w:r>
      <w:r/>
    </w:p>
    <w:p>
      <w:pPr>
        <w:pStyle w:val="ListNumber"/>
        <w:spacing w:line="240" w:lineRule="auto"/>
        <w:ind w:left="720"/>
      </w:pPr>
      <w:r/>
      <w:hyperlink r:id="rId181">
        <w:r>
          <w:rPr>
            <w:color w:val="0000EE"/>
            <w:u w:val="single"/>
          </w:rPr>
          <w:t>https://cryptobriefing.com/germany-deploys-naval-units-in-mediterranean-amid-hormuz-tensions/</w:t>
        </w:r>
      </w:hyperlink>
      <w:r>
        <w:t xml:space="preserve"> - Germany has announced the deployment of naval units in the Mediterranean as a preparatory measure for potential operations in the Strait of Hormuz. This move suggests a coordinated effort among allies to secure shipping lanes. However, the market for UK warship deployment by April 30 remains stable at a 1.7% probability, indicating trader skepticism regarding immediate coalition action or UK commitment despite the German presence.</w:t>
      </w:r>
      <w:r/>
    </w:p>
    <w:p>
      <w:pPr>
        <w:pStyle w:val="ListNumber"/>
        <w:spacing w:line="240" w:lineRule="auto"/>
        <w:ind w:left="720"/>
      </w:pPr>
      <w:r/>
      <w:hyperlink r:id="rId183">
        <w:r>
          <w:rPr>
            <w:color w:val="0000EE"/>
            <w:u w:val="single"/>
          </w:rPr>
          <w:t>https://www.scmp.com/news/world/united-states-canada/article/3351412/us-uses-unusual-routes-send-jet-fuel-japan-philippine-bases-amid-hormuz-closure?utm_source=rss_feed</w:t>
        </w:r>
      </w:hyperlink>
      <w:r>
        <w:t xml:space="preserve"> - The US is routing military-grade jet fuel from Cherry Point in Washington to bases in the Philippines and Japan via the Pacific Ocean. This shift occurs as the Strait of Hormuz faces constraints due to the Middle East conflict. Defence Secretary Pete Hegseth indicated plans to blockade the strait. The US Transportation Command oversees these deliveries, while BP, which operates a refinery at Cherry Point, declined to comment on the specific movements.</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205">
        <w:r>
          <w:rPr>
            <w:color w:val="0000EE"/>
            <w:u w:val="single"/>
          </w:rPr>
          <w:t>https://www.scmp.com/news/asia/south-asia/article/3351409/iran-war-tearing-polyester-fabric-fast-fashion-and-shoes-could-be-next?utm_source=rss_feed</w:t>
        </w:r>
      </w:hyperlink>
      <w:r>
        <w:t xml:space="preserve"> - Rising fossil fuel prices following the Iran war are squeezing polyester suppliers and garment makers in India and Bangladesh. Filatex reports a 30 per cent increase in feedstock costs due to disrupted Middle East supply and Chinese price hikes. Bindal Silk Mills CEO Avichal Arya notes that energy shortages have driven migrant workers away from Surat, impacting global order fulfilment. Polyester, accounting for 59 per cent of global fibre production, faces direct pressure from the Strait of Hormuz closure, potentially raising costs for retailers like Zara and H&amp;M.</w:t>
      </w:r>
      <w:r/>
    </w:p>
    <w:p>
      <w:pPr>
        <w:pStyle w:val="ListNumber"/>
        <w:spacing w:line="240" w:lineRule="auto"/>
        <w:ind w:left="720"/>
      </w:pPr>
      <w:r/>
      <w:hyperlink r:id="rId206">
        <w:r>
          <w:rPr>
            <w:color w:val="0000EE"/>
            <w:u w:val="single"/>
          </w:rPr>
          <w:t>https://www.openpr.com/news/4488389/printing-inks-market-to-reach-us-28-36-billion-by-2032-as</w:t>
        </w:r>
      </w:hyperlink>
      <w:r>
        <w:t xml:space="preserve"> - The global Printing Inks Market is projected to grow from US$20.74 billion in 2025 to US$28.36 billion by 2032, representing a 4.58% CAGR. Growth is driven by packaging inks, digital print processes, and textile applications, with Asia-Pacific identified as the largest and fastest-growing region. Key developments include Siegwerk's acquisition of Hi-Tech Inks in India, HP Indigo's expansion of digital flexible packaging capacity, and hubergroup's confirmation of compliance with Germany's Printing Inks Ordinance. Regulatory shifts in Europe regarding recyclability and food-contact safety are also reshaping the industry landscape.</w:t>
      </w:r>
      <w:r/>
    </w:p>
    <w:p>
      <w:pPr>
        <w:pStyle w:val="ListNumber"/>
        <w:spacing w:line="240" w:lineRule="auto"/>
        <w:ind w:left="720"/>
      </w:pPr>
      <w:r/>
      <w:hyperlink r:id="rId207">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208">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209">
        <w:r>
          <w:rPr>
            <w:color w:val="0000EE"/>
            <w:u w:val="single"/>
          </w:rPr>
          <w:t>https://cursorinfo.co.il/politics/planiruyut-li-ssha-dalshe-smyagchat-ogranicheniya-na-neft-rf/</w:t>
        </w:r>
      </w:hyperlink>
      <w:r>
        <w:t xml:space="preserve"> - US Treasury Secretary Scott Bessent stated that the United States will not further ease sanctions on Russian oil currently in open sea tankers. The temporary relief regime, effective until 16 May, was a forced measure responding to requests from over ten vulnerable developing nations. Bessent indicated that extending the preferential period is unlikely as most volumes are already sold. Meanwhile, the US completely excluded extending purchase permits for Iranian crude, whose deadlines expired on 19 April, citing a naval blockade that will force Tehran to conserve production capacities.</w:t>
      </w:r>
      <w:r/>
    </w:p>
    <w:p>
      <w:pPr>
        <w:pStyle w:val="ListNumber"/>
        <w:spacing w:line="240" w:lineRule="auto"/>
        <w:ind w:left="720"/>
      </w:pPr>
      <w:r/>
      <w:hyperlink r:id="rId210">
        <w:r>
          <w:rPr>
            <w:color w:val="0000EE"/>
            <w:u w:val="single"/>
          </w:rPr>
          <w:t>https://www.sentinelassam.com/more-news/international/us-naval-blockade-on-iran-tightens-as-washington-escalates-pressure-over-nuclear-deal-and-oil-shipments</w:t>
        </w:r>
      </w:hyperlink>
      <w:r>
        <w:t xml:space="preserve"> - The United States has intensified its naval blockade of Iran, with Defence Secretary Pete Hegseth warning Tehran faces economic collapse unless it agrees to a nuclear deal. Operation Epic Fury involves an ironclad blockade from the Gulf of Oman to international waters, monitoring and denying transit to non-compliant vessels. General Dan Caine confirmed the use of force against a container vessel and multiple interdictions of ships carrying sanctioned Iranian oil. A second aircraft carrier is expected to join the operation, with enforcement expanding globally including the Strait of Hormuz.</w:t>
      </w:r>
      <w:r/>
    </w:p>
    <w:p>
      <w:pPr>
        <w:pStyle w:val="ListNumber"/>
        <w:spacing w:line="240" w:lineRule="auto"/>
        <w:ind w:left="720"/>
      </w:pPr>
      <w:r/>
      <w:hyperlink r:id="rId211">
        <w:r>
          <w:rPr>
            <w:color w:val="0000EE"/>
            <w:u w:val="single"/>
          </w:rPr>
          <w:t>https://www.ajunews.com/view/20260425153407402</w:t>
        </w:r>
      </w:hyperlink>
      <w:r>
        <w:t xml:space="preserve"> - US crude oil and LNG exports reached a record average of 12.9 million barrels per day last week, driven by Asian and European nations seeking alternatives to Middle Eastern supplies blocked by the closure of the Strait of Hormuz. Exports to Asia rose approximately 30% year-on-year. However, analysts note this surge may not persist if the strait reopens and regional prices normalise, as Asian refineries are designed for Middle Eastern crude.</w:t>
      </w:r>
      <w:r/>
    </w:p>
    <w:p>
      <w:pPr>
        <w:pStyle w:val="ListNumber"/>
        <w:spacing w:line="240" w:lineRule="auto"/>
        <w:ind w:left="720"/>
      </w:pPr>
      <w:r/>
      <w:hyperlink r:id="rId208">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212">
        <w:r>
          <w:rPr>
            <w:color w:val="0000EE"/>
            <w:u w:val="single"/>
          </w:rPr>
          <w:t>https://coincentral.com/u-s-freezes-344-million-in-iran-linked-usdt-as-crypto-sanctions-tighten/</w:t>
        </w:r>
      </w:hyperlink>
      <w:r>
        <w:t xml:space="preserve"> - The U.S. Treasury Department froze $344 million in USDT stablecoins linked to Iran under its 'Economic Fury' campaign. Treasury Secretary Scott Bessent announced the action, with OFAC sanctioning multiple crypto wallets. Tether blacklisted two TRON blockchain addresses holding the funds. The move targets funds routed through Iran's central bank to mask cross-border transactions. The U.S. now holds up to $2 billion in Iran-linked frozen funds. This action coincides with potential peace talks between the U.S. and Iran scheduled for the weekend.</w:t>
      </w:r>
      <w:r/>
    </w:p>
    <w:p>
      <w:pPr>
        <w:pStyle w:val="ListNumber"/>
        <w:spacing w:line="240" w:lineRule="auto"/>
        <w:ind w:left="720"/>
      </w:pPr>
      <w:r/>
      <w:hyperlink r:id="rId213">
        <w:r>
          <w:rPr>
            <w:color w:val="0000EE"/>
            <w:u w:val="single"/>
          </w:rPr>
          <w:t>https://meziesblog.com/iran-war-trump-extends-shipping-waiver-to-cut-energy-costs/</w:t>
        </w:r>
      </w:hyperlink>
      <w:r>
        <w:t xml:space="preserve"> - President Donald Trump granted a 90-day extension to a shipping waiver on Friday, allowing foreign-flagged vessels to transport oil, fuel, and fertilizer between US ports until mid-August. The White House stated the move aims to provide stability and curb rising energy costs linked to the war with Iran. The extension addresses criticisms that the Jones Act requirement for US-built and crewed vessels increases shipping costs and limits capacity during disruptions.</w:t>
      </w:r>
      <w:r/>
    </w:p>
    <w:p>
      <w:pPr>
        <w:pStyle w:val="ListNumber"/>
        <w:spacing w:line="240" w:lineRule="auto"/>
        <w:ind w:left="720"/>
      </w:pPr>
      <w:r/>
      <w:hyperlink r:id="rId214">
        <w:r>
          <w:rPr>
            <w:color w:val="0000EE"/>
            <w:u w:val="single"/>
          </w:rPr>
          <w:t>https://www.cbsnews.com/news/hegseth-caine-news-conference-iran-war-ceasefire-lebanon-israel-hormuz-4-23/</w:t>
        </w:r>
      </w:hyperlink>
      <w:r>
        <w:t xml:space="preserve"> - US Defense Secretary Pete Hegseth stated that the naval blockade of Iranian vessels and ports will remain in place indefinitely until a peace deal is concluded. Speaking at the Pentagon, Hegseth affirmed that the Trump administration is not anxious to rush negotiations, despite a ceasefire currently in effect. The US Navy has interdicted multiple ships in the Strait of Hormuz and Indo-Pacific region, with commanders authorized to shoot and kill vessels attempting to place mines. General Dan Caine confirmed the seizure of several Iranian-linked ships, while commercial transit remains limited. The US maintains it has total control over the strategic waterway.</w:t>
      </w:r>
      <w:r/>
    </w:p>
    <w:p>
      <w:pPr>
        <w:pStyle w:val="ListNumber"/>
        <w:spacing w:line="240" w:lineRule="auto"/>
        <w:ind w:left="720"/>
      </w:pPr>
      <w:r/>
      <w:hyperlink r:id="rId215">
        <w:r>
          <w:rPr>
            <w:color w:val="0000EE"/>
            <w:u w:val="single"/>
          </w:rPr>
          <w:t>https://www.arkansasonline.com/news/2026/apr/25/firms-dole-out-4m-for-panama-canal-travel-amid/</w:t>
        </w:r>
      </w:hyperlink>
      <w:r>
        <w:t xml:space="preserve"> - Businesses have paid up to $4 million in additional fees for last-minute passage through the Panama Canal due to geopolitical tensions between Iran and the United States. The conflict over the Strait of Hormuz has caused a surge in demand for canal slots, driving auction prices for priority crossings to approximately $425,000 per vessel. While the Panama Canal Authority reports increased revenue, the situation highlights disruptions to global supply chains and maritime security, including the seizure of a Panama-flagged vessel by Iran.</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215">
        <w:r>
          <w:rPr>
            <w:color w:val="0000EE"/>
            <w:u w:val="single"/>
          </w:rPr>
          <w:t>https://www.arkansasonline.com/news/2026/apr/25/firms-dole-out-4m-for-panama-canal-travel-amid/</w:t>
        </w:r>
      </w:hyperlink>
      <w:r>
        <w:t xml:space="preserve"> - Businesses have paid up to $4 million in additional fees for last-minute passage through the Panama Canal due to geopolitical tensions between Iran and the United States. The conflict over the Strait of Hormuz has caused a surge in demand for canal slots, driving auction prices for priority crossings to approximately $425,000 per vessel. While the Panama Canal Authority reports increased revenue, the situation highlights disruptions to global supply chains and maritime security, including the seizure of a Panama-flagged vessel by Iran.</w:t>
      </w:r>
      <w:r/>
    </w:p>
    <w:p>
      <w:pPr>
        <w:pStyle w:val="ListNumber"/>
        <w:spacing w:line="240" w:lineRule="auto"/>
        <w:ind w:left="720"/>
      </w:pPr>
      <w:r/>
      <w:hyperlink r:id="rId201">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216">
        <w:r>
          <w:rPr>
            <w:color w:val="0000EE"/>
            <w:u w:val="single"/>
          </w:rPr>
          <w:t>https://www.independent.co.uk/news/world/europe/strait-of-hormuz-iran-donald-trump-lebanon-islamabad-b2964297.html</w:t>
        </w:r>
      </w:hyperlink>
      <w:r>
        <w:t xml:space="preserve"> - Tensions escalated in the Strait of Hormuz after US President Donald Trump ordered the US military to shoot and kill Iranian small boats. Iran's leadership denied claims of internal rifts. The standoff has choked off nearly all exports through the strait, where 20% of global traded oil passes. Concurrently, an Indonesian peacekeeper died in Lebanon, drones struck sites in Kuwait, and Pakistan repaid $3.45 billion in UAE deposits. EU officials warned of a weaker US-Iran deal.</w:t>
      </w:r>
      <w:r/>
    </w:p>
    <w:p>
      <w:pPr>
        <w:pStyle w:val="ListNumber"/>
        <w:spacing w:line="240" w:lineRule="auto"/>
        <w:ind w:left="720"/>
      </w:pPr>
      <w:r/>
      <w:hyperlink r:id="rId201">
        <w:r>
          <w:rPr>
            <w:color w:val="0000EE"/>
            <w:u w:val="single"/>
          </w:rPr>
          <w:t>https://international.sindonews.com/read/1700007/43/lebih-dari-40-kapal-kontainer-masih-terdampar-di-teluk-1777093487</w:t>
        </w:r>
      </w:hyperlink>
      <w:r>
        <w:t xml:space="preserve"> - At least 43 container ships from ten of the world's largest shipping companies remain stranded in the Persian Gulf near the Strait of Hormuz. This situation persists despite a ceasefire between the US and Iran. Major shipping firms suspended services in the region since the conflict began in late February, causing significant delays and increased global trade costs. While some vessels from CMA CGM, Cosco, Hapag-Lloyd, and MSC were safely evacuated, two MSC ships were seized by Iranian authorities. Experts warn the conflict continues to impact global commodity prices and essential goods availability.</w:t>
      </w:r>
      <w:r/>
    </w:p>
    <w:p>
      <w:pPr>
        <w:pStyle w:val="ListNumber"/>
        <w:spacing w:line="240" w:lineRule="auto"/>
        <w:ind w:left="720"/>
      </w:pPr>
      <w:r/>
      <w:hyperlink r:id="rId202">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193">
        <w:r>
          <w:rPr>
            <w:color w:val="0000EE"/>
            <w:u w:val="single"/>
          </w:rPr>
          <w:t>https://cryptobriefing.com/us-iran-ship-seizures-violate-international-law-disrupt-hormuz-traffic/</w:t>
        </w:r>
      </w:hyperlink>
      <w:r>
        <w:t xml:space="preserve"> - The International Chamber of Shipping stated that recent ship seizures by the US and Iran violate international law. These actions are disrupting traffic through the Strait of Hormuz, a critical global maritime chokepoint. Market odds for traffic returning to normal by June 30 are expected to decrease by 15% due to the ongoing tit-for-tat naval confrontations and the stranding of vessels and crews. Traders remain skeptical about a return to pre-crisis levels as the situation remains unstable.</w:t>
      </w:r>
      <w:r/>
    </w:p>
    <w:p>
      <w:pPr>
        <w:pStyle w:val="ListNumber"/>
        <w:spacing w:line="240" w:lineRule="auto"/>
        <w:ind w:left="720"/>
      </w:pPr>
      <w:r/>
      <w:hyperlink r:id="rId202">
        <w:r>
          <w:rPr>
            <w:color w:val="0000EE"/>
            <w:u w:val="single"/>
          </w:rPr>
          <w:t>https://mediaindonesia.com/internasional/883369/imo-29-serangan-kapal-sipil-di-teluk-persia-dan-selat-hormuz</w:t>
        </w:r>
      </w:hyperlink>
      <w:r>
        <w:t xml:space="preserve"> - The International Maritime Organization (IMO) reports 29 verified attacks on civilian vessels in the Persian Gulf and Strait of Hormuz since the escalation of tensions around Iran. Secretary-General Arsenio Dominguez warns of a humanitarian crisis affecting approximately 20,000 sailors trapped on 1,600 ships due to security risks and dwindling supplies. While emergency support has been received, the IMO is coordinating evacuation plans with member states. The situation follows joint US and Israel strikes on Iran in February and ongoing US port blockades.</w:t>
      </w:r>
      <w:r/>
    </w:p>
    <w:p>
      <w:pPr>
        <w:pStyle w:val="ListNumber"/>
        <w:spacing w:line="240" w:lineRule="auto"/>
        <w:ind w:left="720"/>
      </w:pPr>
      <w:r/>
      <w:hyperlink r:id="rId193">
        <w:r>
          <w:rPr>
            <w:color w:val="0000EE"/>
            <w:u w:val="single"/>
          </w:rPr>
          <w:t>https://cryptobriefing.com/us-iran-ship-seizures-violate-international-law-disrupt-hormuz-traffic/</w:t>
        </w:r>
      </w:hyperlink>
      <w:r>
        <w:t xml:space="preserve"> - The International Chamber of Shipping stated that recent ship seizures by the US and Iran violate international law. These actions are disrupting traffic through the Strait of Hormuz, a critical global maritime chokepoint. Market odds for traffic returning to normal by June 30 are expected to decrease by 15% due to the ongoing tit-for-tat naval confrontations and the stranding of vessels and crews. Traders remain skeptical about a return to pre-crisis levels as the situation remains unstable.</w:t>
      </w:r>
      <w:r/>
    </w:p>
    <w:p>
      <w:pPr>
        <w:pStyle w:val="ListNumber"/>
        <w:spacing w:line="240" w:lineRule="auto"/>
        <w:ind w:left="720"/>
      </w:pPr>
      <w:r/>
      <w:hyperlink r:id="rId194">
        <w:r>
          <w:rPr>
            <w:color w:val="0000EE"/>
            <w:u w:val="single"/>
          </w:rPr>
          <w:t>https://news.abplive.com/news/world/us-iran-war-hormuz-blockade-wont-renew-iran-russia-oil-waivers-scott-bessent-1838638</w:t>
        </w:r>
      </w:hyperlink>
      <w:r>
        <w:t xml:space="preserve"> - US Treasury Secretary Scott Bessent confirmed that the United States will not renew waivers for Russian oil shipments currently at sea nor extend relief measures for Iranian exports. This decision follows the expiration of temporary exemptions that previously allowed Russian and Iranian crude to reach global markets. The move signals a stricter enforcement of sanctions aimed at restricting revenue for adversaries amidst heightened tensions involving Iran, Israel, and the United States, potentially impacting global energy supply and prices.</w:t>
      </w:r>
      <w:r/>
    </w:p>
    <w:p>
      <w:pPr>
        <w:pStyle w:val="ListNumber"/>
        <w:spacing w:line="240" w:lineRule="auto"/>
        <w:ind w:left="720"/>
      </w:pPr>
      <w:r/>
      <w:hyperlink r:id="rId195">
        <w:r>
          <w:rPr>
            <w:color w:val="0000EE"/>
            <w:u w:val="single"/>
          </w:rPr>
          <w:t>https://energynewsbeat.co/crude-oil/trump-cancels-kushner-witkoff-trip-to-pakistan-for-iran-talks/</w:t>
        </w:r>
      </w:hyperlink>
      <w:r>
        <w:t xml:space="preserve"> - President Donald Trump canceled a planned diplomatic trip to Pakistan by Jared Kushner and Steve Witkoff aimed at mediating U.S.-Iran conflict talks. White House Press Secretary Karoline Leavitt confirmed the decision, citing the current negotiating climate. The cancellation follows Iran's denial of planned meetings and occurs amid a naval blockade choking Iranian oil exports. Analysts warn Iran's oil storage on Kharg Island may fill within days, forcing well shutdowns and disrupting global energy flows.</w:t>
      </w:r>
      <w:r/>
    </w:p>
    <w:p>
      <w:pPr>
        <w:pStyle w:val="ListNumber"/>
        <w:spacing w:line="240" w:lineRule="auto"/>
        <w:ind w:left="720"/>
      </w:pPr>
      <w:r/>
      <w:hyperlink r:id="rId195">
        <w:r>
          <w:rPr>
            <w:color w:val="0000EE"/>
            <w:u w:val="single"/>
          </w:rPr>
          <w:t>https://energynewsbeat.co/crude-oil/trump-cancels-kushner-witkoff-trip-to-pakistan-for-iran-talks/</w:t>
        </w:r>
      </w:hyperlink>
      <w:r>
        <w:t xml:space="preserve"> - President Donald Trump canceled a planned diplomatic trip to Pakistan by Jared Kushner and Steve Witkoff aimed at mediating U.S.-Iran conflict talks. White House Press Secretary Karoline Leavitt confirmed the decision, citing the current negotiating climate. The cancellation follows Iran's denial of planned meetings and occurs amid a naval blockade choking Iranian oil exports. Analysts warn Iran's oil storage on Kharg Island may fill within days, forcing well shutdowns and disrupting global energy flows.</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191">
        <w:r>
          <w:rPr>
            <w:color w:val="0000EE"/>
            <w:u w:val="single"/>
          </w:rPr>
          <w:t>https://see.news/bloomberg-strait-of-hormuz-blockage-threatens-global-economic-collapse</w:t>
        </w:r>
      </w:hyperlink>
      <w:r>
        <w:t xml:space="preserve"> - A new Bloomberg analysis warns that the disruption of approximately one billion barrels of oil transiting the Strait of Hormuz is pushing the global economy toward catastrophic collapse. Economist Dr. Amer Al-Shobaki describes the situation as the largest supply crisis in history, citing risks of hyperinflation and deep recession. The crisis impacts multiple sectors, including agriculture due to fertilizer shortages, technology due to helium supply disruptions, and finance as central banks tighten monetary policy. Major producers like Iraq have seen significant revenue losses, while regions like Lebanon face energy market explosions.</w:t>
      </w:r>
      <w:r/>
    </w:p>
    <w:p>
      <w:pPr>
        <w:pStyle w:val="ListNumber"/>
        <w:spacing w:line="240" w:lineRule="auto"/>
        <w:ind w:left="720"/>
      </w:pPr>
      <w:r/>
      <w:hyperlink r:id="rId209">
        <w:r>
          <w:rPr>
            <w:color w:val="0000EE"/>
            <w:u w:val="single"/>
          </w:rPr>
          <w:t>https://cursorinfo.co.il/politics/planiruyut-li-ssha-dalshe-smyagchat-ogranicheniya-na-neft-rf/</w:t>
        </w:r>
      </w:hyperlink>
      <w:r>
        <w:t xml:space="preserve"> - US Treasury Secretary Scott Bessent stated that the United States will not further ease sanctions on Russian oil currently in open sea tankers. The temporary relief regime, effective until 16 May, was a forced measure responding to requests from over ten vulnerable developing nations. Bessent indicated that extending the preferential period is unlikely as most volumes are already sold. Meanwhile, the US completely excluded extending purchase permits for Iranian crude, whose deadlines expired on 19 April, citing a naval blockade that will force Tehran to conserve production capacities.</w:t>
      </w:r>
      <w:r/>
    </w:p>
    <w:p>
      <w:pPr>
        <w:pStyle w:val="ListNumber"/>
        <w:spacing w:line="240" w:lineRule="auto"/>
        <w:ind w:left="720"/>
      </w:pPr>
      <w:r/>
      <w:hyperlink r:id="rId210">
        <w:r>
          <w:rPr>
            <w:color w:val="0000EE"/>
            <w:u w:val="single"/>
          </w:rPr>
          <w:t>https://www.sentinelassam.com/more-news/international/us-naval-blockade-on-iran-tightens-as-washington-escalates-pressure-over-nuclear-deal-and-oil-shipments</w:t>
        </w:r>
      </w:hyperlink>
      <w:r>
        <w:t xml:space="preserve"> - The United States has intensified its naval blockade of Iran, with Defence Secretary Pete Hegseth warning Tehran faces economic collapse unless it agrees to a nuclear deal. Operation Epic Fury involves an ironclad blockade from the Gulf of Oman to international waters, monitoring and denying transit to non-compliant vessels. General Dan Caine confirmed the use of force against a container vessel and multiple interdictions of ships carrying sanctioned Iranian oil. A second aircraft carrier is expected to join the operation, with enforcement expanding globally including the Strait of Hormuz.</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217">
        <w:r>
          <w:rPr>
            <w:color w:val="0000EE"/>
            <w:u w:val="single"/>
          </w:rPr>
          <w:t>https://www.gurufocus.com/news/8817796/eni-spa-e-q1-2026-earnings-call-highlights-strong-financial-performance-and-strategic-growth-initiatives</w:t>
        </w:r>
      </w:hyperlink>
      <w:r>
        <w:t xml:space="preserve"> - Eni SpA reported strong first quarter 2026 financial results, achieving EUR3.5 billion in pro forma EBIT and EUR2.9 billion in cash flow from operations. The company highlighted significant exploration success in seven countries, including Indonesia and Libya, alongside a 9% year-on-year production growth. Eni increased its share buyback program by 90% to EUR2.8 billion and maintained a pro forma gearing of 15%. While facing minor operational challenges in the Middle East and refinery maintenance, the company raised production guidance for Indonesia to 700-750 thousand barrels per day.</w:t>
      </w:r>
      <w:r/>
    </w:p>
    <w:p>
      <w:pPr>
        <w:pStyle w:val="ListNumber"/>
        <w:spacing w:line="240" w:lineRule="auto"/>
        <w:ind w:left="720"/>
      </w:pPr>
      <w:r/>
      <w:hyperlink r:id="rId207">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218">
        <w:r>
          <w:rPr>
            <w:color w:val="0000EE"/>
            <w:u w:val="single"/>
          </w:rPr>
          <w:t>https://www.lapresse.tn/2026/04/24/crise-du-gnl-le-conflit-au-moyen-orient-menace-15-de-loffre-mondiale-dici-2030/</w:t>
        </w:r>
      </w:hyperlink>
      <w:r>
        <w:t xml:space="preserve"> - The International Energy Agency (IEA) warns that geopolitical tensions in the Middle East could reduce global liquefied natural gas (LNG) supply by 120 billion cubic metres between 2026 and 2030. This represents 15% of projected global supply, driven by supply interruptions and slowed production development. The closure of the Strait of Hormuz in March caused a 10 billion cubic metre drop in output from Qatar and the UAE. Cumulative losses for these nations are forecast to reach 20 billion cubic metres by April 2026, increasing global energy price pressure.</w:t>
      </w:r>
      <w:r/>
    </w:p>
    <w:p>
      <w:pPr>
        <w:pStyle w:val="ListNumber"/>
        <w:spacing w:line="240" w:lineRule="auto"/>
        <w:ind w:left="720"/>
      </w:pPr>
      <w:r/>
      <w:hyperlink r:id="rId219">
        <w:r>
          <w:rPr>
            <w:color w:val="0000EE"/>
            <w:u w:val="single"/>
          </w:rPr>
          <w:t>https://filipinotimes.net/latest-news/2026/04/25/doe-pnoc-secure-21000-mt-lpg-from-us-to-strengthen-supply-amid-middle-east-crisis/</w:t>
        </w:r>
      </w:hyperlink>
      <w:r>
        <w:t xml:space="preserve"> - The Department of Energy and Philippine National Oil Company procured 21,000 metric tons of liquefied petroleum gas from the United States to ensure stable fuel supply amid the ongoing Middle East crisis. The shipment, scheduled to arrive between May 20 and 31, will be discharged in Batangas. This move is expected to boost the country's LPG inventory and strengthen supply buffers for households and businesses. Concurrently, supplier Solane cut prices by P3.36 per kilogram effective April 21, driven by lower shipping and transport costs.</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220">
        <w:r>
          <w:rPr>
            <w:color w:val="0000EE"/>
            <w:u w:val="single"/>
          </w:rPr>
          <w:t>https://al-sharq.com/article/25/04/2026/%D8%A7%D9%84%D9%8A%D8%A7%D8%A8%D8%A7%D9%86-%D8%AA%D8%B9%D8%AA%D8%B2%D9%85-%D8%B7%D8%B1%D8%AD-%D8%A7%D9%84%D9%85%D8%B2%D9%8A%D8%AF-%D9%85%D9%86-%D8%A7%D8%AD%D8%AA%D9%8A%D8%A7%D8%B7%D9%8A%D8%A7%D8%AA%D9%87%D8%A7-%D8%A7%D9%84%D9%86%D9%81%D8%B7%D9%8A%D8%A9-%D9%85%D8%B7%D9%84%D8%B9-%D9%85%D8%A7%D9%8A%D9%88-%D8%A7%D9%84%D9%85%D9%82%D8%A8%D9%84</w:t>
        </w:r>
      </w:hyperlink>
      <w:r>
        <w:t xml:space="preserve"> - The Japanese government announced plans to release an additional 5.8 million kilolitres of crude oil from national reserves starting 1 May. This follows a previous release in late March due to concerns over Strait of Hormuz closures. The oil, stored in ten locations, will be sold to four major wholesalers for approximately 3.4 billion US dollars and refined for the market. A separate shipment of US crude secured via alternative routes is also expected to arrive soon.</w:t>
      </w:r>
      <w:r/>
    </w:p>
    <w:p>
      <w:pPr>
        <w:pStyle w:val="ListNumber"/>
        <w:spacing w:line="240" w:lineRule="auto"/>
        <w:ind w:left="720"/>
      </w:pPr>
      <w:r/>
      <w:hyperlink r:id="rId221">
        <w:r>
          <w:rPr>
            <w:color w:val="0000EE"/>
            <w:u w:val="single"/>
          </w:rPr>
          <w:t>https://aawsat.com/%D8%A7%D9%84%D8%A7%D9%82%D8%AA%D8%B5%D8%A7%D8%AF/5266249-%D9%87%D8%AF%D9%88%D8%A1-%D8%AD%D8%B0%D8%B1-%D9%81%D9%8A-%D8%A7%D9%84%D9%85%D8%B1%D9%83%D8%B2%D9%8A-%D8%A7%D9%84%D8%A3%D9%88%D8%B1%D9%88%D8%A8%D9%8A-%D8%A7%D9%84%D9%81%D8%A7%D8%A6%D8%AF%D8%A9-%D8%AA%D8%B1%D8%A7%D9%82%D8%A8-%D9%85%D8%B6%D9%8A%D9%82-%D9%87%D8%B1%D9%85%D8%B2</w:t>
        </w:r>
      </w:hyperlink>
      <w:r>
        <w:t xml:space="preserve"> - The European Central Bank is expected to maintain interest rates at 2% during its upcoming meeting, shifting from previous expectations of a hike as oil prices fell following a ceasefire. While immediate inflationary pressures have eased, markets still anticipate potential rate increases later in the year, contingent on the stability of energy supplies through the Strait of Hormuz. The bank will keep options open given ongoing uncertainty regarding the conflict's impact on the European economy and inflation trajectory.</w:t>
      </w:r>
      <w:r/>
    </w:p>
    <w:p>
      <w:pPr>
        <w:pStyle w:val="ListNumber"/>
        <w:spacing w:line="240" w:lineRule="auto"/>
        <w:ind w:left="720"/>
      </w:pPr>
      <w:r/>
      <w:hyperlink r:id="rId222">
        <w:r>
          <w:rPr>
            <w:color w:val="0000EE"/>
            <w:u w:val="single"/>
          </w:rPr>
          <w:t>https://pakobserver.net/pakistan-cuts-kerosene-oil-price-by-rs63-6-per-litre/</w:t>
        </w:r>
      </w:hyperlink>
      <w:r>
        <w:t xml:space="preserve"> - Pakistan reduced kerosene oil prices by Rs63.60 per litre, effective 25 May 2026, bringing the rate to Rs365.21. This follows a previous cut of Rs21.34. Conversely, petrol and high-speed diesel prices increased sharply due to global market pressures linked to tensions in the Strait of Hormuz. Negotiations between the US and Iran are ongoing in Islamabad.</w:t>
      </w:r>
      <w:r/>
    </w:p>
    <w:p>
      <w:pPr>
        <w:pStyle w:val="ListNumber"/>
        <w:spacing w:line="240" w:lineRule="auto"/>
        <w:ind w:left="720"/>
      </w:pPr>
      <w:r/>
      <w:hyperlink r:id="rId207">
        <w:r>
          <w:rPr>
            <w:color w:val="0000EE"/>
            <w:u w:val="single"/>
          </w:rPr>
          <w:t>https://www.etoday.co.kr/news/view/2579143</w:t>
        </w:r>
      </w:hyperlink>
      <w:r>
        <w:t xml:space="preserve"> - US crude oil and LNG exports reached a record average of 12.9 million barrels per day last week, driven by Asian and European buyers seeking alternatives to Iranian supplies blocked by the Hormuz Strait closure. Data from the EIA and Kepler shows a 30% year-on-year increase in exports to Asia. However, experts warn this surge is temporary due to structural refinery limitations in Asia, geopolitical concerns in Europe regarding US leverage, and physical capacity constraints at US export terminals.</w:t>
      </w:r>
      <w:r/>
    </w:p>
    <w:p>
      <w:pPr>
        <w:pStyle w:val="ListNumber"/>
        <w:spacing w:line="240" w:lineRule="auto"/>
        <w:ind w:left="720"/>
      </w:pPr>
      <w:r/>
      <w:hyperlink r:id="rId223">
        <w:r>
          <w:rPr>
            <w:color w:val="0000EE"/>
            <w:u w:val="single"/>
          </w:rPr>
          <w:t>https://cryptobriefing.com/middle-east-tensions-impact-energy-price-expectations-amid-us-interventions/</w:t>
        </w:r>
      </w:hyperlink>
      <w:r>
        <w:t xml:space="preserve"> - American military interventions in the Middle East are influencing energy price expectations, specifically regarding WTI Crude Oil hitting $160 in April. A Polymarket contract for this event sits at 0.7% probability, unchanged from a week ago, indicating market skepticism. The scenario relies on potential Strait of Hormuz closure or Iranian infrastructure targeting. Trading volume remains low at $506 USDC, making the contract susceptible to significant swings from modest trades. Catalysts include Pentagon statements and OPEC+ meetings.</w:t>
      </w:r>
      <w:r/>
    </w:p>
    <w:p>
      <w:pPr>
        <w:pStyle w:val="ListNumber"/>
        <w:spacing w:line="240" w:lineRule="auto"/>
        <w:ind w:left="720"/>
      </w:pPr>
      <w:r/>
      <w:hyperlink r:id="rId224">
        <w:r>
          <w:rPr>
            <w:color w:val="0000EE"/>
            <w:u w:val="single"/>
          </w:rPr>
          <w:t>https://www.zeit.de/politik/deutschland/2026-04/katherina-reiche-energiekrise-fossile-energien-gxe</w:t>
        </w:r>
      </w:hyperlink>
      <w:r>
        <w:t xml:space="preserve"> - German Economy Minister Katherina Reiche aims to diversify oil supplies and bolster resilience of fossil infrastructure, including refineries and pipelines, amidst an energy crisis. She stated Germany's energy mix remains 60% oil and gas, with the chemical industry dependent on oil. Reiche confirmed Germany can withstand a Russian oil supply halt to the PCK refinery in Schwedt, noting ongoing talks with Poland and Kazakhstan. She opposed expropriating the Russian-owned Rosneft refinery and rejected a windfall tax on energy companies, citing risks to the economic location and potential fuel exports. Fuel prices have risen since the start of the Iran war.</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225">
        <w:r>
          <w:rPr>
            <w:color w:val="0000EE"/>
            <w:u w:val="single"/>
          </w:rPr>
          <w:t>https://www.theguardian.com/environment/2026/apr/24/global-talks-ditch-fossil-fuels-colombia</w:t>
        </w:r>
      </w:hyperlink>
      <w:r>
        <w:t xml:space="preserve"> - The world's first conference dedicated to transitioning away from fossil fuels is taking place in Santa Marta, Colombia, from 24 to 29 April. Co-hosted by Colombia and the Netherlands, the event brings together a coalition of 54 countries, subnational governments, and civil society groups. Frustrated by the lack of progress at UN climate summits due to consensus requirements, the coalition aims to chart a new path for low-carbon energy. Major fossil fuel producers such as Brazil, Mexico, Nigeria, Angola, and Canada are attending, while significant emitters including China, India, the US, Russia, Iran, and Japan are absent. Discussions will focus on economic dependence on fossil fuels, financing for developing nations, and debt relief.</w:t>
      </w:r>
      <w:r/>
    </w:p>
    <w:p>
      <w:pPr>
        <w:pStyle w:val="ListNumber"/>
        <w:spacing w:line="240" w:lineRule="auto"/>
        <w:ind w:left="720"/>
      </w:pPr>
      <w:r/>
      <w:hyperlink r:id="rId198">
        <w:r>
          <w:rPr>
            <w:color w:val="0000EE"/>
            <w:u w:val="single"/>
          </w:rPr>
          <w:t>https://www.seanews.com.tr/article/closure-of-hormuz-could-trigger-recession-warning-modzp8p0</w:t>
        </w:r>
      </w:hyperlink>
      <w:r>
        <w:t xml:space="preserve"> - Leading global energy trading companies warn that the continued closure of the Strait of Hormuz is increasing the risk of a global recession. Since the conflict began in late February, the strait has been largely closed to non-Iranian vessels, disrupting hundreds of millions of barrels of supply. Major traders, including Vitol Group, Gunvor Group, and Trafigura Group, state that consumer nations are depleting emergency stocks while production in China, Japan, and South Korea has been restricted. Vitol CEO Russell Hardy and Gunvor's Frederic Lasserre predict that a three-month closure could trigger a recession, noting that the war has already eliminated approximately 4 million barrels of daily demand. The crisis is causing flight cancellations, reduced plastic production, and fallow rice fields across Asia and Europe.</w:t>
      </w:r>
      <w:r/>
    </w:p>
    <w:p>
      <w:pPr>
        <w:pStyle w:val="ListNumber"/>
        <w:spacing w:line="240" w:lineRule="auto"/>
        <w:ind w:left="720"/>
      </w:pPr>
      <w:r/>
      <w:hyperlink r:id="rId199">
        <w:r>
          <w:rPr>
            <w:color w:val="0000EE"/>
            <w:u w:val="single"/>
          </w:rPr>
          <w:t>https://www.seanews.com.tr/article/iran-continues-oil-shipments-despite-us-blockade-modzpq5l</w:t>
        </w:r>
      </w:hyperlink>
      <w:r>
        <w:t xml:space="preserve"> - Satellite imagery confirms Iran is loading millions of barrels of oil onto supertankers at Kharg Island despite a US blockade. While the US Navy has stopped vessels in the Gulf of Oman, causing ships to pile up at Chabahar port, Iran remains the only major exporter from the Persian Gulf following the closure of the Strait of Hormuz. Analysts warn that if tankers cannot transit, Iran may be forced to restrict production, negatively impacting its economy.</w:t>
      </w:r>
      <w:r/>
    </w:p>
    <w:p>
      <w:pPr>
        <w:pStyle w:val="ListNumber"/>
        <w:spacing w:line="240" w:lineRule="auto"/>
        <w:ind w:left="720"/>
      </w:pPr>
      <w:r/>
      <w:hyperlink r:id="rId220">
        <w:r>
          <w:rPr>
            <w:color w:val="0000EE"/>
            <w:u w:val="single"/>
          </w:rPr>
          <w:t>https://al-sharq.com/article/25/04/2026/%D8%A7%D9%84%D9%8A%D8%A7%D8%A8%D8%A7%D9%86-%D8%AA%D8%B9%D8%AA%D8%B2%D9%85-%D8%B7%D8%B1%D8%AD-%D8%A7%D9%84%D9%85%D8%B2%D9%8A%D8%AF-%D9%85%D9%86-%D8%A7%D8%AD%D8%AA%D9%8A%D8%A7%D8%B7%D9%8A%D8%A7%D8%AA%D9%87%D8%A7-%D8%A7%D9%84%D9%86%D9%81%D8%B7%D9%8A%D8%A9-%D9%85%D8%B7%D9%84%D8%B9-%D9%85%D8%A7%D9%8A%D9%88-%D8%A7%D9%84%D9%85%D9%82%D8%A8%D9%84</w:t>
        </w:r>
      </w:hyperlink>
      <w:r>
        <w:t xml:space="preserve"> - The Japanese government announced plans to release an additional 5.8 million kilolitres of crude oil from national reserves starting 1 May. This follows a previous release in late March due to concerns over Strait of Hormuz closures. The oil, stored in ten locations, will be sold to four major wholesalers for approximately 3.4 billion US dollars and refined for the market. A separate shipment of US crude secured via alternative routes is also expected to arrive soon.</w:t>
      </w:r>
      <w:r/>
    </w:p>
    <w:p>
      <w:pPr>
        <w:pStyle w:val="ListNumber"/>
        <w:spacing w:line="240" w:lineRule="auto"/>
        <w:ind w:left="720"/>
      </w:pPr>
      <w:r/>
      <w:hyperlink r:id="rId226">
        <w:r>
          <w:rPr>
            <w:color w:val="0000EE"/>
            <w:u w:val="single"/>
          </w:rPr>
          <w:t>https://www.indiandefensenews.in/2026/04/indian-navy-declares-hormuz-primary.html</w:t>
        </w:r>
      </w:hyperlink>
      <w:r>
        <w:t xml:space="preserve"> - Admiral D K Tripathi, Chief of the Indian Navy, unveiled a new maritime security strategy identifying the Strait of Hormuz as a primary area of interest. This designation occurs amid a blockade of the strait and rising crude oil prices. The strategy highlights critical choke points including the Malacca and Singapore Straits, Suez Canal, and Cape of Good Hope. The framework designates the entire maritime domain beyond these primary areas as secondary, reflecting the need to safeguard national interests in energy security, food security, and industrial capacity across the Indian Ocean Region.</w:t>
      </w:r>
      <w:r/>
    </w:p>
    <w:p>
      <w:pPr>
        <w:pStyle w:val="ListNumber"/>
        <w:spacing w:line="240" w:lineRule="auto"/>
        <w:ind w:left="720"/>
      </w:pPr>
      <w:r/>
      <w:hyperlink r:id="rId227">
        <w:r>
          <w:rPr>
            <w:color w:val="0000EE"/>
            <w:u w:val="single"/>
          </w:rPr>
          <w:t>https://www.seanews.com.tr/article/bimco-warning-fraud-by-fake-authorities-in-hormuz-modxkorp</w:t>
        </w:r>
      </w:hyperlink>
      <w:r>
        <w:t xml:space="preserve"> - BIMCO has alerted its members to a scam targeting vessels operating near the Strait of Hormuz. Individuals posing as Iranian officials are demanding cryptocurrency payments for non-existent safe passage permits. Jakob Larsen, BIMCO's Security and Safety Director, confirmed the fraud involves requests for Bitcoin or Tether. MARISKS reports that these messages claim fees are determined after document examination, but they have no connection to Iranian authorities. BIMCO advises operators to verify instructions through official channels only.</w:t>
      </w:r>
      <w:r/>
    </w:p>
    <w:p>
      <w:pPr>
        <w:pStyle w:val="ListNumber"/>
        <w:spacing w:line="240" w:lineRule="auto"/>
        <w:ind w:left="720"/>
      </w:pPr>
      <w:r/>
      <w:hyperlink r:id="rId228">
        <w:r>
          <w:rPr>
            <w:color w:val="0000EE"/>
            <w:u w:val="single"/>
          </w:rPr>
          <w:t>https://www.thehindubusinessline.com/markets/commodities/gulf-oil-output-can-rebound-in-months-after-hormuz-reopens-goldman-sachs/article70904549.ece</w:t>
        </w:r>
      </w:hyperlink>
      <w:r>
        <w:t xml:space="preserve"> - Goldman Sachs research indicates Gulf crude oil production could largely recover within a few months following the reopening of the Strait of Hormuz. The investment bank estimates a 57 per cent drop in output from pre-war levels, driven by the closure of the waterway. Recovery speed depends on transportation capacity, pipeline availability, and well flow rates. While a swift return is possible without renewed strikes, full pre-war levels may take longer due to reservoir complexities and procurement delays. Historical data suggests 70 per cent recovery after three months and 88 per cent after six months.</w:t>
      </w:r>
      <w:r/>
    </w:p>
    <w:p>
      <w:pPr>
        <w:pStyle w:val="ListNumber"/>
        <w:spacing w:line="240" w:lineRule="auto"/>
        <w:ind w:left="720"/>
      </w:pPr>
      <w:r/>
      <w:hyperlink r:id="rId223">
        <w:r>
          <w:rPr>
            <w:color w:val="0000EE"/>
            <w:u w:val="single"/>
          </w:rPr>
          <w:t>https://cryptobriefing.com/middle-east-tensions-impact-energy-price-expectations-amid-us-interventions/</w:t>
        </w:r>
      </w:hyperlink>
      <w:r>
        <w:t xml:space="preserve"> - American military interventions in the Middle East are influencing energy price expectations, specifically regarding WTI Crude Oil hitting $160 in April. A Polymarket contract for this event sits at 0.7% probability, unchanged from a week ago, indicating market skepticism. The scenario relies on potential Strait of Hormuz closure or Iranian infrastructure targeting. Trading volume remains low at $506 USDC, making the contract susceptible to significant swings from modest trades. Catalysts include Pentagon statements and OPEC+ meetings.</w:t>
      </w:r>
      <w:r/>
    </w:p>
    <w:p>
      <w:pPr>
        <w:pStyle w:val="ListNumber"/>
        <w:spacing w:line="240" w:lineRule="auto"/>
        <w:ind w:left="720"/>
      </w:pPr>
      <w:r/>
      <w:hyperlink r:id="rId208">
        <w:r>
          <w:rPr>
            <w:color w:val="0000EE"/>
            <w:u w:val="single"/>
          </w:rPr>
          <w:t>https://japantoday.com/category/world/eu-considers-helping-with-mideast-energy-infrastructure-to-bypass-conflict-zones</w:t>
        </w:r>
      </w:hyperlink>
      <w:r>
        <w:t xml:space="preserve"> - European Commission President Ursula von der Leyen announced that the European Union is ready to fund alternative energy routes in the Middle East to circumvent the Strait of Hormuz following the Iran war. The initiative aims to prevent energy supplies from being held hostage by geopolitical strife, with a focus on repairing damaged infrastructure and diversifying export paths. A summit between the EU and the Gulf Cooperation Council is scheduled later this year to explore these projects. The move comes as fuel prices spike and the EU's energy bill skyrockets due to the closure of the waterway.</w:t>
      </w:r>
      <w:r/>
    </w:p>
    <w:p>
      <w:pPr>
        <w:pStyle w:val="ListNumber"/>
        <w:spacing w:line="240" w:lineRule="auto"/>
        <w:ind w:left="720"/>
      </w:pPr>
      <w:r/>
      <w:hyperlink r:id="rId210">
        <w:r>
          <w:rPr>
            <w:color w:val="0000EE"/>
            <w:u w:val="single"/>
          </w:rPr>
          <w:t>https://www.sentinelassam.com/more-news/international/us-naval-blockade-on-iran-tightens-as-washington-escalates-pressure-over-nuclear-deal-and-oil-shipments</w:t>
        </w:r>
      </w:hyperlink>
      <w:r>
        <w:t xml:space="preserve"> - The United States has intensified its naval blockade of Iran, with Defence Secretary Pete Hegseth warning Tehran faces economic collapse unless it agrees to a nuclear deal. Operation Epic Fury involves an ironclad blockade from the Gulf of Oman to international waters, monitoring and denying transit to non-compliant vessels. General Dan Caine confirmed the use of force against a container vessel and multiple interdictions of ships carrying sanctioned Iranian oil. A second aircraft carrier is expected to join the operation, with enforcement expanding globally including the Strait of Hormuz.</w:t>
      </w:r>
      <w:r/>
    </w:p>
    <w:p>
      <w:pPr>
        <w:pStyle w:val="ListNumber"/>
        <w:spacing w:line="240" w:lineRule="auto"/>
        <w:ind w:left="720"/>
      </w:pPr>
      <w:r/>
      <w:hyperlink r:id="rId213">
        <w:r>
          <w:rPr>
            <w:color w:val="0000EE"/>
            <w:u w:val="single"/>
          </w:rPr>
          <w:t>https://meziesblog.com/iran-war-trump-extends-shipping-waiver-to-cut-energy-costs/</w:t>
        </w:r>
      </w:hyperlink>
      <w:r>
        <w:t xml:space="preserve"> - President Donald Trump granted a 90-day extension to a shipping waiver on Friday, allowing foreign-flagged vessels to transport oil, fuel, and fertilizer between US ports until mid-August. The White House stated the move aims to provide stability and curb rising energy costs linked to the war with Iran. The extension addresses criticisms that the Jones Act requirement for US-built and crewed vessels increases shipping costs and limits capacity during disruptions.</w:t>
      </w:r>
      <w:r/>
    </w:p>
    <w:p>
      <w:pPr>
        <w:pStyle w:val="ListNumber"/>
        <w:spacing w:line="240" w:lineRule="auto"/>
        <w:ind w:left="720"/>
      </w:pPr>
      <w:r/>
      <w:hyperlink r:id="rId215">
        <w:r>
          <w:rPr>
            <w:color w:val="0000EE"/>
            <w:u w:val="single"/>
          </w:rPr>
          <w:t>https://www.arkansasonline.com/news/2026/apr/25/firms-dole-out-4m-for-panama-canal-travel-amid/</w:t>
        </w:r>
      </w:hyperlink>
      <w:r>
        <w:t xml:space="preserve"> - Businesses have paid up to $4 million in additional fees for last-minute passage through the Panama Canal due to geopolitical tensions between Iran and the United States. The conflict over the Strait of Hormuz has caused a surge in demand for canal slots, driving auction prices for priority crossings to approximately $425,000 per vessel. While the Panama Canal Authority reports increased revenue, the situation highlights disruptions to global supply chains and maritime security, including the seizure of a Panama-flagged vessel by Iran.</w:t>
      </w:r>
      <w:r/>
    </w:p>
    <w:p>
      <w:pPr>
        <w:pStyle w:val="ListNumber"/>
        <w:spacing w:line="240" w:lineRule="auto"/>
        <w:ind w:left="720"/>
      </w:pPr>
      <w:r/>
      <w:hyperlink r:id="rId229">
        <w:r>
          <w:rPr>
            <w:color w:val="0000EE"/>
            <w:u w:val="single"/>
          </w:rPr>
          <w:t>https://www.ndtvprofit.com/world/us-targets-chinese-refinery-with-fresh-iran-oil-sanctions-ahead-of-talks-11406894</w:t>
        </w:r>
      </w:hyperlink>
      <w:r>
        <w:t xml:space="preserve"> - The US Treasury Department announced fresh sanctions against Hengli Petrochemical (Dalian) Refinery in China for allegedly purchasing billions of dollars worth of Iranian oil. This action targets the logistical backbone of Iran's shadow fleet ahead of diplomatic negotiations between Washington and Tehran. The Office of Foreign Assets Control also sanctioned 40 shipping companies involved in illicit trade. China remains Iran's primary economic lifeline, accounting for over 80% of its oil exports according to 2025 data. The Chinese Embassy in Washington condemned the move as politicizing trade.</w:t>
      </w:r>
      <w:r/>
    </w:p>
    <w:p>
      <w:pPr>
        <w:pStyle w:val="ListNumber"/>
        <w:spacing w:line="240" w:lineRule="auto"/>
        <w:ind w:left="720"/>
      </w:pPr>
      <w:r/>
      <w:hyperlink r:id="rId230">
        <w:r>
          <w:rPr>
            <w:color w:val="0000EE"/>
            <w:u w:val="single"/>
          </w:rPr>
          <w:t>https://chemindigest.com/india-receives-imported-urea-offers-at-935-959-per-ton/</w:t>
        </w:r>
      </w:hyperlink>
      <w:r>
        <w:t xml:space="preserve"> - Indian Potash Limited received nearly 6 million tonnes of imported urea offers, exceeding the 2.5 million tonne tender quantity, at CFR rates of $935 per tonne for the west coast and $959 per tonne for the east coast. This represents an 84% price increase from February tenders. The government is expected to decide on procurement volumes and pricing by April 23. High prices and geopolitical tensions in West Asia are driving the surge, raising concerns about global supply tightness and potential further price escalation.</w:t>
      </w:r>
      <w:r/>
    </w:p>
    <w:p>
      <w:pPr>
        <w:pStyle w:val="ListNumber"/>
        <w:spacing w:line="240" w:lineRule="auto"/>
        <w:ind w:left="720"/>
      </w:pPr>
      <w:r/>
      <w:hyperlink r:id="rId231">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32">
        <w:r>
          <w:rPr>
            <w:color w:val="0000EE"/>
            <w:u w:val="single"/>
          </w:rPr>
          <w:t>https://www.alsumaria.tv/news/international/562401/%D9%88%D8%A7%D8%B4%D9%86%D8%B7%D9%86-%D8%AA%D8%AC%D9%85%D8%AF-344-%D9%85%D9%84%D9%8A%D9%88%D9%86-%D8%AF%D9%88%D9%84%D8%A7%D8%B1-%D9%85%D9%86-%D8%A7%D9%84%D8%B9%D9%85%D9%84%D8%A7%D8%AA-%D8%A7%D9%84%D9%85%D8%B4%D9%81%D8%B1%D8%A9-%D8%A7%D9%84%D8%A5?src=rss&amp;utm_source=thewall360&amp;utm_medium=rss-articles&amp;utm_campaign=rss&amp;utm_term=Rss</w:t>
        </w:r>
      </w:hyperlink>
      <w:r>
        <w:t xml:space="preserve"> - The US Treasury Department froze $344 million in cryptocurrency assets linked to Iran in coordination with Tether. The Office of Foreign Assets Control (OFAC) identified two Tron wallet addresses holding the funds, citing physical connections to the Iranian regime. Simultaneously, the US imposed sanctions on approximately 40 shipping and oil tanker companies alleged to be part of the 'Iranian shadow fleet' and restricted Hengli Petrochemical in China for facilitating illegal Iranian fuel trade. These actions are part of a broader campaign to disrupt Iran's financial networks and oil exports.</w:t>
      </w:r>
      <w:r/>
    </w:p>
    <w:p>
      <w:pPr>
        <w:pStyle w:val="ListNumber"/>
        <w:spacing w:line="240" w:lineRule="auto"/>
        <w:ind w:left="720"/>
      </w:pPr>
      <w:r/>
      <w:hyperlink r:id="rId233">
        <w:r>
          <w:rPr>
            <w:color w:val="0000EE"/>
            <w:u w:val="single"/>
          </w:rPr>
          <w:t>https://plo.vn/video-iran-bat-tau-container-co-lien-he-voi-my-post905882.html</w:t>
        </w:r>
      </w:hyperlink>
      <w:r>
        <w:t xml:space="preserve"> - On 25 April 2026, the Islamic Republic of Iran's Islamic Revolutionary Guard Corps (IRGC) seized the container ship Epaminodes near Larak Island in the Strait of Hormuz. The IRGC stated the vessel, flying the Liberian flag, had visited 11 US ports 36 times between October 2024 and January 2026. The ship was intercepted while heading to the Mundra port in India. This action follows a previous seizure of another vessel, the MSC-Francesca, suspected of Israeli ownership. The IRGC warned of severe penalties for violating maritime regulations in the strategic Strait of Hormuz, amidst ongoing tensions and a stated indefinite closure of the strait.</w:t>
      </w:r>
      <w:r/>
    </w:p>
    <w:p>
      <w:pPr>
        <w:pStyle w:val="ListNumber"/>
        <w:spacing w:line="240" w:lineRule="auto"/>
        <w:ind w:left="720"/>
      </w:pPr>
      <w:r/>
      <w:hyperlink r:id="rId234">
        <w:r>
          <w:rPr>
            <w:color w:val="0000EE"/>
            <w:u w:val="single"/>
          </w:rPr>
          <w:t>https://cursorinfo.co.il/israel-news/posledstviya-vojny-s-iranom-budut-dolgimi-eksperty/</w:t>
        </w:r>
      </w:hyperlink>
      <w:r>
        <w:t xml:space="preserve"> - Experts predict prolonged global energy and food crises following the US naval blockade of Iranian ports and the ongoing mine-clearing operations in the Strait of Hormuz. The US Navy maintains the blockade while Tehran responds with attacks on tankers. Pentagon data indicates mine-clearing could take six months, with oil supply losses already reaching 600 million barrels. Lufthansa has cancelled flights due to fuel shortages. Analyst Jonathan Schrodenn warns of market instability and potential fertilizer supply disruptions threatening food security until 2027.</w:t>
      </w:r>
      <w:r/>
    </w:p>
    <w:p>
      <w:pPr>
        <w:pStyle w:val="ListNumber"/>
        <w:spacing w:line="240" w:lineRule="auto"/>
        <w:ind w:left="720"/>
      </w:pPr>
      <w:r/>
      <w:hyperlink r:id="rId235">
        <w:r>
          <w:rPr>
            <w:color w:val="0000EE"/>
            <w:u w:val="single"/>
          </w:rPr>
          <w:t>https://unn.ua/news/ssha-ne-prodovzhat-vyniatky-iz-sanktsii-dlia-rosiiskoi-ta-iranskoi-nafty-ministr</w:t>
        </w:r>
      </w:hyperlink>
      <w:r>
        <w:t xml:space="preserve"> - US Treasury Secretary Scott Bessent stated that the United States will not extend sanctions exemptions for Russian and Iranian oil. The exemption for Russian oil currently at sea is set to expire, and the one-time exemption for Iranian oil at sea is fully excluded. Bessent noted that most Russian oil at sea has already been purchased and that Iran's blockade has halted oil shipments. This announcement occurs amidst heightened tensions involving the US and Israel against Iran and the closure of the Strait of Hormuz, which has disrupted global energy markets.</w:t>
      </w:r>
      <w:r/>
    </w:p>
    <w:p>
      <w:pPr>
        <w:pStyle w:val="ListNumber"/>
        <w:spacing w:line="240" w:lineRule="auto"/>
        <w:ind w:left="720"/>
      </w:pPr>
      <w:r/>
      <w:hyperlink r:id="rId236">
        <w:r>
          <w:rPr>
            <w:color w:val="0000EE"/>
            <w:u w:val="single"/>
          </w:rPr>
          <w:t>https://timesofoman.com//article/171052-us-secretary-of-war-pete-hegseth-calls-iran-conflict-a-gift-to-the-world</w:t>
        </w:r>
      </w:hyperlink>
      <w:r>
        <w:t xml:space="preserve"> - US Secretary of War Pete Hegseth described the ongoing conflict in Iran as a gift to the world, asserting that the American blockade of Iranian maritime traffic will continue indefinitely. While US officials claim 34 vessels have been intercepted, data indicates Iran continues exporting sanctioned oil via a shadow fleet. Iranian Defence Ministry spokesperson Brigadier General Reza Talaei-Nik warned that significant missile capability remains unused and claimed full control over occupied territories. Meanwhile, the Institute for the Study of War reported internal rifts within Iranian leadership regarding negotiation strategies, as US envoys Steve Witkoff and Jared Kushner prepare for talks in Pakistan.</w:t>
      </w:r>
      <w:r/>
    </w:p>
    <w:p>
      <w:pPr>
        <w:pStyle w:val="ListNumber"/>
        <w:spacing w:line="240" w:lineRule="auto"/>
        <w:ind w:left="720"/>
      </w:pPr>
      <w:r/>
      <w:hyperlink r:id="rId237">
        <w:r>
          <w:rPr>
            <w:color w:val="0000EE"/>
            <w:u w:val="single"/>
          </w:rPr>
          <w:t>https://www.indiandefensenews.in/2026/04/economic-strangulation-and-strategic.html</w:t>
        </w:r>
      </w:hyperlink>
      <w:r>
        <w:t xml:space="preserve"> - Fifty-five days after initial strikes, the US and Iran remain in a standoff following a failed ceasefire. President Trump ordered a blockade of Iranian ports to enforce demands for uranium transfer and missile dismantlement, which Tehran rejected. The conflict has shifted to economic warfare, with the Strait of Hormuz remaining closed and US military leadership undergoing significant purges under Defence Secretary Hegseth.</w:t>
      </w:r>
      <w:r/>
    </w:p>
    <w:p>
      <w:pPr>
        <w:pStyle w:val="ListNumber"/>
        <w:spacing w:line="240" w:lineRule="auto"/>
        <w:ind w:left="720"/>
      </w:pPr>
      <w:r/>
      <w:hyperlink r:id="rId238">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239">
        <w:r>
          <w:rPr>
            <w:color w:val="0000EE"/>
            <w:u w:val="single"/>
          </w:rPr>
          <w:t>https://en.protothema.gr/2026/04/25/why-us-iran-talks-are-hitting-a-wall-hardliner-ahmad-vahidi-of-the-revolutionary-guards-pulls-the-strings-militarily-and-diplomatically/</w:t>
        </w:r>
      </w:hyperlink>
      <w:r>
        <w:t xml:space="preserve"> - Following US-Israeli airstrikes that killed senior Iranian officials, General Ahmad Vahidi of the Revolutionary Guards has consolidated control over Iran's military and diplomatic response. Vahidi, a hardliner linked to international terrorism, has sidelined moderates and intensified attacks in the Strait of Hormuz, refusing to participate in peace talks with the United States. Analysts suggest his influence ensures a tough negotiating stance, potentially derailing diplomatic efforts while Iran adopts a more aggressive posture.</w:t>
      </w:r>
      <w:r/>
    </w:p>
    <w:p>
      <w:pPr>
        <w:pStyle w:val="ListNumber"/>
        <w:spacing w:line="240" w:lineRule="auto"/>
        <w:ind w:left="720"/>
      </w:pPr>
      <w:r/>
      <w:hyperlink r:id="rId234">
        <w:r>
          <w:rPr>
            <w:color w:val="0000EE"/>
            <w:u w:val="single"/>
          </w:rPr>
          <w:t>https://cursorinfo.co.il/israel-news/posledstviya-vojny-s-iranom-budut-dolgimi-eksperty/</w:t>
        </w:r>
      </w:hyperlink>
      <w:r>
        <w:t xml:space="preserve"> - Experts predict prolonged global energy and food crises following the US naval blockade of Iranian ports and the ongoing mine-clearing operations in the Strait of Hormuz. The US Navy maintains the blockade while Tehran responds with attacks on tankers. Pentagon data indicates mine-clearing could take six months, with oil supply losses already reaching 600 million barrels. Lufthansa has cancelled flights due to fuel shortages. Analyst Jonathan Schrodenn warns of market instability and potential fertilizer supply disruptions threatening food security until 2027.</w:t>
      </w:r>
      <w:r/>
    </w:p>
    <w:p>
      <w:pPr>
        <w:pStyle w:val="ListNumber"/>
        <w:spacing w:line="240" w:lineRule="auto"/>
        <w:ind w:left="720"/>
      </w:pPr>
      <w:r/>
      <w:hyperlink r:id="rId226">
        <w:r>
          <w:rPr>
            <w:color w:val="0000EE"/>
            <w:u w:val="single"/>
          </w:rPr>
          <w:t>https://www.indiandefensenews.in/2026/04/indian-navy-declares-hormuz-primary.html</w:t>
        </w:r>
      </w:hyperlink>
      <w:r>
        <w:t xml:space="preserve"> - Admiral D K Tripathi, Chief of the Indian Navy, unveiled a new maritime security strategy identifying the Strait of Hormuz as a primary area of interest. This designation occurs amid a blockade of the strait and rising crude oil prices. The strategy highlights critical choke points including the Malacca and Singapore Straits, Suez Canal, and Cape of Good Hope. The framework designates the entire maritime domain beyond these primary areas as secondary, reflecting the need to safeguard national interests in energy security, food security, and industrial capacity across the Indian Ocean Region.</w:t>
      </w:r>
      <w:r/>
    </w:p>
    <w:p>
      <w:pPr>
        <w:pStyle w:val="ListNumber"/>
        <w:spacing w:line="240" w:lineRule="auto"/>
        <w:ind w:left="720"/>
      </w:pPr>
      <w:r/>
      <w:hyperlink r:id="rId240">
        <w:r>
          <w:rPr>
            <w:color w:val="0000EE"/>
            <w:u w:val="single"/>
          </w:rPr>
          <w:t>https://www.iranherald.com/news/279010620/us-secretary-of-war-pete-hegseth-calls-iran-conflict-a-gift-to-the-world</w:t>
        </w:r>
      </w:hyperlink>
      <w:r>
        <w:t xml:space="preserve"> - US Secretary of War Pete Hegseth described the ongoing conflict in Iran as a gift to the world, asserting that the American blockade of Iranian maritime traffic will persist. While US officials claim 34 vessels were intercepted, data shows continued oil exports via a shadow fleet. Iranian Defence Ministry spokesperson Brigadier General Reza Talaei-Nik warned of unused missile capabilities and domestic resilience. Meanwhile, US envoys Steve Witkoff and Jared Kushner are scheduled to meet Iranian officials in Pakistan, though Vice President JD Vance and Iranian negotiator Mohammad Bagher Ghalibaf are absent.</w:t>
      </w:r>
      <w:r/>
    </w:p>
    <w:p>
      <w:pPr>
        <w:pStyle w:val="ListNumber"/>
        <w:spacing w:line="240" w:lineRule="auto"/>
        <w:ind w:left="720"/>
      </w:pPr>
      <w:r/>
      <w:hyperlink r:id="rId241">
        <w:r>
          <w:rPr>
            <w:color w:val="0000EE"/>
            <w:u w:val="single"/>
          </w:rPr>
          <w:t>https://www.wort.lu/wirtschaft/hormus-blockade-und-kein-ende-in-sicht/144467406.html</w:t>
        </w:r>
      </w:hyperlink>
      <w:r>
        <w:t xml:space="preserve"> - Paul Jackson of Invesco warns that the ongoing blockade of the Hormuz Strait could cause physical energy shortages, inflation, and recession within two to three months. While global oil and gas imports from the region are low, price spikes are already felt in Europe. Jackson notes that Saudi Arabia, Iraq, and Kuwait have reduced output, and if the situation persists, rationing and speed limits may be necessary. He highlights that while reserves cover 90 days of net imports, markets remain sensitive to supply disruptions, potentially leading to higher interest rates and economic contraction.</w:t>
      </w:r>
      <w:r/>
    </w:p>
    <w:p>
      <w:pPr>
        <w:pStyle w:val="ListNumber"/>
        <w:spacing w:line="240" w:lineRule="auto"/>
        <w:ind w:left="720"/>
      </w:pPr>
      <w:r/>
      <w:hyperlink r:id="rId237">
        <w:r>
          <w:rPr>
            <w:color w:val="0000EE"/>
            <w:u w:val="single"/>
          </w:rPr>
          <w:t>https://www.indiandefensenews.in/2026/04/economic-strangulation-and-strategic.html</w:t>
        </w:r>
      </w:hyperlink>
      <w:r>
        <w:t xml:space="preserve"> - Fifty-five days after initial strikes, the US and Iran remain in a standoff following a failed ceasefire. President Trump ordered a blockade of Iranian ports to enforce demands for uranium transfer and missile dismantlement, which Tehran rejected. The conflict has shifted to economic warfare, with the Strait of Hormuz remaining closed and US military leadership undergoing significant purges under Defence Secretary Hegseth.</w:t>
      </w:r>
      <w:r/>
    </w:p>
    <w:p>
      <w:pPr>
        <w:pStyle w:val="ListNumber"/>
        <w:spacing w:line="240" w:lineRule="auto"/>
        <w:ind w:left="720"/>
      </w:pPr>
      <w:r/>
      <w:hyperlink r:id="rId238">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227">
        <w:r>
          <w:rPr>
            <w:color w:val="0000EE"/>
            <w:u w:val="single"/>
          </w:rPr>
          <w:t>https://www.seanews.com.tr/article/bimco-warning-fraud-by-fake-authorities-in-hormuz-modxkorp</w:t>
        </w:r>
      </w:hyperlink>
      <w:r>
        <w:t xml:space="preserve"> - BIMCO has alerted its members to a scam targeting vessels operating near the Strait of Hormuz. Individuals posing as Iranian officials are demanding cryptocurrency payments for non-existent safe passage permits. Jakob Larsen, BIMCO's Security and Safety Director, confirmed the fraud involves requests for Bitcoin or Tether. MARISKS reports that these messages claim fees are determined after document examination, but they have no connection to Iranian authorities. BIMCO advises operators to verify instructions through official channels only.</w:t>
      </w:r>
      <w:r/>
    </w:p>
    <w:p>
      <w:pPr>
        <w:pStyle w:val="ListNumber"/>
        <w:spacing w:line="240" w:lineRule="auto"/>
        <w:ind w:left="720"/>
      </w:pPr>
      <w:r/>
      <w:hyperlink r:id="rId226">
        <w:r>
          <w:rPr>
            <w:color w:val="0000EE"/>
            <w:u w:val="single"/>
          </w:rPr>
          <w:t>https://www.indiandefensenews.in/2026/04/indian-navy-declares-hormuz-primary.html</w:t>
        </w:r>
      </w:hyperlink>
      <w:r>
        <w:t xml:space="preserve"> - Admiral D K Tripathi, Chief of the Indian Navy, unveiled a new maritime security strategy identifying the Strait of Hormuz as a primary area of interest. This designation occurs amid a blockade of the strait and rising crude oil prices. The strategy highlights critical choke points including the Malacca and Singapore Straits, Suez Canal, and Cape of Good Hope. The framework designates the entire maritime domain beyond these primary areas as secondary, reflecting the need to safeguard national interests in energy security, food security, and industrial capacity across the Indian Ocean Region.</w:t>
      </w:r>
      <w:r/>
    </w:p>
    <w:p>
      <w:pPr>
        <w:pStyle w:val="ListNumber"/>
        <w:spacing w:line="240" w:lineRule="auto"/>
        <w:ind w:left="720"/>
      </w:pPr>
      <w:r/>
      <w:hyperlink r:id="rId242">
        <w:r>
          <w:rPr>
            <w:color w:val="0000EE"/>
            <w:u w:val="single"/>
          </w:rPr>
          <w:t>https://energynow.com/2026/04/slb-baker-hughes-see-oil-exploration-spending-rising-as-iran-war-disrupts-supply/</w:t>
        </w:r>
      </w:hyperlink>
      <w:r>
        <w:t xml:space="preserve"> - Oilfield services companies SLB and Baker Hughes anticipate increased spending on oil exploration and production due to tighter global supplies caused by the Middle East conflict. The war has disrupted 20% of global oil flow through the Strait of Hormuz, prompting a focus on energy security and supply diversification. Executives from both firms highlighted the need for upstream investment, particularly in North America and Latin America, to meet rising demand. While Q1 revenues from the Middle East declined for both companies due to the conflict, shares for SLB and Baker Hughes reached multi-year highs.</w:t>
      </w:r>
      <w:r/>
    </w:p>
    <w:p>
      <w:pPr>
        <w:pStyle w:val="ListNumber"/>
        <w:spacing w:line="240" w:lineRule="auto"/>
        <w:ind w:left="720"/>
      </w:pPr>
      <w:r/>
      <w:hyperlink r:id="rId243">
        <w:r>
          <w:rPr>
            <w:color w:val="0000EE"/>
            <w:u w:val="single"/>
          </w:rPr>
          <w:t>https://www.siasat.com/iran-fm-departs-islamabad-as-direct-us-talks-remain-off-table-3460300/</w:t>
        </w:r>
      </w:hyperlink>
      <w:r>
        <w:t xml:space="preserve"> - Iranian Foreign Minister Abbas Araghchi departed Islamabad after meetings with Pakistani officials, following the cancellation of a planned US envoy visit by President Donald Trump. Iran maintains it will not engage in direct talks with the United States, insisting on intermediaries. Tensions remain high in the Strait of Hormuz, with Iran warning of military response to continued naval blockades. Meanwhile, Iranian Haj pilgrims arrived in Saudi Arabia, and cross-border hostilities persist between Lebanon and Israel.</w:t>
      </w:r>
      <w:r/>
    </w:p>
    <w:p>
      <w:pPr>
        <w:pStyle w:val="ListNumber"/>
        <w:spacing w:line="240" w:lineRule="auto"/>
        <w:ind w:left="720"/>
      </w:pPr>
      <w:r/>
      <w:hyperlink r:id="rId244">
        <w:r>
          <w:rPr>
            <w:color w:val="0000EE"/>
            <w:u w:val="single"/>
          </w:rPr>
          <w:t>https://www.lanacion.com.ar/el-mundo/guerra-de-estados-unidos-e-israel-contra-iran-en-vivo-tension-en-medio-oriente-hoy-sabado-25-de-nid25042026/</w:t>
        </w:r>
      </w:hyperlink>
      <w:r>
        <w:t xml:space="preserve"> - Washington and Tehran remain at a stalemate as Iran restricts Strait of Hormuz transit while the US blocks Iranian oil exports. The conflict, now in its ninth week, has driven energy prices to multi-year highs, fueling inflation and dampening global growth prospects. A ceasefire initiated on 24 June was extended this week by Trump.</w:t>
      </w:r>
      <w:r/>
    </w:p>
    <w:p>
      <w:pPr>
        <w:pStyle w:val="ListNumber"/>
        <w:spacing w:line="240" w:lineRule="auto"/>
        <w:ind w:left="720"/>
      </w:pPr>
      <w:r/>
      <w:hyperlink r:id="rId227">
        <w:r>
          <w:rPr>
            <w:color w:val="0000EE"/>
            <w:u w:val="single"/>
          </w:rPr>
          <w:t>https://www.seanews.com.tr/article/bimco-warning-fraud-by-fake-authorities-in-hormuz-modxkorp</w:t>
        </w:r>
      </w:hyperlink>
      <w:r>
        <w:t xml:space="preserve"> - BIMCO has alerted its members to a scam targeting vessels operating near the Strait of Hormuz. Individuals posing as Iranian officials are demanding cryptocurrency payments for non-existent safe passage permits. Jakob Larsen, BIMCO's Security and Safety Director, confirmed the fraud involves requests for Bitcoin or Tether. MARISKS reports that these messages claim fees are determined after document examination, but they have no connection to Iranian authorities. BIMCO advises operators to verify instructions through official channels only.</w:t>
      </w:r>
      <w:r/>
    </w:p>
    <w:p>
      <w:pPr>
        <w:pStyle w:val="ListNumber"/>
        <w:spacing w:line="240" w:lineRule="auto"/>
        <w:ind w:left="720"/>
      </w:pPr>
      <w:r/>
      <w:hyperlink r:id="rId245">
        <w:r>
          <w:rPr>
            <w:color w:val="0000EE"/>
            <w:u w:val="single"/>
          </w:rPr>
          <w:t>https://timesofoman.com//article/171055-gulf-oil-output-can-rebound-in-months-after-hormuz-reopens-says-goldman-sachs</w:t>
        </w:r>
      </w:hyperlink>
      <w:r>
        <w:t xml:space="preserve"> - Goldman Sachs research indicates Gulf crude oil production could largely recover within a few months following the reopening of the Strait of Hormuz. The investment bank estimates a 57% drop in output from pre-war levels, driven by the closure of the waterway. Recovery speed depends on transportation capacity, pipeline availability, and well flow rates. While a swift return is possible without renewed strikes, full pre-war levels may take longer due to reservoir complexities and depleted inputs. Saudi Arabia and the UAE are expected to deploy spare capacity to stabilise markets.</w:t>
      </w:r>
      <w:r/>
    </w:p>
    <w:p>
      <w:pPr>
        <w:pStyle w:val="ListNumber"/>
        <w:spacing w:line="240" w:lineRule="auto"/>
        <w:ind w:left="720"/>
      </w:pPr>
      <w:r/>
      <w:hyperlink r:id="rId246">
        <w:r>
          <w:rPr>
            <w:color w:val="0000EE"/>
            <w:u w:val="single"/>
          </w:rPr>
          <w:t>https://www.alarabiya.net/arab-and-world/american-elections-2016/2026/04/25/%D8%A7%D9%84%D9%82%D9%8A%D8%A7%D8%AF%D8%A9-%D8%A7%D9%84%D9%85%D8%B1%D9%83%D8%B2%D9%8A%D8%A9-%D8%AA%D9%86%D8%B4%D8%B1-%D8%B5%D9%88%D8%B1%D8%A9-%D9%84%D9%85%D8%AF%D9%85%D8%B1%D8%A9-%D8%AA%D8%AD%D8%A7%D8%B5%D8%B1-%D8%A7%D9%84%D9%85%D9%88%D8%A7%D9%86%D8%A6-%D8%A7%D9%84%D8%A7%D9%8A%D8%B1%D8%A7%D9%86%D9%8A%D8%A9</w:t>
        </w:r>
      </w:hyperlink>
      <w:r>
        <w:t xml:space="preserve"> - US Central Command announced that the guided-missile destroyer USS Rafael Peralta intercepted a ship heading to an Iranian port on April 24, 2026. This action is part of a widening US blockade on Iranian ports, which began on April 13 following failed negotiations in Islamabad. US Defense Secretary Pete Hegseth stated the blockade now applies globally, prohibiting ships from sailing through the Strait of Hormuz without US Navy permission. Joint Chiefs Chairman Dan Caine confirmed continued enforcement of the blockade in the Pacific and Indian Oceans. Simultaneously, three US aircraft carriers are deployed in the Middle East for the first time in decades.</w:t>
      </w:r>
      <w:r/>
    </w:p>
    <w:p>
      <w:pPr>
        <w:pStyle w:val="ListNumber"/>
        <w:spacing w:line="240" w:lineRule="auto"/>
        <w:ind w:left="720"/>
      </w:pPr>
      <w:r/>
      <w:hyperlink r:id="rId242">
        <w:r>
          <w:rPr>
            <w:color w:val="0000EE"/>
            <w:u w:val="single"/>
          </w:rPr>
          <w:t>https://energynow.com/2026/04/slb-baker-hughes-see-oil-exploration-spending-rising-as-iran-war-disrupts-supply/</w:t>
        </w:r>
      </w:hyperlink>
      <w:r>
        <w:t xml:space="preserve"> - Oilfield services companies SLB and Baker Hughes anticipate increased spending on oil exploration and production due to tighter global supplies caused by the Middle East conflict. The war has disrupted 20% of global oil flow through the Strait of Hormuz, prompting a focus on energy security and supply diversification. Executives from both firms highlighted the need for upstream investment, particularly in North America and Latin America, to meet rising demand. While Q1 revenues from the Middle East declined for both companies due to the conflict, shares for SLB and Baker Hughes reached multi-year highs.</w:t>
      </w:r>
      <w:r/>
    </w:p>
    <w:p>
      <w:pPr>
        <w:pStyle w:val="ListNumber"/>
        <w:spacing w:line="240" w:lineRule="auto"/>
        <w:ind w:left="720"/>
      </w:pPr>
      <w:r/>
      <w:hyperlink r:id="rId243">
        <w:r>
          <w:rPr>
            <w:color w:val="0000EE"/>
            <w:u w:val="single"/>
          </w:rPr>
          <w:t>https://www.siasat.com/iran-fm-departs-islamabad-as-direct-us-talks-remain-off-table-3460300/</w:t>
        </w:r>
      </w:hyperlink>
      <w:r>
        <w:t xml:space="preserve"> - Iranian Foreign Minister Abbas Araghchi departed Islamabad after meetings with Pakistani officials, following the cancellation of a planned US envoy visit by President Donald Trump. Iran maintains it will not engage in direct talks with the United States, insisting on intermediaries. Tensions remain high in the Strait of Hormuz, with Iran warning of military response to continued naval blockades. Meanwhile, Iranian Haj pilgrims arrived in Saudi Arabia, and cross-border hostilities persist between Lebanon and Israel.</w:t>
      </w:r>
      <w:r/>
    </w:p>
    <w:p>
      <w:pPr>
        <w:pStyle w:val="ListNumber"/>
        <w:spacing w:line="240" w:lineRule="auto"/>
        <w:ind w:left="720"/>
      </w:pPr>
      <w:r/>
      <w:hyperlink r:id="rId247">
        <w:r>
          <w:rPr>
            <w:color w:val="0000EE"/>
            <w:u w:val="single"/>
          </w:rPr>
          <w:t>https://zn.ua/WORLD/udar-po-koshelkam-teherana-ssha-nalozhili-sanktsii-na-kitajskij-npz-i-tenevoj-flot-irana.html</w:t>
        </w:r>
      </w:hyperlink>
      <w:r>
        <w:t xml:space="preserve"> - The US Department of the Treasury's Office of Foreign Assets Control (OFAC) sanctioned Hengli Petrochemical, a Chinese independent refinery, and approximately 40 shipping companies and vessels linked to Iran's shadow fleet. These entities facilitated the transport of over five million barrels of Iranian crude oil since 2023. Additionally, OFAC targeted 19 shadow fleet vessels and 19 associated companies involved in transporting Iranian energy products. US Treasury Secretary Scott Bessent stated that these measures aim to restrict Tehran's financial channels, including blocking $344 million in cryptocurrency, as part of Operation Economic Wrath.</w:t>
      </w:r>
      <w:r/>
    </w:p>
    <w:p>
      <w:pPr>
        <w:pStyle w:val="ListNumber"/>
        <w:spacing w:line="240" w:lineRule="auto"/>
        <w:ind w:left="720"/>
      </w:pPr>
      <w:r/>
      <w:hyperlink r:id="rId248">
        <w:r>
          <w:rPr>
            <w:color w:val="0000EE"/>
            <w:u w:val="single"/>
          </w:rPr>
          <w:t>https://zn.ua/ECONOMICS/bessent-rasskazal-prodljat-li-ssha-dejstvie-iskljuchenij-iz-sanktsij-po-nefti-rf-i-irana.html</w:t>
        </w:r>
      </w:hyperlink>
      <w:r>
        <w:t xml:space="preserve"> - US Treasury Secretary Scott Bessent stated on 24 April that the US does not plan to extend sanctions exemptions allowing the purchase of Russian and Iranian oil. Bessent noted that floating Russian oil is largely depleted and that Iran faces a blockade preventing oil exports. The temporary exemption was previously granted to stabilise global energy markets but will not be renewed.</w:t>
      </w:r>
      <w:r/>
    </w:p>
    <w:p>
      <w:pPr>
        <w:pStyle w:val="ListNumber"/>
        <w:spacing w:line="240" w:lineRule="auto"/>
        <w:ind w:left="720"/>
      </w:pPr>
      <w:r/>
      <w:hyperlink r:id="rId235">
        <w:r>
          <w:rPr>
            <w:color w:val="0000EE"/>
            <w:u w:val="single"/>
          </w:rPr>
          <w:t>https://unn.ua/news/ssha-ne-prodovzhat-vyniatky-iz-sanktsii-dlia-rosiiskoi-ta-iranskoi-nafty-ministr</w:t>
        </w:r>
      </w:hyperlink>
      <w:r>
        <w:t xml:space="preserve"> - US Treasury Secretary Scott Bessent stated that the United States will not extend sanctions exemptions for Russian and Iranian oil. The exemption for Russian oil currently at sea is set to expire, and the one-time exemption for Iranian oil at sea is fully excluded. Bessent noted that most Russian oil at sea has already been purchased and that Iran's blockade has halted oil shipments. This announcement occurs amidst heightened tensions involving the US and Israel against Iran and the closure of the Strait of Hormuz, which has disrupted global energy markets.</w:t>
      </w:r>
      <w:r/>
    </w:p>
    <w:p>
      <w:pPr>
        <w:pStyle w:val="ListNumber"/>
        <w:spacing w:line="240" w:lineRule="auto"/>
        <w:ind w:left="720"/>
      </w:pPr>
      <w:r/>
      <w:hyperlink r:id="rId249">
        <w:r>
          <w:rPr>
            <w:color w:val="0000EE"/>
            <w:u w:val="single"/>
          </w:rPr>
          <w:t>https://www.indiasnews.net/news/279010623/gulf-oil-output-can-rebound-in-months-after-hormuz-reopens-but-full-recovery-faces-risks-says-goldman-sachs</w:t>
        </w:r>
      </w:hyperlink>
      <w:r>
        <w:t xml:space="preserve"> - Goldman Sachs research indicates Gulf crude oil production could largely recover within months of the Strait of Hormuz reopening, though full pre-war levels may take longer. The investment bank estimates a 57% drop in output since the conflict began, citing constraints like reduced tanker capacity and pipeline limitations. While Saudi Arabia and the UAE are expected to deploy spare capacity, prolonged closure or renewed hostilities could cause permanent capacity scarring and delay full recovery.</w:t>
      </w:r>
      <w:r/>
    </w:p>
    <w:p>
      <w:pPr>
        <w:pStyle w:val="ListNumber"/>
        <w:spacing w:line="240" w:lineRule="auto"/>
        <w:ind w:left="720"/>
      </w:pPr>
      <w:r/>
      <w:hyperlink r:id="rId231">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41">
        <w:r>
          <w:rPr>
            <w:color w:val="0000EE"/>
            <w:u w:val="single"/>
          </w:rPr>
          <w:t>https://www.wort.lu/wirtschaft/hormus-blockade-und-kein-ende-in-sicht/144467406.html</w:t>
        </w:r>
      </w:hyperlink>
      <w:r>
        <w:t xml:space="preserve"> - Paul Jackson of Invesco warns that the ongoing blockade of the Hormuz Strait could cause physical energy shortages, inflation, and recession within two to three months. While global oil and gas imports from the region are low, price spikes are already felt in Europe. Jackson notes that Saudi Arabia, Iraq, and Kuwait have reduced output, and if the situation persists, rationing and speed limits may be necessary. He highlights that while reserves cover 90 days of net imports, markets remain sensitive to supply disruptions, potentially leading to higher interest rates and economic contraction.</w:t>
      </w:r>
      <w:r/>
    </w:p>
    <w:p>
      <w:pPr>
        <w:pStyle w:val="ListNumber"/>
        <w:spacing w:line="240" w:lineRule="auto"/>
        <w:ind w:left="720"/>
      </w:pPr>
      <w:r/>
      <w:hyperlink r:id="rId249">
        <w:r>
          <w:rPr>
            <w:color w:val="0000EE"/>
            <w:u w:val="single"/>
          </w:rPr>
          <w:t>https://www.indiasnews.net/news/279010623/gulf-oil-output-can-rebound-in-months-after-hormuz-reopens-but-full-recovery-faces-risks-says-goldman-sachs</w:t>
        </w:r>
      </w:hyperlink>
      <w:r>
        <w:t xml:space="preserve"> - Goldman Sachs research indicates Gulf crude oil production could largely recover within months of the Strait of Hormuz reopening, though full pre-war levels may take longer. The investment bank estimates a 57% drop in output since the conflict began, citing constraints like reduced tanker capacity and pipeline limitations. While Saudi Arabia and the UAE are expected to deploy spare capacity, prolonged closure or renewed hostilities could cause permanent capacity scarring and delay full recovery.</w:t>
      </w:r>
      <w:r/>
    </w:p>
    <w:p>
      <w:pPr>
        <w:pStyle w:val="ListNumber"/>
        <w:spacing w:line="240" w:lineRule="auto"/>
        <w:ind w:left="720"/>
      </w:pPr>
      <w:r/>
      <w:hyperlink r:id="rId229">
        <w:r>
          <w:rPr>
            <w:color w:val="0000EE"/>
            <w:u w:val="single"/>
          </w:rPr>
          <w:t>https://www.ndtvprofit.com/world/us-targets-chinese-refinery-with-fresh-iran-oil-sanctions-ahead-of-talks-11406894</w:t>
        </w:r>
      </w:hyperlink>
      <w:r>
        <w:t xml:space="preserve"> - The US Treasury Department announced fresh sanctions against Hengli Petrochemical (Dalian) Refinery in China for allegedly purchasing billions of dollars worth of Iranian oil. This action targets the logistical backbone of Iran's shadow fleet ahead of diplomatic negotiations between Washington and Tehran. The Office of Foreign Assets Control also sanctioned 40 shipping companies involved in illicit trade. China remains Iran's primary economic lifeline, accounting for over 80% of its oil exports according to 2025 data. The Chinese Embassy in Washington condemned the move as politicizing trade.</w:t>
      </w:r>
      <w:r/>
    </w:p>
    <w:p>
      <w:pPr>
        <w:pStyle w:val="ListNumber"/>
        <w:spacing w:line="240" w:lineRule="auto"/>
        <w:ind w:left="720"/>
      </w:pPr>
      <w:r/>
      <w:hyperlink r:id="rId250">
        <w:r>
          <w:rPr>
            <w:color w:val="0000EE"/>
            <w:u w:val="single"/>
          </w:rPr>
          <w:t>https://nairametrics.com/2026/04/25/naira-weakens-to-n1361-5-hits-lowest-in-three-weeks/</w:t>
        </w:r>
      </w:hyperlink>
      <w:r>
        <w:t xml:space="preserve"> - The Nigerian naira depreciated to N1,361.5 per dollar on Friday, marking its lowest level in three weeks. Data from the Central Bank of Nigeria (CBN) indicates external reserves fell to $48.4 billion. Analysts attribute the decline to sustained demand from importers, constrained foreign exchange supply, and global market uncertainty. The currency has lost nearly N20 against the dollar within a week, with experts warning that liquidity gaps may persist until supply improves.</w:t>
      </w:r>
      <w:r/>
    </w:p>
    <w:p>
      <w:pPr>
        <w:pStyle w:val="ListNumber"/>
        <w:spacing w:line="240" w:lineRule="auto"/>
        <w:ind w:left="720"/>
      </w:pPr>
      <w:r/>
      <w:hyperlink r:id="rId251">
        <w:r>
          <w:rPr>
            <w:color w:val="0000EE"/>
            <w:u w:val="single"/>
          </w:rPr>
          <w:t>https://ca.investing.com/news/economy-news/a-fragile-hold-five-questions-for-the-ecb-4587499</w:t>
        </w:r>
      </w:hyperlink>
      <w:r>
        <w:t xml:space="preserve"> - The European Central Bank meets on April 24 with traders anticipating a rate hold at 2% following an Iran war ceasefire that eased inflationary fears. While oil prices have dropped, uncertainty remains regarding energy flows through the Strait of Hormuz. ECB chief Christine Lagarde noted the outlook has improved, but analysts suggest rates may still rise later in 2026 to contain inflation expectations. Germany has cut growth forecasts due to the conflict.</w:t>
      </w:r>
      <w:r/>
    </w:p>
    <w:p>
      <w:pPr>
        <w:pStyle w:val="ListNumber"/>
        <w:spacing w:line="240" w:lineRule="auto"/>
        <w:ind w:left="720"/>
      </w:pPr>
      <w:r/>
      <w:hyperlink r:id="rId231">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31">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52">
        <w:r>
          <w:rPr>
            <w:color w:val="0000EE"/>
            <w:u w:val="single"/>
          </w:rPr>
          <w:t>https://www.cartoq.com/car-news/aida-seeks-higher-vdf-flex-fuel-vehicles-cafe-3/</w:t>
        </w:r>
      </w:hyperlink>
      <w:r>
        <w:t xml:space="preserve"> - The All-India Distillers' Association has petitioned the Ministry of Petroleum and Natural Gas to revise the draft CAFE 3 framework, requesting a higher Volume Derogation Factor for flex-fuel vehicles. Currently, flex-fuel vehicles receive a low multiplier compared to battery electric vehicles, which discourages manufacturers from investing in the technology. The association argues that raising the factor would align flex-fuel incentives with hybrids and electric vehicles, potentially increasing ethanol demand and offering consumers a cost-effective alternative to full electrification. Road Transport Minister Nitin Gadkari indicated the norms will be reviewed within 15 days.</w:t>
      </w:r>
      <w:r/>
    </w:p>
    <w:p>
      <w:pPr>
        <w:pStyle w:val="ListNumber"/>
        <w:spacing w:line="240" w:lineRule="auto"/>
        <w:ind w:left="720"/>
      </w:pPr>
      <w:r/>
      <w:hyperlink r:id="rId238">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238">
        <w:r>
          <w:rPr>
            <w:color w:val="0000EE"/>
            <w:u w:val="single"/>
          </w:rPr>
          <w:t>https://www.indiandefensenews.in/2026/04/us-targets-chinese-refinery-and-tanker.html</w:t>
        </w:r>
      </w:hyperlink>
      <w:r>
        <w:t xml:space="preserve"> - The Trump administration announced sweeping economic sanctions against Hengli Petrochemical's Dalian refinery and approximately 40 Chinese shipping companies and tankers accused of transporting Iranian oil. This action, revealed on Friday, targets entities continuing business with Tehran to disrupt its primary revenue source. Concurrently, the US physically blockaded the Strait of Hormuz. Treasury Secretary Scott Bessent warned of secondary sanctions for facilitators. The measures coincide with upcoming talks between President Donald Trump and President Xi Jinping in China, amidst rising global energy prices due to Persian Gulf conflict.</w:t>
      </w:r>
      <w:r/>
    </w:p>
    <w:p>
      <w:pPr>
        <w:pStyle w:val="ListNumber"/>
        <w:spacing w:line="240" w:lineRule="auto"/>
        <w:ind w:left="720"/>
      </w:pPr>
      <w:r/>
      <w:hyperlink r:id="rId253">
        <w:r>
          <w:rPr>
            <w:color w:val="0000EE"/>
            <w:u w:val="single"/>
          </w:rPr>
          <w:t>https://www.rte.ie/news/analysis-and-comment/2026/0425/1570090-oil-supplies-energy-renewables/</w:t>
        </w:r>
      </w:hyperlink>
      <w:r>
        <w:t xml:space="preserve"> - A major oil supply disruption caused by the blockade of the Strait of Hormuz has intensified global discussions on shifting away from fossil fuels. While the crisis highlights the risks of imported energy, analysts note that high upfront costs and grid infrastructure limitations hinder rapid adoption of renewables. The European Union announced new measures to support the transition, yet concerns remain regarding supply chain dependencies on China for green technology components. Experts warn that achieving a balance between clean, affordable, and secure energy remains a significant challenge.</w:t>
      </w:r>
      <w:r/>
    </w:p>
    <w:p>
      <w:pPr>
        <w:pStyle w:val="ListNumber"/>
        <w:spacing w:line="240" w:lineRule="auto"/>
        <w:ind w:left="720"/>
      </w:pPr>
      <w:r/>
      <w:hyperlink r:id="rId254">
        <w:r>
          <w:rPr>
            <w:color w:val="0000EE"/>
            <w:u w:val="single"/>
          </w:rPr>
          <w:t>https://philnews.ph/2026/04/25/oil-price-rollback-expected-tuesday-april-28-2026/</w:t>
        </w:r>
      </w:hyperlink>
      <w:r>
        <w:t xml:space="preserve"> - Gasoline stations in the Philippines are set to implement a fuel price rollback starting next week, with diesel leading the reduction for the third consecutive time. Based on early global trading data, diesel prices may fall by P8 to P10 per liter, while gasoline and kerosene prices are also expected to decrease. The adjustment follows weeks of rising costs driven by Middle East tensions, though recent easing of geopolitical concerns has helped lower global oil prices. Prices remain subject to change as final adjustments are pending.</w:t>
      </w:r>
      <w:r/>
    </w:p>
    <w:p>
      <w:pPr>
        <w:pStyle w:val="ListNumber"/>
        <w:spacing w:line="240" w:lineRule="auto"/>
        <w:ind w:left="720"/>
      </w:pPr>
      <w:r/>
      <w:hyperlink r:id="rId255">
        <w:r>
          <w:rPr>
            <w:color w:val="0000EE"/>
            <w:u w:val="single"/>
          </w:rPr>
          <w:t>https://www.rte.ie/news/analysis-and-comment/2026/0425/1570092-analysis-fuel-prices/</w:t>
        </w:r>
      </w:hyperlink>
      <w:r>
        <w:t xml:space="preserve"> - Ireland faces higher fuel costs due to global supply disruptions caused by the Middle East conflict, which closed the Strait of Hormuz and increased competition for North Sea oil. Brent crude prices rose above $100 per barrel. The Irish Government reduced fuel taxes by 27-32 cents per litre until July, costing €750 million, but further cuts risk jeopardising planned income tax reductions and budget surpluses. The Competition and Consumer Protection Commission found no evidence of retailer price gouging, attributing pump price spikes to increased international wholesale costs.</w:t>
      </w:r>
      <w:r/>
    </w:p>
    <w:p>
      <w:pPr>
        <w:pStyle w:val="ListNumber"/>
        <w:spacing w:line="240" w:lineRule="auto"/>
        <w:ind w:left="720"/>
      </w:pPr>
      <w:r/>
      <w:hyperlink r:id="rId249">
        <w:r>
          <w:rPr>
            <w:color w:val="0000EE"/>
            <w:u w:val="single"/>
          </w:rPr>
          <w:t>https://www.indiasnews.net/news/279010623/gulf-oil-output-can-rebound-in-months-after-hormuz-reopens-but-full-recovery-faces-risks-says-goldman-sachs</w:t>
        </w:r>
      </w:hyperlink>
      <w:r>
        <w:t xml:space="preserve"> - Goldman Sachs research indicates Gulf crude oil production could largely recover within months of the Strait of Hormuz reopening, though full pre-war levels may take longer. The investment bank estimates a 57% drop in output since the conflict began, citing constraints like reduced tanker capacity and pipeline limitations. While Saudi Arabia and the UAE are expected to deploy spare capacity, prolonged closure or renewed hostilities could cause permanent capacity scarring and delay full recovery.</w:t>
      </w:r>
      <w:r/>
    </w:p>
    <w:p>
      <w:pPr>
        <w:pStyle w:val="ListNumber"/>
        <w:spacing w:line="240" w:lineRule="auto"/>
        <w:ind w:left="720"/>
      </w:pPr>
      <w:r/>
      <w:hyperlink r:id="rId231">
        <w:r>
          <w:rPr>
            <w:color w:val="0000EE"/>
            <w:u w:val="single"/>
          </w:rPr>
          <w:t>https://menews247.com/commodities-weekly-from-fuel-shortages-to-food-risks-as-hormuz-remains-shut-saxo-bank/</w:t>
        </w:r>
      </w:hyperlink>
      <w:r>
        <w:t xml:space="preserve"> - Saxo Bank reports that the closure of the Strait of Hormuz has triggered a multi-commodity supply shock affecting energy, agriculture, and industrial sectors. While crude oil prices have risen, tighter constraints exist in refined fuels like diesel and jet fuel. The disruption also impacts fertilizer production and sulfuric acid supply, raising concerns about crop yields. Although demand destruction has capped crude prices, normalisation is expected to take months due to logistical bottlenecks. The clean energy sector has seen a recovery driven by energy security concerns and AI demand.</w:t>
      </w:r>
      <w:r/>
    </w:p>
    <w:p>
      <w:pPr>
        <w:pStyle w:val="ListNumber"/>
        <w:spacing w:line="240" w:lineRule="auto"/>
        <w:ind w:left="720"/>
      </w:pPr>
      <w:r/>
      <w:hyperlink r:id="rId256">
        <w:r>
          <w:rPr>
            <w:color w:val="0000EE"/>
            <w:u w:val="single"/>
          </w:rPr>
          <w:t>https://myind.net/Home/viewArticle/us-targets-chinese-refinery-and-shipping-network-in-fresh-crackdown-on-iranian-oil-trade</w:t>
        </w:r>
      </w:hyperlink>
      <w:r>
        <w:t xml:space="preserve"> - The US Treasury Department announced sanctions on Hengli Petrochemical, a major Chinese refinery in Dalian, and approximately 40 shipping companies for transporting Iranian oil. Treasury Secretary Scott Bessent stated the administration aims to constrict networks supporting Iran's oil trade. This action follows a physical blockade on the Strait of Hormuz and precedes a scheduled meeting between US President Donald Trump and Chinese President Xi Jinping. The sanctions target revenue generated for the Iranian military, amidst global energy supply pressures due to Gulf tensions.</w:t>
      </w:r>
      <w:r/>
    </w:p>
    <w:p>
      <w:pPr>
        <w:pStyle w:val="ListNumber"/>
        <w:spacing w:line="240" w:lineRule="auto"/>
        <w:ind w:left="720"/>
      </w:pPr>
      <w:r/>
      <w:hyperlink r:id="rId257">
        <w:r>
          <w:rPr>
            <w:color w:val="0000EE"/>
            <w:u w:val="single"/>
          </w:rPr>
          <w:t>https://nemiss.news/us-iran-talks-uncertain-amid-blockade-deadlock-national-international-news/</w:t>
        </w:r>
      </w:hyperlink>
      <w:r>
        <w:t xml:space="preserve"> - American and Iranian delegations are travelling to Islamabad, Pakistan, for renewed peace settlement talks. President Trump announced an extension of a two-week ceasefire. However, the US refuses to lift its blockade on Iran, and Iran refuses to lift restrictions on the Strait of Hormuz. US envoys Steve Witkoff and Jared Kushner have previously failed to agree with Iran due to maximalist positions on the nuclear program. Iran's delegation has arrived but has not confirmed meeting plans, citing a lack of trust and the blockade violation.</w:t>
      </w:r>
      <w:r/>
    </w:p>
    <w:p>
      <w:pPr>
        <w:pStyle w:val="ListNumber"/>
        <w:spacing w:line="240" w:lineRule="auto"/>
        <w:ind w:left="720"/>
      </w:pPr>
      <w:r/>
      <w:hyperlink r:id="rId25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259">
        <w:r>
          <w:rPr>
            <w:color w:val="0000EE"/>
            <w:u w:val="single"/>
          </w:rPr>
          <w:t>https://www.elsiglodetorreon.com.mx/noticia/2026/eu-sigue-deteniendo-buques-de-iran-en-medio-de-incertidumbre-sobre-negociacion.html</w:t>
        </w:r>
      </w:hyperlink>
      <w:r>
        <w:t xml:space="preserve"> - US Central Command continues detaining Iranian merchant and tanker vessels as part of a naval blockade ordered by President Donald Trump. At least 29 ships have been stopped since April 13, with confirmed seizures including one cargo ship and one tanker. Special envoys Steve Witkoff and Jared Kushner are scheduled to travel to Pakistan for peace talks, though Iran's Foreign Ministry states no bilateral meeting is planned. The Treasury Department reports the blockade affects 90% of Iran's maritime trade.</w:t>
      </w:r>
      <w:r/>
    </w:p>
    <w:p>
      <w:pPr>
        <w:pStyle w:val="ListNumber"/>
        <w:spacing w:line="240" w:lineRule="auto"/>
        <w:ind w:left="720"/>
      </w:pPr>
      <w:r/>
      <w:hyperlink r:id="rId260">
        <w:r>
          <w:rPr>
            <w:color w:val="0000EE"/>
            <w:u w:val="single"/>
          </w:rPr>
          <w:t>https://www.pravda.com.ua/news/2026/04/25/8031760/</w:t>
        </w:r>
      </w:hyperlink>
      <w:r>
        <w:t xml:space="preserve"> - US Treasury Secretary Scott Bessent stated that the US administration will not renew sanctions exemptions allowing the purchase of Russian and Iranian oil and petroleum products currently at sea. Bessent confirmed that the question of extending a one-time exemption for Iranian oil is not on the agenda. He noted that Iran is under a blockade preventing oil from reaching the market, predicting that production will cease within two to three days, which he described as detrimental to Iranian wells.</w:t>
      </w:r>
      <w:r/>
    </w:p>
    <w:p>
      <w:pPr>
        <w:pStyle w:val="ListNumber"/>
        <w:spacing w:line="240" w:lineRule="auto"/>
        <w:ind w:left="720"/>
      </w:pPr>
      <w:r/>
      <w:hyperlink r:id="rId261">
        <w:r>
          <w:rPr>
            <w:color w:val="0000EE"/>
            <w:u w:val="single"/>
          </w:rPr>
          <w:t>https://tribune.com.pk/story/2604711/iran-says-most-missile-capabilities-unused-in-war-with-us-report</w:t>
        </w:r>
      </w:hyperlink>
      <w:r>
        <w:t xml:space="preserve"> - A defence ministry spokesperson stated that a significant portion of Iran's missile capabilities remains unused during the conflict with the US. Gen. Reza Talaei-Nik asserted Iranian forces maintained air superiority and that hostile warships retreated from the Sea of Oman. While US officials claimed 90% of Iran's systems were disabled, data indicates Tehran launched over 6,700 missiles and drones at Gulf nations and Israel since February 28, with shipping in the Strait of Hormuz severely disrupted.</w:t>
      </w:r>
      <w:r/>
    </w:p>
    <w:p>
      <w:pPr>
        <w:pStyle w:val="ListNumber"/>
        <w:spacing w:line="240" w:lineRule="auto"/>
        <w:ind w:left="720"/>
      </w:pPr>
      <w:r/>
      <w:hyperlink r:id="rId25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262">
        <w:r>
          <w:rPr>
            <w:color w:val="0000EE"/>
            <w:u w:val="single"/>
          </w:rPr>
          <w:t>https://www.faz.net/aktuell/politik/ausland/unklare-lage-bei-verhandlungen-um-irankrieg-accg-200767412.html</w:t>
        </w:r>
      </w:hyperlink>
      <w:r>
        <w:t xml:space="preserve"> - Difficult diplomatic talks regarding the end of the Iran war are underway in Pakistan. US special envoys Steve Witkoff and Jared Kushner are travelling to Islamabad, while Iranian Foreign Minister Abbas Araghtschi arrived in the capital. Discrepancies exist between US and Iranian claims about direct meetings versus mediated communication. Key disputes involve Iran's nuclear programme, the Strait of Hormus blockade, and unfrozen assets. Germany is mobilising naval units for the Mediterranean, and the EU is considering sanctions relief to secure the waterway.</w:t>
      </w:r>
      <w:r/>
    </w:p>
    <w:p>
      <w:pPr>
        <w:pStyle w:val="ListNumber"/>
        <w:spacing w:line="240" w:lineRule="auto"/>
        <w:ind w:left="720"/>
      </w:pPr>
      <w:r/>
      <w:hyperlink r:id="rId261">
        <w:r>
          <w:rPr>
            <w:color w:val="0000EE"/>
            <w:u w:val="single"/>
          </w:rPr>
          <w:t>https://tribune.com.pk/story/2604711/iran-says-most-missile-capabilities-unused-in-war-with-us-report</w:t>
        </w:r>
      </w:hyperlink>
      <w:r>
        <w:t xml:space="preserve"> - A defence ministry spokesperson stated that a significant portion of Iran's missile capabilities remains unused during the conflict with the US. Gen. Reza Talaei-Nik asserted Iranian forces maintained air superiority and that hostile warships retreated from the Sea of Oman. While US officials claimed 90% of Iran's systems were disabled, data indicates Tehran launched over 6,700 missiles and drones at Gulf nations and Israel since February 28, with shipping in the Strait of Hormuz severely disrupted.</w:t>
      </w:r>
      <w:r/>
    </w:p>
    <w:p>
      <w:pPr>
        <w:pStyle w:val="ListNumber"/>
        <w:spacing w:line="240" w:lineRule="auto"/>
        <w:ind w:left="720"/>
      </w:pPr>
      <w:r/>
      <w:hyperlink r:id="rId248">
        <w:r>
          <w:rPr>
            <w:color w:val="0000EE"/>
            <w:u w:val="single"/>
          </w:rPr>
          <w:t>https://zn.ua/ECONOMICS/bessent-rasskazal-prodljat-li-ssha-dejstvie-iskljuchenij-iz-sanktsij-po-nefti-rf-i-irana.html</w:t>
        </w:r>
      </w:hyperlink>
      <w:r>
        <w:t xml:space="preserve"> - US Treasury Secretary Scott Bessent stated on 24 April that the US does not plan to extend sanctions exemptions allowing the purchase of Russian and Iranian oil. Bessent noted that floating Russian oil is largely depleted and that Iran faces a blockade preventing oil exports. The temporary exemption was previously granted to stabilise global energy markets but will not be renewed.</w:t>
      </w:r>
      <w:r/>
    </w:p>
    <w:p>
      <w:pPr>
        <w:pStyle w:val="ListNumber"/>
        <w:spacing w:line="240" w:lineRule="auto"/>
        <w:ind w:left="720"/>
      </w:pPr>
      <w:r/>
      <w:hyperlink r:id="rId263">
        <w:r>
          <w:rPr>
            <w:color w:val="0000EE"/>
            <w:u w:val="single"/>
          </w:rPr>
          <w:t>https://nuclear-news.net/2026/04/25/1-b1-is-there-a-way-out-of-the-iran-war-w-john-mearsheimer-the-chris-hedges-report/</w:t>
        </w:r>
      </w:hyperlink>
      <w:r>
        <w:t xml:space="preserve"> - Professor John Mearsheimer argues the United States lacks the capacity to win an escalatory confrontation with Iran, noting that leverage is shifting toward Tehran as the conflict continues. The discussion highlights risks of global economic catastrophe from Strait of Hormuz instability and unmet US war objectives. Iran plans to send negotiators to Islamabad for talks with the US less than 48 hours before a ceasefire deadline expires, despite US accusations of ceasefire violations.</w:t>
      </w:r>
      <w:r/>
    </w:p>
    <w:p>
      <w:pPr>
        <w:pStyle w:val="ListNumber"/>
        <w:spacing w:line="240" w:lineRule="auto"/>
        <w:ind w:left="720"/>
      </w:pPr>
      <w:r/>
      <w:hyperlink r:id="rId263">
        <w:r>
          <w:rPr>
            <w:color w:val="0000EE"/>
            <w:u w:val="single"/>
          </w:rPr>
          <w:t>https://nuclear-news.net/2026/04/25/1-b1-is-there-a-way-out-of-the-iran-war-w-john-mearsheimer-the-chris-hedges-report/</w:t>
        </w:r>
      </w:hyperlink>
      <w:r>
        <w:t xml:space="preserve"> - Professor John Mearsheimer argues the United States lacks the capacity to win an escalatory confrontation with Iran, noting that leverage is shifting toward Tehran as the conflict continues. The discussion highlights risks of global economic catastrophe from Strait of Hormuz instability and unmet US war objectives. Iran plans to send negotiators to Islamabad for talks with the US less than 48 hours before a ceasefire deadline expires, despite US accusations of ceasefire violations.</w:t>
      </w:r>
      <w:r/>
    </w:p>
    <w:p>
      <w:pPr>
        <w:pStyle w:val="ListNumber"/>
        <w:spacing w:line="240" w:lineRule="auto"/>
        <w:ind w:left="720"/>
      </w:pPr>
      <w:r/>
      <w:hyperlink r:id="rId264">
        <w:r>
          <w:rPr>
            <w:color w:val="0000EE"/>
            <w:u w:val="single"/>
          </w:rPr>
          <w:t>https://www.businesstoday.com.my/2026/04/25/indonesia-offers-116-new-oil-and-gas-blocks-to-international-investors/?utm_source=rss&amp;utm_medium=rss&amp;utm_campaign=indonesia-offers-116-new-oil-and-gas-blocks-to-international-investors</w:t>
        </w:r>
      </w:hyperlink>
      <w:r>
        <w:t xml:space="preserve"> - The Indonesian Ministry of Energy and Mineral Resources announced 116 new oil and gas blocks for international investors on April 24 to safeguard national energy sovereignty amid escalating Middle East tensions and the closure of the Strait of Hormuz. ESDM Director General Laode Sulaeman highlighted a 2026 production target of 610,000 barrels per day, supported by the recent Geliga Well discovery. New regulations facilitate collaboration and offer flexible contract schemes to attract foreign firms.</w:t>
      </w:r>
      <w:r/>
    </w:p>
    <w:p>
      <w:pPr>
        <w:pStyle w:val="ListNumber"/>
        <w:spacing w:line="240" w:lineRule="auto"/>
        <w:ind w:left="720"/>
      </w:pPr>
      <w:r/>
      <w:hyperlink r:id="rId25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265">
        <w:r>
          <w:rPr>
            <w:color w:val="0000EE"/>
            <w:u w:val="single"/>
          </w:rPr>
          <w:t>https://www.vietnamplus.vn/dong-usd-giu-vung-da-tang-ca-tuan-bat-chap-bien-dong-dia-chinh-tri-post1106983.vnp</w:t>
        </w:r>
      </w:hyperlink>
      <w:r>
        <w:t xml:space="preserve"> - The US dollar closed the week with a 0.4% increase, driven by sustained oil prices and tensions in the Strait of Hormuz, despite a 0.3% dip on April 24 due to hopes for peace talks between the US and Iran. The dollar index (DXY) fell to 98.52. Meanwhile, inflation data from the Eurozone, UK, and Japan showed mixed results, with the Eurozone PMI dropping to 48.6 and UK inflation rising to 3.3%. Markets are now focused on upcoming central bank meetings.</w:t>
      </w:r>
      <w:r/>
    </w:p>
    <w:p>
      <w:pPr>
        <w:pStyle w:val="ListNumber"/>
        <w:spacing w:line="240" w:lineRule="auto"/>
        <w:ind w:left="720"/>
      </w:pPr>
      <w:r/>
      <w:hyperlink r:id="rId266">
        <w:r>
          <w:rPr>
            <w:color w:val="0000EE"/>
            <w:u w:val="single"/>
          </w:rPr>
          <w:t>https://dinarchronicles.com/2026/04/25/sean-foo-germany-running-to-china-while-us-signals-currency-implosion/</w:t>
        </w:r>
      </w:hyperlink>
      <w:r>
        <w:t xml:space="preserve"> - Financial analyst Sean Foo reports that Germany is pivoting its economic strategy toward China due to energy shortages and declining exports, while the US Federal Reserve faces potential leadership changes under Kevin Warsh. Foo suggests Warsh's appointment could prioritize political alignment over independence, risking dollar stability. The analysis highlights a global realignment where Germany seeks survival through Chinese ties, and the US explores deflationary policies driven by AI productivity.</w:t>
      </w:r>
      <w:r/>
    </w:p>
    <w:p>
      <w:pPr>
        <w:pStyle w:val="ListNumber"/>
        <w:spacing w:line="240" w:lineRule="auto"/>
        <w:ind w:left="720"/>
      </w:pPr>
      <w:r/>
      <w:hyperlink r:id="rId25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267">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268">
        <w:r>
          <w:rPr>
            <w:color w:val="0000EE"/>
            <w:u w:val="single"/>
          </w:rPr>
          <w:t>https://indiashippingnews.com/india-moves-to-transfer-irans-chabahar-port-stake-amid-looming-us-sanctions-risk/</w:t>
        </w:r>
      </w:hyperlink>
      <w:r>
        <w:t xml:space="preserve"> - India is preparing to transfer its stake in the Chabahar Port project in Iran to a local Iranian entity. This move comes days before the expiry of a US sanctions waiver covering operations at the port, which was extended until April 2026. India Ports Global Ltd (IPGL) is the entity proposing the sale. The strategic port, valued at approximately $120 million in Indian investment, serves as a gateway for trade with Central Asia and Russia and facilitates humanitarian aid to Afghanistan. The divestment aims to mitigate potential legal exposure and sanctions risks associated with the ongoing conflict in West Asia and US policy shifts.</w:t>
      </w:r>
      <w:r/>
    </w:p>
    <w:p>
      <w:pPr>
        <w:pStyle w:val="ListNumber"/>
        <w:spacing w:line="240" w:lineRule="auto"/>
        <w:ind w:left="720"/>
      </w:pPr>
      <w:r/>
      <w:hyperlink r:id="rId258">
        <w:r>
          <w:rPr>
            <w:color w:val="0000EE"/>
            <w:u w:val="single"/>
          </w:rPr>
          <w:t>https://www.benzinga.com/markets/earnings/26/04/52050268/strait-of-hormuz-may-stay-shut-until-second-half-of-2026-amid-middle-east-baker-hughes-cfo-says</w:t>
        </w:r>
      </w:hyperlink>
      <w:r>
        <w:t xml:space="preserve"> - Baker Hughes CFO Moghal stated on the company's first-quarter earnings call that the Strait of Hormuz may remain closed until the second half of 2026 due to ongoing Middle East conflict. CEO Lorenzo Simonelli noted the shutdown removed 10% of global oil supply and disrupted 20% of LNG output, creating persistent risk premiums. While Q1 revenue rose 2% to $6.6 billion and adjusted EBITDA climbed 12%, free cash flow fell 54% to $210 million. A Federal Reserve Bank of Dallas survey supports the grim outlook, with 80% of executives expecting the strait to reopen no earlier than August.</w:t>
      </w:r>
      <w:r/>
    </w:p>
    <w:p>
      <w:pPr>
        <w:pStyle w:val="ListNumber"/>
        <w:spacing w:line="240" w:lineRule="auto"/>
        <w:ind w:left="720"/>
      </w:pPr>
      <w:r/>
      <w:hyperlink r:id="rId261">
        <w:r>
          <w:rPr>
            <w:color w:val="0000EE"/>
            <w:u w:val="single"/>
          </w:rPr>
          <w:t>https://tribune.com.pk/story/2604711/iran-says-most-missile-capabilities-unused-in-war-with-us-report</w:t>
        </w:r>
      </w:hyperlink>
      <w:r>
        <w:t xml:space="preserve"> - A defence ministry spokesperson stated that a significant portion of Iran's missile capabilities remains unused during the conflict with the US. Gen. Reza Talaei-Nik asserted Iranian forces maintained air superiority and that hostile warships retreated from the Sea of Oman. While US officials claimed 90% of Iran's systems were disabled, data indicates Tehran launched over 6,700 missiles and drones at Gulf nations and Israel since February 28, with shipping in the Strait of Hormuz severely disrupted.</w:t>
      </w:r>
      <w:r/>
    </w:p>
    <w:p>
      <w:pPr>
        <w:pStyle w:val="ListNumber"/>
        <w:spacing w:line="240" w:lineRule="auto"/>
        <w:ind w:left="720"/>
      </w:pPr>
      <w:r/>
      <w:hyperlink r:id="rId269">
        <w:r>
          <w:rPr>
            <w:color w:val="0000EE"/>
            <w:u w:val="single"/>
          </w:rPr>
          <w:t>https://www.liberoquotidiano.it/news/esteri/47414733/iran-cavi-sottomarini-mirino-catastrofe-digitale-cosa-accadere/</w:t>
        </w:r>
      </w:hyperlink>
      <w:r>
        <w:t xml:space="preserve"> - Reports indicate Iran may target undersea fibre optic cables in the Strait of Hormuz, potentially causing a digital catastrophe for Gulf Arab states. While natural accidents are possible, the Times of India suggests Iran could classify these cables as hostile infrastructure. The narrow strait is identified as the most vulnerable location globally for such cables, with the potential for the seabed to be used as a battlefield.</w:t>
      </w:r>
      <w:r/>
    </w:p>
    <w:p>
      <w:pPr>
        <w:pStyle w:val="ListNumber"/>
        <w:spacing w:line="240" w:lineRule="auto"/>
        <w:ind w:left="720"/>
      </w:pPr>
      <w:r/>
      <w:hyperlink r:id="rId270">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271">
        <w:r>
          <w:rPr>
            <w:color w:val="0000EE"/>
            <w:u w:val="single"/>
          </w:rPr>
          <w:t>https://unn.ua/news/ukraina-pozbavyla-rf-miliardnykh-prybutkiv-vid-nafty-v-berezni-kvitni-popry-tsiny-ponad-dollar100-zmi</w:t>
        </w:r>
      </w:hyperlink>
      <w:r>
        <w:t xml:space="preserve"> - Ukraine has successfully denied Russia significant oil revenue during March and April, despite global prices exceeding $100 per barrel due to the war in the Persian Gulf. By intensifying long-term strikes against Russian port and energy infrastructure, Ukraine prevented oil overloading and countered potential US sanction relaxations. Russian oil reloading decreased by 300,000 barrels per day in March, with April potentially worse. Consequently, Russia is forced to reduce production as it cannot export or refine raw materials. Reuters data confirms a 300,000 to 400,000 barrel daily production cut in April due to Ukrainian drone attacks on ports and refineries, including a fire in Tuapse.</w:t>
      </w:r>
      <w:r/>
    </w:p>
    <w:p>
      <w:pPr>
        <w:pStyle w:val="ListNumber"/>
        <w:spacing w:line="240" w:lineRule="auto"/>
        <w:ind w:left="720"/>
      </w:pPr>
      <w:r/>
      <w:hyperlink r:id="rId270">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272">
        <w:r>
          <w:rPr>
            <w:color w:val="0000EE"/>
            <w:u w:val="single"/>
          </w:rPr>
          <w:t>https://www.chinanews.net/news/279010940/iran-executes-another-protester</w:t>
        </w:r>
      </w:hyperlink>
      <w:r>
        <w:t xml:space="preserve"> - Iran executed protester Erfan Kiani on April 25 after the Supreme Court upheld a verdict accusing him of leading an attack on public property in Isfahan during January anti-government protests. Authorities charged Kiani with arson, using Molotov cocktails, and attacking officers. Human rights groups report a surge in executions since the crackdown, which they say aims to suppress dissent. The US Treasury confirmed no plans to renew waivers for Iranian oil, while the UK plans to ban the IRGC. Peace talks in Pakistan are scheduled.</w:t>
      </w:r>
      <w:r/>
    </w:p>
    <w:p>
      <w:pPr>
        <w:pStyle w:val="ListNumber"/>
        <w:spacing w:line="240" w:lineRule="auto"/>
        <w:ind w:left="720"/>
      </w:pPr>
      <w:r/>
      <w:hyperlink r:id="rId271">
        <w:r>
          <w:rPr>
            <w:color w:val="0000EE"/>
            <w:u w:val="single"/>
          </w:rPr>
          <w:t>https://unn.ua/news/ukraina-pozbavyla-rf-miliardnykh-prybutkiv-vid-nafty-v-berezni-kvitni-popry-tsiny-ponad-dollar100-zmi</w:t>
        </w:r>
      </w:hyperlink>
      <w:r>
        <w:t xml:space="preserve"> - Ukraine has successfully denied Russia significant oil revenue during March and April, despite global prices exceeding $100 per barrel due to the war in the Persian Gulf. By intensifying long-term strikes against Russian port and energy infrastructure, Ukraine prevented oil overloading and countered potential US sanction relaxations. Russian oil reloading decreased by 300,000 barrels per day in March, with April potentially worse. Consequently, Russia is forced to reduce production as it cannot export or refine raw materials. Reuters data confirms a 300,000 to 400,000 barrel daily production cut in April due to Ukrainian drone attacks on ports and refineries, including a fire in Tuapse.</w:t>
      </w:r>
      <w:r/>
    </w:p>
    <w:p>
      <w:pPr>
        <w:pStyle w:val="ListNumber"/>
        <w:spacing w:line="240" w:lineRule="auto"/>
        <w:ind w:left="720"/>
      </w:pPr>
      <w:r/>
      <w:hyperlink r:id="rId273">
        <w:r>
          <w:rPr>
            <w:color w:val="0000EE"/>
            <w:u w:val="single"/>
          </w:rPr>
          <w:t>https://www.siasat.com/iran-war-tehrans-top-diplomat-in-islamabad-us-envoys-on-way-3459900/</w:t>
        </w:r>
      </w:hyperlink>
      <w:r>
        <w:t xml:space="preserve"> - The ceasefire between the United States and Iran entered its 18th day on April 25, with renewed diplomatic efforts centred in Islamabad. Iranian Foreign Minister Abbas Araghchi met Pakistani officials, while US special envoys Steve Witkoff and Jared Kushner travelled to the Pakistani capital for de-escalation talks. Despite the ceasefire, hostilities continued in Lebanon with Israeli strikes and Hezbollah attacks. The US imposed fresh sanctions on Iran's oil network and froze $344 million in digital assets. Meanwhile, a European summit in Nicosia called for the reopening of the Strait of Hormuz.</w:t>
      </w:r>
      <w:r/>
    </w:p>
    <w:p>
      <w:pPr>
        <w:pStyle w:val="ListNumber"/>
        <w:spacing w:line="240" w:lineRule="auto"/>
        <w:ind w:left="720"/>
      </w:pPr>
      <w:r/>
      <w:hyperlink r:id="rId274">
        <w:r>
          <w:rPr>
            <w:color w:val="0000EE"/>
            <w:u w:val="single"/>
          </w:rPr>
          <w:t>https://www.okaz.com.sa/politics/na/2245593</w:t>
        </w:r>
      </w:hyperlink>
      <w:r>
        <w:t xml:space="preserve"> - According to CNN, US military sources indicate new plans to target Iranian capabilities in the Strait of Hormuz and surrounding waters if the ceasefire fails. Options include dynamic strikes on small fast-attack boats and minesweepers, and potential attacks on dual-use infrastructure like energy facilities. Specific targets may include Iranian Revolutionary Guard Corps commander Ahmad Vahidi. The US currently maintains 19 ships in the Middle East, including two aircraft carriers, and has imposed a blockade on Iranian ports since April 13.</w:t>
      </w:r>
      <w:r/>
    </w:p>
    <w:p>
      <w:pPr>
        <w:pStyle w:val="ListNumber"/>
        <w:spacing w:line="240" w:lineRule="auto"/>
        <w:ind w:left="720"/>
      </w:pPr>
      <w:r/>
      <w:hyperlink r:id="rId275">
        <w:r>
          <w:rPr>
            <w:color w:val="0000EE"/>
            <w:u w:val="single"/>
          </w:rPr>
          <w:t>https://www.businesstoday.com.my/2026/04/25/us-sanctions-chinas-teapot-refinery-over-iran-oil-purchase/?utm_source=rss&amp;utm_medium=rss&amp;utm_campaign=us-sanctions-chinas-teapot-refinery-over-iran-oil-purchase</w:t>
        </w:r>
      </w:hyperlink>
      <w:r>
        <w:t xml:space="preserve"> - The Trump administration imposed sanctions on Hengli Petrochemical (Dalian) Refinery in China for purchasing billions of dollars worth of Iranian oil. The Treasury Department also sanctioned approximately 40 shipping companies and vessels operating as part of Iran's shadow fleet. This action targets one of Iran's largest crude oil customers. China opposes the unilateral sanctions, stating they harm normal trade. The move aims to constrict the network of buyers and vessels Iran relies on for global oil markets.</w:t>
      </w:r>
      <w:r/>
    </w:p>
    <w:p>
      <w:pPr>
        <w:pStyle w:val="ListNumber"/>
        <w:spacing w:line="240" w:lineRule="auto"/>
        <w:ind w:left="720"/>
      </w:pPr>
      <w:r/>
      <w:hyperlink r:id="rId276">
        <w:r>
          <w:rPr>
            <w:color w:val="0000EE"/>
            <w:u w:val="single"/>
          </w:rPr>
          <w:t>https://www.iranherald.com/news/279010365/us-guided-missile-destroyer-uss-rafael-peralta-intercepts-iranian-flagged-ship-centcom</w:t>
        </w:r>
      </w:hyperlink>
      <w:r>
        <w:t xml:space="preserve"> - On April 24, the US guided-missile destroyer USS Rafael Peralta intercepted an Iranian-flagged vessel attempting to sail to a port in Iran. The intervention involved a boarding and investigation by US naval authorities. This action is part of a broader maritime blockade strategy announced by General Dan Caine, Chairman of the Joint Chiefs of Staff, on April 25. The US military has seized multiple sanctioned vessels, including the Touska, Tiffany, and Majestic X, since April 8. Operations extend to the Indo-Pacific, with forces prepared to intercept any ship transiting to or from Iranian ports.</w:t>
      </w:r>
      <w:r/>
    </w:p>
    <w:p>
      <w:pPr>
        <w:pStyle w:val="ListNumber"/>
        <w:spacing w:line="240" w:lineRule="auto"/>
        <w:ind w:left="720"/>
      </w:pPr>
      <w:r/>
      <w:hyperlink r:id="rId277">
        <w:r>
          <w:rPr>
            <w:color w:val="0000EE"/>
            <w:u w:val="single"/>
          </w:rPr>
          <w:t>https://www.iranherald.com/news/279010358/us-escalates-rhetoric-against-iran-as-blockade-pressure-intensifies</w:t>
        </w:r>
      </w:hyperlink>
      <w:r>
        <w:t xml:space="preserve"> - US Secretary of War Pete Hegseth has intensified rhetoric against Iran, describing the Islamic Revolutionary Guard Corps (IRGC) as pirates and terrorists. Hegseth stated that the US is enforcing an expanding naval blockade to restrict Iran's access to resources and limit its maritime power projection. The comments highlight ongoing tensions regarding Iran's nuclear ambitions and regional activities, with the US administration asserting that economic and military pressure will continue until Iran abandons its nuclear program under strict verification.</w:t>
      </w:r>
      <w:r/>
    </w:p>
    <w:p>
      <w:pPr>
        <w:pStyle w:val="ListNumber"/>
        <w:spacing w:line="240" w:lineRule="auto"/>
        <w:ind w:left="720"/>
      </w:pPr>
      <w:r/>
      <w:hyperlink r:id="rId276">
        <w:r>
          <w:rPr>
            <w:color w:val="0000EE"/>
            <w:u w:val="single"/>
          </w:rPr>
          <w:t>https://www.iranherald.com/news/279010365/us-guided-missile-destroyer-uss-rafael-peralta-intercepts-iranian-flagged-ship-centcom</w:t>
        </w:r>
      </w:hyperlink>
      <w:r>
        <w:t xml:space="preserve"> - On April 24, the US guided-missile destroyer USS Rafael Peralta intercepted an Iranian-flagged vessel attempting to sail to a port in Iran. The intervention involved a boarding and investigation by US naval authorities. This action is part of a broader maritime blockade strategy announced by General Dan Caine, Chairman of the Joint Chiefs of Staff, on April 25. The US military has seized multiple sanctioned vessels, including the Touska, Tiffany, and Majestic X, since April 8. Operations extend to the Indo-Pacific, with forces prepared to intercept any ship transiting to or from Iranian ports.</w:t>
      </w:r>
      <w:r/>
    </w:p>
    <w:p>
      <w:pPr>
        <w:pStyle w:val="ListNumber"/>
        <w:spacing w:line="240" w:lineRule="auto"/>
        <w:ind w:left="720"/>
      </w:pPr>
      <w:r/>
      <w:hyperlink r:id="rId267">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268">
        <w:r>
          <w:rPr>
            <w:color w:val="0000EE"/>
            <w:u w:val="single"/>
          </w:rPr>
          <w:t>https://indiashippingnews.com/india-moves-to-transfer-irans-chabahar-port-stake-amid-looming-us-sanctions-risk/</w:t>
        </w:r>
      </w:hyperlink>
      <w:r>
        <w:t xml:space="preserve"> - India is preparing to transfer its stake in the Chabahar Port project in Iran to a local Iranian entity. This move comes days before the expiry of a US sanctions waiver covering operations at the port, which was extended until April 2026. India Ports Global Ltd (IPGL) is the entity proposing the sale. The strategic port, valued at approximately $120 million in Indian investment, serves as a gateway for trade with Central Asia and Russia and facilitates humanitarian aid to Afghanistan. The divestment aims to mitigate potential legal exposure and sanctions risks associated with the ongoing conflict in West Asia and US policy shifts.</w:t>
      </w:r>
      <w:r/>
    </w:p>
    <w:p>
      <w:pPr>
        <w:pStyle w:val="ListNumber"/>
        <w:spacing w:line="240" w:lineRule="auto"/>
        <w:ind w:left="720"/>
      </w:pPr>
      <w:r/>
      <w:hyperlink r:id="rId267">
        <w:r>
          <w:rPr>
            <w:color w:val="0000EE"/>
            <w:u w:val="single"/>
          </w:rPr>
          <w:t>https://pressreleasenetwork.com/site/2026/04/25/eu-leaders-freedom-of-navigation-in-strait-of-hormuz-is-non-negotiable/</w:t>
        </w:r>
      </w:hyperlink>
      <w:r>
        <w:t xml:space="preserve"> - European Union leaders in Cyprus stated that freedom of navigation in the Strait of Hormuz is non-negotiable. Kaja Kallas, EU High Representative, called for strengthened European military presence to secure maritime passages. She warned that nuclear talks without experts could yield a weaker agreement than the 2015 deal involving Iran, the US, UK, France, Russia, China, Germany, and the EU.</w:t>
      </w:r>
      <w:r/>
    </w:p>
    <w:p>
      <w:pPr>
        <w:pStyle w:val="ListNumber"/>
        <w:spacing w:line="240" w:lineRule="auto"/>
        <w:ind w:left="720"/>
      </w:pPr>
      <w:r/>
      <w:hyperlink r:id="rId278">
        <w:r>
          <w:rPr>
            <w:color w:val="0000EE"/>
            <w:u w:val="single"/>
          </w:rPr>
          <w:t>https://www.philstockworld.com/2026/04/24/iran-war-winners-and-losers-north-american-energy/</w:t>
        </w:r>
      </w:hyperlink>
      <w:r>
        <w:t xml:space="preserve"> - Peter Zeihan's analysis suggests that a collapse in Persian Gulf and Russian oil exports could lead to US and Canadian export restrictions to control domestic gasoline prices. This scenario would create an oversupply of crude in North America, capping local prices near production costs while global prices rise. Consequently, oil producers would not be the primary beneficiaries; instead, refiners could profit by processing cheap domestic crude for the high-priced global market, despite short-term infrastructure challenges.</w:t>
      </w:r>
      <w:r/>
    </w:p>
    <w:p>
      <w:pPr>
        <w:pStyle w:val="ListNumber"/>
        <w:spacing w:line="240" w:lineRule="auto"/>
        <w:ind w:left="720"/>
      </w:pPr>
      <w:r/>
      <w:hyperlink r:id="rId279">
        <w:r>
          <w:rPr>
            <w:color w:val="0000EE"/>
            <w:u w:val="single"/>
          </w:rPr>
          <w:t>https://www.elfinanciero.com.mx/economia/2026/04/24/tensiones-en-medio-oriente-y-bloqueo-llevan-al-brent-a-107-dls/</w:t>
        </w:r>
      </w:hyperlink>
      <w:r>
        <w:t xml:space="preserve"> - Geopolitical tensions in the Middle East, including a blockade of a maritime oil route and threats to the Strait of Hormuz, drove Brent crude oil prices to $106.31 per barrel, exceeding $107 during trading. The absence of agreements between the US and Iran, coupled with President Donald Trump's orders for the US Navy to destroy vessels placing mines in the Strait, intensified upward pressure on hydrocarbon prices. Analysts suggest prices may consolidate near $100 if supply disruptions persist. Concurrently, emerging market currencies weakened, the Mexican peso depreciated 0.43%, and major stock indices including the Nasdaq, S&amp;P 500, and Dow Jones fell as investors reduced risk exposure.</w:t>
      </w:r>
      <w:r/>
    </w:p>
    <w:p>
      <w:pPr>
        <w:pStyle w:val="ListNumber"/>
        <w:spacing w:line="240" w:lineRule="auto"/>
        <w:ind w:left="720"/>
      </w:pPr>
      <w:r/>
      <w:hyperlink r:id="rId270">
        <w:r>
          <w:rPr>
            <w:color w:val="0000EE"/>
            <w:u w:val="single"/>
          </w:rPr>
          <w:t>https://www.deccanchronicle.com/west-asia/only-five-ships-pass-through-strait-of-hormuz-in-24-hours-1952632</w:t>
        </w:r>
      </w:hyperlink>
      <w:r>
        <w:t xml:space="preserve"> - Shipping data reveals only five vessels, including an Iranian oil tanker, traversed the Strait of Hormuz in the last 24 hours, a fraction of the pre-war average of 140 daily passages. This drastic reduction follows Iran's seizure of two container ships and ongoing US blockades. Industry experts warn that the strait remains unsafe for normal transit volumes, forcing ships to use restricted routes near Iran and Oman. The closure has disrupted a fifth of global oil and LNG supplies, leaving hundreds of ships and 20,000 seafarers stranded in the Gulf.</w:t>
      </w:r>
      <w:r/>
    </w:p>
    <w:p>
      <w:pPr>
        <w:pStyle w:val="ListNumber"/>
        <w:spacing w:line="240" w:lineRule="auto"/>
        <w:ind w:left="720"/>
      </w:pPr>
      <w:r/>
      <w:hyperlink r:id="rId280">
        <w:r>
          <w:rPr>
            <w:color w:val="0000EE"/>
            <w:u w:val="single"/>
          </w:rPr>
          <w:t>https://dinarchronicles.com/2026/04/24/fri-pm-seeds-of-wisdom-news-updates-4-24-26/</w:t>
        </w:r>
      </w:hyperlink>
      <w:r>
        <w:t xml:space="preserve"> - Global oil prices are approaching $100 per barrel due to escalating geopolitical tensions and disruptions in key shipping lanes. Reduced vessel movement through critical energy corridors is tightening supply conditions and triggering volatility in financial markets. The situation is driving renewed inflation pressures and complicating central bank policy decisions regarding interest rates and economic growth. Energy-importing currencies face weakening risks as costs rise, highlighting systemic vulnerability to external supply shocks.</w:t>
      </w:r>
      <w:r/>
    </w:p>
    <w:p>
      <w:pPr>
        <w:pStyle w:val="ListNumber"/>
        <w:spacing w:line="240" w:lineRule="auto"/>
        <w:ind w:left="720"/>
      </w:pPr>
      <w:r/>
      <w:hyperlink r:id="rId278">
        <w:r>
          <w:rPr>
            <w:color w:val="0000EE"/>
            <w:u w:val="single"/>
          </w:rPr>
          <w:t>https://www.philstockworld.com/2026/04/24/iran-war-winners-and-losers-north-american-energy/</w:t>
        </w:r>
      </w:hyperlink>
      <w:r>
        <w:t xml:space="preserve"> - Peter Zeihan's analysis suggests that a collapse in Persian Gulf and Russian oil exports could lead to US and Canadian export restrictions to control domestic gasoline prices. This scenario would create an oversupply of crude in North America, capping local prices near production costs while global prices rise. Consequently, oil producers would not be the primary beneficiaries; instead, refiners could profit by processing cheap domestic crude for the high-priced global market, despite short-term infrastructure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empty-oil-tankers-divert-to-us-amid-middle-east-supply-disruptions/" TargetMode="External"/><Relationship Id="rId10" Type="http://schemas.openxmlformats.org/officeDocument/2006/relationships/hyperlink" Target="https://www.focus.de/politik/ausland/3-milliarden-dollar-teure-us-flugzeugtraeger-und-10-maechtige-zerstoerer-blockieren-neuerdings-die-strasse-von-hormus_a9b6446a-9f84-418f-ac41-9ab356460fd7.html" TargetMode="External"/><Relationship Id="rId11" Type="http://schemas.openxmlformats.org/officeDocument/2006/relationships/hyperlink" Target="https://www.marineinsight.com/u-s-navy-destroyer-intercepts-iranian-flagged-ship-attempting-to-sail-to-iran/?utm_source=rss&amp;utm_medium=rss&amp;utm_campaign=u-s-navy-destroyer-intercepts-iranian-flagged-ship-attempting-to-sail-to-iran" TargetMode="External"/><Relationship Id="rId12" Type="http://schemas.openxmlformats.org/officeDocument/2006/relationships/hyperlink" Target="https://coinfea.com/trump-declines-eus-request-to-sanction-russias-oil-as-us-extends-waiver/" TargetMode="External"/><Relationship Id="rId13" Type="http://schemas.openxmlformats.org/officeDocument/2006/relationships/hyperlink" Target="https://fortune.com/2026/04/25/us-oil-production-outlook-crude-prices-permian-shale-drillers-trump-iran-war/" TargetMode="External"/><Relationship Id="rId14" Type="http://schemas.openxmlformats.org/officeDocument/2006/relationships/hyperlink" Target="https://www.thehindu.com/news/national/rajasthan/restoration-work-at-hindustan-petroleums-rajasthan-refinery-expected-to-complete-in-3-4-weeks/article70906149.ece" TargetMode="External"/><Relationship Id="rId15" Type="http://schemas.openxmlformats.org/officeDocument/2006/relationships/hyperlink" Target="https://theprint.in/economy/strategic-petroleum-reserves-why-india-needs-bigger-oil-buffers-how-others-compare-cut-the-clutter/2914236/" TargetMode="External"/><Relationship Id="rId16" Type="http://schemas.openxmlformats.org/officeDocument/2006/relationships/hyperlink" Target="https://nairametrics.com/2026/04/25/jet-fuel-crisis-air-peace-reduces-frequency-of-abuja-london-flights/" TargetMode="External"/><Relationship Id="rId17" Type="http://schemas.openxmlformats.org/officeDocument/2006/relationships/hyperlink" Target="https://www.standard.co.uk/news/politics/pete-hegseth-europe-france-strait-of-hormuz-donald-trump-b1279896.html" TargetMode="External"/><Relationship Id="rId18" Type="http://schemas.openxmlformats.org/officeDocument/2006/relationships/hyperlink" Target="https://www.visiontimes.com/2026/04/25/us-iran-maritime-standoff-escalates-as-strait-of-hormuz-tensions-surge.html" TargetMode="External"/><Relationship Id="rId19" Type="http://schemas.openxmlformats.org/officeDocument/2006/relationships/hyperlink" Target="https://www.visiontimes.com/2026/04/25/chinas-shadow-fleet-shadow-banking-and-iran-sanctions-evasion-exposed.html" TargetMode="External"/><Relationship Id="rId20" Type="http://schemas.openxmlformats.org/officeDocument/2006/relationships/hyperlink" Target="https://www.jns.org/news/u-s-news/us-blockade-of-iran-continues-as-islamabad-talks-show-no-breakthrough" TargetMode="External"/><Relationship Id="rId21" Type="http://schemas.openxmlformats.org/officeDocument/2006/relationships/hyperlink" Target="https://www.elnacional.com/2026/04/ormuz-sigue-siendo-el-epicentro-de-la-crisis-en-medio-oriente/" TargetMode="External"/><Relationship Id="rId22" Type="http://schemas.openxmlformats.org/officeDocument/2006/relationships/hyperlink" Target="https://www.indexbox.io/blog/pentagon-expands-naval-blockade-on-iran-seizes-sanctioned-tankers/" TargetMode="External"/><Relationship Id="rId23" Type="http://schemas.openxmlformats.org/officeDocument/2006/relationships/hyperlink" Target="https://www.24newshd.tv/25-Apr-2026/turkey-signals-readiness-hormuz-mine-clearing-us-iran-deal" TargetMode="External"/><Relationship Id="rId24" Type="http://schemas.openxmlformats.org/officeDocument/2006/relationships/hyperlink" Target="https://meyka.com/blog/us-destroyer-seizes-iran-ship-april-25-blockade-escalates-2504/" TargetMode="External"/><Relationship Id="rId25" Type="http://schemas.openxmlformats.org/officeDocument/2006/relationships/hyperlink" Target="https://www.dailynewsegypt.com/2026/04/25/egypt-produces-1-1-million-tonnes-of-methanol-annually-to-meet-demand-boost-exports/?utm_source=rss&amp;utm_medium=rss&amp;utm_campaign=egypt-produces-1-1-million-tonnes-of-methanol-annually-to-meet-demand-boost-exports" TargetMode="External"/><Relationship Id="rId26" Type="http://schemas.openxmlformats.org/officeDocument/2006/relationships/hyperlink" Target="https://cargoinsights.co/hormuz-crisis-tightens-indias-shipping-lifeline-as-costs-surge/" TargetMode="External"/><Relationship Id="rId27" Type="http://schemas.openxmlformats.org/officeDocument/2006/relationships/hyperlink" Target="https://www.indexbox.io/blog/global-oil-market-disrupted-by-iran-conflict-spr-release-and-key-infrastructure/" TargetMode="External"/><Relationship Id="rId28" Type="http://schemas.openxmlformats.org/officeDocument/2006/relationships/hyperlink" Target="https://www.birminghammail.co.uk/travel/major-uk-airport-becomes-first-33833384" TargetMode="External"/><Relationship Id="rId29" Type="http://schemas.openxmlformats.org/officeDocument/2006/relationships/hyperlink" Target="https://oilprice.com/Energy/Crude-Oil/Dangote-at-Full-Throttle-as-Nigeria-Becomes-a-Net-Fuel-Exporter.html" TargetMode="External"/><Relationship Id="rId30" Type="http://schemas.openxmlformats.org/officeDocument/2006/relationships/hyperlink" Target="https://www.abc.net.au/news/2026-04-26/australia-bitumen-supply-crisis-strait-of-hormuz-disruptions/106566896" TargetMode="External"/><Relationship Id="rId31" Type="http://schemas.openxmlformats.org/officeDocument/2006/relationships/hyperlink" Target="https://www.multifamilyinsiders.com/multifamily-blogs/inflation-reaccelerates-but-not-for-the-reasons-the-market-hoped" TargetMode="External"/><Relationship Id="rId32" Type="http://schemas.openxmlformats.org/officeDocument/2006/relationships/hyperlink" Target="https://realinvestmentadvice.com/resources/blog/the-dollars-funeral-keeps-getting-rescheduled/" TargetMode="External"/><Relationship Id="rId33" Type="http://schemas.openxmlformats.org/officeDocument/2006/relationships/hyperlink" Target="https://cryptoslate.com/the-global-oil-shock-has-the-fed-cornered-just-days-before-its-next-meeting-what-that-means-for-bitcoin/" TargetMode="External"/><Relationship Id="rId34" Type="http://schemas.openxmlformats.org/officeDocument/2006/relationships/hyperlink" Target="https://cryptoslate.com/the-worlds-central-banks-are-now-treating-stablecoins-like-a-real-monetary-threat/" TargetMode="External"/><Relationship Id="rId35" Type="http://schemas.openxmlformats.org/officeDocument/2006/relationships/hyperlink" Target="https://gcaptain.com/strait-of-hormuz-remains-near-empty-with-just-a-few-iran-ships-moving/" TargetMode="External"/><Relationship Id="rId36" Type="http://schemas.openxmlformats.org/officeDocument/2006/relationships/hyperlink" Target="https://www.azernews.az/region/257554.html" TargetMode="External"/><Relationship Id="rId37" Type="http://schemas.openxmlformats.org/officeDocument/2006/relationships/hyperlink" Target="https://www.themainewire.com/2026/04/maine-destroyer-fired-five-warning-shots-at-iranian-ship-before-going-for-broke/" TargetMode="External"/><Relationship Id="rId38" Type="http://schemas.openxmlformats.org/officeDocument/2006/relationships/hyperlink" Target="https://www.deccanchronicle.com/southern-states/andhra-pradesh/long-queues-for-diesel-at-petrol-bunks-in-godavari-districts-1952769" TargetMode="External"/><Relationship Id="rId39" Type="http://schemas.openxmlformats.org/officeDocument/2006/relationships/hyperlink" Target="https://www.deccanchronicle.com/southern-states/andhra-pradesh/naidu-reviews-fuel-shortage-in-ap-orders-restoration-of-supplies-1952817" TargetMode="External"/><Relationship Id="rId40" Type="http://schemas.openxmlformats.org/officeDocument/2006/relationships/hyperlink" Target="https://coingape.com/fomc-meeting-us-fed-expected-to-hold-rates-till-2027-despite-kevin-warsh-taking-charge/" TargetMode="External"/><Relationship Id="rId41" Type="http://schemas.openxmlformats.org/officeDocument/2006/relationships/hyperlink" Target="http://thearabweekly.com/welcome-age-energy-shocks" TargetMode="External"/><Relationship Id="rId42" Type="http://schemas.openxmlformats.org/officeDocument/2006/relationships/hyperlink" Target="https://news.republika.co.id/berita/te030p393/krisis-selat-hormuz-meluas-somalia-ancam-blokade-kapal-israel-di-bab-almandeb" TargetMode="External"/><Relationship Id="rId43" Type="http://schemas.openxmlformats.org/officeDocument/2006/relationships/hyperlink" Target="https://www.indexbox.io/blog/fluoropolymer-film-market-growth-to-accelerate-by-2035-driven-by-renewable-energy-and-miniaturization-demands/" TargetMode="External"/><Relationship Id="rId44" Type="http://schemas.openxmlformats.org/officeDocument/2006/relationships/hyperlink" Target="https://unn.ua/news/ormuzka-protoka-faktychno-sporozhnila" TargetMode="External"/><Relationship Id="rId45" Type="http://schemas.openxmlformats.org/officeDocument/2006/relationships/hyperlink" Target="https://www.unian.ua/economics/energetics/rosiyska-nafta-ssha-ne-prodovzhuvatimut-poslablennya-shchodo-nafti-iranu-ta-rosiji-13361685.html" TargetMode="External"/><Relationship Id="rId46" Type="http://schemas.openxmlformats.org/officeDocument/2006/relationships/hyperlink" Target="https://www.financial-world.org/news/news/financial/30572/dollar-gains-support-as-usiran-economic-war-threatens-supply-chains/" TargetMode="External"/><Relationship Id="rId47" Type="http://schemas.openxmlformats.org/officeDocument/2006/relationships/hyperlink" Target="https://en.clickpetroleoegas.com.br/a-decommissioned-oil-platform-in-the-north-sea-is-being-converted-into-the-worlds-first-offshore-green-hydrogen-plant-and-the-logic-is-to-ha-vml97/" TargetMode="External"/><Relationship Id="rId48" Type="http://schemas.openxmlformats.org/officeDocument/2006/relationships/hyperlink" Target="https://www.goodreturns.in/news/us-navy-mine-clearance-strait-of-hormuz-shipping-insurance-risks-011-1504537.html" TargetMode="External"/><Relationship Id="rId49" Type="http://schemas.openxmlformats.org/officeDocument/2006/relationships/hyperlink" Target="https://www.straitstimes.com/world/middle-east/iran-war-leaves-seafarers-stranded-in-the-gulf" TargetMode="External"/><Relationship Id="rId50" Type="http://schemas.openxmlformats.org/officeDocument/2006/relationships/hyperlink" Target="https://nypost.com/2026/04/24/us-news/pete-hegseth-warns-iran-laying-mines-violates-cease-fire-wont-deny-report-it-could-take-six-months-to-clear-the-strait-of-hormuz/" TargetMode="External"/><Relationship Id="rId51" Type="http://schemas.openxmlformats.org/officeDocument/2006/relationships/hyperlink" Target="https://ca.finance.yahoo.com/news/tax-refunds-vs-higher-energy-181410612.html" TargetMode="External"/><Relationship Id="rId52" Type="http://schemas.openxmlformats.org/officeDocument/2006/relationships/hyperlink" Target="https://www.perfil.com/noticias/actualidad/trump-amenaza-pero-los-ayatolas-siguen-golpeando-en-ormuz-y-ahorcando-opositores.phtml" TargetMode="External"/><Relationship Id="rId53" Type="http://schemas.openxmlformats.org/officeDocument/2006/relationships/hyperlink" Target="https://www.albawaba.com/news/oil-tanker-hijacked-somalia-coast-1626143" TargetMode="External"/><Relationship Id="rId54" Type="http://schemas.openxmlformats.org/officeDocument/2006/relationships/hyperlink" Target="https://www.independent.co.uk/news/world/americas/us-politics/hegseth-trump-iran-war-briefing-b2964346.html" TargetMode="External"/><Relationship Id="rId55" Type="http://schemas.openxmlformats.org/officeDocument/2006/relationships/hyperlink" Target="https://www.middleeastmonitor.com/20260425-germany-to-deploy-naval-units-to-the-mediterranean-ahead-of-potential-strait-of-hormuz-mission/" TargetMode="External"/><Relationship Id="rId56" Type="http://schemas.openxmlformats.org/officeDocument/2006/relationships/hyperlink" Target="https://www.leaders-mena.com/turkey-open-to-join-hormuz-demining-operations-after-iran-us-deal/" TargetMode="External"/><Relationship Id="rId57" Type="http://schemas.openxmlformats.org/officeDocument/2006/relationships/hyperlink" Target="https://www.ndtv.com/world-news/oil-tanker-hijacked-off-somalia-coast-taken-into-its-territorial-waters-11408580#publisher=newsstand" TargetMode="External"/><Relationship Id="rId58" Type="http://schemas.openxmlformats.org/officeDocument/2006/relationships/hyperlink" Target="https://index.hu/kulfold/2026/04/25/iran-csalok-engedely-hajozas-hormuzi-szoros-kriptovaluta/" TargetMode="External"/><Relationship Id="rId59" Type="http://schemas.openxmlformats.org/officeDocument/2006/relationships/hyperlink" Target="https://tuzarapost.substack.com/p/iran-makes-frantic-move-to-store" TargetMode="External"/><Relationship Id="rId60" Type="http://schemas.openxmlformats.org/officeDocument/2006/relationships/hyperlink" Target="https://www.thedailystar.net/business/news/oil-prices-end-volatile-session-mixed-sharply-the-week-supply-worries-4160206" TargetMode="External"/><Relationship Id="rId61" Type="http://schemas.openxmlformats.org/officeDocument/2006/relationships/hyperlink" Target="https://www.eanlibya.com/%D9%85%D8%A4%D8%B3%D8%B3%D8%A9-%D8%A7%D9%84%D9%86%D9%81%D8%B7-%D8%AA%D8%B5%D8%AF%D8%B1-%D8%AA%D8%AD%D8%AF%D9%8A%D8%AB%D8%A7%D9%8B-%D9%84%D8%A3%D8%B1%D8%B5%D8%AF%D8%A9-%D8%A7%D9%84%D9%85%D8%B3/" TargetMode="External"/><Relationship Id="rId62" Type="http://schemas.openxmlformats.org/officeDocument/2006/relationships/hyperlink" Target="https://iraqidinarchat.net/iraq-is-moving-directly-towards-washington-regarding-the-dollar/" TargetMode="External"/><Relationship Id="rId63" Type="http://schemas.openxmlformats.org/officeDocument/2006/relationships/hyperlink" Target="https://ca.finance.yahoo.com/news/surging-gas-prices-have-more-than-half-of-car-buyers-eyeing-evs-and-hybrids-140000205.html" TargetMode="External"/><Relationship Id="rId64" Type="http://schemas.openxmlformats.org/officeDocument/2006/relationships/hyperlink" Target="https://oilprice.com/Energy/Energy-General/US-States-Retreat-From-Climate-Goals-as-Costs-Surge-and-Federal-Support-Fades.html" TargetMode="External"/><Relationship Id="rId65" Type="http://schemas.openxmlformats.org/officeDocument/2006/relationships/hyperlink" Target="https://www.dailynewsegypt.com/2026/04/25/us-military-fuel-shipments-to-pacific-expose-strain-of-iran-war-on-global-oil-supply/?utm_source=rss&amp;utm_medium=rss&amp;utm_campaign=us-military-fuel-shipments-to-pacific-expose-strain-of-iran-war-on-global-oil-supply" TargetMode="External"/><Relationship Id="rId66" Type="http://schemas.openxmlformats.org/officeDocument/2006/relationships/hyperlink" Target="https://techstory.in/%E2%82%B920-on-petrol-%E2%82%B9100-on-diesel-the-hidden-cost-of-holding-fuel-prices-steady/" TargetMode="External"/><Relationship Id="rId67" Type="http://schemas.openxmlformats.org/officeDocument/2006/relationships/hyperlink" Target="https://www.thehindubusinessline.com/portfolio/personal-finance/interplay-between-dated-brent-and-brent-futures/article70905688.ece" TargetMode="External"/><Relationship Id="rId68" Type="http://schemas.openxmlformats.org/officeDocument/2006/relationships/hyperlink" Target="https://www.maritimeanalytica.com/p/whats-really-happening-in-hormuz" TargetMode="External"/><Relationship Id="rId69" Type="http://schemas.openxmlformats.org/officeDocument/2006/relationships/hyperlink" Target="https://www.businesstoday.in/latest/economy/story/bt-explainer-with-57-gulf-supply-hit-how-fast-can-global-oil-output-recover-527471-2026-04-25?utm_source=rssfeed" TargetMode="External"/><Relationship Id="rId70" Type="http://schemas.openxmlformats.org/officeDocument/2006/relationships/hyperlink" Target="https://newsletter.doomberg.com/p/to-spite-its-face" TargetMode="External"/><Relationship Id="rId71" Type="http://schemas.openxmlformats.org/officeDocument/2006/relationships/hyperlink" Target="https://cryptobriefing.com/uss-george-hw-bush-enters-indian-ocean-three-us-carriers-in-middle-east/" TargetMode="External"/><Relationship Id="rId72" Type="http://schemas.openxmlformats.org/officeDocument/2006/relationships/hyperlink" Target="https://arynews.tv/macron-addresses-energy-shortages-and-reopening" TargetMode="External"/><Relationship Id="rId73" Type="http://schemas.openxmlformats.org/officeDocument/2006/relationships/hyperlink" Target="https://mena-forum.com/middle-east-war-global-impact/?utm_source=rss&amp;utm_medium=rss&amp;utm_campaign=middle-east-war-global-impact" TargetMode="External"/><Relationship Id="rId74" Type="http://schemas.openxmlformats.org/officeDocument/2006/relationships/hyperlink" Target="https://www.akhbarona.com/world/424889.html" TargetMode="External"/><Relationship Id="rId75" Type="http://schemas.openxmlformats.org/officeDocument/2006/relationships/hyperlink" Target="https://www.descifrado.com/2026/04/25/la-oferta-de-amber-energy-invertir-el-doble-del-precio-de-compra-para-salvar-a-citgo/" TargetMode="External"/><Relationship Id="rId76" Type="http://schemas.openxmlformats.org/officeDocument/2006/relationships/hyperlink" Target="https://hotnews.ro/seful-uneia-dintre-cele-mai-mari-companii-petroliere-din-europa-se-teme-de-o-penurie-iminenta-de-carburanti-trebuie-rezolvata-de-urgenta-2229099" TargetMode="External"/><Relationship Id="rId77" Type="http://schemas.openxmlformats.org/officeDocument/2006/relationships/hyperlink" Target="https://cryptobriefing.com/iran-lays-mines-in-strait-of-hormuz-again-trump-orders-boat-destruction/" TargetMode="External"/><Relationship Id="rId78" Type="http://schemas.openxmlformats.org/officeDocument/2006/relationships/hyperlink" Target="https://blockonomi.com/oil-market-on-the-brink-how-the-hormuz-crisis-is-draining-global-reserves/" TargetMode="External"/><Relationship Id="rId79" Type="http://schemas.openxmlformats.org/officeDocument/2006/relationships/hyperlink" Target="https://knnindia.co.in/news/newsdetails/sectors/financefintech/rbi-sees-resilient-demand-warns-of-emerging-supply-side-stress" TargetMode="External"/><Relationship Id="rId80" Type="http://schemas.openxmlformats.org/officeDocument/2006/relationships/hyperlink" Target="https://www.n-tv.de/wirtschaft/Russlands-Wirtschaft-geht-es-schlecht-id30750364.html" TargetMode="External"/><Relationship Id="rId81" Type="http://schemas.openxmlformats.org/officeDocument/2006/relationships/hyperlink" Target="https://sacramento.newsreview.com/2026/04/25/as-prices-climb-california-imports-more-gasoline-made-from-russian-oil/?utm_source=rss&amp;utm_medium=rss&amp;utm_campaign=as-prices-climb-california-imports-more-gasoline-made-from-russian-oil" TargetMode="External"/><Relationship Id="rId82" Type="http://schemas.openxmlformats.org/officeDocument/2006/relationships/hyperlink" Target="https://metalsandminers.substack.com/p/every-quantitative-tightening-has" TargetMode="External"/><Relationship Id="rId83" Type="http://schemas.openxmlformats.org/officeDocument/2006/relationships/hyperlink" Target="https://www.thesouthafrican.com/business/sarb-warns-of-stagflation-risk/" TargetMode="External"/><Relationship Id="rId84" Type="http://schemas.openxmlformats.org/officeDocument/2006/relationships/hyperlink" Target="https://www.zerohedge.com/economics/global-inflation-scare-chinese-exporters-hike-prices-iran-war-triggers-ethane-shortage" TargetMode="External"/><Relationship Id="rId85" Type="http://schemas.openxmlformats.org/officeDocument/2006/relationships/hyperlink" Target="https://www.elbalad.news/6948339" TargetMode="External"/><Relationship Id="rId86" Type="http://schemas.openxmlformats.org/officeDocument/2006/relationships/hyperlink" Target="https://www.ekathimerini.com/economy/1301892/more-measures-if-required/" TargetMode="External"/><Relationship Id="rId87" Type="http://schemas.openxmlformats.org/officeDocument/2006/relationships/hyperlink" Target="https://cryptobriefing.com/trump-pushes-us-firms-for-gulf-reconstruction-amid-iran-tensions/" TargetMode="External"/><Relationship Id="rId88" Type="http://schemas.openxmlformats.org/officeDocument/2006/relationships/hyperlink" Target="https://www.ibtimes.com.au/tesla-vs-byd-tesla-snatches-back-global-ev-lead-byd-2026-sales-war-heats-1867487" TargetMode="External"/><Relationship Id="rId89" Type="http://schemas.openxmlformats.org/officeDocument/2006/relationships/hyperlink" Target="https://wartakota.tribunnews.com/news/888185/ketegangan-memuncak-iran-siap-blokir-dan-tutup-jalur-perdagangan-dunia-di-bab-al-mandab" TargetMode="External"/><Relationship Id="rId90" Type="http://schemas.openxmlformats.org/officeDocument/2006/relationships/hyperlink" Target="https://neweralive.na/opinion-impact-on-the-iran-usa-crisis/" TargetMode="External"/><Relationship Id="rId91" Type="http://schemas.openxmlformats.org/officeDocument/2006/relationships/hyperlink" Target="https://www.channelnewsasia.com/world/germany-hormuz-strait-minesweeper-mission-iran-us-war-6080766" TargetMode="External"/><Relationship Id="rId92" Type="http://schemas.openxmlformats.org/officeDocument/2006/relationships/hyperlink" Target="https://www.advisorperspectives.com/articles/2026/04/25/oil-futures-market-lying?utm_source=articles_feed&amp;utm_medium=rss&amp;utm_campaign=item_link" TargetMode="External"/><Relationship Id="rId93" Type="http://schemas.openxmlformats.org/officeDocument/2006/relationships/hyperlink" Target="https://www.scmp.com/news/china/diplomacy/article/3351431/trapped-gulf-ship-crews-run-low-food-water-and-mental-health-reserves?utm_source=rss_feed" TargetMode="External"/><Relationship Id="rId94" Type="http://schemas.openxmlformats.org/officeDocument/2006/relationships/hyperlink" Target="https://www.viva.co.id/berita/dunia/1894513-iran-tangkap-lagi-dua-kapal-di-selat-hormuz-ketegangan-energi-global-makin-membara" TargetMode="External"/><Relationship Id="rId95" Type="http://schemas.openxmlformats.org/officeDocument/2006/relationships/hyperlink" Target="https://www.middleeasteye.net/opinion/how-war-iran-rewriting-regional-trade-routes" TargetMode="External"/><Relationship Id="rId96" Type="http://schemas.openxmlformats.org/officeDocument/2006/relationships/hyperlink" Target="https://mediaindonesia.com/internasional/883476/diduga-terkait-dengan-israel-iran-sita-kapal-msc-francesca-dan-epaminondas-di-selat-hormuz" TargetMode="External"/><Relationship Id="rId97" Type="http://schemas.openxmlformats.org/officeDocument/2006/relationships/hyperlink" Target="https://cryptobriefing.com/chinese-exporters-raise-prices-amid-iran-conflict-tightening-petrochemical/" TargetMode="External"/><Relationship Id="rId98" Type="http://schemas.openxmlformats.org/officeDocument/2006/relationships/hyperlink" Target="https://www.marineinsight.com/u-s-deploys-3-aircraft-carrier-strike-groups-in-middle-east-for-first-time-since-2003/?utm_source=rss&amp;utm_medium=rss&amp;utm_campaign=u-s-deploys-3-aircraft-carrier-strike-groups-in-middle-east-for-first-time-since-2003" TargetMode="External"/><Relationship Id="rId99" Type="http://schemas.openxmlformats.org/officeDocument/2006/relationships/hyperlink" Target="https://www.vietnamplus.vn/hai-tac-tan-cong-tau-cho-dau-ngoai-khoi-somalia-post1107047.vnp" TargetMode="External"/><Relationship Id="rId100" Type="http://schemas.openxmlformats.org/officeDocument/2006/relationships/hyperlink" Target="https://www.4029tv.com/article/us-envoys-hold-talks-iran-war-this-weekend/71125717" TargetMode="External"/><Relationship Id="rId101" Type="http://schemas.openxmlformats.org/officeDocument/2006/relationships/hyperlink" Target="https://cryptobriefing.com/gulf-energy-attacks-disrupt-supply-crude-oil-market-remains-stable/" TargetMode="External"/><Relationship Id="rId102" Type="http://schemas.openxmlformats.org/officeDocument/2006/relationships/hyperlink" Target="https://indianexpress.com/article/upsc-current-affairs/upsc-essentials/us-iran-ceasefire-strait-of-hormuz-blockade-munitions-shortage-trump-strategy-2026-10655656/" TargetMode="External"/><Relationship Id="rId103" Type="http://schemas.openxmlformats.org/officeDocument/2006/relationships/hyperlink" Target="https://www.marineinsight.com/somali-pirates-hijack-oil-tanker-carrying-18500-barrels-and-17-crew-off-puntland-coast/?utm_source=rss&amp;utm_medium=rss&amp;utm_campaign=somali-pirates-hijack-oil-tanker-carrying-18500-barrels-and-17-crew-off-puntland-coast" TargetMode="External"/><Relationship Id="rId104" Type="http://schemas.openxmlformats.org/officeDocument/2006/relationships/hyperlink" Target="https://www.vietnamplus.vn/to-chuc-hang-hai-quoc-te-lap-ke-hoach-so-tan-2000-tau-khoi-vung-vinh-post1107053.vnp" TargetMode="External"/><Relationship Id="rId105" Type="http://schemas.openxmlformats.org/officeDocument/2006/relationships/hyperlink" Target="https://www.vietnamplus.vn/luu-luong-van-tai-qua-eo-bien-hormuz-van-rat-thap-so-voi-truoc-xung-dot-post1107050.vnp" TargetMode="External"/><Relationship Id="rId106" Type="http://schemas.openxmlformats.org/officeDocument/2006/relationships/hyperlink" Target="https://www.rigzone.com/news/wire/eu_starts_roll_out_of_russian_lng_import_ban_at_tricky_time-25-apr-2026-183537-article/?rss=true" TargetMode="External"/><Relationship Id="rId107" Type="http://schemas.openxmlformats.org/officeDocument/2006/relationships/hyperlink" Target="https://www.channelstv.com/2026/04/25/germany-to-despatch-minesweeper-for-possible-hormuz-mission/" TargetMode="External"/><Relationship Id="rId108" Type="http://schemas.openxmlformats.org/officeDocument/2006/relationships/hyperlink" Target="http://www.adaderana.lk/news.php?nid=121723" TargetMode="External"/><Relationship Id="rId109" Type="http://schemas.openxmlformats.org/officeDocument/2006/relationships/hyperlink" Target="https://www.marineinsight.com/u-s-sanctions-china-based-oil-refinery-40-shipping-companies-tankers-transporting-iranian-oil/?utm_source=rss&amp;utm_medium=rss&amp;utm_campaign=u-s-sanctions-china-based-oil-refinery-40-shipping-companies-tankers-transporting-iranian-oil" TargetMode="External"/><Relationship Id="rId110" Type="http://schemas.openxmlformats.org/officeDocument/2006/relationships/hyperlink" Target="https://cryptobriefing.com/fed-holds-rates-steady-amid-rising-inflation-us-iran-tensions/" TargetMode="External"/><Relationship Id="rId111" Type="http://schemas.openxmlformats.org/officeDocument/2006/relationships/hyperlink" Target="https://coinfea.com/prediction-market-odds-on-kevin-warsh-fed-nomination-surge/" TargetMode="External"/><Relationship Id="rId112" Type="http://schemas.openxmlformats.org/officeDocument/2006/relationships/hyperlink" Target="https://www.standard.co.uk/business/business-news/bank-of-england-iran-office-for-national-statistics-israeli-middle-east-b1279879.html" TargetMode="External"/><Relationship Id="rId113" Type="http://schemas.openxmlformats.org/officeDocument/2006/relationships/hyperlink" Target="https://cryptobriefing.com/senate-banking-committee-to-vote-on-kevin-warshs-fed-chair-nomination-wednesday/" TargetMode="External"/><Relationship Id="rId114" Type="http://schemas.openxmlformats.org/officeDocument/2006/relationships/hyperlink" Target="https://www.akhbarona.com/technology/424875.html" TargetMode="External"/><Relationship Id="rId115" Type="http://schemas.openxmlformats.org/officeDocument/2006/relationships/hyperlink" Target="https://cryptobriefing.com/iran-warns-of-retaliation-against-us-naval-blockade-amid-rising-tensions/" TargetMode="External"/><Relationship Id="rId116" Type="http://schemas.openxmlformats.org/officeDocument/2006/relationships/hyperlink" Target="https://www.marineinsight.com/indian-captain-recalls-harrowing-45-days-spent-on-his-ship-stuck-in-hormuz-strait/?utm_source=rss&amp;utm_medium=rss&amp;utm_campaign=indian-captain-recalls-harrowing-45-days-spent-on-his-ship-stuck-in-hormuz-strait" TargetMode="External"/><Relationship Id="rId117" Type="http://schemas.openxmlformats.org/officeDocument/2006/relationships/hyperlink" Target="https://www.india.com/news/world/while-strait-of-hormuz-grapples-with-crisis-this-small-country-raking-in-millions-by-allowing-passage-to-ships-panama-iran-usa-israel-west-asia-panama-canal-8393045/" TargetMode="External"/><Relationship Id="rId118" Type="http://schemas.openxmlformats.org/officeDocument/2006/relationships/hyperlink" Target="https://www.azernews.az/region/257538.html" TargetMode="External"/><Relationship Id="rId119" Type="http://schemas.openxmlformats.org/officeDocument/2006/relationships/hyperlink" Target="https://www.straitstimes.com/world/middle-east/pentagon-chief-hegseth-says-us-blockade-on-iran-going-global" TargetMode="External"/><Relationship Id="rId120" Type="http://schemas.openxmlformats.org/officeDocument/2006/relationships/hyperlink" Target="https://indialegallive.com/cover-story-articles/il-feature-news/india-iran-us-war-new-great-game/" TargetMode="External"/><Relationship Id="rId121" Type="http://schemas.openxmlformats.org/officeDocument/2006/relationships/hyperlink" Target="https://www.albawaba.com/ar/%D8%A3%D8%AE%D8%A8%D8%A7%D8%B1/%D9%83%D8%B3%D8%B1-%D8%A7%D9%84%D8%AD%D8%B5%D8%A7%D8%B1-34-%D9%86%D8%A7%D9%82%D9%84%D8%A9-%D8%A5%D9%8A%D8%B1%D8%A7%D9%86%D9%8A%D8%A9-%D8%AA%D8%B9%D8%A8%D8%B1-%D9%85%D8%B6%D9%8A%D9%82-1626138" TargetMode="External"/><Relationship Id="rId122" Type="http://schemas.openxmlformats.org/officeDocument/2006/relationships/hyperlink" Target="https://www.navylookout.com/shadow-fleet-gets-a-naval-bodyguard-as-russia-tests-uk-resolve-in-the-channel/" TargetMode="External"/><Relationship Id="rId123" Type="http://schemas.openxmlformats.org/officeDocument/2006/relationships/hyperlink" Target="https://www.gccbusinessnews.com/bahrain-leads-gcc-industry-meet/" TargetMode="External"/><Relationship Id="rId124" Type="http://schemas.openxmlformats.org/officeDocument/2006/relationships/hyperlink" Target="https://arynews.tv/us-abandoning-international-norms-self-interest-lavrov" TargetMode="External"/><Relationship Id="rId125" Type="http://schemas.openxmlformats.org/officeDocument/2006/relationships/hyperlink" Target="https://www.mediafax.ro/economic/razboiul-din-iran-submineaza-promisiunea-lui-merz-privind-relansarea-economiei-germaniei-in-2026-23726422" TargetMode="External"/><Relationship Id="rId126" Type="http://schemas.openxmlformats.org/officeDocument/2006/relationships/hyperlink" Target="https://www.fool.com/investing/2026/04/25/fed-interest-rate-dilemma-bad-to-warsh-wall-street/" TargetMode="External"/><Relationship Id="rId127" Type="http://schemas.openxmlformats.org/officeDocument/2006/relationships/hyperlink" Target="https://www.marctomarket.com/2026/04/may-2026-monthly.html" TargetMode="External"/><Relationship Id="rId128" Type="http://schemas.openxmlformats.org/officeDocument/2006/relationships/hyperlink" Target="https://www.thenational.scot/news/26048910.crisis-middle-east-prompts-energy-re-think-europe/?ref=rss" TargetMode="External"/><Relationship Id="rId129" Type="http://schemas.openxmlformats.org/officeDocument/2006/relationships/hyperlink" Target="https://cryptobriefing.com/us-navy-deploys-drones-to-clear-mines-in-strait-of-hormuz-amid-iran-blockade/" TargetMode="External"/><Relationship Id="rId130" Type="http://schemas.openxmlformats.org/officeDocument/2006/relationships/hyperlink" Target="https://www.foxnews.com/politics/us-turns-drones-after-retiring-minesweepers-reopen-strait-hormuz-amid-iran-crisis" TargetMode="External"/><Relationship Id="rId131" Type="http://schemas.openxmlformats.org/officeDocument/2006/relationships/hyperlink" Target="https://www.bta.bg/bg/news/world/1113751-predpolagaemi-somaliyski-pirati-otvlyakoha-petrolen-tanker-nasochil-se-kam-stol" TargetMode="External"/><Relationship Id="rId132" Type="http://schemas.openxmlformats.org/officeDocument/2006/relationships/hyperlink" Target="https://meziesblog.com/us-govt-sanctions-shadow-fleet/" TargetMode="External"/><Relationship Id="rId133" Type="http://schemas.openxmlformats.org/officeDocument/2006/relationships/hyperlink" Target="https://www.middleeastmonitor.com/20260425-iran-seizes-2-cargo-vessels-in-strait-of-hormuz-for-alleged-links-to-israel/" TargetMode="External"/><Relationship Id="rId134" Type="http://schemas.openxmlformats.org/officeDocument/2006/relationships/hyperlink" Target="https://almarsad.co/2026/04/25/%D9%85%D8%B5%D9%84%D8%AD%D8%A9-%D8%A7%D9%84%D9%85%D9%88%D8%A7%D9%86%D8%A6-%D8%AA%D8%AD%D8%B0%D8%B1-%D9%85%D9%86-%D8%A7%D9%84%D9%86%D8%A7%D9%82%D9%84%D8%A9-%D8%A7%D9%84%D8%B1%D9%88%D8%B3%D9%8A%D8%A9/" TargetMode="External"/><Relationship Id="rId135" Type="http://schemas.openxmlformats.org/officeDocument/2006/relationships/hyperlink" Target="https://www.diyinvestor.net/ai-chips-or-hormuz-ships/" TargetMode="External"/><Relationship Id="rId136" Type="http://schemas.openxmlformats.org/officeDocument/2006/relationships/hyperlink" Target="https://cruise-arabia.com/2026/04/25/msc-euribia-confirmed-to-be-repositioning-via-suez-instead-of-cape-town/" TargetMode="External"/><Relationship Id="rId137" Type="http://schemas.openxmlformats.org/officeDocument/2006/relationships/hyperlink" Target="https://www.vietnamplus.vn/my-se-khong-gia-han-lenh-mien-tru-van-chuyen-dau-doi-voi-nga-va-iran-post1107034.vnp" TargetMode="External"/><Relationship Id="rId138" Type="http://schemas.openxmlformats.org/officeDocument/2006/relationships/hyperlink" Target="https://www.livemint.com/news/world/us-cares-only-about-its-own-well-being-russias-sergei-lavrov-targets-america-says-iran-vanezuela-was-about-oil-11777106941147.html" TargetMode="External"/><Relationship Id="rId139" Type="http://schemas.openxmlformats.org/officeDocument/2006/relationships/hyperlink" Target="https://www.bta.bg/bg/news/economy/1113747-sasht-nalozhiha-sanktsii-na-kitayska-petrolna-rafineriya-zaradi-vrazki-s-teheran" TargetMode="External"/><Relationship Id="rId140" Type="http://schemas.openxmlformats.org/officeDocument/2006/relationships/hyperlink" Target="https://cursorinfo.co.il/politics/kreml-teryaet-sotni-tysyach-barrelej-nefti-ezhednevno-iz-za-vsu/" TargetMode="External"/><Relationship Id="rId141" Type="http://schemas.openxmlformats.org/officeDocument/2006/relationships/hyperlink" Target="https://www.straitstimes.com/world/europe/russia-says-eu-sanctions-will-have-dire-consequences-amid-global-squeeze" TargetMode="External"/><Relationship Id="rId142" Type="http://schemas.openxmlformats.org/officeDocument/2006/relationships/hyperlink" Target="https://www.agriland.co.uk/farming-news/will-the-cupboards-go-bare-food-security-amid-the-war-in-iran/" TargetMode="External"/><Relationship Id="rId143" Type="http://schemas.openxmlformats.org/officeDocument/2006/relationships/hyperlink" Target="https://newtalk.tw/news/view/2026-04-25/1031724" TargetMode="External"/><Relationship Id="rId144" Type="http://schemas.openxmlformats.org/officeDocument/2006/relationships/hyperlink" Target="https://borgenproject.org/poverty-reduction-in-iraq/" TargetMode="External"/><Relationship Id="rId145" Type="http://schemas.openxmlformats.org/officeDocument/2006/relationships/hyperlink" Target="https://www.fool.com/investing/2026/04/25/lessons-from-a-black-swan-event-how-to-prepare-to/" TargetMode="External"/><Relationship Id="rId146" Type="http://schemas.openxmlformats.org/officeDocument/2006/relationships/hyperlink" Target="https://energy.economictimes.indiatimes.com/news/oil-and-gas/trumps-90-day-shipping-waiver-extension-impact-on-fuel-and-fertiliser-supply-chains/130511869" TargetMode="External"/><Relationship Id="rId147" Type="http://schemas.openxmlformats.org/officeDocument/2006/relationships/hyperlink" Target="https://redstate.com/brad-essex/2026/04/25/the-essex-files-california-faces-tight-gasoline-supply-as-refineries-close-and-regulations-limit-n2201634" TargetMode="External"/><Relationship Id="rId148" Type="http://schemas.openxmlformats.org/officeDocument/2006/relationships/hyperlink" Target="https://www.gandul.ro/actualitate/uniunea-europeana-spune-ca-e-de-ajuns-si-vrea-sa-promoveze-e20-benzina-care-promite-sa-reduca-preturile-la-combustibili-20871530" TargetMode="External"/><Relationship Id="rId149" Type="http://schemas.openxmlformats.org/officeDocument/2006/relationships/hyperlink" Target="https://www.nationalheraldindia.com/business/chinas-byd-confident-of-growth-without-us-as-global-demand-rises" TargetMode="External"/><Relationship Id="rId150" Type="http://schemas.openxmlformats.org/officeDocument/2006/relationships/hyperlink" Target="https://focustaiwan.tw/business/202604250012" TargetMode="External"/><Relationship Id="rId151" Type="http://schemas.openxmlformats.org/officeDocument/2006/relationships/hyperlink" Target="https://www.larazon.es/tecnologia-consumo/se-acabo-excusa-petroleo-barato-coche-electrico-es-ya-imparable_2026042569e6278cc89475369a1c3ec7.html" TargetMode="External"/><Relationship Id="rId152" Type="http://schemas.openxmlformats.org/officeDocument/2006/relationships/hyperlink" Target="https://www.chinimandi.com/blending-resilience-how-ethanol-shielded-india-during-energy-crisis/" TargetMode="External"/><Relationship Id="rId153" Type="http://schemas.openxmlformats.org/officeDocument/2006/relationships/hyperlink" Target="https://correiokianda.info/magnata-nigeriano-anuncia-construcao-de-refinaria-com-capacidade-de-650-mil-barris-por-dia/" TargetMode="External"/><Relationship Id="rId154" Type="http://schemas.openxmlformats.org/officeDocument/2006/relationships/hyperlink" Target="https://www.albawaba.com/news/berlin-ankara-weigh-role-hormuz-demining-1626134" TargetMode="External"/><Relationship Id="rId155" Type="http://schemas.openxmlformats.org/officeDocument/2006/relationships/hyperlink" Target="https://montreal.citynews.ca/2026/04/25/suspected-somali-pirates-hijack-oil-vessel-headed-to-the-capital/" TargetMode="External"/><Relationship Id="rId156" Type="http://schemas.openxmlformats.org/officeDocument/2006/relationships/hyperlink" Target="https://www.timesofisrael.com/the-us-protected-hormuz-shipping-from-iranian-attacks-in-the-80s-could-it-again/" TargetMode="External"/><Relationship Id="rId157" Type="http://schemas.openxmlformats.org/officeDocument/2006/relationships/hyperlink" Target="https://www.eanlibya.com/%D8%AA%D8%AC%D9%85%D9%8A%D8%AF-344-%D9%85%D9%84%D9%8A%D9%88%D9%86-%D8%AF%D9%88%D9%84%D8%A7%D8%B1-%D8%B9%D9%82%D9%88%D8%A8%D8%A7%D8%AA-%D8%A3%D9%85%D8%B1%D9%8A%D9%83%D9%8A%D8%A9-%D8%AC%D8%AF%D9%8A/" TargetMode="External"/><Relationship Id="rId158" Type="http://schemas.openxmlformats.org/officeDocument/2006/relationships/hyperlink" Target="https://lanouvelletribune.info/2026/04/blocus-de-lus-navy-liran-continue-dexporter-son-petrole-ses-voisins-arabes-lourdement-perturbes/" TargetMode="External"/><Relationship Id="rId159" Type="http://schemas.openxmlformats.org/officeDocument/2006/relationships/hyperlink" Target="https://www.politico.com/news/2026/04/24/iran-hegseth-victory-endless-war-00890455?utm_source=RSS_Feed&amp;utm_medium=RSS&amp;utm_campaign=RSS_Syndication" TargetMode="External"/><Relationship Id="rId160" Type="http://schemas.openxmlformats.org/officeDocument/2006/relationships/hyperlink" Target="https://www.aljazeera.com/news/2026/4/24/how-long-can-iran-survive-the-uss-hormuz-blockade?traffic_source=rss" TargetMode="External"/><Relationship Id="rId161" Type="http://schemas.openxmlformats.org/officeDocument/2006/relationships/hyperlink" Target="https://hotnews.ro/sua-a-sanctionat-o-ceainarie-din-china-care-cumpara-petrol-iranian-beijingul-a-reactionat-imediat-2228939" TargetMode="External"/><Relationship Id="rId162" Type="http://schemas.openxmlformats.org/officeDocument/2006/relationships/hyperlink" Target="https://www.leaders-mena.com/araghchi-lands-in-pakistan-as-trump-sends-envoys-for-iran-peace-talks/" TargetMode="External"/><Relationship Id="rId163" Type="http://schemas.openxmlformats.org/officeDocument/2006/relationships/hyperlink" Target="https://cryptobriefing.com/iran-war-disrupts-supply-chains-raises-global-medicine-prices/" TargetMode="External"/><Relationship Id="rId164" Type="http://schemas.openxmlformats.org/officeDocument/2006/relationships/hyperlink" Target="https://cryptobriefing.com/iran-allows-oil-tankers-to-cross-strait-of-hormuz-easing-tensions/" TargetMode="External"/><Relationship Id="rId165" Type="http://schemas.openxmlformats.org/officeDocument/2006/relationships/hyperlink" Target="https://www.t-online.de/nachrichten/ausland/krisen/id_101228740/irans-aussenminister-duepiert-usa-trump-sagt-gespraeche-ab.html" TargetMode="External"/><Relationship Id="rId166" Type="http://schemas.openxmlformats.org/officeDocument/2006/relationships/hyperlink" Target="https://hathalyoum.net/articles/4141047" TargetMode="External"/><Relationship Id="rId167" Type="http://schemas.openxmlformats.org/officeDocument/2006/relationships/hyperlink" Target="https://bitcoinworld.co.in/turkey-hormuz-mine-clearing-operation/" TargetMode="External"/><Relationship Id="rId168" Type="http://schemas.openxmlformats.org/officeDocument/2006/relationships/hyperlink" Target="https://www.unian.ua/economics/energetics/sankciji-yes-pid-zaboronu-potrapiv-neochevidniy-rosiyskiy-resurs-13361352.html" TargetMode="External"/><Relationship Id="rId169" Type="http://schemas.openxmlformats.org/officeDocument/2006/relationships/hyperlink" Target="http://www.adaderana.lk/news.php?nid=121711" TargetMode="External"/><Relationship Id="rId170" Type="http://schemas.openxmlformats.org/officeDocument/2006/relationships/hyperlink" Target="https://www.tz.de/politik/hormus-sicherung-pistorius-verlegt-minensucher-vorsorglich-noch-vor-bundestagsmandat-zr-94278463.html" TargetMode="External"/><Relationship Id="rId171" Type="http://schemas.openxmlformats.org/officeDocument/2006/relationships/hyperlink" Target="https://bitcoinethereumnews.com/tech/eu-sanctions-to-target-russian-condensate-imports-from-yamal-lng-by-2027/?utm_source=rss&amp;utm_medium=rss&amp;utm_campaign=eu-sanctions-to-target-russian-condensate-imports-from-yamal-lng-by-2027" TargetMode="External"/><Relationship Id="rId172" Type="http://schemas.openxmlformats.org/officeDocument/2006/relationships/hyperlink" Target="https://www.leaders-mena.com/hegseth-declares-global-blockade-on-iran-no-ship-sails-without-permission/" TargetMode="External"/><Relationship Id="rId173" Type="http://schemas.openxmlformats.org/officeDocument/2006/relationships/hyperlink" Target="https://www.leaders-mena.com/saudi-arabia-denounces-drone-assault-on-kuwait-from-iraq/" TargetMode="External"/><Relationship Id="rId174" Type="http://schemas.openxmlformats.org/officeDocument/2006/relationships/hyperlink" Target="https://cursorinfo.co.il/world-news/minnaya-lovushka-v-ormuzskom-prolive-chto-izvestno-razvedke-ssha/" TargetMode="External"/><Relationship Id="rId175" Type="http://schemas.openxmlformats.org/officeDocument/2006/relationships/hyperlink" Target="https://www.actionforex.com/action-insight/market-overview/weekly-report/638375-dual-pressure-on-dollar-fading-us-iran-risks-and-the-warsh-fed-factor/" TargetMode="External"/><Relationship Id="rId176" Type="http://schemas.openxmlformats.org/officeDocument/2006/relationships/hyperlink" Target="https://en.antaranews.com/news/413589/minister-proposes-electric-motorcycles-incentive-starting-2026" TargetMode="External"/><Relationship Id="rId177" Type="http://schemas.openxmlformats.org/officeDocument/2006/relationships/hyperlink" Target="https://www.cartoq.com/car-news/government-e85-flex-fuel-vehicle-test-requirements-ethanol/" TargetMode="External"/><Relationship Id="rId178" Type="http://schemas.openxmlformats.org/officeDocument/2006/relationships/hyperlink" Target="https://www.gbnews.com/lifestyle/cars/rachel-reeves-car-tax-hybrid-drivers-electric" TargetMode="External"/><Relationship Id="rId179" Type="http://schemas.openxmlformats.org/officeDocument/2006/relationships/hyperlink" Target="https://cryptobriefing.com/iran-closes-strait-of-hormuz-impacting-global-oil-supply/" TargetMode="External"/><Relationship Id="rId180" Type="http://schemas.openxmlformats.org/officeDocument/2006/relationships/hyperlink" Target="https://www.skynewsarabia.com/world/1866134-%D9%86%D8%A7%D9%82%D9%84%D8%A9-%D9%85%D8%AA%D9%82%D8%A7%D8%B9%D8%AF%D8%A9-%D8%AA%D9%83%D8%B4%D9%81-%D8%A3%D8%B2%D9%85%D8%A9-%D8%A7%D9%84%D9%86%D9%81%D8%B7-%D8%A5%D9%8A%D8%B1%D8%A7%D9%86" TargetMode="External"/><Relationship Id="rId181" Type="http://schemas.openxmlformats.org/officeDocument/2006/relationships/hyperlink" Target="https://cryptobriefing.com/germany-deploys-naval-units-in-mediterranean-amid-hormuz-tensions/" TargetMode="External"/><Relationship Id="rId182" Type="http://schemas.openxmlformats.org/officeDocument/2006/relationships/hyperlink" Target="https://www.channelstv.com/2026/04/25/middle-east-war-latest-developments/" TargetMode="External"/><Relationship Id="rId183" Type="http://schemas.openxmlformats.org/officeDocument/2006/relationships/hyperlink" Target="https://www.scmp.com/news/world/united-states-canada/article/3351412/us-uses-unusual-routes-send-jet-fuel-japan-philippine-bases-amid-hormuz-closure?utm_source=rss_feed" TargetMode="External"/><Relationship Id="rId184" Type="http://schemas.openxmlformats.org/officeDocument/2006/relationships/hyperlink" Target="https://www.xaluannews.com/modules.php?name=News&amp;file=article&amp;sid=3742025" TargetMode="External"/><Relationship Id="rId185" Type="http://schemas.openxmlformats.org/officeDocument/2006/relationships/hyperlink" Target="https://torontosun.com/news/world/iran-war-updates-april-24" TargetMode="External"/><Relationship Id="rId186" Type="http://schemas.openxmlformats.org/officeDocument/2006/relationships/hyperlink" Target="https://ifapray.org/blog/trump-orders-navy-to-open-fire-on-iranian-ships/" TargetMode="External"/><Relationship Id="rId187" Type="http://schemas.openxmlformats.org/officeDocument/2006/relationships/hyperlink" Target="https://www.al-monitor.com/originals/2026/04/turkey-may-consider-role-hormuz-demining-after-iran-us-deal-minister-says" TargetMode="External"/><Relationship Id="rId188" Type="http://schemas.openxmlformats.org/officeDocument/2006/relationships/hyperlink" Target="https://pakobserver.net/uae-terms-iran-a-strategic-threat-warns-trust-deficit-will-persist/" TargetMode="External"/><Relationship Id="rId189" Type="http://schemas.openxmlformats.org/officeDocument/2006/relationships/hyperlink" Target="https://hvg.hu/vilag/20260425_trump-a-vejet-es-witkoffot-kuldi-targyalni-irannal" TargetMode="External"/><Relationship Id="rId190" Type="http://schemas.openxmlformats.org/officeDocument/2006/relationships/hyperlink" Target="https://cryptobriefing.com/turkey-open-to-strait-of-hormuz-demining-if-iran-us-peace-deal-reached/" TargetMode="External"/><Relationship Id="rId191" Type="http://schemas.openxmlformats.org/officeDocument/2006/relationships/hyperlink" Target="https://see.news/bloomberg-strait-of-hormuz-blockage-threatens-global-economic-collapse" TargetMode="External"/><Relationship Id="rId192" Type="http://schemas.openxmlformats.org/officeDocument/2006/relationships/hyperlink" Target="https://www.liberoquotidiano.it/news/economia/47426390/eni-scopre-nuovi-giacimenti-per-un-miliardo-di-barili/" TargetMode="External"/><Relationship Id="rId193" Type="http://schemas.openxmlformats.org/officeDocument/2006/relationships/hyperlink" Target="https://cryptobriefing.com/us-iran-ship-seizures-violate-international-law-disrupt-hormuz-traffic/" TargetMode="External"/><Relationship Id="rId194" Type="http://schemas.openxmlformats.org/officeDocument/2006/relationships/hyperlink" Target="https://news.abplive.com/news/world/us-iran-war-hormuz-blockade-wont-renew-iran-russia-oil-waivers-scott-bessent-1838638" TargetMode="External"/><Relationship Id="rId195" Type="http://schemas.openxmlformats.org/officeDocument/2006/relationships/hyperlink" Target="https://energynewsbeat.co/crude-oil/trump-cancels-kushner-witkoff-trip-to-pakistan-for-iran-talks/" TargetMode="External"/><Relationship Id="rId196" Type="http://schemas.openxmlformats.org/officeDocument/2006/relationships/hyperlink" Target="https://economist.com.na/106213/general-news/airlines-association-calls-for-transparent-updates-on-fuel-stocks-as-sadc-faces-grave-jet-fuel-crisis-beyond-may/" TargetMode="External"/><Relationship Id="rId197" Type="http://schemas.openxmlformats.org/officeDocument/2006/relationships/hyperlink" Target="https://www.enriquedans.com/2026/04/el-ultimo-barril.html" TargetMode="External"/><Relationship Id="rId198" Type="http://schemas.openxmlformats.org/officeDocument/2006/relationships/hyperlink" Target="https://www.seanews.com.tr/article/closure-of-hormuz-could-trigger-recession-warning-modzp8p0" TargetMode="External"/><Relationship Id="rId199" Type="http://schemas.openxmlformats.org/officeDocument/2006/relationships/hyperlink" Target="https://www.seanews.com.tr/article/iran-continues-oil-shipments-despite-us-blockade-modzpq5l" TargetMode="External"/><Relationship Id="rId200" Type="http://schemas.openxmlformats.org/officeDocument/2006/relationships/hyperlink" Target="https://www.indiavision.com/international/capture-of-ships-by-us-iran-violates-international-law-shipping-body-says/601959/" TargetMode="External"/><Relationship Id="rId201" Type="http://schemas.openxmlformats.org/officeDocument/2006/relationships/hyperlink" Target="https://international.sindonews.com/read/1700007/43/lebih-dari-40-kapal-kontainer-masih-terdampar-di-teluk-1777093487" TargetMode="External"/><Relationship Id="rId202" Type="http://schemas.openxmlformats.org/officeDocument/2006/relationships/hyperlink" Target="https://mediaindonesia.com/internasional/883369/imo-29-serangan-kapal-sipil-di-teluk-persia-dan-selat-hormuz" TargetMode="External"/><Relationship Id="rId203" Type="http://schemas.openxmlformats.org/officeDocument/2006/relationships/hyperlink" Target="https://akhbarlibya24.net/2026/04/24/%D9%86%D8%A7%D9%82%D9%84%D8%A9-%D8%B1%D9%88%D8%B3%D9%8A%D8%A9-%D8%AA%D9%86%D8%AC%D8%B1%D9%81-%D9%82%D8%A8%D8%A7%D9%84%D8%A9-%D8%A8%D9%86%D8%BA%D8%A7%D8%B2%D9%8A-%D8%A8%D9%8A%D8%A6%D9%8A%D8%A9" TargetMode="External"/><Relationship Id="rId204" Type="http://schemas.openxmlformats.org/officeDocument/2006/relationships/hyperlink" Target="https://www.businesstoday.in/world/story/iran-us-peace-iran-refuses-direct-talks-with-us-trump-cancels-envoys-pakistan-trip-what-now-527474-2026-04-25" TargetMode="External"/><Relationship Id="rId205" Type="http://schemas.openxmlformats.org/officeDocument/2006/relationships/hyperlink" Target="https://www.scmp.com/news/asia/south-asia/article/3351409/iran-war-tearing-polyester-fabric-fast-fashion-and-shoes-could-be-next?utm_source=rss_feed" TargetMode="External"/><Relationship Id="rId206" Type="http://schemas.openxmlformats.org/officeDocument/2006/relationships/hyperlink" Target="https://www.openpr.com/news/4488389/printing-inks-market-to-reach-us-28-36-billion-by-2032-as" TargetMode="External"/><Relationship Id="rId207" Type="http://schemas.openxmlformats.org/officeDocument/2006/relationships/hyperlink" Target="https://www.etoday.co.kr/news/view/2579143" TargetMode="External"/><Relationship Id="rId208" Type="http://schemas.openxmlformats.org/officeDocument/2006/relationships/hyperlink" Target="https://japantoday.com/category/world/eu-considers-helping-with-mideast-energy-infrastructure-to-bypass-conflict-zones" TargetMode="External"/><Relationship Id="rId209" Type="http://schemas.openxmlformats.org/officeDocument/2006/relationships/hyperlink" Target="https://cursorinfo.co.il/politics/planiruyut-li-ssha-dalshe-smyagchat-ogranicheniya-na-neft-rf/" TargetMode="External"/><Relationship Id="rId210" Type="http://schemas.openxmlformats.org/officeDocument/2006/relationships/hyperlink" Target="https://www.sentinelassam.com/more-news/international/us-naval-blockade-on-iran-tightens-as-washington-escalates-pressure-over-nuclear-deal-and-oil-shipments" TargetMode="External"/><Relationship Id="rId211" Type="http://schemas.openxmlformats.org/officeDocument/2006/relationships/hyperlink" Target="https://www.ajunews.com/view/20260425153407402" TargetMode="External"/><Relationship Id="rId212" Type="http://schemas.openxmlformats.org/officeDocument/2006/relationships/hyperlink" Target="https://coincentral.com/u-s-freezes-344-million-in-iran-linked-usdt-as-crypto-sanctions-tighten/" TargetMode="External"/><Relationship Id="rId213" Type="http://schemas.openxmlformats.org/officeDocument/2006/relationships/hyperlink" Target="https://meziesblog.com/iran-war-trump-extends-shipping-waiver-to-cut-energy-costs/" TargetMode="External"/><Relationship Id="rId214" Type="http://schemas.openxmlformats.org/officeDocument/2006/relationships/hyperlink" Target="https://www.cbsnews.com/news/hegseth-caine-news-conference-iran-war-ceasefire-lebanon-israel-hormuz-4-23/" TargetMode="External"/><Relationship Id="rId215" Type="http://schemas.openxmlformats.org/officeDocument/2006/relationships/hyperlink" Target="https://www.arkansasonline.com/news/2026/apr/25/firms-dole-out-4m-for-panama-canal-travel-amid/" TargetMode="External"/><Relationship Id="rId216" Type="http://schemas.openxmlformats.org/officeDocument/2006/relationships/hyperlink" Target="https://www.independent.co.uk/news/world/europe/strait-of-hormuz-iran-donald-trump-lebanon-islamabad-b2964297.html" TargetMode="External"/><Relationship Id="rId217" Type="http://schemas.openxmlformats.org/officeDocument/2006/relationships/hyperlink" Target="https://www.gurufocus.com/news/8817796/eni-spa-e-q1-2026-earnings-call-highlights-strong-financial-performance-and-strategic-growth-initiatives" TargetMode="External"/><Relationship Id="rId218" Type="http://schemas.openxmlformats.org/officeDocument/2006/relationships/hyperlink" Target="https://www.lapresse.tn/2026/04/24/crise-du-gnl-le-conflit-au-moyen-orient-menace-15-de-loffre-mondiale-dici-2030/" TargetMode="External"/><Relationship Id="rId219" Type="http://schemas.openxmlformats.org/officeDocument/2006/relationships/hyperlink" Target="https://filipinotimes.net/latest-news/2026/04/25/doe-pnoc-secure-21000-mt-lpg-from-us-to-strengthen-supply-amid-middle-east-crisis/" TargetMode="External"/><Relationship Id="rId220" Type="http://schemas.openxmlformats.org/officeDocument/2006/relationships/hyperlink" Target="https://al-sharq.com/article/25/04/2026/%D8%A7%D9%84%D9%8A%D8%A7%D8%A8%D8%A7%D9%86-%D8%AA%D8%B9%D8%AA%D8%B2%D9%85-%D8%B7%D8%B1%D8%AD-%D8%A7%D9%84%D9%85%D8%B2%D9%8A%D8%AF-%D9%85%D9%86-%D8%A7%D8%AD%D8%AA%D9%8A%D8%A7%D8%B7%D9%8A%D8%A7%D8%AA%D9%87%D8%A7-%D8%A7%D9%84%D9%86%D9%81%D8%B7%D9%8A%D8%A9-%D9%85%D8%B7%D9%84%D8%B9-%D9%85%D8%A7%D9%8A%D9%88-%D8%A7%D9%84%D9%85%D9%82%D8%A8%D9%84" TargetMode="External"/><Relationship Id="rId221" Type="http://schemas.openxmlformats.org/officeDocument/2006/relationships/hyperlink" Target="https://aawsat.com/%D8%A7%D9%84%D8%A7%D9%82%D8%AA%D8%B5%D8%A7%D8%AF/5266249-%D9%87%D8%AF%D9%88%D8%A1-%D8%AD%D8%B0%D8%B1-%D9%81%D9%8A-%D8%A7%D9%84%D9%85%D8%B1%D9%83%D8%B2%D9%8A-%D8%A7%D9%84%D8%A3%D9%88%D8%B1%D9%88%D8%A8%D9%8A-%D8%A7%D9%84%D9%81%D8%A7%D8%A6%D8%AF%D8%A9-%D8%AA%D8%B1%D8%A7%D9%82%D8%A8-%D9%85%D8%B6%D9%8A%D9%82-%D9%87%D8%B1%D9%85%D8%B2" TargetMode="External"/><Relationship Id="rId222" Type="http://schemas.openxmlformats.org/officeDocument/2006/relationships/hyperlink" Target="https://pakobserver.net/pakistan-cuts-kerosene-oil-price-by-rs63-6-per-litre/" TargetMode="External"/><Relationship Id="rId223" Type="http://schemas.openxmlformats.org/officeDocument/2006/relationships/hyperlink" Target="https://cryptobriefing.com/middle-east-tensions-impact-energy-price-expectations-amid-us-interventions/" TargetMode="External"/><Relationship Id="rId224" Type="http://schemas.openxmlformats.org/officeDocument/2006/relationships/hyperlink" Target="https://www.zeit.de/politik/deutschland/2026-04/katherina-reiche-energiekrise-fossile-energien-gxe" TargetMode="External"/><Relationship Id="rId225" Type="http://schemas.openxmlformats.org/officeDocument/2006/relationships/hyperlink" Target="https://www.theguardian.com/environment/2026/apr/24/global-talks-ditch-fossil-fuels-colombia" TargetMode="External"/><Relationship Id="rId226" Type="http://schemas.openxmlformats.org/officeDocument/2006/relationships/hyperlink" Target="https://www.indiandefensenews.in/2026/04/indian-navy-declares-hormuz-primary.html" TargetMode="External"/><Relationship Id="rId227" Type="http://schemas.openxmlformats.org/officeDocument/2006/relationships/hyperlink" Target="https://www.seanews.com.tr/article/bimco-warning-fraud-by-fake-authorities-in-hormuz-modxkorp" TargetMode="External"/><Relationship Id="rId228" Type="http://schemas.openxmlformats.org/officeDocument/2006/relationships/hyperlink" Target="https://www.thehindubusinessline.com/markets/commodities/gulf-oil-output-can-rebound-in-months-after-hormuz-reopens-goldman-sachs/article70904549.ece" TargetMode="External"/><Relationship Id="rId229" Type="http://schemas.openxmlformats.org/officeDocument/2006/relationships/hyperlink" Target="https://www.ndtvprofit.com/world/us-targets-chinese-refinery-with-fresh-iran-oil-sanctions-ahead-of-talks-11406894" TargetMode="External"/><Relationship Id="rId230" Type="http://schemas.openxmlformats.org/officeDocument/2006/relationships/hyperlink" Target="https://chemindigest.com/india-receives-imported-urea-offers-at-935-959-per-ton/" TargetMode="External"/><Relationship Id="rId231" Type="http://schemas.openxmlformats.org/officeDocument/2006/relationships/hyperlink" Target="https://menews247.com/commodities-weekly-from-fuel-shortages-to-food-risks-as-hormuz-remains-shut-saxo-bank/" TargetMode="External"/><Relationship Id="rId232" Type="http://schemas.openxmlformats.org/officeDocument/2006/relationships/hyperlink" Target="https://www.alsumaria.tv/news/international/562401/%D9%88%D8%A7%D8%B4%D9%86%D8%B7%D9%86-%D8%AA%D8%AC%D9%85%D8%AF-344-%D9%85%D9%84%D9%8A%D9%88%D9%86-%D8%AF%D9%88%D9%84%D8%A7%D8%B1-%D9%85%D9%86-%D8%A7%D9%84%D8%B9%D9%85%D9%84%D8%A7%D8%AA-%D8%A7%D9%84%D9%85%D8%B4%D9%81%D8%B1%D8%A9-%D8%A7%D9%84%D8%A5?src=rss&amp;utm_source=thewall360&amp;utm_medium=rss-articles&amp;utm_campaign=rss&amp;utm_term=Rss" TargetMode="External"/><Relationship Id="rId233" Type="http://schemas.openxmlformats.org/officeDocument/2006/relationships/hyperlink" Target="https://plo.vn/video-iran-bat-tau-container-co-lien-he-voi-my-post905882.html" TargetMode="External"/><Relationship Id="rId234" Type="http://schemas.openxmlformats.org/officeDocument/2006/relationships/hyperlink" Target="https://cursorinfo.co.il/israel-news/posledstviya-vojny-s-iranom-budut-dolgimi-eksperty/" TargetMode="External"/><Relationship Id="rId235" Type="http://schemas.openxmlformats.org/officeDocument/2006/relationships/hyperlink" Target="https://unn.ua/news/ssha-ne-prodovzhat-vyniatky-iz-sanktsii-dlia-rosiiskoi-ta-iranskoi-nafty-ministr" TargetMode="External"/><Relationship Id="rId236" Type="http://schemas.openxmlformats.org/officeDocument/2006/relationships/hyperlink" Target="https://timesofoman.com//article/171052-us-secretary-of-war-pete-hegseth-calls-iran-conflict-a-gift-to-the-world" TargetMode="External"/><Relationship Id="rId237" Type="http://schemas.openxmlformats.org/officeDocument/2006/relationships/hyperlink" Target="https://www.indiandefensenews.in/2026/04/economic-strangulation-and-strategic.html" TargetMode="External"/><Relationship Id="rId238" Type="http://schemas.openxmlformats.org/officeDocument/2006/relationships/hyperlink" Target="https://www.indiandefensenews.in/2026/04/us-targets-chinese-refinery-and-tanker.html" TargetMode="External"/><Relationship Id="rId239" Type="http://schemas.openxmlformats.org/officeDocument/2006/relationships/hyperlink" Target="https://en.protothema.gr/2026/04/25/why-us-iran-talks-are-hitting-a-wall-hardliner-ahmad-vahidi-of-the-revolutionary-guards-pulls-the-strings-militarily-and-diplomatically/" TargetMode="External"/><Relationship Id="rId240" Type="http://schemas.openxmlformats.org/officeDocument/2006/relationships/hyperlink" Target="https://www.iranherald.com/news/279010620/us-secretary-of-war-pete-hegseth-calls-iran-conflict-a-gift-to-the-world" TargetMode="External"/><Relationship Id="rId241" Type="http://schemas.openxmlformats.org/officeDocument/2006/relationships/hyperlink" Target="https://www.wort.lu/wirtschaft/hormus-blockade-und-kein-ende-in-sicht/144467406.html" TargetMode="External"/><Relationship Id="rId242" Type="http://schemas.openxmlformats.org/officeDocument/2006/relationships/hyperlink" Target="https://energynow.com/2026/04/slb-baker-hughes-see-oil-exploration-spending-rising-as-iran-war-disrupts-supply/" TargetMode="External"/><Relationship Id="rId243" Type="http://schemas.openxmlformats.org/officeDocument/2006/relationships/hyperlink" Target="https://www.siasat.com/iran-fm-departs-islamabad-as-direct-us-talks-remain-off-table-3460300/" TargetMode="External"/><Relationship Id="rId244" Type="http://schemas.openxmlformats.org/officeDocument/2006/relationships/hyperlink" Target="https://www.lanacion.com.ar/el-mundo/guerra-de-estados-unidos-e-israel-contra-iran-en-vivo-tension-en-medio-oriente-hoy-sabado-25-de-nid25042026/" TargetMode="External"/><Relationship Id="rId245" Type="http://schemas.openxmlformats.org/officeDocument/2006/relationships/hyperlink" Target="https://timesofoman.com//article/171055-gulf-oil-output-can-rebound-in-months-after-hormuz-reopens-says-goldman-sachs" TargetMode="External"/><Relationship Id="rId246" Type="http://schemas.openxmlformats.org/officeDocument/2006/relationships/hyperlink" Target="https://www.alarabiya.net/arab-and-world/american-elections-2016/2026/04/25/%D8%A7%D9%84%D9%82%D9%8A%D8%A7%D8%AF%D8%A9-%D8%A7%D9%84%D9%85%D8%B1%D9%83%D8%B2%D9%8A%D8%A9-%D8%AA%D9%86%D8%B4%D8%B1-%D8%B5%D9%88%D8%B1%D8%A9-%D9%84%D9%85%D8%AF%D9%85%D8%B1%D8%A9-%D8%AA%D8%AD%D8%A7%D8%B5%D8%B1-%D8%A7%D9%84%D9%85%D9%88%D8%A7%D9%86%D8%A6-%D8%A7%D9%84%D8%A7%D9%8A%D8%B1%D8%A7%D9%86%D9%8A%D8%A9" TargetMode="External"/><Relationship Id="rId247" Type="http://schemas.openxmlformats.org/officeDocument/2006/relationships/hyperlink" Target="https://zn.ua/WORLD/udar-po-koshelkam-teherana-ssha-nalozhili-sanktsii-na-kitajskij-npz-i-tenevoj-flot-irana.html" TargetMode="External"/><Relationship Id="rId248" Type="http://schemas.openxmlformats.org/officeDocument/2006/relationships/hyperlink" Target="https://zn.ua/ECONOMICS/bessent-rasskazal-prodljat-li-ssha-dejstvie-iskljuchenij-iz-sanktsij-po-nefti-rf-i-irana.html" TargetMode="External"/><Relationship Id="rId249" Type="http://schemas.openxmlformats.org/officeDocument/2006/relationships/hyperlink" Target="https://www.indiasnews.net/news/279010623/gulf-oil-output-can-rebound-in-months-after-hormuz-reopens-but-full-recovery-faces-risks-says-goldman-sachs" TargetMode="External"/><Relationship Id="rId250" Type="http://schemas.openxmlformats.org/officeDocument/2006/relationships/hyperlink" Target="https://nairametrics.com/2026/04/25/naira-weakens-to-n1361-5-hits-lowest-in-three-weeks/" TargetMode="External"/><Relationship Id="rId251" Type="http://schemas.openxmlformats.org/officeDocument/2006/relationships/hyperlink" Target="https://ca.investing.com/news/economy-news/a-fragile-hold-five-questions-for-the-ecb-4587499" TargetMode="External"/><Relationship Id="rId252" Type="http://schemas.openxmlformats.org/officeDocument/2006/relationships/hyperlink" Target="https://www.cartoq.com/car-news/aida-seeks-higher-vdf-flex-fuel-vehicles-cafe-3/" TargetMode="External"/><Relationship Id="rId253" Type="http://schemas.openxmlformats.org/officeDocument/2006/relationships/hyperlink" Target="https://www.rte.ie/news/analysis-and-comment/2026/0425/1570090-oil-supplies-energy-renewables/" TargetMode="External"/><Relationship Id="rId254" Type="http://schemas.openxmlformats.org/officeDocument/2006/relationships/hyperlink" Target="https://philnews.ph/2026/04/25/oil-price-rollback-expected-tuesday-april-28-2026/" TargetMode="External"/><Relationship Id="rId255" Type="http://schemas.openxmlformats.org/officeDocument/2006/relationships/hyperlink" Target="https://www.rte.ie/news/analysis-and-comment/2026/0425/1570092-analysis-fuel-prices/" TargetMode="External"/><Relationship Id="rId256" Type="http://schemas.openxmlformats.org/officeDocument/2006/relationships/hyperlink" Target="https://myind.net/Home/viewArticle/us-targets-chinese-refinery-and-shipping-network-in-fresh-crackdown-on-iranian-oil-trade" TargetMode="External"/><Relationship Id="rId257" Type="http://schemas.openxmlformats.org/officeDocument/2006/relationships/hyperlink" Target="https://nemiss.news/us-iran-talks-uncertain-amid-blockade-deadlock-national-international-news/" TargetMode="External"/><Relationship Id="rId258" Type="http://schemas.openxmlformats.org/officeDocument/2006/relationships/hyperlink" Target="https://www.benzinga.com/markets/earnings/26/04/52050268/strait-of-hormuz-may-stay-shut-until-second-half-of-2026-amid-middle-east-baker-hughes-cfo-says" TargetMode="External"/><Relationship Id="rId259" Type="http://schemas.openxmlformats.org/officeDocument/2006/relationships/hyperlink" Target="https://www.elsiglodetorreon.com.mx/noticia/2026/eu-sigue-deteniendo-buques-de-iran-en-medio-de-incertidumbre-sobre-negociacion.html" TargetMode="External"/><Relationship Id="rId260" Type="http://schemas.openxmlformats.org/officeDocument/2006/relationships/hyperlink" Target="https://www.pravda.com.ua/news/2026/04/25/8031760/" TargetMode="External"/><Relationship Id="rId261" Type="http://schemas.openxmlformats.org/officeDocument/2006/relationships/hyperlink" Target="https://tribune.com.pk/story/2604711/iran-says-most-missile-capabilities-unused-in-war-with-us-report" TargetMode="External"/><Relationship Id="rId262" Type="http://schemas.openxmlformats.org/officeDocument/2006/relationships/hyperlink" Target="https://www.faz.net/aktuell/politik/ausland/unklare-lage-bei-verhandlungen-um-irankrieg-accg-200767412.html" TargetMode="External"/><Relationship Id="rId263" Type="http://schemas.openxmlformats.org/officeDocument/2006/relationships/hyperlink" Target="https://nuclear-news.net/2026/04/25/1-b1-is-there-a-way-out-of-the-iran-war-w-john-mearsheimer-the-chris-hedges-report/" TargetMode="External"/><Relationship Id="rId264" Type="http://schemas.openxmlformats.org/officeDocument/2006/relationships/hyperlink" Target="https://www.businesstoday.com.my/2026/04/25/indonesia-offers-116-new-oil-and-gas-blocks-to-international-investors/?utm_source=rss&amp;utm_medium=rss&amp;utm_campaign=indonesia-offers-116-new-oil-and-gas-blocks-to-international-investors" TargetMode="External"/><Relationship Id="rId265" Type="http://schemas.openxmlformats.org/officeDocument/2006/relationships/hyperlink" Target="https://www.vietnamplus.vn/dong-usd-giu-vung-da-tang-ca-tuan-bat-chap-bien-dong-dia-chinh-tri-post1106983.vnp" TargetMode="External"/><Relationship Id="rId266" Type="http://schemas.openxmlformats.org/officeDocument/2006/relationships/hyperlink" Target="https://dinarchronicles.com/2026/04/25/sean-foo-germany-running-to-china-while-us-signals-currency-implosion/" TargetMode="External"/><Relationship Id="rId267" Type="http://schemas.openxmlformats.org/officeDocument/2006/relationships/hyperlink" Target="https://pressreleasenetwork.com/site/2026/04/25/eu-leaders-freedom-of-navigation-in-strait-of-hormuz-is-non-negotiable/" TargetMode="External"/><Relationship Id="rId268" Type="http://schemas.openxmlformats.org/officeDocument/2006/relationships/hyperlink" Target="https://indiashippingnews.com/india-moves-to-transfer-irans-chabahar-port-stake-amid-looming-us-sanctions-risk/" TargetMode="External"/><Relationship Id="rId269" Type="http://schemas.openxmlformats.org/officeDocument/2006/relationships/hyperlink" Target="https://www.liberoquotidiano.it/news/esteri/47414733/iran-cavi-sottomarini-mirino-catastrofe-digitale-cosa-accadere/" TargetMode="External"/><Relationship Id="rId270" Type="http://schemas.openxmlformats.org/officeDocument/2006/relationships/hyperlink" Target="https://www.deccanchronicle.com/west-asia/only-five-ships-pass-through-strait-of-hormuz-in-24-hours-1952632" TargetMode="External"/><Relationship Id="rId271" Type="http://schemas.openxmlformats.org/officeDocument/2006/relationships/hyperlink" Target="https://unn.ua/news/ukraina-pozbavyla-rf-miliardnykh-prybutkiv-vid-nafty-v-berezni-kvitni-popry-tsiny-ponad-dollar100-zmi" TargetMode="External"/><Relationship Id="rId272" Type="http://schemas.openxmlformats.org/officeDocument/2006/relationships/hyperlink" Target="https://www.chinanews.net/news/279010940/iran-executes-another-protester" TargetMode="External"/><Relationship Id="rId273" Type="http://schemas.openxmlformats.org/officeDocument/2006/relationships/hyperlink" Target="https://www.siasat.com/iran-war-tehrans-top-diplomat-in-islamabad-us-envoys-on-way-3459900/" TargetMode="External"/><Relationship Id="rId274" Type="http://schemas.openxmlformats.org/officeDocument/2006/relationships/hyperlink" Target="https://www.okaz.com.sa/politics/na/2245593" TargetMode="External"/><Relationship Id="rId275" Type="http://schemas.openxmlformats.org/officeDocument/2006/relationships/hyperlink" Target="https://www.businesstoday.com.my/2026/04/25/us-sanctions-chinas-teapot-refinery-over-iran-oil-purchase/?utm_source=rss&amp;utm_medium=rss&amp;utm_campaign=us-sanctions-chinas-teapot-refinery-over-iran-oil-purchase" TargetMode="External"/><Relationship Id="rId276" Type="http://schemas.openxmlformats.org/officeDocument/2006/relationships/hyperlink" Target="https://www.iranherald.com/news/279010365/us-guided-missile-destroyer-uss-rafael-peralta-intercepts-iranian-flagged-ship-centcom" TargetMode="External"/><Relationship Id="rId277" Type="http://schemas.openxmlformats.org/officeDocument/2006/relationships/hyperlink" Target="https://www.iranherald.com/news/279010358/us-escalates-rhetoric-against-iran-as-blockade-pressure-intensifies" TargetMode="External"/><Relationship Id="rId278" Type="http://schemas.openxmlformats.org/officeDocument/2006/relationships/hyperlink" Target="https://www.philstockworld.com/2026/04/24/iran-war-winners-and-losers-north-american-energy/" TargetMode="External"/><Relationship Id="rId279" Type="http://schemas.openxmlformats.org/officeDocument/2006/relationships/hyperlink" Target="https://www.elfinanciero.com.mx/economia/2026/04/24/tensiones-en-medio-oriente-y-bloqueo-llevan-al-brent-a-107-dls/" TargetMode="External"/><Relationship Id="rId280" Type="http://schemas.openxmlformats.org/officeDocument/2006/relationships/hyperlink" Target="https://dinarchronicles.com/2026/04/24/fri-pm-seeds-of-wisdom-news-updates-4-24-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