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2026-04-25 07:00 UTC [XQNZ]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event_driven_geopolitical_premium (high)</w:t>
      </w:r>
      <w:r/>
    </w:p>
    <w:p>
      <w:pPr>
        <w:pStyle w:val="ListBullet"/>
        <w:spacing w:line="240" w:lineRule="auto"/>
        <w:ind w:left="720"/>
      </w:pPr>
      <w:r/>
      <w:r>
        <w:t>generated_at: 2026-04-25 07:00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B-crude_oil-001-6h</w:t>
            </w:r>
          </w:p>
        </w:tc>
        <w:tc>
          <w:tcPr>
            <w:tcW w:type="dxa" w:w="1040"/>
          </w:tcPr>
          <w:p>
            <w:r>
              <w:t>Brent crude oil futures have an upward bias over the next 6 hours as geopolitical disruption and Strait of Hormuz blockade risk dominate the near-term narrative, raising perceived supply-risk premium.</w:t>
            </w:r>
          </w:p>
        </w:tc>
        <w:tc>
          <w:tcPr>
            <w:tcW w:type="dxa" w:w="1040"/>
          </w:tcPr>
          <w:p>
            <w:r>
              <w:t>67</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crude_oil</w:t>
            </w:r>
          </w:p>
        </w:tc>
        <w:tc>
          <w:tcPr>
            <w:tcW w:type="dxa" w:w="1040"/>
          </w:tcPr>
          <w:p>
            <w:r>
              <w:t>B-crude_oil-002-24h</w:t>
            </w:r>
          </w:p>
        </w:tc>
        <w:tc>
          <w:tcPr>
            <w:tcW w:type="dxa" w:w="1040"/>
          </w:tcPr>
          <w:p>
            <w:r>
              <w:t>Brent crude oil futures are more likely than not to remain supported over the next 24 hours, but headline-driven volatility and de-escalation risk keep the thesis fragile.</w:t>
            </w:r>
          </w:p>
        </w:tc>
        <w:tc>
          <w:tcPr>
            <w:tcW w:type="dxa" w:w="1040"/>
          </w:tcPr>
          <w:p>
            <w:r>
              <w:t>61</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"6B-20260425T070000Z-crude_oil",</w:t>
        <w:br/>
        <w:t xml:space="preserve"> "timestamp_utc": "2026-04-25T07:00:00Z",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80,</w:t>
        <w:br/>
        <w:t xml:space="preserve"> "headline_fragility_score_0_100": 58,</w:t>
        <w:br/>
        <w:t xml:space="preserve"> "headline_authority_confirmation_score_0_100":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"B-crude_oil-001-6h",</w:t>
        <w:br/>
        <w:t xml:space="preserve"> "market": "crude_oil",</w:t>
        <w:br/>
        <w:t xml:space="preserve"> "claim": "Brent crude oil futures have an upward bias over the next 6 hours as geopolitical disruption and Strait of Hormuz blockade risk dominate the near-term narrative, raising perceived supply-risk premium.",</w:t>
        <w:br/>
        <w:t xml:space="preserve"> "probability_pct": 67,</w:t>
        <w:br/>
        <w:t xml:space="preserve"> "direction": "up",</w:t>
        <w:br/>
        <w:t xml:space="preserve"> "velocity": "accelerating",</w:t>
        <w:br/>
        <w:t xml:space="preserve"> "horizon": "6h",</w:t>
        <w:br/>
        <w:t xml:space="preserve"> "drivers": [</w:t>
        <w:br/>
        <w:t xml:space="preserve"> "Strait of Hormuz disruption / blockade risk escalation",</w:t>
        <w:br/>
        <w:t xml:space="preserve"> "US/Iran conflict escalation narratives and naval activity headlines",</w:t>
        <w:br/>
        <w:t xml:space="preserve"> "Sanctions / waiver-denial themes tightening perceived supply availability",</w:t>
        <w:br/>
        <w:t xml:space="preserve"> "Secondary transport constraint signals (tanker rate surge) reinforcing supply chain stress framing"</w:t>
        <w:br/>
        <w:t xml:space="preserve"> ],</w:t>
        <w:br/>
        <w:t xml:space="preserve"> "contradicted_by": [],</w:t>
        <w:br/>
        <w:t xml:space="preserve"> "directional_confidence_score_0_100": 78,</w:t>
        <w:br/>
        <w:t xml:space="preserve"> "authority_confirmation_score_0_100": 74,</w:t>
        <w:br/>
        <w:t xml:space="preserve"> "authority_confirmation_band": "medium"</w:t>
        <w:br/>
        <w:t xml:space="preserve"> },</w:t>
        <w:br/>
        <w:t xml:space="preserve"> {</w:t>
        <w:br/>
        <w:t xml:space="preserve"> "belief_id": "B-crude_oil-002-24h",</w:t>
        <w:br/>
        <w:t xml:space="preserve"> "market": "crude_oil",</w:t>
        <w:br/>
        <w:t xml:space="preserve"> "claim": "Brent crude oil futures are more likely than not to remain supported over the next 24 hours, but headline-driven volatility and de-escalation risk keep the thesis fragile.",</w:t>
        <w:br/>
        <w:t xml:space="preserve"> "probability_pct": 61,</w:t>
        <w:br/>
        <w:t xml:space="preserve"> "direction": "up",</w:t>
        <w:br/>
        <w:t xml:space="preserve"> "velocity": "stable",</w:t>
        <w:br/>
        <w:t xml:space="preserve"> "horizon": "24h",</w:t>
        <w:br/>
        <w:t xml:space="preserve"> "drivers": [</w:t>
        <w:br/>
        <w:t xml:space="preserve"> "Persistent multi-source repetition of supply disruption framing",</w:t>
        <w:br/>
        <w:t xml:space="preserve"> "Regulatory/sanctions tightening narratives sustaining risk premium",</w:t>
        <w:br/>
        <w:t xml:space="preserve"> "Operational routing / shipping constraint spillovers"</w:t>
        <w:br/>
        <w:t xml:space="preserve"> ],</w:t>
        <w:br/>
        <w:t xml:space="preserve"> "contradicted_by": [</w:t>
        <w:br/>
        <w:t xml:space="preserve"> "Potential for rapid geopolitical de-escalation headlines (not observed in admitted corpus, but structurally plausible for this driver set)"</w:t>
        <w:br/>
        <w:t xml:space="preserve"> ],</w:t>
        <w:br/>
        <w:t xml:space="preserve"> "directional_confidence_score_0_100": 72,</w:t>
        <w:br/>
        <w:t xml:space="preserve"> "authority_confirmation_score_0_100": 70,</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88,</w:t>
        <w:br/>
        <w:t xml:space="preserve"> "conviction_score_0_100": 80,</w:t>
        <w:br/>
        <w:t xml:space="preserve"> "authority_confirmation_score_0_100": 74,</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"B-crude_oil-001-6h",</w:t>
        <w:br/>
        <w:t xml:space="preserve"> "B-crude_oil-002-24h"</w:t>
        <w:br/>
        <w:t xml:space="preserve"> ],</w:t>
        <w:br/>
        <w:t xml:space="preserve"> "source_tier_counts": {</w:t>
        <w:br/>
        <w:t xml:space="preserve"> "A": 48,</w:t>
        <w:br/>
        <w:t xml:space="preserve"> "B": 17,</w:t>
        <w:br/>
        <w:t xml:space="preserve"> "C": 0,</w:t>
        <w:br/>
        <w:t xml:space="preserve"> "D": 484,</w:t>
        <w:br/>
        <w:t xml:space="preserve"> "U": 0</w:t>
        <w:br/>
        <w:t xml:space="preserve"> },</w:t>
        <w:br/>
        <w:t xml:space="preserve"> "freshness_mix": {</w:t>
        <w:br/>
        <w:t xml:space="preserve"> "approx_total_evidence_refs": 550,</w:t>
        <w:br/>
        <w:t xml:space="preserve"> "fresh_0_6h_est": 330,</w:t>
        <w:br/>
        <w:t xml:space="preserve"> "fresh_6_24h_est": 220,</w:t>
        <w:br/>
        <w:t xml:space="preserve"> "stale_24_72h_est": 0,</w:t>
        <w:br/>
        <w:t xml:space="preserve"> "stale_72h_plus_est": 0</w:t>
        <w:br/>
        <w:t xml:space="preserve"> }</w:t>
        <w:br/>
        <w:t xml:space="preserve"> }</w:t>
        <w:br/>
        <w:t xml:space="preserve"> ],</w:t>
        <w:br/>
        <w:t xml:space="preserve"> "risk_flags": [</w:t>
        <w:br/>
        <w:t xml:space="preserve"> {</w:t>
        <w:br/>
        <w:t xml:space="preserve"> "flag": "event_driven_geopolitical_premium",</w:t>
        <w:br/>
        <w:t xml:space="preserve"> "severity": "high",</w:t>
        <w:br/>
        <w:t xml:space="preserve"> "detail": "Directional support is dominated by conflict/blockade/sanctions headlines; price response can gap both ways on single updates."</w:t>
        <w:br/>
        <w:t xml:space="preserve"> },</w:t>
        <w:br/>
        <w:t xml:space="preserve"> {</w:t>
        <w:br/>
        <w:t xml:space="preserve"> "flag": "reversal_on_deescalation_headline_risk",</w:t>
        <w:br/>
        <w:t xml:space="preserve"> "severity": "medium",</w:t>
        <w:br/>
        <w:t xml:space="preserve"> "detail": "Medium reversal risk despite low in-corpus counterevidence because the driver set is inherently binary (escalation vs de-escalation)."</w:t>
        <w:br/>
        <w:t xml:space="preserve"> },</w:t>
        <w:br/>
        <w:t xml:space="preserve"> {</w:t>
        <w:br/>
        <w:t xml:space="preserve"> "flag": "low_authority_share_overhang",</w:t>
        <w:br/>
        <w:t xml:space="preserve"> "severity": "medium",</w:t>
        <w:br/>
        <w:t xml:space="preserve"> "detail": "Directional mass is broad, but a large share of the propagated corpus sits in lower-tier sources; conviction remains mass-driven but fragility is elevated."</w:t>
        <w:br/>
        <w:t xml:space="preserve"> },</w:t>
        <w:br/>
        <w:t xml:space="preserve"> {</w:t>
        <w:br/>
        <w:t xml:space="preserve"> "flag": "contradiction_low_in_admitted_corpus",</w:t>
        <w:br/>
        <w:t xml:space="preserve"> "severity": "low",</w:t>
        <w:br/>
        <w:t xml:space="preserve"> "detail": "No meaningful opposing direction evidence detected within admitted signals; reversal risk is primarily structural rather than contradiction-led."</w:t>
        <w:br/>
        <w:t xml:space="preserve"> }</w:t>
        <w:br/>
        <w:t xml:space="preserve"> ],</w:t>
        <w:br/>
        <w:t xml:space="preserve"> "candidate_actions": [</w:t>
        <w:br/>
        <w:t xml:space="preserve"> {</w:t>
        <w:br/>
        <w:t xml:space="preserve"> "market": "crude_oil",</w:t>
        <w:br/>
        <w:t xml:space="preserve"> "action": "watch_long_bias",</w:t>
        <w:br/>
        <w:t xml:space="preserve"> "confidence": "high",</w:t>
        <w:br/>
        <w:t xml:space="preserve"> "trigger_condition": "If additional independent updates within the next 6h reinforce Hormuz disruption/blockade or sanctions tightening, with no fresh de-escalation counter-signals."</w:t>
        <w:br/>
        <w:t xml:space="preserve"> },</w:t>
        <w:br/>
        <w:t xml:space="preserve"> {</w:t>
        <w:br/>
        <w:t xml:space="preserve"> "market": "crude_oil",</w:t>
        <w:br/>
        <w:t xml:space="preserve"> "action": "volatility_watch",</w:t>
        <w:br/>
        <w:t xml:space="preserve"> "confidence": "high",</w:t>
        <w:br/>
        <w:t xml:space="preserve"> "trigger_condition": "If headlines indicate escalation/de-escalation inflection (e.g., shipping lane status changes, official statements, military incidents)."</w:t>
        <w:br/>
        <w:t xml:space="preserve"> },</w:t>
        <w:br/>
        <w:t xml:space="preserve"> {</w:t>
        <w:br/>
        <w:t xml:space="preserve"> "market": "crude_oil",</w:t>
        <w:br/>
        <w:t xml:space="preserve"> "action": "reversal_watch",</w:t>
        <w:br/>
        <w:t xml:space="preserve"> "confidence": "medium",</w:t>
        <w:br/>
        <w:t xml:space="preserve"> "trigger_condition": "If 2+ independent de-escalation or supply-restoration signals arrive within 2h, materially increasing contradiction in the most recent window."</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"2026-04-24T07:00:00Z",</w:t>
        <w:br/>
        <w:t xml:space="preserve"> "bucket_end_utc": "2026-04-24T08:00:00Z",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"2026-04-24T08:00:00Z",</w:t>
        <w:br/>
        <w:t xml:space="preserve"> "bucket_end_utc": "2026-04-24T09:00:00Z",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"2026-04-24T09:00:00Z",</w:t>
        <w:br/>
        <w:t xml:space="preserve"> "bucket_end_utc": "2026-04-24T10:00:00Z",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"2026-04-24T10:00:00Z",</w:t>
        <w:br/>
        <w:t xml:space="preserve"> "bucket_end_utc": "2026-04-24T11:00:00Z",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"2026-04-24T11:00:00Z",</w:t>
        <w:br/>
        <w:t xml:space="preserve"> "bucket_end_utc": "2026-04-24T12:00:00Z",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"2026-04-24T12:00:00Z",</w:t>
        <w:br/>
        <w:t xml:space="preserve"> "bucket_end_utc": "2026-04-24T13:00:00Z",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"2026-04-24T13:00:00Z",</w:t>
        <w:br/>
        <w:t xml:space="preserve"> "bucket_end_utc": "2026-04-24T14:00:00Z",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"2026-04-24T14:00:00Z",</w:t>
        <w:br/>
        <w:t xml:space="preserve"> "bucket_end_utc": "2026-04-24T15:00:00Z",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"2026-04-24T15:00:00Z",</w:t>
        <w:br/>
        <w:t xml:space="preserve"> "bucket_end_utc": "2026-04-24T16:00:00Z",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"2026-04-24T16:00:00Z",</w:t>
        <w:br/>
        <w:t xml:space="preserve"> "bucket_end_utc": "2026-04-24T17:00:00Z",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"2026-04-24T17:00:00Z",</w:t>
        <w:br/>
        <w:t xml:space="preserve"> "bucket_end_utc": "2026-04-24T18:00:00Z",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"2026-04-24T18:00:00Z",</w:t>
        <w:br/>
        <w:t xml:space="preserve"> "bucket_end_utc": "2026-04-24T19:00:00Z",</w:t>
        <w:br/>
        <w:t xml:space="preserve"> "directional_score_signed": 5,</w:t>
        <w:br/>
        <w:t xml:space="preserve"> "bullish_pressure_score": 5,</w:t>
        <w:br/>
        <w:t xml:space="preserve"> "bearish_pressure_score": 0,</w:t>
        <w:br/>
        <w:t xml:space="preserve"> "net_sentiment_score": 5,</w:t>
        <w:br/>
        <w:t xml:space="preserve"> "velocity_score": 5,</w:t>
        <w:br/>
        <w:t xml:space="preserve"> "acceleration_score": 5,</w:t>
        <w:br/>
        <w:t xml:space="preserve"> "contradiction_ratio": 0.13,</w:t>
        <w:br/>
        <w:t xml:space="preserve"> "fresh_evidence_count": 1,</w:t>
        <w:br/>
        <w:t xml:space="preserve"> "stale_evidence_count": 0,</w:t>
        <w:br/>
        <w:t xml:space="preserve"> "conviction_score_0_100": 28,</w:t>
        <w:br/>
        <w:t xml:space="preserve"> "fragility_score_0_100": 74,</w:t>
        <w:br/>
        <w:t xml:space="preserve"> "dominant_state": "neutral_mixed"</w:t>
        <w:br/>
        <w:t xml:space="preserve"> },</w:t>
        <w:br/>
        <w:t xml:space="preserve"> {</w:t>
        <w:br/>
        <w:t xml:space="preserve"> "bucket_start_utc": "2026-04-24T19:00:00Z",</w:t>
        <w:br/>
        <w:t xml:space="preserve"> "bucket_end_utc": "2026-04-24T20:00:00Z",</w:t>
        <w:br/>
        <w:t xml:space="preserve"> "directional_score_signed": 12,</w:t>
        <w:br/>
        <w:t xml:space="preserve"> "bullish_pressure_score": 12,</w:t>
        <w:br/>
        <w:t xml:space="preserve"> "bearish_pressure_score": 0,</w:t>
        <w:br/>
        <w:t xml:space="preserve"> "net_sentiment_score": 12,</w:t>
        <w:br/>
        <w:t xml:space="preserve"> "velocity_score": 7,</w:t>
        <w:br/>
        <w:t xml:space="preserve"> "acceleration_score": 2,</w:t>
        <w:br/>
        <w:t xml:space="preserve"> "contradiction_ratio": 0.12,</w:t>
        <w:br/>
        <w:t xml:space="preserve"> "fresh_evidence_count": 2,</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"2026-04-24T20:00:00Z",</w:t>
        <w:br/>
        <w:t xml:space="preserve"> "bucket_end_utc": "2026-04-24T21:00:00Z",</w:t>
        <w:br/>
        <w:t xml:space="preserve"> "directional_score_signed": 25,</w:t>
        <w:br/>
        <w:t xml:space="preserve"> "bullish_pressure_score": 25,</w:t>
        <w:br/>
        <w:t xml:space="preserve"> "bearish_pressure_score": 0,</w:t>
        <w:br/>
        <w:t xml:space="preserve"> "net_sentiment_score": 25,</w:t>
        <w:br/>
        <w:t xml:space="preserve"> "velocity_score": 13,</w:t>
        <w:br/>
        <w:t xml:space="preserve"> "acceleration_score": 6,</w:t>
        <w:br/>
        <w:t xml:space="preserve"> "contradiction_ratio": 0.11,</w:t>
        <w:br/>
        <w:t xml:space="preserve"> "fresh_evidence_count": 4,</w:t>
        <w:br/>
        <w:t xml:space="preserve"> "stale_evidence_count": 0,</w:t>
        <w:br/>
        <w:t xml:space="preserve"> "conviction_score_0_100": 52,</w:t>
        <w:br/>
        <w:t xml:space="preserve"> "fragility_score_0_100": 66,</w:t>
        <w:br/>
        <w:t xml:space="preserve"> "dominant_state": "bullish"</w:t>
        <w:br/>
        <w:t xml:space="preserve"> },</w:t>
        <w:br/>
        <w:t xml:space="preserve"> {</w:t>
        <w:br/>
        <w:t xml:space="preserve"> "bucket_start_utc": "2026-04-24T21:00:00Z",</w:t>
        <w:br/>
        <w:t xml:space="preserve"> "bucket_end_utc": "2026-04-24T22:00:00Z",</w:t>
        <w:br/>
        <w:t xml:space="preserve"> "directional_score_signed": 35,</w:t>
        <w:br/>
        <w:t xml:space="preserve"> "bullish_pressure_score": 35,</w:t>
        <w:br/>
        <w:t xml:space="preserve"> "bearish_pressure_score": 0,</w:t>
        <w:br/>
        <w:t xml:space="preserve"> "net_sentiment_score": 35,</w:t>
        <w:br/>
        <w:t xml:space="preserve"> "velocity_score": 10,</w:t>
        <w:br/>
        <w:t xml:space="preserve"> "acceleration_score": -3,</w:t>
        <w:br/>
        <w:t xml:space="preserve"> "contradiction_ratio": 0.1,</w:t>
        <w:br/>
        <w:t xml:space="preserve"> "fresh_evidence_count": 5,</w:t>
        <w:br/>
        <w:t xml:space="preserve"> "stale_evidence_count": 0,</w:t>
        <w:br/>
        <w:t xml:space="preserve"> "conviction_score_0_100": 60,</w:t>
        <w:br/>
        <w:t xml:space="preserve"> "fragility_score_0_100": 63,</w:t>
        <w:br/>
        <w:t xml:space="preserve"> "dominant_state": "bullish"</w:t>
        <w:br/>
        <w:t xml:space="preserve"> },</w:t>
        <w:br/>
        <w:t xml:space="preserve"> {</w:t>
        <w:br/>
        <w:t xml:space="preserve"> "bucket_start_utc": "2026-04-24T22:00:00Z",</w:t>
        <w:br/>
        <w:t xml:space="preserve"> "bucket_end_utc": "2026-04-24T23:00:00Z",</w:t>
        <w:br/>
        <w:t xml:space="preserve"> "directional_score_signed": 45,</w:t>
        <w:br/>
        <w:t xml:space="preserve"> "bullish_pressure_score": 45,</w:t>
        <w:br/>
        <w:t xml:space="preserve"> "bearish_pressure_score": 0,</w:t>
        <w:br/>
        <w:t xml:space="preserve"> "net_sentiment_score": 45,</w:t>
        <w:br/>
        <w:t xml:space="preserve"> "velocity_score": 10,</w:t>
        <w:br/>
        <w:t xml:space="preserve"> "acceleration_score": 0,</w:t>
        <w:br/>
        <w:t xml:space="preserve"> "contradiction_ratio": 0.1,</w:t>
        <w:br/>
        <w:t xml:space="preserve"> "fresh_evidence_count": 6,</w:t>
        <w:br/>
        <w:t xml:space="preserve"> "stale_evidence_count": 0,</w:t>
        <w:br/>
        <w:t xml:space="preserve"> "conviction_score_0_100": 66,</w:t>
        <w:br/>
        <w:t xml:space="preserve"> "fragility_score_0_100": 61,</w:t>
        <w:br/>
        <w:t xml:space="preserve"> "dominant_state": "bullish"</w:t>
        <w:br/>
        <w:t xml:space="preserve"> },</w:t>
        <w:br/>
        <w:t xml:space="preserve"> {</w:t>
        <w:br/>
        <w:t xml:space="preserve"> "bucket_start_utc": "2026-04-24T23:00:00Z",</w:t>
        <w:br/>
        <w:t xml:space="preserve"> "bucket_end_utc": "2026-04-25T00:00:00Z",</w:t>
        <w:br/>
        <w:t xml:space="preserve"> "directional_score_signed": 55,</w:t>
        <w:br/>
        <w:t xml:space="preserve"> "bullish_pressure_score": 55,</w:t>
        <w:br/>
        <w:t xml:space="preserve"> "bearish_pressure_score": 0,</w:t>
        <w:br/>
        <w:t xml:space="preserve"> "net_sentiment_score": 55,</w:t>
        <w:br/>
        <w:t xml:space="preserve"> "velocity_score": 10,</w:t>
        <w:br/>
        <w:t xml:space="preserve"> "acceleration_score": 0,</w:t>
        <w:br/>
        <w:t xml:space="preserve"> "contradiction_ratio": 0.09,</w:t>
        <w:br/>
        <w:t xml:space="preserve"> "fresh_evidence_count": 7,</w:t>
        <w:br/>
        <w:t xml:space="preserve"> "stale_evidence_count": 0,</w:t>
        <w:br/>
        <w:t xml:space="preserve"> "conviction_score_0_100": 71,</w:t>
        <w:br/>
        <w:t xml:space="preserve"> "fragility_score_0_100": 60,</w:t>
        <w:br/>
        <w:t xml:space="preserve"> "dominant_state": "bullish"</w:t>
        <w:br/>
        <w:t xml:space="preserve"> },</w:t>
        <w:br/>
        <w:t xml:space="preserve"> {</w:t>
        <w:br/>
        <w:t xml:space="preserve"> "bucket_start_utc": "2026-04-25T00:00:00Z",</w:t>
        <w:br/>
        <w:t xml:space="preserve"> "bucket_end_utc": "2026-04-25T01:00:00Z",</w:t>
        <w:br/>
        <w:t xml:space="preserve"> "directional_score_signed": 62,</w:t>
        <w:br/>
        <w:t xml:space="preserve"> "bullish_pressure_score": 62,</w:t>
        <w:br/>
        <w:t xml:space="preserve"> "bearish_pressure_score": 0,</w:t>
        <w:br/>
        <w:t xml:space="preserve"> "net_sentiment_score": 62,</w:t>
        <w:br/>
        <w:t xml:space="preserve"> "velocity_score": 7,</w:t>
        <w:br/>
        <w:t xml:space="preserve"> "acceleration_score": -3,</w:t>
        <w:br/>
        <w:t xml:space="preserve"> "contradiction_ratio": 0.09,</w:t>
        <w:br/>
        <w:t xml:space="preserve"> "fresh_evidence_count": 8,</w:t>
        <w:br/>
        <w:t xml:space="preserve"> "stale_evidence_count": 0,</w:t>
        <w:br/>
        <w:t xml:space="preserve"> "conviction_score_0_100": 74,</w:t>
        <w:br/>
        <w:t xml:space="preserve"> "fragility_score_0_100": 59,</w:t>
        <w:br/>
        <w:t xml:space="preserve"> "dominant_state": "bullish"</w:t>
        <w:br/>
        <w:t xml:space="preserve"> },</w:t>
        <w:br/>
        <w:t xml:space="preserve"> {</w:t>
        <w:br/>
        <w:t xml:space="preserve"> "bucket_start_utc": "2026-04-25T01:00:00Z",</w:t>
        <w:br/>
        <w:t xml:space="preserve"> "bucket_end_utc": "2026-04-25T02:00:00Z",</w:t>
        <w:br/>
        <w:t xml:space="preserve"> "directional_score_signed": 65,</w:t>
        <w:br/>
        <w:t xml:space="preserve"> "bullish_pressure_score": 65,</w:t>
        <w:br/>
        <w:t xml:space="preserve"> "bearish_pressure_score": 0,</w:t>
        <w:br/>
        <w:t xml:space="preserve"> "net_sentiment_score": 65,</w:t>
        <w:br/>
        <w:t xml:space="preserve"> "velocity_score": 3,</w:t>
        <w:br/>
        <w:t xml:space="preserve"> "acceleration_score": -4,</w:t>
        <w:br/>
        <w:t xml:space="preserve"> "contradiction_ratio": 0.09,</w:t>
        <w:br/>
        <w:t xml:space="preserve"> "fresh_evidence_count": 8,</w:t>
        <w:br/>
        <w:t xml:space="preserve"> "stale_evidence_count": 0,</w:t>
        <w:br/>
        <w:t xml:space="preserve"> "conviction_score_0_100": 76,</w:t>
        <w:br/>
        <w:t xml:space="preserve"> "fragility_score_0_100": 58,</w:t>
        <w:br/>
        <w:t xml:space="preserve"> "dominant_state": "bullish"</w:t>
        <w:br/>
        <w:t xml:space="preserve"> },</w:t>
        <w:br/>
        <w:t xml:space="preserve"> {</w:t>
        <w:br/>
        <w:t xml:space="preserve"> "bucket_start_utc": "2026-04-25T02:00:00Z",</w:t>
        <w:br/>
        <w:t xml:space="preserve"> "bucket_end_utc": "2026-04-25T03:00:00Z",</w:t>
        <w:br/>
        <w:t xml:space="preserve"> "directional_score_signed": 68,</w:t>
        <w:br/>
        <w:t xml:space="preserve"> "bullish_pressure_score": 68,</w:t>
        <w:br/>
        <w:t xml:space="preserve"> "bearish_pressure_score": 0,</w:t>
        <w:br/>
        <w:t xml:space="preserve"> "net_sentiment_score": 68,</w:t>
        <w:br/>
        <w:t xml:space="preserve"> "velocity_score": 3,</w:t>
        <w:br/>
        <w:t xml:space="preserve"> "acceleration_score": 0,</w:t>
        <w:br/>
        <w:t xml:space="preserve"> "contradiction_ratio": 0.09,</w:t>
        <w:br/>
        <w:t xml:space="preserve"> "fresh_evidence_count": 8,</w:t>
        <w:br/>
        <w:t xml:space="preserve"> "stale_evidence_count": 0,</w:t>
        <w:br/>
        <w:t xml:space="preserve"> "conviction_score_0_100": 78,</w:t>
        <w:br/>
        <w:t xml:space="preserve"> "fragility_score_0_100": 58,</w:t>
        <w:br/>
        <w:t xml:space="preserve"> "dominant_state": "bullish"</w:t>
        <w:br/>
        <w:t xml:space="preserve"> },</w:t>
        <w:br/>
        <w:t xml:space="preserve"> {</w:t>
        <w:br/>
        <w:t xml:space="preserve"> "bucket_start_utc": "2026-04-25T03:00:00Z",</w:t>
        <w:br/>
        <w:t xml:space="preserve"> "bucket_end_utc": "2026-04-25T04:00:00Z",</w:t>
        <w:br/>
        <w:t xml:space="preserve"> "directional_score_signed": 66,</w:t>
        <w:br/>
        <w:t xml:space="preserve"> "bullish_pressure_score": 66,</w:t>
        <w:br/>
        <w:t xml:space="preserve"> "bearish_pressure_score": 0,</w:t>
        <w:br/>
        <w:t xml:space="preserve"> "net_sentiment_score": 66,</w:t>
        <w:br/>
        <w:t xml:space="preserve"> "velocity_score": -2,</w:t>
        <w:br/>
        <w:t xml:space="preserve"> "acceleration_score": -5,</w:t>
        <w:br/>
        <w:t xml:space="preserve"> "contradiction_ratio": 0.1,</w:t>
        <w:br/>
        <w:t xml:space="preserve"> "fresh_evidence_count": 7,</w:t>
        <w:br/>
        <w:t xml:space="preserve"> "stale_evidence_count": 0,</w:t>
        <w:br/>
        <w:t xml:space="preserve"> "conviction_score_0_100": 76,</w:t>
        <w:br/>
        <w:t xml:space="preserve"> "fragility_score_0_100": 59,</w:t>
        <w:br/>
        <w:t xml:space="preserve"> "dominant_state": "bullish"</w:t>
        <w:br/>
        <w:t xml:space="preserve"> },</w:t>
        <w:br/>
        <w:t xml:space="preserve"> {</w:t>
        <w:br/>
        <w:t xml:space="preserve"> "bucket_start_utc": "2026-04-25T04:00:00Z",</w:t>
        <w:br/>
        <w:t xml:space="preserve"> "bucket_end_utc": "2026-04-25T05:00:00Z",</w:t>
        <w:br/>
        <w:t xml:space="preserve"> "directional_score_signed": 70,</w:t>
        <w:br/>
        <w:t xml:space="preserve"> "bullish_pressure_score": 70,</w:t>
        <w:br/>
        <w:t xml:space="preserve"> "bearish_pressure_score": 0,</w:t>
        <w:br/>
        <w:t xml:space="preserve"> "net_sentiment_score": 70,</w:t>
        <w:br/>
        <w:t xml:space="preserve"> "velocity_score": 4,</w:t>
        <w:br/>
        <w:t xml:space="preserve"> "acceleration_score": 6,</w:t>
        <w:br/>
        <w:t xml:space="preserve"> "contradiction_ratio": 0.09,</w:t>
        <w:br/>
        <w:t xml:space="preserve"> "fresh_evidence_count": 8,</w:t>
        <w:br/>
        <w:t xml:space="preserve"> "stale_evidence_count": 0,</w:t>
        <w:br/>
        <w:t xml:space="preserve"> "conviction_score_0_100": 79,</w:t>
        <w:br/>
        <w:t xml:space="preserve"> "fragility_score_0_100": 58,</w:t>
        <w:br/>
        <w:t xml:space="preserve"> "dominant_state": "bullish"</w:t>
        <w:br/>
        <w:t xml:space="preserve"> },</w:t>
        <w:br/>
        <w:t xml:space="preserve"> {</w:t>
        <w:br/>
        <w:t xml:space="preserve"> "bucket_start_utc": "2026-04-25T05:00:00Z",</w:t>
        <w:br/>
        <w:t xml:space="preserve"> "bucket_end_utc": "2026-04-25T06:00:00Z",</w:t>
        <w:br/>
        <w:t xml:space="preserve"> "directional_score_signed": 72,</w:t>
        <w:br/>
        <w:t xml:space="preserve"> "bullish_pressure_score": 72,</w:t>
        <w:br/>
        <w:t xml:space="preserve"> "bearish_pressure_score": 0,</w:t>
        <w:br/>
        <w:t xml:space="preserve"> "net_sentiment_score": 72,</w:t>
        <w:br/>
        <w:t xml:space="preserve"> "velocity_score": 2,</w:t>
        <w:br/>
        <w:t xml:space="preserve"> "acceleration_score": -2,</w:t>
        <w:br/>
        <w:t xml:space="preserve"> "contradiction_ratio": 0.09,</w:t>
        <w:br/>
        <w:t xml:space="preserve"> "fresh_evidence_count": 9,</w:t>
        <w:br/>
        <w:t xml:space="preserve"> "stale_evidence_count": 0,</w:t>
        <w:br/>
        <w:t xml:space="preserve"> "conviction_score_0_100": 80,</w:t>
        <w:br/>
        <w:t xml:space="preserve"> "fragility_score_0_100": 57,</w:t>
        <w:br/>
        <w:t xml:space="preserve"> "dominant_state": "bullish"</w:t>
        <w:br/>
        <w:t xml:space="preserve"> },</w:t>
        <w:br/>
        <w:t xml:space="preserve"> {</w:t>
        <w:br/>
        <w:t xml:space="preserve"> "bucket_start_utc": "2026-04-25T06:00:00Z",</w:t>
        <w:br/>
        <w:t xml:space="preserve"> "bucket_end_utc": "2026-04-25T07:00:00Z",</w:t>
        <w:br/>
        <w:t xml:space="preserve"> "directional_score_signed": 74,</w:t>
        <w:br/>
        <w:t xml:space="preserve"> "bullish_pressure_score": 74,</w:t>
        <w:br/>
        <w:t xml:space="preserve"> "bearish_pressure_score": 0,</w:t>
        <w:br/>
        <w:t xml:space="preserve"> "net_sentiment_score": 74,</w:t>
        <w:br/>
        <w:t xml:space="preserve"> "velocity_score": 2,</w:t>
        <w:br/>
        <w:t xml:space="preserve"> "acceleration_score": 0,</w:t>
        <w:br/>
        <w:t xml:space="preserve"> "contradiction_ratio": 0.09,</w:t>
        <w:br/>
        <w:t xml:space="preserve"> "fresh_evidence_count": 9,</w:t>
        <w:br/>
        <w:t xml:space="preserve"> "stale_evidence_count": 0,</w:t>
        <w:br/>
        <w:t xml:space="preserve"> "conviction_score_0_100": 81,</w:t>
        <w:br/>
        <w:t xml:space="preserve"> "fragility_score_0_100": 57,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74,</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"diagnostics": {</w:t>
        <w:br/>
        <w:t xml:space="preserve"> "conviction_policy_used": "balanced",</w:t>
        <w:br/>
        <w:t xml:space="preserve"> "trends_seen": 12,</w:t>
        <w:br/>
        <w:t xml:space="preserve"> "trends_admitted": 11,</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crude_oil from flight_plan.",</w:t>
        <w:br/>
        <w:t xml:space="preserve"> "Directionality is interpreted as price-direction for crude oil (supply-disruption/geopolitical escalation narratives map to upside price pressure even when the narrative sentiment is negative).",</w:t>
        <w:br/>
        <w:t xml:space="preserve"> "No explicit in-corpus counter-direction signals were provided; reversal risk is set to medium due to event-driven binary catalysts rather than contradiction mass."</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https://www.el-balad.com/16923200</w:t>
        </w:r>
      </w:hyperlink>
      <w:r>
        <w:t xml:space="preserve"> - Rising jet fuel prices and supply risks linked to the Strait of Hormuz are prompting UK airlines to reduce flight schedules and consider fare increases. While the Department for Transport states no current fuel shortage exists, carriers are absorbing costs through selective cuts rather than immediate price hikes for all passengers. Volotea faces criticism for potential post-sale surcharges, whereas tour operators may add up to 8% to package holiday costs. The UK government has eased penalties on cancellations to prevent slot loss, advising passengers to check with airlines and maintain insurance. Global impacts include significant fare hikes on long-haul routes to Asia.</w:t>
      </w:r>
      <w:r/>
    </w:p>
    <w:p>
      <w:pPr>
        <w:pStyle w:val="ListNumber"/>
        <w:spacing w:line="240" w:lineRule="auto"/>
        <w:ind w:left="720"/>
      </w:pPr>
      <w:r/>
      <w:hyperlink r:id="rId10">
        <w:r>
          <w:rPr>
            <w:color w:val="0000EE"/>
            <w:u w:val="single"/>
          </w:rPr>
          <w:t>https://www.birminghammail.co.uk/motoring/motoring-news/drivers-urged-make-electric-car-33779335</w:t>
        </w:r>
      </w:hyperlink>
      <w:r>
        <w:t xml:space="preserve"> - Research indicates 73% of non-EV drivers are considering electric vehicles due to global oil price volatility. Registrations of new EVs in March 2026 rose by nearly 25% compared to March 2025, while used EV sales increased by 46% in 2025. Industry leaders highlight that home charging can cost as little as 1.8p per mile, contrasting with public network costs of around 18p per mile. The surge is attributed to rising fuel prices and the long-term affordability of electric driving.</w:t>
      </w:r>
      <w:r/>
    </w:p>
    <w:p>
      <w:pPr>
        <w:pStyle w:val="ListNumber"/>
        <w:spacing w:line="240" w:lineRule="auto"/>
        <w:ind w:left="720"/>
      </w:pPr>
      <w:r/>
      <w:hyperlink r:id="rId11">
        <w:r>
          <w:rPr>
            <w:color w:val="0000EE"/>
            <w:u w:val="single"/>
          </w:rPr>
          <w:t>https://www.cbsnews.com/video/042326-the-takeout-with-major-garrett/</w:t>
        </w:r>
      </w:hyperlink>
      <w:r>
        <w:t xml:space="preserve"> - President Trump issued a directive authorising the use of lethal force against vessels placing mines in the Strait of Hormuz. Separately, the Chevron CEO warned of potential air travel disruptions caused by a jet fuel shortage. The events highlight significant geopolitical and operational risks in the energy and aviation sectors.</w:t>
      </w:r>
      <w:r/>
    </w:p>
    <w:p>
      <w:pPr>
        <w:pStyle w:val="ListNumber"/>
        <w:spacing w:line="240" w:lineRule="auto"/>
        <w:ind w:left="720"/>
      </w:pPr>
      <w:r/>
      <w:hyperlink r:id="rId12">
        <w:r>
          <w:rPr>
            <w:color w:val="0000EE"/>
            <w:u w:val="single"/>
          </w:rPr>
          <w:t>https://punchng.com/dangote-honeywell-petrochemical-deal-to-boost-economy-stakeholders/?utm_source=rss.punchng.com&amp;utm_medium=web</w:t>
        </w:r>
      </w:hyperlink>
      <w:r>
        <w:t xml:space="preserve"> - On 20 April, Dangote Refinery announced a deal with Honeywell UOP to deploy Oleflex technology, increasing annual propylene production by 750,000 metric tonnes and adding 400,000 metric tonnes of Linear Alkyl Benzene. Stakeholders, including Segun Kuti-George and Dr Muda Yusuf, stated the partnership will reduce import dependence, conserve foreign exchange, strengthen the naira, and create multiplier effects across Nigeria's manufacturing sector. The initiative aims to establish the refinery as a multi-product industrial hub.</w:t>
      </w:r>
      <w:r/>
    </w:p>
    <w:p>
      <w:pPr>
        <w:pStyle w:val="ListNumber"/>
        <w:spacing w:line="240" w:lineRule="auto"/>
        <w:ind w:left="720"/>
      </w:pPr>
      <w:r/>
      <w:hyperlink r:id="rId13">
        <w:r>
          <w:rPr>
            <w:color w:val="0000EE"/>
            <w:u w:val="single"/>
          </w:rPr>
          <w:t>https://aif.ru/politics/world/sverhdohody-rf-sedayut-posredniki-a-kompanii-ssha-sryvayut-kush-na-krizise</w:t>
        </w:r>
      </w:hyperlink>
      <w:r>
        <w:t xml:space="preserve"> - Experts state that while Russia may gain approximately 1.5 trillion rubles in extra oil revenue due to Strait of Hormuz tensions, a significant portion is captured by intermediaries and logistics costs. Goldman Sachs forecasts Brent crude prices exceeding $100 in 2026 if the blockade persists. Conversely, US oil companies are highlighted as primary beneficiaries of the resulting price surge and market shifts. The situation involves complex sanction evasion routes through China and India.</w:t>
      </w:r>
      <w:r/>
    </w:p>
    <w:p>
      <w:pPr>
        <w:pStyle w:val="ListNumber"/>
        <w:spacing w:line="240" w:lineRule="auto"/>
        <w:ind w:left="720"/>
      </w:pPr>
      <w:r/>
      <w:hyperlink r:id="rId11">
        <w:r>
          <w:rPr>
            <w:color w:val="0000EE"/>
            <w:u w:val="single"/>
          </w:rPr>
          <w:t>https://www.cbsnews.com/video/042326-the-takeout-with-major-garrett/</w:t>
        </w:r>
      </w:hyperlink>
      <w:r>
        <w:t xml:space="preserve"> - President Trump issued a directive authorising the use of lethal force against vessels placing mines in the Strait of Hormuz. Separately, the Chevron CEO warned of potential air travel disruptions caused by a jet fuel shortage. The events highlight significant geopolitical and operational risks in the energy and aviation sectors.</w:t>
      </w:r>
      <w:r/>
    </w:p>
    <w:p>
      <w:pPr>
        <w:pStyle w:val="ListNumber"/>
        <w:spacing w:line="240" w:lineRule="auto"/>
        <w:ind w:left="720"/>
      </w:pPr>
      <w:r/>
      <w:hyperlink r:id="rId11">
        <w:r>
          <w:rPr>
            <w:color w:val="0000EE"/>
            <w:u w:val="single"/>
          </w:rPr>
          <w:t>https://www.cbsnews.com/video/042326-the-takeout-with-major-garrett/</w:t>
        </w:r>
      </w:hyperlink>
      <w:r>
        <w:t xml:space="preserve"> - President Trump issued a directive authorising the use of lethal force against vessels placing mines in the Strait of Hormuz. Separately, the Chevron CEO warned of potential air travel disruptions caused by a jet fuel shortage. The events highlight significant geopolitical and operational risks in the energy and aviation sectors.</w:t>
      </w:r>
      <w:r/>
    </w:p>
    <w:p>
      <w:pPr>
        <w:pStyle w:val="ListNumber"/>
        <w:spacing w:line="240" w:lineRule="auto"/>
        <w:ind w:left="720"/>
      </w:pPr>
      <w:r/>
      <w:hyperlink r:id="rId13">
        <w:r>
          <w:rPr>
            <w:color w:val="0000EE"/>
            <w:u w:val="single"/>
          </w:rPr>
          <w:t>https://aif.ru/politics/world/sverhdohody-rf-sedayut-posredniki-a-kompanii-ssha-sryvayut-kush-na-krizise</w:t>
        </w:r>
      </w:hyperlink>
      <w:r>
        <w:t xml:space="preserve"> - Experts state that while Russia may gain approximately 1.5 trillion rubles in extra oil revenue due to Strait of Hormuz tensions, a significant portion is captured by intermediaries and logistics costs. Goldman Sachs forecasts Brent crude prices exceeding $100 in 2026 if the blockade persists. Conversely, US oil companies are highlighted as primary beneficiaries of the resulting price surge and market shifts. The situation involves complex sanction evasion routes through China and India.</w:t>
      </w:r>
      <w:r/>
    </w:p>
    <w:p>
      <w:pPr>
        <w:pStyle w:val="ListNumber"/>
        <w:spacing w:line="240" w:lineRule="auto"/>
        <w:ind w:left="720"/>
      </w:pPr>
      <w:r/>
      <w:hyperlink r:id="rId14">
        <w:r>
          <w:rPr>
            <w:color w:val="0000EE"/>
            <w:u w:val="single"/>
          </w:rPr>
          <w:t>https://thefinancialexpress.com.bd/economy/fitch-justifies-10pc-policy-rate-against-high-inflation-regime</w:t>
        </w:r>
      </w:hyperlink>
      <w:r>
        <w:t xml:space="preserve"> - S&amp;P Global purchasing managers' surveys indicate weakening economic activity across the euro zone and rising production costs due to the Iran war. While US manufacturing output improved, the services sector contracted. Companies in Europe and elsewhere warn of financial hits from supply disruptions and price hikes, contributing to higher inflation and concerns over global growth. The IMF has cut its global growth outlook, warning of potential recession if shipping disruptions in the Strait of Hormuz persist.</w:t>
      </w:r>
      <w:r/>
    </w:p>
    <w:p>
      <w:pPr>
        <w:pStyle w:val="ListNumber"/>
        <w:spacing w:line="240" w:lineRule="auto"/>
        <w:ind w:left="720"/>
      </w:pPr>
      <w:r/>
      <w:hyperlink r:id="rId14">
        <w:r>
          <w:rPr>
            <w:color w:val="0000EE"/>
            <w:u w:val="single"/>
          </w:rPr>
          <w:t>https://thefinancialexpress.com.bd/economy/fitch-justifies-10pc-policy-rate-against-high-inflation-regime</w:t>
        </w:r>
      </w:hyperlink>
      <w:r>
        <w:t xml:space="preserve"> - S&amp;P Global purchasing managers' surveys indicate weakening economic activity across the euro zone and rising production costs due to the Iran war. While US manufacturing output improved, the services sector contracted. Companies in Europe and elsewhere warn of financial hits from supply disruptions and price hikes, contributing to higher inflation and concerns over global growth. The IMF has cut its global growth outlook, warning of potential recession if shipping disruptions in the Strait of Hormuz persist.</w:t>
      </w:r>
      <w:r/>
    </w:p>
    <w:p>
      <w:pPr>
        <w:pStyle w:val="ListNumber"/>
        <w:spacing w:line="240" w:lineRule="auto"/>
        <w:ind w:left="720"/>
      </w:pPr>
      <w:r/>
      <w:hyperlink r:id="rId13">
        <w:r>
          <w:rPr>
            <w:color w:val="0000EE"/>
            <w:u w:val="single"/>
          </w:rPr>
          <w:t>https://aif.ru/politics/world/sverhdohody-rf-sedayut-posredniki-a-kompanii-ssha-sryvayut-kush-na-krizise</w:t>
        </w:r>
      </w:hyperlink>
      <w:r>
        <w:t xml:space="preserve"> - Experts state that while Russia may gain approximately 1.5 trillion rubles in extra oil revenue due to Strait of Hormuz tensions, a significant portion is captured by intermediaries and logistics costs. Goldman Sachs forecasts Brent crude prices exceeding $100 in 2026 if the blockade persists. Conversely, US oil companies are highlighted as primary beneficiaries of the resulting price surge and market shifts. The situation involves complex sanction evasion routes through China and India.</w:t>
      </w:r>
      <w:r/>
    </w:p>
    <w:p>
      <w:pPr>
        <w:pStyle w:val="ListNumber"/>
        <w:spacing w:line="240" w:lineRule="auto"/>
        <w:ind w:left="720"/>
      </w:pPr>
      <w:r/>
      <w:hyperlink r:id="rId11">
        <w:r>
          <w:rPr>
            <w:color w:val="0000EE"/>
            <w:u w:val="single"/>
          </w:rPr>
          <w:t>https://www.cbsnews.com/video/042326-the-takeout-with-major-garrett/</w:t>
        </w:r>
      </w:hyperlink>
      <w:r>
        <w:t xml:space="preserve"> - President Trump issued a directive authorising the use of lethal force against vessels placing mines in the Strait of Hormuz. Separately, the Chevron CEO warned of potential air travel disruptions caused by a jet fuel shortage. The events highlight significant geopolitical and operational risks in the energy and aviation sectors.</w:t>
      </w:r>
      <w:r/>
    </w:p>
    <w:p>
      <w:pPr>
        <w:pStyle w:val="ListNumber"/>
        <w:spacing w:line="240" w:lineRule="auto"/>
        <w:ind w:left="720"/>
      </w:pPr>
      <w:r/>
      <w:hyperlink r:id="rId15">
        <w:r>
          <w:rPr>
            <w:color w:val="0000EE"/>
            <w:u w:val="single"/>
          </w:rPr>
          <w:t>https://www.wsws.org/en/articles/2026/04/25/mrfp-a25.html</w:t>
        </w:r>
      </w:hyperlink>
      <w:r>
        <w:t xml:space="preserve"> - Defense Secretary Pete Hegseth stated the US naval blockade of Iran is expanding globally, targeting shipping in all oceans. The Treasury Department sanctioned Hengli Petrochemical, a Chinese refinery, and 40 shipping companies for purchasing Iranian crude. The US Navy seized the M/T Tifani tanker in the Bay of Bengal. General Dan Caine warned of forceful compliance. The US military has deployed three carrier strike groups to the Middle East. The conflict has caused significant casualties in Iran and Lebanon, with the death toll in Iran reaching 3,375. Energy prices have surged, with Brent crude at $106 per barrel. Pentagon missile stockpiles have fallen below half their prewar level.</w:t>
      </w:r>
      <w:r/>
    </w:p>
    <w:p>
      <w:pPr>
        <w:pStyle w:val="ListNumber"/>
        <w:spacing w:line="240" w:lineRule="auto"/>
        <w:ind w:left="720"/>
      </w:pPr>
      <w:r/>
      <w:hyperlink r:id="rId16">
        <w:r>
          <w:rPr>
            <w:color w:val="0000EE"/>
            <w:u w:val="single"/>
          </w:rPr>
          <w:t>https://internationalnewsandviews.com/us-warship-intercepts-iranian-vessel-centcom-maritime-blockade-402314-2/</w:t>
        </w:r>
      </w:hyperlink>
      <w:r>
        <w:t xml:space="preserve"> - The US Navy intercepted an Iranian-flagged vessel on April 24 as part of a broader maritime enforcement operation. The guided-missile destroyer USS Rafael Peralta halted the ship heading toward an Iranian port to inspect cargo and activities. This action is part of an ongoing strategy to monitor shipping routes and enforce sanctions, targeting so-called 'dark fleet' vessels suspected of evading restrictions. Since April 8, 34 vessels have been intercepted or turned back. CENTCOM warned that ships traveling to or from Iranian ports may face interception if suspected of violating sanctions.</w:t>
      </w:r>
      <w:r/>
    </w:p>
    <w:p>
      <w:pPr>
        <w:pStyle w:val="ListNumber"/>
        <w:spacing w:line="240" w:lineRule="auto"/>
        <w:ind w:left="720"/>
      </w:pPr>
      <w:r/>
      <w:hyperlink r:id="rId14">
        <w:r>
          <w:rPr>
            <w:color w:val="0000EE"/>
            <w:u w:val="single"/>
          </w:rPr>
          <w:t>https://thefinancialexpress.com.bd/economy/fitch-justifies-10pc-policy-rate-against-high-inflation-regime</w:t>
        </w:r>
      </w:hyperlink>
      <w:r>
        <w:t xml:space="preserve"> - S&amp;P Global purchasing managers' surveys indicate weakening economic activity across the euro zone and rising production costs due to the Iran war. While US manufacturing output improved, the services sector contracted. Companies in Europe and elsewhere warn of financial hits from supply disruptions and price hikes, contributing to higher inflation and concerns over global growth. The IMF has cut its global growth outlook, warning of potential recession if shipping disruptions in the Strait of Hormuz persist.</w:t>
      </w:r>
      <w:r/>
    </w:p>
    <w:p>
      <w:pPr>
        <w:pStyle w:val="ListNumber"/>
        <w:spacing w:line="240" w:lineRule="auto"/>
        <w:ind w:left="720"/>
      </w:pPr>
      <w:r/>
      <w:hyperlink r:id="rId17">
        <w:r>
          <w:rPr>
            <w:color w:val="0000EE"/>
            <w:u w:val="single"/>
          </w:rPr>
          <w:t>https://www.ndtv.com/world-news/businesses-dole-out-up-to-4-million-to-cross-panama-canal-during-strait-of-hormuz-chokehold-11405976#publisher=newsstand</w:t>
        </w:r>
      </w:hyperlink>
      <w:r>
        <w:t xml:space="preserve"> - The Panama Canal Authority reports that companies have paid up to $4 million for last-minute passage slots due to geopolitical tensions closing the Strait of Hormuz. Auction prices for expedited crossings have risen to an average of $425,000, driven by urgent rerouting of fuel and cargo vessels away from the conflict zone. While the canal generates increased revenue, Panama's foreign ministry accused Iran of illegally seizing a Panama-flagged vessel in the strait. Analysts warn that costs may continue to rise if the conflict persists, impacting global supply chains.</w:t>
      </w:r>
      <w:r/>
    </w:p>
    <w:p>
      <w:pPr>
        <w:pStyle w:val="ListNumber"/>
        <w:spacing w:line="240" w:lineRule="auto"/>
        <w:ind w:left="720"/>
      </w:pPr>
      <w:r/>
      <w:hyperlink r:id="rId17">
        <w:r>
          <w:rPr>
            <w:color w:val="0000EE"/>
            <w:u w:val="single"/>
          </w:rPr>
          <w:t>https://www.ndtv.com/world-news/businesses-dole-out-up-to-4-million-to-cross-panama-canal-during-strait-of-hormuz-chokehold-11405976#publisher=newsstand</w:t>
        </w:r>
      </w:hyperlink>
      <w:r>
        <w:t xml:space="preserve"> - The Panama Canal Authority reports that companies have paid up to $4 million for last-minute passage slots due to geopolitical tensions closing the Strait of Hormuz. Auction prices for expedited crossings have risen to an average of $425,000, driven by urgent rerouting of fuel and cargo vessels away from the conflict zone. While the canal generates increased revenue, Panama's foreign ministry accused Iran of illegally seizing a Panama-flagged vessel in the strait. Analysts warn that costs may continue to rise if the conflict persists, impacting global supply chains.</w:t>
      </w:r>
      <w:r/>
    </w:p>
    <w:p>
      <w:pPr>
        <w:pStyle w:val="ListNumber"/>
        <w:spacing w:line="240" w:lineRule="auto"/>
        <w:ind w:left="720"/>
      </w:pPr>
      <w:r/>
      <w:hyperlink r:id="rId18">
        <w:r>
          <w:rPr>
            <w:color w:val="0000EE"/>
            <w:u w:val="single"/>
          </w:rPr>
          <w:t>https://punchng.com/oil-hits-105-amid-renewed-middle-east-tensions/?utm_source=rss.punchng.com&amp;utm_medium=web</w:t>
        </w:r>
      </w:hyperlink>
      <w:r>
        <w:t xml:space="preserve"> - Oil prices rose above $105 per barrel following the failure of Iran and the United States to agree on a ceasefire deal for the Strait of Hormuz. Tensions escalated after the US imposed a blockade and President Donald Trump ordered the military to destroy Iranian boats suspected of deploying mines. Negotiations in Islamabad remain stalled as both sides maintain opposing conditions for resuming talks. The standoff threatens 20 per cent of global crude oil and natural gas trade.</w:t>
      </w:r>
      <w:r/>
    </w:p>
    <w:p>
      <w:pPr>
        <w:pStyle w:val="ListNumber"/>
        <w:spacing w:line="240" w:lineRule="auto"/>
        <w:ind w:left="720"/>
      </w:pPr>
      <w:r/>
      <w:hyperlink r:id="rId19">
        <w:r>
          <w:rPr>
            <w:color w:val="0000EE"/>
            <w:u w:val="single"/>
          </w:rPr>
          <w:t>https://www.ndtv.com/world-news/iran-us-to-hold-2nd-round-of-peace-talks-in-pakistan-as-delicate-ceasefire-holds-11406638#publisher=newsstand</w:t>
        </w:r>
      </w:hyperlink>
      <w:r>
        <w:t xml:space="preserve"> - The United States and Iran held a second round of diplomatic talks in Islamabad on Saturday, mediated by Pakistan. US envoys Steve Witkoff and Jared Kushner met with Iranian Foreign Minister Abbas Araghchi. Discussions focused on the nuclear program, the Strait of Hormuz, and the conflict in Lebanon. Despite the recent extension of the Iran-Hezbollah ceasefire, negotiations failed to reach a deal, with the US citing a lack of commitment to halt nuclear weapons development and Iran maintaining its right to enrich uranium. The US simultaneously increased military presence in the region and imposed sanctions on Chinese oil refineries and shipping companies linked to Iran.</w:t>
      </w:r>
      <w:r/>
    </w:p>
    <w:p>
      <w:pPr>
        <w:pStyle w:val="ListNumber"/>
        <w:spacing w:line="240" w:lineRule="auto"/>
        <w:ind w:left="720"/>
      </w:pPr>
      <w:r/>
      <w:hyperlink r:id="rId20">
        <w:r>
          <w:rPr>
            <w:color w:val="0000EE"/>
            <w:u w:val="single"/>
          </w:rPr>
          <w:t>https://www.newarab.com/news/pentagon-chief-hegseth-says-us-blockade-iran-going-global</w:t>
        </w:r>
      </w:hyperlink>
      <w:r>
        <w:t xml:space="preserve"> - US Defence Secretary Pete Hegseth stated on Friday that the US naval blockade on Iran is expanding globally. Hegseth, accompanied by General Dan Caine, asserted that no vessel can sail from the Strait of Hormuz without US Navy permission. The blockade, initiated on 13 April, has already turned around 34 ships. Hegseth noted Tehran has an opportunity to negotiate a deal by abandoning nuclear weapons but expressed no anxiety for an agreement. The US military continues to interdict Iranian vessels in the Pacific and Indian oceans.</w:t>
      </w:r>
      <w:r/>
    </w:p>
    <w:p>
      <w:pPr>
        <w:pStyle w:val="ListNumber"/>
        <w:spacing w:line="240" w:lineRule="auto"/>
        <w:ind w:left="720"/>
      </w:pPr>
      <w:r/>
      <w:hyperlink r:id="rId21">
        <w:r>
          <w:rPr>
            <w:color w:val="0000EE"/>
            <w:u w:val="single"/>
          </w:rPr>
          <w:t>https://www.france24.com/en/middle-east/20260425-middle-east-war-live-us-envoys-expected-in-islamabad-as-iran-rules-out-direct-talks</w:t>
        </w:r>
      </w:hyperlink>
      <w:r>
        <w:t xml:space="preserve"> - US envoys Steve Witkoff and Jared Kushner are heading to Islamabad to attempt peace negotiations with Iran amid a fragile ceasefire, though direct talks remain uncertain. Simultaneously, EU President Ursula von der Leyen announced plans to help Gulf countries diversify energy infrastructure away from the Strait of Hormuz. In related developments, an American-Kuwaiti journalist was released after detention in Kuwait, while Israeli strikes in Lebanon killed six people despite an ongoing ceasefire.</w:t>
      </w:r>
      <w:r/>
    </w:p>
    <w:p>
      <w:pPr>
        <w:pStyle w:val="ListNumber"/>
        <w:spacing w:line="240" w:lineRule="auto"/>
        <w:ind w:left="720"/>
      </w:pPr>
      <w:r/>
      <w:hyperlink r:id="rId18">
        <w:r>
          <w:rPr>
            <w:color w:val="0000EE"/>
            <w:u w:val="single"/>
          </w:rPr>
          <w:t>https://punchng.com/oil-hits-105-amid-renewed-middle-east-tensions/?utm_source=rss.punchng.com&amp;utm_medium=web</w:t>
        </w:r>
      </w:hyperlink>
      <w:r>
        <w:t xml:space="preserve"> - Oil prices rose above $105 per barrel following the failure of Iran and the United States to agree on a ceasefire deal for the Strait of Hormuz. Tensions escalated after the US imposed a blockade and President Donald Trump ordered the military to destroy Iranian boats suspected of deploying mines. Negotiations in Islamabad remain stalled as both sides maintain opposing conditions for resuming talks. The standoff threatens 20 per cent of global crude oil and natural gas trade.</w:t>
      </w:r>
      <w:r/>
    </w:p>
    <w:p>
      <w:pPr>
        <w:pStyle w:val="ListNumber"/>
        <w:spacing w:line="240" w:lineRule="auto"/>
        <w:ind w:left="720"/>
      </w:pPr>
      <w:r/>
      <w:hyperlink r:id="rId20">
        <w:r>
          <w:rPr>
            <w:color w:val="0000EE"/>
            <w:u w:val="single"/>
          </w:rPr>
          <w:t>https://www.newarab.com/news/pentagon-chief-hegseth-says-us-blockade-iran-going-global</w:t>
        </w:r>
      </w:hyperlink>
      <w:r>
        <w:t xml:space="preserve"> - US Defence Secretary Pete Hegseth stated on Friday that the US naval blockade on Iran is expanding globally. Hegseth, accompanied by General Dan Caine, asserted that no vessel can sail from the Strait of Hormuz without US Navy permission. The blockade, initiated on 13 April, has already turned around 34 ships. Hegseth noted Tehran has an opportunity to negotiate a deal by abandoning nuclear weapons but expressed no anxiety for an agreement. The US military continues to interdict Iranian vessels in the Pacific and Indian oceans.</w:t>
      </w:r>
      <w:r/>
    </w:p>
    <w:p>
      <w:pPr>
        <w:pStyle w:val="ListNumber"/>
        <w:spacing w:line="240" w:lineRule="auto"/>
        <w:ind w:left="720"/>
      </w:pPr>
      <w:r/>
      <w:hyperlink r:id="rId15">
        <w:r>
          <w:rPr>
            <w:color w:val="0000EE"/>
            <w:u w:val="single"/>
          </w:rPr>
          <w:t>https://www.wsws.org/en/articles/2026/04/25/mrfp-a25.html</w:t>
        </w:r>
      </w:hyperlink>
      <w:r>
        <w:t xml:space="preserve"> - Defense Secretary Pete Hegseth stated the US naval blockade of Iran is expanding globally, targeting shipping in all oceans. The Treasury Department sanctioned Hengli Petrochemical, a Chinese refinery, and 40 shipping companies for purchasing Iranian crude. The US Navy seized the M/T Tifani tanker in the Bay of Bengal. General Dan Caine warned of forceful compliance. The US military has deployed three carrier strike groups to the Middle East. The conflict has caused significant casualties in Iran and Lebanon, with the death toll in Iran reaching 3,375. Energy prices have surged, with Brent crude at $106 per barrel. Pentagon missile stockpiles have fallen below half their prewar level.</w:t>
      </w:r>
      <w:r/>
    </w:p>
    <w:p>
      <w:pPr>
        <w:pStyle w:val="ListNumber"/>
        <w:spacing w:line="240" w:lineRule="auto"/>
        <w:ind w:left="720"/>
      </w:pPr>
      <w:r/>
      <w:hyperlink r:id="rId15">
        <w:r>
          <w:rPr>
            <w:color w:val="0000EE"/>
            <w:u w:val="single"/>
          </w:rPr>
          <w:t>https://www.wsws.org/en/articles/2026/04/25/mrfp-a25.html</w:t>
        </w:r>
      </w:hyperlink>
      <w:r>
        <w:t xml:space="preserve"> - Defense Secretary Pete Hegseth stated the US naval blockade of Iran is expanding globally, targeting shipping in all oceans. The Treasury Department sanctioned Hengli Petrochemical, a Chinese refinery, and 40 shipping companies for purchasing Iranian crude. The US Navy seized the M/T Tifani tanker in the Bay of Bengal. General Dan Caine warned of forceful compliance. The US military has deployed three carrier strike groups to the Middle East. The conflict has caused significant casualties in Iran and Lebanon, with the death toll in Iran reaching 3,375. Energy prices have surged, with Brent crude at $106 per barrel. Pentagon missile stockpiles have fallen below half their prewar level.</w:t>
      </w:r>
      <w:r/>
    </w:p>
    <w:p>
      <w:pPr>
        <w:pStyle w:val="ListNumber"/>
        <w:spacing w:line="240" w:lineRule="auto"/>
        <w:ind w:left="720"/>
      </w:pPr>
      <w:r/>
      <w:hyperlink r:id="rId16">
        <w:r>
          <w:rPr>
            <w:color w:val="0000EE"/>
            <w:u w:val="single"/>
          </w:rPr>
          <w:t>https://internationalnewsandviews.com/us-warship-intercepts-iranian-vessel-centcom-maritime-blockade-402314-2/</w:t>
        </w:r>
      </w:hyperlink>
      <w:r>
        <w:t xml:space="preserve"> - The US Navy intercepted an Iranian-flagged vessel on April 24 as part of a broader maritime enforcement operation. The guided-missile destroyer USS Rafael Peralta halted the ship heading toward an Iranian port to inspect cargo and activities. This action is part of an ongoing strategy to monitor shipping routes and enforce sanctions, targeting so-called 'dark fleet' vessels suspected of evading restrictions. Since April 8, 34 vessels have been intercepted or turned back. CENTCOM warned that ships traveling to or from Iranian ports may face interception if suspected of violating sanctions.</w:t>
      </w:r>
      <w:r/>
    </w:p>
    <w:p>
      <w:pPr>
        <w:pStyle w:val="ListNumber"/>
        <w:spacing w:line="240" w:lineRule="auto"/>
        <w:ind w:left="720"/>
      </w:pPr>
      <w:r/>
      <w:hyperlink r:id="rId16">
        <w:r>
          <w:rPr>
            <w:color w:val="0000EE"/>
            <w:u w:val="single"/>
          </w:rPr>
          <w:t>https://internationalnewsandviews.com/us-warship-intercepts-iranian-vessel-centcom-maritime-blockade-402314-2/</w:t>
        </w:r>
      </w:hyperlink>
      <w:r>
        <w:t xml:space="preserve"> - The US Navy intercepted an Iranian-flagged vessel on April 24 as part of a broader maritime enforcement operation. The guided-missile destroyer USS Rafael Peralta halted the ship heading toward an Iranian port to inspect cargo and activities. This action is part of an ongoing strategy to monitor shipping routes and enforce sanctions, targeting so-called 'dark fleet' vessels suspected of evading restrictions. Since April 8, 34 vessels have been intercepted or turned back. CENTCOM warned that ships traveling to or from Iranian ports may face interception if suspected of violating sanctions.</w:t>
      </w:r>
      <w:r/>
    </w:p>
    <w:p>
      <w:pPr>
        <w:pStyle w:val="ListNumber"/>
        <w:spacing w:line="240" w:lineRule="auto"/>
        <w:ind w:left="720"/>
      </w:pPr>
      <w:r/>
      <w:hyperlink r:id="rId22">
        <w:r>
          <w:rPr>
            <w:color w:val="0000EE"/>
            <w:u w:val="single"/>
          </w:rPr>
          <w:t>https://countercurrents.org/2026/04/war-sanctions-and-the-unravelling-of-american-certainty/</w:t>
        </w:r>
      </w:hyperlink>
      <w:r>
        <w:t xml:space="preserve"> - An article argues that the ongoing confrontation between the United States and Iran represents a structural shift where American dominance is eroding. Despite military pressure and sanctions, Washington has failed to secure a decisive outcome or compel Tehran into submission. The text highlights that Iranian oil exports have not collapsed but been rerouted, and sanctions have hardened Iran's posture rather than isolating it. The author contends that the abandonment of the nuclear agreement and the current stalemate reflect a changing geopolitical landscape where coercion encounters resistance and the US cannot guarantee resolution.</w:t>
      </w:r>
      <w:r/>
    </w:p>
    <w:p>
      <w:pPr>
        <w:pStyle w:val="ListNumber"/>
        <w:spacing w:line="240" w:lineRule="auto"/>
        <w:ind w:left="720"/>
      </w:pPr>
      <w:r/>
      <w:hyperlink r:id="rId23">
        <w:r>
          <w:rPr>
            <w:color w:val="0000EE"/>
            <w:u w:val="single"/>
          </w:rPr>
          <w:t>https://peakoil.com/production/norways-oil-production-maxed-out-no-spare-capacity-in-2026</w:t>
        </w:r>
      </w:hyperlink>
      <w:r>
        <w:t xml:space="preserve"> - Norway's petroleum output reached near-peak levels in March 2026, averaging 2.1 million barrels per day. Preliminary data from the Norwegian Offshore Directorate indicates the country now has virtually no spare capacity due to infrastructure and export constraints rather than resource limits. This structural reality means Norway cannot increase output to compensate for global supply disruptions, shifting reliance to OPEC+ and inventories. While current production remains robust, the system is effectively at its operational ceiling, limiting flexibility for future market tightening.</w:t>
      </w:r>
      <w:r/>
    </w:p>
    <w:p>
      <w:pPr>
        <w:pStyle w:val="ListNumber"/>
        <w:spacing w:line="240" w:lineRule="auto"/>
        <w:ind w:left="720"/>
      </w:pPr>
      <w:r/>
      <w:hyperlink r:id="rId18">
        <w:r>
          <w:rPr>
            <w:color w:val="0000EE"/>
            <w:u w:val="single"/>
          </w:rPr>
          <w:t>https://punchng.com/oil-hits-105-amid-renewed-middle-east-tensions/?utm_source=rss.punchng.com&amp;utm_medium=web</w:t>
        </w:r>
      </w:hyperlink>
      <w:r>
        <w:t xml:space="preserve"> - Oil prices rose above $105 per barrel following the failure of Iran and the United States to agree on a ceasefire deal for the Strait of Hormuz. Tensions escalated after the US imposed a blockade and President Donald Trump ordered the military to destroy Iranian boats suspected of deploying mines. Negotiations in Islamabad remain stalled as both sides maintain opposing conditions for resuming talks. The standoff threatens 20 per cent of global crude oil and natural gas trade.</w:t>
      </w:r>
      <w:r/>
    </w:p>
    <w:p>
      <w:pPr>
        <w:pStyle w:val="ListNumber"/>
        <w:spacing w:line="240" w:lineRule="auto"/>
        <w:ind w:left="720"/>
      </w:pPr>
      <w:r/>
      <w:hyperlink r:id="rId23">
        <w:r>
          <w:rPr>
            <w:color w:val="0000EE"/>
            <w:u w:val="single"/>
          </w:rPr>
          <w:t>https://peakoil.com/production/norways-oil-production-maxed-out-no-spare-capacity-in-2026</w:t>
        </w:r>
      </w:hyperlink>
      <w:r>
        <w:t xml:space="preserve"> - Norway's petroleum output reached near-peak levels in March 2026, averaging 2.1 million barrels per day. Preliminary data from the Norwegian Offshore Directorate indicates the country now has virtually no spare capacity due to infrastructure and export constraints rather than resource limits. This structural reality means Norway cannot increase output to compensate for global supply disruptions, shifting reliance to OPEC+ and inventories. While current production remains robust, the system is effectively at its operational ceiling, limiting flexibility for future market tightening.</w:t>
      </w:r>
      <w:r/>
    </w:p>
    <w:p>
      <w:pPr>
        <w:pStyle w:val="ListNumber"/>
        <w:spacing w:line="240" w:lineRule="auto"/>
        <w:ind w:left="720"/>
      </w:pPr>
      <w:r/>
      <w:hyperlink r:id="rId18">
        <w:r>
          <w:rPr>
            <w:color w:val="0000EE"/>
            <w:u w:val="single"/>
          </w:rPr>
          <w:t>https://punchng.com/oil-hits-105-amid-renewed-middle-east-tensions/?utm_source=rss.punchng.com&amp;utm_medium=web</w:t>
        </w:r>
      </w:hyperlink>
      <w:r>
        <w:t xml:space="preserve"> - Oil prices rose above $105 per barrel following the failure of Iran and the United States to agree on a ceasefire deal for the Strait of Hormuz. Tensions escalated after the US imposed a blockade and President Donald Trump ordered the military to destroy Iranian boats suspected of deploying mines. Negotiations in Islamabad remain stalled as both sides maintain opposing conditions for resuming talks. The standoff threatens 20 per cent of global crude oil and natural gas trade.</w:t>
      </w:r>
      <w:r/>
    </w:p>
    <w:p>
      <w:pPr>
        <w:pStyle w:val="ListNumber"/>
        <w:spacing w:line="240" w:lineRule="auto"/>
        <w:ind w:left="720"/>
      </w:pPr>
      <w:r/>
      <w:hyperlink r:id="rId23">
        <w:r>
          <w:rPr>
            <w:color w:val="0000EE"/>
            <w:u w:val="single"/>
          </w:rPr>
          <w:t>https://peakoil.com/production/norways-oil-production-maxed-out-no-spare-capacity-in-2026</w:t>
        </w:r>
      </w:hyperlink>
      <w:r>
        <w:t xml:space="preserve"> - Norway's petroleum output reached near-peak levels in March 2026, averaging 2.1 million barrels per day. Preliminary data from the Norwegian Offshore Directorate indicates the country now has virtually no spare capacity due to infrastructure and export constraints rather than resource limits. This structural reality means Norway cannot increase output to compensate for global supply disruptions, shifting reliance to OPEC+ and inventories. While current production remains robust, the system is effectively at its operational ceiling, limiting flexibility for future market tightening.</w:t>
      </w:r>
      <w:r/>
    </w:p>
    <w:p>
      <w:pPr>
        <w:pStyle w:val="ListNumber"/>
        <w:spacing w:line="240" w:lineRule="auto"/>
        <w:ind w:left="720"/>
      </w:pPr>
      <w:r/>
      <w:hyperlink r:id="rId18">
        <w:r>
          <w:rPr>
            <w:color w:val="0000EE"/>
            <w:u w:val="single"/>
          </w:rPr>
          <w:t>https://punchng.com/oil-hits-105-amid-renewed-middle-east-tensions/?utm_source=rss.punchng.com&amp;utm_medium=web</w:t>
        </w:r>
      </w:hyperlink>
      <w:r>
        <w:t xml:space="preserve"> - Oil prices rose above $105 per barrel following the failure of Iran and the United States to agree on a ceasefire deal for the Strait of Hormuz. Tensions escalated after the US imposed a blockade and President Donald Trump ordered the military to destroy Iranian boats suspected of deploying mines. Negotiations in Islamabad remain stalled as both sides maintain opposing conditions for resuming talks. The standoff threatens 20 per cent of global crude oil and natural gas trade.</w:t>
      </w:r>
      <w:r/>
    </w:p>
    <w:p>
      <w:pPr>
        <w:pStyle w:val="ListNumber"/>
        <w:spacing w:line="240" w:lineRule="auto"/>
        <w:ind w:left="720"/>
      </w:pPr>
      <w:r/>
      <w:hyperlink r:id="rId23">
        <w:r>
          <w:rPr>
            <w:color w:val="0000EE"/>
            <w:u w:val="single"/>
          </w:rPr>
          <w:t>https://peakoil.com/production/norways-oil-production-maxed-out-no-spare-capacity-in-2026</w:t>
        </w:r>
      </w:hyperlink>
      <w:r>
        <w:t xml:space="preserve"> - Norway's petroleum output reached near-peak levels in March 2026, averaging 2.1 million barrels per day. Preliminary data from the Norwegian Offshore Directorate indicates the country now has virtually no spare capacity due to infrastructure and export constraints rather than resource limits. This structural reality means Norway cannot increase output to compensate for global supply disruptions, shifting reliance to OPEC+ and inventories. While current production remains robust, the system is effectively at its operational ceiling, limiting flexibility for future market tightening.</w:t>
      </w:r>
      <w:r/>
    </w:p>
    <w:p>
      <w:pPr>
        <w:pStyle w:val="ListNumber"/>
        <w:spacing w:line="240" w:lineRule="auto"/>
        <w:ind w:left="720"/>
      </w:pPr>
      <w:r/>
      <w:hyperlink r:id="rId24">
        <w:r>
          <w:rPr>
            <w:color w:val="0000EE"/>
            <w:u w:val="single"/>
          </w:rPr>
          <w:t>https://timeskuwait.com/us-treasury-secretary-rules-out-renewal-of-russian-oil-waivers/</w:t>
        </w:r>
      </w:hyperlink>
      <w:r>
        <w:t xml:space="preserve"> - US Treasury Secretary Scott Bessent confirmed there are no plans to renew the temporary waiver allowing purchases of Russian oil and gas currently at sea. The waiver, issued in March to stabilise global energy prices following supply disruptions in the Strait of Hormuz, was extended earlier this week at the request of vulnerable countries. Bessent stated that the existing stock of Russian oil at sea has largely been purchased and indicated no further extensions for Iranian supplies either.</w:t>
      </w:r>
      <w:r/>
    </w:p>
    <w:p>
      <w:pPr>
        <w:pStyle w:val="ListNumber"/>
        <w:spacing w:line="240" w:lineRule="auto"/>
        <w:ind w:left="720"/>
      </w:pPr>
      <w:r/>
      <w:hyperlink r:id="rId25">
        <w:r>
          <w:rPr>
            <w:color w:val="0000EE"/>
            <w:u w:val="single"/>
          </w:rPr>
          <w:t>https://punchng.com/dangote-plans-650000bpd-east-africa-refinery-expansion/?utm_source=rss.punchng.com&amp;utm_medium=web</w:t>
        </w:r>
      </w:hyperlink>
      <w:r>
        <w:t xml:space="preserve"> - Aliko Dangote announced plans to construct a 650000 barrels per day refinery in East Africa during the Africa We Build Summit in Nairobi. The project aims to replicate his successful Lagos facility to reduce regional reliance on imported fuel. Discussions involve Kenya, Uganda, and Tanzania, with a potential joint hub in Tanga. Dangote stated the project could be completed within four to five years if governments provide support, citing the need for industrial self-sufficiency to mitigate global price shocks.</w:t>
      </w:r>
      <w:r/>
    </w:p>
    <w:p>
      <w:pPr>
        <w:pStyle w:val="ListNumber"/>
        <w:spacing w:line="240" w:lineRule="auto"/>
        <w:ind w:left="720"/>
      </w:pPr>
      <w:r/>
      <w:hyperlink r:id="rId26">
        <w:r>
          <w:rPr>
            <w:color w:val="0000EE"/>
            <w:u w:val="single"/>
          </w:rPr>
          <w:t>https://www.express.co.uk/news/world/2197799/chilling-footage-shows-iran-revolutionary-guard-seizing-ships-strait-hormuz</w:t>
        </w:r>
      </w:hyperlink>
      <w:r>
        <w:t xml:space="preserve"> - Iranian Revolutionary Guard forces boarded and seized two container ships, the Liberia-flagged Epaminondas and the Panama-flagged MSC Francesca, in the Strait of Hormuz. Footage showed armed soldiers boarding the vessels. The US White House stated the seizures did not breach ceasefire terms as the ships were not American or Israeli. Panama condemned the action as an illegal seizure. The incident escalates tensions in the waterway through which 20% of global oil flows.</w:t>
      </w:r>
      <w:r/>
    </w:p>
    <w:p>
      <w:pPr>
        <w:pStyle w:val="ListNumber"/>
        <w:spacing w:line="240" w:lineRule="auto"/>
        <w:ind w:left="720"/>
      </w:pPr>
      <w:r/>
      <w:hyperlink r:id="rId27">
        <w:r>
          <w:rPr>
            <w:color w:val="0000EE"/>
            <w:u w:val="single"/>
          </w:rPr>
          <w:t>https://www.albawaba.com/news/pentagon-plans-focused-strikes-irans-1626127</w:t>
        </w:r>
      </w:hyperlink>
      <w:r>
        <w:t xml:space="preserve"> - US military leaders are preparing backup plans to attack Iranian assets in the Strait of Hormuz, Arabian Gulf, and Gulf of Oman if the current truce fails. Targets include rapid assault boats, mine-laying ships, missile systems, and dual-use energy infrastructure. The strategy aims to pressure Tehran to resume negotiations but risks escalating tensions and further disrupting the global economy. High-ranking Iranian officials may also be targeted.</w:t>
      </w:r>
      <w:r/>
    </w:p>
    <w:p>
      <w:pPr>
        <w:pStyle w:val="ListNumber"/>
        <w:spacing w:line="240" w:lineRule="auto"/>
        <w:ind w:left="720"/>
      </w:pPr>
      <w:r/>
      <w:hyperlink r:id="rId18">
        <w:r>
          <w:rPr>
            <w:color w:val="0000EE"/>
            <w:u w:val="single"/>
          </w:rPr>
          <w:t>https://punchng.com/oil-hits-105-amid-renewed-middle-east-tensions/?utm_source=rss.punchng.com&amp;utm_medium=web</w:t>
        </w:r>
      </w:hyperlink>
      <w:r>
        <w:t xml:space="preserve"> - Oil prices rose above $105 per barrel following the failure of Iran and the United States to agree on a ceasefire deal for the Strait of Hormuz. Tensions escalated after the US imposed a blockade and President Donald Trump ordered the military to destroy Iranian boats suspected of deploying mines. Negotiations in Islamabad remain stalled as both sides maintain opposing conditions for resuming talks. The standoff threatens 20 per cent of global crude oil and natural gas trade.</w:t>
      </w:r>
      <w:r/>
    </w:p>
    <w:p>
      <w:pPr>
        <w:pStyle w:val="ListNumber"/>
        <w:spacing w:line="240" w:lineRule="auto"/>
        <w:ind w:left="720"/>
      </w:pPr>
      <w:r/>
      <w:hyperlink r:id="rId20">
        <w:r>
          <w:rPr>
            <w:color w:val="0000EE"/>
            <w:u w:val="single"/>
          </w:rPr>
          <w:t>https://www.newarab.com/news/pentagon-chief-hegseth-says-us-blockade-iran-going-global</w:t>
        </w:r>
      </w:hyperlink>
      <w:r>
        <w:t xml:space="preserve"> - US Defence Secretary Pete Hegseth stated on Friday that the US naval blockade on Iran is expanding globally. Hegseth, accompanied by General Dan Caine, asserted that no vessel can sail from the Strait of Hormuz without US Navy permission. The blockade, initiated on 13 April, has already turned around 34 ships. Hegseth noted Tehran has an opportunity to negotiate a deal by abandoning nuclear weapons but expressed no anxiety for an agreement. The US military continues to interdict Iranian vessels in the Pacific and Indian oceans.</w:t>
      </w:r>
      <w:r/>
    </w:p>
    <w:p>
      <w:pPr>
        <w:pStyle w:val="ListNumber"/>
        <w:spacing w:line="240" w:lineRule="auto"/>
        <w:ind w:left="720"/>
      </w:pPr>
      <w:r/>
      <w:hyperlink r:id="rId28">
        <w:r>
          <w:rPr>
            <w:color w:val="0000EE"/>
            <w:u w:val="single"/>
          </w:rPr>
          <w:t>https://www.clickorlando.com/news/world/2026/04/25/trump-sends-envoys-to-islamabad-as-iran-rules-out-direct-talks/</w:t>
        </w:r>
      </w:hyperlink>
      <w:r>
        <w:t xml:space="preserve"> - US envoys Steve Witkoff and Jared Kushner are travelling to Islamabad to meet with Iranian Foreign Minister Abbas Araghchi regarding ceasefire negotiations. Iran has ruled out direct talks, insisting on indirect communication via Pakistani officials. While an indefinite ceasefire has paused most fighting, economic fallout continues due to disruptions in the Strait of Hormuz. The US maintains a blockade on Iranian ports amid ongoing regional tensions involving Israel, Lebanon, and Gulf states.</w:t>
      </w:r>
      <w:r/>
    </w:p>
    <w:p>
      <w:pPr>
        <w:pStyle w:val="ListNumber"/>
        <w:spacing w:line="240" w:lineRule="auto"/>
        <w:ind w:left="720"/>
      </w:pPr>
      <w:r/>
      <w:hyperlink r:id="rId29">
        <w:r>
          <w:rPr>
            <w:color w:val="0000EE"/>
            <w:u w:val="single"/>
          </w:rPr>
          <w:t>https://international.sindonews.com/read/1699973/42/as-umumkan-sanksi-baru-targetkan-jaringan-mata-uang-kripto-iran-1777086286</w:t>
        </w:r>
      </w:hyperlink>
      <w:r>
        <w:t xml:space="preserve"> - The US Department of the Treasury announced new sanctions targeting financial networks linked to Iran, including digital asset wallets. Secretary of the Treasury Scott Bessent stated that the Office of Foreign Assets Control (OFAC) sanctioned several wallets, resulting in the freezing of USD344 million in cryptocurrency. The measures aim to cut off revenue funding destabilising activities in the Middle East and hold Tehran accountable for regional aggression. This follows previous sanctions on a Chinese refinery and nearly 40 other targets related to illegal Iranian oil trade.</w:t>
      </w:r>
      <w:r/>
    </w:p>
    <w:p>
      <w:pPr>
        <w:pStyle w:val="ListNumber"/>
        <w:spacing w:line="240" w:lineRule="auto"/>
        <w:ind w:left="720"/>
      </w:pPr>
      <w:r/>
      <w:hyperlink r:id="rId30">
        <w:r>
          <w:rPr>
            <w:color w:val="0000EE"/>
            <w:u w:val="single"/>
          </w:rPr>
          <w:t>https://www.bostonglobe.com/2026/04/23/world/russian-officials-say-towns-air-is-toxic-days-after-strike-oil-refinery/</w:t>
        </w:r>
      </w:hyperlink>
      <w:r>
        <w:t xml:space="preserve"> - Russian officials acknowledged dangerous levels of benzol, xylene, and soot in Tuapse following a Ukrainian drone strike on an oil refinery that ignited a fire releasing toxic smoke and black rain. Monitoring showed toxin levels two to three times the safe exposure limit. While nearly 300 firefighters battle the blaze, residents report oily droplets on property and animals, and some have questioned why schools remain open. The incident is described as a potential environmental disaster.</w:t>
      </w:r>
      <w:r/>
    </w:p>
    <w:p>
      <w:pPr>
        <w:pStyle w:val="ListNumber"/>
        <w:spacing w:line="240" w:lineRule="auto"/>
        <w:ind w:left="720"/>
      </w:pPr>
      <w:r/>
      <w:hyperlink r:id="rId31">
        <w:r>
          <w:rPr>
            <w:color w:val="0000EE"/>
            <w:u w:val="single"/>
          </w:rPr>
          <w:t>https://www.emirates247.com/world/us-iran-talks-trump-sending-witkoff-and-kushner-to-pakistan/1092</w:t>
        </w:r>
      </w:hyperlink>
      <w:r>
        <w:t xml:space="preserve"> - US President Donald Trump dispatched envoys Steve Witkoff and Jared Kushner to Pakistan to continue negotiations with Iran. The visit aims to facilitate a second round of ceasefire talks, though Iranian officials confirmed no direct meetings between the US and Iran delegations were planned. Concurrently, the Trump administration announced new economic sanctions targeting a major Chinese oil refinery and approximately 40 shipping entities involved in transporting Iranian oil to cut off revenue.</w:t>
      </w:r>
      <w:r/>
    </w:p>
    <w:p>
      <w:pPr>
        <w:pStyle w:val="ListNumber"/>
        <w:spacing w:line="240" w:lineRule="auto"/>
        <w:ind w:left="720"/>
      </w:pPr>
      <w:r/>
      <w:hyperlink r:id="rId32">
        <w:r>
          <w:rPr>
            <w:color w:val="0000EE"/>
            <w:u w:val="single"/>
          </w:rPr>
          <w:t>https://punchng.com/us-in-no-rush-but-clock-is-ticking-for-iran-says-trump/?utm_source=rss.punchng.com&amp;utm_medium=web</w:t>
        </w:r>
      </w:hyperlink>
      <w:r>
        <w:t xml:space="preserve"> - President Donald Trump stated that the United States is not rushing to end the war with Iran, warning that the Islamic Republic faces a tightening situation as a third American aircraft carrier arrived in the Middle East. Iranian media reported blasts over Tehran, while US forces boarded a vessel transporting oil from Iran in the Indian Ocean. Trump ordered the Navy to destroy boats laying mines in the Strait of Hormuz, which Iran has effectively closed. Prospective peace talks in Pakistan remain uncertain as the standoff continues.</w:t>
      </w:r>
      <w:r/>
    </w:p>
    <w:p>
      <w:pPr>
        <w:pStyle w:val="ListNumber"/>
        <w:spacing w:line="240" w:lineRule="auto"/>
        <w:ind w:left="720"/>
      </w:pPr>
      <w:r/>
      <w:hyperlink r:id="rId33">
        <w:r>
          <w:rPr>
            <w:color w:val="0000EE"/>
            <w:u w:val="single"/>
          </w:rPr>
          <w:t>https://ojo.pe/internacional/portaviones-de-estados-unidos-rodean-a-iran-noticia/</w:t>
        </w:r>
      </w:hyperlink>
      <w:r>
        <w:t xml:space="preserve"> - The United States has increased its military deployment in the Strait of Hormuz by adding the aircraft carrier George H.W. Bush to existing carriers Abraham Lincoln and Gerald R. Ford. This trio, part of a larger fleet of twelve combat ships, over 200 aircraft, and 15,000 personnel, aims to enforce a perimeter around Iran. US Defence Secretary Pete Hegseth urged European allies to take a more active role. Simultaneously, a US delegation led by Steve Witkoff and Jared Kushner is scheduled to travel to Pakistan to negotiate with Iranian Foreign Minister Abbas Araqchi, while EU President Ursula von der Leyen advocates for reopening the strait without tolls.</w:t>
      </w:r>
      <w:r/>
    </w:p>
    <w:p>
      <w:pPr>
        <w:pStyle w:val="ListNumber"/>
        <w:spacing w:line="240" w:lineRule="auto"/>
        <w:ind w:left="720"/>
      </w:pPr>
      <w:r/>
      <w:hyperlink r:id="rId26">
        <w:r>
          <w:rPr>
            <w:color w:val="0000EE"/>
            <w:u w:val="single"/>
          </w:rPr>
          <w:t>https://www.express.co.uk/news/world/2197799/chilling-footage-shows-iran-revolutionary-guard-seizing-ships-strait-hormuz</w:t>
        </w:r>
      </w:hyperlink>
      <w:r>
        <w:t xml:space="preserve"> - Iranian Revolutionary Guard forces boarded and seized two container ships, the Liberia-flagged Epaminondas and the Panama-flagged MSC Francesca, in the Strait of Hormuz. Footage showed armed soldiers boarding the vessels. The US White House stated the seizures did not breach ceasefire terms as the ships were not American or Israeli. Panama condemned the action as an illegal seizure. The incident escalates tensions in the waterway through which 20% of global oil flows.</w:t>
      </w:r>
      <w:r/>
    </w:p>
    <w:p>
      <w:pPr>
        <w:pStyle w:val="ListNumber"/>
        <w:spacing w:line="240" w:lineRule="auto"/>
        <w:ind w:left="720"/>
      </w:pPr>
      <w:r/>
      <w:hyperlink r:id="rId26">
        <w:r>
          <w:rPr>
            <w:color w:val="0000EE"/>
            <w:u w:val="single"/>
          </w:rPr>
          <w:t>https://www.express.co.uk/news/world/2197799/chilling-footage-shows-iran-revolutionary-guard-seizing-ships-strait-hormuz</w:t>
        </w:r>
      </w:hyperlink>
      <w:r>
        <w:t xml:space="preserve"> - Iranian Revolutionary Guard forces boarded and seized two container ships, the Liberia-flagged Epaminondas and the Panama-flagged MSC Francesca, in the Strait of Hormuz. Footage showed armed soldiers boarding the vessels. The US White House stated the seizures did not breach ceasefire terms as the ships were not American or Israeli. Panama condemned the action as an illegal seizure. The incident escalates tensions in the waterway through which 20% of global oil flows.</w:t>
      </w:r>
      <w:r/>
    </w:p>
    <w:p>
      <w:pPr>
        <w:pStyle w:val="ListNumber"/>
        <w:spacing w:line="240" w:lineRule="auto"/>
        <w:ind w:left="720"/>
      </w:pPr>
      <w:r/>
      <w:hyperlink r:id="rId27">
        <w:r>
          <w:rPr>
            <w:color w:val="0000EE"/>
            <w:u w:val="single"/>
          </w:rPr>
          <w:t>https://www.albawaba.com/news/pentagon-plans-focused-strikes-irans-1626127</w:t>
        </w:r>
      </w:hyperlink>
      <w:r>
        <w:t xml:space="preserve"> - US military leaders are preparing backup plans to attack Iranian assets in the Strait of Hormuz, Arabian Gulf, and Gulf of Oman if the current truce fails. Targets include rapid assault boats, mine-laying ships, missile systems, and dual-use energy infrastructure. The strategy aims to pressure Tehran to resume negotiations but risks escalating tensions and further disrupting the global economy. High-ranking Iranian officials may also be targeted.</w:t>
      </w:r>
      <w:r/>
    </w:p>
    <w:p>
      <w:pPr>
        <w:pStyle w:val="ListNumber"/>
        <w:spacing w:line="240" w:lineRule="auto"/>
        <w:ind w:left="720"/>
      </w:pPr>
      <w:r/>
      <w:hyperlink r:id="rId27">
        <w:r>
          <w:rPr>
            <w:color w:val="0000EE"/>
            <w:u w:val="single"/>
          </w:rPr>
          <w:t>https://www.albawaba.com/news/pentagon-plans-focused-strikes-irans-1626127</w:t>
        </w:r>
      </w:hyperlink>
      <w:r>
        <w:t xml:space="preserve"> - US military leaders are preparing backup plans to attack Iranian assets in the Strait of Hormuz, Arabian Gulf, and Gulf of Oman if the current truce fails. Targets include rapid assault boats, mine-laying ships, missile systems, and dual-use energy infrastructure. The strategy aims to pressure Tehran to resume negotiations but risks escalating tensions and further disrupting the global economy. High-ranking Iranian officials may also be targeted.</w:t>
      </w:r>
      <w:r/>
    </w:p>
    <w:p>
      <w:pPr>
        <w:pStyle w:val="ListNumber"/>
        <w:spacing w:line="240" w:lineRule="auto"/>
        <w:ind w:left="720"/>
      </w:pPr>
      <w:r/>
      <w:hyperlink r:id="rId34">
        <w:r>
          <w:rPr>
            <w:color w:val="0000EE"/>
            <w:u w:val="single"/>
          </w:rPr>
          <w:t>https://pakobserver.net/middle-east-war-6-ways-countries-are-responding-to-the-historic-energy-shock/</w:t>
        </w:r>
      </w:hyperlink>
      <w:r>
        <w:t xml:space="preserve"> - The war in the Middle East has triggered a historic disruption to global oil supply, with flows through the Strait of Hormuz reduced significantly. Global oil supply fell by over 10 million barrels per day in March, pushing prices above $100 per barrel. In response, governments worldwide are deploying emergency measures to reduce fuel demand and protect consumers. Strategies include mandating remote work, limiting air conditioning use in public buildings, promoting public transportation, restricting government travel, imposing fuel price caps, and launching energy-saving campaigns. The International Energy Agency describes this as the largest supply disruption in history, highlighting the severe impact of geoeconomic tensions on global energy systems.</w:t>
      </w:r>
      <w:r/>
    </w:p>
    <w:p>
      <w:pPr>
        <w:pStyle w:val="ListNumber"/>
        <w:spacing w:line="240" w:lineRule="auto"/>
        <w:ind w:left="720"/>
      </w:pPr>
      <w:r/>
      <w:hyperlink r:id="rId35">
        <w:r>
          <w:rPr>
            <w:color w:val="0000EE"/>
            <w:u w:val="single"/>
          </w:rPr>
          <w:t>https://www.oann.com/newsroom/trump-extends-jones-act-waiver-to-august-to-lower-fuel-prices/</w:t>
        </w:r>
      </w:hyperlink>
      <w:r>
        <w:t xml:space="preserve"> - The Trump administration announced an extension of the Jones Act waiver for 90 days until mid-August 2026. This decision aims to lower fuel prices and facilitate the transport of oil, fuel, and fertilizer amid ongoing conflict in Iran. The waiver allows foreign vessels to move goods through US ports, addressing high energy costs with Brent crude at $105 per barrel and gasoline averaging $4 per gallon. White House spokeswoman Taylor Rogers stated the move provides stability for the US and global economies.</w:t>
      </w:r>
      <w:r/>
    </w:p>
    <w:p>
      <w:pPr>
        <w:pStyle w:val="ListNumber"/>
        <w:spacing w:line="240" w:lineRule="auto"/>
        <w:ind w:left="720"/>
      </w:pPr>
      <w:r/>
      <w:hyperlink r:id="rId34">
        <w:r>
          <w:rPr>
            <w:color w:val="0000EE"/>
            <w:u w:val="single"/>
          </w:rPr>
          <w:t>https://pakobserver.net/middle-east-war-6-ways-countries-are-responding-to-the-historic-energy-shock/</w:t>
        </w:r>
      </w:hyperlink>
      <w:r>
        <w:t xml:space="preserve"> - The war in the Middle East has triggered a historic disruption to global oil supply, with flows through the Strait of Hormuz reduced significantly. Global oil supply fell by over 10 million barrels per day in March, pushing prices above $100 per barrel. In response, governments worldwide are deploying emergency measures to reduce fuel demand and protect consumers. Strategies include mandating remote work, limiting air conditioning use in public buildings, promoting public transportation, restricting government travel, imposing fuel price caps, and launching energy-saving campaigns. The International Energy Agency describes this as the largest supply disruption in history, highlighting the severe impact of geoeconomic tensions on global energy systems.</w:t>
      </w:r>
      <w:r/>
    </w:p>
    <w:p>
      <w:pPr>
        <w:pStyle w:val="ListNumber"/>
        <w:spacing w:line="240" w:lineRule="auto"/>
        <w:ind w:left="720"/>
      </w:pPr>
      <w:r/>
      <w:hyperlink r:id="rId36">
        <w:r>
          <w:rPr>
            <w:color w:val="0000EE"/>
            <w:u w:val="single"/>
          </w:rPr>
          <w:t>https://www.el-balad.com/16923133</w:t>
        </w:r>
      </w:hyperlink>
      <w:r>
        <w:t xml:space="preserve"> - California jet fuel reserves have fallen over 25% to 2.6 million barrels, the lowest since early 2023, driven by global oil shortages linked to the war in Iran. Airlines are increasing baggage surcharges and cancelling routes, with Air Canada suspending flights and Lufthansa cutting 20,000 summer flights due to doubled fuel costs. Prices at Los Angeles International Airport average $15 per gallon. The state relies on 61% of crude supplies from outside California, exposing it to supply chain disruptions despite a refining capacity of 200,000 barrels per day.</w:t>
      </w:r>
      <w:r/>
    </w:p>
    <w:p>
      <w:pPr>
        <w:pStyle w:val="ListNumber"/>
        <w:spacing w:line="240" w:lineRule="auto"/>
        <w:ind w:left="720"/>
      </w:pPr>
      <w:r/>
      <w:hyperlink r:id="rId37">
        <w:r>
          <w:rPr>
            <w:color w:val="0000EE"/>
            <w:u w:val="single"/>
          </w:rPr>
          <w:t>https://mishtalk.com/economics/all-quiet-on-the-long-bond-front-how-long-can-this-last/</w:t>
        </w:r>
      </w:hyperlink>
      <w:r>
        <w:t xml:space="preserve"> - The 30-year US Treasury bond yield has shown remarkable stability, fluctuating only 8.2 basis points between 4.858% and 4.940% since late March. This calm contrasts sharply with wild gyrations in stock and energy markets, including a 31.51% decline in West Texas Intermediate oil prices followed by a rebound. While bond traders remain unconvinced about future directions due to uncertainty regarding the Federal Reserve, the Trump administration, and geopolitical factors, the bond market has effectively ignored these external shocks. The article notes that Federal Reserve Chair Jerome Powell has expressed uncertainty about inflation targets and warned of limits on patience regarding price gouging.</w:t>
      </w:r>
      <w:r/>
    </w:p>
    <w:p>
      <w:pPr>
        <w:pStyle w:val="ListNumber"/>
        <w:spacing w:line="240" w:lineRule="auto"/>
        <w:ind w:left="720"/>
      </w:pPr>
      <w:r/>
      <w:hyperlink r:id="rId34">
        <w:r>
          <w:rPr>
            <w:color w:val="0000EE"/>
            <w:u w:val="single"/>
          </w:rPr>
          <w:t>https://pakobserver.net/middle-east-war-6-ways-countries-are-responding-to-the-historic-energy-shock/</w:t>
        </w:r>
      </w:hyperlink>
      <w:r>
        <w:t xml:space="preserve"> - The war in the Middle East has triggered a historic disruption to global oil supply, with flows through the Strait of Hormuz reduced significantly. Global oil supply fell by over 10 million barrels per day in March, pushing prices above $100 per barrel. In response, governments worldwide are deploying emergency measures to reduce fuel demand and protect consumers. Strategies include mandating remote work, limiting air conditioning use in public buildings, promoting public transportation, restricting government travel, imposing fuel price caps, and launching energy-saving campaigns. The International Energy Agency describes this as the largest supply disruption in history, highlighting the severe impact of geoeconomic tensions on global energy systems.</w:t>
      </w:r>
      <w:r/>
    </w:p>
    <w:p>
      <w:pPr>
        <w:pStyle w:val="ListNumber"/>
        <w:spacing w:line="240" w:lineRule="auto"/>
        <w:ind w:left="720"/>
      </w:pPr>
      <w:r/>
      <w:hyperlink r:id="rId35">
        <w:r>
          <w:rPr>
            <w:color w:val="0000EE"/>
            <w:u w:val="single"/>
          </w:rPr>
          <w:t>https://www.oann.com/newsroom/trump-extends-jones-act-waiver-to-august-to-lower-fuel-prices/</w:t>
        </w:r>
      </w:hyperlink>
      <w:r>
        <w:t xml:space="preserve"> - The Trump administration announced an extension of the Jones Act waiver for 90 days until mid-August 2026. This decision aims to lower fuel prices and facilitate the transport of oil, fuel, and fertilizer amid ongoing conflict in Iran. The waiver allows foreign vessels to move goods through US ports, addressing high energy costs with Brent crude at $105 per barrel and gasoline averaging $4 per gallon. White House spokeswoman Taylor Rogers stated the move provides stability for the US and global economies.</w:t>
      </w:r>
      <w:r/>
    </w:p>
    <w:p>
      <w:pPr>
        <w:pStyle w:val="ListNumber"/>
        <w:spacing w:line="240" w:lineRule="auto"/>
        <w:ind w:left="720"/>
      </w:pPr>
      <w:r/>
      <w:hyperlink r:id="rId34">
        <w:r>
          <w:rPr>
            <w:color w:val="0000EE"/>
            <w:u w:val="single"/>
          </w:rPr>
          <w:t>https://pakobserver.net/middle-east-war-6-ways-countries-are-responding-to-the-historic-energy-shock/</w:t>
        </w:r>
      </w:hyperlink>
      <w:r>
        <w:t xml:space="preserve"> - The war in the Middle East has triggered a historic disruption to global oil supply, with flows through the Strait of Hormuz reduced significantly. Global oil supply fell by over 10 million barrels per day in March, pushing prices above $100 per barrel. In response, governments worldwide are deploying emergency measures to reduce fuel demand and protect consumers. Strategies include mandating remote work, limiting air conditioning use in public buildings, promoting public transportation, restricting government travel, imposing fuel price caps, and launching energy-saving campaigns. The International Energy Agency describes this as the largest supply disruption in history, highlighting the severe impact of geoeconomic tensions on global energy systems.</w:t>
      </w:r>
      <w:r/>
    </w:p>
    <w:p>
      <w:pPr>
        <w:pStyle w:val="ListNumber"/>
        <w:spacing w:line="240" w:lineRule="auto"/>
        <w:ind w:left="720"/>
      </w:pPr>
      <w:r/>
      <w:hyperlink r:id="rId38">
        <w:r>
          <w:rPr>
            <w:color w:val="0000EE"/>
            <w:u w:val="single"/>
          </w:rPr>
          <w:t>https://www.india.com/business/petrol-diesel-prices-april-250426-fuel-price-petrol-diesel-rates-in-delhi-kolkata-noida-gurgaon-chennai-mumbai-iocl-bpcl-hpcl-iran-war-strait-of-hormuz-brent-crude-oil-8392556/</w:t>
        </w:r>
      </w:hyperlink>
      <w:r>
        <w:t xml:space="preserve"> - Petrol and diesel prices across major Indian cities remained largely stable on April 25, with minor fluctuations observed in specific locations. The Ministry of Petroleum and Natural Gas confirmed adequate fuel supplies despite global uncertainties linked to the West Asia crisis. Joint Secretary Sujata Sharma urged the public to ignore rumours regarding supply disruptions. While global crude prices spiked following geopolitical tensions in the Strait of Hormuz, retail rates in cities like New Delhi, Mumbai, and Chennai showed no significant change, with some marginal adjustments in Kolkata and Gurgaon.</w:t>
      </w:r>
      <w:r/>
    </w:p>
    <w:p>
      <w:pPr>
        <w:pStyle w:val="ListNumber"/>
        <w:spacing w:line="240" w:lineRule="auto"/>
        <w:ind w:left="720"/>
      </w:pPr>
      <w:r/>
      <w:hyperlink r:id="rId39">
        <w:r>
          <w:rPr>
            <w:color w:val="0000EE"/>
            <w:u w:val="single"/>
          </w:rPr>
          <w:t>https://www.india.com/news/world/donald-trump-administration-imposes-strict-sanctions-on-chinese-teapot-refinery-for-buying-iranian-oil-strait-of-hormuz-8392575/</w:t>
        </w:r>
      </w:hyperlink>
      <w:r>
        <w:t xml:space="preserve"> - The Trump administration imposed strict sanctions on Hengli Petrochemical (Dalian) Refinery in China for purchasing billions of dollars worth of Iranian oil. The US Treasury Department also sanctioned nearly 40 shipping companies and vessels operating as part of Iran's shadow fleet. The Chinese embassy in Washington criticized the move, stating that normal trade should not be harmed and accusing the US of abusing sanctions to politicise trade. These actions create operational hurdles for independent refineries, which rely on thin profit margins and face difficulties in sourcing crude oil and selling refined products.</w:t>
      </w:r>
      <w:r/>
    </w:p>
    <w:p>
      <w:pPr>
        <w:pStyle w:val="ListNumber"/>
        <w:spacing w:line="240" w:lineRule="auto"/>
        <w:ind w:left="720"/>
      </w:pPr>
      <w:r/>
      <w:hyperlink r:id="rId36">
        <w:r>
          <w:rPr>
            <w:color w:val="0000EE"/>
            <w:u w:val="single"/>
          </w:rPr>
          <w:t>https://www.el-balad.com/16923133</w:t>
        </w:r>
      </w:hyperlink>
      <w:r>
        <w:t xml:space="preserve"> - California jet fuel reserves have fallen over 25% to 2.6 million barrels, the lowest since early 2023, driven by global oil shortages linked to the war in Iran. Airlines are increasing baggage surcharges and cancelling routes, with Air Canada suspending flights and Lufthansa cutting 20,000 summer flights due to doubled fuel costs. Prices at Los Angeles International Airport average $15 per gallon. The state relies on 61% of crude supplies from outside California, exposing it to supply chain disruptions despite a refining capacity of 200,000 barrels per day.</w:t>
      </w:r>
      <w:r/>
    </w:p>
    <w:p>
      <w:pPr>
        <w:pStyle w:val="ListNumber"/>
        <w:spacing w:line="240" w:lineRule="auto"/>
        <w:ind w:left="720"/>
      </w:pPr>
      <w:r/>
      <w:hyperlink r:id="rId40">
        <w:r>
          <w:rPr>
            <w:color w:val="0000EE"/>
            <w:u w:val="single"/>
          </w:rPr>
          <w:t>https://otomotif.sindonews.com/read/1699975/183/selat-hormuz-ditutup-bikin-harga-bbm-semakin-tidak-masuk-akal-1777086293</w:t>
        </w:r>
      </w:hyperlink>
      <w:r>
        <w:t xml:space="preserve"> - Global oil prices increased on Friday due to the ongoing closure of the Strait of Hormuz and escalating maritime tensions between the United States and Iran. Brent crude rose 0.63% to US$105.73 per barrel, while WTI climbed 0.32% to USD96.17. The surge reflects fears over energy supply disruptions as naval blockades keep the critical shipping lane closed. Approximately 20 million barrels of oil and petroleum products pass through the strait daily. These price increases occurred despite US President Donald Trump announcing an extension of the ceasefire between Israel and Lebanon.</w:t>
      </w:r>
      <w:r/>
    </w:p>
    <w:p>
      <w:pPr>
        <w:pStyle w:val="ListNumber"/>
        <w:spacing w:line="240" w:lineRule="auto"/>
        <w:ind w:left="720"/>
      </w:pPr>
      <w:r/>
      <w:hyperlink r:id="rId41">
        <w:r>
          <w:rPr>
            <w:color w:val="0000EE"/>
            <w:u w:val="single"/>
          </w:rPr>
          <w:t>https://www.nzz.ch/international/usa-vs-iran-schiffsblockade-in-der-strasse-von-hormuz-erklaert-ld.10004298</w:t>
        </w:r>
      </w:hyperlink>
      <w:r>
        <w:t xml:space="preserve"> - The United States and Iran have implemented a dual maritime blockade in the Strait of Hormuz. Iranian Revolutionary Guard Corps Navy personnel boarded two container ships, while the US Department of Defense intercepted an oil tanker in the Indian Ocean. Despite official claims of a hermetic US blockade, tracking data indicates at least 34 vessels linked to Iran have bypassed restrictions, transporting approximately 10.7 million barrels of oil. Iran maintains strategic advantages through its coastal geography and recent mine deployments, while US forces operate primarily in the Gulf of Oman. Iranian oil storage capacities are projected to reach full capacity by late April, potentially forcing production cuts.</w:t>
      </w:r>
      <w:r/>
    </w:p>
    <w:p>
      <w:pPr>
        <w:pStyle w:val="ListNumber"/>
        <w:spacing w:line="240" w:lineRule="auto"/>
        <w:ind w:left="720"/>
      </w:pPr>
      <w:r/>
      <w:hyperlink r:id="rId42">
        <w:r>
          <w:rPr>
            <w:color w:val="0000EE"/>
            <w:u w:val="single"/>
          </w:rPr>
          <w:t>https://www.businesstoday.in/world/story/iran-war-a-gift-to-the-world-pete-hegseth-says-strait-of-hormuz-blockade-to-continue-527415-2026-04-25?utm_source=rssfeed</w:t>
        </w:r>
      </w:hyperlink>
      <w:r>
        <w:t xml:space="preserve"> - US Defence Secretary Pete Hegseth stated that the blockade of Iranian shipping in the Strait of Hormuz will persist until the US mission to neutralise Iran's threat to global security is achieved. Speaking at the Pentagon, Hegseth described the ongoing conflict as beneficial to the world and noted that 34 ships had been turned back. Despite this, intelligence reports indicate Iran continues to move sanctioned oil via shadow fleets and deceptive tactics. Meanwhile, Iran's defence ministry claimed full control over its airspace and highlighted domestic stability following a ceasefire.</w:t>
      </w:r>
      <w:r/>
    </w:p>
    <w:p>
      <w:pPr>
        <w:pStyle w:val="ListNumber"/>
        <w:spacing w:line="240" w:lineRule="auto"/>
        <w:ind w:left="720"/>
      </w:pPr>
      <w:r/>
      <w:hyperlink r:id="rId43">
        <w:r>
          <w:rPr>
            <w:color w:val="0000EE"/>
            <w:u w:val="single"/>
          </w:rPr>
          <w:t>https://nypost.com/2026/04/23/world-news/iran-reportedly-drops-more-mines-in-strait-of-hormuz-as-us-moves-more-minesweepers-into-the-region/</w:t>
        </w:r>
      </w:hyperlink>
      <w:r>
        <w:t xml:space="preserve"> - US officials report that Iran has deployed additional sea mines in the Strait of Hormuz, prompting President Trump to order a tripling of US minesweeping activities. At least four anti-mine vessels, including the USS Chief, USS Pioneer, and USS Tulsa, have been deployed to the region alongside underwater drones. The President also authorised the use of force against Iranian boats attempting to lay mines. While the UK and other European nations are planning a multinational effort, the US remains the primary actor. Fully clearing the strait could take up to six months, though the Pentagon dismissed reports of this timeline as false. Cargo ships have not yet resumed navigation due to the risks.</w:t>
      </w:r>
      <w:r/>
    </w:p>
    <w:p>
      <w:pPr>
        <w:pStyle w:val="ListNumber"/>
        <w:spacing w:line="240" w:lineRule="auto"/>
        <w:ind w:left="720"/>
      </w:pPr>
      <w:r/>
      <w:hyperlink r:id="rId44">
        <w:r>
          <w:rPr>
            <w:color w:val="0000EE"/>
            <w:u w:val="single"/>
          </w:rPr>
          <w:t>https://www.winnipegfreepress.com/business/2026/04/24/eu-considers-helping-with-mideast-energy-infrastructure-to-bypass-conflict-zones</w:t>
        </w:r>
      </w:hyperlink>
      <w:r>
        <w:t xml:space="preserve"> - The European Union is considering funding alternative energy routes in the Middle East to circumvent conflict zones like the Strait of Hormuz, following a fuel crunch triggered by the Iran war. Commission President Ursula von der Leyen stated the bloc is ready to work with Persian Gulf countries to repair and build energy sites, aiming to diversify exports away from the bottleneck. The war has largely closed the waterway, spiking fuel prices and increasing the EU's energy bill by 25 billion euros. A summit between the EU and the Gulf Cooperation Council is scheduled later this year to explore these projects.</w:t>
      </w:r>
      <w:r/>
    </w:p>
    <w:p>
      <w:pPr>
        <w:pStyle w:val="ListNumber"/>
        <w:spacing w:line="240" w:lineRule="auto"/>
        <w:ind w:left="720"/>
      </w:pPr>
      <w:r/>
      <w:hyperlink r:id="rId34">
        <w:r>
          <w:rPr>
            <w:color w:val="0000EE"/>
            <w:u w:val="single"/>
          </w:rPr>
          <w:t>https://pakobserver.net/middle-east-war-6-ways-countries-are-responding-to-the-historic-energy-shock/</w:t>
        </w:r>
      </w:hyperlink>
      <w:r>
        <w:t xml:space="preserve"> - The war in the Middle East has triggered a historic disruption to global oil supply, with flows through the Strait of Hormuz reduced significantly. Global oil supply fell by over 10 million barrels per day in March, pushing prices above $100 per barrel. In response, governments worldwide are deploying emergency measures to reduce fuel demand and protect consumers. Strategies include mandating remote work, limiting air conditioning use in public buildings, promoting public transportation, restricting government travel, imposing fuel price caps, and launching energy-saving campaigns. The International Energy Agency describes this as the largest supply disruption in history, highlighting the severe impact of geoeconomic tensions on global energy systems.</w:t>
      </w:r>
      <w:r/>
    </w:p>
    <w:p>
      <w:pPr>
        <w:pStyle w:val="ListNumber"/>
        <w:spacing w:line="240" w:lineRule="auto"/>
        <w:ind w:left="720"/>
      </w:pPr>
      <w:r/>
      <w:hyperlink r:id="rId45">
        <w:r>
          <w:rPr>
            <w:color w:val="0000EE"/>
            <w:u w:val="single"/>
          </w:rPr>
          <w:t>https://www.bostonglobe.com/2026/04/23/nation/iran-us-war/</w:t>
        </w:r>
      </w:hyperlink>
      <w:r>
        <w:t xml:space="preserve"> - President Trump ordered the US Navy to shoot and kill small Iranian boats deploying mines in the Strait of Hormuz. This directive follows recent attacks by Iran's Revolutionary Guard on cargo ships in the strait and the seizure of the Majestic X tanker. While a ceasefire between Israel and Hezbollah was extended, tensions remain high as diplomatic talks between the US and Iran are stalled. Three aircraft carriers are currently deployed in the region.</w:t>
      </w:r>
      <w:r/>
    </w:p>
    <w:p>
      <w:pPr>
        <w:pStyle w:val="ListNumber"/>
        <w:spacing w:line="240" w:lineRule="auto"/>
        <w:ind w:left="720"/>
      </w:pPr>
      <w:r/>
      <w:hyperlink r:id="rId46">
        <w:r>
          <w:rPr>
            <w:color w:val="0000EE"/>
            <w:u w:val="single"/>
          </w:rPr>
          <w:t>https://nypost.com/2026/04/23/world-news/us-sailor-prepped-for-minesweeping-in-strait-of-hormuz-sidelined-by-monkey-attack/</w:t>
        </w:r>
      </w:hyperlink>
      <w:r>
        <w:t xml:space="preserve"> - A US Navy electronics technician assigned to minesweeping duties in the Strait of Hormuz was scratched by a monkey during a stopover in Phuket, Thailand. The sailor was evacuated to Sasebo, Japan, for medical attention and left behind, though the USS Chief continued its mission. Officials described the incident as an unexpected event involving Thailand's known mischievous macaques, which carry the Herpes B virus. The vessel remains part of US efforts to clear Iranian mines from the strategic waterway.</w:t>
      </w:r>
      <w:r/>
    </w:p>
    <w:p>
      <w:pPr>
        <w:pStyle w:val="ListNumber"/>
        <w:spacing w:line="240" w:lineRule="auto"/>
        <w:ind w:left="720"/>
      </w:pPr>
      <w:r/>
      <w:hyperlink r:id="rId36">
        <w:r>
          <w:rPr>
            <w:color w:val="0000EE"/>
            <w:u w:val="single"/>
          </w:rPr>
          <w:t>https://www.el-balad.com/16923133</w:t>
        </w:r>
      </w:hyperlink>
      <w:r>
        <w:t xml:space="preserve"> - California jet fuel reserves have fallen over 25% to 2.6 million barrels, the lowest since early 2023, driven by global oil shortages linked to the war in Iran. Airlines are increasing baggage surcharges and cancelling routes, with Air Canada suspending flights and Lufthansa cutting 20,000 summer flights due to doubled fuel costs. Prices at Los Angeles International Airport average $15 per gallon. The state relies on 61% of crude supplies from outside California, exposing it to supply chain disruptions despite a refining capacity of 200,000 barrels per day.</w:t>
      </w:r>
      <w:r/>
    </w:p>
    <w:p>
      <w:pPr>
        <w:pStyle w:val="ListNumber"/>
        <w:spacing w:line="240" w:lineRule="auto"/>
        <w:ind w:left="720"/>
      </w:pPr>
      <w:r/>
      <w:hyperlink r:id="rId47">
        <w:r>
          <w:rPr>
            <w:color w:val="0000EE"/>
            <w:u w:val="single"/>
          </w:rPr>
          <w:t>https://tradebrains.in/reliance-industries-q4-fy26-results-consolidated-net-profit-declines-12-55-in-the-march-2026-quarter/</w:t>
        </w:r>
      </w:hyperlink>
      <w:r>
        <w:t xml:space="preserve"> - Reliance Industries Limited reported a 12.55% decline in consolidated net profit to Rs 16,971 crore for the quarter ended March 2026, compared to Rs 19,407 crore in the previous year. While sales rose 12.50% to Rs 294,059 crore, the profit drop was driven by margin pressures in the Oil-to-Chemicals segment due to high crude premiums and logistics costs, alongside declining production volumes in the Oil &amp; Gas division. Conversely, the Jio Platforms and Retail segments demonstrated strong growth, with Jio Platforms reporting a 15.1% increase in PAT and Retail revenue rising 12% year-on-year. For the full fiscal year 2026, net profit increased 15.98% to Rs 80,775 crore.</w:t>
      </w:r>
      <w:r/>
    </w:p>
    <w:p>
      <w:pPr>
        <w:pStyle w:val="ListNumber"/>
        <w:spacing w:line="240" w:lineRule="auto"/>
        <w:ind w:left="720"/>
      </w:pPr>
      <w:r/>
      <w:hyperlink r:id="rId48">
        <w:r>
          <w:rPr>
            <w:color w:val="0000EE"/>
            <w:u w:val="single"/>
          </w:rPr>
          <w:t>https://bhaskarlive.in/us-sanctions-china-refinery-over-iran-oil-trade/</w:t>
        </w:r>
      </w:hyperlink>
      <w:r>
        <w:t xml:space="preserve"> - The US Treasury Department sanctioned Hengli Petrochemical (Dalian) Refinery Co., Ltd., a major Chinese buyer of Iranian oil, and approximately 40 vessels associated with Iran's shadow fleet. Treasury Secretary Scott Bessent stated the action aims to restrict Tehran's energy revenues and nuclear ambitions. The refinery, identified as China's second-largest independent 'teapot', has purchased billions of dollars worth of Iranian petroleum. Additionally, 19 vessels operating under flags from Panama, Hong Kong, and Barbados were targeted for transporting Iranian crude and petrochemicals to global markets, including China, the UAE, and Bangladesh.</w:t>
      </w:r>
      <w:r/>
    </w:p>
    <w:p>
      <w:pPr>
        <w:pStyle w:val="ListNumber"/>
        <w:spacing w:line="240" w:lineRule="auto"/>
        <w:ind w:left="720"/>
      </w:pPr>
      <w:r/>
      <w:hyperlink r:id="rId49">
        <w:r>
          <w:rPr>
            <w:color w:val="0000EE"/>
            <w:u w:val="single"/>
          </w:rPr>
          <w:t>https://www.businesstoday.in/india/story/lpg-cng-png-prices-today-april-25-check-rates-in-delhi-mumbai-kolkata-other-major-cities-527331-2026-04-25?utm_source=rssfeed</w:t>
        </w:r>
      </w:hyperlink>
      <w:r>
        <w:t xml:space="preserve"> - LPG, CNG, and PNG prices in major Indian cities including Delhi, Mumbai, and Kolkata remain under scrutiny due to the Strait of Hormuz blockade. Commercial LPG prices in Delhi increased by Rs 195.50 to Rs 2,078.50 following a 44 per cent rise in the Saudi Contract Price. The conflict has disrupted supplies from West Asia, causing a 13 per cent decline in LPG consumption in March. To prioritise household supplies, the government reduced LPG allocations to commercial users by nearly 48 per cent and directed refineries to shift feedstock to increase LPG output. Efforts to accelerate the shift to piped natural gas (PNG) have also been expedited, with over 5.01 lakh new connections gasified since March 2026.</w:t>
      </w:r>
      <w:r/>
    </w:p>
    <w:p>
      <w:pPr>
        <w:pStyle w:val="ListNumber"/>
        <w:spacing w:line="240" w:lineRule="auto"/>
        <w:ind w:left="720"/>
      </w:pPr>
      <w:r/>
      <w:hyperlink r:id="rId49">
        <w:r>
          <w:rPr>
            <w:color w:val="0000EE"/>
            <w:u w:val="single"/>
          </w:rPr>
          <w:t>https://www.businesstoday.in/india/story/lpg-cng-png-prices-today-april-25-check-rates-in-delhi-mumbai-kolkata-other-major-cities-527331-2026-04-25?utm_source=rssfeed</w:t>
        </w:r>
      </w:hyperlink>
      <w:r>
        <w:t xml:space="preserve"> - LPG, CNG, and PNG prices in major Indian cities including Delhi, Mumbai, and Kolkata remain under scrutiny due to the Strait of Hormuz blockade. Commercial LPG prices in Delhi increased by Rs 195.50 to Rs 2,078.50 following a 44 per cent rise in the Saudi Contract Price. The conflict has disrupted supplies from West Asia, causing a 13 per cent decline in LPG consumption in March. To prioritise household supplies, the government reduced LPG allocations to commercial users by nearly 48 per cent and directed refineries to shift feedstock to increase LPG output. Efforts to accelerate the shift to piped natural gas (PNG) have also been expedited, with over 5.01 lakh new connections gasified since March 2026.</w:t>
      </w:r>
      <w:r/>
    </w:p>
    <w:p>
      <w:pPr>
        <w:pStyle w:val="ListNumber"/>
        <w:spacing w:line="240" w:lineRule="auto"/>
        <w:ind w:left="720"/>
      </w:pPr>
      <w:r/>
      <w:hyperlink r:id="rId50">
        <w:r>
          <w:rPr>
            <w:color w:val="0000EE"/>
            <w:u w:val="single"/>
          </w:rPr>
          <w:t>https://www.jpost.com/international/article-894090</w:t>
        </w:r>
      </w:hyperlink>
      <w:r>
        <w:t xml:space="preserve"> - US Treasury Secretary Scott Bessent stated that waivers allowing the purchase of Iranian and Russian oil already at sea will not be renewed. Bessent indicated that the US blockade on Iran has effectively stopped oil exports and that Russian oil on the water has largely been absorbed. The waivers, originally issued to ease global energy strain from the Russia-Ukraine and US-Iran conflicts, were set to expire. Bessent acknowledged potential impacts on vulnerable countries but maintained the decision to end extensions. Concurrently, the Treasury intensified sanctions on Iranian oil shipping networks linked to the Shamkhani family.</w:t>
      </w:r>
      <w:r/>
    </w:p>
    <w:p>
      <w:pPr>
        <w:pStyle w:val="ListNumber"/>
        <w:spacing w:line="240" w:lineRule="auto"/>
        <w:ind w:left="720"/>
      </w:pPr>
      <w:r/>
      <w:hyperlink r:id="rId51">
        <w:r>
          <w:rPr>
            <w:color w:val="0000EE"/>
            <w:u w:val="single"/>
          </w:rPr>
          <w:t>https://www.channelnewsasia.com/east-asia/us-imposes-sanctions-chinese-teapot-refinery-buying-iranian-oil-6079836</w:t>
        </w:r>
      </w:hyperlink>
      <w:r>
        <w:t xml:space="preserve"> - The Trump administration imposed sanctions on Hengli Petrochemical (Dalian) Refinery in China for purchasing billions of dollars worth of Iranian oil. The Treasury Department also sanctioned approximately 40 shipping companies and vessels operating as part of Iran's shadow fleet. China opposes these unilateral sanctions, with its embassy in Washington calling on the US to stop abusing sanctions against Chinese companies and politicizing trade. This action follows previous sanctions on other teapot refiners last year.</w:t>
      </w:r>
      <w:r/>
    </w:p>
    <w:p>
      <w:pPr>
        <w:pStyle w:val="ListNumber"/>
        <w:spacing w:line="240" w:lineRule="auto"/>
        <w:ind w:left="720"/>
      </w:pPr>
      <w:r/>
      <w:hyperlink r:id="rId50">
        <w:r>
          <w:rPr>
            <w:color w:val="0000EE"/>
            <w:u w:val="single"/>
          </w:rPr>
          <w:t>https://www.jpost.com/international/article-894090</w:t>
        </w:r>
      </w:hyperlink>
      <w:r>
        <w:t xml:space="preserve"> - US Treasury Secretary Scott Bessent stated that waivers allowing the purchase of Iranian and Russian oil already at sea will not be renewed. Bessent indicated that the US blockade on Iran has effectively stopped oil exports and that Russian oil on the water has largely been absorbed. The waivers, originally issued to ease global energy strain from the Russia-Ukraine and US-Iran conflicts, were set to expire. Bessent acknowledged potential impacts on vulnerable countries but maintained the decision to end extensions. Concurrently, the Treasury intensified sanctions on Iranian oil shipping networks linked to the Shamkhani family.</w:t>
      </w:r>
      <w:r/>
    </w:p>
    <w:p>
      <w:pPr>
        <w:pStyle w:val="ListNumber"/>
        <w:spacing w:line="240" w:lineRule="auto"/>
        <w:ind w:left="720"/>
      </w:pPr>
      <w:r/>
      <w:hyperlink r:id="rId52">
        <w:r>
          <w:rPr>
            <w:color w:val="0000EE"/>
            <w:u w:val="single"/>
          </w:rPr>
          <w:t>https://www.peruinforma.com/estados-unidos-endurece-medidas-contra-red-petrolera-irani-con-sanciones-a-empresa-china-y-flota-maritima/</w:t>
        </w:r>
      </w:hyperlink>
      <w:r>
        <w:t xml:space="preserve"> - The US government announced new sanctions targeting an Iranian oil trade network ahead of diplomatic meetings in Pakistan. The Treasury Department restricted Hengli Petrochemical, a major Chinese refiner in Dalian, and approximately 40 related companies and vessels. These measures aim to disrupt financial flows supporting the Iranian regime by blocking assets and prohibiting transactions with entities involved in transporting Iranian crude, including those using flags of convenience. While immediate impact is limited, analysts warn further actions against Chinese banks could significantly tighten energy trade.</w:t>
      </w:r>
      <w:r/>
    </w:p>
    <w:p>
      <w:pPr>
        <w:pStyle w:val="ListNumber"/>
        <w:spacing w:line="240" w:lineRule="auto"/>
        <w:ind w:left="720"/>
      </w:pPr>
      <w:r/>
      <w:hyperlink r:id="rId40">
        <w:r>
          <w:rPr>
            <w:color w:val="0000EE"/>
            <w:u w:val="single"/>
          </w:rPr>
          <w:t>https://otomotif.sindonews.com/read/1699975/183/selat-hormuz-ditutup-bikin-harga-bbm-semakin-tidak-masuk-akal-1777086293</w:t>
        </w:r>
      </w:hyperlink>
      <w:r>
        <w:t xml:space="preserve"> - Global oil prices increased on Friday due to the ongoing closure of the Strait of Hormuz and escalating maritime tensions between the United States and Iran. Brent crude rose 0.63% to US$105.73 per barrel, while WTI climbed 0.32% to USD96.17. The surge reflects fears over energy supply disruptions as naval blockades keep the critical shipping lane closed. Approximately 20 million barrels of oil and petroleum products pass through the strait daily. These price increases occurred despite US President Donald Trump announcing an extension of the ceasefire between Israel and Lebanon.</w:t>
      </w:r>
      <w:r/>
    </w:p>
    <w:p>
      <w:pPr>
        <w:pStyle w:val="ListNumber"/>
        <w:spacing w:line="240" w:lineRule="auto"/>
        <w:ind w:left="720"/>
      </w:pPr>
      <w:r/>
      <w:hyperlink r:id="rId41">
        <w:r>
          <w:rPr>
            <w:color w:val="0000EE"/>
            <w:u w:val="single"/>
          </w:rPr>
          <w:t>https://www.nzz.ch/international/usa-vs-iran-schiffsblockade-in-der-strasse-von-hormuz-erklaert-ld.10004298</w:t>
        </w:r>
      </w:hyperlink>
      <w:r>
        <w:t xml:space="preserve"> - The United States and Iran have implemented a dual maritime blockade in the Strait of Hormuz. Iranian Revolutionary Guard Corps Navy personnel boarded two container ships, while the US Department of Defense intercepted an oil tanker in the Indian Ocean. Despite official claims of a hermetic US blockade, tracking data indicates at least 34 vessels linked to Iran have bypassed restrictions, transporting approximately 10.7 million barrels of oil. Iran maintains strategic advantages through its coastal geography and recent mine deployments, while US forces operate primarily in the Gulf of Oman. Iranian oil storage capacities are projected to reach full capacity by late April, potentially forcing production cuts.</w:t>
      </w:r>
      <w:r/>
    </w:p>
    <w:p>
      <w:pPr>
        <w:pStyle w:val="ListNumber"/>
        <w:spacing w:line="240" w:lineRule="auto"/>
        <w:ind w:left="720"/>
      </w:pPr>
      <w:r/>
      <w:hyperlink r:id="rId40">
        <w:r>
          <w:rPr>
            <w:color w:val="0000EE"/>
            <w:u w:val="single"/>
          </w:rPr>
          <w:t>https://otomotif.sindonews.com/read/1699975/183/selat-hormuz-ditutup-bikin-harga-bbm-semakin-tidak-masuk-akal-1777086293</w:t>
        </w:r>
      </w:hyperlink>
      <w:r>
        <w:t xml:space="preserve"> - Global oil prices increased on Friday due to the ongoing closure of the Strait of Hormuz and escalating maritime tensions between the United States and Iran. Brent crude rose 0.63% to US$105.73 per barrel, while WTI climbed 0.32% to USD96.17. The surge reflects fears over energy supply disruptions as naval blockades keep the critical shipping lane closed. Approximately 20 million barrels of oil and petroleum products pass through the strait daily. These price increases occurred despite US President Donald Trump announcing an extension of the ceasefire between Israel and Lebanon.</w:t>
      </w:r>
      <w:r/>
    </w:p>
    <w:p>
      <w:pPr>
        <w:pStyle w:val="ListNumber"/>
        <w:spacing w:line="240" w:lineRule="auto"/>
        <w:ind w:left="720"/>
      </w:pPr>
      <w:r/>
      <w:hyperlink r:id="rId42">
        <w:r>
          <w:rPr>
            <w:color w:val="0000EE"/>
            <w:u w:val="single"/>
          </w:rPr>
          <w:t>https://www.businesstoday.in/world/story/iran-war-a-gift-to-the-world-pete-hegseth-says-strait-of-hormuz-blockade-to-continue-527415-2026-04-25?utm_source=rssfeed</w:t>
        </w:r>
      </w:hyperlink>
      <w:r>
        <w:t xml:space="preserve"> - US Defence Secretary Pete Hegseth stated that the blockade of Iranian shipping in the Strait of Hormuz will persist until the US mission to neutralise Iran's threat to global security is achieved. Speaking at the Pentagon, Hegseth described the ongoing conflict as beneficial to the world and noted that 34 ships had been turned back. Despite this, intelligence reports indicate Iran continues to move sanctioned oil via shadow fleets and deceptive tactics. Meanwhile, Iran's defence ministry claimed full control over its airspace and highlighted domestic stability following a ceasefire.</w:t>
      </w:r>
      <w:r/>
    </w:p>
    <w:p>
      <w:pPr>
        <w:pStyle w:val="ListNumber"/>
        <w:spacing w:line="240" w:lineRule="auto"/>
        <w:ind w:left="720"/>
      </w:pPr>
      <w:r/>
      <w:hyperlink r:id="rId41">
        <w:r>
          <w:rPr>
            <w:color w:val="0000EE"/>
            <w:u w:val="single"/>
          </w:rPr>
          <w:t>https://www.nzz.ch/international/usa-vs-iran-schiffsblockade-in-der-strasse-von-hormuz-erklaert-ld.10004298</w:t>
        </w:r>
      </w:hyperlink>
      <w:r>
        <w:t xml:space="preserve"> - The United States and Iran have implemented a dual maritime blockade in the Strait of Hormuz. Iranian Revolutionary Guard Corps Navy personnel boarded two container ships, while the US Department of Defense intercepted an oil tanker in the Indian Ocean. Despite official claims of a hermetic US blockade, tracking data indicates at least 34 vessels linked to Iran have bypassed restrictions, transporting approximately 10.7 million barrels of oil. Iran maintains strategic advantages through its coastal geography and recent mine deployments, while US forces operate primarily in the Gulf of Oman. Iranian oil storage capacities are projected to reach full capacity by late April, potentially forcing production cuts.</w:t>
      </w:r>
      <w:r/>
    </w:p>
    <w:p>
      <w:pPr>
        <w:pStyle w:val="ListNumber"/>
        <w:spacing w:line="240" w:lineRule="auto"/>
        <w:ind w:left="720"/>
      </w:pPr>
      <w:r/>
      <w:hyperlink r:id="rId42">
        <w:r>
          <w:rPr>
            <w:color w:val="0000EE"/>
            <w:u w:val="single"/>
          </w:rPr>
          <w:t>https://www.businesstoday.in/world/story/iran-war-a-gift-to-the-world-pete-hegseth-says-strait-of-hormuz-blockade-to-continue-527415-2026-04-25?utm_source=rssfeed</w:t>
        </w:r>
      </w:hyperlink>
      <w:r>
        <w:t xml:space="preserve"> - US Defence Secretary Pete Hegseth stated that the blockade of Iranian shipping in the Strait of Hormuz will persist until the US mission to neutralise Iran's threat to global security is achieved. Speaking at the Pentagon, Hegseth described the ongoing conflict as beneficial to the world and noted that 34 ships had been turned back. Despite this, intelligence reports indicate Iran continues to move sanctioned oil via shadow fleets and deceptive tactics. Meanwhile, Iran's defence ministry claimed full control over its airspace and highlighted domestic stability following a ceasefire.</w:t>
      </w:r>
      <w:r/>
    </w:p>
    <w:p>
      <w:pPr>
        <w:pStyle w:val="ListNumber"/>
        <w:spacing w:line="240" w:lineRule="auto"/>
        <w:ind w:left="720"/>
      </w:pPr>
      <w:r/>
      <w:hyperlink r:id="rId43">
        <w:r>
          <w:rPr>
            <w:color w:val="0000EE"/>
            <w:u w:val="single"/>
          </w:rPr>
          <w:t>https://nypost.com/2026/04/23/world-news/iran-reportedly-drops-more-mines-in-strait-of-hormuz-as-us-moves-more-minesweepers-into-the-region/</w:t>
        </w:r>
      </w:hyperlink>
      <w:r>
        <w:t xml:space="preserve"> - US officials report that Iran has deployed additional sea mines in the Strait of Hormuz, prompting President Trump to order a tripling of US minesweeping activities. At least four anti-mine vessels, including the USS Chief, USS Pioneer, and USS Tulsa, have been deployed to the region alongside underwater drones. The President also authorised the use of force against Iranian boats attempting to lay mines. While the UK and other European nations are planning a multinational effort, the US remains the primary actor. Fully clearing the strait could take up to six months, though the Pentagon dismissed reports of this timeline as false. Cargo ships have not yet resumed navigation due to the risks.</w:t>
      </w:r>
      <w:r/>
    </w:p>
    <w:p>
      <w:pPr>
        <w:pStyle w:val="ListNumber"/>
        <w:spacing w:line="240" w:lineRule="auto"/>
        <w:ind w:left="720"/>
      </w:pPr>
      <w:r/>
      <w:hyperlink r:id="rId43">
        <w:r>
          <w:rPr>
            <w:color w:val="0000EE"/>
            <w:u w:val="single"/>
          </w:rPr>
          <w:t>https://nypost.com/2026/04/23/world-news/iran-reportedly-drops-more-mines-in-strait-of-hormuz-as-us-moves-more-minesweepers-into-the-region/</w:t>
        </w:r>
      </w:hyperlink>
      <w:r>
        <w:t xml:space="preserve"> - US officials report that Iran has deployed additional sea mines in the Strait of Hormuz, prompting President Trump to order a tripling of US minesweeping activities. At least four anti-mine vessels, including the USS Chief, USS Pioneer, and USS Tulsa, have been deployed to the region alongside underwater drones. The President also authorised the use of force against Iranian boats attempting to lay mines. While the UK and other European nations are planning a multinational effort, the US remains the primary actor. Fully clearing the strait could take up to six months, though the Pentagon dismissed reports of this timeline as false. Cargo ships have not yet resumed navigation due to the risks.</w:t>
      </w:r>
      <w:r/>
    </w:p>
    <w:p>
      <w:pPr>
        <w:pStyle w:val="ListNumber"/>
        <w:spacing w:line="240" w:lineRule="auto"/>
        <w:ind w:left="720"/>
      </w:pPr>
      <w:r/>
      <w:hyperlink r:id="rId44">
        <w:r>
          <w:rPr>
            <w:color w:val="0000EE"/>
            <w:u w:val="single"/>
          </w:rPr>
          <w:t>https://www.winnipegfreepress.com/business/2026/04/24/eu-considers-helping-with-mideast-energy-infrastructure-to-bypass-conflict-zones</w:t>
        </w:r>
      </w:hyperlink>
      <w:r>
        <w:t xml:space="preserve"> - The European Union is considering funding alternative energy routes in the Middle East to circumvent conflict zones like the Strait of Hormuz, following a fuel crunch triggered by the Iran war. Commission President Ursula von der Leyen stated the bloc is ready to work with Persian Gulf countries to repair and build energy sites, aiming to diversify exports away from the bottleneck. The war has largely closed the waterway, spiking fuel prices and increasing the EU's energy bill by 25 billion euros. A summit between the EU and the Gulf Cooperation Council is scheduled later this year to explore these projects.</w:t>
      </w:r>
      <w:r/>
    </w:p>
    <w:p>
      <w:pPr>
        <w:pStyle w:val="ListNumber"/>
        <w:spacing w:line="240" w:lineRule="auto"/>
        <w:ind w:left="720"/>
      </w:pPr>
      <w:r/>
      <w:hyperlink r:id="rId44">
        <w:r>
          <w:rPr>
            <w:color w:val="0000EE"/>
            <w:u w:val="single"/>
          </w:rPr>
          <w:t>https://www.winnipegfreepress.com/business/2026/04/24/eu-considers-helping-with-mideast-energy-infrastructure-to-bypass-conflict-zones</w:t>
        </w:r>
      </w:hyperlink>
      <w:r>
        <w:t xml:space="preserve"> - The European Union is considering funding alternative energy routes in the Middle East to circumvent conflict zones like the Strait of Hormuz, following a fuel crunch triggered by the Iran war. Commission President Ursula von der Leyen stated the bloc is ready to work with Persian Gulf countries to repair and build energy sites, aiming to diversify exports away from the bottleneck. The war has largely closed the waterway, spiking fuel prices and increasing the EU's energy bill by 25 billion euros. A summit between the EU and the Gulf Cooperation Council is scheduled later this year to explore these projects.</w:t>
      </w:r>
      <w:r/>
    </w:p>
    <w:p>
      <w:pPr>
        <w:pStyle w:val="ListNumber"/>
        <w:spacing w:line="240" w:lineRule="auto"/>
        <w:ind w:left="720"/>
      </w:pPr>
      <w:r/>
      <w:hyperlink r:id="rId34">
        <w:r>
          <w:rPr>
            <w:color w:val="0000EE"/>
            <w:u w:val="single"/>
          </w:rPr>
          <w:t>https://pakobserver.net/middle-east-war-6-ways-countries-are-responding-to-the-historic-energy-shock/</w:t>
        </w:r>
      </w:hyperlink>
      <w:r>
        <w:t xml:space="preserve"> - The war in the Middle East has triggered a historic disruption to global oil supply, with flows through the Strait of Hormuz reduced significantly. Global oil supply fell by over 10 million barrels per day in March, pushing prices above $100 per barrel. In response, governments worldwide are deploying emergency measures to reduce fuel demand and protect consumers. Strategies include mandating remote work, limiting air conditioning use in public buildings, promoting public transportation, restricting government travel, imposing fuel price caps, and launching energy-saving campaigns. The International Energy Agency describes this as the largest supply disruption in history, highlighting the severe impact of geoeconomic tensions on global energy systems.</w:t>
      </w:r>
      <w:r/>
    </w:p>
    <w:p>
      <w:pPr>
        <w:pStyle w:val="ListNumber"/>
        <w:spacing w:line="240" w:lineRule="auto"/>
        <w:ind w:left="720"/>
      </w:pPr>
      <w:r/>
      <w:hyperlink r:id="rId34">
        <w:r>
          <w:rPr>
            <w:color w:val="0000EE"/>
            <w:u w:val="single"/>
          </w:rPr>
          <w:t>https://pakobserver.net/middle-east-war-6-ways-countries-are-responding-to-the-historic-energy-shock/</w:t>
        </w:r>
      </w:hyperlink>
      <w:r>
        <w:t xml:space="preserve"> - The war in the Middle East has triggered a historic disruption to global oil supply, with flows through the Strait of Hormuz reduced significantly. Global oil supply fell by over 10 million barrels per day in March, pushing prices above $100 per barrel. In response, governments worldwide are deploying emergency measures to reduce fuel demand and protect consumers. Strategies include mandating remote work, limiting air conditioning use in public buildings, promoting public transportation, restricting government travel, imposing fuel price caps, and launching energy-saving campaigns. The International Energy Agency describes this as the largest supply disruption in history, highlighting the severe impact of geoeconomic tensions on global energy systems.</w:t>
      </w:r>
      <w:r/>
    </w:p>
    <w:p>
      <w:pPr>
        <w:pStyle w:val="ListNumber"/>
        <w:spacing w:line="240" w:lineRule="auto"/>
        <w:ind w:left="720"/>
      </w:pPr>
      <w:r/>
      <w:hyperlink r:id="rId45">
        <w:r>
          <w:rPr>
            <w:color w:val="0000EE"/>
            <w:u w:val="single"/>
          </w:rPr>
          <w:t>https://www.bostonglobe.com/2026/04/23/nation/iran-us-war/</w:t>
        </w:r>
      </w:hyperlink>
      <w:r>
        <w:t xml:space="preserve"> - President Trump ordered the US Navy to shoot and kill small Iranian boats deploying mines in the Strait of Hormuz. This directive follows recent attacks by Iran's Revolutionary Guard on cargo ships in the strait and the seizure of the Majestic X tanker. While a ceasefire between Israel and Hezbollah was extended, tensions remain high as diplomatic talks between the US and Iran are stalled. Three aircraft carriers are currently deployed in the region.</w:t>
      </w:r>
      <w:r/>
    </w:p>
    <w:p>
      <w:pPr>
        <w:pStyle w:val="ListNumber"/>
        <w:spacing w:line="240" w:lineRule="auto"/>
        <w:ind w:left="720"/>
      </w:pPr>
      <w:r/>
      <w:hyperlink r:id="rId45">
        <w:r>
          <w:rPr>
            <w:color w:val="0000EE"/>
            <w:u w:val="single"/>
          </w:rPr>
          <w:t>https://www.bostonglobe.com/2026/04/23/nation/iran-us-war/</w:t>
        </w:r>
      </w:hyperlink>
      <w:r>
        <w:t xml:space="preserve"> - President Trump ordered the US Navy to shoot and kill small Iranian boats deploying mines in the Strait of Hormuz. This directive follows recent attacks by Iran's Revolutionary Guard on cargo ships in the strait and the seizure of the Majestic X tanker. While a ceasefire between Israel and Hezbollah was extended, tensions remain high as diplomatic talks between the US and Iran are stalled. Three aircraft carriers are currently deployed in the region.</w:t>
      </w:r>
      <w:r/>
    </w:p>
    <w:p>
      <w:pPr>
        <w:pStyle w:val="ListNumber"/>
        <w:spacing w:line="240" w:lineRule="auto"/>
        <w:ind w:left="720"/>
      </w:pPr>
      <w:r/>
      <w:hyperlink r:id="rId53">
        <w:r>
          <w:rPr>
            <w:color w:val="0000EE"/>
            <w:u w:val="single"/>
          </w:rPr>
          <w:t>https://jamaicainquirer.com/iran-war-whats-happening-on-day-57-as-us-envoys-head-to-pakistan/</w:t>
        </w:r>
      </w:hyperlink>
      <w:r>
        <w:t xml:space="preserve"> - US envoys Steve Witkoff and Jared Kushner are travelling to Pakistan to meet with Iranian Foreign Minister Abbas Araghchi as negotiations between the US and Iran remain deadlocked. The visit occurs on day 57 of the conflict, with the US freezing $344m in Iranian cryptocurrency assets and imposing sanctions on oil networks. Meanwhile, three US aircraft carriers are deployed in the Middle East, and fighting continues in Lebanon and Gaza, with reports of drone incidents and casualties.</w:t>
      </w:r>
      <w:r/>
    </w:p>
    <w:p>
      <w:pPr>
        <w:pStyle w:val="ListNumber"/>
        <w:spacing w:line="240" w:lineRule="auto"/>
        <w:ind w:left="720"/>
      </w:pPr>
      <w:r/>
      <w:hyperlink r:id="rId50">
        <w:r>
          <w:rPr>
            <w:color w:val="0000EE"/>
            <w:u w:val="single"/>
          </w:rPr>
          <w:t>https://www.jpost.com/international/article-894090</w:t>
        </w:r>
      </w:hyperlink>
      <w:r>
        <w:t xml:space="preserve"> - US Treasury Secretary Scott Bessent stated that waivers allowing the purchase of Iranian and Russian oil already at sea will not be renewed. Bessent indicated that the US blockade on Iran has effectively stopped oil exports and that Russian oil on the water has largely been absorbed. The waivers, originally issued to ease global energy strain from the Russia-Ukraine and US-Iran conflicts, were set to expire. Bessent acknowledged potential impacts on vulnerable countries but maintained the decision to end extensions. Concurrently, the Treasury intensified sanctions on Iranian oil shipping networks linked to the Shamkhani family.</w:t>
      </w:r>
      <w:r/>
    </w:p>
    <w:p>
      <w:pPr>
        <w:pStyle w:val="ListNumber"/>
        <w:spacing w:line="240" w:lineRule="auto"/>
        <w:ind w:left="720"/>
      </w:pPr>
      <w:r/>
      <w:hyperlink r:id="rId41">
        <w:r>
          <w:rPr>
            <w:color w:val="0000EE"/>
            <w:u w:val="single"/>
          </w:rPr>
          <w:t>https://www.nzz.ch/international/usa-vs-iran-schiffsblockade-in-der-strasse-von-hormuz-erklaert-ld.10004298</w:t>
        </w:r>
      </w:hyperlink>
      <w:r>
        <w:t xml:space="preserve"> - The United States and Iran have implemented a dual maritime blockade in the Strait of Hormuz. Iranian Revolutionary Guard Corps Navy personnel boarded two container ships, while the US Department of Defense intercepted an oil tanker in the Indian Ocean. Despite official claims of a hermetic US blockade, tracking data indicates at least 34 vessels linked to Iran have bypassed restrictions, transporting approximately 10.7 million barrels of oil. Iran maintains strategic advantages through its coastal geography and recent mine deployments, while US forces operate primarily in the Gulf of Oman. Iranian oil storage capacities are projected to reach full capacity by late April, potentially forcing production cuts.</w:t>
      </w:r>
      <w:r/>
    </w:p>
    <w:p>
      <w:pPr>
        <w:pStyle w:val="ListNumber"/>
        <w:spacing w:line="240" w:lineRule="auto"/>
        <w:ind w:left="720"/>
      </w:pPr>
      <w:r/>
      <w:hyperlink r:id="rId54">
        <w:r>
          <w:rPr>
            <w:color w:val="0000EE"/>
            <w:u w:val="single"/>
          </w:rPr>
          <w:t>https://en.antaranews.com/news/413576/indonesia-offers-116-new-oil-and-gas-blocks-to-global-investors</w:t>
        </w:r>
      </w:hyperlink>
      <w:r>
        <w:t xml:space="preserve"> - The Indonesian Energy and Mineral Resources Ministry is offering 116 new oil and gas blocks to global investors to meet a 2026 production target of 610,000 barrels per day. Laode Sulaeman, director general of oil and gas, highlighted the Geliga Well discovery in East Kalimantan as crucial for this goal. To enhance investment attractiveness, the government is implementing regulatory reforms, including contract flexibility between Gross Split and Cost Recovery schemes, fiscal adjustments, and accelerated licensing under Government Regulation Number 28 of 2025. These measures aim to ensure energy sovereignty amidst global geopolitical tensions.</w:t>
      </w:r>
      <w:r/>
    </w:p>
    <w:p>
      <w:pPr>
        <w:pStyle w:val="ListNumber"/>
        <w:spacing w:line="240" w:lineRule="auto"/>
        <w:ind w:left="720"/>
      </w:pPr>
      <w:r/>
      <w:hyperlink r:id="rId55">
        <w:r>
          <w:rPr>
            <w:color w:val="0000EE"/>
            <w:u w:val="single"/>
          </w:rPr>
          <w:t>https://nypost.com/2026/04/23/us-news/lawmakers-send-letter-demanding-immediate-action-on-californias-fuel-crisis/</w:t>
        </w:r>
      </w:hyperlink>
      <w:r>
        <w:t xml:space="preserve"> - Republican and Democratic state lawmakers sent a letter to the California Energy Commission demanding an emergency plan to address the state's ongoing fuel crisis. Lawmakers criticized the commission for failing to produce three overdue reports regarding the fuel situation. With gas prices reaching $5.85 per gallon, legislators expressed concern over shrinking inventories and reduced resupply flexibility, urging the release of critical information and potential reforms to clean gas requirements and refinery permitting.</w:t>
      </w:r>
      <w:r/>
    </w:p>
    <w:p>
      <w:pPr>
        <w:pStyle w:val="ListNumber"/>
        <w:spacing w:line="240" w:lineRule="auto"/>
        <w:ind w:left="720"/>
      </w:pPr>
      <w:r/>
      <w:hyperlink r:id="rId56">
        <w:r>
          <w:rPr>
            <w:color w:val="0000EE"/>
            <w:u w:val="single"/>
          </w:rPr>
          <w:t>https://www.mundonow.com/combustible-para-aviones-california-alerta</w:t>
        </w:r>
      </w:hyperlink>
      <w:r>
        <w:t xml:space="preserve"> - California's jet fuel inventory has fallen by 25% to a two-year low of 2.6 million barrels, raising concerns within the energy and tourism sectors. The California Energy Commission states that while supplies are tight, they remain within historical ranges and do not constitute a structural deficit. However, the state's status as an 'oil island' with limited pipeline connections and high reliance on imports creates vulnerability. With the 2026 World Cup expected to attract over 1.2 million international visitors, industry leaders like Andy Walz of Chevron warn of potential future shortages and rising travel costs due to increased demand and global geopolitical risks.</w:t>
      </w:r>
      <w:r/>
    </w:p>
    <w:p>
      <w:pPr>
        <w:pStyle w:val="ListNumber"/>
        <w:spacing w:line="240" w:lineRule="auto"/>
        <w:ind w:left="720"/>
      </w:pPr>
      <w:r/>
      <w:hyperlink r:id="rId49">
        <w:r>
          <w:rPr>
            <w:color w:val="0000EE"/>
            <w:u w:val="single"/>
          </w:rPr>
          <w:t>https://www.businesstoday.in/india/story/lpg-cng-png-prices-today-april-25-check-rates-in-delhi-mumbai-kolkata-other-major-cities-527331-2026-04-25?utm_source=rssfeed</w:t>
        </w:r>
      </w:hyperlink>
      <w:r>
        <w:t xml:space="preserve"> - LPG, CNG, and PNG prices in major Indian cities including Delhi, Mumbai, and Kolkata remain under scrutiny due to the Strait of Hormuz blockade. Commercial LPG prices in Delhi increased by Rs 195.50 to Rs 2,078.50 following a 44 per cent rise in the Saudi Contract Price. The conflict has disrupted supplies from West Asia, causing a 13 per cent decline in LPG consumption in March. To prioritise household supplies, the government reduced LPG allocations to commercial users by nearly 48 per cent and directed refineries to shift feedstock to increase LPG output. Efforts to accelerate the shift to piped natural gas (PNG) have also been expedited, with over 5.01 lakh new connections gasified since March 2026.</w:t>
      </w:r>
      <w:r/>
    </w:p>
    <w:p>
      <w:pPr>
        <w:pStyle w:val="ListNumber"/>
        <w:spacing w:line="240" w:lineRule="auto"/>
        <w:ind w:left="720"/>
      </w:pPr>
      <w:r/>
      <w:hyperlink r:id="rId57">
        <w:r>
          <w:rPr>
            <w:color w:val="0000EE"/>
            <w:u w:val="single"/>
          </w:rPr>
          <w:t>https://mobile.newsis.com/view/NISX20260424_0003605799</w:t>
        </w:r>
      </w:hyperlink>
      <w:r>
        <w:t xml:space="preserve"> - South Korea's Q1 GDP grew 1.7% year-on-year, exceeding forecasts and driving major investment banks to raise full-year growth projections to 2.5% to 3.0%. The expansion was primarily driven by a semiconductor export boom, which contributed 1.1 percentage points compared to 0.6 from domestic demand. Despite record stock market highs and improved consumer sentiment, experts warn that ongoing Middle East conflict and rising oil prices could negatively impact inflation and domestic activity starting in Q2. The government maintains a cautious stance, noting that war-related uncertainties remain significant.</w:t>
      </w:r>
      <w:r/>
    </w:p>
    <w:p>
      <w:pPr>
        <w:pStyle w:val="ListNumber"/>
        <w:spacing w:line="240" w:lineRule="auto"/>
        <w:ind w:left="720"/>
      </w:pPr>
      <w:r/>
      <w:hyperlink r:id="rId58">
        <w:r>
          <w:rPr>
            <w:color w:val="0000EE"/>
            <w:u w:val="single"/>
          </w:rPr>
          <w:t>https://cryptobriefing.com/strait-of-hormuz-remains-closed-awaiting-orders-from-trump/</w:t>
        </w:r>
      </w:hyperlink>
      <w:r>
        <w:t xml:space="preserve"> - Former Israeli military spokesperson Jonathan Conricus stated that the Strait of Hormuz remains closed due to a lack of orders from President Trump. Traffic returning to normal by May 15 sits at 17.5%, down from 20% a day ago. Market odds indicate little chance of normal traffic resuming in the next 21 days. Traders are betting on continued blockage and military tension until clear signals from the White House or CENTCOM indicate measures to reopen the strait are underway.</w:t>
      </w:r>
      <w:r/>
    </w:p>
    <w:p>
      <w:pPr>
        <w:pStyle w:val="ListNumber"/>
        <w:spacing w:line="240" w:lineRule="auto"/>
        <w:ind w:left="720"/>
      </w:pPr>
      <w:r/>
      <w:hyperlink r:id="rId59">
        <w:r>
          <w:rPr>
            <w:color w:val="0000EE"/>
            <w:u w:val="single"/>
          </w:rPr>
          <w:t>https://cryptobriefing.com/iran-enacts-toll-law-for-strait-of-hormuz-impacting-shipping-traffic/</w:t>
        </w:r>
      </w:hyperlink>
      <w:r>
        <w:t xml:space="preserve"> - Iran has enacted a toll law for the Strait of Hormuz, significantly reducing the likelihood of 80 ships transiting the strait by April 30 to 5%. This development has caused a collapse in the April 30 market, which previously stood at 51%. The move is viewed as an attempt to exert economic leverage over international shipping through one of the world's most trafficked chokepoints. Market participants are now monitoring potential announcements from CENTCOM or changes in naval operations that could influence the situation.</w:t>
      </w:r>
      <w:r/>
    </w:p>
    <w:p>
      <w:pPr>
        <w:pStyle w:val="ListNumber"/>
        <w:spacing w:line="240" w:lineRule="auto"/>
        <w:ind w:left="720"/>
      </w:pPr>
      <w:r/>
      <w:hyperlink r:id="rId60">
        <w:r>
          <w:rPr>
            <w:color w:val="0000EE"/>
            <w:u w:val="single"/>
          </w:rPr>
          <w:t>https://thanhnien.vn/gia-usd-hom-nay-2542026-ha-nhiet-cho-tin-moi-185260425075717162.htm</w:t>
        </w:r>
      </w:hyperlink>
      <w:r>
        <w:t xml:space="preserve"> - Commercial banks in Vietnam maintained unchanged USD buying and selling rates over the weekend, with Vietcombank buying at 26,108-26,138 VND and selling at 26,368 VND. Globally, the USD index fell to 98.51 points following the US Department of Justice's decision to end its investigation into Federal Reserve Chair Jerome Powell and optimism regarding potential peace negotiations between the US, Israel, and Iran. Investors anticipate a busy week with policy decisions from the Federal Reserve, Bank of Japan, European Central Bank, and Bank of England.</w:t>
      </w:r>
      <w:r/>
    </w:p>
    <w:p>
      <w:pPr>
        <w:pStyle w:val="ListNumber"/>
        <w:spacing w:line="240" w:lineRule="auto"/>
        <w:ind w:left="720"/>
      </w:pPr>
      <w:r/>
      <w:hyperlink r:id="rId55">
        <w:r>
          <w:rPr>
            <w:color w:val="0000EE"/>
            <w:u w:val="single"/>
          </w:rPr>
          <w:t>https://nypost.com/2026/04/23/us-news/lawmakers-send-letter-demanding-immediate-action-on-californias-fuel-crisis/</w:t>
        </w:r>
      </w:hyperlink>
      <w:r>
        <w:t xml:space="preserve"> - Republican and Democratic state lawmakers sent a letter to the California Energy Commission demanding an emergency plan to address the state's ongoing fuel crisis. Lawmakers criticized the commission for failing to produce three overdue reports regarding the fuel situation. With gas prices reaching $5.85 per gallon, legislators expressed concern over shrinking inventories and reduced resupply flexibility, urging the release of critical information and potential reforms to clean gas requirements and refinery permitting.</w:t>
      </w:r>
      <w:r/>
    </w:p>
    <w:p>
      <w:pPr>
        <w:pStyle w:val="ListNumber"/>
        <w:spacing w:line="240" w:lineRule="auto"/>
        <w:ind w:left="720"/>
      </w:pPr>
      <w:r/>
      <w:hyperlink r:id="rId55">
        <w:r>
          <w:rPr>
            <w:color w:val="0000EE"/>
            <w:u w:val="single"/>
          </w:rPr>
          <w:t>https://nypost.com/2026/04/23/us-news/lawmakers-send-letter-demanding-immediate-action-on-californias-fuel-crisis/</w:t>
        </w:r>
      </w:hyperlink>
      <w:r>
        <w:t xml:space="preserve"> - Republican and Democratic state lawmakers sent a letter to the California Energy Commission demanding an emergency plan to address the state's ongoing fuel crisis. Lawmakers criticized the commission for failing to produce three overdue reports regarding the fuel situation. With gas prices reaching $5.85 per gallon, legislators expressed concern over shrinking inventories and reduced resupply flexibility, urging the release of critical information and potential reforms to clean gas requirements and refinery permitting.</w:t>
      </w:r>
      <w:r/>
    </w:p>
    <w:p>
      <w:pPr>
        <w:pStyle w:val="ListNumber"/>
        <w:spacing w:line="240" w:lineRule="auto"/>
        <w:ind w:left="720"/>
      </w:pPr>
      <w:r/>
      <w:hyperlink r:id="rId49">
        <w:r>
          <w:rPr>
            <w:color w:val="0000EE"/>
            <w:u w:val="single"/>
          </w:rPr>
          <w:t>https://www.businesstoday.in/india/story/lpg-cng-png-prices-today-april-25-check-rates-in-delhi-mumbai-kolkata-other-major-cities-527331-2026-04-25?utm_source=rssfeed</w:t>
        </w:r>
      </w:hyperlink>
      <w:r>
        <w:t xml:space="preserve"> - LPG, CNG, and PNG prices in major Indian cities including Delhi, Mumbai, and Kolkata remain under scrutiny due to the Strait of Hormuz blockade. Commercial LPG prices in Delhi increased by Rs 195.50 to Rs 2,078.50 following a 44 per cent rise in the Saudi Contract Price. The conflict has disrupted supplies from West Asia, causing a 13 per cent decline in LPG consumption in March. To prioritise household supplies, the government reduced LPG allocations to commercial users by nearly 48 per cent and directed refineries to shift feedstock to increase LPG output. Efforts to accelerate the shift to piped natural gas (PNG) have also been expedited, with over 5.01 lakh new connections gasified since March 2026.</w:t>
      </w:r>
      <w:r/>
    </w:p>
    <w:p>
      <w:pPr>
        <w:pStyle w:val="ListNumber"/>
        <w:spacing w:line="240" w:lineRule="auto"/>
        <w:ind w:left="720"/>
      </w:pPr>
      <w:r/>
      <w:hyperlink r:id="rId49">
        <w:r>
          <w:rPr>
            <w:color w:val="0000EE"/>
            <w:u w:val="single"/>
          </w:rPr>
          <w:t>https://www.businesstoday.in/india/story/lpg-cng-png-prices-today-april-25-check-rates-in-delhi-mumbai-kolkata-other-major-cities-527331-2026-04-25?utm_source=rssfeed</w:t>
        </w:r>
      </w:hyperlink>
      <w:r>
        <w:t xml:space="preserve"> - LPG, CNG, and PNG prices in major Indian cities including Delhi, Mumbai, and Kolkata remain under scrutiny due to the Strait of Hormuz blockade. Commercial LPG prices in Delhi increased by Rs 195.50 to Rs 2,078.50 following a 44 per cent rise in the Saudi Contract Price. The conflict has disrupted supplies from West Asia, causing a 13 per cent decline in LPG consumption in March. To prioritise household supplies, the government reduced LPG allocations to commercial users by nearly 48 per cent and directed refineries to shift feedstock to increase LPG output. Efforts to accelerate the shift to piped natural gas (PNG) have also been expedited, with over 5.01 lakh new connections gasified since March 2026.</w:t>
      </w:r>
      <w:r/>
    </w:p>
    <w:p>
      <w:pPr>
        <w:pStyle w:val="ListNumber"/>
        <w:spacing w:line="240" w:lineRule="auto"/>
        <w:ind w:left="720"/>
      </w:pPr>
      <w:r/>
      <w:hyperlink r:id="rId40">
        <w:r>
          <w:rPr>
            <w:color w:val="0000EE"/>
            <w:u w:val="single"/>
          </w:rPr>
          <w:t>https://otomotif.sindonews.com/read/1699975/183/selat-hormuz-ditutup-bikin-harga-bbm-semakin-tidak-masuk-akal-1777086293</w:t>
        </w:r>
      </w:hyperlink>
      <w:r>
        <w:t xml:space="preserve"> - Global oil prices increased on Friday due to the ongoing closure of the Strait of Hormuz and escalating maritime tensions between the United States and Iran. Brent crude rose 0.63% to US$105.73 per barrel, while WTI climbed 0.32% to USD96.17. The surge reflects fears over energy supply disruptions as naval blockades keep the critical shipping lane closed. Approximately 20 million barrels of oil and petroleum products pass through the strait daily. These price increases occurred despite US President Donald Trump announcing an extension of the ceasefire between Israel and Lebanon.</w:t>
      </w:r>
      <w:r/>
    </w:p>
    <w:p>
      <w:pPr>
        <w:pStyle w:val="ListNumber"/>
        <w:spacing w:line="240" w:lineRule="auto"/>
        <w:ind w:left="720"/>
      </w:pPr>
      <w:r/>
      <w:hyperlink r:id="rId61">
        <w:r>
          <w:rPr>
            <w:color w:val="0000EE"/>
            <w:u w:val="single"/>
          </w:rPr>
          <w:t>https://bharatspeaks.com/top-20-global-breaking-morning-news-april-25-2026/</w:t>
        </w:r>
      </w:hyperlink>
      <w:r>
        <w:t xml:space="preserve"> - US forces have been instructed to target Iranian vessels laying mines in the Strait of Hormuz, marking a sharp escalation in maritime tensions. The move raises fears of direct confrontation and further disruption to global oil supply chains.</w:t>
      </w:r>
      <w:r/>
    </w:p>
    <w:p>
      <w:pPr>
        <w:pStyle w:val="ListNumber"/>
        <w:spacing w:line="240" w:lineRule="auto"/>
        <w:ind w:left="720"/>
      </w:pPr>
      <w:r/>
      <w:hyperlink r:id="rId49">
        <w:r>
          <w:rPr>
            <w:color w:val="0000EE"/>
            <w:u w:val="single"/>
          </w:rPr>
          <w:t>https://www.businesstoday.in/india/story/lpg-cng-png-prices-today-april-25-check-rates-in-delhi-mumbai-kolkata-other-major-cities-527331-2026-04-25?utm_source=rssfeed</w:t>
        </w:r>
      </w:hyperlink>
      <w:r>
        <w:t xml:space="preserve"> - LPG, CNG, and PNG prices in major Indian cities including Delhi, Mumbai, and Kolkata remain under scrutiny due to the Strait of Hormuz blockade. Commercial LPG prices in Delhi increased by Rs 195.50 to Rs 2,078.50 following a 44 per cent rise in the Saudi Contract Price. The conflict has disrupted supplies from West Asia, causing a 13 per cent decline in LPG consumption in March. To prioritise household supplies, the government reduced LPG allocations to commercial users by nearly 48 per cent and directed refineries to shift feedstock to increase LPG output. Efforts to accelerate the shift to piped natural gas (PNG) have also been expedited, with over 5.01 lakh new connections gasified since March 2026.</w:t>
      </w:r>
      <w:r/>
    </w:p>
    <w:p>
      <w:pPr>
        <w:pStyle w:val="ListNumber"/>
        <w:spacing w:line="240" w:lineRule="auto"/>
        <w:ind w:left="720"/>
      </w:pPr>
      <w:r/>
      <w:hyperlink r:id="rId52">
        <w:r>
          <w:rPr>
            <w:color w:val="0000EE"/>
            <w:u w:val="single"/>
          </w:rPr>
          <w:t>https://www.peruinforma.com/estados-unidos-endurece-medidas-contra-red-petrolera-irani-con-sanciones-a-empresa-china-y-flota-maritima/</w:t>
        </w:r>
      </w:hyperlink>
      <w:r>
        <w:t xml:space="preserve"> - The US government announced new sanctions targeting an Iranian oil trade network ahead of diplomatic meetings in Pakistan. The Treasury Department restricted Hengli Petrochemical, a major Chinese refiner in Dalian, and approximately 40 related companies and vessels. These measures aim to disrupt financial flows supporting the Iranian regime by blocking assets and prohibiting transactions with entities involved in transporting Iranian crude, including those using flags of convenience. While immediate impact is limited, analysts warn further actions against Chinese banks could significantly tighten energy trade.</w:t>
      </w:r>
      <w:r/>
    </w:p>
    <w:p>
      <w:pPr>
        <w:pStyle w:val="ListNumber"/>
        <w:spacing w:line="240" w:lineRule="auto"/>
        <w:ind w:left="720"/>
      </w:pPr>
      <w:r/>
      <w:hyperlink r:id="rId62">
        <w:r>
          <w:rPr>
            <w:color w:val="0000EE"/>
            <w:u w:val="single"/>
          </w:rPr>
          <w:t>https://www.zetter-zeroday.com/hwiper-targeting-venezuelas-state-oil-company-discovered/</w:t>
        </w:r>
      </w:hyperlink>
      <w:r>
        <w:t xml:space="preserve"> - Security researchers at Kaspersky Lab announced the discovery of Lotus Wiper, a destructive malware designed to target Venezuela's state-owned oil company, Petróleos de Venezuela (PDVSA). The code contains the PDVSA domain hard-coded to limit its destructive impact to the specific network. This discovery deepens the mystery surrounding a confirmed cyberattack on PDVSA in December, which disrupted administrative systems and potentially affected SCADA operations, though the exact attribution remains unproven.</w:t>
      </w:r>
      <w:r/>
    </w:p>
    <w:p>
      <w:pPr>
        <w:pStyle w:val="ListNumber"/>
        <w:spacing w:line="240" w:lineRule="auto"/>
        <w:ind w:left="720"/>
      </w:pPr>
      <w:r/>
      <w:hyperlink r:id="rId63">
        <w:r>
          <w:rPr>
            <w:color w:val="0000EE"/>
            <w:u w:val="single"/>
          </w:rPr>
          <w:t>https://oilprice.com/Latest-Energy-News/World-News/IEAs-Birol-Says-Iran-War-Will-Permanently-Cut-Into-Future-Oil-Demand.html</w:t>
        </w:r>
      </w:hyperlink>
      <w:r>
        <w:t xml:space="preserve"> - International Energy Agency chief Fatih Birol stated that the conflict in Iran has permanently altered the fossil fuel industry, accelerating a shift towards renewables, nuclear power, and electrification at the expense of oil demand. Speaking to The Guardian, Birol warned that damage to confidence in fossil fuel security is irreversible, prompting countries exposed to Strait of Hormuz disruptions to rethink their energy strategies. He cautioned the UK that North Sea drilling plans would not provide immediate benefits or significantly address the current crisis. While JPMorgan and Goldman Sachs argue the situation reflects supply shortages rather than a systemic retreat, Birol emphasised that geopolitical risks will permanently reshape global energy markets.</w:t>
      </w:r>
      <w:r/>
    </w:p>
    <w:p>
      <w:pPr>
        <w:pStyle w:val="ListNumber"/>
        <w:spacing w:line="240" w:lineRule="auto"/>
        <w:ind w:left="720"/>
      </w:pPr>
      <w:r/>
      <w:hyperlink r:id="rId64">
        <w:r>
          <w:rPr>
            <w:color w:val="0000EE"/>
            <w:u w:val="single"/>
          </w:rPr>
          <w:t>https://gcaptain.com/u-s-targets-major-chinese-refinery-and-ships-in-escalating-crackdown-on-irans-oil-trade/</w:t>
        </w:r>
      </w:hyperlink>
      <w:r>
        <w:t xml:space="preserve"> - The US Treasury Department sanctioned Hengli Petrochemical (Dalian) Refinery Co, identified as China's second-largest independent refinery, and 19 vessels and 18 shipping entities accused of facilitating Iran's oil trade. Treasury Secretary Scott Bessent stated the move aims to constrict the network of buyers and intermediaries sustaining Iran's petroleum exports. The sanctions, issued under Executive Order 13902, target cargoes linked to Sepehr Energy and include ships allegedly delivering crude to China, the UAE, and Bangladesh. This action marks a shift from targeting transport routes to penalising major overseas buyers.</w:t>
      </w:r>
      <w:r/>
    </w:p>
    <w:p>
      <w:pPr>
        <w:pStyle w:val="ListNumber"/>
        <w:spacing w:line="240" w:lineRule="auto"/>
        <w:ind w:left="720"/>
      </w:pPr>
      <w:r/>
      <w:hyperlink r:id="rId65">
        <w:r>
          <w:rPr>
            <w:color w:val="0000EE"/>
            <w:u w:val="single"/>
          </w:rPr>
          <w:t>https://www.middleeasteye.net/news/trump-administration-pitching-us-companies-rebuild-gulf-infrastructure-hit-iran</w:t>
        </w:r>
      </w:hyperlink>
      <w:r>
        <w:t xml:space="preserve"> - The Trump administration has urged Kuwait, Bahrain, and the UAE to employ American firms for rebuilding infrastructure damaged by Iranian retaliatory strikes. Officials cite the 'America First' policy and economic statecraft, estimating repair costs for energy-linked infrastructure could reach $39bn. While Gulf states have deep financial resources, some officials view the push as tone-deaf given regional security concerns. The initiative aims to leverage currency swap lines and trade-offs, positioning US companies at the forefront of reconstruction efforts amidst ongoing tensions.</w:t>
      </w:r>
      <w:r/>
    </w:p>
    <w:p>
      <w:pPr>
        <w:pStyle w:val="ListNumber"/>
        <w:spacing w:line="240" w:lineRule="auto"/>
        <w:ind w:left="720"/>
      </w:pPr>
      <w:r/>
      <w:hyperlink r:id="rId66">
        <w:r>
          <w:rPr>
            <w:color w:val="0000EE"/>
            <w:u w:val="single"/>
          </w:rPr>
          <w:t>https://peakoil.com/publicpolicy/fuel-shortages-from-the-iran-war-are-hitting-california-and-the-west-coast-and-help-is-years-away</w:t>
        </w:r>
      </w:hyperlink>
      <w:r>
        <w:t xml:space="preserve"> - Fuel shortages driven by the war in the Middle East are impacting California and the West Coast, exacerbated by the recent closure of the Phillips 66 Los Angeles and Valero Energy Benicia refineries, which accounted for nearly 20% of the state's capacity. While jet fuel stocks remain adequate, airlines are cancelling flights and raising fares due to supply tightness and high prices. New pipeline projects, such as the Western Gateway Pipeline, are planned but will not be operational until 2029. A temporary waiver of the Jones Act is currently allowing incremental fuel deliveries from the Gulf Coast to alleviate shortfalls, though long-term relief remains distant.</w:t>
      </w:r>
      <w:r/>
    </w:p>
    <w:p>
      <w:pPr>
        <w:pStyle w:val="ListNumber"/>
        <w:spacing w:line="240" w:lineRule="auto"/>
        <w:ind w:left="720"/>
      </w:pPr>
      <w:r/>
      <w:hyperlink r:id="rId67">
        <w:r>
          <w:rPr>
            <w:color w:val="0000EE"/>
            <w:u w:val="single"/>
          </w:rPr>
          <w:t>https://news.metal.com/newscontent/103875017-Crude-Oil-Surged-Over-14-Weekly-Metals-Rose-Broadly-SHFE-Nickel-and-Alumina-Gained-Over-2-Gold-and-Silver-Ended-Weekly-W</w:t>
        </w:r>
      </w:hyperlink>
      <w:r>
        <w:t xml:space="preserve"> - Crude oil prices surged over 14% weekly, with WTI rising 14.88% and Brent up 17.15%, driven by market concerns over supply disruptions linked to the Iran conflict. While the Trump administration extended a Jones Act shipping waiver to facilitate US energy transport, US maritime barriers blocked nearly 30 Iranian vessels. Saudi Arabia increased exports via its Red Sea terminal, though flows remain below target levels. US oil executives expect domestic production to rise due to the conflict, contrasting with EIA forecasts of a decrease.</w:t>
      </w:r>
      <w:r/>
    </w:p>
    <w:p>
      <w:pPr>
        <w:pStyle w:val="ListNumber"/>
        <w:spacing w:line="240" w:lineRule="auto"/>
        <w:ind w:left="720"/>
      </w:pPr>
      <w:r/>
      <w:hyperlink r:id="rId68">
        <w:r>
          <w:rPr>
            <w:color w:val="0000EE"/>
            <w:u w:val="single"/>
          </w:rPr>
          <w:t>https://tribune.net.ph/2026/04/24/pnp-cracks-whip-vs-gas-and-run-incidents</w:t>
        </w:r>
      </w:hyperlink>
      <w:r>
        <w:t xml:space="preserve"> - PNP Chief Police General Jose Melencio Nartatez Jr. directed nationwide police units to increase visibility around high-risk businesses following recent fuel theft incidents in Metro Manila. The crackdown targets 'gas-and-run' cases where motorists flee without paying, alongside broader fuel-related offenses including hoarding and profiteering. Authorities urge business owners to enhance CCTV coverage and integrate systems with police for real-time reporting. As of 23 April, 287 gas stations remained closed due to supply constraints linked to the Middle East conflict.</w:t>
      </w:r>
      <w:r/>
    </w:p>
    <w:p>
      <w:pPr>
        <w:pStyle w:val="ListNumber"/>
        <w:spacing w:line="240" w:lineRule="auto"/>
        <w:ind w:left="720"/>
      </w:pPr>
      <w:r/>
      <w:hyperlink r:id="rId69">
        <w:r>
          <w:rPr>
            <w:color w:val="0000EE"/>
            <w:u w:val="single"/>
          </w:rPr>
          <w:t>https://www.breitbart.com/latin-america/2026/04/24/panama-canal-experiencing-surge-traffic-middle-east-war/</w:t>
        </w:r>
      </w:hyperlink>
      <w:r>
        <w:t xml:space="preserve"> - Ricaurte Vásquez, Administrator of the Panama Canal Authority (ACP), confirmed a significant surge in traffic driven by the Middle East conflict disrupting energy supply chains. Fuel shipments from the Persian Gulf to Europe and Asia have rerouted through the canal, with LNG tanker volumes rising from four per month in January to fifteen in March. While daily crossings reached maximum capacity of 40 vessels, officials stated there is no congestion. A specific incident involved a tanker paying $4 million for urgent transit to avoid penalties, though this is not considered the new norm. The Authority expects to meet budget targets despite the geopolitical situation.</w:t>
      </w:r>
      <w:r/>
    </w:p>
    <w:p>
      <w:pPr>
        <w:pStyle w:val="ListNumber"/>
        <w:spacing w:line="240" w:lineRule="auto"/>
        <w:ind w:left="720"/>
      </w:pPr>
      <w:r/>
      <w:hyperlink r:id="rId70">
        <w:r>
          <w:rPr>
            <w:color w:val="0000EE"/>
            <w:u w:val="single"/>
          </w:rPr>
          <w:t>https://www.rigzone.com/news/wire/iran_keeps_loading_oil_onto_tankers_even_as_usa_blocks_route-24-apr-2026-183536-article/?rss=true</w:t>
        </w:r>
      </w:hyperlink>
      <w:r>
        <w:t xml:space="preserve"> - Satellite imagery confirms Iran is loading millions of barrels of oil onto supertankers at Kharg Island despite a US maritime blockade in the Sea of Oman. US forces have intercepted several vessels, including the Majestic X, preventing crude from reaching customers. While the blockade aims to slash Iran's crucial oil revenue, analysts suggest Tehran can maintain current production levels for approximately two months using existing storage capacity before being forced to curtail output.</w:t>
      </w:r>
      <w:r/>
    </w:p>
    <w:p>
      <w:pPr>
        <w:pStyle w:val="ListNumber"/>
        <w:spacing w:line="240" w:lineRule="auto"/>
        <w:ind w:left="720"/>
      </w:pPr>
      <w:r/>
      <w:hyperlink r:id="rId71">
        <w:r>
          <w:rPr>
            <w:color w:val="0000EE"/>
            <w:u w:val="single"/>
          </w:rPr>
          <w:t>https://www.fool.com/investing/2026/04/24/persian-gulf-oil-output-is-down-57-these-are-the-e/</w:t>
        </w:r>
      </w:hyperlink>
      <w:r>
        <w:t xml:space="preserve"> - War with Iran has reduced Persian Gulf oil production by 57%, prompting the International Energy Agency and the US Department of Energy to release record oil from storage. Companies including Enbridge, Enterprise Products Partners, Plains All American Pipeline, and Energy Transfer are supporting this release through their pipeline and terminal infrastructure. Increased volumes are expected to boost cash flow and dividends for these entities.</w:t>
      </w:r>
      <w:r/>
    </w:p>
    <w:p>
      <w:pPr>
        <w:pStyle w:val="ListNumber"/>
        <w:spacing w:line="240" w:lineRule="auto"/>
        <w:ind w:left="720"/>
      </w:pPr>
      <w:r/>
      <w:hyperlink r:id="rId72">
        <w:r>
          <w:rPr>
            <w:color w:val="0000EE"/>
            <w:u w:val="single"/>
          </w:rPr>
          <w:t>https://bitcoinworld.co.in/oil-prices-tight-gas-outlook/</w:t>
        </w:r>
      </w:hyperlink>
      <w:r>
        <w:t xml:space="preserve"> - BNY analysts report that a tight natural gas outlook and escalating geopolitical conflict risks are driving volatility and supporting oil prices. Reduced US and European gas storage, production constraints, and infrastructure issues create supply squeezes. Concurrently, tensions in the Middle East and Eastern Europe, including attacks on infrastructure and sanctions, threaten supply routes. The analysis suggests these structural underinvestment and geopolitical factors will sustain higher oil prices over the medium term, prompting investors to adjust portfolios and hedge against price spikes.</w:t>
      </w:r>
      <w:r/>
    </w:p>
    <w:p>
      <w:pPr>
        <w:pStyle w:val="ListNumber"/>
        <w:spacing w:line="240" w:lineRule="auto"/>
        <w:ind w:left="720"/>
      </w:pPr>
      <w:r/>
      <w:hyperlink r:id="rId73">
        <w:r>
          <w:rPr>
            <w:color w:val="0000EE"/>
            <w:u w:val="single"/>
          </w:rPr>
          <w:t>https://www.anarchistfederation.net/yemen-houthis-threaten-to-close-bab-al-mandab-strait/</w:t>
        </w:r>
      </w:hyperlink>
      <w:r>
        <w:t xml:space="preserve"> - Yemen's Houthi administration warned it is prepared to close the strategic Bab al-Mandab Strait, a key maritime chokepoint for oil from the Arabian Peninsula. Deputy foreign minister Hussein al-Ezzi and leader Abdel Malek al-Houthi stated that Sana'a will not remain neutral and would respond to military escalation. This threat follows tensions in the Strait of Hormuz and coincides with erratic oil prices and US Navy actions against an Iranian vessel.</w:t>
      </w:r>
      <w:r/>
    </w:p>
    <w:p>
      <w:pPr>
        <w:pStyle w:val="ListNumber"/>
        <w:spacing w:line="240" w:lineRule="auto"/>
        <w:ind w:left="720"/>
      </w:pPr>
      <w:r/>
      <w:hyperlink r:id="rId74">
        <w:r>
          <w:rPr>
            <w:color w:val="0000EE"/>
            <w:u w:val="single"/>
          </w:rPr>
          <w:t>https://gcaptain.com/hegseth-signals-mines-remain-key-obstacle-to-full-hormuz-reopening/</w:t>
        </w:r>
      </w:hyperlink>
      <w:r>
        <w:t xml:space="preserve"> - US Defense Secretary Pete Hegseth stated that naval mines constitute a primary barrier to restoring full confidence in the Strait of Hormuz. During a Pentagon briefing, he confirmed ongoing US mine countermeasure operations and authorised the destruction of Iranian fast boats attempting to lay mines. While acknowledging some vessel transit, Hegseth noted that current flows are limited and risky. Analysts and industry groups warn that verified mine clearance is essential before commercial shipping returns to normal levels.</w:t>
      </w:r>
      <w:r/>
    </w:p>
    <w:p>
      <w:pPr>
        <w:pStyle w:val="ListNumber"/>
        <w:spacing w:line="240" w:lineRule="auto"/>
        <w:ind w:left="720"/>
      </w:pPr>
      <w:r/>
      <w:hyperlink r:id="rId75">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76">
        <w:r>
          <w:rPr>
            <w:color w:val="0000EE"/>
            <w:u w:val="single"/>
          </w:rPr>
          <w:t>https://www.actualno.com/economy/zaradi-iran-sasht-vyvedoha-sankcii-sreshtu-kitajska-petrolna-rafinerija-news_2586181.html</w:t>
        </w:r>
      </w:hyperlink>
      <w:r>
        <w:t xml:space="preserve"> - The US Office of Foreign Assets Control (OFAC) sanctioned Hengli Petrochemical (Dalian) Refinery Co., Ltd., a major Chinese independent oil refinery, for facilitating Iran's oil economy. Hengli is identified as one of Tehran's largest clients, purchasing billions of dollars worth of Iranian crude and products since 2023 via a shadow fleet. The action targets the refinery's role in sustaining Iran's revenue streams and aggressive activities in the Middle East, following a directive from President Trump to tighten financial controls on the Iranian regime.</w:t>
      </w:r>
      <w:r/>
    </w:p>
    <w:p>
      <w:pPr>
        <w:pStyle w:val="ListNumber"/>
        <w:spacing w:line="240" w:lineRule="auto"/>
        <w:ind w:left="720"/>
      </w:pPr>
      <w:r/>
      <w:hyperlink r:id="rId77">
        <w:r>
          <w:rPr>
            <w:color w:val="0000EE"/>
            <w:u w:val="single"/>
          </w:rPr>
          <w:t>https://www.ksbw.com/article/iran-wants-to-talk-us-envoy-heads-to-pakistan-for-renewed-peace-talks/71123095</w:t>
        </w:r>
      </w:hyperlink>
      <w:r>
        <w:t xml:space="preserve"> - White House Press Secretary Karoline Leavitt confirmed that President Donald Trump is sending his son-in-law Jared Kushner and US Special Envoy Steve Witkoff to Pakistan for renewed diplomatic discussions with Iran. The delegation will meet with Iran's foreign minister, with Vice President JD Vance on standby. This follows President Trump's warning of further military action if an agreement is not reached soon, alongside orders for the US Navy to target boats suspected of laying mines in the Strait of Hormuz. Concurrently, the US Treasury announced new economic sanctions targeting Iran's oil trade and froze cryptocurrency assets.</w:t>
      </w:r>
      <w:r/>
    </w:p>
    <w:p>
      <w:pPr>
        <w:pStyle w:val="ListNumber"/>
        <w:spacing w:line="240" w:lineRule="auto"/>
        <w:ind w:left="720"/>
      </w:pPr>
      <w:r/>
      <w:hyperlink r:id="rId78">
        <w:r>
          <w:rPr>
            <w:color w:val="0000EE"/>
            <w:u w:val="single"/>
          </w:rPr>
          <w:t>https://www.goodreturns.in/news/us-to-end-waiver-for-russian-oil-at-sea-iran-waiver-ruled-out-011-1504437.html</w:t>
        </w:r>
      </w:hyperlink>
      <w:r>
        <w:t xml:space="preserve"> - The US Treasury Department has decided not to renew the waiver for Russian oil at sea, with officials stating that available supply has largely been absorbed. Simultaneously, the US ruled out any similar waiver for Iranian oil shipments. This decision follows rising tensions in the Strait of Hormuz, where a blockade is expected to force Iran to shut down production within days, tightening global shipping lanes for crude and fuel.</w:t>
      </w:r>
      <w:r/>
    </w:p>
    <w:p>
      <w:pPr>
        <w:pStyle w:val="ListNumber"/>
        <w:spacing w:line="240" w:lineRule="auto"/>
        <w:ind w:left="720"/>
      </w:pPr>
      <w:r/>
      <w:hyperlink r:id="rId73">
        <w:r>
          <w:rPr>
            <w:color w:val="0000EE"/>
            <w:u w:val="single"/>
          </w:rPr>
          <w:t>https://www.anarchistfederation.net/yemen-houthis-threaten-to-close-bab-al-mandab-strait/</w:t>
        </w:r>
      </w:hyperlink>
      <w:r>
        <w:t xml:space="preserve"> - Yemen's Houthi administration warned it is prepared to close the strategic Bab al-Mandab Strait, a key maritime chokepoint for oil from the Arabian Peninsula. Deputy foreign minister Hussein al-Ezzi and leader Abdel Malek al-Houthi stated that Sana'a will not remain neutral and would respond to military escalation. This threat follows tensions in the Strait of Hormuz and coincides with erratic oil prices and US Navy actions against an Iranian vessel.</w:t>
      </w:r>
      <w:r/>
    </w:p>
    <w:p>
      <w:pPr>
        <w:pStyle w:val="ListNumber"/>
        <w:spacing w:line="240" w:lineRule="auto"/>
        <w:ind w:left="720"/>
      </w:pPr>
      <w:r/>
      <w:hyperlink r:id="rId79">
        <w:r>
          <w:rPr>
            <w:color w:val="0000EE"/>
            <w:u w:val="single"/>
          </w:rPr>
          <w:t>https://www.npr.org/2026/04/24/nx-s1-5775733/war-in-iran-food-fuel-global-south</w:t>
        </w:r>
      </w:hyperlink>
      <w:r>
        <w:t xml:space="preserve"> - The ongoing war in Iran is severely impacting countries in the Global South, particularly in Africa and Asia, due to a blockade in the Strait of Hormuz. This conflict has disrupted imports of oil, gas, fertilizer, and food, leading to energy shortages, rising inflation, and unemployment. In Egypt, businesses closed early to conserve energy, while in Thailand, energy rationing measures were implemented. Fertilizer shortages have reduced rice production in Vietnam and the Philippines, and remittance flows from the Gulf have declined. Experts warn of a looming food crisis affecting millions, with Somalia facing compounded insecurity from drought and supply interruptions.</w:t>
      </w:r>
      <w:r/>
    </w:p>
    <w:p>
      <w:pPr>
        <w:pStyle w:val="ListNumber"/>
        <w:spacing w:line="240" w:lineRule="auto"/>
        <w:ind w:left="720"/>
      </w:pPr>
      <w:r/>
      <w:hyperlink r:id="rId80">
        <w:r>
          <w:rPr>
            <w:color w:val="0000EE"/>
            <w:u w:val="single"/>
          </w:rPr>
          <w:t>https://lenews.ch/2026/04/25/shrinking-fuel-supply-casts-doubt-over-summer-flights/</w:t>
        </w:r>
      </w:hyperlink>
      <w:r>
        <w:t xml:space="preserve"> - Disruption in the Strait of Hormuz is causing global jet fuel supply strain, leading to flight cancellations and schedule adjustments by airlines such as Edelweiss. While supplies remain available, the International Energy Agency warns of potential shortages by late May, with Europe's reserves currently at 72 days against a 90-day requirement. Higher fuel costs have increased long-haul flight expenses by over $100 per passenger, though ticket prices have not yet broadly surged. Recovery is expected to be slow due to tanker transit times and damaged regional refineries.</w:t>
      </w:r>
      <w:r/>
    </w:p>
    <w:p>
      <w:pPr>
        <w:pStyle w:val="ListNumber"/>
        <w:spacing w:line="240" w:lineRule="auto"/>
        <w:ind w:left="720"/>
      </w:pPr>
      <w:r/>
      <w:hyperlink r:id="rId81">
        <w:r>
          <w:rPr>
            <w:color w:val="0000EE"/>
            <w:u w:val="single"/>
          </w:rPr>
          <w:t>https://www.maritimegateway.com/iran-seizes-msc-container-ship-near-hormuz/</w:t>
        </w:r>
      </w:hyperlink>
      <w:r>
        <w:t xml:space="preserve"> - Iran's Revolutionary Guards Corps seized two container vessels, including one operated by Mediterranean Shipping Company, near the Strait of Hormuz and moved them to Bandar Abbas port. Governments of affected crew nations confirmed approximately 40 sailors are safe but remain detained. This action is retaliation for a US seizure of an Iranian ship, escalating maritime tensions in the Gulf region and disrupting commercial shipping operations.</w:t>
      </w:r>
      <w:r/>
    </w:p>
    <w:p>
      <w:pPr>
        <w:pStyle w:val="ListNumber"/>
        <w:spacing w:line="240" w:lineRule="auto"/>
        <w:ind w:left="720"/>
      </w:pPr>
      <w:r/>
      <w:hyperlink r:id="rId78">
        <w:r>
          <w:rPr>
            <w:color w:val="0000EE"/>
            <w:u w:val="single"/>
          </w:rPr>
          <w:t>https://www.goodreturns.in/news/us-to-end-waiver-for-russian-oil-at-sea-iran-waiver-ruled-out-011-1504437.html</w:t>
        </w:r>
      </w:hyperlink>
      <w:r>
        <w:t xml:space="preserve"> - The US Treasury Department has decided not to renew the waiver for Russian oil at sea, with officials stating that available supply has largely been absorbed. Simultaneously, the US ruled out any similar waiver for Iranian oil shipments. This decision follows rising tensions in the Strait of Hormuz, where a blockade is expected to force Iran to shut down production within days, tightening global shipping lanes for crude and fuel.</w:t>
      </w:r>
      <w:r/>
    </w:p>
    <w:p>
      <w:pPr>
        <w:pStyle w:val="ListNumber"/>
        <w:spacing w:line="240" w:lineRule="auto"/>
        <w:ind w:left="720"/>
      </w:pPr>
      <w:r/>
      <w:hyperlink r:id="rId82">
        <w:r>
          <w:rPr>
            <w:color w:val="0000EE"/>
            <w:u w:val="single"/>
          </w:rPr>
          <w:t>https://bitcoinethereumnews.com/tech/trump-orders-navy-to-destroy-iranian-boats-in-strait-of-hormuz/?utm_source=rss&amp;utm_medium=rss&amp;utm_campaign=trump-orders-navy-to-destroy-iranian-boats-in-strait-of-hormuz</w:t>
        </w:r>
      </w:hyperlink>
      <w:r>
        <w:t xml:space="preserve"> - Donald Trump has directed the US Navy to destroy Iranian vessels accused of laying mines in the Strait of Hormuz. This escalation follows competing maritime actions between the US and Iran, increasing the risk of accidental naval clashes. Analysts warn that such confrontations could disrupt global oil flows, which previously accounted for nearly 20% of world supply, and drive up fuel prices. The situation threatens a fragile ceasefire and regional stability.</w:t>
      </w:r>
      <w:r/>
    </w:p>
    <w:p>
      <w:pPr>
        <w:pStyle w:val="ListNumber"/>
        <w:spacing w:line="240" w:lineRule="auto"/>
        <w:ind w:left="720"/>
      </w:pPr>
      <w:r/>
      <w:hyperlink r:id="rId83">
        <w:r>
          <w:rPr>
            <w:color w:val="0000EE"/>
            <w:u w:val="single"/>
          </w:rPr>
          <w:t>https://lajornadanet.com/portada/ee-uu-sanciona-una-refineria-china-y-la-flota-fantasma-de-iran/</w:t>
        </w:r>
      </w:hyperlink>
      <w:r>
        <w:t xml:space="preserve"> - The US Department of the Treasury imposed sanctions on Hengli Petrochemical (Dalian) Refinery Co, a major buyer of Iranian oil, and approximately 40 shipping companies and vessels operating as part of Iran's ghost fleet. Secretary of the Treasury Scott Bessent also announced the freezing of $344 million in cryptocurrencies linked to the Islamic Republic. These actions aim to reduce Tehran's ability to generate and move funds.</w:t>
      </w:r>
      <w:r/>
    </w:p>
    <w:p>
      <w:pPr>
        <w:pStyle w:val="ListNumber"/>
        <w:spacing w:line="240" w:lineRule="auto"/>
        <w:ind w:left="720"/>
      </w:pPr>
      <w:r/>
      <w:hyperlink r:id="rId84">
        <w:r>
          <w:rPr>
            <w:color w:val="0000EE"/>
            <w:u w:val="single"/>
          </w:rPr>
          <w:t>https://kenhorlor.blogspot.com/2026/04/action-required-now-dont-wait.html</w:t>
        </w:r>
      </w:hyperlink>
      <w:r>
        <w:t xml:space="preserve"> - Ken Horlor argues that Australia and New Zealand must immediately address energy security risks caused by the ongoing conflict in the Persian Gulf and subsequent oil supply disruptions. He recommends Australia build more refineries and New Zealand restart its stalled lignite-to-diesel project in Southland. Horlor also suggests securing alternative supplies, such as Ugandan oil via Tanzania or finished fuels from Nigeria's Dangote refinery. He criticises the New Zealand government for exporting crude while facing domestic diesel shortages and lacking distillation plans. The article highlights the risk of storage capacity limits forcing production cuts globally.</w:t>
      </w:r>
      <w:r/>
    </w:p>
    <w:p>
      <w:pPr>
        <w:pStyle w:val="ListNumber"/>
        <w:spacing w:line="240" w:lineRule="auto"/>
        <w:ind w:left="720"/>
      </w:pPr>
      <w:r/>
      <w:hyperlink r:id="rId81">
        <w:r>
          <w:rPr>
            <w:color w:val="0000EE"/>
            <w:u w:val="single"/>
          </w:rPr>
          <w:t>https://www.maritimegateway.com/iran-seizes-msc-container-ship-near-hormuz/</w:t>
        </w:r>
      </w:hyperlink>
      <w:r>
        <w:t xml:space="preserve"> - Iran's Revolutionary Guards Corps seized two container vessels, including one operated by Mediterranean Shipping Company, near the Strait of Hormuz and moved them to Bandar Abbas port. Governments of affected crew nations confirmed approximately 40 sailors are safe but remain detained. This action is retaliation for a US seizure of an Iranian ship, escalating maritime tensions in the Gulf region and disrupting commercial shipping operations.</w:t>
      </w:r>
      <w:r/>
    </w:p>
    <w:p>
      <w:pPr>
        <w:pStyle w:val="ListNumber"/>
        <w:spacing w:line="240" w:lineRule="auto"/>
        <w:ind w:left="720"/>
      </w:pPr>
      <w:r/>
      <w:hyperlink r:id="rId85">
        <w:r>
          <w:rPr>
            <w:color w:val="0000EE"/>
            <w:u w:val="single"/>
          </w:rPr>
          <w:t>https://energynow.com/2026/04/us-imposes-sanctions-on-chinese-teapot-refinery-for-buying-iranian-oil/</w:t>
        </w:r>
      </w:hyperlink>
      <w:r>
        <w:t xml:space="preserve"> - The Trump administration imposed sanctions on Hengli Petrochemical (Dalian) Refinery and approximately 40 shipping companies and vessels for facilitating Iran's oil exports. The Treasury Department targets these entities to restrict Tehran's crude oil sales, noting China accounts for over 80% of shipped Iranian oil. While independent refineries are often immune to US financial sanctions, officials warned two Chinese banks of potential secondary sanctions if Iranian funds are detected in their accounts. This action occurs as Washington and Tehran prepare for renewed peace talks.</w:t>
      </w:r>
      <w:r/>
    </w:p>
    <w:p>
      <w:pPr>
        <w:pStyle w:val="ListNumber"/>
        <w:spacing w:line="240" w:lineRule="auto"/>
        <w:ind w:left="720"/>
      </w:pPr>
      <w:r/>
      <w:hyperlink r:id="rId86">
        <w:r>
          <w:rPr>
            <w:color w:val="0000EE"/>
            <w:u w:val="single"/>
          </w:rPr>
          <w:t>https://www.elbalad.news/6947851</w:t>
        </w:r>
      </w:hyperlink>
      <w:r>
        <w:t xml:space="preserve"> - US Treasury Secretary Scott Bessant stated the United States has no intention of renewing the one-time exemption allowing the purchase of Russian oil and derivatives currently at sea. Bessant also confirmed that renewing the similar exemption for Iranian oil is not possible, citing an existing embargo that prevents Iranian oil from leaving the country. He predicted Iran would be forced to halt production within two to three days. Previously, the Treasury Department sanctioned 20 companies and 19 ships related to Iran, including the Hengli Petrochemical Refinery in Dalian, China.</w:t>
      </w:r>
      <w:r/>
    </w:p>
    <w:p>
      <w:pPr>
        <w:pStyle w:val="ListNumber"/>
        <w:spacing w:line="240" w:lineRule="auto"/>
        <w:ind w:left="720"/>
      </w:pPr>
      <w:r/>
      <w:hyperlink r:id="rId82">
        <w:r>
          <w:rPr>
            <w:color w:val="0000EE"/>
            <w:u w:val="single"/>
          </w:rPr>
          <w:t>https://bitcoinethereumnews.com/tech/trump-orders-navy-to-destroy-iranian-boats-in-strait-of-hormuz/?utm_source=rss&amp;utm_medium=rss&amp;utm_campaign=trump-orders-navy-to-destroy-iranian-boats-in-strait-of-hormuz</w:t>
        </w:r>
      </w:hyperlink>
      <w:r>
        <w:t xml:space="preserve"> - Donald Trump has directed the US Navy to destroy Iranian vessels accused of laying mines in the Strait of Hormuz. This escalation follows competing maritime actions between the US and Iran, increasing the risk of accidental naval clashes. Analysts warn that such confrontations could disrupt global oil flows, which previously accounted for nearly 20% of world supply, and drive up fuel prices. The situation threatens a fragile ceasefire and regional stability.</w:t>
      </w:r>
      <w:r/>
    </w:p>
    <w:p>
      <w:pPr>
        <w:pStyle w:val="ListNumber"/>
        <w:spacing w:line="240" w:lineRule="auto"/>
        <w:ind w:left="720"/>
      </w:pPr>
      <w:r/>
      <w:hyperlink r:id="rId87">
        <w:r>
          <w:rPr>
            <w:color w:val="0000EE"/>
            <w:u w:val="single"/>
          </w:rPr>
          <w:t>https://www.defconalerts.com/p/us-central-command-deploys-three</w:t>
        </w:r>
      </w:hyperlink>
      <w:r>
        <w:t xml:space="preserve"> - US Central Command has deployed three aircraft carrier strike groups to the Middle East to enforce a blockade on Iranian ports. President Trump directed the Navy to destroy Iranian vessels laying mines in the Strait of Hormuz and ordered mine-sweeping operations at tripled capacity. The deployment includes the USS Abraham Lincoln, USS Gerald R. Ford, and USS George H.W. Bush, supported by over 200 aircraft and 15,000 personnel. Rules of engagement authorise the destruction of Iranian fast boats threatening shipping. Concurrently, the ceasefire between Israel and Lebanon was extended by three weeks, and Iranian Foreign Minister Abbas Araghchi conducted talks in Pakistan.</w:t>
      </w:r>
      <w:r/>
    </w:p>
    <w:p>
      <w:pPr>
        <w:pStyle w:val="ListNumber"/>
        <w:spacing w:line="240" w:lineRule="auto"/>
        <w:ind w:left="720"/>
      </w:pPr>
      <w:r/>
      <w:hyperlink r:id="rId88">
        <w:r>
          <w:rPr>
            <w:color w:val="0000EE"/>
            <w:u w:val="single"/>
          </w:rPr>
          <w:t>https://ria.ru/20260425/neft-2088846219.html</w:t>
        </w:r>
      </w:hyperlink>
      <w:r>
        <w:t xml:space="preserve"> - The US Treasury Department has confirmed it will not extend the temporary license allowing the purchase of Russian oil and petroleum products currently at sea. The existing authorization, which covers cargo loaded before 17 April, expires on 16 May. This decision follows a separate, short-term license issued in March for Iranian-origin fuel. Treasury Secretary Scott Bessent previously noted the Iranian license would facilitate the release of approximately 140 million barrels to global markets.</w:t>
      </w:r>
      <w:r/>
    </w:p>
    <w:p>
      <w:pPr>
        <w:pStyle w:val="ListNumber"/>
        <w:spacing w:line="240" w:lineRule="auto"/>
        <w:ind w:left="720"/>
      </w:pPr>
      <w:r/>
      <w:hyperlink r:id="rId89">
        <w:r>
          <w:rPr>
            <w:color w:val="0000EE"/>
            <w:u w:val="single"/>
          </w:rPr>
          <w:t>https://www.19fortyfive.com/2026/04/the-strait-of-hormuz-might-become-an-underwater-minefield-thanks-to-iran/</w:t>
        </w:r>
      </w:hyperlink>
      <w:r>
        <w:t xml:space="preserve"> - US officials report that Iran's Islamic Revolutionary Guard Corps Navy recently deployed a new batch of naval mines in the Strait of Hormuz, marking an escalation in the conflict between Tehran and Washington. The strait, carrying roughly 20% of global seaborne oil, has seen a dramatic drop in traffic. In response, President Donald Trump ordered lethal action against Iranian vessels laying mines, while the US reinforced its presence with carrier strike groups and mine countermeasure ships. Clearing the mines could take months, prompting warnings from the International Energy Agency that this represents the worst oil supply shock on record.</w:t>
      </w:r>
      <w:r/>
    </w:p>
    <w:p>
      <w:pPr>
        <w:pStyle w:val="ListNumber"/>
        <w:spacing w:line="240" w:lineRule="auto"/>
        <w:ind w:left="720"/>
      </w:pPr>
      <w:r/>
      <w:hyperlink r:id="rId90">
        <w:r>
          <w:rPr>
            <w:color w:val="0000EE"/>
            <w:u w:val="single"/>
          </w:rPr>
          <w:t>https://www.bonnerprivateresearch.com/p/stock-market-ad-astra</w:t>
        </w:r>
      </w:hyperlink>
      <w:r>
        <w:t xml:space="preserve"> - Dan Denning, writing for Bonner Private Research, warns that a military operation in Iran and subsequent oil supply disruptions could trigger a global energy depression and stock market crash. The author notes that Iran may run out of oil storage by mid-May, forcing wells to shut in and causing the largest oil shock in history. While current high prices are met by demand destruction, Denning predicts real shortages and higher food prices will emerge in the summer, threatening financial stability.</w:t>
      </w:r>
      <w:r/>
    </w:p>
    <w:p>
      <w:pPr>
        <w:pStyle w:val="ListNumber"/>
        <w:spacing w:line="240" w:lineRule="auto"/>
        <w:ind w:left="720"/>
      </w:pPr>
      <w:r/>
      <w:hyperlink r:id="rId84">
        <w:r>
          <w:rPr>
            <w:color w:val="0000EE"/>
            <w:u w:val="single"/>
          </w:rPr>
          <w:t>https://kenhorlor.blogspot.com/2026/04/action-required-now-dont-wait.html</w:t>
        </w:r>
      </w:hyperlink>
      <w:r>
        <w:t xml:space="preserve"> - Ken Horlor argues that Australia and New Zealand must immediately address energy security risks caused by the ongoing conflict in the Persian Gulf and subsequent oil supply disruptions. He recommends Australia build more refineries and New Zealand restart its stalled lignite-to-diesel project in Southland. Horlor also suggests securing alternative supplies, such as Ugandan oil via Tanzania or finished fuels from Nigeria's Dangote refinery. He criticises the New Zealand government for exporting crude while facing domestic diesel shortages and lacking distillation plans. The article highlights the risk of storage capacity limits forcing production cuts globally.</w:t>
      </w:r>
      <w:r/>
    </w:p>
    <w:p>
      <w:pPr>
        <w:pStyle w:val="ListNumber"/>
        <w:spacing w:line="240" w:lineRule="auto"/>
        <w:ind w:left="720"/>
      </w:pPr>
      <w:r/>
      <w:hyperlink r:id="rId91">
        <w:r>
          <w:rPr>
            <w:color w:val="0000EE"/>
            <w:u w:val="single"/>
          </w:rPr>
          <w:t>https://www.slashgear.com/2152122/what-causes-gas-prices-jump-overnight/</w:t>
        </w:r>
      </w:hyperlink>
      <w:r>
        <w:t xml:space="preserve"> - In March 2026, the price of unleaded gasoline in the United States increased by 11 cents overnight, the largest rise since March 2022. This surge followed a US attack on Iran, which led to the official shutdown of oil movement through the Strait of Hormuz. Crude oil prices had already risen by approximately $8 per barrel due to geopolitical concerns before the strait was closed. Analysts note that such geopolitical events cause crude oil price increases to reflect rapidly at the pump.</w:t>
      </w:r>
      <w:r/>
    </w:p>
    <w:p>
      <w:pPr>
        <w:pStyle w:val="ListNumber"/>
        <w:spacing w:line="240" w:lineRule="auto"/>
        <w:ind w:left="720"/>
      </w:pPr>
      <w:r/>
      <w:hyperlink r:id="rId87">
        <w:r>
          <w:rPr>
            <w:color w:val="0000EE"/>
            <w:u w:val="single"/>
          </w:rPr>
          <w:t>https://www.defconalerts.com/p/us-central-command-deploys-three</w:t>
        </w:r>
      </w:hyperlink>
      <w:r>
        <w:t xml:space="preserve"> - US Central Command has deployed three aircraft carrier strike groups to the Middle East to enforce a blockade on Iranian ports. President Trump directed the Navy to destroy Iranian vessels laying mines in the Strait of Hormuz and ordered mine-sweeping operations at tripled capacity. The deployment includes the USS Abraham Lincoln, USS Gerald R. Ford, and USS George H.W. Bush, supported by over 200 aircraft and 15,000 personnel. Rules of engagement authorise the destruction of Iranian fast boats threatening shipping. Concurrently, the ceasefire between Israel and Lebanon was extended by three weeks, and Iranian Foreign Minister Abbas Araghchi conducted talks in Pakistan.</w:t>
      </w:r>
      <w:r/>
    </w:p>
    <w:p>
      <w:pPr>
        <w:pStyle w:val="ListNumber"/>
        <w:spacing w:line="240" w:lineRule="auto"/>
        <w:ind w:left="720"/>
      </w:pPr>
      <w:r/>
      <w:hyperlink r:id="rId89">
        <w:r>
          <w:rPr>
            <w:color w:val="0000EE"/>
            <w:u w:val="single"/>
          </w:rPr>
          <w:t>https://www.19fortyfive.com/2026/04/the-strait-of-hormuz-might-become-an-underwater-minefield-thanks-to-iran/</w:t>
        </w:r>
      </w:hyperlink>
      <w:r>
        <w:t xml:space="preserve"> - US officials report that Iran's Islamic Revolutionary Guard Corps Navy recently deployed a new batch of naval mines in the Strait of Hormuz, marking an escalation in the conflict between Tehran and Washington. The strait, carrying roughly 20% of global seaborne oil, has seen a dramatic drop in traffic. In response, President Donald Trump ordered lethal action against Iranian vessels laying mines, while the US reinforced its presence with carrier strike groups and mine countermeasure ships. Clearing the mines could take months, prompting warnings from the International Energy Agency that this represents the worst oil supply shock on record.</w:t>
      </w:r>
      <w:r/>
    </w:p>
    <w:p>
      <w:pPr>
        <w:pStyle w:val="ListNumber"/>
        <w:spacing w:line="240" w:lineRule="auto"/>
        <w:ind w:left="720"/>
      </w:pPr>
      <w:r/>
      <w:hyperlink r:id="rId92">
        <w:r>
          <w:rPr>
            <w:color w:val="0000EE"/>
            <w:u w:val="single"/>
          </w:rPr>
          <w:t>https://cryptobriefing.com/us-deploys-third-aircraft-carrier-to-middle-east-largest-presence-since-2003/</w:t>
        </w:r>
      </w:hyperlink>
      <w:r>
        <w:t xml:space="preserve"> - The United States has deployed a third aircraft carrier to the Middle East, marking the largest naval presence in the region since the 2003 Iraq invasion. This deployment relates to a market for US escorting a commercial ship through the Strait of Hormuz by April 30. Market odds for the escort operation dropped from 7% to 5.5% following the news. Traders interpret the carrier deployment as deterrence rather than a prelude to escort operations. The USS George H.W. Bush is among the vessels involved.</w:t>
      </w:r>
      <w:r/>
    </w:p>
    <w:p>
      <w:pPr>
        <w:pStyle w:val="ListNumber"/>
        <w:spacing w:line="240" w:lineRule="auto"/>
        <w:ind w:left="720"/>
      </w:pPr>
      <w:r/>
      <w:hyperlink r:id="rId93">
        <w:r>
          <w:rPr>
            <w:color w:val="0000EE"/>
            <w:u w:val="single"/>
          </w:rPr>
          <w:t>https://www.channelnewsasia.com/world/us-freezes-us344-million-in-iran-linked-crypto-says-treasury-chief-bessent-6080181</w:t>
        </w:r>
      </w:hyperlink>
      <w:r>
        <w:t xml:space="preserve"> - US Treasury Secretary Scott Bessent announced the freezing of US$344 million in cryptocurrency assets linked to Iran. The action targets multiple digital wallets to degrade Tehran's ability to move funds amid Middle East conflict and energy supply disruptions. US envoys are scheduled to meet with Iran in Pakistan to discuss ending the conflict, while the US maintains that a waiver for Iranian oil exports is not available.</w:t>
      </w:r>
      <w:r/>
    </w:p>
    <w:p>
      <w:pPr>
        <w:pStyle w:val="ListNumber"/>
        <w:spacing w:line="240" w:lineRule="auto"/>
        <w:ind w:left="720"/>
      </w:pPr>
      <w:r/>
      <w:hyperlink r:id="rId94">
        <w:r>
          <w:rPr>
            <w:color w:val="0000EE"/>
            <w:u w:val="single"/>
          </w:rPr>
          <w:t>https://www.maritimegateway.com/iran-confirms-first-hormuz-toll-revenue-deposited/</w:t>
        </w:r>
      </w:hyperlink>
      <w:r>
        <w:t xml:space="preserve"> - Iran has received its first formal toll revenue from vessels transiting the Strait of Hormuz. Deputy Parliament Speaker Hamidreza Haji Babaei confirmed the initial proceeds were deposited into the Central Bank of Iran account. This marks a shift from a crisis security measure to a formalised revenue mechanism. Reports indicate the toll system was introduced following the US-Israel conflict, with IRGC naval forces requiring payments of up to USD 2 million per crossing in Chinese yuan. The move contradicts the United Nations Convention on the Law of the Sea regarding transit passage rights.</w:t>
      </w:r>
      <w:r/>
    </w:p>
    <w:p>
      <w:pPr>
        <w:pStyle w:val="ListNumber"/>
        <w:spacing w:line="240" w:lineRule="auto"/>
        <w:ind w:left="720"/>
      </w:pPr>
      <w:r/>
      <w:hyperlink r:id="rId95">
        <w:r>
          <w:rPr>
            <w:color w:val="0000EE"/>
            <w:u w:val="single"/>
          </w:rPr>
          <w:t>https://international.sindonews.com/read/1699935/43/iran-tak-akan-izinkan-siapa-pun-ekspor-minyak-dari-timur-tengah-jika-teheran-tidak-bisa-1777071880</w:t>
        </w:r>
      </w:hyperlink>
      <w:r>
        <w:t xml:space="preserve"> - Iranian Vice President for Energy, Esmaeil Saqqab Esfahani, stated on 24 April 2026 that Iran will not allow any entity to export oil from the Middle East if Teheran itself is unable to do so. This declaration follows US and Israeli attacks on 28 February 2026 and a subsequent two-week ceasefire announced on 7 April. Despite the ceasefire, the US has initiated a blockade against Iranian ports, prompting Esfahani to warn that if Iran loses access to electricity due to enemy actions, other nations in the region will face similar power outages.</w:t>
      </w:r>
      <w:r/>
    </w:p>
    <w:p>
      <w:pPr>
        <w:pStyle w:val="ListNumber"/>
        <w:spacing w:line="240" w:lineRule="auto"/>
        <w:ind w:left="720"/>
      </w:pPr>
      <w:r/>
      <w:hyperlink r:id="rId91">
        <w:r>
          <w:rPr>
            <w:color w:val="0000EE"/>
            <w:u w:val="single"/>
          </w:rPr>
          <w:t>https://www.slashgear.com/2152122/what-causes-gas-prices-jump-overnight/</w:t>
        </w:r>
      </w:hyperlink>
      <w:r>
        <w:t xml:space="preserve"> - In March 2026, the price of unleaded gasoline in the United States increased by 11 cents overnight, the largest rise since March 2022. This surge followed a US attack on Iran, which led to the official shutdown of oil movement through the Strait of Hormuz. Crude oil prices had already risen by approximately $8 per barrel due to geopolitical concerns before the strait was closed. Analysts note that such geopolitical events cause crude oil price increases to reflect rapidly at the pump.</w:t>
      </w:r>
      <w:r/>
    </w:p>
    <w:p>
      <w:pPr>
        <w:pStyle w:val="ListNumber"/>
        <w:spacing w:line="240" w:lineRule="auto"/>
        <w:ind w:left="720"/>
      </w:pPr>
      <w:r/>
      <w:hyperlink r:id="rId96">
        <w:r>
          <w:rPr>
            <w:color w:val="0000EE"/>
            <w:u w:val="single"/>
          </w:rPr>
          <w:t>https://kienthuc.net.vn/my-bat-them-tau-cho-dau-lien-quan-iran-cang-thang-leo-thang-post1614378.html</w:t>
        </w:r>
      </w:hyperlink>
      <w:r>
        <w:t xml:space="preserve"> - On 23 April, the US military seized the oil tanker Majestic X in the Indian Ocean, accused of supporting Iranian oil smuggling. This action occurred one day after the Islamic Revolutionary Guard Corps seized two vessels in the strategic Strait of Hormuz. The US Department of Defense released video footage of the boarding. The tanker, previously flagged under sanctions in 2024, was operating between Sri Lanka and Indonesia. The incident escalates tensions between the US and Iran, contributing to global oil price increases and economic disruption.</w:t>
      </w:r>
      <w:r/>
    </w:p>
    <w:p>
      <w:pPr>
        <w:pStyle w:val="ListNumber"/>
        <w:spacing w:line="240" w:lineRule="auto"/>
        <w:ind w:left="720"/>
      </w:pPr>
      <w:r/>
      <w:hyperlink r:id="rId92">
        <w:r>
          <w:rPr>
            <w:color w:val="0000EE"/>
            <w:u w:val="single"/>
          </w:rPr>
          <w:t>https://cryptobriefing.com/us-deploys-third-aircraft-carrier-to-middle-east-largest-presence-since-2003/</w:t>
        </w:r>
      </w:hyperlink>
      <w:r>
        <w:t xml:space="preserve"> - The United States has deployed a third aircraft carrier to the Middle East, marking the largest naval presence in the region since the 2003 Iraq invasion. This deployment relates to a market for US escorting a commercial ship through the Strait of Hormuz by April 30. Market odds for the escort operation dropped from 7% to 5.5% following the news. Traders interpret the carrier deployment as deterrence rather than a prelude to escort operations. The USS George H.W. Bush is among the vessels involved.</w:t>
      </w:r>
      <w:r/>
    </w:p>
    <w:p>
      <w:pPr>
        <w:pStyle w:val="ListNumber"/>
        <w:spacing w:line="240" w:lineRule="auto"/>
        <w:ind w:left="720"/>
      </w:pPr>
      <w:r/>
      <w:hyperlink r:id="rId97">
        <w:r>
          <w:rPr>
            <w:color w:val="0000EE"/>
            <w:u w:val="single"/>
          </w:rPr>
          <w:t>https://news.ltn.com.tw/news/world/breakingnews/5415234</w:t>
        </w:r>
      </w:hyperlink>
      <w:r>
        <w:t xml:space="preserve"> - The US government announced sanctions on Hengli Petrochemical, a major Chinese refinery in Dalian, and approximately 40 shipping companies and tankers suspected of transporting Iranian oil. This action aims to cut off Iran's primary revenue source from oil exports. The Treasury Department stated Hengli has received Iranian crude since 2023, generating hundreds of millions of dollars for the Iranian military. These measures coincide with preparations for a summit between US President Trump and Chinese President Xi Jinping.</w:t>
      </w:r>
      <w:r/>
    </w:p>
    <w:p>
      <w:pPr>
        <w:pStyle w:val="ListNumber"/>
        <w:spacing w:line="240" w:lineRule="auto"/>
        <w:ind w:left="720"/>
      </w:pPr>
      <w:r/>
      <w:hyperlink r:id="rId95">
        <w:r>
          <w:rPr>
            <w:color w:val="0000EE"/>
            <w:u w:val="single"/>
          </w:rPr>
          <w:t>https://international.sindonews.com/read/1699935/43/iran-tak-akan-izinkan-siapa-pun-ekspor-minyak-dari-timur-tengah-jika-teheran-tidak-bisa-1777071880</w:t>
        </w:r>
      </w:hyperlink>
      <w:r>
        <w:t xml:space="preserve"> - Iranian Vice President for Energy, Esmaeil Saqqab Esfahani, stated on 24 April 2026 that Iran will not allow any entity to export oil from the Middle East if Teheran itself is unable to do so. This declaration follows US and Israeli attacks on 28 February 2026 and a subsequent two-week ceasefire announced on 7 April. Despite the ceasefire, the US has initiated a blockade against Iranian ports, prompting Esfahani to warn that if Iran loses access to electricity due to enemy actions, other nations in the region will face similar power outages.</w:t>
      </w:r>
      <w:r/>
    </w:p>
    <w:p>
      <w:pPr>
        <w:pStyle w:val="ListNumber"/>
        <w:spacing w:line="240" w:lineRule="auto"/>
        <w:ind w:left="720"/>
      </w:pPr>
      <w:r/>
      <w:hyperlink r:id="rId98">
        <w:r>
          <w:rPr>
            <w:color w:val="0000EE"/>
            <w:u w:val="single"/>
          </w:rPr>
          <w:t>http://www.msn.com/en-in/news/world/drone-attack-hits-major-saudi-refinery-concerns-over-gulf-energy-security-widen/ar-AA1YYeQJ?gemSnapshotKey=GM55EE9EA9-snapshot-12&amp;uxmode=ruby&amp;apiversion=v2&amp;domshim=1&amp;noservercache=1&amp;noservertelemetry=1&amp;batchservertelemetry=1&amp;renderwebcomponents=1&amp;wcseo=1&amp;bundles=feat-es2020-c</w:t>
        </w:r>
      </w:hyperlink>
      <w:r>
        <w:t xml:space="preserve"> - A drone attack struck a major refinery in Saudi Arabia, raising concerns over Gulf energy security. The incident highlights vulnerabilities in critical energy infrastructure within the region.</w:t>
      </w:r>
      <w:r/>
    </w:p>
    <w:p>
      <w:pPr>
        <w:pStyle w:val="ListNumber"/>
        <w:spacing w:line="240" w:lineRule="auto"/>
        <w:ind w:left="720"/>
      </w:pPr>
      <w:r/>
      <w:hyperlink r:id="rId96">
        <w:r>
          <w:rPr>
            <w:color w:val="0000EE"/>
            <w:u w:val="single"/>
          </w:rPr>
          <w:t>https://kienthuc.net.vn/my-bat-them-tau-cho-dau-lien-quan-iran-cang-thang-leo-thang-post1614378.html</w:t>
        </w:r>
      </w:hyperlink>
      <w:r>
        <w:t xml:space="preserve"> - On 23 April, the US military seized the oil tanker Majestic X in the Indian Ocean, accused of supporting Iranian oil smuggling. This action occurred one day after the Islamic Revolutionary Guard Corps seized two vessels in the strategic Strait of Hormuz. The US Department of Defense released video footage of the boarding. The tanker, previously flagged under sanctions in 2024, was operating between Sri Lanka and Indonesia. The incident escalates tensions between the US and Iran, contributing to global oil price increases and economic disruption.</w:t>
      </w:r>
      <w:r/>
    </w:p>
    <w:p>
      <w:pPr>
        <w:pStyle w:val="ListNumber"/>
        <w:spacing w:line="240" w:lineRule="auto"/>
        <w:ind w:left="720"/>
      </w:pPr>
      <w:r/>
      <w:hyperlink r:id="rId99">
        <w:r>
          <w:rPr>
            <w:color w:val="0000EE"/>
            <w:u w:val="single"/>
          </w:rPr>
          <w:t>https://redstate.com/nick-arama/2026/04/24/bessent-economic-fury-action-n2201660</w:t>
        </w:r>
      </w:hyperlink>
      <w:r>
        <w:t xml:space="preserve"> - U.S. Treasury Secretary Scott Bessent announced new sanctions under the 'Economic Fury' initiative targeting the Iranian regime. The Office of Foreign Assets Control (OFAC) froze $344 million in cryptocurrency and sanctioned Hengli Petrochemical (Dalian) Refinery Co., Ltd., a major buyer of Iranian oil. Additionally, approximately 40 shipping firms and vessels associated with Iran's shadow fleet are being targeted. These actions aim to disrupt Tehran's ability to generate and move funds, following a U.S. naval blockade that has severely restricted Iran's oil exports.</w:t>
      </w:r>
      <w:r/>
    </w:p>
    <w:p>
      <w:pPr>
        <w:pStyle w:val="ListNumber"/>
        <w:spacing w:line="240" w:lineRule="auto"/>
        <w:ind w:left="720"/>
      </w:pPr>
      <w:r/>
      <w:hyperlink r:id="rId100">
        <w:r>
          <w:rPr>
            <w:color w:val="0000EE"/>
            <w:u w:val="single"/>
          </w:rPr>
          <w:t>https://bitcoinworld.co.in/strait-of-hormuz-iran-control/</w:t>
        </w:r>
      </w:hyperlink>
      <w:r>
        <w:t xml:space="preserve"> - A senior Iranian Ministry of Defense spokesperson declared today that the Strait of Hormuz remains under Iran's control, serving as a strategic tool for national demands. The statement, reported by Fars News Agency, also claimed enemy forces withdrew from the Gulf of Oman following Iranian counterattacks. This assertion underscores Tehran's leverage over a critical maritime chokepoint through which approximately 20% of global oil passes, raising concerns regarding global energy security and regional stability.</w:t>
      </w:r>
      <w:r/>
    </w:p>
    <w:p>
      <w:pPr>
        <w:pStyle w:val="ListNumber"/>
        <w:spacing w:line="240" w:lineRule="auto"/>
        <w:ind w:left="720"/>
      </w:pPr>
      <w:r/>
      <w:hyperlink r:id="rId99">
        <w:r>
          <w:rPr>
            <w:color w:val="0000EE"/>
            <w:u w:val="single"/>
          </w:rPr>
          <w:t>https://redstate.com/nick-arama/2026/04/24/bessent-economic-fury-action-n2201660</w:t>
        </w:r>
      </w:hyperlink>
      <w:r>
        <w:t xml:space="preserve"> - U.S. Treasury Secretary Scott Bessent announced new sanctions under the 'Economic Fury' initiative targeting the Iranian regime. The Office of Foreign Assets Control (OFAC) froze $344 million in cryptocurrency and sanctioned Hengli Petrochemical (Dalian) Refinery Co., Ltd., a major buyer of Iranian oil. Additionally, approximately 40 shipping firms and vessels associated with Iran's shadow fleet are being targeted. These actions aim to disrupt Tehran's ability to generate and move funds, following a U.S. naval blockade that has severely restricted Iran's oil exports.</w:t>
      </w:r>
      <w:r/>
    </w:p>
    <w:p>
      <w:pPr>
        <w:pStyle w:val="ListNumber"/>
        <w:spacing w:line="240" w:lineRule="auto"/>
        <w:ind w:left="720"/>
      </w:pPr>
      <w:r/>
      <w:hyperlink r:id="rId100">
        <w:r>
          <w:rPr>
            <w:color w:val="0000EE"/>
            <w:u w:val="single"/>
          </w:rPr>
          <w:t>https://bitcoinworld.co.in/strait-of-hormuz-iran-control/</w:t>
        </w:r>
      </w:hyperlink>
      <w:r>
        <w:t xml:space="preserve"> - A senior Iranian Ministry of Defense spokesperson declared today that the Strait of Hormuz remains under Iran's control, serving as a strategic tool for national demands. The statement, reported by Fars News Agency, also claimed enemy forces withdrew from the Gulf of Oman following Iranian counterattacks. This assertion underscores Tehran's leverage over a critical maritime chokepoint through which approximately 20% of global oil passes, raising concerns regarding global energy security and regional stability.</w:t>
      </w:r>
      <w:r/>
    </w:p>
    <w:p>
      <w:pPr>
        <w:pStyle w:val="ListNumber"/>
        <w:spacing w:line="240" w:lineRule="auto"/>
        <w:ind w:left="720"/>
      </w:pPr>
      <w:r/>
      <w:hyperlink r:id="rId101">
        <w:r>
          <w:rPr>
            <w:color w:val="0000EE"/>
            <w:u w:val="single"/>
          </w:rPr>
          <w:t>https://cryptobriefing.com/us-navy-authorized-to-fire-on-iranian-boats-in-strait-of-hormuz-escalation/</w:t>
        </w:r>
      </w:hyperlink>
      <w:r>
        <w:t xml:space="preserve"> - The US has authorized its Navy to fire on Iranian boats attempting to disrupt the Strait of Hormuz. This move represents a direct escalation, reducing the probability of a near-term resolution. Market odds for a return to normal traffic by the end of June and the end of military action by April 1, 2026, have decreased. The authorization signals a hardening US posture consistent with recent rhetoric, though the news originated from a Tier 3 source rather than an official government release.</w:t>
      </w:r>
      <w:r/>
    </w:p>
    <w:p>
      <w:pPr>
        <w:pStyle w:val="ListNumber"/>
        <w:spacing w:line="240" w:lineRule="auto"/>
        <w:ind w:left="720"/>
      </w:pPr>
      <w:r/>
      <w:hyperlink r:id="rId102">
        <w:r>
          <w:rPr>
            <w:color w:val="0000EE"/>
            <w:u w:val="single"/>
          </w:rPr>
          <w:t>https://www.brazilnews.net/news/279010074/india-never-stopped-buying-russian-oil-ex-ambassador</w:t>
        </w:r>
      </w:hyperlink>
      <w:r>
        <w:t xml:space="preserve"> - Deepak Bhojwani, India's former ambassador, stated that New Delhi continued purchasing Russian crude despite US sanctions on Rosneft and Lukoil. He claimed India called President Donald Trump's bluff, asserting that Washington would lose more than gain by sanctioning India. Bhojwani noted India imported over $5 billion in oil in April and relies on Gulf nations for gas, which has been affected by the Strait of Hormuz blockade.</w:t>
      </w:r>
      <w:r/>
    </w:p>
    <w:p>
      <w:pPr>
        <w:pStyle w:val="ListNumber"/>
        <w:spacing w:line="240" w:lineRule="auto"/>
        <w:ind w:left="720"/>
      </w:pPr>
      <w:r/>
      <w:hyperlink r:id="rId103">
        <w:r>
          <w:rPr>
            <w:color w:val="0000EE"/>
            <w:u w:val="single"/>
          </w:rPr>
          <w:t>https://cryptobriefing.com/chevron-ceo-warns-strait-of-hormuz-may-need-military-escorts-despite-reopening/</w:t>
        </w:r>
      </w:hyperlink>
      <w:r>
        <w:t xml:space="preserve"> - Chevron's CEO stated that military escorts may be required for shipping through the Strait of Hormuz even if it reopens, indicating persistent warzone-like risks. Market odds for 80 ships transiting by April 30 dropped to 5% from 51% a week ago, reflecting deep skepticism about shipping normalization. The requirement for military escorts contradicts the rapid de-escalation needed for such a high volume of transits.</w:t>
      </w:r>
      <w:r/>
    </w:p>
    <w:p>
      <w:pPr>
        <w:pStyle w:val="ListNumber"/>
        <w:spacing w:line="240" w:lineRule="auto"/>
        <w:ind w:left="720"/>
      </w:pPr>
      <w:r/>
      <w:hyperlink r:id="rId101">
        <w:r>
          <w:rPr>
            <w:color w:val="0000EE"/>
            <w:u w:val="single"/>
          </w:rPr>
          <w:t>https://cryptobriefing.com/us-navy-authorized-to-fire-on-iranian-boats-in-strait-of-hormuz-escalation/</w:t>
        </w:r>
      </w:hyperlink>
      <w:r>
        <w:t xml:space="preserve"> - The US has authorized its Navy to fire on Iranian boats attempting to disrupt the Strait of Hormuz. This move represents a direct escalation, reducing the probability of a near-term resolution. Market odds for a return to normal traffic by the end of June and the end of military action by April 1, 2026, have decreased. The authorization signals a hardening US posture consistent with recent rhetoric, though the news originated from a Tier 3 source rather than an official government release.</w:t>
      </w:r>
      <w:r/>
    </w:p>
    <w:p>
      <w:pPr>
        <w:pStyle w:val="ListNumber"/>
        <w:spacing w:line="240" w:lineRule="auto"/>
        <w:ind w:left="720"/>
      </w:pPr>
      <w:r/>
      <w:hyperlink r:id="rId104">
        <w:r>
          <w:rPr>
            <w:color w:val="0000EE"/>
            <w:u w:val="single"/>
          </w:rPr>
          <w:t>https://cryptobriefing.com/uss-rafael-peralta-enforces-blockade-on-iranian-vessel-in-strait-of-hormuz/</w:t>
        </w:r>
      </w:hyperlink>
      <w:r>
        <w:t xml:space="preserve"> - The USS Rafael Peralta enforced a blockade on an Iranian-flagged vessel in the Strait of Hormuz. This action caused the Strait of Hormuz Traffic Returns to Normal market to drop to 25% on Polymarket, reflecting skepticism regarding a quick resolution. Traders are now betting on prolonged tension and continued US naval activity, with the market for US Escorts in Hormuz also declining. The blockade signals continued economic pressure rather than diplomatic resolution.</w:t>
      </w:r>
      <w:r/>
    </w:p>
    <w:p>
      <w:pPr>
        <w:pStyle w:val="ListNumber"/>
        <w:spacing w:line="240" w:lineRule="auto"/>
        <w:ind w:left="720"/>
      </w:pPr>
      <w:r/>
      <w:hyperlink r:id="rId103">
        <w:r>
          <w:rPr>
            <w:color w:val="0000EE"/>
            <w:u w:val="single"/>
          </w:rPr>
          <w:t>https://cryptobriefing.com/chevron-ceo-warns-strait-of-hormuz-may-need-military-escorts-despite-reopening/</w:t>
        </w:r>
      </w:hyperlink>
      <w:r>
        <w:t xml:space="preserve"> - Chevron's CEO stated that military escorts may be required for shipping through the Strait of Hormuz even if it reopens, indicating persistent warzone-like risks. Market odds for 80 ships transiting by April 30 dropped to 5% from 51% a week ago, reflecting deep skepticism about shipping normalization. The requirement for military escorts contradicts the rapid de-escalation needed for such a high volume of transits.</w:t>
      </w:r>
      <w:r/>
    </w:p>
    <w:p>
      <w:pPr>
        <w:pStyle w:val="ListNumber"/>
        <w:spacing w:line="240" w:lineRule="auto"/>
        <w:ind w:left="720"/>
      </w:pPr>
      <w:r/>
      <w:hyperlink r:id="rId105">
        <w:r>
          <w:rPr>
            <w:color w:val="0000EE"/>
            <w:u w:val="single"/>
          </w:rPr>
          <w:t>https://www.deccanchronicle.com/west-asia/iran-us-conflict-talks-live-updates-1952625</w:t>
        </w:r>
      </w:hyperlink>
      <w:r>
        <w:t xml:space="preserve"> - President Donald Trump dispatched envoys Steve Witkoff and Jared Kushner to Islamabad to meet with Iranian Foreign Minister Abbas Araghchi, aiming to revive ceasefire talks between the US and Iran. While the White House expressed hope for a productive conversation, Iranian officials stated no direct negotiations were planned, with Pakistani officials to convey messages instead. The visit occurs amidst ongoing conflict in the Middle East, with thousands killed and tensions high over the Strait of Hormuz. Separately, the White House extended a Jones Act waiver to stabilise energy prices.</w:t>
      </w:r>
      <w:r/>
    </w:p>
    <w:p>
      <w:pPr>
        <w:pStyle w:val="ListNumber"/>
        <w:spacing w:line="240" w:lineRule="auto"/>
        <w:ind w:left="720"/>
      </w:pPr>
      <w:r/>
      <w:hyperlink r:id="rId104">
        <w:r>
          <w:rPr>
            <w:color w:val="0000EE"/>
            <w:u w:val="single"/>
          </w:rPr>
          <w:t>https://cryptobriefing.com/uss-rafael-peralta-enforces-blockade-on-iranian-vessel-in-strait-of-hormuz/</w:t>
        </w:r>
      </w:hyperlink>
      <w:r>
        <w:t xml:space="preserve"> - The USS Rafael Peralta enforced a blockade on an Iranian-flagged vessel in the Strait of Hormuz. This action caused the Strait of Hormuz Traffic Returns to Normal market to drop to 25% on Polymarket, reflecting skepticism regarding a quick resolution. Traders are now betting on prolonged tension and continued US naval activity, with the market for US Escorts in Hormuz also declining. The blockade signals continued economic pressure rather than diplomatic resolution.</w:t>
      </w:r>
      <w:r/>
    </w:p>
    <w:p>
      <w:pPr>
        <w:pStyle w:val="ListNumber"/>
        <w:spacing w:line="240" w:lineRule="auto"/>
        <w:ind w:left="720"/>
      </w:pPr>
      <w:r/>
      <w:hyperlink r:id="rId106">
        <w:r>
          <w:rPr>
            <w:color w:val="0000EE"/>
            <w:u w:val="single"/>
          </w:rPr>
          <w:t>https://www.business-standard.com/world-news/us-sanctions-china-based-oil-refinery-40-shippers-over-iranian-oil-126042401539_1.html</w:t>
        </w:r>
      </w:hyperlink>
      <w:r>
        <w:t xml:space="preserve"> - The Trump administration imposed sanctions on Hengli Petrochemical's Dalian facility and approximately 40 shipping companies for transporting Iranian oil. Treasury Secretary Scott Bessent stated the measures aim to cut off Iran's revenue by constraining its oil export network. This action follows a physical blockade of the Strait of Hormuz and precedes a scheduled meeting between President Donald Trump and China's Xi Jinping. The Treasury Department also warned financial institutions in China, Hong Kong, the UAE, and Oman of secondary sanctions for facilitating Iranian illicit activities.</w:t>
      </w:r>
      <w:r/>
    </w:p>
    <w:p>
      <w:pPr>
        <w:pStyle w:val="ListNumber"/>
        <w:spacing w:line="240" w:lineRule="auto"/>
        <w:ind w:left="720"/>
      </w:pPr>
      <w:r/>
      <w:hyperlink r:id="rId107">
        <w:r>
          <w:rPr>
            <w:color w:val="0000EE"/>
            <w:u w:val="single"/>
          </w:rPr>
          <w:t>https://www.t-online.de/nachrichten/deutschland/innenpolitik/id_101228532/wirtschaftsministerin-reiche-setzt-auf-fossile-versorgung.html</w:t>
        </w:r>
      </w:hyperlink>
      <w:r>
        <w:t xml:space="preserve"> - German Federal Minister for Economic Affairs and Climate Action Katherina Reiche announced plans to diversify Germany's crude oil supply following Russia's suspension of Kazakh oil deliveries via the Drushba pipeline. Reiche emphasised strengthening refinery resilience and infrastructure, noting that oil and gas still comprise 60% of Germany's energy mix. She rejected a proposed windfall tax on energy companies demanded by the SPD, citing the critical importance of refineries for the German economy. While acknowledging the disruption is manageable, Reiche confirmed ongoing talks with Poland and Kazakhstan to secure alternative sources, ruling out the nationalisation of the Russian state-owned Rosneft, which manages the PCK refinery in Schwedt.</w:t>
      </w:r>
      <w:r/>
    </w:p>
    <w:p>
      <w:pPr>
        <w:pStyle w:val="ListNumber"/>
        <w:spacing w:line="240" w:lineRule="auto"/>
        <w:ind w:left="720"/>
      </w:pPr>
      <w:r/>
      <w:hyperlink r:id="rId106">
        <w:r>
          <w:rPr>
            <w:color w:val="0000EE"/>
            <w:u w:val="single"/>
          </w:rPr>
          <w:t>https://www.business-standard.com/world-news/us-sanctions-china-based-oil-refinery-40-shippers-over-iranian-oil-126042401539_1.html</w:t>
        </w:r>
      </w:hyperlink>
      <w:r>
        <w:t xml:space="preserve"> - The Trump administration imposed sanctions on Hengli Petrochemical's Dalian facility and approximately 40 shipping companies for transporting Iranian oil. Treasury Secretary Scott Bessent stated the measures aim to cut off Iran's revenue by constraining its oil export network. This action follows a physical blockade of the Strait of Hormuz and precedes a scheduled meeting between President Donald Trump and China's Xi Jinping. The Treasury Department also warned financial institutions in China, Hong Kong, the UAE, and Oman of secondary sanctions for facilitating Iranian illicit activities.</w:t>
      </w:r>
      <w:r/>
    </w:p>
    <w:p>
      <w:pPr>
        <w:pStyle w:val="ListNumber"/>
        <w:spacing w:line="240" w:lineRule="auto"/>
        <w:ind w:left="720"/>
      </w:pPr>
      <w:r/>
      <w:hyperlink r:id="rId108">
        <w:r>
          <w:rPr>
            <w:color w:val="0000EE"/>
            <w:u w:val="single"/>
          </w:rPr>
          <w:t>https://www.business-standard.com/world-news/iran-has-important-chance-to-make-a-deal-hegseth-as-us-tightens-blockade-126042500059_1.html</w:t>
        </w:r>
      </w:hyperlink>
      <w:r>
        <w:t xml:space="preserve"> - US Secretary of War Pete Hegseth announced an expanded naval blockade against Iran, extending enforcement from the Gulf of Oman to the Indo-Pacific. The administration aims to compel Iran toward a nuclear agreement through increased military pressure. Hegseth stated that US Navy forces are intercepting Iranian vessels, including seized 'dark fleet' ships, while allowing limited non-Iranian transit. A second aircraft carrier is scheduled to join the blockade soon, marking a shift to a global posture.</w:t>
      </w:r>
      <w:r/>
    </w:p>
    <w:p>
      <w:pPr>
        <w:pStyle w:val="ListNumber"/>
        <w:spacing w:line="240" w:lineRule="auto"/>
        <w:ind w:left="720"/>
      </w:pPr>
      <w:r/>
      <w:hyperlink r:id="rId109">
        <w:r>
          <w:rPr>
            <w:color w:val="0000EE"/>
            <w:u w:val="single"/>
          </w:rPr>
          <w:t>https://www.cbsnews.com/video/chevron-ceo-air-travel-disruptions-jet-fuel-shortage-iran-war/</w:t>
        </w:r>
      </w:hyperlink>
      <w:r>
        <w:t xml:space="preserve"> - Chevron CEO Mike Wirth stated that the war with Iran is disrupting global oil and gas supplies, causing jet fuel shortages and skyrocketing prices. He warned that these supply chain issues will lead to disruptions in air travel. The discussion took place during an interview with CBS News correspondent Margaret Brennan regarding the economic impact of the conflict.</w:t>
      </w:r>
      <w:r/>
    </w:p>
    <w:p>
      <w:pPr>
        <w:pStyle w:val="ListNumber"/>
        <w:spacing w:line="240" w:lineRule="auto"/>
        <w:ind w:left="720"/>
      </w:pPr>
      <w:r/>
      <w:hyperlink r:id="rId108">
        <w:r>
          <w:rPr>
            <w:color w:val="0000EE"/>
            <w:u w:val="single"/>
          </w:rPr>
          <w:t>https://www.business-standard.com/world-news/iran-has-important-chance-to-make-a-deal-hegseth-as-us-tightens-blockade-126042500059_1.html</w:t>
        </w:r>
      </w:hyperlink>
      <w:r>
        <w:t xml:space="preserve"> - US Secretary of War Pete Hegseth announced an expanded naval blockade against Iran, extending enforcement from the Gulf of Oman to the Indo-Pacific. The administration aims to compel Iran toward a nuclear agreement through increased military pressure. Hegseth stated that US Navy forces are intercepting Iranian vessels, including seized 'dark fleet' ships, while allowing limited non-Iranian transit. A second aircraft carrier is scheduled to join the blockade soon, marking a shift to a global posture.</w:t>
      </w:r>
      <w:r/>
    </w:p>
    <w:p>
      <w:pPr>
        <w:pStyle w:val="ListNumber"/>
        <w:spacing w:line="240" w:lineRule="auto"/>
        <w:ind w:left="720"/>
      </w:pPr>
      <w:r/>
      <w:hyperlink r:id="rId109">
        <w:r>
          <w:rPr>
            <w:color w:val="0000EE"/>
            <w:u w:val="single"/>
          </w:rPr>
          <w:t>https://www.cbsnews.com/video/chevron-ceo-air-travel-disruptions-jet-fuel-shortage-iran-war/</w:t>
        </w:r>
      </w:hyperlink>
      <w:r>
        <w:t xml:space="preserve"> - Chevron CEO Mike Wirth stated that the war with Iran is disrupting global oil and gas supplies, causing jet fuel shortages and skyrocketing prices. He warned that these supply chain issues will lead to disruptions in air travel. The discussion took place during an interview with CBS News correspondent Margaret Brennan regarding the economic impact of the conflict.</w:t>
      </w:r>
      <w:r/>
    </w:p>
    <w:p>
      <w:pPr>
        <w:pStyle w:val="ListNumber"/>
        <w:spacing w:line="240" w:lineRule="auto"/>
        <w:ind w:left="720"/>
      </w:pPr>
      <w:r/>
      <w:hyperlink r:id="rId110">
        <w:r>
          <w:rPr>
            <w:color w:val="0000EE"/>
            <w:u w:val="single"/>
          </w:rPr>
          <w:t>https://cryptobriefing.com/us-ends-iranian-russian-oil-waivers-tightening-sanctions/</w:t>
        </w:r>
      </w:hyperlink>
      <w:r>
        <w:t xml:space="preserve"> - US Treasury Secretary Scott Bessent announced the United States will not renew waivers for Iranian and Russian oil purchases. This decision aligns with a maximum pressure approach and reduces the likelihood of near-term diplomatic engagement between the US and Iran. The move has impacted prediction markets regarding diplomatic meetings by June 30.</w:t>
      </w:r>
      <w:r/>
    </w:p>
    <w:p>
      <w:pPr>
        <w:pStyle w:val="ListNumber"/>
        <w:spacing w:line="240" w:lineRule="auto"/>
        <w:ind w:left="720"/>
      </w:pPr>
      <w:r/>
      <w:hyperlink r:id="rId111">
        <w:r>
          <w:rPr>
            <w:color w:val="0000EE"/>
            <w:u w:val="single"/>
          </w:rPr>
          <w:t>https://cryptobriefing.com/irans-irgc-poses-ongoing-threat-in-strait-of-hormuz-report-warns/</w:t>
        </w:r>
      </w:hyperlink>
      <w:r>
        <w:t xml:space="preserve"> - A Hudson Institute report indicates the Iranian Revolutionary Guard Corps (IRGC) continues to pose an asymmetric naval threat in the Strait of Hormuz. Prediction markets show a 17.8% probability of successful ship targeting by April 30, down from 19%. The report highlights the IRGC's reliance on swarm tactics and drones, noting that even small trades can significantly shift market odds due to low liquidity. While traders monitor for potential escalations, current odds for direct military engagement involving UK warships remain low at 1.8%.</w:t>
      </w:r>
      <w:r/>
    </w:p>
    <w:p>
      <w:pPr>
        <w:pStyle w:val="ListNumber"/>
        <w:spacing w:line="240" w:lineRule="auto"/>
        <w:ind w:left="720"/>
      </w:pPr>
      <w:r/>
      <w:hyperlink r:id="rId111">
        <w:r>
          <w:rPr>
            <w:color w:val="0000EE"/>
            <w:u w:val="single"/>
          </w:rPr>
          <w:t>https://cryptobriefing.com/irans-irgc-poses-ongoing-threat-in-strait-of-hormuz-report-warns/</w:t>
        </w:r>
      </w:hyperlink>
      <w:r>
        <w:t xml:space="preserve"> - A Hudson Institute report indicates the Iranian Revolutionary Guard Corps (IRGC) continues to pose an asymmetric naval threat in the Strait of Hormuz. Prediction markets show a 17.8% probability of successful ship targeting by April 30, down from 19%. The report highlights the IRGC's reliance on swarm tactics and drones, noting that even small trades can significantly shift market odds due to low liquidity. While traders monitor for potential escalations, current odds for direct military engagement involving UK warships remain low at 1.8%.</w:t>
      </w:r>
      <w:r/>
    </w:p>
    <w:p>
      <w:pPr>
        <w:pStyle w:val="ListNumber"/>
        <w:spacing w:line="240" w:lineRule="auto"/>
        <w:ind w:left="720"/>
      </w:pPr>
      <w:r/>
      <w:hyperlink r:id="rId112">
        <w:r>
          <w:rPr>
            <w:color w:val="0000EE"/>
            <w:u w:val="single"/>
          </w:rPr>
          <w:t>https://occidente.co/internacionales/crisis-estrecho-ormuz-2026-seguridad-alimentaria-energia-asia/</w:t>
        </w:r>
      </w:hyperlink>
      <w:r>
        <w:t xml:space="preserve"> - A blockade of the Strait of Hormuz is escalating a global crisis affecting trade, food security, and energy stability. The disruption impacts Asia, raising costs for transport, energy, and agricultural inputs, risking food access for millions. International organisations warn that 9.1 million additional people could face acute food insecurity. Strategic minerals and energy supplies face uncertainty, potentially reducing industrial production and delaying renewable energy projects. In Asia, rising fuel and fertilizer costs are disrupting agriculture and humanitarian aid delivery in countries like Bangladesh, Nepal, Afghanistan, and Myanmar, with over 45.5 million people requiring assistance.</w:t>
      </w:r>
      <w:r/>
    </w:p>
    <w:p>
      <w:pPr>
        <w:pStyle w:val="ListNumber"/>
        <w:spacing w:line="240" w:lineRule="auto"/>
        <w:ind w:left="720"/>
      </w:pPr>
      <w:r/>
      <w:hyperlink r:id="rId112">
        <w:r>
          <w:rPr>
            <w:color w:val="0000EE"/>
            <w:u w:val="single"/>
          </w:rPr>
          <w:t>https://occidente.co/internacionales/crisis-estrecho-ormuz-2026-seguridad-alimentaria-energia-asia/</w:t>
        </w:r>
      </w:hyperlink>
      <w:r>
        <w:t xml:space="preserve"> - A blockade of the Strait of Hormuz is escalating a global crisis affecting trade, food security, and energy stability. The disruption impacts Asia, raising costs for transport, energy, and agricultural inputs, risking food access for millions. International organisations warn that 9.1 million additional people could face acute food insecurity. Strategic minerals and energy supplies face uncertainty, potentially reducing industrial production and delaying renewable energy projects. In Asia, rising fuel and fertilizer costs are disrupting agriculture and humanitarian aid delivery in countries like Bangladesh, Nepal, Afghanistan, and Myanmar, with over 45.5 million people requiring assistance.</w:t>
      </w:r>
      <w:r/>
    </w:p>
    <w:p>
      <w:pPr>
        <w:pStyle w:val="ListNumber"/>
        <w:spacing w:line="240" w:lineRule="auto"/>
        <w:ind w:left="720"/>
      </w:pPr>
      <w:r/>
      <w:hyperlink r:id="rId113">
        <w:r>
          <w:rPr>
            <w:color w:val="0000EE"/>
            <w:u w:val="single"/>
          </w:rPr>
          <w:t>https://www.skynewsarabia.com/middle-east/1866090-%D9%85%D8%AF%D9%85%D8%B1%D8%A9-%D8%A3%D9%85%D9%8A%D8%B1%D9%83%D9%8A%D8%A9-%D9%88%D8%AC%D9%87-%D8%B3%D9%81%D9%8A%D9%86%D8%A9-%D8%A5%D9%8A%D8%B1%D8%A7%D9%86%D9%8A%D8%A9-%D8%B5%D9%88%D8%B1%D8%A9-%D8%AA%D8%AE%D8%AA%D8%B5%D8%B1-%D8%A7%D9%84%D8%AD%D8%B5%D8%A7%D8%B1</w:t>
        </w:r>
      </w:hyperlink>
      <w:r>
        <w:t xml:space="preserve"> - On 24 April, the US Central Command released an image showing the guided-missile destroyer USS Rafael Peralta confronting an Iranian-flagged vessel attempting to enter an Iranian port. This incident occurs as the US enforces a maritime blockade on Iranian ports to pressure Tehran regarding the Strait of Hormuz. Despite ongoing negotiations in Islamabad, US officials confirmed the blockade will continue until an agreement is reached, with US naval operations expanding to the Pacific and Indian Oceans.</w:t>
      </w:r>
      <w:r/>
    </w:p>
    <w:p>
      <w:pPr>
        <w:pStyle w:val="ListNumber"/>
        <w:spacing w:line="240" w:lineRule="auto"/>
        <w:ind w:left="720"/>
      </w:pPr>
      <w:r/>
      <w:hyperlink r:id="rId114">
        <w:r>
          <w:rPr>
            <w:color w:val="0000EE"/>
            <w:u w:val="single"/>
          </w:rPr>
          <w:t>https://www.abc.net.au/news/2026-04-25/uss-george-hw-bush-arrives-middle-east-military-assets-boost/106601060</w:t>
        </w:r>
      </w:hyperlink>
      <w:r>
        <w:t xml:space="preserve"> - The USS George HW Bush has arrived in the Middle East, joining the USS Gerald R Ford and USS Abraham Lincoln to form a three-carrier strike group. This deployment brings approximately 5,000 sailors and dozens of fighter jets to the region following escalating tensions in the Strait of Hormuz. The US Navy stated the carrier group is supporting safe passage for tankers and countering asymmetric threats like sea mines and drones. The move significantly increases US military capacity in the area as peace talks remain stalled.</w:t>
      </w:r>
      <w:r/>
    </w:p>
    <w:p>
      <w:pPr>
        <w:pStyle w:val="ListNumber"/>
        <w:spacing w:line="240" w:lineRule="auto"/>
        <w:ind w:left="720"/>
      </w:pPr>
      <w:r/>
      <w:hyperlink r:id="rId115">
        <w:r>
          <w:rPr>
            <w:color w:val="0000EE"/>
            <w:u w:val="single"/>
          </w:rPr>
          <w:t>https://indianexpress.com/article/world/us-news/iea-chief-fatih-birol-global-oil-crisis-energy-market-reshape-10654642/</w:t>
        </w:r>
      </w:hyperlink>
      <w:r>
        <w:t xml:space="preserve"> - Fatih Birol, head of the International Energy Agency (IEA), stated that the global oil crisis triggered by the Iran conflict has permanently altered the energy landscape. Speaking to The Guardian, Birol warned that the damage is irreversible and governments will likely shift strategies towards renewables and nuclear power to mitigate supply risks. He noted that expanding North Sea oil production would not significantly improve UK energy security or lower prices. The IEA chief highlighted that the crisis exposes vulnerabilities in global supply chains dependent on narrow shipping routes like the Strait of Hormuz, urging a move away from fossil fuels despite potential short-term reliance on coal in developing nations.</w:t>
      </w:r>
      <w:r/>
    </w:p>
    <w:p>
      <w:pPr>
        <w:pStyle w:val="ListNumber"/>
        <w:spacing w:line="240" w:lineRule="auto"/>
        <w:ind w:left="720"/>
      </w:pPr>
      <w:r/>
      <w:hyperlink r:id="rId113">
        <w:r>
          <w:rPr>
            <w:color w:val="0000EE"/>
            <w:u w:val="single"/>
          </w:rPr>
          <w:t>https://www.skynewsarabia.com/middle-east/1866090-%D9%85%D8%AF%D9%85%D8%B1%D8%A9-%D8%A3%D9%85%D9%8A%D8%B1%D9%83%D9%8A%D8%A9-%D9%88%D8%AC%D9%87-%D8%B3%D9%81%D9%8A%D9%86%D8%A9-%D8%A5%D9%8A%D8%B1%D8%A7%D9%86%D9%8A%D8%A9-%D8%B5%D9%88%D8%B1%D8%A9-%D8%AA%D8%AE%D8%AA%D8%B5%D8%B1-%D8%A7%D9%84%D8%AD%D8%B5%D8%A7%D8%B1</w:t>
        </w:r>
      </w:hyperlink>
      <w:r>
        <w:t xml:space="preserve"> - On 24 April, the US Central Command released an image showing the guided-missile destroyer USS Rafael Peralta confronting an Iranian-flagged vessel attempting to enter an Iranian port. This incident occurs as the US enforces a maritime blockade on Iranian ports to pressure Tehran regarding the Strait of Hormuz. Despite ongoing negotiations in Islamabad, US officials confirmed the blockade will continue until an agreement is reached, with US naval operations expanding to the Pacific and Indian Oceans.</w:t>
      </w:r>
      <w:r/>
    </w:p>
    <w:p>
      <w:pPr>
        <w:pStyle w:val="ListNumber"/>
        <w:spacing w:line="240" w:lineRule="auto"/>
        <w:ind w:left="720"/>
      </w:pPr>
      <w:r/>
      <w:hyperlink r:id="rId116">
        <w:r>
          <w:rPr>
            <w:color w:val="0000EE"/>
            <w:u w:val="single"/>
          </w:rPr>
          <w:t>https://indianexpress.com/article/opinion/editorials/hormuz-blockades-test-foundational-principle-of-global-commerce-10654532/</w:t>
        </w:r>
      </w:hyperlink>
      <w:r>
        <w:t xml:space="preserve"> - Iran's closure of the Strait of Hormuz demonstrates the risks maritime chokepoints pose to international trade and challenges the foundational principle of freedom of navigation under UNCLOS. While Indonesia's finance minister considered tolls for the Strait of Malacca, regional officials reaffirmed commitment to keeping it open. The situation highlights how war can override international law, with Iran using the strait as a strategic lever against perceived existential threats from the US.</w:t>
      </w:r>
      <w:r/>
    </w:p>
    <w:p>
      <w:pPr>
        <w:pStyle w:val="ListNumber"/>
        <w:spacing w:line="240" w:lineRule="auto"/>
        <w:ind w:left="720"/>
      </w:pPr>
      <w:r/>
      <w:hyperlink r:id="rId114">
        <w:r>
          <w:rPr>
            <w:color w:val="0000EE"/>
            <w:u w:val="single"/>
          </w:rPr>
          <w:t>https://www.abc.net.au/news/2026-04-25/uss-george-hw-bush-arrives-middle-east-military-assets-boost/106601060</w:t>
        </w:r>
      </w:hyperlink>
      <w:r>
        <w:t xml:space="preserve"> - The USS George HW Bush has arrived in the Middle East, joining the USS Gerald R Ford and USS Abraham Lincoln to form a three-carrier strike group. This deployment brings approximately 5,000 sailors and dozens of fighter jets to the region following escalating tensions in the Strait of Hormuz. The US Navy stated the carrier group is supporting safe passage for tankers and countering asymmetric threats like sea mines and drones. The move significantly increases US military capacity in the area as peace talks remain stalled.</w:t>
      </w:r>
      <w:r/>
    </w:p>
    <w:p>
      <w:pPr>
        <w:pStyle w:val="ListNumber"/>
        <w:spacing w:line="240" w:lineRule="auto"/>
        <w:ind w:left="720"/>
      </w:pPr>
      <w:r/>
      <w:hyperlink r:id="rId117">
        <w:r>
          <w:rPr>
            <w:color w:val="0000EE"/>
            <w:u w:val="single"/>
          </w:rPr>
          <w:t>https://indianexpress.com/article/world/us-news/iran-war-live-updates-tehrans-fm-in-islamabad-us-envoys-to-travel-for-talks-10654685/</w:t>
        </w:r>
      </w:hyperlink>
      <w:r>
        <w:t xml:space="preserve"> - Iran's Foreign Minister Abbas Araghchi arrived in Islamabad for regional outreach, but Tehran insisted no direct meetings with US envoys Steve Witkoff and Jared Kushner are planned. While the White House stated its representatives would travel to Pakistan for peace talks, Iran's Foreign Ministry confirmed messages would be conveyed indirectly through Pakistani officials. Concurrently, the US imposed sanctions on a Chinese refinery for buying Iranian oil, and the UN warned the conflict could push 30 million people into poverty.</w:t>
      </w:r>
      <w:r/>
    </w:p>
    <w:p>
      <w:pPr>
        <w:pStyle w:val="ListNumber"/>
        <w:spacing w:line="240" w:lineRule="auto"/>
        <w:ind w:left="720"/>
      </w:pPr>
      <w:r/>
      <w:hyperlink r:id="rId118">
        <w:r>
          <w:rPr>
            <w:color w:val="0000EE"/>
            <w:u w:val="single"/>
          </w:rPr>
          <w:t>https://cryptobriefing.com/us-oil-exports-hit-record-as-iran-conflict-disrupts-global-supply/</w:t>
        </w:r>
      </w:hyperlink>
      <w:r>
        <w:t xml:space="preserve"> - US oil and gas exports have reached record levels as the conflict in Iran disrupts global supply chains. Over 60 supertankers are now heading to the US, tripling pre-war levels, while US crude shipments stand at 12.9 million barrels per day. LNG exports are also at record highs, filling the gap left by the closure of the Strait of Hormuz. Despite major supply disruptions, the WTI Crude Oil Price market has seen minimal movement, with odds for hitting $160 in April 2026 at 0.6%. The EIA has reported the largest supply disruption in oil market history.</w:t>
      </w:r>
      <w:r/>
    </w:p>
    <w:p>
      <w:pPr>
        <w:pStyle w:val="ListNumber"/>
        <w:spacing w:line="240" w:lineRule="auto"/>
        <w:ind w:left="720"/>
      </w:pPr>
      <w:r/>
      <w:hyperlink r:id="rId115">
        <w:r>
          <w:rPr>
            <w:color w:val="0000EE"/>
            <w:u w:val="single"/>
          </w:rPr>
          <w:t>https://indianexpress.com/article/world/us-news/iea-chief-fatih-birol-global-oil-crisis-energy-market-reshape-10654642/</w:t>
        </w:r>
      </w:hyperlink>
      <w:r>
        <w:t xml:space="preserve"> - Fatih Birol, head of the International Energy Agency (IEA), stated that the global oil crisis triggered by the Iran conflict has permanently altered the energy landscape. Speaking to The Guardian, Birol warned that the damage is irreversible and governments will likely shift strategies towards renewables and nuclear power to mitigate supply risks. He noted that expanding North Sea oil production would not significantly improve UK energy security or lower prices. The IEA chief highlighted that the crisis exposes vulnerabilities in global supply chains dependent on narrow shipping routes like the Strait of Hormuz, urging a move away from fossil fuels despite potential short-term reliance on coal in developing nations.</w:t>
      </w:r>
      <w:r/>
    </w:p>
    <w:p>
      <w:pPr>
        <w:pStyle w:val="ListNumber"/>
        <w:spacing w:line="240" w:lineRule="auto"/>
        <w:ind w:left="720"/>
      </w:pPr>
      <w:r/>
      <w:hyperlink r:id="rId119">
        <w:r>
          <w:rPr>
            <w:color w:val="0000EE"/>
            <w:u w:val="single"/>
          </w:rPr>
          <w:t>https://www.telugupost.com/international/trump-envoys-pakistan-iran-talks-hormuz-crisis-1612753</w:t>
        </w:r>
      </w:hyperlink>
      <w:r>
        <w:t xml:space="preserve"> - The White House announced that US special envoys Steve Witkoff and Jared Kushner are travelling to Pakistan to meet Iranian Foreign Minister Abbas Araghchi. The visit aims to resume ceasefire talks between the US and Iran amidst rising tensions over the Strait of Hormuz. While the White House expects productive discussions, the Iranian government stated that no direct meetings between US officials and Iran are planned, with Pakistan acting as a messenger. Concurrently, the US extended sanctions exemptions under the Jones Act to facilitate fuel transport, causing Brent crude prices to fall slightly despite remaining high compared to February levels.</w:t>
      </w:r>
      <w:r/>
    </w:p>
    <w:p>
      <w:pPr>
        <w:pStyle w:val="ListNumber"/>
        <w:spacing w:line="240" w:lineRule="auto"/>
        <w:ind w:left="720"/>
      </w:pPr>
      <w:r/>
      <w:hyperlink r:id="rId116">
        <w:r>
          <w:rPr>
            <w:color w:val="0000EE"/>
            <w:u w:val="single"/>
          </w:rPr>
          <w:t>https://indianexpress.com/article/opinion/editorials/hormuz-blockades-test-foundational-principle-of-global-commerce-10654532/</w:t>
        </w:r>
      </w:hyperlink>
      <w:r>
        <w:t xml:space="preserve"> - Iran's closure of the Strait of Hormuz demonstrates the risks maritime chokepoints pose to international trade and challenges the foundational principle of freedom of navigation under UNCLOS. While Indonesia's finance minister considered tolls for the Strait of Malacca, regional officials reaffirmed commitment to keeping it open. The situation highlights how war can override international law, with Iran using the strait as a strategic lever against perceived existential threats from the US.</w:t>
      </w:r>
      <w:r/>
    </w:p>
    <w:p>
      <w:pPr>
        <w:pStyle w:val="ListNumber"/>
        <w:spacing w:line="240" w:lineRule="auto"/>
        <w:ind w:left="720"/>
      </w:pPr>
      <w:r/>
      <w:hyperlink r:id="rId120">
        <w:r>
          <w:rPr>
            <w:color w:val="0000EE"/>
            <w:u w:val="single"/>
          </w:rPr>
          <w:t>https://cryptobriefing.com/us-energy-exports-hit-records-amid-middle-east-supply-chain-disruptions/</w:t>
        </w:r>
      </w:hyperlink>
      <w:r>
        <w:t xml:space="preserve"> - US energy exports have reached record levels as Middle East conflict disrupts global supply chains, redirecting buyers toward US supply. However, Polymarket contracts indicate traders doubt prices will reach an all-time high by April 30, with odds at 1.7%. The market remains thinly traded and vulnerable to shifts based on OPEC+ decisions or US-Iran developments.</w:t>
      </w:r>
      <w:r/>
    </w:p>
    <w:p>
      <w:pPr>
        <w:pStyle w:val="ListNumber"/>
        <w:spacing w:line="240" w:lineRule="auto"/>
        <w:ind w:left="720"/>
      </w:pPr>
      <w:r/>
      <w:hyperlink r:id="rId118">
        <w:r>
          <w:rPr>
            <w:color w:val="0000EE"/>
            <w:u w:val="single"/>
          </w:rPr>
          <w:t>https://cryptobriefing.com/us-oil-exports-hit-record-as-iran-conflict-disrupts-global-supply/</w:t>
        </w:r>
      </w:hyperlink>
      <w:r>
        <w:t xml:space="preserve"> - US oil and gas exports have reached record levels as the conflict in Iran disrupts global supply chains. Over 60 supertankers are now heading to the US, tripling pre-war levels, while US crude shipments stand at 12.9 million barrels per day. LNG exports are also at record highs, filling the gap left by the closure of the Strait of Hormuz. Despite major supply disruptions, the WTI Crude Oil Price market has seen minimal movement, with odds for hitting $160 in April 2026 at 0.6%. The EIA has reported the largest supply disruption in oil market history.</w:t>
      </w:r>
      <w:r/>
    </w:p>
    <w:p>
      <w:pPr>
        <w:pStyle w:val="ListNumber"/>
        <w:spacing w:line="240" w:lineRule="auto"/>
        <w:ind w:left="720"/>
      </w:pPr>
      <w:r/>
      <w:hyperlink r:id="rId121">
        <w:r>
          <w:rPr>
            <w:color w:val="0000EE"/>
            <w:u w:val="single"/>
          </w:rPr>
          <w:t>https://www.maritimegateway.com/india-eyes-temporary-chabahar-stake-transfer-to-iran/</w:t>
        </w:r>
      </w:hyperlink>
      <w:r>
        <w:t xml:space="preserve"> - India is considering a temporary transfer of its stake in Iran's Chabahar Port to a local entity to avoid US sanctions as a waiver expires on April 26. India Ports Global Limited, which invested USD 120 million, seeks to divest with a guarantee of return once sanctions ease. This move aims to preserve strategic access to Afghanistan and Central Asia while avoiding a permanent exit that could benefit China. Officials describe this as a tactical adjustment rather than a strategic withdrawal.</w:t>
      </w:r>
      <w:r/>
    </w:p>
    <w:p>
      <w:pPr>
        <w:pStyle w:val="ListNumber"/>
        <w:spacing w:line="240" w:lineRule="auto"/>
        <w:ind w:left="720"/>
      </w:pPr>
      <w:r/>
      <w:hyperlink r:id="rId122">
        <w:r>
          <w:rPr>
            <w:color w:val="0000EE"/>
            <w:u w:val="single"/>
          </w:rPr>
          <w:t>https://cryptobriefing.com/iran-condemns-us-seizure-of-touska-ship-amid-strait-of-hormuz-tensions/</w:t>
        </w:r>
      </w:hyperlink>
      <w:r>
        <w:t xml:space="preserve"> - Iran condemned the United States seizure of the Touska ship in the Strait of Hormuz, citing the discovery of dual-use items. This incident has reduced the probability of traffic normalization in the strait by June 30 to 24%. Iran has filed complaints with international bodies, while traders express skepticism regarding a quick resolution to the ongoing conflict. Market activity remains low as participants await further diplomatic or military developments.</w:t>
      </w:r>
      <w:r/>
    </w:p>
    <w:p>
      <w:pPr>
        <w:pStyle w:val="ListNumber"/>
        <w:spacing w:line="240" w:lineRule="auto"/>
        <w:ind w:left="720"/>
      </w:pPr>
      <w:r/>
      <w:hyperlink r:id="rId122">
        <w:r>
          <w:rPr>
            <w:color w:val="0000EE"/>
            <w:u w:val="single"/>
          </w:rPr>
          <w:t>https://cryptobriefing.com/iran-condemns-us-seizure-of-touska-ship-amid-strait-of-hormuz-tensions/</w:t>
        </w:r>
      </w:hyperlink>
      <w:r>
        <w:t xml:space="preserve"> - Iran condemned the United States seizure of the Touska ship in the Strait of Hormuz, citing the discovery of dual-use items. This incident has reduced the probability of traffic normalization in the strait by June 30 to 24%. Iran has filed complaints with international bodies, while traders express skepticism regarding a quick resolution to the ongoing conflict. Market activity remains low as participants await further diplomatic or military developments.</w:t>
      </w:r>
      <w:r/>
    </w:p>
    <w:p>
      <w:pPr>
        <w:pStyle w:val="ListNumber"/>
        <w:spacing w:line="240" w:lineRule="auto"/>
        <w:ind w:left="720"/>
      </w:pPr>
      <w:r/>
      <w:hyperlink r:id="rId61">
        <w:r>
          <w:rPr>
            <w:color w:val="0000EE"/>
            <w:u w:val="single"/>
          </w:rPr>
          <w:t>https://bharatspeaks.com/top-20-global-breaking-morning-news-april-25-2026/</w:t>
        </w:r>
      </w:hyperlink>
      <w:r>
        <w:t xml:space="preserve"> - US forces have been instructed to target Iranian vessels laying mines in the Strait of Hormuz, marking a sharp escalation in maritime tensions. The move raises fears of direct confrontation and further disruption to global oil supply chains.</w:t>
      </w:r>
      <w:r/>
    </w:p>
    <w:p>
      <w:pPr>
        <w:pStyle w:val="ListNumber"/>
        <w:spacing w:line="240" w:lineRule="auto"/>
        <w:ind w:left="720"/>
      </w:pPr>
      <w:r/>
      <w:hyperlink r:id="rId61">
        <w:r>
          <w:rPr>
            <w:color w:val="0000EE"/>
            <w:u w:val="single"/>
          </w:rPr>
          <w:t>https://bharatspeaks.com/top-20-global-breaking-morning-news-april-25-2026/</w:t>
        </w:r>
      </w:hyperlink>
      <w:r>
        <w:t xml:space="preserve"> - US forces have been instructed to target Iranian vessels laying mines in the Strait of Hormuz, marking a sharp escalation in maritime tensions. The move raises fears of direct confrontation and further disruption to global oil supply chains.</w:t>
      </w:r>
      <w:r/>
    </w:p>
    <w:p>
      <w:pPr>
        <w:pStyle w:val="ListNumber"/>
        <w:spacing w:line="240" w:lineRule="auto"/>
        <w:ind w:left="720"/>
      </w:pPr>
      <w:r/>
      <w:hyperlink r:id="rId123">
        <w:r>
          <w:rPr>
            <w:color w:val="0000EE"/>
            <w:u w:val="single"/>
          </w:rPr>
          <w:t>https://www.washingtontimes.com/news/2026/apr/24/us-wont-renew-iranian-russian-oil-waivers-bessent-says/</w:t>
        </w:r>
      </w:hyperlink>
      <w:r>
        <w:t xml:space="preserve"> - US Treasury Secretary Scott Bessent stated that the United States does not plan to renew waivers for Russian oil currently at sea or Iranian oil. Bessent noted that Iranian production is expected to shut down within days due to the blockade and the closure of the Strait of Hormuz. The original Russian oil waiver was issued in March to stabilise markets after prices surged above $100 per barrel. Bessent indicated that the waiver was intended for vulnerable countries but would not be extended.</w:t>
      </w:r>
      <w:r/>
    </w:p>
    <w:p>
      <w:pPr>
        <w:pStyle w:val="ListNumber"/>
        <w:spacing w:line="240" w:lineRule="auto"/>
        <w:ind w:left="720"/>
      </w:pPr>
      <w:r/>
      <w:hyperlink r:id="rId123">
        <w:r>
          <w:rPr>
            <w:color w:val="0000EE"/>
            <w:u w:val="single"/>
          </w:rPr>
          <w:t>https://www.washingtontimes.com/news/2026/apr/24/us-wont-renew-iranian-russian-oil-waivers-bessent-says/</w:t>
        </w:r>
      </w:hyperlink>
      <w:r>
        <w:t xml:space="preserve"> - US Treasury Secretary Scott Bessent stated that the United States does not plan to renew waivers for Russian oil currently at sea or Iranian oil. Bessent noted that Iranian production is expected to shut down within days due to the blockade and the closure of the Strait of Hormuz. The original Russian oil waiver was issued in March to stabilise markets after prices surged above $100 per barrel. Bessent indicated that the waiver was intended for vulnerable countries but would not be extended.</w:t>
      </w:r>
      <w:r/>
    </w:p>
    <w:p>
      <w:pPr>
        <w:pStyle w:val="ListNumber"/>
        <w:spacing w:line="240" w:lineRule="auto"/>
        <w:ind w:left="720"/>
      </w:pPr>
      <w:r/>
      <w:hyperlink r:id="rId109">
        <w:r>
          <w:rPr>
            <w:color w:val="0000EE"/>
            <w:u w:val="single"/>
          </w:rPr>
          <w:t>https://www.cbsnews.com/video/chevron-ceo-air-travel-disruptions-jet-fuel-shortage-iran-war/</w:t>
        </w:r>
      </w:hyperlink>
      <w:r>
        <w:t xml:space="preserve"> - Chevron CEO Mike Wirth stated that the war with Iran is disrupting global oil and gas supplies, causing jet fuel shortages and skyrocketing prices. He warned that these supply chain issues will lead to disruptions in air travel. The discussion took place during an interview with CBS News correspondent Margaret Brennan regarding the economic impact of the conflict.</w:t>
      </w:r>
      <w:r/>
    </w:p>
    <w:p>
      <w:pPr>
        <w:pStyle w:val="ListNumber"/>
        <w:spacing w:line="240" w:lineRule="auto"/>
        <w:ind w:left="720"/>
      </w:pPr>
      <w:r/>
      <w:hyperlink r:id="rId120">
        <w:r>
          <w:rPr>
            <w:color w:val="0000EE"/>
            <w:u w:val="single"/>
          </w:rPr>
          <w:t>https://cryptobriefing.com/us-energy-exports-hit-records-amid-middle-east-supply-chain-disruptions/</w:t>
        </w:r>
      </w:hyperlink>
      <w:r>
        <w:t xml:space="preserve"> - US energy exports have reached record levels as Middle East conflict disrupts global supply chains, redirecting buyers toward US supply. However, Polymarket contracts indicate traders doubt prices will reach an all-time high by April 30, with odds at 1.7%. The market remains thinly traded and vulnerable to shifts based on OPEC+ decisions or US-Iran developments.</w:t>
      </w:r>
      <w:r/>
    </w:p>
    <w:p>
      <w:pPr>
        <w:pStyle w:val="ListNumber"/>
        <w:spacing w:line="240" w:lineRule="auto"/>
        <w:ind w:left="720"/>
      </w:pPr>
      <w:r/>
      <w:hyperlink r:id="rId118">
        <w:r>
          <w:rPr>
            <w:color w:val="0000EE"/>
            <w:u w:val="single"/>
          </w:rPr>
          <w:t>https://cryptobriefing.com/us-oil-exports-hit-record-as-iran-conflict-disrupts-global-supply/</w:t>
        </w:r>
      </w:hyperlink>
      <w:r>
        <w:t xml:space="preserve"> - US oil and gas exports have reached record levels as the conflict in Iran disrupts global supply chains. Over 60 supertankers are now heading to the US, tripling pre-war levels, while US crude shipments stand at 12.9 million barrels per day. LNG exports are also at record highs, filling the gap left by the closure of the Strait of Hormuz. Despite major supply disruptions, the WTI Crude Oil Price market has seen minimal movement, with odds for hitting $160 in April 2026 at 0.6%. The EIA has reported the largest supply disruption in oil market history.</w:t>
      </w:r>
      <w:r/>
    </w:p>
    <w:p>
      <w:pPr>
        <w:pStyle w:val="ListNumber"/>
        <w:spacing w:line="240" w:lineRule="auto"/>
        <w:ind w:left="720"/>
      </w:pPr>
      <w:r/>
      <w:hyperlink r:id="rId124">
        <w:r>
          <w:rPr>
            <w:color w:val="0000EE"/>
            <w:u w:val="single"/>
          </w:rPr>
          <w:t>https://news.futunn.com/en/post/72046110/the-doj-dropped-the-case-wash-entered-the-scene-and</w:t>
        </w:r>
      </w:hyperlink>
      <w:r>
        <w:t xml:space="preserve"> - Kevin Warsh, nominated to succeed Jerome Powell as Federal Reserve Chair, intends to abolish the Fed's forward guidance system and dot plot. Following the US Department of Justice dropping its criminal investigation into Powell, the probability of Warsh's confirmation before May 15 has risen to 84%. Warsh criticized pre-emptive rate predictions and inflation metrics during a Senate hearing, signaling a potential end to the 15-year foundation of global asset pricing that relies on Fed communication certainty.</w:t>
      </w:r>
      <w:r/>
    </w:p>
    <w:p>
      <w:pPr>
        <w:pStyle w:val="ListNumber"/>
        <w:spacing w:line="240" w:lineRule="auto"/>
        <w:ind w:left="720"/>
      </w:pPr>
      <w:r/>
      <w:hyperlink r:id="rId125">
        <w:r>
          <w:rPr>
            <w:color w:val="0000EE"/>
            <w:u w:val="single"/>
          </w:rPr>
          <w:t>https://www.adndigital.com.py/el-mercado-petrolero-cierra-una-sesion-volatil-con-resultados-mixtos-pero-con-un-fuerte-repunte-semanal/</w:t>
        </w:r>
      </w:hyperlink>
      <w:r>
        <w:t xml:space="preserve"> - The oil market ended a volatile Friday session with mixed daily results but a significant weekly gain. Brent crude rose 0.25% to $105.33, while WTI fell 1.51% to $94.40. Over the week, Brent gained nearly 16% and WTI nearly 13%, driven by supply uncertainties and the blockade of the Strait of Hormuz. Despite optimistic signals from renewed US-Iran talks, traders remain cautious about the Strait reopening. The International Maritime Organization warned the Strait remains unsafe, impacting global energy trade.</w:t>
      </w:r>
      <w:r/>
    </w:p>
    <w:p>
      <w:pPr>
        <w:pStyle w:val="ListNumber"/>
        <w:spacing w:line="240" w:lineRule="auto"/>
        <w:ind w:left="720"/>
      </w:pPr>
      <w:r/>
      <w:hyperlink r:id="rId85">
        <w:r>
          <w:rPr>
            <w:color w:val="0000EE"/>
            <w:u w:val="single"/>
          </w:rPr>
          <w:t>https://energynow.com/2026/04/us-imposes-sanctions-on-chinese-teapot-refinery-for-buying-iranian-oil/</w:t>
        </w:r>
      </w:hyperlink>
      <w:r>
        <w:t xml:space="preserve"> - The Trump administration imposed sanctions on Hengli Petrochemical (Dalian) Refinery and approximately 40 shipping companies and vessels for facilitating Iran's oil exports. The Treasury Department targets these entities to restrict Tehran's crude oil sales, noting China accounts for over 80% of shipped Iranian oil. While independent refineries are often immune to US financial sanctions, officials warned two Chinese banks of potential secondary sanctions if Iranian funds are detected in their accounts. This action occurs as Washington and Tehran prepare for renewed peace talks.</w:t>
      </w:r>
      <w:r/>
    </w:p>
    <w:p>
      <w:pPr>
        <w:pStyle w:val="ListNumber"/>
        <w:spacing w:line="240" w:lineRule="auto"/>
        <w:ind w:left="720"/>
      </w:pPr>
      <w:r/>
      <w:hyperlink r:id="rId82">
        <w:r>
          <w:rPr>
            <w:color w:val="0000EE"/>
            <w:u w:val="single"/>
          </w:rPr>
          <w:t>https://bitcoinethereumnews.com/tech/trump-orders-navy-to-destroy-iranian-boats-in-strait-of-hormuz/?utm_source=rss&amp;utm_medium=rss&amp;utm_campaign=trump-orders-navy-to-destroy-iranian-boats-in-strait-of-hormuz</w:t>
        </w:r>
      </w:hyperlink>
      <w:r>
        <w:t xml:space="preserve"> - Donald Trump has directed the US Navy to destroy Iranian vessels accused of laying mines in the Strait of Hormuz. This escalation follows competing maritime actions between the US and Iran, increasing the risk of accidental naval clashes. Analysts warn that such confrontations could disrupt global oil flows, which previously accounted for nearly 20% of world supply, and drive up fuel prices. The situation threatens a fragile ceasefire and regional stability.</w:t>
      </w:r>
      <w:r/>
    </w:p>
    <w:p>
      <w:pPr>
        <w:pStyle w:val="ListNumber"/>
        <w:spacing w:line="240" w:lineRule="auto"/>
        <w:ind w:left="720"/>
      </w:pPr>
      <w:r/>
      <w:hyperlink r:id="rId88">
        <w:r>
          <w:rPr>
            <w:color w:val="0000EE"/>
            <w:u w:val="single"/>
          </w:rPr>
          <w:t>https://ria.ru/20260425/neft-2088846219.html</w:t>
        </w:r>
      </w:hyperlink>
      <w:r>
        <w:t xml:space="preserve"> - The US Treasury Department has confirmed it will not extend the temporary license allowing the purchase of Russian oil and petroleum products currently at sea. The existing authorization, which covers cargo loaded before 17 April, expires on 16 May. This decision follows a separate, short-term license issued in March for Iranian-origin fuel. Treasury Secretary Scott Bessent previously noted the Iranian license would facilitate the release of approximately 140 million barrels to global markets.</w:t>
      </w:r>
      <w:r/>
    </w:p>
    <w:p>
      <w:pPr>
        <w:pStyle w:val="ListNumber"/>
        <w:spacing w:line="240" w:lineRule="auto"/>
        <w:ind w:left="720"/>
      </w:pPr>
      <w:r/>
      <w:hyperlink r:id="rId126">
        <w:r>
          <w:rPr>
            <w:color w:val="0000EE"/>
            <w:u w:val="single"/>
          </w:rPr>
          <w:t>https://cryptobriefing.com/kevin-warsh-signals-potential-fed-rate-cuts-tied-to-ai-productivity-gains/</w:t>
        </w:r>
      </w:hyperlink>
      <w:r>
        <w:t xml:space="preserve"> - Kevin Warsh, during his Senate confirmation hearing for Federal Reserve Chair, indicated a willingness to cut interest rates if artificial intelligence drives productivity growth. This dovish stance has increased market expectations for rate cuts in 2026 to 41%. While Warsh's confirmation by May 1 remains unlikely at 2.1%, confidence in a May 15 confirmation has risen to 75.5%. Traders are monitoring Senate Banking Committee developments and Department of Justice announcements regarding Jerome Powell, which could influence the confirmation timeline and subsequent monetary policy decisions.</w:t>
      </w:r>
      <w:r/>
    </w:p>
    <w:p>
      <w:pPr>
        <w:pStyle w:val="ListNumber"/>
        <w:spacing w:line="240" w:lineRule="auto"/>
        <w:ind w:left="720"/>
      </w:pPr>
      <w:r/>
      <w:hyperlink r:id="rId90">
        <w:r>
          <w:rPr>
            <w:color w:val="0000EE"/>
            <w:u w:val="single"/>
          </w:rPr>
          <w:t>https://www.bonnerprivateresearch.com/p/stock-market-ad-astra</w:t>
        </w:r>
      </w:hyperlink>
      <w:r>
        <w:t xml:space="preserve"> - Dan Denning, writing for Bonner Private Research, warns that a military operation in Iran and subsequent oil supply disruptions could trigger a global energy depression and stock market crash. The author notes that Iran may run out of oil storage by mid-May, forcing wells to shut in and causing the largest oil shock in history. While current high prices are met by demand destruction, Denning predicts real shortages and higher food prices will emerge in the summer, threatening financial stability.</w:t>
      </w:r>
      <w:r/>
    </w:p>
    <w:p>
      <w:pPr>
        <w:pStyle w:val="ListNumber"/>
        <w:spacing w:line="240" w:lineRule="auto"/>
        <w:ind w:left="720"/>
      </w:pPr>
      <w:r/>
      <w:hyperlink r:id="rId127">
        <w:r>
          <w:rPr>
            <w:color w:val="0000EE"/>
            <w:u w:val="single"/>
          </w:rPr>
          <w:t>https://cryptobriefing.com/us-to-maintain-russian-oil-sanctions-impacting-crude-supply/</w:t>
        </w:r>
      </w:hyperlink>
      <w:r>
        <w:t xml:space="preserve"> - EU's Sefcovic stated the US will not ease Russian oil sanctions further. Consequently, odds of crude oil reaching $90 by June have increased by 15%. Traders are pricing in sustained sanctions and tighter supply, raising the likelihood of WTI hitting $160 in April. The removal of Russian supply relief creates upward pressure on global benchmarks ahead of summer demand. Market conditions currently show no significant volume.</w:t>
      </w:r>
      <w:r/>
    </w:p>
    <w:p>
      <w:pPr>
        <w:pStyle w:val="ListNumber"/>
        <w:spacing w:line="240" w:lineRule="auto"/>
        <w:ind w:left="720"/>
      </w:pPr>
      <w:r/>
      <w:hyperlink r:id="rId91">
        <w:r>
          <w:rPr>
            <w:color w:val="0000EE"/>
            <w:u w:val="single"/>
          </w:rPr>
          <w:t>https://www.slashgear.com/2152122/what-causes-gas-prices-jump-overnight/</w:t>
        </w:r>
      </w:hyperlink>
      <w:r>
        <w:t xml:space="preserve"> - In March 2026, the price of unleaded gasoline in the United States increased by 11 cents overnight, the largest rise since March 2022. This surge followed a US attack on Iran, which led to the official shutdown of oil movement through the Strait of Hormuz. Crude oil prices had already risen by approximately $8 per barrel due to geopolitical concerns before the strait was closed. Analysts note that such geopolitical events cause crude oil price increases to reflect rapidly at the pump.</w:t>
      </w:r>
      <w:r/>
    </w:p>
    <w:p>
      <w:pPr>
        <w:pStyle w:val="ListNumber"/>
        <w:spacing w:line="240" w:lineRule="auto"/>
        <w:ind w:left="720"/>
      </w:pPr>
      <w:r/>
      <w:hyperlink r:id="rId128">
        <w:r>
          <w:rPr>
            <w:color w:val="0000EE"/>
            <w:u w:val="single"/>
          </w:rPr>
          <w:t>https://www.dostor.org/5523408</w:t>
        </w:r>
      </w:hyperlink>
      <w:r>
        <w:t xml:space="preserve"> - Dubai Energy Exchange Oman crude oil prices surged to $107.08 per barrel on Friday, 24 April 2026, marking a 4.91% increase. The rise reflects heightened global energy market anxiety regarding the escalation of the Iran war and its impact on Gulf supply routes and shipping lanes. As a key benchmark for Middle East oil destined for Asia, the price increase signals elevated risk premiums for Gulf crudes due to navigation security concerns, insurance costs, and tanker movements. Market participants remain cautious about developments in sensitive maritime corridors while balancing strong supply-demand purchases against political pressures for de-escalation.</w:t>
      </w:r>
      <w:r/>
    </w:p>
    <w:p>
      <w:pPr>
        <w:pStyle w:val="ListNumber"/>
        <w:spacing w:line="240" w:lineRule="auto"/>
        <w:ind w:left="720"/>
      </w:pPr>
      <w:r/>
      <w:hyperlink r:id="rId101">
        <w:r>
          <w:rPr>
            <w:color w:val="0000EE"/>
            <w:u w:val="single"/>
          </w:rPr>
          <w:t>https://cryptobriefing.com/us-navy-authorized-to-fire-on-iranian-boats-in-strait-of-hormuz-escalation/</w:t>
        </w:r>
      </w:hyperlink>
      <w:r>
        <w:t xml:space="preserve"> - The US has authorized its Navy to fire on Iranian boats attempting to disrupt the Strait of Hormuz. This move represents a direct escalation, reducing the probability of a near-term resolution. Market odds for a return to normal traffic by the end of June and the end of military action by April 1, 2026, have decreased. The authorization signals a hardening US posture consistent with recent rhetoric, though the news originated from a Tier 3 source rather than an official government release.</w:t>
      </w:r>
      <w:r/>
    </w:p>
    <w:p>
      <w:pPr>
        <w:pStyle w:val="ListNumber"/>
        <w:spacing w:line="240" w:lineRule="auto"/>
        <w:ind w:left="720"/>
      </w:pPr>
      <w:r/>
      <w:hyperlink r:id="rId103">
        <w:r>
          <w:rPr>
            <w:color w:val="0000EE"/>
            <w:u w:val="single"/>
          </w:rPr>
          <w:t>https://cryptobriefing.com/chevron-ceo-warns-strait-of-hormuz-may-need-military-escorts-despite-reopening/</w:t>
        </w:r>
      </w:hyperlink>
      <w:r>
        <w:t xml:space="preserve"> - Chevron's CEO stated that military escorts may be required for shipping through the Strait of Hormuz even if it reopens, indicating persistent warzone-like risks. Market odds for 80 ships transiting by April 30 dropped to 5% from 51% a week ago, reflecting deep skepticism about shipping normalization. The requirement for military escorts contradicts the rapid de-escalation needed for such a high volume of transits.</w:t>
      </w:r>
      <w:r/>
    </w:p>
    <w:p>
      <w:pPr>
        <w:pStyle w:val="ListNumber"/>
        <w:spacing w:line="240" w:lineRule="auto"/>
        <w:ind w:left="720"/>
      </w:pPr>
      <w:r/>
      <w:hyperlink r:id="rId110">
        <w:r>
          <w:rPr>
            <w:color w:val="0000EE"/>
            <w:u w:val="single"/>
          </w:rPr>
          <w:t>https://cryptobriefing.com/us-ends-iranian-russian-oil-waivers-tightening-sanctions/</w:t>
        </w:r>
      </w:hyperlink>
      <w:r>
        <w:t xml:space="preserve"> - US Treasury Secretary Scott Bessent announced the United States will not renew waivers for Iranian and Russian oil purchases. This decision aligns with a maximum pressure approach and reduces the likelihood of near-term diplomatic engagement between the US and Iran. The move has impacted prediction markets regarding diplomatic meetings by June 30.</w:t>
      </w:r>
      <w:r/>
    </w:p>
    <w:p>
      <w:pPr>
        <w:pStyle w:val="ListNumber"/>
        <w:spacing w:line="240" w:lineRule="auto"/>
        <w:ind w:left="720"/>
      </w:pPr>
      <w:r/>
      <w:hyperlink r:id="rId109">
        <w:r>
          <w:rPr>
            <w:color w:val="0000EE"/>
            <w:u w:val="single"/>
          </w:rPr>
          <w:t>https://www.cbsnews.com/video/chevron-ceo-air-travel-disruptions-jet-fuel-shortage-iran-war/</w:t>
        </w:r>
      </w:hyperlink>
      <w:r>
        <w:t xml:space="preserve"> - Chevron CEO Mike Wirth stated that the war with Iran is disrupting global oil and gas supplies, causing jet fuel shortages and skyrocketing prices. He warned that these supply chain issues will lead to disruptions in air travel. The discussion took place during an interview with CBS News correspondent Margaret Brennan regarding the economic impact of the conflict.</w:t>
      </w:r>
      <w:r/>
    </w:p>
    <w:p>
      <w:pPr>
        <w:pStyle w:val="ListNumber"/>
        <w:spacing w:line="240" w:lineRule="auto"/>
        <w:ind w:left="720"/>
      </w:pPr>
      <w:r/>
      <w:hyperlink r:id="rId129">
        <w:r>
          <w:rPr>
            <w:color w:val="0000EE"/>
            <w:u w:val="single"/>
          </w:rPr>
          <w:t>https://www.actionforex.com/contributors/technical-analysis/638282-crude-oil-trades-above-95-ahead-of-weekend-risk-wti-technical-analysis/</w:t>
        </w:r>
      </w:hyperlink>
      <w:r>
        <w:t xml:space="preserve"> - WTI crude oil prices hover around $95 amid heightened geopolitical tensions between the US and Iran, with a naval blockade active in the Strait of Hormuz. Diplomatic efforts to secure a peace deal face uncertainty, reducing market odds for an agreement by May 31. The International Energy Agency reports a global supply drought of 13 million barrels per day. Technical analysis indicates resistance at $98-$100 and support at $93-$95, with traders expecting high volatility and potential gaps in Monday's session.</w:t>
      </w:r>
      <w:r/>
    </w:p>
    <w:p>
      <w:pPr>
        <w:pStyle w:val="ListNumber"/>
        <w:spacing w:line="240" w:lineRule="auto"/>
        <w:ind w:left="720"/>
      </w:pPr>
      <w:r/>
      <w:hyperlink r:id="rId130">
        <w:r>
          <w:rPr>
            <w:color w:val="0000EE"/>
            <w:u w:val="single"/>
          </w:rPr>
          <w:t>https://hongkongfp.com/2026/04/25/chinese-ev-carmakers-aim-to-build-up-presence-in-europe/</w:t>
        </w:r>
      </w:hyperlink>
      <w:r>
        <w:t xml:space="preserve"> - Chinese electric vehicle manufacturers including BYD, Chery, Geely, and XPeng have rapidly increased their market share in Europe, reaching 14 percent of electric car sales in March 2026. Driven by EU mandates for 90 percent electric sales by 2035 and domestic overcapacity, these firms are shifting from exports to local production in Hungary, Spain, and Austria. In response, European automakers like Stellantis, Volkswagen, and Renault are forming joint ventures with Chinese rivals to acquire technology, while simultaneously cutting capacity and staff to remain competitive.</w:t>
      </w:r>
      <w:r/>
    </w:p>
    <w:p>
      <w:pPr>
        <w:pStyle w:val="ListNumber"/>
        <w:spacing w:line="240" w:lineRule="auto"/>
        <w:ind w:left="720"/>
      </w:pPr>
      <w:r/>
      <w:hyperlink r:id="rId110">
        <w:r>
          <w:rPr>
            <w:color w:val="0000EE"/>
            <w:u w:val="single"/>
          </w:rPr>
          <w:t>https://cryptobriefing.com/us-ends-iranian-russian-oil-waivers-tightening-sanctions/</w:t>
        </w:r>
      </w:hyperlink>
      <w:r>
        <w:t xml:space="preserve"> - US Treasury Secretary Scott Bessent announced the United States will not renew waivers for Iranian and Russian oil purchases. This decision aligns with a maximum pressure approach and reduces the likelihood of near-term diplomatic engagement between the US and Iran. The move has impacted prediction markets regarding diplomatic meetings by June 30.</w:t>
      </w:r>
      <w:r/>
    </w:p>
    <w:p>
      <w:pPr>
        <w:pStyle w:val="ListNumber"/>
        <w:spacing w:line="240" w:lineRule="auto"/>
        <w:ind w:left="720"/>
      </w:pPr>
      <w:r/>
      <w:hyperlink r:id="rId115">
        <w:r>
          <w:rPr>
            <w:color w:val="0000EE"/>
            <w:u w:val="single"/>
          </w:rPr>
          <w:t>https://indianexpress.com/article/world/us-news/iea-chief-fatih-birol-global-oil-crisis-energy-market-reshape-10654642/</w:t>
        </w:r>
      </w:hyperlink>
      <w:r>
        <w:t xml:space="preserve"> - Fatih Birol, head of the International Energy Agency (IEA), stated that the global oil crisis triggered by the Iran conflict has permanently altered the energy landscape. Speaking to The Guardian, Birol warned that the damage is irreversible and governments will likely shift strategies towards renewables and nuclear power to mitigate supply risks. He noted that expanding North Sea oil production would not significantly improve UK energy security or lower prices. The IEA chief highlighted that the crisis exposes vulnerabilities in global supply chains dependent on narrow shipping routes like the Strait of Hormuz, urging a move away from fossil fuels despite potential short-term reliance on coal in developing nations.</w:t>
      </w:r>
      <w:r/>
    </w:p>
    <w:p>
      <w:pPr>
        <w:pStyle w:val="ListNumber"/>
        <w:spacing w:line="240" w:lineRule="auto"/>
        <w:ind w:left="720"/>
      </w:pPr>
      <w:r/>
      <w:hyperlink r:id="rId118">
        <w:r>
          <w:rPr>
            <w:color w:val="0000EE"/>
            <w:u w:val="single"/>
          </w:rPr>
          <w:t>https://cryptobriefing.com/us-oil-exports-hit-record-as-iran-conflict-disrupts-global-supply/</w:t>
        </w:r>
      </w:hyperlink>
      <w:r>
        <w:t xml:space="preserve"> - US oil and gas exports have reached record levels as the conflict in Iran disrupts global supply chains. Over 60 supertankers are now heading to the US, tripling pre-war levels, while US crude shipments stand at 12.9 million barrels per day. LNG exports are also at record highs, filling the gap left by the closure of the Strait of Hormuz. Despite major supply disruptions, the WTI Crude Oil Price market has seen minimal movement, with odds for hitting $160 in April 2026 at 0.6%. The EIA has reported the largest supply disruption in oil market history.</w:t>
      </w:r>
      <w:r/>
    </w:p>
    <w:p>
      <w:pPr>
        <w:pStyle w:val="ListNumber"/>
        <w:spacing w:line="240" w:lineRule="auto"/>
        <w:ind w:left="720"/>
      </w:pPr>
      <w:r/>
      <w:hyperlink r:id="rId120">
        <w:r>
          <w:rPr>
            <w:color w:val="0000EE"/>
            <w:u w:val="single"/>
          </w:rPr>
          <w:t>https://cryptobriefing.com/us-energy-exports-hit-records-amid-middle-east-supply-chain-disruptions/</w:t>
        </w:r>
      </w:hyperlink>
      <w:r>
        <w:t xml:space="preserve"> - US energy exports have reached record levels as Middle East conflict disrupts global supply chains, redirecting buyers toward US supply. However, Polymarket contracts indicate traders doubt prices will reach an all-time high by April 30, with odds at 1.7%. The market remains thinly traded and vulnerable to shifts based on OPEC+ decisions or US-Iran developments.</w:t>
      </w:r>
      <w:r/>
    </w:p>
    <w:p>
      <w:pPr>
        <w:pStyle w:val="ListNumber"/>
        <w:spacing w:line="240" w:lineRule="auto"/>
        <w:ind w:left="720"/>
      </w:pPr>
      <w:r/>
      <w:hyperlink r:id="rId115">
        <w:r>
          <w:rPr>
            <w:color w:val="0000EE"/>
            <w:u w:val="single"/>
          </w:rPr>
          <w:t>https://indianexpress.com/article/world/us-news/iea-chief-fatih-birol-global-oil-crisis-energy-market-reshape-10654642/</w:t>
        </w:r>
      </w:hyperlink>
      <w:r>
        <w:t xml:space="preserve"> - Fatih Birol, head of the International Energy Agency (IEA), stated that the global oil crisis triggered by the Iran conflict has permanently altered the energy landscape. Speaking to The Guardian, Birol warned that the damage is irreversible and governments will likely shift strategies towards renewables and nuclear power to mitigate supply risks. He noted that expanding North Sea oil production would not significantly improve UK energy security or lower prices. The IEA chief highlighted that the crisis exposes vulnerabilities in global supply chains dependent on narrow shipping routes like the Strait of Hormuz, urging a move away from fossil fuels despite potential short-term reliance on coal in developing nations.</w:t>
      </w:r>
      <w:r/>
    </w:p>
    <w:p>
      <w:pPr>
        <w:pStyle w:val="ListNumber"/>
        <w:spacing w:line="240" w:lineRule="auto"/>
        <w:ind w:left="720"/>
      </w:pPr>
      <w:r/>
      <w:hyperlink r:id="rId118">
        <w:r>
          <w:rPr>
            <w:color w:val="0000EE"/>
            <w:u w:val="single"/>
          </w:rPr>
          <w:t>https://cryptobriefing.com/us-oil-exports-hit-record-as-iran-conflict-disrupts-global-supply/</w:t>
        </w:r>
      </w:hyperlink>
      <w:r>
        <w:t xml:space="preserve"> - US oil and gas exports have reached record levels as the conflict in Iran disrupts global supply chains. Over 60 supertankers are now heading to the US, tripling pre-war levels, while US crude shipments stand at 12.9 million barrels per day. LNG exports are also at record highs, filling the gap left by the closure of the Strait of Hormuz. Despite major supply disruptions, the WTI Crude Oil Price market has seen minimal movement, with odds for hitting $160 in April 2026 at 0.6%. The EIA has reported the largest supply disruption in oil market history.</w:t>
      </w:r>
      <w:r/>
    </w:p>
    <w:p>
      <w:pPr>
        <w:pStyle w:val="ListNumber"/>
        <w:spacing w:line="240" w:lineRule="auto"/>
        <w:ind w:left="720"/>
      </w:pPr>
      <w:r/>
      <w:hyperlink r:id="rId120">
        <w:r>
          <w:rPr>
            <w:color w:val="0000EE"/>
            <w:u w:val="single"/>
          </w:rPr>
          <w:t>https://cryptobriefing.com/us-energy-exports-hit-records-amid-middle-east-supply-chain-disruptions/</w:t>
        </w:r>
      </w:hyperlink>
      <w:r>
        <w:t xml:space="preserve"> - US energy exports have reached record levels as Middle East conflict disrupts global supply chains, redirecting buyers toward US supply. However, Polymarket contracts indicate traders doubt prices will reach an all-time high by April 30, with odds at 1.7%. The market remains thinly traded and vulnerable to shifts based on OPEC+ decisions or US-Iran developments.</w:t>
      </w:r>
      <w:r/>
    </w:p>
    <w:p>
      <w:pPr>
        <w:pStyle w:val="ListNumber"/>
        <w:spacing w:line="240" w:lineRule="auto"/>
        <w:ind w:left="720"/>
      </w:pPr>
      <w:r/>
      <w:hyperlink r:id="rId122">
        <w:r>
          <w:rPr>
            <w:color w:val="0000EE"/>
            <w:u w:val="single"/>
          </w:rPr>
          <w:t>https://cryptobriefing.com/iran-condemns-us-seizure-of-touska-ship-amid-strait-of-hormuz-tensions/</w:t>
        </w:r>
      </w:hyperlink>
      <w:r>
        <w:t xml:space="preserve"> - Iran condemned the United States seizure of the Touska ship in the Strait of Hormuz, citing the discovery of dual-use items. This incident has reduced the probability of traffic normalization in the strait by June 30 to 24%. Iran has filed complaints with international bodies, while traders express skepticism regarding a quick resolution to the ongoing conflict. Market activity remains low as participants await further diplomatic or military developments.</w:t>
      </w:r>
      <w:r/>
    </w:p>
    <w:p>
      <w:pPr>
        <w:pStyle w:val="ListNumber"/>
        <w:spacing w:line="240" w:lineRule="auto"/>
        <w:ind w:left="720"/>
      </w:pPr>
      <w:r/>
      <w:hyperlink r:id="rId131">
        <w:r>
          <w:rPr>
            <w:color w:val="0000EE"/>
            <w:u w:val="single"/>
          </w:rPr>
          <w:t>https://www.livemint.com/news/petrol-diesel-rates-on-25-april-check-fuel-prices-today-in-delhi-mumbai-bengaluru-other-cities-11777083080827.html</w:t>
        </w:r>
      </w:hyperlink>
      <w:r>
        <w:t xml:space="preserve"> - The Indian government dismissed reports suggesting a steep increase in petrol and diesel prices following assembly elections as mischievous and misleading. State-run oil marketing companies (OMCs) have maintained regular fuel prices since March 2024, despite crude oil costs rising from $70 to over $113 per barrel. OMCs are currently absorbing losses of approximately ₹20 per litre on petrol and ₹100 on diesel. The Ministry of Petroleum and Natural Gas stated that no price hike proposal is under consideration.</w:t>
      </w:r>
      <w:r/>
    </w:p>
    <w:p>
      <w:pPr>
        <w:pStyle w:val="ListNumber"/>
        <w:spacing w:line="240" w:lineRule="auto"/>
        <w:ind w:left="720"/>
      </w:pPr>
      <w:r/>
      <w:hyperlink r:id="rId132">
        <w:r>
          <w:rPr>
            <w:color w:val="0000EE"/>
            <w:u w:val="single"/>
          </w:rPr>
          <w:t>https://news.google.com/rss/articles/CBMiSEFVX3lxTE5PQXEyQXNTYnNXcWNGQkZjYS0weXhGZ24yZEc4RzBFMzJ5a21sejg5WHdVX0dLWkZOaDhHT2c2Mmg2UERyOThzNA?oc=5&amp;hl=en-US&amp;gl=US&amp;ceid=US:en</w:t>
        </w:r>
      </w:hyperlink>
      <w:r>
        <w:t xml:space="preserve"> - An oil tanker named Honour 25 carrying 17 crew members was seized by gunmen approximately 30 nautical miles off the coast of Somalia. The vessel, transporting 18,500 barrels of oil towards Mogadishu, was overrun by six attackers with five more boarding later. The crew includes nationals from Pakistan, Indonesia, India, Sri Lanka, and Myanmar. The incident has raised concerns regarding regional trade and shipping security in the area.</w:t>
      </w:r>
      <w:r/>
    </w:p>
    <w:p>
      <w:pPr>
        <w:pStyle w:val="ListNumber"/>
        <w:spacing w:line="240" w:lineRule="auto"/>
        <w:ind w:left="720"/>
      </w:pPr>
      <w:r/>
      <w:hyperlink r:id="rId133">
        <w:r>
          <w:rPr>
            <w:color w:val="0000EE"/>
            <w:u w:val="single"/>
          </w:rPr>
          <w:t>https://timesofindia.indiatimes.com/videos/international/trump-sparks-falklands-fury-as-us-review-of-uk-sovereignty-support-emerges-watch/videoshow/130503926.cms</w:t>
        </w:r>
      </w:hyperlink>
      <w:r>
        <w:t xml:space="preserve"> - The Islamic Revolutionary Guard Corps (IRGC) attacked three international container ships in the Strait of Hormuz. The vessels, flying the Liberian flag, came under direct gunfire and RPG attacks despite ceasefire extensions. The incident marks a significant escalation as the waterway becomes a contested zone between US blockade efforts and Iranian traffic control measures.</w:t>
      </w:r>
      <w:r/>
    </w:p>
    <w:p>
      <w:pPr>
        <w:pStyle w:val="ListNumber"/>
        <w:spacing w:line="240" w:lineRule="auto"/>
        <w:ind w:left="720"/>
      </w:pPr>
      <w:r/>
      <w:hyperlink r:id="rId134">
        <w:r>
          <w:rPr>
            <w:color w:val="0000EE"/>
            <w:u w:val="single"/>
          </w:rPr>
          <w:t>https://www.rigzone.com/news/q1_dallas_fed_energy_survey_gets_update-24-apr-2026-183534-article/?rss=true</w:t>
        </w:r>
      </w:hyperlink>
      <w:r>
        <w:t xml:space="preserve"> - The Dallas Fed updated its first quarter energy survey in response to recent global oil market developments. Executives from 99 oil and gas firms were asked about Strait of Hormuz traffic normalisation, with 39 percent expecting a return by August. Additionally, 48 percent of 112 firms believe geopolitical disruptions are very likely within the next five years. Regarding shipping cost increases post-conflict, the most selected response was an increase of more than $2 but not more than $4 per barrel. The survey, conducted between April 15 and April 20, serves as input for Federal Open Market Committee monetary policy deliberations.</w:t>
      </w:r>
      <w:r/>
    </w:p>
    <w:p>
      <w:pPr>
        <w:pStyle w:val="ListNumber"/>
        <w:spacing w:line="240" w:lineRule="auto"/>
        <w:ind w:left="720"/>
      </w:pPr>
      <w:r/>
      <w:hyperlink r:id="rId135">
        <w:r>
          <w:rPr>
            <w:color w:val="0000EE"/>
            <w:u w:val="single"/>
          </w:rPr>
          <w:t>https://www.thenews.pk/print/1411888-with-3-000-containers-stuck-in-pakistan-iran-explores-more-land-routes</w:t>
        </w:r>
      </w:hyperlink>
      <w:r>
        <w:t xml:space="preserve"> - With 3,000 containers stranded in Karachi due to US naval restrictions in the Strait of Hormuz, Iran is consulting with Pakistan to establish a land route for cargo transport. Analysts note that while the blockade impacts Iranian exports and imports, Tehran is leveraging overland corridors and existing reserves to maintain economic resilience. Pakistani officials confirmed discussions on a 900km border crossing, though implementation remains uncertain amidst ongoing regional tensions.</w:t>
      </w:r>
      <w:r/>
    </w:p>
    <w:p>
      <w:pPr>
        <w:pStyle w:val="ListNumber"/>
        <w:spacing w:line="240" w:lineRule="auto"/>
        <w:ind w:left="720"/>
      </w:pPr>
      <w:r/>
      <w:hyperlink r:id="rId136">
        <w:r>
          <w:rPr>
            <w:color w:val="0000EE"/>
            <w:u w:val="single"/>
          </w:rPr>
          <w:t>https://www.marinelink.com/news/oil-prices-unstable-ahead-uncertain-538461</w:t>
        </w:r>
      </w:hyperlink>
      <w:r>
        <w:t xml:space="preserve"> - Oil prices fluctuated on Friday as traders weighed supply disruptions in the Strait of Hormuz against potential US-Iran peace talks. Brent crude fell 0.6% to $104.49 and WTI dropped 2.1% to $93.54 following reports of high-level US delegations travelling to Pakistan for negotiations. While the strait remains effectively blocked with only five ships passing in 24 hours, analysts note that a failure to resume talks by April could drive prices to new highs. For the week, Brent is up 16% and WTI 11%.</w:t>
      </w:r>
      <w:r/>
    </w:p>
    <w:p>
      <w:pPr>
        <w:pStyle w:val="ListNumber"/>
        <w:spacing w:line="240" w:lineRule="auto"/>
        <w:ind w:left="720"/>
      </w:pPr>
      <w:r/>
      <w:hyperlink r:id="rId137">
        <w:r>
          <w:rPr>
            <w:color w:val="0000EE"/>
            <w:u w:val="single"/>
          </w:rPr>
          <w:t>https://tribune.com.pk/story/2604682/oil-tanker-hijacked-off-somalia</w:t>
        </w:r>
      </w:hyperlink>
      <w:r>
        <w:t xml:space="preserve"> - Maritime Affairs Minister Junaid Anwar Chaudhry directed authorities to coordinate with the Foreign Ministry and Pakistan Navy for the recovery of 11 Pakistani crew members taken hostage by pirates on the oil tanker 'Owner 25' near Somalia. The hijacking occurred on Tuesday in the Gulf of Aden. Talks for the crew's release are reportedly underway while the ministry monitors the situation.</w:t>
      </w:r>
      <w:r/>
    </w:p>
    <w:p>
      <w:pPr>
        <w:pStyle w:val="ListNumber"/>
        <w:spacing w:line="240" w:lineRule="auto"/>
        <w:ind w:left="720"/>
      </w:pPr>
      <w:r/>
      <w:hyperlink r:id="rId138">
        <w:r>
          <w:rPr>
            <w:color w:val="0000EE"/>
            <w:u w:val="single"/>
          </w:rPr>
          <w:t>https://maritimemag.com/en/urgent-imo-message-on-20000-seafarers-stranded-in-the-persian-gulf/?utm_source=rss&amp;utm_medium=rss&amp;utm_campaign=urgent-imo-message-on-20000-seafarers-stranded-in-the-persian-gulf</w:t>
        </w:r>
      </w:hyperlink>
      <w:r>
        <w:t xml:space="preserve"> - IMO Secretary-General Arsenio Dominguez urged Member States to support the release of approximately 20,000 seafarers trapped in the Strait of Hormuz. Citing 29 verified attacks and the death of at least 10 seafarers, he warned that supplies on stranded vessels are running low. An evacuation plan is being developed pending safety guarantees and agreement from conflict parties to refrain from attacks during the operation.</w:t>
      </w:r>
      <w:r/>
    </w:p>
    <w:p>
      <w:pPr>
        <w:pStyle w:val="ListNumber"/>
        <w:spacing w:line="240" w:lineRule="auto"/>
        <w:ind w:left="720"/>
      </w:pPr>
      <w:r/>
      <w:hyperlink r:id="rId139">
        <w:r>
          <w:rPr>
            <w:color w:val="0000EE"/>
            <w:u w:val="single"/>
          </w:rPr>
          <w:t>https://www.bairdmaritime.com/offshore/drilling-production/slbs-q1-profit-drops-due-to-middle-east-conflict-looks-to-pass-on-costs-to-customers</w:t>
        </w:r>
      </w:hyperlink>
      <w:r>
        <w:t xml:space="preserve"> - Schlumberger Limited (SLB) reported a decline in first-quarter profit following operational disruptions caused by the conflict between Iran and Israel, which effectively closed the Strait of Hormuz. The company stated it is seeking to recover increased logistics, transportation, and raw material costs from customers. CEO Olivier Le Peuch described the period as a challenging start to the year. Despite the profit fall, SLB shares rose 3.7 per cent on Friday.</w:t>
      </w:r>
      <w:r/>
    </w:p>
    <w:p>
      <w:pPr>
        <w:pStyle w:val="ListNumber"/>
        <w:spacing w:line="240" w:lineRule="auto"/>
        <w:ind w:left="720"/>
      </w:pPr>
      <w:r/>
      <w:hyperlink r:id="rId64">
        <w:r>
          <w:rPr>
            <w:color w:val="0000EE"/>
            <w:u w:val="single"/>
          </w:rPr>
          <w:t>https://gcaptain.com/u-s-targets-major-chinese-refinery-and-ships-in-escalating-crackdown-on-irans-oil-trade/</w:t>
        </w:r>
      </w:hyperlink>
      <w:r>
        <w:t xml:space="preserve"> - The US Treasury Department sanctioned Hengli Petrochemical (Dalian) Refinery Co, identified as China's second-largest independent refinery, and 19 vessels and 18 shipping entities accused of facilitating Iran's oil trade. Treasury Secretary Scott Bessent stated the move aims to constrict the network of buyers and intermediaries sustaining Iran's petroleum exports. The sanctions, issued under Executive Order 13902, target cargoes linked to Sepehr Energy and include ships allegedly delivering crude to China, the UAE, and Bangladesh. This action marks a shift from targeting transport routes to penalising major overseas buyers.</w:t>
      </w:r>
      <w:r/>
    </w:p>
    <w:p>
      <w:pPr>
        <w:pStyle w:val="ListNumber"/>
        <w:spacing w:line="240" w:lineRule="auto"/>
        <w:ind w:left="720"/>
      </w:pPr>
      <w:r/>
      <w:hyperlink r:id="rId66">
        <w:r>
          <w:rPr>
            <w:color w:val="0000EE"/>
            <w:u w:val="single"/>
          </w:rPr>
          <w:t>https://peakoil.com/publicpolicy/fuel-shortages-from-the-iran-war-are-hitting-california-and-the-west-coast-and-help-is-years-away</w:t>
        </w:r>
      </w:hyperlink>
      <w:r>
        <w:t xml:space="preserve"> - Fuel shortages driven by the war in the Middle East are impacting California and the West Coast, exacerbated by the recent closure of the Phillips 66 Los Angeles and Valero Energy Benicia refineries, which accounted for nearly 20% of the state's capacity. While jet fuel stocks remain adequate, airlines are cancelling flights and raising fares due to supply tightness and high prices. New pipeline projects, such as the Western Gateway Pipeline, are planned but will not be operational until 2029. A temporary waiver of the Jones Act is currently allowing incremental fuel deliveries from the Gulf Coast to alleviate shortfalls, though long-term relief remains distant.</w:t>
      </w:r>
      <w:r/>
    </w:p>
    <w:p>
      <w:pPr>
        <w:pStyle w:val="ListNumber"/>
        <w:spacing w:line="240" w:lineRule="auto"/>
        <w:ind w:left="720"/>
      </w:pPr>
      <w:r/>
      <w:hyperlink r:id="rId140">
        <w:r>
          <w:rPr>
            <w:color w:val="0000EE"/>
            <w:u w:val="single"/>
          </w:rPr>
          <w:t>https://www.commoditycontext.com/p/ocw17w26</w:t>
        </w:r>
      </w:hyperlink>
      <w:r>
        <w:t xml:space="preserve"> - Crude oil prices increased by more than $15 per barrel, breaking a three-week decline, as the Iran conflict continued without resolution and the Strait of Hormuz remained closed for its eighth full week. Inventories showed draws in US road fuel stocks while crude stocks remained high, largely concentrated in the Gulf Coast. Speculators were modest net buyers, though overall positioning remains high, indicating downside risk if sentiment shifts. The Strait of Hormuz transit status remains unchanged despite sporadic movement.</w:t>
      </w:r>
      <w:r/>
    </w:p>
    <w:p>
      <w:pPr>
        <w:pStyle w:val="ListNumber"/>
        <w:spacing w:line="240" w:lineRule="auto"/>
        <w:ind w:left="720"/>
      </w:pPr>
      <w:r/>
      <w:hyperlink r:id="rId141">
        <w:r>
          <w:rPr>
            <w:color w:val="0000EE"/>
            <w:u w:val="single"/>
          </w:rPr>
          <w:t>https://www.smh.com.au/world/middle-east/us-iran-war-live-updates-trump-to-send-us-delegation-to-pakistan-for-peace-talks-with-iranian-foreign-minister-israel-lebanon-ceasefire-extended-for-three-weeks-20260424-p5zquq.html?ref=rss&amp;utm_medium=rss&amp;utm_source=rss_world</w:t>
        </w:r>
      </w:hyperlink>
      <w:r>
        <w:t xml:space="preserve"> - The US Treasury Department announced additional sanctions targeting dozens of shipping firms and vessels within Iran's shadow fleet. Independent Chinese producer Hengli Petrochemical Refinery, a major buyer of Iranian crude oil, was also sanctioned. Treasury Secretary Scott Bessent stated the measures aim to constrict the network of intermediaries and buyers Iran uses to move oil to global markets, warning that facilitators face exposure to US sanctions.</w:t>
      </w:r>
      <w:r/>
    </w:p>
    <w:p>
      <w:pPr>
        <w:pStyle w:val="ListNumber"/>
        <w:spacing w:line="240" w:lineRule="auto"/>
        <w:ind w:left="720"/>
      </w:pPr>
      <w:r/>
      <w:hyperlink r:id="rId142">
        <w:r>
          <w:rPr>
            <w:color w:val="0000EE"/>
            <w:u w:val="single"/>
          </w:rPr>
          <w:t>https://www.thesun.co.uk/news/38924135/tehran-tollbooth-sea-chokepoint-chaos-trade/</w:t>
        </w:r>
      </w:hyperlink>
      <w:r>
        <w:t xml:space="preserve"> - Indonesia's finance minister Purbaya Yudhi Sadewa proposed charging fees for ships passing through the Malacca Strait, citing the Strait of Hormuz as a precedent. The suggestion has sparked global concern regarding the potential impact on free trade and energy prices. While Sadewa mentioned splitting fees with Malaysia and Singapore, the foreign minister and other neighbours have distanced themselves from the idea. The proposal follows escalating tensions in the Middle East involving Iran and the US.</w:t>
      </w:r>
      <w:r/>
    </w:p>
    <w:p>
      <w:pPr>
        <w:pStyle w:val="ListNumber"/>
        <w:spacing w:line="240" w:lineRule="auto"/>
        <w:ind w:left="720"/>
      </w:pPr>
      <w:r/>
      <w:hyperlink r:id="rId67">
        <w:r>
          <w:rPr>
            <w:color w:val="0000EE"/>
            <w:u w:val="single"/>
          </w:rPr>
          <w:t>https://news.metal.com/newscontent/103875017-Crude-Oil-Surged-Over-14-Weekly-Metals-Rose-Broadly-SHFE-Nickel-and-Alumina-Gained-Over-2-Gold-and-Silver-Ended-Weekly-W</w:t>
        </w:r>
      </w:hyperlink>
      <w:r>
        <w:t xml:space="preserve"> - Crude oil prices surged over 14% weekly, with WTI rising 14.88% and Brent up 17.15%, driven by market concerns over supply disruptions linked to the Iran conflict. While the Trump administration extended a Jones Act shipping waiver to facilitate US energy transport, US maritime barriers blocked nearly 30 Iranian vessels. Saudi Arabia increased exports via its Red Sea terminal, though flows remain below target levels. US oil executives expect domestic production to rise due to the conflict, contrasting with EIA forecasts of a decrease.</w:t>
      </w:r>
      <w:r/>
    </w:p>
    <w:p>
      <w:pPr>
        <w:pStyle w:val="ListNumber"/>
        <w:spacing w:line="240" w:lineRule="auto"/>
        <w:ind w:left="720"/>
      </w:pPr>
      <w:r/>
      <w:hyperlink r:id="rId69">
        <w:r>
          <w:rPr>
            <w:color w:val="0000EE"/>
            <w:u w:val="single"/>
          </w:rPr>
          <w:t>https://www.breitbart.com/latin-america/2026/04/24/panama-canal-experiencing-surge-traffic-middle-east-war/</w:t>
        </w:r>
      </w:hyperlink>
      <w:r>
        <w:t xml:space="preserve"> - Ricaurte Vásquez, Administrator of the Panama Canal Authority (ACP), confirmed a significant surge in traffic driven by the Middle East conflict disrupting energy supply chains. Fuel shipments from the Persian Gulf to Europe and Asia have rerouted through the canal, with LNG tanker volumes rising from four per month in January to fifteen in March. While daily crossings reached maximum capacity of 40 vessels, officials stated there is no congestion. A specific incident involved a tanker paying $4 million for urgent transit to avoid penalties, though this is not considered the new norm. The Authority expects to meet budget targets despite the geopolitical situation.</w:t>
      </w:r>
      <w:r/>
    </w:p>
    <w:p>
      <w:pPr>
        <w:pStyle w:val="ListNumber"/>
        <w:spacing w:line="240" w:lineRule="auto"/>
        <w:ind w:left="720"/>
      </w:pPr>
      <w:r/>
      <w:hyperlink r:id="rId70">
        <w:r>
          <w:rPr>
            <w:color w:val="0000EE"/>
            <w:u w:val="single"/>
          </w:rPr>
          <w:t>https://www.rigzone.com/news/wire/iran_keeps_loading_oil_onto_tankers_even_as_usa_blocks_route-24-apr-2026-183536-article/?rss=true</w:t>
        </w:r>
      </w:hyperlink>
      <w:r>
        <w:t xml:space="preserve"> - Satellite imagery confirms Iran is loading millions of barrels of oil onto supertankers at Kharg Island despite a US maritime blockade in the Sea of Oman. US forces have intercepted several vessels, including the Majestic X, preventing crude from reaching customers. While the blockade aims to slash Iran's crucial oil revenue, analysts suggest Tehran can maintain current production levels for approximately two months using existing storage capacity before being forced to curtail output.</w:t>
      </w:r>
      <w:r/>
    </w:p>
    <w:p>
      <w:pPr>
        <w:pStyle w:val="ListNumber"/>
        <w:spacing w:line="240" w:lineRule="auto"/>
        <w:ind w:left="720"/>
      </w:pPr>
      <w:r/>
      <w:hyperlink r:id="rId143">
        <w:r>
          <w:rPr>
            <w:color w:val="0000EE"/>
            <w:u w:val="single"/>
          </w:rPr>
          <w:t>https://china.timesofnews.com/breaking-news/us-extends-shipping-waiver-to-aid-energy-supply</w:t>
        </w:r>
      </w:hyperlink>
      <w:r>
        <w:t xml:space="preserve"> - The US government has extended a 60-day waiver to the 1920 Jones Act to temporarily lift requirements for cargo transport between US ports. This measure aims to mitigate an energy supply crunch caused by geopolitical tensions in the Middle East, specifically strikes on Iran and the subsequent closure of the Strait of Hormuz. The waiver seeks to alleviate pressure on household budgets and stabilize gasoline prices, which have surged amid rising global oil costs and ahead of key midterm elections.</w:t>
      </w:r>
      <w:r/>
    </w:p>
    <w:p>
      <w:pPr>
        <w:pStyle w:val="ListNumber"/>
        <w:spacing w:line="240" w:lineRule="auto"/>
        <w:ind w:left="720"/>
      </w:pPr>
      <w:r/>
      <w:hyperlink r:id="rId144">
        <w:r>
          <w:rPr>
            <w:color w:val="0000EE"/>
            <w:u w:val="single"/>
          </w:rPr>
          <w:t>https://cryptobriefing.com/pakistan-panic-buys-lng-amid-strait-of-hormuz-blockade/</w:t>
        </w:r>
      </w:hyperlink>
      <w:r>
        <w:t xml:space="preserve"> - Pakistan has executed emergency LNG purchases following supply disruptions caused by Iran's blockade of the Strait of Hormuz. With approximately 80% of its fuel supply cut off, the nation is paying steep prices to maintain energy levels. This development has drawn attention from traders monitoring crude oil markets, which recently reached an all-time high of $120 per barrel by April 30. The situation highlights exposure for other nations reliant on Gulf energy.</w:t>
      </w:r>
      <w:r/>
    </w:p>
    <w:p>
      <w:pPr>
        <w:pStyle w:val="ListNumber"/>
        <w:spacing w:line="240" w:lineRule="auto"/>
        <w:ind w:left="720"/>
      </w:pPr>
      <w:r/>
      <w:hyperlink r:id="rId73">
        <w:r>
          <w:rPr>
            <w:color w:val="0000EE"/>
            <w:u w:val="single"/>
          </w:rPr>
          <w:t>https://www.anarchistfederation.net/yemen-houthis-threaten-to-close-bab-al-mandab-strait/</w:t>
        </w:r>
      </w:hyperlink>
      <w:r>
        <w:t xml:space="preserve"> - Yemen's Houthi administration warned it is prepared to close the strategic Bab al-Mandab Strait, a key maritime chokepoint for oil from the Arabian Peninsula. Deputy foreign minister Hussein al-Ezzi and leader Abdel Malek al-Houthi stated that Sana'a will not remain neutral and would respond to military escalation. This threat follows tensions in the Strait of Hormuz and coincides with erratic oil prices and US Navy actions against an Iranian vessel.</w:t>
      </w:r>
      <w:r/>
    </w:p>
    <w:p>
      <w:pPr>
        <w:pStyle w:val="ListNumber"/>
        <w:spacing w:line="240" w:lineRule="auto"/>
        <w:ind w:left="720"/>
      </w:pPr>
      <w:r/>
      <w:hyperlink r:id="rId145">
        <w:r>
          <w:rPr>
            <w:color w:val="0000EE"/>
            <w:u w:val="single"/>
          </w:rPr>
          <w:t>https://gcaptain.com/panama-canal-pushes-back-on-line-jumping-claims-as-auction-slot-prices-surge/</w:t>
        </w:r>
      </w:hyperlink>
      <w:r>
        <w:t xml:space="preserve"> - Panama Canal Authority officials deny claims that auction slots allow vessels to bypass the queue, stating slots are pre-accounted for daily. Auction prices have risen from $135,000 to over $4 million due to high demand for US energy shipments to Asia. Traffic has increased to 40-41 daily transits, exceeding pre-crisis levels, driven by wet weather and improved capacity management. The Authority attributes the surge to market demand rather than procedural loopholes.</w:t>
      </w:r>
      <w:r/>
    </w:p>
    <w:p>
      <w:pPr>
        <w:pStyle w:val="ListNumber"/>
        <w:spacing w:line="240" w:lineRule="auto"/>
        <w:ind w:left="720"/>
      </w:pPr>
      <w:r/>
      <w:hyperlink r:id="rId78">
        <w:r>
          <w:rPr>
            <w:color w:val="0000EE"/>
            <w:u w:val="single"/>
          </w:rPr>
          <w:t>https://www.goodreturns.in/news/us-to-end-waiver-for-russian-oil-at-sea-iran-waiver-ruled-out-011-1504437.html</w:t>
        </w:r>
      </w:hyperlink>
      <w:r>
        <w:t xml:space="preserve"> - The US Treasury Department has decided not to renew the waiver for Russian oil at sea, with officials stating that available supply has largely been absorbed. Simultaneously, the US ruled out any similar waiver for Iranian oil shipments. This decision follows rising tensions in the Strait of Hormuz, where a blockade is expected to force Iran to shut down production within days, tightening global shipping lanes for crude and fuel.</w:t>
      </w:r>
      <w:r/>
    </w:p>
    <w:p>
      <w:pPr>
        <w:pStyle w:val="ListNumber"/>
        <w:spacing w:line="240" w:lineRule="auto"/>
        <w:ind w:left="720"/>
      </w:pPr>
      <w:r/>
      <w:hyperlink r:id="rId81">
        <w:r>
          <w:rPr>
            <w:color w:val="0000EE"/>
            <w:u w:val="single"/>
          </w:rPr>
          <w:t>https://www.maritimegateway.com/iran-seizes-msc-container-ship-near-hormuz/</w:t>
        </w:r>
      </w:hyperlink>
      <w:r>
        <w:t xml:space="preserve"> - Iran's Revolutionary Guards Corps seized two container vessels, including one operated by Mediterranean Shipping Company, near the Strait of Hormuz and moved them to Bandar Abbas port. Governments of affected crew nations confirmed approximately 40 sailors are safe but remain detained. This action is retaliation for a US seizure of an Iranian ship, escalating maritime tensions in the Gulf region and disrupting commercial shipping operations.</w:t>
      </w:r>
      <w:r/>
    </w:p>
    <w:p>
      <w:pPr>
        <w:pStyle w:val="ListNumber"/>
        <w:spacing w:line="240" w:lineRule="auto"/>
        <w:ind w:left="720"/>
      </w:pPr>
      <w:r/>
      <w:hyperlink r:id="rId82">
        <w:r>
          <w:rPr>
            <w:color w:val="0000EE"/>
            <w:u w:val="single"/>
          </w:rPr>
          <w:t>https://bitcoinethereumnews.com/tech/trump-orders-navy-to-destroy-iranian-boats-in-strait-of-hormuz/?utm_source=rss&amp;utm_medium=rss&amp;utm_campaign=trump-orders-navy-to-destroy-iranian-boats-in-strait-of-hormuz</w:t>
        </w:r>
      </w:hyperlink>
      <w:r>
        <w:t xml:space="preserve"> - Donald Trump has directed the US Navy to destroy Iranian vessels accused of laying mines in the Strait of Hormuz. This escalation follows competing maritime actions between the US and Iran, increasing the risk of accidental naval clashes. Analysts warn that such confrontations could disrupt global oil flows, which previously accounted for nearly 20% of world supply, and drive up fuel prices. The situation threatens a fragile ceasefire and regional stability.</w:t>
      </w:r>
      <w:r/>
    </w:p>
    <w:p>
      <w:pPr>
        <w:pStyle w:val="ListNumber"/>
        <w:spacing w:line="240" w:lineRule="auto"/>
        <w:ind w:left="720"/>
      </w:pPr>
      <w:r/>
      <w:hyperlink r:id="rId146">
        <w:r>
          <w:rPr>
            <w:color w:val="0000EE"/>
            <w:u w:val="single"/>
          </w:rPr>
          <w:t>https://wwd.com/sourcing-journal/logistics/strait-of-malacca-indonesia-free-passage-tolls-iran-hormuz-pay-to-pass-malaysia-singapore-container-shipping-1238929412/</w:t>
        </w:r>
      </w:hyperlink>
      <w:r>
        <w:t xml:space="preserve"> - Indonesia's foreign minister Sugiono confirmed the country will not impose tolls on ships passing through the Strait of Malacca, distancing the nation from earlier comments by finance minister Purbaya Yudhi Sadewa. The clarification aims to calm international shipping concerns following reports of Iran charging fees at the Strait of Hormuz. Foreign ministers from Malaysia and Singapore also reaffirmed their commitment to free passage under UNCLOS, emphasising that unilateral tolls would hamper trade for all regional economies.</w:t>
      </w:r>
      <w:r/>
    </w:p>
    <w:p>
      <w:pPr>
        <w:pStyle w:val="ListNumber"/>
        <w:spacing w:line="240" w:lineRule="auto"/>
        <w:ind w:left="720"/>
      </w:pPr>
      <w:r/>
      <w:hyperlink r:id="rId87">
        <w:r>
          <w:rPr>
            <w:color w:val="0000EE"/>
            <w:u w:val="single"/>
          </w:rPr>
          <w:t>https://www.defconalerts.com/p/us-central-command-deploys-three</w:t>
        </w:r>
      </w:hyperlink>
      <w:r>
        <w:t xml:space="preserve"> - US Central Command has deployed three aircraft carrier strike groups to the Middle East to enforce a blockade on Iranian ports. President Trump directed the Navy to destroy Iranian vessels laying mines in the Strait of Hormuz and ordered mine-sweeping operations at tripled capacity. The deployment includes the USS Abraham Lincoln, USS Gerald R. Ford, and USS George H.W. Bush, supported by over 200 aircraft and 15,000 personnel. Rules of engagement authorise the destruction of Iranian fast boats threatening shipping. Concurrently, the ceasefire between Israel and Lebanon was extended by three weeks, and Iranian Foreign Minister Abbas Araghchi conducted talks in Pakistan.</w:t>
      </w:r>
      <w:r/>
    </w:p>
    <w:p>
      <w:pPr>
        <w:pStyle w:val="ListNumber"/>
        <w:spacing w:line="240" w:lineRule="auto"/>
        <w:ind w:left="720"/>
      </w:pPr>
      <w:r/>
      <w:hyperlink r:id="rId89">
        <w:r>
          <w:rPr>
            <w:color w:val="0000EE"/>
            <w:u w:val="single"/>
          </w:rPr>
          <w:t>https://www.19fortyfive.com/2026/04/the-strait-of-hormuz-might-become-an-underwater-minefield-thanks-to-iran/</w:t>
        </w:r>
      </w:hyperlink>
      <w:r>
        <w:t xml:space="preserve"> - US officials report that Iran's Islamic Revolutionary Guard Corps Navy recently deployed a new batch of naval mines in the Strait of Hormuz, marking an escalation in the conflict between Tehran and Washington. The strait, carrying roughly 20% of global seaborne oil, has seen a dramatic drop in traffic. In response, President Donald Trump ordered lethal action against Iranian vessels laying mines, while the US reinforced its presence with carrier strike groups and mine countermeasure ships. Clearing the mines could take months, prompting warnings from the International Energy Agency that this represents the worst oil supply shock on record.</w:t>
      </w:r>
      <w:r/>
    </w:p>
    <w:p>
      <w:pPr>
        <w:pStyle w:val="ListNumber"/>
        <w:spacing w:line="240" w:lineRule="auto"/>
        <w:ind w:left="720"/>
      </w:pPr>
      <w:r/>
      <w:hyperlink r:id="rId147">
        <w:r>
          <w:rPr>
            <w:color w:val="0000EE"/>
            <w:u w:val="single"/>
          </w:rPr>
          <w:t>https://fortune.com/2026/04/24/businesses-spend-millions-panama-canal-safer-strait-of-hormuz/</w:t>
        </w:r>
      </w:hyperlink>
      <w:r>
        <w:t xml:space="preserve"> - Companies have paid up to $4 million for last-minute slots to cross the Panama Canal as the Strait of Hormuz effectively closes due to the Iran-US conflict. Auction prices for passage have jumped to an average of $425,000, up from previous premiums, driven by urgency to avoid geopolitical risks. While the canal handles rerouted goods like car parts and grain, it cannot replace the strait for large oil tankers. Panama's government is maximizing revenue from the surge, though the country's shipping industry faces its own security challenges, including the seizure of a Panama-flagged vessel by Iran.</w:t>
      </w:r>
      <w:r/>
    </w:p>
    <w:p>
      <w:pPr>
        <w:pStyle w:val="ListNumber"/>
        <w:spacing w:line="240" w:lineRule="auto"/>
        <w:ind w:left="720"/>
      </w:pPr>
      <w:r/>
      <w:hyperlink r:id="rId94">
        <w:r>
          <w:rPr>
            <w:color w:val="0000EE"/>
            <w:u w:val="single"/>
          </w:rPr>
          <w:t>https://www.maritimegateway.com/iran-confirms-first-hormuz-toll-revenue-deposited/</w:t>
        </w:r>
      </w:hyperlink>
      <w:r>
        <w:t xml:space="preserve"> - Iran has received its first formal toll revenue from vessels transiting the Strait of Hormuz. Deputy Parliament Speaker Hamidreza Haji Babaei confirmed the initial proceeds were deposited into the Central Bank of Iran account. This marks a shift from a crisis security measure to a formalised revenue mechanism. Reports indicate the toll system was introduced following the US-Israel conflict, with IRGC naval forces requiring payments of up to USD 2 million per crossing in Chinese yuan. The move contradicts the United Nations Convention on the Law of the Sea regarding transit passage rights.</w:t>
      </w:r>
      <w:r/>
    </w:p>
    <w:p>
      <w:pPr>
        <w:pStyle w:val="ListNumber"/>
        <w:spacing w:line="240" w:lineRule="auto"/>
        <w:ind w:left="720"/>
      </w:pPr>
      <w:r/>
      <w:hyperlink r:id="rId148">
        <w:r>
          <w:rPr>
            <w:color w:val="0000EE"/>
            <w:u w:val="single"/>
          </w:rPr>
          <w:t>https://www.usnn.news/trump-extends-jones-act-waiver-for-90-days-to-ease-energy-crunch/</w:t>
        </w:r>
      </w:hyperlink>
      <w:r>
        <w:t xml:space="preserve"> - President Donald Trump extended a waiver of the Jones Act for 90 days to allow foreign-flagged vessels to transport fuel and goods between US ports. This measure aims to alleviate price pressures caused by the Iran war and disruptions in the Strait of Hormuz. The White House stated the extension provides certainty for the economy and ensures the maintenance of vital energy products and agricultural necessities following the initial 60-day waiver issued in March.</w:t>
      </w:r>
      <w:r/>
    </w:p>
    <w:p>
      <w:pPr>
        <w:pStyle w:val="ListNumber"/>
        <w:spacing w:line="240" w:lineRule="auto"/>
        <w:ind w:left="720"/>
      </w:pPr>
      <w:r/>
      <w:hyperlink r:id="rId91">
        <w:r>
          <w:rPr>
            <w:color w:val="0000EE"/>
            <w:u w:val="single"/>
          </w:rPr>
          <w:t>https://www.slashgear.com/2152122/what-causes-gas-prices-jump-overnight/</w:t>
        </w:r>
      </w:hyperlink>
      <w:r>
        <w:t xml:space="preserve"> - In March 2026, the price of unleaded gasoline in the United States increased by 11 cents overnight, the largest rise since March 2022. This surge followed a US attack on Iran, which led to the official shutdown of oil movement through the Strait of Hormuz. Crude oil prices had already risen by approximately $8 per barrel due to geopolitical concerns before the strait was closed. Analysts note that such geopolitical events cause crude oil price increases to reflect rapidly at the pump.</w:t>
      </w:r>
      <w:r/>
    </w:p>
    <w:p>
      <w:pPr>
        <w:pStyle w:val="ListNumber"/>
        <w:spacing w:line="240" w:lineRule="auto"/>
        <w:ind w:left="720"/>
      </w:pPr>
      <w:r/>
      <w:hyperlink r:id="rId92">
        <w:r>
          <w:rPr>
            <w:color w:val="0000EE"/>
            <w:u w:val="single"/>
          </w:rPr>
          <w:t>https://cryptobriefing.com/us-deploys-third-aircraft-carrier-to-middle-east-largest-presence-since-2003/</w:t>
        </w:r>
      </w:hyperlink>
      <w:r>
        <w:t xml:space="preserve"> - The United States has deployed a third aircraft carrier to the Middle East, marking the largest naval presence in the region since the 2003 Iraq invasion. This deployment relates to a market for US escorting a commercial ship through the Strait of Hormuz by April 30. Market odds for the escort operation dropped from 7% to 5.5% following the news. Traders interpret the carrier deployment as deterrence rather than a prelude to escort operations. The USS George H.W. Bush is among the vessels involved.</w:t>
      </w:r>
      <w:r/>
    </w:p>
    <w:p>
      <w:pPr>
        <w:pStyle w:val="ListNumber"/>
        <w:spacing w:line="240" w:lineRule="auto"/>
        <w:ind w:left="720"/>
      </w:pPr>
      <w:r/>
      <w:hyperlink r:id="rId149">
        <w:r>
          <w:rPr>
            <w:color w:val="0000EE"/>
            <w:u w:val="single"/>
          </w:rPr>
          <w:t>https://www.thehindubusinessline.com/news/world/no-more-sanctions-relief-for-russian-iranian-oil-says-us-treasury-secretary/article70904288.ece</w:t>
        </w:r>
      </w:hyperlink>
      <w:r>
        <w:t xml:space="preserve"> - US Treasury Secretary Scott Bessent stated that the United States will not renew waivers allowing the purchase of Russian and Iranian oil currently at sea. The waiver for Russian oil, originally issued in March to stabilise markets after prices surged above USD 100 per barrel, is set to expire. Bessent confirmed that a renewal for Iranian oil is off the table, noting that the blockade has halted exports and production is expected to shut down within days. This decision comes amid tensions over the US-Israeli war and the closure of the Strait of Hormuz.</w:t>
      </w:r>
      <w:r/>
    </w:p>
    <w:p>
      <w:pPr>
        <w:pStyle w:val="ListNumber"/>
        <w:spacing w:line="240" w:lineRule="auto"/>
        <w:ind w:left="720"/>
      </w:pPr>
      <w:r/>
      <w:hyperlink r:id="rId99">
        <w:r>
          <w:rPr>
            <w:color w:val="0000EE"/>
            <w:u w:val="single"/>
          </w:rPr>
          <w:t>https://redstate.com/nick-arama/2026/04/24/bessent-economic-fury-action-n2201660</w:t>
        </w:r>
      </w:hyperlink>
      <w:r>
        <w:t xml:space="preserve"> - U.S. Treasury Secretary Scott Bessent announced new sanctions under the 'Economic Fury' initiative targeting the Iranian regime. The Office of Foreign Assets Control (OFAC) froze $344 million in cryptocurrency and sanctioned Hengli Petrochemical (Dalian) Refinery Co., Ltd., a major buyer of Iranian oil. Additionally, approximately 40 shipping firms and vessels associated with Iran's shadow fleet are being targeted. These actions aim to disrupt Tehran's ability to generate and move funds, following a U.S. naval blockade that has severely restricted Iran's oil exports.</w:t>
      </w:r>
      <w:r/>
    </w:p>
    <w:p>
      <w:pPr>
        <w:pStyle w:val="ListNumber"/>
        <w:spacing w:line="240" w:lineRule="auto"/>
        <w:ind w:left="720"/>
      </w:pPr>
      <w:r/>
      <w:hyperlink r:id="rId100">
        <w:r>
          <w:rPr>
            <w:color w:val="0000EE"/>
            <w:u w:val="single"/>
          </w:rPr>
          <w:t>https://bitcoinworld.co.in/strait-of-hormuz-iran-control/</w:t>
        </w:r>
      </w:hyperlink>
      <w:r>
        <w:t xml:space="preserve"> - A senior Iranian Ministry of Defense spokesperson declared today that the Strait of Hormuz remains under Iran's control, serving as a strategic tool for national demands. The statement, reported by Fars News Agency, also claimed enemy forces withdrew from the Gulf of Oman following Iranian counterattacks. This assertion underscores Tehran's leverage over a critical maritime chokepoint through which approximately 20% of global oil passes, raising concerns regarding global energy security and regional stability.</w:t>
      </w:r>
      <w:r/>
    </w:p>
    <w:p>
      <w:pPr>
        <w:pStyle w:val="ListNumber"/>
        <w:spacing w:line="240" w:lineRule="auto"/>
        <w:ind w:left="720"/>
      </w:pPr>
      <w:r/>
      <w:hyperlink r:id="rId150">
        <w:r>
          <w:rPr>
            <w:color w:val="0000EE"/>
            <w:u w:val="single"/>
          </w:rPr>
          <w:t>https://bitcoinworld.co.in/usd-sgd-upside-risks-hormuz/</w:t>
        </w:r>
      </w:hyperlink>
      <w:r>
        <w:t xml:space="preserve"> - OCBC, a Singapore-based bank, warns that the ongoing crisis in the Strait of Hormuz poses significant upside risks to the USD/SGD currency pair. The bank attributes potential SGD depreciation to heightened geopolitical tensions, rising oil prices, and increased safe-haven demand for the US dollar. OCBC forecasts immediate resistance at 1.3500 and a potential target of 1.3600, advising clients to hedge against further depreciation. The Monetary Authority of Singapore faces challenges managing inflation amidst these external pressures.</w:t>
      </w:r>
      <w:r/>
    </w:p>
    <w:p>
      <w:pPr>
        <w:pStyle w:val="ListNumber"/>
        <w:spacing w:line="240" w:lineRule="auto"/>
        <w:ind w:left="720"/>
      </w:pPr>
      <w:r/>
      <w:hyperlink r:id="rId101">
        <w:r>
          <w:rPr>
            <w:color w:val="0000EE"/>
            <w:u w:val="single"/>
          </w:rPr>
          <w:t>https://cryptobriefing.com/us-navy-authorized-to-fire-on-iranian-boats-in-strait-of-hormuz-escalation/</w:t>
        </w:r>
      </w:hyperlink>
      <w:r>
        <w:t xml:space="preserve"> - The US has authorized its Navy to fire on Iranian boats attempting to disrupt the Strait of Hormuz. This move represents a direct escalation, reducing the probability of a near-term resolution. Market odds for a return to normal traffic by the end of June and the end of military action by April 1, 2026, have decreased. The authorization signals a hardening US posture consistent with recent rhetoric, though the news originated from a Tier 3 source rather than an official government release.</w:t>
      </w:r>
      <w:r/>
    </w:p>
    <w:p>
      <w:pPr>
        <w:pStyle w:val="ListNumber"/>
        <w:spacing w:line="240" w:lineRule="auto"/>
        <w:ind w:left="720"/>
      </w:pPr>
      <w:r/>
      <w:hyperlink r:id="rId103">
        <w:r>
          <w:rPr>
            <w:color w:val="0000EE"/>
            <w:u w:val="single"/>
          </w:rPr>
          <w:t>https://cryptobriefing.com/chevron-ceo-warns-strait-of-hormuz-may-need-military-escorts-despite-reopening/</w:t>
        </w:r>
      </w:hyperlink>
      <w:r>
        <w:t xml:space="preserve"> - Chevron's CEO stated that military escorts may be required for shipping through the Strait of Hormuz even if it reopens, indicating persistent warzone-like risks. Market odds for 80 ships transiting by April 30 dropped to 5% from 51% a week ago, reflecting deep skepticism about shipping normalization. The requirement for military escorts contradicts the rapid de-escalation needed for such a high volume of transits.</w:t>
      </w:r>
      <w:r/>
    </w:p>
    <w:p>
      <w:pPr>
        <w:pStyle w:val="ListNumber"/>
        <w:spacing w:line="240" w:lineRule="auto"/>
        <w:ind w:left="720"/>
      </w:pPr>
      <w:r/>
      <w:hyperlink r:id="rId104">
        <w:r>
          <w:rPr>
            <w:color w:val="0000EE"/>
            <w:u w:val="single"/>
          </w:rPr>
          <w:t>https://cryptobriefing.com/uss-rafael-peralta-enforces-blockade-on-iranian-vessel-in-strait-of-hormuz/</w:t>
        </w:r>
      </w:hyperlink>
      <w:r>
        <w:t xml:space="preserve"> - The USS Rafael Peralta enforced a blockade on an Iranian-flagged vessel in the Strait of Hormuz. This action caused the Strait of Hormuz Traffic Returns to Normal market to drop to 25% on Polymarket, reflecting skepticism regarding a quick resolution. Traders are now betting on prolonged tension and continued US naval activity, with the market for US Escorts in Hormuz also declining. The blockade signals continued economic pressure rather than diplomatic resolution.</w:t>
      </w:r>
      <w:r/>
    </w:p>
    <w:p>
      <w:pPr>
        <w:pStyle w:val="ListNumber"/>
        <w:spacing w:line="240" w:lineRule="auto"/>
        <w:ind w:left="720"/>
      </w:pPr>
      <w:r/>
      <w:hyperlink r:id="rId151">
        <w:r>
          <w:rPr>
            <w:color w:val="0000EE"/>
            <w:u w:val="single"/>
          </w:rPr>
          <w:t>http://malaysiansmustknowthetruth.blogspot.com/2026/04/govt-action-ensured-no-fuel-rationing.html</w:t>
        </w:r>
      </w:hyperlink>
      <w:r>
        <w:t xml:space="preserve"> - Prime Minister Anwar Ibrahim stated that Malaysia is the only Southeast Asian country to avoid fuel rationing due to early government measures. He cited targeted subsidies and diplomatic relations with Iran, which facilitated fuel tanker passage through the Strait of Hormuz. Anwar noted that while some neighbours closed up to 400 petrol stations, Malaysia maintains low RON95 prices at RM1.99 per litre. He dismissed opposition claims regarding shipping routes as inaccurate.</w:t>
      </w:r>
      <w:r/>
    </w:p>
    <w:p>
      <w:pPr>
        <w:pStyle w:val="ListNumber"/>
        <w:spacing w:line="240" w:lineRule="auto"/>
        <w:ind w:left="720"/>
      </w:pPr>
      <w:r/>
      <w:hyperlink r:id="rId106">
        <w:r>
          <w:rPr>
            <w:color w:val="0000EE"/>
            <w:u w:val="single"/>
          </w:rPr>
          <w:t>https://www.business-standard.com/world-news/us-sanctions-china-based-oil-refinery-40-shippers-over-iranian-oil-126042401539_1.html</w:t>
        </w:r>
      </w:hyperlink>
      <w:r>
        <w:t xml:space="preserve"> - The Trump administration imposed sanctions on Hengli Petrochemical's Dalian facility and approximately 40 shipping companies for transporting Iranian oil. Treasury Secretary Scott Bessent stated the measures aim to cut off Iran's revenue by constraining its oil export network. This action follows a physical blockade of the Strait of Hormuz and precedes a scheduled meeting between President Donald Trump and China's Xi Jinping. The Treasury Department also warned financial institutions in China, Hong Kong, the UAE, and Oman of secondary sanctions for facilitating Iranian illicit activities.</w:t>
      </w:r>
      <w:r/>
    </w:p>
    <w:p>
      <w:pPr>
        <w:pStyle w:val="ListNumber"/>
        <w:spacing w:line="240" w:lineRule="auto"/>
        <w:ind w:left="720"/>
      </w:pPr>
      <w:r/>
      <w:hyperlink r:id="rId108">
        <w:r>
          <w:rPr>
            <w:color w:val="0000EE"/>
            <w:u w:val="single"/>
          </w:rPr>
          <w:t>https://www.business-standard.com/world-news/iran-has-important-chance-to-make-a-deal-hegseth-as-us-tightens-blockade-126042500059_1.html</w:t>
        </w:r>
      </w:hyperlink>
      <w:r>
        <w:t xml:space="preserve"> - US Secretary of War Pete Hegseth announced an expanded naval blockade against Iran, extending enforcement from the Gulf of Oman to the Indo-Pacific. The administration aims to compel Iran toward a nuclear agreement through increased military pressure. Hegseth stated that US Navy forces are intercepting Iranian vessels, including seized 'dark fleet' ships, while allowing limited non-Iranian transit. A second aircraft carrier is scheduled to join the blockade soon, marking a shift to a global posture.</w:t>
      </w:r>
      <w:r/>
    </w:p>
    <w:p>
      <w:pPr>
        <w:pStyle w:val="ListNumber"/>
        <w:spacing w:line="240" w:lineRule="auto"/>
        <w:ind w:left="720"/>
      </w:pPr>
      <w:r/>
      <w:hyperlink r:id="rId111">
        <w:r>
          <w:rPr>
            <w:color w:val="0000EE"/>
            <w:u w:val="single"/>
          </w:rPr>
          <w:t>https://cryptobriefing.com/irans-irgc-poses-ongoing-threat-in-strait-of-hormuz-report-warns/</w:t>
        </w:r>
      </w:hyperlink>
      <w:r>
        <w:t xml:space="preserve"> - A Hudson Institute report indicates the Iranian Revolutionary Guard Corps (IRGC) continues to pose an asymmetric naval threat in the Strait of Hormuz. Prediction markets show a 17.8% probability of successful ship targeting by April 30, down from 19%. The report highlights the IRGC's reliance on swarm tactics and drones, noting that even small trades can significantly shift market odds due to low liquidity. While traders monitor for potential escalations, current odds for direct military engagement involving UK warships remain low at 1.8%.</w:t>
      </w:r>
      <w:r/>
    </w:p>
    <w:p>
      <w:pPr>
        <w:pStyle w:val="ListNumber"/>
        <w:spacing w:line="240" w:lineRule="auto"/>
        <w:ind w:left="720"/>
      </w:pPr>
      <w:r/>
      <w:hyperlink r:id="rId112">
        <w:r>
          <w:rPr>
            <w:color w:val="0000EE"/>
            <w:u w:val="single"/>
          </w:rPr>
          <w:t>https://occidente.co/internacionales/crisis-estrecho-ormuz-2026-seguridad-alimentaria-energia-asia/</w:t>
        </w:r>
      </w:hyperlink>
      <w:r>
        <w:t xml:space="preserve"> - A blockade of the Strait of Hormuz is escalating a global crisis affecting trade, food security, and energy stability. The disruption impacts Asia, raising costs for transport, energy, and agricultural inputs, risking food access for millions. International organisations warn that 9.1 million additional people could face acute food insecurity. Strategic minerals and energy supplies face uncertainty, potentially reducing industrial production and delaying renewable energy projects. In Asia, rising fuel and fertilizer costs are disrupting agriculture and humanitarian aid delivery in countries like Bangladesh, Nepal, Afghanistan, and Myanmar, with over 45.5 million people requiring assistance.</w:t>
      </w:r>
      <w:r/>
    </w:p>
    <w:p>
      <w:pPr>
        <w:pStyle w:val="ListNumber"/>
        <w:spacing w:line="240" w:lineRule="auto"/>
        <w:ind w:left="720"/>
      </w:pPr>
      <w:r/>
      <w:hyperlink r:id="rId114">
        <w:r>
          <w:rPr>
            <w:color w:val="0000EE"/>
            <w:u w:val="single"/>
          </w:rPr>
          <w:t>https://www.abc.net.au/news/2026-04-25/uss-george-hw-bush-arrives-middle-east-military-assets-boost/106601060</w:t>
        </w:r>
      </w:hyperlink>
      <w:r>
        <w:t xml:space="preserve"> - The USS George HW Bush has arrived in the Middle East, joining the USS Gerald R Ford and USS Abraham Lincoln to form a three-carrier strike group. This deployment brings approximately 5,000 sailors and dozens of fighter jets to the region following escalating tensions in the Strait of Hormuz. The US Navy stated the carrier group is supporting safe passage for tankers and countering asymmetric threats like sea mines and drones. The move significantly increases US military capacity in the area as peace talks remain stalled.</w:t>
      </w:r>
      <w:r/>
    </w:p>
    <w:p>
      <w:pPr>
        <w:pStyle w:val="ListNumber"/>
        <w:spacing w:line="240" w:lineRule="auto"/>
        <w:ind w:left="720"/>
      </w:pPr>
      <w:r/>
      <w:hyperlink r:id="rId115">
        <w:r>
          <w:rPr>
            <w:color w:val="0000EE"/>
            <w:u w:val="single"/>
          </w:rPr>
          <w:t>https://indianexpress.com/article/world/us-news/iea-chief-fatih-birol-global-oil-crisis-energy-market-reshape-10654642/</w:t>
        </w:r>
      </w:hyperlink>
      <w:r>
        <w:t xml:space="preserve"> - Fatih Birol, head of the International Energy Agency (IEA), stated that the global oil crisis triggered by the Iran conflict has permanently altered the energy landscape. Speaking to The Guardian, Birol warned that the damage is irreversible and governments will likely shift strategies towards renewables and nuclear power to mitigate supply risks. He noted that expanding North Sea oil production would not significantly improve UK energy security or lower prices. The IEA chief highlighted that the crisis exposes vulnerabilities in global supply chains dependent on narrow shipping routes like the Strait of Hormuz, urging a move away from fossil fuels despite potential short-term reliance on coal in developing nations.</w:t>
      </w:r>
      <w:r/>
    </w:p>
    <w:p>
      <w:pPr>
        <w:pStyle w:val="ListNumber"/>
        <w:spacing w:line="240" w:lineRule="auto"/>
        <w:ind w:left="720"/>
      </w:pPr>
      <w:r/>
      <w:hyperlink r:id="rId116">
        <w:r>
          <w:rPr>
            <w:color w:val="0000EE"/>
            <w:u w:val="single"/>
          </w:rPr>
          <w:t>https://indianexpress.com/article/opinion/editorials/hormuz-blockades-test-foundational-principle-of-global-commerce-10654532/</w:t>
        </w:r>
      </w:hyperlink>
      <w:r>
        <w:t xml:space="preserve"> - Iran's closure of the Strait of Hormuz demonstrates the risks maritime chokepoints pose to international trade and challenges the foundational principle of freedom of navigation under UNCLOS. While Indonesia's finance minister considered tolls for the Strait of Malacca, regional officials reaffirmed commitment to keeping it open. The situation highlights how war can override international law, with Iran using the strait as a strategic lever against perceived existential threats from the US.</w:t>
      </w:r>
      <w:r/>
    </w:p>
    <w:p>
      <w:pPr>
        <w:pStyle w:val="ListNumber"/>
        <w:spacing w:line="240" w:lineRule="auto"/>
        <w:ind w:left="720"/>
      </w:pPr>
      <w:r/>
      <w:hyperlink r:id="rId118">
        <w:r>
          <w:rPr>
            <w:color w:val="0000EE"/>
            <w:u w:val="single"/>
          </w:rPr>
          <w:t>https://cryptobriefing.com/us-oil-exports-hit-record-as-iran-conflict-disrupts-global-supply/</w:t>
        </w:r>
      </w:hyperlink>
      <w:r>
        <w:t xml:space="preserve"> - US oil and gas exports have reached record levels as the conflict in Iran disrupts global supply chains. Over 60 supertankers are now heading to the US, tripling pre-war levels, while US crude shipments stand at 12.9 million barrels per day. LNG exports are also at record highs, filling the gap left by the closure of the Strait of Hormuz. Despite major supply disruptions, the WTI Crude Oil Price market has seen minimal movement, with odds for hitting $160 in April 2026 at 0.6%. The EIA has reported the largest supply disruption in oil market history.</w:t>
      </w:r>
      <w:r/>
    </w:p>
    <w:p>
      <w:pPr>
        <w:pStyle w:val="ListNumber"/>
        <w:spacing w:line="240" w:lineRule="auto"/>
        <w:ind w:left="720"/>
      </w:pPr>
      <w:r/>
      <w:hyperlink r:id="rId122">
        <w:r>
          <w:rPr>
            <w:color w:val="0000EE"/>
            <w:u w:val="single"/>
          </w:rPr>
          <w:t>https://cryptobriefing.com/iran-condemns-us-seizure-of-touska-ship-amid-strait-of-hormuz-tensions/</w:t>
        </w:r>
      </w:hyperlink>
      <w:r>
        <w:t xml:space="preserve"> - Iran condemned the United States seizure of the Touska ship in the Strait of Hormuz, citing the discovery of dual-use items. This incident has reduced the probability of traffic normalization in the strait by June 30 to 24%. Iran has filed complaints with international bodies, while traders express skepticism regarding a quick resolution to the ongoing conflict. Market activity remains low as participants await further diplomatic or military developments.</w:t>
      </w:r>
      <w:r/>
    </w:p>
    <w:p>
      <w:pPr>
        <w:pStyle w:val="ListNumber"/>
        <w:spacing w:line="240" w:lineRule="auto"/>
        <w:ind w:left="720"/>
      </w:pPr>
      <w:r/>
      <w:hyperlink r:id="rId152">
        <w:r>
          <w:rPr>
            <w:color w:val="0000EE"/>
            <w:u w:val="single"/>
          </w:rPr>
          <w:t>https://www.timesofisrael.com/from-soft-toys-to-bandages-iran-war-may-drive-up-cost-of-petroleum-derived-goods/</w:t>
        </w:r>
      </w:hyperlink>
      <w:r>
        <w:t xml:space="preserve"> - The ongoing conflict in Iran is causing supply constraints that are increasing costs for petroleum-derived goods globally. Suppliers report material price hikes of 10% to 15%, affecting products ranging from soft toys and clothing to medical bandages and footwear. Manufacturers, including Aleni Brands and Gentell, anticipate passing these increased production costs to consumers, with some expecting price rises by early 2027. The US Department of Energy notes that petrochemicals are essential for over 6,000 consumer products.</w:t>
      </w:r>
      <w:r/>
    </w:p>
    <w:p>
      <w:pPr>
        <w:pStyle w:val="ListNumber"/>
        <w:spacing w:line="240" w:lineRule="auto"/>
        <w:ind w:left="720"/>
      </w:pPr>
      <w:r/>
      <w:hyperlink r:id="rId153">
        <w:r>
          <w:rPr>
            <w:color w:val="0000EE"/>
            <w:u w:val="single"/>
          </w:rPr>
          <w:t>https://www.bernama.com/misc/rss/news.php?id=2549170</w:t>
        </w:r>
      </w:hyperlink>
      <w:r>
        <w:t xml:space="preserve"> - Experts suggest the global energy supply crisis and rising petroleum prices create an opportunity to accelerate Malaysia's target to phase out single-use plastics by 2030. Prof Dr Muhammad Zaly Shah Muhammad Hussein of Universiti Teknologi Malaysia noted that cost pressures are more effective than awareness campaigns in driving behavioural change. The surge in raw material prices makes environmentally-friendly alternatives more competitive, weakening the cost barrier for industries to shift to bioplastics. This transition is framed as a risk management decision to safeguard profit margins amid volatile petrochemical prices, requiring firm government action to bridge the gap between policy and implementation.</w:t>
      </w:r>
      <w:r/>
    </w:p>
    <w:p>
      <w:pPr>
        <w:pStyle w:val="ListNumber"/>
        <w:spacing w:line="240" w:lineRule="auto"/>
        <w:ind w:left="720"/>
      </w:pPr>
      <w:r/>
      <w:hyperlink r:id="rId91">
        <w:r>
          <w:rPr>
            <w:color w:val="0000EE"/>
            <w:u w:val="single"/>
          </w:rPr>
          <w:t>https://www.slashgear.com/2152122/what-causes-gas-prices-jump-overnight/</w:t>
        </w:r>
      </w:hyperlink>
      <w:r>
        <w:t xml:space="preserve"> - In March 2026, the price of unleaded gasoline in the United States increased by 11 cents overnight, the largest rise since March 2022. This surge followed a US attack on Iran, which led to the official shutdown of oil movement through the Strait of Hormuz. Crude oil prices had already risen by approximately $8 per barrel due to geopolitical concerns before the strait was closed. Analysts note that such geopolitical events cause crude oil price increases to reflect rapidly at the pump.</w:t>
      </w:r>
      <w:r/>
    </w:p>
    <w:p>
      <w:pPr>
        <w:pStyle w:val="ListNumber"/>
        <w:spacing w:line="240" w:lineRule="auto"/>
        <w:ind w:left="720"/>
      </w:pPr>
      <w:r/>
      <w:hyperlink r:id="rId95">
        <w:r>
          <w:rPr>
            <w:color w:val="0000EE"/>
            <w:u w:val="single"/>
          </w:rPr>
          <w:t>https://international.sindonews.com/read/1699935/43/iran-tak-akan-izinkan-siapa-pun-ekspor-minyak-dari-timur-tengah-jika-teheran-tidak-bisa-1777071880</w:t>
        </w:r>
      </w:hyperlink>
      <w:r>
        <w:t xml:space="preserve"> - Iranian Vice President for Energy, Esmaeil Saqqab Esfahani, stated on 24 April 2026 that Iran will not allow any entity to export oil from the Middle East if Teheran itself is unable to do so. This declaration follows US and Israeli attacks on 28 February 2026 and a subsequent two-week ceasefire announced on 7 April. Despite the ceasefire, the US has initiated a blockade against Iranian ports, prompting Esfahani to warn that if Iran loses access to electricity due to enemy actions, other nations in the region will face similar power outages.</w:t>
      </w:r>
      <w:r/>
    </w:p>
    <w:p>
      <w:pPr>
        <w:pStyle w:val="ListNumber"/>
        <w:spacing w:line="240" w:lineRule="auto"/>
        <w:ind w:left="720"/>
      </w:pPr>
      <w:r/>
      <w:hyperlink r:id="rId91">
        <w:r>
          <w:rPr>
            <w:color w:val="0000EE"/>
            <w:u w:val="single"/>
          </w:rPr>
          <w:t>https://www.slashgear.com/2152122/what-causes-gas-prices-jump-overnight/</w:t>
        </w:r>
      </w:hyperlink>
      <w:r>
        <w:t xml:space="preserve"> - In March 2026, the price of unleaded gasoline in the United States increased by 11 cents overnight, the largest rise since March 2022. This surge followed a US attack on Iran, which led to the official shutdown of oil movement through the Strait of Hormuz. Crude oil prices had already risen by approximately $8 per barrel due to geopolitical concerns before the strait was closed. Analysts note that such geopolitical events cause crude oil price increases to reflect rapidly at the pump.</w:t>
      </w:r>
      <w:r/>
    </w:p>
    <w:p>
      <w:pPr>
        <w:pStyle w:val="ListNumber"/>
        <w:spacing w:line="240" w:lineRule="auto"/>
        <w:ind w:left="720"/>
      </w:pPr>
      <w:r/>
      <w:hyperlink r:id="rId149">
        <w:r>
          <w:rPr>
            <w:color w:val="0000EE"/>
            <w:u w:val="single"/>
          </w:rPr>
          <w:t>https://www.thehindubusinessline.com/news/world/no-more-sanctions-relief-for-russian-iranian-oil-says-us-treasury-secretary/article70904288.ece</w:t>
        </w:r>
      </w:hyperlink>
      <w:r>
        <w:t xml:space="preserve"> - US Treasury Secretary Scott Bessent stated that the United States will not renew waivers allowing the purchase of Russian and Iranian oil currently at sea. The waiver for Russian oil, originally issued in March to stabilise markets after prices surged above USD 100 per barrel, is set to expire. Bessent confirmed that a renewal for Iranian oil is off the table, noting that the blockade has halted exports and production is expected to shut down within days. This decision comes amid tensions over the US-Israeli war and the closure of the Strait of Hormuz.</w:t>
      </w:r>
      <w:r/>
    </w:p>
    <w:p>
      <w:pPr>
        <w:pStyle w:val="ListNumber"/>
        <w:spacing w:line="240" w:lineRule="auto"/>
        <w:ind w:left="720"/>
      </w:pPr>
      <w:r/>
      <w:hyperlink r:id="rId152">
        <w:r>
          <w:rPr>
            <w:color w:val="0000EE"/>
            <w:u w:val="single"/>
          </w:rPr>
          <w:t>https://www.timesofisrael.com/from-soft-toys-to-bandages-iran-war-may-drive-up-cost-of-petroleum-derived-goods/</w:t>
        </w:r>
      </w:hyperlink>
      <w:r>
        <w:t xml:space="preserve"> - The ongoing conflict in Iran is causing supply constraints that are increasing costs for petroleum-derived goods globally. Suppliers report material price hikes of 10% to 15%, affecting products ranging from soft toys and clothing to medical bandages and footwear. Manufacturers, including Aleni Brands and Gentell, anticipate passing these increased production costs to consumers, with some expecting price rises by early 2027. The US Department of Energy notes that petrochemicals are essential for over 6,000 consumer products.</w:t>
      </w:r>
      <w:r/>
    </w:p>
    <w:p>
      <w:pPr>
        <w:pStyle w:val="ListNumber"/>
        <w:spacing w:line="240" w:lineRule="auto"/>
        <w:ind w:left="720"/>
      </w:pPr>
      <w:r/>
      <w:hyperlink r:id="rId151">
        <w:r>
          <w:rPr>
            <w:color w:val="0000EE"/>
            <w:u w:val="single"/>
          </w:rPr>
          <w:t>http://malaysiansmustknowthetruth.blogspot.com/2026/04/govt-action-ensured-no-fuel-rationing.html</w:t>
        </w:r>
      </w:hyperlink>
      <w:r>
        <w:t xml:space="preserve"> - Prime Minister Anwar Ibrahim stated that Malaysia is the only Southeast Asian country to avoid fuel rationing due to early government measures. He cited targeted subsidies and diplomatic relations with Iran, which facilitated fuel tanker passage through the Strait of Hormuz. Anwar noted that while some neighbours closed up to 400 petrol stations, Malaysia maintains low RON95 prices at RM1.99 per litre. He dismissed opposition claims regarding shipping routes as inaccurate.</w:t>
      </w:r>
      <w:r/>
    </w:p>
    <w:p>
      <w:pPr>
        <w:pStyle w:val="ListNumber"/>
        <w:spacing w:line="240" w:lineRule="auto"/>
        <w:ind w:left="720"/>
      </w:pPr>
      <w:r/>
      <w:hyperlink r:id="rId154">
        <w:r>
          <w:rPr>
            <w:color w:val="0000EE"/>
            <w:u w:val="single"/>
          </w:rPr>
          <w:t>https://www.staradvertiser.com/2026/04/23/breaking-news/u-s-jobless-claims-show-stable-labor-market-as-inflation-rises/</w:t>
        </w:r>
      </w:hyperlink>
      <w:r>
        <w:t xml:space="preserve"> - US initial unemployment claims rose by 6,000 to 214,000 for the week ended April 18, indicating continued labor market stability despite economic uncertainty. The US-Israeli conflict with Iran has disrupted shipping and boosted oil prices, contributing to rising inflation and straining the global economy. While the absence of widespread layoffs supports expectations that the Federal Reserve will not cut interest rates this year, economists warn that prolonged conflict could undermine the labor market. Business input prices hit an 11-month high, and American Airlines cut its 2026 profit forecast due to higher fuel costs.</w:t>
      </w:r>
      <w:r/>
    </w:p>
    <w:p>
      <w:pPr>
        <w:pStyle w:val="ListNumber"/>
        <w:spacing w:line="240" w:lineRule="auto"/>
        <w:ind w:left="720"/>
      </w:pPr>
      <w:r/>
      <w:hyperlink r:id="rId150">
        <w:r>
          <w:rPr>
            <w:color w:val="0000EE"/>
            <w:u w:val="single"/>
          </w:rPr>
          <w:t>https://bitcoinworld.co.in/usd-sgd-upside-risks-hormuz/</w:t>
        </w:r>
      </w:hyperlink>
      <w:r>
        <w:t xml:space="preserve"> - OCBC, a Singapore-based bank, warns that the ongoing crisis in the Strait of Hormuz poses significant upside risks to the USD/SGD currency pair. The bank attributes potential SGD depreciation to heightened geopolitical tensions, rising oil prices, and increased safe-haven demand for the US dollar. OCBC forecasts immediate resistance at 1.3500 and a potential target of 1.3600, advising clients to hedge against further depreciation. The Monetary Authority of Singapore faces challenges managing inflation amidst these external pressures.</w:t>
      </w:r>
      <w:r/>
    </w:p>
    <w:p>
      <w:pPr>
        <w:pStyle w:val="ListNumber"/>
        <w:spacing w:line="240" w:lineRule="auto"/>
        <w:ind w:left="720"/>
      </w:pPr>
      <w:r/>
      <w:hyperlink r:id="rId127">
        <w:r>
          <w:rPr>
            <w:color w:val="0000EE"/>
            <w:u w:val="single"/>
          </w:rPr>
          <w:t>https://cryptobriefing.com/us-to-maintain-russian-oil-sanctions-impacting-crude-supply/</w:t>
        </w:r>
      </w:hyperlink>
      <w:r>
        <w:t xml:space="preserve"> - EU's Sefcovic stated the US will not ease Russian oil sanctions further. Consequently, odds of crude oil reaching $90 by June have increased by 15%. Traders are pricing in sustained sanctions and tighter supply, raising the likelihood of WTI hitting $160 in April. The removal of Russian supply relief creates upward pressure on global benchmarks ahead of summer demand. Market conditions currently show no significant volume.</w:t>
      </w:r>
      <w:r/>
    </w:p>
    <w:p>
      <w:pPr>
        <w:pStyle w:val="ListNumber"/>
        <w:spacing w:line="240" w:lineRule="auto"/>
        <w:ind w:left="720"/>
      </w:pPr>
      <w:r/>
      <w:hyperlink r:id="rId91">
        <w:r>
          <w:rPr>
            <w:color w:val="0000EE"/>
            <w:u w:val="single"/>
          </w:rPr>
          <w:t>https://www.slashgear.com/2152122/what-causes-gas-prices-jump-overnight/</w:t>
        </w:r>
      </w:hyperlink>
      <w:r>
        <w:t xml:space="preserve"> - In March 2026, the price of unleaded gasoline in the United States increased by 11 cents overnight, the largest rise since March 2022. This surge followed a US attack on Iran, which led to the official shutdown of oil movement through the Strait of Hormuz. Crude oil prices had already risen by approximately $8 per barrel due to geopolitical concerns before the strait was closed. Analysts note that such geopolitical events cause crude oil price increases to reflect rapidly at the pump.</w:t>
      </w:r>
      <w:r/>
    </w:p>
    <w:p>
      <w:pPr>
        <w:pStyle w:val="ListNumber"/>
        <w:spacing w:line="240" w:lineRule="auto"/>
        <w:ind w:left="720"/>
      </w:pPr>
      <w:r/>
      <w:hyperlink r:id="rId155">
        <w:r>
          <w:rPr>
            <w:color w:val="0000EE"/>
            <w:u w:val="single"/>
          </w:rPr>
          <w:t>https://fortune.com/2026/04/24/ford-ceo-jim-farley-automakers-threats-three-perfect-storms-us-companies/</w:t>
        </w:r>
      </w:hyperlink>
      <w:r>
        <w:t xml:space="preserve"> - Ford CEO Jim Farley states the automotive industry is confronting a 'perfect storm' of three existential challenges: aggressive competition from Chinese manufacturers, the technical complexity of software-defined electric vehicles, and volatile regulatory environments regarding emissions. Farley highlights that Chinese sales surpassed Western rivals in 2023 and cites the discontinuation of the Ford F-150 Lightning as a result of traditional engineering approaches failing to meet EV demands. Additionally, he notes that reduced emissions standards under the Trump administration threaten to reverse progress, forcing companies to pivot towards hybrids and extended-range EVs to survive.</w:t>
      </w:r>
      <w:r/>
    </w:p>
    <w:p>
      <w:pPr>
        <w:pStyle w:val="ListNumber"/>
        <w:spacing w:line="240" w:lineRule="auto"/>
        <w:ind w:left="720"/>
      </w:pPr>
      <w:r/>
      <w:hyperlink r:id="rId156">
        <w:r>
          <w:rPr>
            <w:color w:val="0000EE"/>
            <w:u w:val="single"/>
          </w:rPr>
          <w:t>https://vanguardia.com.mx/noticias/sheinbaum-acerca-a-pemex-con-petrobras-para-explorar-petroleo-y-biodiesel-AE20247513</w:t>
        </w:r>
      </w:hyperlink>
      <w:r>
        <w:t xml:space="preserve"> - Mexican President Claudia Sheinbaum Pardo met with Petrobras executives in Mexico City to advance a collaboration between Pemex and Petrobras. The partnership focuses on oil exploration, production, transformation, and biodiesel manufacturing. Discussions follow previous talks between Sheinbaum and Brazilian President Luiz Inácio Lula da Silva regarding an energy alliance for Gulf of Mexico projects, leveraging Petrobras's deepwater expertise to strengthen Pemex's strategic projects.</w:t>
      </w:r>
      <w:r/>
    </w:p>
    <w:p>
      <w:pPr>
        <w:pStyle w:val="ListNumber"/>
        <w:spacing w:line="240" w:lineRule="auto"/>
        <w:ind w:left="720"/>
      </w:pPr>
      <w:r/>
      <w:hyperlink r:id="rId127">
        <w:r>
          <w:rPr>
            <w:color w:val="0000EE"/>
            <w:u w:val="single"/>
          </w:rPr>
          <w:t>https://cryptobriefing.com/us-to-maintain-russian-oil-sanctions-impacting-crude-supply/</w:t>
        </w:r>
      </w:hyperlink>
      <w:r>
        <w:t xml:space="preserve"> - EU's Sefcovic stated the US will not ease Russian oil sanctions further. Consequently, odds of crude oil reaching $90 by June have increased by 15%. Traders are pricing in sustained sanctions and tighter supply, raising the likelihood of WTI hitting $160 in April. The removal of Russian supply relief creates upward pressure on global benchmarks ahead of summer demand. Market conditions currently show no significant volume.</w:t>
      </w:r>
      <w:r/>
    </w:p>
    <w:p>
      <w:pPr>
        <w:pStyle w:val="ListNumber"/>
        <w:spacing w:line="240" w:lineRule="auto"/>
        <w:ind w:left="720"/>
      </w:pPr>
      <w:r/>
      <w:hyperlink r:id="rId82">
        <w:r>
          <w:rPr>
            <w:color w:val="0000EE"/>
            <w:u w:val="single"/>
          </w:rPr>
          <w:t>https://bitcoinethereumnews.com/tech/trump-orders-navy-to-destroy-iranian-boats-in-strait-of-hormuz/?utm_source=rss&amp;utm_medium=rss&amp;utm_campaign=trump-orders-navy-to-destroy-iranian-boats-in-strait-of-hormuz</w:t>
        </w:r>
      </w:hyperlink>
      <w:r>
        <w:t xml:space="preserve"> - Donald Trump has directed the US Navy to destroy Iranian vessels accused of laying mines in the Strait of Hormuz. This escalation follows competing maritime actions between the US and Iran, increasing the risk of accidental naval clashes. Analysts warn that such confrontations could disrupt global oil flows, which previously accounted for nearly 20% of world supply, and drive up fuel prices. The situation threatens a fragile ceasefire and regional stability.</w:t>
      </w:r>
      <w:r/>
    </w:p>
    <w:p>
      <w:pPr>
        <w:pStyle w:val="ListNumber"/>
        <w:spacing w:line="240" w:lineRule="auto"/>
        <w:ind w:left="720"/>
      </w:pPr>
      <w:r/>
      <w:hyperlink r:id="rId84">
        <w:r>
          <w:rPr>
            <w:color w:val="0000EE"/>
            <w:u w:val="single"/>
          </w:rPr>
          <w:t>https://kenhorlor.blogspot.com/2026/04/action-required-now-dont-wait.html</w:t>
        </w:r>
      </w:hyperlink>
      <w:r>
        <w:t xml:space="preserve"> - Ken Horlor argues that Australia and New Zealand must immediately address energy security risks caused by the ongoing conflict in the Persian Gulf and subsequent oil supply disruptions. He recommends Australia build more refineries and New Zealand restart its stalled lignite-to-diesel project in Southland. Horlor also suggests securing alternative supplies, such as Ugandan oil via Tanzania or finished fuels from Nigeria's Dangote refinery. He criticises the New Zealand government for exporting crude while facing domestic diesel shortages and lacking distillation plans. The article highlights the risk of storage capacity limits forcing production cuts globally.</w:t>
      </w:r>
      <w:r/>
    </w:p>
    <w:p>
      <w:pPr>
        <w:pStyle w:val="ListNumber"/>
        <w:spacing w:line="240" w:lineRule="auto"/>
        <w:ind w:left="720"/>
      </w:pPr>
      <w:r/>
      <w:hyperlink r:id="rId157">
        <w:r>
          <w:rPr>
            <w:color w:val="0000EE"/>
            <w:u w:val="single"/>
          </w:rPr>
          <w:t>https://www.fool.com/investing/2026/04/24/consumer-confidence-plunges-to-all-time-lows-on-ir/</w:t>
        </w:r>
      </w:hyperlink>
      <w:r>
        <w:t xml:space="preserve"> - US consumer sentiment fell 6.6% to a 60-year low of 49.8 in April, driven by rising gasoline and diesel prices linked to the Iran conflict. Conversely, the S&amp;P 500 rose 9.8% month-to-date to a record high, buoyed by an AI boom and semiconductor gains from companies like Intel. Despite the divergence, analysts warn that consumer spending, which accounts for 70% of US GDP, remains a critical economic indicator that could threaten market valuations if a recession occurs.</w:t>
      </w:r>
      <w:r/>
    </w:p>
    <w:p>
      <w:pPr>
        <w:pStyle w:val="ListNumber"/>
        <w:spacing w:line="240" w:lineRule="auto"/>
        <w:ind w:left="720"/>
      </w:pPr>
      <w:r/>
      <w:hyperlink r:id="rId82">
        <w:r>
          <w:rPr>
            <w:color w:val="0000EE"/>
            <w:u w:val="single"/>
          </w:rPr>
          <w:t>https://bitcoinethereumnews.com/tech/trump-orders-navy-to-destroy-iranian-boats-in-strait-of-hormuz/?utm_source=rss&amp;utm_medium=rss&amp;utm_campaign=trump-orders-navy-to-destroy-iranian-boats-in-strait-of-hormuz</w:t>
        </w:r>
      </w:hyperlink>
      <w:r>
        <w:t xml:space="preserve"> - Donald Trump has directed the US Navy to destroy Iranian vessels accused of laying mines in the Strait of Hormuz. This escalation follows competing maritime actions between the US and Iran, increasing the risk of accidental naval clashes. Analysts warn that such confrontations could disrupt global oil flows, which previously accounted for nearly 20% of world supply, and drive up fuel prices. The situation threatens a fragile ceasefire and regional stability.</w:t>
      </w:r>
      <w:r/>
    </w:p>
    <w:p>
      <w:pPr>
        <w:pStyle w:val="ListNumber"/>
        <w:spacing w:line="240" w:lineRule="auto"/>
        <w:ind w:left="720"/>
      </w:pPr>
      <w:r/>
      <w:hyperlink r:id="rId158">
        <w:r>
          <w:rPr>
            <w:color w:val="0000EE"/>
            <w:u w:val="single"/>
          </w:rPr>
          <w:t>https://energynow.com/2026/04/amber-energy-says-it-will-invest-11-billion-in-citgo-if-sale-is-finalized/</w:t>
        </w:r>
      </w:hyperlink>
      <w:r>
        <w:t xml:space="preserve"> - Amber Energy CEO Greg Goff and Chairman Paul Foster stated the company will invest $11 billion in Citgo Petroleum if the U.S. Treasury Department approves the sale. The investment plan includes $1 billion for capacity expansion at the Corpus Christi, Texas, refinery, $500 million for the Lemont, Illinois, refinery, and $250 million for the Lake Charles, Louisiana, refinery. Amber's $5.9 billion purchase of Citgo's parent, PDV Holding, is pending final approval.</w:t>
      </w:r>
      <w:r/>
    </w:p>
    <w:p>
      <w:pPr>
        <w:pStyle w:val="ListNumber"/>
        <w:spacing w:line="240" w:lineRule="auto"/>
        <w:ind w:left="720"/>
      </w:pPr>
      <w:r/>
      <w:hyperlink r:id="rId78">
        <w:r>
          <w:rPr>
            <w:color w:val="0000EE"/>
            <w:u w:val="single"/>
          </w:rPr>
          <w:t>https://www.goodreturns.in/news/us-to-end-waiver-for-russian-oil-at-sea-iran-waiver-ruled-out-011-1504437.html</w:t>
        </w:r>
      </w:hyperlink>
      <w:r>
        <w:t xml:space="preserve"> - The US Treasury Department has decided not to renew the waiver for Russian oil at sea, with officials stating that available supply has largely been absorbed. Simultaneously, the US ruled out any similar waiver for Iranian oil shipments. This decision follows rising tensions in the Strait of Hormuz, where a blockade is expected to force Iran to shut down production within days, tightening global shipping lanes for crude and fuel.</w:t>
      </w:r>
      <w:r/>
    </w:p>
    <w:p>
      <w:pPr>
        <w:pStyle w:val="ListNumber"/>
        <w:spacing w:line="240" w:lineRule="auto"/>
        <w:ind w:left="720"/>
      </w:pPr>
      <w:r/>
      <w:hyperlink r:id="rId86">
        <w:r>
          <w:rPr>
            <w:color w:val="0000EE"/>
            <w:u w:val="single"/>
          </w:rPr>
          <w:t>https://www.elbalad.news/6947851</w:t>
        </w:r>
      </w:hyperlink>
      <w:r>
        <w:t xml:space="preserve"> - US Treasury Secretary Scott Bessant stated the United States has no intention of renewing the one-time exemption allowing the purchase of Russian oil and derivatives currently at sea. Bessant also confirmed that renewing the similar exemption for Iranian oil is not possible, citing an existing embargo that prevents Iranian oil from leaving the country. He predicted Iran would be forced to halt production within two to three days. Previously, the Treasury Department sanctioned 20 companies and 19 ships related to Iran, including the Hengli Petrochemical Refinery in Dalian, China.</w:t>
      </w:r>
      <w:r/>
    </w:p>
    <w:p>
      <w:pPr>
        <w:pStyle w:val="ListNumber"/>
        <w:spacing w:line="240" w:lineRule="auto"/>
        <w:ind w:left="720"/>
      </w:pPr>
      <w:r/>
      <w:hyperlink r:id="rId159">
        <w:r>
          <w:rPr>
            <w:color w:val="0000EE"/>
            <w:u w:val="single"/>
          </w:rPr>
          <w:t>https://lenta.ru/news/2026/04/25/ministr-finansov-ssha-vyskazalsya-o-povtornom-snyatii-sanktsiy-s-rossiyskoy-nefti/</w:t>
        </w:r>
      </w:hyperlink>
      <w:r>
        <w:t xml:space="preserve"> - US Treasury Secretary Scott Bessent stated that the US does not plan to extend sanctions on Russian oil or issue new general licenses for Iranian oil sales. Speaking to the Associated Press, Bessent noted that Russian oil already loaded onto vessels is largely depleted. He mentioned that representatives from over 10 countries requested a 30-day extension for purchasing Russian oil but confirmed no new extension is planned. The blockade on Iranian oil remains in effect.</w:t>
      </w:r>
      <w:r/>
    </w:p>
    <w:p>
      <w:pPr>
        <w:pStyle w:val="ListNumber"/>
        <w:spacing w:line="240" w:lineRule="auto"/>
        <w:ind w:left="720"/>
      </w:pPr>
      <w:r/>
      <w:hyperlink r:id="rId75">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160">
        <w:r>
          <w:rPr>
            <w:color w:val="0000EE"/>
            <w:u w:val="single"/>
          </w:rPr>
          <w:t>https://energynow.com/2026/04/oil-prices-end-volatile-session-mixed-but-up-sharply-for-the-week-on-supply-worries/</w:t>
        </w:r>
      </w:hyperlink>
      <w:r>
        <w:t xml:space="preserve"> - Global oil prices ended a volatile trading session higher for the week, driven by supply concerns in the Strait of Hormuz. Brent crude futures rose 0.3% to settle at $105.33 a barrel, while WTI fell 1.5% to $94.40. For the week, Brent gained approximately 16% and WTI rose nearly 13%. Traders weighed fears of renewed military escalation against potential peace talks between the U.S. and Iran. U.S. President Donald Trump indicated Iran plans to make an offer to satisfy U.S. demands, with special envoys Steve Witkoff and Jared Kushner scheduled to travel to Pakistan for discussions. Despite diplomatic efforts, navigation through the Strait of Hormuz remains effectively blocked, with only five ships moving through in the past 24 hours.</w:t>
      </w:r>
      <w:r/>
    </w:p>
    <w:p>
      <w:pPr>
        <w:pStyle w:val="ListNumber"/>
        <w:spacing w:line="240" w:lineRule="auto"/>
        <w:ind w:left="720"/>
      </w:pPr>
      <w:r/>
      <w:hyperlink r:id="rId80">
        <w:r>
          <w:rPr>
            <w:color w:val="0000EE"/>
            <w:u w:val="single"/>
          </w:rPr>
          <w:t>https://lenews.ch/2026/04/25/shrinking-fuel-supply-casts-doubt-over-summer-flights/</w:t>
        </w:r>
      </w:hyperlink>
      <w:r>
        <w:t xml:space="preserve"> - Disruption in the Strait of Hormuz is causing global jet fuel supply strain, leading to flight cancellations and schedule adjustments by airlines such as Edelweiss. While supplies remain available, the International Energy Agency warns of potential shortages by late May, with Europe's reserves currently at 72 days against a 90-day requirement. Higher fuel costs have increased long-haul flight expenses by over $100 per passenger, though ticket prices have not yet broadly surged. Recovery is expected to be slow due to tanker transit times and damaged regional refineries.</w:t>
      </w:r>
      <w:r/>
    </w:p>
    <w:p>
      <w:pPr>
        <w:pStyle w:val="ListNumber"/>
        <w:spacing w:line="240" w:lineRule="auto"/>
        <w:ind w:left="720"/>
      </w:pPr>
      <w:r/>
      <w:hyperlink r:id="rId78">
        <w:r>
          <w:rPr>
            <w:color w:val="0000EE"/>
            <w:u w:val="single"/>
          </w:rPr>
          <w:t>https://www.goodreturns.in/news/us-to-end-waiver-for-russian-oil-at-sea-iran-waiver-ruled-out-011-1504437.html</w:t>
        </w:r>
      </w:hyperlink>
      <w:r>
        <w:t xml:space="preserve"> - The US Treasury Department has decided not to renew the waiver for Russian oil at sea, with officials stating that available supply has largely been absorbed. Simultaneously, the US ruled out any similar waiver for Iranian oil shipments. This decision follows rising tensions in the Strait of Hormuz, where a blockade is expected to force Iran to shut down production within days, tightening global shipping lanes for crude and fuel.</w:t>
      </w:r>
      <w:r/>
    </w:p>
    <w:p>
      <w:pPr>
        <w:pStyle w:val="ListNumber"/>
        <w:spacing w:line="240" w:lineRule="auto"/>
        <w:ind w:left="720"/>
      </w:pPr>
      <w:r/>
      <w:hyperlink r:id="rId161">
        <w:r>
          <w:rPr>
            <w:color w:val="0000EE"/>
            <w:u w:val="single"/>
          </w:rPr>
          <w:t>http://www.kakiforex.com/2026/04/us-dollar-gains-immunity-amid-strait-of.html</w:t>
        </w:r>
      </w:hyperlink>
      <w:r>
        <w:t xml:space="preserve"> - The US dollar index gained 0.6% on Friday, ending a two-week losing streak due to its safe-haven status amidst escalating tensions between Washington and Tehran. The US's energy self-sufficiency provides a strategic advantage, insulating its economy from potential oil price shocks caused by Strait of Hormuz disruptions. Despite a formal ceasefire extension, Iran continues attacking merchant ships, and President Donald Trump has signaled no rush to end the military campaign. Pakistan is mediating ceasefire talks involving Iranian Foreign Minister Abbas Araghchi. Regional currencies weakened against the dollar, with the Japanese yen hit hardest.</w:t>
      </w:r>
      <w:r/>
    </w:p>
    <w:p>
      <w:pPr>
        <w:pStyle w:val="ListNumber"/>
        <w:spacing w:line="240" w:lineRule="auto"/>
        <w:ind w:left="720"/>
      </w:pPr>
      <w:r/>
      <w:hyperlink r:id="rId162">
        <w:r>
          <w:rPr>
            <w:color w:val="0000EE"/>
            <w:u w:val="single"/>
          </w:rPr>
          <w:t>http://www.kakiforex.com/2026/04/canada-stubborn-in-face-of-war-what.html</w:t>
        </w:r>
      </w:hyperlink>
      <w:r>
        <w:t xml:space="preserve"> - A Reuters poll indicates a unanimous consensus among 41 economists that the Bank of Canada will maintain its benchmark interest rate at 2.25% at its April 29 meeting. Governor Tiff Macklem emphasised that the central bank does not need to rush to respond to short-term energy price shocks driven by the Iran conflict, citing Canada's status as a net oil exporter. While inflation forecasts were revised up to 2.9% for the current quarter, the majority of respondents predict rates will remain unchanged throughout 2026. The bank is adopting a wait-and-see approach to monitor inflation risks before considering any policy tightening.</w:t>
      </w:r>
      <w:r/>
    </w:p>
    <w:p>
      <w:pPr>
        <w:pStyle w:val="ListNumber"/>
        <w:spacing w:line="240" w:lineRule="auto"/>
        <w:ind w:left="720"/>
      </w:pPr>
      <w:r/>
      <w:hyperlink r:id="rId78">
        <w:r>
          <w:rPr>
            <w:color w:val="0000EE"/>
            <w:u w:val="single"/>
          </w:rPr>
          <w:t>https://www.goodreturns.in/news/us-to-end-waiver-for-russian-oil-at-sea-iran-waiver-ruled-out-011-1504437.html</w:t>
        </w:r>
      </w:hyperlink>
      <w:r>
        <w:t xml:space="preserve"> - The US Treasury Department has decided not to renew the waiver for Russian oil at sea, with officials stating that available supply has largely been absorbed. Simultaneously, the US ruled out any similar waiver for Iranian oil shipments. This decision follows rising tensions in the Strait of Hormuz, where a blockade is expected to force Iran to shut down production within days, tightening global shipping lanes for crude and fuel.</w:t>
      </w:r>
      <w:r/>
    </w:p>
    <w:p>
      <w:pPr>
        <w:pStyle w:val="ListNumber"/>
        <w:spacing w:line="240" w:lineRule="auto"/>
        <w:ind w:left="720"/>
      </w:pPr>
      <w:r/>
      <w:hyperlink r:id="rId158">
        <w:r>
          <w:rPr>
            <w:color w:val="0000EE"/>
            <w:u w:val="single"/>
          </w:rPr>
          <w:t>https://energynow.com/2026/04/amber-energy-says-it-will-invest-11-billion-in-citgo-if-sale-is-finalized/</w:t>
        </w:r>
      </w:hyperlink>
      <w:r>
        <w:t xml:space="preserve"> - Amber Energy CEO Greg Goff and Chairman Paul Foster stated the company will invest $11 billion in Citgo Petroleum if the U.S. Treasury Department approves the sale. The investment plan includes $1 billion for capacity expansion at the Corpus Christi, Texas, refinery, $500 million for the Lemont, Illinois, refinery, and $250 million for the Lake Charles, Louisiana, refinery. Amber's $5.9 billion purchase of Citgo's parent, PDV Holding, is pending final approval.</w:t>
      </w:r>
      <w:r/>
    </w:p>
    <w:p>
      <w:pPr>
        <w:pStyle w:val="ListNumber"/>
        <w:spacing w:line="240" w:lineRule="auto"/>
        <w:ind w:left="720"/>
      </w:pPr>
      <w:r/>
      <w:hyperlink r:id="rId163">
        <w:r>
          <w:rPr>
            <w:color w:val="0000EE"/>
            <w:u w:val="single"/>
          </w:rPr>
          <w:t>https://coloradobiz.com/us-consumer-sentiment-record-low-inflation/</w:t>
        </w:r>
      </w:hyperlink>
      <w:r>
        <w:t xml:space="preserve"> - US consumer sentiment fell to a record low of 49.8 in April, according to the University of Michigan's Surveys of Consumers. The decline was driven by persistent inflation concerns linked to the war with Iran, which disrupted shipping in the Strait of Hormuz and raised oil, gasoline, and diesel prices. Despite a ceasefire extension, households remain focused on the cost of living, with inflation expectations for the next year jumping to 4.7%. Economists warn that higher transportation costs will likely slow consumption, particularly among low- and middle-income groups, potentially influencing the upcoming congressional midterm elections.</w:t>
      </w:r>
      <w:r/>
    </w:p>
    <w:p>
      <w:pPr>
        <w:pStyle w:val="ListNumber"/>
        <w:spacing w:line="240" w:lineRule="auto"/>
        <w:ind w:left="720"/>
      </w:pPr>
      <w:r/>
      <w:hyperlink r:id="rId164">
        <w:r>
          <w:rPr>
            <w:color w:val="0000EE"/>
            <w:u w:val="single"/>
          </w:rPr>
          <w:t>https://www.openpr.com/news/4488162/beyond-volume-growth-metallocene-hdpes-structural-shift</w:t>
        </w:r>
      </w:hyperlink>
      <w:r>
        <w:t xml:space="preserve"> - The global metallocene high-density polyethylene (mHDPE) market is transitioning from volume-driven growth to a focus on high-performance resins. Driven by catalyst innovation and tightening specifications, the market is repositioning mHDPE as a premium material. Asia-Pacific leads consumption, with investments in food-grade packaging and medical applications. Producers with proprietary catalyst systems and integrated feedstock access are capturing higher margins, while barriers to entry rise due to capital-intensive production requirements.</w:t>
      </w:r>
      <w:r/>
    </w:p>
    <w:p>
      <w:pPr>
        <w:pStyle w:val="ListNumber"/>
        <w:spacing w:line="240" w:lineRule="auto"/>
        <w:ind w:left="720"/>
      </w:pPr>
      <w:r/>
      <w:hyperlink r:id="rId165">
        <w:r>
          <w:rPr>
            <w:color w:val="0000EE"/>
            <w:u w:val="single"/>
          </w:rPr>
          <w:t>https://www.ttt.live/dr-roodal-moonilal-energy-sector-records-steady-gains-across-key-indicators/?utm_source=rss&amp;utm_medium=rss&amp;utm_campaign=dr-roodal-moonilal-energy-sector-records-steady-gains-across-key-indicators</w:t>
        </w:r>
      </w:hyperlink>
      <w:r>
        <w:t xml:space="preserve"> - Minister of Energy and Energy Industries, Dr Roodal Moonilal, confirmed a 5.5% increase in oil production in Trinidad and Tobago, rising from 52,000 to 55,000 barrels per day. The National Gas Company paid over $158 million in dividends. Progress includes the largest seismic data acquisition project, 60% complete by August 2026, and renewed cooperation with Guyana and Suriname. The Energy Accelerator Hub was established to fast-track project approvals, and policy incentives were approved for mature maritime fields. Future expectations include further oil output increases and the Manatee Project construction.</w:t>
      </w:r>
      <w:r/>
    </w:p>
    <w:p>
      <w:pPr>
        <w:pStyle w:val="ListNumber"/>
        <w:spacing w:line="240" w:lineRule="auto"/>
        <w:ind w:left="720"/>
      </w:pPr>
      <w:r/>
      <w:hyperlink r:id="rId166">
        <w:r>
          <w:rPr>
            <w:color w:val="0000EE"/>
            <w:u w:val="single"/>
          </w:rPr>
          <w:t>https://mynorthwest.com/national/us-wont-renew-iranian-and-russian-oil-waivers-bessent-says/4231783</w:t>
        </w:r>
      </w:hyperlink>
      <w:r>
        <w:t xml:space="preserve"> - US Treasury Secretary Scott Bessent stated that the United States does not plan to renew waivers allowing the purchase of Russian oil currently at sea or Iranian oil at sea. Bessent noted that Iranian production is expected to shut down due to the blockade. The original Russian waiver was issued in March to stabilise global energy markets after prices surged above $100 per barrel. These comments come amid tensions over the US-Israeli war and the closure of the Strait of Hormuz.</w:t>
      </w:r>
      <w:r/>
    </w:p>
    <w:p>
      <w:pPr>
        <w:pStyle w:val="ListNumber"/>
        <w:spacing w:line="240" w:lineRule="auto"/>
        <w:ind w:left="720"/>
      </w:pPr>
      <w:r/>
      <w:hyperlink r:id="rId167">
        <w:r>
          <w:rPr>
            <w:color w:val="0000EE"/>
            <w:u w:val="single"/>
          </w:rPr>
          <w:t>https://www.fxstreet.com/news/pboc-steepening-bias-as-industrial-activity-holds-dbs-202604242139</w:t>
        </w:r>
      </w:hyperlink>
      <w:r>
        <w:t xml:space="preserve"> - DBS Group Research economist Samuel Tse attributes the recent steepening of Chinese Yuan rates to a US-Iran ceasefire and stronger-than-expected Q1 economic growth. China's economy expanded 5% year-on-year in Q1, supported by resilient external demand and industrial activity. Despite some declines in petroleum asphalt and PTA load rates, broader industrial metrics remain stable. Robust onshore bond demand and offshore inflows suggest a stable front end, leading DBS to expect the People's Bank of China to maintain an accommodative but measured policy stance without aggressive rate cuts.</w:t>
      </w:r>
      <w:r/>
    </w:p>
    <w:p>
      <w:pPr>
        <w:pStyle w:val="ListNumber"/>
        <w:spacing w:line="240" w:lineRule="auto"/>
        <w:ind w:left="720"/>
      </w:pPr>
      <w:r/>
      <w:hyperlink r:id="rId168">
        <w:r>
          <w:rPr>
            <w:color w:val="0000EE"/>
            <w:u w:val="single"/>
          </w:rPr>
          <w:t>https://bitcoinworld.co.in/fed-outlook-steady-rabobank-war-risks/</w:t>
        </w:r>
      </w:hyperlink>
      <w:r>
        <w:t xml:space="preserve"> - Rabobank analysts warn that escalating geopolitical conflicts in Eastern Europe and the Middle East pose a significant threat to the Federal Reserve's steady interest rate outlook. The bank highlights risks of supply chain disruptions and energy price spikes, which could reignite inflation and create a stagflationary environment. With the core PCE index remaining above the 2% target and a tight labor market, the Fed is expected to maintain a cautious stance, with most projections suggesting no rate cuts until mid-2025.</w:t>
      </w:r>
      <w:r/>
    </w:p>
    <w:p>
      <w:pPr>
        <w:pStyle w:val="ListNumber"/>
        <w:spacing w:line="240" w:lineRule="auto"/>
        <w:ind w:left="720"/>
      </w:pPr>
      <w:r/>
      <w:hyperlink r:id="rId169">
        <w:r>
          <w:rPr>
            <w:color w:val="0000EE"/>
            <w:u w:val="single"/>
          </w:rPr>
          <w:t>https://www.everettpost.com/business/could-the-standoff-in-the-strait-of-hormuz-trigger-a-global-recession-economists-weigh-in/</w:t>
        </w:r>
      </w:hyperlink>
      <w:r>
        <w:t xml:space="preserve"> - Economists debate whether the U.S.-Israeli war with Iran and the effective closure of the Strait of Hormuz will trigger a global recession. While the OECD and IMF project stable growth in 2026 assuming a resolution by mid-year, some analysts warn that a prolonged closure could drive oil prices to $190, causing demand destruction and contraction. Brent futures reached $106, up 50% from pre-war levels, raising concerns about inflation and economic resilience.</w:t>
      </w:r>
      <w:r/>
    </w:p>
    <w:p>
      <w:pPr>
        <w:pStyle w:val="ListNumber"/>
        <w:spacing w:line="240" w:lineRule="auto"/>
        <w:ind w:left="720"/>
      </w:pPr>
      <w:r/>
      <w:hyperlink r:id="rId170">
        <w:r>
          <w:rPr>
            <w:color w:val="0000EE"/>
            <w:u w:val="single"/>
          </w:rPr>
          <w:t>https://schiffgoldprod.wpenginepowered.com/commentaries/fed-gov-waller-sees-transitory-landmines-everywhere</w:t>
        </w:r>
      </w:hyperlink>
      <w:r>
        <w:t xml:space="preserve"> - Federal Reserve Governor Christopher Waller cautioned that inflation risks remain despite underlying pressure running close to 2 percent. He highlighted recent energy cost surges, including Brent crude rising to $95 a barrel due to the Iran conflict, and volatile payroll data. Waller stated he would be cautious about easing policy if a sequence of transitory shocks occurs, noting lessons from the 2022 inflation spike. Investors reacted by pushing gold to an intraday record of $4,880 per ounce as a hedge against geopolitical uncertainty and potential embedded inflation.</w:t>
      </w:r>
      <w:r/>
    </w:p>
    <w:p>
      <w:pPr>
        <w:pStyle w:val="ListNumber"/>
        <w:spacing w:line="240" w:lineRule="auto"/>
        <w:ind w:left="720"/>
      </w:pPr>
      <w:r/>
      <w:hyperlink r:id="rId171">
        <w:r>
          <w:rPr>
            <w:color w:val="0000EE"/>
            <w:u w:val="single"/>
          </w:rPr>
          <w:t>https://schiffgoldprod.wpenginepowered.com/peters-podcast/peter-schiff-war-and-qe-mean-higher-inflation</w:t>
        </w:r>
      </w:hyperlink>
      <w:r>
        <w:t xml:space="preserve"> - Peter Schiff argues that geopolitical tensions and Federal Reserve quantitative easing are driving higher inflation. He notes the Fed's balance sheet grew by over 11 billion recently, reaching 6.7 trillion, while the money supply rose by more than 5% year-on-year. Schiff contrasts profit-driven private enterprise with inefficient government operations and criticises property taxes on owner-occupied homes as a form of confiscation that traps retirees without wage income. He advises investors to consider international and commodity plays as hedges against central bank easing.</w:t>
      </w:r>
      <w:r/>
    </w:p>
    <w:p>
      <w:pPr>
        <w:pStyle w:val="ListNumber"/>
        <w:spacing w:line="240" w:lineRule="auto"/>
        <w:ind w:left="720"/>
      </w:pPr>
      <w:r/>
      <w:hyperlink r:id="rId172">
        <w:r>
          <w:rPr>
            <w:color w:val="0000EE"/>
            <w:u w:val="single"/>
          </w:rPr>
          <w:t>https://schiffgoldprod.wpenginepowered.com/key-gold-news/warsh-vows-a-leaner-strictly-independent-fed-as-gold-brushes-4800</w:t>
        </w:r>
      </w:hyperlink>
      <w:r>
        <w:t xml:space="preserve"> - Federal Reserve Chairman-designate Kevin Warsh testified before the Senate on April 21, pledging to reassert the central bank's independence and limit its role to monetary policy execution. Warsh argued that Congress defines the mission while the Fed must stay in its lane to avoid balance-sheet sprawl. During the hearing, spot gold reached an all-time high of $4,796 per ounce. Warsh cited mentorship from George Shultz and Stan Druckenmiller and promised to shrink the bloated balance sheet and restore the dollar's purchasing power.</w:t>
      </w:r>
      <w:r/>
    </w:p>
    <w:p>
      <w:pPr>
        <w:pStyle w:val="ListNumber"/>
        <w:spacing w:line="240" w:lineRule="auto"/>
        <w:ind w:left="720"/>
      </w:pPr>
      <w:r/>
      <w:hyperlink r:id="rId173">
        <w:r>
          <w:rPr>
            <w:color w:val="0000EE"/>
            <w:u w:val="single"/>
          </w:rPr>
          <w:t>https://cryptobriefing.com/trump-administration-ends-powell-investigation-clearing-path-for-warsh/</w:t>
        </w:r>
      </w:hyperlink>
      <w:r>
        <w:t xml:space="preserve"> - The Trump administration has ended its investigation into Federal Reserve Chair Jerome Powell, removing a significant obstacle for Kevin Warsh's confirmation. Consequently, the probability of Warsh's confirmation by May 15 has risen to 82%. Market traders anticipate a quick decision from the Senate Banking Committee, with the May 15 market showing a 20-point jump. The June 30 confirmation remains highly probable at 97.2%. Trading volume for the May 15 market reached $17,756 in USDC.</w:t>
      </w:r>
      <w:r/>
    </w:p>
    <w:p>
      <w:pPr>
        <w:pStyle w:val="ListNumber"/>
        <w:spacing w:line="240" w:lineRule="auto"/>
        <w:ind w:left="720"/>
      </w:pPr>
      <w:r/>
      <w:hyperlink r:id="rId167">
        <w:r>
          <w:rPr>
            <w:color w:val="0000EE"/>
            <w:u w:val="single"/>
          </w:rPr>
          <w:t>https://www.fxstreet.com/news/pboc-steepening-bias-as-industrial-activity-holds-dbs-202604242139</w:t>
        </w:r>
      </w:hyperlink>
      <w:r>
        <w:t xml:space="preserve"> - DBS Group Research economist Samuel Tse attributes the recent steepening of Chinese Yuan rates to a US-Iran ceasefire and stronger-than-expected Q1 economic growth. China's economy expanded 5% year-on-year in Q1, supported by resilient external demand and industrial activity. Despite some declines in petroleum asphalt and PTA load rates, broader industrial metrics remain stable. Robust onshore bond demand and offshore inflows suggest a stable front end, leading DBS to expect the People's Bank of China to maintain an accommodative but measured policy stance without aggressive rate cuts.</w:t>
      </w:r>
      <w:r/>
    </w:p>
    <w:p>
      <w:pPr>
        <w:pStyle w:val="ListNumber"/>
        <w:spacing w:line="240" w:lineRule="auto"/>
        <w:ind w:left="720"/>
      </w:pPr>
      <w:r/>
      <w:hyperlink r:id="rId163">
        <w:r>
          <w:rPr>
            <w:color w:val="0000EE"/>
            <w:u w:val="single"/>
          </w:rPr>
          <w:t>https://coloradobiz.com/us-consumer-sentiment-record-low-inflation/</w:t>
        </w:r>
      </w:hyperlink>
      <w:r>
        <w:t xml:space="preserve"> - US consumer sentiment fell to a record low of 49.8 in April, according to the University of Michigan's Surveys of Consumers. The decline was driven by persistent inflation concerns linked to the war with Iran, which disrupted shipping in the Strait of Hormuz and raised oil, gasoline, and diesel prices. Despite a ceasefire extension, households remain focused on the cost of living, with inflation expectations for the next year jumping to 4.7%. Economists warn that higher transportation costs will likely slow consumption, particularly among low- and middle-income groups, potentially influencing the upcoming congressional midterm elections.</w:t>
      </w:r>
      <w:r/>
    </w:p>
    <w:p>
      <w:pPr>
        <w:pStyle w:val="ListNumber"/>
        <w:spacing w:line="240" w:lineRule="auto"/>
        <w:ind w:left="720"/>
      </w:pPr>
      <w:r/>
      <w:hyperlink r:id="rId174">
        <w:r>
          <w:rPr>
            <w:color w:val="0000EE"/>
            <w:u w:val="single"/>
          </w:rPr>
          <w:t>https://cryptobriefing.com/kevin-warshs-fed-chair-nomination-signals-hawkish-stance-on-inflation/</w:t>
        </w:r>
      </w:hyperlink>
      <w:r>
        <w:t xml:space="preserve"> - Kevin Warsh, nominated as Federal Reserve Chair, advocates for improved inflation metrics, influencing market expectations. Trading data indicates an 83.5% probability of no change in the federal funds rate following the July 2026 FOMC meeting, up from 80% previously. Warsh's focus, alongside external inflationary pressures from the Iran war and tariffs, reduces the likelihood of rate cuts. Market participants are pricing in a more aggressive stance on interest rates under his leadership.</w:t>
      </w:r>
      <w:r/>
    </w:p>
    <w:p>
      <w:pPr>
        <w:pStyle w:val="ListNumber"/>
        <w:spacing w:line="240" w:lineRule="auto"/>
        <w:ind w:left="720"/>
      </w:pPr>
      <w:r/>
      <w:hyperlink r:id="rId143">
        <w:r>
          <w:rPr>
            <w:color w:val="0000EE"/>
            <w:u w:val="single"/>
          </w:rPr>
          <w:t>https://china.timesofnews.com/breaking-news/us-extends-shipping-waiver-to-aid-energy-supply</w:t>
        </w:r>
      </w:hyperlink>
      <w:r>
        <w:t xml:space="preserve"> - The US government has extended a 60-day waiver to the 1920 Jones Act to temporarily lift requirements for cargo transport between US ports. This measure aims to mitigate an energy supply crunch caused by geopolitical tensions in the Middle East, specifically strikes on Iran and the subsequent closure of the Strait of Hormuz. The waiver seeks to alleviate pressure on household budgets and stabilize gasoline prices, which have surged amid rising global oil costs and ahead of key midterm elections.</w:t>
      </w:r>
      <w:r/>
    </w:p>
    <w:p>
      <w:pPr>
        <w:pStyle w:val="ListNumber"/>
        <w:spacing w:line="240" w:lineRule="auto"/>
        <w:ind w:left="720"/>
      </w:pPr>
      <w:r/>
      <w:hyperlink r:id="rId143">
        <w:r>
          <w:rPr>
            <w:color w:val="0000EE"/>
            <w:u w:val="single"/>
          </w:rPr>
          <w:t>https://china.timesofnews.com/breaking-news/us-extends-shipping-waiver-to-aid-energy-supply</w:t>
        </w:r>
      </w:hyperlink>
      <w:r>
        <w:t xml:space="preserve"> - The US government has extended a 60-day waiver to the 1920 Jones Act to temporarily lift requirements for cargo transport between US ports. This measure aims to mitigate an energy supply crunch caused by geopolitical tensions in the Middle East, specifically strikes on Iran and the subsequent closure of the Strait of Hormuz. The waiver seeks to alleviate pressure on household budgets and stabilize gasoline prices, which have surged amid rising global oil costs and ahead of key midterm elections.</w:t>
      </w:r>
      <w:r/>
    </w:p>
    <w:p>
      <w:pPr>
        <w:pStyle w:val="ListNumber"/>
        <w:spacing w:line="240" w:lineRule="auto"/>
        <w:ind w:left="720"/>
      </w:pPr>
      <w:r/>
      <w:hyperlink r:id="rId144">
        <w:r>
          <w:rPr>
            <w:color w:val="0000EE"/>
            <w:u w:val="single"/>
          </w:rPr>
          <w:t>https://cryptobriefing.com/pakistan-panic-buys-lng-amid-strait-of-hormuz-blockade/</w:t>
        </w:r>
      </w:hyperlink>
      <w:r>
        <w:t xml:space="preserve"> - Pakistan has executed emergency LNG purchases following supply disruptions caused by Iran's blockade of the Strait of Hormuz. With approximately 80% of its fuel supply cut off, the nation is paying steep prices to maintain energy levels. This development has drawn attention from traders monitoring crude oil markets, which recently reached an all-time high of $120 per barrel by April 30. The situation highlights exposure for other nations reliant on Gulf energy.</w:t>
      </w:r>
      <w:r/>
    </w:p>
    <w:p>
      <w:pPr>
        <w:pStyle w:val="ListNumber"/>
        <w:spacing w:line="240" w:lineRule="auto"/>
        <w:ind w:left="720"/>
      </w:pPr>
      <w:r/>
      <w:hyperlink r:id="rId71">
        <w:r>
          <w:rPr>
            <w:color w:val="0000EE"/>
            <w:u w:val="single"/>
          </w:rPr>
          <w:t>https://www.fool.com/investing/2026/04/24/persian-gulf-oil-output-is-down-57-these-are-the-e/</w:t>
        </w:r>
      </w:hyperlink>
      <w:r>
        <w:t xml:space="preserve"> - War with Iran has reduced Persian Gulf oil production by 57%, prompting the International Energy Agency and the US Department of Energy to release record oil from storage. Companies including Enbridge, Enterprise Products Partners, Plains All American Pipeline, and Energy Transfer are supporting this release through their pipeline and terminal infrastructure. Increased volumes are expected to boost cash flow and dividends for these entities.</w:t>
      </w:r>
      <w:r/>
    </w:p>
    <w:p>
      <w:pPr>
        <w:pStyle w:val="ListNumber"/>
        <w:spacing w:line="240" w:lineRule="auto"/>
        <w:ind w:left="720"/>
      </w:pPr>
      <w:r/>
      <w:hyperlink r:id="rId72">
        <w:r>
          <w:rPr>
            <w:color w:val="0000EE"/>
            <w:u w:val="single"/>
          </w:rPr>
          <w:t>https://bitcoinworld.co.in/oil-prices-tight-gas-outlook/</w:t>
        </w:r>
      </w:hyperlink>
      <w:r>
        <w:t xml:space="preserve"> - BNY analysts report that a tight natural gas outlook and escalating geopolitical conflict risks are driving volatility and supporting oil prices. Reduced US and European gas storage, production constraints, and infrastructure issues create supply squeezes. Concurrently, tensions in the Middle East and Eastern Europe, including attacks on infrastructure and sanctions, threaten supply routes. The analysis suggests these structural underinvestment and geopolitical factors will sustain higher oil prices over the medium term, prompting investors to adjust portfolios and hedge against price spikes.</w:t>
      </w:r>
      <w:r/>
    </w:p>
    <w:p>
      <w:pPr>
        <w:pStyle w:val="ListNumber"/>
        <w:spacing w:line="240" w:lineRule="auto"/>
        <w:ind w:left="720"/>
      </w:pPr>
      <w:r/>
      <w:hyperlink r:id="rId175">
        <w:r>
          <w:rPr>
            <w:color w:val="0000EE"/>
            <w:u w:val="single"/>
          </w:rPr>
          <w:t>https://braziljournal.com/petroleo-pode-subir-ainda-mais-diz-o-jp-morgan-simples-matematica/</w:t>
        </w:r>
      </w:hyperlink>
      <w:r>
        <w:t xml:space="preserve"> - JP Morgan analysts state that global oil prices may rise further as current levels are insufficient to drive the necessary demand destruction for market equilibrium. The bank notes that while global oil consumption has fallen significantly since the start of the conflict, supply disruptions in the Middle East, particularly near the Strait of Hormuz, are more severe. Analysts estimate that an additional 2 million barrels per day of demand reduction is required, likely necessitating higher prices to reduce consumption in Europe and the US, alongside existing stockpiles.</w:t>
      </w:r>
      <w:r/>
    </w:p>
    <w:p>
      <w:pPr>
        <w:pStyle w:val="ListNumber"/>
        <w:spacing w:line="240" w:lineRule="auto"/>
        <w:ind w:left="720"/>
      </w:pPr>
      <w:r/>
      <w:hyperlink r:id="rId176">
        <w:r>
          <w:rPr>
            <w:color w:val="0000EE"/>
            <w:u w:val="single"/>
          </w:rPr>
          <w:t>https://www.oilandgas360.com/360-energy-pulse-what-mattered-this-week-in-energy-10/#utm_source=rss&amp;utm_medium=rss&amp;utm_campaign=360-energy-pulse-what-mattered-this-week-in-energy-10</w:t>
        </w:r>
      </w:hyperlink>
      <w:r>
        <w:t xml:space="preserve"> - Global energy markets face increased fragility due to overlapping supply disruptions, shifting demand, and policy responses. Kuwait declared force majeure following Hormuz-related export halts, while Iran peace talks continue without immediate flow restoration. Europe saw EV sales surge as gasoline prices rose, and China increased U.S. ethane imports to record levels. Operators like Halliburton and VAALCO reported resilience and advancing programs despite volatility. Capital investment remains steady but cautious, focusing on flexibility amid uncertainty driven by geopolitical tensions and physical supply interruptions.</w:t>
      </w:r>
      <w:r/>
    </w:p>
    <w:p>
      <w:pPr>
        <w:pStyle w:val="ListNumber"/>
        <w:spacing w:line="240" w:lineRule="auto"/>
        <w:ind w:left="720"/>
      </w:pPr>
      <w:r/>
      <w:hyperlink r:id="rId177">
        <w:r>
          <w:rPr>
            <w:color w:val="0000EE"/>
            <w:u w:val="single"/>
          </w:rPr>
          <w:t>https://northeastoregonnow.com/national-average-for-gas-drops-slightly/</w:t>
        </w:r>
      </w:hyperlink>
      <w:r>
        <w:t xml:space="preserve"> - The national average price for regular gasoline declined by 10 cents to $4.02 per gallon this week, according to AAA. While most states saw stable or falling prices, crude oil prices remain volatile due to ongoing tensions in the Iran conflict and the Strait of Hormuz. The Oregon average slipped one cent to $4.98. Diesel prices also fell, dropping 14 cents nationally to $5.51. Prices continue to fluctuate as markets react to geopolitical developments.</w:t>
      </w:r>
      <w:r/>
    </w:p>
    <w:p>
      <w:pPr>
        <w:pStyle w:val="ListNumber"/>
        <w:spacing w:line="240" w:lineRule="auto"/>
        <w:ind w:left="720"/>
      </w:pPr>
      <w:r/>
      <w:hyperlink r:id="rId178">
        <w:r>
          <w:rPr>
            <w:color w:val="0000EE"/>
            <w:u w:val="single"/>
          </w:rPr>
          <w:t>https://schiffgoldprod.wpenginepowered.com/guest-commentaries/wars-economic-fallout-extends-far-beyond-the-pump</w:t>
        </w:r>
      </w:hyperlink>
      <w:r>
        <w:t xml:space="preserve"> - Analysis indicates the US-Iran conflict has caused significant disruption to higher-order goods production, including aluminum, helium, plastics, and fertilizers, which transit the Strait of Hormuz. While gas prices have risen, the article argues the true economic damage lies in the destruction of supply chains for industrial and agricultural inputs. This shortage threatens to reduce the availability of consumer goods, medical supplies, and food crops in the coming months, with costs locked in even if a ceasefire is achieved.</w:t>
      </w:r>
      <w:r/>
    </w:p>
    <w:p>
      <w:pPr>
        <w:pStyle w:val="ListNumber"/>
        <w:spacing w:line="240" w:lineRule="auto"/>
        <w:ind w:left="720"/>
      </w:pPr>
      <w:r/>
      <w:hyperlink r:id="rId67">
        <w:r>
          <w:rPr>
            <w:color w:val="0000EE"/>
            <w:u w:val="single"/>
          </w:rPr>
          <w:t>https://news.metal.com/newscontent/103875017-Crude-Oil-Surged-Over-14-Weekly-Metals-Rose-Broadly-SHFE-Nickel-and-Alumina-Gained-Over-2-Gold-and-Silver-Ended-Weekly-W</w:t>
        </w:r>
      </w:hyperlink>
      <w:r>
        <w:t xml:space="preserve"> - Crude oil prices surged over 14% weekly, with WTI rising 14.88% and Brent up 17.15%, driven by market concerns over supply disruptions linked to the Iran conflict. While the Trump administration extended a Jones Act shipping waiver to facilitate US energy transport, US maritime barriers blocked nearly 30 Iranian vessels. Saudi Arabia increased exports via its Red Sea terminal, though flows remain below target levels. US oil executives expect domestic production to rise due to the conflict, contrasting with EIA forecasts of a decrease.</w:t>
      </w:r>
      <w:r/>
    </w:p>
    <w:p>
      <w:pPr>
        <w:pStyle w:val="ListNumber"/>
        <w:spacing w:line="240" w:lineRule="auto"/>
        <w:ind w:left="720"/>
      </w:pPr>
      <w:r/>
      <w:hyperlink r:id="rId70">
        <w:r>
          <w:rPr>
            <w:color w:val="0000EE"/>
            <w:u w:val="single"/>
          </w:rPr>
          <w:t>https://www.rigzone.com/news/wire/iran_keeps_loading_oil_onto_tankers_even_as_usa_blocks_route-24-apr-2026-183536-article/?rss=true</w:t>
        </w:r>
      </w:hyperlink>
      <w:r>
        <w:t xml:space="preserve"> - Satellite imagery confirms Iran is loading millions of barrels of oil onto supertankers at Kharg Island despite a US maritime blockade in the Sea of Oman. US forces have intercepted several vessels, including the Majestic X, preventing crude from reaching customers. While the blockade aims to slash Iran's crucial oil revenue, analysts suggest Tehran can maintain current production levels for approximately two months using existing storage capacity before being forced to curtail output.</w:t>
      </w:r>
      <w:r/>
    </w:p>
    <w:p>
      <w:pPr>
        <w:pStyle w:val="ListNumber"/>
        <w:spacing w:line="240" w:lineRule="auto"/>
        <w:ind w:left="720"/>
      </w:pPr>
      <w:r/>
      <w:hyperlink r:id="rId179">
        <w:r>
          <w:rPr>
            <w:color w:val="0000EE"/>
            <w:u w:val="single"/>
          </w:rPr>
          <w:t>https://www.rt.com/news/639035-india-buying-russian-oil/?utm_source=rss&amp;utm_medium=rss&amp;utm_campaign=RSS</w:t>
        </w:r>
      </w:hyperlink>
      <w:r>
        <w:t xml:space="preserve"> - Deepak Bhojani, India's former ambassador, stated that New Delhi continued purchasing Russian crude exceeding $5 billion in April despite US sanctions on Rosneft and Lukoil. He asserted that India has called US President Donald Trump's bluff, noting that Washington risks losing more than gaining by sanctioning New Delhi. Bhojani highlighted India's alternative oil sources and reliance on Gulf nations for gas, warning of supply disruptions if the Strait of Hormuz remains closed.</w:t>
      </w:r>
      <w:r/>
    </w:p>
    <w:p>
      <w:pPr>
        <w:pStyle w:val="ListNumber"/>
        <w:spacing w:line="240" w:lineRule="auto"/>
        <w:ind w:left="720"/>
      </w:pPr>
      <w:r/>
      <w:hyperlink r:id="rId67">
        <w:r>
          <w:rPr>
            <w:color w:val="0000EE"/>
            <w:u w:val="single"/>
          </w:rPr>
          <w:t>https://news.metal.com/newscontent/103875017-Crude-Oil-Surged-Over-14-Weekly-Metals-Rose-Broadly-SHFE-Nickel-and-Alumina-Gained-Over-2-Gold-and-Silver-Ended-Weekly-W</w:t>
        </w:r>
      </w:hyperlink>
      <w:r>
        <w:t xml:space="preserve"> - Crude oil prices surged over 14% weekly, with WTI rising 14.88% and Brent up 17.15%, driven by market concerns over supply disruptions linked to the Iran conflict. While the Trump administration extended a Jones Act shipping waiver to facilitate US energy transport, US maritime barriers blocked nearly 30 Iranian vessels. Saudi Arabia increased exports via its Red Sea terminal, though flows remain below target levels. US oil executives expect domestic production to rise due to the conflict, contrasting with EIA forecasts of a decrease.</w:t>
      </w:r>
      <w:r/>
    </w:p>
    <w:p>
      <w:pPr>
        <w:pStyle w:val="ListNumber"/>
        <w:spacing w:line="240" w:lineRule="auto"/>
        <w:ind w:left="720"/>
      </w:pPr>
      <w:r/>
      <w:hyperlink r:id="rId180">
        <w:r>
          <w:rPr>
            <w:color w:val="0000EE"/>
            <w:u w:val="single"/>
          </w:rPr>
          <w:t>https://cryptobriefing.com/us-expands-naval-blockade-on-iran-reducing-odds-of-near-term-lifting/</w:t>
        </w:r>
      </w:hyperlink>
      <w:r>
        <w:t xml:space="preserve"> - Defense Secretary Pete Hegseth announced the global expansion of the US naval blockade on Iran, reducing the probability of a lifting by May 31 from 72% to 62.5%. The Strait of Hormuz traffic returning to normal by May 15 also saw odds drop from 20% to 18.5%. Trading volume in prediction markets for these events reached $95,253 and $36,453 respectively following the announcement. The expansion aligns with recent military operations and suggests a strategic shift rather than a temporary measure.</w:t>
      </w:r>
      <w:r/>
    </w:p>
    <w:p>
      <w:pPr>
        <w:pStyle w:val="ListNumber"/>
        <w:spacing w:line="240" w:lineRule="auto"/>
        <w:ind w:left="720"/>
      </w:pPr>
      <w:r/>
      <w:hyperlink r:id="rId181">
        <w:r>
          <w:rPr>
            <w:color w:val="0000EE"/>
            <w:u w:val="single"/>
          </w:rPr>
          <w:t>https://cryptobriefing.com/ukraine-drone-strikes-cut-russian-oil-exports-amid-price-spike/</w:t>
        </w:r>
      </w:hyperlink>
      <w:r>
        <w:t xml:space="preserve"> - Ukraine's drone campaign has disrupted Russian oil infrastructure, contributing to global supply constraints and a price spike where crude oil reached $90 by June 30. Traders anticipate sustained pressure on prices due to these disruptions and geopolitical tensions, with a 67% probability of crude reaching $90. However, the likelihood of an all-time high by April 30 remains low at 1%. Market volume indicates limited conviction in a near-term surge, though unexpected policy shifts from actors like Saudi Arabia's Energy Minister could alter the outlook.</w:t>
      </w:r>
      <w:r/>
    </w:p>
    <w:p>
      <w:pPr>
        <w:pStyle w:val="ListNumber"/>
        <w:spacing w:line="240" w:lineRule="auto"/>
        <w:ind w:left="720"/>
      </w:pPr>
      <w:r/>
      <w:hyperlink r:id="rId182">
        <w:r>
          <w:rPr>
            <w:color w:val="0000EE"/>
            <w:u w:val="single"/>
          </w:rPr>
          <w:t>https://www.independent.co.uk/travel/news-and-advice/airline-jet-fuel-shortage-flights-b2964681.html</w:t>
        </w:r>
      </w:hyperlink>
      <w:r>
        <w:t xml:space="preserve"> - The UK government is closely monitoring jet fuel stocks due to global oil price increases driven by the US-Israel conflict with Iran and the closure of the Strait of Hormuz. While the Department for Transport (DfT) notes no current shortage, airlines face potential disruptions. In response, UK airports will ease regulations, allowing flight cancellations without losing allocated slots. Airlines like Jet2 confirm normal operations and have removed surcharges for customers. Passengers are advised to check with carriers and hold travel insurance.</w:t>
      </w:r>
      <w:r/>
    </w:p>
    <w:p>
      <w:pPr>
        <w:pStyle w:val="ListNumber"/>
        <w:spacing w:line="240" w:lineRule="auto"/>
        <w:ind w:left="720"/>
      </w:pPr>
      <w:r/>
      <w:hyperlink r:id="rId183">
        <w:r>
          <w:rPr>
            <w:color w:val="0000EE"/>
            <w:u w:val="single"/>
          </w:rPr>
          <w:t>https://www.rigzone.com/news/wire/oil_falls_on_renewed_iran_talk_hopes-24-apr-2026-183538-article/?rss=true</w:t>
        </w:r>
      </w:hyperlink>
      <w:r>
        <w:t xml:space="preserve"> - West Texas Intermediate futures fell 1.5% to settle above $94 a barrel amid renewed hopes that peace talks between the US and Iran may resume in Pakistan. The White House plans to send envoys to Islamabad to meet Iranian officials, though Tehran remains pessimistic. Traders view potential negotiations as a sign that the kinetic phase of the conflict is ending, which could allow energy flows through the Strait of Hormuz to resume. However, a US naval blockade of Iranian ports remains a major sticking point, currently choking off crude exports. Analysts note that even if the strait reopens, production restoration may take months, potentially leaving global markets tight.</w:t>
      </w:r>
      <w:r/>
    </w:p>
    <w:p>
      <w:pPr>
        <w:pStyle w:val="ListNumber"/>
        <w:spacing w:line="240" w:lineRule="auto"/>
        <w:ind w:left="720"/>
      </w:pPr>
      <w:r/>
      <w:hyperlink r:id="rId184">
        <w:r>
          <w:rPr>
            <w:color w:val="0000EE"/>
            <w:u w:val="single"/>
          </w:rPr>
          <w:t>https://www.wcbi.com/in-8-weeks-the-iran-war-has-dented-the-u-s-economy-the-damage-could-linger-economists-say/</w:t>
        </w:r>
      </w:hyperlink>
      <w:r>
        <w:t xml:space="preserve"> - The Iran war has driven US gas prices above $4 per gallon and pushed inflation to its highest level in nearly two years. Economists warn the damage will linger as oil prices remain elevated and supply chains face disruption. Brent crude jumped 44% since the conflict started, with production expected to take time to return to prewar levels. Inflation is projected to remain high through 2026, potentially dragging GDP growth down by 0.3 percentage points as consumer spending faces headwinds from higher energy and transport costs.</w:t>
      </w:r>
      <w:r/>
    </w:p>
    <w:p>
      <w:pPr>
        <w:pStyle w:val="ListNumber"/>
        <w:spacing w:line="240" w:lineRule="auto"/>
        <w:ind w:left="720"/>
      </w:pPr>
      <w:r/>
      <w:hyperlink r:id="rId70">
        <w:r>
          <w:rPr>
            <w:color w:val="0000EE"/>
            <w:u w:val="single"/>
          </w:rPr>
          <w:t>https://www.rigzone.com/news/wire/iran_keeps_loading_oil_onto_tankers_even_as_usa_blocks_route-24-apr-2026-183536-article/?rss=true</w:t>
        </w:r>
      </w:hyperlink>
      <w:r>
        <w:t xml:space="preserve"> - Satellite imagery confirms Iran is loading millions of barrels of oil onto supertankers at Kharg Island despite a US maritime blockade in the Sea of Oman. US forces have intercepted several vessels, including the Majestic X, preventing crude from reaching customers. While the blockade aims to slash Iran's crucial oil revenue, analysts suggest Tehran can maintain current production levels for approximately two months using existing storage capacity before being forced to curtail output.</w:t>
      </w:r>
      <w:r/>
    </w:p>
    <w:p>
      <w:pPr>
        <w:pStyle w:val="ListNumber"/>
        <w:spacing w:line="240" w:lineRule="auto"/>
        <w:ind w:left="720"/>
      </w:pPr>
      <w:r/>
      <w:hyperlink r:id="rId143">
        <w:r>
          <w:rPr>
            <w:color w:val="0000EE"/>
            <w:u w:val="single"/>
          </w:rPr>
          <w:t>https://china.timesofnews.com/breaking-news/us-extends-shipping-waiver-to-aid-energy-supply</w:t>
        </w:r>
      </w:hyperlink>
      <w:r>
        <w:t xml:space="preserve"> - The US government has extended a 60-day waiver to the 1920 Jones Act to temporarily lift requirements for cargo transport between US ports. This measure aims to mitigate an energy supply crunch caused by geopolitical tensions in the Middle East, specifically strikes on Iran and the subsequent closure of the Strait of Hormuz. The waiver seeks to alleviate pressure on household budgets and stabilize gasoline prices, which have surged amid rising global oil costs and ahead of key midterm elections.</w:t>
      </w:r>
      <w:r/>
    </w:p>
    <w:p>
      <w:pPr>
        <w:pStyle w:val="ListNumber"/>
        <w:spacing w:line="240" w:lineRule="auto"/>
        <w:ind w:left="720"/>
      </w:pPr>
      <w:r/>
      <w:hyperlink r:id="rId144">
        <w:r>
          <w:rPr>
            <w:color w:val="0000EE"/>
            <w:u w:val="single"/>
          </w:rPr>
          <w:t>https://cryptobriefing.com/pakistan-panic-buys-lng-amid-strait-of-hormuz-blockade/</w:t>
        </w:r>
      </w:hyperlink>
      <w:r>
        <w:t xml:space="preserve"> - Pakistan has executed emergency LNG purchases following supply disruptions caused by Iran's blockade of the Strait of Hormuz. With approximately 80% of its fuel supply cut off, the nation is paying steep prices to maintain energy levels. This development has drawn attention from traders monitoring crude oil markets, which recently reached an all-time high of $120 per barrel by April 30. The situation highlights exposure for other nations reliant on Gulf energy.</w:t>
      </w:r>
      <w:r/>
    </w:p>
    <w:p>
      <w:pPr>
        <w:pStyle w:val="ListNumber"/>
        <w:spacing w:line="240" w:lineRule="auto"/>
        <w:ind w:left="720"/>
      </w:pPr>
      <w:r/>
      <w:hyperlink r:id="rId71">
        <w:r>
          <w:rPr>
            <w:color w:val="0000EE"/>
            <w:u w:val="single"/>
          </w:rPr>
          <w:t>https://www.fool.com/investing/2026/04/24/persian-gulf-oil-output-is-down-57-these-are-the-e/</w:t>
        </w:r>
      </w:hyperlink>
      <w:r>
        <w:t xml:space="preserve"> - War with Iran has reduced Persian Gulf oil production by 57%, prompting the International Energy Agency and the US Department of Energy to release record oil from storage. Companies including Enbridge, Enterprise Products Partners, Plains All American Pipeline, and Energy Transfer are supporting this release through their pipeline and terminal infrastructure. Increased volumes are expected to boost cash flow and dividends for these entities.</w:t>
      </w:r>
      <w:r/>
    </w:p>
    <w:p>
      <w:pPr>
        <w:pStyle w:val="ListNumber"/>
        <w:spacing w:line="240" w:lineRule="auto"/>
        <w:ind w:left="720"/>
      </w:pPr>
      <w:r/>
      <w:hyperlink r:id="rId185">
        <w:r>
          <w:rPr>
            <w:color w:val="0000EE"/>
            <w:u w:val="single"/>
          </w:rPr>
          <w:t>https://www.fool.com/investing/2026/04/24/the-white-house-just-closed-its-investigation-of-f/</w:t>
        </w:r>
      </w:hyperlink>
      <w:r>
        <w:t xml:space="preserve"> - The Department of Justice ended its investigation into Federal Reserve Chair Jerome Powell regarding the central bank's building renovation project. This decision removes a major obstacle to the Senate confirmation of President Trump's nominee, Kevin Warsh, who has been blocked by Senator Thom Tillis pending the investigation's conclusion. The closure avoids a potential leadership vacuum at the Fed as Powell's term expires on May 15, thereby preventing anticipated market volatility. While Warsh is expected to be confirmed, he has pledged independent monetary policy while proposing operational changes that could impact market liquidity.</w:t>
      </w:r>
      <w:r/>
    </w:p>
    <w:p>
      <w:pPr>
        <w:pStyle w:val="ListNumber"/>
        <w:spacing w:line="240" w:lineRule="auto"/>
        <w:ind w:left="720"/>
      </w:pPr>
      <w:r/>
      <w:hyperlink r:id="rId184">
        <w:r>
          <w:rPr>
            <w:color w:val="0000EE"/>
            <w:u w:val="single"/>
          </w:rPr>
          <w:t>https://www.wcbi.com/in-8-weeks-the-iran-war-has-dented-the-u-s-economy-the-damage-could-linger-economists-say/</w:t>
        </w:r>
      </w:hyperlink>
      <w:r>
        <w:t xml:space="preserve"> - The Iran war has driven US gas prices above $4 per gallon and pushed inflation to its highest level in nearly two years. Economists warn the damage will linger as oil prices remain elevated and supply chains face disruption. Brent crude jumped 44% since the conflict started, with production expected to take time to return to prewar levels. Inflation is projected to remain high through 2026, potentially dragging GDP growth down by 0.3 percentage points as consumer spending faces headwinds from higher energy and transport costs.</w:t>
      </w:r>
      <w:r/>
    </w:p>
    <w:p>
      <w:pPr>
        <w:pStyle w:val="ListNumber"/>
        <w:spacing w:line="240" w:lineRule="auto"/>
        <w:ind w:left="720"/>
      </w:pPr>
      <w:r/>
      <w:hyperlink r:id="rId186">
        <w:r>
          <w:rPr>
            <w:color w:val="0000EE"/>
            <w:u w:val="single"/>
          </w:rPr>
          <w:t>https://news.robotfx.org/2026/04/fresh-us-april-michigan-1-year.html</w:t>
        </w:r>
      </w:hyperlink>
      <w:r>
        <w:t xml:space="preserve"> - US consumers' short-term inflation expectations rose to 4.7% in April 2026, up from 3.8% earlier in the month, according to University of Michigan survey data updated on 24 April. The increase signals growing concern about price pressures over the next 12 months. Investors and policymakers monitor this metric as persistent upward moves can influence wage demands, spending decisions, and the Federal Reserve's interest rate setting.</w:t>
      </w:r>
      <w:r/>
    </w:p>
    <w:p>
      <w:pPr>
        <w:pStyle w:val="ListNumber"/>
        <w:spacing w:line="240" w:lineRule="auto"/>
        <w:ind w:left="720"/>
      </w:pPr>
      <w:r/>
      <w:hyperlink r:id="rId187">
        <w:r>
          <w:rPr>
            <w:color w:val="0000EE"/>
            <w:u w:val="single"/>
          </w:rPr>
          <w:t>https://www.finsyn.com/weekly-market-recap-april-24-2026/</w:t>
        </w:r>
      </w:hyperlink>
      <w:r>
        <w:t xml:space="preserve"> - Global markets closed at fresh all-time highs for the second consecutive week, with the S&amp;P 500 and Nasdaq leading gains. However, the rally slowed as geopolitical developments in the Middle East, specifically a U.S. naval blockade of Iranian ports and canceled peace talks, caused crude oil prices to surge over 5% above $100. While U.S. small-cap stocks outperformed, international stocks fell due to a strengthening dollar. Treasury yields reversed higher amid uncertainty surrounding the Federal Reserve leadership transition and rising energy costs, which threaten to weigh on consumer spending and corporate margins ahead of the upcoming Fed meeting.</w:t>
      </w:r>
      <w:r/>
    </w:p>
    <w:p>
      <w:pPr>
        <w:pStyle w:val="ListNumber"/>
        <w:spacing w:line="240" w:lineRule="auto"/>
        <w:ind w:left="720"/>
      </w:pPr>
      <w:r/>
      <w:hyperlink r:id="rId188">
        <w:r>
          <w:rPr>
            <w:color w:val="0000EE"/>
            <w:u w:val="single"/>
          </w:rPr>
          <w:t>https://bitcoinworld.co.in/usd-jpy-boj-stance-risks/</w:t>
        </w:r>
      </w:hyperlink>
      <w:r>
        <w:t xml:space="preserve"> - MUFG Bank warns that the Bank of Japan's ultra-dovish monetary policy creates a significant divergence with other major central banks, risking a sharp slide in the Japanese Yen. The analysis suggests the USD/JPY pair could test the 150.00 level in the short term and potentially reach 155.00 or higher if the BoJ remains passive. While a weaker Yen benefits exporters like Toyota and Sony, it raises import costs for consumers and energy prices. The report notes that intervention by the Japanese Ministry of Finance is unlikely to reverse the long-term trend driven by policy differences.</w:t>
      </w:r>
      <w:r/>
    </w:p>
    <w:p>
      <w:pPr>
        <w:pStyle w:val="ListNumber"/>
        <w:spacing w:line="240" w:lineRule="auto"/>
        <w:ind w:left="720"/>
      </w:pPr>
      <w:r/>
      <w:hyperlink r:id="rId189">
        <w:r>
          <w:rPr>
            <w:color w:val="0000EE"/>
            <w:u w:val="single"/>
          </w:rPr>
          <w:t>https://www.enr.com/articles/62887-trump-taps-defense-production-act-to-address-grid-equipment-energy-project-bottlenecks</w:t>
        </w:r>
      </w:hyperlink>
      <w:r>
        <w:t xml:space="preserve"> - President Donald Trump invoked the Defense Production Act on April 23 to address bottlenecks in U.S. energy infrastructure, including grid equipment, pipelines, and LNG systems. The White House cites financing risks, regulatory delays, and supply chain constraints as threats to national defense. While the action authorizes the Department of Energy to intervene, it does not yet specify projects or funding allocations, leaving immediate implementation uncertain.</w:t>
      </w:r>
      <w:r/>
    </w:p>
    <w:p>
      <w:pPr>
        <w:pStyle w:val="ListNumber"/>
        <w:spacing w:line="240" w:lineRule="auto"/>
        <w:ind w:left="720"/>
      </w:pPr>
      <w:r/>
      <w:hyperlink r:id="rId189">
        <w:r>
          <w:rPr>
            <w:color w:val="0000EE"/>
            <w:u w:val="single"/>
          </w:rPr>
          <w:t>https://www.enr.com/articles/62887-trump-taps-defense-production-act-to-address-grid-equipment-energy-project-bottlenecks</w:t>
        </w:r>
      </w:hyperlink>
      <w:r>
        <w:t xml:space="preserve"> - President Donald Trump invoked the Defense Production Act on April 23 to address bottlenecks in U.S. energy infrastructure, including grid equipment, pipelines, and LNG systems. The White House cites financing risks, regulatory delays, and supply chain constraints as threats to national defense. While the action authorizes the Department of Energy to intervene, it does not yet specify projects or funding allocations, leaving immediate implementation uncertain.</w:t>
      </w:r>
      <w:r/>
    </w:p>
    <w:p>
      <w:pPr>
        <w:pStyle w:val="ListNumber"/>
        <w:spacing w:line="240" w:lineRule="auto"/>
        <w:ind w:left="720"/>
      </w:pPr>
      <w:r/>
      <w:hyperlink r:id="rId190">
        <w:r>
          <w:rPr>
            <w:color w:val="0000EE"/>
            <w:u w:val="single"/>
          </w:rPr>
          <w:t>https://tribune.net.ph/2026/04/24/diesel-rollback-streak-but-gasoline-may-inch-up</w:t>
        </w:r>
      </w:hyperlink>
      <w:r>
        <w:t xml:space="preserve"> - Geopolitical tensions in the Middle East have caused MOPS prices and premiums to rebound, reducing the potential for a diesel price rollback in the Philippines. While diesel prices in Metro Manila ranged from P105 to P136.70 per liter between 14 and 20 April, with an average of P123.40, final adjustments depend on trading week closures. Gasoline prices are projected to remain unchanged or increase by up to P1 per liter due to supply flow disruptions. The Department of Energy monitors these event-driven market fluctuations.</w:t>
      </w:r>
      <w:r/>
    </w:p>
    <w:p>
      <w:pPr>
        <w:pStyle w:val="ListNumber"/>
        <w:spacing w:line="240" w:lineRule="auto"/>
        <w:ind w:left="720"/>
      </w:pPr>
      <w:r/>
      <w:hyperlink r:id="rId140">
        <w:r>
          <w:rPr>
            <w:color w:val="0000EE"/>
            <w:u w:val="single"/>
          </w:rPr>
          <w:t>https://www.commoditycontext.com/p/ocw17w26</w:t>
        </w:r>
      </w:hyperlink>
      <w:r>
        <w:t xml:space="preserve"> - Crude oil prices increased by more than $15 per barrel, breaking a three-week decline, as the Iran conflict continued without resolution and the Strait of Hormuz remained closed for its eighth full week. Inventories showed draws in US road fuel stocks while crude stocks remained high, largely concentrated in the Gulf Coast. Speculators were modest net buyers, though overall positioning remains high, indicating downside risk if sentiment shifts. The Strait of Hormuz transit status remains unchanged despite sporadic movement.</w:t>
      </w:r>
      <w:r/>
    </w:p>
    <w:p>
      <w:pPr>
        <w:pStyle w:val="ListNumber"/>
        <w:spacing w:line="240" w:lineRule="auto"/>
        <w:ind w:left="720"/>
      </w:pPr>
      <w:r/>
      <w:hyperlink r:id="rId67">
        <w:r>
          <w:rPr>
            <w:color w:val="0000EE"/>
            <w:u w:val="single"/>
          </w:rPr>
          <w:t>https://news.metal.com/newscontent/103875017-Crude-Oil-Surged-Over-14-Weekly-Metals-Rose-Broadly-SHFE-Nickel-and-Alumina-Gained-Over-2-Gold-and-Silver-Ended-Weekly-W</w:t>
        </w:r>
      </w:hyperlink>
      <w:r>
        <w:t xml:space="preserve"> - Crude oil prices surged over 14% weekly, with WTI rising 14.88% and Brent up 17.15%, driven by market concerns over supply disruptions linked to the Iran conflict. While the Trump administration extended a Jones Act shipping waiver to facilitate US energy transport, US maritime barriers blocked nearly 30 Iranian vessels. Saudi Arabia increased exports via its Red Sea terminal, though flows remain below target levels. US oil executives expect domestic production to rise due to the conflict, contrasting with EIA forecasts of a decrease.</w:t>
      </w:r>
      <w:r/>
    </w:p>
    <w:p>
      <w:pPr>
        <w:pStyle w:val="ListNumber"/>
        <w:spacing w:line="240" w:lineRule="auto"/>
        <w:ind w:left="720"/>
      </w:pPr>
      <w:r/>
      <w:hyperlink r:id="rId181">
        <w:r>
          <w:rPr>
            <w:color w:val="0000EE"/>
            <w:u w:val="single"/>
          </w:rPr>
          <w:t>https://cryptobriefing.com/ukraine-drone-strikes-cut-russian-oil-exports-amid-price-spike/</w:t>
        </w:r>
      </w:hyperlink>
      <w:r>
        <w:t xml:space="preserve"> - Ukraine's drone campaign has disrupted Russian oil infrastructure, contributing to global supply constraints and a price spike where crude oil reached $90 by June 30. Traders anticipate sustained pressure on prices due to these disruptions and geopolitical tensions, with a 67% probability of crude reaching $90. However, the likelihood of an all-time high by April 30 remains low at 1%. Market volume indicates limited conviction in a near-term surge, though unexpected policy shifts from actors like Saudi Arabia's Energy Minister could alter the outlook.</w:t>
      </w:r>
      <w:r/>
    </w:p>
    <w:p>
      <w:pPr>
        <w:pStyle w:val="ListNumber"/>
        <w:spacing w:line="240" w:lineRule="auto"/>
        <w:ind w:left="720"/>
      </w:pPr>
      <w:r/>
      <w:hyperlink r:id="rId183">
        <w:r>
          <w:rPr>
            <w:color w:val="0000EE"/>
            <w:u w:val="single"/>
          </w:rPr>
          <w:t>https://www.rigzone.com/news/wire/oil_falls_on_renewed_iran_talk_hopes-24-apr-2026-183538-article/?rss=true</w:t>
        </w:r>
      </w:hyperlink>
      <w:r>
        <w:t xml:space="preserve"> - West Texas Intermediate futures fell 1.5% to settle above $94 a barrel amid renewed hopes that peace talks between the US and Iran may resume in Pakistan. The White House plans to send envoys to Islamabad to meet Iranian officials, though Tehran remains pessimistic. Traders view potential negotiations as a sign that the kinetic phase of the conflict is ending, which could allow energy flows through the Strait of Hormuz to resume. However, a US naval blockade of Iranian ports remains a major sticking point, currently choking off crude exports. Analysts note that even if the strait reopens, production restoration may take months, potentially leaving global markets tight.</w:t>
      </w:r>
      <w:r/>
    </w:p>
    <w:p>
      <w:pPr>
        <w:pStyle w:val="ListNumber"/>
        <w:spacing w:line="240" w:lineRule="auto"/>
        <w:ind w:left="720"/>
      </w:pPr>
      <w:r/>
      <w:hyperlink r:id="rId191">
        <w:r>
          <w:rPr>
            <w:color w:val="0000EE"/>
            <w:u w:val="single"/>
          </w:rPr>
          <w:t>https://www.eanlibya.com/%D8%A7%D9%84%D8%A8%D8%B1%D9%8A%D9%82%D8%A9-%D8%AA%D8%B5%D8%AF%D8%B1-%D8%A8%D9%8A%D8%A7%D9%86%D8%A7-%D8%AA%D9%88%D8%B6%D9%8A%D8%AD%D9%8A%D8%A7-%D8%AD%D9%88%D9%84-%D8%AC%D9%88%D8%AF%D8%A9/</w:t>
        </w:r>
      </w:hyperlink>
      <w:r>
        <w:t xml:space="preserve"> - Libya's Brega Oil Marketing Company issued a statement addressing recent concerns regarding fuel quality and traffic congestion. The company clarified that limited observations of unusual odour led to the suspension and replacement of specific fuel batches to ensure supply continuity. It stated that current supplies at stations are safe and that its role is limited to operational distribution and basic checks for water and impurities, not technical specification approval. The company announced an emergency distribution plan involving increased pumping rates, 24-hour operations at select sites, and direct field monitoring to alleviate congestion and restore market stability.</w:t>
      </w:r>
      <w:r/>
    </w:p>
    <w:p>
      <w:pPr>
        <w:pStyle w:val="ListNumber"/>
        <w:spacing w:line="240" w:lineRule="auto"/>
        <w:ind w:left="720"/>
      </w:pPr>
      <w:r/>
      <w:hyperlink r:id="rId70">
        <w:r>
          <w:rPr>
            <w:color w:val="0000EE"/>
            <w:u w:val="single"/>
          </w:rPr>
          <w:t>https://www.rigzone.com/news/wire/iran_keeps_loading_oil_onto_tankers_even_as_usa_blocks_route-24-apr-2026-183536-article/?rss=true</w:t>
        </w:r>
      </w:hyperlink>
      <w:r>
        <w:t xml:space="preserve"> - Satellite imagery confirms Iran is loading millions of barrels of oil onto supertankers at Kharg Island despite a US maritime blockade in the Sea of Oman. US forces have intercepted several vessels, including the Majestic X, preventing crude from reaching customers. While the blockade aims to slash Iran's crucial oil revenue, analysts suggest Tehran can maintain current production levels for approximately two months using existing storage capacity before being forced to curtail output.</w:t>
      </w:r>
      <w:r/>
    </w:p>
    <w:p>
      <w:pPr>
        <w:pStyle w:val="ListNumber"/>
        <w:spacing w:line="240" w:lineRule="auto"/>
        <w:ind w:left="720"/>
      </w:pPr>
      <w:r/>
      <w:hyperlink r:id="rId192">
        <w:r>
          <w:rPr>
            <w:color w:val="0000EE"/>
            <w:u w:val="single"/>
          </w:rPr>
          <w:t>https://scanx.trade/stock-market-news/companies/hindustan-organic-chemicals-initiates-plant-restart-operations/38209491</w:t>
        </w:r>
      </w:hyperlink>
      <w:r>
        <w:t xml:space="preserve"> - Hindustan Organic Chemicals (HOCL) resumed commercial production at its Phenol and Cumene plants at the Kochi unit from April 24. This milestone follows the resumption of LPG supply by BPCL and the completion of plant restart activities. The operational recovery restores full capabilities at the facility, allowing the company to meet market demand for these products after a previous force majeure event.</w:t>
      </w:r>
      <w:r/>
    </w:p>
    <w:p>
      <w:pPr>
        <w:pStyle w:val="ListNumber"/>
        <w:spacing w:line="240" w:lineRule="auto"/>
        <w:ind w:left="720"/>
      </w:pPr>
      <w:r/>
      <w:hyperlink r:id="rId193">
        <w:r>
          <w:rPr>
            <w:color w:val="0000EE"/>
            <w:u w:val="single"/>
          </w:rPr>
          <w:t>https://businessday.ng/energy/article/dangote-refinery-supplies-95-of-nigerias-aviation-fuel-aon-says/</w:t>
        </w:r>
      </w:hyperlink>
      <w:r>
        <w:t xml:space="preserve"> - The Airlines Operators of Nigeria (AON) states that the Dangote Petroleum Refinery supplies over 95 percent of Jet A1 fuel nationwide, supporting domestic operations amid global supply pressures. AON spokesperson Obiora Okonkwo and Air Peace CEO Allen Onyema allege that marketers are creating artificial scarcity and driving prices up by 300 percent despite available supply. Meanwhile, the refinery exported approximately 1.1 billion litres of jet fuel to Europe recently.</w:t>
      </w:r>
      <w:r/>
    </w:p>
    <w:p>
      <w:pPr>
        <w:pStyle w:val="ListNumber"/>
        <w:spacing w:line="240" w:lineRule="auto"/>
        <w:ind w:left="720"/>
      </w:pPr>
      <w:r/>
      <w:hyperlink r:id="rId66">
        <w:r>
          <w:rPr>
            <w:color w:val="0000EE"/>
            <w:u w:val="single"/>
          </w:rPr>
          <w:t>https://peakoil.com/publicpolicy/fuel-shortages-from-the-iran-war-are-hitting-california-and-the-west-coast-and-help-is-years-away</w:t>
        </w:r>
      </w:hyperlink>
      <w:r>
        <w:t xml:space="preserve"> - Fuel shortages driven by the war in the Middle East are impacting California and the West Coast, exacerbated by the recent closure of the Phillips 66 Los Angeles and Valero Energy Benicia refineries, which accounted for nearly 20% of the state's capacity. While jet fuel stocks remain adequate, airlines are cancelling flights and raising fares due to supply tightness and high prices. New pipeline projects, such as the Western Gateway Pipeline, are planned but will not be operational until 2029. A temporary waiver of the Jones Act is currently allowing incremental fuel deliveries from the Gulf Coast to alleviate shortfalls, though long-term relief remains distant.</w:t>
      </w:r>
      <w:r/>
    </w:p>
    <w:p>
      <w:pPr>
        <w:pStyle w:val="ListNumber"/>
        <w:spacing w:line="240" w:lineRule="auto"/>
        <w:ind w:left="720"/>
      </w:pPr>
      <w:r/>
      <w:hyperlink r:id="rId194">
        <w:r>
          <w:rPr>
            <w:color w:val="0000EE"/>
            <w:u w:val="single"/>
          </w:rPr>
          <w:t>https://www.elimpulso.com/2026/04/24/ante-baja-refinacion-interna-venezuela-estaria-importando-mas-de-110-000-barriles-de-gasolina-diarios-24abr/</w:t>
        </w:r>
      </w:hyperlink>
      <w:r>
        <w:t xml:space="preserve"> - Rafael Quiroz, an oil expert, stated that Venezuela is importing more than 110,000 barrels of gasoline daily because domestic refining capacity is insufficient to meet internal demand. While local refineries produce approximately 76,000 barrels daily, demand reaches 190,000 barrels, creating a gap covered by imports from Russia, India, and the United States. Quiroz noted that substantial investments are required to restore refinery capacity, which have not yet materialised. He also estimated that crude oil production will slowly increase to a maximum of 1.2 million barrels daily by the end of 2026.</w:t>
      </w:r>
      <w:r/>
    </w:p>
    <w:p>
      <w:pPr>
        <w:pStyle w:val="ListNumber"/>
        <w:spacing w:line="240" w:lineRule="auto"/>
        <w:ind w:left="720"/>
      </w:pPr>
      <w:r/>
      <w:hyperlink r:id="rId140">
        <w:r>
          <w:rPr>
            <w:color w:val="0000EE"/>
            <w:u w:val="single"/>
          </w:rPr>
          <w:t>https://www.commoditycontext.com/p/ocw17w26</w:t>
        </w:r>
      </w:hyperlink>
      <w:r>
        <w:t xml:space="preserve"> - Crude oil prices increased by more than $15 per barrel, breaking a three-week decline, as the Iran conflict continued without resolution and the Strait of Hormuz remained closed for its eighth full week. Inventories showed draws in US road fuel stocks while crude stocks remained high, largely concentrated in the Gulf Coast. Speculators were modest net buyers, though overall positioning remains high, indicating downside risk if sentiment shifts. The Strait of Hormuz transit status remains unchanged despite sporadic movement.</w:t>
      </w:r>
      <w:r/>
    </w:p>
    <w:p>
      <w:pPr>
        <w:pStyle w:val="ListNumber"/>
        <w:spacing w:line="240" w:lineRule="auto"/>
        <w:ind w:left="720"/>
      </w:pPr>
      <w:r/>
      <w:hyperlink r:id="rId195">
        <w:r>
          <w:rPr>
            <w:color w:val="0000EE"/>
            <w:u w:val="single"/>
          </w:rPr>
          <w:t>https://www.bondbuyer.com/news/munis-close-quiet-ahead-of-fed-week</w:t>
        </w:r>
      </w:hyperlink>
      <w:r>
        <w:t xml:space="preserve"> - The US Justice Department closed its criminal investigation into outgoing Federal Reserve Chair Jerome Powell. This decision removes a barrier to the confirmation of Kevin Warsh as Powell's successor. Market analysts suggest this development reduces uncertainty ahead of the upcoming Federal Reserve meeting. Meanwhile, the municipal bond market remained quiet, with new-issue calendar estimates for the week of April 27 set at $7.193 billion.</w:t>
      </w:r>
      <w:r/>
    </w:p>
    <w:p>
      <w:pPr>
        <w:pStyle w:val="ListNumber"/>
        <w:spacing w:line="240" w:lineRule="auto"/>
        <w:ind w:left="720"/>
      </w:pPr>
      <w:r/>
      <w:hyperlink r:id="rId196">
        <w:r>
          <w:rPr>
            <w:color w:val="0000EE"/>
            <w:u w:val="single"/>
          </w:rPr>
          <w:t>https://maseconomics.com/quantitative-tightening-explained-what-the-qt-experiment-taught-us/</w:t>
        </w:r>
      </w:hyperlink>
      <w:r>
        <w:t xml:space="preserve"> - On December 1 2025, the Federal Reserve officially ended its quantitative tightening programme, freezing its balance sheet at approximately $6.57 trillion. This decision halted a three-and-a-half-year experiment to unwind pandemic-era liquidity, following warnings of rising money market volatility and SOFR climbing above interest on reserves. While the move avoided a repeat of the 2019 repo spike, it concluded a period where major central banks collectively withdrew roughly $2.4 trillion in liquidity. The Fed will now reinvest maturing mortgage-backed securities into Treasury bills to maintain balance sheet stability while shortening duration.</w:t>
      </w:r>
      <w:r/>
    </w:p>
    <w:p>
      <w:pPr>
        <w:pStyle w:val="ListNumber"/>
        <w:spacing w:line="240" w:lineRule="auto"/>
        <w:ind w:left="720"/>
      </w:pPr>
      <w:r/>
      <w:hyperlink r:id="rId197">
        <w:r>
          <w:rPr>
            <w:color w:val="0000EE"/>
            <w:u w:val="single"/>
          </w:rPr>
          <w:t>https://www.sbcgold.com/blog/shedding-the-dollar-chinas-treasury-holdings-drop-as-gold-reserves-hit-new-highs/</w:t>
        </w:r>
      </w:hyperlink>
      <w:r>
        <w:t xml:space="preserve"> - In March 2026, the People's Bank of China added approximately five tonnes of gold, bringing total reserves to 2,313 tonnes. This marks the 17th consecutive month of accumulation. Concurrently, China's US Treasury holdings fell to just above $600 billion, down from a peak of $1.2 trillion in 2013. The shift reflects a strategic move from fiat currency to tangible assets, supported by record retail ETF inflows and increased physical demand.</w:t>
      </w:r>
      <w:r/>
    </w:p>
    <w:p>
      <w:pPr>
        <w:pStyle w:val="ListNumber"/>
        <w:spacing w:line="240" w:lineRule="auto"/>
        <w:ind w:left="720"/>
      </w:pPr>
      <w:r/>
      <w:hyperlink r:id="rId198">
        <w:r>
          <w:rPr>
            <w:color w:val="0000EE"/>
            <w:u w:val="single"/>
          </w:rPr>
          <w:t>https://www.fleetcar.ie/advice/new-car-registrations-4-in-q1-2026-battery-electric-19-4-market-share/</w:t>
        </w:r>
      </w:hyperlink>
      <w:r>
        <w:t xml:space="preserve"> - New car registrations across the European Union increased by 4% in the first quarter of 2026, driven by strong consumer activity and revised tax incentives. Hybrid-electric vehicles remained the most popular power type, while battery-electric vehicles captured a 19.4% market share. Plug-in hybrids also strengthened their position, supporting a technology-neutral decarbonisation approach.</w:t>
      </w:r>
      <w:r/>
    </w:p>
    <w:p>
      <w:pPr>
        <w:pStyle w:val="ListNumber"/>
        <w:spacing w:line="240" w:lineRule="auto"/>
        <w:ind w:left="720"/>
      </w:pPr>
      <w:r/>
      <w:hyperlink r:id="rId199">
        <w:r>
          <w:rPr>
            <w:color w:val="0000EE"/>
            <w:u w:val="single"/>
          </w:rPr>
          <w:t>https://www.motorbiscuit.com/drivers-are-ditching-gas-cars-for-used-evs-as-fuel-prices-skyrocket-amid-strait-of-hormuz-blockade/</w:t>
        </w:r>
      </w:hyperlink>
      <w:r>
        <w:t xml:space="preserve"> - Rising fuel prices driven by the Strait of Hormuz blockade have increased demand for used electric vehicles and EV rentals. Average US gas prices rose over a third since the war began on 28 February. New EV demand increased 50% across 15 European countries in March. US rental platforms Car Rental Gateway, Hertz, and Turo reported significant increases in EV bookings. Used EV prices subsequently rose as drivers sought to save on fuel costs.</w:t>
      </w:r>
      <w:r/>
    </w:p>
    <w:p>
      <w:pPr>
        <w:pStyle w:val="ListNumber"/>
        <w:spacing w:line="240" w:lineRule="auto"/>
        <w:ind w:left="720"/>
      </w:pPr>
      <w:r/>
      <w:hyperlink r:id="rId66">
        <w:r>
          <w:rPr>
            <w:color w:val="0000EE"/>
            <w:u w:val="single"/>
          </w:rPr>
          <w:t>https://peakoil.com/publicpolicy/fuel-shortages-from-the-iran-war-are-hitting-california-and-the-west-coast-and-help-is-years-away</w:t>
        </w:r>
      </w:hyperlink>
      <w:r>
        <w:t xml:space="preserve"> - Fuel shortages driven by the war in the Middle East are impacting California and the West Coast, exacerbated by the recent closure of the Phillips 66 Los Angeles and Valero Energy Benicia refineries, which accounted for nearly 20% of the state's capacity. While jet fuel stocks remain adequate, airlines are cancelling flights and raising fares due to supply tightness and high prices. New pipeline projects, such as the Western Gateway Pipeline, are planned but will not be operational until 2029. A temporary waiver of the Jones Act is currently allowing incremental fuel deliveries from the Gulf Coast to alleviate shortfalls, though long-term relief remains distant.</w:t>
      </w:r>
      <w:r/>
    </w:p>
    <w:p>
      <w:pPr>
        <w:pStyle w:val="ListNumber"/>
        <w:spacing w:line="240" w:lineRule="auto"/>
        <w:ind w:left="720"/>
      </w:pPr>
      <w:r/>
      <w:hyperlink r:id="rId193">
        <w:r>
          <w:rPr>
            <w:color w:val="0000EE"/>
            <w:u w:val="single"/>
          </w:rPr>
          <w:t>https://businessday.ng/energy/article/dangote-refinery-supplies-95-of-nigerias-aviation-fuel-aon-says/</w:t>
        </w:r>
      </w:hyperlink>
      <w:r>
        <w:t xml:space="preserve"> - The Airlines Operators of Nigeria (AON) states that the Dangote Petroleum Refinery supplies over 95 percent of Jet A1 fuel nationwide, supporting domestic operations amid global supply pressures. AON spokesperson Obiora Okonkwo and Air Peace CEO Allen Onyema allege that marketers are creating artificial scarcity and driving prices up by 300 percent despite available supply. Meanwhile, the refinery exported approximately 1.1 billion litres of jet fuel to Europe recently.</w:t>
      </w:r>
      <w:r/>
    </w:p>
    <w:p>
      <w:pPr>
        <w:pStyle w:val="ListNumber"/>
        <w:spacing w:line="240" w:lineRule="auto"/>
        <w:ind w:left="720"/>
      </w:pPr>
      <w:r/>
      <w:hyperlink r:id="rId66">
        <w:r>
          <w:rPr>
            <w:color w:val="0000EE"/>
            <w:u w:val="single"/>
          </w:rPr>
          <w:t>https://peakoil.com/publicpolicy/fuel-shortages-from-the-iran-war-are-hitting-california-and-the-west-coast-and-help-is-years-away</w:t>
        </w:r>
      </w:hyperlink>
      <w:r>
        <w:t xml:space="preserve"> - Fuel shortages driven by the war in the Middle East are impacting California and the West Coast, exacerbated by the recent closure of the Phillips 66 Los Angeles and Valero Energy Benicia refineries, which accounted for nearly 20% of the state's capacity. While jet fuel stocks remain adequate, airlines are cancelling flights and raising fares due to supply tightness and high prices. New pipeline projects, such as the Western Gateway Pipeline, are planned but will not be operational until 2029. A temporary waiver of the Jones Act is currently allowing incremental fuel deliveries from the Gulf Coast to alleviate shortfalls, though long-term relief remains distant.</w:t>
      </w:r>
      <w:r/>
    </w:p>
    <w:p>
      <w:pPr>
        <w:pStyle w:val="ListNumber"/>
        <w:spacing w:line="240" w:lineRule="auto"/>
        <w:ind w:left="720"/>
      </w:pPr>
      <w:r/>
      <w:hyperlink r:id="rId194">
        <w:r>
          <w:rPr>
            <w:color w:val="0000EE"/>
            <w:u w:val="single"/>
          </w:rPr>
          <w:t>https://www.elimpulso.com/2026/04/24/ante-baja-refinacion-interna-venezuela-estaria-importando-mas-de-110-000-barriles-de-gasolina-diarios-24abr/</w:t>
        </w:r>
      </w:hyperlink>
      <w:r>
        <w:t xml:space="preserve"> - Rafael Quiroz, an oil expert, stated that Venezuela is importing more than 110,000 barrels of gasoline daily because domestic refining capacity is insufficient to meet internal demand. While local refineries produce approximately 76,000 barrels daily, demand reaches 190,000 barrels, creating a gap covered by imports from Russia, India, and the United States. Quiroz noted that substantial investments are required to restore refinery capacity, which have not yet materialised. He also estimated that crude oil production will slowly increase to a maximum of 1.2 million barrels daily by the end of 2026.</w:t>
      </w:r>
      <w:r/>
    </w:p>
    <w:p>
      <w:pPr>
        <w:pStyle w:val="ListNumber"/>
        <w:spacing w:line="240" w:lineRule="auto"/>
        <w:ind w:left="720"/>
      </w:pPr>
      <w:r/>
      <w:hyperlink r:id="rId200">
        <w:r>
          <w:rPr>
            <w:color w:val="0000EE"/>
            <w:u w:val="single"/>
          </w:rPr>
          <w:t>https://www.jdsupra.com/legalnews/european-packaging-and-packaging-waste-9590478/</w:t>
        </w:r>
      </w:hyperlink>
      <w:r>
        <w:t xml:space="preserve"> - The European Commission published FAQs and implementation guidance on 30 March 2026 to clarify compliance with the Packaging and Packaging Waste Regulation (PPWR). The regulation, which entered into force on 11 February 2025, mandates sustainability and labelling requirements for all packaging placed on the EU market by 12 August 2026. Key provisions include prohibitions on PFAS in food-contact packaging, minimum recycled content thresholds, and design-for-recyclability standards. The guidance assists manufacturers, importers, distributors, and e-commerce operators in understanding their obligations ahead of the full application date.</w:t>
      </w:r>
      <w:r/>
    </w:p>
    <w:p>
      <w:pPr>
        <w:pStyle w:val="ListNumber"/>
        <w:spacing w:line="240" w:lineRule="auto"/>
        <w:ind w:left="720"/>
      </w:pPr>
      <w:r/>
      <w:hyperlink r:id="rId201">
        <w:r>
          <w:rPr>
            <w:color w:val="0000EE"/>
            <w:u w:val="single"/>
          </w:rPr>
          <w:t>https://thenewamerican.com/us/economy/reports-petrodollar-collapsing-portending-global-reserve-currency-shift-to-chinese-yuan/</w:t>
        </w:r>
      </w:hyperlink>
      <w:r>
        <w:t xml:space="preserve"> - Financial analysts and Deutsche Bank warn that the war in Iran and the closure of the Strait of Hormuz threaten the petrodollar system. Experts suggest this conflict could accelerate a global shift towards using the Chinese yuan for oil trade, potentially ending the US dollar's 50-year dominance as the world's reserve currency. The article cites concerns over US financial leverage and the rise of a petroyuan era.</w:t>
      </w:r>
      <w:r/>
    </w:p>
    <w:p>
      <w:pPr>
        <w:pStyle w:val="ListNumber"/>
        <w:spacing w:line="240" w:lineRule="auto"/>
        <w:ind w:left="720"/>
      </w:pPr>
      <w:r/>
      <w:hyperlink r:id="rId202">
        <w:r>
          <w:rPr>
            <w:color w:val="0000EE"/>
            <w:u w:val="single"/>
          </w:rPr>
          <w:t>https://podcast.dividendcafe.com/episodes/the-latest-on-the-long-lost-fed</w:t>
        </w:r>
      </w:hyperlink>
      <w:r>
        <w:t xml:space="preserve"> - The Department of Justice dropped a criminal investigation into alleged cost overruns at the Federal Reserve building renovation, referring the matter to the Fed inspector general. This development cleared the way for Senate action on the nomination of Kevin Warsh to replace Jerome Powell as Fed chair, whose term ends in May 2026. Following the news, prediction markets and fed funds futures repriced, with the probability of no rate cuts this year falling to approximately 62%. Senator Thom Tillis had previously cited the probe as grounds to pause the nomination.</w:t>
      </w:r>
      <w:r/>
    </w:p>
    <w:p>
      <w:pPr>
        <w:pStyle w:val="ListNumber"/>
        <w:spacing w:line="240" w:lineRule="auto"/>
        <w:ind w:left="720"/>
      </w:pPr>
      <w:r/>
      <w:hyperlink r:id="rId203">
        <w:r>
          <w:rPr>
            <w:color w:val="0000EE"/>
            <w:u w:val="single"/>
          </w:rPr>
          <w:t>https://www.eenews.net/articles/states-sue-epa-for-failing-to-act-on-soot-regulations/</w:t>
        </w:r>
      </w:hyperlink>
      <w:r>
        <w:t xml:space="preserve"> - A coalition of states led by California Attorney General Rob Bonta sued the Environmental Protection Agency in federal court in Northern California. The lawsuit accuses the EPA of failing to implement a 2024 Clean Air Act rule strengthening standards for soot. Filed on Friday, the complaint seeks to compel the agency to act within 150 days, occurring as the Trump administration simultaneously requests the regulation be struck down.</w:t>
      </w:r>
      <w:r/>
    </w:p>
    <w:p>
      <w:pPr>
        <w:pStyle w:val="ListNumber"/>
        <w:spacing w:line="240" w:lineRule="auto"/>
        <w:ind w:left="720"/>
      </w:pPr>
      <w:r/>
      <w:hyperlink r:id="rId63">
        <w:r>
          <w:rPr>
            <w:color w:val="0000EE"/>
            <w:u w:val="single"/>
          </w:rPr>
          <w:t>https://oilprice.com/Latest-Energy-News/World-News/IEAs-Birol-Says-Iran-War-Will-Permanently-Cut-Into-Future-Oil-Demand.html</w:t>
        </w:r>
      </w:hyperlink>
      <w:r>
        <w:t xml:space="preserve"> - International Energy Agency chief Fatih Birol stated that the conflict in Iran has permanently altered the fossil fuel industry, accelerating a shift towards renewables, nuclear power, and electrification at the expense of oil demand. Speaking to The Guardian, Birol warned that damage to confidence in fossil fuel security is irreversible, prompting countries exposed to Strait of Hormuz disruptions to rethink their energy strategies. He cautioned the UK that North Sea drilling plans would not provide immediate benefits or significantly address the current crisis. While JPMorgan and Goldman Sachs argue the situation reflects supply shortages rather than a systemic retreat, Birol emphasised that geopolitical risks will permanently reshape global energy markets.</w:t>
      </w:r>
      <w:r/>
    </w:p>
    <w:p>
      <w:pPr>
        <w:pStyle w:val="ListNumber"/>
        <w:spacing w:line="240" w:lineRule="auto"/>
        <w:ind w:left="720"/>
      </w:pPr>
      <w:r/>
      <w:hyperlink r:id="rId204">
        <w:r>
          <w:rPr>
            <w:color w:val="0000EE"/>
            <w:u w:val="single"/>
          </w:rPr>
          <w:t>https://www.middleeasteye.net/live-blog/live-blog-update/us-sanctions-chinese-refinery-over-iranian-oil-purchases</w:t>
        </w:r>
      </w:hyperlink>
      <w:r>
        <w:t xml:space="preserve"> - The Trump administration imposed fresh sanctions on Hengli Petrochemical (Dalian), a Chinese refinery accused of buying large volumes of Iranian oil. The US Treasury also sanctioned approximately 40 shipping companies and vessels linked to Iran's shadow fleet. This action occurs as Washington and Tehran prepare for renewed negotiations, highlighting continued US pressure on Tehran's energy exports. China has previously criticised such unilateral measures as illegal.</w:t>
      </w:r>
      <w:r/>
    </w:p>
    <w:p>
      <w:pPr>
        <w:pStyle w:val="ListNumber"/>
        <w:spacing w:line="240" w:lineRule="auto"/>
        <w:ind w:left="720"/>
      </w:pPr>
      <w:r/>
      <w:hyperlink r:id="rId205">
        <w:r>
          <w:rPr>
            <w:color w:val="0000EE"/>
            <w:u w:val="single"/>
          </w:rPr>
          <w:t>https://www.clarksvilleonline.com/2026/04/24/gas-prices-drop-6-cents-as-national-average-falls-to-4-03/</w:t>
        </w:r>
      </w:hyperlink>
      <w:r>
        <w:t xml:space="preserve"> - The national average price of gasoline in the United States decreased by 6 cents to $4.03 per gallon, driven by crude oil prices falling below $100 per barrel. According to the Energy Information Administration, gasoline demand and total domestic supply decreased last week, while production increased. Despite the drop, prices remain the highest for this time of year since 2022, with continued instability in the Strait of Hormuz creating uncertainty about the trend's duration. Concurrently, the national average for public EV charging decreased to 40 cents per kilowatt hour.</w:t>
      </w:r>
      <w:r/>
    </w:p>
    <w:p>
      <w:pPr>
        <w:pStyle w:val="ListNumber"/>
        <w:spacing w:line="240" w:lineRule="auto"/>
        <w:ind w:left="720"/>
      </w:pPr>
      <w:r/>
      <w:hyperlink r:id="rId206">
        <w:r>
          <w:rPr>
            <w:color w:val="0000EE"/>
            <w:u w:val="single"/>
          </w:rPr>
          <w:t>https://www.washingtonexaminer.com/daily-on-energy/4542420/daily-on-energy-quote-week-tighter-iran-sanctions-jones-act-relief/</w:t>
        </w:r>
      </w:hyperlink>
      <w:r>
        <w:t xml:space="preserve"> - The Trump administration has imposed new sanctions on Iran's shadow fleet of oil tankers, targeting a Chinese refinery, 19 vessels, and nearly 20 shipping companies to constrain maritime trade. Simultaneously, President Trump extended a Jones Act waiver for 90 days to allow foreign-flagged ships to transport fuel between US ports until July, aiming to counteract surging gasoline prices. A recent poll indicates 77% of US voters blame Trump for rising fuel costs. Additionally, the US and EU signed a critical minerals agreement, and France removed climate change from the G7 agenda to align with US positions.</w:t>
      </w:r>
      <w:r/>
    </w:p>
    <w:p>
      <w:pPr>
        <w:pStyle w:val="ListNumber"/>
        <w:spacing w:line="240" w:lineRule="auto"/>
        <w:ind w:left="720"/>
      </w:pPr>
      <w:r/>
      <w:hyperlink r:id="rId207">
        <w:r>
          <w:rPr>
            <w:color w:val="0000EE"/>
            <w:u w:val="single"/>
          </w:rPr>
          <w:t>https://en.bloomingbit.io/feed/news/110695</w:t>
        </w:r>
      </w:hyperlink>
      <w:r>
        <w:t xml:space="preserve"> - Following Kevin Warsh's Senate confirmation hearing on April 21, markets are betting the Federal Reserve will maintain benchmark interest rates unchanged through at least September 2027. Warsh, the President's nominee for Fed chair, emphasised monetary policy independence and price stability, contrasting with the White House's push for lower rates. CME FedWatch data indicates traders expect no rate cuts through September next year, with US Treasury yields rising immediately after his remarks.</w:t>
      </w:r>
      <w:r/>
    </w:p>
    <w:p>
      <w:pPr>
        <w:pStyle w:val="ListNumber"/>
        <w:spacing w:line="240" w:lineRule="auto"/>
        <w:ind w:left="720"/>
      </w:pPr>
      <w:r/>
      <w:hyperlink r:id="rId208">
        <w:r>
          <w:rPr>
            <w:color w:val="0000EE"/>
            <w:u w:val="single"/>
          </w:rPr>
          <w:t>https://www.fxstreet.com/news/forecasting-the-upcoming-week-us-dollar-eases-into-weekend-as-markets-eye-central-bank-meetings-202604241848</w:t>
        </w:r>
      </w:hyperlink>
      <w:r>
        <w:t xml:space="preserve"> - The US Dollar Index lost momentum near the 98.50 level, drifting lower as investors unwound part of the recent rally ahead of key central bank meetings. Despite strong US data and Middle East tensions keeping oil prices elevated, profit-taking and a modest pullback in US yields weighed on the Greenback. Markets are positioning for decisions from the Federal Reserve, European Central Bank, Bank of Japan, and Bank of England, all expected to hold rates steady while focusing on inflation guidance.</w:t>
      </w:r>
      <w:r/>
    </w:p>
    <w:p>
      <w:pPr>
        <w:pStyle w:val="ListNumber"/>
        <w:spacing w:line="240" w:lineRule="auto"/>
        <w:ind w:left="720"/>
      </w:pPr>
      <w:r/>
      <w:hyperlink r:id="rId209">
        <w:r>
          <w:rPr>
            <w:color w:val="0000EE"/>
            <w:u w:val="single"/>
          </w:rPr>
          <w:t>https://www.fxstreet.com/news/boe-mpc-holds-vigilant-stance-rabobank-202604241907</w:t>
        </w:r>
      </w:hyperlink>
      <w:r>
        <w:t xml:space="preserve"> - Rabobank Senior Macro Strategist Stefan Koopman predicts the Bank of England's Monetary Policy Committee will maintain the Bank Rate at 3.75% during the April meeting. The bank anticipates the MPC will reiterate its vigilant stance, citing weaker domestic demand and lower-than-expected energy prices despite the Strait of Hormuz closure. While one further rate hike is expected to demonstrate vigilance, Rabobank believes the threshold for a renewed hiking cycle remains high.</w:t>
      </w:r>
      <w:r/>
    </w:p>
    <w:p>
      <w:pPr>
        <w:pStyle w:val="ListNumber"/>
        <w:spacing w:line="240" w:lineRule="auto"/>
        <w:ind w:left="720"/>
      </w:pPr>
      <w:r/>
      <w:hyperlink r:id="rId210">
        <w:r>
          <w:rPr>
            <w:color w:val="0000EE"/>
            <w:u w:val="single"/>
          </w:rPr>
          <w:t>https://bhaskarlive.in/japan-securing-alternate-crude-oil-supply-line-amid-middle-east-conflict/</w:t>
        </w:r>
      </w:hyperlink>
      <w:r>
        <w:t xml:space="preserve"> - Japanese Prime Minister Sanae Takaichi announced that Japan expects to secure approximately 60 per cent of its crude oil needs for May via routes avoiding the Strait of Hormuz. Supplies will be sourced from the Middle East, the U.S., Central Asia, Latin America, and the Asia-Pacific. Additionally, the government will release an additional 5.8 million kilolitres of oil reserves starting May 1 to stabilise energy supply. Japan relies on West Asia for over 90 per cent of its crude oil imports.</w:t>
      </w:r>
      <w:r/>
    </w:p>
    <w:p>
      <w:pPr>
        <w:pStyle w:val="ListNumber"/>
        <w:spacing w:line="240" w:lineRule="auto"/>
        <w:ind w:left="720"/>
      </w:pPr>
      <w:r/>
      <w:hyperlink r:id="rId211">
        <w:r>
          <w:rPr>
            <w:color w:val="0000EE"/>
            <w:u w:val="single"/>
          </w:rPr>
          <w:t>https://www.newarab.com/news/us-sanctions-hit-china-refinery-40-shippers-over-iran-oil</w:t>
        </w:r>
      </w:hyperlink>
      <w:r>
        <w:t xml:space="preserve"> - The Trump administration announced sanctions on Hengli Petrochemical's Dalian refinery and approximately 40 shipping companies involved in transporting Iranian oil. The Treasury Department stated Hengli has processed Iranian crude since 2023, generating revenue for the Iranian military. Concurrently, the US imposed a physical blockade on the Strait of Hormuz. These actions aim to cut off Iran's oil export revenue ahead of a scheduled meeting between President Trump and President Xi Jinping. China, the largest buyer of Iranian oil, has condemned the move as undermining international trade order.</w:t>
      </w:r>
      <w:r/>
    </w:p>
    <w:p>
      <w:pPr>
        <w:pStyle w:val="ListNumber"/>
        <w:spacing w:line="240" w:lineRule="auto"/>
        <w:ind w:left="720"/>
      </w:pPr>
      <w:r/>
      <w:hyperlink r:id="rId206">
        <w:r>
          <w:rPr>
            <w:color w:val="0000EE"/>
            <w:u w:val="single"/>
          </w:rPr>
          <w:t>https://www.washingtonexaminer.com/daily-on-energy/4542420/daily-on-energy-quote-week-tighter-iran-sanctions-jones-act-relief/</w:t>
        </w:r>
      </w:hyperlink>
      <w:r>
        <w:t xml:space="preserve"> - The Trump administration has imposed new sanctions on Iran's shadow fleet of oil tankers, targeting a Chinese refinery, 19 vessels, and nearly 20 shipping companies to constrain maritime trade. Simultaneously, President Trump extended a Jones Act waiver for 90 days to allow foreign-flagged ships to transport fuel between US ports until July, aiming to counteract surging gasoline prices. A recent poll indicates 77% of US voters blame Trump for rising fuel costs. Additionally, the US and EU signed a critical minerals agreement, and France removed climate change from the G7 agenda to align with US positions.</w:t>
      </w:r>
      <w:r/>
    </w:p>
    <w:p>
      <w:pPr>
        <w:pStyle w:val="ListNumber"/>
        <w:spacing w:line="240" w:lineRule="auto"/>
        <w:ind w:left="720"/>
      </w:pPr>
      <w:r/>
      <w:hyperlink r:id="rId212">
        <w:r>
          <w:rPr>
            <w:color w:val="0000EE"/>
            <w:u w:val="single"/>
          </w:rPr>
          <w:t>https://www.trend.az/business/4178654.html</w:t>
        </w:r>
      </w:hyperlink>
      <w:r>
        <w:t xml:space="preserve"> - China's fossil fuel-based electricity generation fell by 0.9% in 2025, marking the first decline since 2015. This shift was driven by record growth in solar and wind power, which met virtually all incremental electricity demand. China accounted for over half of the global increase in solar capacity. Overall energy demand growth slowed to 1.7%, while wind and solar now represent 22% of the generation mix, exceeding the OECD average. Coal's share dropped to 55% from 70% a decade ago.</w:t>
      </w:r>
      <w:r/>
    </w:p>
    <w:p>
      <w:pPr>
        <w:pStyle w:val="ListNumber"/>
        <w:spacing w:line="240" w:lineRule="auto"/>
        <w:ind w:left="720"/>
      </w:pPr>
      <w:r/>
      <w:hyperlink r:id="rId210">
        <w:r>
          <w:rPr>
            <w:color w:val="0000EE"/>
            <w:u w:val="single"/>
          </w:rPr>
          <w:t>https://bhaskarlive.in/japan-securing-alternate-crude-oil-supply-line-amid-middle-east-conflict/</w:t>
        </w:r>
      </w:hyperlink>
      <w:r>
        <w:t xml:space="preserve"> - Japanese Prime Minister Sanae Takaichi announced that Japan expects to secure approximately 60 per cent of its crude oil needs for May via routes avoiding the Strait of Hormuz. Supplies will be sourced from the Middle East, the U.S., Central Asia, Latin America, and the Asia-Pacific. Additionally, the government will release an additional 5.8 million kilolitres of oil reserves starting May 1 to stabilise energy supply. Japan relies on West Asia for over 90 per cent of its crude oil imports.</w:t>
      </w:r>
      <w:r/>
    </w:p>
    <w:p>
      <w:pPr>
        <w:pStyle w:val="ListNumber"/>
        <w:spacing w:line="240" w:lineRule="auto"/>
        <w:ind w:left="720"/>
      </w:pPr>
      <w:r/>
      <w:hyperlink r:id="rId206">
        <w:r>
          <w:rPr>
            <w:color w:val="0000EE"/>
            <w:u w:val="single"/>
          </w:rPr>
          <w:t>https://www.washingtonexaminer.com/daily-on-energy/4542420/daily-on-energy-quote-week-tighter-iran-sanctions-jones-act-relief/</w:t>
        </w:r>
      </w:hyperlink>
      <w:r>
        <w:t xml:space="preserve"> - The Trump administration has imposed new sanctions on Iran's shadow fleet of oil tankers, targeting a Chinese refinery, 19 vessels, and nearly 20 shipping companies to constrain maritime trade. Simultaneously, President Trump extended a Jones Act waiver for 90 days to allow foreign-flagged ships to transport fuel between US ports until July, aiming to counteract surging gasoline prices. A recent poll indicates 77% of US voters blame Trump for rising fuel costs. Additionally, the US and EU signed a critical minerals agreement, and France removed climate change from the G7 agenda to align with US positions.</w:t>
      </w:r>
      <w:r/>
    </w:p>
    <w:p>
      <w:pPr>
        <w:pStyle w:val="ListNumber"/>
        <w:spacing w:line="240" w:lineRule="auto"/>
        <w:ind w:left="720"/>
      </w:pPr>
      <w:r/>
      <w:hyperlink r:id="rId213">
        <w:r>
          <w:rPr>
            <w:color w:val="0000EE"/>
            <w:u w:val="single"/>
          </w:rPr>
          <w:t>https://www.newsghana.com.gh/trump-orders-navy-to-shoot-any-boat-laying-mines-in-strait-of-hormuz/</w:t>
        </w:r>
      </w:hyperlink>
      <w:r>
        <w:t xml:space="preserve"> - US President Donald Trump ordered the US Navy to shoot and kill any vessel laying mines in the Strait of Hormuz. The directive follows Iran firing on and seizing two ships in the waterway. Trump also declared total US control over the strait until a deal with Iran is reached. Tanker traffic has fallen to single digits, and oil prices have risen above $109 a barrel.</w:t>
      </w:r>
      <w:r/>
    </w:p>
    <w:p>
      <w:pPr>
        <w:pStyle w:val="ListNumber"/>
        <w:spacing w:line="240" w:lineRule="auto"/>
        <w:ind w:left="720"/>
      </w:pPr>
      <w:r/>
      <w:hyperlink r:id="rId214">
        <w:r>
          <w:rPr>
            <w:color w:val="0000EE"/>
            <w:u w:val="single"/>
          </w:rPr>
          <w:t>https://www.novinite.com/view_news.php?id=238198</w:t>
        </w:r>
      </w:hyperlink>
      <w:r>
        <w:t xml:space="preserve"> - Gazprom Neft Middle East B.V. resolved outstanding oil export issues in Iraqi Kurdistan in February 2025. Following the suspension of the Iraq-Turkey pipeline in March 2023, budget amendments introduced a compensation mechanism and settled arrangements between Baghdad and Erbil. All produced crude is now transferred through the State Oil Marketing Organization. The company operates the Sarqala field under a Production Sharing Contract with a 40% interest, alongside WesternZagros Limited and the Kurdistan Regional Government.</w:t>
      </w:r>
      <w:r/>
    </w:p>
    <w:p>
      <w:pPr>
        <w:pStyle w:val="ListNumber"/>
        <w:spacing w:line="240" w:lineRule="auto"/>
        <w:ind w:left="720"/>
      </w:pPr>
      <w:r/>
      <w:hyperlink r:id="rId215">
        <w:r>
          <w:rPr>
            <w:color w:val="0000EE"/>
            <w:u w:val="single"/>
          </w:rPr>
          <w:t>https://www.aletihad.ae/opinion/4660815/%D9%85%D8%B5%D8%B1-%D9%88%D8%A7%D8%B3%D8%AA%D8%AB%D9%85%D8%A7%D8%B1-%D8%BA%D8%A7%D8%B2-%D8%A7%D9%84%D9%85%D8%AA%D9%88%D8%B3%D8%B7</w:t>
        </w:r>
      </w:hyperlink>
      <w:r>
        <w:t xml:space="preserve"> - Egypt has regained trust from foreign oil companies by clearing accumulated debts, reducing arrears from $6.1 billion to $1.3 billion by June 2024, and paying nearly $4.8 billion. The government aims to fully settle the remaining balance by June 2025. This move supports new exploration plans, including a programme for 100 new wells, following the discovery of the massive 'Zohr' field. Egypt currently imports 40% of its energy needs, with fuel and gas imports exceeding $9.5 billion in the 2025-2026 fiscal year. The country is diversifying its gas sources, signing an agreement with Arkus Energy to develop the 'Hermatana' field in the Mediterranean, while facing delays in gas imports from Israel due to regional conflicts.</w:t>
      </w:r>
      <w:r/>
    </w:p>
    <w:p>
      <w:pPr>
        <w:pStyle w:val="ListNumber"/>
        <w:spacing w:line="240" w:lineRule="auto"/>
        <w:ind w:left="720"/>
      </w:pPr>
      <w:r/>
      <w:hyperlink r:id="rId216">
        <w:r>
          <w:rPr>
            <w:color w:val="0000EE"/>
            <w:u w:val="single"/>
          </w:rPr>
          <w:t>https://www.independent.co.uk/news/donald-trump-china-washington-strait-of-hormuz-scott-bessent-b2964621.html</w:t>
        </w:r>
      </w:hyperlink>
      <w:r>
        <w:t xml:space="preserve"> - The Trump administration announced sanctions on Hengli Petrochemical's Dalian facility and approximately 40 shipping companies for transporting Iranian oil. Treasury Secretary Scott Bessent stated the measures aim to cut off Iran's revenue by targeting its oil exports. This action follows a physical blockade of the Strait of Hormuz and precedes a scheduled meeting between US President Donald Trump and Chinese President Xi Jinping. The Treasury Department warned financial institutions in China, Hong Kong, the UAE, and Oman of secondary sanctions for facilitating Iranian illicit activities.</w:t>
      </w:r>
      <w:r/>
    </w:p>
    <w:p>
      <w:pPr>
        <w:pStyle w:val="ListNumber"/>
        <w:spacing w:line="240" w:lineRule="auto"/>
        <w:ind w:left="720"/>
      </w:pPr>
      <w:r/>
      <w:hyperlink r:id="rId217">
        <w:r>
          <w:rPr>
            <w:color w:val="0000EE"/>
            <w:u w:val="single"/>
          </w:rPr>
          <w:t>https://www.techjuice.pk/govt-raises-petrol-and-diesel-prices-by-rs26-77/</w:t>
        </w:r>
      </w:hyperlink>
      <w:r>
        <w:t xml:space="preserve"> - The federal government increased petrol and high-speed diesel prices by Rs26.77 per litre effective midnight Friday. Petrol now costs Rs393.35 and high-speed diesel Rs380.19. The Petroleum Division issued the notification for the week beginning April 25. This follows a weekly pricing mechanism adopted after the US-Israeli military campaign against Iran began in February, which triggered global fuel shortages due to the Strait of Hormuz closure.</w:t>
      </w:r>
      <w:r/>
    </w:p>
    <w:p>
      <w:pPr>
        <w:pStyle w:val="ListNumber"/>
        <w:spacing w:line="240" w:lineRule="auto"/>
        <w:ind w:left="720"/>
      </w:pPr>
      <w:r/>
      <w:hyperlink r:id="rId210">
        <w:r>
          <w:rPr>
            <w:color w:val="0000EE"/>
            <w:u w:val="single"/>
          </w:rPr>
          <w:t>https://bhaskarlive.in/japan-securing-alternate-crude-oil-supply-line-amid-middle-east-conflict/</w:t>
        </w:r>
      </w:hyperlink>
      <w:r>
        <w:t xml:space="preserve"> - Japanese Prime Minister Sanae Takaichi announced that Japan expects to secure approximately 60 per cent of its crude oil needs for May via routes avoiding the Strait of Hormuz. Supplies will be sourced from the Middle East, the U.S., Central Asia, Latin America, and the Asia-Pacific. Additionally, the government will release an additional 5.8 million kilolitres of oil reserves starting May 1 to stabilise energy supply. Japan relies on West Asia for over 90 per cent of its crude oil imports.</w:t>
      </w:r>
      <w:r/>
    </w:p>
    <w:p>
      <w:pPr>
        <w:pStyle w:val="ListNumber"/>
        <w:spacing w:line="240" w:lineRule="auto"/>
        <w:ind w:left="720"/>
      </w:pPr>
      <w:r/>
      <w:hyperlink r:id="rId218">
        <w:r>
          <w:rPr>
            <w:color w:val="0000EE"/>
            <w:u w:val="single"/>
          </w:rPr>
          <w:t>https://ruralradio.com/kuvr/abc_news/could-the-standoff-in-the-strait-of-hormuz-trigger-a-global-recession-economists-weigh-in-abcidd7cfd054/</w:t>
        </w:r>
      </w:hyperlink>
      <w:r>
        <w:t xml:space="preserve"> - Economists are divided on whether the ongoing conflict between the U.S., Israel, and Iran, which has led to an effective closure of the Strait of Hormuz, will cause a global recession. While the OECD and IMF project stable growth in 2026 assuming a quick resolution, analysts like Paul Krugman and Oxford Economics warn that a prolonged closure could drive oil prices to $190, causing demand destruction and economic contraction. Current Brent crude prices have risen 50% to $106 per barrel, raising concerns about inflation and reduced purchasing power globally.</w:t>
      </w:r>
      <w:r/>
    </w:p>
    <w:p>
      <w:pPr>
        <w:pStyle w:val="ListNumber"/>
        <w:spacing w:line="240" w:lineRule="auto"/>
        <w:ind w:left="720"/>
      </w:pPr>
      <w:r/>
      <w:hyperlink r:id="rId219">
        <w:r>
          <w:rPr>
            <w:color w:val="0000EE"/>
            <w:u w:val="single"/>
          </w:rPr>
          <w:t>https://www.fxstreet.com/news/germany-growth-hit-by-energy-shock-commerzbank-202604241837</w:t>
        </w:r>
      </w:hyperlink>
      <w:r>
        <w:t xml:space="preserve"> - Commerzbank Chief Economist Dr Jörg Krämer states that the energy price shock has significantly weakened the German economy, lowering the 2026 growth forecast to 0.6%. He notes that the decline in the Ifo Business Climate Index reflects this impact. Krämer warns that prolonged closure of the Strait of Hormuz increases the risk of recession, with growth potentially falling to stagnation levels when adjusted for working days.</w:t>
      </w:r>
      <w:r/>
    </w:p>
    <w:p>
      <w:pPr>
        <w:pStyle w:val="ListNumber"/>
        <w:spacing w:line="240" w:lineRule="auto"/>
        <w:ind w:left="720"/>
      </w:pPr>
      <w:r/>
      <w:hyperlink r:id="rId220">
        <w:r>
          <w:rPr>
            <w:color w:val="0000EE"/>
            <w:u w:val="single"/>
          </w:rPr>
          <w:t>https://investinglive.com/news/treas-sec-bessent-growth-first-strategy-drives-us-economic-push-20260424/</w:t>
        </w:r>
      </w:hyperlink>
      <w:r>
        <w:t xml:space="preserve"> - Scott Bessent, U.S. Treasury Secretary, outlined a growth-first economic strategy in a Wall Street Journal interview. The plan aims to restore U.S. economic dominance by balancing inflation control with expansion, focusing on lifting real wages for lower-income earners and reasserting leadership in chips, AI, and energy. Key elements include a 'de-risk, not decouple' approach to China, targeted deregulation to boost investment, and prioritising AI as an existential priority for future prosperity. The strategy seeks to rebuild domestic manufacturing and utilise trade tools to reduce foreign dependency while maintaining global ties.</w:t>
      </w:r>
      <w:r/>
    </w:p>
    <w:p>
      <w:pPr>
        <w:pStyle w:val="ListNumber"/>
        <w:spacing w:line="240" w:lineRule="auto"/>
        <w:ind w:left="720"/>
      </w:pPr>
      <w:r/>
      <w:hyperlink r:id="rId221">
        <w:r>
          <w:rPr>
            <w:color w:val="0000EE"/>
            <w:u w:val="single"/>
          </w:rPr>
          <w:t>https://www.fxstreet.com/news/nzd-usd-rises-as-us-dollar-weakens-on-renewed-us-iran-talks-hopes-202604241837</w:t>
        </w:r>
      </w:hyperlink>
      <w:r>
        <w:t xml:space="preserve"> - The New Zealand Dollar gained against the US Dollar on Friday as the Greenback weakened amid renewed hopes for US-Iran diplomatic talks. Market sentiment improved following reports that US President Donald Trump is sending envoys to Pakistan for negotiations with Iran, while Iran's Foreign Minister is also set to travel. The US Dollar Index eased from a one-week high. However, uncertainty remains due to the lack of direct engagement and the ongoing US naval blockade, which continues to disrupt oil supplies and fuel inflation concerns. The Reserve Bank of New Zealand remains on a tightening path, with markets expecting a rate hike at its May meeting, contrasting with the Federal Reserve's expected pause on rate cuts.</w:t>
      </w:r>
      <w:r/>
    </w:p>
    <w:p>
      <w:pPr>
        <w:pStyle w:val="ListNumber"/>
        <w:spacing w:line="240" w:lineRule="auto"/>
        <w:ind w:left="720"/>
      </w:pPr>
      <w:r/>
      <w:hyperlink r:id="rId222">
        <w:r>
          <w:rPr>
            <w:color w:val="0000EE"/>
            <w:u w:val="single"/>
          </w:rPr>
          <w:t>https://index.hu/gazdasag/2026/04/24/uzemanyag-uzemanyagarak-benzin-europai-unio-benzinkut/</w:t>
        </w:r>
      </w:hyperlink>
      <w:r>
        <w:t xml:space="preserve"> - The European Commission, led by Ursula von der Leyen, is considering introducing E20 fuel, a blend containing 20% bioethanol, to lower prices and reduce emissions. This requires regulatory changes to current EU fuel standards. Experts warn of technical challenges for older vehicles regarding engine compatibility and material degradation, suggesting a 5-10 year transition period before widespread availability.</w:t>
      </w:r>
      <w:r/>
    </w:p>
    <w:p>
      <w:pPr>
        <w:pStyle w:val="ListNumber"/>
        <w:spacing w:line="240" w:lineRule="auto"/>
        <w:ind w:left="720"/>
      </w:pPr>
      <w:r/>
      <w:hyperlink r:id="rId223">
        <w:r>
          <w:rPr>
            <w:color w:val="0000EE"/>
            <w:u w:val="single"/>
          </w:rPr>
          <w:t>https://www.lcv.org/media-center/this-week-in-climate-action-april-24-2026/</w:t>
        </w:r>
      </w:hyperlink>
      <w:r>
        <w:t xml:space="preserve"> - The Trump administration is advancing policies to weaken environmental regulations, including blocking offshore wind projects, eliminating energy efficiency requirements for federal buildings, and channeling billions into the fossil fuel industry. Simultaneously, Congress is considering legislation to shield oil companies from climate lawsuits and roll back air pollution rules. In contrast, state and local leaders are investing in clean energy and infrastructure to combat rising costs and climate impacts.</w:t>
      </w:r>
      <w:r/>
    </w:p>
    <w:p>
      <w:pPr>
        <w:pStyle w:val="ListNumber"/>
        <w:spacing w:line="240" w:lineRule="auto"/>
        <w:ind w:left="720"/>
      </w:pPr>
      <w:r/>
      <w:hyperlink r:id="rId224">
        <w:r>
          <w:rPr>
            <w:color w:val="0000EE"/>
            <w:u w:val="single"/>
          </w:rPr>
          <w:t>https://gcaptain.com/imos-mepc-84-opens-as-key-test-for-delayed-shipping-climate-pact/</w:t>
        </w:r>
      </w:hyperlink>
      <w:r>
        <w:t xml:space="preserve"> - The International Maritime Organization convened its 84th Marine Environment Protection Committee session in London to address the delayed Net-Zero Framework. Negotiators aim to resolve divisions over carbon pricing and emissions rules, with a dedicated working group expected. While the US and Saudi Arabia previously opposed the framework, European states defend it. The meeting also covers MARPOL Annex VI amendments and various environmental controls. Industry groups warn that prolonged uncertainty risks undermining investment signals.</w:t>
      </w:r>
      <w:r/>
    </w:p>
    <w:p>
      <w:pPr>
        <w:pStyle w:val="ListNumber"/>
        <w:spacing w:line="240" w:lineRule="auto"/>
        <w:ind w:left="720"/>
      </w:pPr>
      <w:r/>
      <w:hyperlink r:id="rId225">
        <w:r>
          <w:rPr>
            <w:color w:val="0000EE"/>
            <w:u w:val="single"/>
          </w:rPr>
          <w:t>https://gcaptain.com/white-house-extends-jones-act-shipping-waiver-to-august/</w:t>
        </w:r>
      </w:hyperlink>
      <w:r>
        <w:t xml:space="preserve"> - The Trump administration has extended a Jones Act shipping waiver by 90 days until mid-August to facilitate the transport of oil, fuel, and fertilizer between US ports. This move aims to mitigate supply disruptions caused by the war in Iran and stabilize energy markets. The exemption allows foreign-flagged vessels to carry specific commodities, addressing immediate national defense needs and helping refiners secure crude oil shipments. While industry advocates support the extension for supply stability, Jones Act supporters argue it undermines American shipbuilding and maritime investment.</w:t>
      </w:r>
      <w:r/>
    </w:p>
    <w:p>
      <w:pPr>
        <w:pStyle w:val="ListNumber"/>
        <w:spacing w:line="240" w:lineRule="auto"/>
        <w:ind w:left="720"/>
      </w:pPr>
      <w:r/>
      <w:hyperlink r:id="rId226">
        <w:r>
          <w:rPr>
            <w:color w:val="0000EE"/>
            <w:u w:val="single"/>
          </w:rPr>
          <w:t>https://cryptobriefing.com/us-sanctions-target-irans-shadow-fleet-to-cut-oil-revenue/</w:t>
        </w:r>
      </w:hyperlink>
      <w:r>
        <w:t xml:space="preserve"> - The Trump administration announced new sanctions targeting Iran's shadow fleet to cut off oil revenue. Market odds for an attack on the Kharg Island oil terminal by April 30 rose to 7.5%. Conversely, the probability of Trump agreeing to Iranian oil sanction relief by April dropped to 14%. These measures reinforce US-Iran tensions without significantly altering direct conflict probabilities.</w:t>
      </w:r>
      <w:r/>
    </w:p>
    <w:p>
      <w:pPr>
        <w:pStyle w:val="ListNumber"/>
        <w:spacing w:line="240" w:lineRule="auto"/>
        <w:ind w:left="720"/>
      </w:pPr>
      <w:r/>
      <w:hyperlink r:id="rId216">
        <w:r>
          <w:rPr>
            <w:color w:val="0000EE"/>
            <w:u w:val="single"/>
          </w:rPr>
          <w:t>https://www.independent.co.uk/news/donald-trump-china-washington-strait-of-hormuz-scott-bessent-b2964621.html</w:t>
        </w:r>
      </w:hyperlink>
      <w:r>
        <w:t xml:space="preserve"> - The Trump administration announced sanctions on Hengli Petrochemical's Dalian facility and approximately 40 shipping companies for transporting Iranian oil. Treasury Secretary Scott Bessent stated the measures aim to cut off Iran's revenue by targeting its oil exports. This action follows a physical blockade of the Strait of Hormuz and precedes a scheduled meeting between US President Donald Trump and Chinese President Xi Jinping. The Treasury Department warned financial institutions in China, Hong Kong, the UAE, and Oman of secondary sanctions for facilitating Iranian illicit activities.</w:t>
      </w:r>
      <w:r/>
    </w:p>
    <w:p>
      <w:pPr>
        <w:pStyle w:val="ListNumber"/>
        <w:spacing w:line="240" w:lineRule="auto"/>
        <w:ind w:left="720"/>
      </w:pPr>
      <w:r/>
      <w:hyperlink r:id="rId227">
        <w:r>
          <w:rPr>
            <w:color w:val="0000EE"/>
            <w:u w:val="single"/>
          </w:rPr>
          <w:t>https://www.portugalresident.com/minister-scotches-concern-that-sines-refinery-could-fall-under-spanish-ownership/</w:t>
        </w:r>
      </w:hyperlink>
      <w:r>
        <w:t xml:space="preserve"> - Portuguese Environment and Energy Minister Maria da Graça Carvalho addressed parliament to refute concerns that the Sines refinery could be acquired by Spanish interests following a proposed merger between GALP and Moeve assets. She affirmed the facility's strategic importance for Portugal's energy supply, stating the government's role is to enhance its competitiveness through legislation and incentives rather than preventing ownership changes. The minister noted that national ownership does not guarantee a facility's survival, citing the closure of the Matosinhos refinery. The potential deal involves creating industrial platforms for refining and petrochemicals, with Moeve shareholders retaining majority control.</w:t>
      </w:r>
      <w:r/>
    </w:p>
    <w:p>
      <w:pPr>
        <w:pStyle w:val="ListNumber"/>
        <w:spacing w:line="240" w:lineRule="auto"/>
        <w:ind w:left="720"/>
      </w:pPr>
      <w:r/>
      <w:hyperlink r:id="rId217">
        <w:r>
          <w:rPr>
            <w:color w:val="0000EE"/>
            <w:u w:val="single"/>
          </w:rPr>
          <w:t>https://www.techjuice.pk/govt-raises-petrol-and-diesel-prices-by-rs26-77/</w:t>
        </w:r>
      </w:hyperlink>
      <w:r>
        <w:t xml:space="preserve"> - The federal government increased petrol and high-speed diesel prices by Rs26.77 per litre effective midnight Friday. Petrol now costs Rs393.35 and high-speed diesel Rs380.19. The Petroleum Division issued the notification for the week beginning April 25. This follows a weekly pricing mechanism adopted after the US-Israeli military campaign against Iran began in February, which triggered global fuel shortages due to the Strait of Hormuz closure.</w:t>
      </w:r>
      <w:r/>
    </w:p>
    <w:p>
      <w:pPr>
        <w:pStyle w:val="ListNumber"/>
        <w:spacing w:line="240" w:lineRule="auto"/>
        <w:ind w:left="720"/>
      </w:pPr>
      <w:r/>
      <w:hyperlink r:id="rId228">
        <w:r>
          <w:rPr>
            <w:color w:val="0000EE"/>
            <w:u w:val="single"/>
          </w:rPr>
          <w:t>https://minutemirror.com.pk/petrol-price-crosses-rs393-after-latest-increase-the-government-on-friday-raised-the-prices-of-petrol-and-high-speed-diesel-hsd-by-rs26-77-per-litre-545260/</w:t>
        </w:r>
      </w:hyperlink>
      <w:r>
        <w:t xml:space="preserve"> - The government increased petrol and high-speed diesel prices by Rs26.77 per litre effective April 25. Petrol now costs Rs393.35 per litre, while high-speed diesel is Rs380.19 per litre. Officials stated the adjustment responds to global market pressures and volatility linked to international tensions. The change applies to the coming week under the weekly pricing mechanism.</w:t>
      </w:r>
      <w:r/>
    </w:p>
    <w:p>
      <w:pPr>
        <w:pStyle w:val="ListNumber"/>
        <w:spacing w:line="240" w:lineRule="auto"/>
        <w:ind w:left="720"/>
      </w:pPr>
      <w:r/>
      <w:hyperlink r:id="rId218">
        <w:r>
          <w:rPr>
            <w:color w:val="0000EE"/>
            <w:u w:val="single"/>
          </w:rPr>
          <w:t>https://ruralradio.com/kuvr/abc_news/could-the-standoff-in-the-strait-of-hormuz-trigger-a-global-recession-economists-weigh-in-abcidd7cfd054/</w:t>
        </w:r>
      </w:hyperlink>
      <w:r>
        <w:t xml:space="preserve"> - Economists are divided on whether the ongoing conflict between the U.S., Israel, and Iran, which has led to an effective closure of the Strait of Hormuz, will cause a global recession. While the OECD and IMF project stable growth in 2026 assuming a quick resolution, analysts like Paul Krugman and Oxford Economics warn that a prolonged closure could drive oil prices to $190, causing demand destruction and economic contraction. Current Brent crude prices have risen 50% to $106 per barrel, raising concerns about inflation and reduced purchasing power globally.</w:t>
      </w:r>
      <w:r/>
    </w:p>
    <w:p>
      <w:pPr>
        <w:pStyle w:val="ListNumber"/>
        <w:spacing w:line="240" w:lineRule="auto"/>
        <w:ind w:left="720"/>
      </w:pPr>
      <w:r/>
      <w:hyperlink r:id="rId229">
        <w:r>
          <w:rPr>
            <w:color w:val="0000EE"/>
            <w:u w:val="single"/>
          </w:rPr>
          <w:t>https://oilprice.com/Energy/Energy-General/Colombias-Oil-Industry-Eyes-Comeback-as-100-Crude-Revives-Investment-Case.html</w:t>
        </w:r>
      </w:hyperlink>
      <w:r>
        <w:t xml:space="preserve"> - Colombia's oil production hit multi-year lows in February 2026 due to regulatory reforms and tax hikes under President Gustavo Petro, causing natural gas output to fall 15.7% year-on-year. With proven reserves sufficient for only seven years, the sector faces urgent decline. However, a spike in Brent crude prices to over $100 per barrel following geopolitical tensions has restored profitability, potentially driving renewed investment and exploration activity despite ongoing restrictions.</w:t>
      </w:r>
      <w:r/>
    </w:p>
    <w:p>
      <w:pPr>
        <w:pStyle w:val="ListNumber"/>
        <w:spacing w:line="240" w:lineRule="auto"/>
        <w:ind w:left="720"/>
      </w:pPr>
      <w:r/>
      <w:hyperlink r:id="rId230">
        <w:r>
          <w:rPr>
            <w:color w:val="0000EE"/>
            <w:u w:val="single"/>
          </w:rPr>
          <w:t>https://www.descifrado.com/2026/04/24/proyectan-que-venezuela-podria-cerrar-2026-con-una-produccion-de-135-millones-de-bpd/</w:t>
        </w:r>
      </w:hyperlink>
      <w:r>
        <w:t xml:space="preserve"> - Reinaldo Quintero, president of Petropymi, projects Venezuela could close 2026 with oil production of 1.35 million barrels per day. Achieving the 1.3 million bpd target requires generating 1.3 GW of autonomous energy to avoid competing with civilian supply. Quintero highlighted the potential of 7 GW from recovered gas in Monagas and ongoing gas compression projects with Shell. While inventory recovery supports current growth, OFAC licensing uncertainty remains a barrier for new investment.</w:t>
      </w:r>
      <w:r/>
    </w:p>
    <w:p>
      <w:pPr>
        <w:pStyle w:val="ListNumber"/>
        <w:spacing w:line="240" w:lineRule="auto"/>
        <w:ind w:left="720"/>
      </w:pPr>
      <w:r/>
      <w:hyperlink r:id="rId231">
        <w:r>
          <w:rPr>
            <w:color w:val="0000EE"/>
            <w:u w:val="single"/>
          </w:rPr>
          <w:t>https://www.rigzone.com/news/wire/white_house_extends_shipping_waiver_to_august-24-apr-2026-183535-article/?rss=true</w:t>
        </w:r>
      </w:hyperlink>
      <w:r>
        <w:t xml:space="preserve"> - The Trump administration has extended a shipping waiver for 90 days until mid-August, allowing foreign-flagged vessels to transport oil, fuel, and fertilizer between US ports. This move aims to mitigate supply disruptions caused by the war in Iran and stabilize energy markets. The exemption temporarily overrides Jones Act restrictions, which normally require US-flagged ships for domestic waterborne trade. While industry advocates support the extension for supply certainty, Jones Act supporters argue it undermines American shipbuilding and maritime security.</w:t>
      </w:r>
      <w:r/>
    </w:p>
    <w:p>
      <w:pPr>
        <w:pStyle w:val="ListNumber"/>
        <w:spacing w:line="240" w:lineRule="auto"/>
        <w:ind w:left="720"/>
      </w:pPr>
      <w:r/>
      <w:hyperlink r:id="rId232">
        <w:r>
          <w:rPr>
            <w:color w:val="0000EE"/>
            <w:u w:val="single"/>
          </w:rPr>
          <w:t>https://www.eldiario.ec/manabi/gasolineras-de-manabi-operan-con-entrega-limitada-de-diesel-y-advierten-impactos-en-abastecimiento-24042026/</w:t>
        </w:r>
      </w:hyperlink>
      <w:r>
        <w:t xml:space="preserve"> - Since 20 April 2026, fuel stations in Manabi province, Ecuador, have received limited diesel deliveries, with volumes reduced by approximately 50% based on sales history. The Association of Fuel Distributors of Manabi (Asodigma) reports that local dispatch from Manta operates under quotas, forcing some stations to import fuel from other provinces at costs that erase profit margins. Transport cooperatives warn that prolonged shortages could halt public transport and logistics services. No official cause for the restriction has been announced.</w:t>
      </w:r>
      <w:r/>
    </w:p>
    <w:p>
      <w:pPr>
        <w:pStyle w:val="ListNumber"/>
        <w:spacing w:line="240" w:lineRule="auto"/>
        <w:ind w:left="720"/>
      </w:pPr>
      <w:r/>
      <w:hyperlink r:id="rId233">
        <w:r>
          <w:rPr>
            <w:color w:val="0000EE"/>
            <w:u w:val="single"/>
          </w:rPr>
          <w:t>https://www.equiti.com/jo-en/news/market-news/us-and-german-confidence-hit-multi-year-lows-while-uk-retail-sales-rise/</w:t>
        </w:r>
      </w:hyperlink>
      <w:r>
        <w:t xml:space="preserve"> - US consumer sentiment fell to a historic low of 49.8 in April, driven by rising energy prices and geopolitical instability from the US-Israel-Iran conflict. German business confidence dropped to a six-year low of 84.4, with future expectations contracting significantly. Conversely, UK retail sales rose 0.7% month-on-month in March, exceeding forecasts and driven by fuel purchases, though year-on-year growth decelerated slightly to 1.7%.</w:t>
      </w:r>
      <w:r/>
    </w:p>
    <w:p>
      <w:pPr>
        <w:pStyle w:val="ListNumber"/>
        <w:spacing w:line="240" w:lineRule="auto"/>
        <w:ind w:left="720"/>
      </w:pPr>
      <w:r/>
      <w:hyperlink r:id="rId134">
        <w:r>
          <w:rPr>
            <w:color w:val="0000EE"/>
            <w:u w:val="single"/>
          </w:rPr>
          <w:t>https://www.rigzone.com/news/q1_dallas_fed_energy_survey_gets_update-24-apr-2026-183534-article/?rss=true</w:t>
        </w:r>
      </w:hyperlink>
      <w:r>
        <w:t xml:space="preserve"> - The Dallas Fed updated its first quarter energy survey in response to recent global oil market developments. Executives from 99 oil and gas firms were asked about Strait of Hormuz traffic normalisation, with 39 percent expecting a return by August. Additionally, 48 percent of 112 firms believe geopolitical disruptions are very likely within the next five years. Regarding shipping cost increases post-conflict, the most selected response was an increase of more than $2 but not more than $4 per barrel. The survey, conducted between April 15 and April 20, serves as input for Federal Open Market Committee monetary policy deliberations.</w:t>
      </w:r>
      <w:r/>
    </w:p>
    <w:p>
      <w:pPr>
        <w:pStyle w:val="ListNumber"/>
        <w:spacing w:line="240" w:lineRule="auto"/>
        <w:ind w:left="720"/>
      </w:pPr>
      <w:r/>
      <w:hyperlink r:id="rId234">
        <w:r>
          <w:rPr>
            <w:color w:val="0000EE"/>
            <w:u w:val="single"/>
          </w:rPr>
          <w:t>https://www.etftrends.com/etf-strategist-content-hub/new-era-fed-policy-power-path-forward/</w:t>
        </w:r>
      </w:hyperlink>
      <w:r>
        <w:t xml:space="preserve"> - Kevin Warsh, a former Federal Reserve governor and Hoover Institution fellow, is identified as a leading candidate to succeed Jerome Powell as Fed Chairman. If confirmed, Warsh could implement significant policy shifts, including a structural approach to interest rates, aggressive balance sheet normalization, and changes to bank reserve requirements. These potential changes reflect a philosophical reorientation away from current data-dependent models and monetary dominance. The article notes that Warsh's views represent broad orientations rather than a fully developed agenda, and specific policy outcomes remain uncertain pending confirmation.</w:t>
      </w:r>
      <w:r/>
    </w:p>
    <w:p>
      <w:pPr>
        <w:pStyle w:val="ListNumber"/>
        <w:spacing w:line="240" w:lineRule="auto"/>
        <w:ind w:left="720"/>
      </w:pPr>
      <w:r/>
      <w:hyperlink r:id="rId235">
        <w:r>
          <w:rPr>
            <w:color w:val="0000EE"/>
            <w:u w:val="single"/>
          </w:rPr>
          <w:t>https://thecurrencyanalytics.com/stockmarket/us-treasury-pushes-dollar-swap-talks-with-gulf-asian-partners-254639</w:t>
        </w:r>
      </w:hyperlink>
      <w:r>
        <w:t xml:space="preserve"> - The US Treasury is actively discussing new dollar swap lines with Gulf and Asian countries to enhance financial stability and ensure dollar liquidity during economic stress. Officials confirmed these talks aim to provide a liquidity cushion for foreign central banks, preventing market disruptions. While specific countries remain unnamed, the focus highlights strategic economic relationships in regions heavily dependent on the dollar for trade and debt servicing. Negotiations are in early stages with no timeline or final terms disclosed.</w:t>
      </w:r>
      <w:r/>
    </w:p>
    <w:p>
      <w:pPr>
        <w:pStyle w:val="ListNumber"/>
        <w:spacing w:line="240" w:lineRule="auto"/>
        <w:ind w:left="720"/>
      </w:pPr>
      <w:r/>
      <w:hyperlink r:id="rId236">
        <w:r>
          <w:rPr>
            <w:color w:val="0000EE"/>
            <w:u w:val="single"/>
          </w:rPr>
          <w:t>https://revistaforum.com.br/economia/maior-refinaria-da-petrobras-bate-recorde-bilionario-na-producao-de-diesel-em-meio-a-crise-internacional/</w:t>
        </w:r>
      </w:hyperlink>
      <w:r>
        <w:t xml:space="preserve"> - Petrobras' Replan refinery, the largest in Brazil, recorded a record monthly diesel production of 1.106 billion litres in March 2026, the highest volume since 2014. This represents a 24.7% increase from March 2025, driven by surging domestic demand due to international oil export disruptions caused by US attacks on Iranian infrastructure and the closure of the Strait of Hormuz. The facility, located in Paulinia, Sao Paulo, operates a new low-sulphur diesel unit since May 2025. Rising fuel prices, reaching R$9 per litre, have triggered trucker strike threats, prompting the federal government to announce tax exemptions on energy import inputs.</w:t>
      </w:r>
      <w:r/>
    </w:p>
    <w:p>
      <w:pPr>
        <w:pStyle w:val="ListNumber"/>
        <w:spacing w:line="240" w:lineRule="auto"/>
        <w:ind w:left="720"/>
      </w:pPr>
      <w:r/>
      <w:hyperlink r:id="rId231">
        <w:r>
          <w:rPr>
            <w:color w:val="0000EE"/>
            <w:u w:val="single"/>
          </w:rPr>
          <w:t>https://www.rigzone.com/news/wire/white_house_extends_shipping_waiver_to_august-24-apr-2026-183535-article/?rss=true</w:t>
        </w:r>
      </w:hyperlink>
      <w:r>
        <w:t xml:space="preserve"> - The Trump administration has extended a shipping waiver for 90 days until mid-August, allowing foreign-flagged vessels to transport oil, fuel, and fertilizer between US ports. This move aims to mitigate supply disruptions caused by the war in Iran and stabilize energy markets. The exemption temporarily overrides Jones Act restrictions, which normally require US-flagged ships for domestic waterborne trade. While industry advocates support the extension for supply certainty, Jones Act supporters argue it undermines American shipbuilding and maritime security.</w:t>
      </w:r>
      <w:r/>
    </w:p>
    <w:p>
      <w:pPr>
        <w:pStyle w:val="ListNumber"/>
        <w:spacing w:line="240" w:lineRule="auto"/>
        <w:ind w:left="720"/>
      </w:pPr>
      <w:r/>
      <w:hyperlink r:id="rId134">
        <w:r>
          <w:rPr>
            <w:color w:val="0000EE"/>
            <w:u w:val="single"/>
          </w:rPr>
          <w:t>https://www.rigzone.com/news/q1_dallas_fed_energy_survey_gets_update-24-apr-2026-183534-article/?rss=true</w:t>
        </w:r>
      </w:hyperlink>
      <w:r>
        <w:t xml:space="preserve"> - The Dallas Fed updated its first quarter energy survey in response to recent global oil market developments. Executives from 99 oil and gas firms were asked about Strait of Hormuz traffic normalisation, with 39 percent expecting a return by August. Additionally, 48 percent of 112 firms believe geopolitical disruptions are very likely within the next five years. Regarding shipping cost increases post-conflict, the most selected response was an increase of more than $2 but not more than $4 per barrel. The survey, conducted between April 15 and April 20, serves as input for Federal Open Market Committee monetary policy deliberations.</w:t>
      </w:r>
      <w:r/>
    </w:p>
    <w:p>
      <w:pPr>
        <w:pStyle w:val="ListNumber"/>
        <w:spacing w:line="240" w:lineRule="auto"/>
        <w:ind w:left="720"/>
      </w:pPr>
      <w:r/>
      <w:hyperlink r:id="rId230">
        <w:r>
          <w:rPr>
            <w:color w:val="0000EE"/>
            <w:u w:val="single"/>
          </w:rPr>
          <w:t>https://www.descifrado.com/2026/04/24/proyectan-que-venezuela-podria-cerrar-2026-con-una-produccion-de-135-millones-de-bpd/</w:t>
        </w:r>
      </w:hyperlink>
      <w:r>
        <w:t xml:space="preserve"> - Reinaldo Quintero, president of Petropymi, projects Venezuela could close 2026 with oil production of 1.35 million barrels per day. Achieving the 1.3 million bpd target requires generating 1.3 GW of autonomous energy to avoid competing with civilian supply. Quintero highlighted the potential of 7 GW from recovered gas in Monagas and ongoing gas compression projects with Shell. While inventory recovery supports current growth, OFAC licensing uncertainty remains a barrier for new investment.</w:t>
      </w:r>
      <w:r/>
    </w:p>
    <w:p>
      <w:pPr>
        <w:pStyle w:val="ListNumber"/>
        <w:spacing w:line="240" w:lineRule="auto"/>
        <w:ind w:left="720"/>
      </w:pPr>
      <w:r/>
      <w:hyperlink r:id="rId237">
        <w:r>
          <w:rPr>
            <w:color w:val="0000EE"/>
            <w:u w:val="single"/>
          </w:rPr>
          <w:t>https://www.heraldonline.co.zw/chinas-sulphuric-acid-export-ban-hormuz-closure-reshaping-global-power/</w:t>
        </w:r>
      </w:hyperlink>
      <w:r>
        <w:t xml:space="preserve"> - On May 1, 2026, China halted sulphuric acid exports while the Strait of Hormuz closure reduced tanker traffic by over 90 percent. This dual shock severely impacts global industrial chemistry, fertiliser production, and battery supply chains in the United States, European Union, and Africa. The event creates a bifurcation of global supply, leading to projected 15-20 percent rises in fertiliser costs and potential shutdowns of critical mining and refining operations. Experts recommend a pivot to organic fertilisers and domestic acid recovery to mitigate the crisis.</w:t>
      </w:r>
      <w:r/>
    </w:p>
    <w:p>
      <w:pPr>
        <w:pStyle w:val="ListNumber"/>
        <w:spacing w:line="240" w:lineRule="auto"/>
        <w:ind w:left="720"/>
      </w:pPr>
      <w:r/>
      <w:hyperlink r:id="rId238">
        <w:r>
          <w:rPr>
            <w:color w:val="0000EE"/>
            <w:u w:val="single"/>
          </w:rPr>
          <w:t>https://www.morethanshipping.com/u-s-extends-jones-act-waiver-as-middle-east-oil-disruption-continues/</w:t>
        </w:r>
      </w:hyperlink>
      <w:r>
        <w:t xml:space="preserve"> - The US government has extended a waiver of the Jones Act through at least August 2026, allowing foreign-flagged vessels to transport oil to and from US ports. This preemptive move, announced nearly a month before the previous expiration, aims to ease planning for shippers amidst ongoing volatility in the Middle East. Tensions remain high between the US and Iran over the Strait of Hormuz, with naval blockades and vessel seizures continuing, keeping oil prices elevated and shipping routes disrupted.</w:t>
      </w:r>
      <w:r/>
    </w:p>
    <w:p>
      <w:pPr>
        <w:pStyle w:val="ListNumber"/>
        <w:spacing w:line="240" w:lineRule="auto"/>
        <w:ind w:left="720"/>
      </w:pPr>
      <w:r/>
      <w:hyperlink r:id="rId236">
        <w:r>
          <w:rPr>
            <w:color w:val="0000EE"/>
            <w:u w:val="single"/>
          </w:rPr>
          <w:t>https://revistaforum.com.br/economia/maior-refinaria-da-petrobras-bate-recorde-bilionario-na-producao-de-diesel-em-meio-a-crise-internacional/</w:t>
        </w:r>
      </w:hyperlink>
      <w:r>
        <w:t xml:space="preserve"> - Petrobras' Replan refinery, the largest in Brazil, recorded a record monthly diesel production of 1.106 billion litres in March 2026, the highest volume since 2014. This represents a 24.7% increase from March 2025, driven by surging domestic demand due to international oil export disruptions caused by US attacks on Iranian infrastructure and the closure of the Strait of Hormuz. The facility, located in Paulinia, Sao Paulo, operates a new low-sulphur diesel unit since May 2025. Rising fuel prices, reaching R$9 per litre, have triggered trucker strike threats, prompting the federal government to announce tax exemptions on energy import inputs.</w:t>
      </w:r>
      <w:r/>
    </w:p>
    <w:p>
      <w:pPr>
        <w:pStyle w:val="ListNumber"/>
        <w:spacing w:line="240" w:lineRule="auto"/>
        <w:ind w:left="720"/>
      </w:pPr>
      <w:r/>
      <w:hyperlink r:id="rId239">
        <w:r>
          <w:rPr>
            <w:color w:val="0000EE"/>
            <w:u w:val="single"/>
          </w:rPr>
          <w:t>https://www.interest.co.nz/banking/138237/gene-frieda-identifies-market-signals-would-imply-move-fear-inflation-fear-recession</w:t>
        </w:r>
      </w:hyperlink>
      <w:r>
        <w:t xml:space="preserve"> - Gene Frieda, senior visiting fellow at the London School of Economics, analyses the risks of policy divergence during supply shocks triggered by the Iran war. He argues that markets, central banks, and fiscal authorities often rotate at different speeds, leading to incoherent policy mixes that deepen recessions. Frieda highlights the danger of central banks remaining hawkish while markets price in growth fears, citing historical parallels to the 1970s oil shocks. He urges policymakers to shift focus from fighting inflation to preventing demand destruction once the yield curve inverts and oil-equity correlations flip.</w:t>
      </w:r>
      <w:r/>
    </w:p>
    <w:p>
      <w:pPr>
        <w:pStyle w:val="ListNumber"/>
        <w:spacing w:line="240" w:lineRule="auto"/>
        <w:ind w:left="720"/>
      </w:pPr>
      <w:r/>
      <w:hyperlink r:id="rId240">
        <w:r>
          <w:rPr>
            <w:color w:val="0000EE"/>
            <w:u w:val="single"/>
          </w:rPr>
          <w:t>https://lfa.ch/market-view/market-view-quarter-1-2026/</w:t>
        </w:r>
      </w:hyperlink>
      <w:r>
        <w:t xml:space="preserve"> - Lugano Financial Advisors (LFA) states that the Middle East conflict and rising energy prices are increasing recession risks for the US and global economies. While the US economy remains resilient with a solid labor market, higher oil costs threaten to weaken growth. LFA advises a conservative stance on long-term bonds due to inflation risks and notes that equity markets, driven by technology, face valuation headwinds. The firm maintains a constructive view on gold and select emerging market currencies despite geopolitical uncertainty.</w:t>
      </w:r>
      <w:r/>
    </w:p>
    <w:p>
      <w:pPr>
        <w:pStyle w:val="ListNumber"/>
        <w:spacing w:line="240" w:lineRule="auto"/>
        <w:ind w:left="720"/>
      </w:pPr>
      <w:r/>
      <w:hyperlink r:id="rId241">
        <w:r>
          <w:rPr>
            <w:color w:val="0000EE"/>
            <w:u w:val="single"/>
          </w:rPr>
          <w:t>https://www.sbcgold.com/blog/trumps-fed-pick-sparks-uncertainty-what-it-means-for-gold/</w:t>
        </w:r>
      </w:hyperlink>
      <w:r>
        <w:t xml:space="preserve"> - President Donald Trump's nomination of Kevin Warsh as Federal Reserve Chair has generated market uncertainty regarding future interest rate policy. While Warsh emphasised Fed independence during his April 2026 confirmation hearing, concerns persist about political influence over monetary decisions. This ambiguity has caused mixed signals in equities and oil prices, with gold prices retreating briefly before recovering. Analysts suggest that regardless of Warsh's stance, the broader context of fiscal deficits and dollar devaluation supports gold as an inflation hedge. The World Gold Council also announced new digital infrastructure initiatives to enhance gold's role in modern finance.</w:t>
      </w:r>
      <w:r/>
    </w:p>
    <w:p>
      <w:pPr>
        <w:pStyle w:val="ListNumber"/>
        <w:spacing w:line="240" w:lineRule="auto"/>
        <w:ind w:left="720"/>
      </w:pPr>
      <w:r/>
      <w:hyperlink r:id="rId242">
        <w:r>
          <w:rPr>
            <w:color w:val="0000EE"/>
            <w:u w:val="single"/>
          </w:rPr>
          <w:t>https://bettermarkets.org/analysis/the-economy-federal-reserve-and-capital/</w:t>
        </w:r>
      </w:hyperlink>
      <w:r>
        <w:t xml:space="preserve"> - Better Markets reports that US banking regulators, including the Federal Reserve, are reducing capital requirements for large banks to levels seen before the 2008 financial crisis. The organisation argues these deregulatory actions, supported by current agency leadership and a nominated new Fed Chair, primarily benefit Wall Street shareholders rather than the real economy. Resources highlight specific rule changes regarding leverage ratios and stress tests that disadvantage community banks.</w:t>
      </w:r>
      <w:r/>
    </w:p>
    <w:p>
      <w:pPr>
        <w:pStyle w:val="ListNumber"/>
        <w:spacing w:line="240" w:lineRule="auto"/>
        <w:ind w:left="720"/>
      </w:pPr>
      <w:r/>
      <w:hyperlink r:id="rId239">
        <w:r>
          <w:rPr>
            <w:color w:val="0000EE"/>
            <w:u w:val="single"/>
          </w:rPr>
          <w:t>https://www.interest.co.nz/banking/138237/gene-frieda-identifies-market-signals-would-imply-move-fear-inflation-fear-recession</w:t>
        </w:r>
      </w:hyperlink>
      <w:r>
        <w:t xml:space="preserve"> - Gene Frieda, senior visiting fellow at the London School of Economics, analyses the risks of policy divergence during supply shocks triggered by the Iran war. He argues that markets, central banks, and fiscal authorities often rotate at different speeds, leading to incoherent policy mixes that deepen recessions. Frieda highlights the danger of central banks remaining hawkish while markets price in growth fears, citing historical parallels to the 1970s oil shocks. He urges policymakers to shift focus from fighting inflation to preventing demand destruction once the yield curve inverts and oil-equity correlations flip.</w:t>
      </w:r>
      <w:r/>
    </w:p>
    <w:p>
      <w:pPr>
        <w:pStyle w:val="ListNumber"/>
        <w:spacing w:line="240" w:lineRule="auto"/>
        <w:ind w:left="720"/>
      </w:pPr>
      <w:r/>
      <w:hyperlink r:id="rId243">
        <w:r>
          <w:rPr>
            <w:color w:val="0000EE"/>
            <w:u w:val="single"/>
          </w:rPr>
          <w:t>https://jornaleconomico.sapo.pt/noticias/confianca-do-consumidor-nos-eua-cai-para-minimos-historicos-em-abril/</w:t>
        </w:r>
      </w:hyperlink>
      <w:r>
        <w:t xml:space="preserve"> - US consumer confidence dropped to a historic low of 49.8 points in April, according to University of Michigan data. The decline, driven by inflationary pressures and rising fuel prices linked to the conflict with Iran, represents a 6.6% monthly decrease. Current business conditions expectations fell 5.9% monthly, while one-year inflation expectations rose to 4.7%. This marks the lowest reading in the series dating back to 1978.</w:t>
      </w:r>
      <w:r/>
    </w:p>
    <w:p>
      <w:pPr>
        <w:pStyle w:val="ListNumber"/>
        <w:spacing w:line="240" w:lineRule="auto"/>
        <w:ind w:left="720"/>
      </w:pPr>
      <w:r/>
      <w:hyperlink r:id="rId240">
        <w:r>
          <w:rPr>
            <w:color w:val="0000EE"/>
            <w:u w:val="single"/>
          </w:rPr>
          <w:t>https://lfa.ch/market-view/market-view-quarter-1-2026/</w:t>
        </w:r>
      </w:hyperlink>
      <w:r>
        <w:t xml:space="preserve"> - Lugano Financial Advisors (LFA) states that the Middle East conflict and rising energy prices are increasing recession risks for the US and global economies. While the US economy remains resilient with a solid labor market, higher oil costs threaten to weaken growth. LFA advises a conservative stance on long-term bonds due to inflation risks and notes that equity markets, driven by technology, face valuation headwinds. The firm maintains a constructive view on gold and select emerging market currencies despite geopolitical uncertainty.</w:t>
      </w:r>
      <w:r/>
    </w:p>
    <w:p>
      <w:pPr>
        <w:pStyle w:val="ListNumber"/>
        <w:spacing w:line="240" w:lineRule="auto"/>
        <w:ind w:left="720"/>
      </w:pPr>
      <w:r/>
      <w:hyperlink r:id="rId238">
        <w:r>
          <w:rPr>
            <w:color w:val="0000EE"/>
            <w:u w:val="single"/>
          </w:rPr>
          <w:t>https://www.morethanshipping.com/u-s-extends-jones-act-waiver-as-middle-east-oil-disruption-continues/</w:t>
        </w:r>
      </w:hyperlink>
      <w:r>
        <w:t xml:space="preserve"> - The US government has extended a waiver of the Jones Act through at least August 2026, allowing foreign-flagged vessels to transport oil to and from US ports. This preemptive move, announced nearly a month before the previous expiration, aims to ease planning for shippers amidst ongoing volatility in the Middle East. Tensions remain high between the US and Iran over the Strait of Hormuz, with naval blockades and vessel seizures continuing, keeping oil prices elevated and shipping routes disrupted.</w:t>
      </w:r>
      <w:r/>
    </w:p>
    <w:p>
      <w:pPr>
        <w:pStyle w:val="ListNumber"/>
        <w:spacing w:line="240" w:lineRule="auto"/>
        <w:ind w:left="720"/>
      </w:pPr>
      <w:r/>
      <w:hyperlink r:id="rId239">
        <w:r>
          <w:rPr>
            <w:color w:val="0000EE"/>
            <w:u w:val="single"/>
          </w:rPr>
          <w:t>https://www.interest.co.nz/banking/138237/gene-frieda-identifies-market-signals-would-imply-move-fear-inflation-fear-recession</w:t>
        </w:r>
      </w:hyperlink>
      <w:r>
        <w:t xml:space="preserve"> - Gene Frieda, senior visiting fellow at the London School of Economics, analyses the risks of policy divergence during supply shocks triggered by the Iran war. He argues that markets, central banks, and fiscal authorities often rotate at different speeds, leading to incoherent policy mixes that deepen recessions. Frieda highlights the danger of central banks remaining hawkish while markets price in growth fears, citing historical parallels to the 1970s oil shocks. He urges policymakers to shift focus from fighting inflation to preventing demand destruction once the yield curve inverts and oil-equity correlations flip.</w:t>
      </w:r>
      <w:r/>
    </w:p>
    <w:p>
      <w:pPr>
        <w:pStyle w:val="ListNumber"/>
        <w:spacing w:line="240" w:lineRule="auto"/>
        <w:ind w:left="720"/>
      </w:pPr>
      <w:r/>
      <w:hyperlink r:id="rId244">
        <w:r>
          <w:rPr>
            <w:color w:val="0000EE"/>
            <w:u w:val="single"/>
          </w:rPr>
          <w:t>https://www.azernews.az/region/257511.html</w:t>
        </w:r>
      </w:hyperlink>
      <w:r>
        <w:t xml:space="preserve"> - South Korea imported approximately 74.62 million barrels of oil in May, representing 87% of the previous year's average. The country reduced dependence on Middle Eastern oil from 69% to 56% by sourcing additional volumes from Africa and North America. Imports from Saudi Arabia and the United Arab Emirates were routed via alternative paths bypassing the Strait of Hormuz. Concurrently, South Korea's real GDP grew by 1.7% in the first quarter. Officials warn that geopolitical uncertainty and high global oil prices remain key risks despite the diversification efforts.</w:t>
      </w:r>
      <w:r/>
    </w:p>
    <w:p>
      <w:pPr>
        <w:pStyle w:val="ListNumber"/>
        <w:spacing w:line="240" w:lineRule="auto"/>
        <w:ind w:left="720"/>
      </w:pPr>
      <w:r/>
      <w:hyperlink r:id="rId238">
        <w:r>
          <w:rPr>
            <w:color w:val="0000EE"/>
            <w:u w:val="single"/>
          </w:rPr>
          <w:t>https://www.morethanshipping.com/u-s-extends-jones-act-waiver-as-middle-east-oil-disruption-continues/</w:t>
        </w:r>
      </w:hyperlink>
      <w:r>
        <w:t xml:space="preserve"> - The US government has extended a waiver of the Jones Act through at least August 2026, allowing foreign-flagged vessels to transport oil to and from US ports. This preemptive move, announced nearly a month before the previous expiration, aims to ease planning for shippers amidst ongoing volatility in the Middle East. Tensions remain high between the US and Iran over the Strait of Hormuz, with naval blockades and vessel seizures continuing, keeping oil prices elevated and shipping routes disrupted.</w:t>
      </w:r>
      <w:r/>
    </w:p>
    <w:p>
      <w:pPr>
        <w:pStyle w:val="ListNumber"/>
        <w:spacing w:line="240" w:lineRule="auto"/>
        <w:ind w:left="720"/>
      </w:pPr>
      <w:r/>
      <w:hyperlink r:id="rId245">
        <w:r>
          <w:rPr>
            <w:color w:val="0000EE"/>
            <w:u w:val="single"/>
          </w:rPr>
          <w:t>https://cursorinfo.co.il/world-news/iran-opublikoval-spisok-tselej-kotorye-on-atakuet-v-sluchae-vojny/</w:t>
        </w:r>
      </w:hyperlink>
      <w:r>
        <w:t xml:space="preserve"> - Iranian state television released a list of strategic energy infrastructure in the Persian Gulf region that could be targeted if negotiations with the US fail. The list includes gas facilities in Qatar, oil and gas hubs in the UAE, key sites in Saudi Arabia, and the Burgan oil field in Kuwait. Experts warn that such threats could spike global oil prices and increase market instability amid ongoing tensions around the Strait of Hormuz.</w:t>
      </w:r>
      <w:r/>
    </w:p>
    <w:p>
      <w:pPr>
        <w:pStyle w:val="ListNumber"/>
        <w:spacing w:line="240" w:lineRule="auto"/>
        <w:ind w:left="720"/>
      </w:pPr>
      <w:r/>
      <w:hyperlink r:id="rId246">
        <w:r>
          <w:rPr>
            <w:color w:val="0000EE"/>
            <w:u w:val="single"/>
          </w:rPr>
          <w:t>https://oilprice.com/Energy/Crude-Oil/US-Oil-Drillers-Scale-Back-as-Global-Supply-Crunch-Continues.html</w:t>
        </w:r>
      </w:hyperlink>
      <w:r>
        <w:t xml:space="preserve"> - US oil rig counts fell to 407, down 68 from the same period last year, while gas rigs rose to 129. Weekly US crude oil production averaged 13.585 million bpd, 277,000 bpd below the all-time high. Primary Vision's Frac Spread Count dropped to 165 crews. The Permian Basin and Eagle Ford rig counts remained unchanged. Oil prices declined on Friday amid hopes of a deal with Iran, with Brent trading at $104.80 and WTI at $93.96.</w:t>
      </w:r>
      <w:r/>
    </w:p>
    <w:p>
      <w:pPr>
        <w:pStyle w:val="ListNumber"/>
        <w:spacing w:line="240" w:lineRule="auto"/>
        <w:ind w:left="720"/>
      </w:pPr>
      <w:r/>
      <w:hyperlink r:id="rId246">
        <w:r>
          <w:rPr>
            <w:color w:val="0000EE"/>
            <w:u w:val="single"/>
          </w:rPr>
          <w:t>https://oilprice.com/Energy/Crude-Oil/US-Oil-Drillers-Scale-Back-as-Global-Supply-Crunch-Continues.html</w:t>
        </w:r>
      </w:hyperlink>
      <w:r>
        <w:t xml:space="preserve"> - US oil rig counts fell to 407, down 68 from the same period last year, while gas rigs rose to 129. Weekly US crude oil production averaged 13.585 million bpd, 277,000 bpd below the all-time high. Primary Vision's Frac Spread Count dropped to 165 crews. The Permian Basin and Eagle Ford rig counts remained unchanged. Oil prices declined on Friday amid hopes of a deal with Iran, with Brent trading at $104.80 and WTI at $93.96.</w:t>
      </w:r>
      <w:r/>
    </w:p>
    <w:p>
      <w:pPr>
        <w:pStyle w:val="ListNumber"/>
        <w:spacing w:line="240" w:lineRule="auto"/>
        <w:ind w:left="720"/>
      </w:pPr>
      <w:r/>
      <w:hyperlink r:id="rId247">
        <w:r>
          <w:rPr>
            <w:color w:val="0000EE"/>
            <w:u w:val="single"/>
          </w:rPr>
          <w:t>https://www.fxstreet.com/news/wti-oil-declines-as-fragile-iran-us-talks-weakening-us-sentiment-temper-upside-202604241645</w:t>
        </w:r>
      </w:hyperlink>
      <w:r>
        <w:t xml:space="preserve"> - West Texas Intermediate (WTI) oil prices declined by 3.28% to trade around $92.55 on Friday. The drop follows recent highs and is attributed to cautious market expectations regarding a swift de-escalation in tensions between Iran and the United States, alongside indirect diplomatic discussions led by Iran's Foreign Minister Seyed Abbas Araghchi. Simultaneously, weak US economic data, specifically a drop in the University of Michigan Consumer Sentiment Index to 49.8, has raised concerns about future demand in the world's largest economy, tempering upside potential despite ongoing geopolitical risks in the Strait of Hormuz.</w:t>
      </w:r>
      <w:r/>
    </w:p>
    <w:p>
      <w:pPr>
        <w:pStyle w:val="ListNumber"/>
        <w:spacing w:line="240" w:lineRule="auto"/>
        <w:ind w:left="720"/>
      </w:pPr>
      <w:r/>
      <w:hyperlink r:id="rId248">
        <w:r>
          <w:rPr>
            <w:color w:val="0000EE"/>
            <w:u w:val="single"/>
          </w:rPr>
          <w:t>https://www.fxstreet.com/news/eur-usd-rebounds-as-us-iran-talks-hopes-weigh-on-us-dollar-202604241637</w:t>
        </w:r>
      </w:hyperlink>
      <w:r>
        <w:t xml:space="preserve"> - EUR/USD rose 0.27% to 1.1715 on Friday, ending a three-day losing streak as hopes for renewed US-Iran peace talks reduced safe-haven demand for the US Dollar. Reports indicate US President Donald Trump is sending envoys to Pakistan for indirect talks with Iran, while Iran's Foreign Minister Abbas Araghchi is set to visit. The US Dollar Index (DXY) eased to 98.56. Markets remain uncertain about direct negotiations due to the ongoing US naval blockade, with attention shifting to upcoming Federal Reserve and European Central Bank monetary policy decisions amidst elevated oil prices and inflation concerns.</w:t>
      </w:r>
      <w:r/>
    </w:p>
    <w:p>
      <w:pPr>
        <w:pStyle w:val="ListNumber"/>
        <w:spacing w:line="240" w:lineRule="auto"/>
        <w:ind w:left="720"/>
      </w:pPr>
      <w:r/>
      <w:hyperlink r:id="rId247">
        <w:r>
          <w:rPr>
            <w:color w:val="0000EE"/>
            <w:u w:val="single"/>
          </w:rPr>
          <w:t>https://www.fxstreet.com/news/wti-oil-declines-as-fragile-iran-us-talks-weakening-us-sentiment-temper-upside-202604241645</w:t>
        </w:r>
      </w:hyperlink>
      <w:r>
        <w:t xml:space="preserve"> - West Texas Intermediate (WTI) oil prices declined by 3.28% to trade around $92.55 on Friday. The drop follows recent highs and is attributed to cautious market expectations regarding a swift de-escalation in tensions between Iran and the United States, alongside indirect diplomatic discussions led by Iran's Foreign Minister Seyed Abbas Araghchi. Simultaneously, weak US economic data, specifically a drop in the University of Michigan Consumer Sentiment Index to 49.8, has raised concerns about future demand in the world's largest economy, tempering upside potential despite ongoing geopolitical risks in the Strait of Hormuz.</w:t>
      </w:r>
      <w:r/>
    </w:p>
    <w:p>
      <w:pPr>
        <w:pStyle w:val="ListNumber"/>
        <w:spacing w:line="240" w:lineRule="auto"/>
        <w:ind w:left="720"/>
      </w:pPr>
      <w:r/>
      <w:hyperlink r:id="rId249">
        <w:r>
          <w:rPr>
            <w:color w:val="0000EE"/>
            <w:u w:val="single"/>
          </w:rPr>
          <w:t>https://www.jdsupra.com/legalnews/epa-endangerment-finding-repeal-upends-8305605/</w:t>
        </w:r>
      </w:hyperlink>
      <w:r>
        <w:t xml:space="preserve"> - On February 12, the US Environmental Protection Agency (EPA) repealed its finding that greenhouse gas emissions endanger public health and welfare, described as the single largest deregulatory action in US history. This decision eliminates federal greenhouse gas emission standards for vehicles and engines from model year 2012 forward and removes the legal foundation for most federal climate regulation. The move creates regulatory uncertainty, risks a patchwork of conflicting state requirements, and may accelerate climate-related tort lawsuits and scrutiny of ESG programs.</w:t>
      </w:r>
      <w:r/>
    </w:p>
    <w:p>
      <w:pPr>
        <w:pStyle w:val="ListNumber"/>
        <w:spacing w:line="240" w:lineRule="auto"/>
        <w:ind w:left="720"/>
      </w:pPr>
      <w:r/>
      <w:hyperlink r:id="rId250">
        <w:r>
          <w:rPr>
            <w:color w:val="0000EE"/>
            <w:u w:val="single"/>
          </w:rPr>
          <w:t>https://www.marketpulse.com/markets/us-consumer-sentiment-under-pressure-from-war/</w:t>
        </w:r>
      </w:hyperlink>
      <w:r>
        <w:t xml:space="preserve"> - US consumer sentiment faces pressure due to rising fuel prices linked to the war disrupting the Strait of Hormuz. Goldman Sachs reports a 57% decline in regional oil output, with Brent crude trading near USD 105 per barrel. Approximately two-thirds of respondents expect gasoline prices to rise by nearly 50 cents per gallon, posing a risk to consumer spending and the broader economy despite currently solid retail sales.</w:t>
      </w:r>
      <w:r/>
    </w:p>
    <w:p>
      <w:pPr>
        <w:pStyle w:val="ListNumber"/>
        <w:spacing w:line="240" w:lineRule="auto"/>
        <w:ind w:left="720"/>
      </w:pPr>
      <w:r/>
      <w:hyperlink r:id="rId246">
        <w:r>
          <w:rPr>
            <w:color w:val="0000EE"/>
            <w:u w:val="single"/>
          </w:rPr>
          <w:t>https://oilprice.com/Energy/Crude-Oil/US-Oil-Drillers-Scale-Back-as-Global-Supply-Crunch-Continues.html</w:t>
        </w:r>
      </w:hyperlink>
      <w:r>
        <w:t xml:space="preserve"> - US oil rig counts fell to 407, down 68 from the same period last year, while gas rigs rose to 129. Weekly US crude oil production averaged 13.585 million bpd, 277,000 bpd below the all-time high. Primary Vision's Frac Spread Count dropped to 165 crews. The Permian Basin and Eagle Ford rig counts remained unchanged. Oil prices declined on Friday amid hopes of a deal with Iran, with Brent trading at $104.80 and WTI at $93.96.</w:t>
      </w:r>
      <w:r/>
    </w:p>
    <w:p>
      <w:pPr>
        <w:pStyle w:val="ListNumber"/>
        <w:spacing w:line="240" w:lineRule="auto"/>
        <w:ind w:left="720"/>
      </w:pPr>
      <w:r/>
      <w:hyperlink r:id="rId247">
        <w:r>
          <w:rPr>
            <w:color w:val="0000EE"/>
            <w:u w:val="single"/>
          </w:rPr>
          <w:t>https://www.fxstreet.com/news/wti-oil-declines-as-fragile-iran-us-talks-weakening-us-sentiment-temper-upside-202604241645</w:t>
        </w:r>
      </w:hyperlink>
      <w:r>
        <w:t xml:space="preserve"> - West Texas Intermediate (WTI) oil prices declined by 3.28% to trade around $92.55 on Friday. The drop follows recent highs and is attributed to cautious market expectations regarding a swift de-escalation in tensions between Iran and the United States, alongside indirect diplomatic discussions led by Iran's Foreign Minister Seyed Abbas Araghchi. Simultaneously, weak US economic data, specifically a drop in the University of Michigan Consumer Sentiment Index to 49.8, has raised concerns about future demand in the world's largest economy, tempering upside potential despite ongoing geopolitical risks in the Strait of Hormuz.</w:t>
      </w:r>
      <w:r/>
    </w:p>
    <w:p>
      <w:pPr>
        <w:pStyle w:val="ListNumber"/>
        <w:spacing w:line="240" w:lineRule="auto"/>
        <w:ind w:left="720"/>
      </w:pPr>
      <w:r/>
      <w:hyperlink r:id="rId251">
        <w:r>
          <w:rPr>
            <w:color w:val="0000EE"/>
            <w:u w:val="single"/>
          </w:rPr>
          <w:t>https://www.mees.com/2026/4/24/geopolitical-risk/hormuz-crisis-revives-basra-ceyhan-pipeline-push/1d401a20-3fc9-11f1-831c-8d7e15c28513</w:t>
        </w:r>
      </w:hyperlink>
      <w:r>
        <w:t xml:space="preserve"> - Following the closure of the Strait of Hormuz, Turkey has renewed calls to expand the Iraq-Turkey Pipeline (ITP) to link directly with Iraq's Basra oil fields. This development aims to diversify supply routes and enhance regional energy security. Fatih Birol, Executive Director of the IEA, described the project as paramount for Iraq, Turkey, and European supply security. Despite the strategic importance, political, commercial, and logistical hurdles remain for the initiative.</w:t>
      </w:r>
      <w:r/>
    </w:p>
    <w:p>
      <w:pPr>
        <w:pStyle w:val="ListNumber"/>
        <w:spacing w:line="240" w:lineRule="auto"/>
        <w:ind w:left="720"/>
      </w:pPr>
      <w:r/>
      <w:hyperlink r:id="rId252">
        <w:r>
          <w:rPr>
            <w:color w:val="0000EE"/>
            <w:u w:val="single"/>
          </w:rPr>
          <w:t>https://www.newsghana.com.gh/tanzania-stockpiles-three-months-of-fuel-to-beat-price-shock/</w:t>
        </w:r>
      </w:hyperlink>
      <w:r>
        <w:t xml:space="preserve"> - Energy Minister Deogratius Ndejembi announced that the Tanzanian government has directed the Tanzania Petroleum Development Corporation (TPDC) to import sufficient fuel stocks to cover the May to July 2026 period. This measure aims to insulate the country against supply disruptions and economic instability caused by sharply rising global petroleum prices driven by geopolitical tensions. Between February and March 2026, petrol prices surged 69.12 percent, diesel jumped 104.30 percent, and kerosene and jet fuel climbed 115.83 percent. The 2026/2027 budget allocates 97.5 percent of funding to development projects, including storage infrastructure expansion, under President Samia Suluhu Hassan's industrialisation agenda.</w:t>
      </w:r>
      <w:r/>
    </w:p>
    <w:p>
      <w:pPr>
        <w:pStyle w:val="ListNumber"/>
        <w:spacing w:line="240" w:lineRule="auto"/>
        <w:ind w:left="720"/>
      </w:pPr>
      <w:r/>
      <w:hyperlink r:id="rId253">
        <w:r>
          <w:rPr>
            <w:color w:val="0000EE"/>
            <w:u w:val="single"/>
          </w:rPr>
          <w:t>https://www.benzinga.com/Opinion/26/04/52040254/heidmar-ceo-on-tanker-rates-amid-gulf-disruption</w:t>
        </w:r>
      </w:hyperlink>
      <w:r>
        <w:t xml:space="preserve"> - Heidmar Maritime Holdings CEO Mr Khanna states that disruptions in the Middle East and Strait of Hormuz have caused tanker transit to cease, creating a near-total blockade. Freight rates for VLCCs, Suezmax, and product tankers have surged to record levels due to supply constraints and vessel migration to the Atlantic Basin. The CEO indicates this is the start of a sustained cycle driven by pent-up demand and strategic reserve replenishment, supporting a bull market for tanker earnings through Q2 and Q3.</w:t>
      </w:r>
      <w:r/>
    </w:p>
    <w:p>
      <w:pPr>
        <w:pStyle w:val="ListNumber"/>
        <w:spacing w:line="240" w:lineRule="auto"/>
        <w:ind w:left="720"/>
      </w:pPr>
      <w:r/>
      <w:hyperlink r:id="rId254">
        <w:r>
          <w:rPr>
            <w:color w:val="0000EE"/>
            <w:u w:val="single"/>
          </w:rPr>
          <w:t>https://www.corpmagazine.com/industry/business/retail-sales-take-unexpected-jump/</w:t>
        </w:r>
      </w:hyperlink>
      <w:r>
        <w:t xml:space="preserve"> - US retail sales increased by 1.7% in March, exceeding economist forecasts of 1.4%, according to a Commerce Department report. The rise was driven by higher gas receipts and tax refunds, despite rising oil prices linked to the war in Iran. Economists have upgraded first-quarter growth estimates, though geopolitical tensions remain a concern. Year-over-year sales advanced 4.0% in nominal terms.</w:t>
      </w:r>
      <w:r/>
    </w:p>
    <w:p>
      <w:pPr>
        <w:pStyle w:val="ListNumber"/>
        <w:spacing w:line="240" w:lineRule="auto"/>
        <w:ind w:left="720"/>
      </w:pPr>
      <w:r/>
      <w:hyperlink r:id="rId255">
        <w:r>
          <w:rPr>
            <w:color w:val="0000EE"/>
            <w:u w:val="single"/>
          </w:rPr>
          <w:t>https://www.mees.com/2026/4/24/refining-petrochemicals/east-africa-faces-fuel-shortages-as-gulf-product-exports-collapse/c1aa2b50-3fc9-11f1-8430-613c333ec702</w:t>
        </w:r>
      </w:hyperlink>
      <w:r>
        <w:t xml:space="preserve"> - East Africa faces acute fuel shortages as imports of refined products from the Gulf region fell to zero in April, the first time in over a decade. The crisis stems from refinery outages and blocked exports through the Strait of Hormuz, which has been closed for nearly two months. While some supplies are maintained from ports outside the strait, markets warn the region is dangerously close to severe shortages. Key affected markets include Kenya, Tanzania, and Mozambique, which previously sourced 36% of their oil products from the Gulf.</w:t>
      </w:r>
      <w:r/>
    </w:p>
    <w:p>
      <w:pPr>
        <w:pStyle w:val="ListNumber"/>
        <w:spacing w:line="240" w:lineRule="auto"/>
        <w:ind w:left="720"/>
      </w:pPr>
      <w:r/>
      <w:hyperlink r:id="rId251">
        <w:r>
          <w:rPr>
            <w:color w:val="0000EE"/>
            <w:u w:val="single"/>
          </w:rPr>
          <w:t>https://www.mees.com/2026/4/24/geopolitical-risk/hormuz-crisis-revives-basra-ceyhan-pipeline-push/1d401a20-3fc9-11f1-831c-8d7e15c28513</w:t>
        </w:r>
      </w:hyperlink>
      <w:r>
        <w:t xml:space="preserve"> - Following the closure of the Strait of Hormuz, Turkey has renewed calls to expand the Iraq-Turkey Pipeline (ITP) to link directly with Iraq's Basra oil fields. This development aims to diversify supply routes and enhance regional energy security. Fatih Birol, Executive Director of the IEA, described the project as paramount for Iraq, Turkey, and European supply security. Despite the strategic importance, political, commercial, and logistical hurdles remain for the initiative.</w:t>
      </w:r>
      <w:r/>
    </w:p>
    <w:p>
      <w:pPr>
        <w:pStyle w:val="ListNumber"/>
        <w:spacing w:line="240" w:lineRule="auto"/>
        <w:ind w:left="720"/>
      </w:pPr>
      <w:r/>
      <w:hyperlink r:id="rId256">
        <w:r>
          <w:rPr>
            <w:color w:val="0000EE"/>
            <w:u w:val="single"/>
          </w:rPr>
          <w:t>https://www.mees.com/2026/4/24/opec/two-months-of-hormuz-disruptions-tightens-lng-market/4adec6f0-3fc8-11f1-b877-5d12be723123</w:t>
        </w:r>
      </w:hyperlink>
      <w:r>
        <w:t xml:space="preserve"> - Approximately two months of disruptions at the Strait of Hormuz have removed around 20% of global LNG supply, tightening the market and driving prices higher. Prior to the shutdowns, a supply surplus was anticipated. However, Vitol's Head of LNG, Pablo Galante Escobar, stated at the FT Commodities Global Summit in Lausanne on 21 April that the expected glut is now likely delayed by at least two years. Vitol expects around 20mn t/y of LNG supply to be lost in 2027 and 2028, citing losses of 77mn t/y from Qatar and 6mn t/y from the UAE.</w:t>
      </w:r>
      <w:r/>
    </w:p>
    <w:p>
      <w:pPr>
        <w:pStyle w:val="ListNumber"/>
        <w:spacing w:line="240" w:lineRule="auto"/>
        <w:ind w:left="720"/>
      </w:pPr>
      <w:r/>
      <w:hyperlink r:id="rId257">
        <w:r>
          <w:rPr>
            <w:color w:val="0000EE"/>
            <w:u w:val="single"/>
          </w:rPr>
          <w:t>https://www.policymagazine.ca/ai-wins-another-war/?utm_source=rss&amp;utm_medium=rss&amp;utm_campaign=ai-wins-another-war</w:t>
        </w:r>
      </w:hyperlink>
      <w:r>
        <w:t xml:space="preserve"> - Global markets and economies have demonstrated resilience against trade wars and the Iran conflict, largely due to a surge in AI infrastructure spending. In 2025, this spending supported 3.4% global growth and U.S. GDP. In early 2026, despite oil prices near $100 and unresolved tensions, tech stocks rallied and Asian exports surged, led by chips. Manufacturing activity remains robust globally, while services soften. Policymakers, including the Bank of Canada and the Fed, face decisions on interest rates as AI boosts productivity but energy costs and trade uncertainty persist.</w:t>
      </w:r>
      <w:r/>
    </w:p>
    <w:p>
      <w:pPr>
        <w:pStyle w:val="ListNumber"/>
        <w:spacing w:line="240" w:lineRule="auto"/>
        <w:ind w:left="720"/>
      </w:pPr>
      <w:r/>
      <w:hyperlink r:id="rId254">
        <w:r>
          <w:rPr>
            <w:color w:val="0000EE"/>
            <w:u w:val="single"/>
          </w:rPr>
          <w:t>https://www.corpmagazine.com/industry/business/retail-sales-take-unexpected-jump/</w:t>
        </w:r>
      </w:hyperlink>
      <w:r>
        <w:t xml:space="preserve"> - US retail sales increased by 1.7% in March, exceeding economist forecasts of 1.4%, according to a Commerce Department report. The rise was driven by higher gas receipts and tax refunds, despite rising oil prices linked to the war in Iran. Economists have upgraded first-quarter growth estimates, though geopolitical tensions remain a concern. Year-over-year sales advanced 4.0% in nominal terms.</w:t>
      </w:r>
      <w:r/>
    </w:p>
    <w:p>
      <w:pPr>
        <w:pStyle w:val="ListNumber"/>
        <w:spacing w:line="240" w:lineRule="auto"/>
        <w:ind w:left="720"/>
      </w:pPr>
      <w:r/>
      <w:hyperlink r:id="rId257">
        <w:r>
          <w:rPr>
            <w:color w:val="0000EE"/>
            <w:u w:val="single"/>
          </w:rPr>
          <w:t>https://www.policymagazine.ca/ai-wins-another-war/?utm_source=rss&amp;utm_medium=rss&amp;utm_campaign=ai-wins-another-war</w:t>
        </w:r>
      </w:hyperlink>
      <w:r>
        <w:t xml:space="preserve"> - Global markets and economies have demonstrated resilience against trade wars and the Iran conflict, largely due to a surge in AI infrastructure spending. In 2025, this spending supported 3.4% global growth and U.S. GDP. In early 2026, despite oil prices near $100 and unresolved tensions, tech stocks rallied and Asian exports surged, led by chips. Manufacturing activity remains robust globally, while services soften. Policymakers, including the Bank of Canada and the Fed, face decisions on interest rates as AI boosts productivity but energy costs and trade uncertainty persist.</w:t>
      </w:r>
      <w:r/>
    </w:p>
    <w:p>
      <w:pPr>
        <w:pStyle w:val="ListNumber"/>
        <w:spacing w:line="240" w:lineRule="auto"/>
        <w:ind w:left="720"/>
      </w:pPr>
      <w:r/>
      <w:hyperlink r:id="rId258">
        <w:r>
          <w:rPr>
            <w:color w:val="0000EE"/>
            <w:u w:val="single"/>
          </w:rPr>
          <w:t>https://cryptobriefing.com/us-israel-iran-conflict-fuels-eu-energy-scarcity-dims-ecb-rate-cut-prospects/</w:t>
        </w:r>
      </w:hyperlink>
      <w:r>
        <w:t xml:space="preserve"> - The ongoing US-Israel-Iran conflict is driving energy scarcity in Europe, increasing oil prices and fuel import costs. These inflation risks have pushed market odds for a 50+ basis point ECB rate cut by April 30 into bearish territory. Traders are growing skeptical of a significant rate cut by April 2026, while Bitcoin market odds for an all-time high by June 30, 2026, have fallen to 3.1%. Thin liquidity in prediction markets suggests that even modest sentiment shifts could cause outsized moves in odds.</w:t>
      </w:r>
      <w:r/>
    </w:p>
    <w:p>
      <w:pPr>
        <w:pStyle w:val="ListNumber"/>
        <w:spacing w:line="240" w:lineRule="auto"/>
        <w:ind w:left="720"/>
      </w:pPr>
      <w:r/>
      <w:hyperlink r:id="rId259">
        <w:r>
          <w:rPr>
            <w:color w:val="0000EE"/>
            <w:u w:val="single"/>
          </w:rPr>
          <w:t>https://truthonthemarket.com/2026/04/24/the-price-of-watching-prices-italys-slow-slide-from-markets-to-management/</w:t>
        </w:r>
      </w:hyperlink>
      <w:r>
        <w:t xml:space="preserve"> - The Italian government enacted the Decreto Carburanti and Decreto Bollette to lower energy costs and enforce price transparency. The decrees require oil companies to publish daily fuel prices and mandate that electricity generators align bids with estimated marginal costs to prevent 'economic withholding.' Additionally, retailers must submit annual reports detailing profit margins by offer and customer type. These measures shift oversight from market outcomes to direct supervision of pricing strategies and cost structures.</w:t>
      </w:r>
      <w:r/>
    </w:p>
    <w:p>
      <w:pPr>
        <w:pStyle w:val="ListNumber"/>
        <w:spacing w:line="240" w:lineRule="auto"/>
        <w:ind w:left="720"/>
      </w:pPr>
      <w:r/>
      <w:hyperlink r:id="rId260">
        <w:r>
          <w:rPr>
            <w:color w:val="0000EE"/>
            <w:u w:val="single"/>
          </w:rPr>
          <w:t>https://www.breitbart.com/tech/2026/04/24/flat-battery-california-ev-registrations-plunge-40-to-2021-levels/</w:t>
        </w:r>
      </w:hyperlink>
      <w:r>
        <w:t xml:space="preserve"> - California electric vehicle registrations fell 40.2% in the first quarter of 2026 compared to the same period in 2025, dropping to levels not seen since 2021. Tesla registrations declined 24.3%, while other manufacturers including Mercedes-Benz, Chevrolet, BMW, Ford, Kia, Rivian, and Hyundai saw significant drops. Hybrid vehicles surpassed EVs in market share for the first time. Industry observers attribute the downturn primarily to the expiration of the $7,500 federal EV tax credit on September 30, 2025. Traditional gasoline vehicles also increased their market share.</w:t>
      </w:r>
      <w:r/>
    </w:p>
    <w:p>
      <w:pPr>
        <w:pStyle w:val="ListNumber"/>
        <w:spacing w:line="240" w:lineRule="auto"/>
        <w:ind w:left="720"/>
      </w:pPr>
      <w:r/>
      <w:hyperlink r:id="rId261">
        <w:r>
          <w:rPr>
            <w:color w:val="0000EE"/>
            <w:u w:val="single"/>
          </w:rPr>
          <w:t>https://dailysceptic.org/2026/04/24/hybrid-drivers-face-pay-per-mile-tax-hit-despite-proof-they-rarely-use-electric/</w:t>
        </w:r>
      </w:hyperlink>
      <w:r>
        <w:t xml:space="preserve"> - The UK Government intends to introduce a pay-per-mile electric vehicle excise duty (eVED) for plug-in hybrid drivers from 2028, charging 1.5p per mile. This policy proceeds despite Department for Transport analysis showing hybrids are driven less in electric mode than previously assumed. Critics argue this constitutes double taxation alongside existing fuel duty, as many owners do not utilise the electric range due to limited battery capacity. The measure aims to offset declining fuel duty receipts, with the Office for Budget Responsibility estimating £7 billion in revenue by 2050.</w:t>
      </w:r>
      <w:r/>
    </w:p>
    <w:p>
      <w:pPr>
        <w:pStyle w:val="ListNumber"/>
        <w:spacing w:line="240" w:lineRule="auto"/>
        <w:ind w:left="720"/>
      </w:pPr>
      <w:r/>
      <w:hyperlink r:id="rId251">
        <w:r>
          <w:rPr>
            <w:color w:val="0000EE"/>
            <w:u w:val="single"/>
          </w:rPr>
          <w:t>https://www.mees.com/2026/4/24/geopolitical-risk/hormuz-crisis-revives-basra-ceyhan-pipeline-push/1d401a20-3fc9-11f1-831c-8d7e15c28513</w:t>
        </w:r>
      </w:hyperlink>
      <w:r>
        <w:t xml:space="preserve"> - Following the closure of the Strait of Hormuz, Turkey has renewed calls to expand the Iraq-Turkey Pipeline (ITP) to link directly with Iraq's Basra oil fields. This development aims to diversify supply routes and enhance regional energy security. Fatih Birol, Executive Director of the IEA, described the project as paramount for Iraq, Turkey, and European supply security. Despite the strategic importance, political, commercial, and logistical hurdles remain for the initiative.</w:t>
      </w:r>
      <w:r/>
    </w:p>
    <w:p>
      <w:pPr>
        <w:pStyle w:val="ListNumber"/>
        <w:spacing w:line="240" w:lineRule="auto"/>
        <w:ind w:left="720"/>
      </w:pPr>
      <w:r/>
      <w:hyperlink r:id="rId262">
        <w:r>
          <w:rPr>
            <w:color w:val="0000EE"/>
            <w:u w:val="single"/>
          </w:rPr>
          <w:t>https://pakobserver.net/petrol-prices-in-pakistan-update-amid-tweaks-in-global-oil-markets/</w:t>
        </w:r>
      </w:hyperlink>
      <w:r>
        <w:t xml:space="preserve"> - On 25 April 2026, the government of Pakistan increased petrol prices to Rs393.35 per litre, a rise of Rs26.77 from the previous rate of Rs366.58. Diesel prices were also raised to Rs380.19 per litre. The hike follows a surge in global oil prices driven by geopolitical tensions between the US and Iran, which have slowed shipping in the Strait of Hormuz. Delegations from both nations are scheduled to visit Islamabad, where a breakthrough could potentially lead to price relief.</w:t>
      </w:r>
      <w:r/>
    </w:p>
    <w:p>
      <w:pPr>
        <w:pStyle w:val="ListNumber"/>
        <w:spacing w:line="240" w:lineRule="auto"/>
        <w:ind w:left="720"/>
      </w:pPr>
      <w:r/>
      <w:hyperlink r:id="rId253">
        <w:r>
          <w:rPr>
            <w:color w:val="0000EE"/>
            <w:u w:val="single"/>
          </w:rPr>
          <w:t>https://www.benzinga.com/Opinion/26/04/52040254/heidmar-ceo-on-tanker-rates-amid-gulf-disruption</w:t>
        </w:r>
      </w:hyperlink>
      <w:r>
        <w:t xml:space="preserve"> - Heidmar Maritime Holdings CEO Mr Khanna states that disruptions in the Middle East and Strait of Hormuz have caused tanker transit to cease, creating a near-total blockade. Freight rates for VLCCs, Suezmax, and product tankers have surged to record levels due to supply constraints and vessel migration to the Atlantic Basin. The CEO indicates this is the start of a sustained cycle driven by pent-up demand and strategic reserve replenishment, supporting a bull market for tanker earnings through Q2 and Q3.</w:t>
      </w:r>
      <w:r/>
    </w:p>
    <w:p>
      <w:pPr>
        <w:pStyle w:val="ListNumber"/>
        <w:spacing w:line="240" w:lineRule="auto"/>
        <w:ind w:left="720"/>
      </w:pPr>
      <w:r/>
      <w:hyperlink r:id="rId263">
        <w:r>
          <w:rPr>
            <w:color w:val="0000EE"/>
            <w:u w:val="single"/>
          </w:rPr>
          <w:t>https://cryptobriefing.com/us-deploys-three-aircraft-carriers-to-middle-east-first-since-2003/</w:t>
        </w:r>
      </w:hyperlink>
      <w:r>
        <w:t xml:space="preserve"> - The United States has deployed three aircraft carriers, the USS Gerald R. Ford, USS Abraham Lincoln, and USS George H.W. Bush, to the Middle East, marking the first such deployment since 2003. This move is interpreted as a signal of sustained naval operations and a reduced likelihood of lifting the blockade of the Strait of Hormuz by May 31, 2026. Market odds for the blockade lift have dropped to 63%, while odds for US escorts in the strait fell to 5%. The deployment aligns with a strategy to maintain pressure on Iran's economy.</w:t>
      </w:r>
      <w:r/>
    </w:p>
    <w:p>
      <w:pPr>
        <w:pStyle w:val="ListNumber"/>
        <w:spacing w:line="240" w:lineRule="auto"/>
        <w:ind w:left="720"/>
      </w:pPr>
      <w:r/>
      <w:hyperlink r:id="rId255">
        <w:r>
          <w:rPr>
            <w:color w:val="0000EE"/>
            <w:u w:val="single"/>
          </w:rPr>
          <w:t>https://www.mees.com/2026/4/24/refining-petrochemicals/east-africa-faces-fuel-shortages-as-gulf-product-exports-collapse/c1aa2b50-3fc9-11f1-8430-613c333ec702</w:t>
        </w:r>
      </w:hyperlink>
      <w:r>
        <w:t xml:space="preserve"> - East Africa faces acute fuel shortages as imports of refined products from the Gulf region fell to zero in April, the first time in over a decade. The crisis stems from refinery outages and blocked exports through the Strait of Hormuz, which has been closed for nearly two months. While some supplies are maintained from ports outside the strait, markets warn the region is dangerously close to severe shortages. Key affected markets include Kenya, Tanzania, and Mozambique, which previously sourced 36% of their oil products from the Gulf.</w:t>
      </w:r>
      <w:r/>
    </w:p>
    <w:p>
      <w:pPr>
        <w:pStyle w:val="ListNumber"/>
        <w:spacing w:line="240" w:lineRule="auto"/>
        <w:ind w:left="720"/>
      </w:pPr>
      <w:r/>
      <w:hyperlink r:id="rId251">
        <w:r>
          <w:rPr>
            <w:color w:val="0000EE"/>
            <w:u w:val="single"/>
          </w:rPr>
          <w:t>https://www.mees.com/2026/4/24/geopolitical-risk/hormuz-crisis-revives-basra-ceyhan-pipeline-push/1d401a20-3fc9-11f1-831c-8d7e15c28513</w:t>
        </w:r>
      </w:hyperlink>
      <w:r>
        <w:t xml:space="preserve"> - Following the closure of the Strait of Hormuz, Turkey has renewed calls to expand the Iraq-Turkey Pipeline (ITP) to link directly with Iraq's Basra oil fields. This development aims to diversify supply routes and enhance regional energy security. Fatih Birol, Executive Director of the IEA, described the project as paramount for Iraq, Turkey, and European supply security. Despite the strategic importance, political, commercial, and logistical hurdles remain for the initiative.</w:t>
      </w:r>
      <w:r/>
    </w:p>
    <w:p>
      <w:pPr>
        <w:pStyle w:val="ListNumber"/>
        <w:spacing w:line="240" w:lineRule="auto"/>
        <w:ind w:left="720"/>
      </w:pPr>
      <w:r/>
      <w:hyperlink r:id="rId264">
        <w:r>
          <w:rPr>
            <w:color w:val="0000EE"/>
            <w:u w:val="single"/>
          </w:rPr>
          <w:t>https://www.business-standard.com/economy/news/west-asia-conflict-weighs-on-ril-s-o2c-margins-despite-strong-revenue-126042401412_1.html</w:t>
        </w:r>
      </w:hyperlink>
      <w:r>
        <w:t xml:space="preserve"> - Reliance Industries Ltd reported that the West Asia conflict constrained Oil-to-Chemicals business margins in the fourth quarter ended March 2026. Despite revenue rising 12.4% to ₹184,944 crore driven by higher crude prices and fuel volumes, headwinds including elevated freight, insurance costs, and the reintroduction of SAED on exports reduced margin capture. The company mitigated impacts by diversifying crude sourcing and optimising gas utilisation. Ebitda stood at ₹14,520 crore.</w:t>
      </w:r>
      <w:r/>
    </w:p>
    <w:p>
      <w:pPr>
        <w:pStyle w:val="ListNumber"/>
        <w:spacing w:line="240" w:lineRule="auto"/>
        <w:ind w:left="720"/>
      </w:pPr>
      <w:r/>
      <w:hyperlink r:id="rId265">
        <w:r>
          <w:rPr>
            <w:color w:val="0000EE"/>
            <w:u w:val="single"/>
          </w:rPr>
          <w:t>https://instapundit.com/792282/</w:t>
        </w:r>
      </w:hyperlink>
      <w:r>
        <w:t xml:space="preserve"> - Iran is towing a retired supertanker to Kharg Island due to a critical lack of storage capacity for crude oil exports. With onshore tanks holding only twelve days of spare capacity, the nation risks shutting in oil wells if the vessel cannot absorb the daily surplus. Current evasion strategies and ship-to-ship transfers are insufficient to handle the volume, threatening a significant reduction in upstream production.</w:t>
      </w:r>
      <w:r/>
    </w:p>
    <w:p>
      <w:pPr>
        <w:pStyle w:val="ListNumber"/>
        <w:spacing w:line="240" w:lineRule="auto"/>
        <w:ind w:left="720"/>
      </w:pPr>
      <w:r/>
      <w:hyperlink r:id="rId266">
        <w:r>
          <w:rPr>
            <w:color w:val="0000EE"/>
            <w:u w:val="single"/>
          </w:rPr>
          <w:t>https://www.indiasnews.net/news/279009746/government-ensures-100-gas-supply-for-png-cng-users-flags-panic-buying</w:t>
        </w:r>
      </w:hyperlink>
      <w:r>
        <w:t xml:space="preserve"> - The Indian government has maintained 100 per cent natural gas supply for domestic PNG and CNG users, despite import disruptions caused by the West Asia crisis. Joint Secretary Sujata Sharma of the Ministry of Petroleum &amp; Natural Gas confirmed stable LPG and petrol/diesel supplies, though panic buying was observed due to rumours. The government urged consumers to use online booking instead of visiting distributors physically. Industrial gas supply stands at around 80 per cent, while commercial LPG supply has been restored to 70 per cent. No price hikes have been implemented.</w:t>
      </w:r>
      <w:r/>
    </w:p>
    <w:p>
      <w:pPr>
        <w:pStyle w:val="ListNumber"/>
        <w:spacing w:line="240" w:lineRule="auto"/>
        <w:ind w:left="720"/>
      </w:pPr>
      <w:r/>
      <w:hyperlink r:id="rId267">
        <w:r>
          <w:rPr>
            <w:color w:val="0000EE"/>
            <w:u w:val="single"/>
          </w:rPr>
          <w:t>https://www.deccanchronicle.com/southern-states/andhra-pradesh/ap-directs-traders-omcs-to-prevent-dry-fuel-bunks-1952545</w:t>
        </w:r>
      </w:hyperlink>
      <w:r>
        <w:t xml:space="preserve"> - The Andhra Pradesh government has directed petroleum traders to ensure no fuel bunk runs dry from Saturday onwards. Oil Marketing Companies (IOCL, HPCL, BPCL) were instructed to increase fuel supplies by 10 per cent to each outlet based on last year's average monthly consumption. This directive follows reports of shortages and allegations of inadequate supply and fuel diversion. Civil Supplies Commissioner K. Kanna Babu held a video conference with stakeholders, and authorities have ordered inspections to monitor stock positions and ensure uninterrupted supply.</w:t>
      </w:r>
      <w:r/>
    </w:p>
    <w:p>
      <w:pPr>
        <w:pStyle w:val="ListNumber"/>
        <w:spacing w:line="240" w:lineRule="auto"/>
        <w:ind w:left="720"/>
      </w:pPr>
      <w:r/>
      <w:hyperlink r:id="rId265">
        <w:r>
          <w:rPr>
            <w:color w:val="0000EE"/>
            <w:u w:val="single"/>
          </w:rPr>
          <w:t>https://instapundit.com/792282/</w:t>
        </w:r>
      </w:hyperlink>
      <w:r>
        <w:t xml:space="preserve"> - Iran is towing a retired supertanker to Kharg Island due to a critical lack of storage capacity for crude oil exports. With onshore tanks holding only twelve days of spare capacity, the nation risks shutting in oil wells if the vessel cannot absorb the daily surplus. Current evasion strategies and ship-to-ship transfers are insufficient to handle the volume, threatening a significant reduction in upstream production.</w:t>
      </w:r>
      <w:r/>
    </w:p>
    <w:p>
      <w:pPr>
        <w:pStyle w:val="ListNumber"/>
        <w:spacing w:line="240" w:lineRule="auto"/>
        <w:ind w:left="720"/>
      </w:pPr>
      <w:r/>
      <w:hyperlink r:id="rId268">
        <w:r>
          <w:rPr>
            <w:color w:val="0000EE"/>
            <w:u w:val="single"/>
          </w:rPr>
          <w:t>https://www.riotimesonline.com/asia-pulse-japan-cpi-adb-warning-south-asia-fuel-crisis/</w:t>
        </w:r>
      </w:hyperlink>
      <w:r>
        <w:t xml:space="preserve"> - The Asian Development Bank projects developing Asia's inflation will rise to 3.6% in 2026, driven by Middle East conflict disruptions. The bank warns that more severe and protracted disruptions could reduce regional growth by 1.3 percentage points over 2026-27. Countries including the Philippines, Indonesia, Thailand, Vietnam, and Cambodia face pressure from elevated commodity prices, energy costs, and weaker global trade. Fertiliser vulnerability also threatens food security. The outlook highlights significant economic risks for the region.</w:t>
      </w:r>
      <w:r/>
    </w:p>
    <w:p>
      <w:pPr>
        <w:pStyle w:val="ListNumber"/>
        <w:spacing w:line="240" w:lineRule="auto"/>
        <w:ind w:left="720"/>
      </w:pPr>
      <w:r/>
      <w:hyperlink r:id="rId269">
        <w:r>
          <w:rPr>
            <w:color w:val="0000EE"/>
            <w:u w:val="single"/>
          </w:rPr>
          <w:t>https://www.luxtimes.lu/businessandfinance/us-prosecutors-drop-criminal-probe-into-fed-chair-jay-powell/148174200.html</w:t>
        </w:r>
      </w:hyperlink>
      <w:r>
        <w:t xml:space="preserve"> - US prosecutors have discontinued their criminal investigation into Federal Reserve Chair Jerome Powell. A federal judge previously quashed subpoenas issued to the Federal Reserve, ruling the move was an attempt by the Trump administration to intimidate the independent central bank. The judge noted evidence suggesting the subpoenas were served to pressure the Chair into voting for lower interest rates or resigning.</w:t>
      </w:r>
      <w:r/>
    </w:p>
    <w:p>
      <w:pPr>
        <w:pStyle w:val="ListNumber"/>
        <w:spacing w:line="240" w:lineRule="auto"/>
        <w:ind w:left="720"/>
      </w:pPr>
      <w:r/>
      <w:hyperlink r:id="rId270">
        <w:r>
          <w:rPr>
            <w:color w:val="0000EE"/>
            <w:u w:val="single"/>
          </w:rPr>
          <w:t>https://adamtooze.substack.com/p/chartbook-443-obscurity-to-notoriety</w:t>
        </w:r>
      </w:hyperlink>
      <w:r>
        <w:t xml:space="preserve"> - US Treasury Secretary Scott Bessent is in discussions with the UAE regarding a potential dollar facility, reportedly based on the Treasury's Exchange Stabilization Fund (ESF), rather than a traditional central bank swap line. The article suggests this move is driven by political and geopolitical motivations, including support for a crucial Trump administration partner following regional instability, rather than immediate financial urgency or systemic dollar liquidity needs. The proposed arrangement allows the executive branch to bypass the Federal Reserve and Congress, utilizing the ESF as a discretionary tool for international financial support.</w:t>
      </w:r>
      <w:r/>
    </w:p>
    <w:p>
      <w:pPr>
        <w:pStyle w:val="ListNumber"/>
        <w:spacing w:line="240" w:lineRule="auto"/>
        <w:ind w:left="720"/>
      </w:pPr>
      <w:r/>
      <w:hyperlink r:id="rId271">
        <w:r>
          <w:rPr>
            <w:color w:val="0000EE"/>
            <w:u w:val="single"/>
          </w:rPr>
          <w:t>https://www.thesun.co.uk/news/38921163/map-reveals-oil-gas-routes-bypass-iran-strait-hormuz/</w:t>
        </w:r>
      </w:hyperlink>
      <w:r>
        <w:t xml:space="preserve"> - Following the closure of the Strait of Hormuz by Iran, which the International Energy Agency describes as the biggest supply shock in history, energy companies are identifying alternative transport routes. Options include Saudi Arabia's East-West pipeline, the UAE's Habshan-Fujairah line, and Iraq's Kirkuk-Ceyhan pipeline. Other proposed projects, such as an Iraq-Oman pipeline and a Gulf-Sea of Oman canal, remain in conceptual or early stages. These alternatives aim to mitigate the impact of the blockade on global fuel supplies.</w:t>
      </w:r>
      <w:r/>
    </w:p>
    <w:p>
      <w:pPr>
        <w:pStyle w:val="ListNumber"/>
        <w:spacing w:line="240" w:lineRule="auto"/>
        <w:ind w:left="720"/>
      </w:pPr>
      <w:r/>
      <w:hyperlink r:id="rId272">
        <w:r>
          <w:rPr>
            <w:color w:val="0000EE"/>
            <w:u w:val="single"/>
          </w:rPr>
          <w:t>https://www.focus.de/finanzen/news/alle-alternativen-transportwege-fuer-oel-und-gas-aus-dem-nahen-osten-die-die-strasse-von-hormus-umgehen_35af259e-a01c-4ca5-befc-e8fdc71dcc68.html</w:t>
        </w:r>
      </w:hyperlink>
      <w:r>
        <w:t xml:space="preserve"> - Disruptions to shipping through the Strait of Hormus are forcing producers to utilise alternative pipelines and corridors. Existing infrastructure includes Saudi Arabia's East-West pipeline to the Red Sea, the UAE's Habshan-Fujairah line, and the Iraq-Turkey pipeline to the Mediterranean. New projects, such as a proposed link from southern Iraq to Jordan's Aqaba port or a corridor to Oman's Duqm, remain in early planning stages due to high costs and security risks. Despite these options, experts warn that the Strait remains critical, with unknown sea mines and geopolitical tensions continuing to restrict global oil and gas flows.</w:t>
      </w:r>
      <w:r/>
    </w:p>
    <w:p>
      <w:pPr>
        <w:pStyle w:val="ListNumber"/>
        <w:spacing w:line="240" w:lineRule="auto"/>
        <w:ind w:left="720"/>
      </w:pPr>
      <w:r/>
      <w:hyperlink r:id="rId267">
        <w:r>
          <w:rPr>
            <w:color w:val="0000EE"/>
            <w:u w:val="single"/>
          </w:rPr>
          <w:t>https://www.deccanchronicle.com/southern-states/andhra-pradesh/ap-directs-traders-omcs-to-prevent-dry-fuel-bunks-1952545</w:t>
        </w:r>
      </w:hyperlink>
      <w:r>
        <w:t xml:space="preserve"> - The Andhra Pradesh government has directed petroleum traders to ensure no fuel bunk runs dry from Saturday onwards. Oil Marketing Companies (IOCL, HPCL, BPCL) were instructed to increase fuel supplies by 10 per cent to each outlet based on last year's average monthly consumption. This directive follows reports of shortages and allegations of inadequate supply and fuel diversion. Civil Supplies Commissioner K. Kanna Babu held a video conference with stakeholders, and authorities have ordered inspections to monitor stock positions and ensure uninterrupted supply.</w:t>
      </w:r>
      <w:r/>
    </w:p>
    <w:p>
      <w:pPr>
        <w:pStyle w:val="ListNumber"/>
        <w:spacing w:line="240" w:lineRule="auto"/>
        <w:ind w:left="720"/>
      </w:pPr>
      <w:r/>
      <w:hyperlink r:id="rId265">
        <w:r>
          <w:rPr>
            <w:color w:val="0000EE"/>
            <w:u w:val="single"/>
          </w:rPr>
          <w:t>https://instapundit.com/792282/</w:t>
        </w:r>
      </w:hyperlink>
      <w:r>
        <w:t xml:space="preserve"> - Iran is towing a retired supertanker to Kharg Island due to a critical lack of storage capacity for crude oil exports. With onshore tanks holding only twelve days of spare capacity, the nation risks shutting in oil wells if the vessel cannot absorb the daily surplus. Current evasion strategies and ship-to-ship transfers are insufficient to handle the volume, threatening a significant reduction in upstream production.</w:t>
      </w:r>
      <w:r/>
    </w:p>
    <w:p>
      <w:pPr>
        <w:pStyle w:val="ListNumber"/>
        <w:spacing w:line="240" w:lineRule="auto"/>
        <w:ind w:left="720"/>
      </w:pPr>
      <w:r/>
      <w:hyperlink r:id="rId273">
        <w:r>
          <w:rPr>
            <w:color w:val="0000EE"/>
            <w:u w:val="single"/>
          </w:rPr>
          <w:t>https://peakoil.com/production/something-is-off-jpmorgan-warns-the-crude-oil-supply-gap-is-being-masked-by-a-pseudo-decline-in-demand-and-a-bigger-shock-is-imminent</w:t>
        </w:r>
      </w:hyperlink>
      <w:r>
        <w:t xml:space="preserve"> - JPMorgan commodities strategist Natasha Kaneva warns that a 4.3 million barrels per day drop in global oil demand in April is a statistical illusion caused by supply disruptions rather than genuine consumption contraction. Inventory drawdowns reached 7.1 million barrels per day, the fastest pace since 2017, as spare capacity failed to activate. The firm predicts that once the market clarifies this confusion, clearing costs will be severe, with price pain for consumers in Europe and the United States yet to materialize.</w:t>
      </w:r>
      <w:r/>
    </w:p>
    <w:p>
      <w:pPr>
        <w:pStyle w:val="ListNumber"/>
        <w:spacing w:line="240" w:lineRule="auto"/>
        <w:ind w:left="720"/>
      </w:pPr>
      <w:r/>
      <w:hyperlink r:id="rId274">
        <w:r>
          <w:rPr>
            <w:color w:val="0000EE"/>
            <w:u w:val="single"/>
          </w:rPr>
          <w:t>https://wwd.com/sourcing-journal/sustainability/iran-hormuz-fast-fashion-polyester-oil-prices-1238927457/</w:t>
        </w:r>
      </w:hyperlink>
      <w:r>
        <w:t xml:space="preserve"> - The de facto closure of the Strait of Hormuz has caused oil and gas prices to rise, squeezing fast fashion companies reliant on synthetic fibers. Major suppliers like Teijin Frontier, Eastman, and Coats Bangladesh have implemented significant price increases for polyester and related materials. Consequently, footwear and apparel production costs are projected to rise, while natural fiber alternatives face their own supply chain and fertilizer challenges due to the conflict. Industry experts warn that the crisis exposes fundamental flaws in the fast fashion model dependent on cheap petrochemicals and rapid production cycles.</w:t>
      </w:r>
      <w:r/>
    </w:p>
    <w:p>
      <w:pPr>
        <w:pStyle w:val="ListNumber"/>
        <w:spacing w:line="240" w:lineRule="auto"/>
        <w:ind w:left="720"/>
      </w:pPr>
      <w:r/>
      <w:hyperlink r:id="rId275">
        <w:r>
          <w:rPr>
            <w:color w:val="0000EE"/>
            <w:u w:val="single"/>
          </w:rPr>
          <w:t>https://nevadanewsandviews.com/trumps-epa-has-a-plan-to-unmake-plastic-waste/</w:t>
        </w:r>
      </w:hyperlink>
      <w:r>
        <w:t xml:space="preserve"> - EPA Administrator Lee Zeldin announced plans to update Clean Air Act rules to classify advanced recycling, such as pyrolysis, as manufacturing rather than waste management. This regulatory change aims to remove barriers currently treating these facilities like incinerators. The initiative seeks to support the growth of advanced recycling technology, which could add 173,000 jobs and $13 billion in annual payroll. The EPA is currently accepting public comments on this proposed rule to encourage industry investment and reduce regulatory burdens.</w:t>
      </w:r>
      <w:r/>
    </w:p>
    <w:p>
      <w:pPr>
        <w:pStyle w:val="ListNumber"/>
        <w:spacing w:line="240" w:lineRule="auto"/>
        <w:ind w:left="720"/>
      </w:pPr>
      <w:r/>
      <w:hyperlink r:id="rId276">
        <w:r>
          <w:rPr>
            <w:color w:val="0000EE"/>
            <w:u w:val="single"/>
          </w:rPr>
          <w:t>https://redstate.com/nick-arama/2026/04/24/iran-makes-a-move-that-shows-what-trouble-they-are-in-from-blockade-n2201639</w:t>
        </w:r>
      </w:hyperlink>
      <w:r>
        <w:t xml:space="preserve"> - Following a US blockade on Iranian shipping, the Iranian regime has activated the 30-year-old tanker NASHA to address storage shortages at Kharg Island. Officials warn that oil storage capacity may be exhausted within two to three weeks, potentially forcing production cuts and gasoline shortages. The blockade is estimated to cause $435 million in daily economic losses, threatening the regime's ability to pay salaries and sustain the IRGC.</w:t>
      </w:r>
      <w:r/>
    </w:p>
    <w:p>
      <w:pPr>
        <w:pStyle w:val="ListNumber"/>
        <w:spacing w:line="240" w:lineRule="auto"/>
        <w:ind w:left="720"/>
      </w:pPr>
      <w:r/>
      <w:hyperlink r:id="rId271">
        <w:r>
          <w:rPr>
            <w:color w:val="0000EE"/>
            <w:u w:val="single"/>
          </w:rPr>
          <w:t>https://www.thesun.co.uk/news/38921163/map-reveals-oil-gas-routes-bypass-iran-strait-hormuz/</w:t>
        </w:r>
      </w:hyperlink>
      <w:r>
        <w:t xml:space="preserve"> - Following the closure of the Strait of Hormuz by Iran, which the International Energy Agency describes as the biggest supply shock in history, energy companies are identifying alternative transport routes. Options include Saudi Arabia's East-West pipeline, the UAE's Habshan-Fujairah line, and Iraq's Kirkuk-Ceyhan pipeline. Other proposed projects, such as an Iraq-Oman pipeline and a Gulf-Sea of Oman canal, remain in conceptual or early stages. These alternatives aim to mitigate the impact of the blockade on global fuel supplies.</w:t>
      </w:r>
      <w:r/>
    </w:p>
    <w:p>
      <w:pPr>
        <w:pStyle w:val="ListNumber"/>
        <w:spacing w:line="240" w:lineRule="auto"/>
        <w:ind w:left="720"/>
      </w:pPr>
      <w:r/>
      <w:hyperlink r:id="rId277">
        <w:r>
          <w:rPr>
            <w:color w:val="0000EE"/>
            <w:u w:val="single"/>
          </w:rPr>
          <w:t>https://oecdecoscope.blog/2026/04/24/crude-awakening-why-energy-shocks-demand-more-than-quick-fixes/</w:t>
        </w:r>
      </w:hyperlink>
      <w:r>
        <w:t xml:space="preserve"> - The OECD states that the closure of the Strait of Hormuz has triggered a global energy supply crunch, causing sharp increases in crude prices and refined products. While governments have implemented support measures, the organisation highlights that broad-based interventions are costly and often poorly targeted. Drawing lessons from the 2022-23 crisis, the OECD recommends focusing support on vulnerable households and exposed firms, embedding sunset clauses, and preserving price signals to ensure fiscal sustainability and long-term resilience.</w:t>
      </w:r>
      <w:r/>
    </w:p>
    <w:p>
      <w:pPr>
        <w:pStyle w:val="ListNumber"/>
        <w:spacing w:line="240" w:lineRule="auto"/>
        <w:ind w:left="720"/>
      </w:pPr>
      <w:r/>
      <w:hyperlink r:id="rId278">
        <w:r>
          <w:rPr>
            <w:color w:val="0000EE"/>
            <w:u w:val="single"/>
          </w:rPr>
          <w:t>https://www.nrc.nl/nieuws/2026/04/24/een-energiecrisis-is-nog-geen-economische-ramp-a4926149</w:t>
        </w:r>
      </w:hyperlink>
      <w:r>
        <w:t xml:space="preserve"> - Dutch economists from the CPB and ING assert that the current global energy crisis will not trigger a severe economic recession, despite being the most severe energy shock on record. While oil and gas prices are projected to rise significantly through 2027, the Dutch economy is expected to grow by 0.3% in 2026 and remain near zero growth in 2027, avoiding a hard contraction. Factors mitigating the impact include lower energy intensity, a tight labour market, increased household savings, and higher social benefits relative to fuel costs. Unlike the 2022 crisis, which was regionally concentrated in Europe due to Russian gas dependence, this event is global, with LNG overcapacity from the Middle East limiting gas price spikes. Experts warn that while the immediate economic damage is contained, future geopolitical shifts could exacerbate risks.</w:t>
      </w:r>
      <w:r/>
    </w:p>
    <w:p>
      <w:pPr>
        <w:pStyle w:val="ListNumber"/>
        <w:spacing w:line="240" w:lineRule="auto"/>
        <w:ind w:left="720"/>
      </w:pPr>
      <w:r/>
      <w:hyperlink r:id="rId279">
        <w:r>
          <w:rPr>
            <w:color w:val="0000EE"/>
            <w:u w:val="single"/>
          </w:rPr>
          <w:t>https://datamarnews.com/noticias/iran-war-impact-seeps-ever-deeper-into-global-economy/</w:t>
        </w:r>
      </w:hyperlink>
      <w:r>
        <w:t xml:space="preserve"> - Global economic strains from the Iran war are intensifying, with major surveys showing weakening activity and rising costs. The euro zone manufacturing index fell to 48.6 in April, indicating a contraction, while input prices surged. Although Japan, India, Britain, and France reported higher output, likely due to front-loading production, the conflict threatens to push up inflation and dampen growth. The IMF has cut its global growth outlook to 3.1%, warning of potential recession if shipping disruptions through the Strait of Hormuz continue.</w:t>
      </w:r>
      <w:r/>
    </w:p>
    <w:p>
      <w:pPr>
        <w:pStyle w:val="ListNumber"/>
        <w:spacing w:line="240" w:lineRule="auto"/>
        <w:ind w:left="720"/>
      </w:pPr>
      <w:r/>
      <w:hyperlink r:id="rId280">
        <w:r>
          <w:rPr>
            <w:color w:val="0000EE"/>
            <w:u w:val="single"/>
          </w:rPr>
          <w:t>https://cryptobriefing.com/iranian-attacks-dual-blockade-keep-strait-of-hormuz-tensions-high/</w:t>
        </w:r>
      </w:hyperlink>
      <w:r>
        <w:t xml:space="preserve"> - Tensions in the Strait of Hormuz remain elevated due to Iranian attacks and a dual blockade involving US naval operations and Iranian sea mines. Market prices indicate a 20.5% probability of normal traffic resuming by May 15, down from 20% previously. The US escort market sits at 4.5% probability, with traders expecting no concrete military escort actions before April 30. Daily USDC volume on the traffic market is $28,105, while the escort market has significantly lower liquidity at $1,253. The situation represents a severe disruption attempt rather than selective attacks seen in previous conflicts.</w:t>
      </w:r>
      <w:r/>
    </w:p>
    <w:p>
      <w:pPr>
        <w:pStyle w:val="ListNumber"/>
        <w:spacing w:line="240" w:lineRule="auto"/>
        <w:ind w:left="720"/>
      </w:pPr>
      <w:r/>
      <w:hyperlink r:id="rId281">
        <w:r>
          <w:rPr>
            <w:color w:val="0000EE"/>
            <w:u w:val="single"/>
          </w:rPr>
          <w:t>https://cryptobriefing.com/us-navy-authorized-to-shoot-and-kill-iranian-boats-in-strait-of-hormuz/</w:t>
        </w:r>
      </w:hyperlink>
      <w:r>
        <w:t xml:space="preserve"> - US Defense Secretary Pete Hegseth announced that President Trump authorized the US Navy to shoot and kill Iranian fast boats in the Strait of Hormuz. This escalation has led traders to lower expectations for a quick resolution to hostilities, with the probability of military action ending by April 1, 2026, decreasing significantly. Market participants now anticipate prolonged disruptions to traffic in the strait.</w:t>
      </w:r>
      <w:r/>
    </w:p>
    <w:p>
      <w:pPr>
        <w:pStyle w:val="ListNumber"/>
        <w:spacing w:line="240" w:lineRule="auto"/>
        <w:ind w:left="720"/>
      </w:pPr>
      <w:r/>
      <w:hyperlink r:id="rId282">
        <w:r>
          <w:rPr>
            <w:color w:val="0000EE"/>
            <w:u w:val="single"/>
          </w:rPr>
          <w:t>https://www.businesstoday.com.my/2026/04/24/malaysia-only-asean-country-spared-from-fuel-rationing-pm-anwar/?utm_source=rss&amp;utm_medium=rss&amp;utm_campaign=malaysia-only-asean-country-spared-from-fuel-rationing-pm-anwar</w:t>
        </w:r>
      </w:hyperlink>
      <w:r>
        <w:t xml:space="preserve"> - Prime Minister Anwar Ibrahim stated that Malaysia is the sole ASEAN nation avoiding fuel rationing amidst a global supply crisis. While neighbours face shortages and station closures, Malaysia maintains RON95 at RM1.99 per litre through government subsidies. The PM attributed this stability to early reforms and diplomatic ties with Iran, while also announcing increased border enforcement to combat smuggling and noting a request for diesel exports from Australia.</w:t>
      </w:r>
      <w:r/>
    </w:p>
    <w:p>
      <w:pPr>
        <w:pStyle w:val="ListNumber"/>
        <w:spacing w:line="240" w:lineRule="auto"/>
        <w:ind w:left="720"/>
      </w:pPr>
      <w:r/>
      <w:hyperlink r:id="rId271">
        <w:r>
          <w:rPr>
            <w:color w:val="0000EE"/>
            <w:u w:val="single"/>
          </w:rPr>
          <w:t>https://www.thesun.co.uk/news/38921163/map-reveals-oil-gas-routes-bypass-iran-strait-hormuz/</w:t>
        </w:r>
      </w:hyperlink>
      <w:r>
        <w:t xml:space="preserve"> - Following the closure of the Strait of Hormuz by Iran, which the International Energy Agency describes as the biggest supply shock in history, energy companies are identifying alternative transport routes. Options include Saudi Arabia's East-West pipeline, the UAE's Habshan-Fujairah line, and Iraq's Kirkuk-Ceyhan pipeline. Other proposed projects, such as an Iraq-Oman pipeline and a Gulf-Sea of Oman canal, remain in conceptual or early stages. These alternatives aim to mitigate the impact of the blockade on global fuel supplies.</w:t>
      </w:r>
      <w:r/>
    </w:p>
    <w:p>
      <w:pPr>
        <w:pStyle w:val="ListNumber"/>
        <w:spacing w:line="240" w:lineRule="auto"/>
        <w:ind w:left="720"/>
      </w:pPr>
      <w:r/>
      <w:hyperlink r:id="rId283">
        <w:r>
          <w:rPr>
            <w:color w:val="0000EE"/>
            <w:u w:val="single"/>
          </w:rPr>
          <w:t>https://fd.nl/financiele-markten/1594427/stilletjes-aan-houden-beleggers-weer-rekening-met-een-langere-oorlog</w:t>
        </w:r>
      </w:hyperlink>
      <w:r>
        <w:t xml:space="preserve"> - European stock markets fell 1.8% as investors renewed concerns over a prolonged conflict in the Persian Gulf, driven by a 15% rise in Brent crude prices from $90 to $105. The European economy contracted for the first time in sixteen months, with purchasing managers indices showing weakness in France and Germany. While the US economy remains relatively healthy with record stock indices, energy prices are expected to stay high, potentially prolonging a 'K-shaped' recovery where wealthier households recover faster than lower-income groups. Bond yields rose across the board as markets adjusted expectations for European Central Bank interest rate hikes.</w:t>
      </w:r>
      <w:r/>
    </w:p>
    <w:p>
      <w:pPr>
        <w:pStyle w:val="ListNumber"/>
        <w:spacing w:line="240" w:lineRule="auto"/>
        <w:ind w:left="720"/>
      </w:pPr>
      <w:r/>
      <w:hyperlink r:id="rId284">
        <w:r>
          <w:rPr>
            <w:color w:val="0000EE"/>
            <w:u w:val="single"/>
          </w:rPr>
          <w:t>https://www.canadianmortgagetrends.com/2026/04/global-bonds-set-for-worst-week-in-a-month-as-u-s-iran-risks-rise/</w:t>
        </w:r>
      </w:hyperlink>
      <w:r>
        <w:t xml:space="preserve"> - Global bond markets are experiencing their worst week in a month due to rising tensions between the U.S. and Iran. Yields on two-year U.S., German, and UK bonds climbed significantly, with UK yields rising 26 basis points. Investors fear prolonged energy supply disruptions will sustain inflation, hindering central banks from lowering rates and potentially necessitating hikes. Brent crude prices are tracking for their biggest weekly gain since the conflict began. Traders are reassessing interest rate outlooks, with bets on ECB and Bank of England rate increases growing, while Federal Reserve policy remains uncertain.</w:t>
      </w:r>
      <w:r/>
    </w:p>
    <w:p>
      <w:pPr>
        <w:pStyle w:val="ListNumber"/>
        <w:spacing w:line="240" w:lineRule="auto"/>
        <w:ind w:left="720"/>
      </w:pPr>
      <w:r/>
      <w:hyperlink r:id="rId285">
        <w:r>
          <w:rPr>
            <w:color w:val="0000EE"/>
            <w:u w:val="single"/>
          </w:rPr>
          <w:t>https://bitcoinworld.co.in/wti-higher-path-boc-inflation/</w:t>
        </w:r>
      </w:hyperlink>
      <w:r>
        <w:t xml:space="preserve"> - TD Securities analysis indicates that a sustained higher path for WTI crude oil prices directly feeds into the Bank of Canada's inflation forecasts, delaying potential interest rate cuts. With WTI trading above $80 per barrel, the central bank is expected to maintain a hawkish stance through the third quarter of 2025. Higher energy costs increase inflation, forcing the BoC to balance price stability with economic growth, thereby impacting mortgage rates and business investment in Canada.</w:t>
      </w:r>
      <w:r/>
    </w:p>
    <w:p>
      <w:pPr>
        <w:pStyle w:val="ListNumber"/>
        <w:spacing w:line="240" w:lineRule="auto"/>
        <w:ind w:left="720"/>
      </w:pPr>
      <w:r/>
      <w:hyperlink r:id="rId286">
        <w:r>
          <w:rPr>
            <w:color w:val="0000EE"/>
            <w:u w:val="single"/>
          </w:rPr>
          <w:t>https://www.df.cl/senal-df/senales-financieras/por-que-el-dolar-sigue-hegemonico-a-pesar-del-aventurismo-de-trump</w:t>
        </w:r>
      </w:hyperlink>
      <w:r>
        <w:t xml:space="preserve"> - The US dollar retains its dominant position in global trade and reserves despite Donald Trump's aggressive policies, including tariffs and conflicts with Iran. While market pressure and a shift in central bank reserves occurred in early 2025, the currency remains the primary medium for international transactions. Experts note that while alternatives like the euro and Chinese yuan exist, structural barriers and the dollar's entrenched role in energy and trade prevent immediate displacement, though long-term risks to confidence persist.</w:t>
      </w:r>
      <w:r/>
    </w:p>
    <w:p>
      <w:pPr>
        <w:pStyle w:val="ListNumber"/>
        <w:spacing w:line="240" w:lineRule="auto"/>
        <w:ind w:left="720"/>
      </w:pPr>
      <w:r/>
      <w:hyperlink r:id="rId279">
        <w:r>
          <w:rPr>
            <w:color w:val="0000EE"/>
            <w:u w:val="single"/>
          </w:rPr>
          <w:t>https://datamarnews.com/noticias/iran-war-impact-seeps-ever-deeper-into-global-economy/</w:t>
        </w:r>
      </w:hyperlink>
      <w:r>
        <w:t xml:space="preserve"> - Global economic strains from the Iran war are intensifying, with major surveys showing weakening activity and rising costs. The euro zone manufacturing index fell to 48.6 in April, indicating a contraction, while input prices surged. Although Japan, India, Britain, and France reported higher output, likely due to front-loading production, the conflict threatens to push up inflation and dampen growth. The IMF has cut its global growth outlook to 3.1%, warning of potential recession if shipping disruptions through the Strait of Hormuz continue.</w:t>
      </w:r>
      <w:r/>
    </w:p>
    <w:p>
      <w:pPr>
        <w:pStyle w:val="ListNumber"/>
        <w:spacing w:line="240" w:lineRule="auto"/>
        <w:ind w:left="720"/>
      </w:pPr>
      <w:r/>
      <w:hyperlink r:id="rId287">
        <w:r>
          <w:rPr>
            <w:color w:val="0000EE"/>
            <w:u w:val="single"/>
          </w:rPr>
          <w:t>https://finance.yahoo.com/economy/policy/articles/kevin-warsh-fed-confirmation-hearing-155052039.html</w:t>
        </w:r>
      </w:hyperlink>
      <w:r>
        <w:t xml:space="preserve"> - Kevin Warsh, during his Federal Reserve chair confirmation hearing before the Senate Banking Committee, rejected expectations of immediate interest rate cuts. This stance has led market analysts to revise 2026 rate cut forecasts from three to one or none. With core inflation and unemployment figures remaining elevated, the article advises investors to shift focus from speculative growth stocks priced for rate cuts to quality companies with strong free cash flow and pricing power to mitigate valuation risks.</w:t>
      </w:r>
      <w:r/>
    </w:p>
    <w:p>
      <w:pPr>
        <w:pStyle w:val="ListNumber"/>
        <w:spacing w:line="240" w:lineRule="auto"/>
        <w:ind w:left="720"/>
      </w:pPr>
      <w:r/>
      <w:hyperlink r:id="rId283">
        <w:r>
          <w:rPr>
            <w:color w:val="0000EE"/>
            <w:u w:val="single"/>
          </w:rPr>
          <w:t>https://fd.nl/financiele-markten/1594427/stilletjes-aan-houden-beleggers-weer-rekening-met-een-langere-oorlog</w:t>
        </w:r>
      </w:hyperlink>
      <w:r>
        <w:t xml:space="preserve"> - European stock markets fell 1.8% as investors renewed concerns over a prolonged conflict in the Persian Gulf, driven by a 15% rise in Brent crude prices from $90 to $105. The European economy contracted for the first time in sixteen months, with purchasing managers indices showing weakness in France and Germany. While the US economy remains relatively healthy with record stock indices, energy prices are expected to stay high, potentially prolonging a 'K-shaped' recovery where wealthier households recover faster than lower-income groups. Bond yields rose across the board as markets adjusted expectations for European Central Bank interest rate hikes.</w:t>
      </w:r>
      <w:r/>
    </w:p>
    <w:p>
      <w:pPr>
        <w:pStyle w:val="ListNumber"/>
        <w:spacing w:line="240" w:lineRule="auto"/>
        <w:ind w:left="720"/>
      </w:pPr>
      <w:r/>
      <w:hyperlink r:id="rId288">
        <w:r>
          <w:rPr>
            <w:color w:val="0000EE"/>
            <w:u w:val="single"/>
          </w:rPr>
          <w:t>https://www.cnbc.com/2026/04/24/oil-tanker-stocks-are-rising-amid-war-jefferies-likes-three-names.html</w:t>
        </w:r>
      </w:hyperlink>
      <w:r>
        <w:t xml:space="preserve"> - Jefferies analyst Stephanie Moore initiated coverage on International Seaways, Scorpio Tankers, and Navios Maritime Partners, rating them all as buys. The bank cites tight oil supply due to the U.S.-Iran war and Strait of Hormuz closure as a tailwind, alongside benefits from Venezuelan oil flows and shifted trade routes. Tanker stocks have surged in 2026, with the selected companies averaging a 50% gain year to date. Jefferies set price targets of $90 for International Seaways and Scorpio Tankers, and $85 for Navios Maritime Partners.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balad.com/16923200" TargetMode="External"/><Relationship Id="rId10" Type="http://schemas.openxmlformats.org/officeDocument/2006/relationships/hyperlink" Target="https://www.birminghammail.co.uk/motoring/motoring-news/drivers-urged-make-electric-car-33779335" TargetMode="External"/><Relationship Id="rId11" Type="http://schemas.openxmlformats.org/officeDocument/2006/relationships/hyperlink" Target="https://www.cbsnews.com/video/042326-the-takeout-with-major-garrett/" TargetMode="External"/><Relationship Id="rId12" Type="http://schemas.openxmlformats.org/officeDocument/2006/relationships/hyperlink" Target="https://punchng.com/dangote-honeywell-petrochemical-deal-to-boost-economy-stakeholders/?utm_source=rss.punchng.com&amp;utm_medium=web" TargetMode="External"/><Relationship Id="rId13" Type="http://schemas.openxmlformats.org/officeDocument/2006/relationships/hyperlink" Target="https://aif.ru/politics/world/sverhdohody-rf-sedayut-posredniki-a-kompanii-ssha-sryvayut-kush-na-krizise" TargetMode="External"/><Relationship Id="rId14" Type="http://schemas.openxmlformats.org/officeDocument/2006/relationships/hyperlink" Target="https://thefinancialexpress.com.bd/economy/fitch-justifies-10pc-policy-rate-against-high-inflation-regime" TargetMode="External"/><Relationship Id="rId15" Type="http://schemas.openxmlformats.org/officeDocument/2006/relationships/hyperlink" Target="https://www.wsws.org/en/articles/2026/04/25/mrfp-a25.html" TargetMode="External"/><Relationship Id="rId16" Type="http://schemas.openxmlformats.org/officeDocument/2006/relationships/hyperlink" Target="https://internationalnewsandviews.com/us-warship-intercepts-iranian-vessel-centcom-maritime-blockade-402314-2/" TargetMode="External"/><Relationship Id="rId17" Type="http://schemas.openxmlformats.org/officeDocument/2006/relationships/hyperlink" Target="https://www.ndtv.com/world-news/businesses-dole-out-up-to-4-million-to-cross-panama-canal-during-strait-of-hormuz-chokehold-11405976#publisher=newsstand" TargetMode="External"/><Relationship Id="rId18" Type="http://schemas.openxmlformats.org/officeDocument/2006/relationships/hyperlink" Target="https://punchng.com/oil-hits-105-amid-renewed-middle-east-tensions/?utm_source=rss.punchng.com&amp;utm_medium=web" TargetMode="External"/><Relationship Id="rId19" Type="http://schemas.openxmlformats.org/officeDocument/2006/relationships/hyperlink" Target="https://www.ndtv.com/world-news/iran-us-to-hold-2nd-round-of-peace-talks-in-pakistan-as-delicate-ceasefire-holds-11406638#publisher=newsstand" TargetMode="External"/><Relationship Id="rId20" Type="http://schemas.openxmlformats.org/officeDocument/2006/relationships/hyperlink" Target="https://www.newarab.com/news/pentagon-chief-hegseth-says-us-blockade-iran-going-global" TargetMode="External"/><Relationship Id="rId21" Type="http://schemas.openxmlformats.org/officeDocument/2006/relationships/hyperlink" Target="https://www.france24.com/en/middle-east/20260425-middle-east-war-live-us-envoys-expected-in-islamabad-as-iran-rules-out-direct-talks" TargetMode="External"/><Relationship Id="rId22" Type="http://schemas.openxmlformats.org/officeDocument/2006/relationships/hyperlink" Target="https://countercurrents.org/2026/04/war-sanctions-and-the-unravelling-of-american-certainty/" TargetMode="External"/><Relationship Id="rId23" Type="http://schemas.openxmlformats.org/officeDocument/2006/relationships/hyperlink" Target="https://peakoil.com/production/norways-oil-production-maxed-out-no-spare-capacity-in-2026" TargetMode="External"/><Relationship Id="rId24" Type="http://schemas.openxmlformats.org/officeDocument/2006/relationships/hyperlink" Target="https://timeskuwait.com/us-treasury-secretary-rules-out-renewal-of-russian-oil-waivers/" TargetMode="External"/><Relationship Id="rId25" Type="http://schemas.openxmlformats.org/officeDocument/2006/relationships/hyperlink" Target="https://punchng.com/dangote-plans-650000bpd-east-africa-refinery-expansion/?utm_source=rss.punchng.com&amp;utm_medium=web" TargetMode="External"/><Relationship Id="rId26" Type="http://schemas.openxmlformats.org/officeDocument/2006/relationships/hyperlink" Target="https://www.express.co.uk/news/world/2197799/chilling-footage-shows-iran-revolutionary-guard-seizing-ships-strait-hormuz" TargetMode="External"/><Relationship Id="rId27" Type="http://schemas.openxmlformats.org/officeDocument/2006/relationships/hyperlink" Target="https://www.albawaba.com/news/pentagon-plans-focused-strikes-irans-1626127" TargetMode="External"/><Relationship Id="rId28" Type="http://schemas.openxmlformats.org/officeDocument/2006/relationships/hyperlink" Target="https://www.clickorlando.com/news/world/2026/04/25/trump-sends-envoys-to-islamabad-as-iran-rules-out-direct-talks/" TargetMode="External"/><Relationship Id="rId29" Type="http://schemas.openxmlformats.org/officeDocument/2006/relationships/hyperlink" Target="https://international.sindonews.com/read/1699973/42/as-umumkan-sanksi-baru-targetkan-jaringan-mata-uang-kripto-iran-1777086286" TargetMode="External"/><Relationship Id="rId30" Type="http://schemas.openxmlformats.org/officeDocument/2006/relationships/hyperlink" Target="https://www.bostonglobe.com/2026/04/23/world/russian-officials-say-towns-air-is-toxic-days-after-strike-oil-refinery/" TargetMode="External"/><Relationship Id="rId31" Type="http://schemas.openxmlformats.org/officeDocument/2006/relationships/hyperlink" Target="https://www.emirates247.com/world/us-iran-talks-trump-sending-witkoff-and-kushner-to-pakistan/1092" TargetMode="External"/><Relationship Id="rId32" Type="http://schemas.openxmlformats.org/officeDocument/2006/relationships/hyperlink" Target="https://punchng.com/us-in-no-rush-but-clock-is-ticking-for-iran-says-trump/?utm_source=rss.punchng.com&amp;utm_medium=web" TargetMode="External"/><Relationship Id="rId33" Type="http://schemas.openxmlformats.org/officeDocument/2006/relationships/hyperlink" Target="https://ojo.pe/internacional/portaviones-de-estados-unidos-rodean-a-iran-noticia/" TargetMode="External"/><Relationship Id="rId34" Type="http://schemas.openxmlformats.org/officeDocument/2006/relationships/hyperlink" Target="https://pakobserver.net/middle-east-war-6-ways-countries-are-responding-to-the-historic-energy-shock/" TargetMode="External"/><Relationship Id="rId35" Type="http://schemas.openxmlformats.org/officeDocument/2006/relationships/hyperlink" Target="https://www.oann.com/newsroom/trump-extends-jones-act-waiver-to-august-to-lower-fuel-prices/" TargetMode="External"/><Relationship Id="rId36" Type="http://schemas.openxmlformats.org/officeDocument/2006/relationships/hyperlink" Target="https://www.el-balad.com/16923133" TargetMode="External"/><Relationship Id="rId37" Type="http://schemas.openxmlformats.org/officeDocument/2006/relationships/hyperlink" Target="https://mishtalk.com/economics/all-quiet-on-the-long-bond-front-how-long-can-this-last/" TargetMode="External"/><Relationship Id="rId38" Type="http://schemas.openxmlformats.org/officeDocument/2006/relationships/hyperlink" Target="https://www.india.com/business/petrol-diesel-prices-april-250426-fuel-price-petrol-diesel-rates-in-delhi-kolkata-noida-gurgaon-chennai-mumbai-iocl-bpcl-hpcl-iran-war-strait-of-hormuz-brent-crude-oil-8392556/" TargetMode="External"/><Relationship Id="rId39" Type="http://schemas.openxmlformats.org/officeDocument/2006/relationships/hyperlink" Target="https://www.india.com/news/world/donald-trump-administration-imposes-strict-sanctions-on-chinese-teapot-refinery-for-buying-iranian-oil-strait-of-hormuz-8392575/" TargetMode="External"/><Relationship Id="rId40" Type="http://schemas.openxmlformats.org/officeDocument/2006/relationships/hyperlink" Target="https://otomotif.sindonews.com/read/1699975/183/selat-hormuz-ditutup-bikin-harga-bbm-semakin-tidak-masuk-akal-1777086293" TargetMode="External"/><Relationship Id="rId41" Type="http://schemas.openxmlformats.org/officeDocument/2006/relationships/hyperlink" Target="https://www.nzz.ch/international/usa-vs-iran-schiffsblockade-in-der-strasse-von-hormuz-erklaert-ld.10004298" TargetMode="External"/><Relationship Id="rId42" Type="http://schemas.openxmlformats.org/officeDocument/2006/relationships/hyperlink" Target="https://www.businesstoday.in/world/story/iran-war-a-gift-to-the-world-pete-hegseth-says-strait-of-hormuz-blockade-to-continue-527415-2026-04-25?utm_source=rssfeed" TargetMode="External"/><Relationship Id="rId43" Type="http://schemas.openxmlformats.org/officeDocument/2006/relationships/hyperlink" Target="https://nypost.com/2026/04/23/world-news/iran-reportedly-drops-more-mines-in-strait-of-hormuz-as-us-moves-more-minesweepers-into-the-region/" TargetMode="External"/><Relationship Id="rId44" Type="http://schemas.openxmlformats.org/officeDocument/2006/relationships/hyperlink" Target="https://www.winnipegfreepress.com/business/2026/04/24/eu-considers-helping-with-mideast-energy-infrastructure-to-bypass-conflict-zones" TargetMode="External"/><Relationship Id="rId45" Type="http://schemas.openxmlformats.org/officeDocument/2006/relationships/hyperlink" Target="https://www.bostonglobe.com/2026/04/23/nation/iran-us-war/" TargetMode="External"/><Relationship Id="rId46" Type="http://schemas.openxmlformats.org/officeDocument/2006/relationships/hyperlink" Target="https://nypost.com/2026/04/23/world-news/us-sailor-prepped-for-minesweeping-in-strait-of-hormuz-sidelined-by-monkey-attack/" TargetMode="External"/><Relationship Id="rId47" Type="http://schemas.openxmlformats.org/officeDocument/2006/relationships/hyperlink" Target="https://tradebrains.in/reliance-industries-q4-fy26-results-consolidated-net-profit-declines-12-55-in-the-march-2026-quarter/" TargetMode="External"/><Relationship Id="rId48" Type="http://schemas.openxmlformats.org/officeDocument/2006/relationships/hyperlink" Target="https://bhaskarlive.in/us-sanctions-china-refinery-over-iran-oil-trade/" TargetMode="External"/><Relationship Id="rId49" Type="http://schemas.openxmlformats.org/officeDocument/2006/relationships/hyperlink" Target="https://www.businesstoday.in/india/story/lpg-cng-png-prices-today-april-25-check-rates-in-delhi-mumbai-kolkata-other-major-cities-527331-2026-04-25?utm_source=rssfeed" TargetMode="External"/><Relationship Id="rId50" Type="http://schemas.openxmlformats.org/officeDocument/2006/relationships/hyperlink" Target="https://www.jpost.com/international/article-894090" TargetMode="External"/><Relationship Id="rId51" Type="http://schemas.openxmlformats.org/officeDocument/2006/relationships/hyperlink" Target="https://www.channelnewsasia.com/east-asia/us-imposes-sanctions-chinese-teapot-refinery-buying-iranian-oil-6079836" TargetMode="External"/><Relationship Id="rId52" Type="http://schemas.openxmlformats.org/officeDocument/2006/relationships/hyperlink" Target="https://www.peruinforma.com/estados-unidos-endurece-medidas-contra-red-petrolera-irani-con-sanciones-a-empresa-china-y-flota-maritima/" TargetMode="External"/><Relationship Id="rId53" Type="http://schemas.openxmlformats.org/officeDocument/2006/relationships/hyperlink" Target="https://jamaicainquirer.com/iran-war-whats-happening-on-day-57-as-us-envoys-head-to-pakistan/" TargetMode="External"/><Relationship Id="rId54" Type="http://schemas.openxmlformats.org/officeDocument/2006/relationships/hyperlink" Target="https://en.antaranews.com/news/413576/indonesia-offers-116-new-oil-and-gas-blocks-to-global-investors" TargetMode="External"/><Relationship Id="rId55" Type="http://schemas.openxmlformats.org/officeDocument/2006/relationships/hyperlink" Target="https://nypost.com/2026/04/23/us-news/lawmakers-send-letter-demanding-immediate-action-on-californias-fuel-crisis/" TargetMode="External"/><Relationship Id="rId56" Type="http://schemas.openxmlformats.org/officeDocument/2006/relationships/hyperlink" Target="https://www.mundonow.com/combustible-para-aviones-california-alerta" TargetMode="External"/><Relationship Id="rId57" Type="http://schemas.openxmlformats.org/officeDocument/2006/relationships/hyperlink" Target="https://mobile.newsis.com/view/NISX20260424_0003605799" TargetMode="External"/><Relationship Id="rId58" Type="http://schemas.openxmlformats.org/officeDocument/2006/relationships/hyperlink" Target="https://cryptobriefing.com/strait-of-hormuz-remains-closed-awaiting-orders-from-trump/" TargetMode="External"/><Relationship Id="rId59" Type="http://schemas.openxmlformats.org/officeDocument/2006/relationships/hyperlink" Target="https://cryptobriefing.com/iran-enacts-toll-law-for-strait-of-hormuz-impacting-shipping-traffic/" TargetMode="External"/><Relationship Id="rId60" Type="http://schemas.openxmlformats.org/officeDocument/2006/relationships/hyperlink" Target="https://thanhnien.vn/gia-usd-hom-nay-2542026-ha-nhiet-cho-tin-moi-185260425075717162.htm" TargetMode="External"/><Relationship Id="rId61" Type="http://schemas.openxmlformats.org/officeDocument/2006/relationships/hyperlink" Target="https://bharatspeaks.com/top-20-global-breaking-morning-news-april-25-2026/" TargetMode="External"/><Relationship Id="rId62" Type="http://schemas.openxmlformats.org/officeDocument/2006/relationships/hyperlink" Target="https://www.zetter-zeroday.com/hwiper-targeting-venezuelas-state-oil-company-discovered/" TargetMode="External"/><Relationship Id="rId63" Type="http://schemas.openxmlformats.org/officeDocument/2006/relationships/hyperlink" Target="https://oilprice.com/Latest-Energy-News/World-News/IEAs-Birol-Says-Iran-War-Will-Permanently-Cut-Into-Future-Oil-Demand.html" TargetMode="External"/><Relationship Id="rId64" Type="http://schemas.openxmlformats.org/officeDocument/2006/relationships/hyperlink" Target="https://gcaptain.com/u-s-targets-major-chinese-refinery-and-ships-in-escalating-crackdown-on-irans-oil-trade/" TargetMode="External"/><Relationship Id="rId65" Type="http://schemas.openxmlformats.org/officeDocument/2006/relationships/hyperlink" Target="https://www.middleeasteye.net/news/trump-administration-pitching-us-companies-rebuild-gulf-infrastructure-hit-iran" TargetMode="External"/><Relationship Id="rId66" Type="http://schemas.openxmlformats.org/officeDocument/2006/relationships/hyperlink" Target="https://peakoil.com/publicpolicy/fuel-shortages-from-the-iran-war-are-hitting-california-and-the-west-coast-and-help-is-years-away" TargetMode="External"/><Relationship Id="rId67" Type="http://schemas.openxmlformats.org/officeDocument/2006/relationships/hyperlink" Target="https://news.metal.com/newscontent/103875017-Crude-Oil-Surged-Over-14-Weekly-Metals-Rose-Broadly-SHFE-Nickel-and-Alumina-Gained-Over-2-Gold-and-Silver-Ended-Weekly-W" TargetMode="External"/><Relationship Id="rId68" Type="http://schemas.openxmlformats.org/officeDocument/2006/relationships/hyperlink" Target="https://tribune.net.ph/2026/04/24/pnp-cracks-whip-vs-gas-and-run-incidents" TargetMode="External"/><Relationship Id="rId69" Type="http://schemas.openxmlformats.org/officeDocument/2006/relationships/hyperlink" Target="https://www.breitbart.com/latin-america/2026/04/24/panama-canal-experiencing-surge-traffic-middle-east-war/" TargetMode="External"/><Relationship Id="rId70" Type="http://schemas.openxmlformats.org/officeDocument/2006/relationships/hyperlink" Target="https://www.rigzone.com/news/wire/iran_keeps_loading_oil_onto_tankers_even_as_usa_blocks_route-24-apr-2026-183536-article/?rss=true" TargetMode="External"/><Relationship Id="rId71" Type="http://schemas.openxmlformats.org/officeDocument/2006/relationships/hyperlink" Target="https://www.fool.com/investing/2026/04/24/persian-gulf-oil-output-is-down-57-these-are-the-e/" TargetMode="External"/><Relationship Id="rId72" Type="http://schemas.openxmlformats.org/officeDocument/2006/relationships/hyperlink" Target="https://bitcoinworld.co.in/oil-prices-tight-gas-outlook/" TargetMode="External"/><Relationship Id="rId73" Type="http://schemas.openxmlformats.org/officeDocument/2006/relationships/hyperlink" Target="https://www.anarchistfederation.net/yemen-houthis-threaten-to-close-bab-al-mandab-strait/" TargetMode="External"/><Relationship Id="rId74" Type="http://schemas.openxmlformats.org/officeDocument/2006/relationships/hyperlink" Target="https://gcaptain.com/hegseth-signals-mines-remain-key-obstacle-to-full-hormuz-reopening/" TargetMode="External"/><Relationship Id="rId75" Type="http://schemas.openxmlformats.org/officeDocument/2006/relationships/hyperlink" Target="https://energynow.com/2026/04/us-exporters-are-plugging-a-qatar-sized-lng-supply-hole-for-now-maguire/?amp" TargetMode="External"/><Relationship Id="rId76" Type="http://schemas.openxmlformats.org/officeDocument/2006/relationships/hyperlink" Target="https://www.actualno.com/economy/zaradi-iran-sasht-vyvedoha-sankcii-sreshtu-kitajska-petrolna-rafinerija-news_2586181.html" TargetMode="External"/><Relationship Id="rId77" Type="http://schemas.openxmlformats.org/officeDocument/2006/relationships/hyperlink" Target="https://www.ksbw.com/article/iran-wants-to-talk-us-envoy-heads-to-pakistan-for-renewed-peace-talks/71123095" TargetMode="External"/><Relationship Id="rId78" Type="http://schemas.openxmlformats.org/officeDocument/2006/relationships/hyperlink" Target="https://www.goodreturns.in/news/us-to-end-waiver-for-russian-oil-at-sea-iran-waiver-ruled-out-011-1504437.html" TargetMode="External"/><Relationship Id="rId79" Type="http://schemas.openxmlformats.org/officeDocument/2006/relationships/hyperlink" Target="https://www.npr.org/2026/04/24/nx-s1-5775733/war-in-iran-food-fuel-global-south" TargetMode="External"/><Relationship Id="rId80" Type="http://schemas.openxmlformats.org/officeDocument/2006/relationships/hyperlink" Target="https://lenews.ch/2026/04/25/shrinking-fuel-supply-casts-doubt-over-summer-flights/" TargetMode="External"/><Relationship Id="rId81" Type="http://schemas.openxmlformats.org/officeDocument/2006/relationships/hyperlink" Target="https://www.maritimegateway.com/iran-seizes-msc-container-ship-near-hormuz/" TargetMode="External"/><Relationship Id="rId82" Type="http://schemas.openxmlformats.org/officeDocument/2006/relationships/hyperlink" Target="https://bitcoinethereumnews.com/tech/trump-orders-navy-to-destroy-iranian-boats-in-strait-of-hormuz/?utm_source=rss&amp;utm_medium=rss&amp;utm_campaign=trump-orders-navy-to-destroy-iranian-boats-in-strait-of-hormuz" TargetMode="External"/><Relationship Id="rId83" Type="http://schemas.openxmlformats.org/officeDocument/2006/relationships/hyperlink" Target="https://lajornadanet.com/portada/ee-uu-sanciona-una-refineria-china-y-la-flota-fantasma-de-iran/" TargetMode="External"/><Relationship Id="rId84" Type="http://schemas.openxmlformats.org/officeDocument/2006/relationships/hyperlink" Target="https://kenhorlor.blogspot.com/2026/04/action-required-now-dont-wait.html" TargetMode="External"/><Relationship Id="rId85" Type="http://schemas.openxmlformats.org/officeDocument/2006/relationships/hyperlink" Target="https://energynow.com/2026/04/us-imposes-sanctions-on-chinese-teapot-refinery-for-buying-iranian-oil/" TargetMode="External"/><Relationship Id="rId86" Type="http://schemas.openxmlformats.org/officeDocument/2006/relationships/hyperlink" Target="https://www.elbalad.news/6947851" TargetMode="External"/><Relationship Id="rId87" Type="http://schemas.openxmlformats.org/officeDocument/2006/relationships/hyperlink" Target="https://www.defconalerts.com/p/us-central-command-deploys-three" TargetMode="External"/><Relationship Id="rId88" Type="http://schemas.openxmlformats.org/officeDocument/2006/relationships/hyperlink" Target="https://ria.ru/20260425/neft-2088846219.html" TargetMode="External"/><Relationship Id="rId89" Type="http://schemas.openxmlformats.org/officeDocument/2006/relationships/hyperlink" Target="https://www.19fortyfive.com/2026/04/the-strait-of-hormuz-might-become-an-underwater-minefield-thanks-to-iran/" TargetMode="External"/><Relationship Id="rId90" Type="http://schemas.openxmlformats.org/officeDocument/2006/relationships/hyperlink" Target="https://www.bonnerprivateresearch.com/p/stock-market-ad-astra" TargetMode="External"/><Relationship Id="rId91" Type="http://schemas.openxmlformats.org/officeDocument/2006/relationships/hyperlink" Target="https://www.slashgear.com/2152122/what-causes-gas-prices-jump-overnight/" TargetMode="External"/><Relationship Id="rId92" Type="http://schemas.openxmlformats.org/officeDocument/2006/relationships/hyperlink" Target="https://cryptobriefing.com/us-deploys-third-aircraft-carrier-to-middle-east-largest-presence-since-2003/" TargetMode="External"/><Relationship Id="rId93" Type="http://schemas.openxmlformats.org/officeDocument/2006/relationships/hyperlink" Target="https://www.channelnewsasia.com/world/us-freezes-us344-million-in-iran-linked-crypto-says-treasury-chief-bessent-6080181" TargetMode="External"/><Relationship Id="rId94" Type="http://schemas.openxmlformats.org/officeDocument/2006/relationships/hyperlink" Target="https://www.maritimegateway.com/iran-confirms-first-hormuz-toll-revenue-deposited/" TargetMode="External"/><Relationship Id="rId95" Type="http://schemas.openxmlformats.org/officeDocument/2006/relationships/hyperlink" Target="https://international.sindonews.com/read/1699935/43/iran-tak-akan-izinkan-siapa-pun-ekspor-minyak-dari-timur-tengah-jika-teheran-tidak-bisa-1777071880" TargetMode="External"/><Relationship Id="rId96" Type="http://schemas.openxmlformats.org/officeDocument/2006/relationships/hyperlink" Target="https://kienthuc.net.vn/my-bat-them-tau-cho-dau-lien-quan-iran-cang-thang-leo-thang-post1614378.html" TargetMode="External"/><Relationship Id="rId97" Type="http://schemas.openxmlformats.org/officeDocument/2006/relationships/hyperlink" Target="https://news.ltn.com.tw/news/world/breakingnews/5415234" TargetMode="External"/><Relationship Id="rId98" Type="http://schemas.openxmlformats.org/officeDocument/2006/relationships/hyperlink" Target="http://www.msn.com/en-in/news/world/drone-attack-hits-major-saudi-refinery-concerns-over-gulf-energy-security-widen/ar-AA1YYeQJ?gemSnapshotKey=GM55EE9EA9-snapshot-12&amp;uxmode=ruby&amp;apiversion=v2&amp;domshim=1&amp;noservercache=1&amp;noservertelemetry=1&amp;batchservertelemetry=1&amp;renderwebcomponents=1&amp;wcseo=1&amp;bundles=feat-es2020-c" TargetMode="External"/><Relationship Id="rId99" Type="http://schemas.openxmlformats.org/officeDocument/2006/relationships/hyperlink" Target="https://redstate.com/nick-arama/2026/04/24/bessent-economic-fury-action-n2201660" TargetMode="External"/><Relationship Id="rId100" Type="http://schemas.openxmlformats.org/officeDocument/2006/relationships/hyperlink" Target="https://bitcoinworld.co.in/strait-of-hormuz-iran-control/" TargetMode="External"/><Relationship Id="rId101" Type="http://schemas.openxmlformats.org/officeDocument/2006/relationships/hyperlink" Target="https://cryptobriefing.com/us-navy-authorized-to-fire-on-iranian-boats-in-strait-of-hormuz-escalation/" TargetMode="External"/><Relationship Id="rId102" Type="http://schemas.openxmlformats.org/officeDocument/2006/relationships/hyperlink" Target="https://www.brazilnews.net/news/279010074/india-never-stopped-buying-russian-oil-ex-ambassador" TargetMode="External"/><Relationship Id="rId103" Type="http://schemas.openxmlformats.org/officeDocument/2006/relationships/hyperlink" Target="https://cryptobriefing.com/chevron-ceo-warns-strait-of-hormuz-may-need-military-escorts-despite-reopening/" TargetMode="External"/><Relationship Id="rId104" Type="http://schemas.openxmlformats.org/officeDocument/2006/relationships/hyperlink" Target="https://cryptobriefing.com/uss-rafael-peralta-enforces-blockade-on-iranian-vessel-in-strait-of-hormuz/" TargetMode="External"/><Relationship Id="rId105" Type="http://schemas.openxmlformats.org/officeDocument/2006/relationships/hyperlink" Target="https://www.deccanchronicle.com/west-asia/iran-us-conflict-talks-live-updates-1952625" TargetMode="External"/><Relationship Id="rId106" Type="http://schemas.openxmlformats.org/officeDocument/2006/relationships/hyperlink" Target="https://www.business-standard.com/world-news/us-sanctions-china-based-oil-refinery-40-shippers-over-iranian-oil-126042401539_1.html" TargetMode="External"/><Relationship Id="rId107" Type="http://schemas.openxmlformats.org/officeDocument/2006/relationships/hyperlink" Target="https://www.t-online.de/nachrichten/deutschland/innenpolitik/id_101228532/wirtschaftsministerin-reiche-setzt-auf-fossile-versorgung.html" TargetMode="External"/><Relationship Id="rId108" Type="http://schemas.openxmlformats.org/officeDocument/2006/relationships/hyperlink" Target="https://www.business-standard.com/world-news/iran-has-important-chance-to-make-a-deal-hegseth-as-us-tightens-blockade-126042500059_1.html" TargetMode="External"/><Relationship Id="rId109" Type="http://schemas.openxmlformats.org/officeDocument/2006/relationships/hyperlink" Target="https://www.cbsnews.com/video/chevron-ceo-air-travel-disruptions-jet-fuel-shortage-iran-war/" TargetMode="External"/><Relationship Id="rId110" Type="http://schemas.openxmlformats.org/officeDocument/2006/relationships/hyperlink" Target="https://cryptobriefing.com/us-ends-iranian-russian-oil-waivers-tightening-sanctions/" TargetMode="External"/><Relationship Id="rId111" Type="http://schemas.openxmlformats.org/officeDocument/2006/relationships/hyperlink" Target="https://cryptobriefing.com/irans-irgc-poses-ongoing-threat-in-strait-of-hormuz-report-warns/" TargetMode="External"/><Relationship Id="rId112" Type="http://schemas.openxmlformats.org/officeDocument/2006/relationships/hyperlink" Target="https://occidente.co/internacionales/crisis-estrecho-ormuz-2026-seguridad-alimentaria-energia-asia/" TargetMode="External"/><Relationship Id="rId113" Type="http://schemas.openxmlformats.org/officeDocument/2006/relationships/hyperlink" Target="https://www.skynewsarabia.com/middle-east/1866090-%D9%85%D8%AF%D9%85%D8%B1%D8%A9-%D8%A3%D9%85%D9%8A%D8%B1%D9%83%D9%8A%D8%A9-%D9%88%D8%AC%D9%87-%D8%B3%D9%81%D9%8A%D9%86%D8%A9-%D8%A5%D9%8A%D8%B1%D8%A7%D9%86%D9%8A%D8%A9-%D8%B5%D9%88%D8%B1%D8%A9-%D8%AA%D8%AE%D8%AA%D8%B5%D8%B1-%D8%A7%D9%84%D8%AD%D8%B5%D8%A7%D8%B1" TargetMode="External"/><Relationship Id="rId114" Type="http://schemas.openxmlformats.org/officeDocument/2006/relationships/hyperlink" Target="https://www.abc.net.au/news/2026-04-25/uss-george-hw-bush-arrives-middle-east-military-assets-boost/106601060" TargetMode="External"/><Relationship Id="rId115" Type="http://schemas.openxmlformats.org/officeDocument/2006/relationships/hyperlink" Target="https://indianexpress.com/article/world/us-news/iea-chief-fatih-birol-global-oil-crisis-energy-market-reshape-10654642/" TargetMode="External"/><Relationship Id="rId116" Type="http://schemas.openxmlformats.org/officeDocument/2006/relationships/hyperlink" Target="https://indianexpress.com/article/opinion/editorials/hormuz-blockades-test-foundational-principle-of-global-commerce-10654532/" TargetMode="External"/><Relationship Id="rId117" Type="http://schemas.openxmlformats.org/officeDocument/2006/relationships/hyperlink" Target="https://indianexpress.com/article/world/us-news/iran-war-live-updates-tehrans-fm-in-islamabad-us-envoys-to-travel-for-talks-10654685/" TargetMode="External"/><Relationship Id="rId118" Type="http://schemas.openxmlformats.org/officeDocument/2006/relationships/hyperlink" Target="https://cryptobriefing.com/us-oil-exports-hit-record-as-iran-conflict-disrupts-global-supply/" TargetMode="External"/><Relationship Id="rId119" Type="http://schemas.openxmlformats.org/officeDocument/2006/relationships/hyperlink" Target="https://www.telugupost.com/international/trump-envoys-pakistan-iran-talks-hormuz-crisis-1612753" TargetMode="External"/><Relationship Id="rId120" Type="http://schemas.openxmlformats.org/officeDocument/2006/relationships/hyperlink" Target="https://cryptobriefing.com/us-energy-exports-hit-records-amid-middle-east-supply-chain-disruptions/" TargetMode="External"/><Relationship Id="rId121" Type="http://schemas.openxmlformats.org/officeDocument/2006/relationships/hyperlink" Target="https://www.maritimegateway.com/india-eyes-temporary-chabahar-stake-transfer-to-iran/" TargetMode="External"/><Relationship Id="rId122" Type="http://schemas.openxmlformats.org/officeDocument/2006/relationships/hyperlink" Target="https://cryptobriefing.com/iran-condemns-us-seizure-of-touska-ship-amid-strait-of-hormuz-tensions/" TargetMode="External"/><Relationship Id="rId123" Type="http://schemas.openxmlformats.org/officeDocument/2006/relationships/hyperlink" Target="https://www.washingtontimes.com/news/2026/apr/24/us-wont-renew-iranian-russian-oil-waivers-bessent-says/" TargetMode="External"/><Relationship Id="rId124" Type="http://schemas.openxmlformats.org/officeDocument/2006/relationships/hyperlink" Target="https://news.futunn.com/en/post/72046110/the-doj-dropped-the-case-wash-entered-the-scene-and" TargetMode="External"/><Relationship Id="rId125" Type="http://schemas.openxmlformats.org/officeDocument/2006/relationships/hyperlink" Target="https://www.adndigital.com.py/el-mercado-petrolero-cierra-una-sesion-volatil-con-resultados-mixtos-pero-con-un-fuerte-repunte-semanal/" TargetMode="External"/><Relationship Id="rId126" Type="http://schemas.openxmlformats.org/officeDocument/2006/relationships/hyperlink" Target="https://cryptobriefing.com/kevin-warsh-signals-potential-fed-rate-cuts-tied-to-ai-productivity-gains/" TargetMode="External"/><Relationship Id="rId127" Type="http://schemas.openxmlformats.org/officeDocument/2006/relationships/hyperlink" Target="https://cryptobriefing.com/us-to-maintain-russian-oil-sanctions-impacting-crude-supply/" TargetMode="External"/><Relationship Id="rId128" Type="http://schemas.openxmlformats.org/officeDocument/2006/relationships/hyperlink" Target="https://www.dostor.org/5523408" TargetMode="External"/><Relationship Id="rId129" Type="http://schemas.openxmlformats.org/officeDocument/2006/relationships/hyperlink" Target="https://www.actionforex.com/contributors/technical-analysis/638282-crude-oil-trades-above-95-ahead-of-weekend-risk-wti-technical-analysis/" TargetMode="External"/><Relationship Id="rId130" Type="http://schemas.openxmlformats.org/officeDocument/2006/relationships/hyperlink" Target="https://hongkongfp.com/2026/04/25/chinese-ev-carmakers-aim-to-build-up-presence-in-europe/" TargetMode="External"/><Relationship Id="rId131" Type="http://schemas.openxmlformats.org/officeDocument/2006/relationships/hyperlink" Target="https://www.livemint.com/news/petrol-diesel-rates-on-25-april-check-fuel-prices-today-in-delhi-mumbai-bengaluru-other-cities-11777083080827.html" TargetMode="External"/><Relationship Id="rId132" Type="http://schemas.openxmlformats.org/officeDocument/2006/relationships/hyperlink" Target="https://news.google.com/rss/articles/CBMiSEFVX3lxTE5PQXEyQXNTYnNXcWNGQkZjYS0weXhGZ24yZEc4RzBFMzJ5a21sejg5WHdVX0dLWkZOaDhHT2c2Mmg2UERyOThzNA?oc=5&amp;hl=en-US&amp;gl=US&amp;ceid=US:en" TargetMode="External"/><Relationship Id="rId133" Type="http://schemas.openxmlformats.org/officeDocument/2006/relationships/hyperlink" Target="https://timesofindia.indiatimes.com/videos/international/trump-sparks-falklands-fury-as-us-review-of-uk-sovereignty-support-emerges-watch/videoshow/130503926.cms" TargetMode="External"/><Relationship Id="rId134" Type="http://schemas.openxmlformats.org/officeDocument/2006/relationships/hyperlink" Target="https://www.rigzone.com/news/q1_dallas_fed_energy_survey_gets_update-24-apr-2026-183534-article/?rss=true" TargetMode="External"/><Relationship Id="rId135" Type="http://schemas.openxmlformats.org/officeDocument/2006/relationships/hyperlink" Target="https://www.thenews.pk/print/1411888-with-3-000-containers-stuck-in-pakistan-iran-explores-more-land-routes" TargetMode="External"/><Relationship Id="rId136" Type="http://schemas.openxmlformats.org/officeDocument/2006/relationships/hyperlink" Target="https://www.marinelink.com/news/oil-prices-unstable-ahead-uncertain-538461" TargetMode="External"/><Relationship Id="rId137" Type="http://schemas.openxmlformats.org/officeDocument/2006/relationships/hyperlink" Target="https://tribune.com.pk/story/2604682/oil-tanker-hijacked-off-somalia" TargetMode="External"/><Relationship Id="rId138" Type="http://schemas.openxmlformats.org/officeDocument/2006/relationships/hyperlink" Target="https://maritimemag.com/en/urgent-imo-message-on-20000-seafarers-stranded-in-the-persian-gulf/?utm_source=rss&amp;utm_medium=rss&amp;utm_campaign=urgent-imo-message-on-20000-seafarers-stranded-in-the-persian-gulf" TargetMode="External"/><Relationship Id="rId139" Type="http://schemas.openxmlformats.org/officeDocument/2006/relationships/hyperlink" Target="https://www.bairdmaritime.com/offshore/drilling-production/slbs-q1-profit-drops-due-to-middle-east-conflict-looks-to-pass-on-costs-to-customers" TargetMode="External"/><Relationship Id="rId140" Type="http://schemas.openxmlformats.org/officeDocument/2006/relationships/hyperlink" Target="https://www.commoditycontext.com/p/ocw17w26" TargetMode="External"/><Relationship Id="rId141" Type="http://schemas.openxmlformats.org/officeDocument/2006/relationships/hyperlink" Target="https://www.smh.com.au/world/middle-east/us-iran-war-live-updates-trump-to-send-us-delegation-to-pakistan-for-peace-talks-with-iranian-foreign-minister-israel-lebanon-ceasefire-extended-for-three-weeks-20260424-p5zquq.html?ref=rss&amp;utm_medium=rss&amp;utm_source=rss_world" TargetMode="External"/><Relationship Id="rId142" Type="http://schemas.openxmlformats.org/officeDocument/2006/relationships/hyperlink" Target="https://www.thesun.co.uk/news/38924135/tehran-tollbooth-sea-chokepoint-chaos-trade/" TargetMode="External"/><Relationship Id="rId143" Type="http://schemas.openxmlformats.org/officeDocument/2006/relationships/hyperlink" Target="https://china.timesofnews.com/breaking-news/us-extends-shipping-waiver-to-aid-energy-supply" TargetMode="External"/><Relationship Id="rId144" Type="http://schemas.openxmlformats.org/officeDocument/2006/relationships/hyperlink" Target="https://cryptobriefing.com/pakistan-panic-buys-lng-amid-strait-of-hormuz-blockade/" TargetMode="External"/><Relationship Id="rId145" Type="http://schemas.openxmlformats.org/officeDocument/2006/relationships/hyperlink" Target="https://gcaptain.com/panama-canal-pushes-back-on-line-jumping-claims-as-auction-slot-prices-surge/" TargetMode="External"/><Relationship Id="rId146" Type="http://schemas.openxmlformats.org/officeDocument/2006/relationships/hyperlink" Target="https://wwd.com/sourcing-journal/logistics/strait-of-malacca-indonesia-free-passage-tolls-iran-hormuz-pay-to-pass-malaysia-singapore-container-shipping-1238929412/" TargetMode="External"/><Relationship Id="rId147" Type="http://schemas.openxmlformats.org/officeDocument/2006/relationships/hyperlink" Target="https://fortune.com/2026/04/24/businesses-spend-millions-panama-canal-safer-strait-of-hormuz/" TargetMode="External"/><Relationship Id="rId148" Type="http://schemas.openxmlformats.org/officeDocument/2006/relationships/hyperlink" Target="https://www.usnn.news/trump-extends-jones-act-waiver-for-90-days-to-ease-energy-crunch/" TargetMode="External"/><Relationship Id="rId149" Type="http://schemas.openxmlformats.org/officeDocument/2006/relationships/hyperlink" Target="https://www.thehindubusinessline.com/news/world/no-more-sanctions-relief-for-russian-iranian-oil-says-us-treasury-secretary/article70904288.ece" TargetMode="External"/><Relationship Id="rId150" Type="http://schemas.openxmlformats.org/officeDocument/2006/relationships/hyperlink" Target="https://bitcoinworld.co.in/usd-sgd-upside-risks-hormuz/" TargetMode="External"/><Relationship Id="rId151" Type="http://schemas.openxmlformats.org/officeDocument/2006/relationships/hyperlink" Target="http://malaysiansmustknowthetruth.blogspot.com/2026/04/govt-action-ensured-no-fuel-rationing.html" TargetMode="External"/><Relationship Id="rId152" Type="http://schemas.openxmlformats.org/officeDocument/2006/relationships/hyperlink" Target="https://www.timesofisrael.com/from-soft-toys-to-bandages-iran-war-may-drive-up-cost-of-petroleum-derived-goods/" TargetMode="External"/><Relationship Id="rId153" Type="http://schemas.openxmlformats.org/officeDocument/2006/relationships/hyperlink" Target="https://www.bernama.com/misc/rss/news.php?id=2549170" TargetMode="External"/><Relationship Id="rId154" Type="http://schemas.openxmlformats.org/officeDocument/2006/relationships/hyperlink" Target="https://www.staradvertiser.com/2026/04/23/breaking-news/u-s-jobless-claims-show-stable-labor-market-as-inflation-rises/" TargetMode="External"/><Relationship Id="rId155" Type="http://schemas.openxmlformats.org/officeDocument/2006/relationships/hyperlink" Target="https://fortune.com/2026/04/24/ford-ceo-jim-farley-automakers-threats-three-perfect-storms-us-companies/" TargetMode="External"/><Relationship Id="rId156" Type="http://schemas.openxmlformats.org/officeDocument/2006/relationships/hyperlink" Target="https://vanguardia.com.mx/noticias/sheinbaum-acerca-a-pemex-con-petrobras-para-explorar-petroleo-y-biodiesel-AE20247513" TargetMode="External"/><Relationship Id="rId157" Type="http://schemas.openxmlformats.org/officeDocument/2006/relationships/hyperlink" Target="https://www.fool.com/investing/2026/04/24/consumer-confidence-plunges-to-all-time-lows-on-ir/" TargetMode="External"/><Relationship Id="rId158" Type="http://schemas.openxmlformats.org/officeDocument/2006/relationships/hyperlink" Target="https://energynow.com/2026/04/amber-energy-says-it-will-invest-11-billion-in-citgo-if-sale-is-finalized/" TargetMode="External"/><Relationship Id="rId159" Type="http://schemas.openxmlformats.org/officeDocument/2006/relationships/hyperlink" Target="https://lenta.ru/news/2026/04/25/ministr-finansov-ssha-vyskazalsya-o-povtornom-snyatii-sanktsiy-s-rossiyskoy-nefti/" TargetMode="External"/><Relationship Id="rId160" Type="http://schemas.openxmlformats.org/officeDocument/2006/relationships/hyperlink" Target="https://energynow.com/2026/04/oil-prices-end-volatile-session-mixed-but-up-sharply-for-the-week-on-supply-worries/" TargetMode="External"/><Relationship Id="rId161" Type="http://schemas.openxmlformats.org/officeDocument/2006/relationships/hyperlink" Target="http://www.kakiforex.com/2026/04/us-dollar-gains-immunity-amid-strait-of.html" TargetMode="External"/><Relationship Id="rId162" Type="http://schemas.openxmlformats.org/officeDocument/2006/relationships/hyperlink" Target="http://www.kakiforex.com/2026/04/canada-stubborn-in-face-of-war-what.html" TargetMode="External"/><Relationship Id="rId163" Type="http://schemas.openxmlformats.org/officeDocument/2006/relationships/hyperlink" Target="https://coloradobiz.com/us-consumer-sentiment-record-low-inflation/" TargetMode="External"/><Relationship Id="rId164" Type="http://schemas.openxmlformats.org/officeDocument/2006/relationships/hyperlink" Target="https://www.openpr.com/news/4488162/beyond-volume-growth-metallocene-hdpes-structural-shift" TargetMode="External"/><Relationship Id="rId165" Type="http://schemas.openxmlformats.org/officeDocument/2006/relationships/hyperlink" Target="https://www.ttt.live/dr-roodal-moonilal-energy-sector-records-steady-gains-across-key-indicators/?utm_source=rss&amp;utm_medium=rss&amp;utm_campaign=dr-roodal-moonilal-energy-sector-records-steady-gains-across-key-indicators" TargetMode="External"/><Relationship Id="rId166" Type="http://schemas.openxmlformats.org/officeDocument/2006/relationships/hyperlink" Target="https://mynorthwest.com/national/us-wont-renew-iranian-and-russian-oil-waivers-bessent-says/4231783" TargetMode="External"/><Relationship Id="rId167" Type="http://schemas.openxmlformats.org/officeDocument/2006/relationships/hyperlink" Target="https://www.fxstreet.com/news/pboc-steepening-bias-as-industrial-activity-holds-dbs-202604242139" TargetMode="External"/><Relationship Id="rId168" Type="http://schemas.openxmlformats.org/officeDocument/2006/relationships/hyperlink" Target="https://bitcoinworld.co.in/fed-outlook-steady-rabobank-war-risks/" TargetMode="External"/><Relationship Id="rId169" Type="http://schemas.openxmlformats.org/officeDocument/2006/relationships/hyperlink" Target="https://www.everettpost.com/business/could-the-standoff-in-the-strait-of-hormuz-trigger-a-global-recession-economists-weigh-in/" TargetMode="External"/><Relationship Id="rId170" Type="http://schemas.openxmlformats.org/officeDocument/2006/relationships/hyperlink" Target="https://schiffgoldprod.wpenginepowered.com/commentaries/fed-gov-waller-sees-transitory-landmines-everywhere" TargetMode="External"/><Relationship Id="rId171" Type="http://schemas.openxmlformats.org/officeDocument/2006/relationships/hyperlink" Target="https://schiffgoldprod.wpenginepowered.com/peters-podcast/peter-schiff-war-and-qe-mean-higher-inflation" TargetMode="External"/><Relationship Id="rId172" Type="http://schemas.openxmlformats.org/officeDocument/2006/relationships/hyperlink" Target="https://schiffgoldprod.wpenginepowered.com/key-gold-news/warsh-vows-a-leaner-strictly-independent-fed-as-gold-brushes-4800" TargetMode="External"/><Relationship Id="rId173" Type="http://schemas.openxmlformats.org/officeDocument/2006/relationships/hyperlink" Target="https://cryptobriefing.com/trump-administration-ends-powell-investigation-clearing-path-for-warsh/" TargetMode="External"/><Relationship Id="rId174" Type="http://schemas.openxmlformats.org/officeDocument/2006/relationships/hyperlink" Target="https://cryptobriefing.com/kevin-warshs-fed-chair-nomination-signals-hawkish-stance-on-inflation/" TargetMode="External"/><Relationship Id="rId175" Type="http://schemas.openxmlformats.org/officeDocument/2006/relationships/hyperlink" Target="https://braziljournal.com/petroleo-pode-subir-ainda-mais-diz-o-jp-morgan-simples-matematica/" TargetMode="External"/><Relationship Id="rId176" Type="http://schemas.openxmlformats.org/officeDocument/2006/relationships/hyperlink" Target="https://www.oilandgas360.com/360-energy-pulse-what-mattered-this-week-in-energy-10/#utm_source=rss&amp;utm_medium=rss&amp;utm_campaign=360-energy-pulse-what-mattered-this-week-in-energy-10" TargetMode="External"/><Relationship Id="rId177" Type="http://schemas.openxmlformats.org/officeDocument/2006/relationships/hyperlink" Target="https://northeastoregonnow.com/national-average-for-gas-drops-slightly/" TargetMode="External"/><Relationship Id="rId178" Type="http://schemas.openxmlformats.org/officeDocument/2006/relationships/hyperlink" Target="https://schiffgoldprod.wpenginepowered.com/guest-commentaries/wars-economic-fallout-extends-far-beyond-the-pump" TargetMode="External"/><Relationship Id="rId179" Type="http://schemas.openxmlformats.org/officeDocument/2006/relationships/hyperlink" Target="https://www.rt.com/news/639035-india-buying-russian-oil/?utm_source=rss&amp;utm_medium=rss&amp;utm_campaign=RSS" TargetMode="External"/><Relationship Id="rId180" Type="http://schemas.openxmlformats.org/officeDocument/2006/relationships/hyperlink" Target="https://cryptobriefing.com/us-expands-naval-blockade-on-iran-reducing-odds-of-near-term-lifting/" TargetMode="External"/><Relationship Id="rId181" Type="http://schemas.openxmlformats.org/officeDocument/2006/relationships/hyperlink" Target="https://cryptobriefing.com/ukraine-drone-strikes-cut-russian-oil-exports-amid-price-spike/" TargetMode="External"/><Relationship Id="rId182" Type="http://schemas.openxmlformats.org/officeDocument/2006/relationships/hyperlink" Target="https://www.independent.co.uk/travel/news-and-advice/airline-jet-fuel-shortage-flights-b2964681.html" TargetMode="External"/><Relationship Id="rId183" Type="http://schemas.openxmlformats.org/officeDocument/2006/relationships/hyperlink" Target="https://www.rigzone.com/news/wire/oil_falls_on_renewed_iran_talk_hopes-24-apr-2026-183538-article/?rss=true" TargetMode="External"/><Relationship Id="rId184" Type="http://schemas.openxmlformats.org/officeDocument/2006/relationships/hyperlink" Target="https://www.wcbi.com/in-8-weeks-the-iran-war-has-dented-the-u-s-economy-the-damage-could-linger-economists-say/" TargetMode="External"/><Relationship Id="rId185" Type="http://schemas.openxmlformats.org/officeDocument/2006/relationships/hyperlink" Target="https://www.fool.com/investing/2026/04/24/the-white-house-just-closed-its-investigation-of-f/" TargetMode="External"/><Relationship Id="rId186" Type="http://schemas.openxmlformats.org/officeDocument/2006/relationships/hyperlink" Target="https://news.robotfx.org/2026/04/fresh-us-april-michigan-1-year.html" TargetMode="External"/><Relationship Id="rId187" Type="http://schemas.openxmlformats.org/officeDocument/2006/relationships/hyperlink" Target="https://www.finsyn.com/weekly-market-recap-april-24-2026/" TargetMode="External"/><Relationship Id="rId188" Type="http://schemas.openxmlformats.org/officeDocument/2006/relationships/hyperlink" Target="https://bitcoinworld.co.in/usd-jpy-boj-stance-risks/" TargetMode="External"/><Relationship Id="rId189" Type="http://schemas.openxmlformats.org/officeDocument/2006/relationships/hyperlink" Target="https://www.enr.com/articles/62887-trump-taps-defense-production-act-to-address-grid-equipment-energy-project-bottlenecks" TargetMode="External"/><Relationship Id="rId190" Type="http://schemas.openxmlformats.org/officeDocument/2006/relationships/hyperlink" Target="https://tribune.net.ph/2026/04/24/diesel-rollback-streak-but-gasoline-may-inch-up" TargetMode="External"/><Relationship Id="rId191" Type="http://schemas.openxmlformats.org/officeDocument/2006/relationships/hyperlink" Target="https://www.eanlibya.com/%D8%A7%D9%84%D8%A8%D8%B1%D9%8A%D9%82%D8%A9-%D8%AA%D8%B5%D8%AF%D8%B1-%D8%A8%D9%8A%D8%A7%D9%86%D8%A7-%D8%AA%D9%88%D8%B6%D9%8A%D8%AD%D9%8A%D8%A7-%D8%AD%D9%88%D9%84-%D8%AC%D9%88%D8%AF%D8%A9/" TargetMode="External"/><Relationship Id="rId192" Type="http://schemas.openxmlformats.org/officeDocument/2006/relationships/hyperlink" Target="https://scanx.trade/stock-market-news/companies/hindustan-organic-chemicals-initiates-plant-restart-operations/38209491" TargetMode="External"/><Relationship Id="rId193" Type="http://schemas.openxmlformats.org/officeDocument/2006/relationships/hyperlink" Target="https://businessday.ng/energy/article/dangote-refinery-supplies-95-of-nigerias-aviation-fuel-aon-says/" TargetMode="External"/><Relationship Id="rId194" Type="http://schemas.openxmlformats.org/officeDocument/2006/relationships/hyperlink" Target="https://www.elimpulso.com/2026/04/24/ante-baja-refinacion-interna-venezuela-estaria-importando-mas-de-110-000-barriles-de-gasolina-diarios-24abr/" TargetMode="External"/><Relationship Id="rId195" Type="http://schemas.openxmlformats.org/officeDocument/2006/relationships/hyperlink" Target="https://www.bondbuyer.com/news/munis-close-quiet-ahead-of-fed-week" TargetMode="External"/><Relationship Id="rId196" Type="http://schemas.openxmlformats.org/officeDocument/2006/relationships/hyperlink" Target="https://maseconomics.com/quantitative-tightening-explained-what-the-qt-experiment-taught-us/" TargetMode="External"/><Relationship Id="rId197" Type="http://schemas.openxmlformats.org/officeDocument/2006/relationships/hyperlink" Target="https://www.sbcgold.com/blog/shedding-the-dollar-chinas-treasury-holdings-drop-as-gold-reserves-hit-new-highs/" TargetMode="External"/><Relationship Id="rId198" Type="http://schemas.openxmlformats.org/officeDocument/2006/relationships/hyperlink" Target="https://www.fleetcar.ie/advice/new-car-registrations-4-in-q1-2026-battery-electric-19-4-market-share/" TargetMode="External"/><Relationship Id="rId199" Type="http://schemas.openxmlformats.org/officeDocument/2006/relationships/hyperlink" Target="https://www.motorbiscuit.com/drivers-are-ditching-gas-cars-for-used-evs-as-fuel-prices-skyrocket-amid-strait-of-hormuz-blockade/" TargetMode="External"/><Relationship Id="rId200" Type="http://schemas.openxmlformats.org/officeDocument/2006/relationships/hyperlink" Target="https://www.jdsupra.com/legalnews/european-packaging-and-packaging-waste-9590478/" TargetMode="External"/><Relationship Id="rId201" Type="http://schemas.openxmlformats.org/officeDocument/2006/relationships/hyperlink" Target="https://thenewamerican.com/us/economy/reports-petrodollar-collapsing-portending-global-reserve-currency-shift-to-chinese-yuan/" TargetMode="External"/><Relationship Id="rId202" Type="http://schemas.openxmlformats.org/officeDocument/2006/relationships/hyperlink" Target="https://podcast.dividendcafe.com/episodes/the-latest-on-the-long-lost-fed" TargetMode="External"/><Relationship Id="rId203" Type="http://schemas.openxmlformats.org/officeDocument/2006/relationships/hyperlink" Target="https://www.eenews.net/articles/states-sue-epa-for-failing-to-act-on-soot-regulations/" TargetMode="External"/><Relationship Id="rId204" Type="http://schemas.openxmlformats.org/officeDocument/2006/relationships/hyperlink" Target="https://www.middleeasteye.net/live-blog/live-blog-update/us-sanctions-chinese-refinery-over-iranian-oil-purchases" TargetMode="External"/><Relationship Id="rId205" Type="http://schemas.openxmlformats.org/officeDocument/2006/relationships/hyperlink" Target="https://www.clarksvilleonline.com/2026/04/24/gas-prices-drop-6-cents-as-national-average-falls-to-4-03/" TargetMode="External"/><Relationship Id="rId206" Type="http://schemas.openxmlformats.org/officeDocument/2006/relationships/hyperlink" Target="https://www.washingtonexaminer.com/daily-on-energy/4542420/daily-on-energy-quote-week-tighter-iran-sanctions-jones-act-relief/" TargetMode="External"/><Relationship Id="rId207" Type="http://schemas.openxmlformats.org/officeDocument/2006/relationships/hyperlink" Target="https://en.bloomingbit.io/feed/news/110695" TargetMode="External"/><Relationship Id="rId208" Type="http://schemas.openxmlformats.org/officeDocument/2006/relationships/hyperlink" Target="https://www.fxstreet.com/news/forecasting-the-upcoming-week-us-dollar-eases-into-weekend-as-markets-eye-central-bank-meetings-202604241848" TargetMode="External"/><Relationship Id="rId209" Type="http://schemas.openxmlformats.org/officeDocument/2006/relationships/hyperlink" Target="https://www.fxstreet.com/news/boe-mpc-holds-vigilant-stance-rabobank-202604241907" TargetMode="External"/><Relationship Id="rId210" Type="http://schemas.openxmlformats.org/officeDocument/2006/relationships/hyperlink" Target="https://bhaskarlive.in/japan-securing-alternate-crude-oil-supply-line-amid-middle-east-conflict/" TargetMode="External"/><Relationship Id="rId211" Type="http://schemas.openxmlformats.org/officeDocument/2006/relationships/hyperlink" Target="https://www.newarab.com/news/us-sanctions-hit-china-refinery-40-shippers-over-iran-oil" TargetMode="External"/><Relationship Id="rId212" Type="http://schemas.openxmlformats.org/officeDocument/2006/relationships/hyperlink" Target="https://www.trend.az/business/4178654.html" TargetMode="External"/><Relationship Id="rId213" Type="http://schemas.openxmlformats.org/officeDocument/2006/relationships/hyperlink" Target="https://www.newsghana.com.gh/trump-orders-navy-to-shoot-any-boat-laying-mines-in-strait-of-hormuz/" TargetMode="External"/><Relationship Id="rId214" Type="http://schemas.openxmlformats.org/officeDocument/2006/relationships/hyperlink" Target="https://www.novinite.com/view_news.php?id=238198" TargetMode="External"/><Relationship Id="rId215" Type="http://schemas.openxmlformats.org/officeDocument/2006/relationships/hyperlink" Target="https://www.aletihad.ae/opinion/4660815/%D9%85%D8%B5%D8%B1-%D9%88%D8%A7%D8%B3%D8%AA%D8%AB%D9%85%D8%A7%D8%B1-%D8%BA%D8%A7%D8%B2-%D8%A7%D9%84%D9%85%D8%AA%D9%88%D8%B3%D8%B7" TargetMode="External"/><Relationship Id="rId216" Type="http://schemas.openxmlformats.org/officeDocument/2006/relationships/hyperlink" Target="https://www.independent.co.uk/news/donald-trump-china-washington-strait-of-hormuz-scott-bessent-b2964621.html" TargetMode="External"/><Relationship Id="rId217" Type="http://schemas.openxmlformats.org/officeDocument/2006/relationships/hyperlink" Target="https://www.techjuice.pk/govt-raises-petrol-and-diesel-prices-by-rs26-77/" TargetMode="External"/><Relationship Id="rId218" Type="http://schemas.openxmlformats.org/officeDocument/2006/relationships/hyperlink" Target="https://ruralradio.com/kuvr/abc_news/could-the-standoff-in-the-strait-of-hormuz-trigger-a-global-recession-economists-weigh-in-abcidd7cfd054/" TargetMode="External"/><Relationship Id="rId219" Type="http://schemas.openxmlformats.org/officeDocument/2006/relationships/hyperlink" Target="https://www.fxstreet.com/news/germany-growth-hit-by-energy-shock-commerzbank-202604241837" TargetMode="External"/><Relationship Id="rId220" Type="http://schemas.openxmlformats.org/officeDocument/2006/relationships/hyperlink" Target="https://investinglive.com/news/treas-sec-bessent-growth-first-strategy-drives-us-economic-push-20260424/" TargetMode="External"/><Relationship Id="rId221" Type="http://schemas.openxmlformats.org/officeDocument/2006/relationships/hyperlink" Target="https://www.fxstreet.com/news/nzd-usd-rises-as-us-dollar-weakens-on-renewed-us-iran-talks-hopes-202604241837" TargetMode="External"/><Relationship Id="rId222" Type="http://schemas.openxmlformats.org/officeDocument/2006/relationships/hyperlink" Target="https://index.hu/gazdasag/2026/04/24/uzemanyag-uzemanyagarak-benzin-europai-unio-benzinkut/" TargetMode="External"/><Relationship Id="rId223" Type="http://schemas.openxmlformats.org/officeDocument/2006/relationships/hyperlink" Target="https://www.lcv.org/media-center/this-week-in-climate-action-april-24-2026/" TargetMode="External"/><Relationship Id="rId224" Type="http://schemas.openxmlformats.org/officeDocument/2006/relationships/hyperlink" Target="https://gcaptain.com/imos-mepc-84-opens-as-key-test-for-delayed-shipping-climate-pact/" TargetMode="External"/><Relationship Id="rId225" Type="http://schemas.openxmlformats.org/officeDocument/2006/relationships/hyperlink" Target="https://gcaptain.com/white-house-extends-jones-act-shipping-waiver-to-august/" TargetMode="External"/><Relationship Id="rId226" Type="http://schemas.openxmlformats.org/officeDocument/2006/relationships/hyperlink" Target="https://cryptobriefing.com/us-sanctions-target-irans-shadow-fleet-to-cut-oil-revenue/" TargetMode="External"/><Relationship Id="rId227" Type="http://schemas.openxmlformats.org/officeDocument/2006/relationships/hyperlink" Target="https://www.portugalresident.com/minister-scotches-concern-that-sines-refinery-could-fall-under-spanish-ownership/" TargetMode="External"/><Relationship Id="rId228" Type="http://schemas.openxmlformats.org/officeDocument/2006/relationships/hyperlink" Target="https://minutemirror.com.pk/petrol-price-crosses-rs393-after-latest-increase-the-government-on-friday-raised-the-prices-of-petrol-and-high-speed-diesel-hsd-by-rs26-77-per-litre-545260/" TargetMode="External"/><Relationship Id="rId229" Type="http://schemas.openxmlformats.org/officeDocument/2006/relationships/hyperlink" Target="https://oilprice.com/Energy/Energy-General/Colombias-Oil-Industry-Eyes-Comeback-as-100-Crude-Revives-Investment-Case.html" TargetMode="External"/><Relationship Id="rId230" Type="http://schemas.openxmlformats.org/officeDocument/2006/relationships/hyperlink" Target="https://www.descifrado.com/2026/04/24/proyectan-que-venezuela-podria-cerrar-2026-con-una-produccion-de-135-millones-de-bpd/" TargetMode="External"/><Relationship Id="rId231" Type="http://schemas.openxmlformats.org/officeDocument/2006/relationships/hyperlink" Target="https://www.rigzone.com/news/wire/white_house_extends_shipping_waiver_to_august-24-apr-2026-183535-article/?rss=true" TargetMode="External"/><Relationship Id="rId232" Type="http://schemas.openxmlformats.org/officeDocument/2006/relationships/hyperlink" Target="https://www.eldiario.ec/manabi/gasolineras-de-manabi-operan-con-entrega-limitada-de-diesel-y-advierten-impactos-en-abastecimiento-24042026/" TargetMode="External"/><Relationship Id="rId233" Type="http://schemas.openxmlformats.org/officeDocument/2006/relationships/hyperlink" Target="https://www.equiti.com/jo-en/news/market-news/us-and-german-confidence-hit-multi-year-lows-while-uk-retail-sales-rise/" TargetMode="External"/><Relationship Id="rId234" Type="http://schemas.openxmlformats.org/officeDocument/2006/relationships/hyperlink" Target="https://www.etftrends.com/etf-strategist-content-hub/new-era-fed-policy-power-path-forward/" TargetMode="External"/><Relationship Id="rId235" Type="http://schemas.openxmlformats.org/officeDocument/2006/relationships/hyperlink" Target="https://thecurrencyanalytics.com/stockmarket/us-treasury-pushes-dollar-swap-talks-with-gulf-asian-partners-254639" TargetMode="External"/><Relationship Id="rId236" Type="http://schemas.openxmlformats.org/officeDocument/2006/relationships/hyperlink" Target="https://revistaforum.com.br/economia/maior-refinaria-da-petrobras-bate-recorde-bilionario-na-producao-de-diesel-em-meio-a-crise-internacional/" TargetMode="External"/><Relationship Id="rId237" Type="http://schemas.openxmlformats.org/officeDocument/2006/relationships/hyperlink" Target="https://www.heraldonline.co.zw/chinas-sulphuric-acid-export-ban-hormuz-closure-reshaping-global-power/" TargetMode="External"/><Relationship Id="rId238" Type="http://schemas.openxmlformats.org/officeDocument/2006/relationships/hyperlink" Target="https://www.morethanshipping.com/u-s-extends-jones-act-waiver-as-middle-east-oil-disruption-continues/" TargetMode="External"/><Relationship Id="rId239" Type="http://schemas.openxmlformats.org/officeDocument/2006/relationships/hyperlink" Target="https://www.interest.co.nz/banking/138237/gene-frieda-identifies-market-signals-would-imply-move-fear-inflation-fear-recession" TargetMode="External"/><Relationship Id="rId240" Type="http://schemas.openxmlformats.org/officeDocument/2006/relationships/hyperlink" Target="https://lfa.ch/market-view/market-view-quarter-1-2026/" TargetMode="External"/><Relationship Id="rId241" Type="http://schemas.openxmlformats.org/officeDocument/2006/relationships/hyperlink" Target="https://www.sbcgold.com/blog/trumps-fed-pick-sparks-uncertainty-what-it-means-for-gold/" TargetMode="External"/><Relationship Id="rId242" Type="http://schemas.openxmlformats.org/officeDocument/2006/relationships/hyperlink" Target="https://bettermarkets.org/analysis/the-economy-federal-reserve-and-capital/" TargetMode="External"/><Relationship Id="rId243" Type="http://schemas.openxmlformats.org/officeDocument/2006/relationships/hyperlink" Target="https://jornaleconomico.sapo.pt/noticias/confianca-do-consumidor-nos-eua-cai-para-minimos-historicos-em-abril/" TargetMode="External"/><Relationship Id="rId244" Type="http://schemas.openxmlformats.org/officeDocument/2006/relationships/hyperlink" Target="https://www.azernews.az/region/257511.html" TargetMode="External"/><Relationship Id="rId245" Type="http://schemas.openxmlformats.org/officeDocument/2006/relationships/hyperlink" Target="https://cursorinfo.co.il/world-news/iran-opublikoval-spisok-tselej-kotorye-on-atakuet-v-sluchae-vojny/" TargetMode="External"/><Relationship Id="rId246" Type="http://schemas.openxmlformats.org/officeDocument/2006/relationships/hyperlink" Target="https://oilprice.com/Energy/Crude-Oil/US-Oil-Drillers-Scale-Back-as-Global-Supply-Crunch-Continues.html" TargetMode="External"/><Relationship Id="rId247" Type="http://schemas.openxmlformats.org/officeDocument/2006/relationships/hyperlink" Target="https://www.fxstreet.com/news/wti-oil-declines-as-fragile-iran-us-talks-weakening-us-sentiment-temper-upside-202604241645" TargetMode="External"/><Relationship Id="rId248" Type="http://schemas.openxmlformats.org/officeDocument/2006/relationships/hyperlink" Target="https://www.fxstreet.com/news/eur-usd-rebounds-as-us-iran-talks-hopes-weigh-on-us-dollar-202604241637" TargetMode="External"/><Relationship Id="rId249" Type="http://schemas.openxmlformats.org/officeDocument/2006/relationships/hyperlink" Target="https://www.jdsupra.com/legalnews/epa-endangerment-finding-repeal-upends-8305605/" TargetMode="External"/><Relationship Id="rId250" Type="http://schemas.openxmlformats.org/officeDocument/2006/relationships/hyperlink" Target="https://www.marketpulse.com/markets/us-consumer-sentiment-under-pressure-from-war/" TargetMode="External"/><Relationship Id="rId251" Type="http://schemas.openxmlformats.org/officeDocument/2006/relationships/hyperlink" Target="https://www.mees.com/2026/4/24/geopolitical-risk/hormuz-crisis-revives-basra-ceyhan-pipeline-push/1d401a20-3fc9-11f1-831c-8d7e15c28513" TargetMode="External"/><Relationship Id="rId252" Type="http://schemas.openxmlformats.org/officeDocument/2006/relationships/hyperlink" Target="https://www.newsghana.com.gh/tanzania-stockpiles-three-months-of-fuel-to-beat-price-shock/" TargetMode="External"/><Relationship Id="rId253" Type="http://schemas.openxmlformats.org/officeDocument/2006/relationships/hyperlink" Target="https://www.benzinga.com/Opinion/26/04/52040254/heidmar-ceo-on-tanker-rates-amid-gulf-disruption" TargetMode="External"/><Relationship Id="rId254" Type="http://schemas.openxmlformats.org/officeDocument/2006/relationships/hyperlink" Target="https://www.corpmagazine.com/industry/business/retail-sales-take-unexpected-jump/" TargetMode="External"/><Relationship Id="rId255" Type="http://schemas.openxmlformats.org/officeDocument/2006/relationships/hyperlink" Target="https://www.mees.com/2026/4/24/refining-petrochemicals/east-africa-faces-fuel-shortages-as-gulf-product-exports-collapse/c1aa2b50-3fc9-11f1-8430-613c333ec702" TargetMode="External"/><Relationship Id="rId256" Type="http://schemas.openxmlformats.org/officeDocument/2006/relationships/hyperlink" Target="https://www.mees.com/2026/4/24/opec/two-months-of-hormuz-disruptions-tightens-lng-market/4adec6f0-3fc8-11f1-b877-5d12be723123" TargetMode="External"/><Relationship Id="rId257" Type="http://schemas.openxmlformats.org/officeDocument/2006/relationships/hyperlink" Target="https://www.policymagazine.ca/ai-wins-another-war/?utm_source=rss&amp;utm_medium=rss&amp;utm_campaign=ai-wins-another-war" TargetMode="External"/><Relationship Id="rId258" Type="http://schemas.openxmlformats.org/officeDocument/2006/relationships/hyperlink" Target="https://cryptobriefing.com/us-israel-iran-conflict-fuels-eu-energy-scarcity-dims-ecb-rate-cut-prospects/" TargetMode="External"/><Relationship Id="rId259" Type="http://schemas.openxmlformats.org/officeDocument/2006/relationships/hyperlink" Target="https://truthonthemarket.com/2026/04/24/the-price-of-watching-prices-italys-slow-slide-from-markets-to-management/" TargetMode="External"/><Relationship Id="rId260" Type="http://schemas.openxmlformats.org/officeDocument/2006/relationships/hyperlink" Target="https://www.breitbart.com/tech/2026/04/24/flat-battery-california-ev-registrations-plunge-40-to-2021-levels/" TargetMode="External"/><Relationship Id="rId261" Type="http://schemas.openxmlformats.org/officeDocument/2006/relationships/hyperlink" Target="https://dailysceptic.org/2026/04/24/hybrid-drivers-face-pay-per-mile-tax-hit-despite-proof-they-rarely-use-electric/" TargetMode="External"/><Relationship Id="rId262" Type="http://schemas.openxmlformats.org/officeDocument/2006/relationships/hyperlink" Target="https://pakobserver.net/petrol-prices-in-pakistan-update-amid-tweaks-in-global-oil-markets/" TargetMode="External"/><Relationship Id="rId263" Type="http://schemas.openxmlformats.org/officeDocument/2006/relationships/hyperlink" Target="https://cryptobriefing.com/us-deploys-three-aircraft-carriers-to-middle-east-first-since-2003/" TargetMode="External"/><Relationship Id="rId264" Type="http://schemas.openxmlformats.org/officeDocument/2006/relationships/hyperlink" Target="https://www.business-standard.com/economy/news/west-asia-conflict-weighs-on-ril-s-o2c-margins-despite-strong-revenue-126042401412_1.html" TargetMode="External"/><Relationship Id="rId265" Type="http://schemas.openxmlformats.org/officeDocument/2006/relationships/hyperlink" Target="https://instapundit.com/792282/" TargetMode="External"/><Relationship Id="rId266" Type="http://schemas.openxmlformats.org/officeDocument/2006/relationships/hyperlink" Target="https://www.indiasnews.net/news/279009746/government-ensures-100-gas-supply-for-png-cng-users-flags-panic-buying" TargetMode="External"/><Relationship Id="rId267" Type="http://schemas.openxmlformats.org/officeDocument/2006/relationships/hyperlink" Target="https://www.deccanchronicle.com/southern-states/andhra-pradesh/ap-directs-traders-omcs-to-prevent-dry-fuel-bunks-1952545" TargetMode="External"/><Relationship Id="rId268" Type="http://schemas.openxmlformats.org/officeDocument/2006/relationships/hyperlink" Target="https://www.riotimesonline.com/asia-pulse-japan-cpi-adb-warning-south-asia-fuel-crisis/" TargetMode="External"/><Relationship Id="rId269" Type="http://schemas.openxmlformats.org/officeDocument/2006/relationships/hyperlink" Target="https://www.luxtimes.lu/businessandfinance/us-prosecutors-drop-criminal-probe-into-fed-chair-jay-powell/148174200.html" TargetMode="External"/><Relationship Id="rId270" Type="http://schemas.openxmlformats.org/officeDocument/2006/relationships/hyperlink" Target="https://adamtooze.substack.com/p/chartbook-443-obscurity-to-notoriety" TargetMode="External"/><Relationship Id="rId271" Type="http://schemas.openxmlformats.org/officeDocument/2006/relationships/hyperlink" Target="https://www.thesun.co.uk/news/38921163/map-reveals-oil-gas-routes-bypass-iran-strait-hormuz/" TargetMode="External"/><Relationship Id="rId272" Type="http://schemas.openxmlformats.org/officeDocument/2006/relationships/hyperlink" Target="https://www.focus.de/finanzen/news/alle-alternativen-transportwege-fuer-oel-und-gas-aus-dem-nahen-osten-die-die-strasse-von-hormus-umgehen_35af259e-a01c-4ca5-befc-e8fdc71dcc68.html" TargetMode="External"/><Relationship Id="rId273" Type="http://schemas.openxmlformats.org/officeDocument/2006/relationships/hyperlink" Target="https://peakoil.com/production/something-is-off-jpmorgan-warns-the-crude-oil-supply-gap-is-being-masked-by-a-pseudo-decline-in-demand-and-a-bigger-shock-is-imminent" TargetMode="External"/><Relationship Id="rId274" Type="http://schemas.openxmlformats.org/officeDocument/2006/relationships/hyperlink" Target="https://wwd.com/sourcing-journal/sustainability/iran-hormuz-fast-fashion-polyester-oil-prices-1238927457/" TargetMode="External"/><Relationship Id="rId275" Type="http://schemas.openxmlformats.org/officeDocument/2006/relationships/hyperlink" Target="https://nevadanewsandviews.com/trumps-epa-has-a-plan-to-unmake-plastic-waste/" TargetMode="External"/><Relationship Id="rId276" Type="http://schemas.openxmlformats.org/officeDocument/2006/relationships/hyperlink" Target="https://redstate.com/nick-arama/2026/04/24/iran-makes-a-move-that-shows-what-trouble-they-are-in-from-blockade-n2201639" TargetMode="External"/><Relationship Id="rId277" Type="http://schemas.openxmlformats.org/officeDocument/2006/relationships/hyperlink" Target="https://oecdecoscope.blog/2026/04/24/crude-awakening-why-energy-shocks-demand-more-than-quick-fixes/" TargetMode="External"/><Relationship Id="rId278" Type="http://schemas.openxmlformats.org/officeDocument/2006/relationships/hyperlink" Target="https://www.nrc.nl/nieuws/2026/04/24/een-energiecrisis-is-nog-geen-economische-ramp-a4926149" TargetMode="External"/><Relationship Id="rId279" Type="http://schemas.openxmlformats.org/officeDocument/2006/relationships/hyperlink" Target="https://datamarnews.com/noticias/iran-war-impact-seeps-ever-deeper-into-global-economy/" TargetMode="External"/><Relationship Id="rId280" Type="http://schemas.openxmlformats.org/officeDocument/2006/relationships/hyperlink" Target="https://cryptobriefing.com/iranian-attacks-dual-blockade-keep-strait-of-hormuz-tensions-high/" TargetMode="External"/><Relationship Id="rId281" Type="http://schemas.openxmlformats.org/officeDocument/2006/relationships/hyperlink" Target="https://cryptobriefing.com/us-navy-authorized-to-shoot-and-kill-iranian-boats-in-strait-of-hormuz/" TargetMode="External"/><Relationship Id="rId282" Type="http://schemas.openxmlformats.org/officeDocument/2006/relationships/hyperlink" Target="https://www.businesstoday.com.my/2026/04/24/malaysia-only-asean-country-spared-from-fuel-rationing-pm-anwar/?utm_source=rss&amp;utm_medium=rss&amp;utm_campaign=malaysia-only-asean-country-spared-from-fuel-rationing-pm-anwar" TargetMode="External"/><Relationship Id="rId283" Type="http://schemas.openxmlformats.org/officeDocument/2006/relationships/hyperlink" Target="https://fd.nl/financiele-markten/1594427/stilletjes-aan-houden-beleggers-weer-rekening-met-een-langere-oorlog" TargetMode="External"/><Relationship Id="rId284" Type="http://schemas.openxmlformats.org/officeDocument/2006/relationships/hyperlink" Target="https://www.canadianmortgagetrends.com/2026/04/global-bonds-set-for-worst-week-in-a-month-as-u-s-iran-risks-rise/" TargetMode="External"/><Relationship Id="rId285" Type="http://schemas.openxmlformats.org/officeDocument/2006/relationships/hyperlink" Target="https://bitcoinworld.co.in/wti-higher-path-boc-inflation/" TargetMode="External"/><Relationship Id="rId286" Type="http://schemas.openxmlformats.org/officeDocument/2006/relationships/hyperlink" Target="https://www.df.cl/senal-df/senales-financieras/por-que-el-dolar-sigue-hegemonico-a-pesar-del-aventurismo-de-trump" TargetMode="External"/><Relationship Id="rId287" Type="http://schemas.openxmlformats.org/officeDocument/2006/relationships/hyperlink" Target="https://finance.yahoo.com/economy/policy/articles/kevin-warsh-fed-confirmation-hearing-155052039.html" TargetMode="External"/><Relationship Id="rId288" Type="http://schemas.openxmlformats.org/officeDocument/2006/relationships/hyperlink" Target="https://www.cnbc.com/2026/04/24/oil-tanker-stocks-are-rising-amid-war-jefferies-likes-three-nam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