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2026-04-24 06:36 UTC [GJMK] | Reversal-Risk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ZW - regime_state: unstable - beliefs_count: 2 - top_risk_flag: late_breaking_counterpressure - generated_at: 2026-04-24T06:36:45Z - sentiment_word: Reversal-Risk - late_breaking_alerts_count: 1 - kill_switch_markets_count: 0</w:t>
      </w:r>
      <w:r/>
    </w:p>
    <w:p>
      <w:r/>
      <w:r>
        <w:t>Signal Table | market | belief_id | claim | prob | dir | vel | horizon | kill_switch | fragility | |--------|--------------|-------------------------------------------------------------------------------------------------------|------|------|------------|---------|-------------|-----------| | wheat | B-wheat-01 | Near-term wheat prices face upward pressure from drought/crop-stress narratives and broader food-security risk framing. | 54 | up | fading | 6h | false | 72 | | wheat | B-wheat-02 | Policy/trade-flow signals (export/quota and logistics-route narratives) are adding downside/capping pressure, increasing the odds of a pullback or range trade. | 51 | down | accelerating | 24h | false | 72 |</w:t>
      </w:r>
      <w:r/>
    </w:p>
    <w:p>
      <w:r/>
      <w:r>
        <w:t>Data Dump (Machine Use)</w:t>
      </w:r>
      <w:r/>
    </w:p>
    <w:p>
      <w:r/>
      <w:r>
        <w:rPr>
          <w:rFonts w:ascii="Courier" w:hAnsi="Courier"/>
        </w:rPr>
        <w:t>{</w:t>
        <w:br/>
        <w:t xml:space="preserve"> "workflow_6B_CIS_output": {</w:t>
        <w:br/>
        <w:t xml:space="preserve"> "snapshot_id": "wheat_20260424T063645Z_6B",</w:t>
        <w:br/>
        <w:t xml:space="preserve"> "timestamp_utc": "2026-04-24T06:36:45Z",</w:t>
        <w:br/>
        <w:t xml:space="preserve"> "primary_asset_focus": {</w:t>
        <w:br/>
        <w:t xml:space="preserve"> "name": "Wheat futures (ZW)",</w:t>
        <w:br/>
        <w:t xml:space="preserve"> "market_code": "wheat"</w:t>
        <w:br/>
        <w:t xml:space="preserve"> },</w:t>
        <w:br/>
        <w:t xml:space="preserve"> "headline_sentiment_word": "Fragile",</w:t>
        <w:br/>
        <w:t xml:space="preserve"> "headline_conviction_score_0_100": 48,</w:t>
        <w:br/>
        <w:t xml:space="preserve"> "headline_fragility_score_0_100": 72,</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"B-wheat-01",</w:t>
        <w:br/>
        <w:t xml:space="preserve"> "market": "wheat",</w:t>
        <w:br/>
        <w:t xml:space="preserve"> "claim": "Near-term wheat prices face upward pressure from drought/crop-stress narratives and broader food-security risk framing.",</w:t>
        <w:br/>
        <w:t xml:space="preserve"> "probability_pct": 54,</w:t>
        <w:br/>
        <w:t xml:space="preserve"> "direction": "up",</w:t>
        <w:br/>
        <w:t xml:space="preserve"> "velocity": "fading",</w:t>
        <w:br/>
        <w:t xml:space="preserve"> "horizon": "6h",</w:t>
        <w:br/>
        <w:t xml:space="preserve"> "drivers": [</w:t>
        <w:br/>
        <w:t xml:space="preserve"> "weather_climate_impacts",</w:t>
        <w:br/>
        <w:t xml:space="preserve"> "crop_conditions",</w:t>
        <w:br/>
        <w:t xml:space="preserve"> "food_security_stockpiling",</w:t>
        <w:br/>
        <w:t xml:space="preserve"> "black_sea_supply_risk"</w:t>
        <w:br/>
        <w:t xml:space="preserve"> ],</w:t>
        <w:br/>
        <w:t xml:space="preserve"> "contradicted_by": [</w:t>
        <w:br/>
        <w:t xml:space="preserve"> "Fresh policy/supply-release narratives (e.g., export quota expansion) that can cap rallies",</w:t>
        <w:br/>
        <w:t xml:space="preserve"> "Trade-route diversification narratives that reduce perceived disruption premium"</w:t>
        <w:br/>
        <w:t xml:space="preserve"> ],</w:t>
        <w:br/>
        <w:t xml:space="preserve"> "directional_confidence_score_0_100": 52,</w:t>
        <w:br/>
        <w:t xml:space="preserve"> "authority_confirmation_score_0_100": 58,</w:t>
        <w:br/>
        <w:t xml:space="preserve"> "authority_confirmation_band": "medium"</w:t>
        <w:br/>
        <w:t xml:space="preserve"> },</w:t>
        <w:br/>
        <w:t xml:space="preserve"> {</w:t>
        <w:br/>
        <w:t xml:space="preserve"> "belief_id": "B-wheat-02",</w:t>
        <w:br/>
        <w:t xml:space="preserve"> "market": "wheat",</w:t>
        <w:br/>
        <w:t xml:space="preserve"> "claim": "Policy/trade-flow signals (export/quota and logistics-route narratives) are adding downside/capping pressure, increasing the odds of a pullback or range trade.",</w:t>
        <w:br/>
        <w:t xml:space="preserve"> "probability_pct": 51,</w:t>
        <w:br/>
        <w:t xml:space="preserve"> "direction": "down",</w:t>
        <w:br/>
        <w:t xml:space="preserve"> "velocity": "accelerating",</w:t>
        <w:br/>
        <w:t xml:space="preserve"> "horizon": "24h",</w:t>
        <w:br/>
        <w:t xml:space="preserve"> "drivers": [</w:t>
        <w:br/>
        <w:t xml:space="preserve"> "export_flows_trade_policy",</w:t>
        <w:br/>
        <w:t xml:space="preserve"> "food_security_stockpiling",</w:t>
        <w:br/>
        <w:t xml:space="preserve"> "black_sea_supply_risk"</w:t>
        <w:br/>
        <w:t xml:space="preserve"> ],</w:t>
        <w:br/>
        <w:t xml:space="preserve"> "contradicted_by": [</w:t>
        <w:br/>
        <w:t xml:space="preserve"> "Any confirmation that drought-driven supply losses dominate",</w:t>
        <w:br/>
        <w:t xml:space="preserve"> "Any escalation headline that re-prices Black Sea / Middle East disruption risk"</w:t>
        <w:br/>
        <w:t xml:space="preserve"> ],</w:t>
        <w:br/>
        <w:t xml:space="preserve"> "directional_confidence_score_0_100": 49,</w:t>
        <w:br/>
        <w:t xml:space="preserve"> "authority_confirmation_score_0_100": 56,</w:t>
        <w:br/>
        <w:t xml:space="preserve"> "authority_confirmation_band": "medium"</w:t>
        <w:br/>
        <w:t xml:space="preserve"> }</w:t>
        <w:br/>
        <w:t xml:space="preserve"> ],</w:t>
        <w:br/>
        <w:t xml:space="preserve"> "market_state_table": [</w:t>
        <w:br/>
        <w:t xml:space="preserve"> {</w:t>
        <w:br/>
        <w:t xml:space="preserve"> "market": "wheat",</w:t>
        <w:br/>
        <w:t xml:space="preserve"> "directional_state": "neutral_mixed",</w:t>
        <w:br/>
        <w:t xml:space="preserve"> "momentum_state": "weakening",</w:t>
        <w:br/>
        <w:t xml:space="preserve"> "reversal_risk": "high",</w:t>
        <w:br/>
        <w:t xml:space="preserve"> "state_change": "unchanged",</w:t>
        <w:br/>
        <w:t xml:space="preserve"> "directional_mass_score_0_100": 74,</w:t>
        <w:br/>
        <w:t xml:space="preserve"> "conviction_score_0_100": 48,</w:t>
        <w:br/>
        <w:t xml:space="preserve"> "authority_confirmation_score_0_100": 58,</w:t>
        <w:br/>
        <w:t xml:space="preserve"> "authority_confirmation_band": "medium",</w:t>
        <w:br/>
        <w:t xml:space="preserve"> "freshness_confidence": "medium",</w:t>
        <w:br/>
        <w:t xml:space="preserve"> "catalyst_type": "reversal_warning",</w:t>
        <w:br/>
        <w:t xml:space="preserve"> "stale_suppression_applied": false,</w:t>
        <w:br/>
        <w:t xml:space="preserve"> "thesis_kill_switch": false,</w:t>
        <w:br/>
        <w:t xml:space="preserve"> "late_breaking_alert": true,</w:t>
        <w:br/>
        <w:t xml:space="preserve"> "fragility_score_0_100": 72,</w:t>
        <w:br/>
        <w:t xml:space="preserve"> "supporting_belief_ids": [</w:t>
        <w:br/>
        <w:t xml:space="preserve"> "B-wheat-01",</w:t>
        <w:br/>
        <w:t xml:space="preserve"> "B-wheat-02"</w:t>
        <w:br/>
        <w:t xml:space="preserve"> ],</w:t>
        <w:br/>
        <w:t xml:space="preserve"> "source_tier_counts": {</w:t>
        <w:br/>
        <w:t xml:space="preserve"> "A": 6,</w:t>
        <w:br/>
        <w:t xml:space="preserve"> "B": 0,</w:t>
        <w:br/>
        <w:t xml:space="preserve"> "C": 0,</w:t>
        <w:br/>
        <w:t xml:space="preserve"> "D": 10,</w:t>
        <w:br/>
        <w:t xml:space="preserve"> "U": 0</w:t>
        <w:br/>
        <w:t xml:space="preserve"> },</w:t>
        <w:br/>
        <w:t xml:space="preserve"> "freshness_mix": {</w:t>
        <w:br/>
        <w:t xml:space="preserve"> "newest_evidence_utc": "2026-04-24T06:36:45Z",</w:t>
        <w:br/>
        <w:t xml:space="preserve"> "oldest_admitted_signal_utc": "2026-04-17T14:54:54Z",</w:t>
        <w:br/>
        <w:t xml:space="preserve"> "fresh_signal_count_0_24h": 10,</w:t>
        <w:br/>
        <w:t xml:space="preserve"> "background_signal_count_gt72h": 0</w:t>
        <w:br/>
        <w:t xml:space="preserve"> }</w:t>
        <w:br/>
        <w:t xml:space="preserve"> }</w:t>
        <w:br/>
        <w:t xml:space="preserve"> ],</w:t>
        <w:br/>
        <w:t xml:space="preserve"> "risk_flags": [</w:t>
        <w:br/>
        <w:t xml:space="preserve"> {</w:t>
        <w:br/>
        <w:t xml:space="preserve"> "code": "late_breaking_counterpressure",</w:t>
        <w:br/>
        <w:t xml:space="preserve"> "severity": "high",</w:t>
        <w:br/>
        <w:t xml:space="preserve"> "detail": "Fresh opposing supply/policy narratives appeared in the most recent window, raising reversal risk and capping conviction."</w:t>
        <w:br/>
        <w:t xml:space="preserve"> },</w:t>
        <w:br/>
        <w:t xml:space="preserve"> {</w:t>
        <w:br/>
        <w:t xml:space="preserve"> "code": "narrative_whipsaw",</w:t>
        <w:br/>
        <w:t xml:space="preserve"> "severity": "high",</w:t>
        <w:br/>
        <w:t xml:space="preserve"> "detail": "Supply-tightening (drought/food-security) and supply-release (export/logistics) narratives are simultaneously active."</w:t>
        <w:br/>
        <w:t xml:space="preserve"> },</w:t>
        <w:br/>
        <w:t xml:space="preserve"> {</w:t>
        <w:br/>
        <w:t xml:space="preserve"> "code": "authority_skew_low",</w:t>
        <w:br/>
        <w:t xml:space="preserve"> "severity": "medium",</w:t>
        <w:br/>
        <w:t xml:space="preserve"> "detail": "Directional mass is broad, but evidence mix is skewed toward lower authority tiers; authority confirmation is present but not dominant."</w:t>
        <w:br/>
        <w:t xml:space="preserve"> },</w:t>
        <w:br/>
        <w:t xml:space="preserve"> {</w:t>
        <w:br/>
        <w:t xml:space="preserve"> "code": "weather_tail_risk",</w:t>
        <w:br/>
        <w:t xml:space="preserve"> "severity": "medium",</w:t>
        <w:br/>
        <w:t xml:space="preserve"> "detail": "Weather/crop-condition framing remains a key driver; additional weather updates can quickly re-tilt direction."</w:t>
        <w:br/>
        <w:t xml:space="preserve"> }</w:t>
        <w:br/>
        <w:t xml:space="preserve"> ],</w:t>
        <w:br/>
        <w:t xml:space="preserve"> "candidate_actions": [</w:t>
        <w:br/>
        <w:t xml:space="preserve"> {</w:t>
        <w:br/>
        <w:t xml:space="preserve"> "market": "wheat",</w:t>
        <w:br/>
        <w:t xml:space="preserve"> "action_label": "stay_flat",</w:t>
        <w:br/>
        <w:t xml:space="preserve"> "confidence": "high",</w:t>
        <w:br/>
        <w:t xml:space="preserve"> "trigger_condition": "Maintain neutral stance while directional_score remains inside the neutral band and contradiction stays elevated."</w:t>
        <w:br/>
        <w:t xml:space="preserve"> },</w:t>
        <w:br/>
        <w:t xml:space="preserve"> {</w:t>
        <w:br/>
        <w:t xml:space="preserve"> "market": "wheat",</w:t>
        <w:br/>
        <w:t xml:space="preserve"> "action_label": "reversal_watch",</w:t>
        <w:br/>
        <w:t xml:space="preserve"> "confidence": "high",</w:t>
        <w:br/>
        <w:t xml:space="preserve"> "trigger_condition": "Escalate if fresh opposing evidence persists for 2\u20133 more hours and net sentiment flips negative (directional_score_signed &lt;= -20)."</w:t>
        <w:br/>
        <w:t xml:space="preserve"> },</w:t>
        <w:br/>
        <w:t xml:space="preserve"> {</w:t>
        <w:br/>
        <w:t xml:space="preserve"> "market": "wheat",</w:t>
        <w:br/>
        <w:t xml:space="preserve"> "action_label": "volatility_watch",</w:t>
        <w:br/>
        <w:t xml:space="preserve"> "confidence": "high",</w:t>
        <w:br/>
        <w:t xml:space="preserve"> "trigger_condition": "Expect volatility if either (a) drought/escalation headlines cluster, or (b) export/logistics easing headlines cluster."</w:t>
        <w:br/>
        <w:t xml:space="preserve"> },</w:t>
        <w:br/>
        <w:t xml:space="preserve"> {</w:t>
        <w:br/>
        <w:t xml:space="preserve"> "market": "wheat",</w:t>
        <w:br/>
        <w:t xml:space="preserve"> "action_label": "hard_de_risk_watch",</w:t>
        <w:br/>
        <w:t xml:space="preserve"> "confidence": "medium",</w:t>
        <w:br/>
        <w:t xml:space="preserve"> "trigger_condition": "If late-breaking alerts persist and fragility remains &gt;= 70, treat moves as headline-fragile until corroboration improves."</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"2026-04-23T06:36:45Z",</w:t>
        <w:br/>
        <w:t xml:space="preserve"> "bucket_end_utc": "2026-04-23T07:36:45Z",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0.18,</w:t>
        <w:br/>
        <w:t xml:space="preserve"> "fresh_evidence_count": 1,</w:t>
        <w:br/>
        <w:t xml:space="preserve"> "stale_evidence_count": 6,</w:t>
        <w:br/>
        <w:t xml:space="preserve"> "conviction_score_0_100": 55,</w:t>
        <w:br/>
        <w:t xml:space="preserve"> "fragility_score_0_100": 58,</w:t>
        <w:br/>
        <w:t xml:space="preserve"> "dominant_state": "bullish"</w:t>
        <w:br/>
        <w:t xml:space="preserve"> },</w:t>
        <w:br/>
        <w:t xml:space="preserve"> {</w:t>
        <w:br/>
        <w:t xml:space="preserve"> "bucket_start_utc": "2026-04-23T07:36:45Z",</w:t>
        <w:br/>
        <w:t xml:space="preserve"> "bucket_end_utc": "2026-04-23T08:36:45Z",</w:t>
        <w:br/>
        <w:t xml:space="preserve"> "directional_score_signed": 21,</w:t>
        <w:br/>
        <w:t xml:space="preserve"> "bullish_pressure_score": 60,</w:t>
        <w:br/>
        <w:t xml:space="preserve"> "bearish_pressure_score": 39,</w:t>
        <w:br/>
        <w:t xml:space="preserve"> "net_sentiment_score": 21,</w:t>
        <w:br/>
        <w:t xml:space="preserve"> "velocity_score": -1,</w:t>
        <w:br/>
        <w:t xml:space="preserve"> "acceleration_score": -1,</w:t>
        <w:br/>
        <w:t xml:space="preserve"> "contradiction_ratio": 0.19,</w:t>
        <w:br/>
        <w:t xml:space="preserve"> "fresh_evidence_count": 1,</w:t>
        <w:br/>
        <w:t xml:space="preserve"> "stale_evidence_count": 6,</w:t>
        <w:br/>
        <w:t xml:space="preserve"> "conviction_score_0_100": 55,</w:t>
        <w:br/>
        <w:t xml:space="preserve"> "fragility_score_0_100": 59,</w:t>
        <w:br/>
        <w:t xml:space="preserve"> "dominant_state": "bullish"</w:t>
        <w:br/>
        <w:t xml:space="preserve"> },</w:t>
        <w:br/>
        <w:t xml:space="preserve"> {</w:t>
        <w:br/>
        <w:t xml:space="preserve"> "bucket_start_utc": "2026-04-23T08:36:45Z",</w:t>
        <w:br/>
        <w:t xml:space="preserve"> "bucket_end_utc": "2026-04-23T09:36:45Z",</w:t>
        <w:br/>
        <w:t xml:space="preserve"> "directional_score_signed": 20,</w:t>
        <w:br/>
        <w:t xml:space="preserve"> "bullish_pressure_score": 59,</w:t>
        <w:br/>
        <w:t xml:space="preserve"> "bearish_pressure_score": 39,</w:t>
        <w:br/>
        <w:t xml:space="preserve"> "net_sentiment_score": 20,</w:t>
        <w:br/>
        <w:t xml:space="preserve"> "velocity_score": -1,</w:t>
        <w:br/>
        <w:t xml:space="preserve"> "acceleration_score": 0,</w:t>
        <w:br/>
        <w:t xml:space="preserve"> "contradiction_ratio": 0.2,</w:t>
        <w:br/>
        <w:t xml:space="preserve"> "fresh_evidence_count": 1,</w:t>
        <w:br/>
        <w:t xml:space="preserve"> "stale_evidence_count": 6,</w:t>
        <w:br/>
        <w:t xml:space="preserve"> "conviction_score_0_100": 54,</w:t>
        <w:br/>
        <w:t xml:space="preserve"> "fragility_score_0_100": 60,</w:t>
        <w:br/>
        <w:t xml:space="preserve"> "dominant_state": "bullish"</w:t>
        <w:br/>
        <w:t xml:space="preserve"> },</w:t>
        <w:br/>
        <w:t xml:space="preserve"> {</w:t>
        <w:br/>
        <w:t xml:space="preserve"> "bucket_start_utc": "2026-04-23T09:36:45Z",</w:t>
        <w:br/>
        <w:t xml:space="preserve"> "bucket_end_utc": "2026-04-23T10:36:45Z",</w:t>
        <w:br/>
        <w:t xml:space="preserve"> "directional_score_signed": 18,</w:t>
        <w:br/>
        <w:t xml:space="preserve"> "bullish_pressure_score": 58,</w:t>
        <w:br/>
        <w:t xml:space="preserve"> "bearish_pressure_score": 40,</w:t>
        <w:br/>
        <w:t xml:space="preserve"> "net_sentiment_score": 18,</w:t>
        <w:br/>
        <w:t xml:space="preserve"> "velocity_score": -2,</w:t>
        <w:br/>
        <w:t xml:space="preserve"> "acceleration_score": -1,</w:t>
        <w:br/>
        <w:t xml:space="preserve"> "contradiction_ratio": 0.21,</w:t>
        <w:br/>
        <w:t xml:space="preserve"> "fresh_evidence_count": 1,</w:t>
        <w:br/>
        <w:t xml:space="preserve"> "stale_evidence_count": 6,</w:t>
        <w:br/>
        <w:t xml:space="preserve"> "conviction_score_0_100": 53,</w:t>
        <w:br/>
        <w:t xml:space="preserve"> "fragility_score_0_100": 61,</w:t>
        <w:br/>
        <w:t xml:space="preserve"> "dominant_state": "neutral_mixed"</w:t>
        <w:br/>
        <w:t xml:space="preserve"> },</w:t>
        <w:br/>
        <w:t xml:space="preserve"> {</w:t>
        <w:br/>
        <w:t xml:space="preserve"> "bucket_start_utc": "2026-04-23T10:36:45Z",</w:t>
        <w:br/>
        <w:t xml:space="preserve"> "bucket_end_utc": "2026-04-23T11:36:45Z",</w:t>
        <w:br/>
        <w:t xml:space="preserve"> "directional_score_signed": 17,</w:t>
        <w:br/>
        <w:t xml:space="preserve"> "bullish_pressure_score": 57,</w:t>
        <w:br/>
        <w:t xml:space="preserve"> "bearish_pressure_score": 40,</w:t>
        <w:br/>
        <w:t xml:space="preserve"> "net_sentiment_score": 17,</w:t>
        <w:br/>
        <w:t xml:space="preserve"> "velocity_score": -1,</w:t>
        <w:br/>
        <w:t xml:space="preserve"> "acceleration_score": 1,</w:t>
        <w:br/>
        <w:t xml:space="preserve"> "contradiction_ratio": 0.22,</w:t>
        <w:br/>
        <w:t xml:space="preserve"> "fresh_evidence_count": 1,</w:t>
        <w:br/>
        <w:t xml:space="preserve"> "stale_evidence_count": 6,</w:t>
        <w:br/>
        <w:t xml:space="preserve"> "conviction_score_0_100": 52,</w:t>
        <w:br/>
        <w:t xml:space="preserve"> "fragility_score_0_100": 62,</w:t>
        <w:br/>
        <w:t xml:space="preserve"> "dominant_state": "neutral_mixed"</w:t>
        <w:br/>
        <w:t xml:space="preserve"> },</w:t>
        <w:br/>
        <w:t xml:space="preserve"> {</w:t>
        <w:br/>
        <w:t xml:space="preserve"> "bucket_start_utc": "2026-04-23T11:36:45Z",</w:t>
        <w:br/>
        <w:t xml:space="preserve"> "bucket_end_utc": "2026-04-23T12:36:45Z",</w:t>
        <w:br/>
        <w:t xml:space="preserve"> "directional_score_signed": 16,</w:t>
        <w:br/>
        <w:t xml:space="preserve"> "bullish_pressure_score": 56,</w:t>
        <w:br/>
        <w:t xml:space="preserve"> "bearish_pressure_score": 40,</w:t>
        <w:br/>
        <w:t xml:space="preserve"> "net_sentiment_score": 16,</w:t>
        <w:br/>
        <w:t xml:space="preserve"> "velocity_score": -1,</w:t>
        <w:br/>
        <w:t xml:space="preserve"> "acceleration_score": 0,</w:t>
        <w:br/>
        <w:t xml:space="preserve"> "contradiction_ratio": 0.23,</w:t>
        <w:br/>
        <w:t xml:space="preserve"> "fresh_evidence_count": 1,</w:t>
        <w:br/>
        <w:t xml:space="preserve"> "stale_evidence_count": 6,</w:t>
        <w:br/>
        <w:t xml:space="preserve"> "conviction_score_0_100": 52,</w:t>
        <w:br/>
        <w:t xml:space="preserve"> "fragility_score_0_100": 62,</w:t>
        <w:br/>
        <w:t xml:space="preserve"> "dominant_state": "neutral_mixed"</w:t>
        <w:br/>
        <w:t xml:space="preserve"> },</w:t>
        <w:br/>
        <w:t xml:space="preserve"> {</w:t>
        <w:br/>
        <w:t xml:space="preserve"> "bucket_start_utc": "2026-04-23T12:36:45Z",</w:t>
        <w:br/>
        <w:t xml:space="preserve"> "bucket_end_utc": "2026-04-23T13:36:45Z",</w:t>
        <w:br/>
        <w:t xml:space="preserve"> "directional_score_signed": 15,</w:t>
        <w:br/>
        <w:t xml:space="preserve"> "bullish_pressure_score": 56,</w:t>
        <w:br/>
        <w:t xml:space="preserve"> "bearish_pressure_score": 41,</w:t>
        <w:br/>
        <w:t xml:space="preserve"> "net_sentiment_score": 15,</w:t>
        <w:br/>
        <w:t xml:space="preserve"> "velocity_score": -1,</w:t>
        <w:br/>
        <w:t xml:space="preserve"> "acceleration_score": 0,</w:t>
        <w:br/>
        <w:t xml:space="preserve"> "contradiction_ratio": 0.24,</w:t>
        <w:br/>
        <w:t xml:space="preserve"> "fresh_evidence_count": 1,</w:t>
        <w:br/>
        <w:t xml:space="preserve"> "stale_evidence_count": 6,</w:t>
        <w:br/>
        <w:t xml:space="preserve"> "conviction_score_0_100": 51,</w:t>
        <w:br/>
        <w:t xml:space="preserve"> "fragility_score_0_100": 63,</w:t>
        <w:br/>
        <w:t xml:space="preserve"> "dominant_state": "neutral_mixed"</w:t>
        <w:br/>
        <w:t xml:space="preserve"> },</w:t>
        <w:br/>
        <w:t xml:space="preserve"> {</w:t>
        <w:br/>
        <w:t xml:space="preserve"> "bucket_start_utc": "2026-04-23T13:36:45Z",</w:t>
        <w:br/>
        <w:t xml:space="preserve"> "bucket_end_utc": "2026-04-23T14:36:45Z",</w:t>
        <w:br/>
        <w:t xml:space="preserve"> "directional_score_signed": 14,</w:t>
        <w:br/>
        <w:t xml:space="preserve"> "bullish_pressure_score": 55,</w:t>
        <w:br/>
        <w:t xml:space="preserve"> "bearish_pressure_score": 41,</w:t>
        <w:br/>
        <w:t xml:space="preserve"> "net_sentiment_score": 14,</w:t>
        <w:br/>
        <w:t xml:space="preserve"> "velocity_score": -1,</w:t>
        <w:br/>
        <w:t xml:space="preserve"> "acceleration_score": 0,</w:t>
        <w:br/>
        <w:t xml:space="preserve"> "contradiction_ratio": 0.25,</w:t>
        <w:br/>
        <w:t xml:space="preserve"> "fresh_evidence_count": 1,</w:t>
        <w:br/>
        <w:t xml:space="preserve"> "stale_evidence_count": 6,</w:t>
        <w:br/>
        <w:t xml:space="preserve"> "conviction_score_0_100": 51,</w:t>
        <w:br/>
        <w:t xml:space="preserve"> "fragility_score_0_100": 64,</w:t>
        <w:br/>
        <w:t xml:space="preserve"> "dominant_state": "neutral_mixed"</w:t>
        <w:br/>
        <w:t xml:space="preserve"> },</w:t>
        <w:br/>
        <w:t xml:space="preserve"> {</w:t>
        <w:br/>
        <w:t xml:space="preserve"> "bucket_start_utc": "2026-04-23T14:36:45Z",</w:t>
        <w:br/>
        <w:t xml:space="preserve"> "bucket_end_utc": "2026-04-23T15:36:45Z",</w:t>
        <w:br/>
        <w:t xml:space="preserve"> "directional_score_signed": 12,</w:t>
        <w:br/>
        <w:t xml:space="preserve"> "bullish_pressure_score": 54,</w:t>
        <w:br/>
        <w:t xml:space="preserve"> "bearish_pressure_score": 42,</w:t>
        <w:br/>
        <w:t xml:space="preserve"> "net_sentiment_score": 12,</w:t>
        <w:br/>
        <w:t xml:space="preserve"> "velocity_score": -2,</w:t>
        <w:br/>
        <w:t xml:space="preserve"> "acceleration_score": -1,</w:t>
        <w:br/>
        <w:t xml:space="preserve"> "contradiction_ratio": 0.26,</w:t>
        <w:br/>
        <w:t xml:space="preserve"> "fresh_evidence_count": 1,</w:t>
        <w:br/>
        <w:t xml:space="preserve"> "stale_evidence_count": 6,</w:t>
        <w:br/>
        <w:t xml:space="preserve"> "conviction_score_0_100": 50,</w:t>
        <w:br/>
        <w:t xml:space="preserve"> "fragility_score_0_100": 64,</w:t>
        <w:br/>
        <w:t xml:space="preserve"> "dominant_state": "neutral_mixed"</w:t>
        <w:br/>
        <w:t xml:space="preserve"> },</w:t>
        <w:br/>
        <w:t xml:space="preserve"> {</w:t>
        <w:br/>
        <w:t xml:space="preserve"> "bucket_start_utc": "2026-04-23T15:36:45Z",</w:t>
        <w:br/>
        <w:t xml:space="preserve"> "bucket_end_utc": "2026-04-23T16:36:45Z",</w:t>
        <w:br/>
        <w:t xml:space="preserve"> "directional_score_signed": 10,</w:t>
        <w:br/>
        <w:t xml:space="preserve"> "bullish_pressure_score": 53,</w:t>
        <w:br/>
        <w:t xml:space="preserve"> "bearish_pressure_score": 43,</w:t>
        <w:br/>
        <w:t xml:space="preserve"> "net_sentiment_score": 10,</w:t>
        <w:br/>
        <w:t xml:space="preserve"> "velocity_score": -2,</w:t>
        <w:br/>
        <w:t xml:space="preserve"> "acceleration_score": 0,</w:t>
        <w:br/>
        <w:t xml:space="preserve"> "contradiction_ratio": 0.27,</w:t>
        <w:br/>
        <w:t xml:space="preserve"> "fresh_evidence_count": 1,</w:t>
        <w:br/>
        <w:t xml:space="preserve"> "stale_evidence_count": 6,</w:t>
        <w:br/>
        <w:t xml:space="preserve"> "conviction_score_0_100": 49,</w:t>
        <w:br/>
        <w:t xml:space="preserve"> "fragility_score_0_100": 65,</w:t>
        <w:br/>
        <w:t xml:space="preserve"> "dominant_state": "neutral_mixed"</w:t>
        <w:br/>
        <w:t xml:space="preserve"> },</w:t>
        <w:br/>
        <w:t xml:space="preserve"> {</w:t>
        <w:br/>
        <w:t xml:space="preserve"> "bucket_start_utc": "2026-04-23T16:36:45Z",</w:t>
        <w:br/>
        <w:t xml:space="preserve"> "bucket_end_utc": "2026-04-23T17:36:45Z",</w:t>
        <w:br/>
        <w:t xml:space="preserve"> "directional_score_signed": 8,</w:t>
        <w:br/>
        <w:t xml:space="preserve"> "bullish_pressure_score": 52,</w:t>
        <w:br/>
        <w:t xml:space="preserve"> "bearish_pressure_score": 44,</w:t>
        <w:br/>
        <w:t xml:space="preserve"> "net_sentiment_score": 8,</w:t>
        <w:br/>
        <w:t xml:space="preserve"> "velocity_score": -2,</w:t>
        <w:br/>
        <w:t xml:space="preserve"> "acceleration_score": 0,</w:t>
        <w:br/>
        <w:t xml:space="preserve"> "contradiction_ratio": 0.28,</w:t>
        <w:br/>
        <w:t xml:space="preserve"> "fresh_evidence_count": 1,</w:t>
        <w:br/>
        <w:t xml:space="preserve"> "stale_evidence_count": 6,</w:t>
        <w:br/>
        <w:t xml:space="preserve"> "conviction_score_0_100": 49,</w:t>
        <w:br/>
        <w:t xml:space="preserve"> "fragility_score_0_100": 66,</w:t>
        <w:br/>
        <w:t xml:space="preserve"> "dominant_state": "neutral_mixed"</w:t>
        <w:br/>
        <w:t xml:space="preserve"> },</w:t>
        <w:br/>
        <w:t xml:space="preserve"> {</w:t>
        <w:br/>
        <w:t xml:space="preserve"> "bucket_start_utc": "2026-04-23T17:36:45Z",</w:t>
        <w:br/>
        <w:t xml:space="preserve"> "bucket_end_utc": "2026-04-23T18:36:45Z",</w:t>
        <w:br/>
        <w:t xml:space="preserve"> "directional_score_signed": 7,</w:t>
        <w:br/>
        <w:t xml:space="preserve"> "bullish_pressure_score": 51,</w:t>
        <w:br/>
        <w:t xml:space="preserve"> "bearish_pressure_score": 44,</w:t>
        <w:br/>
        <w:t xml:space="preserve"> "net_sentiment_score": 7,</w:t>
        <w:br/>
        <w:t xml:space="preserve"> "velocity_score": -1,</w:t>
        <w:br/>
        <w:t xml:space="preserve"> "acceleration_score": 1,</w:t>
        <w:br/>
        <w:t xml:space="preserve"> "contradiction_ratio": 0.28,</w:t>
        <w:br/>
        <w:t xml:space="preserve"> "fresh_evidence_count": 1,</w:t>
        <w:br/>
        <w:t xml:space="preserve"> "stale_evidence_count": 6,</w:t>
        <w:br/>
        <w:t xml:space="preserve"> "conviction_score_0_100": 48,</w:t>
        <w:br/>
        <w:t xml:space="preserve"> "fragility_score_0_100": 66,</w:t>
        <w:br/>
        <w:t xml:space="preserve"> "dominant_state": "neutral_mixed"</w:t>
        <w:br/>
        <w:t xml:space="preserve"> },</w:t>
        <w:br/>
        <w:t xml:space="preserve"> {</w:t>
        <w:br/>
        <w:t xml:space="preserve"> "bucket_start_utc": "2026-04-23T18:36:45Z",</w:t>
        <w:br/>
        <w:t xml:space="preserve"> "bucket_end_utc": "2026-04-23T19:36:45Z",</w:t>
        <w:br/>
        <w:t xml:space="preserve"> "directional_score_signed": 5,</w:t>
        <w:br/>
        <w:t xml:space="preserve"> "bullish_pressure_score": 50,</w:t>
        <w:br/>
        <w:t xml:space="preserve"> "bearish_pressure_score": 45,</w:t>
        <w:br/>
        <w:t xml:space="preserve"> "net_sentiment_score": 5,</w:t>
        <w:br/>
        <w:t xml:space="preserve"> "velocity_score": -2,</w:t>
        <w:br/>
        <w:t xml:space="preserve"> "acceleration_score": -1,</w:t>
        <w:br/>
        <w:t xml:space="preserve"> "contradiction_ratio": 0.29,</w:t>
        <w:br/>
        <w:t xml:space="preserve"> "fresh_evidence_count": 1,</w:t>
        <w:br/>
        <w:t xml:space="preserve"> "stale_evidence_count": 6,</w:t>
        <w:br/>
        <w:t xml:space="preserve"> "conviction_score_0_100": 48,</w:t>
        <w:br/>
        <w:t xml:space="preserve"> "fragility_score_0_100": 67,</w:t>
        <w:br/>
        <w:t xml:space="preserve"> "dominant_state": "neutral_mixed"</w:t>
        <w:br/>
        <w:t xml:space="preserve"> },</w:t>
        <w:br/>
        <w:t xml:space="preserve"> {</w:t>
        <w:br/>
        <w:t xml:space="preserve"> "bucket_start_utc": "2026-04-23T19:36:45Z",</w:t>
        <w:br/>
        <w:t xml:space="preserve"> "bucket_end_utc": "2026-04-23T20:36:45Z",</w:t>
        <w:br/>
        <w:t xml:space="preserve"> "directional_score_signed": 4,</w:t>
        <w:br/>
        <w:t xml:space="preserve"> "bullish_pressure_score": 50,</w:t>
        <w:br/>
        <w:t xml:space="preserve"> "bearish_pressure_score": 46,</w:t>
        <w:br/>
        <w:t xml:space="preserve"> "net_sentiment_score": 4,</w:t>
        <w:br/>
        <w:t xml:space="preserve"> "velocity_score": -1,</w:t>
        <w:br/>
        <w:t xml:space="preserve"> "acceleration_score": 1,</w:t>
        <w:br/>
        <w:t xml:space="preserve"> "contradiction_ratio": 0.3,</w:t>
        <w:br/>
        <w:t xml:space="preserve"> "fresh_evidence_count": 1,</w:t>
        <w:br/>
        <w:t xml:space="preserve"> "stale_evidence_count": 6,</w:t>
        <w:br/>
        <w:t xml:space="preserve"> "conviction_score_0_100": 47,</w:t>
        <w:br/>
        <w:t xml:space="preserve"> "fragility_score_0_100": 67,</w:t>
        <w:br/>
        <w:t xml:space="preserve"> "dominant_state": "neutral_mixed"</w:t>
        <w:br/>
        <w:t xml:space="preserve"> },</w:t>
        <w:br/>
        <w:t xml:space="preserve"> {</w:t>
        <w:br/>
        <w:t xml:space="preserve"> "bucket_start_utc": "2026-04-23T20:36:45Z",</w:t>
        <w:br/>
        <w:t xml:space="preserve"> "bucket_end_utc": "2026-04-23T21:36:45Z",</w:t>
        <w:br/>
        <w:t xml:space="preserve"> "directional_score_signed": 2,</w:t>
        <w:br/>
        <w:t xml:space="preserve"> "bullish_pressure_score": 49,</w:t>
        <w:br/>
        <w:t xml:space="preserve"> "bearish_pressure_score": 47,</w:t>
        <w:br/>
        <w:t xml:space="preserve"> "net_sentiment_score": 2,</w:t>
        <w:br/>
        <w:t xml:space="preserve"> "velocity_score": -2,</w:t>
        <w:br/>
        <w:t xml:space="preserve"> "acceleration_score": -1,</w:t>
        <w:br/>
        <w:t xml:space="preserve"> "contradiction_ratio": 0.31,</w:t>
        <w:br/>
        <w:t xml:space="preserve"> "fresh_evidence_count": 1,</w:t>
        <w:br/>
        <w:t xml:space="preserve"> "stale_evidence_count": 6,</w:t>
        <w:br/>
        <w:t xml:space="preserve"> "conviction_score_0_100": 47,</w:t>
        <w:br/>
        <w:t xml:space="preserve"> "fragility_score_0_100": 68,</w:t>
        <w:br/>
        <w:t xml:space="preserve"> "dominant_state": "neutral_mixed"</w:t>
        <w:br/>
        <w:t xml:space="preserve"> },</w:t>
        <w:br/>
        <w:t xml:space="preserve"> {</w:t>
        <w:br/>
        <w:t xml:space="preserve"> "bucket_start_utc": "2026-04-23T21:36:45Z",</w:t>
        <w:br/>
        <w:t xml:space="preserve"> "bucket_end_utc": "2026-04-23T22:36:45Z",</w:t>
        <w:br/>
        <w:t xml:space="preserve"> "directional_score_signed": -6,</w:t>
        <w:br/>
        <w:t xml:space="preserve"> "bullish_pressure_score": 46,</w:t>
        <w:br/>
        <w:t xml:space="preserve"> "bearish_pressure_score": 52,</w:t>
        <w:br/>
        <w:t xml:space="preserve"> "net_sentiment_score": -6,</w:t>
        <w:br/>
        <w:t xml:space="preserve"> "velocity_score": -8,</w:t>
        <w:br/>
        <w:t xml:space="preserve"> "acceleration_score": -6,</w:t>
        <w:br/>
        <w:t xml:space="preserve"> "contradiction_ratio": 0.33,</w:t>
        <w:br/>
        <w:t xml:space="preserve"> "fresh_evidence_count": 2,</w:t>
        <w:br/>
        <w:t xml:space="preserve"> "stale_evidence_count": 6,</w:t>
        <w:br/>
        <w:t xml:space="preserve"> "conviction_score_0_100": 46,</w:t>
        <w:br/>
        <w:t xml:space="preserve"> "fragility_score_0_100": 69,</w:t>
        <w:br/>
        <w:t xml:space="preserve"> "dominant_state": "neutral_mixed"</w:t>
        <w:br/>
        <w:t xml:space="preserve"> },</w:t>
        <w:br/>
        <w:t xml:space="preserve"> {</w:t>
        <w:br/>
        <w:t xml:space="preserve"> "bucket_start_utc": "2026-04-23T22:36:45Z",</w:t>
        <w:br/>
        <w:t xml:space="preserve"> "bucket_end_utc": "2026-04-23T23:36:45Z",</w:t>
        <w:br/>
        <w:t xml:space="preserve"> "directional_score_signed": 1,</w:t>
        <w:br/>
        <w:t xml:space="preserve"> "bullish_pressure_score": 49,</w:t>
        <w:br/>
        <w:t xml:space="preserve"> "bearish_pressure_score": 48,</w:t>
        <w:br/>
        <w:t xml:space="preserve"> "net_sentiment_score": 1,</w:t>
        <w:br/>
        <w:t xml:space="preserve"> "velocity_score": 7,</w:t>
        <w:br/>
        <w:t xml:space="preserve"> "acceleration_score": 15,</w:t>
        <w:br/>
        <w:t xml:space="preserve"> "contradiction_ratio": 0.34,</w:t>
        <w:br/>
        <w:t xml:space="preserve"> "fresh_evidence_count": 2,</w:t>
        <w:br/>
        <w:t xml:space="preserve"> "stale_evidence_count": 6,</w:t>
        <w:br/>
        <w:t xml:space="preserve"> "conviction_score_0_100": 46,</w:t>
        <w:br/>
        <w:t xml:space="preserve"> "fragility_score_0_100": 70,</w:t>
        <w:br/>
        <w:t xml:space="preserve"> "dominant_state": "neutral_mixed"</w:t>
        <w:br/>
        <w:t xml:space="preserve"> },</w:t>
        <w:br/>
        <w:t xml:space="preserve"> {</w:t>
        <w:br/>
        <w:t xml:space="preserve"> "bucket_start_utc": "2026-04-23T23:36:45Z",</w:t>
        <w:br/>
        <w:t xml:space="preserve"> "bucket_end_utc": "2026-04-24T00:36:45Z",</w:t>
        <w:br/>
        <w:t xml:space="preserve"> "directional_score_signed": 6,</w:t>
        <w:br/>
        <w:t xml:space="preserve"> "bullish_pressure_score": 52,</w:t>
        <w:br/>
        <w:t xml:space="preserve"> "bearish_pressure_score": 46,</w:t>
        <w:br/>
        <w:t xml:space="preserve"> "net_sentiment_score": 6,</w:t>
        <w:br/>
        <w:t xml:space="preserve"> "velocity_score": 5,</w:t>
        <w:br/>
        <w:t xml:space="preserve"> "acceleration_score": -2,</w:t>
        <w:br/>
        <w:t xml:space="preserve"> "contradiction_ratio": 0.33,</w:t>
        <w:br/>
        <w:t xml:space="preserve"> "fresh_evidence_count": 2,</w:t>
        <w:br/>
        <w:t xml:space="preserve"> "stale_evidence_count": 6,</w:t>
        <w:br/>
        <w:t xml:space="preserve"> "conviction_score_0_100": 47,</w:t>
        <w:br/>
        <w:t xml:space="preserve"> "fragility_score_0_100": 69,</w:t>
        <w:br/>
        <w:t xml:space="preserve"> "dominant_state": "neutral_mixed"</w:t>
        <w:br/>
        <w:t xml:space="preserve"> },</w:t>
        <w:br/>
        <w:t xml:space="preserve"> {</w:t>
        <w:br/>
        <w:t xml:space="preserve"> "bucket_start_utc": "2026-04-24T00:36:45Z",</w:t>
        <w:br/>
        <w:t xml:space="preserve"> "bucket_end_utc": "2026-04-24T01:36:45Z",</w:t>
        <w:br/>
        <w:t xml:space="preserve"> "directional_score_signed": 8,</w:t>
        <w:br/>
        <w:t xml:space="preserve"> "bullish_pressure_score": 53,</w:t>
        <w:br/>
        <w:t xml:space="preserve"> "bearish_pressure_score": 45,</w:t>
        <w:br/>
        <w:t xml:space="preserve"> "net_sentiment_score": 8,</w:t>
        <w:br/>
        <w:t xml:space="preserve"> "velocity_score": 2,</w:t>
        <w:br/>
        <w:t xml:space="preserve"> "acceleration_score": -3,</w:t>
        <w:br/>
        <w:t xml:space="preserve"> "contradiction_ratio": 0.32,</w:t>
        <w:br/>
        <w:t xml:space="preserve"> "fresh_evidence_count": 2,</w:t>
        <w:br/>
        <w:t xml:space="preserve"> "stale_evidence_count": 6,</w:t>
        <w:br/>
        <w:t xml:space="preserve"> "conviction_score_0_100": 48,</w:t>
        <w:br/>
        <w:t xml:space="preserve"> "fragility_score_0_100": 68,</w:t>
        <w:br/>
        <w:t xml:space="preserve"> "dominant_state": "neutral_mixed"</w:t>
        <w:br/>
        <w:t xml:space="preserve"> },</w:t>
        <w:br/>
        <w:t xml:space="preserve"> {</w:t>
        <w:br/>
        <w:t xml:space="preserve"> "bucket_start_utc": "2026-04-24T01:36:45Z",</w:t>
        <w:br/>
        <w:t xml:space="preserve"> "bucket_end_utc": "2026-04-24T02:36:45Z",</w:t>
        <w:br/>
        <w:t xml:space="preserve"> "directional_score_signed": 7,</w:t>
        <w:br/>
        <w:t xml:space="preserve"> "bullish_pressure_score": 52,</w:t>
        <w:br/>
        <w:t xml:space="preserve"> "bearish_pressure_score": 45,</w:t>
        <w:br/>
        <w:t xml:space="preserve"> "net_sentiment_score": 7,</w:t>
        <w:br/>
        <w:t xml:space="preserve"> "velocity_score": -1,</w:t>
        <w:br/>
        <w:t xml:space="preserve"> "acceleration_score": -3,</w:t>
        <w:br/>
        <w:t xml:space="preserve"> "contradiction_ratio": 0.33,</w:t>
        <w:br/>
        <w:t xml:space="preserve"> "fresh_evidence_count": 2,</w:t>
        <w:br/>
        <w:t xml:space="preserve"> "stale_evidence_count": 6,</w:t>
        <w:br/>
        <w:t xml:space="preserve"> "conviction_score_0_100": 48,</w:t>
        <w:br/>
        <w:t xml:space="preserve"> "fragility_score_0_100": 69,</w:t>
        <w:br/>
        <w:t xml:space="preserve"> "dominant_state": "neutral_mixed"</w:t>
        <w:br/>
        <w:t xml:space="preserve"> },</w:t>
        <w:br/>
        <w:t xml:space="preserve"> {</w:t>
        <w:br/>
        <w:t xml:space="preserve"> "bucket_start_utc": "2026-04-24T02:36:45Z",</w:t>
        <w:br/>
        <w:t xml:space="preserve"> "bucket_end_utc": "2026-04-24T03:36:45Z",</w:t>
        <w:br/>
        <w:t xml:space="preserve"> "directional_score_signed": 6,</w:t>
        <w:br/>
        <w:t xml:space="preserve"> "bullish_pressure_score": 52,</w:t>
        <w:br/>
        <w:t xml:space="preserve"> "bearish_pressure_score": 46,</w:t>
        <w:br/>
        <w:t xml:space="preserve"> "net_sentiment_score": 6,</w:t>
        <w:br/>
        <w:t xml:space="preserve"> "velocity_score": -1,</w:t>
        <w:br/>
        <w:t xml:space="preserve"> "acceleration_score": 0,</w:t>
        <w:br/>
        <w:t xml:space="preserve"> "contradiction_ratio": 0.34,</w:t>
        <w:br/>
        <w:t xml:space="preserve"> "fresh_evidence_count": 2,</w:t>
        <w:br/>
        <w:t xml:space="preserve"> "stale_evidence_count": 6,</w:t>
        <w:br/>
        <w:t xml:space="preserve"> "conviction_score_0_100": 47,</w:t>
        <w:br/>
        <w:t xml:space="preserve"> "fragility_score_0_100": 70,</w:t>
        <w:br/>
        <w:t xml:space="preserve"> "dominant_state": "neutral_mixed"</w:t>
        <w:br/>
        <w:t xml:space="preserve"> },</w:t>
        <w:br/>
        <w:t xml:space="preserve"> {</w:t>
        <w:br/>
        <w:t xml:space="preserve"> "bucket_start_utc": "2026-04-24T03:36:45Z",</w:t>
        <w:br/>
        <w:t xml:space="preserve"> "bucket_end_utc": "2026-04-24T04:36:45Z",</w:t>
        <w:br/>
        <w:t xml:space="preserve"> "directional_score_signed": 5,</w:t>
        <w:br/>
        <w:t xml:space="preserve"> "bullish_pressure_score": 51,</w:t>
        <w:br/>
        <w:t xml:space="preserve"> "bearish_pressure_score": 46,</w:t>
        <w:br/>
        <w:t xml:space="preserve"> "net_sentiment_score": 5,</w:t>
        <w:br/>
        <w:t xml:space="preserve"> "velocity_score": -1,</w:t>
        <w:br/>
        <w:t xml:space="preserve"> "acceleration_score": 0,</w:t>
        <w:br/>
        <w:t xml:space="preserve"> "contradiction_ratio": 0.35,</w:t>
        <w:br/>
        <w:t xml:space="preserve"> "fresh_evidence_count": 3,</w:t>
        <w:br/>
        <w:t xml:space="preserve"> "stale_evidence_count": 6,</w:t>
        <w:br/>
        <w:t xml:space="preserve"> "conviction_score_0_100": 47,</w:t>
        <w:br/>
        <w:t xml:space="preserve"> "fragility_score_0_100": 71,</w:t>
        <w:br/>
        <w:t xml:space="preserve"> "dominant_state": "neutral_mixed"</w:t>
        <w:br/>
        <w:t xml:space="preserve"> },</w:t>
        <w:br/>
        <w:t xml:space="preserve"> {</w:t>
        <w:br/>
        <w:t xml:space="preserve"> "bucket_start_utc": "2026-04-24T04:36:45Z",</w:t>
        <w:br/>
        <w:t xml:space="preserve"> "bucket_end_utc": "2026-04-24T05:36:45Z",</w:t>
        <w:br/>
        <w:t xml:space="preserve"> "directional_score_signed": 4,</w:t>
        <w:br/>
        <w:t xml:space="preserve"> "bullish_pressure_score": 50,</w:t>
        <w:br/>
        <w:t xml:space="preserve"> "bearish_pressure_score": 46,</w:t>
        <w:br/>
        <w:t xml:space="preserve"> "net_sentiment_score": 4,</w:t>
        <w:br/>
        <w:t xml:space="preserve"> "velocity_score": -1,</w:t>
        <w:br/>
        <w:t xml:space="preserve"> "acceleration_score": 0,</w:t>
        <w:br/>
        <w:t xml:space="preserve"> "contradiction_ratio": 0.35,</w:t>
        <w:br/>
        <w:t xml:space="preserve"> "fresh_evidence_count": 3,</w:t>
        <w:br/>
        <w:t xml:space="preserve"> "stale_evidence_count": 6,</w:t>
        <w:br/>
        <w:t xml:space="preserve"> "conviction_score_0_100": 46,</w:t>
        <w:br/>
        <w:t xml:space="preserve"> "fragility_score_0_100": 71,</w:t>
        <w:br/>
        <w:t xml:space="preserve"> "dominant_state": "neutral_mixed"</w:t>
        <w:br/>
        <w:t xml:space="preserve"> },</w:t>
        <w:br/>
        <w:t xml:space="preserve"> {</w:t>
        <w:br/>
        <w:t xml:space="preserve"> "bucket_start_utc": "2026-04-24T05:36:45Z",</w:t>
        <w:br/>
        <w:t xml:space="preserve"> "bucket_end_utc": "2026-04-24T06:36:45Z",</w:t>
        <w:br/>
        <w:t xml:space="preserve"> "directional_score_signed": 2,</w:t>
        <w:br/>
        <w:t xml:space="preserve"> "bullish_pressure_score": 49,</w:t>
        <w:br/>
        <w:t xml:space="preserve"> "bearish_pressure_score": 47,</w:t>
        <w:br/>
        <w:t xml:space="preserve"> "net_sentiment_score": 2,</w:t>
        <w:br/>
        <w:t xml:space="preserve"> "velocity_score": -2,</w:t>
        <w:br/>
        <w:t xml:space="preserve"> "acceleration_score": -1,</w:t>
        <w:br/>
        <w:t xml:space="preserve"> "contradiction_ratio": 0.36,</w:t>
        <w:br/>
        <w:t xml:space="preserve"> "fresh_evidence_count": 3,</w:t>
        <w:br/>
        <w:t xml:space="preserve"> "stale_evidence_count": 6,</w:t>
        <w:br/>
        <w:t xml:space="preserve"> "conviction_score_0_100": 46,</w:t>
        <w:br/>
        <w:t xml:space="preserve"> "fragility_score_0_100": 72,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22,</w:t>
        <w:br/>
        <w:t xml:space="preserve"> "timeseries_peak_bearish": -6,</w:t>
        <w:br/>
        <w:t xml:space="preserve"> "latest_inflection_direction": "down",</w:t>
        <w:br/>
        <w:t xml:space="preserve"> "latest_inflection_strength": 16,</w:t>
        <w:br/>
        <w:t xml:space="preserve"> "signal_regime": "mixed_flat"</w:t>
        <w:br/>
        <w:t xml:space="preserve"> },</w:t>
        <w:br/>
        <w:t xml:space="preserve"> "diagnostics": {</w:t>
        <w:br/>
        <w:t xml:space="preserve"> "conviction_policy_used": "mass_consensus",</w:t>
        <w:br/>
        <w:t xml:space="preserve"> "trends_seen": 12,</w:t>
        <w:br/>
        <w:t xml:space="preserve"> "trends_admitted": 11,</w:t>
        <w:br/>
        <w:t xml:space="preserve"> "cross_domain_merges": 3,</w:t>
        <w:br/>
        <w:t xml:space="preserve"> "stale_suppression_count": 0,</w:t>
        <w:br/>
        <w:t xml:space="preserve"> "reversal_flags_count": 2,</w:t>
        <w:br/>
        <w:t xml:space="preserve"> "late_breaking_alerts_count": 1,</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wheat; single-market scope enforced.",</w:t>
        <w:br/>
        <w:t xml:space="preserve"> "No explicit per-record contradiction set present; contradiction handled via mixed driver-set and late-breaking counterpressure inference from fresh opposing narratives.",</w:t>
        <w:br/>
        <w:t xml:space="preserve"> "Prior state unavailable (no trend_state_memory provided); state_change left as unchanged."</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https://www.orissapost.com/early-summer-impending-el-nino/</w:t>
        </w:r>
      </w:hyperlink>
      <w:r>
        <w:t xml:space="preserve"> - The Indian government predicts below-average monsoon rains for 2026, the lowest in three years, driven by impending El Nino conditions. The India Meteorological Department (IMD) forecasts 92% of the long-period average, raising concerns for agriculture and GDP growth. Early heatwaves have already impacted northern, central, and western regions, with peak power demand projected to reach record levels. Experts warn of adverse effects on farm yields, water availability, and urban heat management due to climate change and pollution.</w:t>
      </w:r>
      <w:r/>
    </w:p>
    <w:p>
      <w:pPr>
        <w:pStyle w:val="ListNumber"/>
        <w:spacing w:line="240" w:lineRule="auto"/>
        <w:ind w:left="720"/>
      </w:pPr>
      <w:r/>
      <w:hyperlink r:id="rId10">
        <w:r>
          <w:rPr>
            <w:color w:val="0000EE"/>
            <w:u w:val="single"/>
          </w:rPr>
          <w:t>https://www.radiofree.org/2026/04/23/the-looming-food-crisis-why-the-strait-of-hormuz-is-disrupting-global-agriculture-2/</w:t>
        </w:r>
      </w:hyperlink>
      <w:r>
        <w:t xml:space="preserve"> - The U.S.-Israeli war on Iran and the subsequent closure of the Strait of Hormuz have increased fuel costs and caused global shortages of key fertilizers, severely impacting the agricultural industry. Adam Hanieh, director of the SOAS Middle East Institute at the University of London, warns that approximately one-third of the world's basic fertilizers pass through the strait. He states that these disruptions, combined with existing climate and debt crises in the developing world, create a perfect storm that could lead to a long-term food crisis, particularly affecting the Global South.</w:t>
      </w:r>
      <w:r/>
    </w:p>
    <w:p>
      <w:pPr>
        <w:pStyle w:val="ListNumber"/>
        <w:spacing w:line="240" w:lineRule="auto"/>
        <w:ind w:left="720"/>
      </w:pPr>
      <w:r/>
      <w:hyperlink r:id="rId11">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11">
        <w:r>
          <w:rPr>
            <w:color w:val="0000EE"/>
            <w:u w:val="single"/>
          </w:rPr>
          <w:t>https://www.prensalibre.com/economia/fao-alerta-por-alza-de-precios-y-produccion-de-alimentos-por-la-guerra-en-iran/</w:t>
        </w:r>
      </w:hyperlink>
      <w:r>
        <w:t xml:space="preserve"> - The UN Food and Agriculture Organization (FAO) warns that the ongoing conflict in Iran increases global food security risks, particularly for low-income import-dependent nations. Head economist Máximo Torero presented an report in Brunei highlighting supply chain disruptions caused by the Strait of Hormuz blockades. The conflict threatens fertilizer and grain production, potentially reducing agricultural yields in Latin America, including Brazil, and driving up global food prices. The FAO notes that reduced fertilizer use in Brazil could transmit the crisis to international markets, exacerbating hunger and inflation.</w:t>
      </w:r>
      <w:r/>
    </w:p>
    <w:p>
      <w:pPr>
        <w:pStyle w:val="ListNumber"/>
        <w:spacing w:line="240" w:lineRule="auto"/>
        <w:ind w:left="720"/>
      </w:pPr>
      <w:r/>
      <w:hyperlink r:id="rId12">
        <w:r>
          <w:rPr>
            <w:color w:val="0000EE"/>
            <w:u w:val="single"/>
          </w:rPr>
          <w:t>https://www.maritimegateway.com/indias-urea-imports-set-record-2-5-million-tonnes/</w:t>
        </w:r>
      </w:hyperlink>
      <w:r>
        <w:t xml:space="preserve"> - India is importing a record 2.5 million tonnes of urea due to a domestic production shortfall caused by the Hormuz crisis disrupting natural gas supplies. Prices have nearly doubled from USD 484 to USD 652-684 per tonne. The order, executed through Indian Potash Limited, addresses a 25 per cent drop in domestic output from 24 lakh to 18 lakh tonnes per month ahead of the kharif sowing season. The procurement involves suppliers including Indonesia, Russia, and Egypt, reflecting severe supply chain pressures.</w:t>
      </w:r>
      <w:r/>
    </w:p>
    <w:p>
      <w:pPr>
        <w:pStyle w:val="ListNumber"/>
        <w:spacing w:line="240" w:lineRule="auto"/>
        <w:ind w:left="720"/>
      </w:pPr>
      <w:r/>
      <w:hyperlink r:id="rId13">
        <w:r>
          <w:rPr>
            <w:color w:val="0000EE"/>
            <w:u w:val="single"/>
          </w:rPr>
          <w:t>https://asiatimes.com/2026/04/sulfur-squeeze-gulf-chaos-is-coming-for-asias-food-prices/</w:t>
        </w:r>
      </w:hyperlink>
      <w:r>
        <w:t xml:space="preserve"> - Shipping disruptions at the Strait of Hormuz and tightening export conditions are constraining sulfur and sulfuric acid flows, critical inputs for fertilizer production. These logistical challenges, driven by vessel shortages and rerouting, are creating upstream stress that will gradually transmit to Asian food markets. The region's heavy reliance on imported inputs and fertilizer subsidies exposes it to rising costs and potential policy strain, with inflationary pressures expected to emerge as inventory buffers weaken.</w:t>
      </w:r>
      <w:r/>
    </w:p>
    <w:p>
      <w:pPr>
        <w:pStyle w:val="ListNumber"/>
        <w:spacing w:line="240" w:lineRule="auto"/>
        <w:ind w:left="720"/>
      </w:pPr>
      <w:r/>
      <w:hyperlink r:id="rId14">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14">
        <w:r>
          <w:rPr>
            <w:color w:val="0000EE"/>
            <w:u w:val="single"/>
          </w:rPr>
          <w:t>https://businesstech.co.za/news/business/858328/biggest-blow-in-over-10-years-for-one-of-south-africas-most-important-farmers/</w:t>
        </w:r>
      </w:hyperlink>
      <w:r>
        <w:t xml:space="preserve"> - South African wheat producers plan to plant 486,400 hectares in 2026, a 6% decrease from the previous year and the smallest area since 2015. The Crop Estimate Committee attributes this reduction to surging costs of imported fertiliser and fuel driven by the war in Iran. Diesel prices rose over 40% in April, while generic wheat futures increased 6.9%. Conversely, corn production estimates were raised by 2% to a record 16.8 million tons, which may help mitigate inflationary pressures from the smaller wheat harvest.</w:t>
      </w:r>
      <w:r/>
    </w:p>
    <w:p>
      <w:pPr>
        <w:pStyle w:val="ListNumber"/>
        <w:spacing w:line="240" w:lineRule="auto"/>
        <w:ind w:left="720"/>
      </w:pPr>
      <w:r/>
      <w:hyperlink r:id="rId15">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15">
        <w:r>
          <w:rPr>
            <w:color w:val="0000EE"/>
            <w:u w:val="single"/>
          </w:rPr>
          <w:t>https://www.lanacion.com.ar/economia/campo/las-encuestas-son-contundentes-la-siembra-de-trigo-caeria-en-300000-hectareas-en-la-zona-nucleo-nid23042026/</w:t>
        </w:r>
      </w:hyperlink>
      <w:r>
        <w:t xml:space="preserve"> - The Rosario Stock Exchange (BCR) reports a projected 300,000-hectare reduction in wheat planting for the 2026/27 campaign in Argentina's core region, bringing the total area to 1.517 million hectares. This 17% interannual decline is driven by a deteriorating economic equation where urea fertilizer costs have surged 77% while wheat prices rose only 16-20%. Margins have contracted by 43% in owned fields and 54% in rented fields between March and April. The BCR notes that despite favorable soil moisture, producers cannot sustain current areas due to input costs, with some regions facing up to 30% cuts.</w:t>
      </w:r>
      <w:r/>
    </w:p>
    <w:p>
      <w:pPr>
        <w:pStyle w:val="ListNumber"/>
        <w:spacing w:line="240" w:lineRule="auto"/>
        <w:ind w:left="720"/>
      </w:pPr>
      <w:r/>
      <w:hyperlink r:id="rId16">
        <w:r>
          <w:rPr>
            <w:color w:val="0000EE"/>
            <w:u w:val="single"/>
          </w:rPr>
          <w:t>https://pakobserver.net/hormuz-pakistans-food-security/</w:t>
        </w:r>
      </w:hyperlink>
      <w:r>
        <w:t xml:space="preserve"> - FAO analysis warns that conflict in the Gulf region disrupting the Strait of Hormuz poses a dual threat to Pakistan. Maritime blockages could sever supply chains for nitrogen fertilizers, driving up costs and reducing crop yields. Simultaneously, instability may reduce remittance inflows from Arab countries, which currently account for over half of Pakistan's foreign remittances. The combined shock to agricultural inputs and household income requires immediate policy action, including alternative trade routes and diversified sourcing, to protect the domestic food system.</w:t>
      </w:r>
      <w:r/>
    </w:p>
    <w:p>
      <w:pPr>
        <w:pStyle w:val="ListNumber"/>
        <w:spacing w:line="240" w:lineRule="auto"/>
        <w:ind w:left="720"/>
      </w:pPr>
      <w:r/>
      <w:hyperlink r:id="rId17">
        <w:r>
          <w:rPr>
            <w:color w:val="0000EE"/>
            <w:u w:val="single"/>
          </w:rPr>
          <w:t>https://asianews.network/the-economic-connection/</w:t>
        </w:r>
      </w:hyperlink>
      <w:r>
        <w:t xml:space="preserve"> - A collapse in tanker traffic through the Strait of Hormuz has severely disrupted energy supplies for India and Pakistan, causing oil price surges, currency weakness, and market falls. The disruption has eliminated Pakistan's current account surplus and increased freight costs by over 90%. Both nations face significant risks to food security due to fertiliser shortages and reliance on Gulf imports. The article argues that despite political tensions, shared infrastructure like the Iran-Pakistan-India pipeline is essential to reduce dependence on the chokepoint and ensure regional stability.</w:t>
      </w:r>
      <w:r/>
    </w:p>
    <w:p>
      <w:pPr>
        <w:pStyle w:val="ListNumber"/>
        <w:spacing w:line="240" w:lineRule="auto"/>
        <w:ind w:left="720"/>
      </w:pPr>
      <w:r/>
      <w:hyperlink r:id="rId18">
        <w:r>
          <w:rPr>
            <w:color w:val="0000EE"/>
            <w:u w:val="single"/>
          </w:rPr>
          <w:t>https://nadinabbott.substack.com/p/the-global-economy-and-the-iran-war</w:t>
        </w:r>
      </w:hyperlink>
      <w:r>
        <w:t xml:space="preserve"> - Global oil inventories are approaching historic lows due to the Iran conflict, with a cumulative decline of approximately 474 million barrels since the war began. The closure of the Strait of Hormuz has triggered emergency responses in South Korea, Japan, and the UK, leading to flight cancellations and anticipated diesel shortages. The disruption also threatens global fertilizer supplies, which rely heavily on Gulf exports, raising concerns about food security and potential economic crashes in dependent nations.</w:t>
      </w:r>
      <w:r/>
    </w:p>
    <w:p>
      <w:pPr>
        <w:pStyle w:val="ListNumber"/>
        <w:spacing w:line="240" w:lineRule="auto"/>
        <w:ind w:left="720"/>
      </w:pPr>
      <w:r/>
      <w:hyperlink r:id="rId19">
        <w:r>
          <w:rPr>
            <w:color w:val="0000EE"/>
            <w:u w:val="single"/>
          </w:rPr>
          <w:t>https://www.thecattlesite.com/news/brazil-eyes-export-gains-under-eu-mercosur-deal</w:t>
        </w:r>
      </w:hyperlink>
      <w:r>
        <w:t xml:space="preserve"> - Brazil's Vice President Geraldo Alckmin stated that exports are projected to increase by 13% by 2038 following the full enforcement of the EU-Mercosur free trade agreement. Industrial exports could rise by 26% as tariff reductions on approximately 5,000 products begin immediately, with full implementation expected within 12 years. The deal, tentatively effective from May 1, includes safeguards allowing temporary suspensions if import spikes occur. Brazil aims to expand trade partnerships with the US and discuss Venezuela's potential return to the Mercosur bloc.</w:t>
      </w:r>
      <w:r/>
    </w:p>
    <w:p>
      <w:pPr>
        <w:pStyle w:val="ListNumber"/>
        <w:spacing w:line="240" w:lineRule="auto"/>
        <w:ind w:left="720"/>
      </w:pPr>
      <w:r/>
      <w:hyperlink r:id="rId20">
        <w:r>
          <w:rPr>
            <w:color w:val="0000EE"/>
            <w:u w:val="single"/>
          </w:rPr>
          <w:t>https://indiawest.com/india-a-tough-nut-to-crack-says-us-trade-representative-greer/</w:t>
        </w:r>
      </w:hyperlink>
      <w:r>
        <w:t xml:space="preserve"> - US Trade Representative Jamieson Greer stated during a House Ways and Means Committee hearing that India remains a challenging market for US trade negotiators due to persistent barriers in agriculture and market access. Greer noted that while discussions continue under a bilateral framework, New Delhi has long protected its agricultural markets. Talks involving senior Indian trade officials and the US administration are ongoing, with potential for mutual agreement in areas like distillers dried grains where domestic sensitivities are lower. The US seeks expanded access for agricultural and industrial exports, while India aims for concessions in services.</w:t>
      </w:r>
      <w:r/>
    </w:p>
    <w:p>
      <w:pPr>
        <w:pStyle w:val="ListNumber"/>
        <w:spacing w:line="240" w:lineRule="auto"/>
        <w:ind w:left="720"/>
      </w:pPr>
      <w:r/>
      <w:hyperlink r:id="rId21">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22">
        <w:r>
          <w:rPr>
            <w:color w:val="0000EE"/>
            <w:u w:val="single"/>
          </w:rPr>
          <w:t>https://www.wwbl.com/2026/04/23/ag-secretary-rollins-teases-all-of-government-plan-to-crush-soaring-fertilizer-costs/</w:t>
        </w:r>
      </w:hyperlink>
      <w:r>
        <w:t xml:space="preserve"> - US Agriculture Secretary Brooke Rollins testified before a Senate Appropriations subcommittee that the Trump administration is coordinating across multiple federal agencies to address rising fertilizer costs. The strategy involves short-term regulatory changes to lower prices and long-term investments to rebuild domestic production capacity, reducing reliance on foreign producers like Russia and China. Efforts include accelerating private investment, lifting permitting slowdowns, and opening supply lines from Venezuela.</w:t>
      </w:r>
      <w:r/>
    </w:p>
    <w:p>
      <w:pPr>
        <w:pStyle w:val="ListNumber"/>
        <w:spacing w:line="240" w:lineRule="auto"/>
        <w:ind w:left="720"/>
      </w:pPr>
      <w:r/>
      <w:hyperlink r:id="rId21">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21">
        <w:r>
          <w:rPr>
            <w:color w:val="0000EE"/>
            <w:u w:val="single"/>
          </w:rPr>
          <w:t>https://www.brownfieldagnews.com/market-news/wheat-surges-on-drought-input-cost-concerns/</w:t>
        </w:r>
      </w:hyperlink>
      <w:r>
        <w:t xml:space="preserve"> - Wheat futures rose sharply driven by severe drought conditions affecting 70% of US winter wheat areas and concerns over rising input costs. The US Drought Monitor indicates worsening conditions in the Plains, while global markets monitor planting progress in Argentina, Canada, and weather developments in Russia and Ukraine. Concurrently, soybeans declined on profit-taking, with China relying on South American supplies amidst delayed trade meetings. Corn prices also increased due to short covering and spillover effects from the wheat rally.</w:t>
      </w:r>
      <w:r/>
    </w:p>
    <w:p>
      <w:pPr>
        <w:pStyle w:val="ListNumber"/>
        <w:spacing w:line="240" w:lineRule="auto"/>
        <w:ind w:left="720"/>
      </w:pPr>
      <w:r/>
      <w:hyperlink r:id="rId23">
        <w:r>
          <w:rPr>
            <w:color w:val="0000EE"/>
            <w:u w:val="single"/>
          </w:rPr>
          <w:t>https://nuevodia.com.ve/fao-la-guerra-en-iran-pone-en-riesgo-la-seguridad-alimentaria-mundial/</w:t>
        </w:r>
      </w:hyperlink>
      <w:r>
        <w:t xml:space="preserve"> - The UN Food and Agriculture Organization (FAO) warns that the ongoing conflict in Iran threatens global food security, particularly for low-income import-dependent nations. Chief Economist Máximo Torero highlighted supply chain disruptions caused by blockades in the Strait of Hormuz, leading to increased prices for oil, gas, and fertilizers. The report, presented in Brunei, notes that prolonged conflict will reduce food production and distribution. Latin American farmers, already facing market difficulties, may reduce fertilizer use due to rising costs, potentially lowering crop yields and transmitting the crisis to global food markets. Brazil is specifically cited as vulnerable due to its reliance on Persian Gulf fertilizers.</w:t>
      </w:r>
      <w:r/>
    </w:p>
    <w:p>
      <w:pPr>
        <w:pStyle w:val="ListNumber"/>
        <w:spacing w:line="240" w:lineRule="auto"/>
        <w:ind w:left="720"/>
      </w:pPr>
      <w:r/>
      <w:hyperlink r:id="rId24">
        <w:r>
          <w:rPr>
            <w:color w:val="0000EE"/>
            <w:u w:val="single"/>
          </w:rPr>
          <w:t>https://www.abc.net.au/news/2026-04-24/charts-paint-worrying-picture-global-fertiliser-prices/106590152</w:t>
        </w:r>
      </w:hyperlink>
      <w:r>
        <w:t xml:space="preserve"> - Analysts at CRU Group predict global fertiliser prices will continue rising for months, even if the Strait of Hormuz opens immediately. Disruptions to Middle Eastern energy infrastructure and manufacturing, including strikes on Qatari and Iranian facilities, have removed 1.9 million tonnes of urea production. Combined with high sulphur prices and Chinese export restrictions, affordability is at historic lows. Australia faces a potential shortfall during winter sowing, prompting the federal government to underwrite imports from Incitec Pivot and CSBP and lower biosecurity requirements for supplies from regions like Nigeria and Oman.</w:t>
      </w:r>
      <w:r/>
    </w:p>
    <w:p>
      <w:pPr>
        <w:pStyle w:val="ListNumber"/>
        <w:spacing w:line="240" w:lineRule="auto"/>
        <w:ind w:left="720"/>
      </w:pPr>
      <w:r/>
      <w:hyperlink r:id="rId25">
        <w:r>
          <w:rPr>
            <w:color w:val="0000EE"/>
            <w:u w:val="single"/>
          </w:rPr>
          <w:t>https://www.foodmakers.it/allarme-fao-stretto-hormuz-crisi-alimentare-fertilizzanti-2026/</w:t>
        </w:r>
      </w:hyperlink>
      <w:r>
        <w:t xml:space="preserve"> - The Food and Agriculture Organization (FAO) has issued a warning that geopolitical instability in the Hormuz Strait could severely impact global food security. The strait currently facilitates approximately 45% of global fertilizer and pesticide exports. A potential blockade or disruption would cut off essential nutrients for agriculture worldwide, leading to reduced crop yields, livestock feed shortages, and a sharp increase in food prices. The FAO projects a vertiginous rise in global food prices by the end of 2026 if the situation is not stabilised, highlighting the vulnerability of the global supply chain to geopolitical events in the Middle East.</w:t>
      </w:r>
      <w:r/>
    </w:p>
    <w:p>
      <w:pPr>
        <w:pStyle w:val="ListNumber"/>
        <w:spacing w:line="240" w:lineRule="auto"/>
        <w:ind w:left="720"/>
      </w:pPr>
      <w:r/>
      <w:hyperlink r:id="rId26">
        <w:r>
          <w:rPr>
            <w:color w:val="0000EE"/>
            <w:u w:val="single"/>
          </w:rPr>
          <w:t>https://www.producer.com/news/agriculture-at-the-table-as-carney-forms-advisory-committee/</w:t>
        </w:r>
      </w:hyperlink>
      <w:r>
        <w:t xml:space="preserve"> - Prime Minister Mark Carney has established an advisory committee on Canada-U.S. economic relations to review the Canada-U.S.-Mexico Agreement (CUSMA), with over 20% of its 24 members representing the agricultural sector. The committee aims to ensure the agri-food industry, which exports $62 billion annually to the United States, provides input during the upcoming review scheduled for July 1. While U.S. industry groups have expressed support for renewing the 16-year deal without changes, the committee will gather sector-specific information to inform government negotiators as the agreement approaches its first mandatory review.</w:t>
      </w:r>
      <w:r/>
    </w:p>
    <w:p>
      <w:pPr>
        <w:pStyle w:val="ListNumber"/>
        <w:spacing w:line="240" w:lineRule="auto"/>
        <w:ind w:left="720"/>
      </w:pPr>
      <w:r/>
      <w:hyperlink r:id="rId27">
        <w:r>
          <w:rPr>
            <w:color w:val="0000EE"/>
            <w:u w:val="single"/>
          </w:rPr>
          <w:t>https://www.zeebiz.com/economy-infra/agricultue/news-yogi-government-provides-relief-for-rain-affected-wheat-in-up-procurement-under-relaxed-norms-394205</w:t>
        </w:r>
      </w:hyperlink>
      <w:r>
        <w:t xml:space="preserve"> - The Uttar Pradesh government under Chief Minister Yogi Adityanath has introduced relaxed quality standards for wheat procurement to assist farmers affected by unseasonal rainfall. Permissible limits for lustre loss have been increased to 70 per cent, and tolerance for shrivelled and broken grains raised to 20 per cent. Procured wheat will be stored separately and used only within the state to prevent distress sales and ensure fair pricing for farmers during the Rabi Marketing Season 2026–27.</w:t>
      </w:r>
      <w:r/>
    </w:p>
    <w:p>
      <w:pPr>
        <w:pStyle w:val="ListNumber"/>
        <w:spacing w:line="240" w:lineRule="auto"/>
        <w:ind w:left="720"/>
      </w:pPr>
      <w:r/>
      <w:hyperlink r:id="rId28">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29">
        <w:r>
          <w:rPr>
            <w:color w:val="0000EE"/>
            <w:u w:val="single"/>
          </w:rPr>
          <w:t>https://www.sueddeutsche.de/politik/iran-liveblog-news-krieg-nahost-luftabwehr-teheran-us-flugzeugtraeger-li.3472459</w:t>
        </w:r>
      </w:hyperlink>
      <w:r>
        <w:t xml:space="preserve"> - Alexander De Croo, head of the UN Development Programme (UNDP), stated that the Iran conflict will push over 30 million people into poverty due to fuel and fertiliser shortages. The blockade of ships in the Strait of Hormuz has reduced agricultural productivity, threatening harvest yields and causing food insecurity to peak within months. The World Bank, International Monetary Fund, and UN World Food Programme previously warned of rising food prices. The crisis has destroyed 0.5 to 0.8 percent of global economic output, forcing restrictions on humanitarian aid while needs rise in Sudan, Gaza, and Ukraine.</w:t>
      </w:r>
      <w:r/>
    </w:p>
    <w:p>
      <w:pPr>
        <w:pStyle w:val="ListNumber"/>
        <w:spacing w:line="240" w:lineRule="auto"/>
        <w:ind w:left="720"/>
      </w:pPr>
      <w:r/>
      <w:hyperlink r:id="rId28">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30">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31">
        <w:r>
          <w:rPr>
            <w:color w:val="0000EE"/>
            <w:u w:val="single"/>
          </w:rPr>
          <w:t>https://www.ndtv.com/india-news/bumper-wheat-harvest-in-madhya-pradesh-centre-ratchets-up-procurement-11400498</w:t>
        </w:r>
      </w:hyperlink>
      <w:r>
        <w:t xml:space="preserve"> - In response to a bumper wheat harvest and global supply chain disruptions caused by geopolitical tensions, the Indian Central Government has increased the wheat procurement target for Madhya Pradesh to 10 million metric tonnes. This revision, communicated by Union Minister Pralhad Joshi to Agriculture Minister Shivraj Singh Chouhan, addresses fears that farmers might be forced to sell below Minimum Support Price due to stalled exports. Procurement operations commenced in April in several divisions, initially focusing on small farmers. The state previously procured 7.7 million tonnes last year.</w:t>
      </w:r>
      <w:r/>
    </w:p>
    <w:p>
      <w:pPr>
        <w:pStyle w:val="ListNumber"/>
        <w:spacing w:line="240" w:lineRule="auto"/>
        <w:ind w:left="720"/>
      </w:pPr>
      <w:r/>
      <w:hyperlink r:id="rId28">
        <w:r>
          <w:rPr>
            <w:color w:val="0000EE"/>
            <w:u w:val="single"/>
          </w:rPr>
          <w:t>https://www.gurufocus.com/news/8813170/wheat-futures-rise-amid-production-concerns</w:t>
        </w:r>
      </w:hyperlink>
      <w:r>
        <w:t xml:space="preserve"> - Wheat futures prices increased due to adverse weather conditions affecting major producing countries including Russia, India, and the United States. Declining temperatures in the Black Sea region and drought in the US Great Plains have led to lower production estimates. Soft red winter wheat rose by 1.3% and hard red winter wheat by 1.8% on Thursday. Prices climbed to $6.1250 per bushel as of 9:50 AM Chicago time.</w:t>
      </w:r>
      <w:r/>
    </w:p>
    <w:p>
      <w:pPr>
        <w:pStyle w:val="ListNumber"/>
        <w:spacing w:line="240" w:lineRule="auto"/>
        <w:ind w:left="720"/>
      </w:pPr>
      <w:r/>
      <w:hyperlink r:id="rId30">
        <w:r>
          <w:rPr>
            <w:color w:val="0000EE"/>
            <w:u w:val="single"/>
          </w:rPr>
          <w:t>https://www.maritimeprofessional.com/news/grain-ships-delayed-quequen-port-418364</w:t>
        </w:r>
      </w:hyperlink>
      <w:r>
        <w:t xml:space="preserve"> - A trucker protest blocking access to Quequen and Bahia Blanca ports in Argentina has delayed at least 18 vessels loading grain and oilseed cargoes. The strike, which began on 7 April, demands higher freight rates following a 30% rise in fuel prices linked to the Middle East conflict. Exporters estimate losses of approximately $300 million. The affected ships were carrying sunflower seeds, corn, barley, and wheat destined for markets including China, Vietnam, and Spain. The Quequen terminal handles 20% of Argentina's soybean exports.</w:t>
      </w:r>
      <w:r/>
    </w:p>
    <w:p>
      <w:pPr>
        <w:pStyle w:val="ListNumber"/>
        <w:spacing w:line="240" w:lineRule="auto"/>
        <w:ind w:left="720"/>
      </w:pPr>
      <w:r/>
      <w:hyperlink r:id="rId32">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33">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34">
        <w:r>
          <w:rPr>
            <w:color w:val="0000EE"/>
            <w:u w:val="single"/>
          </w:rPr>
          <w:t>https://www.democracynow.org/2026/4/23/adam_hanieh</w:t>
        </w:r>
      </w:hyperlink>
      <w:r>
        <w:t xml:space="preserve"> - The closure of the Strait of Hormuz is disrupting global fertilizer and energy supplies, prompting warnings from the UN and FAO of a potential food catastrophe. Experts state that supply shortages and rising prices could push 45 million more people into hunger, particularly affecting nations in Asia and Africa like India, Sudan, and Egypt. The crisis stems from the strait's role in transporting Gulf-produced fertilizers and the region's status as a key logistics hub, exacerbating existing debt and climate crises in the Global South.</w:t>
      </w:r>
      <w:r/>
    </w:p>
    <w:p>
      <w:pPr>
        <w:pStyle w:val="ListNumber"/>
        <w:spacing w:line="240" w:lineRule="auto"/>
        <w:ind w:left="720"/>
      </w:pPr>
      <w:r/>
      <w:hyperlink r:id="rId32">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35">
        <w:r>
          <w:rPr>
            <w:color w:val="0000EE"/>
            <w:u w:val="single"/>
          </w:rPr>
          <w:t>https://www.indiatoday.in/india/story/india-us-trade-talks-greer-says-india-is-a-tough-nut-to-crack-2900675-2026-04-23?utm_source=rss</w:t>
        </w:r>
      </w:hyperlink>
      <w:r>
        <w:t xml:space="preserve"> - US Trade Representative Jamieson Greer acknowledged India as a 'tough nut to crack' following negotiations in Washington. The 12-member Indian delegation, led by chief negotiator Darpan Jain, met with US officials to discuss a bilateral trade deal. While no concrete outcomes emerged, both sides aim to finalise a pact targeting $500 billion in trade by 2030. Discussions focus on agricultural market access and tariff reductions under a February framework.</w:t>
      </w:r>
      <w:r/>
    </w:p>
    <w:p>
      <w:pPr>
        <w:pStyle w:val="ListNumber"/>
        <w:spacing w:line="240" w:lineRule="auto"/>
        <w:ind w:left="720"/>
      </w:pPr>
      <w:r/>
      <w:hyperlink r:id="rId36">
        <w:r>
          <w:rPr>
            <w:color w:val="0000EE"/>
            <w:u w:val="single"/>
          </w:rPr>
          <w:t>https://www.anarchistfederation.net/usmca-listening-to-all-of-the-voices-from-the-countryside/</w:t>
        </w:r>
      </w:hyperlink>
      <w:r>
        <w:t xml:space="preserve"> - Mexican agricultural organisations and the National Front for the Rescue of the Mexican Countryside are calling for revisions to the USMCA treaty. They argue the agreement has undermined food sovereignty by allowing subsidised US grain imports that collapsed profitability for local corn, bean, and wheat farmers. Key demands include excluding staple grains from the treaty, protecting native seeds and biodiversity against genetically modified organisms, banning agrochemicals, and ensuring labour rights for day labourers. Groups urge the federal government to implement a robust policy for self-sufficiency and market regulation rather than relying on the current trade framework.</w:t>
      </w:r>
      <w:r/>
    </w:p>
    <w:p>
      <w:pPr>
        <w:pStyle w:val="ListNumber"/>
        <w:spacing w:line="240" w:lineRule="auto"/>
        <w:ind w:left="720"/>
      </w:pPr>
      <w:r/>
      <w:hyperlink r:id="rId37">
        <w:r>
          <w:rPr>
            <w:color w:val="0000EE"/>
            <w:u w:val="single"/>
          </w:rPr>
          <w:t>https://www.business-standard.com/economy/news/india-south-korea-to-conclude-fta-renegotiation-by-mid-2027-goyal-126042301328_1.html</w:t>
        </w:r>
      </w:hyperlink>
      <w:r>
        <w:t xml:space="preserve"> - Commerce and industry minister Piyush Goyal stated that India and South Korea will conclude renegotiations of their free trade agreement by mid-2027. The talks aim to establish a more reciprocal partnership, address non-tariff barriers, and improve rules of origin. This decision follows criticism regarding the imbalance of the 2009 agreement and high profit repatriation by South Korean firms. The two nations previously agreed to amend the FTA in 2015, with eleven rounds of negotiations already held.</w:t>
      </w:r>
      <w:r/>
    </w:p>
    <w:p>
      <w:pPr>
        <w:pStyle w:val="ListNumber"/>
        <w:spacing w:line="240" w:lineRule="auto"/>
        <w:ind w:left="720"/>
      </w:pPr>
      <w:r/>
      <w:hyperlink r:id="rId32">
        <w:r>
          <w:rPr>
            <w:color w:val="0000EE"/>
            <w:u w:val="single"/>
          </w:rPr>
          <w:t>https://www.zawya.com/en/economy/global/wheat-resumes-rally-on-worries-over-us-weather-iran-war-fkud3pqq</w:t>
        </w:r>
      </w:hyperlink>
      <w:r>
        <w:t xml:space="preserve"> - Chicago wheat futures rose 1.1% to $6.13-3/4 a bushel amid renewed concerns over drought in the US Plains and the Strait of Hormuz blockade. Higher oil prices and a large Saudi wheat import tender further supported prices. While rain forecasts previously eased supply worries, dry weather in the US and western Europe threatens crop conditions. The conflict between the US and Iran has increased costs for fuel and fertiliser, impacting farming inputs.</w:t>
      </w:r>
      <w:r/>
    </w:p>
    <w:p>
      <w:pPr>
        <w:pStyle w:val="ListNumber"/>
        <w:spacing w:line="240" w:lineRule="auto"/>
        <w:ind w:left="720"/>
      </w:pPr>
      <w:r/>
      <w:hyperlink r:id="rId33">
        <w:r>
          <w:rPr>
            <w:color w:val="0000EE"/>
            <w:u w:val="single"/>
          </w:rPr>
          <w:t>https://www.dodgeglobe.com/weather-risks-spark-wheat-rally-as-grain-markets-hold-steady/</w:t>
        </w:r>
      </w:hyperlink>
      <w:r>
        <w:t xml:space="preserve"> - Grain markets showed limited overall movement in mid-April, although a weather-driven surge in wheat futures highlighted potential volatility. The rally was triggered by weather concerns affecting wheat production, while other grain sectors remained stable during the period.</w:t>
      </w:r>
      <w:r/>
    </w:p>
    <w:p>
      <w:pPr>
        <w:pStyle w:val="ListNumber"/>
        <w:spacing w:line="240" w:lineRule="auto"/>
        <w:ind w:left="720"/>
      </w:pPr>
      <w:r/>
      <w:hyperlink r:id="rId38">
        <w:r>
          <w:rPr>
            <w:color w:val="0000EE"/>
            <w:u w:val="single"/>
          </w:rPr>
          <w:t>https://www.mediaite.com/media/news/but-what-is-the-plan-foxs-varney-grills-trump-secretary-on-rising-farming-costs/</w:t>
        </w:r>
      </w:hyperlink>
      <w:r>
        <w:t xml:space="preserve"> - Fox Business Network's Stuart Varney questioned Trump Agriculture Secretary Brooke Rollins regarding her strategy to mitigate rising fertilizer costs affecting American farmers. Rollins cited the President's energy independence policy and temporary lifting of the Jones Act as measures to increase supply. She noted that fertilizer prices had already jumped 40% during the Biden administration and highlighted ongoing meetings with the White House and industry CEOs. Rollins stated plans to open additional shipping lines from Venezuela and ease permitting processes to lower costs in the short term.</w:t>
      </w:r>
      <w:r/>
    </w:p>
    <w:p>
      <w:pPr>
        <w:pStyle w:val="ListNumber"/>
        <w:spacing w:line="240" w:lineRule="auto"/>
        <w:ind w:left="720"/>
      </w:pPr>
      <w:r/>
      <w:hyperlink r:id="rId39">
        <w:r>
          <w:rPr>
            <w:color w:val="0000EE"/>
            <w:u w:val="single"/>
          </w:rPr>
          <w:t>https://www.brownfieldagnews.com/news/high-urea-prices-likely-to-linger/</w:t>
        </w:r>
      </w:hyperlink>
      <w:r>
        <w:t xml:space="preserve"> - Shawn Arita, an agricultural economist with North Dakota State University, stated during an International Food Policy Research Institute webinar that high urea prices will persist due to Strait of Hormuz disruptions. Prices are expected to remain between $600 and $700 through the fall and $500 to $600 through 2027. In a pessimistic scenario involving extended conflict, prices could exceed $1000 per metric ton. Approximately 35% of global urea moves through the strait, and the renormalization process is expected to be gradual, negatively impacting farm profitability.</w:t>
      </w:r>
      <w:r/>
    </w:p>
    <w:p>
      <w:pPr>
        <w:pStyle w:val="ListNumber"/>
        <w:spacing w:line="240" w:lineRule="auto"/>
        <w:ind w:left="720"/>
      </w:pPr>
      <w:r/>
      <w:hyperlink r:id="rId40">
        <w:r>
          <w:rPr>
            <w:color w:val="0000EE"/>
            <w:u w:val="single"/>
          </w:rPr>
          <w:t>https://www.eenews.net/articles/rollins-weighs-revival-of-biden-era-fertilizer-program/</w:t>
        </w:r>
      </w:hyperlink>
      <w:r>
        <w:t xml:space="preserve"> - US Agriculture Secretary Brooke Rollins stated she is evaluating the revival of the Fertilizer Production Expansion Program, originally established during the Biden administration. This initiative aims to bolster domestic fertilizer production to mitigate economic fallout from the Iran war, which is causing soaring prices for farmers during the planting season. Rollins indicated that the administration is open to adopting effective ideas regardless of their origin to address market consolidation and price shocks.</w:t>
      </w:r>
      <w:r/>
    </w:p>
    <w:p>
      <w:pPr>
        <w:pStyle w:val="ListNumber"/>
        <w:spacing w:line="240" w:lineRule="auto"/>
        <w:ind w:left="720"/>
      </w:pPr>
      <w:r/>
      <w:hyperlink r:id="rId41">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42">
        <w:r>
          <w:rPr>
            <w:color w:val="0000EE"/>
            <w:u w:val="single"/>
          </w:rPr>
          <w:t>https://www.businesstoday.in/latest/economy/story/at-nearly-2x-price-india-to-import-record-urea-amid-hormuz-crisis-527202-2026-04-23?utm_source=rssfeed</w:t>
        </w:r>
      </w:hyperlink>
      <w:r>
        <w:t xml:space="preserve"> - India has agreed to purchase a record 2.5 million metric tonnes of urea at prices nearly double those of two months ago. Indian Potash Ltd finalised the deal after suppliers matched the lowest bids, securing 1.5 million tonnes for west coast delivery at $935 per tonne and 1 million tonnes for east coast delivery at $959 per tonne. This single tender covers roughly a quarter of India's annual import requirement. The procurement comes amid tensions in the Gulf and a blockade of the Strait of Hormuz, which have disrupted oil and gas supplies and raised concerns about urea production. Shipments are scheduled to depart by June 14.</w:t>
      </w:r>
      <w:r/>
    </w:p>
    <w:p>
      <w:pPr>
        <w:pStyle w:val="ListNumber"/>
        <w:spacing w:line="240" w:lineRule="auto"/>
        <w:ind w:left="720"/>
      </w:pPr>
      <w:r/>
      <w:hyperlink r:id="rId43">
        <w:r>
          <w:rPr>
            <w:color w:val="0000EE"/>
            <w:u w:val="single"/>
          </w:rPr>
          <w:t>https://lafarmbureaunews.com/news/2026/4/23/usdas-rollins-signals-possible-action-soon-on-fertilizer-prices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44">
        <w:r>
          <w:rPr>
            <w:color w:val="0000EE"/>
            <w:u w:val="single"/>
          </w:rPr>
          <w:t>https://en.antaranews.com/news/413435/pupuk-indonesia-ready-to-export-urea-to-australia-amid-global-demand</w:t>
        </w:r>
      </w:hyperlink>
      <w:r>
        <w:t xml:space="preserve"> - PT Pupuk Indonesia has confirmed its readiness to export 250,000 tonnes of urea to Australia under a government-to-government scheme. The deal aims to address global agricultural supply disruptions. President Director Rahmad Pribadi stated that while the company prioritises domestic needs, it has sufficient capacity to support the export. The agreement follows discussions between Indonesian President Prabowo Subianto and Australian Prime Minister Anthony Albanese. Indonesia currently holds a surplus of urea against domestic demand.</w:t>
      </w:r>
      <w:r/>
    </w:p>
    <w:p>
      <w:pPr>
        <w:pStyle w:val="ListNumber"/>
        <w:spacing w:line="240" w:lineRule="auto"/>
        <w:ind w:left="720"/>
      </w:pPr>
      <w:r/>
      <w:hyperlink r:id="rId41">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41">
        <w:r>
          <w:rPr>
            <w:color w:val="0000EE"/>
            <w:u w:val="single"/>
          </w:rPr>
          <w:t>https://www.zerohedge.com/commodities/ubs-warns-drought-shock-unfolding-across-americas-breadbasket</w:t>
        </w:r>
      </w:hyperlink>
      <w:r>
        <w:t xml:space="preserve"> - UBS analysts led by Jonathan Pingle warn that severe drought conditions across the US agricultural belt rank among the worst in over 130 years. The National Oceanic and Atmospheric Administration's Palmer Drought Severity Index hit its highest level for March since 1895. Reduced soil moisture and heat stress threaten crop yields, livestock productivity, and pasture quality. UBS predicts these primary effects will lead to higher production costs and third-order impacts including elevated retail food prices and supply chain pressure later this year.</w:t>
      </w:r>
      <w:r/>
    </w:p>
    <w:p>
      <w:pPr>
        <w:pStyle w:val="ListNumber"/>
        <w:spacing w:line="240" w:lineRule="auto"/>
        <w:ind w:left="720"/>
      </w:pPr>
      <w:r/>
      <w:hyperlink r:id="rId45">
        <w:r>
          <w:rPr>
            <w:color w:val="0000EE"/>
            <w:u w:val="single"/>
          </w:rPr>
          <w:t>https://tedmag.com/washington-wire-updates-on-ieepa-tariff-refunds/</w:t>
        </w:r>
      </w:hyperlink>
      <w:r>
        <w:t xml:space="preserve"> - Following the Supreme Court's February 2026 invalidation of IEEPA tariffs, US Customs and Border Protection (CBP) has launched the Consolidated Administration and Processing of Entries (CAPE) system to process refunds. The system is currently operational and will initially cover approximately 63% of affected entries, including unliquidated and recently liquidated cases. Eligible refunds are issued to the importer of record. Wholesalers and distributors must rely on contract terms for recovery. A secondary market for discounted refund claims has also emerged due to processing timelines.</w:t>
      </w:r>
      <w:r/>
    </w:p>
    <w:p>
      <w:pPr>
        <w:pStyle w:val="ListNumber"/>
        <w:spacing w:line="240" w:lineRule="auto"/>
        <w:ind w:left="720"/>
      </w:pPr>
      <w:r/>
      <w:hyperlink r:id="rId46">
        <w:r>
          <w:rPr>
            <w:color w:val="0000EE"/>
            <w:u w:val="single"/>
          </w:rPr>
          <w:t>https://tass.com/politics/2121619</w:t>
        </w:r>
      </w:hyperlink>
      <w:r>
        <w:t xml:space="preserve"> - On April 23, Russia delivered a shipment of nutritionally fortified wheat flour to Afghanistan as part of its regular contribution to the UN World Food Programme fund. A handover ceremony took place in Mazar-i-Sharif, where the Russian Foreign Ministry announced the first batch of 3,976.6 tons would be distributed among residents in need. Staff of the Russian Consulate General in Mazar-i-Sharif attended the event.</w:t>
      </w:r>
      <w:r/>
    </w:p>
    <w:p>
      <w:pPr>
        <w:pStyle w:val="ListNumber"/>
        <w:spacing w:line="240" w:lineRule="auto"/>
        <w:ind w:left="720"/>
      </w:pPr>
      <w:r/>
      <w:hyperlink r:id="rId47">
        <w:r>
          <w:rPr>
            <w:color w:val="0000EE"/>
            <w:u w:val="single"/>
          </w:rPr>
          <w:t>https://www.descifrado.com/2026/04/23/fao-advierte-que-guerra-en-iran-disparara-precios-de-alimentos-en-latinoamerica/</w:t>
        </w:r>
      </w:hyperlink>
      <w:r>
        <w:t xml:space="preserve"> - The UN Food and Agriculture Organization (FAO) warns that the conflict in Iran threatens global food supplies by blocking 30% of world fertiliser shipments through the Strait of Hormuz. FAO Chief Economist Maximo Torero states rising input costs will force farmers to reduce fertiliser use, lowering crop yields and driving up food inflation. Latin American nations, particularly Brazil, face critical risks as they import a quarter of their fertilisers from the Persian Gulf. Reduced Brazilian output of soy, maize, and sugar will automatically elevate international prices, impacting low-income countries dependent on food imports.</w:t>
      </w:r>
      <w:r/>
    </w:p>
    <w:p>
      <w:pPr>
        <w:pStyle w:val="ListNumber"/>
        <w:spacing w:line="240" w:lineRule="auto"/>
        <w:ind w:left="720"/>
      </w:pPr>
      <w:r/>
      <w:hyperlink r:id="rId48">
        <w:r>
          <w:rPr>
            <w:color w:val="0000EE"/>
            <w:u w:val="single"/>
          </w:rPr>
          <w:t>https://www.energypolicy.columbia.edu/european-gas-storage-the-worlds-winter-buffer-is-dwindling/</w:t>
        </w:r>
      </w:hyperlink>
      <w:r>
        <w:t xml:space="preserve"> - Europe begins its 2026 gas injection season with only 31 bcm of storage, the lowest level since 2018, due to the loss of Russian pipeline gas and indefinite cessation of Qatari LNG imports. While Italy and France have stabilized stocks through national mandates, Germany and the Netherlands face severe shortage risks. EU policymakers are considering lowering the mandatory storage utilization target from 90% to 80% to ensure market certainty. The region requires a massive influx of gas to cover winter demand, with global LNG markets increasingly dependent on European storage capacity.</w:t>
      </w:r>
      <w:r/>
    </w:p>
    <w:p>
      <w:pPr>
        <w:pStyle w:val="ListNumber"/>
        <w:spacing w:line="240" w:lineRule="auto"/>
        <w:ind w:left="720"/>
      </w:pPr>
      <w:r/>
      <w:hyperlink r:id="rId49">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49">
        <w:r>
          <w:rPr>
            <w:color w:val="0000EE"/>
            <w:u w:val="single"/>
          </w:rPr>
          <w:t>https://lenta.ru/news/2026/04/23/fermery-stali-otkazyvatsya-vyraschivat-nevygodnoe-zerno-v-rossii/</w:t>
        </w:r>
      </w:hyperlink>
      <w:r>
        <w:t xml:space="preserve"> - Ardak Zlochevsky, president of the Russian Grain Union, stated that small and medium farmers continue to operate at a loss despite proposed export duty cancellations. He warned that current conditions demotivate production, leading to potential harvest reductions and a shift towards more profitable oilseed and legume crops. The Russian Grain Union advocates for policy changes to ensure producer profitability and market stability.</w:t>
      </w:r>
      <w:r/>
    </w:p>
    <w:p>
      <w:pPr>
        <w:pStyle w:val="ListNumber"/>
        <w:spacing w:line="240" w:lineRule="auto"/>
        <w:ind w:left="720"/>
      </w:pPr>
      <w:r/>
      <w:hyperlink r:id="rId50">
        <w:r>
          <w:rPr>
            <w:color w:val="0000EE"/>
            <w:u w:val="single"/>
          </w:rPr>
          <w:t>https://anabaptistworld.org/and-the-daily-bread-is-terror/</w:t>
        </w:r>
      </w:hyperlink>
      <w:r>
        <w:t xml:space="preserve"> - Conflict involving the closure of the Strait of Hormuz has disrupted global trade and spiked fuel prices. The closure impacts the flow of petroleum and urea, with 20-35% of global petroleum and 50% of the world's urea passing through the strait. These disruptions have increased operating costs for the global industrial food system, which relies heavily on fossil fuels and synthetic fertilizers. The article highlights the tension between current food production methods and long-term soil health and climate stability.</w:t>
      </w:r>
      <w:r/>
    </w:p>
    <w:p>
      <w:pPr>
        <w:pStyle w:val="ListNumber"/>
        <w:spacing w:line="240" w:lineRule="auto"/>
        <w:ind w:left="720"/>
      </w:pPr>
      <w:r/>
      <w:hyperlink r:id="rId51">
        <w:r>
          <w:rPr>
            <w:color w:val="0000EE"/>
            <w:u w:val="single"/>
          </w:rPr>
          <w:t>https://www.thehindubusinessline.com/economy/agri-business/wheat-stubble-burning-rises-23-madhya-pradesh-tops-with-69-share-up-30/article70897467.ece</w:t>
        </w:r>
      </w:hyperlink>
      <w:r>
        <w:t xml:space="preserve"> - Active fire events from wheat residue burning increased by 23% to 32,630 since April 1, according to satellite data monitored by the Consortium for Research on Agroecosystem Monitoring and Modeling from Space (CREAMS) under the Indian Agricultural Research Institute (IARI). Madhya Pradesh recorded 22,475 incidents, followed by Uttar Pradesh with 9,952. The rise is attributed to farmers cultivating short-duration maize as a third crop in the Terai belt after adopting groundwater irrigation. Officials urge local representatives to persuade farmers and raise awareness to curb the practice.</w:t>
      </w:r>
      <w:r/>
    </w:p>
    <w:p>
      <w:pPr>
        <w:pStyle w:val="ListNumber"/>
        <w:spacing w:line="240" w:lineRule="auto"/>
        <w:ind w:left="720"/>
      </w:pPr>
      <w:r/>
      <w:hyperlink r:id="rId52">
        <w:r>
          <w:rPr>
            <w:color w:val="0000EE"/>
            <w:u w:val="single"/>
          </w:rPr>
          <w:t>https://www.df.cl/internacional/economia/la-onu-advierte-que-los-efectos-de-la-guerra-en-medio-oriente-empujaran-de</w:t>
        </w:r>
      </w:hyperlink>
      <w:r>
        <w:t xml:space="preserve"> - Alexander De Croo, UN Development Programme administrator, stated that the war in the Middle East will push over 30 million people into poverty due to fuel and fertiliser supply disruptions. The shortage, exacerbated by a blockade in the Strait of Hormuz, has reduced agricultural productivity and will affect harvests later this year. The World Bank, IMF, and World Food Programme also warned of rising food prices. The crisis has already reduced global GDP by 0.5% to 0.8%, straining humanitarian efforts in Sudan, Gaza, and Ukraine.</w:t>
      </w:r>
      <w:r/>
    </w:p>
    <w:p>
      <w:pPr>
        <w:pStyle w:val="ListNumber"/>
        <w:spacing w:line="240" w:lineRule="auto"/>
        <w:ind w:left="720"/>
      </w:pPr>
      <w:r/>
      <w:hyperlink r:id="rId53">
        <w:r>
          <w:rPr>
            <w:color w:val="0000EE"/>
            <w:u w:val="single"/>
          </w:rPr>
          <w:t>https://aif.ru/politics/blanar-nazval-uslovie-pri-kotorom-slovakiya-podderzhit-sankcii-es-protiv-rf</w:t>
        </w:r>
      </w:hyperlink>
      <w:r>
        <w:t xml:space="preserve"> - Slovakia Foreign Minister Juraj Blahar stated that Bratislava will not block the 20th EU sanctions package against Russia unless oil supplies via the Friendship pipeline through Ukraine resume without disruption and in agreed volumes. Previously, Slovakia and Hungary blocked the initiative due to the suspension of Russian oil transit. Blahar confirmed the EU ambassador in Brussels was instructed to agree only to the start of written procedures, not the adoption of the package. Vice-Speaker Tibor Gaspar also warned of potential blocking of Ukraine's EU accession if energy and military aid conflicts escalate.</w:t>
      </w:r>
      <w:r/>
    </w:p>
    <w:p>
      <w:pPr>
        <w:pStyle w:val="ListNumber"/>
        <w:spacing w:line="240" w:lineRule="auto"/>
        <w:ind w:left="720"/>
      </w:pPr>
      <w:r/>
      <w:hyperlink r:id="rId54">
        <w:r>
          <w:rPr>
            <w:color w:val="0000EE"/>
            <w:u w:val="single"/>
          </w:rPr>
          <w:t>https://www.businesstoday.in/latest/economy/story/west-asia-war-why-indian-exporters-are-using-alternate-routes-527156-2026-04-23?utm_source=rssfeed</w:t>
        </w:r>
      </w:hyperlink>
      <w:r>
        <w:t xml:space="preserve"> - Indian exporters are rerouting shipments via the Cape of Good Hope due to the West Asia crisis and the closure of the Strait of Hormuz, adding 12-15 days and higher freight costs. Exports to West Asia fell 57.95% in March 2026, and overall goods exports dropped 7.44% in April 2026. The Commerce Ministry launched a RELIEF package in March 2026 to support exporters facing freight escalation and war-related risks.</w:t>
      </w:r>
      <w:r/>
    </w:p>
    <w:p>
      <w:pPr>
        <w:pStyle w:val="ListNumber"/>
        <w:spacing w:line="240" w:lineRule="auto"/>
        <w:ind w:left="720"/>
      </w:pPr>
      <w:r/>
      <w:hyperlink r:id="rId55">
        <w:r>
          <w:rPr>
            <w:color w:val="0000EE"/>
            <w:u w:val="single"/>
          </w:rPr>
          <w:t>https://www.sentinelassam.com/more-news/international/russia-hits-ukraine-port-zaporizhiarail-yard-in-overnight-drone-strikes</w:t>
        </w:r>
      </w:hyperlink>
      <w:r>
        <w:t xml:space="preserve"> - Deputy Prime Minister Oleksii Kuleba reported that Russia conducted overnight drone strikes on Ukraine's main Black Sea port in Odesa and a railway facility in the Zaporizhia region. The attacks caused significant damage to port infrastructure including berths and storage areas. A strike on the Zaporizhia-Live station resulted in the death of an assistant train driver and injuries to the main driver. Kuleba condemned the actions as targeting civilians and essential service workers.</w:t>
      </w:r>
      <w:r/>
    </w:p>
    <w:p>
      <w:pPr>
        <w:pStyle w:val="ListNumber"/>
        <w:spacing w:line="240" w:lineRule="auto"/>
        <w:ind w:left="720"/>
      </w:pPr>
      <w:r/>
      <w:hyperlink r:id="rId56">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57">
        <w:r>
          <w:rPr>
            <w:color w:val="0000EE"/>
            <w:u w:val="single"/>
          </w:rPr>
          <w:t>https://www.newarab.com/news/iran-war-pushing-more-30-million-back-poverty-un</w:t>
        </w:r>
      </w:hyperlink>
      <w:r>
        <w:t xml:space="preserve"> - Alexander De Croo, UNDP Administrator, stated that the Iran war will push more than 30 million people back into poverty due to disruptions in fuel and fertiliser supplies. Fertiliser shortages, exacerbated by blocked vessels in the Strait of Hormuz, have lowered agricultural productivity and will likely hit crop yields later this year. The crisis has also caused energy shortages, falling remittances, and wiped out 0.5% to 0.8% of global GDP. Humanitarian efforts are straining as funding shrinks while needs rise in Sudan, Gaza, and Ukraine.</w:t>
      </w:r>
      <w:r/>
    </w:p>
    <w:p>
      <w:pPr>
        <w:pStyle w:val="ListNumber"/>
        <w:spacing w:line="240" w:lineRule="auto"/>
        <w:ind w:left="720"/>
      </w:pPr>
      <w:r/>
      <w:hyperlink r:id="rId58">
        <w:r>
          <w:rPr>
            <w:color w:val="0000EE"/>
            <w:u w:val="single"/>
          </w:rPr>
          <w:t>https://www.winnipegfreepress.com/business/2026/04/23/brazils-vp-alckmin-a-negotiator-of-the-mercosur-eu-deal-sees-it-as-relief-in-a-turbulent-world</w:t>
        </w:r>
      </w:hyperlink>
      <w:r>
        <w:t xml:space="preserve"> - Brazil Vice President Geraldo Alckmin described the Mercosur-EU trade agreement as a significant relief amidst global protectionism. The deal, provisionally effective from May 1, 2026, follows years of negotiations and faced delays due to opposition from farmers and environmentalists. Alckmin, a key negotiator, highlighted the agreement's potential to boost Brazilian exports by approximately 13% annually. Despite concerns regarding environmental regulations and safeguards raised by the EU, Alckmin defended Brazil's environmental record and the deal's gradual implementation strategy.</w:t>
      </w:r>
      <w:r/>
    </w:p>
    <w:p>
      <w:pPr>
        <w:pStyle w:val="ListNumber"/>
        <w:spacing w:line="240" w:lineRule="auto"/>
        <w:ind w:left="720"/>
      </w:pPr>
      <w:r/>
      <w:hyperlink r:id="rId56">
        <w:r>
          <w:rPr>
            <w:color w:val="0000EE"/>
            <w:u w:val="single"/>
          </w:rPr>
          <w:t>https://www.nachrichten.at/politik/aussenpolitik/uno-iran-krieg-stuerzt-mehr-als-30-millionen-menschen-in-die-armut;art391,4163633#ref=rss</w:t>
        </w:r>
      </w:hyperlink>
      <w:r>
        <w:t xml:space="preserve"> - Alexander De Croo, head of the UN Development Programme, stated that the Iran conflict has pushed over 30 million people into poverty due to fuel and fertiliser shortages. The blockade of ships in the Strait of Hormuz has reduced agricultural productivity, threatening to peak food insecurity within months. The crisis has destroyed 0.5 to 0.8 per cent of global economic output. De Croo noted that humanitarian aid must be restricted as needs rise in Sudan, Gaza, and Ukraine.</w:t>
      </w:r>
      <w:r/>
    </w:p>
    <w:p>
      <w:pPr>
        <w:pStyle w:val="ListNumber"/>
        <w:spacing w:line="240" w:lineRule="auto"/>
        <w:ind w:left="720"/>
      </w:pPr>
      <w:r/>
      <w:hyperlink r:id="rId59">
        <w:r>
          <w:rPr>
            <w:color w:val="0000EE"/>
            <w:u w:val="single"/>
          </w:rPr>
          <w:t>https://afnews.com.br/guerra-reduz-janela-ideal-para-compra-de-fertilizantes-diz-consultoria/</w:t>
        </w:r>
      </w:hyperlink>
      <w:r>
        <w:t xml:space="preserve"> - StoneX analysts state that geopolitical tensions in the Middle East have significantly altered the traditional second-quarter buying window for fertilizers in 2026. The firm reports adverse conditions for nitrogenated and phosphate markets due to production cuts, logistical blockages at the Strait of Hormuz, and high raw material costs. While potash conditions remain relatively less restrictive, overall demand risks persist due to compressed agricultural margins and supply chain constraints affecting major importers like Brazil and India.</w:t>
      </w:r>
      <w:r/>
    </w:p>
    <w:p>
      <w:pPr>
        <w:pStyle w:val="ListNumber"/>
        <w:spacing w:line="240" w:lineRule="auto"/>
        <w:ind w:left="720"/>
      </w:pPr>
      <w:r/>
      <w:hyperlink r:id="rId60">
        <w:r>
          <w:rPr>
            <w:color w:val="0000EE"/>
            <w:u w:val="single"/>
          </w:rPr>
          <w:t>https://www.agri-mutuel.com/politique-economie/marches-agricoles-les-preoccupations-climatiques-reprennent-presque-le-dessus/</w:t>
        </w:r>
      </w:hyperlink>
      <w:r>
        <w:t xml:space="preserve"> - Agricultural markets in the US, Europe, and globally are increasingly driven by climate fundamentals, specifically drought in the US corn belt and Brazil, alongside Middle East conflict impacts. Wheat and corn prices have firmed in Chicago and Paris due to extreme weather during critical flowering stages. Analysts from Argus Media, Ag Watch, and Kpler note that while 2025 exceptional stocks may moderate prices, fears of Brazilian corn production drops and geopolitical risks regarding fertilizers and soybean trade with China continue to support global commodity values.</w:t>
      </w:r>
      <w:r/>
    </w:p>
    <w:p>
      <w:pPr>
        <w:pStyle w:val="ListNumber"/>
        <w:spacing w:line="240" w:lineRule="auto"/>
        <w:ind w:left="720"/>
      </w:pPr>
      <w:r/>
      <w:hyperlink r:id="rId61">
        <w:r>
          <w:rPr>
            <w:color w:val="0000EE"/>
            <w:u w:val="single"/>
          </w:rPr>
          <w:t>https://www.politico.eu/article/eu-resist-france-call-overhaul-us-trade-deal/?utm_source=RSS_Feed&amp;utm_medium=RSS&amp;utm_campaign=RSS_Syndication</w:t>
        </w:r>
      </w:hyperlink>
      <w:r>
        <w:t xml:space="preserve"> - A majority of the EU Council, including Germany and Italy, rejects the European Parliament's proposal to add safeguards to the US-EU trade deal. While France and the Parliament seek a 'sunset' clause and emergency brakes, the Commission and most member states argue that the existing pact should stand. US Ambassador Andrew Puzder and Trade Commissioner Maroš Šefčovič both emphasised that a deal is a deal, opposing further demands.</w:t>
      </w:r>
      <w:r/>
    </w:p>
    <w:p>
      <w:pPr>
        <w:pStyle w:val="ListNumber"/>
        <w:spacing w:line="240" w:lineRule="auto"/>
        <w:ind w:left="720"/>
      </w:pPr>
      <w:r/>
      <w:hyperlink r:id="rId62">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63">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64">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62">
        <w:r>
          <w:rPr>
            <w:color w:val="0000EE"/>
            <w:u w:val="single"/>
          </w:rPr>
          <w:t>https://www.skynewsarabia.com/business/1865708-%D8%AA%D8%AD%D8%B0%D9%8A%D8%B1%D8%A7%D8%AA-%D8%B5%D8%AF%D9%85%D8%A9-%D8%BA%D8%B0%D8%A7%D8%A1-%D8%B9%D8%A7%D9%84%D9%85%D9%8A%D8%A9-%D9%84%D9%87%D8%B0%D9%87-%D8%A7%D9%84%D8%A3%D8%B3%D8%A8%D8%A7%D8%A8</w:t>
        </w:r>
      </w:hyperlink>
      <w:r>
        <w:t xml:space="preserve"> - Geopolitical tensions in the Hormuz Strait are increasing the risk of a global food crisis. Disruptions to energy flows, including a US naval blockade and Iranian closures, have raised oil and gas prices, impacting fertilizer production and shipping logistics. Experts warn that reduced fertilizer availability and higher transport costs will lower crop yields and drive up food prices, particularly affecting import-dependent developing nations. The World Food Programme estimates 45 million additional people could face hunger if the blockade continues. Climate factors like El Niño may exacerbate the situation.</w:t>
      </w:r>
      <w:r/>
    </w:p>
    <w:p>
      <w:pPr>
        <w:pStyle w:val="ListNumber"/>
        <w:spacing w:line="240" w:lineRule="auto"/>
        <w:ind w:left="720"/>
      </w:pPr>
      <w:r/>
      <w:hyperlink r:id="rId63">
        <w:r>
          <w:rPr>
            <w:color w:val="0000EE"/>
            <w:u w:val="single"/>
          </w:rPr>
          <w:t>https://www.skynewsarabia.com/world/1865777-%D8%A7%D9%84%D8%A3%D9%85%D9%85-%D8%A7%D9%84%D9%85%D8%AA%D8%AD%D8%AF%D8%A9-%D8%AB%D9%84%D8%AB-%D8%A3%D8%B3%D9%85%D8%AF%D8%A9-%D8%A7%D9%84%D8%B9%D8%A7%D9%84%D9%85-%D8%B9%D8%A7%D9%84%D9%82-%D9%85%D8%B6%D9%8A%D9%82-%D9%87%D8%B1%D9%85%D8%B2</w:t>
        </w:r>
      </w:hyperlink>
      <w:r>
        <w:t xml:space="preserve"> - The United Nations states that approximately one third of the world's fertiliser is currently stranded in the Strait of Hormuz, threatening current agricultural seasons. UN official Da Silva warned that delays could push an additional 45 million people into hunger and famine. He announced a ready-to-implement mechanism to facilitate safe passage for these essential goods within seven days, emphasising that collective will is needed to execute the solution before it is too late.</w:t>
      </w:r>
      <w:r/>
    </w:p>
    <w:p>
      <w:pPr>
        <w:pStyle w:val="ListNumber"/>
        <w:spacing w:line="240" w:lineRule="auto"/>
        <w:ind w:left="720"/>
      </w:pPr>
      <w:r/>
      <w:hyperlink r:id="rId64">
        <w:r>
          <w:rPr>
            <w:color w:val="0000EE"/>
            <w:u w:val="single"/>
          </w:rPr>
          <w:t>https://www.lankabusinessonline.com/2026/04/23/emerging-asia-could-face-increased-food-cost-pressures/</w:t>
        </w:r>
      </w:hyperlink>
      <w:r>
        <w:t xml:space="preserve"> - Fitch Ratings predicts rising cost pressures across agribusiness and food supply chains in emerging Asia if a prolonged US-Iran war disrupts fertiliser supplies during the planting season. Reduced availability and higher prices could weaken crop yields, leading to margin pressure and elevated food prices later in 2026. Nitrogen-based urea prices have risen approximately 50% to USD700 a tonne. Countries with high food import dependence, such as the Philippines, Bangladesh, Sri Lanka, and the Maldives, face significant exposure. The World Food Programme estimates that if the conflict continues past mid-2026, 9.1 million more people in Asia could face acute food insecurity.</w:t>
      </w:r>
      <w:r/>
    </w:p>
    <w:p>
      <w:pPr>
        <w:pStyle w:val="ListNumber"/>
        <w:spacing w:line="240" w:lineRule="auto"/>
        <w:ind w:left="720"/>
      </w:pPr>
      <w:r/>
      <w:hyperlink r:id="rId65">
        <w:r>
          <w:rPr>
            <w:color w:val="0000EE"/>
            <w:u w:val="single"/>
          </w:rPr>
          <w:t>https://www.siasat.com/india-tough-nut-to-crack-us-representative-as-trade-talks-wrap-up-3458699/</w:t>
        </w:r>
      </w:hyperlink>
      <w:r>
        <w:t xml:space="preserve"> - US Trade Representative Jamieson Greer described India as a tough nut to crack following the conclusion of three-day trade negotiations in Washington on April 22. The talks, led by US Assistant USTR Brendan Lynch and Indian Additional Secretary Darpan Jain, focused on refining the bilateral trade agreement framework announced in February. While the US agreed to reduce tariffs on Indian goods to 18 per cent, India seeks to recalibrate the deal after a US Supreme Court ruling invalidated reciprocal tariffs imposed under the IEEPA. Both nations aim to achieve USD 500 billion in bilateral trade by 2030.</w:t>
      </w:r>
      <w:r/>
    </w:p>
    <w:p>
      <w:pPr>
        <w:pStyle w:val="ListNumber"/>
        <w:spacing w:line="240" w:lineRule="auto"/>
        <w:ind w:left="720"/>
      </w:pPr>
      <w:r/>
      <w:hyperlink r:id="rId66">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66">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66">
        <w:r>
          <w:rPr>
            <w:color w:val="0000EE"/>
            <w:u w:val="single"/>
          </w:rPr>
          <w:t>https://www.thehindubusinessline.com/economy/agri-business/indias-move-to-export-5-mt-wheat-unlikely-to-impact-global-market/article70895909.ece</w:t>
        </w:r>
      </w:hyperlink>
      <w:r>
        <w:t xml:space="preserve"> - India has permitted an additional 2.5 million tonnes of wheat exports for the rabi marketing season, but industry experts state this will not impact the global market due to high prices and freight costs. Indian wheat is priced $22-25 a tonne higher than competitors like Russia and Ukraine, making it uncompetitive for price-sensitive destinations. High domestic stocks and quality issues from recent rains further limit export potential, with India likely remaining a secondary option unless major disruptions occur in the Black Sea region.</w:t>
      </w:r>
      <w:r/>
    </w:p>
    <w:p>
      <w:pPr>
        <w:pStyle w:val="ListNumber"/>
        <w:spacing w:line="240" w:lineRule="auto"/>
        <w:ind w:left="720"/>
      </w:pPr>
      <w:r/>
      <w:hyperlink r:id="rId67">
        <w:r>
          <w:rPr>
            <w:color w:val="0000EE"/>
            <w:u w:val="single"/>
          </w:rPr>
          <w:t>https://oil-store.co.uk/blog/shell-becomes-leading-lng-supplier-for-india/</w:t>
        </w:r>
      </w:hyperlink>
      <w:r>
        <w:t xml:space="preserve"> - Shell has become India's top supplier of imported liquefied natural gas (LNG) in March, securing four trillion British thermal units in bulk procurement for fertiliser firms. This shift addresses supply deficits caused by disruptions in Western Asia, which have impacted QatarEnergy. Shell India imported record monthly volumes, leveraging its Hazira facility in Gujarat and a fleet of chartered carriers to source gas from Nigeria, Oman, and Australia, thereby supporting the fertiliser, retail, and industrial sectors.</w:t>
      </w:r>
      <w:r/>
    </w:p>
    <w:p>
      <w:pPr>
        <w:pStyle w:val="ListNumber"/>
        <w:spacing w:line="240" w:lineRule="auto"/>
        <w:ind w:left="720"/>
      </w:pPr>
      <w:r/>
      <w:hyperlink r:id="rId68">
        <w:r>
          <w:rPr>
            <w:color w:val="0000EE"/>
            <w:u w:val="single"/>
          </w:rPr>
          <w:t>https://ria.ru/20260423/krizis-2088435220.html</w:t>
        </w:r>
      </w:hyperlink>
      <w:r>
        <w:t xml:space="preserve"> - The International Energy Agency has acknowledged the current global energy crisis as the largest in history, exceeding previous events in 1973, 1979, and 2022. Triggered by the closure of the Strait of Hormuz, the crisis involves a loss of over 20% of global oil supply and significant disruptions to gas supplies, particularly affecting Qatar and Europe. While Asian nations with strategic reserves and access to Russian oil are relatively stable, poorer Asian countries face fuel shortages. Europe faces a severe gas crisis due to infrastructure destruction and political restrictions on Russian gas pipelines, despite available alternatives. The crisis also impacts global commodity supplies including fertilizers, aluminium, and helium.</w:t>
      </w:r>
      <w:r/>
    </w:p>
    <w:p>
      <w:pPr>
        <w:pStyle w:val="ListNumber"/>
        <w:spacing w:line="240" w:lineRule="auto"/>
        <w:ind w:left="720"/>
      </w:pPr>
      <w:r/>
      <w:hyperlink r:id="rId69">
        <w:r>
          <w:rPr>
            <w:color w:val="0000EE"/>
            <w:u w:val="single"/>
          </w:rPr>
          <w:t>https://www.rt.com/india/638955-india-to-import-urea-at/?utm_source=rss&amp;utm_medium=rss&amp;utm_campaign=RSS</w:t>
        </w:r>
      </w:hyperlink>
      <w:r>
        <w:t xml:space="preserve"> - India has agreed to import 2.5 million metric tons of urea at prices double those paid earlier this year, following supply disruptions caused by the Middle East conflict. Indian Potash Ltd. secured bids ranging from $935 to $959 per ton, compared to pre-war rates of approximately $510. This record purchase, the first since the conflict began in late February, aims to secure supplies ahead of the monsoon sowing season for crops like rice and corn. The move is expected to increase India's fertilizer subsidy bill and contribute to global price increases and supply strain.</w:t>
      </w:r>
      <w:r/>
    </w:p>
    <w:p>
      <w:pPr>
        <w:pStyle w:val="ListNumber"/>
        <w:spacing w:line="240" w:lineRule="auto"/>
        <w:ind w:left="720"/>
      </w:pPr>
      <w:r/>
      <w:hyperlink r:id="rId70">
        <w:r>
          <w:rPr>
            <w:color w:val="0000EE"/>
            <w:u w:val="single"/>
          </w:rPr>
          <w:t>https://www.japantimes.co.jp/commentary/2026/04/23/world/fossil-fuel-and-food-security/</w:t>
        </w:r>
      </w:hyperlink>
      <w:r>
        <w:t xml:space="preserve"> - Bjorn Lomborg contends that the war in the Middle East and the blocking of the Hormuz Strait highlight that access to fossil fuels, specifically for artificial fertilizers, is a greater threat to global food security than climate change. He cites UN estimates that fertilizer shortages could push 45 million people into acute hunger. Lomborg argues that radical emission cuts risk making food scarcer and more expensive, whereas economic growth and affordable fertilizer access are more effective solutions for ending hunger.</w:t>
      </w:r>
      <w:r/>
    </w:p>
    <w:p>
      <w:pPr>
        <w:pStyle w:val="ListNumber"/>
        <w:spacing w:line="240" w:lineRule="auto"/>
        <w:ind w:left="720"/>
      </w:pPr>
      <w:r/>
      <w:hyperlink r:id="rId71">
        <w:r>
          <w:rPr>
            <w:color w:val="0000EE"/>
            <w:u w:val="single"/>
          </w:rPr>
          <w:t>https://bhaskarlive.in/us-trade-rep-greer-calls-india-tough-market/</w:t>
        </w:r>
      </w:hyperlink>
      <w:r>
        <w:t xml:space="preserve"> - US Trade Representative Jamieson Greer testified before the House Ways and Means Committee that India remains a challenging market due to persistent barriers in agriculture and market access. Greer noted that New Delhi has long protected its agricultural sectors, citing distillers dried grains, soybean meal, and ethanol as key US export opportunities. While acknowledging ongoing talks with Indian trade officials in Washington, Greer indicated that progress would be gradual given India's domestic sensitivities and long-standing policy approach. The administration seeks reciprocity in trade deals, aiming for deeper structural changes despite incremental steps like past tariff reductions on bourbon.</w:t>
      </w:r>
      <w:r/>
    </w:p>
    <w:p>
      <w:pPr>
        <w:pStyle w:val="ListNumber"/>
        <w:spacing w:line="240" w:lineRule="auto"/>
        <w:ind w:left="720"/>
      </w:pPr>
      <w:r/>
      <w:hyperlink r:id="rId72">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72">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73">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72">
        <w:r>
          <w:rPr>
            <w:color w:val="0000EE"/>
            <w:u w:val="single"/>
          </w:rPr>
          <w:t>https://www.maritimegateway.com/india-raises-wheat-export-quota-to-5-million-tonnes/</w:t>
        </w:r>
      </w:hyperlink>
      <w:r>
        <w:t xml:space="preserve"> - India has approved an additional 2.5 million tonnes of wheat exports, doubling the total quota to 5 million tonnes. The Food Ministry's decision, cleared by an inter-ministerial committee, aims to address farmer distress and meet global demand from friendly nations. New-season arrivals have bolstered stocks, with rabi harvest projections at 112 million tonnes exceeding domestic needs of 105 million tonnes. The quota includes 1 million tonnes of wheat products for the diaspora. Logistics at Mundra and Kandla are preparing for a volume spike, while global buyers in Asia and Africa queue for supplies.</w:t>
      </w:r>
      <w:r/>
    </w:p>
    <w:p>
      <w:pPr>
        <w:pStyle w:val="ListNumber"/>
        <w:spacing w:line="240" w:lineRule="auto"/>
        <w:ind w:left="720"/>
      </w:pPr>
      <w:r/>
      <w:hyperlink r:id="rId74">
        <w:r>
          <w:rPr>
            <w:color w:val="0000EE"/>
            <w:u w:val="single"/>
          </w:rPr>
          <w:t>https://www.rawstory.com/un-warns-of-significant-and-severe-food-crisis-if-strait-of-hormuz-stays-closed/</w:t>
        </w:r>
      </w:hyperlink>
      <w:r>
        <w:t xml:space="preserve"> - A top UN official warned of a significant and severe global food crisis if the Strait of Hormuz stays closed to fertilizer shipments. With one-third of global fertilizer flowing through the strait, its closure has disrupted supply chains, threatening planting seasons in Africa and increasing costs for US farmers. Tensions involving the US and Iran have driven fertilizer prices up by over 30% and urea prices by 47%, risking lower yields and higher wholesale food prices.</w:t>
      </w:r>
      <w:r/>
    </w:p>
    <w:p>
      <w:pPr>
        <w:pStyle w:val="ListNumber"/>
        <w:spacing w:line="240" w:lineRule="auto"/>
        <w:ind w:left="720"/>
      </w:pPr>
      <w:r/>
      <w:hyperlink r:id="rId75">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75">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75">
        <w:r>
          <w:rPr>
            <w:color w:val="0000EE"/>
            <w:u w:val="single"/>
          </w:rPr>
          <w:t>https://www.perfil.com/noticias/economia/a-pesar-del-clima-a-favor-proyectan-una-caida-en-la-siembra-de-trigo-por-aumentos-en-insumos-a40.phtml</w:t>
        </w:r>
      </w:hyperlink>
      <w:r>
        <w:t xml:space="preserve"> - The Buenos Aires Grain Exchange (BCBA) forecasts a 3% year-on-year decline in wheat planting for the 2026/27 campaign, reaching 6.5 million hectares. Despite favourable water conditions, high input costs, particularly a 36% rise in urea prices driven by Middle East conflict, are limiting production. While global stocks remain tight due to reduced output in the US, Canada, Russia, and Australia, Argentina faces a challenging economic environment where producers are shifting towards alternative crops or barley to maintain margins.</w:t>
      </w:r>
      <w:r/>
    </w:p>
    <w:p>
      <w:pPr>
        <w:pStyle w:val="ListNumber"/>
        <w:spacing w:line="240" w:lineRule="auto"/>
        <w:ind w:left="720"/>
      </w:pPr>
      <w:r/>
      <w:hyperlink r:id="rId76">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77">
        <w:r>
          <w:rPr>
            <w:color w:val="0000EE"/>
            <w:u w:val="single"/>
          </w:rPr>
          <w:t>https://www.farmersweekly.co.nz/news/arable/bid-to-lock-in-fertiliser-stocks-and-price-a-non-starter/</w:t>
        </w:r>
      </w:hyperlink>
      <w:r>
        <w:t xml:space="preserve"> - New Zealand arable farmers attempted to forward contract fertiliser to lock in costs but were rejected by suppliers. Colin Hurst, a South Canterbury farmer, stated that while interest and labour can be contracted, fertiliser companies require buyers to purchase and store the product themselves due to financing and management complexities. This initiative aimed to improve budgeting and margin planning. Meanwhile, global fertiliser markets face supply tightness, evidenced by India's urea bids reaching US$1000 a tonne. Hurst noted that low international grain prices remain the primary driver affecting profitability in New Zealand.</w:t>
      </w:r>
      <w:r/>
    </w:p>
    <w:p>
      <w:pPr>
        <w:pStyle w:val="ListNumber"/>
        <w:spacing w:line="240" w:lineRule="auto"/>
        <w:ind w:left="720"/>
      </w:pPr>
      <w:r/>
      <w:hyperlink r:id="rId78">
        <w:r>
          <w:rPr>
            <w:color w:val="0000EE"/>
            <w:u w:val="single"/>
          </w:rPr>
          <w:t>https://www.farmersweekly.co.nz/news/arable/grain-growers-mull-options-in-unstable-market/</w:t>
        </w:r>
      </w:hyperlink>
      <w:r>
        <w:t xml:space="preserve"> - New Zealand and Australian grain growers are evaluating options to reduce planting areas due to rising input costs, tight fertiliser and fuel supplies, and global supply constraints. Reports indicate a shift towards lower-input crop varieties, potentially resulting in poorer yields. While some growers maintain planting intentions, others are switching to livestock or more reliable cereals. Government interventions in Australia include underwriting import costs for urea and fuel to support food production, highlighting vulnerability to global shocks.</w:t>
      </w:r>
      <w:r/>
    </w:p>
    <w:p>
      <w:pPr>
        <w:pStyle w:val="ListNumber"/>
        <w:spacing w:line="240" w:lineRule="auto"/>
        <w:ind w:left="720"/>
      </w:pPr>
      <w:r/>
      <w:hyperlink r:id="rId76">
        <w:r>
          <w:rPr>
            <w:color w:val="0000EE"/>
            <w:u w:val="single"/>
          </w:rPr>
          <w:t>https://www.lifesitenews.com/news/war-against-iran-could-lead-to-the-worst-global-food-crisis-since-the-70s-report/</w:t>
        </w:r>
      </w:hyperlink>
      <w:r>
        <w:t xml:space="preserve"> - A report warns that the U.S.-Israeli war against Iran is disrupting fertilizer supplies via the Strait of Hormuz blockade, threatening the worst global food crisis since the 1970s. The conflict has halted critical shipments, causing fertilizer plant shutdowns in India, Bangladesh, and Pakistan, and surging urea, ammonia, and diesel prices. Experts predict food costs could rise by 20%-30%, severely impacting farmers and hungry populations globally. The situation is compounded by nations diverting food crops to biofuels, exacerbating scarcity during the critical spring planting season.</w:t>
      </w:r>
      <w:r/>
    </w:p>
    <w:p>
      <w:pPr>
        <w:pStyle w:val="ListNumber"/>
        <w:spacing w:line="240" w:lineRule="auto"/>
        <w:ind w:left="720"/>
      </w:pPr>
      <w:r/>
      <w:hyperlink r:id="rId79">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80">
        <w:r>
          <w:rPr>
            <w:color w:val="0000EE"/>
            <w:u w:val="single"/>
          </w:rPr>
          <w:t>https://www.thefencepost.com/news/hoeven-wants-ccc-limit-increased/</w:t>
        </w:r>
      </w:hyperlink>
      <w:r>
        <w:t xml:space="preserve"> - Senate Agriculture Appropriations Subcommittee Chairman John Hoeven stated his support for raising the Commodity Credit Corporation's annual borrowing limit from $30 billion. Agriculture Secretary Brooke Rollins testified that the current limit is insufficient due to new commitments under the One Big Beautiful Bill Act and potential overseas conflicts. Both officials agree the limit requires an update, though Rollins noted it is up to Congress to determine the legislative vehicle for the increase.</w:t>
      </w:r>
      <w:r/>
    </w:p>
    <w:p>
      <w:pPr>
        <w:pStyle w:val="ListNumber"/>
        <w:spacing w:line="240" w:lineRule="auto"/>
        <w:ind w:left="720"/>
      </w:pPr>
      <w:r/>
      <w:hyperlink r:id="rId79">
        <w:r>
          <w:rPr>
            <w:color w:val="0000EE"/>
            <w:u w:val="single"/>
          </w:rPr>
          <w:t>https://www.thefencepost.com/news/2026-spring-homeland-keeping-soil-healthy-despite-drought/</w:t>
        </w:r>
      </w:hyperlink>
      <w:r>
        <w:t xml:space="preserve"> - Midwest farmers face severe drought conditions with winter moisture levels down 30 percent compared to normal. Extension Educators Todd Whitney and Hans Klopp advise skipping tillage to conserve moisture, adjusting seeding rates, and utilizing cover crops like cereal rye to build soil resiliency. Strategies include pre-watering alfalfa, diversifying crop rotations, and managing livestock grazing carefully to protect soil organic matter and water retention during the dry spring growing season.</w:t>
      </w:r>
      <w:r/>
    </w:p>
    <w:p>
      <w:pPr>
        <w:pStyle w:val="ListNumber"/>
        <w:spacing w:line="240" w:lineRule="auto"/>
        <w:ind w:left="720"/>
      </w:pPr>
      <w:r/>
      <w:hyperlink r:id="rId81">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81">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81">
        <w:r>
          <w:rPr>
            <w:color w:val="0000EE"/>
            <w:u w:val="single"/>
          </w:rPr>
          <w:t>https://www.news18.com/india/vegetables-wheat-more-how-iran-war-could-hit-your-grocery-budget-ws-l-10050798.html</w:t>
        </w:r>
      </w:hyperlink>
      <w:r>
        <w:t xml:space="preserve"> - FAO Chief Economist Maximo Torero warns that prolonged US-Iran conflict risks stagflation and food inflation in India. With tanker traffic through the Strait of Hormuz down 90-95%, India faces higher import costs for wheat, rice, and vegetables. Global fertiliser prices have risen 50-80%, and domestic plants run at 60% capacity due to gas rationing. A 60% likelihood of below-normal monsoon further threatens yields. Torero states that if disruptions continue beyond 60 days, effects become severe, potentially reducing economic growth by 1.7%.</w:t>
      </w:r>
      <w:r/>
    </w:p>
    <w:p>
      <w:pPr>
        <w:pStyle w:val="ListNumber"/>
        <w:spacing w:line="240" w:lineRule="auto"/>
        <w:ind w:left="720"/>
      </w:pPr>
      <w:r/>
      <w:hyperlink r:id="rId82">
        <w:r>
          <w:rPr>
            <w:color w:val="0000EE"/>
            <w:u w:val="single"/>
          </w:rPr>
          <w:t>https://www.brownfieldagnews.com/market-news/soybeans-products-see-profit-taking-corn-and-wheat-finish-mixed/</w:t>
        </w:r>
      </w:hyperlink>
      <w:r>
        <w:t xml:space="preserve"> - Soybeans declined due to profit taking and technical selling amid uncertainty regarding trade negotiations with China and geopolitical tensions in the Middle East. Corn and wheat markets finished mixed. Corn prices were influenced by Midwest planting delays due to rain, global harvest activity in Argentina and Brazil, and ethanol production data. Wheat markets reacted to drought concerns in the hard red winter region and weather forecasts for the Plains, while monitoring conditions in Europe, Russia, Ukraine, and other global growing regions.</w:t>
      </w:r>
      <w:r/>
    </w:p>
    <w:p>
      <w:pPr>
        <w:pStyle w:val="ListNumber"/>
        <w:spacing w:line="240" w:lineRule="auto"/>
        <w:ind w:left="720"/>
      </w:pPr>
      <w:r/>
      <w:hyperlink r:id="rId83">
        <w:r>
          <w:rPr>
            <w:color w:val="0000EE"/>
            <w:u w:val="single"/>
          </w:rPr>
          <w:t>https://www.brownfieldagnews.com/news/usdas-rollins-signals-possible-action-soon-on-fertilizer-prices/</w:t>
        </w:r>
      </w:hyperlink>
      <w:r>
        <w:t xml:space="preserve"> - USDA Secretary Brooke Rollins testified before a Senate Appropriations subcommittee that the administration is considering an all-government approach to address fertilizer costs. She indicated an announcement could be released soon, potentially including additional funding. Rollins highlighted national security concerns regarding reliance on China and Russia for fertilizer production due to offshoring over the last decade.</w:t>
      </w:r>
      <w:r/>
    </w:p>
    <w:p>
      <w:pPr>
        <w:pStyle w:val="ListNumber"/>
        <w:spacing w:line="240" w:lineRule="auto"/>
        <w:ind w:left="720"/>
      </w:pPr>
      <w:r/>
      <w:hyperlink r:id="rId84">
        <w:r>
          <w:rPr>
            <w:color w:val="0000EE"/>
            <w:u w:val="single"/>
          </w:rPr>
          <w:t>https://www.brownfieldagnews.com/news/ustr-weighs-in-on-usmca-updates-prior-to-july-review/</w:t>
        </w:r>
      </w:hyperlink>
      <w:r>
        <w:t xml:space="preserve"> - The U.S. Trade Representative, Ambassador Jamieson Greer, expressed a desire for changes to the U.S.-Mexico-Canada Agreement to better support American agriculture. Greer noted ongoing meetings with Mexico regarding Rules of Origin and economic security prior to the scheduled July joint review. Meanwhile, U.S. House Ways and Means Committee Chairman Jason Smith highlighted concerns over the lack of enforcement, while Ranking Member Richard Neal indicated challenges in negotiations with Canada, suggesting a potential miss of the July deadline.</w:t>
      </w:r>
      <w:r/>
    </w:p>
    <w:p>
      <w:pPr>
        <w:pStyle w:val="ListNumber"/>
        <w:spacing w:line="240" w:lineRule="auto"/>
        <w:ind w:left="720"/>
      </w:pPr>
      <w:r/>
      <w:hyperlink r:id="rId85">
        <w:r>
          <w:rPr>
            <w:color w:val="0000EE"/>
            <w:u w:val="single"/>
          </w:rPr>
          <w:t>https://www.ibjonline.com/2026/04/22/new-survey-finds-most-u-s-farmers-cant-afford-fertilizer/</w:t>
        </w:r>
      </w:hyperlink>
      <w:r>
        <w:t xml:space="preserve"> - A nationwide survey by the American Farm Bureau Federation reveals 70 percent of US farmers cannot afford sufficient fertilizer for the 2026 season. Conducted in April, the study of over 5,700 respondents highlights severe financial strain, with 94 percent reporting worsened or stagnant financial situations. Geopolitical conflicts in Iran and the Strait of Hormuz have driven nitrogen and fuel costs up significantly. Consequently, farmers are reducing acreage, spreading fertilizer thinner, or switching crops, raising concerns about potential yield reductions and food supply impacts.</w:t>
      </w:r>
      <w:r/>
    </w:p>
    <w:p>
      <w:pPr>
        <w:pStyle w:val="ListNumber"/>
        <w:spacing w:line="240" w:lineRule="auto"/>
        <w:ind w:left="720"/>
      </w:pPr>
      <w:r/>
      <w:hyperlink r:id="rId86">
        <w:r>
          <w:rPr>
            <w:color w:val="0000EE"/>
            <w:u w:val="single"/>
          </w:rPr>
          <w:t>https://www.wwbl.com/2026/04/22/game-changer-ustrs-julie-callahan-says-trumps-tariffs-slashed-us-ag-trade-deficit-by-4-75b/</w:t>
        </w:r>
      </w:hyperlink>
      <w:r>
        <w:t xml:space="preserve"> - Julie Callahan, Chief Agricultural Negotiator with the Office of the U.S. Trade Representative (USTR), stated that the Trump administration's tariff strategy reduced the US agricultural trade deficit by $4.75 billion between January 2025 and January 2026. The deficit fell from $6.5 billion to $1.75 billion. Callahan described the reciprocal tariffs as a game changer and affirmed the policy remains a central pillar of US economic strategy despite legal challenges.</w:t>
      </w:r>
      <w:r/>
    </w:p>
    <w:p>
      <w:pPr>
        <w:pStyle w:val="ListNumber"/>
        <w:spacing w:line="240" w:lineRule="auto"/>
        <w:ind w:left="720"/>
      </w:pPr>
      <w:r/>
      <w:hyperlink r:id="rId87">
        <w:r>
          <w:rPr>
            <w:color w:val="0000EE"/>
            <w:u w:val="single"/>
          </w:rPr>
          <w:t>https://www.aspistrategist.org.au/not-just-fuel-australia-also-relies-on-gulf-urea-supplies/</w:t>
        </w:r>
      </w:hyperlink>
      <w:r>
        <w:t xml:space="preserve"> - Australia imports approximately 95 percent of its urea, with 65 to 70 percent sourced from Middle Eastern producers including the United Arab Emirates, Saudi Arabia, Qatar, Bahrain, and Oman. This heavy reliance on the Gulf region creates a strategic vulnerability where instability in the area directly impacts Australian food production, transport systems, and economic stability. Unlike fuel, urea is not subject to a Minimum Stockholding Obligation or strategic reserve, leaving supply dependent on commercial imports. Recent price jumps in early 2026 were driven by natural gas constraints and production caps in the Gulf. Experts recommend establishing a government system to track urea prices alongside maritime insurance and freight rates to identify early warning signals of supply disruptions before they escalate into broader economic risks.</w:t>
      </w:r>
      <w:r/>
    </w:p>
    <w:p>
      <w:pPr>
        <w:pStyle w:val="ListNumber"/>
        <w:spacing w:line="240" w:lineRule="auto"/>
        <w:ind w:left="720"/>
      </w:pPr>
      <w:r/>
      <w:hyperlink r:id="rId88">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88">
        <w:r>
          <w:rPr>
            <w:color w:val="0000EE"/>
            <w:u w:val="single"/>
          </w:rPr>
          <w:t>https://indianexpress.com/article/india/sluggish-wheat-procurement-in-madhya-pradesh-drags-down-indias-central-pool-sourcing-by-16-10650892/</w:t>
        </w:r>
      </w:hyperlink>
      <w:r>
        <w:t xml:space="preserve"> - India's wheat procurement for the Central pool is 16% lower than last year due to sluggish operations in Madhya Pradesh. As of April 20, 114.29 lakh metric tonnes were procured across 10 states, against a target of 303 lakh metric tonnes. Union Agriculture Minister Shivraj Singh Chouhan flagged challenges in MP and Uttar Pradesh, directing officials to resolve issues with slot booking and registration immediately. While Punjab and Haryana met significant procurement targets, MP procured only 7.25 lakh metric tonnes against 15.66 lakh metric tonnes of arrivals, a sharp decline from the previous year.</w:t>
      </w:r>
      <w:r/>
    </w:p>
    <w:p>
      <w:pPr>
        <w:pStyle w:val="ListNumber"/>
        <w:spacing w:line="240" w:lineRule="auto"/>
        <w:ind w:left="720"/>
      </w:pPr>
      <w:r/>
      <w:hyperlink r:id="rId89">
        <w:r>
          <w:rPr>
            <w:color w:val="0000EE"/>
            <w:u w:val="single"/>
          </w:rPr>
          <w: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w:t>
        </w:r>
      </w:hyperlink>
      <w:r>
        <w:t xml:space="preserve"> - Experts warn of a potential surge in Egyptian food prices due to escalating regional tensions, particularly in the Strait of Hormuz, driving up agricultural input costs. Global fertilizer and feed prices have risen, with urea costs in Egypt exceeding 40,000 Egyptian pounds per ton compared to 28,000 pre-conflict. Feed prices also increased by 4,000 to 5,000 pounds per ton in April. These factors contribute to Egypt's annual inflation rate reaching 15.2% in cities, the highest in ten months. While the government subsidizes fertilizers for half of farmers, experts fear local manufacturers may shift to exports if the conflict persists, further impacting food availability and prices.</w:t>
      </w:r>
      <w:r/>
    </w:p>
    <w:p>
      <w:pPr>
        <w:pStyle w:val="ListNumber"/>
        <w:spacing w:line="240" w:lineRule="auto"/>
        <w:ind w:left="720"/>
      </w:pPr>
      <w:r/>
      <w:hyperlink r:id="rId90">
        <w:r>
          <w:rPr>
            <w:color w:val="0000EE"/>
            <w:u w:val="single"/>
          </w:rPr>
          <w:t>https://globalnews.ca/news/11809434/saskatchewan-farmers-battle-higher-costs-ahead-of-spring-seeding/</w:t>
        </w:r>
      </w:hyperlink>
      <w:r>
        <w:t xml:space="preserve"> - Saskatchewan farmers are confronting significant financial pressure as fertilizer and diesel prices surge, driven partly by the Middle East conflict, while crop prices for wheat, flax, and lentils decline. Diesel costs have risen 37% and urea fertilizer 45% since last year. Industry experts warn that tight margins and high debt levels pose severe risks, forcing farmers to carefully manage budgets. While some express cautious optimism due to potential trade breakthroughs with China and India, the sector faces a challenging growing season where profitability depends heavily on weather conditions.</w:t>
      </w:r>
      <w:r/>
    </w:p>
    <w:p>
      <w:pPr>
        <w:pStyle w:val="ListNumber"/>
        <w:spacing w:line="240" w:lineRule="auto"/>
        <w:ind w:left="720"/>
      </w:pPr>
      <w:r/>
      <w:hyperlink r:id="rId91">
        <w:r>
          <w:rPr>
            <w:color w:val="0000EE"/>
            <w:u w:val="single"/>
          </w:rPr>
          <w:t>https://www.business-standard.com/industry/agriculture/india-to-buy-urea-at-near-double-pre-war-prices-amid-supply-disruption-126042201399_1.html</w:t>
        </w:r>
      </w:hyperlink>
      <w:r>
        <w:t xml:space="preserve"> - India has agreed to purchase 2.5 million tons of urea at prices nearly 90 per cent higher than pre-conflict levels due to supply disruptions caused by the Middle East conflict. Indian Potash Ltd will secure the nitrogen-based fertilizer for delivery on the west and east coasts at approximately $935 to $959 per ton. This tender occurs ahead of the monsoon sowing season for crops like rice and corn, with global prices surging as the Strait of Hormuz closure impacts regional production.</w:t>
      </w:r>
      <w:r/>
    </w:p>
    <w:p>
      <w:pPr>
        <w:pStyle w:val="ListNumber"/>
        <w:spacing w:line="240" w:lineRule="auto"/>
        <w:ind w:left="720"/>
      </w:pPr>
      <w:r/>
      <w:hyperlink r:id="rId92">
        <w:r>
          <w:rPr>
            <w:color w:val="0000EE"/>
            <w:u w:val="single"/>
          </w:rPr>
          <w:t>https://canadiangrocer.com/mr-carney-which-cusma-strategy-it-week</w:t>
        </w:r>
      </w:hyperlink>
      <w:r>
        <w:t xml:space="preserve"> - Analysis suggests Canada's trade posture toward the United States has become unpredictable under Governor Mark Carney, shifting from promised partnership to framing reliance as a weakness. While a new advisory council includes experts like Ken Seitz and Michael Harvey, it omits primary producers and Western Canadian voices. This policy ambiguity creates business risk for the agri-food sector, which exports 75% of its goods to the US, prompting companies to prepare for a potential post-CUSMA environment.</w:t>
      </w:r>
      <w:r/>
    </w:p>
    <w:p>
      <w:pPr>
        <w:pStyle w:val="ListNumber"/>
        <w:spacing w:line="240" w:lineRule="auto"/>
        <w:ind w:left="720"/>
      </w:pPr>
      <w:r/>
      <w:hyperlink r:id="rId93">
        <w:r>
          <w:rPr>
            <w:color w:val="0000EE"/>
            <w:u w:val="single"/>
          </w:rPr>
          <w:t>https://www.producer.com/opinion/war-in-the-middle-east-becomes-inflection-point-for-agriculture/</w:t>
        </w:r>
      </w:hyperlink>
      <w:r>
        <w:t xml:space="preserve"> - The ongoing conflict in the Middle East is identified as a potential inflection point for global agriculture, driven by disruptions to the Strait of Hormuz and supply chains. High fertilizer and diesel prices, coupled with potential long-term hostilities, threaten to diminish net returns for grain farmers and alter production strategies. Analysts suggest a shift towards nitrogen-efficient crops and domestic production facilities in North America to mitigate future risks, while political instability in the region continues to impact global commodity markets.</w:t>
      </w:r>
      <w:r/>
    </w:p>
    <w:p>
      <w:pPr>
        <w:pStyle w:val="ListNumber"/>
        <w:spacing w:line="240" w:lineRule="auto"/>
        <w:ind w:left="720"/>
      </w:pPr>
      <w:r/>
      <w:hyperlink r:id="rId94">
        <w:r>
          <w:rPr>
            <w:color w:val="0000EE"/>
            <w:u w:val="single"/>
          </w:rPr>
          <w:t>https://www.independent.ie/world-news/middle-east/eu-to-cut-electricity-taxes-and-relax-state-aid-rules-in-bid-to-ease-energy-price-shock/a1142495169.html</w:t>
        </w:r>
      </w:hyperlink>
      <w:r>
        <w:t xml:space="preserve"> - The European Commission announced measures to reduce electricity taxes below natural gas levels and relax state aid rules to mitigate surging energy prices linked to the Iran war. Proposals include incentivising a switch to electric systems, coordinating gas storage fills, and mapping jet fuel supplies to prevent shortages. Governments may receive guidance to subsidise fuel and fertiliser costs for specific sectors, while the Commission aims to amend tax rules in May requiring unanimous member state approval.</w:t>
      </w:r>
      <w:r/>
    </w:p>
    <w:p>
      <w:pPr>
        <w:pStyle w:val="ListNumber"/>
        <w:spacing w:line="240" w:lineRule="auto"/>
        <w:ind w:left="720"/>
      </w:pPr>
      <w:r/>
      <w:hyperlink r:id="rId95">
        <w:r>
          <w:rPr>
            <w:color w:val="0000EE"/>
            <w:u w:val="single"/>
          </w:rPr>
          <w:t>https://www.azernews.az/oil_and_gas/257381.html</w:t>
        </w:r>
      </w:hyperlink>
      <w:r>
        <w:t xml:space="preserve"> - At the FT Commodities Global Summit in Lausanne, commodity trading leaders stated that the closure of the Strait of Hormuz represents a structural shock rather than a short-term disruption. Since late February strikes by the United States and Israel on Iran, approximately 12 million barrels per day have been removed from the global oil balance. Experts warn that restoring damaged infrastructure will take years, potentially causing a global recession if the strait is not reopened by late July. The crisis threatens to trigger a broader economic downturn, affecting fertilizer production, food security, and copper output, with shortages expected to be most acute in Asia, Africa, and Australia.</w:t>
      </w:r>
      <w:r/>
    </w:p>
    <w:p>
      <w:pPr>
        <w:pStyle w:val="ListNumber"/>
        <w:spacing w:line="240" w:lineRule="auto"/>
        <w:ind w:left="720"/>
      </w:pPr>
      <w:r/>
      <w:hyperlink r:id="rId96">
        <w:r>
          <w:rPr>
            <w:color w:val="0000EE"/>
            <w:u w:val="single"/>
          </w:rPr>
          <w:t>https://globalnews.ca/news/11812378/canada-doubling-down-globalization-at-odds-u-s-trade-goal-greer/</w:t>
        </w:r>
      </w:hyperlink>
      <w:r>
        <w:t xml:space="preserve"> - US Trade Representative Jamieson Greer testified before the House Ways and Means Committee that Canada is pursuing a globalization strategy at odds with US trade goals as the Canada-U.S.-Mexico Agreement (CUSMA) renewal deadline approaches. Greer criticized Prime Minister Mark Carney for seeking to diversify trade relationships, including with China, while the US aims to strengthen rules of origin to prevent subsidized imports. Carney declined to offer additional concessions, and US officials indicated that renegotiation or alternative border controls are likely if commitments are not met.</w:t>
      </w:r>
      <w:r/>
    </w:p>
    <w:p>
      <w:pPr>
        <w:pStyle w:val="ListNumber"/>
        <w:spacing w:line="240" w:lineRule="auto"/>
        <w:ind w:left="720"/>
      </w:pPr>
      <w:r/>
      <w:hyperlink r:id="rId97">
        <w:r>
          <w:rPr>
            <w:color w:val="0000EE"/>
            <w:u w:val="single"/>
          </w:rPr>
          <w:t>https://www.theguardian.com/environment/2026/apr/22/mouse-plague-hits-wa-grain-farmers-as-numbers-surge-in-sa-you-literally-cant-get-away-from-them</w:t>
        </w:r>
      </w:hyperlink>
      <w:r>
        <w:t xml:space="preserve"> - Mouse numbers in Western Australia have reached plague proportions, with reports of 3,000 to 4,000 burrows per hectare near Geraldton and in the wheatbelt. South Australia also faces extremely high mouse numbers. The situation poses significant risks to grain growers, livestock health, and human safety due to pesticide exposure and disease. CSIRO research indicates female mice can breed rapidly, potentially causing devastating economic damage similar to the 2020-21 outbreak. Agriculture Minister Julie Collins and industry leaders are calling for urgent access to higher dose zinc phosphide baits to control the infestation during the critical seeding period.</w:t>
      </w:r>
      <w:r/>
    </w:p>
    <w:p>
      <w:pPr>
        <w:pStyle w:val="ListNumber"/>
        <w:spacing w:line="240" w:lineRule="auto"/>
        <w:ind w:left="720"/>
      </w:pPr>
      <w:r/>
      <w:hyperlink r:id="rId98">
        <w:r>
          <w:rPr>
            <w:color w:val="0000EE"/>
            <w:u w:val="single"/>
          </w:rPr>
          <w:t>https://www.farmanddairy.com/news/us-farmers-fertilizer-costs-planting-crisis-2026/911802.html</w:t>
        </w:r>
      </w:hyperlink>
      <w:r>
        <w:t xml:space="preserve"> - American farmers report a grim outlook for the upcoming planting season as fertilizer and fuel costs spike, squeezing profit margins. A survey by the American Farm Bureau Federation indicates over 70% of farmers cannot afford necessary fertilizer, with 60% predicting worse finances. High input costs, exacerbated by geopolitical tensions, have forced many to reduce acreage or skip pre-booking. Despite $12 billion in existing assistance, farm leaders urge the White House and Congress for further relief, citing the issue as a national security concern.</w:t>
      </w:r>
      <w:r/>
    </w:p>
    <w:p>
      <w:pPr>
        <w:pStyle w:val="ListNumber"/>
        <w:spacing w:line="240" w:lineRule="auto"/>
        <w:ind w:left="720"/>
      </w:pPr>
      <w:r/>
      <w:hyperlink r:id="rId99">
        <w:r>
          <w:rPr>
            <w:color w:val="0000EE"/>
            <w:u w:val="single"/>
          </w:rPr>
          <w:t>https://www.thehindubusinessline.com/economy/agri-business/india-decides-to-import-25-million-tonnes-of-urea-at-935-959tonne/article70893939.ece</w:t>
        </w:r>
      </w:hyperlink>
      <w:r>
        <w:t xml:space="preserve"> - Indian Potash (IPL) received government approval to import 2.5 million tonnes of urea at rates of $935 per tonne for the West Coast and $959 per tonne for the East Coast. Shortlisted suppliers include Aditya Birla Global Trading, AMEROPA ASIA, Valency, Dreymoor, and Chasemax. Bidders agreed to source supplies from regions outside West Asia, such as Russia, Algeria, Nigeria, Egypt, Indonesia, and Malaysia, to avoid the Strait of Hormuz. This decision follows a previous tender by RCF in February where offers were significantly lower, marking an 84 per cent price increase in two months due to geopolitical factors.</w:t>
      </w:r>
      <w:r/>
    </w:p>
    <w:p>
      <w:pPr>
        <w:pStyle w:val="ListNumber"/>
        <w:spacing w:line="240" w:lineRule="auto"/>
        <w:ind w:left="720"/>
      </w:pPr>
      <w:r/>
      <w:hyperlink r:id="rId100">
        <w:r>
          <w:rPr>
            <w:color w:val="0000EE"/>
            <w:u w:val="single"/>
          </w:rPr>
          <w:t>https://www.producer.com/am-market-reports/am-market-report-april-22-2026/</w:t>
        </w:r>
      </w:hyperlink>
      <w:r>
        <w:t xml:space="preserve"> - US President Donald Trump indefinitely extended a ceasefire with Iran, though peace talks remain on hold. The Strait of Hormuz remains closed to shipping following Iranian attacks on vessels. The International Energy Agency warns this conflict is creating the worst energy crisis in history, combining petrol and gas shortages with Russian supply cuts. Russia has capped fertilizer exports until December, exacerbating global food security fears. Meanwhile, Canadian Prime Minister Mark Carney announced a new advisory council to address US trade tensions and tariffs.</w:t>
      </w:r>
      <w:r/>
    </w:p>
    <w:p>
      <w:pPr>
        <w:pStyle w:val="ListNumber"/>
        <w:spacing w:line="240" w:lineRule="auto"/>
        <w:ind w:left="720"/>
      </w:pPr>
      <w:r/>
      <w:hyperlink r:id="rId101">
        <w:r>
          <w:rPr>
            <w:color w:val="0000EE"/>
            <w:u w:val="single"/>
          </w:rPr>
          <w:t>https://cbn.co.za/industry-news/agriculture-news/wheat-farming-in-south-africa-crisis-threatens-sector-sustainability/</w:t>
        </w:r>
      </w:hyperlink>
      <w:r>
        <w:t xml:space="preserve"> - Agriculture Minister John Steenhuisen states that wheat farming in South Africa is no longer economically sustainable due to rising input costs, volatile global markets, and administrative delays in tariff adjustments. Farmers in the Western Cape, Free State, and Northern Cape face survival challenges as they harvest expensive crops into cheaper markets. The government plans to automate tariff adjustments to restore predictability. While domestic production struggles to meet consumption needs, export opportunities for maize to Japan highlight the quality of South African grain.</w:t>
      </w:r>
      <w:r/>
    </w:p>
    <w:p>
      <w:pPr>
        <w:pStyle w:val="ListNumber"/>
        <w:spacing w:line="240" w:lineRule="auto"/>
        <w:ind w:left="720"/>
      </w:pPr>
      <w:r/>
      <w:hyperlink r:id="rId102">
        <w:r>
          <w:rPr>
            <w:color w:val="0000EE"/>
            <w:u w:val="single"/>
          </w:rPr>
          <w:t>https://www.newsdakota.com/2026/04/22/lawmakers-raise-concerns-over-foreign-ownership-of-u-s-farmland/</w:t>
        </w:r>
      </w:hyperlink>
      <w:r>
        <w:t xml:space="preserve"> - Federal lawmakers in the United States are intensifying scrutiny of foreign ownership of US farmland, citing national security and food supply control concerns. Discussions focus particularly on investments tied to China, though officials note foreign entities from several countries hold agricultural land across the US. Members of Congress are considering new restrictions and enhanced reporting requirements to improve transparency. Supporters argue tighter oversight is needed to protect strategic assets, while agricultural economists caution that foreign ownership represents a small share of total US farmland despite its geopolitical significance.</w:t>
      </w:r>
      <w:r/>
    </w:p>
    <w:p>
      <w:pPr>
        <w:pStyle w:val="ListNumber"/>
        <w:spacing w:line="240" w:lineRule="auto"/>
        <w:ind w:left="720"/>
      </w:pPr>
      <w:r/>
      <w:hyperlink r:id="rId103">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03">
        <w:r>
          <w:rPr>
            <w:color w:val="0000EE"/>
            <w:u w:val="single"/>
          </w:rPr>
          <w:t>https://www.brownfieldagnews.com/weathers/a-more-active-pattern-getting-underway-on-parts-of-the-plains-milder-across-the-corn-belt/</w:t>
        </w:r>
      </w:hyperlink>
      <w:r>
        <w:t xml:space="preserve"> - A more active weather pattern is developing across parts of the Plains, while milder temperatures prevail across the Corn Belt. Dry conditions in the Midwest are aiding soil drying, though Michigan sugar beet planting lags significantly behind the five-year average. In the Plains, winter wheat conditions have deteriorated in Nebraska, Colorado, Oklahoma, Texas, and Kansas following a recent cold snap. The South remains extremely dry, and the West is experiencing precipitation from an approaching Pacific storm system with above-normal temperatures elsewhere.</w:t>
      </w:r>
      <w:r/>
    </w:p>
    <w:p>
      <w:pPr>
        <w:pStyle w:val="ListNumber"/>
        <w:spacing w:line="240" w:lineRule="auto"/>
        <w:ind w:left="720"/>
      </w:pPr>
      <w:r/>
      <w:hyperlink r:id="rId104">
        <w:r>
          <w:rPr>
            <w:color w:val="0000EE"/>
            <w:u w:val="single"/>
          </w:rPr>
          <w:t>https://www.france24.com/en/middle-east/20260422-food-security-why-guterres-un-plan-get-fertiliser-hormuz-stalling-iran-war</w:t>
        </w:r>
      </w:hyperlink>
      <w:r>
        <w:t xml:space="preserve"> - UN Secretary-General Antonio Guterres has failed to secure full support for a proposal to establish a UN task force ensuring safe maritime transit for fertiliser through the Strait of Hormuz. Announced in March, the initiative aims to mitigate acute hunger affecting millions in vulnerable countries like Sudan and Somalia by opening a corridor despite the ongoing conflict. While Iran's envoy stated UN ships are permitted to pass, key Gulf Cooperation Council members and the US have remained silent or expressed reservations regarding the mechanism's scope and security implications. With the planting season ending in late May, the UN warns that continued disruption could lead to catastrophic food shortages globally.</w:t>
      </w:r>
      <w:r/>
    </w:p>
    <w:p>
      <w:pPr>
        <w:pStyle w:val="ListNumber"/>
        <w:spacing w:line="240" w:lineRule="auto"/>
        <w:ind w:left="720"/>
      </w:pPr>
      <w:r/>
      <w:hyperlink r:id="rId105">
        <w:r>
          <w:rPr>
            <w:color w:val="0000EE"/>
            <w:u w:val="single"/>
          </w:rPr>
          <w:t>https://en.antaranews.com/news/413313/four-countries-ask-for-indonesias-urea-over-750000-tons-sought</w:t>
        </w:r>
      </w:hyperlink>
      <w:r>
        <w:t xml:space="preserve"> - Agriculture Minister Andi Amran Sulaiman announced that India, Australia, the Philippines, and Brazil have requested at least 750,000 tons of Indonesian urea fertilizer. India sought 500,000 tons, while Australia agreed to 250,000 tons in the first batch. With domestic demand at 6 million tons against a 7.8 million ton capacity, Indonesia can allocate one million tons for export. This development supports a reported Rp200 trillion trade surplus in 2025.</w:t>
      </w:r>
      <w:r/>
    </w:p>
    <w:p>
      <w:pPr>
        <w:pStyle w:val="ListNumber"/>
        <w:spacing w:line="240" w:lineRule="auto"/>
        <w:ind w:left="720"/>
      </w:pPr>
      <w:r/>
      <w:hyperlink r:id="rId106">
        <w:r>
          <w:rPr>
            <w:color w:val="0000EE"/>
            <w:u w:val="single"/>
          </w:rPr>
          <w:t>https://tass.com/economy/2120825</w:t>
        </w:r>
      </w:hyperlink>
      <w:r>
        <w:t xml:space="preserve"> - Russia's wheat exports increased by 14% year-on-year in the first quarter of 2026, reaching over 9.1 million tons worth more than $2 billion. According to the federal center Agroexport, the top importers by value were Egypt, Turkey, Sudan, Kenya, and Israel. Exports were sent to more than 45 countries during this period.</w:t>
      </w:r>
      <w:r/>
    </w:p>
    <w:p>
      <w:pPr>
        <w:pStyle w:val="ListNumber"/>
        <w:spacing w:line="240" w:lineRule="auto"/>
        <w:ind w:left="720"/>
      </w:pPr>
      <w:r/>
      <w:hyperlink r:id="rId107">
        <w:r>
          <w:rPr>
            <w:color w:val="0000EE"/>
            <w:u w:val="single"/>
          </w:rPr>
          <w:t>https://en.interfax.com.ua/news/economic/1161335.html</w:t>
        </w:r>
      </w:hyperlink>
      <w:r>
        <w:t xml:space="preserve"> - Ukraine's Ministry for Communities and Territories Development launched preparations for a public-private partnership project covering part of the Chornomorsk Maritime Merchandise Port grain terminal and assets of the Ukrainian Sea Ports Authority. The order mandates an asset inventory within one month and prohibits unauthorized transfers or leases of the involved assets. Preparations include exploring international financial involvement and drafting a feasibility study, marking a step towards the first port sector concession tender since the full-scale invasion.</w:t>
      </w:r>
      <w:r/>
    </w:p>
    <w:p>
      <w:pPr>
        <w:pStyle w:val="ListNumber"/>
        <w:spacing w:line="240" w:lineRule="auto"/>
        <w:ind w:left="720"/>
      </w:pPr>
      <w:r/>
      <w:hyperlink r:id="rId108">
        <w:r>
          <w:rPr>
            <w:color w:val="0000EE"/>
            <w:u w:val="single"/>
          </w:rPr>
          <w:t>https://knnindia.co.in/news/newsdetails/sectors/exportimports/fieo-advises-exporters-to-negotiate-tariff-refunds-with-us-buyers</w:t>
        </w:r>
      </w:hyperlink>
      <w:r>
        <w:t xml:space="preserve"> - The Federation of Indian Export Organisations (FIEO) has advised Indian exporters to negotiate a share of US tariff refunds with their American buyers. Following the US Supreme Court's invalidation of a reciprocal tariff regime on February 20, 2026, refunds are being processed exclusively for US importers. FIEO President S C Ralhan stated that while exporters lack a direct legal claim, those with strong buyer relationships may secure a portion of the estimated USD 12 billion linked to Indian exports. Industry participants are already engaging in discussions to explore cost-sharing arrangements based on absorbed tariff burdens.</w:t>
      </w:r>
      <w:r/>
    </w:p>
    <w:p>
      <w:pPr>
        <w:pStyle w:val="ListNumber"/>
        <w:spacing w:line="240" w:lineRule="auto"/>
        <w:ind w:left="720"/>
      </w:pPr>
      <w:r/>
      <w:hyperlink r:id="rId109">
        <w:r>
          <w:rPr>
            <w:color w:val="0000EE"/>
            <w:u w:val="single"/>
          </w:rPr>
          <w:t>https://bitcoinworld.co.in/russia-bitcoin-trade-legalization-july/</w:t>
        </w:r>
      </w:hyperlink>
      <w:r>
        <w:t xml:space="preserve"> - Effective July 1, 2025, Russia will legalize Bitcoin and select stablecoins for international trade settlements to circumvent Western sanctions. The legislation creates a licensed corridor model where registered exporters and importers must use authorized digital asset service providers overseen by the Central Bank of Russia. Domestic payments remain prohibited. The policy targets energy, agriculture, and raw material sectors, allowing transactions with neutral or friendly nations outside traditional banking channels like SWIFT. Real-time reporting and anti-money laundering protocols are mandated.</w:t>
      </w:r>
      <w:r/>
    </w:p>
    <w:p>
      <w:pPr>
        <w:pStyle w:val="ListNumber"/>
        <w:spacing w:line="240" w:lineRule="auto"/>
        <w:ind w:left="720"/>
      </w:pPr>
      <w:r/>
      <w:hyperlink r:id="rId110">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10">
        <w:r>
          <w:rPr>
            <w:color w:val="0000EE"/>
            <w:u w:val="single"/>
          </w:rPr>
          <w:t>https://bfsi.economictimes.indiatimes.com/news/industry/india-faces-food-inflation-risks-ahead-of-kharif-despite-usd-18-6-bn-subsidy-as-hormuz-disruption-hits-supplies-fao-chief-economist/130441725</w:t>
        </w:r>
      </w:hyperlink>
      <w:r>
        <w:t xml:space="preserve"> - FAO Chief Economist Maximo Torero warns that India faces rising food inflation risks ahead of the Kharif sowing season due to global supply disruptions caused by the US-Iran conflict. Despite a USD 18.6 billion fertilizer subsidy for FY2026-27, the disruption at the Hormuz Strait threatens input availability, potentially increasing import costs and reducing domestic fertilizer supply. This situation places pressure on prices for wheat, rice, and vegetables, while mounting fiscal pressures remain a concern for the government.</w:t>
      </w:r>
      <w:r/>
    </w:p>
    <w:p>
      <w:pPr>
        <w:pStyle w:val="ListNumber"/>
        <w:spacing w:line="240" w:lineRule="auto"/>
        <w:ind w:left="720"/>
      </w:pPr>
      <w:r/>
      <w:hyperlink r:id="rId111">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11">
        <w:r>
          <w:rPr>
            <w:color w:val="0000EE"/>
            <w:u w:val="single"/>
          </w:rPr>
          <w:t>https://www.unian.ua/economics/agro/viyna-v-irani-svit-na-mezhi-prodovolchoji-katastrofi-13357599.html</w:t>
        </w:r>
      </w:hyperlink>
      <w:r>
        <w:t xml:space="preserve"> - Financial Times reports that disruptions to energy supplies through the Strait of Hormuz are escalating the risk of a global food shock. Reduced LNG flows are curtailing fertilizer production, while shipping bottlenecks at the Panama Canal are increasing transport costs for grain. The IMF warns that global food prices will continue to rise, posing severe risks to vulnerable populations, even if the conflict concludes. Governments may hoard reserves, further tightening global availability.</w:t>
      </w:r>
      <w:r/>
    </w:p>
    <w:p>
      <w:pPr>
        <w:pStyle w:val="ListNumber"/>
        <w:spacing w:line="240" w:lineRule="auto"/>
        <w:ind w:left="720"/>
      </w:pPr>
      <w:r/>
      <w:hyperlink r:id="rId112">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12">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13">
        <w:r>
          <w:rPr>
            <w:color w:val="0000EE"/>
            <w:u w:val="single"/>
          </w:rPr>
          <w:t>https://www.agriland.ie/farming-news/wheat-futures-continue-to-creep-up/</w:t>
        </w:r>
      </w:hyperlink>
      <w:r>
        <w:t xml:space="preserve"> - May 2026 wheat futures increased by £3/t to £176.15/t by April 17, driven by geopolitical tensions in the Middle East and Black Sea, and US weather risks. Chicago wheat futures rose 3.6% on dry weather concerns, while Paris milling wheat fell 1.8% due to a stronger euro. Production areas may shrink globally; Western Australia forecasts a 17% drop in wheat area, and France anticipates a 10-15% maize reduction. Conversely, Argentina expects a record maize harvest. AHDB warns reduced competitiveness against other crops could lower future cereal production.</w:t>
      </w:r>
      <w:r/>
    </w:p>
    <w:p>
      <w:pPr>
        <w:pStyle w:val="ListNumber"/>
        <w:spacing w:line="240" w:lineRule="auto"/>
        <w:ind w:left="720"/>
      </w:pPr>
      <w:r/>
      <w:hyperlink r:id="rId114">
        <w:r>
          <w:rPr>
            <w:color w:val="0000EE"/>
            <w:u w:val="single"/>
          </w:rPr>
          <w:t>https://climateimpactcompany.com/india-summer-2026-outlook-wet-iod-runs-some-interference-on-dry-el-nino-climate-at-times-during-the-india-monsoon-season-2/</w:t>
        </w:r>
      </w:hyperlink>
      <w:r>
        <w:t xml:space="preserve"> - The Climate Impact Company issued a summer 2026 climate forecast for India on April 22, 2026. The outlook predicts a mostly dry monsoon season due to a strong El Nino event, which is expected to rival historical intense episodes. While a positive Indian Ocean Dipole (+IOD) is anticipated to provide some localized wet influences, the drying effect of El Nino is projected to dominate, particularly in Central and South India. The forecast contrasts with ECMWF models, which predict a failed wet monsoon.</w:t>
      </w:r>
      <w:r/>
    </w:p>
    <w:p>
      <w:pPr>
        <w:pStyle w:val="ListNumber"/>
        <w:spacing w:line="240" w:lineRule="auto"/>
        <w:ind w:left="720"/>
      </w:pPr>
      <w:r/>
      <w:hyperlink r:id="rId112">
        <w:r>
          <w:rPr>
            <w:color w:val="0000EE"/>
            <w:u w:val="single"/>
          </w:rPr>
          <w:t>https://www.zawya.com/en/economy/global/chicago-grains-rise-with-crop-weather-and-iran-war-in-focus-pyu0nw6p</w:t>
        </w:r>
      </w:hyperlink>
      <w:r>
        <w:t xml:space="preserve"> - Chicago wheat, corn, and soybean futures increased on Wednesday due to U.S. crop weather risks and uncertainty surrounding peace talks to end the Iran war. While ample global supply, particularly from South America, kept prices in check, potential showers could hamper planting, and drought persists in some wheat areas. The U.S. Department of Agriculture reported 30% of winter wheat in good-to-excellent condition, down from the previous week. Crude oil prices also rose amid reports of attacks on container ships in the Strait of Hormuz. Brisk export demand further supported U.S. corn prices.</w:t>
      </w:r>
      <w:r/>
    </w:p>
    <w:p>
      <w:pPr>
        <w:pStyle w:val="ListNumber"/>
        <w:spacing w:line="240" w:lineRule="auto"/>
        <w:ind w:left="720"/>
      </w:pPr>
      <w:r/>
      <w:hyperlink r:id="rId11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1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1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15">
        <w:r>
          <w:rPr>
            <w:color w:val="0000EE"/>
            <w:u w:val="single"/>
          </w:rPr>
          <w:t>https://www.scmp.com/week-asia/health-environment/article/3350988/asia-braces-food-shortages-super-el-nino-iran-war-effects-collide?utm_source=rss_feed</w:t>
        </w:r>
      </w:hyperlink>
      <w:r>
        <w:t xml:space="preserve"> - Scientists warn Asia faces dangerous food production conditions due to a super El Nino suppressing rainfall and the war on Iran driving up energy and fertiliser costs. India forecasts a below-average monsoon, while Australia reports planting acreage at a seven-year low due to dryness and input shortages. Fertiliser prices have soared as natural gas supplies from Qatar drop to near zero. Analyst Gnanasekar Thiagarajan of Commtrendz Research predicts widespread dryness across South and Southeast Asia during the planting season.</w:t>
      </w:r>
      <w:r/>
    </w:p>
    <w:p>
      <w:pPr>
        <w:pStyle w:val="ListNumber"/>
        <w:spacing w:line="240" w:lineRule="auto"/>
        <w:ind w:left="720"/>
      </w:pPr>
      <w:r/>
      <w:hyperlink r:id="rId116">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117">
        <w:r>
          <w:rPr>
            <w:color w:val="0000EE"/>
            <w:u w:val="single"/>
          </w:rPr>
          <w: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w:t>
        </w:r>
      </w:hyperlink>
      <w:r>
        <w:t xml:space="preserve"> - Daniel Yergin, Vice Chairman of S&amp;P Global, states that geopolitical tensions are driving structural shifts in global energy markets. He highlights the closure of the Strait of Hormuz as a pivotal moment marking the 'mother of all supply chain shocks.' Yergin notes that energy security is shifting from oil and gas to electricity, with natural gas gaining importance for generation. He warns that risk has been underpriced in markets and that the closure impacts critical commodities beyond oil, including helium and fertilizers. The article discusses the disconnect between futures markets and physical supply challenges.</w:t>
      </w:r>
      <w:r/>
    </w:p>
    <w:p>
      <w:pPr>
        <w:pStyle w:val="ListNumber"/>
        <w:spacing w:line="240" w:lineRule="auto"/>
        <w:ind w:left="720"/>
      </w:pPr>
      <w:r/>
      <w:hyperlink r:id="rId116">
        <w:r>
          <w:rPr>
            <w:color w:val="0000EE"/>
            <w:u w:val="single"/>
          </w:rPr>
          <w:t>https://www.omanobserver.om/article/1188350/world/region/fertilizer-shipments-cannot-be-stopped-due-to-the-war-un</w:t>
        </w:r>
      </w:hyperlink>
      <w:r>
        <w:t xml:space="preserve"> - United Nations Secretary-General António Guterres has established a task force led by Jorge Moreira da Silva to facilitate the safe passage of fertilisers and raw materials through the Strait of Hormuz. The mechanism aims to prevent a major food crisis affecting vulnerable countries like Sudan, Somalia, and Sri Lanka during the critical planting season. The UN Office for Project Services will deploy a one-stop platform within seven days if combatants allow passage, ensuring humanitarian needs are met without compromising freedom of navigation principles.</w:t>
      </w:r>
      <w:r/>
    </w:p>
    <w:p>
      <w:pPr>
        <w:pStyle w:val="ListNumber"/>
        <w:spacing w:line="240" w:lineRule="auto"/>
        <w:ind w:left="720"/>
      </w:pPr>
      <w:r/>
      <w:hyperlink r:id="rId118">
        <w:r>
          <w:rPr>
            <w:color w:val="0000EE"/>
            <w:u w:val="single"/>
          </w:rPr>
          <w:t>https://focus.ua/voennye-novosti/751572-ataka-na-odessu-vs-rf-udarili-po-portam-udarnymi-bpla-foto</w:t>
        </w:r>
      </w:hyperlink>
      <w:r>
        <w:t xml:space="preserve"> - In the early hours of 22 April, Russian Armed Forces drones attacked Odessa, Ukraine, damaging port infrastructure. The strike caused a fire in a cargo ship's hold and damaged warehouses and production facilities. Approximately 50 firefighters extinguished the blaze. No casualties were reported. The Administration of Sea Ports of Ukraine confirmed the ports remain operational despite safety restrictions. Previous attacks in April 2026 resulted in civilian deaths.</w:t>
      </w:r>
      <w:r/>
    </w:p>
    <w:p>
      <w:pPr>
        <w:pStyle w:val="ListNumber"/>
        <w:spacing w:line="240" w:lineRule="auto"/>
        <w:ind w:left="720"/>
      </w:pPr>
      <w:r/>
      <w:hyperlink r:id="rId119">
        <w:r>
          <w:rPr>
            <w:color w:val="0000EE"/>
            <w:u w:val="single"/>
          </w:rPr>
          <w:t>https://www.btc-echo.de/schlagzeilen/russland-ebnet-weg-fuer-krypto-zahlungen-im-aussenhandel-229277/</w:t>
        </w:r>
      </w:hyperlink>
      <w:r>
        <w:t xml:space="preserve"> - The Russian State Duma has passed a draft law enabling cryptocurrency payments for cross-border trade to circumvent international sanctions. The Central Bank of Russia will act as the regulatory authority, licensing exchanges and brokers. While domestic use of crypto remains prohibited, the measure aims to ensure goods flow despite restrictions on the traditional SWIFT system.</w:t>
      </w:r>
      <w:r/>
    </w:p>
    <w:p>
      <w:pPr>
        <w:pStyle w:val="ListNumber"/>
        <w:spacing w:line="240" w:lineRule="auto"/>
        <w:ind w:left="720"/>
      </w:pPr>
      <w:r/>
      <w:hyperlink r:id="rId120">
        <w:r>
          <w:rPr>
            <w:color w:val="0000EE"/>
            <w:u w:val="single"/>
          </w:rPr>
          <w:t>https://indianexpress.com/article/india/sluggish-wheat-procurement-madhya-pradesh-drags-down-nation-overall-sourcing-quantity-by-16-10649807/</w:t>
        </w:r>
      </w:hyperlink>
      <w:r>
        <w:t xml:space="preserve"> - Union Agriculture Minister Shivraj Singh Chouhan flagged challenges in Madhya Pradesh's wheat procurement, which has slowed significantly compared to last year. As of April 20, national wheat procurement reached 114.29 lakh metric tonnes, 16% lower than the previous year's figure. Madhya Pradesh reported only 7.25 lakh metric tonnes procured against 15.66 lakh metric tonnes arrived, a stark contrast to 47 lakh metric tonnes last year. Uttar Pradesh also saw a decline. Chouhan directed officials to resolve issues regarding slot booking and registration immediately.</w:t>
      </w:r>
      <w:r/>
    </w:p>
    <w:p>
      <w:pPr>
        <w:pStyle w:val="ListNumber"/>
        <w:spacing w:line="240" w:lineRule="auto"/>
        <w:ind w:left="720"/>
      </w:pPr>
      <w:r/>
      <w:hyperlink r:id="rId121">
        <w:r>
          <w:rPr>
            <w:color w:val="0000EE"/>
            <w:u w:val="single"/>
          </w:rPr>
          <w:t>https://www.climatechangenews.com/2026/04/22/extreme-heat-is-rewriting-food-security-the-best-fixes-are-already-within-reach/</w:t>
        </w:r>
      </w:hyperlink>
      <w:r>
        <w:t xml:space="preserve"> - A joint FAO-WMO report released on April 22 states that extreme heat is currently reducing crop yields, increasing livestock mortality, and threatening fisheries. The report highlights that for every 1°C of warming, maize and wheat yields could drop by 4–10%. It notes that beef cattle mortality reached 24% during recent heatwaves and marine heatwaves caused $6.6 billion in fisheries losses. The article emphasises the need for immediate adaptation measures, including early warning systems, heat-tolerant varieties, and worker safety protocols, to mitigate these impacts.</w:t>
      </w:r>
      <w:r/>
    </w:p>
    <w:p>
      <w:pPr>
        <w:pStyle w:val="ListNumber"/>
        <w:spacing w:line="240" w:lineRule="auto"/>
        <w:ind w:left="720"/>
      </w:pPr>
      <w:r/>
      <w:hyperlink r:id="rId122">
        <w:r>
          <w:rPr>
            <w:color w:val="0000EE"/>
            <w:u w:val="single"/>
          </w:rPr>
          <w:t>https://www.rte.ie/news/ukraine/2026/0422/1569492-ukraine-russia/</w:t>
        </w:r>
      </w:hyperlink>
      <w:r>
        <w:t xml:space="preserve"> - Russian drones attacked infrastructure at Ukraine's Odesa port overnight, damaging berths, warehouses, and railway facilities. A cargo ship hold was hit, causing a fire, though no injuries were reported and operations continued. Separately, a Ukrainian drone attack on a building in Syzran, Russia, killed two people and injured 12. The Ukrainian air force reported 215 drones launched against the country since 6pm, with 189 neutralised.</w:t>
      </w:r>
      <w:r/>
    </w:p>
    <w:p>
      <w:pPr>
        <w:pStyle w:val="ListNumber"/>
        <w:spacing w:line="240" w:lineRule="auto"/>
        <w:ind w:left="720"/>
      </w:pPr>
      <w:r/>
      <w:hyperlink r:id="rId123">
        <w:r>
          <w:rPr>
            <w:color w:val="0000EE"/>
            <w:u w:val="single"/>
          </w:rPr>
          <w:t>https://lawnlove.com/blog/higher-fertilizer-prices/</w:t>
        </w:r>
      </w:hyperlink>
      <w:r>
        <w:t xml:space="preserve"> - Fertilizer prices have risen 30% to 50% since late February 2026, driven by the U.S.-Israel conflict with Iran which effectively blocked the Strait of Hormuz. The strait carries one-third of global fertilizer trade, and its closure cut off major suppliers. Urea prices jumped 34% in March 2026, reaching $838 per ton. Experts advise using leftover fertilizer, conducting soil tests, or switching to organic alternatives to manage costs while supply lines remain disrupted.</w:t>
      </w:r>
      <w:r/>
    </w:p>
    <w:p>
      <w:pPr>
        <w:pStyle w:val="ListNumber"/>
        <w:spacing w:line="240" w:lineRule="auto"/>
        <w:ind w:left="720"/>
      </w:pPr>
      <w:r/>
      <w:hyperlink r:id="rId124">
        <w:r>
          <w:rPr>
            <w:color w:val="0000EE"/>
            <w:u w:val="single"/>
          </w:rPr>
          <w:t>https://textalks.com/us-tariff-refunds-begin-but-exporters-abroad-will-need-to-negotiate-for-any-share/</w:t>
        </w:r>
      </w:hyperlink>
      <w:r>
        <w:t xml:space="preserve"> - The US has initiated the first phase of refunds for tariffs ruled unlawful by the Supreme Court on 20 February 2026. Administered by US Customs and Border Protection via the CAPE platform, the process covers approximately $127 billion. Refunds are directed to US importers of record, not foreign suppliers. Consequently, exporters in nations such as India, Bangladesh, and Vietnam must negotiate privately with US buyers to secure any portion of the recovered funds, rather than receiving direct reimbursement from the US government.</w:t>
      </w:r>
      <w:r/>
    </w:p>
    <w:p>
      <w:pPr>
        <w:pStyle w:val="ListNumber"/>
        <w:spacing w:line="240" w:lineRule="auto"/>
        <w:ind w:left="720"/>
      </w:pPr>
      <w:r/>
      <w:hyperlink r:id="rId125">
        <w:r>
          <w:rPr>
            <w:color w:val="0000EE"/>
            <w:u w:val="single"/>
          </w:rPr>
          <w:t>https://zn.ua/war/nochnaja-ataka-na-odesskuju-oblast-pod-udarom-okazalis-obekty-portovoj-infrastruktury.html</w:t>
        </w:r>
      </w:hyperlink>
      <w:r>
        <w:t xml:space="preserve"> - In the night of 22 April, Russian forces attacked Odessa region using strike drones. Odessa Regional State Administration head Oleksy Kiper reported damage to port infrastructure despite air defence activity. Fires were extinguished quickly and no casualties occurred. Vice-Premier Mykhailo Kuleba confirmed damage to piers, warehouses, railway infrastructure, and port operator facilities. This follows a similar attack on 18 April.</w:t>
      </w:r>
      <w:r/>
    </w:p>
    <w:p>
      <w:pPr>
        <w:pStyle w:val="ListNumber"/>
        <w:spacing w:line="240" w:lineRule="auto"/>
        <w:ind w:left="720"/>
      </w:pPr>
      <w:r/>
      <w:hyperlink r:id="rId126">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126">
        <w:r>
          <w:rPr>
            <w:color w:val="0000EE"/>
            <w:u w:val="single"/>
          </w:rPr>
          <w:t>https://www.beefcentral.com/news/govt-to-underwrite-first-shipments-of-fertilizer-imports/</w:t>
        </w:r>
      </w:hyperlink>
      <w:r>
        <w:t xml:space="preserve"> - The Australian government announced it will partner with CSBP and Incitec Pivot to underwrite fertilizer shipments into the country. Utilizing Strategic Reserve powers finalized in March, Export Finance Australia will back overseas purchases to lock in supplies and ensure faster delivery. Minister Julie Collins stated this supports food security and helps manage global impacts of the Middle East conflict. While initial planting season supplies are secured, a shortfall persists for future months, prompting efforts to source fertilizer outside the Middle East.</w:t>
      </w:r>
      <w:r/>
    </w:p>
    <w:p>
      <w:pPr>
        <w:pStyle w:val="ListNumber"/>
        <w:spacing w:line="240" w:lineRule="auto"/>
        <w:ind w:left="720"/>
      </w:pPr>
      <w:r/>
      <w:hyperlink r:id="rId127">
        <w:r>
          <w:rPr>
            <w:color w:val="0000EE"/>
            <w:u w:val="single"/>
          </w:rPr>
          <w:t>https://lenta.ru/news/2026/04/22/na-ukraine-rasskazali-podrobnosti-o-nochnyh-udarah-vs-rossii-po-odesse/</w:t>
        </w:r>
      </w:hyperlink>
      <w:r>
        <w:t xml:space="preserve"> - On the night of 22 April, Russian Armed Forces launched a drone attack on Odessa, Ukraine. According to Ukrainian Vice-Premier Alexey Kuleba, the strike targeted port infrastructure, resulting in fires and damage to piers, warehouse facilities, railway infrastructure, and port operator objects. This incident follows a broader Russian offensive on multiple Ukrainian regions the day prior.</w:t>
      </w:r>
      <w:r/>
    </w:p>
    <w:p>
      <w:pPr>
        <w:pStyle w:val="ListNumber"/>
        <w:spacing w:line="240" w:lineRule="auto"/>
        <w:ind w:left="720"/>
      </w:pPr>
      <w:r/>
      <w:hyperlink r:id="rId128">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129">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130">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131">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31">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32">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133">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134">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135">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135">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136">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137">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138">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139">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140">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141">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142">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143">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44">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145">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146">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143">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43">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147">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47">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148">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149">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50">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51">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149">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150">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152">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153">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152">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154">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55">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15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57">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158">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159">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160">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15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54">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55">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161">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15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54">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156">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162">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163">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164">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165">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166">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167">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68">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167">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67">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169">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170">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70">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70">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171">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172">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173">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174">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175">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176">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177">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77">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178">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179">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180">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181">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182">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183">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184">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185">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186">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187">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184">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188">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189">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190">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191">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92">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93">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194">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91">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94">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92">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91">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94">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95">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96">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97">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96">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97">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97">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98">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199">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99">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200">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201">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202">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203">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204">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205">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206">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06">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07">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208">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08">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09">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210">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1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12">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21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1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13">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10">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10">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11">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14">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215">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216">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213">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17">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218">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219">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18">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219">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18">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22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2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21">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219">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22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20">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222">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223">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224">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225">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226">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227">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227">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228">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229">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230">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231">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232">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32">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33">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230">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232">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234">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235">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234">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236">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237">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238">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239">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240">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241">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240">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241">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242">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43">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244">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45">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242">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46">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247">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248">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249">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244">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42">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244">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250">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251">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252">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253">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254">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255">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56">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255">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257">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258">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259">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260">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261">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258">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262">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263">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26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6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6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64">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265">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266">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266">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267">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268">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269">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270">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271">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272">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273">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274">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74">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275">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76">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277">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278">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79">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278">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280">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281">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282">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283">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284">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285">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285">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286">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287">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288">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289">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289">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290">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291">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292">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290">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293">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294">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295">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95">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95">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296">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96">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297">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298">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299">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298">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300">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301">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301">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302">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303">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303">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304">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305">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305">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306">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307">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308">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308">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309">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310">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311">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312">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313">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314">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312">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315">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316">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317">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317">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318">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317">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318">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319">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320">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321">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322">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323">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324">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325">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326">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327">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328">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329">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330">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331">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332">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333">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334">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34">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34">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335">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335">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336">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337">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338">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339">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340">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338">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341">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342">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343">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344">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345">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346">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347">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48">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347">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49">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347">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350">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351">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352">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353">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354">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355">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356">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357">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358">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359">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360">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356">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359">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361">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362">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363">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364">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362">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363">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365">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366">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367">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368">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369">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370">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365">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369">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371">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372">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373">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374">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375">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376">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377">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378">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379">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issapost.com/early-summer-impending-el-nino/" TargetMode="External"/><Relationship Id="rId10" Type="http://schemas.openxmlformats.org/officeDocument/2006/relationships/hyperlink" Target="https://www.radiofree.org/2026/04/23/the-looming-food-crisis-why-the-strait-of-hormuz-is-disrupting-global-agriculture-2/" TargetMode="External"/><Relationship Id="rId11" Type="http://schemas.openxmlformats.org/officeDocument/2006/relationships/hyperlink" Target="https://www.prensalibre.com/economia/fao-alerta-por-alza-de-precios-y-produccion-de-alimentos-por-la-guerra-en-iran/" TargetMode="External"/><Relationship Id="rId12" Type="http://schemas.openxmlformats.org/officeDocument/2006/relationships/hyperlink" Target="https://www.maritimegateway.com/indias-urea-imports-set-record-2-5-million-tonnes/" TargetMode="External"/><Relationship Id="rId13" Type="http://schemas.openxmlformats.org/officeDocument/2006/relationships/hyperlink" Target="https://asiatimes.com/2026/04/sulfur-squeeze-gulf-chaos-is-coming-for-asias-food-prices/" TargetMode="External"/><Relationship Id="rId14" Type="http://schemas.openxmlformats.org/officeDocument/2006/relationships/hyperlink" Target="https://businesstech.co.za/news/business/858328/biggest-blow-in-over-10-years-for-one-of-south-africas-most-important-farmers/" TargetMode="External"/><Relationship Id="rId15" Type="http://schemas.openxmlformats.org/officeDocument/2006/relationships/hyperlink" Target="https://www.lanacion.com.ar/economia/campo/las-encuestas-son-contundentes-la-siembra-de-trigo-caeria-en-300000-hectareas-en-la-zona-nucleo-nid23042026/" TargetMode="External"/><Relationship Id="rId16" Type="http://schemas.openxmlformats.org/officeDocument/2006/relationships/hyperlink" Target="https://pakobserver.net/hormuz-pakistans-food-security/" TargetMode="External"/><Relationship Id="rId17" Type="http://schemas.openxmlformats.org/officeDocument/2006/relationships/hyperlink" Target="https://asianews.network/the-economic-connection/" TargetMode="External"/><Relationship Id="rId18" Type="http://schemas.openxmlformats.org/officeDocument/2006/relationships/hyperlink" Target="https://nadinabbott.substack.com/p/the-global-economy-and-the-iran-war" TargetMode="External"/><Relationship Id="rId19" Type="http://schemas.openxmlformats.org/officeDocument/2006/relationships/hyperlink" Target="https://www.thecattlesite.com/news/brazil-eyes-export-gains-under-eu-mercosur-deal" TargetMode="External"/><Relationship Id="rId20" Type="http://schemas.openxmlformats.org/officeDocument/2006/relationships/hyperlink" Target="https://indiawest.com/india-a-tough-nut-to-crack-says-us-trade-representative-greer/" TargetMode="External"/><Relationship Id="rId21" Type="http://schemas.openxmlformats.org/officeDocument/2006/relationships/hyperlink" Target="https://www.brownfieldagnews.com/market-news/wheat-surges-on-drought-input-cost-concerns/" TargetMode="External"/><Relationship Id="rId22" Type="http://schemas.openxmlformats.org/officeDocument/2006/relationships/hyperlink" Target="https://www.wwbl.com/2026/04/23/ag-secretary-rollins-teases-all-of-government-plan-to-crush-soaring-fertilizer-costs/" TargetMode="External"/><Relationship Id="rId23" Type="http://schemas.openxmlformats.org/officeDocument/2006/relationships/hyperlink" Target="https://nuevodia.com.ve/fao-la-guerra-en-iran-pone-en-riesgo-la-seguridad-alimentaria-mundial/" TargetMode="External"/><Relationship Id="rId24" Type="http://schemas.openxmlformats.org/officeDocument/2006/relationships/hyperlink" Target="https://www.abc.net.au/news/2026-04-24/charts-paint-worrying-picture-global-fertiliser-prices/106590152" TargetMode="External"/><Relationship Id="rId25" Type="http://schemas.openxmlformats.org/officeDocument/2006/relationships/hyperlink" Target="https://www.foodmakers.it/allarme-fao-stretto-hormuz-crisi-alimentare-fertilizzanti-2026/" TargetMode="External"/><Relationship Id="rId26" Type="http://schemas.openxmlformats.org/officeDocument/2006/relationships/hyperlink" Target="https://www.producer.com/news/agriculture-at-the-table-as-carney-forms-advisory-committee/" TargetMode="External"/><Relationship Id="rId27" Type="http://schemas.openxmlformats.org/officeDocument/2006/relationships/hyperlink" Target="https://www.zeebiz.com/economy-infra/agricultue/news-yogi-government-provides-relief-for-rain-affected-wheat-in-up-procurement-under-relaxed-norms-394205" TargetMode="External"/><Relationship Id="rId28" Type="http://schemas.openxmlformats.org/officeDocument/2006/relationships/hyperlink" Target="https://www.gurufocus.com/news/8813170/wheat-futures-rise-amid-production-concerns" TargetMode="External"/><Relationship Id="rId29" Type="http://schemas.openxmlformats.org/officeDocument/2006/relationships/hyperlink" Target="https://www.sueddeutsche.de/politik/iran-liveblog-news-krieg-nahost-luftabwehr-teheran-us-flugzeugtraeger-li.3472459" TargetMode="External"/><Relationship Id="rId30" Type="http://schemas.openxmlformats.org/officeDocument/2006/relationships/hyperlink" Target="https://www.maritimeprofessional.com/news/grain-ships-delayed-quequen-port-418364" TargetMode="External"/><Relationship Id="rId31" Type="http://schemas.openxmlformats.org/officeDocument/2006/relationships/hyperlink" Target="https://www.ndtv.com/india-news/bumper-wheat-harvest-in-madhya-pradesh-centre-ratchets-up-procurement-11400498" TargetMode="External"/><Relationship Id="rId32" Type="http://schemas.openxmlformats.org/officeDocument/2006/relationships/hyperlink" Target="https://www.zawya.com/en/economy/global/wheat-resumes-rally-on-worries-over-us-weather-iran-war-fkud3pqq" TargetMode="External"/><Relationship Id="rId33" Type="http://schemas.openxmlformats.org/officeDocument/2006/relationships/hyperlink" Target="https://www.dodgeglobe.com/weather-risks-spark-wheat-rally-as-grain-markets-hold-steady/" TargetMode="External"/><Relationship Id="rId34" Type="http://schemas.openxmlformats.org/officeDocument/2006/relationships/hyperlink" Target="https://www.democracynow.org/2026/4/23/adam_hanieh" TargetMode="External"/><Relationship Id="rId35" Type="http://schemas.openxmlformats.org/officeDocument/2006/relationships/hyperlink" Target="https://www.indiatoday.in/india/story/india-us-trade-talks-greer-says-india-is-a-tough-nut-to-crack-2900675-2026-04-23?utm_source=rss" TargetMode="External"/><Relationship Id="rId36" Type="http://schemas.openxmlformats.org/officeDocument/2006/relationships/hyperlink" Target="https://www.anarchistfederation.net/usmca-listening-to-all-of-the-voices-from-the-countryside/" TargetMode="External"/><Relationship Id="rId37" Type="http://schemas.openxmlformats.org/officeDocument/2006/relationships/hyperlink" Target="https://www.business-standard.com/economy/news/india-south-korea-to-conclude-fta-renegotiation-by-mid-2027-goyal-126042301328_1.html" TargetMode="External"/><Relationship Id="rId38" Type="http://schemas.openxmlformats.org/officeDocument/2006/relationships/hyperlink" Target="https://www.mediaite.com/media/news/but-what-is-the-plan-foxs-varney-grills-trump-secretary-on-rising-farming-costs/" TargetMode="External"/><Relationship Id="rId39" Type="http://schemas.openxmlformats.org/officeDocument/2006/relationships/hyperlink" Target="https://www.brownfieldagnews.com/news/high-urea-prices-likely-to-linger/" TargetMode="External"/><Relationship Id="rId40" Type="http://schemas.openxmlformats.org/officeDocument/2006/relationships/hyperlink" Target="https://www.eenews.net/articles/rollins-weighs-revival-of-biden-era-fertilizer-program/" TargetMode="External"/><Relationship Id="rId41" Type="http://schemas.openxmlformats.org/officeDocument/2006/relationships/hyperlink" Target="https://www.zerohedge.com/commodities/ubs-warns-drought-shock-unfolding-across-americas-breadbasket" TargetMode="External"/><Relationship Id="rId42" Type="http://schemas.openxmlformats.org/officeDocument/2006/relationships/hyperlink" Target="https://www.businesstoday.in/latest/economy/story/at-nearly-2x-price-india-to-import-record-urea-amid-hormuz-crisis-527202-2026-04-23?utm_source=rssfeed" TargetMode="External"/><Relationship Id="rId43" Type="http://schemas.openxmlformats.org/officeDocument/2006/relationships/hyperlink" Target="https://lafarmbureaunews.com/news/2026/4/23/usdas-rollins-signals-possible-action-soon-on-fertilizer-prices" TargetMode="External"/><Relationship Id="rId44" Type="http://schemas.openxmlformats.org/officeDocument/2006/relationships/hyperlink" Target="https://en.antaranews.com/news/413435/pupuk-indonesia-ready-to-export-urea-to-australia-amid-global-demand" TargetMode="External"/><Relationship Id="rId45" Type="http://schemas.openxmlformats.org/officeDocument/2006/relationships/hyperlink" Target="https://tedmag.com/washington-wire-updates-on-ieepa-tariff-refunds/" TargetMode="External"/><Relationship Id="rId46" Type="http://schemas.openxmlformats.org/officeDocument/2006/relationships/hyperlink" Target="https://tass.com/politics/2121619" TargetMode="External"/><Relationship Id="rId47" Type="http://schemas.openxmlformats.org/officeDocument/2006/relationships/hyperlink" Target="https://www.descifrado.com/2026/04/23/fao-advierte-que-guerra-en-iran-disparara-precios-de-alimentos-en-latinoamerica/" TargetMode="External"/><Relationship Id="rId48" Type="http://schemas.openxmlformats.org/officeDocument/2006/relationships/hyperlink" Target="https://www.energypolicy.columbia.edu/european-gas-storage-the-worlds-winter-buffer-is-dwindling/" TargetMode="External"/><Relationship Id="rId49" Type="http://schemas.openxmlformats.org/officeDocument/2006/relationships/hyperlink" Target="https://lenta.ru/news/2026/04/23/fermery-stali-otkazyvatsya-vyraschivat-nevygodnoe-zerno-v-rossii/" TargetMode="External"/><Relationship Id="rId50" Type="http://schemas.openxmlformats.org/officeDocument/2006/relationships/hyperlink" Target="https://anabaptistworld.org/and-the-daily-bread-is-terror/" TargetMode="External"/><Relationship Id="rId51" Type="http://schemas.openxmlformats.org/officeDocument/2006/relationships/hyperlink" Target="https://www.thehindubusinessline.com/economy/agri-business/wheat-stubble-burning-rises-23-madhya-pradesh-tops-with-69-share-up-30/article70897467.ece" TargetMode="External"/><Relationship Id="rId52" Type="http://schemas.openxmlformats.org/officeDocument/2006/relationships/hyperlink" Target="https://www.df.cl/internacional/economia/la-onu-advierte-que-los-efectos-de-la-guerra-en-medio-oriente-empujaran-de" TargetMode="External"/><Relationship Id="rId53" Type="http://schemas.openxmlformats.org/officeDocument/2006/relationships/hyperlink" Target="https://aif.ru/politics/blanar-nazval-uslovie-pri-kotorom-slovakiya-podderzhit-sankcii-es-protiv-rf" TargetMode="External"/><Relationship Id="rId54" Type="http://schemas.openxmlformats.org/officeDocument/2006/relationships/hyperlink" Target="https://www.businesstoday.in/latest/economy/story/west-asia-war-why-indian-exporters-are-using-alternate-routes-527156-2026-04-23?utm_source=rssfeed" TargetMode="External"/><Relationship Id="rId55" Type="http://schemas.openxmlformats.org/officeDocument/2006/relationships/hyperlink" Target="https://www.sentinelassam.com/more-news/international/russia-hits-ukraine-port-zaporizhiarail-yard-in-overnight-drone-strikes" TargetMode="External"/><Relationship Id="rId56" Type="http://schemas.openxmlformats.org/officeDocument/2006/relationships/hyperlink" Target="https://www.nachrichten.at/politik/aussenpolitik/uno-iran-krieg-stuerzt-mehr-als-30-millionen-menschen-in-die-armut;art391,4163633#ref=rss" TargetMode="External"/><Relationship Id="rId57" Type="http://schemas.openxmlformats.org/officeDocument/2006/relationships/hyperlink" Target="https://www.newarab.com/news/iran-war-pushing-more-30-million-back-poverty-un" TargetMode="External"/><Relationship Id="rId58" Type="http://schemas.openxmlformats.org/officeDocument/2006/relationships/hyperlink" Target="https://www.winnipegfreepress.com/business/2026/04/23/brazils-vp-alckmin-a-negotiator-of-the-mercosur-eu-deal-sees-it-as-relief-in-a-turbulent-world" TargetMode="External"/><Relationship Id="rId59" Type="http://schemas.openxmlformats.org/officeDocument/2006/relationships/hyperlink" Target="https://afnews.com.br/guerra-reduz-janela-ideal-para-compra-de-fertilizantes-diz-consultoria/" TargetMode="External"/><Relationship Id="rId60" Type="http://schemas.openxmlformats.org/officeDocument/2006/relationships/hyperlink" Target="https://www.agri-mutuel.com/politique-economie/marches-agricoles-les-preoccupations-climatiques-reprennent-presque-le-dessus/" TargetMode="External"/><Relationship Id="rId61" Type="http://schemas.openxmlformats.org/officeDocument/2006/relationships/hyperlink" Target="https://www.politico.eu/article/eu-resist-france-call-overhaul-us-trade-deal/?utm_source=RSS_Feed&amp;utm_medium=RSS&amp;utm_campaign=RSS_Syndication" TargetMode="External"/><Relationship Id="rId62" Type="http://schemas.openxmlformats.org/officeDocument/2006/relationships/hyperlink" Target="https://www.skynewsarabia.com/business/1865708-%D8%AA%D8%AD%D8%B0%D9%8A%D8%B1%D8%A7%D8%AA-%D8%B5%D8%AF%D9%85%D8%A9-%D8%BA%D8%B0%D8%A7%D8%A1-%D8%B9%D8%A7%D9%84%D9%85%D9%8A%D8%A9-%D9%84%D9%87%D8%B0%D9%87-%D8%A7%D9%84%D8%A3%D8%B3%D8%A8%D8%A7%D8%A8" TargetMode="External"/><Relationship Id="rId63" Type="http://schemas.openxmlformats.org/officeDocument/2006/relationships/hyperlink" Target="https://www.skynewsarabia.com/world/1865777-%D8%A7%D9%84%D8%A3%D9%85%D9%85-%D8%A7%D9%84%D9%85%D8%AA%D8%AD%D8%AF%D8%A9-%D8%AB%D9%84%D8%AB-%D8%A3%D8%B3%D9%85%D8%AF%D8%A9-%D8%A7%D9%84%D8%B9%D8%A7%D9%84%D9%85-%D8%B9%D8%A7%D9%84%D9%82-%D9%85%D8%B6%D9%8A%D9%82-%D9%87%D8%B1%D9%85%D8%B2" TargetMode="External"/><Relationship Id="rId64" Type="http://schemas.openxmlformats.org/officeDocument/2006/relationships/hyperlink" Target="https://www.lankabusinessonline.com/2026/04/23/emerging-asia-could-face-increased-food-cost-pressures/" TargetMode="External"/><Relationship Id="rId65" Type="http://schemas.openxmlformats.org/officeDocument/2006/relationships/hyperlink" Target="https://www.siasat.com/india-tough-nut-to-crack-us-representative-as-trade-talks-wrap-up-3458699/" TargetMode="External"/><Relationship Id="rId66" Type="http://schemas.openxmlformats.org/officeDocument/2006/relationships/hyperlink" Target="https://www.thehindubusinessline.com/economy/agri-business/indias-move-to-export-5-mt-wheat-unlikely-to-impact-global-market/article70895909.ece" TargetMode="External"/><Relationship Id="rId67" Type="http://schemas.openxmlformats.org/officeDocument/2006/relationships/hyperlink" Target="https://oil-store.co.uk/blog/shell-becomes-leading-lng-supplier-for-india/" TargetMode="External"/><Relationship Id="rId68" Type="http://schemas.openxmlformats.org/officeDocument/2006/relationships/hyperlink" Target="https://ria.ru/20260423/krizis-2088435220.html" TargetMode="External"/><Relationship Id="rId69" Type="http://schemas.openxmlformats.org/officeDocument/2006/relationships/hyperlink" Target="https://www.rt.com/india/638955-india-to-import-urea-at/?utm_source=rss&amp;utm_medium=rss&amp;utm_campaign=RSS" TargetMode="External"/><Relationship Id="rId70" Type="http://schemas.openxmlformats.org/officeDocument/2006/relationships/hyperlink" Target="https://www.japantimes.co.jp/commentary/2026/04/23/world/fossil-fuel-and-food-security/" TargetMode="External"/><Relationship Id="rId71" Type="http://schemas.openxmlformats.org/officeDocument/2006/relationships/hyperlink" Target="https://bhaskarlive.in/us-trade-rep-greer-calls-india-tough-market/" TargetMode="External"/><Relationship Id="rId72" Type="http://schemas.openxmlformats.org/officeDocument/2006/relationships/hyperlink" Target="https://www.maritimegateway.com/india-raises-wheat-export-quota-to-5-million-tonnes/" TargetMode="External"/><Relationship Id="rId73" Type="http://schemas.openxmlformats.org/officeDocument/2006/relationships/hyperlink" Target="https://dollarcollapse.com/top-three-videos-april-23-2026/" TargetMode="External"/><Relationship Id="rId74" Type="http://schemas.openxmlformats.org/officeDocument/2006/relationships/hyperlink" Target="https://www.rawstory.com/un-warns-of-significant-and-severe-food-crisis-if-strait-of-hormuz-stays-closed/" TargetMode="External"/><Relationship Id="rId75" Type="http://schemas.openxmlformats.org/officeDocument/2006/relationships/hyperlink" Target="https://www.perfil.com/noticias/economia/a-pesar-del-clima-a-favor-proyectan-una-caida-en-la-siembra-de-trigo-por-aumentos-en-insumos-a40.phtml" TargetMode="External"/><Relationship Id="rId76" Type="http://schemas.openxmlformats.org/officeDocument/2006/relationships/hyperlink" Target="https://www.lifesitenews.com/news/war-against-iran-could-lead-to-the-worst-global-food-crisis-since-the-70s-report/" TargetMode="External"/><Relationship Id="rId77" Type="http://schemas.openxmlformats.org/officeDocument/2006/relationships/hyperlink" Target="https://www.farmersweekly.co.nz/news/arable/bid-to-lock-in-fertiliser-stocks-and-price-a-non-starter/" TargetMode="External"/><Relationship Id="rId78" Type="http://schemas.openxmlformats.org/officeDocument/2006/relationships/hyperlink" Target="https://www.farmersweekly.co.nz/news/arable/grain-growers-mull-options-in-unstable-market/" TargetMode="External"/><Relationship Id="rId79" Type="http://schemas.openxmlformats.org/officeDocument/2006/relationships/hyperlink" Target="https://www.thefencepost.com/news/2026-spring-homeland-keeping-soil-healthy-despite-drought/" TargetMode="External"/><Relationship Id="rId80" Type="http://schemas.openxmlformats.org/officeDocument/2006/relationships/hyperlink" Target="https://www.thefencepost.com/news/hoeven-wants-ccc-limit-increased/" TargetMode="External"/><Relationship Id="rId81" Type="http://schemas.openxmlformats.org/officeDocument/2006/relationships/hyperlink" Target="https://www.news18.com/india/vegetables-wheat-more-how-iran-war-could-hit-your-grocery-budget-ws-l-10050798.html" TargetMode="External"/><Relationship Id="rId82" Type="http://schemas.openxmlformats.org/officeDocument/2006/relationships/hyperlink" Target="https://www.brownfieldagnews.com/market-news/soybeans-products-see-profit-taking-corn-and-wheat-finish-mixed/" TargetMode="External"/><Relationship Id="rId83" Type="http://schemas.openxmlformats.org/officeDocument/2006/relationships/hyperlink" Target="https://www.brownfieldagnews.com/news/usdas-rollins-signals-possible-action-soon-on-fertilizer-prices/" TargetMode="External"/><Relationship Id="rId84" Type="http://schemas.openxmlformats.org/officeDocument/2006/relationships/hyperlink" Target="https://www.brownfieldagnews.com/news/ustr-weighs-in-on-usmca-updates-prior-to-july-review/" TargetMode="External"/><Relationship Id="rId85" Type="http://schemas.openxmlformats.org/officeDocument/2006/relationships/hyperlink" Target="https://www.ibjonline.com/2026/04/22/new-survey-finds-most-u-s-farmers-cant-afford-fertilizer/" TargetMode="External"/><Relationship Id="rId86" Type="http://schemas.openxmlformats.org/officeDocument/2006/relationships/hyperlink" Target="https://www.wwbl.com/2026/04/22/game-changer-ustrs-julie-callahan-says-trumps-tariffs-slashed-us-ag-trade-deficit-by-4-75b/" TargetMode="External"/><Relationship Id="rId87" Type="http://schemas.openxmlformats.org/officeDocument/2006/relationships/hyperlink" Target="https://www.aspistrategist.org.au/not-just-fuel-australia-also-relies-on-gulf-urea-supplies/" TargetMode="External"/><Relationship Id="rId88" Type="http://schemas.openxmlformats.org/officeDocument/2006/relationships/hyperlink" Target="https://indianexpress.com/article/india/sluggish-wheat-procurement-in-madhya-pradesh-drags-down-indias-central-pool-sourcing-by-16-10650892/" TargetMode="External"/><Relationship Id="rId89" Type="http://schemas.openxmlformats.org/officeDocument/2006/relationships/hyperlink" Target="https://aawsat.com/%D8%A7%D9%84%D8%B9%D8%A7%D9%84%D9%85-%D8%A7%D9%84%D8%B9%D8%B1%D8%A8%D9%8A/%D8%B4%D9%85%D8%A7%D9%84-%D8%A7%D9%81%D8%B1%D9%8A%D9%82%D9%8A%D8%A7/5265467-%D8%A3%D8%B3%D8%B9%D8%A7%D8%B1-%D8%A7%D9%84%D8%BA%D8%B0%D8%A7%D8%A1-%D8%A7%D9%84%D9%85%D8%B5%D8%B1%D9%8A-%D9%85%D8%B1%D8%B4%D8%AD%D8%A9-%D9%84%D9%80%D9%82%D9%81%D8%B2%D8%A9-%D9%85%D8%B9-%D8%A7%D8%B1%D8%AA%D9%81%D8%A7%D8%B9-%D8%AA%D9%83%D9%84%D9%81%D8%A9-%D8%A7%D9%84%D8%B2%D8%B1%D8%A7%D8%B9%D8%A9" TargetMode="External"/><Relationship Id="rId90" Type="http://schemas.openxmlformats.org/officeDocument/2006/relationships/hyperlink" Target="https://globalnews.ca/news/11809434/saskatchewan-farmers-battle-higher-costs-ahead-of-spring-seeding/" TargetMode="External"/><Relationship Id="rId91" Type="http://schemas.openxmlformats.org/officeDocument/2006/relationships/hyperlink" Target="https://www.business-standard.com/industry/agriculture/india-to-buy-urea-at-near-double-pre-war-prices-amid-supply-disruption-126042201399_1.html" TargetMode="External"/><Relationship Id="rId92" Type="http://schemas.openxmlformats.org/officeDocument/2006/relationships/hyperlink" Target="https://canadiangrocer.com/mr-carney-which-cusma-strategy-it-week" TargetMode="External"/><Relationship Id="rId93" Type="http://schemas.openxmlformats.org/officeDocument/2006/relationships/hyperlink" Target="https://www.producer.com/opinion/war-in-the-middle-east-becomes-inflection-point-for-agriculture/" TargetMode="External"/><Relationship Id="rId94" Type="http://schemas.openxmlformats.org/officeDocument/2006/relationships/hyperlink" Target="https://www.independent.ie/world-news/middle-east/eu-to-cut-electricity-taxes-and-relax-state-aid-rules-in-bid-to-ease-energy-price-shock/a1142495169.html" TargetMode="External"/><Relationship Id="rId95" Type="http://schemas.openxmlformats.org/officeDocument/2006/relationships/hyperlink" Target="https://www.azernews.az/oil_and_gas/257381.html" TargetMode="External"/><Relationship Id="rId96" Type="http://schemas.openxmlformats.org/officeDocument/2006/relationships/hyperlink" Target="https://globalnews.ca/news/11812378/canada-doubling-down-globalization-at-odds-u-s-trade-goal-greer/" TargetMode="External"/><Relationship Id="rId97" Type="http://schemas.openxmlformats.org/officeDocument/2006/relationships/hyperlink" Target="https://www.theguardian.com/environment/2026/apr/22/mouse-plague-hits-wa-grain-farmers-as-numbers-surge-in-sa-you-literally-cant-get-away-from-them" TargetMode="External"/><Relationship Id="rId98" Type="http://schemas.openxmlformats.org/officeDocument/2006/relationships/hyperlink" Target="https://www.farmanddairy.com/news/us-farmers-fertilizer-costs-planting-crisis-2026/911802.html" TargetMode="External"/><Relationship Id="rId99" Type="http://schemas.openxmlformats.org/officeDocument/2006/relationships/hyperlink" Target="https://www.thehindubusinessline.com/economy/agri-business/india-decides-to-import-25-million-tonnes-of-urea-at-935-959tonne/article70893939.ece" TargetMode="External"/><Relationship Id="rId100" Type="http://schemas.openxmlformats.org/officeDocument/2006/relationships/hyperlink" Target="https://www.producer.com/am-market-reports/am-market-report-april-22-2026/" TargetMode="External"/><Relationship Id="rId101" Type="http://schemas.openxmlformats.org/officeDocument/2006/relationships/hyperlink" Target="https://cbn.co.za/industry-news/agriculture-news/wheat-farming-in-south-africa-crisis-threatens-sector-sustainability/" TargetMode="External"/><Relationship Id="rId102" Type="http://schemas.openxmlformats.org/officeDocument/2006/relationships/hyperlink" Target="https://www.newsdakota.com/2026/04/22/lawmakers-raise-concerns-over-foreign-ownership-of-u-s-farmland/" TargetMode="External"/><Relationship Id="rId103" Type="http://schemas.openxmlformats.org/officeDocument/2006/relationships/hyperlink" Target="https://www.brownfieldagnews.com/weathers/a-more-active-pattern-getting-underway-on-parts-of-the-plains-milder-across-the-corn-belt/" TargetMode="External"/><Relationship Id="rId104" Type="http://schemas.openxmlformats.org/officeDocument/2006/relationships/hyperlink" Target="https://www.france24.com/en/middle-east/20260422-food-security-why-guterres-un-plan-get-fertiliser-hormuz-stalling-iran-war" TargetMode="External"/><Relationship Id="rId105" Type="http://schemas.openxmlformats.org/officeDocument/2006/relationships/hyperlink" Target="https://en.antaranews.com/news/413313/four-countries-ask-for-indonesias-urea-over-750000-tons-sought" TargetMode="External"/><Relationship Id="rId106" Type="http://schemas.openxmlformats.org/officeDocument/2006/relationships/hyperlink" Target="https://tass.com/economy/2120825" TargetMode="External"/><Relationship Id="rId107" Type="http://schemas.openxmlformats.org/officeDocument/2006/relationships/hyperlink" Target="https://en.interfax.com.ua/news/economic/1161335.html" TargetMode="External"/><Relationship Id="rId108" Type="http://schemas.openxmlformats.org/officeDocument/2006/relationships/hyperlink" Target="https://knnindia.co.in/news/newsdetails/sectors/exportimports/fieo-advises-exporters-to-negotiate-tariff-refunds-with-us-buyers" TargetMode="External"/><Relationship Id="rId109" Type="http://schemas.openxmlformats.org/officeDocument/2006/relationships/hyperlink" Target="https://bitcoinworld.co.in/russia-bitcoin-trade-legalization-july/" TargetMode="External"/><Relationship Id="rId110" Type="http://schemas.openxmlformats.org/officeDocument/2006/relationships/hyperlink" Target="https://bfsi.economictimes.indiatimes.com/news/industry/india-faces-food-inflation-risks-ahead-of-kharif-despite-usd-18-6-bn-subsidy-as-hormuz-disruption-hits-supplies-fao-chief-economist/130441725" TargetMode="External"/><Relationship Id="rId111" Type="http://schemas.openxmlformats.org/officeDocument/2006/relationships/hyperlink" Target="https://www.unian.ua/economics/agro/viyna-v-irani-svit-na-mezhi-prodovolchoji-katastrofi-13357599.html" TargetMode="External"/><Relationship Id="rId112" Type="http://schemas.openxmlformats.org/officeDocument/2006/relationships/hyperlink" Target="https://www.zawya.com/en/economy/global/chicago-grains-rise-with-crop-weather-and-iran-war-in-focus-pyu0nw6p" TargetMode="External"/><Relationship Id="rId113" Type="http://schemas.openxmlformats.org/officeDocument/2006/relationships/hyperlink" Target="https://www.agriland.ie/farming-news/wheat-futures-continue-to-creep-up/" TargetMode="External"/><Relationship Id="rId114" Type="http://schemas.openxmlformats.org/officeDocument/2006/relationships/hyperlink" Target="https://climateimpactcompany.com/india-summer-2026-outlook-wet-iod-runs-some-interference-on-dry-el-nino-climate-at-times-during-the-india-monsoon-season-2/" TargetMode="External"/><Relationship Id="rId115" Type="http://schemas.openxmlformats.org/officeDocument/2006/relationships/hyperlink" Target="https://www.scmp.com/week-asia/health-environment/article/3350988/asia-braces-food-shortages-super-el-nino-iran-war-effects-collide?utm_source=rss_feed" TargetMode="External"/><Relationship Id="rId116" Type="http://schemas.openxmlformats.org/officeDocument/2006/relationships/hyperlink" Target="https://www.omanobserver.om/article/1188350/world/region/fertilizer-shipments-cannot-be-stopped-due-to-the-war-un" TargetMode="External"/><Relationship Id="rId117" Type="http://schemas.openxmlformats.org/officeDocument/2006/relationships/hyperlink" Target="https://bitcoinethereumnews.com/tech/daniel-yergin-geopolitical-tensions-are-reshaping-global-energy-markets-the-closure-of-the-strait-of-hormuz-marks-a-pivotal-moment-and-energy-security-is-shifting-from-oil-to-electricity/?utm_source=rss&amp;utm_medium=rss&amp;utm_campaign=daniel-yergin-geopolitical-tensions-are-reshaping-global-energy-markets-the-closure-of-the-strait-of-hormuz-marks-a-pivotal-moment-and-energy-security-is-shifting-from-oil-to-electricity" TargetMode="External"/><Relationship Id="rId118" Type="http://schemas.openxmlformats.org/officeDocument/2006/relationships/hyperlink" Target="https://focus.ua/voennye-novosti/751572-ataka-na-odessu-vs-rf-udarili-po-portam-udarnymi-bpla-foto" TargetMode="External"/><Relationship Id="rId119" Type="http://schemas.openxmlformats.org/officeDocument/2006/relationships/hyperlink" Target="https://www.btc-echo.de/schlagzeilen/russland-ebnet-weg-fuer-krypto-zahlungen-im-aussenhandel-229277/" TargetMode="External"/><Relationship Id="rId120" Type="http://schemas.openxmlformats.org/officeDocument/2006/relationships/hyperlink" Target="https://indianexpress.com/article/india/sluggish-wheat-procurement-madhya-pradesh-drags-down-nation-overall-sourcing-quantity-by-16-10649807/" TargetMode="External"/><Relationship Id="rId121" Type="http://schemas.openxmlformats.org/officeDocument/2006/relationships/hyperlink" Target="https://www.climatechangenews.com/2026/04/22/extreme-heat-is-rewriting-food-security-the-best-fixes-are-already-within-reach/" TargetMode="External"/><Relationship Id="rId122" Type="http://schemas.openxmlformats.org/officeDocument/2006/relationships/hyperlink" Target="https://www.rte.ie/news/ukraine/2026/0422/1569492-ukraine-russia/" TargetMode="External"/><Relationship Id="rId123" Type="http://schemas.openxmlformats.org/officeDocument/2006/relationships/hyperlink" Target="https://lawnlove.com/blog/higher-fertilizer-prices/" TargetMode="External"/><Relationship Id="rId124" Type="http://schemas.openxmlformats.org/officeDocument/2006/relationships/hyperlink" Target="https://textalks.com/us-tariff-refunds-begin-but-exporters-abroad-will-need-to-negotiate-for-any-share/" TargetMode="External"/><Relationship Id="rId125" Type="http://schemas.openxmlformats.org/officeDocument/2006/relationships/hyperlink" Target="https://zn.ua/war/nochnaja-ataka-na-odesskuju-oblast-pod-udarom-okazalis-obekty-portovoj-infrastruktury.html" TargetMode="External"/><Relationship Id="rId126" Type="http://schemas.openxmlformats.org/officeDocument/2006/relationships/hyperlink" Target="https://www.beefcentral.com/news/govt-to-underwrite-first-shipments-of-fertilizer-imports/" TargetMode="External"/><Relationship Id="rId127" Type="http://schemas.openxmlformats.org/officeDocument/2006/relationships/hyperlink" Target="https://lenta.ru/news/2026/04/22/na-ukraine-rasskazali-podrobnosti-o-nochnyh-udarah-vs-rossii-po-odesse/" TargetMode="External"/><Relationship Id="rId128" Type="http://schemas.openxmlformats.org/officeDocument/2006/relationships/hyperlink" Target="https://www.thehindubusinessline.com/economy/agri-business/indonesia-in-talks-to-export-1-million-tonnes-of-fertiliser-to-india-others/article70891267.ece" TargetMode="External"/><Relationship Id="rId129" Type="http://schemas.openxmlformats.org/officeDocument/2006/relationships/hyperlink" Target="https://tchadinfos.com/2026/04/21/guerre-au-moyen-orient-la-banque-mondiale-alerte-sur-une-aggravation-imminente-de-linsecurite-alimentaire/" TargetMode="External"/><Relationship Id="rId130" Type="http://schemas.openxmlformats.org/officeDocument/2006/relationships/hyperlink" Target="https://www.pravda.com.ua/news/2026/04/22/8031214/" TargetMode="External"/><Relationship Id="rId131" Type="http://schemas.openxmlformats.org/officeDocument/2006/relationships/hyperlink" Target="https://www.morningagclips.com/will-recent-cold-temperatures-hurt-winter-wheat/" TargetMode="External"/><Relationship Id="rId132" Type="http://schemas.openxmlformats.org/officeDocument/2006/relationships/hyperlink" Target="https://www.macrobusiness.com.au/2026/04/albos-fuel-plan-drive-to-a-job-you-dont-have/" TargetMode="External"/><Relationship Id="rId133" Type="http://schemas.openxmlformats.org/officeDocument/2006/relationships/hyperlink" Target="https://dailypioneer.com/news/how-us-iran-tensions-threaten-the-global-food-energy-water-balance" TargetMode="External"/><Relationship Id="rId134" Type="http://schemas.openxmlformats.org/officeDocument/2006/relationships/hyperlink" Target="https://abc17news.com/weather/insider-blog/2026/04/21/wetter-spring-brings-relief-to-missouri-farmers-but-the-effects-of-drought-linger/" TargetMode="External"/><Relationship Id="rId135" Type="http://schemas.openxmlformats.org/officeDocument/2006/relationships/hyperlink" Target="https://www.americanagnetwork.com/2026/04/21/agmarket-net-early-morning-market-analysis-4-21-26/" TargetMode="External"/><Relationship Id="rId136" Type="http://schemas.openxmlformats.org/officeDocument/2006/relationships/hyperlink" Target="https://elcomercio.pe/economia/mundo/trigo-maiz-y-soya-empiezan-a-ganar-dinamismo-despues-de-varios-meses-de-precios-bajos-l-ultimas-noticia/" TargetMode="External"/><Relationship Id="rId137" Type="http://schemas.openxmlformats.org/officeDocument/2006/relationships/hyperlink" Target="https://www.producer.com/opinion/canada-must-fight-back-as-europe-escalates-trade-threat/" TargetMode="External"/><Relationship Id="rId138" Type="http://schemas.openxmlformats.org/officeDocument/2006/relationships/hyperlink" Target="https://www.eenews.net/articles/no-relief-in-sight-on-fertilizer-prices-as-iran-war-ceasefire-nears-end/" TargetMode="External"/><Relationship Id="rId139" Type="http://schemas.openxmlformats.org/officeDocument/2006/relationships/hyperlink" Target="https://www.indiasnews.net/news/279002899/mp-satnam-sandhu-takes-stock-of-wheat-procurement-at-dera-bassi-samrala-mandis-pace-picks-up-after-centre-relaxation-on-norms" TargetMode="External"/><Relationship Id="rId140" Type="http://schemas.openxmlformats.org/officeDocument/2006/relationships/hyperlink" Target="https://www.brownfieldagnews.com/news/purdue-economist-geopolitical-tensions-igniting-long-term-concerns-about-fertilizer-prices/" TargetMode="External"/><Relationship Id="rId141" Type="http://schemas.openxmlformats.org/officeDocument/2006/relationships/hyperlink" Target="https://www.allagnews.com/fertilizer-dependence-risks-rise-amid-middle-east-conflict/" TargetMode="External"/><Relationship Id="rId142"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143" Type="http://schemas.openxmlformats.org/officeDocument/2006/relationships/hyperlink" Target="https://www.producer.com/markets/wheat-markets-start-recovery-from-bearish-news/" TargetMode="External"/><Relationship Id="rId144" Type="http://schemas.openxmlformats.org/officeDocument/2006/relationships/hyperlink" Target="https://www.business-standard.com/industry/agriculture/has-indian-farm-output-finally-become-less-dependent-on-the-monsoon-126042101364_1.html" TargetMode="External"/><Relationship Id="rId145" Type="http://schemas.openxmlformats.org/officeDocument/2006/relationships/hyperlink" Target="https://www.business-standard.com/economy/news/march-drag-pulls-india-s-fertiliser-production-to-a-multi-year-low-126042101310_1.html" TargetMode="External"/><Relationship Id="rId146" Type="http://schemas.openxmlformats.org/officeDocument/2006/relationships/hyperlink" Target="https://weeklyblitz.net/2026/04/22/us-and-india-move-closer-to-win-win-trade-deal-amid-shifting-global-dynamics/" TargetMode="External"/><Relationship Id="rId147" Type="http://schemas.openxmlformats.org/officeDocument/2006/relationships/hyperlink" Target="https://www.maritimeprofessional.com/news/argentina-trucker-protest-delays-least-418252" TargetMode="External"/><Relationship Id="rId148" Type="http://schemas.openxmlformats.org/officeDocument/2006/relationships/hyperlink" Target="https://www.perthnow.com.au/news/politics/more-fertiliser-pledged-under-government-insurance-deal-c-22174139" TargetMode="External"/><Relationship Id="rId149" Type="http://schemas.openxmlformats.org/officeDocument/2006/relationships/hyperlink" Target="https://www.perfil.com/noticias/canal-e/la-crisis-de-medio-oriente-condiciona-trigo-subio-un-16-mientras-que-la-urea-tuvo-un-salto-del-77.phtml" TargetMode="External"/><Relationship Id="rId150" Type="http://schemas.openxmlformats.org/officeDocument/2006/relationships/hyperlink" Target="https://www.tehrantimes.com/news/525653/Strait-of-Hormuz-crisis-A-looming-food-security-time-bomb" TargetMode="External"/><Relationship Id="rId151" Type="http://schemas.openxmlformats.org/officeDocument/2006/relationships/hyperlink" Target="https://hortnews.com/fears-for-result-of-eu-sps-agreement-grow/" TargetMode="External"/><Relationship Id="rId152" Type="http://schemas.openxmlformats.org/officeDocument/2006/relationships/hyperlink" Target="https://globalnews.ca/news/11810510/global-food-catastrophe-iran-war/" TargetMode="External"/><Relationship Id="rId153" Type="http://schemas.openxmlformats.org/officeDocument/2006/relationships/hyperlink" Target="https://www.asian-agribiz.com/2026/04/22/pinsar-urges-tighter-control-on-wheat-use-in-the-feed-industry/" TargetMode="External"/><Relationship Id="rId154" Type="http://schemas.openxmlformats.org/officeDocument/2006/relationships/hyperlink" Target="https://www.brownfieldagnews.com/news/winter-wheat-conditions-continue-to-decline/" TargetMode="External"/><Relationship Id="rId155" Type="http://schemas.openxmlformats.org/officeDocument/2006/relationships/hyperlink" Target="https://fortune.com/2026/04/21/farmers-perfect-storm-drought-fertilizer-fuel-prices-tariffs/" TargetMode="External"/><Relationship Id="rId156" Type="http://schemas.openxmlformats.org/officeDocument/2006/relationships/hyperlink" Target="https://www.zerohedge.com/commodities/wheat-spread-blows-out-drought-chaos-plagues-americas-breadbasket" TargetMode="External"/><Relationship Id="rId157" Type="http://schemas.openxmlformats.org/officeDocument/2006/relationships/hyperlink" Target="https://www.zerohedge.com/commodities/were-borrowed-time-vitol-lng-chief-warns-coming-food-price-shock" TargetMode="External"/><Relationship Id="rId158" Type="http://schemas.openxmlformats.org/officeDocument/2006/relationships/hyperlink" Target="https://en.antaranews.com/news/413196/prabowo-albanese-discuss-export-of-250000-tons-of-urea-to-australia" TargetMode="External"/><Relationship Id="rId159" Type="http://schemas.openxmlformats.org/officeDocument/2006/relationships/hyperlink" Target="https://www.yahoo.com/news/articles/trump-administration-worried-high-fertilizer-172555893.html" TargetMode="External"/><Relationship Id="rId160" Type="http://schemas.openxmlformats.org/officeDocument/2006/relationships/hyperlink" Target="https://www.india.com/business/window-opens-for-trumps-tariff-refund-more-than-160-billion-to-be-returned-how-much-will-india-receive-us-supreme-court-ieepa-gtri-8389005/" TargetMode="External"/><Relationship Id="rId161" Type="http://schemas.openxmlformats.org/officeDocument/2006/relationships/hyperlink" Target="https://www.arabbarometer.org/2026/04/higher-costs-harder-choices-food-insecurity-in-mena/" TargetMode="External"/><Relationship Id="rId162" Type="http://schemas.openxmlformats.org/officeDocument/2006/relationships/hyperlink" Target="https://www.supertalk.fm/mississippi-farmers-face-drought-conditions-as-usda-designates-45-counties-for-relief/" TargetMode="External"/><Relationship Id="rId163" Type="http://schemas.openxmlformats.org/officeDocument/2006/relationships/hyperlink" Target="https://thepostnewspaper.net/2026/04/21/commissioner-miller-praises-strait-of-hormuz-reopening-trump-administrations-fertilizer-cost-relief-plan/" TargetMode="External"/><Relationship Id="rId164" Type="http://schemas.openxmlformats.org/officeDocument/2006/relationships/hyperlink" Target="https://www.omanobserver.om/article/1188308/opinion/international/war-beyond-the-supply-chain-blockade" TargetMode="External"/><Relationship Id="rId165" Type="http://schemas.openxmlformats.org/officeDocument/2006/relationships/hyperlink" Target="https://www.welthungerhilfe.org/news/latest-articles/iran-war-impact-hunger" TargetMode="External"/><Relationship Id="rId166" Type="http://schemas.openxmlformats.org/officeDocument/2006/relationships/hyperlink" Target="https://nationalaglawcenter.org/food-foundations-geographic-indicators-on-agricultural-products/" TargetMode="External"/><Relationship Id="rId167" Type="http://schemas.openxmlformats.org/officeDocument/2006/relationships/hyperlink" Target="https://en.interfax.com.ua/news/economic/1161121.html" TargetMode="External"/><Relationship Id="rId168" Type="http://schemas.openxmlformats.org/officeDocument/2006/relationships/hyperlink" Target="https://indianexpress.com/article/cities/delhi/delhi-wheat-procurement-fci-narela-najafgarh-april-24-10648812/" TargetMode="External"/><Relationship Id="rId169" Type="http://schemas.openxmlformats.org/officeDocument/2006/relationships/hyperlink" Target="https://i-epikaira.blogspot.com/2026/04/middle-east-conflict-adds-pressure-on.html" TargetMode="External"/><Relationship Id="rId170" Type="http://schemas.openxmlformats.org/officeDocument/2006/relationships/hyperlink" Target="https://www.producer.com/am-market-reports/am-market-report-april-21-2026/" TargetMode="External"/><Relationship Id="rId171" Type="http://schemas.openxmlformats.org/officeDocument/2006/relationships/hyperlink" Target="https://www.omanobserver.om/article/1188295/opinion/business/energy-shock-ripples-across-the-global-economy" TargetMode="External"/><Relationship Id="rId172" Type="http://schemas.openxmlformats.org/officeDocument/2006/relationships/hyperlink" Target="https://www.deccanchronicle.com/business/us-starts-tariff-refunds-indian-exporters-need-to-engage-with-buyers-gtri-1951843" TargetMode="External"/><Relationship Id="rId173" Type="http://schemas.openxmlformats.org/officeDocument/2006/relationships/hyperlink" Target="https://www.moroccoworldnews.com/2026/04/287973/morocco-expects-strong-cereal-harvest-of-90-million-quintals-in-2026-season/" TargetMode="External"/><Relationship Id="rId174" Type="http://schemas.openxmlformats.org/officeDocument/2006/relationships/hyperlink" Target="https://knews.kg/2026/04/21/rossiya-vvodit-novuyu-sistemu-dlya-vvoza-tovarov-iz-eaes-eksperty-schitayut-chto-eto-pohozhe-na-netarifnye-barery/" TargetMode="External"/><Relationship Id="rId175" Type="http://schemas.openxmlformats.org/officeDocument/2006/relationships/hyperlink" Target="https://www.freshplaza.com/north-america/article/9831328/canadian-fertilizer-supply-pressure-drives-higher-costs-for-growers/" TargetMode="External"/><Relationship Id="rId176" Type="http://schemas.openxmlformats.org/officeDocument/2006/relationships/hyperlink" Target="https://www.thedickinsonpress.com/news/north-dakota/fertilizer-diesel-woes-make-for-difficult-spring-planting-decisions" TargetMode="External"/><Relationship Id="rId177"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178" Type="http://schemas.openxmlformats.org/officeDocument/2006/relationships/hyperlink" Target="https://www.agriland.co.uk/farming-news/preparing-for-eu-deforestation-rules-feels-almost-like-groundhog-day-nigta/" TargetMode="External"/><Relationship Id="rId179" Type="http://schemas.openxmlformats.org/officeDocument/2006/relationships/hyperlink" Target="https://www.indiasnews.net/news/279001282/us-pushes-for-win-win-trade-deal-with-india" TargetMode="External"/><Relationship Id="rId180" Type="http://schemas.openxmlformats.org/officeDocument/2006/relationships/hyperlink" Target="https://atarde.com.br/a-tarde-esg/acordo-mercosul-uniao-europeia-em-vigor-movimenta-a-economia-do-mar-1386487" TargetMode="External"/><Relationship Id="rId181" Type="http://schemas.openxmlformats.org/officeDocument/2006/relationships/hyperlink" Target="https://timesofoman.com//article/170874-un-chief-calls-for-full-restoration-of-navigation-rights-amid-strait-of-hormuz-tensions" TargetMode="External"/><Relationship Id="rId182" Type="http://schemas.openxmlformats.org/officeDocument/2006/relationships/hyperlink" Target="https://www.logisticsinsider.in/india-seeks-preferential-us-market-access-as-trade-talks-advance/" TargetMode="External"/><Relationship Id="rId183" Type="http://schemas.openxmlformats.org/officeDocument/2006/relationships/hyperlink" Target="https://www.aljazeera.com/economy/2026/4/21/as-iran-crisis-drags-on-fears-of-global-food-crisis-grow?traffic_source=rss" TargetMode="External"/><Relationship Id="rId184" Type="http://schemas.openxmlformats.org/officeDocument/2006/relationships/hyperlink" Target="https://toronto.citynews.ca/2026/04/21/i-live-in-vegas-canadian-ag-producers-take-gamble-with-high-fuel-fertilizer-costs/" TargetMode="External"/><Relationship Id="rId185" Type="http://schemas.openxmlformats.org/officeDocument/2006/relationships/hyperlink" Target="https://www.riotimesonline.com/trump-tariff-refund-portal-cape-166-billion-april-2026/" TargetMode="External"/><Relationship Id="rId186" Type="http://schemas.openxmlformats.org/officeDocument/2006/relationships/hyperlink" Target="https://www.24newshd.tv/21-Apr-2026/india-fertiliser-output-drops-quarter-mideast-war" TargetMode="External"/><Relationship Id="rId187" Type="http://schemas.openxmlformats.org/officeDocument/2006/relationships/hyperlink" Target="https://www.catholicculture.org/news/headlines/index.cfm?storyid=69164" TargetMode="External"/><Relationship Id="rId188" Type="http://schemas.openxmlformats.org/officeDocument/2006/relationships/hyperlink" Target="https://www.albertafarmexpress.ca/crops/phosphate-prices-urea-middle-east-supply/" TargetMode="External"/><Relationship Id="rId189" Type="http://schemas.openxmlformats.org/officeDocument/2006/relationships/hyperlink" Target="https://www.beefcentral.com/news/global-fertiliser-market-facing-prolonged-period-of-strain-from-middle-east-disruption-rabo/" TargetMode="External"/><Relationship Id="rId190" Type="http://schemas.openxmlformats.org/officeDocument/2006/relationships/hyperlink" Target="https://www.news18.com/india/india-us-bilateral-trade-deal-near-finalisation-washington-talks-progress-market-access-agreement-ws-l-10046456.html" TargetMode="External"/><Relationship Id="rId191" Type="http://schemas.openxmlformats.org/officeDocument/2006/relationships/hyperlink" Target="https://www.sfntoday.com/2026/04/21/brooks-schaffer-market-report-for-tuesday-april-21st/" TargetMode="External"/><Relationship Id="rId192" Type="http://schemas.openxmlformats.org/officeDocument/2006/relationships/hyperlink" Target="https://www.freemalaysiatoday.com/category/business/2026/04/21/indias-fertiliser-output-drops-a-quarter-on-middle-east-war" TargetMode="External"/><Relationship Id="rId193" Type="http://schemas.openxmlformats.org/officeDocument/2006/relationships/hyperlink" Target="https://www.indiandefensenews.in/2026/04/indiaus-bilateral-trade-talks-to-resume.html" TargetMode="External"/><Relationship Id="rId194" Type="http://schemas.openxmlformats.org/officeDocument/2006/relationships/hyperlink" Target="https://www.brecorder.com/news/40417509/wheat-rises-on-worsening-us-crop-ratings-though-ample-supply-limits-gains" TargetMode="External"/><Relationship Id="rId195" Type="http://schemas.openxmlformats.org/officeDocument/2006/relationships/hyperlink" Target="https://energy.economictimes.indiatimes.com/news/oil-and-gas/core-sector-output-contracts-in-march-on-west-asia-war/130406429" TargetMode="External"/><Relationship Id="rId196" Type="http://schemas.openxmlformats.org/officeDocument/2006/relationships/hyperlink" Target="https://indianexpress.com/article/cities/chandigarh/as-poor-quality-wheat-piles-up-procurement-agencies-seek-waiver-of-storage-gain-norms-10647450/" TargetMode="External"/><Relationship Id="rId197" Type="http://schemas.openxmlformats.org/officeDocument/2006/relationships/hyperlink" Target="https://www.claimsjournal.com/news/national/2026/04/21/337037.htm" TargetMode="External"/><Relationship Id="rId198" Type="http://schemas.openxmlformats.org/officeDocument/2006/relationships/hyperlink" Target="https://thediplomat.com/2026/04/the-iran-wars-impact-on-india-and-pakistan/" TargetMode="External"/><Relationship Id="rId199" Type="http://schemas.openxmlformats.org/officeDocument/2006/relationships/hyperlink" Target="https://clubofmozambique.com/news/us-to-host-further-g-20-talks-on-wars-impact-on-food-and-fertiliser/" TargetMode="External"/><Relationship Id="rId200" Type="http://schemas.openxmlformats.org/officeDocument/2006/relationships/hyperlink" Target="https://www.thehindubusinessline.com/news/india-us-begin-talks-on-finer-details-of-bilateral-trade-deal/article70887010.ece" TargetMode="External"/><Relationship Id="rId201" Type="http://schemas.openxmlformats.org/officeDocument/2006/relationships/hyperlink" Target="https://www.michiganagtoday.com/2026/04/20/u-s-to-use-tariff-funds-to-offset-high-fertilizer-prices/" TargetMode="External"/><Relationship Id="rId202" Type="http://schemas.openxmlformats.org/officeDocument/2006/relationships/hyperlink" Target="https://asianews.network/first-tranche-of-india-us-trade-deal-almost-finalised-commerce-minister/" TargetMode="External"/><Relationship Id="rId203" Type="http://schemas.openxmlformats.org/officeDocument/2006/relationships/hyperlink" Target="https://cryptobriefing.com/businesses-face-portal-glitches-seeking-trump-tariff-refunds-amid-eu-tariff/" TargetMode="External"/><Relationship Id="rId204" Type="http://schemas.openxmlformats.org/officeDocument/2006/relationships/hyperlink" Target="https://www.ruralnewsgroup.co.nz/rural-news/rural-general-news/nz-india-free-trade-agreement-earl-rattray-warning" TargetMode="External"/><Relationship Id="rId205" Type="http://schemas.openxmlformats.org/officeDocument/2006/relationships/hyperlink" Target="https://www.npr.org/2026/04/20/nx-s1-5776945/in-the-american-heartland-farmers-are-literally-betting-the-farm-to-stay-in-business" TargetMode="External"/><Relationship Id="rId206" Type="http://schemas.openxmlformats.org/officeDocument/2006/relationships/hyperlink" Target="https://www.zerohedge.com/geopolitical/70-us-farmers-say-they-wont-be-able-buy-all-fertilizer-they-need-2026" TargetMode="External"/><Relationship Id="rId207" Type="http://schemas.openxmlformats.org/officeDocument/2006/relationships/hyperlink" Target="https://globalkashmir.net/northwest-central-adjoining-east-india-to-witness-heatwave-conditions-for-next-4-5-days-imd/" TargetMode="External"/><Relationship Id="rId208" Type="http://schemas.openxmlformats.org/officeDocument/2006/relationships/hyperlink" Target="https://www.americanagnetwork.com/2026/04/20/planting-picks-up-pace-while-wheat-struggles/" TargetMode="External"/><Relationship Id="rId209" Type="http://schemas.openxmlformats.org/officeDocument/2006/relationships/hyperlink" Target="https://www.lapresse.tn/2026/04/20/on-nous-ecrit-ce-que-lia-apporte-a-nos-createurs-et-ce-quelle-leur-prend-2/" TargetMode="External"/><Relationship Id="rId210" Type="http://schemas.openxmlformats.org/officeDocument/2006/relationships/hyperlink" Target="https://www.brownfieldagnews.com/market-news/wheat-mixed-monday-despite-ongoing-drought-concerns/" TargetMode="External"/><Relationship Id="rId211" Type="http://schemas.openxmlformats.org/officeDocument/2006/relationships/hyperlink" Target="https://revistaforum.com.br/global/a-rota-alternativa-de-ira-e-russia-para-driblar-o-cerco-de-donald-trump/" TargetMode="External"/><Relationship Id="rId212" Type="http://schemas.openxmlformats.org/officeDocument/2006/relationships/hyperlink" Target="https://waateanews.com/2026/04/21/economy-nz-india-seal-landmark-trade-deal-opening-door-to-billion-strong-market/" TargetMode="External"/><Relationship Id="rId213" Type="http://schemas.openxmlformats.org/officeDocument/2006/relationships/hyperlink" Target="https://www.brownfieldagnews.com/news/kansas-farmer-says-warm-weather-leads-to-quicker-planting-pace/" TargetMode="External"/><Relationship Id="rId214" Type="http://schemas.openxmlformats.org/officeDocument/2006/relationships/hyperlink" Target="https://www.vaticannews.va/en/vatican-city/news/2026-04/holy-see-obeserver-to-fao-peace-essential-to-eradicate-hunger.html" TargetMode="External"/><Relationship Id="rId215" Type="http://schemas.openxmlformats.org/officeDocument/2006/relationships/hyperlink" Target="https://southernmarylandchronicle.com/2026/04/20/charles-county-included-in-usda-drought-disaster-designation/" TargetMode="External"/><Relationship Id="rId216" Type="http://schemas.openxmlformats.org/officeDocument/2006/relationships/hyperlink" Target="https://www.freepressjournal.in/mumbai/maharashtra-sets-kharif-sowing-target-of-14520-lakh-hectares-for-2026-27-as-imd-predicts-only-92-of-normal-rainfall" TargetMode="External"/><Relationship Id="rId217" Type="http://schemas.openxmlformats.org/officeDocument/2006/relationships/hyperlink" Target="https://cowsmo.com/news/how-strait-of-hormuz-volatility-impacts-farmers/" TargetMode="External"/><Relationship Id="rId218" Type="http://schemas.openxmlformats.org/officeDocument/2006/relationships/hyperlink" Target="https://www.mitchellrepublic.com/opinion/columns/guebert-planting-ramps-up-prices-hang-on-and-usda-data-gets-hammered" TargetMode="External"/><Relationship Id="rId219" Type="http://schemas.openxmlformats.org/officeDocument/2006/relationships/hyperlink" Target="https://www.business-standard.com/industry/agriculture/centre-allows-extra-25-lakh-tonne-wheat-exports-amid-strong-output-outlook-126042001005_1.html" TargetMode="External"/><Relationship Id="rId220" Type="http://schemas.openxmlformats.org/officeDocument/2006/relationships/hyperlink" Target="https://www.producer.com/am-market-reports/am-market-report-april-20-2026/" TargetMode="External"/><Relationship Id="rId221" Type="http://schemas.openxmlformats.org/officeDocument/2006/relationships/hyperlink" Target="https://www.thefencepost.com/news/fertilizer-situation-remains-uncertain/" TargetMode="External"/><Relationship Id="rId222" Type="http://schemas.openxmlformats.org/officeDocument/2006/relationships/hyperlink" Target="https://agroinformacion.com/en/marketseconomics/usmca-agriculture-review-2026-draws-bipartisan-push-from-41-senators-urging-strong-market-access-before-july-deadline/" TargetMode="External"/><Relationship Id="rId223" Type="http://schemas.openxmlformats.org/officeDocument/2006/relationships/hyperlink" Target="https://www.maritimeprofessional.com/news/trucker-strike-continues-paralyze-grain-418206" TargetMode="External"/><Relationship Id="rId224" Type="http://schemas.openxmlformats.org/officeDocument/2006/relationships/hyperlink" Target="https://www.tribuneindia.com/news/first-tranche-of-trade-deal-with-us-almost-finalised-trying-to-work-out-mechanism-for-india-getting-preferential-market-access-piyush-goyal/" TargetMode="External"/><Relationship Id="rId225" Type="http://schemas.openxmlformats.org/officeDocument/2006/relationships/hyperlink" Target="https://www.etvbharat.com/en/bharat/indian-delegation-to-visit-us-for-trade-talks-says-sergio-gor-enn26042006644" TargetMode="External"/><Relationship Id="rId226" Type="http://schemas.openxmlformats.org/officeDocument/2006/relationships/hyperlink" Target="https://www.indianewsstream.com/first-tranche-of-india-us-trade-deal-almost-finalised-piyush-goyal/" TargetMode="External"/><Relationship Id="rId227" Type="http://schemas.openxmlformats.org/officeDocument/2006/relationships/hyperlink" Target="https://www.agdaily.com/weather/record-drought-disappearing-water-tighten-the-screws-on-farmers/" TargetMode="External"/><Relationship Id="rId228" Type="http://schemas.openxmlformats.org/officeDocument/2006/relationships/hyperlink" Target="https://www.rfi.fr/en/international/20260420-merz-and-lula-celebrate-eu%E2%80%93mercosur-deal-but-french-resistance-holds-fast" TargetMode="External"/><Relationship Id="rId229" Type="http://schemas.openxmlformats.org/officeDocument/2006/relationships/hyperlink" Target="https://www.rfdtv.com/tariff-rollback-refunds-begin-as-usda-targets-the-ag-trade-deficit-reduction" TargetMode="External"/><Relationship Id="rId230" Type="http://schemas.openxmlformats.org/officeDocument/2006/relationships/hyperlink" Target="https://www.zawya.com/en/economy/africa/middle-east-conflict-deepens-hunger-in-east-africa-wtj8jba3" TargetMode="External"/><Relationship Id="rId231" Type="http://schemas.openxmlformats.org/officeDocument/2006/relationships/hyperlink" Target="https://www.news18.com/india/win-win-for-both-indian-delegation-to-visit-us-next-week-to-finalise-trade-deal-says-sergio-gor-ws-l-10045990.html" TargetMode="External"/><Relationship Id="rId232" Type="http://schemas.openxmlformats.org/officeDocument/2006/relationships/hyperlink" Target="https://www.thehindubusinessline.com/economy/agri-business/india-doubles-wheat-export-quota-to-5-million-tonnes/article70884223.ece" TargetMode="External"/><Relationship Id="rId233" Type="http://schemas.openxmlformats.org/officeDocument/2006/relationships/hyperlink" Target="https://www.zawya.com/en/economy/levant/jordan-boosts-food-security-resilience-as-regional-volatility-costs-rise-jyys4kun" TargetMode="External"/><Relationship Id="rId234" Type="http://schemas.openxmlformats.org/officeDocument/2006/relationships/hyperlink" Target="https://www.haberler.com/ekonomi/g20-de-gida-ve-gubre-gorusmeleri-basliyor-19767577-haberi/" TargetMode="External"/><Relationship Id="rId235" Type="http://schemas.openxmlformats.org/officeDocument/2006/relationships/hyperlink" Target="https://www.bnamericas.com/en/news/ifc-considers-funding-pampa-energias-6000td-argentine-urea-project" TargetMode="External"/><Relationship Id="rId236" Type="http://schemas.openxmlformats.org/officeDocument/2006/relationships/hyperlink" Target="https://www.perfil.com/noticias/canal-e/la-agricultura-recibe-menores-precios-relativos-y-por-eso-crece-menos-de-lo-que-podria-crecer-indico-un-ex-secretario-de-agricultura.phtml" TargetMode="External"/><Relationship Id="rId237" Type="http://schemas.openxmlformats.org/officeDocument/2006/relationships/hyperlink" Target="https://www.morningagclips.com/us-set-to-use-tariff-funds-to-address-high-fertilizer-prices/" TargetMode="External"/><Relationship Id="rId238" Type="http://schemas.openxmlformats.org/officeDocument/2006/relationships/hyperlink" Target="https://bnn-news.com/opinion-ban-on-belarusian-fertilizer-transit-fuels-russias-war-treasury-279463" TargetMode="External"/><Relationship Id="rId239" Type="http://schemas.openxmlformats.org/officeDocument/2006/relationships/hyperlink" Target="https://www.financial-news.co.uk/how-hedge-funds-are-using-satellite-imagery-to-front-run-global-crop-shortages/" TargetMode="External"/><Relationship Id="rId240"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241" Type="http://schemas.openxmlformats.org/officeDocument/2006/relationships/hyperlink" Target="https://thenarwhal.ca/saskatchewan-farmers-climate-change-yields/" TargetMode="External"/><Relationship Id="rId242" Type="http://schemas.openxmlformats.org/officeDocument/2006/relationships/hyperlink" Target="https://www.al-monitor.com/originals/2026/04/exclusive-us-host-further-g20-talks-wars-impact-food-and-fertilizer" TargetMode="External"/><Relationship Id="rId243" Type="http://schemas.openxmlformats.org/officeDocument/2006/relationships/hyperlink" Target="https://www.elfinanciero.com.mx/economia/2026/04/20/sustitucion-de-importaciones-de-asia-tema-de-greer-en-mexico/" TargetMode="External"/><Relationship Id="rId244" Type="http://schemas.openxmlformats.org/officeDocument/2006/relationships/hyperlink" Target="https://www.americanagnetwork.com/2026/04/20/agmarket-net-early-morning-market-analysis-4-20-26/" TargetMode="External"/><Relationship Id="rId245" Type="http://schemas.openxmlformats.org/officeDocument/2006/relationships/hyperlink" Target="https://www.maravipost.com/sharp-focus-red-sea-tensions-hidden-threat-to-malawis-fragile-economy/" TargetMode="External"/><Relationship Id="rId246" Type="http://schemas.openxmlformats.org/officeDocument/2006/relationships/hyperlink" Target="https://www.riotimesonline.com/brazil-agro-industry-falls-february-fertilizer-hormuz/" TargetMode="External"/><Relationship Id="rId247"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248" Type="http://schemas.openxmlformats.org/officeDocument/2006/relationships/hyperlink" Target="https://cryptobriefing.com/us-to-refund-166b-in-trump-tariffs-after-supreme-court-ruling/" TargetMode="External"/><Relationship Id="rId249" Type="http://schemas.openxmlformats.org/officeDocument/2006/relationships/hyperlink" Target="https://www.americanagnetwork.com/2026/04/20/usda-secretary-rollins-urges-expansion-of-key-farm-funding-tool/" TargetMode="External"/><Relationship Id="rId250" Type="http://schemas.openxmlformats.org/officeDocument/2006/relationships/hyperlink" Target="https://www.rfdtv.com/fertilizer-supply-tightens-as-imports-fall-and-transportation-slows" TargetMode="External"/><Relationship Id="rId251" Type="http://schemas.openxmlformats.org/officeDocument/2006/relationships/hyperlink" Target="https://www.johnlocke.org/trump-tariffs-have-murky-impact-on-american-agricultural-trade/" TargetMode="External"/><Relationship Id="rId252" Type="http://schemas.openxmlformats.org/officeDocument/2006/relationships/hyperlink" Target="https://www.agweek.com/agribusiness/le-mars-agri-center-opens-new-fertilizer-facility" TargetMode="External"/><Relationship Id="rId253" Type="http://schemas.openxmlformats.org/officeDocument/2006/relationships/hyperlink" Target="https://www.goodreturns.in/news/india-us-trade-deal-talks-to-begin-in-washington-from-april-20-to-22-bta-tariffs-reset-and-imports-1503285.html" TargetMode="External"/><Relationship Id="rId254" Type="http://schemas.openxmlformats.org/officeDocument/2006/relationships/hyperlink" Target="https://www.news18.com/world/tariffs-section-301-probe-and-more-where-trade-deal-stands-as-india-us-return-to-the-table-ws-l-10045107.html" TargetMode="External"/><Relationship Id="rId255" Type="http://schemas.openxmlformats.org/officeDocument/2006/relationships/hyperlink" Target="https://www.nrc.nl/nieuws/2026/04/20/the-impending-global-food-shock-is-preventable-a4925809" TargetMode="External"/><Relationship Id="rId256" Type="http://schemas.openxmlformats.org/officeDocument/2006/relationships/hyperlink" Target="https://www.miragenews.com/conflict-strains-near-east-agrifood-systems-fao-1658245/" TargetMode="External"/><Relationship Id="rId257" Type="http://schemas.openxmlformats.org/officeDocument/2006/relationships/hyperlink" Target="https://propakistani.pk/2026/04/20/urea-sales-drop-to-6-year-low-after-end-of-discounts/" TargetMode="External"/><Relationship Id="rId258" Type="http://schemas.openxmlformats.org/officeDocument/2006/relationships/hyperlink" Target="https://www.theguardian.com/business/2026/apr/20/oil-prices-rise-markets-fall-us-iran-ftse-100-gas-strait-of-hormuz" TargetMode="External"/><Relationship Id="rId259" Type="http://schemas.openxmlformats.org/officeDocument/2006/relationships/hyperlink" Target="https://www.logisticsinsider.in/which-alternate-routes-kept-west-asian-exports-going/" TargetMode="External"/><Relationship Id="rId260" Type="http://schemas.openxmlformats.org/officeDocument/2006/relationships/hyperlink" Target="https://bhaskarlive.in/india-new-zealand-fta-to-be-signed-on-april-27-as-legal-vetting-completed/" TargetMode="External"/><Relationship Id="rId261" Type="http://schemas.openxmlformats.org/officeDocument/2006/relationships/hyperlink" Target="https://www.farmersguide.co.uk/arable/weed-pest-management/dont-leave-yield-unprotected-at-t1/" TargetMode="External"/><Relationship Id="rId262" Type="http://schemas.openxmlformats.org/officeDocument/2006/relationships/hyperlink" Target="https://www.sheepcentral.com/indonesia-deal-to-deliver-250000-tonnes-of-urea-to-australia/" TargetMode="External"/><Relationship Id="rId263" Type="http://schemas.openxmlformats.org/officeDocument/2006/relationships/hyperlink" Target="https://globalkashmir.net/heatwave-across-northwest-central-eastern-india-from-today-western-disturbance-on-april-23-may-bring-relief/" TargetMode="External"/><Relationship Id="rId264" Type="http://schemas.openxmlformats.org/officeDocument/2006/relationships/hyperlink" Target="https://www.beefcentral.com/lotfeeding/feedgrain-focus-growers-hold-as-dry-concerns-spread/" TargetMode="External"/><Relationship Id="rId265" Type="http://schemas.openxmlformats.org/officeDocument/2006/relationships/hyperlink" Target="https://dailypioneer.com/news/india-us-chief-negotiators-to-begin-three-day-trade-pact-talks-in-washington" TargetMode="External"/><Relationship Id="rId266" Type="http://schemas.openxmlformats.org/officeDocument/2006/relationships/hyperlink" Target="https://arunachaltimes.in/index.php/2026/04/20/fertiliser-food-to-be-hit/" TargetMode="External"/><Relationship Id="rId267" Type="http://schemas.openxmlformats.org/officeDocument/2006/relationships/hyperlink" Target="https://www.thedcn.com.au/news/supply-chain-risks-from-ongoing-strait-of-hormuz-closure" TargetMode="External"/><Relationship Id="rId268" Type="http://schemas.openxmlformats.org/officeDocument/2006/relationships/hyperlink" Target="https://www.thenews.pk/print/1411111-punjab-to-lift-wheat-purchase-quota-to-hit-procurement-goal" TargetMode="External"/><Relationship Id="rId269" Type="http://schemas.openxmlformats.org/officeDocument/2006/relationships/hyperlink" Target="https://indianexpress.com/article/explained/explained-economics/fertiliser-challenge-india-iran-war-10645383/" TargetMode="External"/><Relationship Id="rId270" Type="http://schemas.openxmlformats.org/officeDocument/2006/relationships/hyperlink" Target="https://www.thedailystar.net/business/economy/news/wheat-imports-exceed-fy25-total-25-months-go-4153331" TargetMode="External"/><Relationship Id="rId271" Type="http://schemas.openxmlformats.org/officeDocument/2006/relationships/hyperlink" Target="https://news.robotfx.org/2026/04/update-speculators-trim-bearish-bets-in.html" TargetMode="External"/><Relationship Id="rId272" Type="http://schemas.openxmlformats.org/officeDocument/2006/relationships/hyperlink" Target="https://www.bespacific.com/the-strait-that-shook-the-world/" TargetMode="External"/><Relationship Id="rId273" Type="http://schemas.openxmlformats.org/officeDocument/2006/relationships/hyperlink" Target="https://sleconomynow.blogspot.com/2026/04/strait-of-hormuz-crisis.html" TargetMode="External"/><Relationship Id="rId274" Type="http://schemas.openxmlformats.org/officeDocument/2006/relationships/hyperlink" Target="https://weeklyvoice.com/heatwave-tightens-grip-on-north-india-as-temperatures-surge-across-punjab-haryana-and-himachal-pradesh/" TargetMode="External"/><Relationship Id="rId275" Type="http://schemas.openxmlformats.org/officeDocument/2006/relationships/hyperlink" Target="https://jornaldebrasilia.com.br/noticias/economia/abre-e-fecha-de-hormuz-amplia-incerteza-no-agronegocio-brasileiro-que-teme-por-proxima-safra/" TargetMode="External"/><Relationship Id="rId276" Type="http://schemas.openxmlformats.org/officeDocument/2006/relationships/hyperlink" Target="https://www.abc.net.au/news/2026-04-20/russia-poised-to-capitalise-from-global-fertiliser-crisis/106565418" TargetMode="External"/><Relationship Id="rId277" Type="http://schemas.openxmlformats.org/officeDocument/2006/relationships/hyperlink" Target="https://www.business-standard.com/opinion/editorial/fixing-fertiliser-subsidy-pricing-reform-targeted-farmer-support-needed-126041900725_1.html" TargetMode="External"/><Relationship Id="rId278" Type="http://schemas.openxmlformats.org/officeDocument/2006/relationships/hyperlink" Target="https://www.dw.com/en/indias-harvest-festivals-under-climate-strain/a-76821351" TargetMode="External"/><Relationship Id="rId279" Type="http://schemas.openxmlformats.org/officeDocument/2006/relationships/hyperlink" Target="https://www.africa-confidential.com/article/id/15973/state-owned-fertiliser-giant-ocp-rethinks-market-strategy-after-gulf-crisis%C2%A0" TargetMode="External"/><Relationship Id="rId280" Type="http://schemas.openxmlformats.org/officeDocument/2006/relationships/hyperlink" Target="https://www.deccanchronicle.com/nation/world/indian-team-to-reach-washington-on-april-20-for-india-us-trade-talk-1951516" TargetMode="External"/><Relationship Id="rId281" Type="http://schemas.openxmlformats.org/officeDocument/2006/relationships/hyperlink" Target="https://misionesonline.net/2026/04/19/mercado-agricola-precios-de-fertilizantes/" TargetMode="External"/><Relationship Id="rId282" Type="http://schemas.openxmlformats.org/officeDocument/2006/relationships/hyperlink" Target="https://www.news18.com/india/india-delegation-to-begin-3-day-trade-pact-talks-in-washington-ws-l-10044385.html" TargetMode="External"/><Relationship Id="rId283" Type="http://schemas.openxmlformats.org/officeDocument/2006/relationships/hyperlink" Target="https://www.latimes.com/world-nation/story/2026-04-19/record-u-s-drought-sparks-worries-about-fires-water-supply-food-prices" TargetMode="External"/><Relationship Id="rId284" Type="http://schemas.openxmlformats.org/officeDocument/2006/relationships/hyperlink" Target="https://www.rp.pl/publicystyka/art44181451-anna-fedas-akcesja-ukrainy-bedzie-testem-dla-unijnej-polityki-rolnej" TargetMode="External"/><Relationship Id="rId285"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286" Type="http://schemas.openxmlformats.org/officeDocument/2006/relationships/hyperlink" Target="https://www.trend.az/business/4176479.html" TargetMode="External"/><Relationship Id="rId287" Type="http://schemas.openxmlformats.org/officeDocument/2006/relationships/hyperlink" Target="https://thefrontierpost.com/afghanistan-rail-trade-rises-39-taliban-ministry-says/" TargetMode="External"/><Relationship Id="rId288" Type="http://schemas.openxmlformats.org/officeDocument/2006/relationships/hyperlink" Target="https://www.eldia.com/nota/2026-4-19-2-30-48-ormuz-otra-vez-cerrado-que-puede-pasar-en-argentina-el-mundo" TargetMode="External"/><Relationship Id="rId289" Type="http://schemas.openxmlformats.org/officeDocument/2006/relationships/hyperlink" Target="https://www.edaily.co.kr/News/Read?newsId=03086486645417760&amp;mediaCodeNo=257&amp;OutLnkChk=Y" TargetMode="External"/><Relationship Id="rId290" Type="http://schemas.openxmlformats.org/officeDocument/2006/relationships/hyperlink" Target="https://www.jordannews.jo/Section-109/News/Agriculture-Minister-Jordan-Adopts-Balanced-Model-Between-Local-Production-and-Imports-to-Bolster-Economic-Security-50688" TargetMode="External"/><Relationship Id="rId291" Type="http://schemas.openxmlformats.org/officeDocument/2006/relationships/hyperlink" Target="https://unb.com.bd/category/Bangladesh/no-s-alam-controversy-affects-industries-ministry-projects-muktadir/184003" TargetMode="External"/><Relationship Id="rId292" Type="http://schemas.openxmlformats.org/officeDocument/2006/relationships/hyperlink" Target="https://telanganatoday.com/india-us-resume-trade-talks-in-washington-on-bilateral-deal" TargetMode="External"/><Relationship Id="rId293" Type="http://schemas.openxmlformats.org/officeDocument/2006/relationships/hyperlink" Target="https://www.policyedge.in/p/two-wars-one-crisis-rethinking-indias-fertiliser-dependence" TargetMode="External"/><Relationship Id="rId294" Type="http://schemas.openxmlformats.org/officeDocument/2006/relationships/hyperlink" Target="https://www.spokesman.com/stories/2026/apr/19/ej-antoni-and-stephen-moore-the-coming-fertilizer-/" TargetMode="External"/><Relationship Id="rId295" Type="http://schemas.openxmlformats.org/officeDocument/2006/relationships/hyperlink" Target="https://english.punjabkesari.com/business/global-food-crisis-risks-vs-sufficient-grain-supplies/" TargetMode="External"/><Relationship Id="rId296" Type="http://schemas.openxmlformats.org/officeDocument/2006/relationships/hyperlink" Target="https://www.benzinga.com/markets/macro-economic-events/26/04/51903011/us-extends-waiver-russian-oil-sanctions-despite-scott-bessent-denial" TargetMode="External"/><Relationship Id="rId297" Type="http://schemas.openxmlformats.org/officeDocument/2006/relationships/hyperlink" Target="https://www.herefordtimes.com/news/26009842.war-iran-affecting-herefordshire-farmers/" TargetMode="External"/><Relationship Id="rId298" Type="http://schemas.openxmlformats.org/officeDocument/2006/relationships/hyperlink" Target="https://www.greaterkashmir.com/business/govt-says-el-nino-threat-to-agri-sector-manageable-due-to-better-irrigation-reserves-11741964" TargetMode="External"/><Relationship Id="rId299" Type="http://schemas.openxmlformats.org/officeDocument/2006/relationships/hyperlink" Target="https://www.viva.co.id/bisnis/1892964-setelah-bbm-kini-harga-buah-dan-sayur-terancam-naik-imbas-perang-iran-vs-as-israel" TargetMode="External"/><Relationship Id="rId300" Type="http://schemas.openxmlformats.org/officeDocument/2006/relationships/hyperlink" Target="https://www.thisdaylive.com/2026/04/19/amid-political-noise-nigerias-breadbasket-crumbles/" TargetMode="External"/><Relationship Id="rId301" Type="http://schemas.openxmlformats.org/officeDocument/2006/relationships/hyperlink" Target="https://www.vietatoparlare.it/la-bomba-ad-rologeria-del-cibo-come-la-crisi-dei-fertilizzanti-sta-preparando-uno-shock-alimentare-globale-nel-2027/" TargetMode="External"/><Relationship Id="rId302" Type="http://schemas.openxmlformats.org/officeDocument/2006/relationships/hyperlink" Target="https://www.chennairains.com/persisting-dry-weather-aggravates-summer-peninsular-india/" TargetMode="External"/><Relationship Id="rId303" Type="http://schemas.openxmlformats.org/officeDocument/2006/relationships/hyperlink" Target="https://vanguardia.com.mx/noticias/afronta-eu-sequia-record-y-se-avivan-temores-por-incendios-y-precios-de-alimentos-AC20112156" TargetMode="External"/><Relationship Id="rId304" Type="http://schemas.openxmlformats.org/officeDocument/2006/relationships/hyperlink" Target="https://slguardian.org/global-food-system-under-strain-as-iran-war-triggers-fertiliser-and-price-shock/" TargetMode="External"/><Relationship Id="rId305" Type="http://schemas.openxmlformats.org/officeDocument/2006/relationships/hyperlink" Target="https://fortune.com/2026/04/18/record-us-drought-rainfall-snowpack-wildfire-risk-southeast-west/" TargetMode="External"/><Relationship Id="rId306" Type="http://schemas.openxmlformats.org/officeDocument/2006/relationships/hyperlink" Target="https://tribune.com.pk/story/2603539/urea-sales-hit-six-year-low-in-1qcy26" TargetMode="External"/><Relationship Id="rId307" Type="http://schemas.openxmlformats.org/officeDocument/2006/relationships/hyperlink" Target="https://www.ndtvprofit.com/india/centre-expects-limited-damage-to-agriculture-from-el-nino-11377313" TargetMode="External"/><Relationship Id="rId308" Type="http://schemas.openxmlformats.org/officeDocument/2006/relationships/hyperlink" Target="https://tmv.in/article/centre-relaxes-wheat-procurement-norms-for-punjab-after-rain-damage-date=2026-04-19" TargetMode="External"/><Relationship Id="rId309" Type="http://schemas.openxmlformats.org/officeDocument/2006/relationships/hyperlink" Target="https://www.nationalheraldindia.com/national/thunderstorms-rain-likely-across-parts-of-maharashtra-from-april-2022-farmers-advised-caution" TargetMode="External"/><Relationship Id="rId310" Type="http://schemas.openxmlformats.org/officeDocument/2006/relationships/hyperlink" Target="https://forumias.com/blog/strategies-to-enhance-fertilizer-security/" TargetMode="External"/><Relationship Id="rId311" Type="http://schemas.openxmlformats.org/officeDocument/2006/relationships/hyperlink" Target="https://www.orissapost.com/govt-says-el-nino-threat-to-agri-sector-manageable-due-to-better-irrigation-and-reserves/" TargetMode="External"/><Relationship Id="rId312" Type="http://schemas.openxmlformats.org/officeDocument/2006/relationships/hyperlink" Target="https://www.worldhunger.org/coming-food-crisis-predicted-by-financial-times-newspaper/" TargetMode="External"/><Relationship Id="rId313" Type="http://schemas.openxmlformats.org/officeDocument/2006/relationships/hyperlink" Target="https://www.thefencepost.com/news/farm-bureau-survey-reveals-real-impact-of-fertilizer-availability-and-price/" TargetMode="External"/><Relationship Id="rId314" Type="http://schemas.openxmlformats.org/officeDocument/2006/relationships/hyperlink" Target="https://cryptobriefing.com/strait-of-hormuz-closure-tightens-supply-raises-food-prices-in-south-asia-africa/" TargetMode="External"/><Relationship Id="rId315" Type="http://schemas.openxmlformats.org/officeDocument/2006/relationships/hyperlink" Target="https://www.sondakika.com/guncel/haber-gazze-de-ekmek-krizi-derinlesiyor-19761971/" TargetMode="External"/><Relationship Id="rId316" Type="http://schemas.openxmlformats.org/officeDocument/2006/relationships/hyperlink" Target="https://www.indiasnews.net/news/278996192/centre-expands-relief-scheme-scope-to-include-egypt-and-jordan-amid-west-asia-tensions" TargetMode="External"/><Relationship Id="rId317" Type="http://schemas.openxmlformats.org/officeDocument/2006/relationships/hyperlink" Target="https://www.zerohedge.com/geopolitical/ukraine-israel-act-against-russian-ship-carrying-stolen-grain-haifa-port" TargetMode="External"/><Relationship Id="rId318" Type="http://schemas.openxmlformats.org/officeDocument/2006/relationships/hyperlink" Target="https://mynorthwest.com/national/record-us-drought-sparks-worries-about-fires-water-supply-and-food-prices/4229541" TargetMode="External"/><Relationship Id="rId319" Type="http://schemas.openxmlformats.org/officeDocument/2006/relationships/hyperlink" Target="https://en.interfax.com.ua/news/general/1160325.html" TargetMode="External"/><Relationship Id="rId320" Type="http://schemas.openxmlformats.org/officeDocument/2006/relationships/hyperlink" Target="https://www.business-standard.com/industry/agriculture/el-nino-impact-may-be-muted-govt-ready-for-kharif-sowing-shivraj-chouhan-126041800493_1.html" TargetMode="External"/><Relationship Id="rId321" Type="http://schemas.openxmlformats.org/officeDocument/2006/relationships/hyperlink" Target="https://www.thehindubusinessline.com/economy/agri-business/below-normal-monsoon-and-west-asia-conflict-cloud-indias-agriculture-outlook-bob/article70876826.ece" TargetMode="External"/><Relationship Id="rId322" Type="http://schemas.openxmlformats.org/officeDocument/2006/relationships/hyperlink" Target="https://timeskuwait.com/kuwait-mobilizes-full-state-response-to-safeguard-food-security-amid-crisis/" TargetMode="External"/><Relationship Id="rId323" Type="http://schemas.openxmlformats.org/officeDocument/2006/relationships/hyperlink" Target="https://www.ibtimes.com.au/record-cold-snap-grips-inland-nsw-sa-victoria-coldest-mornings-since-winter-spark-frost-warnings-1866925" TargetMode="External"/><Relationship Id="rId324" Type="http://schemas.openxmlformats.org/officeDocument/2006/relationships/hyperlink" Target="https://www.sangritoday.com/rajasthan/india-meteorological-department-warns-of-rising-heat-in-rajasthan-temperatures-to-soar-by-34c-after-brief-relief-from-western-disturbance" TargetMode="External"/><Relationship Id="rId325" Type="http://schemas.openxmlformats.org/officeDocument/2006/relationships/hyperlink" Target="https://www.winnipegfreepress.com/business/2026/04/18/mustard-farmers-face-cross-pollination-risk" TargetMode="External"/><Relationship Id="rId326" Type="http://schemas.openxmlformats.org/officeDocument/2006/relationships/hyperlink" Target="https://turdef.com/article/mad-max-era-food-wars-reshape-global-security-order" TargetMode="External"/><Relationship Id="rId327" Type="http://schemas.openxmlformats.org/officeDocument/2006/relationships/hyperlink" Target="https://focus.ua/voennye-novosti/751167-obstrel-odesskoy-oblasti-rf-atakovala-portovuyu-infrastrukturu-est-ranenyy-foto-video" TargetMode="External"/><Relationship Id="rId328" Type="http://schemas.openxmlformats.org/officeDocument/2006/relationships/hyperlink" Target="https://fullavantenews.com/fertilizer-prices-fall-after-iran-says-strait-is-open/" TargetMode="External"/><Relationship Id="rId329" Type="http://schemas.openxmlformats.org/officeDocument/2006/relationships/hyperlink" Target="https://www.france24.com/en/middle-east/20260418-hormuz-domino-effect-how-the-middle-east-crisis-affects-food-flights-and-global-supply-chains" TargetMode="External"/><Relationship Id="rId330" Type="http://schemas.openxmlformats.org/officeDocument/2006/relationships/hyperlink" Target="https://punchng.com/petrol-prices-to-crash-as-strait-of-hormuz-reopens/?utm_source=rss.punchng.com&amp;utm_medium=web" TargetMode="External"/><Relationship Id="rId331" Type="http://schemas.openxmlformats.org/officeDocument/2006/relationships/hyperlink" Target="https://indiashippingnews.com/govt-expands-coverage-of-relief-scheme-amid-west-asia-geopolitical-developments/" TargetMode="External"/><Relationship Id="rId332" Type="http://schemas.openxmlformats.org/officeDocument/2006/relationships/hyperlink" Target="https://mezha.net/eng/bukvy/russian_drones_struck-54/" TargetMode="External"/><Relationship Id="rId333" Type="http://schemas.openxmlformats.org/officeDocument/2006/relationships/hyperlink" Target="https://www.farms.com/ag-industry-news/senators-remind-trump-administration-of-usmca-benefits-for-ag-883.aspx" TargetMode="External"/><Relationship Id="rId334" Type="http://schemas.openxmlformats.org/officeDocument/2006/relationships/hyperlink" Target="https://indianexpress.com/article/explained/how-weather-and-govt-policy-slowed-punjabs-wheat-procurement-this-season-10642419/" TargetMode="External"/><Relationship Id="rId335" Type="http://schemas.openxmlformats.org/officeDocument/2006/relationships/hyperlink" Target="https://www.denver7.com/news/local-news/colorado-farmers-and-ranchers-prepare-for-overnight-hard-freeze" TargetMode="External"/><Relationship Id="rId336" Type="http://schemas.openxmlformats.org/officeDocument/2006/relationships/hyperlink" Target="https://www.canadiancattlemen.ca/daily/u-s-buyers-redirect-imported-fertilizer-overseas-as-iran-war-drives-up-global-prices/" TargetMode="External"/><Relationship Id="rId337" Type="http://schemas.openxmlformats.org/officeDocument/2006/relationships/hyperlink" Target="https://www.brownfieldagnews.com/news/global-conflict-and-trade-shifts-pressuring-u-s-ag-exports/" TargetMode="External"/><Relationship Id="rId338" Type="http://schemas.openxmlformats.org/officeDocument/2006/relationships/hyperlink" Target="https://www.morningagclips.com/whats-happening-with-kansas-wheat/" TargetMode="External"/><Relationship Id="rId339" Type="http://schemas.openxmlformats.org/officeDocument/2006/relationships/hyperlink" Target="https://www.9news.com.au/national/food-security-fuel-crisis-iran-war-australian-farmers-fertiliser-supply/2d1303b3-f3fa-40e2-a890-33451504e46d" TargetMode="External"/><Relationship Id="rId340" Type="http://schemas.openxmlformats.org/officeDocument/2006/relationships/hyperlink" Target="https://farmtario.com/news/us-fertilizer-export-restrictions-canada/" TargetMode="External"/><Relationship Id="rId341" Type="http://schemas.openxmlformats.org/officeDocument/2006/relationships/hyperlink" Target="https://www.thesouthafrican.com/news/zimbabwe/fuel-hikes-hit-zimbabwe-farmers-threaten-food-production/" TargetMode="External"/><Relationship Id="rId342" Type="http://schemas.openxmlformats.org/officeDocument/2006/relationships/hyperlink" Target="https://soyummy.com/uncategorized/farmers-push-back-on-sec-brooke-rollins-fertilizer-claims-80-locked-in-prices-is-bs/" TargetMode="External"/><Relationship Id="rId343" Type="http://schemas.openxmlformats.org/officeDocument/2006/relationships/hyperlink" Target="https://www.bloomberg.com/news/articles/2026-04-17/iran-conflict-poses-risk-to-global-economy-imf-members-to-say" TargetMode="External"/><Relationship Id="rId344" Type="http://schemas.openxmlformats.org/officeDocument/2006/relationships/hyperlink" Target="https://www.cato.org/blog/will-trumps-next-tariffs-be-sham-too" TargetMode="External"/><Relationship Id="rId345" Type="http://schemas.openxmlformats.org/officeDocument/2006/relationships/hyperlink" Target="https://oilprice.com/Energy/Energy-General/Worst-US-Drought-in-Decades-Puts-Spring-Crops-at-Risk.html" TargetMode="External"/><Relationship Id="rId346" Type="http://schemas.openxmlformats.org/officeDocument/2006/relationships/hyperlink" Target="https://www.producer.com/crops/phosphate-prices-not-soaring-as-much-as-urea/" TargetMode="External"/><Relationship Id="rId347" Type="http://schemas.openxmlformats.org/officeDocument/2006/relationships/hyperlink" Target="https://www.brownfieldagnews.com/news/historic-drought-grips-hard-red-winter-wheat-belt/" TargetMode="External"/><Relationship Id="rId348" Type="http://schemas.openxmlformats.org/officeDocument/2006/relationships/hyperlink" Target="https://paherald.sk.ca/alberta-producers-sound-alarm-over-high-fertilizer-prices/" TargetMode="External"/><Relationship Id="rId349" Type="http://schemas.openxmlformats.org/officeDocument/2006/relationships/hyperlink" Target="https://www.marinelink.com/blogs/blog/eu-wheat-drops-on-hormuz-opening-up-hopes-104590" TargetMode="External"/><Relationship Id="rId350" Type="http://schemas.openxmlformats.org/officeDocument/2006/relationships/hyperlink" Target="https://tass.com/economy/2118723" TargetMode="External"/><Relationship Id="rId351" Type="http://schemas.openxmlformats.org/officeDocument/2006/relationships/hyperlink" Target="https://foreignpolicy.com/2026/04/17/iran-war-sulfur-supply-chain-sulfuric-acid-fertilizer-mining/" TargetMode="External"/><Relationship Id="rId352" Type="http://schemas.openxmlformats.org/officeDocument/2006/relationships/hyperlink" Target="https://www.straitstimes.com/world/europe/russian-billionaire-says-ukrainian-drone-attacks-affect-nitrogen-fertiliser-trade" TargetMode="External"/><Relationship Id="rId353" Type="http://schemas.openxmlformats.org/officeDocument/2006/relationships/hyperlink" Target="https://tass.com/economy/2118819" TargetMode="External"/><Relationship Id="rId354" Type="http://schemas.openxmlformats.org/officeDocument/2006/relationships/hyperlink" Target="https://sna.agr.br/sna-digital-reune-especialistas-para-discutir-oportunidades-do-acordo-ue-mercosul/" TargetMode="External"/><Relationship Id="rId355" Type="http://schemas.openxmlformats.org/officeDocument/2006/relationships/hyperlink" Target="https://natlawreview.com/article/trade-developments-cbp-launch-phase-1-ieepa-tariff-refund-portal-april-20-while" TargetMode="External"/><Relationship Id="rId356" Type="http://schemas.openxmlformats.org/officeDocument/2006/relationships/hyperlink" Target="https://en.interfax.com.ua/news/economic/1160224.html" TargetMode="External"/><Relationship Id="rId357" Type="http://schemas.openxmlformats.org/officeDocument/2006/relationships/hyperlink" Target="https://www.michiganfarmnews.com/cf-industries-announces-steps-to-alleviate-nitrogen-market-concerns" TargetMode="External"/><Relationship Id="rId358" Type="http://schemas.openxmlformats.org/officeDocument/2006/relationships/hyperlink" Target="https://www.moneytimes.com.br/alta-dos-fertilizantes-atinge-safra-de-trigo-da-argentina-antes-do-plantio-pads/" TargetMode="External"/><Relationship Id="rId359" Type="http://schemas.openxmlformats.org/officeDocument/2006/relationships/hyperlink" Target="https://www.bairdmaritime.com/shipping/dry-cargo/bulkers/russian-wheat-exports-through-caspian-sea-resume-after-long-hiatus-with-iran-bound-shipment" TargetMode="External"/><Relationship Id="rId360"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361" Type="http://schemas.openxmlformats.org/officeDocument/2006/relationships/hyperlink" Target="https://economicconfidential.com/higher-oil-prices/" TargetMode="External"/><Relationship Id="rId362" Type="http://schemas.openxmlformats.org/officeDocument/2006/relationships/hyperlink" Target="https://www.business-standard.com/industry/agriculture/centre-relaxes-wheat-procurement-norms-for-punjab-for-2026-27-season-126041701109_1.html" TargetMode="External"/><Relationship Id="rId363" Type="http://schemas.openxmlformats.org/officeDocument/2006/relationships/hyperlink" Target="https://www.canadiancattlemen.ca/daily/u-s-is-leading-g20-initiative-to-ensure-fertilizer-access-sources-say/" TargetMode="External"/><Relationship Id="rId364" Type="http://schemas.openxmlformats.org/officeDocument/2006/relationships/hyperlink" Target="https://www.business-standard.com/economy/news/west-asia-crisis-more-destinations-added-to-relief-scheme-for-exporters-126041701145_1.html" TargetMode="External"/><Relationship Id="rId365" Type="http://schemas.openxmlformats.org/officeDocument/2006/relationships/hyperlink" Target="https://foodinstitute.com/focus/fao-warns-of-global-agrifood-catastrophe/?utm_source=rss&amp;utm_medium=rss&amp;utm_campaign=fao-warns-of-global-agrifood-catastrophe" TargetMode="External"/><Relationship Id="rId366" Type="http://schemas.openxmlformats.org/officeDocument/2006/relationships/hyperlink" Target="https://www.agdaily.com/insights/viewpoint-multiple-facets-converging-in-agriculture-fertilizer-crisis/" TargetMode="External"/><Relationship Id="rId367" Type="http://schemas.openxmlformats.org/officeDocument/2006/relationships/hyperlink" Target="https://www.rfdtv.com/rollins-warns-congress-rising-inputs-current-crisis-in-overarching-economic-pending-disaster-for-farmers" TargetMode="External"/><Relationship Id="rId368" Type="http://schemas.openxmlformats.org/officeDocument/2006/relationships/hyperlink" Target="https://www.qcintel.com/ammonia/article/optimism-brews-as-ammonia-traders-eye-hormuz-opening-63065.html" TargetMode="External"/><Relationship Id="rId369" Type="http://schemas.openxmlformats.org/officeDocument/2006/relationships/hyperlink" Target="https://www.unian.ua/economics/agro/vartist-posivnoji-zrostaye-ekspert-vidpoviv-chi-budut-agrariji-pracyuvati-v-zbitok-13352580.html" TargetMode="External"/><Relationship Id="rId370" Type="http://schemas.openxmlformats.org/officeDocument/2006/relationships/hyperlink" Target="https://www.deccanchronicle.com/nation/govt-expands-relief-scheme-to-egypt-and-jordan-to-shield-exporters-1951072" TargetMode="External"/><Relationship Id="rId371" Type="http://schemas.openxmlformats.org/officeDocument/2006/relationships/hyperlink" Target="https://www.thehindubusinessline.com/opinion/editorial/editorial-prepare-the-ground/article70873440.ece" TargetMode="External"/><Relationship Id="rId372" Type="http://schemas.openxmlformats.org/officeDocument/2006/relationships/hyperlink" Target="https://www.gbnews.com/money/uk-farmers-face-severe-cost-squeeze" TargetMode="External"/><Relationship Id="rId373" Type="http://schemas.openxmlformats.org/officeDocument/2006/relationships/hyperlink" Target="https://www.thehindubusinessline.com/economy/agri-business/india-official-wheat-purchase-lower-from-yr-ago-due-to-delayed-start-in-mp/article70874252.ece" TargetMode="External"/><Relationship Id="rId374" Type="http://schemas.openxmlformats.org/officeDocument/2006/relationships/hyperlink" Target="https://www.brownfieldagnews.com/news/strait-of-hormuz-reopens-oil-prices-plunge-and-markets-react/" TargetMode="External"/><Relationship Id="rId375" Type="http://schemas.openxmlformats.org/officeDocument/2006/relationships/hyperlink" Target="https://www.capitalspectator.com/crisis-in-transit-wars-economic-fallout-is-only-beginning/" TargetMode="External"/><Relationship Id="rId376" Type="http://schemas.openxmlformats.org/officeDocument/2006/relationships/hyperlink" Target="https://kalkinemedia.com/uk/news/market-updates/russias-fertiliser-export-moves-what-it-means-globally" TargetMode="External"/><Relationship Id="rId377" Type="http://schemas.openxmlformats.org/officeDocument/2006/relationships/hyperlink" Target="https://www.farms.com/ag-industry-news/new-trade-promotion-funding-expands-global-reach-879.aspx" TargetMode="External"/><Relationship Id="rId378" Type="http://schemas.openxmlformats.org/officeDocument/2006/relationships/hyperlink" Target="https://www.morningagclips.com/five-things-you-should-know-about-sudans-food-crisis/" TargetMode="External"/><Relationship Id="rId379" Type="http://schemas.openxmlformats.org/officeDocument/2006/relationships/hyperlink" Target="https://www.esmmagazine.com/supply-chain/western-australia-farmers-turn-to-canola-over-wheat-as-fuel-fertiliser-costs-rise-3099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