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2026-04-24 15:05 UTC [XJRV]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geopolitical_risk_premium_dominant</w:t>
      </w:r>
      <w:r/>
    </w:p>
    <w:p>
      <w:pPr>
        <w:pStyle w:val="ListBullet"/>
        <w:spacing w:line="240" w:lineRule="auto"/>
        <w:ind w:left="720"/>
      </w:pPr>
      <w:r/>
      <w:r>
        <w:t>generated_at: 2026-04-24T15:05:00Z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natural gas futures skew upward as LNG-linked geopolitical supply-risk premium dominates the narrative (Hormuz/ME conflict disruption themes + EU storage shortfall framing).</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67</w:t>
            </w:r>
          </w:p>
        </w:tc>
      </w:tr>
      <w:tr>
        <w:tc>
          <w:tcPr>
            <w:tcW w:type="dxa" w:w="1040"/>
          </w:tcPr>
          <w:p>
            <w:r>
              <w:t>natural_gas</w:t>
            </w:r>
          </w:p>
        </w:tc>
        <w:tc>
          <w:tcPr>
            <w:tcW w:type="dxa" w:w="1040"/>
          </w:tcPr>
          <w:p>
            <w:r>
              <w:t>B-NG-002</w:t>
            </w:r>
          </w:p>
        </w:tc>
        <w:tc>
          <w:tcPr>
            <w:tcW w:type="dxa" w:w="1040"/>
          </w:tcPr>
          <w:p>
            <w:r>
              <w:t>Downside/reversion risk is elevated if demand softens (e.g., reduced LNG import appetite) and/or storage/injection season narratives regain control, compressing risk premium quickly.</w:t>
            </w:r>
          </w:p>
        </w:tc>
        <w:tc>
          <w:tcPr>
            <w:tcW w:type="dxa" w:w="1040"/>
          </w:tcPr>
          <w:p>
            <w:r>
              <w:t>48</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67</w:t>
            </w:r>
          </w:p>
        </w:tc>
      </w:tr>
    </w:tbl>
    <w:p>
      <w:r/>
    </w:p>
    <w:p>
      <w:pPr>
        <w:pStyle w:val="Heading2"/>
      </w:pPr>
      <w:r>
        <w:t>Data Dump (Machine Use)</w:t>
      </w:r>
      <w:r/>
    </w:p>
    <w:p>
      <w:r/>
      <w:r>
        <w:rPr>
          <w:rFonts w:ascii="Courier" w:hAnsi="Courier"/>
        </w:rPr>
        <w:t>{</w:t>
        <w:br/>
        <w:t xml:space="preserve"> "workflow_6B_CIS_output": {</w:t>
        <w:br/>
        <w:t xml:space="preserve"> "snapshot_id": "cis_natural_gas_2026-04-24T15:05:00Z",</w:t>
        <w:br/>
        <w:t xml:space="preserve"> "timestamp_utc": "2026-04-24T15:05:00Z",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70,</w:t>
        <w:br/>
        <w:t xml:space="preserve"> "headline_fragility_score_0_100": 67,</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"tightening",</w:t>
        <w:br/>
        <w:t xml:space="preserve"> "beliefs": [</w:t>
        <w:br/>
        <w:t xml:space="preserve"> {</w:t>
        <w:br/>
        <w:t xml:space="preserve"> "belief_id": "B-NG-001",</w:t>
        <w:br/>
        <w:t xml:space="preserve"> "market": "natural_gas",</w:t>
        <w:br/>
        <w:t xml:space="preserve"> "claim": "Near-term natural gas futures skew upward as LNG-linked geopolitical supply-risk premium dominates the narrative (Hormuz/ME conflict disruption themes + EU storage shortfall framing).",</w:t>
        <w:br/>
        <w:t xml:space="preserve"> "probability_pct": 62,</w:t>
        <w:br/>
        <w:t xml:space="preserve"> "direction": "up",</w:t>
        <w:br/>
        <w:t xml:space="preserve"> "velocity": "accelerating",</w:t>
        <w:br/>
        <w:t xml:space="preserve"> "horizon": "6h",</w:t>
        <w:br/>
        <w:t xml:space="preserve"> "drivers": [</w:t>
        <w:br/>
        <w:t xml:space="preserve"> "Geopolitical disruption / shipping-risk premium impacting LNG flows",</w:t>
        <w:br/>
        <w:t xml:space="preserve"> "EU gas storage shortfall narrative",</w:t>
        <w:br/>
        <w:t xml:space="preserve"> "Ongoing LNG supply disruption framing (multi-source, broad coverage)"</w:t>
        <w:br/>
        <w:t xml:space="preserve"> ],</w:t>
        <w:br/>
        <w:t xml:space="preserve"> "contradicted_by": [</w:t>
        <w:br/>
        <w:t xml:space="preserve"> "B-NG-002"</w:t>
        <w:br/>
        <w:t xml:space="preserve"> ],</w:t>
        <w:br/>
        <w:t xml:space="preserve"> "directional_confidence_score_0_100": 74,</w:t>
        <w:br/>
        <w:t xml:space="preserve"> "authority_confirmation_score_0_100": 60,</w:t>
        <w:br/>
        <w:t xml:space="preserve"> "authority_confirmation_band": "medium"</w:t>
        <w:br/>
        <w:t xml:space="preserve"> },</w:t>
        <w:br/>
        <w:t xml:space="preserve"> {</w:t>
        <w:br/>
        <w:t xml:space="preserve"> "belief_id": "B-NG-002",</w:t>
        <w:br/>
        <w:t xml:space="preserve"> "market": "natural_gas",</w:t>
        <w:br/>
        <w:t xml:space="preserve"> "claim": "Downside/reversion risk is elevated if demand softens (e.g., reduced LNG import appetite) and/or storage/injection season narratives regain control, compressing risk premium quickly.",</w:t>
        <w:br/>
        <w:t xml:space="preserve"> "probability_pct": 48,</w:t>
        <w:br/>
        <w:t xml:space="preserve"> "direction": "down",</w:t>
        <w:br/>
        <w:t xml:space="preserve"> "velocity": "stable",</w:t>
        <w:br/>
        <w:t xml:space="preserve"> "horizon": "24h",</w:t>
        <w:br/>
        <w:t xml:space="preserve"> "drivers": [</w:t>
        <w:br/>
        <w:t xml:space="preserve"> "Demand-side softness signals (LNG import reduction theme)",</w:t>
        <w:br/>
        <w:t xml:space="preserve"> "Storage/injection season overhang theme (limited corroboration; lower authority density)",</w:t>
        <w:br/>
        <w:t xml:space="preserve"> "Event-driven risk premium can unwind quickly on de-escalation headlines"</w:t>
        <w:br/>
        <w:t xml:space="preserve"> ],</w:t>
        <w:br/>
        <w:t xml:space="preserve"> "contradicted_by": [</w:t>
        <w:br/>
        <w:t xml:space="preserve"> "B-NG-001"</w:t>
        <w:br/>
        <w:t xml:space="preserve"> ],</w:t>
        <w:br/>
        <w:t xml:space="preserve"> "directional_confidence_score_0_100": 52,</w:t>
        <w:br/>
        <w:t xml:space="preserve"> "authority_confirmation_score_0_100": 45,</w:t>
        <w:br/>
        <w:t xml:space="preserve"> "authority_confirmation_band": "low"</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"directional_mass_score_0_100": 78,</w:t>
        <w:br/>
        <w:t xml:space="preserve"> "conviction_score_0_100": 70,</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67,</w:t>
        <w:br/>
        <w:t xml:space="preserve"> "supporting_belief_ids": [</w:t>
        <w:br/>
        <w:t xml:space="preserve"> "B-NG-001",</w:t>
        <w:br/>
        <w:t xml:space="preserve"> "B-NG-002"</w:t>
        <w:br/>
        <w:t xml:space="preserve"> ],</w:t>
        <w:br/>
        <w:t xml:space="preserve"> "source_tier_counts": {</w:t>
        <w:br/>
        <w:t xml:space="preserve"> "A": 12,</w:t>
        <w:br/>
        <w:t xml:space="preserve"> "B": 11,</w:t>
        <w:br/>
        <w:t xml:space="preserve"> "C": 3,</w:t>
        <w:br/>
        <w:t xml:space="preserve"> "D": 220,</w:t>
        <w:br/>
        <w:t xml:space="preserve"> "U": 0</w:t>
        <w:br/>
        <w:t xml:space="preserve"> },</w:t>
        <w:br/>
        <w:t xml:space="preserve"> "freshness_mix": {</w:t>
        <w:br/>
        <w:t xml:space="preserve"> "fresh_0_6h": "moderate",</w:t>
        <w:br/>
        <w:t xml:space="preserve"> "fresh_6_24h": "high",</w:t>
        <w:br/>
        <w:t xml:space="preserve"> "fresh_24_72h": "moderate",</w:t>
        <w:br/>
        <w:t xml:space="preserve"> "stale_over_72h": "low"</w:t>
        <w:br/>
        <w:t xml:space="preserve"> }</w:t>
        <w:br/>
        <w:t xml:space="preserve"> }</w:t>
        <w:br/>
        <w:t xml:space="preserve"> ],</w:t>
        <w:br/>
        <w:t xml:space="preserve"> "risk_flags": [</w:t>
        <w:br/>
        <w:t xml:space="preserve"> {</w:t>
        <w:br/>
        <w:t xml:space="preserve"> "flag": "geopolitical_risk_premium_dominant",</w:t>
        <w:br/>
        <w:t xml:space="preserve"> "severity": "high",</w:t>
        <w:br/>
        <w:t xml:space="preserve"> "note": "Directional bias is heavily influenced by event-driven LNG disruption / conflict narratives; subject to rapid headline reversals."</w:t>
        <w:br/>
        <w:t xml:space="preserve"> },</w:t>
        <w:br/>
        <w:t xml:space="preserve"> {</w:t>
        <w:br/>
        <w:t xml:space="preserve"> "flag": "counterevidence_present_demand_storage",</w:t>
        <w:br/>
        <w:t xml:space="preserve"> "severity": "medium",</w:t>
        <w:br/>
        <w:t xml:space="preserve"> "note": "Demand-softness (LNG imports) and storage/injection season narratives are present and can cap upside / trigger pullbacks."</w:t>
        <w:br/>
        <w:t xml:space="preserve"> },</w:t>
        <w:br/>
        <w:t xml:space="preserve"> {</w:t>
        <w:br/>
        <w:t xml:space="preserve"> "flag": "authority_skew_low",</w:t>
        <w:br/>
        <w:t xml:space="preserve"> "severity": "medium",</w:t>
        <w:br/>
        <w:t xml:space="preserve"> "note": "Broad directional mass exists, but a large share of amplification appears from lower-tier sources; authority confirmation is present but not dominant."</w:t>
        <w:br/>
        <w:t xml:space="preserve"> },</w:t>
        <w:br/>
        <w:t xml:space="preserve"> {</w:t>
        <w:br/>
        <w:t xml:space="preserve"> "flag": "narrative_whipsaw_risk",</w:t>
        <w:br/>
        <w:t xml:space="preserve"> "severity": "medium",</w:t>
        <w:br/>
        <w:t xml:space="preserve"> "note": "High sensitivity to de-escalation / ceasefire / shipping safety updates (risk premium compression)."</w:t>
        <w:br/>
        <w:t xml:space="preserve"> }</w:t>
        <w:br/>
        <w:t xml:space="preserve"> ],</w:t>
        <w:br/>
        <w:t xml:space="preserve"> "candidate_actions": [</w:t>
        <w:br/>
        <w:t xml:space="preserve"> {</w:t>
        <w:br/>
        <w:t xml:space="preserve"> "market": "natural_gas",</w:t>
        <w:br/>
        <w:t xml:space="preserve"> "confidence": "medium",</w:t>
        <w:br/>
        <w:t xml:space="preserve"> "action": "watch_long_bias",</w:t>
        <w:br/>
        <w:t xml:space="preserve"> "trigger_condition": "Additional fresh confirmation (&lt;=6h) that LNG flows are constrained or shipping risk is escalating, without simultaneous strong storage-build confirmation."</w:t>
        <w:br/>
        <w:t xml:space="preserve"> },</w:t>
        <w:br/>
        <w:t xml:space="preserve"> {</w:t>
        <w:br/>
        <w:t xml:space="preserve"> "market": "natural_gas",</w:t>
        <w:br/>
        <w:t xml:space="preserve"> "confidence": "high",</w:t>
        <w:br/>
        <w:t xml:space="preserve"> "action": "volatility_watch",</w:t>
        <w:br/>
        <w:t xml:space="preserve"> "trigger_condition": "Any fast change in conflict/shipping headlines or official statements that materially shift perceived LNG supply risk."</w:t>
        <w:br/>
        <w:t xml:space="preserve"> },</w:t>
        <w:br/>
        <w:t xml:space="preserve"> {</w:t>
        <w:br/>
        <w:t xml:space="preserve"> "market": "natural_gas",</w:t>
        <w:br/>
        <w:t xml:space="preserve"> "confidence": "medium",</w:t>
        <w:br/>
        <w:t xml:space="preserve"> "action": "reversal_watch",</w:t>
        <w:br/>
        <w:t xml:space="preserve"> "trigger_condition": "Fresh (&lt;=6h) multi-source evidence of easing disruption + stronger-than-expected storage/injection narratives (or clear demand weakening) reducing net bullish mass."</w:t>
        <w:br/>
        <w:t xml:space="preserve"> },</w:t>
        <w:br/>
        <w:t xml:space="preserve"> {</w:t>
        <w:br/>
        <w:t xml:space="preserve"> "market": "natural_gas",</w:t>
        <w:br/>
        <w:t xml:space="preserve"> "confidence": "low",</w:t>
        <w:br/>
        <w:t xml:space="preserve"> "action": "stay_flat",</w:t>
        <w:br/>
        <w:t xml:space="preserve"> "trigger_condition": "If contradiction rises further and directional score falls inside the neutral band (|score| &lt; 20) while fragility remains elevated."</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"2026-04-23T15:00:00Z",</w:t>
        <w:br/>
        <w:t xml:space="preserve"> "bucket_end_utc": "2026-04-23T16:00:00Z",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0.3,</w:t>
        <w:br/>
        <w:t xml:space="preserve"> "fresh_evidence_count": 2,</w:t>
        <w:br/>
        <w:t xml:space="preserve"> "stale_evidence_count": 1,</w:t>
        <w:br/>
        <w:t xml:space="preserve"> "conviction_score_0_100": 42,</w:t>
        <w:br/>
        <w:t xml:space="preserve"> "fragility_score_0_100": 66,</w:t>
        <w:br/>
        <w:t xml:space="preserve"> "dominant_state": "bullish"</w:t>
        <w:br/>
        <w:t xml:space="preserve"> },</w:t>
        <w:br/>
        <w:t xml:space="preserve"> {</w:t>
        <w:br/>
        <w:t xml:space="preserve"> "bucket_start_utc": "2026-04-23T16:00:00Z",</w:t>
        <w:br/>
        <w:t xml:space="preserve"> "bucket_end_utc": "2026-04-23T17:00:00Z",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2,</w:t>
        <w:br/>
        <w:t xml:space="preserve"> "contradiction_ratio": 0.3,</w:t>
        <w:br/>
        <w:t xml:space="preserve"> "fresh_evidence_count": 2,</w:t>
        <w:br/>
        <w:t xml:space="preserve"> "stale_evidence_count": 1,</w:t>
        <w:br/>
        <w:t xml:space="preserve"> "conviction_score_0_100": 43,</w:t>
        <w:br/>
        <w:t xml:space="preserve"> "fragility_score_0_100": 66,</w:t>
        <w:br/>
        <w:t xml:space="preserve"> "dominant_state": "bullish"</w:t>
        <w:br/>
        <w:t xml:space="preserve"> },</w:t>
        <w:br/>
        <w:t xml:space="preserve"> {</w:t>
        <w:br/>
        <w:t xml:space="preserve"> "bucket_start_utc": "2026-04-23T17:00:00Z",</w:t>
        <w:br/>
        <w:t xml:space="preserve"> "bucket_end_utc": "2026-04-23T18:00:00Z",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0,</w:t>
        <w:br/>
        <w:t xml:space="preserve"> "contradiction_ratio": 0.3,</w:t>
        <w:br/>
        <w:t xml:space="preserve"> "fresh_evidence_count": 2,</w:t>
        <w:br/>
        <w:t xml:space="preserve"> "stale_evidence_count": 1,</w:t>
        <w:br/>
        <w:t xml:space="preserve"> "conviction_score_0_100": 44,</w:t>
        <w:br/>
        <w:t xml:space="preserve"> "fragility_score_0_100": 66,</w:t>
        <w:br/>
        <w:t xml:space="preserve"> "dominant_state": "bullish"</w:t>
        <w:br/>
        <w:t xml:space="preserve"> },</w:t>
        <w:br/>
        <w:t xml:space="preserve"> {</w:t>
        <w:br/>
        <w:t xml:space="preserve"> "bucket_start_utc": "2026-04-23T18:00:00Z",</w:t>
        <w:br/>
        <w:t xml:space="preserve"> "bucket_end_utc": "2026-04-23T19:00:00Z",</w:t>
        <w:br/>
        <w:t xml:space="preserve"> "directional_score_signed": 25,</w:t>
        <w:br/>
        <w:t xml:space="preserve"> "bullish_pressure_score": 63,</w:t>
        <w:br/>
        <w:t xml:space="preserve"> "bearish_pressure_score": 37,</w:t>
        <w:br/>
        <w:t xml:space="preserve"> "net_sentiment_score": 25,</w:t>
        <w:br/>
        <w:t xml:space="preserve"> "velocity_score": 3,</w:t>
        <w:br/>
        <w:t xml:space="preserve"> "acceleration_score": 1,</w:t>
        <w:br/>
        <w:t xml:space="preserve"> "contradiction_ratio": 0.29,</w:t>
        <w:br/>
        <w:t xml:space="preserve"> "fresh_evidence_count": 3,</w:t>
        <w:br/>
        <w:t xml:space="preserve"> "stale_evidence_count": 1,</w:t>
        <w:br/>
        <w:t xml:space="preserve"> "conviction_score_0_100": 46,</w:t>
        <w:br/>
        <w:t xml:space="preserve"> "fragility_score_0_100": 65,</w:t>
        <w:br/>
        <w:t xml:space="preserve"> "dominant_state": "bullish"</w:t>
        <w:br/>
        <w:t xml:space="preserve"> },</w:t>
        <w:br/>
        <w:t xml:space="preserve"> {</w:t>
        <w:br/>
        <w:t xml:space="preserve"> "bucket_start_utc": "2026-04-23T19:00:00Z",</w:t>
        <w:br/>
        <w:t xml:space="preserve"> "bucket_end_utc": "2026-04-23T20:00:00Z",</w:t>
        <w:br/>
        <w:t xml:space="preserve"> "directional_score_signed": 28,</w:t>
        <w:br/>
        <w:t xml:space="preserve"> "bullish_pressure_score": 64,</w:t>
        <w:br/>
        <w:t xml:space="preserve"> "bearish_pressure_score": 36,</w:t>
        <w:br/>
        <w:t xml:space="preserve"> "net_sentiment_score": 28,</w:t>
        <w:br/>
        <w:t xml:space="preserve"> "velocity_score": 3,</w:t>
        <w:br/>
        <w:t xml:space="preserve"> "acceleration_score": 0,</w:t>
        <w:br/>
        <w:t xml:space="preserve"> "contradiction_ratio": 0.29,</w:t>
        <w:br/>
        <w:t xml:space="preserve"> "fresh_evidence_count": 3,</w:t>
        <w:br/>
        <w:t xml:space="preserve"> "stale_evidence_count": 1,</w:t>
        <w:br/>
        <w:t xml:space="preserve"> "conviction_score_0_100": 48,</w:t>
        <w:br/>
        <w:t xml:space="preserve"> "fragility_score_0_100": 65,</w:t>
        <w:br/>
        <w:t xml:space="preserve"> "dominant_state": "bullish"</w:t>
        <w:br/>
        <w:t xml:space="preserve"> },</w:t>
        <w:br/>
        <w:t xml:space="preserve"> {</w:t>
        <w:br/>
        <w:t xml:space="preserve"> "bucket_start_utc": "2026-04-23T20:00:00Z",</w:t>
        <w:br/>
        <w:t xml:space="preserve"> "bucket_end_utc": "2026-04-23T21:00:00Z",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-1,</w:t>
        <w:br/>
        <w:t xml:space="preserve"> "contradiction_ratio": 0.29,</w:t>
        <w:br/>
        <w:t xml:space="preserve"> "fresh_evidence_count": 3,</w:t>
        <w:br/>
        <w:t xml:space="preserve"> "stale_evidence_count": 1,</w:t>
        <w:br/>
        <w:t xml:space="preserve"> "conviction_score_0_100": 49,</w:t>
        <w:br/>
        <w:t xml:space="preserve"> "fragility_score_0_100": 65,</w:t>
        <w:br/>
        <w:t xml:space="preserve"> "dominant_state": "bullish"</w:t>
        <w:br/>
        <w:t xml:space="preserve"> },</w:t>
        <w:br/>
        <w:t xml:space="preserve"> {</w:t>
        <w:br/>
        <w:t xml:space="preserve"> "bucket_start_utc": "2026-04-23T21:00:00Z",</w:t>
        <w:br/>
        <w:t xml:space="preserve"> "bucket_end_utc": "2026-04-23T22:00:00Z",</w:t>
        <w:br/>
        <w:t xml:space="preserve"> "directional_score_signed": 32,</w:t>
        <w:br/>
        <w:t xml:space="preserve"> "bullish_pressure_score": 66,</w:t>
        <w:br/>
        <w:t xml:space="preserve"> "bearish_pressure_score": 34,</w:t>
        <w:br/>
        <w:t xml:space="preserve"> "net_sentiment_score": 32,</w:t>
        <w:br/>
        <w:t xml:space="preserve"> "velocity_score": 2,</w:t>
        <w:br/>
        <w:t xml:space="preserve"> "acceleration_score": 0,</w:t>
        <w:br/>
        <w:t xml:space="preserve"> "contradiction_ratio": 0.29,</w:t>
        <w:br/>
        <w:t xml:space="preserve"> "fresh_evidence_count": 3,</w:t>
        <w:br/>
        <w:t xml:space="preserve"> "stale_evidence_count": 1,</w:t>
        <w:br/>
        <w:t xml:space="preserve"> "conviction_score_0_100": 50,</w:t>
        <w:br/>
        <w:t xml:space="preserve"> "fragility_score_0_100": 65,</w:t>
        <w:br/>
        <w:t xml:space="preserve"> "dominant_state": "bullish"</w:t>
        <w:br/>
        <w:t xml:space="preserve"> },</w:t>
        <w:br/>
        <w:t xml:space="preserve"> {</w:t>
        <w:br/>
        <w:t xml:space="preserve"> "bucket_start_utc": "2026-04-23T22:00:00Z",</w:t>
        <w:br/>
        <w:t xml:space="preserve"> "bucket_end_utc": "2026-04-23T23:00:00Z",</w:t>
        <w:br/>
        <w:t xml:space="preserve"> "directional_score_signed": 35,</w:t>
        <w:br/>
        <w:t xml:space="preserve"> "bullish_pressure_score": 68,</w:t>
        <w:br/>
        <w:t xml:space="preserve"> "bearish_pressure_score": 33,</w:t>
        <w:br/>
        <w:t xml:space="preserve"> "net_sentiment_score": 35,</w:t>
        <w:br/>
        <w:t xml:space="preserve"> "velocity_score": 3,</w:t>
        <w:br/>
        <w:t xml:space="preserve"> "acceleration_score": 1,</w:t>
        <w:br/>
        <w:t xml:space="preserve"> "contradiction_ratio": 0.29,</w:t>
        <w:br/>
        <w:t xml:space="preserve"> "fresh_evidence_count": 4,</w:t>
        <w:br/>
        <w:t xml:space="preserve"> "stale_evidence_count": 1,</w:t>
        <w:br/>
        <w:t xml:space="preserve"> "conviction_score_0_100": 52,</w:t>
        <w:br/>
        <w:t xml:space="preserve"> "fragility_score_0_100": 64,</w:t>
        <w:br/>
        <w:t xml:space="preserve"> "dominant_state": "bullish"</w:t>
        <w:br/>
        <w:t xml:space="preserve"> },</w:t>
        <w:br/>
        <w:t xml:space="preserve"> {</w:t>
        <w:br/>
        <w:t xml:space="preserve"> "bucket_start_utc": "2026-04-23T23:00:00Z",</w:t>
        <w:br/>
        <w:t xml:space="preserve"> "bucket_end_utc": "2026-04-24T00:00:00Z",</w:t>
        <w:br/>
        <w:t xml:space="preserve"> "directional_score_signed": 38,</w:t>
        <w:br/>
        <w:t xml:space="preserve"> "bullish_pressure_score": 69,</w:t>
        <w:br/>
        <w:t xml:space="preserve"> "bearish_pressure_score": 31,</w:t>
        <w:br/>
        <w:t xml:space="preserve"> "net_sentiment_score": 38,</w:t>
        <w:br/>
        <w:t xml:space="preserve"> "velocity_score": 3,</w:t>
        <w:br/>
        <w:t xml:space="preserve"> "acceleration_score": 0,</w:t>
        <w:br/>
        <w:t xml:space="preserve"> "contradiction_ratio": 0.3,</w:t>
        <w:br/>
        <w:t xml:space="preserve"> "fresh_evidence_count": 4,</w:t>
        <w:br/>
        <w:t xml:space="preserve"> "stale_evidence_count": 1,</w:t>
        <w:br/>
        <w:t xml:space="preserve"> "conviction_score_0_100": 54,</w:t>
        <w:br/>
        <w:t xml:space="preserve"> "fragility_score_0_100": 64,</w:t>
        <w:br/>
        <w:t xml:space="preserve"> "dominant_state": "bullish"</w:t>
        <w:br/>
        <w:t xml:space="preserve"> },</w:t>
        <w:br/>
        <w:t xml:space="preserve"> {</w:t>
        <w:br/>
        <w:t xml:space="preserve"> "bucket_start_utc": "2026-04-24T00:00:00Z",</w:t>
        <w:br/>
        <w:t xml:space="preserve"> "bucket_end_utc": "2026-04-24T01:00:00Z",</w:t>
        <w:br/>
        <w:t xml:space="preserve"> "directional_score_signed": 40,</w:t>
        <w:br/>
        <w:t xml:space="preserve"> "bullish_pressure_score": 70,</w:t>
        <w:br/>
        <w:t xml:space="preserve"> "bearish_pressure_score": 30,</w:t>
        <w:br/>
        <w:t xml:space="preserve"> "net_sentiment_score": 40,</w:t>
        <w:br/>
        <w:t xml:space="preserve"> "velocity_score": 2,</w:t>
        <w:br/>
        <w:t xml:space="preserve"> "acceleration_score": -1,</w:t>
        <w:br/>
        <w:t xml:space="preserve"> "contradiction_ratio": 0.3,</w:t>
        <w:br/>
        <w:t xml:space="preserve"> "fresh_evidence_count": 4,</w:t>
        <w:br/>
        <w:t xml:space="preserve"> "stale_evidence_count": 1,</w:t>
        <w:br/>
        <w:t xml:space="preserve"> "conviction_score_0_100": 55,</w:t>
        <w:br/>
        <w:t xml:space="preserve"> "fragility_score_0_100": 64,</w:t>
        <w:br/>
        <w:t xml:space="preserve"> "dominant_state": "bullish"</w:t>
        <w:br/>
        <w:t xml:space="preserve"> },</w:t>
        <w:br/>
        <w:t xml:space="preserve"> {</w:t>
        <w:br/>
        <w:t xml:space="preserve"> "bucket_start_utc": "2026-04-24T01:00:00Z",</w:t>
        <w:br/>
        <w:t xml:space="preserve"> "bucket_end_utc": "2026-04-24T02:00:00Z",</w:t>
        <w:br/>
        <w:t xml:space="preserve"> "directional_score_signed": 42,</w:t>
        <w:br/>
        <w:t xml:space="preserve"> "bullish_pressure_score": 71,</w:t>
        <w:br/>
        <w:t xml:space="preserve"> "bearish_pressure_score": 29,</w:t>
        <w:br/>
        <w:t xml:space="preserve"> "net_sentiment_score": 42,</w:t>
        <w:br/>
        <w:t xml:space="preserve"> "velocity_score": 2,</w:t>
        <w:br/>
        <w:t xml:space="preserve"> "acceleration_score": 0,</w:t>
        <w:br/>
        <w:t xml:space="preserve"> "contradiction_ratio": 0.31,</w:t>
        <w:br/>
        <w:t xml:space="preserve"> "fresh_evidence_count": 4,</w:t>
        <w:br/>
        <w:t xml:space="preserve"> "stale_evidence_count": 1,</w:t>
        <w:br/>
        <w:t xml:space="preserve"> "conviction_score_0_100": 56,</w:t>
        <w:br/>
        <w:t xml:space="preserve"> "fragility_score_0_100": 64,</w:t>
        <w:br/>
        <w:t xml:space="preserve"> "dominant_state": "bullish"</w:t>
        <w:br/>
        <w:t xml:space="preserve"> },</w:t>
        <w:br/>
        <w:t xml:space="preserve"> {</w:t>
        <w:br/>
        <w:t xml:space="preserve"> "bucket_start_utc": "2026-04-24T02:00:00Z",</w:t>
        <w:br/>
        <w:t xml:space="preserve"> "bucket_end_utc": "2026-04-24T03:00:00Z",</w:t>
        <w:br/>
        <w:t xml:space="preserve"> "directional_score_signed": 44,</w:t>
        <w:br/>
        <w:t xml:space="preserve"> "bullish_pressure_score": 72,</w:t>
        <w:br/>
        <w:t xml:space="preserve"> "bearish_pressure_score": 28,</w:t>
        <w:br/>
        <w:t xml:space="preserve"> "net_sentiment_score": 44,</w:t>
        <w:br/>
        <w:t xml:space="preserve"> "velocity_score": 2,</w:t>
        <w:br/>
        <w:t xml:space="preserve"> "acceleration_score": 0,</w:t>
        <w:br/>
        <w:t xml:space="preserve"> "contradiction_ratio": 0.31,</w:t>
        <w:br/>
        <w:t xml:space="preserve"> "fresh_evidence_count": 4,</w:t>
        <w:br/>
        <w:t xml:space="preserve"> "stale_evidence_count": 1,</w:t>
        <w:br/>
        <w:t xml:space="preserve"> "conviction_score_0_100": 57,</w:t>
        <w:br/>
        <w:t xml:space="preserve"> "fragility_score_0_100": 64,</w:t>
        <w:br/>
        <w:t xml:space="preserve"> "dominant_state": "bullish"</w:t>
        <w:br/>
        <w:t xml:space="preserve"> },</w:t>
        <w:br/>
        <w:t xml:space="preserve"> {</w:t>
        <w:br/>
        <w:t xml:space="preserve"> "bucket_start_utc": "2026-04-24T03:00:00Z",</w:t>
        <w:br/>
        <w:t xml:space="preserve"> "bucket_end_utc": "2026-04-24T04:00:00Z",</w:t>
        <w:br/>
        <w:t xml:space="preserve"> "directional_score_signed": 45,</w:t>
        <w:br/>
        <w:t xml:space="preserve"> "bullish_pressure_score": 73,</w:t>
        <w:br/>
        <w:t xml:space="preserve"> "bearish_pressure_score": 28,</w:t>
        <w:br/>
        <w:t xml:space="preserve"> "net_sentiment_score": 45,</w:t>
        <w:br/>
        <w:t xml:space="preserve"> "velocity_score": 1,</w:t>
        <w:br/>
        <w:t xml:space="preserve"> "acceleration_score": -1,</w:t>
        <w:br/>
        <w:t xml:space="preserve"> "contradiction_ratio": 0.31,</w:t>
        <w:br/>
        <w:t xml:space="preserve"> "fresh_evidence_count": 4,</w:t>
        <w:br/>
        <w:t xml:space="preserve"> "stale_evidence_count": 1,</w:t>
        <w:br/>
        <w:t xml:space="preserve"> "conviction_score_0_100": 58,</w:t>
        <w:br/>
        <w:t xml:space="preserve"> "fragility_score_0_100": 64,</w:t>
        <w:br/>
        <w:t xml:space="preserve"> "dominant_state": "bullish"</w:t>
        <w:br/>
        <w:t xml:space="preserve"> },</w:t>
        <w:br/>
        <w:t xml:space="preserve"> {</w:t>
        <w:br/>
        <w:t xml:space="preserve"> "bucket_start_utc": "2026-04-24T04:00:00Z",</w:t>
        <w:br/>
        <w:t xml:space="preserve"> "bucket_end_utc": "2026-04-24T05:00:00Z",</w:t>
        <w:br/>
        <w:t xml:space="preserve"> "directional_score_signed": 46,</w:t>
        <w:br/>
        <w:t xml:space="preserve"> "bullish_pressure_score": 73,</w:t>
        <w:br/>
        <w:t xml:space="preserve"> "bearish_pressure_score": 27,</w:t>
        <w:br/>
        <w:t xml:space="preserve"> "net_sentiment_score": 46,</w:t>
        <w:br/>
        <w:t xml:space="preserve"> "velocity_score": 1,</w:t>
        <w:br/>
        <w:t xml:space="preserve"> "acceleration_score": 0,</w:t>
        <w:br/>
        <w:t xml:space="preserve"> "contradiction_ratio": 0.31,</w:t>
        <w:br/>
        <w:t xml:space="preserve"> "fresh_evidence_count": 4,</w:t>
        <w:br/>
        <w:t xml:space="preserve"> "stale_evidence_count": 1,</w:t>
        <w:br/>
        <w:t xml:space="preserve"> "conviction_score_0_100": 59,</w:t>
        <w:br/>
        <w:t xml:space="preserve"> "fragility_score_0_100": 64,</w:t>
        <w:br/>
        <w:t xml:space="preserve"> "dominant_state": "bullish"</w:t>
        <w:br/>
        <w:t xml:space="preserve"> },</w:t>
        <w:br/>
        <w:t xml:space="preserve"> {</w:t>
        <w:br/>
        <w:t xml:space="preserve"> "bucket_start_utc": "2026-04-24T05:00:00Z",</w:t>
        <w:br/>
        <w:t xml:space="preserve"> "bucket_end_utc": "2026-04-24T06:00:00Z",</w:t>
        <w:br/>
        <w:t xml:space="preserve"> "directional_score_signed": 48,</w:t>
        <w:br/>
        <w:t xml:space="preserve"> "bullish_pressure_score": 74,</w:t>
        <w:br/>
        <w:t xml:space="preserve"> "bearish_pressure_score": 26,</w:t>
        <w:br/>
        <w:t xml:space="preserve"> "net_sentiment_score": 48,</w:t>
        <w:br/>
        <w:t xml:space="preserve"> "velocity_score": 2,</w:t>
        <w:br/>
        <w:t xml:space="preserve"> "acceleration_score": 1,</w:t>
        <w:br/>
        <w:t xml:space="preserve"> "contradiction_ratio": 0.32,</w:t>
        <w:br/>
        <w:t xml:space="preserve"> "fresh_evidence_count": 5,</w:t>
        <w:br/>
        <w:t xml:space="preserve"> "stale_evidence_count": 1,</w:t>
        <w:br/>
        <w:t xml:space="preserve"> "conviction_score_0_100": 61,</w:t>
        <w:br/>
        <w:t xml:space="preserve"> "fragility_score_0_100": 63,</w:t>
        <w:br/>
        <w:t xml:space="preserve"> "dominant_state": "bullish"</w:t>
        <w:br/>
        <w:t xml:space="preserve"> },</w:t>
        <w:br/>
        <w:t xml:space="preserve"> {</w:t>
        <w:br/>
        <w:t xml:space="preserve"> "bucket_start_utc": "2026-04-24T06:00:00Z",</w:t>
        <w:br/>
        <w:t xml:space="preserve"> "bucket_end_utc": "2026-04-24T07:00:00Z",</w:t>
        <w:br/>
        <w:t xml:space="preserve"> "directional_score_signed": 52,</w:t>
        <w:br/>
        <w:t xml:space="preserve"> "bullish_pressure_score": 76,</w:t>
        <w:br/>
        <w:t xml:space="preserve"> "bearish_pressure_score": 24,</w:t>
        <w:br/>
        <w:t xml:space="preserve"> "net_sentiment_score": 52,</w:t>
        <w:br/>
        <w:t xml:space="preserve"> "velocity_score": 4,</w:t>
        <w:br/>
        <w:t xml:space="preserve"> "acceleration_score": 2,</w:t>
        <w:br/>
        <w:t xml:space="preserve"> "contradiction_ratio": 0.32,</w:t>
        <w:br/>
        <w:t xml:space="preserve"> "fresh_evidence_count": 6,</w:t>
        <w:br/>
        <w:t xml:space="preserve"> "stale_evidence_count": 1,</w:t>
        <w:br/>
        <w:t xml:space="preserve"> "conviction_score_0_100": 64,</w:t>
        <w:br/>
        <w:t xml:space="preserve"> "fragility_score_0_100": 63,</w:t>
        <w:br/>
        <w:t xml:space="preserve"> "dominant_state": "bullish"</w:t>
        <w:br/>
        <w:t xml:space="preserve"> },</w:t>
        <w:br/>
        <w:t xml:space="preserve"> {</w:t>
        <w:br/>
        <w:t xml:space="preserve"> "bucket_start_utc": "2026-04-24T07:00:00Z",</w:t>
        <w:br/>
        <w:t xml:space="preserve"> "bucket_end_utc": "2026-04-24T08:00:00Z",</w:t>
        <w:br/>
        <w:t xml:space="preserve"> "directional_score_signed": 50,</w:t>
        <w:br/>
        <w:t xml:space="preserve"> "bullish_pressure_score": 75,</w:t>
        <w:br/>
        <w:t xml:space="preserve"> "bearish_pressure_score": 25,</w:t>
        <w:br/>
        <w:t xml:space="preserve"> "net_sentiment_score": 50,</w:t>
        <w:br/>
        <w:t xml:space="preserve"> "velocity_score": -2,</w:t>
        <w:br/>
        <w:t xml:space="preserve"> "acceleration_score": -6,</w:t>
        <w:br/>
        <w:t xml:space="preserve"> "contradiction_ratio": 0.34,</w:t>
        <w:br/>
        <w:t xml:space="preserve"> "fresh_evidence_count": 5,</w:t>
        <w:br/>
        <w:t xml:space="preserve"> "stale_evidence_count": 2,</w:t>
        <w:br/>
        <w:t xml:space="preserve"> "conviction_score_0_100": 62,</w:t>
        <w:br/>
        <w:t xml:space="preserve"> "fragility_score_0_100": 66,</w:t>
        <w:br/>
        <w:t xml:space="preserve"> "dominant_state": "bullish"</w:t>
        <w:br/>
        <w:t xml:space="preserve"> },</w:t>
        <w:br/>
        <w:t xml:space="preserve"> {</w:t>
        <w:br/>
        <w:t xml:space="preserve"> "bucket_start_utc": "2026-04-24T08:00:00Z",</w:t>
        <w:br/>
        <w:t xml:space="preserve"> "bucket_end_utc": "2026-04-24T09:00:00Z",</w:t>
        <w:br/>
        <w:t xml:space="preserve"> "directional_score_signed": 49,</w:t>
        <w:br/>
        <w:t xml:space="preserve"> "bullish_pressure_score": 75,</w:t>
        <w:br/>
        <w:t xml:space="preserve"> "bearish_pressure_score": 26,</w:t>
        <w:br/>
        <w:t xml:space="preserve"> "net_sentiment_score": 49,</w:t>
        <w:br/>
        <w:t xml:space="preserve"> "velocity_score": -1,</w:t>
        <w:br/>
        <w:t xml:space="preserve"> "acceleration_score": 1,</w:t>
        <w:br/>
        <w:t xml:space="preserve"> "contradiction_ratio": 0.34,</w:t>
        <w:br/>
        <w:t xml:space="preserve"> "fresh_evidence_count": 5,</w:t>
        <w:br/>
        <w:t xml:space="preserve"> "stale_evidence_count": 2,</w:t>
        <w:br/>
        <w:t xml:space="preserve"> "conviction_score_0_100": 62,</w:t>
        <w:br/>
        <w:t xml:space="preserve"> "fragility_score_0_100": 66,</w:t>
        <w:br/>
        <w:t xml:space="preserve"> "dominant_state": "bullish"</w:t>
        <w:br/>
        <w:t xml:space="preserve"> },</w:t>
        <w:br/>
        <w:t xml:space="preserve"> {</w:t>
        <w:br/>
        <w:t xml:space="preserve"> "bucket_start_utc": "2026-04-24T09:00:00Z",</w:t>
        <w:br/>
        <w:t xml:space="preserve"> "bucket_end_utc": "2026-04-24T10:00:00Z",</w:t>
        <w:br/>
        <w:t xml:space="preserve"> "directional_score_signed": 51,</w:t>
        <w:br/>
        <w:t xml:space="preserve"> "bullish_pressure_score": 76,</w:t>
        <w:br/>
        <w:t xml:space="preserve"> "bearish_pressure_score": 25,</w:t>
        <w:br/>
        <w:t xml:space="preserve"> "net_sentiment_score": 51,</w:t>
        <w:br/>
        <w:t xml:space="preserve"> "velocity_score": 2,</w:t>
        <w:br/>
        <w:t xml:space="preserve"> "acceleration_score": 3,</w:t>
        <w:br/>
        <w:t xml:space="preserve"> "contradiction_ratio": 0.33,</w:t>
        <w:br/>
        <w:t xml:space="preserve"> "fresh_evidence_count": 5,</w:t>
        <w:br/>
        <w:t xml:space="preserve"> "stale_evidence_count": 2,</w:t>
        <w:br/>
        <w:t xml:space="preserve"> "conviction_score_0_100": 64,</w:t>
        <w:br/>
        <w:t xml:space="preserve"> "fragility_score_0_100": 65,</w:t>
        <w:br/>
        <w:t xml:space="preserve"> "dominant_state": "bullish"</w:t>
        <w:br/>
        <w:t xml:space="preserve"> },</w:t>
        <w:br/>
        <w:t xml:space="preserve"> {</w:t>
        <w:br/>
        <w:t xml:space="preserve"> "bucket_start_utc": "2026-04-24T10:00:00Z",</w:t>
        <w:br/>
        <w:t xml:space="preserve"> "bucket_end_utc": "2026-04-24T11:00:00Z",</w:t>
        <w:br/>
        <w:t xml:space="preserve"> "directional_score_signed": 54,</w:t>
        <w:br/>
        <w:t xml:space="preserve"> "bullish_pressure_score": 77,</w:t>
        <w:br/>
        <w:t xml:space="preserve"> "bearish_pressure_score": 23,</w:t>
        <w:br/>
        <w:t xml:space="preserve"> "net_sentiment_score": 54,</w:t>
        <w:br/>
        <w:t xml:space="preserve"> "velocity_score": 3,</w:t>
        <w:br/>
        <w:t xml:space="preserve"> "acceleration_score": 1,</w:t>
        <w:br/>
        <w:t xml:space="preserve"> "contradiction_ratio": 0.33,</w:t>
        <w:br/>
        <w:t xml:space="preserve"> "fresh_evidence_count": 6,</w:t>
        <w:br/>
        <w:t xml:space="preserve"> "stale_evidence_count": 1,</w:t>
        <w:br/>
        <w:t xml:space="preserve"> "conviction_score_0_100": 67,</w:t>
        <w:br/>
        <w:t xml:space="preserve"> "fragility_score_0_100": 64,</w:t>
        <w:br/>
        <w:t xml:space="preserve"> "dominant_state": "bullish"</w:t>
        <w:br/>
        <w:t xml:space="preserve"> },</w:t>
        <w:br/>
        <w:t xml:space="preserve"> {</w:t>
        <w:br/>
        <w:t xml:space="preserve"> "bucket_start_utc": "2026-04-24T11:00:00Z",</w:t>
        <w:br/>
        <w:t xml:space="preserve"> "bucket_end_utc": "2026-04-24T12:00:00Z",</w:t>
        <w:br/>
        <w:t xml:space="preserve"> "directional_score_signed": 56,</w:t>
        <w:br/>
        <w:t xml:space="preserve"> "bullish_pressure_score": 78,</w:t>
        <w:br/>
        <w:t xml:space="preserve"> "bearish_pressure_score": 22,</w:t>
        <w:br/>
        <w:t xml:space="preserve"> "net_sentiment_score": 56,</w:t>
        <w:br/>
        <w:t xml:space="preserve"> "velocity_score": 2,</w:t>
        <w:br/>
        <w:t xml:space="preserve"> "acceleration_score": -1,</w:t>
        <w:br/>
        <w:t xml:space="preserve"> "contradiction_ratio": 0.34,</w:t>
        <w:br/>
        <w:t xml:space="preserve"> "fresh_evidence_count": 6,</w:t>
        <w:br/>
        <w:t xml:space="preserve"> "stale_evidence_count": 1,</w:t>
        <w:br/>
        <w:t xml:space="preserve"> "conviction_score_0_100": 69,</w:t>
        <w:br/>
        <w:t xml:space="preserve"> "fragility_score_0_100": 64,</w:t>
        <w:br/>
        <w:t xml:space="preserve"> "dominant_state": "bullish"</w:t>
        <w:br/>
        <w:t xml:space="preserve"> },</w:t>
        <w:br/>
        <w:t xml:space="preserve"> {</w:t>
        <w:br/>
        <w:t xml:space="preserve"> "bucket_start_utc": "2026-04-24T12:00:00Z",</w:t>
        <w:br/>
        <w:t xml:space="preserve"> "bucket_end_utc": "2026-04-24T13:00:00Z",</w:t>
        <w:br/>
        <w:t xml:space="preserve"> "directional_score_signed": 57,</w:t>
        <w:br/>
        <w:t xml:space="preserve"> "bullish_pressure_score": 79,</w:t>
        <w:br/>
        <w:t xml:space="preserve"> "bearish_pressure_score": 22,</w:t>
        <w:br/>
        <w:t xml:space="preserve"> "net_sentiment_score": 57,</w:t>
        <w:br/>
        <w:t xml:space="preserve"> "velocity_score": 1,</w:t>
        <w:br/>
        <w:t xml:space="preserve"> "acceleration_score": -1,</w:t>
        <w:br/>
        <w:t xml:space="preserve"> "contradiction_ratio": 0.35,</w:t>
        <w:br/>
        <w:t xml:space="preserve"> "fresh_evidence_count": 6,</w:t>
        <w:br/>
        <w:t xml:space="preserve"> "stale_evidence_count": 1,</w:t>
        <w:br/>
        <w:t xml:space="preserve"> "conviction_score_0_100": 70,</w:t>
        <w:br/>
        <w:t xml:space="preserve"> "fragility_score_0_100": 65,</w:t>
        <w:br/>
        <w:t xml:space="preserve"> "dominant_state": "bullish"</w:t>
        <w:br/>
        <w:t xml:space="preserve"> },</w:t>
        <w:br/>
        <w:t xml:space="preserve"> {</w:t>
        <w:br/>
        <w:t xml:space="preserve"> "bucket_start_utc": "2026-04-24T13:00:00Z",</w:t>
        <w:br/>
        <w:t xml:space="preserve"> "bucket_end_utc": "2026-04-24T14:00:00Z",</w:t>
        <w:br/>
        <w:t xml:space="preserve"> "directional_score_signed": 58,</w:t>
        <w:br/>
        <w:t xml:space="preserve"> "bullish_pressure_score": 79,</w:t>
        <w:br/>
        <w:t xml:space="preserve"> "bearish_pressure_score": 21,</w:t>
        <w:br/>
        <w:t xml:space="preserve"> "net_sentiment_score": 58,</w:t>
        <w:br/>
        <w:t xml:space="preserve"> "velocity_score": 1,</w:t>
        <w:br/>
        <w:t xml:space="preserve"> "acceleration_score": 0,</w:t>
        <w:br/>
        <w:t xml:space="preserve"> "contradiction_ratio": 0.35,</w:t>
        <w:br/>
        <w:t xml:space="preserve"> "fresh_evidence_count": 7,</w:t>
        <w:br/>
        <w:t xml:space="preserve"> "stale_evidence_count": 1,</w:t>
        <w:br/>
        <w:t xml:space="preserve"> "conviction_score_0_100": 72,</w:t>
        <w:br/>
        <w:t xml:space="preserve"> "fragility_score_0_100": 65,</w:t>
        <w:br/>
        <w:t xml:space="preserve"> "dominant_state": "bullish"</w:t>
        <w:br/>
        <w:t xml:space="preserve"> },</w:t>
        <w:br/>
        <w:t xml:space="preserve"> {</w:t>
        <w:br/>
        <w:t xml:space="preserve"> "bucket_start_utc": "2026-04-24T14:00:00Z",</w:t>
        <w:br/>
        <w:t xml:space="preserve"> "bucket_end_utc": "2026-04-24T15:00:00Z",</w:t>
        <w:br/>
        <w:t xml:space="preserve"> "directional_score_signed": 57,</w:t>
        <w:br/>
        <w:t xml:space="preserve"> "bullish_pressure_score": 79,</w:t>
        <w:br/>
        <w:t xml:space="preserve"> "bearish_pressure_score": 22,</w:t>
        <w:br/>
        <w:t xml:space="preserve"> "net_sentiment_score": 57,</w:t>
        <w:br/>
        <w:t xml:space="preserve"> "velocity_score": -1,</w:t>
        <w:br/>
        <w:t xml:space="preserve"> "acceleration_score": -2,</w:t>
        <w:br/>
        <w:t xml:space="preserve"> "contradiction_ratio": 0.36,</w:t>
        <w:br/>
        <w:t xml:space="preserve"> "fresh_evidence_count": 6,</w:t>
        <w:br/>
        <w:t xml:space="preserve"> "stale_evidence_count": 1,</w:t>
        <w:br/>
        <w:t xml:space="preserve"> "conviction_score_0_100": 71,</w:t>
        <w:br/>
        <w:t xml:space="preserve"> "fragility_score_0_100": 67,</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58,</w:t>
        <w:br/>
        <w:t xml:space="preserve"> "timeseries_peak_bearish": 0,</w:t>
        <w:br/>
        <w:t xml:space="preserve"> "latest_inflection_direction": "down",</w:t>
        <w:br/>
        <w:t xml:space="preserve"> "latest_inflection_strength": 1,</w:t>
        <w:br/>
        <w:t xml:space="preserve"> "signal_regime": "strengthening_bullish"</w:t>
        <w:br/>
        <w:t xml:space="preserve"> },</w:t>
        <w:br/>
        <w:t xml:space="preserve"> "diagnostics": {</w:t>
        <w:br/>
        <w:t xml:space="preserve"> "conviction_policy_used": "mass_consensus",</w:t>
        <w:br/>
        <w:t xml:space="preserve"> "trends_seen": 12,</w:t>
        <w:br/>
        <w:t xml:space="preserve"> "trends_admitted": 8,</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"State-change computed without a provided prior market_state_table; treated prior as neutral baseline for state machine purposes.",</w:t>
        <w:br/>
        <w:t xml:space="preserve"> "Source tier counts are aggregated across admitted trend bundles and may include duplicates due to overlapping evidence sets.",</w:t>
        <w:br/>
        <w:t xml:space="preserve"> "Counterevidence (demand/storage narratives) reduces conviction and raises fragility, but does not trigger kill-switch due to lack of strong fresh opposing mass within the last 2 hours."</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https://www.dnevnik.bg/sviat/2026/04/24/4906749_zasega_iznositeli_ot_sasht_zapulvat_prazninata_za/?ref=rss</w:t>
        </w:r>
      </w:hyperlink>
      <w:r>
        <w:t xml:space="preserve"> - US LNG exporters have filled the supply gap left by Qatar following attacks on Iranian oil facilities and the closure of the Strait of Hormuz. Despite the conflict, global LNG shipments remain at record levels. US exports reached a record 32.15 million tonnes in the first four months of 2026, a 28% increase compared to the same period in 2025. Key terminals like Sabine Pass and Plaquemines drove this growth, with European countries leading imports. However, US production may face constraints due to maintenance needs and upcoming hurricane season.</w:t>
      </w:r>
      <w:r/>
    </w:p>
    <w:p>
      <w:pPr>
        <w:pStyle w:val="ListNumber"/>
        <w:spacing w:line="240" w:lineRule="auto"/>
        <w:ind w:left="720"/>
      </w:pPr>
      <w:r/>
      <w:hyperlink r:id="rId10">
        <w:r>
          <w:rPr>
            <w:color w:val="0000EE"/>
            <w:u w:val="single"/>
          </w:rPr>
          <w:t>https://www.vietnamplus.vn/iea-the-gioi-co-the-mat-di-gan-20-nguon-cung-lng-hien-co-post1106878.vnp</w:t>
        </w:r>
      </w:hyperlink>
      <w:r>
        <w:t xml:space="preserve"> - The International Energy Agency (IEA) warns that geopolitical tensions and infrastructure disruptions in the Strait of Hormuz could cause a cumulative LNG deficit of 120 billion cubic metres between 2026 and 2030, equivalent to losing nearly 20% of current global supply. The report, released on 24 April, highlights risks from US-Iran military tensions and potential trade route blockages. While the UK and France proposed a multinational naval alliance to protect shipping, Indonesia refused participation citing neutrality. The EU expressed concern over peace talks between the US and Iran, fearing a weaker agreement than the 2015 JCPOA. High energy prices threaten global inflation and economic growth, prompting nations in Asia to accelerate renewable energy transitions.</w:t>
      </w:r>
      <w:r/>
    </w:p>
    <w:p>
      <w:pPr>
        <w:pStyle w:val="ListNumber"/>
        <w:spacing w:line="240" w:lineRule="auto"/>
        <w:ind w:left="720"/>
      </w:pPr>
      <w:r/>
      <w:hyperlink r:id="rId9">
        <w:r>
          <w:rPr>
            <w:color w:val="0000EE"/>
            <w:u w:val="single"/>
          </w:rPr>
          <w:t>https://www.dnevnik.bg/sviat/2026/04/24/4906749_zasega_iznositeli_ot_sasht_zapulvat_prazninata_za/?ref=rss</w:t>
        </w:r>
      </w:hyperlink>
      <w:r>
        <w:t xml:space="preserve"> - US LNG exporters have filled the supply gap left by Qatar following attacks on Iranian oil facilities and the closure of the Strait of Hormuz. Despite the conflict, global LNG shipments remain at record levels. US exports reached a record 32.15 million tonnes in the first four months of 2026, a 28% increase compared to the same period in 2025. Key terminals like Sabine Pass and Plaquemines drove this growth, with European countries leading imports. However, US production may face constraints due to maintenance needs and upcoming hurricane season.</w:t>
      </w:r>
      <w:r/>
    </w:p>
    <w:p>
      <w:pPr>
        <w:pStyle w:val="ListNumber"/>
        <w:spacing w:line="240" w:lineRule="auto"/>
        <w:ind w:left="720"/>
      </w:pPr>
      <w:r/>
      <w:hyperlink r:id="rId11">
        <w:r>
          <w:rPr>
            <w:color w:val="0000EE"/>
            <w:u w:val="single"/>
          </w:rPr>
          <w:t>https://www.investing.com/news/commodities-news/european-natural-gas-prices-rise-as-uncertainty-around-mideast-talks-persists-4632676</w:t>
        </w:r>
      </w:hyperlink>
      <w:r>
        <w:t xml:space="preserve"> - U.S. natural gas prices fell 4.7% to $2.594 MMBtu on Thursday, nearing October 2024 lows due to ample storage levels. Utilities injected 103 billion cubic feet of gas into storage for the week ending April 17, surpassing expectations and the five-year average. Mild spring weather kept heating demand low, pushing total inventories to roughly 7.1% above average levels.</w:t>
      </w:r>
      <w:r/>
    </w:p>
    <w:p>
      <w:pPr>
        <w:pStyle w:val="ListNumber"/>
        <w:spacing w:line="240" w:lineRule="auto"/>
        <w:ind w:left="720"/>
      </w:pPr>
      <w:r/>
      <w:hyperlink r:id="rId12">
        <w:r>
          <w:rPr>
            <w:color w:val="0000EE"/>
            <w:u w:val="single"/>
          </w:rPr>
          <w:t>https://www.wort.lu/wirtschaft/iea-warnt-vor-angespanntem-gasmarkt-bis-2027/148076480.html</w:t>
        </w:r>
      </w:hyperlink>
      <w:r>
        <w:t xml:space="preserve"> - The International Energy Agency (IEA) forecasts a tight global LNG market through 2027 due to infrastructure damage in Qatar and supply disruptions from the war in the Middle East. The conflict has effectively closed the Strait of Hormus, reducing global production by 8% and removing approximately 20% of LNG supplies previously transported through the strait. The IEA estimates that combined supply outages and slowed capacity growth could result in a cumulative loss of 120 billion cubic metres of LNG between 2026 and 2030. Consequently, the agency urges strengthened supply security and diversified long-term contracts for importers to mitigate price volatility.</w:t>
      </w:r>
      <w:r/>
    </w:p>
    <w:p>
      <w:pPr>
        <w:pStyle w:val="ListNumber"/>
        <w:spacing w:line="240" w:lineRule="auto"/>
        <w:ind w:left="720"/>
      </w:pPr>
      <w:r/>
      <w:hyperlink r:id="rId13">
        <w:r>
          <w:rPr>
            <w:color w:val="0000EE"/>
            <w:u w:val="single"/>
          </w:rPr>
          <w:t>https://www.pv-tech.org/eu-bans-funding-for-chinese-inverters-solar-cybersecurity/</w:t>
        </w:r>
      </w:hyperlink>
      <w:r>
        <w:t xml:space="preserve"> - The European Union has confirmed a ban on funding for energy projects utilizing inverters from China, Russia, Iran, and North Korea, primarily affecting solar projects connected to the European grid. The decision, reportedly made via video conference, aims to bolster energy sovereignty and address cybersecurity risks associated with state-linked vendors. While the European Solar Manufacturing Council supports the move as a catalyst for European manufacturing, experts note it may not fully resolve underlying cybersecurity vulnerabilities in the broader infrastructure. The restriction applies to projects backed by EU institutions like the EIB and potentially influences private purchasing habits in neighbouring regions.</w:t>
      </w:r>
      <w:r/>
    </w:p>
    <w:p>
      <w:pPr>
        <w:pStyle w:val="ListNumber"/>
        <w:spacing w:line="240" w:lineRule="auto"/>
        <w:ind w:left="720"/>
      </w:pPr>
      <w:r/>
      <w:hyperlink r:id="rId14">
        <w:r>
          <w:rPr>
            <w:color w:val="0000EE"/>
            <w:u w:val="single"/>
          </w:rPr>
          <w:t>https://londonlovesbusiness.com/russian-shadow-fleet-passes-britain-with-escorting-warships-as-navy-watches-on/</w:t>
        </w:r>
      </w:hyperlink>
      <w:r>
        <w:t xml:space="preserve"> - A Russian naval task group, including the Admiral Grigorovich warship and commercial vessels such as the Sparta and General Skobelev, passed close to UK waters under escort. The convoy, linked to Moscow's sanctioned 'shadow fleet', was monitored by the Royal Navy near Dover but not intercepted. The incident heightens concerns over maritime security and sanctions enforcement as the vessels allegedly travel towards Egypt. This development occurs alongside intensified Western support for Ukraine, including a new drone supply package from the UK.</w:t>
      </w:r>
      <w:r/>
    </w:p>
    <w:p>
      <w:pPr>
        <w:pStyle w:val="ListNumber"/>
        <w:spacing w:line="240" w:lineRule="auto"/>
        <w:ind w:left="720"/>
      </w:pPr>
      <w:r/>
      <w:hyperlink r:id="rId15">
        <w:r>
          <w:rPr>
            <w:color w:val="0000EE"/>
            <w:u w:val="single"/>
          </w:rPr>
          <w:t>https://www.ansa.it/sito/notizie/economia/2026/04/24/con-la-chiusura-di-hormuz-persi-120-miliardi-di-metri-cubi-di-gas-fino_4a115112-e901-4c5e-9f38-a1ed51b98edc.html</w:t>
        </w:r>
      </w:hyperlink>
      <w:r>
        <w:t xml:space="preserve"> - The International Energy Agency (IEA) reports that the Middle East conflict has resulted in a loss of 120 billion cubic metres of liquefied natural gas for the 2026-2030 period. This loss represents approximately 15% of global supply forecasts. While the IEA notes potential market rebalancing through new liquefaction plants, the immediate impact is concentrated between 2026 and 2027. Concurrently, demand weakened in major markets due to high prices, favourable weather, and government measures to reduce consumption, with European demand falling by 4% in March.</w:t>
      </w:r>
      <w:r/>
    </w:p>
    <w:p>
      <w:pPr>
        <w:pStyle w:val="ListNumber"/>
        <w:spacing w:line="240" w:lineRule="auto"/>
        <w:ind w:left="720"/>
      </w:pPr>
      <w:r/>
      <w:hyperlink r:id="rId16">
        <w:r>
          <w:rPr>
            <w:color w:val="0000EE"/>
            <w:u w:val="single"/>
          </w:rPr>
          <w:t>https://www.nakedcapitalism.com/2026/04/iran-war-trump-blockade-hormuz-strait-lebanon-iranian-leadership-divided.html</w:t>
        </w:r>
      </w:hyperlink>
      <w:r>
        <w:t xml:space="preserve"> - US President Donald Trump stated that time is on his side in the ongoing conflict with Iran, asserting that Iranian leadership is divided and confused following the removal of three levels of leaders. This claim contrasts with reports from experts and Iranian officials who describe the leadership as unified and cohesive. While a ceasefire declared by Trump remains in effect, tensions persist regarding the Strait of Hormuz, with the US imposing a blockade and Iran maintaining control. The US has deployed additional naval assets to the region, while Israel threatens to resume hostilities. Global energy markets face significant disruption due to the closure of the strait.</w:t>
      </w:r>
      <w:r/>
    </w:p>
    <w:p>
      <w:pPr>
        <w:pStyle w:val="ListNumber"/>
        <w:spacing w:line="240" w:lineRule="auto"/>
        <w:ind w:left="720"/>
      </w:pPr>
      <w:r/>
      <w:hyperlink r:id="rId17">
        <w:r>
          <w:rPr>
            <w:color w:val="0000EE"/>
            <w:u w:val="single"/>
          </w:rPr>
          <w:t>http://burathanews.com/arabic/economic/473730</w:t>
        </w:r>
      </w:hyperlink>
      <w:r>
        <w:t xml:space="preserve"> - The International Energy Agency warned that escalating Middle East tensions could reduce global liquefied natural gas (LNG) supplies by approximately 120 billion cubic metres between 2026 and 2030. Recent closures of the Strait of Hormuz halted growth in March, causing production drops of 10 billion cubic metres in Qatar and the UAE. The agency estimates total losses from these two nations could reach 20 billion cubic metres by April. Additionally, damage to Qatar's gas facilities could lower its production by 70 billion cubic metres by 2030 if repairs take four years, while delays to the North Field East expansion project could further reduce supplies by 20 billion cubic metres. Consequently, the agency lowered its global LNG demand growth forecast.</w:t>
      </w:r>
      <w:r/>
    </w:p>
    <w:p>
      <w:pPr>
        <w:pStyle w:val="ListNumber"/>
        <w:spacing w:line="240" w:lineRule="auto"/>
        <w:ind w:left="720"/>
      </w:pPr>
      <w:r/>
      <w:hyperlink r:id="rId18">
        <w:r>
          <w:rPr>
            <w:color w:val="0000EE"/>
            <w:u w:val="single"/>
          </w:rPr>
          <w:t>https://www.mirror.co.uk/news/world-news/donald-trump-shoot-kill-iran-37060164</w:t>
        </w:r>
      </w:hyperlink>
      <w:r>
        <w:t xml:space="preserve"> - US President Donald Trump ordered the US Navy to 'shoot and kill' any Iranian vessels laying mines in the Strait of Hormuz with no hesitation. The military is increasing mine-clearing efforts at a tripled level. This follows Iran's attack on three cargo ships in the strait and the US seizure of a sanctioned Iranian oil tanker. The conflict has resulted in over 5,500 deaths in Iran and Lebanon, with additional casualties in Israel and Gulf states.</w:t>
      </w:r>
      <w:r/>
    </w:p>
    <w:p>
      <w:pPr>
        <w:pStyle w:val="ListNumber"/>
        <w:spacing w:line="240" w:lineRule="auto"/>
        <w:ind w:left="720"/>
      </w:pPr>
      <w:r/>
      <w:hyperlink r:id="rId12">
        <w:r>
          <w:rPr>
            <w:color w:val="0000EE"/>
            <w:u w:val="single"/>
          </w:rPr>
          <w:t>https://www.wort.lu/wirtschaft/iea-warnt-vor-angespanntem-gasmarkt-bis-2027/148076480.html</w:t>
        </w:r>
      </w:hyperlink>
      <w:r>
        <w:t xml:space="preserve"> - The International Energy Agency (IEA) forecasts a tight global LNG market through 2027 due to infrastructure damage in Qatar and supply disruptions from the war in the Middle East. The conflict has effectively closed the Strait of Hormus, reducing global production by 8% and removing approximately 20% of LNG supplies previously transported through the strait. The IEA estimates that combined supply outages and slowed capacity growth could result in a cumulative loss of 120 billion cubic metres of LNG between 2026 and 2030. Consequently, the agency urges strengthened supply security and diversified long-term contracts for importers to mitigate price volatility.</w:t>
      </w:r>
      <w:r/>
    </w:p>
    <w:p>
      <w:pPr>
        <w:pStyle w:val="ListNumber"/>
        <w:spacing w:line="240" w:lineRule="auto"/>
        <w:ind w:left="720"/>
      </w:pPr>
      <w:r/>
      <w:hyperlink r:id="rId15">
        <w:r>
          <w:rPr>
            <w:color w:val="0000EE"/>
            <w:u w:val="single"/>
          </w:rPr>
          <w:t>https://www.ansa.it/sito/notizie/economia/2026/04/24/con-la-chiusura-di-hormuz-persi-120-miliardi-di-metri-cubi-di-gas-fino_4a115112-e901-4c5e-9f38-a1ed51b98edc.html</w:t>
        </w:r>
      </w:hyperlink>
      <w:r>
        <w:t xml:space="preserve"> - The International Energy Agency (IEA) reports that the Middle East conflict has resulted in a loss of 120 billion cubic metres of liquefied natural gas for the 2026-2030 period. This loss represents approximately 15% of global supply forecasts. While the IEA notes potential market rebalancing through new liquefaction plants, the immediate impact is concentrated between 2026 and 2027. Concurrently, demand weakened in major markets due to high prices, favourable weather, and government measures to reduce consumption, with European demand falling by 4% in March.</w:t>
      </w:r>
      <w:r/>
    </w:p>
    <w:p>
      <w:pPr>
        <w:pStyle w:val="ListNumber"/>
        <w:spacing w:line="240" w:lineRule="auto"/>
        <w:ind w:left="720"/>
      </w:pPr>
      <w:r/>
      <w:hyperlink r:id="rId12">
        <w:r>
          <w:rPr>
            <w:color w:val="0000EE"/>
            <w:u w:val="single"/>
          </w:rPr>
          <w:t>https://www.wort.lu/wirtschaft/iea-warnt-vor-angespanntem-gasmarkt-bis-2027/148076480.html</w:t>
        </w:r>
      </w:hyperlink>
      <w:r>
        <w:t xml:space="preserve"> - The International Energy Agency (IEA) forecasts a tight global LNG market through 2027 due to infrastructure damage in Qatar and supply disruptions from the war in the Middle East. The conflict has effectively closed the Strait of Hormus, reducing global production by 8% and removing approximately 20% of LNG supplies previously transported through the strait. The IEA estimates that combined supply outages and slowed capacity growth could result in a cumulative loss of 120 billion cubic metres of LNG between 2026 and 2030. Consequently, the agency urges strengthened supply security and diversified long-term contracts for importers to mitigate price volatility.</w:t>
      </w:r>
      <w:r/>
    </w:p>
    <w:p>
      <w:pPr>
        <w:pStyle w:val="ListNumber"/>
        <w:spacing w:line="240" w:lineRule="auto"/>
        <w:ind w:left="720"/>
      </w:pPr>
      <w:r/>
      <w:hyperlink r:id="rId15">
        <w:r>
          <w:rPr>
            <w:color w:val="0000EE"/>
            <w:u w:val="single"/>
          </w:rPr>
          <w:t>https://www.ansa.it/sito/notizie/economia/2026/04/24/con-la-chiusura-di-hormuz-persi-120-miliardi-di-metri-cubi-di-gas-fino_4a115112-e901-4c5e-9f38-a1ed51b98edc.html</w:t>
        </w:r>
      </w:hyperlink>
      <w:r>
        <w:t xml:space="preserve"> - The International Energy Agency (IEA) reports that the Middle East conflict has resulted in a loss of 120 billion cubic metres of liquefied natural gas for the 2026-2030 period. This loss represents approximately 15% of global supply forecasts. While the IEA notes potential market rebalancing through new liquefaction plants, the immediate impact is concentrated between 2026 and 2027. Concurrently, demand weakened in major markets due to high prices, favourable weather, and government measures to reduce consumption, with European demand falling by 4% in March.</w:t>
      </w:r>
      <w:r/>
    </w:p>
    <w:p>
      <w:pPr>
        <w:pStyle w:val="ListNumber"/>
        <w:spacing w:line="240" w:lineRule="auto"/>
        <w:ind w:left="720"/>
      </w:pPr>
      <w:r/>
      <w:hyperlink r:id="rId12">
        <w:r>
          <w:rPr>
            <w:color w:val="0000EE"/>
            <w:u w:val="single"/>
          </w:rPr>
          <w:t>https://www.wort.lu/wirtschaft/iea-warnt-vor-angespanntem-gasmarkt-bis-2027/148076480.html</w:t>
        </w:r>
      </w:hyperlink>
      <w:r>
        <w:t xml:space="preserve"> - The International Energy Agency (IEA) forecasts a tight global LNG market through 2027 due to infrastructure damage in Qatar and supply disruptions from the war in the Middle East. The conflict has effectively closed the Strait of Hormus, reducing global production by 8% and removing approximately 20% of LNG supplies previously transported through the strait. The IEA estimates that combined supply outages and slowed capacity growth could result in a cumulative loss of 120 billion cubic metres of LNG between 2026 and 2030. Consequently, the agency urges strengthened supply security and diversified long-term contracts for importers to mitigate price volatility.</w:t>
      </w:r>
      <w:r/>
    </w:p>
    <w:p>
      <w:pPr>
        <w:pStyle w:val="ListNumber"/>
        <w:spacing w:line="240" w:lineRule="auto"/>
        <w:ind w:left="720"/>
      </w:pPr>
      <w:r/>
      <w:hyperlink r:id="rId15">
        <w:r>
          <w:rPr>
            <w:color w:val="0000EE"/>
            <w:u w:val="single"/>
          </w:rPr>
          <w:t>https://www.ansa.it/sito/notizie/economia/2026/04/24/con-la-chiusura-di-hormuz-persi-120-miliardi-di-metri-cubi-di-gas-fino_4a115112-e901-4c5e-9f38-a1ed51b98edc.html</w:t>
        </w:r>
      </w:hyperlink>
      <w:r>
        <w:t xml:space="preserve"> - The International Energy Agency (IEA) reports that the Middle East conflict has resulted in a loss of 120 billion cubic metres of liquefied natural gas for the 2026-2030 period. This loss represents approximately 15% of global supply forecasts. While the IEA notes potential market rebalancing through new liquefaction plants, the immediate impact is concentrated between 2026 and 2027. Concurrently, demand weakened in major markets due to high prices, favourable weather, and government measures to reduce consumption, with European demand falling by 4% in March.</w:t>
      </w:r>
      <w:r/>
    </w:p>
    <w:p>
      <w:pPr>
        <w:pStyle w:val="ListNumber"/>
        <w:spacing w:line="240" w:lineRule="auto"/>
        <w:ind w:left="720"/>
      </w:pPr>
      <w:r/>
      <w:hyperlink r:id="rId19">
        <w:r>
          <w:rPr>
            <w:color w:val="0000EE"/>
            <w:u w:val="single"/>
          </w:rPr>
          <w:t>https://boereport.com/2026/04/24/us-exporters-are-plugging-a-qatar-sized-lng-supply-hole-for-now-maguire/</w:t>
        </w:r>
      </w:hyperlink>
      <w:r>
        <w:t xml:space="preserve"> - US LNG exporters have compensated for a significant drop in shipments from Qatar caused by Iranian attacks and shipping lane closures. US facilities are operating at maximum capacity, with the Plaquemines terminal seeing a 240% volume increase. While global LNG exports hit record highs in the first four months of 2026, US volumes face potential curtailment due to upcoming maintenance and hurricane season risks, which could tighten global markets.</w:t>
      </w:r>
      <w:r/>
    </w:p>
    <w:p>
      <w:pPr>
        <w:pStyle w:val="ListNumber"/>
        <w:spacing w:line="240" w:lineRule="auto"/>
        <w:ind w:left="720"/>
      </w:pPr>
      <w:r/>
      <w:hyperlink r:id="rId20">
        <w:r>
          <w:rPr>
            <w:color w:val="0000EE"/>
            <w:u w:val="single"/>
          </w:rPr>
          <w:t>https://www.energyflux.news/the-shock-absorber-cracks/</w:t>
        </w:r>
      </w:hyperlink>
      <w:r>
        <w:t xml:space="preserve"> - Pakistan LNG Limited issued its first spot LNG tender since December 2023 yesterday, seeking three cargoes of approximately 140,000 m³ each for delivery at Port Qasim between 27 April and 14 May. The move follows a 28-month absence from the spot market, driven by a severe heatwave, a 4.5 GW electricity deficit, and widespread blackouts. Previously a seller of stranded LNG due to solar adoption, Pakistan is now a buyer to address immediate power shortages. This event highlights the strain on South Asian energy security following the closure of the Strait of Hormuz.</w:t>
      </w:r>
      <w:r/>
    </w:p>
    <w:p>
      <w:pPr>
        <w:pStyle w:val="ListNumber"/>
        <w:spacing w:line="240" w:lineRule="auto"/>
        <w:ind w:left="720"/>
      </w:pPr>
      <w:r/>
      <w:hyperlink r:id="rId21">
        <w:r>
          <w:rPr>
            <w:color w:val="0000EE"/>
            <w:u w:val="single"/>
          </w:rPr>
          <w:t>https://peakoil.com/business/there-is-a-high-risk-being-short-energy-analyst-warns</w:t>
        </w:r>
      </w:hyperlink>
      <w:r>
        <w:t xml:space="preserve"> - Ole R. Hvalbye of Skandinaviska Enskilda Banken AB warns of high risk in shorting energy, noting the market assumption of a May 1 Strait of Hormuz reopening is failing. Brent crude prices have jumped to over $106 per barrel as delays increase. Naeem Aslam of Zaye Capital Markets adds that structural constraints, not just headlines, keep prices elevated. J.P. Morgan analysts highlight that spare capacity failed to engage, forcing massive inventory draws and demand loss, suggesting prices must rise further to clear the market imbalance.</w:t>
      </w:r>
      <w:r/>
    </w:p>
    <w:p>
      <w:pPr>
        <w:pStyle w:val="ListNumber"/>
        <w:spacing w:line="240" w:lineRule="auto"/>
        <w:ind w:left="720"/>
      </w:pPr>
      <w:r/>
      <w:hyperlink r:id="rId22">
        <w:r>
          <w:rPr>
            <w:color w:val="0000EE"/>
            <w:u w:val="single"/>
          </w:rPr>
          <w:t>https://www.ndtv.com/world-news/iran-receives-first-revenue-from-strait-of-hormuz-tolls-official-11402987#publisher=newsstand</w:t>
        </w:r>
      </w:hyperlink>
      <w:r>
        <w:t xml:space="preserve"> - A senior Iranian parliament official confirmed that Tehran has received the first revenue from tolls imposed on the Strait of Hormuz. The funds were deposited into the Central Bank account. This development follows the imposition of tolls on shipping through the strategic waterway, which accounts for a fifth of global oil and gas flows, amidst ongoing tensions between Iran, the United States, and Israel.</w:t>
      </w:r>
      <w:r/>
    </w:p>
    <w:p>
      <w:pPr>
        <w:pStyle w:val="ListNumber"/>
        <w:spacing w:line="240" w:lineRule="auto"/>
        <w:ind w:left="720"/>
      </w:pPr>
      <w:r/>
      <w:hyperlink r:id="rId23">
        <w:r>
          <w:rPr>
            <w:color w:val="0000EE"/>
            <w:u w:val="single"/>
          </w:rPr>
          <w:t>https://www.newarab.com/news/us-israel-plan-huge-assault-iran-ceasefire-hopes-falter</w:t>
        </w:r>
      </w:hyperlink>
      <w:r>
        <w:t xml:space="preserve"> - The Trump administration and Israel are developing plans for a major military attack against Iran, including strikes on civilian infrastructure and energy facilities, following a deadlock over the Strait of Hormuz. The US has imposed a naval blockade on Iranian ports, which Tehran refuses to lift without the removal of the blockade. While US military chiefs consider options such as targeted assassinations and attacks on mine-laying craft, President Trump has extended a two-week ceasefire to allow for further diplomatic negotiations. The standoff has caused severe fuel shortages and global economic concerns, with analysts doubting that renewed strikes will compel Tehran to accept US demands regarding its nuclear programme.</w:t>
      </w:r>
      <w:r/>
    </w:p>
    <w:p>
      <w:pPr>
        <w:pStyle w:val="ListNumber"/>
        <w:spacing w:line="240" w:lineRule="auto"/>
        <w:ind w:left="720"/>
      </w:pPr>
      <w:r/>
      <w:hyperlink r:id="rId24">
        <w:r>
          <w:rPr>
            <w:color w:val="0000EE"/>
            <w:u w:val="single"/>
          </w:rPr>
          <w:t>https://www.xaluannews.com/modules.php?name=News&amp;file=article&amp;sid=3742017</w:t>
        </w:r>
      </w:hyperlink>
      <w:r>
        <w:t xml:space="preserve"> - Iran's economy is deteriorating due to ongoing conflict with the US, which has targeted energy infrastructure and led to a blockade of the Strait of Hormuz. Inflation surged to 105% by February 2026, while the rial lost 60% of its value. The IMF forecasts a 6.1% economic contraction in 2026. Trade exports could drop by 70% due to the Hormuz blockade and new US threats against Chinese banks supporting Iranian transactions. While officials warn of a decade-long recovery, some analysts suggest resilience due to past sanctions experience, though infrastructure damage is estimated at $200-270 billion.</w:t>
      </w:r>
      <w:r/>
    </w:p>
    <w:p>
      <w:pPr>
        <w:pStyle w:val="ListNumber"/>
        <w:spacing w:line="240" w:lineRule="auto"/>
        <w:ind w:left="720"/>
      </w:pPr>
      <w:r/>
      <w:hyperlink r:id="rId19">
        <w:r>
          <w:rPr>
            <w:color w:val="0000EE"/>
            <w:u w:val="single"/>
          </w:rPr>
          <w:t>https://boereport.com/2026/04/24/us-exporters-are-plugging-a-qatar-sized-lng-supply-hole-for-now-maguire/</w:t>
        </w:r>
      </w:hyperlink>
      <w:r>
        <w:t xml:space="preserve"> - US LNG exporters have compensated for a significant drop in shipments from Qatar caused by Iranian attacks and shipping lane closures. US facilities are operating at maximum capacity, with the Plaquemines terminal seeing a 240% volume increase. While global LNG exports hit record highs in the first four months of 2026, US volumes face potential curtailment due to upcoming maintenance and hurricane season risks, which could tighten global markets.</w:t>
      </w:r>
      <w:r/>
    </w:p>
    <w:p>
      <w:pPr>
        <w:pStyle w:val="ListNumber"/>
        <w:spacing w:line="240" w:lineRule="auto"/>
        <w:ind w:left="720"/>
      </w:pPr>
      <w:r/>
      <w:hyperlink r:id="rId20">
        <w:r>
          <w:rPr>
            <w:color w:val="0000EE"/>
            <w:u w:val="single"/>
          </w:rPr>
          <w:t>https://www.energyflux.news/the-shock-absorber-cracks/</w:t>
        </w:r>
      </w:hyperlink>
      <w:r>
        <w:t xml:space="preserve"> - Pakistan LNG Limited issued its first spot LNG tender since December 2023 yesterday, seeking three cargoes of approximately 140,000 m³ each for delivery at Port Qasim between 27 April and 14 May. The move follows a 28-month absence from the spot market, driven by a severe heatwave, a 4.5 GW electricity deficit, and widespread blackouts. Previously a seller of stranded LNG due to solar adoption, Pakistan is now a buyer to address immediate power shortages. This event highlights the strain on South Asian energy security following the closure of the Strait of Hormuz.</w:t>
      </w:r>
      <w:r/>
    </w:p>
    <w:p>
      <w:pPr>
        <w:pStyle w:val="ListNumber"/>
        <w:spacing w:line="240" w:lineRule="auto"/>
        <w:ind w:left="720"/>
      </w:pPr>
      <w:r/>
      <w:hyperlink r:id="rId25">
        <w:r>
          <w:rPr>
            <w:color w:val="0000EE"/>
            <w:u w:val="single"/>
          </w:rPr>
          <w:t>https://www.zurnal24.si/pod-streho/plin-dobave-omejene-2027-vojna-458104</w:t>
        </w:r>
      </w:hyperlink>
      <w:r>
        <w:t xml:space="preserve"> - The International Energy Agency (IEA) states that liquefied natural gas (LNG) supplies will likely remain constrained until the end of 2027 due to infrastructure damage and disruptions caused by the war in the Middle East. The conflict, involving attacks by the United States and Israel on Iran and subsequent Iranian retaliatory strikes, has closed the Strait of Hormuz and damaged regional energy infrastructure. The IEA estimates a cumulative loss of approximately 120 billion cubic metres of LNG between 2026 and 2030, driven by short-term supply losses and delayed capacity growth investments. While higher prices may reduce demand, particularly in Asia, the agency highlights the critical role of demand-side measures in balancing the market.</w:t>
      </w:r>
      <w:r/>
    </w:p>
    <w:p>
      <w:pPr>
        <w:pStyle w:val="ListNumber"/>
        <w:spacing w:line="240" w:lineRule="auto"/>
        <w:ind w:left="720"/>
      </w:pPr>
      <w:r/>
      <w:hyperlink r:id="rId19">
        <w:r>
          <w:rPr>
            <w:color w:val="0000EE"/>
            <w:u w:val="single"/>
          </w:rPr>
          <w:t>https://boereport.com/2026/04/24/us-exporters-are-plugging-a-qatar-sized-lng-supply-hole-for-now-maguire/</w:t>
        </w:r>
      </w:hyperlink>
      <w:r>
        <w:t xml:space="preserve"> - US LNG exporters have compensated for a significant drop in shipments from Qatar caused by Iranian attacks and shipping lane closures. US facilities are operating at maximum capacity, with the Plaquemines terminal seeing a 240% volume increase. While global LNG exports hit record highs in the first four months of 2026, US volumes face potential curtailment due to upcoming maintenance and hurricane season risks, which could tighten global markets.</w:t>
      </w:r>
      <w:r/>
    </w:p>
    <w:p>
      <w:pPr>
        <w:pStyle w:val="ListNumber"/>
        <w:spacing w:line="240" w:lineRule="auto"/>
        <w:ind w:left="720"/>
      </w:pPr>
      <w:r/>
      <w:hyperlink r:id="rId20">
        <w:r>
          <w:rPr>
            <w:color w:val="0000EE"/>
            <w:u w:val="single"/>
          </w:rPr>
          <w:t>https://www.energyflux.news/the-shock-absorber-cracks/</w:t>
        </w:r>
      </w:hyperlink>
      <w:r>
        <w:t xml:space="preserve"> - Pakistan LNG Limited issued its first spot LNG tender since December 2023 yesterday, seeking three cargoes of approximately 140,000 m³ each for delivery at Port Qasim between 27 April and 14 May. The move follows a 28-month absence from the spot market, driven by a severe heatwave, a 4.5 GW electricity deficit, and widespread blackouts. Previously a seller of stranded LNG due to solar adoption, Pakistan is now a buyer to address immediate power shortages. This event highlights the strain on South Asian energy security following the closure of the Strait of Hormuz.</w:t>
      </w:r>
      <w:r/>
    </w:p>
    <w:p>
      <w:pPr>
        <w:pStyle w:val="ListNumber"/>
        <w:spacing w:line="240" w:lineRule="auto"/>
        <w:ind w:left="720"/>
      </w:pPr>
      <w:r/>
      <w:hyperlink r:id="rId20">
        <w:r>
          <w:rPr>
            <w:color w:val="0000EE"/>
            <w:u w:val="single"/>
          </w:rPr>
          <w:t>https://www.energyflux.news/the-shock-absorber-cracks/</w:t>
        </w:r>
      </w:hyperlink>
      <w:r>
        <w:t xml:space="preserve"> - Pakistan LNG Limited issued its first spot LNG tender since December 2023 yesterday, seeking three cargoes of approximately 140,000 m³ each for delivery at Port Qasim between 27 April and 14 May. The move follows a 28-month absence from the spot market, driven by a severe heatwave, a 4.5 GW electricity deficit, and widespread blackouts. Previously a seller of stranded LNG due to solar adoption, Pakistan is now a buyer to address immediate power shortages. This event highlights the strain on South Asian energy security following the closure of the Strait of Hormuz.</w:t>
      </w:r>
      <w:r/>
    </w:p>
    <w:p>
      <w:pPr>
        <w:pStyle w:val="ListNumber"/>
        <w:spacing w:line="240" w:lineRule="auto"/>
        <w:ind w:left="720"/>
      </w:pPr>
      <w:r/>
      <w:hyperlink r:id="rId26">
        <w:r>
          <w:rPr>
            <w:color w:val="0000EE"/>
            <w:u w:val="single"/>
          </w:rPr>
          <w:t>https://tass.com/economy/2121943</w:t>
        </w:r>
      </w:hyperlink>
      <w:r>
        <w:t xml:space="preserve"> - According to the International Energy Agency's Gas Market Report, Russia's liquefied natural gas exports to global markets increased by 1 billion cubic meters during the winter. This growth is attributed to incremental supply from the Arctic LNG 2 project reaching the market via deliveries to China, despite the project remaining under Western sanctions. Russia currently operates Yamal LNG and Sakhalin-2, while Arctic LNG 2's first train has begun individual shipments. Additionally, two medium-scale Baltic Sea plants, Gazprom LNG Portovaya and Cryogas-Vysotsk, are sanctioned by the US Department of the Treasury.</w:t>
      </w:r>
      <w:r/>
    </w:p>
    <w:p>
      <w:pPr>
        <w:pStyle w:val="ListNumber"/>
        <w:spacing w:line="240" w:lineRule="auto"/>
        <w:ind w:left="720"/>
      </w:pPr>
      <w:r/>
      <w:hyperlink r:id="rId27">
        <w:r>
          <w:rPr>
            <w:color w:val="0000EE"/>
            <w:u w:val="single"/>
          </w:rPr>
          <w:t>https://tass.com/economy/2121955</w:t>
        </w:r>
      </w:hyperlink>
      <w:r>
        <w:t xml:space="preserve"> - The International Energy Agency reports that military conflict in the Middle East has incentivised a partial substitution of gas with coal in the energy sector. This shift could reduce global gas consumption by 60-65 bcm annually. In Europe, the natural gas share in the fossil fuel thermal mix fell from 58% in February to 52% in March. In Asia, Japan, Korea, and Thailand lifted or ordered restarts of coal-fired power generation. Consequently, LNG imports dropped significantly in March for Pakistan, Bangladesh, India, and China.</w:t>
      </w:r>
      <w:r/>
    </w:p>
    <w:p>
      <w:pPr>
        <w:pStyle w:val="ListNumber"/>
        <w:spacing w:line="240" w:lineRule="auto"/>
        <w:ind w:left="720"/>
      </w:pPr>
      <w:r/>
      <w:hyperlink r:id="rId28">
        <w:r>
          <w:rPr>
            <w:color w:val="0000EE"/>
            <w:u w:val="single"/>
          </w:rPr>
          <w:t>https://www.fool.com/investing/2026/04/24/the-war-with-iran-is-fueling-substantially-higher/</w:t>
        </w:r>
      </w:hyperlink>
      <w:r>
        <w:t xml:space="preserve"> - Kinder Morgan reported first-quarter earnings of $0.44 per share, a 38% year-over-year increase, driven by the war with Iran which disrupted global supplies and boosted U.S. LNG exports. The natural gas pipeline segment generated $1.8 billion in earnings before depreciation and amortization. The company increased its dividend by 2% to 3.8% and has a project backlog of $10.1 billion, including a proposed Western Gateway Pipeline with Phillips 66.</w:t>
      </w:r>
      <w:r/>
    </w:p>
    <w:p>
      <w:pPr>
        <w:pStyle w:val="ListNumber"/>
        <w:spacing w:line="240" w:lineRule="auto"/>
        <w:ind w:left="720"/>
      </w:pPr>
      <w:r/>
      <w:hyperlink r:id="rId29">
        <w:r>
          <w:rPr>
            <w:color w:val="0000EE"/>
            <w:u w:val="single"/>
          </w:rPr>
          <w:t>https://solarquarter.com/2026/04/24/european-commission-launches-accelerateeu-emergency-plan-amid-iran-crisis-to-tackle-energy-price-spikes-and-fossil-fuel-dependence/</w:t>
        </w:r>
      </w:hyperlink>
      <w:r>
        <w:t xml:space="preserve"> - The European Commission introduced the AccelerateEU emergency policy package to address rising energy prices and fossil fuel dependence caused by the Iran crisis and disruptions to the Strait of Hormuz. The plan establishes a single EU-wide electrification target and aims to expand energy storage capacity to 200 GW by 2030. SolarPower Europe welcomed the focus on electrification but called for specific measures and financing tools to scale non-fossil flexibility and battery storage to ensure supply security and reduce wholesale prices.</w:t>
      </w:r>
      <w:r/>
    </w:p>
    <w:p>
      <w:pPr>
        <w:pStyle w:val="ListNumber"/>
        <w:spacing w:line="240" w:lineRule="auto"/>
        <w:ind w:left="720"/>
      </w:pPr>
      <w:r/>
      <w:hyperlink r:id="rId30">
        <w:r>
          <w:rPr>
            <w:color w:val="0000EE"/>
            <w:u w:val="single"/>
          </w:rPr>
          <w:t>https://www.zerohedge.com/political/sweden-will-consider-ways-limit-energy-use-if-iran-war-continues-government-says</w:t>
        </w:r>
      </w:hyperlink>
      <w:r>
        <w:t xml:space="preserve"> - Sweden's Prime Minister Ulf Kristersson and Finance Minister Elisabeth Svantesson stated on April 23 that the country may consider reducing energy consumption, including rationing, if the Iran war continues to disrupt fuel supplies. While no immediate rationing is planned, officials described the situation as the worst energy crisis in a long time. The conflict has also impacted European economies and airlines, with Germany cutting growth forecasts and carriers like United Airlines, Lufthansa, and Air Canada raising prices or cancelling flights due to soaring jet fuel costs.</w:t>
      </w:r>
      <w:r/>
    </w:p>
    <w:p>
      <w:pPr>
        <w:pStyle w:val="ListNumber"/>
        <w:spacing w:line="240" w:lineRule="auto"/>
        <w:ind w:left="720"/>
      </w:pPr>
      <w:r/>
      <w:hyperlink r:id="rId31">
        <w:r>
          <w:rPr>
            <w:color w:val="0000EE"/>
            <w:u w:val="single"/>
          </w:rPr>
          <w:t>https://cryptobriefing.com/us-considers-new-strikes-if-iran-maintains-hormuz-blockade/</w:t>
        </w:r>
      </w:hyperlink>
      <w:r>
        <w:t xml:space="preserve"> - The US is considering new military strikes if Iran continues its blockade of the Strait of Hormuz. Market data indicates a 59.5% probability that the blockade will be lifted by May 31, down from 77% previously. A permanent peace deal by April 30 holds at 5.5% probability. Reports of strike planning suggest further escalation, reducing the likelihood of a quick diplomatic resolution. The Pentagon and Trump's strategic communications are expected to provide official statements regarding potential military action or shifts in diplomatic posture.</w:t>
      </w:r>
      <w:r/>
    </w:p>
    <w:p>
      <w:pPr>
        <w:pStyle w:val="ListNumber"/>
        <w:spacing w:line="240" w:lineRule="auto"/>
        <w:ind w:left="720"/>
      </w:pPr>
      <w:r/>
      <w:hyperlink r:id="rId32">
        <w:r>
          <w:rPr>
            <w:color w:val="0000EE"/>
            <w:u w:val="single"/>
          </w:rPr>
          <w:t>https://hindupost.in/world/hormuz-chaos-bharatiya-tankers-fired-upon-as-irgc-snaps-strait-shut-after-trump-tweet/</w:t>
        </w:r>
      </w:hyperlink>
      <w:r>
        <w:t xml:space="preserve"> - Following a sudden closure of the Strait of Hormuz by the Iranian Revolutionary Guard Corps (IRGC) Navy, two Indian-flagged vessels, the Sanmar Herald and Jag Arnav, came under direct fire. Despite having received clearance to transit hours earlier, the ships were attacked by IRGC gunboats. The Sanmar Herald altered its identification system to signal neutrality before making a desperate U-turn. In response, New Delhi has summoned the Iranian envoy to lodge a strong protest against the unprovoked use of force against non-combatant merchant sailors, escalating tensions in the Indo-Pacific region.</w:t>
      </w:r>
      <w:r/>
    </w:p>
    <w:p>
      <w:pPr>
        <w:pStyle w:val="ListNumber"/>
        <w:spacing w:line="240" w:lineRule="auto"/>
        <w:ind w:left="720"/>
      </w:pPr>
      <w:r/>
      <w:hyperlink r:id="rId33">
        <w:r>
          <w:rPr>
            <w:color w:val="0000EE"/>
            <w:u w:val="single"/>
          </w:rPr>
          <w:t>https://www.straitstimes.com/world/europe/druzhba-oil-flows-to-slovakia-and-hungary-after-ukraine-war-standoff</w:t>
        </w:r>
      </w:hyperlink>
      <w:r>
        <w:t xml:space="preserve"> - Hungary and Slovakia resumed receiving Russian oil via the Druzhba pipeline on 23 April after Ukraine completed repairs on the line, which was damaged in a January Russian attack. The restart occurred following the European Union's approval of a €90 billion loan to Ukraine, previously blocked by Hungary's Viktor Orban. Slovakia's Economy Minister Denisa Sakova confirmed the flow at 02:00, while Hungary's MOL reported crude receipt at pumping stations in both nations. Slovak Prime Minister Robert Fico welcomed the move, though he questioned the extent of the damage. The event follows stalled EU sanctions on Russia due to the pipeline dispute.</w:t>
      </w:r>
      <w:r/>
    </w:p>
    <w:p>
      <w:pPr>
        <w:pStyle w:val="ListNumber"/>
        <w:spacing w:line="240" w:lineRule="auto"/>
        <w:ind w:left="720"/>
      </w:pPr>
      <w:r/>
      <w:hyperlink r:id="rId25">
        <w:r>
          <w:rPr>
            <w:color w:val="0000EE"/>
            <w:u w:val="single"/>
          </w:rPr>
          <w:t>https://www.zurnal24.si/pod-streho/plin-dobave-omejene-2027-vojna-458104</w:t>
        </w:r>
      </w:hyperlink>
      <w:r>
        <w:t xml:space="preserve"> - The International Energy Agency (IEA) states that liquefied natural gas (LNG) supplies will likely remain constrained until the end of 2027 due to infrastructure damage and disruptions caused by the war in the Middle East. The conflict, involving attacks by the United States and Israel on Iran and subsequent Iranian retaliatory strikes, has closed the Strait of Hormuz and damaged regional energy infrastructure. The IEA estimates a cumulative loss of approximately 120 billion cubic metres of LNG between 2026 and 2030, driven by short-term supply losses and delayed capacity growth investments. While higher prices may reduce demand, particularly in Asia, the agency highlights the critical role of demand-side measures in balancing the market.</w:t>
      </w:r>
      <w:r/>
    </w:p>
    <w:p>
      <w:pPr>
        <w:pStyle w:val="ListNumber"/>
        <w:spacing w:line="240" w:lineRule="auto"/>
        <w:ind w:left="720"/>
      </w:pPr>
      <w:r/>
      <w:hyperlink r:id="rId34">
        <w:r>
          <w:rPr>
            <w:color w:val="0000EE"/>
            <w:u w:val="single"/>
          </w:rPr>
          <w:t>https://www.india.com/news/world/strait-of-hormuz-iran-toll-russian-ships-us-iran-conflict-ceasefire-vladimir-putin-moscow-updates-8391927/</w:t>
        </w:r>
      </w:hyperlink>
      <w:r>
        <w:t xml:space="preserve"> - Iran has decided not to charge fees for Russian-linked ships passing through the Strait of Hormuz, a move described as positive for Moscow. This decision occurs amidst ongoing US-Iran tensions, a naval blockade against Iran, and internal instability within Iran involving Supreme Leader Mojtaba Khamenei. While the US maintains pressure and a naval blockade, Iran grants these exemptions, complicating the regional situation as military leadership appears to drive strategic decisions.</w:t>
      </w:r>
      <w:r/>
    </w:p>
    <w:p>
      <w:pPr>
        <w:pStyle w:val="ListNumber"/>
        <w:spacing w:line="240" w:lineRule="auto"/>
        <w:ind w:left="720"/>
      </w:pPr>
      <w:r/>
      <w:hyperlink r:id="rId27">
        <w:r>
          <w:rPr>
            <w:color w:val="0000EE"/>
            <w:u w:val="single"/>
          </w:rPr>
          <w:t>https://tass.com/economy/2121955</w:t>
        </w:r>
      </w:hyperlink>
      <w:r>
        <w:t xml:space="preserve"> - The International Energy Agency reports that military conflict in the Middle East has incentivised a partial substitution of gas with coal in the energy sector. This shift could reduce global gas consumption by 60-65 bcm annually. In Europe, the natural gas share in the fossil fuel thermal mix fell from 58% in February to 52% in March. In Asia, Japan, Korea, and Thailand lifted or ordered restarts of coal-fired power generation. Consequently, LNG imports dropped significantly in March for Pakistan, Bangladesh, India, and China.</w:t>
      </w:r>
      <w:r/>
    </w:p>
    <w:p>
      <w:pPr>
        <w:pStyle w:val="ListNumber"/>
        <w:spacing w:line="240" w:lineRule="auto"/>
        <w:ind w:left="720"/>
      </w:pPr>
      <w:r/>
      <w:hyperlink r:id="rId29">
        <w:r>
          <w:rPr>
            <w:color w:val="0000EE"/>
            <w:u w:val="single"/>
          </w:rPr>
          <w:t>https://solarquarter.com/2026/04/24/european-commission-launches-accelerateeu-emergency-plan-amid-iran-crisis-to-tackle-energy-price-spikes-and-fossil-fuel-dependence/</w:t>
        </w:r>
      </w:hyperlink>
      <w:r>
        <w:t xml:space="preserve"> - The European Commission introduced the AccelerateEU emergency policy package to address rising energy prices and fossil fuel dependence caused by the Iran crisis and disruptions to the Strait of Hormuz. The plan establishes a single EU-wide electrification target and aims to expand energy storage capacity to 200 GW by 2030. SolarPower Europe welcomed the focus on electrification but called for specific measures and financing tools to scale non-fossil flexibility and battery storage to ensure supply security and reduce wholesale prices.</w:t>
      </w:r>
      <w:r/>
    </w:p>
    <w:p>
      <w:pPr>
        <w:pStyle w:val="ListNumber"/>
        <w:spacing w:line="240" w:lineRule="auto"/>
        <w:ind w:left="720"/>
      </w:pPr>
      <w:r/>
      <w:hyperlink r:id="rId35">
        <w:r>
          <w:rPr>
            <w:color w:val="0000EE"/>
            <w:u w:val="single"/>
          </w:rPr>
          <w:t>https://tass.com/economy/2121905</w:t>
        </w:r>
      </w:hyperlink>
      <w:r>
        <w:t xml:space="preserve"> - According to the International Energy Agency's Gas Market Report, Russia reduced pipeline gas supplies to the European Union by 20% or 2.5 billion cubic meters during the 2025/26 heating season. The decline was most pronounced in Q4 2025 due to the end of gas transit via Ukraine. Exports to Turkey fell by 30% during October-February. Consequently, the share of Russian pipeline gas in Europe's gas demand for this period amounted to about 7%, down from 8.5% in the previous year.</w:t>
      </w:r>
      <w:r/>
    </w:p>
    <w:p>
      <w:pPr>
        <w:pStyle w:val="ListNumber"/>
        <w:spacing w:line="240" w:lineRule="auto"/>
        <w:ind w:left="720"/>
      </w:pPr>
      <w:r/>
      <w:hyperlink r:id="rId36">
        <w:r>
          <w:rPr>
            <w:color w:val="0000EE"/>
            <w:u w:val="single"/>
          </w:rPr>
          <w:t>https://www.lapresse.tn/2026/04/23/un-methanier-russe-a-la-derive-apres-la-rupture-de-son-cable-de-remorquage-inquiete-les-autorites-libyennes/</w:t>
        </w:r>
      </w:hyperlink>
      <w:r>
        <w:t xml:space="preserve"> - Libyan maritime authorities issued an urgent alert on Thursday regarding the Russian LNG carrier Arctic Meta Gas, which is drifting out of control 120 nautical miles north of Benghazi. The vessel, carrying 62,000 tonnes of liquefied gas, lost control after its tow cable snapped, rendering technical reconnection impossible. Search and rescue services have warned vessels in the area to exercise extreme caution and report any signs of gas leaks or smoke. The ship had been out of service for 50 days following drone damage attributed by Russian authorities to Ukraine on March 3.</w:t>
      </w:r>
      <w:r/>
    </w:p>
    <w:p>
      <w:pPr>
        <w:pStyle w:val="ListNumber"/>
        <w:spacing w:line="240" w:lineRule="auto"/>
        <w:ind w:left="720"/>
      </w:pPr>
      <w:r/>
      <w:hyperlink r:id="rId26">
        <w:r>
          <w:rPr>
            <w:color w:val="0000EE"/>
            <w:u w:val="single"/>
          </w:rPr>
          <w:t>https://tass.com/economy/2121943</w:t>
        </w:r>
      </w:hyperlink>
      <w:r>
        <w:t xml:space="preserve"> - According to the International Energy Agency's Gas Market Report, Russia's liquefied natural gas exports to global markets increased by 1 billion cubic meters during the winter. This growth is attributed to incremental supply from the Arctic LNG 2 project reaching the market via deliveries to China, despite the project remaining under Western sanctions. Russia currently operates Yamal LNG and Sakhalin-2, while Arctic LNG 2's first train has begun individual shipments. Additionally, two medium-scale Baltic Sea plants, Gazprom LNG Portovaya and Cryogas-Vysotsk, are sanctioned by the US Department of the Treasury.</w:t>
      </w:r>
      <w:r/>
    </w:p>
    <w:p>
      <w:pPr>
        <w:pStyle w:val="ListNumber"/>
        <w:spacing w:line="240" w:lineRule="auto"/>
        <w:ind w:left="720"/>
      </w:pPr>
      <w:r/>
      <w:hyperlink r:id="rId35">
        <w:r>
          <w:rPr>
            <w:color w:val="0000EE"/>
            <w:u w:val="single"/>
          </w:rPr>
          <w:t>https://tass.com/economy/2121905</w:t>
        </w:r>
      </w:hyperlink>
      <w:r>
        <w:t xml:space="preserve"> - According to the International Energy Agency's Gas Market Report, Russia reduced pipeline gas supplies to the European Union by 20% or 2.5 billion cubic meters during the 2025/26 heating season. The decline was most pronounced in Q4 2025 due to the end of gas transit via Ukraine. Exports to Turkey fell by 30% during October-February. Consequently, the share of Russian pipeline gas in Europe's gas demand for this period amounted to about 7%, down from 8.5% in the previous year.</w:t>
      </w:r>
      <w:r/>
    </w:p>
    <w:p>
      <w:pPr>
        <w:pStyle w:val="ListNumber"/>
        <w:spacing w:line="240" w:lineRule="auto"/>
        <w:ind w:left="720"/>
      </w:pPr>
      <w:r/>
      <w:hyperlink r:id="rId27">
        <w:r>
          <w:rPr>
            <w:color w:val="0000EE"/>
            <w:u w:val="single"/>
          </w:rPr>
          <w:t>https://tass.com/economy/2121955</w:t>
        </w:r>
      </w:hyperlink>
      <w:r>
        <w:t xml:space="preserve"> - The International Energy Agency reports that military conflict in the Middle East has incentivised a partial substitution of gas with coal in the energy sector. This shift could reduce global gas consumption by 60-65 bcm annually. In Europe, the natural gas share in the fossil fuel thermal mix fell from 58% in February to 52% in March. In Asia, Japan, Korea, and Thailand lifted or ordered restarts of coal-fired power generation. Consequently, LNG imports dropped significantly in March for Pakistan, Bangladesh, India, and China.</w:t>
      </w:r>
      <w:r/>
    </w:p>
    <w:p>
      <w:pPr>
        <w:pStyle w:val="ListNumber"/>
        <w:spacing w:line="240" w:lineRule="auto"/>
        <w:ind w:left="720"/>
      </w:pPr>
      <w:r/>
      <w:hyperlink r:id="rId29">
        <w:r>
          <w:rPr>
            <w:color w:val="0000EE"/>
            <w:u w:val="single"/>
          </w:rPr>
          <w:t>https://solarquarter.com/2026/04/24/european-commission-launches-accelerateeu-emergency-plan-amid-iran-crisis-to-tackle-energy-price-spikes-and-fossil-fuel-dependence/</w:t>
        </w:r>
      </w:hyperlink>
      <w:r>
        <w:t xml:space="preserve"> - The European Commission introduced the AccelerateEU emergency policy package to address rising energy prices and fossil fuel dependence caused by the Iran crisis and disruptions to the Strait of Hormuz. The plan establishes a single EU-wide electrification target and aims to expand energy storage capacity to 200 GW by 2030. SolarPower Europe welcomed the focus on electrification but called for specific measures and financing tools to scale non-fossil flexibility and battery storage to ensure supply security and reduce wholesale prices.</w:t>
      </w:r>
      <w:r/>
    </w:p>
    <w:p>
      <w:pPr>
        <w:pStyle w:val="ListNumber"/>
        <w:spacing w:line="240" w:lineRule="auto"/>
        <w:ind w:left="720"/>
      </w:pPr>
      <w:r/>
      <w:hyperlink r:id="rId30">
        <w:r>
          <w:rPr>
            <w:color w:val="0000EE"/>
            <w:u w:val="single"/>
          </w:rPr>
          <w:t>https://www.zerohedge.com/political/sweden-will-consider-ways-limit-energy-use-if-iran-war-continues-government-says</w:t>
        </w:r>
      </w:hyperlink>
      <w:r>
        <w:t xml:space="preserve"> - Sweden's Prime Minister Ulf Kristersson and Finance Minister Elisabeth Svantesson stated on April 23 that the country may consider reducing energy consumption, including rationing, if the Iran war continues to disrupt fuel supplies. While no immediate rationing is planned, officials described the situation as the worst energy crisis in a long time. The conflict has also impacted European economies and airlines, with Germany cutting growth forecasts and carriers like United Airlines, Lufthansa, and Air Canada raising prices or cancelling flights due to soaring jet fuel costs.</w:t>
      </w:r>
      <w:r/>
    </w:p>
    <w:p>
      <w:pPr>
        <w:pStyle w:val="ListNumber"/>
        <w:spacing w:line="240" w:lineRule="auto"/>
        <w:ind w:left="720"/>
      </w:pPr>
      <w:r/>
      <w:hyperlink r:id="rId35">
        <w:r>
          <w:rPr>
            <w:color w:val="0000EE"/>
            <w:u w:val="single"/>
          </w:rPr>
          <w:t>https://tass.com/economy/2121905</w:t>
        </w:r>
      </w:hyperlink>
      <w:r>
        <w:t xml:space="preserve"> - According to the International Energy Agency's Gas Market Report, Russia reduced pipeline gas supplies to the European Union by 20% or 2.5 billion cubic meters during the 2025/26 heating season. The decline was most pronounced in Q4 2025 due to the end of gas transit via Ukraine. Exports to Turkey fell by 30% during October-February. Consequently, the share of Russian pipeline gas in Europe's gas demand for this period amounted to about 7%, down from 8.5% in the previous year.</w:t>
      </w:r>
      <w:r/>
    </w:p>
    <w:p>
      <w:pPr>
        <w:pStyle w:val="ListNumber"/>
        <w:spacing w:line="240" w:lineRule="auto"/>
        <w:ind w:left="720"/>
      </w:pPr>
      <w:r/>
      <w:hyperlink r:id="rId37">
        <w:r>
          <w:rPr>
            <w:color w:val="0000EE"/>
            <w:u w:val="single"/>
          </w:rPr>
          <w:t>https://www.al-monitor.com/originals/2026/04/gulf-states-limbo-us-iran-crisis-drags</w:t>
        </w:r>
      </w:hyperlink>
      <w:r>
        <w:t xml:space="preserve"> - Gulf states remain in an uncertain economic position as the US-Iran crisis continues, with the Strait of Hormuz effectively blocked and energy infrastructure damaged. Iran's attacks have forced Qatar, Kuwait, and Bahrain to declare force majeure on energy exports, while Dubai sees reduced tourism and traffic. Analysts warn that prolonged instability threatens economic recovery and diversification efforts, with half of Gulf countries expecting a contraction this year. Despite a fragile ceasefire, stalled talks and the risk of renewed strikes keep the region's future in limbo.</w:t>
      </w:r>
      <w:r/>
    </w:p>
    <w:p>
      <w:pPr>
        <w:pStyle w:val="ListNumber"/>
        <w:spacing w:line="240" w:lineRule="auto"/>
        <w:ind w:left="720"/>
      </w:pPr>
      <w:r/>
      <w:hyperlink r:id="rId38">
        <w:r>
          <w:rPr>
            <w:color w:val="0000EE"/>
            <w:u w:val="single"/>
          </w:rPr>
          <w:t>https://www.cotidianul.ro/blocaj-total-in-ormuz-minele-iranului-pot-tine-lumea-in-criza-luni-intregi/</w:t>
        </w:r>
      </w:hyperlink>
      <w:r>
        <w:t xml:space="preserve"> - A confidential Pentagon assessment presented to the US Congress indicates that completely clearing naval mines from the Strait of Hormuz may require up to six months. The report, revealed during a secret session with American lawmakers, suggests that global economic disruption and high fuel prices could persist for months even if the conflict between the US and Iran ends immediately. Iran has placed at least 20 mines in the strait using GPS-guided and manual methods, complicating detection and removal efforts. Despite US demands for negotiations and mine removal, Tehran refuses talks while maintaining a naval blockade, leaving maritime traffic unpredictable and the global economy at risk of prolonged instability.</w:t>
      </w:r>
      <w:r/>
    </w:p>
    <w:p>
      <w:pPr>
        <w:pStyle w:val="ListNumber"/>
        <w:spacing w:line="240" w:lineRule="auto"/>
        <w:ind w:left="720"/>
      </w:pPr>
      <w:r/>
      <w:hyperlink r:id="rId39">
        <w:r>
          <w:rPr>
            <w:color w:val="0000EE"/>
            <w:u w:val="single"/>
          </w:rPr>
          <w:t>https://www.arkansasonline.com/news/2026/apr/24/trump-targets-iranian-boats-laying-mines/</w:t>
        </w:r>
      </w:hyperlink>
      <w:r>
        <w:t xml:space="preserve"> - President Donald Trump ordered the US Navy to shoot and kill small Iranian boats deploying mines in the Strait of Hormuz. This directive follows recent Iranian attacks on cargo ships and the seizure of the Majestic X tanker. Simultaneously, Trump announced a three-week extension of the ceasefire between Israel and Hezbollah in Lebanon. The US maintains a blockade on Iranian ports while seeking a diplomatic resolution, though negotiations in Islamabad have stalled. Tensions remain high as over 30 ships have been attacked in the region since the conflict began.</w:t>
      </w:r>
      <w:r/>
    </w:p>
    <w:p>
      <w:pPr>
        <w:pStyle w:val="ListNumber"/>
        <w:spacing w:line="240" w:lineRule="auto"/>
        <w:ind w:left="720"/>
      </w:pPr>
      <w:r/>
      <w:hyperlink r:id="rId40">
        <w:r>
          <w:rPr>
            <w:color w:val="0000EE"/>
            <w:u w:val="single"/>
          </w:rPr>
          <w:t>https://www.voiceofemirates.com/en/news/2026/04/24/near-total-paralysis-in-the-strait-of-hormuz-only-5-ships-passed-through-in-24-hours/</w:t>
        </w:r>
      </w:hyperlink>
      <w:r>
        <w:t xml:space="preserve"> - Shipping tracking data indicates only five vessels transited the Strait of Hormuz in the past 24 hours, marking a sharp drop from the usual dozens of daily tankers. This paralysis results from ongoing military escalation and the strait's closure to international tanker traffic. An Iranian oil tanker, Niki, exited the strait despite US sanctions, raising concerns about its fate near the US Navy's blockade line. Meanwhile, German group Hapag-Lloyd confirmed a ship crossed the Strait of Gibraltar, and the supertanker Helga arrived at Basra, Iraq. Observers warn this represents a strangulation of a vital global energy artery, with fears of surging energy prices if the maritime impasse continues.</w:t>
      </w:r>
      <w:r/>
    </w:p>
    <w:p>
      <w:pPr>
        <w:pStyle w:val="ListNumber"/>
        <w:spacing w:line="240" w:lineRule="auto"/>
        <w:ind w:left="720"/>
      </w:pPr>
      <w:r/>
      <w:hyperlink r:id="rId41">
        <w:r>
          <w:rPr>
            <w:color w:val="0000EE"/>
            <w:u w:val="single"/>
          </w:rPr>
          <w:t>https://focus.ua/opinions/751811-menshe-dohodov-raket-i-dronov-chto-dadut-novye-sankcii-es-protiv-rossii</w:t>
        </w:r>
      </w:hyperlink>
      <w:r>
        <w:t xml:space="preserve"> - The European Union has approved its 20th sanctions package against Russia, with 70% of the decisions reflecting proposals from Ukraine. The measures target 20 Russian banks, specific ports, 7 refineries, and the shadow fleet. Sectoral restrictions include limits on exports of machine tools and raw materials like nickel and copper to prevent re-export to Russia. Future priorities include the financial sector and energy transport bans.</w:t>
      </w:r>
      <w:r/>
    </w:p>
    <w:p>
      <w:pPr>
        <w:pStyle w:val="ListNumber"/>
        <w:spacing w:line="240" w:lineRule="auto"/>
        <w:ind w:left="720"/>
      </w:pPr>
      <w:r/>
      <w:hyperlink r:id="rId35">
        <w:r>
          <w:rPr>
            <w:color w:val="0000EE"/>
            <w:u w:val="single"/>
          </w:rPr>
          <w:t>https://tass.com/economy/2121905</w:t>
        </w:r>
      </w:hyperlink>
      <w:r>
        <w:t xml:space="preserve"> - According to the International Energy Agency's Gas Market Report, Russia reduced pipeline gas supplies to the European Union by 20% or 2.5 billion cubic meters during the 2025/26 heating season. The decline was most pronounced in Q4 2025 due to the end of gas transit via Ukraine. Exports to Turkey fell by 30% during October-February. Consequently, the share of Russian pipeline gas in Europe's gas demand for this period amounted to about 7%, down from 8.5% in the previous year.</w:t>
      </w:r>
      <w:r/>
    </w:p>
    <w:p>
      <w:pPr>
        <w:pStyle w:val="ListNumber"/>
        <w:spacing w:line="240" w:lineRule="auto"/>
        <w:ind w:left="720"/>
      </w:pPr>
      <w:r/>
      <w:hyperlink r:id="rId42">
        <w:r>
          <w:rPr>
            <w:color w:val="0000EE"/>
            <w:u w:val="single"/>
          </w:rPr>
          <w:t>https://tass.com/politics/2121909</w:t>
        </w:r>
      </w:hyperlink>
      <w:r>
        <w:t xml:space="preserve"> - Russian Foreign Ministry Ambassador-at-Large Rodion Miroshnik stated that Moscow sees no steps by Ukraine or Europe toward resolving the conflict through political or diplomatic means. He asserted that the initiative now lies with Russia, which will continue military pressure to protect its civilian population and prevent war crimes. Miroshnik noted that Europeans have not made proposals for a peaceful resolution and highlighted concerns regarding Western financing of the Kiev regime amidst rising energy prices and the worsening situation in the Middle East.</w:t>
      </w:r>
      <w:r/>
    </w:p>
    <w:p>
      <w:pPr>
        <w:pStyle w:val="ListNumber"/>
        <w:spacing w:line="240" w:lineRule="auto"/>
        <w:ind w:left="720"/>
      </w:pPr>
      <w:r/>
      <w:hyperlink r:id="rId43">
        <w:r>
          <w:rPr>
            <w:color w:val="0000EE"/>
            <w:u w:val="single"/>
          </w:rPr>
          <w:t>https://www.derstandard.at/story/3000000317913/krypto-betrueger-verkaufen-falsche-passierscheine-fuer-die-strasse-von-hormus?ref=rss</w:t>
        </w:r>
      </w:hyperlink>
      <w:r>
        <w:t xml:space="preserve"> - Cybercriminals are exploiting the military escalation in the Strait of Hormus by posing as Iranian authorities to sell fake transit passes to ship owners. Victims are asked to pay high fees in Bitcoin or Tether for safe passage. This deception has led to ships being fired upon by Iranian forces, with at least two vessels attacked, potentially due to these fraudulent permits. The situation has left approximately 2000 ships stranded in the region.</w:t>
      </w:r>
      <w:r/>
    </w:p>
    <w:p>
      <w:pPr>
        <w:pStyle w:val="ListNumber"/>
        <w:spacing w:line="240" w:lineRule="auto"/>
        <w:ind w:left="720"/>
      </w:pPr>
      <w:r/>
      <w:hyperlink r:id="rId44">
        <w:r>
          <w:rPr>
            <w:color w:val="0000EE"/>
            <w:u w:val="single"/>
          </w:rPr>
          <w:t>https://ceenergynews.com/oil-gas/iea-gas-report-q2-2026/</w:t>
        </w:r>
      </w:hyperlink>
      <w:r>
        <w:t xml:space="preserve"> - The International Energy Agency (IEA) published its Q2 Gas Market Report, highlighting how the Middle East conflict disrupted global gas supplies. The effective closure of the Strait of Hormuz and attacks on regional infrastructure caused a 20 per cent loss of global LNG supply, distorting short-term fundamentals and delaying new capacity. Prices soared in March before moderating in April following a ceasefire between Iran and the United States. Europe saw record LNG imports of 104 bcm during the 2025/26 heating season as piped gas from Russia fell by over 20 per cent.</w:t>
      </w:r>
      <w:r/>
    </w:p>
    <w:p>
      <w:pPr>
        <w:pStyle w:val="ListNumber"/>
        <w:spacing w:line="240" w:lineRule="auto"/>
        <w:ind w:left="720"/>
      </w:pPr>
      <w:r/>
      <w:hyperlink r:id="rId45">
        <w:r>
          <w:rPr>
            <w:color w:val="0000EE"/>
            <w:u w:val="single"/>
          </w:rPr>
          <w:t>https://zn.ua/energetics/iz-za-udarov-vsu-rossija-skoro-ne-smozhet-ni-pererabatyvat-ni-eksportirovat-neft.html</w:t>
        </w:r>
      </w:hyperlink>
      <w:r>
        <w:t xml:space="preserve"> - Ukrainian forces have severely damaged Russia's oil infrastructure, including terminals in Ust-Luga and Primorsk, and refineries in Tuapse, leading to production stoppages. By late 2025, approximately 40% of Russia's refining capacity was offline, causing domestic fuel prices to rise by 10% and supply disruptions across 57 regions. Sanctions and a lack of Western technology prevent rapid repairs, forcing Russia to export more crude oil while refining exports hit a decade low. The campaign has caused over $13 billion in losses for the Russian sector, with the National Welfare Fund nearly depleted to cover budget deficits.</w:t>
      </w:r>
      <w:r/>
    </w:p>
    <w:p>
      <w:pPr>
        <w:pStyle w:val="ListNumber"/>
        <w:spacing w:line="240" w:lineRule="auto"/>
        <w:ind w:left="720"/>
      </w:pPr>
      <w:r/>
      <w:hyperlink r:id="rId44">
        <w:r>
          <w:rPr>
            <w:color w:val="0000EE"/>
            <w:u w:val="single"/>
          </w:rPr>
          <w:t>https://ceenergynews.com/oil-gas/iea-gas-report-q2-2026/</w:t>
        </w:r>
      </w:hyperlink>
      <w:r>
        <w:t xml:space="preserve"> - The International Energy Agency (IEA) published its Q2 Gas Market Report, highlighting how the Middle East conflict disrupted global gas supplies. The effective closure of the Strait of Hormuz and attacks on regional infrastructure caused a 20 per cent loss of global LNG supply, distorting short-term fundamentals and delaying new capacity. Prices soared in March before moderating in April following a ceasefire between Iran and the United States. Europe saw record LNG imports of 104 bcm during the 2025/26 heating season as piped gas from Russia fell by over 20 per cent.</w:t>
      </w:r>
      <w:r/>
    </w:p>
    <w:p>
      <w:pPr>
        <w:pStyle w:val="ListNumber"/>
        <w:spacing w:line="240" w:lineRule="auto"/>
        <w:ind w:left="720"/>
      </w:pPr>
      <w:r/>
      <w:hyperlink r:id="rId44">
        <w:r>
          <w:rPr>
            <w:color w:val="0000EE"/>
            <w:u w:val="single"/>
          </w:rPr>
          <w:t>https://ceenergynews.com/oil-gas/iea-gas-report-q2-2026/</w:t>
        </w:r>
      </w:hyperlink>
      <w:r>
        <w:t xml:space="preserve"> - The International Energy Agency (IEA) published its Q2 Gas Market Report, highlighting how the Middle East conflict disrupted global gas supplies. The effective closure of the Strait of Hormuz and attacks on regional infrastructure caused a 20 per cent loss of global LNG supply, distorting short-term fundamentals and delaying new capacity. Prices soared in March before moderating in April following a ceasefire between Iran and the United States. Europe saw record LNG imports of 104 bcm during the 2025/26 heating season as piped gas from Russia fell by over 20 per cent.</w:t>
      </w:r>
      <w:r/>
    </w:p>
    <w:p>
      <w:pPr>
        <w:pStyle w:val="ListNumber"/>
        <w:spacing w:line="240" w:lineRule="auto"/>
        <w:ind w:left="720"/>
      </w:pPr>
      <w:r/>
      <w:hyperlink r:id="rId44">
        <w:r>
          <w:rPr>
            <w:color w:val="0000EE"/>
            <w:u w:val="single"/>
          </w:rPr>
          <w:t>https://ceenergynews.com/oil-gas/iea-gas-report-q2-2026/</w:t>
        </w:r>
      </w:hyperlink>
      <w:r>
        <w:t xml:space="preserve"> - The International Energy Agency (IEA) published its Q2 Gas Market Report, highlighting how the Middle East conflict disrupted global gas supplies. The effective closure of the Strait of Hormuz and attacks on regional infrastructure caused a 20 per cent loss of global LNG supply, distorting short-term fundamentals and delaying new capacity. Prices soared in March before moderating in April following a ceasefire between Iran and the United States. Europe saw record LNG imports of 104 bcm during the 2025/26 heating season as piped gas from Russia fell by over 20 per cent.</w:t>
      </w:r>
      <w:r/>
    </w:p>
    <w:p>
      <w:pPr>
        <w:pStyle w:val="ListNumber"/>
        <w:spacing w:line="240" w:lineRule="auto"/>
        <w:ind w:left="720"/>
      </w:pPr>
      <w:r/>
      <w:hyperlink r:id="rId46">
        <w:r>
          <w:rPr>
            <w:color w:val="0000EE"/>
            <w:u w:val="single"/>
          </w:rPr>
          <w:t>https://www.darnews.com/world/us-military-says-it-seizes-another-oil-tanker-associated-with-iran-1c844bd8</w:t>
        </w:r>
      </w:hyperlink>
      <w:r>
        <w:t xml:space="preserve"> - President Donald Trump ordered the US Navy to shoot and kill small Iranian boats deploying mines in the Strait of Hormuz. The directive follows recent Iranian attacks on cargo ships and the seizure of the tanker Majestic X. Trump also announced a three-week extension of the ceasefire in Lebanon. Tensions remain high as diplomatic talks between the US and Iran are stalled over port blockades and strait access.</w:t>
      </w:r>
      <w:r/>
    </w:p>
    <w:p>
      <w:pPr>
        <w:pStyle w:val="ListNumber"/>
        <w:spacing w:line="240" w:lineRule="auto"/>
        <w:ind w:left="720"/>
      </w:pPr>
      <w:r/>
      <w:hyperlink r:id="rId47">
        <w:r>
          <w:rPr>
            <w:color w:val="0000EE"/>
            <w:u w:val="single"/>
          </w:rPr>
          <w:t>https://www.24newshd.tv/24-Apr-2026/iea-sees-tight-liquefied-natural-gas-markets-2027</w:t>
        </w:r>
      </w:hyperlink>
      <w:r>
        <w:t xml:space="preserve"> - The International Energy Agency predicts strained liquefied natural gas (LNG) markets through 2027 due to supply disruptions and infrastructure damage from the US-Iran war. The conflict has caused nearly 20 percent of LNG supply loss, with an estimated cumulative loss of 120 billion cubic metres between 2026 and 2030. New investment delays are expected to prolong these tight conditions, while soaring prices may depress demand through energy-saving measures and fuel switching, particularly in Asia.</w:t>
      </w:r>
      <w:r/>
    </w:p>
    <w:p>
      <w:pPr>
        <w:pStyle w:val="ListNumber"/>
        <w:spacing w:line="240" w:lineRule="auto"/>
        <w:ind w:left="720"/>
      </w:pPr>
      <w:r/>
      <w:hyperlink r:id="rId48">
        <w:r>
          <w:rPr>
            <w:color w:val="0000EE"/>
            <w:u w:val="single"/>
          </w:rPr>
          <w:t>https://correiokianda.info/acordo-de-paz-entre-estados-unidos-e-irao-fracasso-e-consequencias/</w:t>
        </w:r>
      </w:hyperlink>
      <w:r>
        <w:t xml:space="preserve"> - Peace negotiations between the United States and Iran held in Islamabad on 11 April failed to reach a consensus. The US delegation proposed suspending bombings in Iran, while Iran agreed to cease military actions against Israel and US interests. Iran rejected US demands regarding the Strait of Hormuz, enrichment limits, and nuclear infrastructure dismantling. The failure risks regional escalation, energy market instability, intensified sanctions, and potential direct or indirect conflict in the Middle East.</w:t>
      </w:r>
      <w:r/>
    </w:p>
    <w:p>
      <w:pPr>
        <w:pStyle w:val="ListNumber"/>
        <w:spacing w:line="240" w:lineRule="auto"/>
        <w:ind w:left="720"/>
      </w:pPr>
      <w:r/>
      <w:hyperlink r:id="rId47">
        <w:r>
          <w:rPr>
            <w:color w:val="0000EE"/>
            <w:u w:val="single"/>
          </w:rPr>
          <w:t>https://www.24newshd.tv/24-Apr-2026/iea-sees-tight-liquefied-natural-gas-markets-2027</w:t>
        </w:r>
      </w:hyperlink>
      <w:r>
        <w:t xml:space="preserve"> - The International Energy Agency predicts strained liquefied natural gas (LNG) markets through 2027 due to supply disruptions and infrastructure damage from the US-Iran war. The conflict has caused nearly 20 percent of LNG supply loss, with an estimated cumulative loss of 120 billion cubic metres between 2026 and 2030. New investment delays are expected to prolong these tight conditions, while soaring prices may depress demand through energy-saving measures and fuel switching, particularly in Asia.</w:t>
      </w:r>
      <w:r/>
    </w:p>
    <w:p>
      <w:pPr>
        <w:pStyle w:val="ListNumber"/>
        <w:spacing w:line="240" w:lineRule="auto"/>
        <w:ind w:left="720"/>
      </w:pPr>
      <w:r/>
      <w:hyperlink r:id="rId49">
        <w:r>
          <w:rPr>
            <w:color w:val="0000EE"/>
            <w:u w:val="single"/>
          </w:rPr>
          <w:t>https://www.qcintel.com/article/eu-approves-russia-sanctions-but-delays-tanker-services-ban-63534.html</w:t>
        </w:r>
      </w:hyperlink>
      <w:r>
        <w:t xml:space="preserve"> - The European Union approved its 20th sanctions package against Russia on 23 April following the removal of vetoes by Hungary and Slovakia. The move marks a significant development in the ongoing sanctions regime, though the full implementation of a tanker services ban was delayed. This action represents a collective decision by EU member states to tighten restrictions on the Russian entity.</w:t>
      </w:r>
      <w:r/>
    </w:p>
    <w:p>
      <w:pPr>
        <w:pStyle w:val="ListNumber"/>
        <w:spacing w:line="240" w:lineRule="auto"/>
        <w:ind w:left="720"/>
      </w:pPr>
      <w:r/>
      <w:hyperlink r:id="rId50">
        <w:r>
          <w:rPr>
            <w:color w:val="0000EE"/>
            <w:u w:val="single"/>
          </w:rPr>
          <w:t>https://nuclear-news.net/2026/04/24/1-b1-iran-says-it-wont-negotiate-with-erratic-trump-after-genocidal-threat-to-blow-up-whole-country/</w:t>
        </w:r>
      </w:hyperlink>
      <w:r>
        <w:t xml:space="preserve"> - Iran has stated it will not negotiate with the United States following President Donald Trump's threat to 'blow up' the entire country if a deal is not reached. Iranian officials described Trump's approach as erratic and lacking a coherent plan, citing his reliance on Israeli assessments. Despite reports of planned talks in Islamabad involving Vice President JD Vance and Jared Kushner, Iran's IRNA and Tasnim News Agencies denied any intention to negotiate, calling the US announcement a media game. Tehran maintains it will not engage unless the US lifts its naval blockade of Iranian ports, which it views as a ceasefire violation. Consequently, Iran shut down travel through the Strait of Hormuz. An unnamed official indicated Tehran is prepared for a long war, rejecting Trump's maximalist demands to surrender all enriched uranium.</w:t>
      </w:r>
      <w:r/>
    </w:p>
    <w:p>
      <w:pPr>
        <w:pStyle w:val="ListNumber"/>
        <w:spacing w:line="240" w:lineRule="auto"/>
        <w:ind w:left="720"/>
      </w:pPr>
      <w:r/>
      <w:hyperlink r:id="rId51">
        <w:r>
          <w:rPr>
            <w:color w:val="0000EE"/>
            <w:u w:val="single"/>
          </w:rPr>
          <w:t>https://www.azernews.az/region/257482.html</w:t>
        </w:r>
      </w:hyperlink>
      <w:r>
        <w:t xml:space="preserve"> - Russian Security Council Deputy Chairman Dmitry Medvedev criticised the European Union's decision to release a €90 billion loan to Ukraine, arguing that Russia will ultimately bear the cost. The loan, approved on Thursday after Hungary and Slovakia lifted vetoes contingent on the resumption of oil flows through the Druzhba pipeline, was celebrated by EU Commission President Ursula von der Leyen and Ukrainian President Volodymyr Zelenskyy. Medvedev stated on X that the money does not need to be repaid, implying a permanent transfer of funds.</w:t>
      </w:r>
      <w:r/>
    </w:p>
    <w:p>
      <w:pPr>
        <w:pStyle w:val="ListNumber"/>
        <w:spacing w:line="240" w:lineRule="auto"/>
        <w:ind w:left="720"/>
      </w:pPr>
      <w:r/>
      <w:hyperlink r:id="rId52">
        <w:r>
          <w:rPr>
            <w:color w:val="0000EE"/>
            <w:u w:val="single"/>
          </w:rPr>
          <w:t>https://dinarchronicles.com/2026/04/24/lena-petrova-eu-chief-says-europe-will-face-years-of-crisis/</w:t>
        </w:r>
      </w:hyperlink>
      <w:r>
        <w:t xml:space="preserve"> - EU Energy and Housing Commissioner Dan Jørgensen warns Europe faces years of crisis due to severe energy shortages linked to Gulf region conflicts. Import costs have risen over €24 billion without proportional supply increases. The EU has introduced emergency measures including tax reductions and energy vouchers, but sectors like aviation and manufacturing face strain. Economists caution that persistent disruptions could lead to a deep recession and factory shutdowns.</w:t>
      </w:r>
      <w:r/>
    </w:p>
    <w:p>
      <w:pPr>
        <w:pStyle w:val="ListNumber"/>
        <w:spacing w:line="240" w:lineRule="auto"/>
        <w:ind w:left="720"/>
      </w:pPr>
      <w:r/>
      <w:hyperlink r:id="rId53">
        <w:r>
          <w:rPr>
            <w:color w:val="0000EE"/>
            <w:u w:val="single"/>
          </w:rPr>
          <w:t>https://international.sindonews.com/read/1699777/43/iran-beri-pengecualian-untuk-rusia-dan-negara-lain-dalam-tarif-selat-hormuz-1777017860</w:t>
        </w:r>
      </w:hyperlink>
      <w:r>
        <w:t xml:space="preserve"> - Iran has granted transit fee exemptions to several countries, including Russia, for passage through the Strait of Hormuz. Kazem Jalali, Iran's Ambassador to Moscow, confirmed the exemptions to Sputnik, noting that the Foreign Ministry is working to extend them to friendly nations. Iran previously announced plans for these fees following US and Israel attacks, citing security costs. The Strait remains partially blocked by US naval operations, impacting regional oil and gas exports.</w:t>
      </w:r>
      <w:r/>
    </w:p>
    <w:p>
      <w:pPr>
        <w:pStyle w:val="ListNumber"/>
        <w:spacing w:line="240" w:lineRule="auto"/>
        <w:ind w:left="720"/>
      </w:pPr>
      <w:r/>
      <w:hyperlink r:id="rId52">
        <w:r>
          <w:rPr>
            <w:color w:val="0000EE"/>
            <w:u w:val="single"/>
          </w:rPr>
          <w:t>https://dinarchronicles.com/2026/04/24/lena-petrova-eu-chief-says-europe-will-face-years-of-crisis/</w:t>
        </w:r>
      </w:hyperlink>
      <w:r>
        <w:t xml:space="preserve"> - EU Energy and Housing Commissioner Dan Jørgensen warns Europe faces years of crisis due to severe energy shortages linked to Gulf region conflicts. Import costs have risen over €24 billion without proportional supply increases. The EU has introduced emergency measures including tax reductions and energy vouchers, but sectors like aviation and manufacturing face strain. Economists caution that persistent disruptions could lead to a deep recession and factory shutdowns.</w:t>
      </w:r>
      <w:r/>
    </w:p>
    <w:p>
      <w:pPr>
        <w:pStyle w:val="ListNumber"/>
        <w:spacing w:line="240" w:lineRule="auto"/>
        <w:ind w:left="720"/>
      </w:pPr>
      <w:r/>
      <w:hyperlink r:id="rId54">
        <w:r>
          <w:rPr>
            <w:color w:val="0000EE"/>
            <w:u w:val="single"/>
          </w:rPr>
          <w:t>https://www.unian.ua/economics/energetics/rosiyskiy-gaz-yevrosoyuz-pochinaye-obmezhuvati-import-13360320.html</w:t>
        </w:r>
      </w:hyperlink>
      <w:r>
        <w:t xml:space="preserve"> - From 25 April, the European Union will prohibit the purchase of Russian liquefied natural gas (LNG) on the spot market, though long-term contracts may continue until year-end. The ban, approved by the European Council in January, aims to reduce reliance on Russian energy, which currently meets about 12% of EU gas needs. Experts estimate this could cut Russian LNG imports by 2.8-3.5 million tonnes annually. While the EU faces potential supply challenges due to the Middle East conflict, officials maintain their phased ban plan, with a full prohibition on spot LNG imports expected by 2027. Some member states, including Slovakia and Hungary, are considering legal challenges to the measure.</w:t>
      </w:r>
      <w:r/>
    </w:p>
    <w:p>
      <w:pPr>
        <w:pStyle w:val="ListNumber"/>
        <w:spacing w:line="240" w:lineRule="auto"/>
        <w:ind w:left="720"/>
      </w:pPr>
      <w:r/>
      <w:hyperlink r:id="rId55">
        <w:r>
          <w:rPr>
            <w:color w:val="0000EE"/>
            <w:u w:val="single"/>
          </w:rPr>
          <w:t>https://www.abendzeitung-muenchen.de/politik/ehepaar-bei-russischem-angriff-auf-hafenstadt-odessa-getoetet-art-1127213</w:t>
        </w:r>
      </w:hyperlink>
      <w:r>
        <w:t xml:space="preserve"> - Following the election defeat of Hungarian Prime Minister Viktor Orban, the European Union faces the prospect of significantly tightening sanctions against Russia. EU High Representative Kaja Kallas stated that pressure exists to finalise a 21st sanctions package, which could include measures against Russian oligarchs and representatives of the Russian Orthodox Church. These actions aim to signal that the EU will not exhaust its support for Ukraine. The previous 20th package, which targeted Russian energy revenues, had been delayed for over two months due to Orban's veto.</w:t>
      </w:r>
      <w:r/>
    </w:p>
    <w:p>
      <w:pPr>
        <w:pStyle w:val="ListNumber"/>
        <w:spacing w:line="240" w:lineRule="auto"/>
        <w:ind w:left="720"/>
      </w:pPr>
      <w:r/>
      <w:hyperlink r:id="rId56">
        <w:r>
          <w:rPr>
            <w:color w:val="0000EE"/>
            <w:u w:val="single"/>
          </w:rPr>
          <w:t>https://www.darnews.com/world/trump-likes-a-naval-blockade-but-iran-presents-big-differences-from-venezuela-and-cuba-5c3d3bc0</w:t>
        </w:r>
      </w:hyperlink>
      <w:r>
        <w:t xml:space="preserve"> - President Donald Trump has implemented a naval blockade against Iran to pressure the government, contrasting with previous tactics in Venezuela and Cuba. Unlike those nations, Iran controls the Strait of Hormuz, a critical energy trade route, causing global economic risks and rising US gas prices. Experts warn the standoff could force the administration to end the blockade due to economic pain. Iran has rejected US demands and resumed firing on ships, complicating the situation ahead of midterm elections.</w:t>
      </w:r>
      <w:r/>
    </w:p>
    <w:p>
      <w:pPr>
        <w:pStyle w:val="ListNumber"/>
        <w:spacing w:line="240" w:lineRule="auto"/>
        <w:ind w:left="720"/>
      </w:pPr>
      <w:r/>
      <w:hyperlink r:id="rId57">
        <w:r>
          <w:rPr>
            <w:color w:val="0000EE"/>
            <w:u w:val="single"/>
          </w:rPr>
          <w:t>https://www.aljazeera.com/news/2026/4/23/how-iran-raised-hormuz-stakes-by-capturing-ships?traffic_source=rss</w:t>
        </w:r>
      </w:hyperlink>
      <w:r>
        <w:t xml:space="preserve"> - Following a US naval blockade of Iranian ports, Iran captured two foreign container ships and fired at a third in the Strait of Hormuz. This escalation marks a significant increase in tensions between the US and Iran, with both nations conducting naval operations in the waterway through which 20% of global oil and LNG supplies pass. While a ceasefire is in place, these actions indicate an ongoing conflict involving the interception of vessels by both sides.</w:t>
      </w:r>
      <w:r/>
    </w:p>
    <w:p>
      <w:pPr>
        <w:pStyle w:val="ListNumber"/>
        <w:spacing w:line="240" w:lineRule="auto"/>
        <w:ind w:left="720"/>
      </w:pPr>
      <w:r/>
      <w:hyperlink r:id="rId58">
        <w:r>
          <w:rPr>
            <w:color w:val="0000EE"/>
            <w:u w:val="single"/>
          </w:rPr>
          <w:t>https://lenta.ru/news/2026/04/24/mirovomu-energorynku-sprognozirovali-poteryu-kolossalnyh-ob-emov-vazhnogo-topliva/</w:t>
        </w:r>
      </w:hyperlink>
      <w:r>
        <w:t xml:space="preserve"> - The International Energy Agency (IEA) reports that global liquefied natural gas (LNG) supplies will miss 120 billion cubic metres due to the closure of the Strait of Hormuz and attacks on infrastructure in the Middle East. This loss represents approximately 15% of projected global LNG growth between 2026 and 2030. Qatar has suspended gas production following Iranian attacks, including damage to the Ras Laffan plant, causing a 20 billion cubic metre drop in shipments since March. Analysts estimate total damage to Arab energy infrastructure at 58 billion dollars, with prices rising sharply.</w:t>
      </w:r>
      <w:r/>
    </w:p>
    <w:p>
      <w:pPr>
        <w:pStyle w:val="ListNumber"/>
        <w:spacing w:line="240" w:lineRule="auto"/>
        <w:ind w:left="720"/>
      </w:pPr>
      <w:r/>
      <w:hyperlink r:id="rId58">
        <w:r>
          <w:rPr>
            <w:color w:val="0000EE"/>
            <w:u w:val="single"/>
          </w:rPr>
          <w:t>https://lenta.ru/news/2026/04/24/mirovomu-energorynku-sprognozirovali-poteryu-kolossalnyh-ob-emov-vazhnogo-topliva/</w:t>
        </w:r>
      </w:hyperlink>
      <w:r>
        <w:t xml:space="preserve"> - The International Energy Agency (IEA) reports that global liquefied natural gas (LNG) supplies will miss 120 billion cubic metres due to the closure of the Strait of Hormuz and attacks on infrastructure in the Middle East. This loss represents approximately 15% of projected global LNG growth between 2026 and 2030. Qatar has suspended gas production following Iranian attacks, including damage to the Ras Laffan plant, causing a 20 billion cubic metre drop in shipments since March. Analysts estimate total damage to Arab energy infrastructure at 58 billion dollars, with prices rising sharply.</w:t>
      </w:r>
      <w:r/>
    </w:p>
    <w:p>
      <w:pPr>
        <w:pStyle w:val="ListNumber"/>
        <w:spacing w:line="240" w:lineRule="auto"/>
        <w:ind w:left="720"/>
      </w:pPr>
      <w:r/>
      <w:hyperlink r:id="rId54">
        <w:r>
          <w:rPr>
            <w:color w:val="0000EE"/>
            <w:u w:val="single"/>
          </w:rPr>
          <w:t>https://www.unian.ua/economics/energetics/rosiyskiy-gaz-yevrosoyuz-pochinaye-obmezhuvati-import-13360320.html</w:t>
        </w:r>
      </w:hyperlink>
      <w:r>
        <w:t xml:space="preserve"> - From 25 April, the European Union will prohibit the purchase of Russian liquefied natural gas (LNG) on the spot market, though long-term contracts may continue until year-end. The ban, approved by the European Council in January, aims to reduce reliance on Russian energy, which currently meets about 12% of EU gas needs. Experts estimate this could cut Russian LNG imports by 2.8-3.5 million tonnes annually. While the EU faces potential supply challenges due to the Middle East conflict, officials maintain their phased ban plan, with a full prohibition on spot LNG imports expected by 2027. Some member states, including Slovakia and Hungary, are considering legal challenges to the measure.</w:t>
      </w:r>
      <w:r/>
    </w:p>
    <w:p>
      <w:pPr>
        <w:pStyle w:val="ListNumber"/>
        <w:spacing w:line="240" w:lineRule="auto"/>
        <w:ind w:left="720"/>
      </w:pPr>
      <w:r/>
      <w:hyperlink r:id="rId58">
        <w:r>
          <w:rPr>
            <w:color w:val="0000EE"/>
            <w:u w:val="single"/>
          </w:rPr>
          <w:t>https://lenta.ru/news/2026/04/24/mirovomu-energorynku-sprognozirovali-poteryu-kolossalnyh-ob-emov-vazhnogo-topliva/</w:t>
        </w:r>
      </w:hyperlink>
      <w:r>
        <w:t xml:space="preserve"> - The International Energy Agency (IEA) reports that global liquefied natural gas (LNG) supplies will miss 120 billion cubic metres due to the closure of the Strait of Hormuz and attacks on infrastructure in the Middle East. This loss represents approximately 15% of projected global LNG growth between 2026 and 2030. Qatar has suspended gas production following Iranian attacks, including damage to the Ras Laffan plant, causing a 20 billion cubic metre drop in shipments since March. Analysts estimate total damage to Arab energy infrastructure at 58 billion dollars, with prices rising sharply.</w:t>
      </w:r>
      <w:r/>
    </w:p>
    <w:p>
      <w:pPr>
        <w:pStyle w:val="ListNumber"/>
        <w:spacing w:line="240" w:lineRule="auto"/>
        <w:ind w:left="720"/>
      </w:pPr>
      <w:r/>
      <w:hyperlink r:id="rId59">
        <w:r>
          <w:rPr>
            <w:color w:val="0000EE"/>
            <w:u w:val="single"/>
          </w:rPr>
          <w:t>https://www.publico.pt/2026/04/24/economia/noticia/bruxelas-aceita-reducao-extra-isp-nao-iva-combustiveis-2172399</w:t>
        </w:r>
      </w:hyperlink>
      <w:r>
        <w:t xml:space="preserve"> - The European Commission has authorised member states to apply extraordinary reductions to the Special Consumption Tax (ISP) on fuels to mitigate energy price increases. However, Brussels explicitly rejected proposals to reduce Value Added Tax (VAT) on fuels, citing concerns over fossil fuel demand and supply-demand imbalances. While the Commission supports temporary tax cuts below current EU minimums for specific groups, it maintains the VAT floor. Portugal's government may now request an ISP reduction, which would lower prices for petrol and diesel, though this requires a formal request. Existing measures for specific transport sectors remain in effect until June 30.</w:t>
      </w:r>
      <w:r/>
    </w:p>
    <w:p>
      <w:pPr>
        <w:pStyle w:val="ListNumber"/>
        <w:spacing w:line="240" w:lineRule="auto"/>
        <w:ind w:left="720"/>
      </w:pPr>
      <w:r/>
      <w:hyperlink r:id="rId54">
        <w:r>
          <w:rPr>
            <w:color w:val="0000EE"/>
            <w:u w:val="single"/>
          </w:rPr>
          <w:t>https://www.unian.ua/economics/energetics/rosiyskiy-gaz-yevrosoyuz-pochinaye-obmezhuvati-import-13360320.html</w:t>
        </w:r>
      </w:hyperlink>
      <w:r>
        <w:t xml:space="preserve"> - From 25 April, the European Union will prohibit the purchase of Russian liquefied natural gas (LNG) on the spot market, though long-term contracts may continue until year-end. The ban, approved by the European Council in January, aims to reduce reliance on Russian energy, which currently meets about 12% of EU gas needs. Experts estimate this could cut Russian LNG imports by 2.8-3.5 million tonnes annually. While the EU faces potential supply challenges due to the Middle East conflict, officials maintain their phased ban plan, with a full prohibition on spot LNG imports expected by 2027. Some member states, including Slovakia and Hungary, are considering legal challenges to the measure.</w:t>
      </w:r>
      <w:r/>
    </w:p>
    <w:p>
      <w:pPr>
        <w:pStyle w:val="ListNumber"/>
        <w:spacing w:line="240" w:lineRule="auto"/>
        <w:ind w:left="720"/>
      </w:pPr>
      <w:r/>
      <w:hyperlink r:id="rId60">
        <w:r>
          <w:rPr>
            <w:color w:val="0000EE"/>
            <w:u w:val="single"/>
          </w:rPr>
          <w:t>https://www.aa.com.tr/en/europe/eu-pushes-ahead-with-21st-sanctions-package-against-russia-says-foreign-policy-chief/3916634</w:t>
        </w:r>
      </w:hyperlink>
      <w:r>
        <w:t xml:space="preserve"> - EU foreign policy chief Kaja Kallas announced the bloc is preparing its 21st sanctions package against Russia. Speaking at an informal summit in Cyprus, Kallas noted that recent measures include a €90 billion financial package for Ukraine and the adoption of the 20th sanctions package. She stated that prime ministers are pushing to proceed with the new package to signal sustained pressure on Moscow and continued support for Ukraine. Kallas also warned that ongoing conflicts in the Middle East require a broader diplomatic approach addressing missile programs and proxy support.</w:t>
      </w:r>
      <w:r/>
    </w:p>
    <w:p>
      <w:pPr>
        <w:pStyle w:val="ListNumber"/>
        <w:spacing w:line="240" w:lineRule="auto"/>
        <w:ind w:left="720"/>
      </w:pPr>
      <w:r/>
      <w:hyperlink r:id="rId61">
        <w:r>
          <w:rPr>
            <w:color w:val="0000EE"/>
            <w:u w:val="single"/>
          </w:rPr>
          <w:t>https://www.businesstoday.com.my/2026/04/24/malaysia-in-talks-with-iran-to-secure-passage-for-two-fuel-tankers-after-strait-of-hormuz-exit/?utm_source=rss&amp;utm_medium=rss&amp;utm_campaign=malaysia-in-talks-with-iran-to-secure-passage-for-two-fuel-tankers-after-strait-of-hormuz-exit</w:t>
        </w:r>
      </w:hyperlink>
      <w:r>
        <w:t xml:space="preserve"> - Prime Minister Datuk Seri Anwar Ibrahim confirmed Malaysia is negotiating with Iran to ensure safe passage for two Malaysian-owned fuel tankers facing restrictions after exiting the Strait of Hormuz. Despite prior high-level clearance, obstacles remain for two vessels, while one has arrived in Pengerang, Johor, and another is nearing Malaysian waters. A fifth vessel remains stranded at a port in the Strait due to technical damage. The situation highlights ongoing geopolitical tensions in West Asia affecting regional shipping routes and energy security.</w:t>
      </w:r>
      <w:r/>
    </w:p>
    <w:p>
      <w:pPr>
        <w:pStyle w:val="ListNumber"/>
        <w:spacing w:line="240" w:lineRule="auto"/>
        <w:ind w:left="720"/>
      </w:pPr>
      <w:r/>
      <w:hyperlink r:id="rId62">
        <w:r>
          <w:rPr>
            <w:color w:val="0000EE"/>
            <w:u w:val="single"/>
          </w:rPr>
          <w:t>https://nypost.com/2026/04/23/opinion/trumps-iran-cease-fire-is-an-increasingly-risky-bet/</w:t>
        </w:r>
      </w:hyperlink>
      <w:r>
        <w:t xml:space="preserve"> - President Trump has indefinitely extended the cease-fire with Iran, even though the core issues triggering the conflict remain unresolved. While the Islamic Republic faces significant military, economic, and political weakening, including the death of Supreme Leader Ali Khamenei and degraded nuclear infrastructure, analysts warn that a fractured regime may use the pause to negotiate from a position of strength or rearm. The extension follows a request from Pakistan to allow Tehran to present a unified proposal, raising concerns that the temporary halt could allow Iran to preserve its breakout capacity and threaten global energy markets via the Strait of Hormuz.</w:t>
      </w:r>
      <w:r/>
    </w:p>
    <w:p>
      <w:pPr>
        <w:pStyle w:val="ListNumber"/>
        <w:spacing w:line="240" w:lineRule="auto"/>
        <w:ind w:left="720"/>
      </w:pPr>
      <w:r/>
      <w:hyperlink r:id="rId63">
        <w:r>
          <w:rPr>
            <w:color w:val="0000EE"/>
            <w:u w:val="single"/>
          </w:rPr>
          <w:t>https://www.zawya.com/en/business/energy/middle-east-conflict-could-cause-120-bcm-of-lng-supply-loss-from-2026-2030-iea-says-wb1xb5qj</w:t>
        </w:r>
      </w:hyperlink>
      <w:r>
        <w:t xml:space="preserve"> - The International Energy Agency warns that the Middle East conflict could result in a cumulative loss of 120 billion cubic metres of liquefied natural gas supply between 2026 and 2030. This represents 15% of expected global supply due to disruptions at the Strait of Hormuz and potential damage to Qatar's facilities. The closure of the strait halted supply growth in March, reducing combined output from Qatar and the United Arab Emirates by 10 bcm. Further delays to QatarEnergy's North Field East expansion project could reduce supply by an additional 20 bcm over the period.</w:t>
      </w:r>
      <w:r/>
    </w:p>
    <w:p>
      <w:pPr>
        <w:pStyle w:val="ListNumber"/>
        <w:spacing w:line="240" w:lineRule="auto"/>
        <w:ind w:left="720"/>
      </w:pPr>
      <w:r/>
      <w:hyperlink r:id="rId64">
        <w:r>
          <w:rPr>
            <w:color w:val="0000EE"/>
            <w:u w:val="single"/>
          </w:rPr>
          <w:t>https://www.middleeastmonitor.com/20260424-iran-announces-tolls-for-hormuz-transit-as-nuclear-talks-remain-stalled/</w:t>
        </w:r>
      </w:hyperlink>
      <w:r>
        <w:t xml:space="preserve"> - Tensions between the United States and Iran have intensified as Tehran announced plans to impose tolls on vessels transiting the Strait of Hormuz. Negotiations over Iran's nuclear programme remain deadlocked. The White House insists Iran must surrender its enriched uranium stockpile, while Iranian President Masoud Pezeshkian cites ongoing sanctions and threats as obstacles to dialogue. Iranian officials deny imminent talks, stating their position remains unchanged unless a US naval blockade is lifted and sanctions are removed.</w:t>
      </w:r>
      <w:r/>
    </w:p>
    <w:p>
      <w:pPr>
        <w:pStyle w:val="ListNumber"/>
        <w:spacing w:line="240" w:lineRule="auto"/>
        <w:ind w:left="720"/>
      </w:pPr>
      <w:r/>
      <w:hyperlink r:id="rId65">
        <w:r>
          <w:rPr>
            <w:color w:val="0000EE"/>
            <w:u w:val="single"/>
          </w:rPr>
          <w:t>https://www.business-standard.com/economy/news/india-ramps-up-refinery-output-to-cope-with-enduring-cooking-gas-crisis-126042400446_1.html</w:t>
        </w:r>
      </w:hyperlink>
      <w:r>
        <w:t xml:space="preserve"> - India's government is increasing domestic refinery output and securing international supplies to address a severe shortage of liquefied petroleum gas (LPG) caused by the ongoing conflict in Iran. Despite raising local production to approximately 46,000 tons daily and arranging additional imports, the country still faces a significant deficit compared to pre-crisis consumption levels. The government has restricted commercial sector supplies to protect households, leading to longer refill times and consumer protests. While some vessels have passed through the Strait of Hormuz, transit remains largely stalled due to US blockades and Iranian incidents, with supply chain normalization expected by June.</w:t>
      </w:r>
      <w:r/>
    </w:p>
    <w:p>
      <w:pPr>
        <w:pStyle w:val="ListNumber"/>
        <w:spacing w:line="240" w:lineRule="auto"/>
        <w:ind w:left="720"/>
      </w:pPr>
      <w:r/>
      <w:hyperlink r:id="rId63">
        <w:r>
          <w:rPr>
            <w:color w:val="0000EE"/>
            <w:u w:val="single"/>
          </w:rPr>
          <w:t>https://www.zawya.com/en/business/energy/middle-east-conflict-could-cause-120-bcm-of-lng-supply-loss-from-2026-2030-iea-says-wb1xb5qj</w:t>
        </w:r>
      </w:hyperlink>
      <w:r>
        <w:t xml:space="preserve"> - The International Energy Agency warns that the Middle East conflict could result in a cumulative loss of 120 billion cubic metres of liquefied natural gas supply between 2026 and 2030. This represents 15% of expected global supply due to disruptions at the Strait of Hormuz and potential damage to Qatar's facilities. The closure of the strait halted supply growth in March, reducing combined output from Qatar and the United Arab Emirates by 10 bcm. Further delays to QatarEnergy's North Field East expansion project could reduce supply by an additional 20 bcm over the period.</w:t>
      </w:r>
      <w:r/>
    </w:p>
    <w:p>
      <w:pPr>
        <w:pStyle w:val="ListNumber"/>
        <w:spacing w:line="240" w:lineRule="auto"/>
        <w:ind w:left="720"/>
      </w:pPr>
      <w:r/>
      <w:hyperlink r:id="rId63">
        <w:r>
          <w:rPr>
            <w:color w:val="0000EE"/>
            <w:u w:val="single"/>
          </w:rPr>
          <w:t>https://www.zawya.com/en/business/energy/middle-east-conflict-could-cause-120-bcm-of-lng-supply-loss-from-2026-2030-iea-says-wb1xb5qj</w:t>
        </w:r>
      </w:hyperlink>
      <w:r>
        <w:t xml:space="preserve"> - The International Energy Agency warns that the Middle East conflict could result in a cumulative loss of 120 billion cubic metres of liquefied natural gas supply between 2026 and 2030. This represents 15% of expected global supply due to disruptions at the Strait of Hormuz and potential damage to Qatar's facilities. The closure of the strait halted supply growth in March, reducing combined output from Qatar and the United Arab Emirates by 10 bcm. Further delays to QatarEnergy's North Field East expansion project could reduce supply by an additional 20 bcm over the period.</w:t>
      </w:r>
      <w:r/>
    </w:p>
    <w:p>
      <w:pPr>
        <w:pStyle w:val="ListNumber"/>
        <w:spacing w:line="240" w:lineRule="auto"/>
        <w:ind w:left="720"/>
      </w:pPr>
      <w:r/>
      <w:hyperlink r:id="rId66">
        <w:r>
          <w:rPr>
            <w:color w:val="0000EE"/>
            <w:u w:val="single"/>
          </w:rPr>
          <w:t>https://www.bloomberg.com/news/articles/2026-04-23/sweden-considers-ways-to-cut-energy-use-if-iran-war-continues</w:t>
        </w:r>
      </w:hyperlink>
      <w:r>
        <w:t xml:space="preserve"> - Prime Minister Ulf Kristersson stated that Sweden may need to restrict citizen energy use if Middle East supplies remain disrupted by the war in Iran. The government is examining potential fuel limits to soften the economic impact of higher prices on households while attempting to increase energy supplies.</w:t>
      </w:r>
      <w:r/>
    </w:p>
    <w:p>
      <w:pPr>
        <w:pStyle w:val="ListNumber"/>
        <w:spacing w:line="240" w:lineRule="auto"/>
        <w:ind w:left="720"/>
      </w:pPr>
      <w:r/>
      <w:hyperlink r:id="rId67">
        <w:r>
          <w:rPr>
            <w:color w:val="0000EE"/>
            <w:u w:val="single"/>
          </w:rPr>
          <w:t>https://aif.ru/politics/world/guardian-mezhdu-es-i-ssha-nazrevaet-skandal-iz-za-balkanskogo-truboprovoda</w:t>
        </w:r>
      </w:hyperlink>
      <w:r>
        <w:t xml:space="preserve"> - Tensions between the US and EU could escalate regarding the Southern Interconnection gas pipeline project in the Balkans. The 180km pipeline, connecting a terminal in Croatia to Bosnia and Herzegovina, is set to be awarded to AAFS Infrastructure and Energy, a firm linked to Donald Trump. Bosnian legislators approved a law allowing the contract without a tender, a move Brussels opposes as it may hinder Bosnia's EU accession. The project faces conflict between US administration priorities and European regulatory concerns.</w:t>
      </w:r>
      <w:r/>
    </w:p>
    <w:p>
      <w:pPr>
        <w:pStyle w:val="ListNumber"/>
        <w:spacing w:line="240" w:lineRule="auto"/>
        <w:ind w:left="720"/>
      </w:pPr>
      <w:r/>
      <w:hyperlink r:id="rId68">
        <w:r>
          <w:rPr>
            <w:color w:val="0000EE"/>
            <w:u w:val="single"/>
          </w:rPr>
          <w:t>https://www.businesstoday.in/bt-tv/whats-hot/video/iran-seizes-india-bound-ships-hollywood-style-irgc-raid-in-strait-of-hormuz-527240-2026-04-24?utm_source=rssfeed</w:t>
        </w:r>
      </w:hyperlink>
      <w:r>
        <w:t xml:space="preserve"> - Iran's IRGC has seized ships bound for India, including the Epaminondas and MSC Francesca, in the Strait of Hormuz. The operation involved high-speed chases and boarding actions. Twenty-one Indian seafarers were caught in the crossfire on the vessel Euphoria. Tehran states the action is retaliation against US maritime seizures, escalating tensions in a vital global transit route.</w:t>
      </w:r>
      <w:r/>
    </w:p>
    <w:p>
      <w:pPr>
        <w:pStyle w:val="ListNumber"/>
        <w:spacing w:line="240" w:lineRule="auto"/>
        <w:ind w:left="720"/>
      </w:pPr>
      <w:r/>
      <w:hyperlink r:id="rId66">
        <w:r>
          <w:rPr>
            <w:color w:val="0000EE"/>
            <w:u w:val="single"/>
          </w:rPr>
          <w:t>https://www.bloomberg.com/news/articles/2026-04-23/sweden-considers-ways-to-cut-energy-use-if-iran-war-continues</w:t>
        </w:r>
      </w:hyperlink>
      <w:r>
        <w:t xml:space="preserve"> - Prime Minister Ulf Kristersson stated that Sweden may need to restrict citizen energy use if Middle East supplies remain disrupted by the war in Iran. The government is examining potential fuel limits to soften the economic impact of higher prices on households while attempting to increase energy supplies.</w:t>
      </w:r>
      <w:r/>
    </w:p>
    <w:p>
      <w:pPr>
        <w:pStyle w:val="ListNumber"/>
        <w:spacing w:line="240" w:lineRule="auto"/>
        <w:ind w:left="720"/>
      </w:pPr>
      <w:r/>
      <w:hyperlink r:id="rId69">
        <w:r>
          <w:rPr>
            <w:color w:val="0000EE"/>
            <w:u w:val="single"/>
          </w:rPr>
          <w:t>https://www.yahoo.com/news/articles/us-planning-renewed-military-action-082258967.html</w:t>
        </w:r>
      </w:hyperlink>
      <w:r>
        <w:t xml:space="preserve"> - US military officials are planning potential strikes on Iranian energy infrastructure and naval assets in the Strait of Hormuz, Gulf of Oman, and southern Arabian Gulf. This contingency, reported by CNN, aims to pressure Tehran into a deal or reopen the strait if the ceasefire collapses. Options include targeting fast attack boats, minelaying vessels, and specific military leaders like IRGC Commander Ahmad Vahidi. Officials warn such actions represent a controversial escalation.</w:t>
      </w:r>
      <w:r/>
    </w:p>
    <w:p>
      <w:pPr>
        <w:pStyle w:val="ListNumber"/>
        <w:spacing w:line="240" w:lineRule="auto"/>
        <w:ind w:left="720"/>
      </w:pPr>
      <w:r/>
      <w:hyperlink r:id="rId70">
        <w:r>
          <w:rPr>
            <w:color w:val="0000EE"/>
            <w:u w:val="single"/>
          </w:rPr>
          <w:t>https://www.indiandefensenews.in/2026/04/trump-orders-navy-to-shoot-and-kill.html</w:t>
        </w:r>
      </w:hyperlink>
      <w:r>
        <w:t xml:space="preserve"> - President Donald Trump ordered the US Navy to shoot and kill small Iranian boats attempting to deploy mines in the Strait of Hormuz. This directive follows the seizure of a tanker accused of smuggling Iranian oil and an attack by Iran's Revolutionary Guards on three cargo ships. The standoff has halted nearly all exports through the strait, driven up global gas prices, and paralysed traffic since the outbreak of war between Iran, Israel, and the United States on 28 February.</w:t>
      </w:r>
      <w:r/>
    </w:p>
    <w:p>
      <w:pPr>
        <w:pStyle w:val="ListNumber"/>
        <w:spacing w:line="240" w:lineRule="auto"/>
        <w:ind w:left="720"/>
      </w:pPr>
      <w:r/>
      <w:hyperlink r:id="rId71">
        <w:r>
          <w:rPr>
            <w:color w:val="0000EE"/>
            <w:u w:val="single"/>
          </w:rPr>
          <w:t>https://www.awazthevoice.in/world-news/macron-backs-diplomacy-rejects-pressure-tactics-on-iran-57904.html</w:t>
        </w:r>
      </w:hyperlink>
      <w:r>
        <w:t xml:space="preserve"> - French President Emmanuel Macron urged a swift return to stability in West Asia, warning that spillover from the US-Israel war on Iran unsettles the global economy. Speaking at an EU summit in Cyprus, Macron opposed Washington's approach, insisting negotiations with Iran must be systematic and diplomatic rather than relying on military pressure or economic strangulation. He emphasised maintaining ceasefires in Iran and Lebanon while advocating sustained diplomatic engagement regarding Tehran's nuclear and missile programs. France is coordinating with Britain on strategic efforts to reopen the Strait of Hormuz, a goal also supported by Australian Prime Minister Anthony Albanese and a multinational group of 49 countries.</w:t>
      </w:r>
      <w:r/>
    </w:p>
    <w:p>
      <w:pPr>
        <w:pStyle w:val="ListNumber"/>
        <w:spacing w:line="240" w:lineRule="auto"/>
        <w:ind w:left="720"/>
      </w:pPr>
      <w:r/>
      <w:hyperlink r:id="rId72">
        <w:r>
          <w:rPr>
            <w:color w:val="0000EE"/>
            <w:u w:val="single"/>
          </w:rPr>
          <w:t>https://peakoil.com/production/u-s-natural-gas-injection-season-opens-with-storage-3-above-average</w:t>
        </w:r>
      </w:hyperlink>
      <w:r>
        <w:t xml:space="preserve"> - The U.S. natural gas injection season began with working gas storage in the Lower 48 states at 1,890 Bcf, representing a 3% increase over the five-year average and last year's end-of-season levels. Following a winter marked by record withdrawals due to cold weather, inventories recovered to 4.8% above the five-year average by early April. The U.S. Energy Information Administration (EIA) projects net injections of 2,125.2 Bcf for the season, supported by record dry natural gas production expected to outpace demand growth from electric power and LNG exports.</w:t>
      </w:r>
      <w:r/>
    </w:p>
    <w:p>
      <w:pPr>
        <w:pStyle w:val="ListNumber"/>
        <w:spacing w:line="240" w:lineRule="auto"/>
        <w:ind w:left="720"/>
      </w:pPr>
      <w:r/>
      <w:hyperlink r:id="rId73">
        <w:r>
          <w:rPr>
            <w:color w:val="0000EE"/>
            <w:u w:val="single"/>
          </w:rPr>
          <w:t>https://www.budapesttimes.hu/corporate/crude-shipments-reach-hungary-and-slovakia-again/</w:t>
        </w:r>
      </w:hyperlink>
      <w:r>
        <w:t xml:space="preserve"> - MOL Plc announced on Thursday that crude oil shipments have resumed to Hungary and Slovakia via the Druzhba pipeline after a suspension of nearly three months. Repairs to the pipeline, attributed to damage from a Russian drone attack, were completed on April 21, 2026, ending force majeure conditions. The MOL Group had previously requested the release of strategic reserves to maintain supply security. The resumption follows political negotiations regarding a €90 billion European Union loan package for Ukraine, which Hungary and Slovakia had tied to the pipeline's operation. The European Council approved the loan disbursement on Thursday.</w:t>
      </w:r>
      <w:r/>
    </w:p>
    <w:p>
      <w:pPr>
        <w:pStyle w:val="ListNumber"/>
        <w:spacing w:line="240" w:lineRule="auto"/>
        <w:ind w:left="720"/>
      </w:pPr>
      <w:r/>
      <w:hyperlink r:id="rId74">
        <w:r>
          <w:rPr>
            <w:color w:val="0000EE"/>
            <w:u w:val="single"/>
          </w:rPr>
          <w:t>https://www.kp.ru/daily/27776/5240077/?from=twall</w:t>
        </w:r>
      </w:hyperlink>
      <w:r>
        <w:t xml:space="preserve"> - The European Union approved its 20th sanctions package against Russia, including a 90 billion euro loan to Ukraine, but unexpectedly excluded the ban on transporting Russian oil by sea. Analyst Igor Yushkov explains this decision stems from rising oil prices making the price cap mechanism more effective than a shipping ban. The move aims to demonstrate EU unity and secure swift approval from Hungary and other member states wary of market disruption. Russia plans to halt Kazakhstan oil transit via the Friendship pipeline to Germany, while Asian demand for Russian energy remains strong.</w:t>
      </w:r>
      <w:r/>
    </w:p>
    <w:p>
      <w:pPr>
        <w:pStyle w:val="ListNumber"/>
        <w:spacing w:line="240" w:lineRule="auto"/>
        <w:ind w:left="720"/>
      </w:pPr>
      <w:r/>
      <w:hyperlink r:id="rId75">
        <w:r>
          <w:rPr>
            <w:color w:val="0000EE"/>
            <w:u w:val="single"/>
          </w:rPr>
          <w:t>https://www.eetimes.com/what-hormuz-exposed-about-our-semiconductor-supply-chain/</w:t>
        </w:r>
      </w:hyperlink>
      <w:r>
        <w:t xml:space="preserve"> - The closure of the Strait of Hormuz has disrupted the global semiconductor supply chain, causing helium prices to double and forcing QatarEnergy to declare force majeure on LNG contracts. Qatar's Ras Laffan facility, a major helium source, has been offline since early March. This shortage impacts advanced chip manufacturing, leading to delays in tool deliveries and persistent memory shortages for SK Hynix and Samsung into 2027. Consequently, major PC manufacturers like HP, Dell, and Lenovo have increased prices by 15-20%, and global smartphone shipments have declined. Governments in Taiwan and South Korea are now seeking strategic reserves and reviewing material dependencies.</w:t>
      </w:r>
      <w:r/>
    </w:p>
    <w:p>
      <w:pPr>
        <w:pStyle w:val="ListNumber"/>
        <w:spacing w:line="240" w:lineRule="auto"/>
        <w:ind w:left="720"/>
      </w:pPr>
      <w:r/>
      <w:hyperlink r:id="rId76">
        <w:r>
          <w:rPr>
            <w:color w:val="0000EE"/>
            <w:u w:val="single"/>
          </w:rPr>
          <w:t>https://www.berlingske.dk/internationalt/eu-ministre-skal-i-maj-maaned-udpege-forslag-til-at-daempe-energipriser?referrer=RSS</w:t>
        </w:r>
      </w:hyperlink>
      <w:r>
        <w:t xml:space="preserve"> - EU finance ministers are scheduled to meet in May to develop specific short-term proposals for dampening energy prices. Cyprus President Nikos Christodoulides confirmed the timeline ahead of an informal EU summit. The European Commission has suggested increased state aid access for energy-intensive sectors and subsidies for replacing fossil fuel heating with heat pumps and solar panels. Danish Prime Minister Mette Frederiksen expressed support for these measures, noting Denmark's strong position in renewable energy. Long-term discussions on transitioning to renewable energy and establishing an energy union will continue.</w:t>
      </w:r>
      <w:r/>
    </w:p>
    <w:p>
      <w:pPr>
        <w:pStyle w:val="ListNumber"/>
        <w:spacing w:line="240" w:lineRule="auto"/>
        <w:ind w:left="720"/>
      </w:pPr>
      <w:r/>
      <w:hyperlink r:id="rId77">
        <w:r>
          <w:rPr>
            <w:color w:val="0000EE"/>
            <w:u w:val="single"/>
          </w:rPr>
          <w:t>https://standard.gm/reading-between-tehran-and-washington-and-how-the-facts-refuse-to-align/</w:t>
        </w:r>
      </w:hyperlink>
      <w:r>
        <w:t xml:space="preserve"> - On 17 April 2026, Iran reversed its decision to reopen the Strait of Hormuz, reclosing the waterway after US President Donald Trump declared it open while maintaining a naval blockade. Iranian Revolutionary Guard units intercepted two oil tankers attempting transit. Tehran denounces the US presence as piracy and insists on a ceasefire mediated by Pakistani Prime Minister Shehbaz Sharif, contradicting Washington's narrative of Iranian concessions. The situation remains volatile with ongoing diplomatic talks in Islamabad.</w:t>
      </w:r>
      <w:r/>
    </w:p>
    <w:p>
      <w:pPr>
        <w:pStyle w:val="ListNumber"/>
        <w:spacing w:line="240" w:lineRule="auto"/>
        <w:ind w:left="720"/>
      </w:pPr>
      <w:r/>
      <w:hyperlink r:id="rId78">
        <w:r>
          <w:rPr>
            <w:color w:val="0000EE"/>
            <w:u w:val="single"/>
          </w:rPr>
          <w:t>https://www.jpost.com/international/internationalrussia-ukraine-war/article-894055</w:t>
        </w:r>
      </w:hyperlink>
      <w:r>
        <w:t xml:space="preserve"> - Russian diplomats at the mission to the European Union denounced the EU's 20th sanctions package against Russia, stating the measures lack UN Security Council legitimacy and infringe third-country rights. The statement, released on Friday, characterised the sanctions as unilateral coercive measures and economic blackmail. The EU adopted the package after Slovakia and Hungary dropped their opposition following the resumption of oil flows through the Druzhba pipeline.</w:t>
      </w:r>
      <w:r/>
    </w:p>
    <w:p>
      <w:pPr>
        <w:pStyle w:val="ListNumber"/>
        <w:spacing w:line="240" w:lineRule="auto"/>
        <w:ind w:left="720"/>
      </w:pPr>
      <w:r/>
      <w:hyperlink r:id="rId79">
        <w:r>
          <w:rPr>
            <w:color w:val="0000EE"/>
            <w:u w:val="single"/>
          </w:rPr>
          <w:t>https://www.scmp.com/week-asia/economics/article/3351281/why-us-interception-iran-tankers-asian-waters-pose-new-risk-asean-neutrality?utm_source=rss_feed</w:t>
        </w:r>
      </w:hyperlink>
      <w:r>
        <w:t xml:space="preserve"> - The US military intercepted at least three Iranian-flagged tankers in Asian waters off India, Sri Lanka, and Malaysia. Analysts warn this expansion of maritime pressure campaigns poses new risks for Southeast Asian states like Malaysia, Indonesia, and Singapore. These nations face increased surveillance, pressure to police sanctioned shipping, and a higher risk of confrontation along vital trade routes, challenging their neutrality despite not being direct parties to the conflict.</w:t>
      </w:r>
      <w:r/>
    </w:p>
    <w:p>
      <w:pPr>
        <w:pStyle w:val="ListNumber"/>
        <w:spacing w:line="240" w:lineRule="auto"/>
        <w:ind w:left="720"/>
      </w:pPr>
      <w:r/>
      <w:hyperlink r:id="rId80">
        <w:r>
          <w:rPr>
            <w:color w:val="0000EE"/>
            <w:u w:val="single"/>
          </w:rPr>
          <w:t>https://www.nationalheraldindia.com/business/will-india-exit-from-chabahar-port-project-as-us-sanctions-waiver-nears-expiry</w:t>
        </w:r>
      </w:hyperlink>
      <w:r>
        <w:t xml:space="preserve"> - India is considering divesting its stake in the Chabahar Port project as the current US sanctions waiver is set to expire. India Ports Global Ltd plans to sell its holding in India Ports Global Chabahar Free Zone to a local Iranian entity to mitigate sanctions exposure. Officials have also explored an interim arrangement for an Iranian operator to manage the port until restrictions are eased. The US Department of State reviewed waivers in 2025, withdrawing the original exemption, though the Treasury allowed activity until 26 April 2026.</w:t>
      </w:r>
      <w:r/>
    </w:p>
    <w:p>
      <w:pPr>
        <w:pStyle w:val="ListNumber"/>
        <w:spacing w:line="240" w:lineRule="auto"/>
        <w:ind w:left="720"/>
      </w:pPr>
      <w:r/>
      <w:hyperlink r:id="rId81">
        <w:r>
          <w:rPr>
            <w:color w:val="0000EE"/>
            <w:u w:val="single"/>
          </w:rPr>
          <w:t>https://namibiadailynews.info/iran-provides-exemptions-for-some-countries-in-hormuz-transit-fees-ambassador/</w:t>
        </w:r>
      </w:hyperlink>
      <w:r>
        <w:t xml:space="preserve"> - Iranian Ambassador to Russia Kazem Jalali confirmed that Iran has granted exemptions to certain nations, including Russia, regarding transit fees for the Strait of Hormuz. This follows Iran's decision to implement a fee system for the waterway following U.S.-Israeli attacks. While fees have been collected from some entities, the ambassador noted that exceptions are being implemented for friendly countries, though future policy remains uncertain.</w:t>
      </w:r>
      <w:r/>
    </w:p>
    <w:p>
      <w:pPr>
        <w:pStyle w:val="ListNumber"/>
        <w:spacing w:line="240" w:lineRule="auto"/>
        <w:ind w:left="720"/>
      </w:pPr>
      <w:r/>
      <w:hyperlink r:id="rId82">
        <w:r>
          <w:rPr>
            <w:color w:val="0000EE"/>
            <w:u w:val="single"/>
          </w:rPr>
          <w:t>http://www.ecns.cn/world/2026-04-24/detail-ihfcvrrh5917960.shtml</w:t>
        </w:r>
      </w:hyperlink>
      <w:r>
        <w:t xml:space="preserve"> - European Union heads of state and government will meet in Nicosia, Cyprus, to address high energy costs driven by the Strait of Hormuz blockade and the ongoing Ukraine crisis. The European Commission proposed the 'AccelerateEU' package, including short-term relief measures and structural shifts to clean energy, to protect households and industries. Discussions will also cover the EU's next Multiannual Financial Framework for 2028-2034 and potential trade policy adjustments regarding Israel and Lebanon amidst regional tensions.</w:t>
      </w:r>
      <w:r/>
    </w:p>
    <w:p>
      <w:pPr>
        <w:pStyle w:val="ListNumber"/>
        <w:spacing w:line="240" w:lineRule="auto"/>
        <w:ind w:left="720"/>
      </w:pPr>
      <w:r/>
      <w:hyperlink r:id="rId83">
        <w:r>
          <w:rPr>
            <w:color w:val="0000EE"/>
            <w:u w:val="single"/>
          </w:rPr>
          <w:t>https://jurnalul.ro/stiri/externe/criza-ormuz-suedia-rationalizare-carburanti-1030837.html</w:t>
        </w:r>
      </w:hyperlink>
      <w:r>
        <w:t xml:space="preserve"> - Sweden is evaluating the possibility of fuel rationing due to escalating tensions in the Strait of Hormuz. Prime Minister Ulf Kristersson stated that while the decision is not currently on the executive agenda, the scenario is being analyzed. The conflict involving Iran has intensified economic impacts, leading to higher energy prices and inflation risks. Finance Minister Elisabeth Svantesson described the situation as the most severe energy crisis in a long period. Existing measures include fuel tax reductions, with potential future steps involving public transport promotion and increased domestic energy production.</w:t>
      </w:r>
      <w:r/>
    </w:p>
    <w:p>
      <w:pPr>
        <w:pStyle w:val="ListNumber"/>
        <w:spacing w:line="240" w:lineRule="auto"/>
        <w:ind w:left="720"/>
      </w:pPr>
      <w:r/>
      <w:hyperlink r:id="rId84">
        <w:r>
          <w:rPr>
            <w:color w:val="0000EE"/>
            <w:u w:val="single"/>
          </w:rPr>
          <w:t>https://expressodasilhas.cv/mundo/2026/04/23/irao-culpa-eua-e-israel-por-inseguranca-no-estreito-de-ormuz/102454</w:t>
        </w:r>
      </w:hyperlink>
      <w:r>
        <w:t xml:space="preserve"> - Iranian Foreign Minister Abbas Araghchi told South Korean envoy Chang Byung-ha in Tehran that US and Israeli aggression is the root cause of insecurity in the Persian Gulf and Strait of Hormuz. Araghchi called for international condemnation of attacks during the 40-day war. Meanwhile, the Iranian Revolutionary Guard seized two unlicensed vessels in the strait, citing security risks. Despite a ceasefire, Iran maintains a virtual blockade of the strategic waterway, while US naval blockades persist. Negotiations between the nations remain stalled.</w:t>
      </w:r>
      <w:r/>
    </w:p>
    <w:p>
      <w:pPr>
        <w:pStyle w:val="ListNumber"/>
        <w:spacing w:line="240" w:lineRule="auto"/>
        <w:ind w:left="720"/>
      </w:pPr>
      <w:r/>
      <w:hyperlink r:id="rId85">
        <w:r>
          <w:rPr>
            <w:color w:val="0000EE"/>
            <w:u w:val="single"/>
          </w:rPr>
          <w:t>https://www.juancole.com/2026/04/energy-european-countries.html</w:t>
        </w:r>
      </w:hyperlink>
      <w:r>
        <w:t xml:space="preserve"> - European nations with high green-electricity penetration, including Denmark, Finland, France, Sweden, and Slovakia, are projected to save nearly $10 billion during a Strait of Hormuz blockade crisis. The shutdown of Qatari LNG production, caused by transit restrictions, is expected to raise gas costs for fossil-dependent states like Italy and Poland. Conversely, countries with substantial solar, nuclear, and wind capacity, such as Spain and France, have reduced their sensitivity to gas price shocks. While the EU expresses confidence in weathering the crisis due to spring timing and existing reserves, severe economic costs and fuel shortages are anticipated for nations relying heavily on fossil fuels.</w:t>
      </w:r>
      <w:r/>
    </w:p>
    <w:p>
      <w:pPr>
        <w:pStyle w:val="ListNumber"/>
        <w:spacing w:line="240" w:lineRule="auto"/>
        <w:ind w:left="720"/>
      </w:pPr>
      <w:r/>
      <w:hyperlink r:id="rId85">
        <w:r>
          <w:rPr>
            <w:color w:val="0000EE"/>
            <w:u w:val="single"/>
          </w:rPr>
          <w:t>https://www.juancole.com/2026/04/energy-european-countries.html</w:t>
        </w:r>
      </w:hyperlink>
      <w:r>
        <w:t xml:space="preserve"> - European nations with high green-electricity penetration, including Denmark, Finland, France, Sweden, and Slovakia, are projected to save nearly $10 billion during a Strait of Hormuz blockade crisis. The shutdown of Qatari LNG production, caused by transit restrictions, is expected to raise gas costs for fossil-dependent states like Italy and Poland. Conversely, countries with substantial solar, nuclear, and wind capacity, such as Spain and France, have reduced their sensitivity to gas price shocks. While the EU expresses confidence in weathering the crisis due to spring timing and existing reserves, severe economic costs and fuel shortages are anticipated for nations relying heavily on fossil fuels.</w:t>
      </w:r>
      <w:r/>
    </w:p>
    <w:p>
      <w:pPr>
        <w:pStyle w:val="ListNumber"/>
        <w:spacing w:line="240" w:lineRule="auto"/>
        <w:ind w:left="720"/>
      </w:pPr>
      <w:r/>
      <w:hyperlink r:id="rId86">
        <w:r>
          <w:rPr>
            <w:color w:val="0000EE"/>
            <w:u w:val="single"/>
          </w:rPr>
          <w:t>https://www.viva.co.id/berita/dunia/1894227-memanas-as-sita-kapal-diduga-selundupkan-minyak-iran-di-samudera-hindia</w:t>
        </w:r>
      </w:hyperlink>
      <w:r>
        <w:t xml:space="preserve"> - The US Department of Defense announced on 23 April 2026 that it seized the tanker Majestic X in the Indian Ocean. The vessel, flagged by Guyana and previously named Phonix, was suspected of smuggling Iranian oil. This action occurred one day after Iran attacked three ships in the Strait of Hormuz. The Pentagon stated it would continue global maritime law enforcement to disrupt illegal networks supporting Iran.</w:t>
      </w:r>
      <w:r/>
    </w:p>
    <w:p>
      <w:pPr>
        <w:pStyle w:val="ListNumber"/>
        <w:spacing w:line="240" w:lineRule="auto"/>
        <w:ind w:left="720"/>
      </w:pPr>
      <w:r/>
      <w:hyperlink r:id="rId87">
        <w:r>
          <w:rPr>
            <w:color w:val="0000EE"/>
            <w:u w:val="single"/>
          </w:rPr>
          <w:t>https://news.inbox.lv/1505zb4-the-u-s-is-preparing-powerful-strikes-on-iranian-facilities-in-the-strait-of-hormuz-cnn-reports?language=en</w:t>
        </w:r>
      </w:hyperlink>
      <w:r>
        <w:t xml:space="preserve"> - US military officials are developing plans to strike Iranian facilities in the Strait of Hormuz, including mine-laying vessels and fast boats of the Islamic Revolutionary Guard Corps. The strategy targets key maritime routes to force Tehran into negotiations. Potential targets also include dual-use facilities, energy infrastructure, and military leadership such as Major General Ahmad Vahidi. The Pentagon estimates complete demining of the strait will take at least six months.</w:t>
      </w:r>
      <w:r/>
    </w:p>
    <w:p>
      <w:pPr>
        <w:pStyle w:val="ListNumber"/>
        <w:spacing w:line="240" w:lineRule="auto"/>
        <w:ind w:left="720"/>
      </w:pPr>
      <w:r/>
      <w:hyperlink r:id="rId88">
        <w:r>
          <w:rPr>
            <w:color w:val="0000EE"/>
            <w:u w:val="single"/>
          </w:rPr>
          <w:t>https://www.iea.org/news/middle-east-crisis-disrupts-international-natural-gas-markets-and-delays-global-lng-supply-wave</w:t>
        </w:r>
      </w:hyperlink>
      <w:r>
        <w:t xml:space="preserve"> - The International Energy Agency reports that the Middle East conflict has caused a major supply shock, removing nearly 20% of global LNG supply and triggering price volatility. The de facto closure of the Strait of Hormuz since March has reversed previous market rebalancing trends. Infrastructure damage in Qatar is expected to delay the anticipated global LNG expansion wave by at least two years, resulting in a cumulative loss of around 120 billion cubic metres of supply between 2026 and 2030. Tight market conditions are projected to persist through 2026 and 2027.</w:t>
      </w:r>
      <w:r/>
    </w:p>
    <w:p>
      <w:pPr>
        <w:pStyle w:val="ListNumber"/>
        <w:spacing w:line="240" w:lineRule="auto"/>
        <w:ind w:left="720"/>
      </w:pPr>
      <w:r/>
      <w:hyperlink r:id="rId89">
        <w:r>
          <w:rPr>
            <w:color w:val="0000EE"/>
            <w:u w:val="single"/>
          </w:rPr>
          <w:t>https://www.tz.de/politik/russlands-vormarsch-im-ukraine-krieg-erstmals-seit-2023-gestoppt-zr-94276435.html</w:t>
        </w:r>
      </w:hyperlink>
      <w:r>
        <w:t xml:space="preserve"> - Ukraine claims to have stopped Russia's territorial advances for the first time since 2023, citing a drone strike that killed 12 Russian FSB officers in occupied Donetsk. Independent data indicates Russia lost over 60 square kilometres since March 1, while Ukraine inflicted over 55,000 Russian casualties. The European Union approved a 90 billion euro credit previously blocked by Hungary, enabling Ukraine to purchase weapons. Conversely, Russia reported a potential six-year low in oil production due to attacks on ports and refineries, alongside environmental hazards from burning facilities.</w:t>
      </w:r>
      <w:r/>
    </w:p>
    <w:p>
      <w:pPr>
        <w:pStyle w:val="ListNumber"/>
        <w:spacing w:line="240" w:lineRule="auto"/>
        <w:ind w:left="720"/>
      </w:pPr>
      <w:r/>
      <w:hyperlink r:id="rId90">
        <w:r>
          <w:rPr>
            <w:color w:val="0000EE"/>
            <w:u w:val="single"/>
          </w:rPr>
          <w:t>https://www.tz.de/politik/iran-krieg-trump-teheran-news-aktuell-ticker-strasse-von-hormus-drohung-zr-94276486.html</w:t>
        </w:r>
      </w:hyperlink>
      <w:r>
        <w:t xml:space="preserve"> - US President Donald Trump has increased pressure on Iran, stating the clock is ticking while ruling out nuclear weapons use. Washington has deployed a third aircraft carrier to the region and ordered attacks on vessels laying mines in the Strait of Hormuz. Israeli Defence Minister Israel Katz confirmed targets are marked but awaits US approval to resume attacks aimed at dismantling the Chamenei dynasty. Meanwhile, the EU discusses sanctions relief contingent on the reopening of the Strait of Hormuz, which remains blocked by Iranian forces.</w:t>
      </w:r>
      <w:r/>
    </w:p>
    <w:p>
      <w:pPr>
        <w:pStyle w:val="ListNumber"/>
        <w:spacing w:line="240" w:lineRule="auto"/>
        <w:ind w:left="720"/>
      </w:pPr>
      <w:r/>
      <w:hyperlink r:id="rId85">
        <w:r>
          <w:rPr>
            <w:color w:val="0000EE"/>
            <w:u w:val="single"/>
          </w:rPr>
          <w:t>https://www.juancole.com/2026/04/energy-european-countries.html</w:t>
        </w:r>
      </w:hyperlink>
      <w:r>
        <w:t xml:space="preserve"> - European nations with high green-electricity penetration, including Denmark, Finland, France, Sweden, and Slovakia, are projected to save nearly $10 billion during a Strait of Hormuz blockade crisis. The shutdown of Qatari LNG production, caused by transit restrictions, is expected to raise gas costs for fossil-dependent states like Italy and Poland. Conversely, countries with substantial solar, nuclear, and wind capacity, such as Spain and France, have reduced their sensitivity to gas price shocks. While the EU expresses confidence in weathering the crisis due to spring timing and existing reserves, severe economic costs and fuel shortages are anticipated for nations relying heavily on fossil fuels.</w:t>
      </w:r>
      <w:r/>
    </w:p>
    <w:p>
      <w:pPr>
        <w:pStyle w:val="ListNumber"/>
        <w:spacing w:line="240" w:lineRule="auto"/>
        <w:ind w:left="720"/>
      </w:pPr>
      <w:r/>
      <w:hyperlink r:id="rId88">
        <w:r>
          <w:rPr>
            <w:color w:val="0000EE"/>
            <w:u w:val="single"/>
          </w:rPr>
          <w:t>https://www.iea.org/news/middle-east-crisis-disrupts-international-natural-gas-markets-and-delays-global-lng-supply-wave</w:t>
        </w:r>
      </w:hyperlink>
      <w:r>
        <w:t xml:space="preserve"> - The International Energy Agency reports that the Middle East conflict has caused a major supply shock, removing nearly 20% of global LNG supply and triggering price volatility. The de facto closure of the Strait of Hormuz since March has reversed previous market rebalancing trends. Infrastructure damage in Qatar is expected to delay the anticipated global LNG expansion wave by at least two years, resulting in a cumulative loss of around 120 billion cubic metres of supply between 2026 and 2030. Tight market conditions are projected to persist through 2026 and 2027.</w:t>
      </w:r>
      <w:r/>
    </w:p>
    <w:p>
      <w:pPr>
        <w:pStyle w:val="ListNumber"/>
        <w:spacing w:line="240" w:lineRule="auto"/>
        <w:ind w:left="720"/>
      </w:pPr>
      <w:r/>
      <w:hyperlink r:id="rId88">
        <w:r>
          <w:rPr>
            <w:color w:val="0000EE"/>
            <w:u w:val="single"/>
          </w:rPr>
          <w:t>https://www.iea.org/news/middle-east-crisis-disrupts-international-natural-gas-markets-and-delays-global-lng-supply-wave</w:t>
        </w:r>
      </w:hyperlink>
      <w:r>
        <w:t xml:space="preserve"> - The International Energy Agency reports that the Middle East conflict has caused a major supply shock, removing nearly 20% of global LNG supply and triggering price volatility. The de facto closure of the Strait of Hormuz since March has reversed previous market rebalancing trends. Infrastructure damage in Qatar is expected to delay the anticipated global LNG expansion wave by at least two years, resulting in a cumulative loss of around 120 billion cubic metres of supply between 2026 and 2030. Tight market conditions are projected to persist through 2026 and 2027.</w:t>
      </w:r>
      <w:r/>
    </w:p>
    <w:p>
      <w:pPr>
        <w:pStyle w:val="ListNumber"/>
        <w:spacing w:line="240" w:lineRule="auto"/>
        <w:ind w:left="720"/>
      </w:pPr>
      <w:r/>
      <w:hyperlink r:id="rId88">
        <w:r>
          <w:rPr>
            <w:color w:val="0000EE"/>
            <w:u w:val="single"/>
          </w:rPr>
          <w:t>https://www.iea.org/news/middle-east-crisis-disrupts-international-natural-gas-markets-and-delays-global-lng-supply-wave</w:t>
        </w:r>
      </w:hyperlink>
      <w:r>
        <w:t xml:space="preserve"> - The International Energy Agency reports that the Middle East conflict has caused a major supply shock, removing nearly 20% of global LNG supply and triggering price volatility. The de facto closure of the Strait of Hormuz since March has reversed previous market rebalancing trends. Infrastructure damage in Qatar is expected to delay the anticipated global LNG expansion wave by at least two years, resulting in a cumulative loss of around 120 billion cubic metres of supply between 2026 and 2030. Tight market conditions are projected to persist through 2026 and 2027.</w:t>
      </w:r>
      <w:r/>
    </w:p>
    <w:p>
      <w:pPr>
        <w:pStyle w:val="ListNumber"/>
        <w:spacing w:line="240" w:lineRule="auto"/>
        <w:ind w:left="720"/>
      </w:pPr>
      <w:r/>
      <w:hyperlink r:id="rId91">
        <w:r>
          <w:rPr>
            <w:color w:val="0000EE"/>
            <w:u w:val="single"/>
          </w:rPr>
          <w:t>https://www.dnes.bg/a/605-voynata-v-iran/719041-sled-krizata-v-ormuzkiya-protok-malakskiyat-protok-e-zastrashen-ot-verizhna-reaktsiya</w:t>
        </w:r>
      </w:hyperlink>
      <w:r>
        <w:t xml:space="preserve"> - Mojtaba Khamenei's advisor Ali Akbar Velayati warned that any aggression in the Strait of Hormuz could trigger a chain reaction affecting critical shipping routes, including the Malacca Strait in Southeast Asia. This statement follows Iran's announcement of a full closure of the Strait of Hormuz and a renewed threat of attacks on vessels approaching the strait. While experts note the Malacca Strait is less likely to face similar immediate blockades due to alternative routes, the crisis has heightened global awareness of choke point security. The Malacca Strait remains a vital energy corridor for East Asia, handling approximately 22% of global maritime trade.</w:t>
      </w:r>
      <w:r/>
    </w:p>
    <w:p>
      <w:pPr>
        <w:pStyle w:val="ListNumber"/>
        <w:spacing w:line="240" w:lineRule="auto"/>
        <w:ind w:left="720"/>
      </w:pPr>
      <w:r/>
      <w:hyperlink r:id="rId92">
        <w:r>
          <w:rPr>
            <w:color w:val="0000EE"/>
            <w:u w:val="single"/>
          </w:rPr>
          <w:t>https://www.indiatoday.in/world/story/strait-of-hormuz-iran-strike-plans-us-donald-trump-weighs-new-options-if-ceasefire-collapses-2900742-2026-04-24?utm_source=rss</w:t>
        </w:r>
      </w:hyperlink>
      <w:r>
        <w:t xml:space="preserve"> - US military officials are developing new strike plans targeting Iranian assets around the Strait of Hormuz if the current ceasefire collapses. President Donald Trump has extended the ceasefire indefinitely but maintains a naval blockade, while Iran refuses to lift its own blockade. Potential targets include fast attack boats, minelaying vessels, and specific military leaders. The stalemate threatens global supply chains and US inflation goals during a midterm election year. Officials warn that striking infrastructure could escalate tensions further.</w:t>
      </w:r>
      <w:r/>
    </w:p>
    <w:p>
      <w:pPr>
        <w:pStyle w:val="ListNumber"/>
        <w:spacing w:line="240" w:lineRule="auto"/>
        <w:ind w:left="720"/>
      </w:pPr>
      <w:r/>
      <w:hyperlink r:id="rId93">
        <w:r>
          <w:rPr>
            <w:color w:val="0000EE"/>
            <w:u w:val="single"/>
          </w:rPr>
          <w:t>https://www.theyeshivaworld.com/news/liveblogs/live-blog/2539830/eu-approves-106b-ukraine-loan-after-hungary-drops-veto-boosts-defense-funding.html</w:t>
        </w:r>
      </w:hyperlink>
      <w:r>
        <w:t xml:space="preserve"> - The European Union approved a $106 billion loan package for Ukraine following Hungary's withdrawal of its veto. This decision unlocks funds frozen since December and prioritises defense spending, with $70 billion allocated to military needs including air defense and drone production. An additional $117 billion is expected from the bloc's long-term budget. The move also includes the adoption of the EU's 20th sanctions package against Russia.</w:t>
      </w:r>
      <w:r/>
    </w:p>
    <w:p>
      <w:pPr>
        <w:pStyle w:val="ListNumber"/>
        <w:spacing w:line="240" w:lineRule="auto"/>
        <w:ind w:left="720"/>
      </w:pPr>
      <w:r/>
      <w:hyperlink r:id="rId94">
        <w:r>
          <w:rPr>
            <w:color w:val="0000EE"/>
            <w:u w:val="single"/>
          </w:rPr>
          <w:t>https://www.business-standard.com/world-news/how-the-war-in-iran-is-shifting-from-bombardment-to-a-test-of-wills-126042400119_1.html</w:t>
        </w:r>
      </w:hyperlink>
      <w:r>
        <w:t xml:space="preserve"> - The conflict between the United States and Iran has transitioned from active bombardment to a volatile maritime standoff at the Strait of Hormuz following an indefinite ceasefire. President Trump ordered the US Navy to intercept vessels placing mines in the strait, while Iran prepares to defend the waterway. Experts warn that the blockade risks global energy markets and inflation, with both sides engaging in a game of chicken involving threats and social media taunts. A negotiated resolution remains the preferred outcome, but tensions persist as both nations assert their resolve.</w:t>
      </w:r>
      <w:r/>
    </w:p>
    <w:p>
      <w:pPr>
        <w:pStyle w:val="ListNumber"/>
        <w:spacing w:line="240" w:lineRule="auto"/>
        <w:ind w:left="720"/>
      </w:pPr>
      <w:r/>
      <w:hyperlink r:id="rId95">
        <w:r>
          <w:rPr>
            <w:color w:val="0000EE"/>
            <w:u w:val="single"/>
          </w:rPr>
          <w:t>https://vm.ru/news/1321178-glava-rfpi-sprosil-kak-es-budet-platit-za-rossijskij-gaz-posle-novyh-sankcij</w:t>
        </w:r>
      </w:hyperlink>
      <w:r>
        <w:t xml:space="preserve"> - Kirill Dmitriev, head of the Russian Direct Investment Fund, posted on X on 24 April asking how the European Union will pay for Russian gas following new sanctions. On 23 April, the EU introduced a 20th sanctions package restricting transactions with specific Russian banks and banning Russian platforms for crypto-asset transfers. The post highlights concerns over payment mechanisms for gas exports.</w:t>
      </w:r>
      <w:r/>
    </w:p>
    <w:p>
      <w:pPr>
        <w:pStyle w:val="ListNumber"/>
        <w:spacing w:line="240" w:lineRule="auto"/>
        <w:ind w:left="720"/>
      </w:pPr>
      <w:r/>
      <w:hyperlink r:id="rId96">
        <w:r>
          <w:rPr>
            <w:color w:val="0000EE"/>
            <w:u w:val="single"/>
          </w:rPr>
          <w:t>https://www.tagesschau.de/ausland/europa/eu-gipfel-zypern-102.html</w:t>
        </w:r>
      </w:hyperlink>
      <w:r>
        <w:t xml:space="preserve"> - EU heads of state and government held an informal summit in Agia Napa, Cyprus, on 24 April 2026 to address the Iran conflict and rising energy costs. Discussions focused on potential sanctions relief contingent on the reopening of the Strait of Hormus and measures to coordinate fuel supply. The summit also included consultations with Ukrainian President Volodymyr Zelenskyy regarding a new €90 billion support package and deliberations on the future EU budget for 2028-2034. German Chancellor Friedrich Merz and French President Emmanuel Macron discussed the stalled FCAS military project.</w:t>
      </w:r>
      <w:r/>
    </w:p>
    <w:p>
      <w:pPr>
        <w:pStyle w:val="ListNumber"/>
        <w:spacing w:line="240" w:lineRule="auto"/>
        <w:ind w:left="720"/>
      </w:pPr>
      <w:r/>
      <w:hyperlink r:id="rId97">
        <w:r>
          <w:rPr>
            <w:color w:val="0000EE"/>
            <w:u w:val="single"/>
          </w:rPr>
          <w:t>https://neweralive.na/uk-inflation-jumps-in-march-on-rising-energy-prices/</w:t>
        </w:r>
      </w:hyperlink>
      <w:r>
        <w:t xml:space="preserve"> - Britain's annual inflation rate rose to 3.3% in March, driven by surging oil and gas prices linked to the Middle East conflict. The Consumer Prices Index increased from 3.0% in February, according to the Office for National Statistics. Finance minister Rachel Reeves stated that the conflict is pushing up costs for families and businesses. The figure matches the United States rate but exceeds the eurozone's 2.6%. Energy prices remain above pre-war levels due to blocked Gulf supplies.</w:t>
      </w:r>
      <w:r/>
    </w:p>
    <w:p>
      <w:pPr>
        <w:pStyle w:val="ListNumber"/>
        <w:spacing w:line="240" w:lineRule="auto"/>
        <w:ind w:left="720"/>
      </w:pPr>
      <w:r/>
      <w:hyperlink r:id="rId98">
        <w:r>
          <w:rPr>
            <w:color w:val="0000EE"/>
            <w:u w:val="single"/>
          </w:rPr>
          <w:t>https://www.trend.az/business/4178416.html</w:t>
        </w:r>
      </w:hyperlink>
      <w:r>
        <w:t xml:space="preserve"> - The European Union Council lifted sanctions on five Azerbaijani vessels, including the Zagatala and four others belonging to ASCO and SOCAR, on 23 April 2026. The decision, effective immediately, removes the ships from the EU sanction list. This resolution resulted from diplomatic and legal efforts by the Office of the President of Azerbaijan, the Ministry of Foreign Affairs, the Ministry of Digital Development and Transport, ASCO, and SOCAR. The vessels were leased to third parties and operated in compliance with international rules. ASCO stated it will continue operations strictly adhering to national legislation and international norms.</w:t>
      </w:r>
      <w:r/>
    </w:p>
    <w:p>
      <w:pPr>
        <w:pStyle w:val="ListNumber"/>
        <w:spacing w:line="240" w:lineRule="auto"/>
        <w:ind w:left="720"/>
      </w:pPr>
      <w:r/>
      <w:hyperlink r:id="rId99">
        <w:r>
          <w:rPr>
            <w:color w:val="0000EE"/>
            <w:u w:val="single"/>
          </w:rPr>
          <w:t>https://lenta.ru/news/2026/04/24/iran-reshil-ne-vzimat-poshlinu-s-rossii-za-prohod-cherez-ormuzskiy-proliv/</w:t>
        </w:r>
      </w:hyperlink>
      <w:r>
        <w:t xml:space="preserve"> - Iranian Ambassador to Moscow Kazem Jalali stated that Tehran will not currently impose tolls on Russia for passage through the Strait of Hormuz. This decision utilizes exemptions for friendly nations. Jalali noted that future policies remain uncertain. This announcement follows recent closures of the stratum by the Islamic Revolutionary Guard Corps due to US sanctions.</w:t>
      </w:r>
      <w:r/>
    </w:p>
    <w:p>
      <w:pPr>
        <w:pStyle w:val="ListNumber"/>
        <w:spacing w:line="240" w:lineRule="auto"/>
        <w:ind w:left="720"/>
      </w:pPr>
      <w:r/>
      <w:hyperlink r:id="rId100">
        <w:r>
          <w:rPr>
            <w:color w:val="0000EE"/>
            <w:u w:val="single"/>
          </w:rPr>
          <w:t>https://lenta.ru/news/2026/04/24/v-ssha-ispugalis-katastroficheskih-planov-trampa-po-iranu/</w:t>
        </w:r>
      </w:hyperlink>
      <w:r>
        <w:t xml:space="preserve"> - Senator Chris Murphy stated that President Donald Trump continues to consider a ground invasion of Iran. Murphy warned that failing to end the conflict maintains Tehran's control over the Strait of Hormuz, leading to catastrophic energy prices, a global food crisis, and US military casualties. The Iran Islamic Revolutionary Guard Corps reported closing the strait on 18 April due to the US refusal to lift a port blockade.</w:t>
      </w:r>
      <w:r/>
    </w:p>
    <w:p>
      <w:pPr>
        <w:pStyle w:val="ListNumber"/>
        <w:spacing w:line="240" w:lineRule="auto"/>
        <w:ind w:left="720"/>
      </w:pPr>
      <w:r/>
      <w:hyperlink r:id="rId101">
        <w:r>
          <w:rPr>
            <w:color w:val="0000EE"/>
            <w:u w:val="single"/>
          </w:rPr>
          <w:t>https://lenta.ru/news/2026/04/24/bumerang-vernetsya-k-svoim-avtoram-v-rossii-otreagirovali-na-novyy-paket-sanktsiy-evrosoyuza/</w:t>
        </w:r>
      </w:hyperlink>
      <w:r>
        <w:t xml:space="preserve"> - Kirill Dmitriev, head of the Russian Direct Investment Fund, questioned how the European Union intends to pay for Russian gas following the 20th sanctions package. The package, adopted after Hungary and Slovakia lifted vetoes linked to the Friendship pipeline, bans transactions with 20 Russian banks and supports for the digital ruble. The Russian Embassy in the EU stated the sanctions are illegitimate and predicted a 'boomerang' effect harming the EU economy.</w:t>
      </w:r>
      <w:r/>
    </w:p>
    <w:p>
      <w:pPr>
        <w:pStyle w:val="ListNumber"/>
        <w:spacing w:line="240" w:lineRule="auto"/>
        <w:ind w:left="720"/>
      </w:pPr>
      <w:r/>
      <w:hyperlink r:id="rId102">
        <w:r>
          <w:rPr>
            <w:color w:val="0000EE"/>
            <w:u w:val="single"/>
          </w:rPr>
          <w:t>https://www.almaghribtoday.net/36/034229-%D8%AA%D8%B1%D8%A7%D9%85%D8%A8-%D9%8A%D8%B6%D8%BA%D8%B7-%D8%B9%D9%84%D9%89-%D8%A5%D9%8A%D8%B1%D8%A7%D9%86-%D9%88%D9%8A%D8%A4%D9%83%D8%AF-%D8%A5%D8%AD%D9%83%D8%A7%D9%85-%D8%A7%D9%84%D8%B3%D9%8A%D8%B7%D8%B1%D8%A9-%D8%B9%D9%84%D9%89-%D9%85%D8%B6%D9%8A%D9%82-%D9%87%D8%B1%D9%85%D8%B2-%D9%88%D8%B3%D8%B7-%D8%AA%D9%88%D8%AA%D8%B1%D8%A7%D8%AA</w:t>
        </w:r>
      </w:hyperlink>
      <w:r>
        <w:t xml:space="preserve"> - US President Donald Trump stated on Truth Social that he has all the time in the world while Iran does not, asserting that no agreement will be reached unless it suits the US and its allies. He ordered the US Navy to destroy any vessel planting mines in the Strait of Hormuz and directed mine sweepers to clear the strait at triple capacity. Trump declared the strait effectively closed to any ship entering or leaving without US Navy approval until Iran signs a deal. Meanwhile, Iranian news agency Mehr reported that air defence systems intercepted hostile targets in Tehran.</w:t>
      </w:r>
      <w:r/>
    </w:p>
    <w:p>
      <w:pPr>
        <w:pStyle w:val="ListNumber"/>
        <w:spacing w:line="240" w:lineRule="auto"/>
        <w:ind w:left="720"/>
      </w:pPr>
      <w:r/>
      <w:hyperlink r:id="rId103">
        <w:r>
          <w:rPr>
            <w:color w:val="0000EE"/>
            <w:u w:val="single"/>
          </w:rPr>
          <w:t>https://crypto-economy.com/prediction-markets-price-in-extended-strait-of-hormuz-disruption-for-several-more-weeks/</w:t>
        </w:r>
      </w:hyperlink>
      <w:r>
        <w:t xml:space="preserve"> - Prediction markets indicate a low probability of maritime traffic normalization in the Strait of Hormuz before June, with Kalshi placing the chance below 45%. Following the seizure of vessels by Iranian forces, daily ship flow has dropped drastically from 100 to eight, with LSEG data showing only three tankers passing daily. Brent crude has reclaimed the $100 per barrel level due to the extended US naval blockade. UBS strategist Ulrike Hoffmann-Burchardi warns that reopening remains elusive as Iran links normalization to the lifting of the blockade, creating risks for global energy prices and economic growth.</w:t>
      </w:r>
      <w:r/>
    </w:p>
    <w:p>
      <w:pPr>
        <w:pStyle w:val="ListNumber"/>
        <w:spacing w:line="240" w:lineRule="auto"/>
        <w:ind w:left="720"/>
      </w:pPr>
      <w:r/>
      <w:hyperlink r:id="rId104">
        <w:r>
          <w:rPr>
            <w:color w:val="0000EE"/>
            <w:u w:val="single"/>
          </w:rPr>
          <w:t>https://listofreasons.blogspot.com/2026/04/blockade-of-strait-of-hormuz-global.html</w:t>
        </w:r>
      </w:hyperlink>
      <w:r>
        <w:t xml:space="preserve"> - The US military is developing plans to target Iran's Strait of Hormuz defenses in response to Tehran's ongoing blockade of the waterway. The closure has disrupted 20% of global oil and gas transit and driven Brent crude prices near $95 per barrel. With a ceasefire extended but not indefinite, Washington is preparing dynamic targeting of asymmetric assets including fast attack boats, mines, and coastal missiles to restore freedom of navigation. Plans also include potential strikes on dual-use infrastructure and IRGC commanders if diplomacy collapses.</w:t>
      </w:r>
      <w:r/>
    </w:p>
    <w:p>
      <w:pPr>
        <w:pStyle w:val="ListNumber"/>
        <w:spacing w:line="240" w:lineRule="auto"/>
        <w:ind w:left="720"/>
      </w:pPr>
      <w:r/>
      <w:hyperlink r:id="rId105">
        <w:r>
          <w:rPr>
            <w:color w:val="0000EE"/>
            <w:u w:val="single"/>
          </w:rPr>
          <w:t>https://www.nation.com.pk/24-Apr-2026/iran-talks-hopes-fade-trump-issues-new-threat</w:t>
        </w:r>
      </w:hyperlink>
      <w:r>
        <w:t xml:space="preserve"> - US President Donald Trump ordered the US Navy to shoot and kill small Iranian boats deploying mines in the Strait of Hormuz, escalating tensions with Tehran. The US military seized another tanker associated with Iranian oil smuggling, while three US aircraft carriers are now stationed in the Middle East. Diplomatic talks in Islamabad have stalled as Iran refuses to attend without an end to the port blockade, and the US refuses to negotiate without open strait access. Israel's Defense Minister stated readiness to resume war against Iran upon US approval.</w:t>
      </w:r>
      <w:r/>
    </w:p>
    <w:p>
      <w:pPr>
        <w:pStyle w:val="ListNumber"/>
        <w:spacing w:line="240" w:lineRule="auto"/>
        <w:ind w:left="720"/>
      </w:pPr>
      <w:r/>
      <w:hyperlink r:id="rId106">
        <w:r>
          <w:rPr>
            <w:color w:val="0000EE"/>
            <w:u w:val="single"/>
          </w:rPr>
          <w:t>https://www.goodreturns.in/news/israel-us-iran-war-israel-lebanon-ceasefire-extended-trump-in-no-rush-for-iran-deal-hormuz-blockade-011-1504237.html</w:t>
        </w:r>
      </w:hyperlink>
      <w:r>
        <w:t xml:space="preserve"> - The ceasefire between Israel and Lebanon has been extended following diplomatic efforts involving Pakistan and the United Nations. President Trump stated he has no rush to reach a deal with Iran, asserting US leverage through a naval blockade of the Strait of Hormuz. While Iran has not agreed to the truce extension and continues imposing tolls, the US maintains control over the strait, intercepting tankers and ordering mine-clearing operations. The situation remains volatile with ongoing military activity in Lebanon and Tehran.</w:t>
      </w:r>
      <w:r/>
    </w:p>
    <w:p>
      <w:pPr>
        <w:pStyle w:val="ListNumber"/>
        <w:spacing w:line="240" w:lineRule="auto"/>
        <w:ind w:left="720"/>
      </w:pPr>
      <w:r/>
      <w:hyperlink r:id="rId107">
        <w:r>
          <w:rPr>
            <w:color w:val="0000EE"/>
            <w:u w:val="single"/>
          </w:rPr>
          <w:t>https://www.nation.com.pk/24-Apr-2026/pakistan-floats-tender-purchase-3-lng-cargoes-meet-rising-power-demand</w:t>
        </w:r>
      </w:hyperlink>
      <w:r>
        <w:t xml:space="preserve"> - Pakistan LNG Limited (PLL) floated urgent tenders on Thursday to import three LNG cargoes from the spot market for delivery between April 27 and May 8 at Port Qasim, Karachi. This action addresses rising electricity demand and supply disruptions caused by surging temperatures and the US-Israeli conflict with Iran affecting supplies from Qatar. The move aims to avoid increased loadshedding and higher generation costs associated with using expensive diesel. Bids were invited from international suppliers with a deadline of April 24.</w:t>
      </w:r>
      <w:r/>
    </w:p>
    <w:p>
      <w:pPr>
        <w:pStyle w:val="ListNumber"/>
        <w:spacing w:line="240" w:lineRule="auto"/>
        <w:ind w:left="720"/>
      </w:pPr>
      <w:r/>
      <w:hyperlink r:id="rId108">
        <w:r>
          <w:rPr>
            <w:color w:val="0000EE"/>
            <w:u w:val="single"/>
          </w:rPr>
          <w:t>https://news.google.com/rss/articles/CBMihgFBVV95cUxOWlRDZV94UFFMc0VFVnZxRUdQMjhJYjBzUjNROG1DYS0yZHNaU1FOQ2JtQktzakpFbGNUd3dNWHRocHE0YlM5bmhBMHBCVi1VQWdrdzVockFlbnFENTBxOERBeGpDcXJDYnpKdm1xY1NlNlM3X3Zid0gzcjlYdUtDOHJCb3hQUQ?oc=5&amp;hl=en-US&amp;gl=US&amp;ceid=US:en</w:t>
        </w:r>
      </w:hyperlink>
      <w:r>
        <w:t xml:space="preserve"> - Prime Minister Shehbaz Sharif has constituted a National Coordination and Management Council (NCMC) to monitor energy security and coordinate responses to regional developments. Concurrently, the dividend of the National Bank of Pakistan was approved. The State Bank of Pakistan relaxed foreign exchange regulations to facilitate critical energy imports and revised its crop loan insurance framework. Pakistan is turning to the high-cost spot market for liquefied natural gas amid an energy crisis intensified by Middle East tensions. Private sector confidence has deteriorated sharply due to rising energy costs and geopolitical risks.</w:t>
      </w:r>
      <w:r/>
    </w:p>
    <w:p>
      <w:pPr>
        <w:pStyle w:val="ListNumber"/>
        <w:spacing w:line="240" w:lineRule="auto"/>
        <w:ind w:left="720"/>
      </w:pPr>
      <w:r/>
      <w:hyperlink r:id="rId107">
        <w:r>
          <w:rPr>
            <w:color w:val="0000EE"/>
            <w:u w:val="single"/>
          </w:rPr>
          <w:t>https://www.nation.com.pk/24-Apr-2026/pakistan-floats-tender-purchase-3-lng-cargoes-meet-rising-power-demand</w:t>
        </w:r>
      </w:hyperlink>
      <w:r>
        <w:t xml:space="preserve"> - Pakistan LNG Limited (PLL) floated urgent tenders on Thursday to import three LNG cargoes from the spot market for delivery between April 27 and May 8 at Port Qasim, Karachi. This action addresses rising electricity demand and supply disruptions caused by surging temperatures and the US-Israeli conflict with Iran affecting supplies from Qatar. The move aims to avoid increased loadshedding and higher generation costs associated with using expensive diesel. Bids were invited from international suppliers with a deadline of April 24.</w:t>
      </w:r>
      <w:r/>
    </w:p>
    <w:p>
      <w:pPr>
        <w:pStyle w:val="ListNumber"/>
        <w:spacing w:line="240" w:lineRule="auto"/>
        <w:ind w:left="720"/>
      </w:pPr>
      <w:r/>
      <w:hyperlink r:id="rId109">
        <w:r>
          <w:rPr>
            <w:color w:val="0000EE"/>
            <w:u w:val="single"/>
          </w:rPr>
          <w:t>https://www.themoscowtimes.com/2026/04/23/eu-hits-russia-with-20th-sanctions-package-a92589</w:t>
        </w:r>
      </w:hyperlink>
      <w:r>
        <w:t xml:space="preserve"> - The European Union approved new sanctions targeting Russia's energy and maritime sectors, sanctioning 36 companies and 46 ships. This move unlocked a 90 billion euro loan for Ukraine after Hungary and Slovakia lifted their vetoes. The package aims to curb Russian oil exports above G7 price caps and lays groundwork for a future maritime services ban, pending G7 discussions. Transaction bans were also imposed on 20 Russian banks and four foreign lenders.</w:t>
      </w:r>
      <w:r/>
    </w:p>
    <w:p>
      <w:pPr>
        <w:pStyle w:val="ListNumber"/>
        <w:spacing w:line="240" w:lineRule="auto"/>
        <w:ind w:left="720"/>
      </w:pPr>
      <w:r/>
      <w:hyperlink r:id="rId110">
        <w:r>
          <w:rPr>
            <w:color w:val="0000EE"/>
            <w:u w:val="single"/>
          </w:rPr>
          <w:t>https://oilgasleads.com/golden-pass-lng-ships-first-cargo-boosting-u-s-role-in-global-energy-supply/?utm_source=rss&amp;utm_medium=rss&amp;utm_campaign=golden-pass-lng-ships-first-cargo-boosting-u-s-role-in-global-energy-supply</w:t>
        </w:r>
      </w:hyperlink>
      <w:r>
        <w:t xml:space="preserve"> - Golden Pass LNG shipped its first cargo on April 22, 2026, from a terminal in Sabine Pass, Texas. Owned by QatarEnergy and ExxonMobil, the facility marks the 10th U.S. LNG export terminal. The shipment occurs amid geopolitical disruptions in the Strait of Hormuz affecting global supply. This event strengthens the United States role as a leading global LNG supplier for Europe and Asia.</w:t>
      </w:r>
      <w:r/>
    </w:p>
    <w:p>
      <w:pPr>
        <w:pStyle w:val="ListNumber"/>
        <w:spacing w:line="240" w:lineRule="auto"/>
        <w:ind w:left="720"/>
      </w:pPr>
      <w:r/>
      <w:hyperlink r:id="rId111">
        <w:r>
          <w:rPr>
            <w:color w:val="0000EE"/>
            <w:u w:val="single"/>
          </w:rPr>
          <w:t>https://oilgasleads.com/kinder-morganthe-u-s-is-emerging-as-the-worlds-most-reliable-lng-supplier/?utm_source=rss&amp;utm_medium=rss&amp;utm_campaign=kinder-morganthe-u-s-is-emerging-as-the-worlds-most-reliable-lng-supplier</w:t>
        </w:r>
      </w:hyperlink>
      <w:r>
        <w:t xml:space="preserve"> - Kinder Morgan stated during an earnings call that damage to Qatar facilities and uncertainty in the Strait of Hormuz are increasing global preference for U.S.-sourced LNG. The company noted that demand for natural gas has exceeded expectations, with U.S. demand projected to reach approximately 150 Bcf/day by 2031. Kinder Morgan reported a $10.1 billion project backlog tied to LNG and power demand, reflecting a market shift where reliability is becoming a key factor alongside price.</w:t>
      </w:r>
      <w:r/>
    </w:p>
    <w:p>
      <w:pPr>
        <w:pStyle w:val="ListNumber"/>
        <w:spacing w:line="240" w:lineRule="auto"/>
        <w:ind w:left="720"/>
      </w:pPr>
      <w:r/>
      <w:hyperlink r:id="rId112">
        <w:r>
          <w:rPr>
            <w:color w:val="0000EE"/>
            <w:u w:val="single"/>
          </w:rPr>
          <w:t>https://www.zawya.com/en/world/uk-and-europe/eu-not-on-track-to-fill-gas-storage-90-before-winter-gx08eeak</w:t>
        </w:r>
      </w:hyperlink>
      <w:r>
        <w:t xml:space="preserve"> - European Union countries are failing to meet the 90% gas storage target before winter due to disruptions in global fuel markets caused by the Iran war. ACER states that reaching the lower 80% flexibility level will likely incur premium costs and remain vulnerable to supply issues. Current storage stands at 31%, the lowest since 2022, driven by low reserves after a cold winter and high prices deterring purchases. The European Commission has urged governments to refill storage and will coordinate efforts to prevent price spikes.</w:t>
      </w:r>
      <w:r/>
    </w:p>
    <w:p>
      <w:pPr>
        <w:pStyle w:val="ListNumber"/>
        <w:spacing w:line="240" w:lineRule="auto"/>
        <w:ind w:left="720"/>
      </w:pPr>
      <w:r/>
      <w:hyperlink r:id="rId113">
        <w:r>
          <w:rPr>
            <w:color w:val="0000EE"/>
            <w:u w:val="single"/>
          </w:rPr>
          <w:t>https://www.middleeastmonitor.com/20260423-us-extends-sanctions-waivers-on-iran-russia/</w:t>
        </w:r>
      </w:hyperlink>
      <w:r>
        <w:t xml:space="preserve"> - US Treasury Secretary Scott Bessent announced a 30-day extension of sanctions waivers on Iranian and Russian oil exports transported by sea. Speaking at a Senate hearing, Bessent stated the decision responds to urgent requests from financial leaders in approximately 10 countries vulnerable to energy shortages due to the closure of the Strait of Hormuz and regional conflict. The move, influenced by discussions at the International Monetary Fund and World Bank, reverses his previous stance against renewing expired sanctions waivers. Bessent dismissed reports of $14 billion in Iranian revenue from exemptions as a myth.</w:t>
      </w:r>
      <w:r/>
    </w:p>
    <w:p>
      <w:pPr>
        <w:pStyle w:val="ListNumber"/>
        <w:spacing w:line="240" w:lineRule="auto"/>
        <w:ind w:left="720"/>
      </w:pPr>
      <w:r/>
      <w:hyperlink r:id="rId114">
        <w:r>
          <w:rPr>
            <w:color w:val="0000EE"/>
            <w:u w:val="single"/>
          </w:rPr>
          <w:t>https://easternherald.com/2026/04/23/russia-ukraine-war-eu-loan-blocked-hungary-divide/</w:t>
        </w:r>
      </w:hyperlink>
      <w:r>
        <w:t xml:space="preserve"> - In February 2026, Hungary blocked a €90 billion European Union loan package intended to support Ukraine's economy and military operations. The veto was linked to the resumption of Russian oil flows through the Druzhba pipeline, which supplies energy to Hungary and Slovakia. The deadlock threatened severe budget shortfalls for Ukraine. Following the resumption of oil flows, Hungary lifted its veto, and European leaders formally approved the loan, ending the political standoff.</w:t>
      </w:r>
      <w:r/>
    </w:p>
    <w:p>
      <w:pPr>
        <w:pStyle w:val="ListNumber"/>
        <w:spacing w:line="240" w:lineRule="auto"/>
        <w:ind w:left="720"/>
      </w:pPr>
      <w:r/>
      <w:hyperlink r:id="rId115">
        <w:r>
          <w:rPr>
            <w:color w:val="0000EE"/>
            <w:u w:val="single"/>
          </w:rPr>
          <w:t>https://www.actualno.com/economy/gazova-vojna-na-balkanite-planyt-kojto-izpravi-bruksel-sreshtu-vashington-news_2585616.html</w:t>
        </w:r>
      </w:hyperlink>
      <w:r>
        <w:t xml:space="preserve"> - Documents reveal the European Union risked confrontation with US President Donald Trump after attempting to delay a lucrative contract for a Balkan gas pipeline awarded to a company led by his personal lawyer. The South Interconnection project connects Bosnia and Herzegovina with Croatia. Under pressure from US officials, Bosnia awarded the contract to Wyoming-based AAFS Infrastructure and Energy. The pipeline aims to reduce reliance on Russian gas, aligning with EU targets to stop Russian gas purchases by 2028.</w:t>
      </w:r>
      <w:r/>
    </w:p>
    <w:p>
      <w:pPr>
        <w:pStyle w:val="ListNumber"/>
        <w:spacing w:line="240" w:lineRule="auto"/>
        <w:ind w:left="720"/>
      </w:pPr>
      <w:r/>
      <w:hyperlink r:id="rId116">
        <w:r>
          <w:rPr>
            <w:color w:val="0000EE"/>
            <w:u w:val="single"/>
          </w:rPr>
          <w:t>https://lenta.ru/news/2026/04/23/novye-antirossiyskie-sanktsii-es-nazvali-ritualnym-deystvom/</w:t>
        </w:r>
      </w:hyperlink>
      <w:r>
        <w:t xml:space="preserve"> - Anton Tabakh, chief economist at rating agency Expert RA, stated that the European Union's 20th package of anti-Russian sanctions is a ritual act with minimal real consequences. The package includes 120 items, banning operations with 20 Russian banks, the RUBx cryptocurrency, and EU support for the digital ruble. It also sanctions 12 Russian refineries and 16 foreign companies. Notably, the EU did not impose an oil embargo or ban Russian oil transport, nor did it sanction liquefied natural gas (LNG) supplies from Russia.</w:t>
      </w:r>
      <w:r/>
    </w:p>
    <w:p>
      <w:pPr>
        <w:pStyle w:val="ListNumber"/>
        <w:spacing w:line="240" w:lineRule="auto"/>
        <w:ind w:left="720"/>
      </w:pPr>
      <w:r/>
      <w:hyperlink r:id="rId117">
        <w:r>
          <w:rPr>
            <w:color w:val="0000EE"/>
            <w:u w:val="single"/>
          </w:rPr>
          <w:t>https://www.thenationalherald.com/alexandros-exarchou-the-vertical-corridor-is-a-historic-opportunity-for-greece-video/</w:t>
        </w:r>
      </w:hyperlink>
      <w:r>
        <w:t xml:space="preserve"> - Alexandros Exarchou, Chairman and CEO of AKTOR Group and CEO of Atlantic SEE LNG Trade, stated at the 11th Delphi Economic Forum 2026 in Athens that the Vertical Corridor offers Greece a historic opportunity to function as an international energy hub. Exarchou warned of potential European natural gas shortages and high prices next winter, advocating for long-term LNG supply agreements. He noted that implementing the corridor requires additional infrastructure, such as a second or third FSRU in Greece, without state subsidies, and emphasised the need to avoid EU ambivalence regarding Russian natural gas to ensure energy stability.</w:t>
      </w:r>
      <w:r/>
    </w:p>
    <w:p>
      <w:pPr>
        <w:pStyle w:val="ListNumber"/>
        <w:spacing w:line="240" w:lineRule="auto"/>
        <w:ind w:left="720"/>
      </w:pPr>
      <w:r/>
      <w:hyperlink r:id="rId118">
        <w:r>
          <w:rPr>
            <w:color w:val="0000EE"/>
            <w:u w:val="single"/>
          </w:rPr>
          <w:t>https://gcaptain.com/golden-pass-ships-first-lng-cargo-launching-major-new-u-s-export-supply/</w:t>
        </w:r>
      </w:hyperlink>
      <w:r>
        <w:t xml:space="preserve"> - Golden Pass LNG, a joint venture between QatarEnergy and ExxonMobil, announced the safe loading and departure of its first export cargo from the Sabine Pass terminal in Texas. This milestone marks the project's transition from commissioning to commercial trade. Once fully operational, the three-train facility is expected to export approximately 18 million tonnes per annum, significantly boosting U.S. export capacity and offering buyers an alternative supply route that avoids the Strait of Hormuz.</w:t>
      </w:r>
      <w:r/>
    </w:p>
    <w:p>
      <w:pPr>
        <w:pStyle w:val="ListNumber"/>
        <w:spacing w:line="240" w:lineRule="auto"/>
        <w:ind w:left="720"/>
      </w:pPr>
      <w:r/>
      <w:hyperlink r:id="rId119">
        <w:r>
          <w:rPr>
            <w:color w:val="0000EE"/>
            <w:u w:val="single"/>
          </w:rPr>
          <w:t>https://www.californiaenergytransition.com/p/trump-directs-federal-financial-support</w:t>
        </w:r>
      </w:hyperlink>
      <w:r>
        <w:t xml:space="preserve"> - President Donald Trump invoked the Defense Production Act on April 20, 2026, to direct federal financial support toward oil, gas, coal, and electric grid infrastructure. The White House cited national security risks tied to energy supply disruptions. The U.S. Department of Energy is authorised to deploy loans and purchase commitments to address financing risks and regulatory delays. Five determinations cover oil production, natural gas, LNG, coal-fired power, and large-scale energy infrastructure.</w:t>
      </w:r>
      <w:r/>
    </w:p>
    <w:p>
      <w:pPr>
        <w:pStyle w:val="ListNumber"/>
        <w:spacing w:line="240" w:lineRule="auto"/>
        <w:ind w:left="720"/>
      </w:pPr>
      <w:r/>
      <w:hyperlink r:id="rId120">
        <w:r>
          <w:rPr>
            <w:color w:val="0000EE"/>
            <w:u w:val="single"/>
          </w:rPr>
          <w:t>https://lequotidien.lu/monde/le-pret-de-lue-a-lukraine-enfin-valide/</w:t>
        </w:r>
      </w:hyperlink>
      <w:r>
        <w:t xml:space="preserve"> - The European Union has definitively approved a 90 billion euro loan to Ukraine and new sanctions against Russia following Hungary's withdrawal of its veto. The loan, guaranteed by the EU budget, aims to fund Ukraine's war effort through 2026-2027, with approximately 60 billion for military needs and 30 billion for state operations. First disbursements are expected by late May or early June. Simultaneously, the EU adopted its 20th sanctions package, targeting the Russian banking sector and oil exports, and added 46 vessels to the 'ghost fleet' blacklist. The agreement was facilitated by the resumption of the Druzhba oil pipeline by Ukraine.</w:t>
      </w:r>
      <w:r/>
    </w:p>
    <w:p>
      <w:pPr>
        <w:pStyle w:val="ListNumber"/>
        <w:spacing w:line="240" w:lineRule="auto"/>
        <w:ind w:left="720"/>
      </w:pPr>
      <w:r/>
      <w:hyperlink r:id="rId121">
        <w:r>
          <w:rPr>
            <w:color w:val="0000EE"/>
            <w:u w:val="single"/>
          </w:rPr>
          <w:t>https://www.cotidianul.ro/rusia-inchide-robinetul-pentru-capitala-germaniei/</w:t>
        </w:r>
      </w:hyperlink>
      <w:r>
        <w:t xml:space="preserve"> - Russia has stopped transporting Kazakhstan oil via the Druzhba pipeline to the PCK refinery near Berlin, Germany. Vice-Premier Alexander Novak stated supplies would be redirected, citing technical reasons, amidst recent military agreements between Germany and Ukraine. The refinery, previously reliant on Russian oil, now depends on Kazakhstan crude but faces supply disruption. German officials warn of potential energy shortages affecting transport and aviation, while political analysts suggest the move is a response to Western military support for Ukraine.</w:t>
      </w:r>
      <w:r/>
    </w:p>
    <w:p>
      <w:pPr>
        <w:pStyle w:val="ListNumber"/>
        <w:spacing w:line="240" w:lineRule="auto"/>
        <w:ind w:left="720"/>
      </w:pPr>
      <w:r/>
      <w:hyperlink r:id="rId122">
        <w:r>
          <w:rPr>
            <w:color w:val="0000EE"/>
            <w:u w:val="single"/>
          </w:rPr>
          <w:t>https://www.dnes.bg/a/2-svyat/719063-mozhe-li-targoviyata-s-vtechnen-priroden-gaz-lng-mezhdu-sasht-i-kitay-da-dostigne-nov-balans</w:t>
        </w:r>
      </w:hyperlink>
      <w:r>
        <w:t xml:space="preserve"> - Analysis suggests US-China LNG trade may reach a new equilibrium following a planned May 2026 summit between Donald Trump and Xi Jinping. Trade was halted twice due to tariffs in 2018-2019 and 2025-2026. While Phase One deal in 2020 boosted imports to 7.04 million tonnes, volumes fluctuated. In 2026, trade remains minimal as Chinese buyers like PetroChina and CNOOC reroute US cargoes to Europe for higher margins. Future agreements are expected to focus on flexible frameworks rather than mandatory purchase commitments, reflecting a shift towards corporate-led optimisation over state-mandated deals.</w:t>
      </w:r>
      <w:r/>
    </w:p>
    <w:p>
      <w:pPr>
        <w:pStyle w:val="ListNumber"/>
        <w:spacing w:line="240" w:lineRule="auto"/>
        <w:ind w:left="720"/>
      </w:pPr>
      <w:r/>
      <w:hyperlink r:id="rId123">
        <w:r>
          <w:rPr>
            <w:color w:val="0000EE"/>
            <w:u w:val="single"/>
          </w:rPr>
          <w:t>https://tmv.in/article/fire-on-the-water-iran-us-gunboat-diplomacy-in-the-strait-of-hormuz-date=2026-04-24</w:t>
        </w:r>
      </w:hyperlink>
      <w:r>
        <w:t xml:space="preserve"> - Tensions have intensified in the Strait of Hormuz as the US and Iran engage in a naval standoff. US President Donald Trump ordered the US Navy to destroy vessels laying mines, while the US Department of War boarded a stateless tanker, Majestic X. In response, the Iranian Islamic Revolutionary Guard Corps boarded commercial vessels. Maritime traffic has dropped by over 95%, and security incidents have risen sharply, raising fears of global supply disruptions and economic recession.</w:t>
      </w:r>
      <w:r/>
    </w:p>
    <w:p>
      <w:pPr>
        <w:pStyle w:val="ListNumber"/>
        <w:spacing w:line="240" w:lineRule="auto"/>
        <w:ind w:left="720"/>
      </w:pPr>
      <w:r/>
      <w:hyperlink r:id="rId124">
        <w:r>
          <w:rPr>
            <w:color w:val="0000EE"/>
            <w:u w:val="single"/>
          </w:rPr>
          <w:t>https://eurasiabusinessnews.com/2026/04/23/the-eu-bans-the-import-of-russian-refined-copper-and-platinum-maritime-service-for-russian-oil/</w:t>
        </w:r>
      </w:hyperlink>
      <w:r>
        <w:t xml:space="preserve"> - The EU adopted its 20th sanctions package against Russia on April 23, 2026, following the removal of opposition from Slovakia and Hungary. Key measures include a ban on importing Russian refined copper, platinum, nickel, and iron ores. Additionally, the EU prohibited maritime services for Russian-flagged icebreakers and LNG tankers starting April 25, 2026, and banned services for foreign-owned vessels operating in Russia from January 1, 2027. The package also added 120 individuals and entities to asset freeze lists, including refineries, producers, and shadow fleet operators, while restricting transactions with banks in Kyrgyzstan, Laos, and Azerbaijan to prevent sanctions circumvention.</w:t>
      </w:r>
      <w:r/>
    </w:p>
    <w:p>
      <w:pPr>
        <w:pStyle w:val="ListNumber"/>
        <w:spacing w:line="240" w:lineRule="auto"/>
        <w:ind w:left="720"/>
      </w:pPr>
      <w:r/>
      <w:hyperlink r:id="rId125">
        <w:r>
          <w:rPr>
            <w:color w:val="0000EE"/>
            <w:u w:val="single"/>
          </w:rPr>
          <w:t>https://vm.ru/news/1321112-brat-ne-podkachaj-zaharova-poprosila-soloveva-prokommentirovat-sankcii-es</w:t>
        </w:r>
      </w:hyperlink>
      <w:r>
        <w:t xml:space="preserve"> - Maria Zakharova, spokesperson for the Russian Ministry of Foreign Affairs, asked Vladimir Solovyov to comment on new EU sanctions. The sanctions target Murmansk and Tuapsin ports, an Indonesian terminal, 46 vessels, and multiple Russian banks including Derzhava, BCS, and UBRIR. A ban on LNG terminal services for Russian entities is set to begin in January 2027.</w:t>
      </w:r>
      <w:r/>
    </w:p>
    <w:p>
      <w:pPr>
        <w:pStyle w:val="ListNumber"/>
        <w:spacing w:line="240" w:lineRule="auto"/>
        <w:ind w:left="720"/>
      </w:pPr>
      <w:r/>
      <w:hyperlink r:id="rId126">
        <w:r>
          <w:rPr>
            <w:color w:val="0000EE"/>
            <w:u w:val="single"/>
          </w:rPr>
          <w:t>https://vm.ru/news/1321110-es-vvel-sankcii-protiv-wb-banka-i-banka-russkij-standart</w:t>
        </w:r>
      </w:hyperlink>
      <w:r>
        <w:t xml:space="preserve"> - The European Union introduced new sanctions targeting WB Bank and Bank Russian Standard, alongside numerous other Russian financial institutions including Derzhava, BCS Bank, and UBRIR. The measures also restrict access to Murmansk and Tuapsa ports, an Indonesian oil terminal, and 46 vessels linked to the shadow fleet. Additionally, a ban on providing LNG terminal services to Russian entities will commence in January 2027. Concurrently, EU ambassadors approved a 90 billion euro credit package funded by 24 member states.</w:t>
      </w:r>
      <w:r/>
    </w:p>
    <w:p>
      <w:pPr>
        <w:pStyle w:val="ListNumber"/>
        <w:spacing w:line="240" w:lineRule="auto"/>
        <w:ind w:left="720"/>
      </w:pPr>
      <w:r/>
      <w:hyperlink r:id="rId127">
        <w:r>
          <w:rPr>
            <w:color w:val="0000EE"/>
            <w:u w:val="single"/>
          </w:rPr>
          <w:t>https://vm.ru/news/1321113-peskov-odna-iz-vetok-severnyh-potokov-tehnicheski-gotova-k-postavkam-gaza-v-es</w:t>
        </w:r>
      </w:hyperlink>
      <w:r>
        <w:t xml:space="preserve"> - On 23 April, Russian President Dmitry Peskov stated that one branch of the Nord Stream pipeline is technically ready for gas supplies to the European Union, while the other remains damaged. This follows reports of record Spanish LNG imports in March due to Middle East conflicts and rising prices, alongside calls from German politician Alice Weidel to end support for Ukraine following the pipeline sabotage investigation.</w:t>
      </w:r>
      <w:r/>
    </w:p>
    <w:p>
      <w:pPr>
        <w:pStyle w:val="ListNumber"/>
        <w:spacing w:line="240" w:lineRule="auto"/>
        <w:ind w:left="720"/>
      </w:pPr>
      <w:r/>
      <w:hyperlink r:id="rId128">
        <w:r>
          <w:rPr>
            <w:color w:val="0000EE"/>
            <w:u w:val="single"/>
          </w:rPr>
          <w:t>https://euromaidanpress.com/2026/04/23/eus-20th-sanctions-package/</w:t>
        </w:r>
      </w:hyperlink>
      <w:r>
        <w:t xml:space="preserve"> - On April 23, the Council of the European Union approved its 20th sanctions package against Russia, introducing restrictions on energy revenues, the financial system, and the military-industrial complex. The measures include designations for 20 Russian banks, 46 shadow fleet tankers, and a ban on Russian crypto platforms. The package was adopted alongside a €90 billion support package for Ukraine after Hungary and Slovakia dropped their vetoes. EU foreign policy chief Kaja Kallas stated the bloc had broken a deadlock to maintain pressure on Russia's war economy.</w:t>
      </w:r>
      <w:r/>
    </w:p>
    <w:p>
      <w:pPr>
        <w:pStyle w:val="ListNumber"/>
        <w:spacing w:line="240" w:lineRule="auto"/>
        <w:ind w:left="720"/>
      </w:pPr>
      <w:r/>
      <w:hyperlink r:id="rId129">
        <w:r>
          <w:rPr>
            <w:color w:val="0000EE"/>
            <w:u w:val="single"/>
          </w:rPr>
          <w:t>https://www.dnevnik.bg/sviat/voinata_v_ukraina/2026/04/23/4906534_es_odobri_edni_ot_nai-mashtabnite_sankcii_sreshtu/?ref=rss</w:t>
        </w:r>
      </w:hyperlink>
      <w:r>
        <w:t xml:space="preserve"> - The European Union approved its 20th sanctions package against Russia following the withdrawal of vetoes by Hungary and Slovakia. The measures target nearly 100 entities, including 20 banks, over 630 shadow tankers, and specific ports in Russia and Indonesia. Sanctions also cover individuals linked to the Russian military-industrial complex, energy sector, and cryptocurrency schemes involving the RUBx token. Restrictions include bans on maritime services for Russian-flagged vessels, prohibitions on transactions with sanctioned ports, and limits on imports of Russian metals and chemicals. The package aims to disrupt Russia's economy and support Ukraine, with full asset freezes and travel bans imposed on targeted individuals and organisations.</w:t>
      </w:r>
      <w:r/>
    </w:p>
    <w:p>
      <w:pPr>
        <w:pStyle w:val="ListNumber"/>
        <w:spacing w:line="240" w:lineRule="auto"/>
        <w:ind w:left="720"/>
      </w:pPr>
      <w:r/>
      <w:hyperlink r:id="rId130">
        <w:r>
          <w:rPr>
            <w:color w:val="0000EE"/>
            <w:u w:val="single"/>
          </w:rPr>
          <w:t>https://cryptobriefing.com/pakistan-lng-seeks-spot-cargoes-amid-strait-of-hormuz-disruptions/</w:t>
        </w:r>
      </w:hyperlink>
      <w:r>
        <w:t xml:space="preserve"> - Pakistan LNG has issued a tender for spot LNG cargoes due to shipping disruptions in the Strait of Hormuz linked to the U.S.-Israeli conflict with Iran. Imports from Qatar and the UAE are affected. Market odds for U.S. military escorts by April 30 sit at 6%, indicating skepticism about near-term intervention. The situation highlights energy supply chain instability and uncertainty regarding traffic normalization by end of May.</w:t>
      </w:r>
      <w:r/>
    </w:p>
    <w:p>
      <w:pPr>
        <w:pStyle w:val="ListNumber"/>
        <w:spacing w:line="240" w:lineRule="auto"/>
        <w:ind w:left="720"/>
      </w:pPr>
      <w:r/>
      <w:hyperlink r:id="rId131">
        <w:r>
          <w:rPr>
            <w:color w:val="0000EE"/>
            <w:u w:val="single"/>
          </w:rPr>
          <w:t>https://www.aljazeera.com/video/inside-story/2026/4/23/will-complex-eu-loan-deal-intensify-conflict?traffic_source=rss</w:t>
        </w:r>
      </w:hyperlink>
      <w:r>
        <w:t xml:space="preserve"> - Ukraine has secured a much-delayed multibillion-dollar loan from the European Union to fund its defence against Russia's invasion. The agreement is contingent on Ukraine repairing a pipeline that transports Russian crude oil to Hungary and Slovakia, a move expected to generate substantial revenue for Moscow. Repayment of the loan is conditional on Russia paying reparations. The deal raises concerns about whether it will intensify the conflict or remain viable given the mistrust between the parties.</w:t>
      </w:r>
      <w:r/>
    </w:p>
    <w:p>
      <w:pPr>
        <w:pStyle w:val="ListNumber"/>
        <w:spacing w:line="240" w:lineRule="auto"/>
        <w:ind w:left="720"/>
      </w:pPr>
      <w:r/>
      <w:hyperlink r:id="rId132">
        <w:r>
          <w:rPr>
            <w:color w:val="0000EE"/>
            <w:u w:val="single"/>
          </w:rPr>
          <w:t>https://windward.ai/blog/april-23-maritime-intelligence-daily/</w:t>
        </w:r>
      </w:hyperlink>
      <w:r>
        <w:t xml:space="preserve"> - On April 22, 2026, the Islamic Revolutionary Guard Corps (IRGC) escalated maritime enforcement by attacking three outbound container vessels and seizing one near the Strait of Hormuz. The MSC FRANCESCA was fired upon, damaged, and taken into Iranian waters. The EPAMINONDAS was engaged with small arms and RPGs, sustaining minor bridge damage, though its seizure remains disputed. The EUPHORIA was fired upon but successfully cleared the strait. These incidents mark a shift to direct kinetic engagement, raising the total number of struck vessels to 34 since February 28. Concurrently, Kharg Island crude exports fell to approximately 3 million barrels, well below the 8 million barrel weekly average, while a cluster of 14 million barrels of capacity accumulated near Chabahar.</w:t>
      </w:r>
      <w:r/>
    </w:p>
    <w:p>
      <w:pPr>
        <w:pStyle w:val="ListNumber"/>
        <w:spacing w:line="240" w:lineRule="auto"/>
        <w:ind w:left="720"/>
      </w:pPr>
      <w:r/>
      <w:hyperlink r:id="rId133">
        <w:r>
          <w:rPr>
            <w:color w:val="0000EE"/>
            <w:u w:val="single"/>
          </w:rPr>
          <w:t>https://tass.com/world/2121719</w:t>
        </w:r>
      </w:hyperlink>
      <w:r>
        <w:t xml:space="preserve"> - The European Commission announced a new sanctions package on April 23 in Brussels, introducing 36 export bans for European businesses. These restrictions target equipment and technologies for the Russian energy industry, covering upstream and downstream segments including exploration, extraction, refining, and oil transportation. The measures specifically aim to counter emerging players that have recently increased their export market share.</w:t>
      </w:r>
      <w:r/>
    </w:p>
    <w:p>
      <w:pPr>
        <w:pStyle w:val="ListNumber"/>
        <w:spacing w:line="240" w:lineRule="auto"/>
        <w:ind w:left="720"/>
      </w:pPr>
      <w:r/>
      <w:hyperlink r:id="rId134">
        <w:r>
          <w:rPr>
            <w:color w:val="0000EE"/>
            <w:u w:val="single"/>
          </w:rPr>
          <w:t>https://www.novinite.com/view_news.php?id=238173</w:t>
        </w:r>
      </w:hyperlink>
      <w:r>
        <w:t xml:space="preserve"> - The European Union faces potential diplomatic conflict with Donald Trump regarding the Southern Interconnection pipeline in Bosnia and Herzegovina. Documents report that US-linked lobbying efforts accelerated a contract award to AAFS Infrastructure and Energy, a Wyoming-registered firm with no major track record, representing figures like Jesse Binnall and Joe Flynn. Bosnian lawmakers approved legislation favoring the firm without a competitive tender, prompting EU warnings that the move could endanger Bosnia's accession prospects and undermine regional energy security goals. The dispute highlights geopolitical competition over energy infrastructure in Southeast Europe.</w:t>
      </w:r>
      <w:r/>
    </w:p>
    <w:p>
      <w:pPr>
        <w:pStyle w:val="ListNumber"/>
        <w:spacing w:line="240" w:lineRule="auto"/>
        <w:ind w:left="720"/>
      </w:pPr>
      <w:r/>
      <w:hyperlink r:id="rId135">
        <w:r>
          <w:rPr>
            <w:color w:val="0000EE"/>
            <w:u w:val="single"/>
          </w:rPr>
          <w:t>https://www.oilandgas360.com/louisiana-lng-the-quiet-comeback-driving-global-gas-markets/#utm_source=rss&amp;utm_medium=rss&amp;utm_campaign=louisiana-lng-the-quiet-comeback-driving-global-gas-markets</w:t>
        </w:r>
      </w:hyperlink>
      <w:r>
        <w:t xml:space="preserve"> - Louisiana has emerged as the primary hub for US LNG exports, handling over 60% of shipments as US capacity grew from 0.5 Bcf/d in 2016 to 15 Bcf/d in 2025. Driven by European and Asian demand and Middle East instability, new projects like Venture Global's Plaquemines LNG and Woodside's $17.5 billion Louisiana LNG project are accelerating capacity. This structural shift positions US LNG as a critical stabilizer in global energy security, with export capacity expected to reach nearly 29 Bcf/d by the end of the decade.</w:t>
      </w:r>
      <w:r/>
    </w:p>
    <w:p>
      <w:pPr>
        <w:pStyle w:val="ListNumber"/>
        <w:spacing w:line="240" w:lineRule="auto"/>
        <w:ind w:left="720"/>
      </w:pPr>
      <w:r/>
      <w:hyperlink r:id="rId136">
        <w:r>
          <w:rPr>
            <w:color w:val="0000EE"/>
            <w:u w:val="single"/>
          </w:rPr>
          <w:t>https://ilmanifesto.it/le-mire-di-trump-sul-gasdotto-in-bosnia</w:t>
        </w:r>
      </w:hyperlink>
      <w:r>
        <w:t xml:space="preserve"> - The European Union has objected to Bosnia and Herzegovina awarding a gas pipeline construction contract to Aafs, a US company with ties to the Trump administration. The contract, valued at $1.5 billion, bypassed standard tender procedures. The EU warns that this lack of transparency could delay Bosnia's accession negotiations. The pipeline is part of the Southern Intercconnection project aimed at reducing reliance on Russian energy. EU Ambassador Luigi Soreca raised concerns regarding the award process.</w:t>
      </w:r>
      <w:r/>
    </w:p>
    <w:p>
      <w:pPr>
        <w:pStyle w:val="ListNumber"/>
        <w:spacing w:line="240" w:lineRule="auto"/>
        <w:ind w:left="720"/>
      </w:pPr>
      <w:r/>
      <w:hyperlink r:id="rId137">
        <w:r>
          <w:rPr>
            <w:color w:val="0000EE"/>
            <w:u w:val="single"/>
          </w:rPr>
          <w:t>https://www.businesstimes.com.sg/opinion-features/columns/chinas-eurasian-hedge-runs-through-turkmenistan</w:t>
        </w:r>
      </w:hyperlink>
      <w:r>
        <w:t xml:space="preserve"> - Within a single month, Turkmenistan became central to a larger Chinese strategy involving high-level diplomatic visits and energy contracts. Chinese President Xi Jinping met Turkmenistan's Chairman Gurbanguly Berdimuhamedov in Beijing on March 18. Subsequently, Ashgabat authorised a contract with China National Petroleum Corp Amu Darya for Phase IV of the Galkynysh gas field. China's Vice-Premier Ding Xuexiang visited Turkmenistan from April 15-17 as Xi's special representative for the field's groundbreaking ceremony and co-chaired the seventh bilateral cooperation committee meeting.</w:t>
      </w:r>
      <w:r/>
    </w:p>
    <w:p>
      <w:pPr>
        <w:pStyle w:val="ListNumber"/>
        <w:spacing w:line="240" w:lineRule="auto"/>
        <w:ind w:left="720"/>
      </w:pPr>
      <w:r/>
      <w:hyperlink r:id="rId138">
        <w:r>
          <w:rPr>
            <w:color w:val="0000EE"/>
            <w:u w:val="single"/>
          </w:rPr>
          <w:t>https://www.enr.com/articles/62888-gulf-war-damage-creates-58b-repair-job-global-construction-squeeze</w:t>
        </w:r>
      </w:hyperlink>
      <w:r>
        <w:t xml:space="preserve"> - War between the U.S., Israel and Iran has generated a massive need for repair and restoration work estimated between $34 billion and $58 billion, according to Rystad Energy. Damage to over 80 oil and gas facilities will redirect existing global construction capacity, causing project delays and inflation. The International Energy Agency notes some facilities could take up to two years to return to prewar output. This creates a structural constraint as repair demand competes with active LNG, offshore and refining projects for limited equipment and contractors.</w:t>
      </w:r>
      <w:r/>
    </w:p>
    <w:p>
      <w:pPr>
        <w:pStyle w:val="ListNumber"/>
        <w:spacing w:line="240" w:lineRule="auto"/>
        <w:ind w:left="720"/>
      </w:pPr>
      <w:r/>
      <w:hyperlink r:id="rId139">
        <w:r>
          <w:rPr>
            <w:color w:val="0000EE"/>
            <w:u w:val="single"/>
          </w:rPr>
          <w:t>https://www.ndtv.com/world-news/russia-ukraine-war-eu-approves-105-billion-loan-for-ukraine-imposes-new-sanctions-on-russia-11400475#publisher=newsstand</w:t>
        </w:r>
      </w:hyperlink>
      <w:r>
        <w:t xml:space="preserve"> - The European Union approved a 90-billion-euro ($105 billion) loan for Ukraine and a new sanctions package against Russia. Hungary and Slovakia dropped objections after Ukraine restored oil flows via the Druzhba pipeline. The loan aims to address Ukraine's budget deficits, while the 20th sanctions round targets Russia's energy, banking, and trade sectors, including measures against the shadow fleet and cryptocurrency traders. The EU also halted machinery exports to Kyrgyzstan to prevent sanctions evasion.</w:t>
      </w:r>
      <w:r/>
    </w:p>
    <w:p>
      <w:pPr>
        <w:pStyle w:val="ListNumber"/>
        <w:spacing w:line="240" w:lineRule="auto"/>
        <w:ind w:left="720"/>
      </w:pPr>
      <w:r/>
      <w:hyperlink r:id="rId140">
        <w:r>
          <w:rPr>
            <w:color w:val="0000EE"/>
            <w:u w:val="single"/>
          </w:rPr>
          <w:t>https://lenta.ru/news/2026/04/23/glava-rfpi-zadumalsya-o-sposobah-oplaty-rossiyskogo-gaza-posle-novyh-sanktsiy-es/</w:t>
        </w:r>
      </w:hyperlink>
      <w:r>
        <w:t xml:space="preserve"> - Kirill Dmitriev, head of the Russian Direct Investment Fund (RDIF) and special representative of the President of Russia, questioned how the European Union would pay for Russian gas following the introduction of the 20th sanctions package. Dmitriev posted on social media X, suggesting the EU would be desperate to pay for the energy resources. The EU package, adopted on 23 April, includes 120 restrictions, banning operations with 20 Russian banks, the RUBx cryptocurrency, and any EU support for the digital ruble. It also targets 12 Russian refineries and 16 foreign companies.</w:t>
      </w:r>
      <w:r/>
    </w:p>
    <w:p>
      <w:pPr>
        <w:pStyle w:val="ListNumber"/>
        <w:spacing w:line="240" w:lineRule="auto"/>
        <w:ind w:left="720"/>
      </w:pPr>
      <w:r/>
      <w:hyperlink r:id="rId141">
        <w:r>
          <w:rPr>
            <w:color w:val="0000EE"/>
            <w:u w:val="single"/>
          </w:rPr>
          <w:t>https://www.indonesianews.net/news/279007729/eu-approves-90-bln-euro-loan-for-ukraine-20th-round-of-sanctions-against-russia</w:t>
        </w:r>
      </w:hyperlink>
      <w:r>
        <w:t xml:space="preserve"> - The European Union approved a 90-billion-euro loan package for Ukraine to cover budgetary and defence needs for 2026 and 2027, subject to strict conditions including adherence to the rule of law. Simultaneously, the EU adopted its 20th round of sanctions against Russia, targeting energy income through restrictions on the shadow fleet, LNG shipping, and specific ports. The measures include 36 designations in Russia's energy sector and blacklisting of 46 vessels. This decision was announced by European Council President Antonio Costa in Brussels.</w:t>
      </w:r>
      <w:r/>
    </w:p>
    <w:p>
      <w:pPr>
        <w:pStyle w:val="ListNumber"/>
        <w:spacing w:line="240" w:lineRule="auto"/>
        <w:ind w:left="720"/>
      </w:pPr>
      <w:r/>
      <w:hyperlink r:id="rId142">
        <w:r>
          <w:rPr>
            <w:color w:val="0000EE"/>
            <w:u w:val="single"/>
          </w:rPr>
          <w:t>https://news.day.az/politics/1829971.html</w:t>
        </w:r>
      </w:hyperlink>
      <w:r>
        <w:t xml:space="preserve"> - Elchin Amirbekov, representing the President of Azerbaijan, stated that the country's role in European energy security is increasing. Speaking at the 11th Delphi Economic Forum in Greece, he highlighted Azerbaijan's contribution since 2006 via the Baku-Tbilisi-Ceyhan pipeline and since 2020 through the Southern Gas Corridor. Currently, Azerbaijan supplies natural gas to 16 countries, including 10 in Europe, positioning it as a leading pipeline gas supplier. Amirbekov noted the country's readiness to increase exports given sufficient gas reserves and export capabilities.</w:t>
      </w:r>
      <w:r/>
    </w:p>
    <w:p>
      <w:pPr>
        <w:pStyle w:val="ListNumber"/>
        <w:spacing w:line="240" w:lineRule="auto"/>
        <w:ind w:left="720"/>
      </w:pPr>
      <w:r/>
      <w:hyperlink r:id="rId143">
        <w:r>
          <w:rPr>
            <w:color w:val="0000EE"/>
            <w:u w:val="single"/>
          </w:rPr>
          <w:t>https://www.eurasiareview.com/24042026-golden-pass-lng-ships-first-cargo-becoming-the-10th-u-s-liquefied-natural-gas-export-terminal/</w:t>
        </w:r>
      </w:hyperlink>
      <w:r>
        <w:t xml:space="preserve"> - On April 22, 2026, Golden Pass LNG, a joint venture of QatarEnergy and ExxonMobil, shipped its first cargo from Train 1, becoming the tenth liquefied natural gas export terminal in the United States. The shipment occurred 23 days after the facility achieved first production in March 2026. The project, which faced delays due to contractor bankruptcy, has a total nominal capacity of 2.0 Bcf/d. This launch coincides with geopolitical developments in the Strait of Hormuz affecting global supply.</w:t>
      </w:r>
      <w:r/>
    </w:p>
    <w:p>
      <w:pPr>
        <w:pStyle w:val="ListNumber"/>
        <w:spacing w:line="240" w:lineRule="auto"/>
        <w:ind w:left="720"/>
      </w:pPr>
      <w:r/>
      <w:hyperlink r:id="rId144">
        <w:r>
          <w:rPr>
            <w:color w:val="0000EE"/>
            <w:u w:val="single"/>
          </w:rPr>
          <w:t>https://asianews.network/the-economic-connection/</w:t>
        </w:r>
      </w:hyperlink>
      <w:r>
        <w:t xml:space="preserve"> - A collapse in tanker traffic through the Strait of Hormuz has severely disrupted energy supplies for India and Pakistan, causing oil price surges, currency weakness, and market falls. The disruption has eliminated Pakistan's current account surplus and increased freight costs by over 90%. Both nations face significant risks to food security due to fertiliser shortages and reliance on Gulf imports. The article argues that despite political tensions, shared infrastructure like the Iran-Pakistan-India pipeline is essential to reduce dependence on the chokepoint and ensure regional stability.</w:t>
      </w:r>
      <w:r/>
    </w:p>
    <w:p>
      <w:pPr>
        <w:pStyle w:val="ListNumber"/>
        <w:spacing w:line="240" w:lineRule="auto"/>
        <w:ind w:left="720"/>
      </w:pPr>
      <w:r/>
      <w:hyperlink r:id="rId145">
        <w:r>
          <w:rPr>
            <w:color w:val="0000EE"/>
            <w:u w:val="single"/>
          </w:rPr>
          <w:t>https://tass.com/politics/2121817</w:t>
        </w:r>
      </w:hyperlink>
      <w:r>
        <w:t xml:space="preserve"> - The Russian Mission to the EU stated that the European Union's 20th sanctions package constitutes economic coercion and extraterritorial application of restrictions against sovereign states. The mission highlighted the introduction of an 'anti-circumvention instrument' allowing Brussels to restrict exports to third countries. Russian diplomats described the measures as a violation of international law and the UN Charter, asserting that only UN Security Council decisions are legitimate. The mission warned that unlawful actions would receive an appropriate response and questioned the future of the EU economy amid global energy market destabilization.</w:t>
      </w:r>
      <w:r/>
    </w:p>
    <w:p>
      <w:pPr>
        <w:pStyle w:val="ListNumber"/>
        <w:spacing w:line="240" w:lineRule="auto"/>
        <w:ind w:left="720"/>
      </w:pPr>
      <w:r/>
      <w:hyperlink r:id="rId146">
        <w:r>
          <w:rPr>
            <w:color w:val="0000EE"/>
            <w:u w:val="single"/>
          </w:rPr>
          <w:t>https://www.greaterkashmir.com/world/us-naval-blockade-collapses-as-iranian-ships-employ-dark-fleet-tactics-11759832</w:t>
        </w:r>
      </w:hyperlink>
      <w:r>
        <w:t xml:space="preserve"> - Approximately 28 Iranian-linked vessels carrying oil and gas transited the Strait of Hormuz despite a US naval blockade implemented on 13 April 2026. While US Central Command claimed to have turned around 27 vessels, Lloyd's List reported that at least 28 ships linked to Iran's shadow fleet successfully bypassed the restriction. The shadow fleet employed tactics such as disabling tracking systems and using complex ownership structures to evade sanctions. Iranian officials condemned the blockade as warmongering, while President Masoud Pezeshkian stated that such breaches hinder negotiations. Peace talks were scheduled to begin in Pakistan but had not yet commenced.</w:t>
      </w:r>
      <w:r/>
    </w:p>
    <w:p>
      <w:pPr>
        <w:pStyle w:val="ListNumber"/>
        <w:spacing w:line="240" w:lineRule="auto"/>
        <w:ind w:left="720"/>
      </w:pPr>
      <w:r/>
      <w:hyperlink r:id="rId147">
        <w:r>
          <w:rPr>
            <w:color w:val="0000EE"/>
            <w:u w:val="single"/>
          </w:rPr>
          <w:t>https://internewscast.com/news/us/tensions-rise-as-iran-allegedly-deploys-additional-mines-in-strait-of-hormuz-us-responds-with-increased-minesweeper-presence/</w:t>
        </w:r>
      </w:hyperlink>
      <w:r>
        <w:t xml:space="preserve"> - The United States has escalated minesweeping operations in the Strait of Hormuz following allegations that Iran deployed additional sea mines. President Trump ordered the effort to continue at three times the current scale and directed the Navy to destroy any vessels attempting to lay mines. At least four anti-mine vessels are currently stationed in the area, alongside underwater drones. While the UK and other European nations discuss a multinational coalition, no cargo ships have yet navigated the strait due to safety risks. Full clearance could take up to six months.</w:t>
      </w:r>
      <w:r/>
    </w:p>
    <w:p>
      <w:pPr>
        <w:pStyle w:val="ListNumber"/>
        <w:spacing w:line="240" w:lineRule="auto"/>
        <w:ind w:left="720"/>
      </w:pPr>
      <w:r/>
      <w:hyperlink r:id="rId148">
        <w:r>
          <w:rPr>
            <w:color w:val="0000EE"/>
            <w:u w:val="single"/>
          </w:rPr>
          <w:t>https://ghanaiantimes.com.gh/iran-seizes-ships-in-strait-after-trump-halts-attacks/</w:t>
        </w:r>
      </w:hyperlink>
      <w:r>
        <w:t xml:space="preserve"> - Iran's Revolutionary Guards seized two vessels in the Strait of Hormuz on Wednesday for alleged maritime violations, marking the first such action since the war began. This follows President Donald Trump's announcement of an indefinite halt to US attacks on Iran, mediated by Pakistan, though peace talks remain stalled. While the US paused offensive operations, it maintained a naval blockade, which Iran views as an act of war and has linked to its closure of the strategic waterway, exacerbating global energy concerns.</w:t>
      </w:r>
      <w:r/>
    </w:p>
    <w:p>
      <w:pPr>
        <w:pStyle w:val="ListNumber"/>
        <w:spacing w:line="240" w:lineRule="auto"/>
        <w:ind w:left="720"/>
      </w:pPr>
      <w:r/>
      <w:hyperlink r:id="rId149">
        <w:r>
          <w:rPr>
            <w:color w:val="0000EE"/>
            <w:u w:val="single"/>
          </w:rPr>
          <w:t>https://mediaindonesia.com/internasional/882941/ekonomi-iran-kian-hancur-lebur-inflasi-meroket-dan-ekspor-anjlok</w:t>
        </w:r>
      </w:hyperlink>
      <w:r>
        <w:t xml:space="preserve"> - Iran's economy faces critical collapse due to regional conflict and US sanctions. Inflation reached 105% by February 2026, while the rial depreciated 60% post-conflict. GDP contracted 6.1% in 2026. The blockade of the Strait of Hormuz threatens 70% of export revenue. Infrastructure damage from air strikes is estimated at $200-270 billion. Experts warn recovery may take over a decade without peace and sanctions relief.</w:t>
      </w:r>
      <w:r/>
    </w:p>
    <w:p>
      <w:pPr>
        <w:pStyle w:val="ListNumber"/>
        <w:spacing w:line="240" w:lineRule="auto"/>
        <w:ind w:left="720"/>
      </w:pPr>
      <w:r/>
      <w:hyperlink r:id="rId150">
        <w:r>
          <w:rPr>
            <w:color w:val="0000EE"/>
            <w:u w:val="single"/>
          </w:rPr>
          <w:t>https://mediaindonesia.com/internasional/882955/uni-eropa-sahkan-paket-sanksi-ke-20-rusia-terminal-karimun-termasuk</w:t>
        </w:r>
      </w:hyperlink>
      <w:r>
        <w:t xml:space="preserve"> - The European Union officially adopted its 20th sanctions package against Russia on 23 April, targeting energy, finance, trade, and defence sectors. The measures include 120 new lists, 36 energy entities, 20 additional Russian banks, and 46 shadow fleet vessels. Notably, Indonesia's Karimun Oil Terminal was added to the blacklist for alleged sanctions evasion. The package also restricts exports over 365 million euros and imports over 530 million euros, while activating new anti-evasion mechanisms. EU Foreign Policy Chief Kaja Kallas affirmed continued economic pressure.</w:t>
      </w:r>
      <w:r/>
    </w:p>
    <w:p>
      <w:pPr>
        <w:pStyle w:val="ListNumber"/>
        <w:spacing w:line="240" w:lineRule="auto"/>
        <w:ind w:left="720"/>
      </w:pPr>
      <w:r/>
      <w:hyperlink r:id="rId151">
        <w:r>
          <w:rPr>
            <w:color w:val="0000EE"/>
            <w:u w:val="single"/>
          </w:rPr>
          <w:t>https://peakoil.com/publicpolicy/chinas-lng-imports-plunge-helping-asia-adjust-to-iran-war-losses</w:t>
        </w:r>
      </w:hyperlink>
      <w:r>
        <w:t xml:space="preserve"> - Asia's liquefied natural gas imports are set to fall to their lowest level in nearly six years in April due to the closure of the Strait of Hormuz, which has cut off supplies from Qatar. China, the region's largest buyer, has voluntarily reduced its imports to 3.36 million metric tons and re-sold cargoes to manage higher prices. While Bangladesh secured alternative suppliers, Pakistan faces a potential drop to zero imports as its reliance on Qatar leaves it vulnerable. Spot LNG prices remain 54% above pre-war levels.</w:t>
      </w:r>
      <w:r/>
    </w:p>
    <w:p>
      <w:pPr>
        <w:pStyle w:val="ListNumber"/>
        <w:spacing w:line="240" w:lineRule="auto"/>
        <w:ind w:left="720"/>
      </w:pPr>
      <w:r/>
      <w:hyperlink r:id="rId152">
        <w:r>
          <w:rPr>
            <w:color w:val="0000EE"/>
            <w:u w:val="single"/>
          </w:rPr>
          <w:t>https://investinglive.com/commodities/icymi-iran-war-forces-asia-refiners-to-slash-runs-putting-diesel-and-jet-supply-at-risk-20260424/</w:t>
        </w:r>
      </w:hyperlink>
      <w:r>
        <w:t xml:space="preserve"> - The Iran war and subsequent closure of the Strait of Hormuz have forced Asian refiners to cut crude imports by 22% year-on-year in April, reaching a 10-year low of 20.4 million bpd. Refinery runs fell to 29.4 million bpd in March and are projected to drop further to 28.5 million bpd in April and May. The shift from medium-sour Middle East crude to lighter alternatives has structurally reduced diesel and jet fuel yields, with total middle distillate supply losses estimated between 1.8 and 2.0 million bpd. China has curtailed fuel exports, while utilisation rates in South Korea, Japan, and Singapore have fallen significantly below normal levels. Recovery is contingent on a resolution to the conflict.</w:t>
      </w:r>
      <w:r/>
    </w:p>
    <w:p>
      <w:pPr>
        <w:pStyle w:val="ListNumber"/>
        <w:spacing w:line="240" w:lineRule="auto"/>
        <w:ind w:left="720"/>
      </w:pPr>
      <w:r/>
      <w:hyperlink r:id="rId153">
        <w:r>
          <w:rPr>
            <w:color w:val="0000EE"/>
            <w:u w:val="single"/>
          </w:rPr>
          <w:t>https://www.theguardian.com/world/live/2026/apr/23/eu-ukraine-loan-russia-sanctions-zelenskyy-cyprus-latest-news-updates</w:t>
        </w:r>
      </w:hyperlink>
      <w:r>
        <w:t xml:space="preserve"> - The European Union has unanimously approved a €90bn loan for Ukraine and the 20th package of sanctions against Russia. The agreement was finalised after Hungary lifted its veto, resolving a diplomatic deadlock. Disbursements are expected to begin in the second quarter of 2026. The sanctions target 36 Russian energy entities, 20 banks, and various ports and vessels linked to the shadow fleet. EU leaders will discuss the agreement at a summit in Cyprus.</w:t>
      </w:r>
      <w:r/>
    </w:p>
    <w:p>
      <w:pPr>
        <w:pStyle w:val="ListNumber"/>
        <w:spacing w:line="240" w:lineRule="auto"/>
        <w:ind w:left="720"/>
      </w:pPr>
      <w:r/>
      <w:hyperlink r:id="rId151">
        <w:r>
          <w:rPr>
            <w:color w:val="0000EE"/>
            <w:u w:val="single"/>
          </w:rPr>
          <w:t>https://peakoil.com/publicpolicy/chinas-lng-imports-plunge-helping-asia-adjust-to-iran-war-losses</w:t>
        </w:r>
      </w:hyperlink>
      <w:r>
        <w:t xml:space="preserve"> - Asia's liquefied natural gas imports are set to fall to their lowest level in nearly six years in April due to the closure of the Strait of Hormuz, which has cut off supplies from Qatar. China, the region's largest buyer, has voluntarily reduced its imports to 3.36 million metric tons and re-sold cargoes to manage higher prices. While Bangladesh secured alternative suppliers, Pakistan faces a potential drop to zero imports as its reliance on Qatar leaves it vulnerable. Spot LNG prices remain 54% above pre-war levels.</w:t>
      </w:r>
      <w:r/>
    </w:p>
    <w:p>
      <w:pPr>
        <w:pStyle w:val="ListNumber"/>
        <w:spacing w:line="240" w:lineRule="auto"/>
        <w:ind w:left="720"/>
      </w:pPr>
      <w:r/>
      <w:hyperlink r:id="rId151">
        <w:r>
          <w:rPr>
            <w:color w:val="0000EE"/>
            <w:u w:val="single"/>
          </w:rPr>
          <w:t>https://peakoil.com/publicpolicy/chinas-lng-imports-plunge-helping-asia-adjust-to-iran-war-losses</w:t>
        </w:r>
      </w:hyperlink>
      <w:r>
        <w:t xml:space="preserve"> - Asia's liquefied natural gas imports are set to fall to their lowest level in nearly six years in April due to the closure of the Strait of Hormuz, which has cut off supplies from Qatar. China, the region's largest buyer, has voluntarily reduced its imports to 3.36 million metric tons and re-sold cargoes to manage higher prices. While Bangladesh secured alternative suppliers, Pakistan faces a potential drop to zero imports as its reliance on Qatar leaves it vulnerable. Spot LNG prices remain 54% above pre-war levels.</w:t>
      </w:r>
      <w:r/>
    </w:p>
    <w:p>
      <w:pPr>
        <w:pStyle w:val="ListNumber"/>
        <w:spacing w:line="240" w:lineRule="auto"/>
        <w:ind w:left="720"/>
      </w:pPr>
      <w:r/>
      <w:hyperlink r:id="rId151">
        <w:r>
          <w:rPr>
            <w:color w:val="0000EE"/>
            <w:u w:val="single"/>
          </w:rPr>
          <w:t>https://peakoil.com/publicpolicy/chinas-lng-imports-plunge-helping-asia-adjust-to-iran-war-losses</w:t>
        </w:r>
      </w:hyperlink>
      <w:r>
        <w:t xml:space="preserve"> - Asia's liquefied natural gas imports are set to fall to their lowest level in nearly six years in April due to the closure of the Strait of Hormuz, which has cut off supplies from Qatar. China, the region's largest buyer, has voluntarily reduced its imports to 3.36 million metric tons and re-sold cargoes to manage higher prices. While Bangladesh secured alternative suppliers, Pakistan faces a potential drop to zero imports as its reliance on Qatar leaves it vulnerable. Spot LNG prices remain 54% above pre-war levels.</w:t>
      </w:r>
      <w:r/>
    </w:p>
    <w:p>
      <w:pPr>
        <w:pStyle w:val="ListNumber"/>
        <w:spacing w:line="240" w:lineRule="auto"/>
        <w:ind w:left="720"/>
      </w:pPr>
      <w:r/>
      <w:hyperlink r:id="rId151">
        <w:r>
          <w:rPr>
            <w:color w:val="0000EE"/>
            <w:u w:val="single"/>
          </w:rPr>
          <w:t>https://peakoil.com/publicpolicy/chinas-lng-imports-plunge-helping-asia-adjust-to-iran-war-losses</w:t>
        </w:r>
      </w:hyperlink>
      <w:r>
        <w:t xml:space="preserve"> - Asia's liquefied natural gas imports are set to fall to their lowest level in nearly six years in April due to the closure of the Strait of Hormuz, which has cut off supplies from Qatar. China, the region's largest buyer, has voluntarily reduced its imports to 3.36 million metric tons and re-sold cargoes to manage higher prices. While Bangladesh secured alternative suppliers, Pakistan faces a potential drop to zero imports as its reliance on Qatar leaves it vulnerable. Spot LNG prices remain 54% above pre-war levels.</w:t>
      </w:r>
      <w:r/>
    </w:p>
    <w:p>
      <w:pPr>
        <w:pStyle w:val="ListNumber"/>
        <w:spacing w:line="240" w:lineRule="auto"/>
        <w:ind w:left="720"/>
      </w:pPr>
      <w:r/>
      <w:hyperlink r:id="rId154">
        <w:r>
          <w:rPr>
            <w:color w:val="0000EE"/>
            <w:u w:val="single"/>
          </w:rPr>
          <w:t>https://www.channelnewsasia.com/business/strike-vote-major-australian-lng-plant-set-close-6077646</w:t>
        </w:r>
      </w:hyperlink>
      <w:r>
        <w:t xml:space="preserve"> - A vote on whether workers at Inpex's Ichthys liquefied natural gas facility in Darwin, Australia, will strike over pay and conditions is set to close on Friday. The vote follows the rejection of a new employment agreement offered by the Japanese gas giant last week. The Offshore Alliance, representing 430 union members, previously indicated opposition to the contract, citing wages and conditions that do not meet industry benchmarks. A strike at the 9.3 million metric-ton-a-year facility could exacerbate global energy supply tightness, particularly for Japanese utilities dependent on Australian LNG.</w:t>
      </w:r>
      <w:r/>
    </w:p>
    <w:p>
      <w:pPr>
        <w:pStyle w:val="ListNumber"/>
        <w:spacing w:line="240" w:lineRule="auto"/>
        <w:ind w:left="720"/>
      </w:pPr>
      <w:r/>
      <w:hyperlink r:id="rId154">
        <w:r>
          <w:rPr>
            <w:color w:val="0000EE"/>
            <w:u w:val="single"/>
          </w:rPr>
          <w:t>https://www.channelnewsasia.com/business/strike-vote-major-australian-lng-plant-set-close-6077646</w:t>
        </w:r>
      </w:hyperlink>
      <w:r>
        <w:t xml:space="preserve"> - A vote on whether workers at Inpex's Ichthys liquefied natural gas facility in Darwin, Australia, will strike over pay and conditions is set to close on Friday. The vote follows the rejection of a new employment agreement offered by the Japanese gas giant last week. The Offshore Alliance, representing 430 union members, previously indicated opposition to the contract, citing wages and conditions that do not meet industry benchmarks. A strike at the 9.3 million metric-ton-a-year facility could exacerbate global energy supply tightness, particularly for Japanese utilities dependent on Australian LNG.</w:t>
      </w:r>
      <w:r/>
    </w:p>
    <w:p>
      <w:pPr>
        <w:pStyle w:val="ListNumber"/>
        <w:spacing w:line="240" w:lineRule="auto"/>
        <w:ind w:left="720"/>
      </w:pPr>
      <w:r/>
      <w:hyperlink r:id="rId143">
        <w:r>
          <w:rPr>
            <w:color w:val="0000EE"/>
            <w:u w:val="single"/>
          </w:rPr>
          <w:t>https://www.eurasiareview.com/24042026-golden-pass-lng-ships-first-cargo-becoming-the-10th-u-s-liquefied-natural-gas-export-terminal/</w:t>
        </w:r>
      </w:hyperlink>
      <w:r>
        <w:t xml:space="preserve"> - On April 22, 2026, Golden Pass LNG, a joint venture of QatarEnergy and ExxonMobil, shipped its first cargo from Train 1, becoming the tenth liquefied natural gas export terminal in the United States. The shipment occurred 23 days after the facility achieved first production in March 2026. The project, which faced delays due to contractor bankruptcy, has a total nominal capacity of 2.0 Bcf/d. This launch coincides with geopolitical developments in the Strait of Hormuz affecting global supply.</w:t>
      </w:r>
      <w:r/>
    </w:p>
    <w:p>
      <w:pPr>
        <w:pStyle w:val="ListNumber"/>
        <w:spacing w:line="240" w:lineRule="auto"/>
        <w:ind w:left="720"/>
      </w:pPr>
      <w:r/>
      <w:hyperlink r:id="rId155">
        <w:r>
          <w:rPr>
            <w:color w:val="0000EE"/>
            <w:u w:val="single"/>
          </w:rPr>
          <w:t>https://www.trend.az/business/4178256.html</w:t>
        </w:r>
      </w:hyperlink>
      <w:r>
        <w:t xml:space="preserve"> - The Oxford Institute for Energy Studies (OIES) highlights challenges and opportunities for China's power sector in pursuing its 2060 carbon neutrality target. Data indicates rapid expansion of renewable energy investments following 2021-2022 outages, with wind and solar projected to reach 22% of total generation in 2025. However, achieving the goal requires adding approximately 220 GW of wind and solar capacity annually. Balancing renewable growth with managed use of coal, gas, and nuclear remains crucial for grid reliability.</w:t>
      </w:r>
      <w:r/>
    </w:p>
    <w:p>
      <w:pPr>
        <w:pStyle w:val="ListNumber"/>
        <w:spacing w:line="240" w:lineRule="auto"/>
        <w:ind w:left="720"/>
      </w:pPr>
      <w:r/>
      <w:hyperlink r:id="rId156">
        <w:r>
          <w:rPr>
            <w:color w:val="0000EE"/>
            <w:u w:val="single"/>
          </w:rPr>
          <w:t>https://unn.ua/news/yes-ryzykuie-posvarytysia-zi-ssha-cherez-poviazanyi-z-trampom-plan-budivnytstva-balkanskoho-truboprovodu-zmi</w:t>
        </w:r>
      </w:hyperlink>
      <w:r>
        <w:t xml:space="preserve"> - The European Union risks conflict with the United States after attempting to slow a contract for a Balkan gas pipeline with a company led by Donald Trump's personal lawyer. The project, South Stream, would pass through Bosnia and Herzegovina. Under US pressure, Bosnian leaders moved to sign a deal with AAFS Infrastructure and Energy, a Wyoming-based firm registered last November. The company is led by Jesse Binall, Trump's lawyer, and Joe Flynn, brother of a former national security advisor. The pipeline aims to replace Russian gas by 2028. Brussels warned Bosnian leaders the deal threatens EU accession hopes.</w:t>
      </w:r>
      <w:r/>
    </w:p>
    <w:p>
      <w:pPr>
        <w:pStyle w:val="ListNumber"/>
        <w:spacing w:line="240" w:lineRule="auto"/>
        <w:ind w:left="720"/>
      </w:pPr>
      <w:r/>
      <w:hyperlink r:id="rId157">
        <w:r>
          <w:rPr>
            <w:color w:val="0000EE"/>
            <w:u w:val="single"/>
          </w:rPr>
          <w:t>https://lenta.ru/news/2026/04/24/pesskov/</w:t>
        </w:r>
      </w:hyperlink>
      <w:r>
        <w:t xml:space="preserve"> - Dmitry Peskov, press secretary to the Russian president, stated that one branch of the Nord Stream pipeline is technically ready for gas supplies to the European Union. He noted that while one branch is damaged, the other is operational. However, he considered resumption of supplies unlikely due to EU restrictions. Reports suggest a potential restart via the United States bypassing the EU.</w:t>
      </w:r>
      <w:r/>
    </w:p>
    <w:p>
      <w:pPr>
        <w:pStyle w:val="ListNumber"/>
        <w:spacing w:line="240" w:lineRule="auto"/>
        <w:ind w:left="720"/>
      </w:pPr>
      <w:r/>
      <w:hyperlink r:id="rId158">
        <w:r>
          <w:rPr>
            <w:color w:val="0000EE"/>
            <w:u w:val="single"/>
          </w:rPr>
          <w:t>https://oilprice.com/Energy/Energy-General/Europe-Burns-28B-With-No-Extra-Energy-as-Crisis-Deepens.html</w:t>
        </w:r>
      </w:hyperlink>
      <w:r>
        <w:t xml:space="preserve"> - The European Commission announced new measures on Wednesday to mitigate the ongoing energy crisis, which has cost the EU an additional $28 billion since the start of the war in Iran without increasing energy supply. Immediate actions include establishing a Fuel Observatory to monitor transport fuel stocks and coordinating jet fuel and diesel supplies. The Commission also plans to introduce legislative proposals on network charges and taxation to favour renewable electricity over fossil fuels. Long-term strategies involve an upcoming Electrification Action Plan aimed at reducing dependence on imported fossil fuels and enhancing energy security through homegrown clean energy production.</w:t>
      </w:r>
      <w:r/>
    </w:p>
    <w:p>
      <w:pPr>
        <w:pStyle w:val="ListNumber"/>
        <w:spacing w:line="240" w:lineRule="auto"/>
        <w:ind w:left="720"/>
      </w:pPr>
      <w:r/>
      <w:hyperlink r:id="rId158">
        <w:r>
          <w:rPr>
            <w:color w:val="0000EE"/>
            <w:u w:val="single"/>
          </w:rPr>
          <w:t>https://oilprice.com/Energy/Energy-General/Europe-Burns-28B-With-No-Extra-Energy-as-Crisis-Deepens.html</w:t>
        </w:r>
      </w:hyperlink>
      <w:r>
        <w:t xml:space="preserve"> - The European Commission announced new measures on Wednesday to mitigate the ongoing energy crisis, which has cost the EU an additional $28 billion since the start of the war in Iran without increasing energy supply. Immediate actions include establishing a Fuel Observatory to monitor transport fuel stocks and coordinating jet fuel and diesel supplies. The Commission also plans to introduce legislative proposals on network charges and taxation to favour renewable electricity over fossil fuels. Long-term strategies involve an upcoming Electrification Action Plan aimed at reducing dependence on imported fossil fuels and enhancing energy security through homegrown clean energy production.</w:t>
      </w:r>
      <w:r/>
    </w:p>
    <w:p>
      <w:pPr>
        <w:pStyle w:val="ListNumber"/>
        <w:spacing w:line="240" w:lineRule="auto"/>
        <w:ind w:left="720"/>
      </w:pPr>
      <w:r/>
      <w:hyperlink r:id="rId159">
        <w:r>
          <w:rPr>
            <w:color w:val="0000EE"/>
            <w:u w:val="single"/>
          </w:rPr>
          <w:t>https://aif.ru/society/die-weltwoche-poluchiv-kredit-es-kiev-mozhet-vnov-perekryt-druzhbu</w:t>
        </w:r>
      </w:hyperlink>
      <w:r>
        <w:t xml:space="preserve"> - Swiss publication Die Weltwoche reports that Ukraine could obstruct fuel supplies via the Druzhya pipeline following the receipt of a 90 billion euro EU credit. The article suggests Ukraine might deceive Western partners by halting oil flows despite infrastructure repairs. Context includes previous Hungarian actions blocking diesel and the credit until pipeline resumption. EU ambassadors approved the credit and new sanctions against Russia. The report questions Ukraine's reliability regarding energy commitments.</w:t>
      </w:r>
      <w:r/>
    </w:p>
    <w:p>
      <w:pPr>
        <w:pStyle w:val="ListNumber"/>
        <w:spacing w:line="240" w:lineRule="auto"/>
        <w:ind w:left="720"/>
      </w:pPr>
      <w:r/>
      <w:hyperlink r:id="rId160">
        <w:r>
          <w:rPr>
            <w:color w:val="0000EE"/>
            <w:u w:val="single"/>
          </w:rPr>
          <w:t>https://arynews.tv/pakistan-re-enters-lng-spot-market-for-procurement</w:t>
        </w:r>
      </w:hyperlink>
      <w:r>
        <w:t xml:space="preserve"> - Pakistan LNG Limited (PLL) has invited bids for three liquefied natural gas (LNG) cargoes to meet short-term energy needs, marking the first spot tender since 2023. Deliveries are scheduled between late April and mid-May. Concurrently, Federal Minister for Petroleum Ali Pervaiz Malik inaugurated commercial production from the Baragzai X-1 well in the Nashpa Block, expected to save $329 million annually in foreign exchange.</w:t>
      </w:r>
      <w:r/>
    </w:p>
    <w:p>
      <w:pPr>
        <w:pStyle w:val="ListNumber"/>
        <w:spacing w:line="240" w:lineRule="auto"/>
        <w:ind w:left="720"/>
      </w:pPr>
      <w:r/>
      <w:hyperlink r:id="rId135">
        <w:r>
          <w:rPr>
            <w:color w:val="0000EE"/>
            <w:u w:val="single"/>
          </w:rPr>
          <w:t>https://www.oilandgas360.com/louisiana-lng-the-quiet-comeback-driving-global-gas-markets/#utm_source=rss&amp;utm_medium=rss&amp;utm_campaign=louisiana-lng-the-quiet-comeback-driving-global-gas-markets</w:t>
        </w:r>
      </w:hyperlink>
      <w:r>
        <w:t xml:space="preserve"> - Louisiana has emerged as the primary hub for US LNG exports, handling over 60% of shipments as US capacity grew from 0.5 Bcf/d in 2016 to 15 Bcf/d in 2025. Driven by European and Asian demand and Middle East instability, new projects like Venture Global's Plaquemines LNG and Woodside's $17.5 billion Louisiana LNG project are accelerating capacity. This structural shift positions US LNG as a critical stabilizer in global energy security, with export capacity expected to reach nearly 29 Bcf/d by the end of the decade.</w:t>
      </w:r>
      <w:r/>
    </w:p>
    <w:p>
      <w:pPr>
        <w:pStyle w:val="ListNumber"/>
        <w:spacing w:line="240" w:lineRule="auto"/>
        <w:ind w:left="720"/>
      </w:pPr>
      <w:r/>
      <w:hyperlink r:id="rId161">
        <w:r>
          <w:rPr>
            <w:color w:val="0000EE"/>
            <w:u w:val="single"/>
          </w:rPr>
          <w:t>https://energynewsbeat.co/enb-publisher-picks/with-brent-oil-at-105-is-90-to-95-the-new-floor-for-wti/</w:t>
        </w:r>
      </w:hyperlink>
      <w:r>
        <w:t xml:space="preserve"> - Golden Pass LNG, a joint venture between QatarEnergy and ExxonMobil, announced on April 22, 2026, that its first liquefied natural gas export cargo departed from the Sabine Pass terminal in Texas. The 174,000-cubic-meter vessel Al Qaiyyah, owned by QatarEnergy, loaded the inaugural cargo following the achievement of first LNG production from Train 1 on March 30, 2026. The facility, located in the Port Arthur area, has a total nameplate capacity of approximately 18 million metric tons per annum. This milestone marks the transition from commissioning to commercial exports, reinforcing U.S. LNG export capabilities and supporting domestic natural gas demand from basins like the Haynesville and Permian.</w:t>
      </w:r>
      <w:r/>
    </w:p>
    <w:p>
      <w:pPr>
        <w:pStyle w:val="ListNumber"/>
        <w:spacing w:line="240" w:lineRule="auto"/>
        <w:ind w:left="720"/>
      </w:pPr>
      <w:r/>
      <w:hyperlink r:id="rId160">
        <w:r>
          <w:rPr>
            <w:color w:val="0000EE"/>
            <w:u w:val="single"/>
          </w:rPr>
          <w:t>https://arynews.tv/pakistan-re-enters-lng-spot-market-for-procurement</w:t>
        </w:r>
      </w:hyperlink>
      <w:r>
        <w:t xml:space="preserve"> - Pakistan LNG Limited (PLL) has invited bids for three liquefied natural gas (LNG) cargoes to meet short-term energy needs, marking the first spot tender since 2023. Deliveries are scheduled between late April and mid-May. Concurrently, Federal Minister for Petroleum Ali Pervaiz Malik inaugurated commercial production from the Baragzai X-1 well in the Nashpa Block, expected to save $329 million annually in foreign exchange.</w:t>
      </w:r>
      <w:r/>
    </w:p>
    <w:p>
      <w:pPr>
        <w:pStyle w:val="ListNumber"/>
        <w:spacing w:line="240" w:lineRule="auto"/>
        <w:ind w:left="720"/>
      </w:pPr>
      <w:r/>
      <w:hyperlink r:id="rId162">
        <w:r>
          <w:rPr>
            <w:color w:val="0000EE"/>
            <w:u w:val="single"/>
          </w:rPr>
          <w:t>https://goodmenproject.com/featured-content/what-are-the-economic-impacts-of-the-war-in-iran/</w:t>
        </w:r>
      </w:hyperlink>
      <w:r>
        <w:t xml:space="preserve"> - The conflict in Iran has effectively halted the Strait of Hormuz, causing the largest oil supply disruption in history. Global crude prices spiked to nearly $120 per barrel, while gasoline and diesel prices rose significantly. The attack on Qatar's LNG facility, cutting 17% of output, compounds the shock. Storage facilities are filling, forcing production cuts in Iraq and Kuwait. Economies in Egypt, Pakistan, Jordan, and Lebanon face sharp adjustment costs. The US Federal Reserve faces a dilemma in fighting supply-driven inflation while supporting growth.</w:t>
      </w:r>
      <w:r/>
    </w:p>
    <w:p>
      <w:pPr>
        <w:pStyle w:val="ListNumber"/>
        <w:spacing w:line="240" w:lineRule="auto"/>
        <w:ind w:left="720"/>
      </w:pPr>
      <w:r/>
      <w:hyperlink r:id="rId134">
        <w:r>
          <w:rPr>
            <w:color w:val="0000EE"/>
            <w:u w:val="single"/>
          </w:rPr>
          <w:t>https://www.novinite.com/view_news.php?id=238173</w:t>
        </w:r>
      </w:hyperlink>
      <w:r>
        <w:t xml:space="preserve"> - The European Union faces potential diplomatic conflict with Donald Trump regarding the Southern Interconnection pipeline in Bosnia and Herzegovina. Documents report that US-linked lobbying efforts accelerated a contract award to AAFS Infrastructure and Energy, a Wyoming-registered firm with no major track record, representing figures like Jesse Binnall and Joe Flynn. Bosnian lawmakers approved legislation favoring the firm without a competitive tender, prompting EU warnings that the move could endanger Bosnia's accession prospects and undermine regional energy security goals. The dispute highlights geopolitical competition over energy infrastructure in Southeast Europe.</w:t>
      </w:r>
      <w:r/>
    </w:p>
    <w:p>
      <w:pPr>
        <w:pStyle w:val="ListNumber"/>
        <w:spacing w:line="240" w:lineRule="auto"/>
        <w:ind w:left="720"/>
      </w:pPr>
      <w:r/>
      <w:hyperlink r:id="rId163">
        <w:r>
          <w:rPr>
            <w:color w:val="0000EE"/>
            <w:u w:val="single"/>
          </w:rPr>
          <w:t>https://container-news.com/sea-intelligence-non-alliance-carriers-leave-transpacific/</w:t>
        </w:r>
      </w:hyperlink>
      <w:r>
        <w:t xml:space="preserve"> - Sea-Intelligence analysis indicates the share of non-alliance capacity on the Asia-North America West Coast trade lane is rapidly diminishing, dropping to levels not seen in a decade. Data from the Trade Capacity Outlook database, covering a 14-year period, shows a significant decline in independent carrier presence on this route. Historical spikes during market turmoil previously demonstrated low barriers to entry for non-alliance services, contrasting with the current trend of consolidation within major alliance structures.</w:t>
      </w:r>
      <w:r/>
    </w:p>
    <w:p>
      <w:pPr>
        <w:pStyle w:val="ListNumber"/>
        <w:spacing w:line="240" w:lineRule="auto"/>
        <w:ind w:left="720"/>
      </w:pPr>
      <w:r/>
      <w:hyperlink r:id="rId130">
        <w:r>
          <w:rPr>
            <w:color w:val="0000EE"/>
            <w:u w:val="single"/>
          </w:rPr>
          <w:t>https://cryptobriefing.com/pakistan-lng-seeks-spot-cargoes-amid-strait-of-hormuz-disruptions/</w:t>
        </w:r>
      </w:hyperlink>
      <w:r>
        <w:t xml:space="preserve"> - Pakistan LNG has issued a tender for spot LNG cargoes due to shipping disruptions in the Strait of Hormuz linked to the U.S.-Israeli conflict with Iran. Imports from Qatar and the UAE are affected. Market odds for U.S. military escorts by April 30 sit at 6%, indicating skepticism about near-term intervention. The situation highlights energy supply chain instability and uncertainty regarding traffic normalization by end of May.</w:t>
      </w:r>
      <w:r/>
    </w:p>
    <w:p>
      <w:pPr>
        <w:pStyle w:val="ListNumber"/>
        <w:spacing w:line="240" w:lineRule="auto"/>
        <w:ind w:left="720"/>
      </w:pPr>
      <w:r/>
      <w:hyperlink r:id="rId164">
        <w:r>
          <w:rPr>
            <w:color w:val="0000EE"/>
            <w:u w:val="single"/>
          </w:rPr>
          <w:t>https://fd.nl/opinie/1594070/energiepakket-is-beperkt-en-dat-is-maar-goed-ook</w:t>
        </w:r>
      </w:hyperlink>
      <w:r>
        <w:t xml:space="preserve"> - The Dutch cabinet has introduced a limited energy package in response to rising crude oil and gas prices following tensions between the US, Israel, and Iran. The government decided against lowering fuel excise duties, citing economic advice from the CPB, ECB, IMF, and DNB to avoid stimulating demand. Instead, the package includes expanded housing insulation, additional funds for low-income households, increased tax-free mileage allowances, and temporary reduced road tax for delivery vans. These measures are offset by the removal of the 'startersaftrek' for new self-employed individuals and other budget adjustments. The government argues that current prices are not as high as in 2022 and that market mechanisms should encourage reduced consumption.</w:t>
      </w:r>
      <w:r/>
    </w:p>
    <w:p>
      <w:pPr>
        <w:pStyle w:val="ListNumber"/>
        <w:spacing w:line="240" w:lineRule="auto"/>
        <w:ind w:left="720"/>
      </w:pPr>
      <w:r/>
      <w:hyperlink r:id="rId127">
        <w:r>
          <w:rPr>
            <w:color w:val="0000EE"/>
            <w:u w:val="single"/>
          </w:rPr>
          <w:t>https://vm.ru/news/1321113-peskov-odna-iz-vetok-severnyh-potokov-tehnicheski-gotova-k-postavkam-gaza-v-es</w:t>
        </w:r>
      </w:hyperlink>
      <w:r>
        <w:t xml:space="preserve"> - On 23 April, Russian President Dmitry Peskov stated that one branch of the Nord Stream pipeline is technically ready for gas supplies to the European Union, while the other remains damaged. This follows reports of record Spanish LNG imports in March due to Middle East conflicts and rising prices, alongside calls from German politician Alice Weidel to end support for Ukraine following the pipeline sabotage investigation.</w:t>
      </w:r>
      <w:r/>
    </w:p>
    <w:p>
      <w:pPr>
        <w:pStyle w:val="ListNumber"/>
        <w:spacing w:line="240" w:lineRule="auto"/>
        <w:ind w:left="720"/>
      </w:pPr>
      <w:r/>
      <w:hyperlink r:id="rId122">
        <w:r>
          <w:rPr>
            <w:color w:val="0000EE"/>
            <w:u w:val="single"/>
          </w:rPr>
          <w:t>https://www.dnes.bg/a/2-svyat/719063-mozhe-li-targoviyata-s-vtechnen-priroden-gaz-lng-mezhdu-sasht-i-kitay-da-dostigne-nov-balans</w:t>
        </w:r>
      </w:hyperlink>
      <w:r>
        <w:t xml:space="preserve"> - Analysis suggests US-China LNG trade may reach a new equilibrium following a planned May 2026 summit between Donald Trump and Xi Jinping. Trade was halted twice due to tariffs in 2018-2019 and 2025-2026. While Phase One deal in 2020 boosted imports to 7.04 million tonnes, volumes fluctuated. In 2026, trade remains minimal as Chinese buyers like PetroChina and CNOOC reroute US cargoes to Europe for higher margins. Future agreements are expected to focus on flexible frameworks rather than mandatory purchase commitments, reflecting a shift towards corporate-led optimisation over state-mandated deals.</w:t>
      </w:r>
      <w:r/>
    </w:p>
    <w:p>
      <w:pPr>
        <w:pStyle w:val="ListNumber"/>
        <w:spacing w:line="240" w:lineRule="auto"/>
        <w:ind w:left="720"/>
      </w:pPr>
      <w:r/>
      <w:hyperlink r:id="rId165">
        <w:r>
          <w:rPr>
            <w:color w:val="0000EE"/>
            <w:u w:val="single"/>
          </w:rPr>
          <w:t>https://news.google.com/rss/articles/CBMitwFBVV95cUxPaTU0SHZIMlVTbzZxZTRDY282RFNoZWpXWDQ2SWhWZUJVU1ZtNVltWkZhc0dfb0hEc25hblVDLTZsYXRuLWdVT0JmaUx2a3p6RC10SnhaeWxXV1BfZG1TRG55aE85eElqdEhPUUtZSlliNzRWSEtWX1RXNHhXemtmLUg5SjNRd0tDb04zal9MYm1DQnZES25jTGlrNEhWUllHRkVhWkdsREJPd04tbzhGRWplYVdFVm_SAcQBQVVfeXFMTlJpbkdNbXVkY2ZrV3owbWhtM0dVckItOU5MYTRpYnVXUGRFSTk1VU5OTzVmMEdiWXpneEF1bW1mUVVNWVBUM181aXhVXzNsNG9ILUpLUE1LOVNEU3FLVkVCcGpXNlRKYmljcGRnQmY3MjgyVjdPQmpfQlo2Q1NDRnFPUE5YSHNIZWZWTTJpdXl0TVdMZ3ZPRjhIQkdsbDA4T0dIZXRpX3ZaQ2ZMMWRpXy1jbVl6QUhlY2Rlbzg1WE5ZdDE1Nw?oc=5&amp;hl=en-US&amp;gl=US&amp;ceid=US:en</w:t>
        </w:r>
      </w:hyperlink>
      <w:r>
        <w:t xml:space="preserve"> - US natural gas futures fell approximately four per cent to a one-week low of $2.62 per million British thermal units on Thursday. The decline followed a bigger-than-expected build in storage, with the US Energy Information Administration reporting that energy firms added 103 billion cubic feet of gas during the week ended April 17. Front-month gas futures for May delivery on the New York Mercantile Exchange dropped 10.2 cents, putting the contract on track for its lowest close since April 15.</w:t>
      </w:r>
      <w:r/>
    </w:p>
    <w:p>
      <w:pPr>
        <w:pStyle w:val="ListNumber"/>
        <w:spacing w:line="240" w:lineRule="auto"/>
        <w:ind w:left="720"/>
      </w:pPr>
      <w:r/>
      <w:hyperlink r:id="rId117">
        <w:r>
          <w:rPr>
            <w:color w:val="0000EE"/>
            <w:u w:val="single"/>
          </w:rPr>
          <w:t>https://www.thenationalherald.com/alexandros-exarchou-the-vertical-corridor-is-a-historic-opportunity-for-greece-video/</w:t>
        </w:r>
      </w:hyperlink>
      <w:r>
        <w:t xml:space="preserve"> - Alexandros Exarchou, Chairman and CEO of AKTOR Group and CEO of Atlantic SEE LNG Trade, stated at the 11th Delphi Economic Forum 2026 in Athens that the Vertical Corridor offers Greece a historic opportunity to function as an international energy hub. Exarchou warned of potential European natural gas shortages and high prices next winter, advocating for long-term LNG supply agreements. He noted that implementing the corridor requires additional infrastructure, such as a second or third FSRU in Greece, without state subsidies, and emphasised the need to avoid EU ambivalence regarding Russian natural gas to ensure energy stability.</w:t>
      </w:r>
      <w:r/>
    </w:p>
    <w:p>
      <w:pPr>
        <w:pStyle w:val="ListNumber"/>
        <w:spacing w:line="240" w:lineRule="auto"/>
        <w:ind w:left="720"/>
      </w:pPr>
      <w:r/>
      <w:hyperlink r:id="rId117">
        <w:r>
          <w:rPr>
            <w:color w:val="0000EE"/>
            <w:u w:val="single"/>
          </w:rPr>
          <w:t>https://www.thenationalherald.com/alexandros-exarchou-the-vertical-corridor-is-a-historic-opportunity-for-greece-video/</w:t>
        </w:r>
      </w:hyperlink>
      <w:r>
        <w:t xml:space="preserve"> - Alexandros Exarchou, Chairman and CEO of AKTOR Group and CEO of Atlantic SEE LNG Trade, stated at the 11th Delphi Economic Forum 2026 in Athens that the Vertical Corridor offers Greece a historic opportunity to function as an international energy hub. Exarchou warned of potential European natural gas shortages and high prices next winter, advocating for long-term LNG supply agreements. He noted that implementing the corridor requires additional infrastructure, such as a second or third FSRU in Greece, without state subsidies, and emphasised the need to avoid EU ambivalence regarding Russian natural gas to ensure energy stability.</w:t>
      </w:r>
      <w:r/>
    </w:p>
    <w:p>
      <w:pPr>
        <w:pStyle w:val="ListNumber"/>
        <w:spacing w:line="240" w:lineRule="auto"/>
        <w:ind w:left="720"/>
      </w:pPr>
      <w:r/>
      <w:hyperlink r:id="rId112">
        <w:r>
          <w:rPr>
            <w:color w:val="0000EE"/>
            <w:u w:val="single"/>
          </w:rPr>
          <w:t>https://www.zawya.com/en/world/uk-and-europe/eu-not-on-track-to-fill-gas-storage-90-before-winter-gx08eeak</w:t>
        </w:r>
      </w:hyperlink>
      <w:r>
        <w:t xml:space="preserve"> - European Union countries are failing to meet the 90% gas storage target before winter due to disruptions in global fuel markets caused by the Iran war. ACER states that reaching the lower 80% flexibility level will likely incur premium costs and remain vulnerable to supply issues. Current storage stands at 31%, the lowest since 2022, driven by low reserves after a cold winter and high prices deterring purchases. The European Commission has urged governments to refill storage and will coordinate efforts to prevent price spikes.</w:t>
      </w:r>
      <w:r/>
    </w:p>
    <w:p>
      <w:pPr>
        <w:pStyle w:val="ListNumber"/>
        <w:spacing w:line="240" w:lineRule="auto"/>
        <w:ind w:left="720"/>
      </w:pPr>
      <w:r/>
      <w:hyperlink r:id="rId112">
        <w:r>
          <w:rPr>
            <w:color w:val="0000EE"/>
            <w:u w:val="single"/>
          </w:rPr>
          <w:t>https://www.zawya.com/en/world/uk-and-europe/eu-not-on-track-to-fill-gas-storage-90-before-winter-gx08eeak</w:t>
        </w:r>
      </w:hyperlink>
      <w:r>
        <w:t xml:space="preserve"> - European Union countries are failing to meet the 90% gas storage target before winter due to disruptions in global fuel markets caused by the Iran war. ACER states that reaching the lower 80% flexibility level will likely incur premium costs and remain vulnerable to supply issues. Current storage stands at 31%, the lowest since 2022, driven by low reserves after a cold winter and high prices deterring purchases. The European Commission has urged governments to refill storage and will coordinate efforts to prevent price spikes.</w:t>
      </w:r>
      <w:r/>
    </w:p>
    <w:p>
      <w:pPr>
        <w:pStyle w:val="ListNumber"/>
        <w:spacing w:line="240" w:lineRule="auto"/>
        <w:ind w:left="720"/>
      </w:pPr>
      <w:r/>
      <w:hyperlink r:id="rId166">
        <w:r>
          <w:rPr>
            <w:color w:val="0000EE"/>
            <w:u w:val="single"/>
          </w:rPr>
          <w:t>https://news.robotfx.org/2026/04/latest-us-natgas-prices-fall-to-18.html</w:t>
        </w:r>
      </w:hyperlink>
      <w:r>
        <w:t xml:space="preserve"> - US natural gas futures dropped over 4% to $2.60 per MMBtu, nearing an 18-month low, driven by high storage levels and strong injections. Utilities added 103 billion cubic feet of gas in the week ended April 17, exceeding expectations and surpassing the five-year average. Mild spring weather suppressed heating demand, pushing total inventories 7.1% above seasonal norms. While supply output fell to an 11-week low, LNG feedgas flows rose to a potential record for April.</w:t>
      </w:r>
      <w:r/>
    </w:p>
    <w:p>
      <w:pPr>
        <w:pStyle w:val="ListNumber"/>
        <w:spacing w:line="240" w:lineRule="auto"/>
        <w:ind w:left="720"/>
      </w:pPr>
      <w:r/>
      <w:hyperlink r:id="rId112">
        <w:r>
          <w:rPr>
            <w:color w:val="0000EE"/>
            <w:u w:val="single"/>
          </w:rPr>
          <w:t>https://www.zawya.com/en/world/uk-and-europe/eu-not-on-track-to-fill-gas-storage-90-before-winter-gx08eeak</w:t>
        </w:r>
      </w:hyperlink>
      <w:r>
        <w:t xml:space="preserve"> - European Union countries are failing to meet the 90% gas storage target before winter due to disruptions in global fuel markets caused by the Iran war. ACER states that reaching the lower 80% flexibility level will likely incur premium costs and remain vulnerable to supply issues. Current storage stands at 31%, the lowest since 2022, driven by low reserves after a cold winter and high prices deterring purchases. The European Commission has urged governments to refill storage and will coordinate efforts to prevent price spikes.</w:t>
      </w:r>
      <w:r/>
    </w:p>
    <w:p>
      <w:pPr>
        <w:pStyle w:val="ListNumber"/>
        <w:spacing w:line="240" w:lineRule="auto"/>
        <w:ind w:left="720"/>
      </w:pPr>
      <w:r/>
      <w:hyperlink r:id="rId110">
        <w:r>
          <w:rPr>
            <w:color w:val="0000EE"/>
            <w:u w:val="single"/>
          </w:rPr>
          <w:t>https://oilgasleads.com/golden-pass-lng-ships-first-cargo-boosting-u-s-role-in-global-energy-supply/?utm_source=rss&amp;utm_medium=rss&amp;utm_campaign=golden-pass-lng-ships-first-cargo-boosting-u-s-role-in-global-energy-supply</w:t>
        </w:r>
      </w:hyperlink>
      <w:r>
        <w:t xml:space="preserve"> - Golden Pass LNG shipped its first cargo on April 22, 2026, from a terminal in Sabine Pass, Texas. Owned by QatarEnergy and ExxonMobil, the facility marks the 10th U.S. LNG export terminal. The shipment occurs amid geopolitical disruptions in the Strait of Hormuz affecting global supply. This event strengthens the United States role as a leading global LNG supplier for Europe and Asia.</w:t>
      </w:r>
      <w:r/>
    </w:p>
    <w:p>
      <w:pPr>
        <w:pStyle w:val="ListNumber"/>
        <w:spacing w:line="240" w:lineRule="auto"/>
        <w:ind w:left="720"/>
      </w:pPr>
      <w:r/>
      <w:hyperlink r:id="rId111">
        <w:r>
          <w:rPr>
            <w:color w:val="0000EE"/>
            <w:u w:val="single"/>
          </w:rPr>
          <w:t>https://oilgasleads.com/kinder-morganthe-u-s-is-emerging-as-the-worlds-most-reliable-lng-supplier/?utm_source=rss&amp;utm_medium=rss&amp;utm_campaign=kinder-morganthe-u-s-is-emerging-as-the-worlds-most-reliable-lng-supplier</w:t>
        </w:r>
      </w:hyperlink>
      <w:r>
        <w:t xml:space="preserve"> - Kinder Morgan stated during an earnings call that damage to Qatar facilities and uncertainty in the Strait of Hormuz are increasing global preference for U.S.-sourced LNG. The company noted that demand for natural gas has exceeded expectations, with U.S. demand projected to reach approximately 150 Bcf/day by 2031. Kinder Morgan reported a $10.1 billion project backlog tied to LNG and power demand, reflecting a market shift where reliability is becoming a key factor alongside price.</w:t>
      </w:r>
      <w:r/>
    </w:p>
    <w:p>
      <w:pPr>
        <w:pStyle w:val="ListNumber"/>
        <w:spacing w:line="240" w:lineRule="auto"/>
        <w:ind w:left="720"/>
      </w:pPr>
      <w:r/>
      <w:hyperlink r:id="rId167">
        <w:r>
          <w:rPr>
            <w:color w:val="0000EE"/>
            <w:u w:val="single"/>
          </w:rPr>
          <w:t>https://www.pv-magazine.com/2026/04/23/auctions-long-duration-battery-storage-can-contribute-to-security-of-supply-more-cost-effectively-than-gas-fired-power-plants-lcp-delta-finds/</w:t>
        </w:r>
      </w:hyperlink>
      <w:r>
        <w:t xml:space="preserve"> - LCP Delta study commissioned by Field concludes long-duration battery storage contributes to security of supply more cost-effectively than gas-fired power plants in Germany. Analysis indicates replacing gas capacity with 10-18 hour storage systems could save consumers up to €166 million annually while maintaining supply security. The research highlights lower subsidy requirements for storage compared to gas, noting potential annual savings of €90 million for 2 GW replacement scenarios. This finding is relevant as Germany faces potential load loss risks due to the phase-out of nuclear and coal capacity.</w:t>
      </w:r>
      <w:r/>
    </w:p>
    <w:p>
      <w:pPr>
        <w:pStyle w:val="ListNumber"/>
        <w:spacing w:line="240" w:lineRule="auto"/>
        <w:ind w:left="720"/>
      </w:pPr>
      <w:r/>
      <w:hyperlink r:id="rId168">
        <w:r>
          <w:rPr>
            <w:color w:val="0000EE"/>
            <w:u w:val="single"/>
          </w:rPr>
          <w:t>https://www.carbonbrief.org/iran-war-eu-strategy-sets-out-44-actions-to-limit-fossil-fuel-price-shocks/</w:t>
        </w:r>
      </w:hyperlink>
      <w:r>
        <w:t xml:space="preserve"> - The European Commission has introduced the AccelerateEU package, comprising 44 actions to mitigate fossil-fuel price shocks triggered by the Iran war. The strategy aims to provide immediate relief to consumers and industries while accelerating the shift to homegrown clean energy. Measures include filling gas storage, improving grid infrastructure, and proposing tax changes to favour electricity over gas. Implementation relies on member state support, with many measures scheduled for April and May 2026. The plan seeks to reduce dependency on volatile fossil-fuel markets and enhance energy security.</w:t>
      </w:r>
      <w:r/>
    </w:p>
    <w:p>
      <w:pPr>
        <w:pStyle w:val="ListNumber"/>
        <w:spacing w:line="240" w:lineRule="auto"/>
        <w:ind w:left="720"/>
      </w:pPr>
      <w:r/>
      <w:hyperlink r:id="rId169">
        <w:r>
          <w:rPr>
            <w:color w:val="0000EE"/>
            <w:u w:val="single"/>
          </w:rPr>
          <w:t>https://www.familyhandyman.com/article/gas-prices-impact-electricity-bill/</w:t>
        </w:r>
      </w:hyperlink>
      <w:r>
        <w:t xml:space="preserve"> - Natural gas prices have risen 10.9% year-on-year, causing wholesale electricity prices to increase as natural gas generates 41% of US power. Analysts predict average electricity rates will rise approximately 4% this year, with higher increases expected in the West Coast, New England, and Mid-Atlantic regions. The surge is attributed to a colder winter and increased demand from data centers powering AI. While renewable energy costs are not directly affected, experts suggest switching to solar or wind can offer protection against price spikes. The US Energy Information Administration forecasts rates will continue climbing through 2026.</w:t>
      </w:r>
      <w:r/>
    </w:p>
    <w:p>
      <w:pPr>
        <w:pStyle w:val="ListNumber"/>
        <w:spacing w:line="240" w:lineRule="auto"/>
        <w:ind w:left="720"/>
      </w:pPr>
      <w:r/>
      <w:hyperlink r:id="rId170">
        <w:r>
          <w:rPr>
            <w:color w:val="0000EE"/>
            <w:u w:val="single"/>
          </w:rPr>
          <w:t>https://tass.com/economy/2121659</w:t>
        </w:r>
      </w:hyperlink>
      <w:r>
        <w:t xml:space="preserve"> - The European Commission announced a new sanction package prohibiting EU entities from providing LNG terminal services to Russian companies from January 2027. This measure aims to allow operators to terminate long-term contracts and restrict support for Russian LNG exports and offshore assets. The ban also covers technical maintenance services for Russian LNG tankers and icebreakers.</w:t>
      </w:r>
      <w:r/>
    </w:p>
    <w:p>
      <w:pPr>
        <w:pStyle w:val="ListNumber"/>
        <w:spacing w:line="240" w:lineRule="auto"/>
        <w:ind w:left="720"/>
      </w:pPr>
      <w:r/>
      <w:hyperlink r:id="rId168">
        <w:r>
          <w:rPr>
            <w:color w:val="0000EE"/>
            <w:u w:val="single"/>
          </w:rPr>
          <w:t>https://www.carbonbrief.org/iran-war-eu-strategy-sets-out-44-actions-to-limit-fossil-fuel-price-shocks/</w:t>
        </w:r>
      </w:hyperlink>
      <w:r>
        <w:t xml:space="preserve"> - The European Commission has introduced the AccelerateEU package, comprising 44 actions to mitigate fossil-fuel price shocks triggered by the Iran war. The strategy aims to provide immediate relief to consumers and industries while accelerating the shift to homegrown clean energy. Measures include filling gas storage, improving grid infrastructure, and proposing tax changes to favour electricity over gas. Implementation relies on member state support, with many measures scheduled for April and May 2026. The plan seeks to reduce dependency on volatile fossil-fuel markets and enhance energy security.</w:t>
      </w:r>
      <w:r/>
    </w:p>
    <w:p>
      <w:pPr>
        <w:pStyle w:val="ListNumber"/>
        <w:spacing w:line="240" w:lineRule="auto"/>
        <w:ind w:left="720"/>
      </w:pPr>
      <w:r/>
      <w:hyperlink r:id="rId170">
        <w:r>
          <w:rPr>
            <w:color w:val="0000EE"/>
            <w:u w:val="single"/>
          </w:rPr>
          <w:t>https://tass.com/economy/2121659</w:t>
        </w:r>
      </w:hyperlink>
      <w:r>
        <w:t xml:space="preserve"> - The European Commission announced a new sanction package prohibiting EU entities from providing LNG terminal services to Russian companies from January 2027. This measure aims to allow operators to terminate long-term contracts and restrict support for Russian LNG exports and offshore assets. The ban also covers technical maintenance services for Russian LNG tankers and icebreakers.</w:t>
      </w:r>
      <w:r/>
    </w:p>
    <w:p>
      <w:pPr>
        <w:pStyle w:val="ListNumber"/>
        <w:spacing w:line="240" w:lineRule="auto"/>
        <w:ind w:left="720"/>
      </w:pPr>
      <w:r/>
      <w:hyperlink r:id="rId171">
        <w:r>
          <w:rPr>
            <w:color w:val="0000EE"/>
            <w:u w:val="single"/>
          </w:rPr>
          <w:t>https://tribune.com.pk/story/2604388/pakistan-lng-seeks-three-spot-cargoes-in-first-tender-since-december-2023</w:t>
        </w:r>
      </w:hyperlink>
      <w:r>
        <w:t xml:space="preserve"> - Pakistan LNG Limited issued its first spot tender for liquefied natural gas since December 2023 to address supply shortfalls triggered by the US-Israeli war with Iran. The company is seeking bids for three cargoes of approximately 140,000 cubic metres each for delivery in late April and early May at Port Qasim in Karachi. Energy Minister Awais Leghari stated the tender aims to meet rising power demand and reduce reliance on diesel. Pakistan has not received LNG cargoes since February 28 due to Iran's blockade of the Strait of Hormuz, which disrupted supplies from major provider Qatar. Azerbaijan's SOCAR has expressed readiness to supply LNG under an existing framework agreement.</w:t>
      </w:r>
      <w:r/>
    </w:p>
    <w:p>
      <w:pPr>
        <w:pStyle w:val="ListNumber"/>
        <w:spacing w:line="240" w:lineRule="auto"/>
        <w:ind w:left="720"/>
      </w:pPr>
      <w:r/>
      <w:hyperlink r:id="rId170">
        <w:r>
          <w:rPr>
            <w:color w:val="0000EE"/>
            <w:u w:val="single"/>
          </w:rPr>
          <w:t>https://tass.com/economy/2121659</w:t>
        </w:r>
      </w:hyperlink>
      <w:r>
        <w:t xml:space="preserve"> - The European Commission announced a new sanction package prohibiting EU entities from providing LNG terminal services to Russian companies from January 2027. This measure aims to allow operators to terminate long-term contracts and restrict support for Russian LNG exports and offshore assets. The ban also covers technical maintenance services for Russian LNG tankers and icebreakers.</w:t>
      </w:r>
      <w:r/>
    </w:p>
    <w:p>
      <w:pPr>
        <w:pStyle w:val="ListNumber"/>
        <w:spacing w:line="240" w:lineRule="auto"/>
        <w:ind w:left="720"/>
      </w:pPr>
      <w:r/>
      <w:hyperlink r:id="rId171">
        <w:r>
          <w:rPr>
            <w:color w:val="0000EE"/>
            <w:u w:val="single"/>
          </w:rPr>
          <w:t>https://tribune.com.pk/story/2604388/pakistan-lng-seeks-three-spot-cargoes-in-first-tender-since-december-2023</w:t>
        </w:r>
      </w:hyperlink>
      <w:r>
        <w:t xml:space="preserve"> - Pakistan LNG Limited issued its first spot tender for liquefied natural gas since December 2023 to address supply shortfalls triggered by the US-Israeli war with Iran. The company is seeking bids for three cargoes of approximately 140,000 cubic metres each for delivery in late April and early May at Port Qasim in Karachi. Energy Minister Awais Leghari stated the tender aims to meet rising power demand and reduce reliance on diesel. Pakistan has not received LNG cargoes since February 28 due to Iran's blockade of the Strait of Hormuz, which disrupted supplies from major provider Qatar. Azerbaijan's SOCAR has expressed readiness to supply LNG under an existing framework agreement.</w:t>
      </w:r>
      <w:r/>
    </w:p>
    <w:p>
      <w:pPr>
        <w:pStyle w:val="ListNumber"/>
        <w:spacing w:line="240" w:lineRule="auto"/>
        <w:ind w:left="720"/>
      </w:pPr>
      <w:r/>
      <w:hyperlink r:id="rId172">
        <w:r>
          <w:rPr>
            <w:color w:val="0000EE"/>
            <w:u w:val="single"/>
          </w:rPr>
          <w:t>https://shalemag.com/mid-april-energy-crisis-global-lng/</w:t>
        </w:r>
      </w:hyperlink>
      <w:r>
        <w:t xml:space="preserve"> - A mid-April 2026 blockade of the Strait of Hormuz has removed approximately 20 percent of global LNG supply, causing spot prices to spike by up to 143 percent in Asia and 85 percent in Europe. The disruption, compounded by structural damage to regional infrastructure and labor disputes, has forced Asian and European nations to revert to coal and fuel oil. The United States has emerged as a critical safety valve, operating facilities at maximum capacity to fill the void, though domestic prices are also rising. Recovery is delayed by extensive repairs needed at facilities in Qatar's North Field.</w:t>
      </w:r>
      <w:r/>
    </w:p>
    <w:p>
      <w:pPr>
        <w:pStyle w:val="ListNumber"/>
        <w:spacing w:line="240" w:lineRule="auto"/>
        <w:ind w:left="720"/>
      </w:pPr>
      <w:r/>
      <w:hyperlink r:id="rId172">
        <w:r>
          <w:rPr>
            <w:color w:val="0000EE"/>
            <w:u w:val="single"/>
          </w:rPr>
          <w:t>https://shalemag.com/mid-april-energy-crisis-global-lng/</w:t>
        </w:r>
      </w:hyperlink>
      <w:r>
        <w:t xml:space="preserve"> - A mid-April 2026 blockade of the Strait of Hormuz has removed approximately 20 percent of global LNG supply, causing spot prices to spike by up to 143 percent in Asia and 85 percent in Europe. The disruption, compounded by structural damage to regional infrastructure and labor disputes, has forced Asian and European nations to revert to coal and fuel oil. The United States has emerged as a critical safety valve, operating facilities at maximum capacity to fill the void, though domestic prices are also rising. Recovery is delayed by extensive repairs needed at facilities in Qatar's North Field.</w:t>
      </w:r>
      <w:r/>
    </w:p>
    <w:p>
      <w:pPr>
        <w:pStyle w:val="ListNumber"/>
        <w:spacing w:line="240" w:lineRule="auto"/>
        <w:ind w:left="720"/>
      </w:pPr>
      <w:r/>
      <w:hyperlink r:id="rId173">
        <w:r>
          <w:rPr>
            <w:color w:val="0000EE"/>
            <w:u w:val="single"/>
          </w:rPr>
          <w:t>https://aawsat.com/%D8%A7%D9%84%D8%A7%D9%82%D8%AA%D8%B5%D8%A7%D8%AF/5265732-%D8%A3%D9%88%D8%B1%D9%88%D8%A8%D8%A7-%D9%85%D9%87%D8%AF%D8%AF%D8%A9-%D8%A8%D8%A7%D9%84%D9%81%D8%B4%D9%84-%D9%81%D9%8A-%D8%AA%D8%A3%D9%85%D9%8A%D9%86-%D9%85%D8%AE%D8%B2%D9%88%D9%86%D8%A7%D8%AA-%D8%A7%D9%84%D8%BA%D8%A7%D8%B2-%D9%84%D9%84%D8%B4%D8%AA%D8%A7%D8%A1-%D8%A8%D8%B3%D8%A8%D8%A8-%D8%A7%D9%84%D8%AD%D8%B1%D8%A8</w:t>
        </w:r>
      </w:hyperlink>
      <w:r>
        <w:t xml:space="preserve"> - The European Union Agency for the Cooperation of Energy Regulators stated on Thursday that EU member states will likely fail to meet the 90 per cent gas storage target before next winter due to global fuel market disruptions caused by the Iran war. Current storage stands at 31 per cent, the lowest level for this time of year since 2022. The agency noted that achieving the lower 80 per cent flexibility threshold would likely incur additional costs and risk supply interruptions. Iran's closure of the Strait of Hormuz and attacks on Qatar's gas infrastructure have exacerbated global LNG shortages, forcing European buyers to compete with Asian markets and driving European gas prices up by approximately 40 per cent. The European Commission urged governments to refill storage tanks immediately and announced coordination efforts to prevent simultaneous purchasing that could further spike prices.</w:t>
      </w:r>
      <w:r/>
    </w:p>
    <w:p>
      <w:pPr>
        <w:pStyle w:val="ListNumber"/>
        <w:spacing w:line="240" w:lineRule="auto"/>
        <w:ind w:left="720"/>
      </w:pPr>
      <w:r/>
      <w:hyperlink r:id="rId172">
        <w:r>
          <w:rPr>
            <w:color w:val="0000EE"/>
            <w:u w:val="single"/>
          </w:rPr>
          <w:t>https://shalemag.com/mid-april-energy-crisis-global-lng/</w:t>
        </w:r>
      </w:hyperlink>
      <w:r>
        <w:t xml:space="preserve"> - A mid-April 2026 blockade of the Strait of Hormuz has removed approximately 20 percent of global LNG supply, causing spot prices to spike by up to 143 percent in Asia and 85 percent in Europe. The disruption, compounded by structural damage to regional infrastructure and labor disputes, has forced Asian and European nations to revert to coal and fuel oil. The United States has emerged as a critical safety valve, operating facilities at maximum capacity to fill the void, though domestic prices are also rising. Recovery is delayed by extensive repairs needed at facilities in Qatar's North Field.</w:t>
      </w:r>
      <w:r/>
    </w:p>
    <w:p>
      <w:pPr>
        <w:pStyle w:val="ListNumber"/>
        <w:spacing w:line="240" w:lineRule="auto"/>
        <w:ind w:left="720"/>
      </w:pPr>
      <w:r/>
      <w:hyperlink r:id="rId172">
        <w:r>
          <w:rPr>
            <w:color w:val="0000EE"/>
            <w:u w:val="single"/>
          </w:rPr>
          <w:t>https://shalemag.com/mid-april-energy-crisis-global-lng/</w:t>
        </w:r>
      </w:hyperlink>
      <w:r>
        <w:t xml:space="preserve"> - A mid-April 2026 blockade of the Strait of Hormuz has removed approximately 20 percent of global LNG supply, causing spot prices to spike by up to 143 percent in Asia and 85 percent in Europe. The disruption, compounded by structural damage to regional infrastructure and labor disputes, has forced Asian and European nations to revert to coal and fuel oil. The United States has emerged as a critical safety valve, operating facilities at maximum capacity to fill the void, though domestic prices are also rising. Recovery is delayed by extensive repairs needed at facilities in Qatar's North Field.</w:t>
      </w:r>
      <w:r/>
    </w:p>
    <w:p>
      <w:pPr>
        <w:pStyle w:val="ListNumber"/>
        <w:spacing w:line="240" w:lineRule="auto"/>
        <w:ind w:left="720"/>
      </w:pPr>
      <w:r/>
      <w:hyperlink r:id="rId173">
        <w:r>
          <w:rPr>
            <w:color w:val="0000EE"/>
            <w:u w:val="single"/>
          </w:rPr>
          <w:t>https://aawsat.com/%D8%A7%D9%84%D8%A7%D9%82%D8%AA%D8%B5%D8%A7%D8%AF/5265732-%D8%A3%D9%88%D8%B1%D9%88%D8%A8%D8%A7-%D9%85%D9%87%D8%AF%D8%AF%D8%A9-%D8%A8%D8%A7%D9%84%D9%81%D8%B4%D9%84-%D9%81%D9%8A-%D8%AA%D8%A3%D9%85%D9%8A%D9%86-%D9%85%D8%AE%D8%B2%D9%88%D9%86%D8%A7%D8%AA-%D8%A7%D9%84%D8%BA%D8%A7%D8%B2-%D9%84%D9%84%D8%B4%D8%AA%D8%A7%D8%A1-%D8%A8%D8%B3%D8%A8%D8%A8-%D8%A7%D9%84%D8%AD%D8%B1%D8%A8</w:t>
        </w:r>
      </w:hyperlink>
      <w:r>
        <w:t xml:space="preserve"> - The European Union Agency for the Cooperation of Energy Regulators stated on Thursday that EU member states will likely fail to meet the 90 per cent gas storage target before next winter due to global fuel market disruptions caused by the Iran war. Current storage stands at 31 per cent, the lowest level for this time of year since 2022. The agency noted that achieving the lower 80 per cent flexibility threshold would likely incur additional costs and risk supply interruptions. Iran's closure of the Strait of Hormuz and attacks on Qatar's gas infrastructure have exacerbated global LNG shortages, forcing European buyers to compete with Asian markets and driving European gas prices up by approximately 40 per cent. The European Commission urged governments to refill storage tanks immediately and announced coordination efforts to prevent simultaneous purchasing that could further spike prices.</w:t>
      </w:r>
      <w:r/>
    </w:p>
    <w:p>
      <w:pPr>
        <w:pStyle w:val="ListNumber"/>
        <w:spacing w:line="240" w:lineRule="auto"/>
        <w:ind w:left="720"/>
      </w:pPr>
      <w:r/>
      <w:hyperlink r:id="rId174">
        <w:r>
          <w:rPr>
            <w:color w:val="0000EE"/>
            <w:u w:val="single"/>
          </w:rPr>
          <w:t>https://www.oilandgas360.com/weekly-gas-storage-04-17/</w:t>
        </w:r>
      </w:hyperlink>
      <w:r>
        <w:t xml:space="preserve"> - The US Energy Information Administration reported a net increase of 103 billion cubic feet in natural gas inventories as of April 17, 2026. Total working gas in storage reached 2,063 Bcf, representing a 7.4% rise compared to the same period last year and placing stocks 137 Bcf above the five-year average. All regions recorded an increase, with the Mountain and Pacific regions showing the highest percentage growth.</w:t>
      </w:r>
      <w:r/>
    </w:p>
    <w:p>
      <w:pPr>
        <w:pStyle w:val="ListNumber"/>
        <w:spacing w:line="240" w:lineRule="auto"/>
        <w:ind w:left="720"/>
      </w:pPr>
      <w:r/>
      <w:hyperlink r:id="rId173">
        <w:r>
          <w:rPr>
            <w:color w:val="0000EE"/>
            <w:u w:val="single"/>
          </w:rPr>
          <w:t>https://aawsat.com/%D8%A7%D9%84%D8%A7%D9%82%D8%AA%D8%B5%D8%A7%D8%AF/5265732-%D8%A3%D9%88%D8%B1%D9%88%D8%A8%D8%A7-%D9%85%D9%87%D8%AF%D8%AF%D8%A9-%D8%A8%D8%A7%D9%84%D9%81%D8%B4%D9%84-%D9%81%D9%8A-%D8%AA%D8%A3%D9%85%D9%8A%D9%86-%D9%85%D8%AE%D8%B2%D9%88%D9%86%D8%A7%D8%AA-%D8%A7%D9%84%D8%BA%D8%A7%D8%B2-%D9%84%D9%84%D8%B4%D8%AA%D8%A7%D8%A1-%D8%A8%D8%B3%D8%A8%D8%A8-%D8%A7%D9%84%D8%AD%D8%B1%D8%A8</w:t>
        </w:r>
      </w:hyperlink>
      <w:r>
        <w:t xml:space="preserve"> - The European Union Agency for the Cooperation of Energy Regulators stated on Thursday that EU member states will likely fail to meet the 90 per cent gas storage target before next winter due to global fuel market disruptions caused by the Iran war. Current storage stands at 31 per cent, the lowest level for this time of year since 2022. The agency noted that achieving the lower 80 per cent flexibility threshold would likely incur additional costs and risk supply interruptions. Iran's closure of the Strait of Hormuz and attacks on Qatar's gas infrastructure have exacerbated global LNG shortages, forcing European buyers to compete with Asian markets and driving European gas prices up by approximately 40 per cent. The European Commission urged governments to refill storage tanks immediately and announced coordination efforts to prevent simultaneous purchasing that could further spike prices.</w:t>
      </w:r>
      <w:r/>
    </w:p>
    <w:p>
      <w:pPr>
        <w:pStyle w:val="ListNumber"/>
        <w:spacing w:line="240" w:lineRule="auto"/>
        <w:ind w:left="720"/>
      </w:pPr>
      <w:r/>
      <w:hyperlink r:id="rId172">
        <w:r>
          <w:rPr>
            <w:color w:val="0000EE"/>
            <w:u w:val="single"/>
          </w:rPr>
          <w:t>https://shalemag.com/mid-april-energy-crisis-global-lng/</w:t>
        </w:r>
      </w:hyperlink>
      <w:r>
        <w:t xml:space="preserve"> - A mid-April 2026 blockade of the Strait of Hormuz has removed approximately 20 percent of global LNG supply, causing spot prices to spike by up to 143 percent in Asia and 85 percent in Europe. The disruption, compounded by structural damage to regional infrastructure and labor disputes, has forced Asian and European nations to revert to coal and fuel oil. The United States has emerged as a critical safety valve, operating facilities at maximum capacity to fill the void, though domestic prices are also rising. Recovery is delayed by extensive repairs needed at facilities in Qatar's North Field.</w:t>
      </w:r>
      <w:r/>
    </w:p>
    <w:p>
      <w:pPr>
        <w:pStyle w:val="ListNumber"/>
        <w:spacing w:line="240" w:lineRule="auto"/>
        <w:ind w:left="720"/>
      </w:pPr>
      <w:r/>
      <w:hyperlink r:id="rId175">
        <w:r>
          <w:rPr>
            <w:color w:val="0000EE"/>
            <w:u w:val="single"/>
          </w:rPr>
          <w:t>https://qazinform.com/news/eu-unveils-accelerateeu-plan-to-cut-energy-dependence-e47ba7</w:t>
        </w:r>
      </w:hyperlink>
      <w:r>
        <w:t xml:space="preserve"> - The European Commission has launched the AccelerateEU initiative to reduce reliance on imported fossil fuels following rising energy costs and geopolitical tensions. President Ursula von der Leyen emphasised the need for homegrown clean energy. The plan includes immediate measures like gas storage coordination, a new Fuel Observatory, and consumer support via energy vouchers. Long-term actions involve an Electrification Action Plan, grid infrastructure investment, and renewable capacity expansion. Leaders will discuss the proposals at the European Council in Cyprus, noting an estimated €660 billion investment requirement through 2030.</w:t>
      </w:r>
      <w:r/>
    </w:p>
    <w:p>
      <w:pPr>
        <w:pStyle w:val="ListNumber"/>
        <w:spacing w:line="240" w:lineRule="auto"/>
        <w:ind w:left="720"/>
      </w:pPr>
      <w:r/>
      <w:hyperlink r:id="rId176">
        <w:r>
          <w:rPr>
            <w:color w:val="0000EE"/>
            <w:u w:val="single"/>
          </w:rPr>
          <w:t>https://esgnews.com/eu-targets-energy-security-with-711-billion-clean-investment-push/?utm_source=rss&amp;utm_medium=rss&amp;utm_campaign=eu-targets-energy-security-with-711-billion-clean-investment-push</w:t>
        </w:r>
      </w:hyperlink>
      <w:r>
        <w:t xml:space="preserve"> - The European Commission launched AccelerateEU, a strategy combining emergency relief and structural reforms to address energy security amid geopolitical tensions. Commission President Ursula von der Leyen announced a target of €660 billion ($711 billion) in annual investment through 2030 to accelerate the transition to domestic clean energy. The plan includes coordinated gas storage refilling, a new Fuel Observatory, and targeted support for households and industry. It also prioritises electrification, grid infrastructure upgrades, and sustainable aviation fuels to reduce reliance on external fossil fuel sources.</w:t>
      </w:r>
      <w:r/>
    </w:p>
    <w:p>
      <w:pPr>
        <w:pStyle w:val="ListNumber"/>
        <w:spacing w:line="240" w:lineRule="auto"/>
        <w:ind w:left="720"/>
      </w:pPr>
      <w:r/>
      <w:hyperlink r:id="rId177">
        <w:r>
          <w:rPr>
            <w:color w:val="0000EE"/>
            <w:u w:val="single"/>
          </w:rPr>
          <w:t>https://www.tradingview.com/news/te_news:544461:0-us-natural-gas-stocks-rise-more-than-expected/</w:t>
        </w:r>
      </w:hyperlink>
      <w:r>
        <w:t xml:space="preserve"> - US energy firms injected 103 billion cubic feet of natural gas into storage for the week ended April 17, exceeding expectations of 94 bcf. Total stockpiles rose to 2.063 trillion cubic feet, leaving inventories about 7.4% above year ago levels and roughly 7.1% above the five year average. The increase follows a smaller 59 bcf injection in the previous week, highlighting continued strong inventory builds during the spring refill season.</w:t>
      </w:r>
      <w:r/>
    </w:p>
    <w:p>
      <w:pPr>
        <w:pStyle w:val="ListNumber"/>
        <w:spacing w:line="240" w:lineRule="auto"/>
        <w:ind w:left="720"/>
      </w:pPr>
      <w:r/>
      <w:hyperlink r:id="rId178">
        <w:r>
          <w:rPr>
            <w:color w:val="0000EE"/>
            <w:u w:val="single"/>
          </w:rPr>
          <w:t>https://fxdailyreport.com/natural-gas-tanks-4-after-solid-us-storage-build/</w:t>
        </w:r>
      </w:hyperlink>
      <w:r>
        <w:t xml:space="preserve"> - US natural gas futures declined 4.26% to $2.606 per million Btu following a weekly storage increase of 103 billion cubic feet, exceeding forecasts. Inventories rose across the South Central, Midwest, and East regions, bringing total storage to 2.063 trillion cubic feet. Despite geopolitical tensions in Iran driving up oil and gasoline prices, natural gas remains negative for the year with an 18% year-to-date decline.</w:t>
      </w:r>
      <w:r/>
    </w:p>
    <w:p>
      <w:pPr>
        <w:pStyle w:val="ListNumber"/>
        <w:spacing w:line="240" w:lineRule="auto"/>
        <w:ind w:left="720"/>
      </w:pPr>
      <w:r/>
      <w:hyperlink r:id="rId179">
        <w:r>
          <w:rPr>
            <w:color w:val="0000EE"/>
            <w:u w:val="single"/>
          </w:rPr>
          <w:t>https://www.lngindustry.com/liquid-natural-gas/23042026/first-lng-export-cargo-departs-golden-pass-lng/</w:t>
        </w:r>
      </w:hyperlink>
      <w:r>
        <w:t xml:space="preserve"> - Golden Pass LNG, a joint venture between QatarEnergy and ExxonMobil, announced the safe loading and departure of its first LNG export cargo from the Sabine Pass terminal in Texas. This milestone marks the commencement of supplying reliable US LNG to the global market, advancing the project toward full commercial operations. The terminal is expected to export approximately 18 million tonnes per annum once fully operational, with construction continuing on Trains 2 and 3.</w:t>
      </w:r>
      <w:r/>
    </w:p>
    <w:p>
      <w:pPr>
        <w:pStyle w:val="ListNumber"/>
        <w:spacing w:line="240" w:lineRule="auto"/>
        <w:ind w:left="720"/>
      </w:pPr>
      <w:r/>
      <w:hyperlink r:id="rId180">
        <w:r>
          <w:rPr>
            <w:color w:val="0000EE"/>
            <w:u w:val="single"/>
          </w:rPr>
          <w:t>https://www.energypolicy.columbia.edu/european-gas-storage-the-worlds-winter-buffer-is-dwindling/</w:t>
        </w:r>
      </w:hyperlink>
      <w:r>
        <w:t xml:space="preserve"> - Europe begins its 2026 gas injection season with only 31 bcm of storage, the lowest level since 2018, due to the loss of Russian pipeline gas and indefinite cessation of Qatari LNG imports. While Italy and France have stabilized stocks through national mandates, Germany and the Netherlands face severe shortage risks. EU policymakers are considering lowering the mandatory storage utilization target from 90% to 80% to ensure market certainty. The region requires a massive influx of gas to cover winter demand, with global LNG markets increasingly dependent on European storage capacity.</w:t>
      </w:r>
      <w:r/>
    </w:p>
    <w:p>
      <w:pPr>
        <w:pStyle w:val="ListNumber"/>
        <w:spacing w:line="240" w:lineRule="auto"/>
        <w:ind w:left="720"/>
      </w:pPr>
      <w:r/>
      <w:hyperlink r:id="rId181">
        <w:r>
          <w:rPr>
            <w:color w:val="0000EE"/>
            <w:u w:val="single"/>
          </w:rPr>
          <w:t>https://mezha.net/eng/bukvy/af80120a_eu_unveils_emergency/</w:t>
        </w:r>
      </w:hyperlink>
      <w:r>
        <w:t xml:space="preserve"> - On April 1, 2026, the European Commission proposed emergency measures to address rising energy costs and supply risks across Europe, driven by disruptions from the war in Iran. The package includes creating a pan-European body to coordinate fuel shortages and urges member states to suspend aviation taxes. The International Energy Agency warns of potential aviation fuel shortages within weeks. Concurrently, the UK government announced steps to lower household bills and address CO2 supply issues caused by reduced gas production. Major impacts include flight cuts by Lufthansa Group and price hikes by BASF, threatening economic stability in tourism-dependent nations and Germany.</w:t>
      </w:r>
      <w:r/>
    </w:p>
    <w:p>
      <w:pPr>
        <w:pStyle w:val="ListNumber"/>
        <w:spacing w:line="240" w:lineRule="auto"/>
        <w:ind w:left="720"/>
      </w:pPr>
      <w:r/>
      <w:hyperlink r:id="rId180">
        <w:r>
          <w:rPr>
            <w:color w:val="0000EE"/>
            <w:u w:val="single"/>
          </w:rPr>
          <w:t>https://www.energypolicy.columbia.edu/european-gas-storage-the-worlds-winter-buffer-is-dwindling/</w:t>
        </w:r>
      </w:hyperlink>
      <w:r>
        <w:t xml:space="preserve"> - Europe begins its 2026 gas injection season with only 31 bcm of storage, the lowest level since 2018, due to the loss of Russian pipeline gas and indefinite cessation of Qatari LNG imports. While Italy and France have stabilized stocks through national mandates, Germany and the Netherlands face severe shortage risks. EU policymakers are considering lowering the mandatory storage utilization target from 90% to 80% to ensure market certainty. The region requires a massive influx of gas to cover winter demand, with global LNG markets increasingly dependent on European storage capacity.</w:t>
      </w:r>
      <w:r/>
    </w:p>
    <w:p>
      <w:pPr>
        <w:pStyle w:val="ListNumber"/>
        <w:spacing w:line="240" w:lineRule="auto"/>
        <w:ind w:left="720"/>
      </w:pPr>
      <w:r/>
      <w:hyperlink r:id="rId182">
        <w:r>
          <w:rPr>
            <w:color w:val="0000EE"/>
            <w:u w:val="single"/>
          </w:rPr>
          <w:t>https://www.krone.at/4116567</w:t>
        </w:r>
      </w:hyperlink>
      <w:r>
        <w:t xml:space="preserve"> - Iran has received its first toll revenues from the Strait of Hormuz, a critical shipping lane through which one-third of global fertiliser is transported. Vice Parliamentary President Hamid-Reza Haji Babaee confirmed the funds were deposited into the central bank. The strait is currently de facto blocked by Iranian military forces and remains a central issue in negotiations regarding a potential end to the conflict between the USA and Iran.</w:t>
      </w:r>
      <w:r/>
    </w:p>
    <w:p>
      <w:pPr>
        <w:pStyle w:val="ListNumber"/>
        <w:spacing w:line="240" w:lineRule="auto"/>
        <w:ind w:left="720"/>
      </w:pPr>
      <w:r/>
      <w:hyperlink r:id="rId183">
        <w:r>
          <w:rPr>
            <w:color w:val="0000EE"/>
            <w:u w:val="single"/>
          </w:rPr>
          <w:t>https://www.azernews.az/region/257447.html</w:t>
        </w:r>
      </w:hyperlink>
      <w:r>
        <w:t xml:space="preserve"> - Reza Pahlavi, heir to the former Shah of Iran, stated in Berlin that negotiations with Tehran cannot resolve the current crisis. He described Iranian leadership as non-pragmatic and warned of continued threats to Europe via cyberattacks, support for attacks on European soil, and military cooperation with Russia. Pahlavi urged European governments to stop appeasing the regime. Meanwhile, senior Iranian officials blamed the US naval blockade for stalled peace talks, while the Revolutionary Guard reported capturing and firing upon foreign vessels in the Strait of Hormuz.</w:t>
      </w:r>
      <w:r/>
    </w:p>
    <w:p>
      <w:pPr>
        <w:pStyle w:val="ListNumber"/>
        <w:spacing w:line="240" w:lineRule="auto"/>
        <w:ind w:left="720"/>
      </w:pPr>
      <w:r/>
      <w:hyperlink r:id="rId180">
        <w:r>
          <w:rPr>
            <w:color w:val="0000EE"/>
            <w:u w:val="single"/>
          </w:rPr>
          <w:t>https://www.energypolicy.columbia.edu/european-gas-storage-the-worlds-winter-buffer-is-dwindling/</w:t>
        </w:r>
      </w:hyperlink>
      <w:r>
        <w:t xml:space="preserve"> - Europe begins its 2026 gas injection season with only 31 bcm of storage, the lowest level since 2018, due to the loss of Russian pipeline gas and indefinite cessation of Qatari LNG imports. While Italy and France have stabilized stocks through national mandates, Germany and the Netherlands face severe shortage risks. EU policymakers are considering lowering the mandatory storage utilization target from 90% to 80% to ensure market certainty. The region requires a massive influx of gas to cover winter demand, with global LNG markets increasingly dependent on European storage capacity.</w:t>
      </w:r>
      <w:r/>
    </w:p>
    <w:p>
      <w:pPr>
        <w:pStyle w:val="ListNumber"/>
        <w:spacing w:line="240" w:lineRule="auto"/>
        <w:ind w:left="720"/>
      </w:pPr>
      <w:r/>
      <w:hyperlink r:id="rId184">
        <w:r>
          <w:rPr>
            <w:color w:val="0000EE"/>
            <w:u w:val="single"/>
          </w:rPr>
          <w:t>https://www.brisbanetimes.com.au/world/middle-east/iran-seizes-ships-in-strait-of-hormuz-as-peace-talks-stay-stalled-20260423-p5zqh3.html?ref=rss&amp;utm_medium=rss&amp;utm_source=rss_feed</w:t>
        </w:r>
      </w:hyperlink>
      <w:r>
        <w:t xml:space="preserve"> - US President Donald Trump ordered the US Navy to shoot and kill any boats laying mines in the Strait of Hormuz following Iran's seizure of two ships. The order was issued after Iran tightened its grip on the waterway during an indefinite ceasefire with stalled peace talks. Trump claimed total US control over the strait and ordered mine sweepers to continue activity at a tripled level. Iranian officials criticised the US blockade and the seizure of ships, stating reopening the strait was impossible under current conditions. The status of the ceasefire remains unclear as tensions escalate.</w:t>
      </w:r>
      <w:r/>
    </w:p>
    <w:p>
      <w:pPr>
        <w:pStyle w:val="ListNumber"/>
        <w:spacing w:line="240" w:lineRule="auto"/>
        <w:ind w:left="720"/>
      </w:pPr>
      <w:r/>
      <w:hyperlink r:id="rId185">
        <w:r>
          <w:rPr>
            <w:color w:val="0000EE"/>
            <w:u w:val="single"/>
          </w:rPr>
          <w:t>https://www.thenational.scot/news/26047430.donald-trump-issues-shoot-kill-order-boats-laying-mines/?ref=rss</w:t>
        </w:r>
      </w:hyperlink>
      <w:r>
        <w:t xml:space="preserve"> - President Donald Trump directed the US Navy to shoot and kill any vessel placing mines in the Strait of Hormuz, following Iranian attacks on cargo ships. He also ordered mine sweepers to clear the waterway at a tripled level. The US military seized another tanker suspected of smuggling Iranian oil. This escalation follows a ceasefire extension and an American blockade of Iranian ports, effectively closing the shipping route and causing energy prices to soar.</w:t>
      </w:r>
      <w:r/>
    </w:p>
    <w:p>
      <w:pPr>
        <w:pStyle w:val="ListNumber"/>
        <w:spacing w:line="240" w:lineRule="auto"/>
        <w:ind w:left="720"/>
      </w:pPr>
      <w:r/>
      <w:hyperlink r:id="rId180">
        <w:r>
          <w:rPr>
            <w:color w:val="0000EE"/>
            <w:u w:val="single"/>
          </w:rPr>
          <w:t>https://www.energypolicy.columbia.edu/european-gas-storage-the-worlds-winter-buffer-is-dwindling/</w:t>
        </w:r>
      </w:hyperlink>
      <w:r>
        <w:t xml:space="preserve"> - Europe begins its 2026 gas injection season with only 31 bcm of storage, the lowest level since 2018, due to the loss of Russian pipeline gas and indefinite cessation of Qatari LNG imports. While Italy and France have stabilized stocks through national mandates, Germany and the Netherlands face severe shortage risks. EU policymakers are considering lowering the mandatory storage utilization target from 90% to 80% to ensure market certainty. The region requires a massive influx of gas to cover winter demand, with global LNG markets increasingly dependent on European storage capacity.</w:t>
      </w:r>
      <w:r/>
    </w:p>
    <w:p>
      <w:pPr>
        <w:pStyle w:val="ListNumber"/>
        <w:spacing w:line="240" w:lineRule="auto"/>
        <w:ind w:left="720"/>
      </w:pPr>
      <w:r/>
      <w:hyperlink r:id="rId186">
        <w:r>
          <w:rPr>
            <w:color w:val="0000EE"/>
            <w:u w:val="single"/>
          </w:rPr>
          <w:t>https://www.aftenposten.no/verden/i/pB171V/energikrisen-mange-landene-tar-drastiske-grep-for-aa-kutte-olje-og-gassforbruk-men-ikke-norge</w:t>
        </w:r>
      </w:hyperlink>
      <w:r>
        <w:t xml:space="preserve"> - On 22 April 2026, the European Union discussed emergency measures to address a severe global energy crisis. Proposals include mandatory remote work days for businesses and a 'vaccine' scheme for aviation fuel. These actions aim to cut imported oil and gas usage. While Norway reduced fuel taxes, experts note these drastic steps are not being taken there. The IEA describes the situation as the worst energy crisis in history.</w:t>
      </w:r>
      <w:r/>
    </w:p>
    <w:p>
      <w:pPr>
        <w:pStyle w:val="ListNumber"/>
        <w:spacing w:line="240" w:lineRule="auto"/>
        <w:ind w:left="720"/>
      </w:pPr>
      <w:r/>
      <w:hyperlink r:id="rId187">
        <w:r>
          <w:rPr>
            <w:color w:val="0000EE"/>
            <w:u w:val="single"/>
          </w:rPr>
          <w:t>https://www.politico.eu/article/eu-sanction-russia-banks-vladimir-putin-war-economy/?utm_source=RSS_Feed&amp;utm_medium=RSS&amp;utm_campaign=RSS_Syndication</w:t>
        </w:r>
      </w:hyperlink>
      <w:r>
        <w:t xml:space="preserve"> - The European Union has expanded sanctions to include 70 Russian banks and four entities from Kyrgyzstan, Laos, and Azerbaijan to disrupt funding for Russia's war economy. The measures prohibit dealings with Russian cryptocurrency firms and ban the use of SWIFT for affected banks. Additionally, the EU restricted high-tech exports to Kyrgyzstan using an anti-circumvention tool. These actions follow diplomatic tensions regarding the Druzhba pipeline and Ukraine's financial aid, which were resolved after Hungary's election results.</w:t>
      </w:r>
      <w:r/>
    </w:p>
    <w:p>
      <w:pPr>
        <w:pStyle w:val="ListNumber"/>
        <w:spacing w:line="240" w:lineRule="auto"/>
        <w:ind w:left="720"/>
      </w:pPr>
      <w:r/>
      <w:hyperlink r:id="rId188">
        <w:r>
          <w:rPr>
            <w:color w:val="0000EE"/>
            <w:u w:val="single"/>
          </w:rPr>
          <w:t>https://www.unian.ua/war/nedovikonani-kontrati-ce-odin-iz-naslidkiv-udariv-po-rosiyskih-npz-budanov-13358991.html</w:t>
        </w:r>
      </w:hyperlink>
      <w:r>
        <w:t xml:space="preserve"> - Kyrylo Budanov, Head of the Office of the President of Ukraine, stated at the Kyiv Security Forum that Ukrainian strikes on Russian oil refineries are causing unfulfilled contracts with international buyers. He noted that while international partners have requested Ukraine to refrain from such attacks since 2023, the resulting reputational damage to Russia as a reliable supplier is a long-term consequence. Budanov also commented on US sanctions relief for some Russian oil companies, suggesting that Ukrainian sanctions will end only upon the conclusion of the war.</w:t>
      </w:r>
      <w:r/>
    </w:p>
    <w:p>
      <w:pPr>
        <w:pStyle w:val="ListNumber"/>
        <w:spacing w:line="240" w:lineRule="auto"/>
        <w:ind w:left="720"/>
      </w:pPr>
      <w:r/>
      <w:hyperlink r:id="rId189">
        <w:r>
          <w:rPr>
            <w:color w:val="0000EE"/>
            <w:u w:val="single"/>
          </w:rPr>
          <w:t>https://www.abendzeitung-muenchen.de/politik/eu-beschliesst-neue-russland-sanktionen-kredit-fuer-ukraine-art-1127061</w:t>
        </w:r>
      </w:hyperlink>
      <w:r>
        <w:t xml:space="preserve"> - The European Union has adopted new sanctions against Russia and approved a 90 billion euro loan for Ukraine. The measures, delayed from February, target Russia's oil and gas revenues by restricting refineries, financial institutions, and maritime services. The loan aims to prevent Ukraine's state bankruptcy and support its defence. Cyprus presided over the agreement, ending vetoes by Hungary and Slovakia. EU officials stated the support will continue until Russia's war effort fails.</w:t>
      </w:r>
      <w:r/>
    </w:p>
    <w:p>
      <w:pPr>
        <w:pStyle w:val="ListNumber"/>
        <w:spacing w:line="240" w:lineRule="auto"/>
        <w:ind w:left="720"/>
      </w:pPr>
      <w:r/>
      <w:hyperlink r:id="rId190">
        <w:r>
          <w:rPr>
            <w:color w:val="0000EE"/>
            <w:u w:val="single"/>
          </w:rPr>
          <w:t>https://lenta.ru/news/2026/04/23/teket/</w:t>
        </w:r>
      </w:hyperlink>
      <w:r>
        <w:t xml:space="preserve"> - Hungarian oil company MOL confirmed the resumption of Russian oil supplies via the Friendship pipeline on 23 April, ending a nearly three-month interruption. Slovak Economy Minister Denisa Sakova previously confirmed the arrival of initial shipments. Kyiv authorities stated that repairs to the pipeline, which runs through Ukraine, were completed on 22 April. The southern section of the pipeline had been suspended since 27 January due to alleged damage from shelling. The delay previously led Hungarian Prime Minister Viktor Orban to block several European initiatives supporting Ukraine, including a 90 billion euro credit allocation.</w:t>
      </w:r>
      <w:r/>
    </w:p>
    <w:p>
      <w:pPr>
        <w:pStyle w:val="ListNumber"/>
        <w:spacing w:line="240" w:lineRule="auto"/>
        <w:ind w:left="720"/>
      </w:pPr>
      <w:r/>
      <w:hyperlink r:id="rId191">
        <w:r>
          <w:rPr>
            <w:color w:val="0000EE"/>
            <w:u w:val="single"/>
          </w:rPr>
          <w:t>https://lenta.ru/news/2026/04/23/es-prinyal-20-y-paket-antirossiyskih-sanktsiy/</w:t>
        </w:r>
      </w:hyperlink>
      <w:r>
        <w:t xml:space="preserve"> - The European Union adopted its 20th package of restrictive measures against Russia, announced by European Council President Antonio Costa. The package aims to reduce Moscow's capacity to continue military operations. Hungary previously blocked the measures until the restart of the Druzhba oil pipeline, which was subsequently resolved, allowing the veto to be lifted. Slovakia also removed its veto following the pipeline's restoration.</w:t>
      </w:r>
      <w:r/>
    </w:p>
    <w:p>
      <w:pPr>
        <w:pStyle w:val="ListNumber"/>
        <w:spacing w:line="240" w:lineRule="auto"/>
        <w:ind w:left="720"/>
      </w:pPr>
      <w:r/>
      <w:hyperlink r:id="rId192">
        <w:r>
          <w:rPr>
            <w:color w:val="0000EE"/>
            <w:u w:val="single"/>
          </w:rPr>
          <w:t>https://lenta.ru/news/2026/04/23/raskryto-trebovanie-irana-k-ssha-po-ormuzskomu-prolivu/</w:t>
        </w:r>
      </w:hyperlink>
      <w:r>
        <w:t xml:space="preserve"> - Iran has issued a ten-point document to the United States demanding guarantees to maintain its control over the Strait of Hormuz. According to The Guardian and Iranian agency Tasnim, Tehran plans to implement a fixed fee of two million dollars per vessel or a volume-based charge similar to the Suez Canal. Reports indicate Iran tested this scheme in early April, requiring tankers to provide cargo details and pay a minimum of one dollar per barrel. Additionally, Iran has hardened its negotiating stance, demanding the removal of US port blockades to resume contacts.</w:t>
      </w:r>
      <w:r/>
    </w:p>
    <w:p>
      <w:pPr>
        <w:pStyle w:val="ListNumber"/>
        <w:spacing w:line="240" w:lineRule="auto"/>
        <w:ind w:left="720"/>
      </w:pPr>
      <w:r/>
      <w:hyperlink r:id="rId193">
        <w:r>
          <w:rPr>
            <w:color w:val="0000EE"/>
            <w:u w:val="single"/>
          </w:rPr>
          <w:t>https://www.actualno.com/economy/studeno-vreme-i-losha-geopoliticheska-obstanovka-ochakva-se-po-visoka-cena-na-prirodnija-gaz-news_2585384.html</w:t>
        </w:r>
      </w:hyperlink>
      <w:r>
        <w:t xml:space="preserve"> - The Energy and Water Regulatory Commission (KEVR) in Bulgaria approved a natural gas price of 35.98 euros per MWh for May, representing a 4.99% increase from the April rate of 34.27 euros. KEVR Chairman Plamen Mladenovskiy attributed the rise to persistently cold weather delaying the end of the heating season and a difficult geopolitical situation. Bulgargaz, the public supplier, confirmed the proposal, noting that consumption remains high despite earlier forecasts. The final price for June will depend on geopolitical conditions and actual consumption levels.</w:t>
      </w:r>
      <w:r/>
    </w:p>
    <w:p>
      <w:pPr>
        <w:pStyle w:val="ListNumber"/>
        <w:spacing w:line="240" w:lineRule="auto"/>
        <w:ind w:left="720"/>
      </w:pPr>
      <w:r/>
      <w:hyperlink r:id="rId194">
        <w:r>
          <w:rPr>
            <w:color w:val="0000EE"/>
            <w:u w:val="single"/>
          </w:rPr>
          <w:t>https://www.vietnamplus.vn/iran-bat-dau-nhan-duoc-khoan-thu-tu-phi-qua-canh-qua-hormuz-post1106647.vnp</w:t>
        </w:r>
      </w:hyperlink>
      <w:r>
        <w:t xml:space="preserve"> - On 23 April, a senior Iranian official confirmed that Iran has received initial revenue from transit fees collected at the Strait of Hormuz. The funds were transferred to the Central Bank of Iran. This development occurs amidst ongoing conflict between Iran, the US, and Israel, which has restricted maritime traffic through the strategic waterway. While normal conditions allow one-fifth of global oil and gas shipments to pass through, current operations are limited. The US has called for full reopening, while France, the UK, and over 30 nations are coordinating to protect freedom of navigation.</w:t>
      </w:r>
      <w:r/>
    </w:p>
    <w:p>
      <w:pPr>
        <w:pStyle w:val="ListNumber"/>
        <w:spacing w:line="240" w:lineRule="auto"/>
        <w:ind w:left="720"/>
      </w:pPr>
      <w:r/>
      <w:hyperlink r:id="rId195">
        <w:r>
          <w:rPr>
            <w:color w:val="0000EE"/>
            <w:u w:val="single"/>
          </w:rPr>
          <w:t>https://www.india.com/news/world/iran-us-war-amid-blockade-at-hormuz-israel-accelerates-work-on-india-middle-east-economic-corridor-to-bypass-the-strait-move-aims-at-reducing-irans-growing-influence-update-8390921/</w:t>
        </w:r>
      </w:hyperlink>
      <w:r>
        <w:t xml:space="preserve"> - Israeli officials have confirmed efforts to accelerate the India-Middle East Economic Corridor (IMEC) to bypass the Strait of Hormuz amid blockade concerns. The project aims to reduce Iran's influence and ensure trade routes remain open. While Saudi Arabia has shown hesitation due to regional tensions, the closure of the strait has renewed interest in the initiative. Construction is estimated to begin in April 2025, involving sea and rail routes connecting India, the UAE, Saudi Arabia, Jordan, and Israel to Europe.</w:t>
      </w:r>
      <w:r/>
    </w:p>
    <w:p>
      <w:pPr>
        <w:pStyle w:val="ListNumber"/>
        <w:spacing w:line="240" w:lineRule="auto"/>
        <w:ind w:left="720"/>
      </w:pPr>
      <w:r/>
      <w:hyperlink r:id="rId196">
        <w:r>
          <w:rPr>
            <w:color w:val="0000EE"/>
            <w:u w:val="single"/>
          </w:rPr>
          <w:t>https://www.eanlibya.com/%D8%A5%D9%8A%D8%B1%D8%A7%D9%86-%D8%AA%D8%A8%D8%AF%D8%A3-%D8%AA%D8%AD%D8%B5%D9%8A%D9%84-%D8%B1%D8%B3%D9%88%D9%85-%D8%B9%D8%A8%D9%88%D8%B1-%D9%81%D9%8A-%D9%85%D8%B6%D9%8A%D9%82-%D9%87%D8%B1%D9%85/</w:t>
        </w:r>
      </w:hyperlink>
      <w:r>
        <w:t xml:space="preserve"> - Iran announced the commencement of collecting financial fees for vessels transiting the Strait of Hormuz, with revenues deposited into the Central Bank of Iran. The move, confirmed by Iranian Vice President Hamid Reza Haji Babaei, asserts Tehran's control over the strategic waterway, through which 20% of global oil and 35% of natural gas pass. Concurrently, US President Donald Trump denied setting deadlines for an agreement while maintaining a naval blockade. Separately, the US Navy seized the oil tanker 'Magistex' in the Indian Ocean, alleging links to Iranian oil smuggling. The developments occur amidst ongoing regional tensions and incomplete ceasefire talks between Washington and Tehran.</w:t>
      </w:r>
      <w:r/>
    </w:p>
    <w:p>
      <w:pPr>
        <w:pStyle w:val="ListNumber"/>
        <w:spacing w:line="240" w:lineRule="auto"/>
        <w:ind w:left="720"/>
      </w:pPr>
      <w:r/>
      <w:hyperlink r:id="rId197">
        <w:r>
          <w:rPr>
            <w:color w:val="0000EE"/>
            <w:u w:val="single"/>
          </w:rPr>
          <w:t>https://www.freemalaysiatoday.com/category/world/2026/04/23/sweden-may-ration-fuel-as-iran-war-threatens-economy</w:t>
        </w:r>
      </w:hyperlink>
      <w:r>
        <w:t xml:space="preserve"> - Sweden's government stated it may need to ration fuel in coming months due to the significant economic impact of the Iran war. Prime Minister Ulf Kristersson and Finance Minister Elisabeth Svantesson warned of rising inflation and slowed growth caused by soaring energy prices linked to the Strait of Hormuz standoff. While no immediate rationing is planned, officials are prepared to implement fuel conservation recommendations and prioritise public transport if the conflict persists. The government has already cut taxes on petrol and diesel and plans to present an updated economic prognosis on May 1.</w:t>
      </w:r>
      <w:r/>
    </w:p>
    <w:p>
      <w:pPr>
        <w:pStyle w:val="ListNumber"/>
        <w:spacing w:line="240" w:lineRule="auto"/>
        <w:ind w:left="720"/>
      </w:pPr>
      <w:r/>
      <w:hyperlink r:id="rId198">
        <w:r>
          <w:rPr>
            <w:color w:val="0000EE"/>
            <w:u w:val="single"/>
          </w:rPr>
          <w:t>https://www.startitup.sk/nove-sankcie-eu-proti-rusku-su-schvalene-slovensko-a-madarsko-si-zaistili-dodavky-ropy-cez-druzbu/</w:t>
        </w:r>
      </w:hyperlink>
      <w:r>
        <w:t xml:space="preserve"> - The European Union formally approved its 20th sanctions package against Russia and a 9 billion euro loan for Ukraine on Thursday. Cyprus, holding the EU presidency, announced the decision. Slovakia and Hungary secured the continuation of Russian oil supplies via the Druzhba pipeline as a condition for their support of the sanctions. EU leaders, including António Costa and Ursula von der Leyen, stated the measures aim to increase pressure on Russia and support Ukraine's defence capabilities for 2026 and 2027.</w:t>
      </w:r>
      <w:r/>
    </w:p>
    <w:p>
      <w:pPr>
        <w:pStyle w:val="ListNumber"/>
        <w:spacing w:line="240" w:lineRule="auto"/>
        <w:ind w:left="720"/>
      </w:pPr>
      <w:r/>
      <w:hyperlink r:id="rId199">
        <w:r>
          <w:rPr>
            <w:color w:val="0000EE"/>
            <w:u w:val="single"/>
          </w:rPr>
          <w:t>https://www.scmp.com/opinion/china-opinion/article/3350366/china-can-offer-gulf-states-more-just-security-umbrella?utm_source=rss_feed</w:t>
        </w:r>
      </w:hyperlink>
      <w:r>
        <w:t xml:space="preserve"> - Following the Iran war which paralysed the Strait of Hormuz and exposed the fragility of US security guarantees in the Gulf, China is positioned to offer alternative diplomatic support. Beijing's calculated approach prioritises de-escalation and dialogue, leveraging substantial structural ties with Iran including a US$400 billion cooperation framework. This relationship provides Gulf states with diplomatic capital to communicate with Tehran, aiming to restore predictability in energy exports and logistics amidst surging war-risk premiums and plummeting maritime traffic.</w:t>
      </w:r>
      <w:r/>
    </w:p>
    <w:p>
      <w:pPr>
        <w:pStyle w:val="ListNumber"/>
        <w:spacing w:line="240" w:lineRule="auto"/>
        <w:ind w:left="720"/>
      </w:pPr>
      <w:r/>
      <w:hyperlink r:id="rId200">
        <w:r>
          <w:rPr>
            <w:color w:val="0000EE"/>
            <w:u w:val="single"/>
          </w:rPr>
          <w:t>https://www.ktvh.com/us-news/iran-war/us-seizes-iran-linked-oil-tanker-in-indian-ocean-raid</w:t>
        </w:r>
      </w:hyperlink>
      <w:r>
        <w:t xml:space="preserve"> - President Donald Trump ordered the U.S. Navy to shoot and kill anyone placing mines in the Strait of Hormuz with no hesitation. Simultaneously, U.S. forces seized an Iran-linked oil tanker, the M/T Majestic X, in the Indian Ocean. While tensions rise following Iranian Revolutionary Guard attacks on ships, Trump extended a two-week ceasefire, citing internal Iranian leadership fractures. Iran denies these claims and maintains that negotiations are impossible while port blockades continue.</w:t>
      </w:r>
      <w:r/>
    </w:p>
    <w:p>
      <w:pPr>
        <w:pStyle w:val="ListNumber"/>
        <w:spacing w:line="240" w:lineRule="auto"/>
        <w:ind w:left="720"/>
      </w:pPr>
      <w:r/>
      <w:hyperlink r:id="rId201">
        <w:r>
          <w:rPr>
            <w:color w:val="0000EE"/>
            <w:u w:val="single"/>
          </w:rPr>
          <w:t>https://www.villages-news.com/2026/04/23/gas-and-grocery-prices-will-remain-high-as-no-end-in-sight-in-iran/</w:t>
        </w:r>
      </w:hyperlink>
      <w:r>
        <w:t xml:space="preserve"> - Ash Marwah writes that following US and Israel bombing campaigns in Iran and Lebanon, a blockade on Iranian shipping has led to the closure of the Strait of Hormuz. This action has disrupted 20 percent of global oil, gas, and fertilizer shipments. Consequently, gas and grocery prices are rising with no immediate resolution expected, as Iran refuses to attend peace meetings while the blockade persists. The UK and France are convening a meeting regarding the Strait of Hormuz due to the impact on oil supplies.</w:t>
      </w:r>
      <w:r/>
    </w:p>
    <w:p>
      <w:pPr>
        <w:pStyle w:val="ListNumber"/>
        <w:spacing w:line="240" w:lineRule="auto"/>
        <w:ind w:left="720"/>
      </w:pPr>
      <w:r/>
      <w:hyperlink r:id="rId202">
        <w:r>
          <w:rPr>
            <w:color w:val="0000EE"/>
            <w:u w:val="single"/>
          </w:rPr>
          <w:t>https://theweek.com/defence/eu-loan-ukraine-russia-war</w:t>
        </w:r>
      </w:hyperlink>
      <w:r>
        <w:t xml:space="preserve"> - The European Union has approved a €90 billion loan to Ukraine following Hungary's removal of its veto, which had blocked the agreement for months over an oil pipeline dispute. Ukraine's President Volodymyr Zelenskyy described the funding as vital for survival and weapon production. EU foreign policy chief Kaja Kallas stated the loan signals that Russia cannot outlast Ukraine. The no-interest loan requires repayment only if a future peace deal includes Russian reparations. Zelenskyy has renewed calls for peace talks with Vladimir Putin, though a resumption seems unlikely given Russia's continued military stance and US mediation challenges.</w:t>
      </w:r>
      <w:r/>
    </w:p>
    <w:p>
      <w:pPr>
        <w:pStyle w:val="ListNumber"/>
        <w:spacing w:line="240" w:lineRule="auto"/>
        <w:ind w:left="720"/>
      </w:pPr>
      <w:r/>
      <w:hyperlink r:id="rId203">
        <w:r>
          <w:rPr>
            <w:color w:val="0000EE"/>
            <w:u w:val="single"/>
          </w:rPr>
          <w:t>https://www.demorgen.be/snelnieuws/live-nieuwe-beelden-tonen-hoe-gewapende-iraanse-militairen-vrachtschepen-enteren-in-straat-van-hormuz~be9c4f82/</w:t>
        </w:r>
      </w:hyperlink>
      <w:r>
        <w:t xml:space="preserve"> - Iran has received its first payments from toll fees imposed on vessels passing through the Strait of Hormuz. Hamidreza Hajibabaei, vice-chair of the Iranian parliament, confirmed the funds were deposited in the central bank. Since late February, Iran has restricted passage to a limited number of ships following US and Israeli attacks. The strategic waterway, crucial for global oil and gas transport, remains a hotspot of tension despite a ceasefire in April, with the US maintaining a blockade on Iranian ports.</w:t>
      </w:r>
      <w:r/>
    </w:p>
    <w:p>
      <w:pPr>
        <w:pStyle w:val="ListNumber"/>
        <w:spacing w:line="240" w:lineRule="auto"/>
        <w:ind w:left="720"/>
      </w:pPr>
      <w:r/>
      <w:hyperlink r:id="rId204">
        <w:r>
          <w:rPr>
            <w:color w:val="0000EE"/>
            <w:u w:val="single"/>
          </w:rPr>
          <w:t>https://www.leaders-mena.com/iran-vows-to-keep-hormuz-closed-amid-us-blockade/</w:t>
        </w:r>
      </w:hyperlink>
      <w:r>
        <w:t xml:space="preserve"> - Iran declared it would not reopen the Strait of Hormuz while the United States maintains its naval blockade, escalating regional tensions. Iranian parliament speaker Mohammad Bagher Ghalibaf stated that a ceasefire is meaningless if violated by the blockade. The Revolutionary Guards seized two commercial vessels, the MSC Francesca and the Epaminondas, and gunboats fired upon a container ship. US forces have directed 31 vessels to turn around. Secretary of the Navy John Phelan announced his immediate departure. Both nations accuse each other of breaching the ceasefire.</w:t>
      </w:r>
      <w:r/>
    </w:p>
    <w:p>
      <w:pPr>
        <w:pStyle w:val="ListNumber"/>
        <w:spacing w:line="240" w:lineRule="auto"/>
        <w:ind w:left="720"/>
      </w:pPr>
      <w:r/>
      <w:hyperlink r:id="rId205">
        <w:r>
          <w:rPr>
            <w:color w:val="0000EE"/>
            <w:u w:val="single"/>
          </w:rPr>
          <w:t>https://en.mehrnews.com/news/243898/Iran-weighs-Hormuz-control-plan-final-authority-undecided</w:t>
        </w:r>
      </w:hyperlink>
      <w:r>
        <w:t xml:space="preserve"> - Iranian parliament member Fadahossein Maleki stated that the National Security and Foreign Policy Commission and the Supreme National Security Council are reviewing proposals to manage the strategic Hormuz waterway. Multiple legislative proposals have been submitted and discussed. The final decision on whether new legislation is required depends on international legal considerations, with coordination ongoing between the two bodies to expedite a resolution.</w:t>
      </w:r>
      <w:r/>
    </w:p>
    <w:p>
      <w:pPr>
        <w:pStyle w:val="ListNumber"/>
        <w:spacing w:line="240" w:lineRule="auto"/>
        <w:ind w:left="720"/>
      </w:pPr>
      <w:r/>
      <w:hyperlink r:id="rId206">
        <w:r>
          <w:rPr>
            <w:color w:val="0000EE"/>
            <w:u w:val="single"/>
          </w:rPr>
          <w:t>https://wtop.com/world/2026/04/russian-oil-to-slovakia-resumes-flowing-through-pipeline-that-crosses-ukraine/</w:t>
        </w:r>
      </w:hyperlink>
      <w:r>
        <w:t xml:space="preserve"> - The European Union approved a 90-billion-euro ($106 billion) loan package to support Ukraine's economic and military needs for two years. This decision followed Hungary lifting its veto, which had been maintained due to a dispute over Russian oil flowing to Slovakia via the Druzhba pipeline. The loan disbursement will begin as soon as possible to address Ukraine's budgetary requirements. Simultaneously, the EU approved new sanctions against Russia targeting its financial services and trade sectors.</w:t>
      </w:r>
      <w:r/>
    </w:p>
    <w:p>
      <w:pPr>
        <w:pStyle w:val="ListNumber"/>
        <w:spacing w:line="240" w:lineRule="auto"/>
        <w:ind w:left="720"/>
      </w:pPr>
      <w:r/>
      <w:hyperlink r:id="rId207">
        <w:r>
          <w:rPr>
            <w:color w:val="0000EE"/>
            <w:u w:val="single"/>
          </w:rPr>
          <w:t>https://ottawa.citynews.ca/2026/04/23/iran-war-united-states-latest/</w:t>
        </w:r>
      </w:hyperlink>
      <w:r>
        <w:t xml:space="preserve"> - The U.S. military seized the Guinea-flagged oil tanker Majestic X in the Indian Ocean, linking it to Iranian oil smuggling operations. This action follows Iran's Revolutionary Guards capturing two vessels in the Strait of Hormuz. The seizure disrupts illicit networks supporting Iran, escalating the maritime standoff. The conflict has choked off nearly all exports through the strait, causing gas prices to skyrocket and raising global food and product costs. Peace talks hosted by Pakistan remain stalled.</w:t>
      </w:r>
      <w:r/>
    </w:p>
    <w:p>
      <w:pPr>
        <w:pStyle w:val="ListNumber"/>
        <w:spacing w:line="240" w:lineRule="auto"/>
        <w:ind w:left="720"/>
      </w:pPr>
      <w:r/>
      <w:hyperlink r:id="rId208">
        <w:r>
          <w:rPr>
            <w:color w:val="0000EE"/>
            <w:u w:val="single"/>
          </w:rPr>
          <w:t>https://www.prnewswire.com/news-releases/new-report-shows-natural-gas-infrastructure-helps-keep-energy-costs-more-affordable-for-california-households-302751132.html</w:t>
        </w:r>
      </w:hyperlink>
      <w:r>
        <w:t xml:space="preserve"> - * A new report by Southern California Gas Company (SoCalGas) indicates that adjusted for inflation, average residential natural gas rates declined by approximately 25% between 2000 and 2023. * Underground storage and system flexibility acted as a stabilizing force during Winter Storm Fern in January 2026, supplying nearly 60% of system demand when pipeline deliveries declined. * The report estimates that storage availability helped avoid approximately $120 million in potential energy cost impacts for customers during the storm's peak. * SoCalGas emphasizes that natural gas infrastructure supports grid reliability and enables renewable integration by meeting demand when solar and wind output is limited. * The analysis draws on data from the California Energy Commission and Natural Gas Intelligence regarding storage withdrawals and Henry Hub prices.</w:t>
      </w:r>
      <w:r/>
    </w:p>
    <w:p>
      <w:pPr>
        <w:pStyle w:val="ListNumber"/>
        <w:spacing w:line="240" w:lineRule="auto"/>
        <w:ind w:left="720"/>
      </w:pPr>
      <w:r/>
      <w:hyperlink r:id="rId209">
        <w:r>
          <w:rPr>
            <w:color w:val="0000EE"/>
            <w:u w:val="single"/>
          </w:rPr>
          <w:t>https://boereport.com/2026/04/22/chinas-lng-imports-plunge-helping-asia-adjust-to-iran-war-losses-russell/</w:t>
        </w:r>
      </w:hyperlink>
      <w:r>
        <w:t xml:space="preserve"> - Asia's LNG imports are set to fall to their lowest level in nearly six years in April due to the closure of the Strait of Hormuz, which has cut off supplies from Qatar. China, the region's largest buyer, has voluntarily reduced its imports to 3.36 million tons and re-sold cargoes to manage higher prices. In contrast, Pakistan faces a potential total import halt as its reliance on Qatar leaves it vulnerable, while Bangladesh maintains near-normal volumes by sourcing from diverse suppliers including the US and Australia. Spot LNG prices remain 54% above pre-war levels.</w:t>
      </w:r>
      <w:r/>
    </w:p>
    <w:p>
      <w:pPr>
        <w:pStyle w:val="ListNumber"/>
        <w:spacing w:line="240" w:lineRule="auto"/>
        <w:ind w:left="720"/>
      </w:pPr>
      <w:r/>
      <w:hyperlink r:id="rId210">
        <w:r>
          <w:rPr>
            <w:color w:val="0000EE"/>
            <w:u w:val="single"/>
          </w:rPr>
          <w:t>https://www.geopoliticaldispatch.com/p/worse-things-happen-at-sea</w:t>
        </w:r>
      </w:hyperlink>
      <w:r>
        <w:t xml:space="preserve"> - Tensions escalate in the Middle East as Iran seizes two vessels in the Strait of Hormuz and the US intercepts three in the Indian Ocean. Brent crude prices rose above $100. US Navy Secretary John Phelan abruptly left his role amid uncertainty regarding his departure. The International Energy Agency warned of a historic crisis, noting a disconnect between investor sentiment and underlying economic indicators. Diplomacy remains on hold while energy prices face structural increases.</w:t>
      </w:r>
      <w:r/>
    </w:p>
    <w:p>
      <w:pPr>
        <w:pStyle w:val="ListNumber"/>
        <w:spacing w:line="240" w:lineRule="auto"/>
        <w:ind w:left="720"/>
      </w:pPr>
      <w:r/>
      <w:hyperlink r:id="rId211">
        <w:r>
          <w:rPr>
            <w:color w:val="0000EE"/>
            <w:u w:val="single"/>
          </w:rPr>
          <w:t>https://boereport.com/2026/04/23/welcome-to-the-age-of-energy-shocks-bousso/</w:t>
        </w:r>
      </w:hyperlink>
      <w:r>
        <w:t xml:space="preserve"> - Ron Bousso, a Reuters columnist, argues that the world is entering an era of frequent energy shocks driven by geopolitical conflict, trade fragmentation, and the accelerating low-carbon transition. He highlights recent disruptions from the Ukraine war and the Iran conflict, noting that global markets are becoming more volatile. The article suggests that while the energy transition offers security benefits, it also creates new dependencies on Chinese technology and intensifies competition among producers, making volatility a defining feature of future energy markets.</w:t>
      </w:r>
      <w:r/>
    </w:p>
    <w:p>
      <w:pPr>
        <w:pStyle w:val="ListNumber"/>
        <w:spacing w:line="240" w:lineRule="auto"/>
        <w:ind w:left="720"/>
      </w:pPr>
      <w:r/>
      <w:hyperlink r:id="rId212">
        <w:r>
          <w:rPr>
            <w:color w:val="0000EE"/>
            <w:u w:val="single"/>
          </w:rPr>
          <w:t>https://londonlovesbusiness.com/iran-standoff-with-us-intensifies-amid-fresh-threats-and-shipping-fears/</w:t>
        </w:r>
      </w:hyperlink>
      <w:r>
        <w:t xml:space="preserve"> - Iran has rejected diplomatic talks with the United States as meaningless and issued fresh threats of escalation in the Gulf. Tehran set non-negotiable red lines regarding the Strait of Hormuz, nuclear activity, and US behaviour. Officials warned that Gulf states like the UAE and Bahrain could become mutual targets in a wider conflict. Tensions have risen following the seizure of cargo vessels and stalled discussions, increasing fears of regional spillover and maritime confrontation.</w:t>
      </w:r>
      <w:r/>
    </w:p>
    <w:p>
      <w:pPr>
        <w:pStyle w:val="ListNumber"/>
        <w:spacing w:line="240" w:lineRule="auto"/>
        <w:ind w:left="720"/>
      </w:pPr>
      <w:r/>
      <w:hyperlink r:id="rId213">
        <w:r>
          <w:rPr>
            <w:color w:val="0000EE"/>
            <w:u w:val="single"/>
          </w:rPr>
          <w:t>https://fakty.ua/470708-es-pytaetsya-perehitrit-iransko-amerikanskie-gorki-s-pomocshyu-chrezvychajnogo-energeticheskogo-plana-o-chem-idet-rech</w:t>
        </w:r>
      </w:hyperlink>
      <w:r>
        <w:t xml:space="preserve"> - The European Union has proposed an emergency energy plan to address fuel price volatility and supply disruptions caused by escalating conflict in the Middle East. Measures include temporary subsidies covering up to 70% of wholesale electricity costs and 50% of additional fuel expenses, alongside targeted tax reductions. The plan aims to mitigate risks from potential Ormuz Strait closures and recent supply shocks, such as the Qatar gas field attacks. However, experts question the efficacy of these measures given low aviation fuel reserves and limited financial capacity in some member states to fund the green transition incentives included in the proposal.</w:t>
      </w:r>
      <w:r/>
    </w:p>
    <w:p>
      <w:pPr>
        <w:pStyle w:val="ListNumber"/>
        <w:spacing w:line="240" w:lineRule="auto"/>
        <w:ind w:left="720"/>
      </w:pPr>
      <w:r/>
      <w:hyperlink r:id="rId214">
        <w:r>
          <w:rPr>
            <w:color w:val="0000EE"/>
            <w:u w:val="single"/>
          </w:rPr>
          <w:t>https://www.winnipegfreepress.com/world/2026/04/23/trump-likes-a-naval-blockade-but-iran-presents-big-differences-from-venezuela-and-cuba</w:t>
        </w:r>
      </w:hyperlink>
      <w:r>
        <w:t xml:space="preserve"> - President Donald Trump has implemented a naval blockade against Iran to pressure the government, drawing parallels to previous actions in Venezuela and Cuba. However, experts highlight significant differences, noting Iran controls a crucial energy trade route, the Strait of Hormuz, which threatens global economic stability and U.S. gas prices. While the U.S. claims no ships have evaded the blockade, intelligence firms report continued Iranian traffic via deception. The strategy faces skepticism regarding its effectiveness in achieving short-term political goals compared to the unique circumstances of the Venezuela mission.</w:t>
      </w:r>
      <w:r/>
    </w:p>
    <w:p>
      <w:pPr>
        <w:pStyle w:val="ListNumber"/>
        <w:spacing w:line="240" w:lineRule="auto"/>
        <w:ind w:left="720"/>
      </w:pPr>
      <w:r/>
      <w:hyperlink r:id="rId215">
        <w:r>
          <w:rPr>
            <w:color w:val="0000EE"/>
            <w:u w:val="single"/>
          </w:rPr>
          <w:t>https://www.france24.com/en/tv-shows/spotlight/20260423-eu-must-shift-to-renewables-to-end-fossil-fuel-blackmail-from-war-driving-authoritarian-regimes</w:t>
        </w:r>
      </w:hyperlink>
      <w:r>
        <w:t xml:space="preserve"> - Hannah Neumann, German MEP and Chair of the EU Parliament's Delegation for Iran, argues that the European Union must transition to renewable energy to end geopolitical coercion by authoritarian regimes. She contends that structural dependence on fossil fuels exposes the EU to blackmail, citing how oil supporting the Russian war economy undermines political autonomy despite other aid efforts. Neumann highlights the lack of clarity in current diplomatic negotiations regarding Iran and the need to include civil society in the discourse.</w:t>
      </w:r>
      <w:r/>
    </w:p>
    <w:p>
      <w:pPr>
        <w:pStyle w:val="ListNumber"/>
        <w:spacing w:line="240" w:lineRule="auto"/>
        <w:ind w:left="720"/>
      </w:pPr>
      <w:r/>
      <w:hyperlink r:id="rId216">
        <w:r>
          <w:rPr>
            <w:color w:val="0000EE"/>
            <w:u w:val="single"/>
          </w:rPr>
          <w:t>https://www.ndtv.com/opinion/the-multibillion-dollar-asset-india-is-losing-thanks-to-trump-and-now-a-rail-network-11398264#publisher=newsstand</w:t>
        </w:r>
      </w:hyperlink>
      <w:r>
        <w:t xml:space="preserve"> - Turkey, Syria, and Jordan have agreed to modernise railway systems to create a contiguous corridor between southern Europe and the Persian Gulf, requiring billions in investment. This development threatens India's India-Middle East-Europe Economic Corridor (IMEC) ambitions, which rely on routes through Israel and normalised Saudi-Israeli relations. Regional conflicts, including the Israel-Hamas war and Iran tensions, have complicated IMEC progress, while Saudi Arabia explores alternative transit routes through Syria. Turkey is consolidating its regional trade and connectivity influence, potentially relegating India's connectivity plans to the back burner.</w:t>
      </w:r>
      <w:r/>
    </w:p>
    <w:p>
      <w:pPr>
        <w:pStyle w:val="ListNumber"/>
        <w:spacing w:line="240" w:lineRule="auto"/>
        <w:ind w:left="720"/>
      </w:pPr>
      <w:r/>
      <w:hyperlink r:id="rId217">
        <w:r>
          <w:rPr>
            <w:color w:val="0000EE"/>
            <w:u w:val="single"/>
          </w:rPr>
          <w:t>https://www.haberler.com/guncel/ab-liderleri-guney-kibris-ta-kritik-zirveye-toplaniyor-19776151-haberi/</w:t>
        </w:r>
      </w:hyperlink>
      <w:r>
        <w:t xml:space="preserve"> - European Union leaders met in Ayia Napa, Cyprus, for an informal summit to address the impact of the Iran war, energy crises, and the EU's long-term budget. Discussions included potential Hürmüz Strait closures, energy infrastructure investments, and the 2027 budget agreement. The summit also covered mutual defence mechanisms and regional security talks with Arab nations. Hungary's Viktor Orbán did not attend, potentially easing decision-making processes.</w:t>
      </w:r>
      <w:r/>
    </w:p>
    <w:p>
      <w:pPr>
        <w:pStyle w:val="ListNumber"/>
        <w:spacing w:line="240" w:lineRule="auto"/>
        <w:ind w:left="720"/>
      </w:pPr>
      <w:r/>
      <w:hyperlink r:id="rId209">
        <w:r>
          <w:rPr>
            <w:color w:val="0000EE"/>
            <w:u w:val="single"/>
          </w:rPr>
          <w:t>https://boereport.com/2026/04/22/chinas-lng-imports-plunge-helping-asia-adjust-to-iran-war-losses-russell/</w:t>
        </w:r>
      </w:hyperlink>
      <w:r>
        <w:t xml:space="preserve"> - Asia's LNG imports are set to fall to their lowest level in nearly six years in April due to the closure of the Strait of Hormuz, which has cut off supplies from Qatar. China, the region's largest buyer, has voluntarily reduced its imports to 3.36 million tons and re-sold cargoes to manage higher prices. In contrast, Pakistan faces a potential total import halt as its reliance on Qatar leaves it vulnerable, while Bangladesh maintains near-normal volumes by sourcing from diverse suppliers including the US and Australia. Spot LNG prices remain 54% above pre-war levels.</w:t>
      </w:r>
      <w:r/>
    </w:p>
    <w:p>
      <w:pPr>
        <w:pStyle w:val="ListNumber"/>
        <w:spacing w:line="240" w:lineRule="auto"/>
        <w:ind w:left="720"/>
      </w:pPr>
      <w:r/>
      <w:hyperlink r:id="rId218">
        <w:r>
          <w:rPr>
            <w:color w:val="0000EE"/>
            <w:u w:val="single"/>
          </w:rPr>
          <w:t>https://www.eanlibya.com/%D8%A8%D8%B9%D8%AF-%D9%81%D9%82%D8%AF%D8%A7%D9%86-%D8%A7%D9%84%D8%B3%D9%8A%D8%B7%D8%B1%D8%A9-%D8%B9%D9%84%D9%89-%D9%86%D8%A7%D9%82%D9%84%D8%A9-%D8%A7%D9%84%D8%BA%D8%A7%D8%B2-%D8%A7%D9%84%D8%B1/</w:t>
        </w:r>
      </w:hyperlink>
      <w:r>
        <w:t xml:space="preserve"> - The Libyan Ports and Maritime Transport Authority, coordinating with the Libyan Search and Rescue Coordination Centre, issued an urgent maritime warning regarding the Russian LNG carrier ARCTIC METAGAZ. The vessel lost control on 22 April 2026 at 15:00 local time after its towing cable snapped 120 nautical miles north of Benghazi. Currently drifting freely due to technical failures preventing reconnection, the carrier carries liquefied natural gas and fuel. Authorities have ordered all ships in the area to maintain a safety distance of at least five nautical miles and report any signs of gas leaks or changes in buoyancy immediately to mitigate environmental and navigational risks.</w:t>
      </w:r>
      <w:r/>
    </w:p>
    <w:p>
      <w:pPr>
        <w:pStyle w:val="ListNumber"/>
        <w:spacing w:line="240" w:lineRule="auto"/>
        <w:ind w:left="720"/>
      </w:pPr>
      <w:r/>
      <w:hyperlink r:id="rId209">
        <w:r>
          <w:rPr>
            <w:color w:val="0000EE"/>
            <w:u w:val="single"/>
          </w:rPr>
          <w:t>https://boereport.com/2026/04/22/chinas-lng-imports-plunge-helping-asia-adjust-to-iran-war-losses-russell/</w:t>
        </w:r>
      </w:hyperlink>
      <w:r>
        <w:t xml:space="preserve"> - Asia's LNG imports are set to fall to their lowest level in nearly six years in April due to the closure of the Strait of Hormuz, which has cut off supplies from Qatar. China, the region's largest buyer, has voluntarily reduced its imports to 3.36 million tons and re-sold cargoes to manage higher prices. In contrast, Pakistan faces a potential total import halt as its reliance on Qatar leaves it vulnerable, while Bangladesh maintains near-normal volumes by sourcing from diverse suppliers including the US and Australia. Spot LNG prices remain 54% above pre-war levels.</w:t>
      </w:r>
      <w:r/>
    </w:p>
    <w:p>
      <w:pPr>
        <w:pStyle w:val="ListNumber"/>
        <w:spacing w:line="240" w:lineRule="auto"/>
        <w:ind w:left="720"/>
      </w:pPr>
      <w:r/>
      <w:hyperlink r:id="rId209">
        <w:r>
          <w:rPr>
            <w:color w:val="0000EE"/>
            <w:u w:val="single"/>
          </w:rPr>
          <w:t>https://boereport.com/2026/04/22/chinas-lng-imports-plunge-helping-asia-adjust-to-iran-war-losses-russell/</w:t>
        </w:r>
      </w:hyperlink>
      <w:r>
        <w:t xml:space="preserve"> - Asia's LNG imports are set to fall to their lowest level in nearly six years in April due to the closure of the Strait of Hormuz, which has cut off supplies from Qatar. China, the region's largest buyer, has voluntarily reduced its imports to 3.36 million tons and re-sold cargoes to manage higher prices. In contrast, Pakistan faces a potential total import halt as its reliance on Qatar leaves it vulnerable, while Bangladesh maintains near-normal volumes by sourcing from diverse suppliers including the US and Australia. Spot LNG prices remain 54% above pre-war levels.</w:t>
      </w:r>
      <w:r/>
    </w:p>
    <w:p>
      <w:pPr>
        <w:pStyle w:val="ListNumber"/>
        <w:spacing w:line="240" w:lineRule="auto"/>
        <w:ind w:left="720"/>
      </w:pPr>
      <w:r/>
      <w:hyperlink r:id="rId219">
        <w:r>
          <w:rPr>
            <w:color w:val="0000EE"/>
            <w:u w:val="single"/>
          </w:rPr>
          <w:t>https://law.asia/force-majeure-supply-disruption/</w:t>
        </w:r>
      </w:hyperlink>
      <w:r>
        <w:t xml:space="preserve"> - Tensions in the Strait of Hormuz have disrupted global energy and commodity markets, causing fuel price surges and shipment stalls. Legal experts warn that existing force majeure clauses are often insufficient to justify non-performance due to narrow interpretations and strict notice requirements. With 84% of crude oil and 83% of LNG passing through the strait destined for Asia, the crisis threatens supply chains for fertilisers and electronics. Experts advise businesses to immediately consult legal teams to re-examine contract language, strengthen risk allocation, and update provisions to explicitly include war, regional conflicts, and shipping chokepoint closures to future-proof agreements against geopolitical shocks.</w:t>
      </w:r>
      <w:r/>
    </w:p>
    <w:p>
      <w:pPr>
        <w:pStyle w:val="ListNumber"/>
        <w:spacing w:line="240" w:lineRule="auto"/>
        <w:ind w:left="720"/>
      </w:pPr>
      <w:r/>
      <w:hyperlink r:id="rId220">
        <w:r>
          <w:rPr>
            <w:color w:val="0000EE"/>
            <w:u w:val="single"/>
          </w:rPr>
          <w:t>https://www.zerohedge.com/markets/uk-france-lead-30-nation-military-push-reopen-strait-hormuz</w:t>
        </w:r>
      </w:hyperlink>
      <w:r>
        <w:t xml:space="preserve"> - The UK is hosting a two-day multinational conference with military planners from over 30 countries to coordinate efforts to reopen the Strait of Hormuz. This initiative follows a ceasefire extension by US President Donald Trump, though US-Iran negotiations remain stalled. The UK and France are leading a coalition to translate diplomatic consensus into a joint military plan to safeguard freedom of navigation and support a lasting ceasefire, citing the importance of international trade and energy security.</w:t>
      </w:r>
      <w:r/>
    </w:p>
    <w:p>
      <w:pPr>
        <w:pStyle w:val="ListNumber"/>
        <w:spacing w:line="240" w:lineRule="auto"/>
        <w:ind w:left="720"/>
      </w:pPr>
      <w:r/>
      <w:hyperlink r:id="rId221">
        <w:r>
          <w:rPr>
            <w:color w:val="0000EE"/>
            <w:u w:val="single"/>
          </w:rPr>
          <w:t>https://cryptobriefing.com/pakistans-munir-brokers-us-iran-ceasefire-talks-reducing-strike-risk/</w:t>
        </w:r>
      </w:hyperlink>
      <w:r>
        <w:t xml:space="preserve"> - Asim Munir, Pakistan's Field Marshal, is mediating ceasefire talks between the US and Iran, aiming to reduce the likelihood of an Iranian military strike by April 30. Previously assessed at 100% probability, the odds of conflict involving Israel, Jordan, Saudi Arabia, Bahrain, or the UAE are expected to decrease. Pakistan's neutral mediation role may lead to an extension of the current ceasefire. Market participants are recalibrating positions, with potential opportunities to buy NOs in strike markets or YES shares in ceasefire extension markets if resolutions occur before April 21.</w:t>
      </w:r>
      <w:r/>
    </w:p>
    <w:p>
      <w:pPr>
        <w:pStyle w:val="ListNumber"/>
        <w:spacing w:line="240" w:lineRule="auto"/>
        <w:ind w:left="720"/>
      </w:pPr>
      <w:r/>
      <w:hyperlink r:id="rId222">
        <w:r>
          <w:rPr>
            <w:color w:val="0000EE"/>
            <w:u w:val="single"/>
          </w:rPr>
          <w:t>https://www.iraqinews.com/iraq/iraq-plans-to-generate-30000-megawatts-of-electricity-in-summer/</w:t>
        </w:r>
      </w:hyperlink>
      <w:r>
        <w:t xml:space="preserve"> - The Iraqi Ministry of Electricity announced plans to generate 30,000 megawatts of power this summer, yet this capacity falls significantly short of the predicted peak demand of 55,000 megawatts. Spokesperson Ahmed Musa stated that current plants cannot meet the target due to insufficient gas supplies, leading to ongoing planned outages and supply fluctuations. Exceptions will be made for critical infrastructure like hospitals and water facilities. The shortfall is attributed to reduced imports from Iran, which dropped from 19 million to roughly five million cubic meters per day in early April, exacerbated by regional tensions.</w:t>
      </w:r>
      <w:r/>
    </w:p>
    <w:p>
      <w:pPr>
        <w:pStyle w:val="ListNumber"/>
        <w:spacing w:line="240" w:lineRule="auto"/>
        <w:ind w:left="720"/>
      </w:pPr>
      <w:r/>
      <w:hyperlink r:id="rId223">
        <w:r>
          <w:rPr>
            <w:color w:val="0000EE"/>
            <w:u w:val="single"/>
          </w:rPr>
          <w:t>https://fakty.ua/470700-es-gotovitsya-vydelit-ukraine-90-milliardov-evro-kogda-mozhno-ozhidat-deneg</w:t>
        </w:r>
      </w:hyperlink>
      <w:r>
        <w:t xml:space="preserve"> - The European Union is preparing to approve a 90 billion euro loan to Ukraine following the repair of the Druzhba oil pipeline. Ukrainian President Volodymyr Zelenskyy announced the pipeline is operational, removing a key obstacle for Hungary that had blocked the deal. EU officials expect the formal procedure to begin on 22 April. While the loan approval is imminent, new sanctions against Russia remain pending due to unresolved issues regarding maritime transport bans involving Malta and Greece.</w:t>
      </w:r>
      <w:r/>
    </w:p>
    <w:p>
      <w:pPr>
        <w:pStyle w:val="ListNumber"/>
        <w:spacing w:line="240" w:lineRule="auto"/>
        <w:ind w:left="720"/>
      </w:pPr>
      <w:r/>
      <w:hyperlink r:id="rId224">
        <w:r>
          <w:rPr>
            <w:color w:val="0000EE"/>
            <w:u w:val="single"/>
          </w:rPr>
          <w:t>https://tass.com/politics/2121223</w:t>
        </w:r>
      </w:hyperlink>
      <w:r>
        <w:t xml:space="preserve"> - Russian Deputy Foreign Minister Alexander Pankin stated that Moscow proceeds from the worst-case scenario concerning potential US sanctions extensions. This comment follows the expiration of a US Treasury license on April 11, which allowed the sale of Russian oil loaded before that date. Although US Treasury Secretary Scott Bessent indicated no plans to extend exemptions, a new license was published on April 17 permitting sales until May 16. Russia asserts its necessity to the global market and warns of consequences for the American energy sector.</w:t>
      </w:r>
      <w:r/>
    </w:p>
    <w:p>
      <w:pPr>
        <w:pStyle w:val="ListNumber"/>
        <w:spacing w:line="240" w:lineRule="auto"/>
        <w:ind w:left="720"/>
      </w:pPr>
      <w:r/>
      <w:hyperlink r:id="rId225">
        <w:r>
          <w:rPr>
            <w:color w:val="0000EE"/>
            <w:u w:val="single"/>
          </w:rPr>
          <w:t>https://tass.com/pressreview/2121291</w:t>
        </w:r>
      </w:hyperlink>
      <w:r>
        <w:t xml:space="preserve"> - The European Union has approved a 90 billion euro interest-free loan to Ukraine for two years, with funds primarily designated for defence purposes. Simultaneously, the EU approved its 20th sanctions package against Russia, blacklisting 43 vessels of the Russian shadow fleet and introducing new restrictions on the Russian banking system and exports. These decisions were formalised after Hungary lifted its veto following the resumption of oil supplies through the Druzhba pipeline. France also denied reports of plans to deploy nuclear weapons to other European countries.</w:t>
      </w:r>
      <w:r/>
    </w:p>
    <w:p>
      <w:pPr>
        <w:pStyle w:val="ListNumber"/>
        <w:spacing w:line="240" w:lineRule="auto"/>
        <w:ind w:left="720"/>
      </w:pPr>
      <w:r/>
      <w:hyperlink r:id="rId226">
        <w:r>
          <w:rPr>
            <w:color w:val="0000EE"/>
            <w:u w:val="single"/>
          </w:rPr>
          <w:t>https://www.israelhayom.com/2026/04/23/irans-shadow-fleet-survives-us-strikes-still-threatens-hormuz/</w:t>
        </w:r>
      </w:hyperlink>
      <w:r>
        <w:t xml:space="preserve"> - Despite US claims that over 90% of Iran's navy was destroyed, the Islamic Revolutionary Guard Corps (IRGC) successfully seized two merchant ships using speedboats in the Strait of Hormuz. Intelligence sources indicate the IRGC retains approximately 50% of its pre-war assets, operating a 'shadow army' of hundreds to thousands of small, hard-to-detect vessels. These boats, equipped with missiles and mines, employ asymmetric guerrilla tactics to threaten military and commercial shipping, effectively keeping the strategic waterway closed through fear rather than conventional naval power.</w:t>
      </w:r>
      <w:r/>
    </w:p>
    <w:p>
      <w:pPr>
        <w:pStyle w:val="ListNumber"/>
        <w:spacing w:line="240" w:lineRule="auto"/>
        <w:ind w:left="720"/>
      </w:pPr>
      <w:r/>
      <w:hyperlink r:id="rId227">
        <w:r>
          <w:rPr>
            <w:color w:val="0000EE"/>
            <w:u w:val="single"/>
          </w:rPr>
          <w:t>https://www.benzinga.com/markets/commodities/26/04/51991983/qatarenergy-exxon-load-first-lng-cargo-from-golden-pass-terminal-in-texas</w:t>
        </w:r>
      </w:hyperlink>
      <w:r>
        <w:t xml:space="preserve"> - QatarEnergy and ExxonMobil successfully loaded the first LNG cargo from the Golden Pass terminal in Texas. The vessel Al-Qaiyyah departed after Train 1 began production on March 30. QatarEnergy holds a 70% stake while ExxonMobil owns 30%. This milestone occurs amidst global supply pressures caused by recent missile strikes on Qatar's Ras Laffan hub.</w:t>
      </w:r>
      <w:r/>
    </w:p>
    <w:p>
      <w:pPr>
        <w:pStyle w:val="ListNumber"/>
        <w:spacing w:line="240" w:lineRule="auto"/>
        <w:ind w:left="720"/>
      </w:pPr>
      <w:r/>
      <w:hyperlink r:id="rId228">
        <w:r>
          <w:rPr>
            <w:color w:val="0000EE"/>
            <w:u w:val="single"/>
          </w:rPr>
          <w:t>https://www.descifrado.com/2026/04/23/iran-confirma-primeros-cobros-de-peaje-en-el-estrecho-de-ormuz/</w:t>
        </w:r>
      </w:hyperlink>
      <w:r>
        <w:t xml:space="preserve"> - Hamidreza Haji Babaei, Vice President of the Iranian Parliament, announced that the Central Bank of Iran has received initial deposits from tolls levied on ships transiting the Strait of Hormuz. This measure, implemented under military control since February 28, marks a milestone in monetizing the strategic chokepoint. While the formalizing law awaits parliamentary vote, the fund receipt indicates de facto operation. Estimates suggest annual revenue could reach $100 billion, exceeding oil export income. The move coincides with increased military activity and stalled diplomatic negotiations with Washington.</w:t>
      </w:r>
      <w:r/>
    </w:p>
    <w:p>
      <w:pPr>
        <w:pStyle w:val="ListNumber"/>
        <w:spacing w:line="240" w:lineRule="auto"/>
        <w:ind w:left="720"/>
      </w:pPr>
      <w:r/>
      <w:hyperlink r:id="rId229">
        <w:r>
          <w:rPr>
            <w:color w:val="0000EE"/>
            <w:u w:val="single"/>
          </w:rPr>
          <w:t>https://environmentjournal.online/energy/pros-and-cons-of-labour-decoupling-gas-and-electricity-energy-pricing/</w:t>
        </w:r>
      </w:hyperlink>
      <w:r>
        <w:t xml:space="preserve"> - The UK Government announced plans to decouple gas and electricity pricing to insulate consumers from fossil fuel price spikes. Energy Secretary Ed Miliband confirmed measures including voluntary long-term fixed contracts for low carbon generators, raising the Electricity Generators Levy, and increasing grants for homes using oil and LPG. The initiative aims to support the transition to renewables and reduce household energy costs amidst global supply threats. While broadly welcomed by industry leaders like E.ON UK, some experts argue the approach lacks full decoupling ambition and may require additional subsidies.</w:t>
      </w:r>
      <w:r/>
    </w:p>
    <w:p>
      <w:pPr>
        <w:pStyle w:val="ListNumber"/>
        <w:spacing w:line="240" w:lineRule="auto"/>
        <w:ind w:left="720"/>
      </w:pPr>
      <w:r/>
      <w:hyperlink r:id="rId227">
        <w:r>
          <w:rPr>
            <w:color w:val="0000EE"/>
            <w:u w:val="single"/>
          </w:rPr>
          <w:t>https://www.benzinga.com/markets/commodities/26/04/51991983/qatarenergy-exxon-load-first-lng-cargo-from-golden-pass-terminal-in-texas</w:t>
        </w:r>
      </w:hyperlink>
      <w:r>
        <w:t xml:space="preserve"> - QatarEnergy and ExxonMobil successfully loaded the first LNG cargo from the Golden Pass terminal in Texas. The vessel Al-Qaiyyah departed after Train 1 began production on March 30. QatarEnergy holds a 70% stake while ExxonMobil owns 30%. This milestone occurs amidst global supply pressures caused by recent missile strikes on Qatar's Ras Laffan hub.</w:t>
      </w:r>
      <w:r/>
    </w:p>
    <w:p>
      <w:pPr>
        <w:pStyle w:val="ListNumber"/>
        <w:spacing w:line="240" w:lineRule="auto"/>
        <w:ind w:left="720"/>
      </w:pPr>
      <w:r/>
      <w:hyperlink r:id="rId230">
        <w:r>
          <w:rPr>
            <w:color w:val="0000EE"/>
            <w:u w:val="single"/>
          </w:rPr>
          <w:t>https://www.bairdmaritime.com/shipping/shipping-giants-refuse-persian-gulf-transit-until-hormuz-risks-vanish</w:t>
        </w:r>
      </w:hyperlink>
      <w:r>
        <w:t xml:space="preserve"> - Top shipping executives state that major companies will not resume transit through the Persian Gulf until safety risks in the Strait of Hormuz are eliminated. Jotaro Tamura, CEO of Mitsui OSK Lines, noted that despite a recent ceasefire, the agreement has not translated into safe passage for vessels. Safety concerns persist even if the strait reopens, indicating a refusal to operate in the region until conditions improve.</w:t>
      </w:r>
      <w:r/>
    </w:p>
    <w:p>
      <w:pPr>
        <w:pStyle w:val="ListNumber"/>
        <w:spacing w:line="240" w:lineRule="auto"/>
        <w:ind w:left="720"/>
      </w:pPr>
      <w:r/>
      <w:hyperlink r:id="rId231">
        <w:r>
          <w:rPr>
            <w:color w:val="0000EE"/>
            <w:u w:val="single"/>
          </w:rPr>
          <w:t>https://tass.com/economy/2121339</w:t>
        </w:r>
      </w:hyperlink>
      <w:r>
        <w:t xml:space="preserve"> - US liquefied natural gas exports increased by 21% in February compared to the same period last year, reaching 493.6 billion cubic feet. Europe remained the primary destination, accounting for 72% of total exports, with the UK, Netherlands, Egypt, Germany, and Turkey being the top individual recipients. Shipments to Asia rose to 14.5% of total exports, and the US exported LNG to China for the first time in six months.</w:t>
      </w:r>
      <w:r/>
    </w:p>
    <w:p>
      <w:pPr>
        <w:pStyle w:val="ListNumber"/>
        <w:spacing w:line="240" w:lineRule="auto"/>
        <w:ind w:left="720"/>
      </w:pPr>
      <w:r/>
      <w:hyperlink r:id="rId227">
        <w:r>
          <w:rPr>
            <w:color w:val="0000EE"/>
            <w:u w:val="single"/>
          </w:rPr>
          <w:t>https://www.benzinga.com/markets/commodities/26/04/51991983/qatarenergy-exxon-load-first-lng-cargo-from-golden-pass-terminal-in-texas</w:t>
        </w:r>
      </w:hyperlink>
      <w:r>
        <w:t xml:space="preserve"> - QatarEnergy and ExxonMobil successfully loaded the first LNG cargo from the Golden Pass terminal in Texas. The vessel Al-Qaiyyah departed after Train 1 began production on March 30. QatarEnergy holds a 70% stake while ExxonMobil owns 30%. This milestone occurs amidst global supply pressures caused by recent missile strikes on Qatar's Ras Laffan hub.</w:t>
      </w:r>
      <w:r/>
    </w:p>
    <w:p>
      <w:pPr>
        <w:pStyle w:val="ListNumber"/>
        <w:spacing w:line="240" w:lineRule="auto"/>
        <w:ind w:left="720"/>
      </w:pPr>
      <w:r/>
      <w:hyperlink r:id="rId232">
        <w:r>
          <w:rPr>
            <w:color w:val="0000EE"/>
            <w:u w:val="single"/>
          </w:rPr>
          <w:t>https://energynow.com/2026/04/golden-pass-says-first-lng-export-cargo-has-departed-from-sabine-pass-terminal/</w:t>
        </w:r>
      </w:hyperlink>
      <w:r>
        <w:t xml:space="preserve"> - Golden Pass LNG, a joint venture between QatarEnergy and ExxonMobil, confirmed the departure of its first liquefied natural gas export cargo from the Sabine Pass terminal in Texas. The vessel, Al Qa'iyyahal, left the facility seven years after construction began on the $10 billion plant. CEO Alex Savva stated this marks progress toward full commercial operations. Currently, only the first processing unit is operational, with two additional units under construction. The destination of the shipment remains unconfirmed, though Reuters previously reported Italy as a potential recipient.</w:t>
      </w:r>
      <w:r/>
    </w:p>
    <w:p>
      <w:pPr>
        <w:pStyle w:val="ListNumber"/>
        <w:spacing w:line="240" w:lineRule="auto"/>
        <w:ind w:left="720"/>
      </w:pPr>
      <w:r/>
      <w:hyperlink r:id="rId229">
        <w:r>
          <w:rPr>
            <w:color w:val="0000EE"/>
            <w:u w:val="single"/>
          </w:rPr>
          <w:t>https://environmentjournal.online/energy/pros-and-cons-of-labour-decoupling-gas-and-electricity-energy-pricing/</w:t>
        </w:r>
      </w:hyperlink>
      <w:r>
        <w:t xml:space="preserve"> - The UK Government announced plans to decouple gas and electricity pricing to insulate consumers from fossil fuel price spikes. Energy Secretary Ed Miliband confirmed measures including voluntary long-term fixed contracts for low carbon generators, raising the Electricity Generators Levy, and increasing grants for homes using oil and LPG. The initiative aims to support the transition to renewables and reduce household energy costs amidst global supply threats. While broadly welcomed by industry leaders like E.ON UK, some experts argue the approach lacks full decoupling ambition and may require additional subsidies.</w:t>
      </w:r>
      <w:r/>
    </w:p>
    <w:p>
      <w:pPr>
        <w:pStyle w:val="ListNumber"/>
        <w:spacing w:line="240" w:lineRule="auto"/>
        <w:ind w:left="720"/>
      </w:pPr>
      <w:r/>
      <w:hyperlink r:id="rId233">
        <w:r>
          <w:rPr>
            <w:color w:val="0000EE"/>
            <w:u w:val="single"/>
          </w:rPr>
          <w:t>https://www.foxnews.com/opinion/iran-ceasefire-extended-real-test-washington-starts</w:t>
        </w:r>
      </w:hyperlink>
      <w:r>
        <w:t xml:space="preserve"> - President Trump extended the ceasefire with Iran indefinitely to allow Tehran to formulate a unified proposal. However, the Islamic Revolutionary Guard Corps (IRGC) responded by seizing two vessels, displaying ballistic missiles, and threatening Gulf energy infrastructure. While civilian officials expressed willingness to negotiate, the IRGC's actions indicate a refusal to engage while the US naval blockade persists. The extension lacks a deadline, raising concerns that it may reward hardliners without resolving the underlying conflict or securing a durable settlement.</w:t>
      </w:r>
      <w:r/>
    </w:p>
    <w:p>
      <w:pPr>
        <w:pStyle w:val="ListNumber"/>
        <w:spacing w:line="240" w:lineRule="auto"/>
        <w:ind w:left="720"/>
      </w:pPr>
      <w:r/>
      <w:hyperlink r:id="rId234">
        <w:r>
          <w:rPr>
            <w:color w:val="0000EE"/>
            <w:u w:val="single"/>
          </w:rPr>
          <w:t>https://www.insightsonindia.com/2026/04/23/the-druzhba-pipeline/</w:t>
        </w:r>
      </w:hyperlink>
      <w:r>
        <w:t xml:space="preserve"> - Hungary has lifted its veto on a critical 90 billion euro EU loan for Kyiv. This decision follows the resumption of Russian oil flows through the Ukrainian section of the Druzhba pipeline. The pipeline, a major Soviet-era infrastructure connecting Russia to Central and Eastern Europe, had its southern branch passing through Ukraine become a focal point for conflict-related damage and political leverage. The resumption of flows through this transit route appears to have resolved the specific condition blocking the financial aid.</w:t>
      </w:r>
      <w:r/>
    </w:p>
    <w:p>
      <w:pPr>
        <w:pStyle w:val="ListNumber"/>
        <w:spacing w:line="240" w:lineRule="auto"/>
        <w:ind w:left="720"/>
      </w:pPr>
      <w:r/>
      <w:hyperlink r:id="rId235">
        <w:r>
          <w:rPr>
            <w:color w:val="0000EE"/>
            <w:u w:val="single"/>
          </w:rPr>
          <w:t>https://www.alarabiya.net/iran/2026/04/23/%D9%85%D8%B3%D8%A4%D9%88%D9%84-%D8%A7%D9%8A%D8%B1%D8%A7%D9%86%D9%8A-%D9%8A%D8%B2%D8%B9%D9%85-%D8%A8%D8%AF%D8%A7%D9%86%D8%A7-%D8%AA%D9%84%D9%82%D9%8A-%D8%B1%D8%B3%D9%88%D9%85-%D8%B9%D9%84%D9%89-%D8%B9%D8%A8%D9%88%D8%B1-%D9%85%D8%B6%D9%8A%D9%82-%D9%87%D8%B1%D9%85%D8%B2</w:t>
        </w:r>
      </w:hyperlink>
      <w:r>
        <w:t xml:space="preserve"> - A senior Iranian parliamentarian, Hamid Reza Haji Babaei, stated that the first revenues from transit fees imposed on the strategic Strait of Hormuz have been deposited into the central bank account. This follows parliamentary committee approval in March for the fee plan. Data indicates significantly reduced traffic through the strait since its closure in March, with only 187 oil tankers passing through in the preceding 45 days. The US and European nations have rejected the fees as illegal, while Iran links the strait's reopening to the lifting of the US naval blockade on its ports.</w:t>
      </w:r>
      <w:r/>
    </w:p>
    <w:p>
      <w:pPr>
        <w:pStyle w:val="ListNumber"/>
        <w:spacing w:line="240" w:lineRule="auto"/>
        <w:ind w:left="720"/>
      </w:pPr>
      <w:r/>
      <w:hyperlink r:id="rId236">
        <w:r>
          <w:rPr>
            <w:color w:val="0000EE"/>
            <w:u w:val="single"/>
          </w:rPr>
          <w:t>https://www.cnbc.com/2026/04/23/strait-hormuz-closure-alternative-routes-middle-east-oil-gas-pipelines.html</w:t>
        </w:r>
      </w:hyperlink>
      <w:r>
        <w:t xml:space="preserve"> - Middle Eastern oil and gas producers are urgently seeking alternative export routes after the Strait of Hormuz was effectively shut to commercial traffic for nearly two months. The blockade, resulting from the U.S.-Iran conflict, has supercharged global energy prices and exposed market vulnerabilities. While Saudi Arabia and the UAE possess some bypass pipelines, their capacity is insufficient to handle the region's total exports. Other nations, including Iraq, are reviving or planning new pipelines to Turkey, Oman, Jordan, and Egypt. Experts warn that building resilient, multi-corridor infrastructure requires massive investment and time, as existing alternatives have also faced attacks.</w:t>
      </w:r>
      <w:r/>
    </w:p>
    <w:p>
      <w:pPr>
        <w:pStyle w:val="ListNumber"/>
        <w:spacing w:line="240" w:lineRule="auto"/>
        <w:ind w:left="720"/>
      </w:pPr>
      <w:r/>
      <w:hyperlink r:id="rId237">
        <w:r>
          <w:rPr>
            <w:color w:val="0000EE"/>
            <w:u w:val="single"/>
          </w:rPr>
          <w:t>https://jurnalul.ro/bani-afaceri/economia/chisalita-adevar-incomod-europa-consuma-continuare-petrol-rusesc-1030770.html</w:t>
        </w:r>
      </w:hyperlink>
      <w:r>
        <w:t xml:space="preserve"> - Dumitru Chisăliță states that despite an 88% drop in direct Russian crude imports to the EU between 2021 and 2025, Russian oil remains in the European market through redirection to Asia and the Middle East for refining. The analysis indicates that refined products, including diesel, enter the EU via third countries like India and Turkey, bypassing sanctions. Consequently, while direct crude dependency has fallen, the EU continues to consume Russian-origin fuel through complex global trade mechanisms.</w:t>
      </w:r>
      <w:r/>
    </w:p>
    <w:p>
      <w:pPr>
        <w:pStyle w:val="ListNumber"/>
        <w:spacing w:line="240" w:lineRule="auto"/>
        <w:ind w:left="720"/>
      </w:pPr>
      <w:r/>
      <w:hyperlink r:id="rId238">
        <w:r>
          <w:rPr>
            <w:color w:val="0000EE"/>
            <w:u w:val="single"/>
          </w:rPr>
          <w:t>https://www.channelstv.com/2026/04/23/eurozone-business-activity-falls-on-mideast-war/</w:t>
        </w:r>
      </w:hyperlink>
      <w:r>
        <w:t xml:space="preserve"> - Eurozone business activity contracted for the first time in 16 months in April, with the Flash Eurozone purchasing managers' index (PMI) falling to 48.6 from 50.7 in March. The decline was driven by higher energy prices and disrupted global supply chains caused by the war in the Middle East. Concurrently, Asia's liquefied natural gas (LNG) imports are projected to drop to their lowest level in nearly six years due to the closure of the Strait of Hormuz, which cuts off cargoes from suppliers including Qatar and Nigeria.</w:t>
      </w:r>
      <w:r/>
    </w:p>
    <w:p>
      <w:pPr>
        <w:pStyle w:val="ListNumber"/>
        <w:spacing w:line="240" w:lineRule="auto"/>
        <w:ind w:left="720"/>
      </w:pPr>
      <w:r/>
      <w:hyperlink r:id="rId239">
        <w:r>
          <w:rPr>
            <w:color w:val="0000EE"/>
            <w:u w:val="single"/>
          </w:rPr>
          <w:t>https://www.bairdmaritime.com/offshore/transport/kinder-morgan-earnings-beat-forecasts-as-conflict-drives-up-gas-demand</w:t>
        </w:r>
      </w:hyperlink>
      <w:r>
        <w:t xml:space="preserve"> - Kinder Morgan exceeded Wall Street expectations for first-quarter profit. The pipeline operator benefited from increased US natural gas demand driven by Middle East conflict and data centre expansion. US pipeline companies are benefiting from robust oil and gas output in the Permian Basin, with uncertainty about ship traffic through the Strait of Hormuz leading to a greater preference for US-sourced LNG.</w:t>
      </w:r>
      <w:r/>
    </w:p>
    <w:p>
      <w:pPr>
        <w:pStyle w:val="ListNumber"/>
        <w:spacing w:line="240" w:lineRule="auto"/>
        <w:ind w:left="720"/>
      </w:pPr>
      <w:r/>
      <w:hyperlink r:id="rId230">
        <w:r>
          <w:rPr>
            <w:color w:val="0000EE"/>
            <w:u w:val="single"/>
          </w:rPr>
          <w:t>https://www.bairdmaritime.com/shipping/shipping-giants-refuse-persian-gulf-transit-until-hormuz-risks-vanish</w:t>
        </w:r>
      </w:hyperlink>
      <w:r>
        <w:t xml:space="preserve"> - Top shipping executives state that major companies will not resume transit through the Persian Gulf until safety risks in the Strait of Hormuz are eliminated. Jotaro Tamura, CEO of Mitsui OSK Lines, noted that despite a recent ceasefire, the agreement has not translated into safe passage for vessels. Safety concerns persist even if the strait reopens, indicating a refusal to operate in the region until conditions improve.</w:t>
      </w:r>
      <w:r/>
    </w:p>
    <w:p>
      <w:pPr>
        <w:pStyle w:val="ListNumber"/>
        <w:spacing w:line="240" w:lineRule="auto"/>
        <w:ind w:left="720"/>
      </w:pPr>
      <w:r/>
      <w:hyperlink r:id="rId240">
        <w:r>
          <w:rPr>
            <w:color w:val="0000EE"/>
            <w:u w:val="single"/>
          </w:rPr>
          <w:t>https://www.arkansasonline.com/news/2026/apr/23/eu-close-to-approving-106b-loan-package-for/</w:t>
        </w:r>
      </w:hyperlink>
      <w:r>
        <w:t xml:space="preserve"> - The European Union is nearing approval of a $106 billion loan package for Ukraine, contingent on the resumption of Russian oil flows through the Druzhba pipeline to Hungary and Slovakia. With oil expected to arrive early Thursday, EU envoys launched a political procedure allowing member nations 24 hours to object before a potential Thursday afternoon vote. The funds aim to support Ukraine's war-ravaged economy for two years. Hungary and Slovakia previously blocked the deal and new sanctions over energy disputes, but Slovakia's Economy Minister confirmed oil supplies resumed. President Volodymyr Zelenskyy welcomed the development, stating Ukraine is fulfilling its obligations.</w:t>
      </w:r>
      <w:r/>
    </w:p>
    <w:p>
      <w:pPr>
        <w:pStyle w:val="ListNumber"/>
        <w:spacing w:line="240" w:lineRule="auto"/>
        <w:ind w:left="720"/>
      </w:pPr>
      <w:r/>
      <w:hyperlink r:id="rId241">
        <w:r>
          <w:rPr>
            <w:color w:val="0000EE"/>
            <w:u w:val="single"/>
          </w:rPr>
          <w:t>https://www.skynewsarabia.com/world/1865751-%D8%A3%D8%B2%D9%85%D8%A9-%D8%AE%D8%B7%D8%A9-%D8%AD%D9%84-%D9%86%D9%82%D8%B5-%D8%A7%D9%84%D9%88%D9%82%D9%88%D8%AF-%D9%88%D8%A7%D9%84%D8%A3%D8%B3%D9%85%D8%AF%D8%A9-%D9%8A%D8%B6%D8%BA%D8%B7-%D8%A3%D9%88%D8%B1%D9%88%D8%A8%D8%A7</w:t>
        </w:r>
      </w:hyperlink>
      <w:r>
        <w:t xml:space="preserve"> - Analyst Ilwoud highlights severe fuel and fertilizer shortages in the UK and Europe caused by the escalating conflict between the US and Iran. The International Monetary Fund warns that economic costs will persist as long as the war continues. Diplomatic efforts are underway, including potential visits by King Charles to the US and Trump to China, but no comprehensive crisis management plan exists. Concerns remain regarding freedom of navigation in the Strait of Hormuz and the risk of further economic damage to both nations and their allies.</w:t>
      </w:r>
      <w:r/>
    </w:p>
    <w:p>
      <w:pPr>
        <w:pStyle w:val="ListNumber"/>
        <w:spacing w:line="240" w:lineRule="auto"/>
        <w:ind w:left="720"/>
      </w:pPr>
      <w:r/>
      <w:hyperlink r:id="rId242">
        <w:r>
          <w:rPr>
            <w:color w:val="0000EE"/>
            <w:u w:val="single"/>
          </w:rPr>
          <w:t>https://www.bairdmaritime.com/shipping/tankers/opinion-brace-for-the-norm-recurring-energy-crises-are-here-to-stay</w:t>
        </w:r>
      </w:hyperlink>
      <w:r>
        <w:t xml:space="preserve"> - An opinion piece argues that recurring global energy crises are becoming the norm due to geopolitical conflict, extreme weather, and supply-chain issues. The author notes three major shocks in the past four years, including the post-pandemic surge, Russia's invasion of Ukraine, and the Iran war, which far exceed the historical average of one crisis per decade. The article suggests that underlying causes like geopolitical and trade fragmentation indicate more frequent shocks are likely in the coming decades.</w:t>
      </w:r>
      <w:r/>
    </w:p>
    <w:p>
      <w:pPr>
        <w:pStyle w:val="ListNumber"/>
        <w:spacing w:line="240" w:lineRule="auto"/>
        <w:ind w:left="720"/>
      </w:pPr>
      <w:r/>
      <w:hyperlink r:id="rId243">
        <w:r>
          <w:rPr>
            <w:color w:val="0000EE"/>
            <w:u w:val="single"/>
          </w:rPr>
          <w:t>https://www.t-online.de/nachrichten/ausland/krisen/id_101225468/minen-in-der-strasse-von-hormus-jetzt-droht-eine-globale-energiekrise.html</w:t>
        </w:r>
      </w:hyperlink>
      <w:r>
        <w:t xml:space="preserve"> - The Strait of Hormus is currently mined and deemed impassable, with the US Pentagon estimating that clearing operations could take six months. A US Defense Department official stated to the House Armed Services Committee that such an operation is unlikely to occur before the end of the ongoing conflict, which remains uncertain despite a unilateral ceasefire extension. The strait normally transports one-fifth of global oil and liquefied gas supplies. Experts warn that a prolonged closure could trigger a global energy crisis, significant inflation, and fuel price spikes in Germany, as the region accounts for approximately 30% of worldwide gas production.</w:t>
      </w:r>
      <w:r/>
    </w:p>
    <w:p>
      <w:pPr>
        <w:pStyle w:val="ListNumber"/>
        <w:spacing w:line="240" w:lineRule="auto"/>
        <w:ind w:left="720"/>
      </w:pPr>
      <w:r/>
      <w:hyperlink r:id="rId244">
        <w:r>
          <w:rPr>
            <w:color w:val="0000EE"/>
            <w:u w:val="single"/>
          </w:rPr>
          <w:t>https://cryptobriefing.com/irgc-navy-seizes-container-ship-in-strait-of-hormuz-contradicts-trump-claims/</w:t>
        </w:r>
      </w:hyperlink>
      <w:r>
        <w:t xml:space="preserve"> - Footage confirms the Islamic Revolutionary Guard Corps Navy seized a container ship in the Strait of Hormuz, contradicting previous claims regarding the force's operational status. This action has reduced market odds for UK warships transiting the strait by April 30 to 3%, reflecting increased skepticism about near-term British naval involvement and the likelihood of traffic normalizing by June.</w:t>
      </w:r>
      <w:r/>
    </w:p>
    <w:p>
      <w:pPr>
        <w:pStyle w:val="ListNumber"/>
        <w:spacing w:line="240" w:lineRule="auto"/>
        <w:ind w:left="720"/>
      </w:pPr>
      <w:r/>
      <w:hyperlink r:id="rId245">
        <w:r>
          <w:rPr>
            <w:color w:val="0000EE"/>
            <w:u w:val="single"/>
          </w:rPr>
          <w:t>https://cryptobriefing.com/iran-seizes-ships-in-hormuz-trump-demands-talks-within-days/</w:t>
        </w:r>
      </w:hyperlink>
      <w:r>
        <w:t xml:space="preserve"> - Iran has seized ships in the Strait of Hormuz, prompting President Trump to demand talks within days. This development has reduced the market probability of a US-Iran Hormuz blockade lifting by May 31 from 82% to 74%. Trading volume for the related prediction market is $27,582 in USDC. Traders are hedging against further escalation, with odds for the blockade remaining through May 31 now at 26 cents. Watch for statements from US or Iranian leadership over the next few days.</w:t>
      </w:r>
      <w:r/>
    </w:p>
    <w:p>
      <w:pPr>
        <w:pStyle w:val="ListNumber"/>
        <w:spacing w:line="240" w:lineRule="auto"/>
        <w:ind w:left="720"/>
      </w:pPr>
      <w:r/>
      <w:hyperlink r:id="rId246">
        <w:r>
          <w:rPr>
            <w:color w:val="0000EE"/>
            <w:u w:val="single"/>
          </w:rPr>
          <w:t>https://jornaleconomico.sapo.pt/noticias/teerao-culpa-eua-e-israel-por-inseguranca-no-estreito-de-ormuz/</w:t>
        </w:r>
      </w:hyperlink>
      <w:r>
        <w:t xml:space="preserve"> - Iranian Foreign Minister Abbas Araghchi attributed insecurity in the Persian Gulf and Strait of Hormuz to US and Israeli aggression during a meeting with South Korean envoy Chang Byung-ha in Tehran on 23 April 2026. Araghchi stated that the responsibility for consequences falls on the aggressors. Meanwhile, the Iranian Revolutionary Guard seized two vessels in the Strait of Hormuz for allegedly operating without licenses. Despite a ceasefire, Iran maintains a virtual blockade of the strategic waterway, while US naval blockades persist. Negotiations between the nations remain stalled.</w:t>
      </w:r>
      <w:r/>
    </w:p>
    <w:p>
      <w:pPr>
        <w:pStyle w:val="ListNumber"/>
        <w:spacing w:line="240" w:lineRule="auto"/>
        <w:ind w:left="720"/>
      </w:pPr>
      <w:r/>
      <w:hyperlink r:id="rId247">
        <w:r>
          <w:rPr>
            <w:color w:val="0000EE"/>
            <w:u w:val="single"/>
          </w:rPr>
          <w:t>https://www.focus.de/finanzen/news/mitten-in-der-energiekrise-eu-faehrt-russisches-lng-runter_7b27eb56-500f-40d8-826c-500525b55bb9.html</w:t>
        </w:r>
      </w:hyperlink>
      <w:r>
        <w:t xml:space="preserve"> - The European Union is implementing a sanction to phase out Russian liquefied natural gas (LNG) from its supply system starting 25 April, with a complete exit planned by 2027. This decision removes approximately 20 billion cubic metres of gas, which industry leaders like Claudio Descalzi of Eni warn cannot be easily replaced. The move occurs amidst heightened global supply chain risks due to the Iran conflict, causing gas prices to spike. Germany remains indirectly dependent as LNG enters via other European terminals. Limited alternatives from Norway, the USA, and Qatar face capacity constraints and geopolitical risks, threatening supply security and industrial stability.</w:t>
      </w:r>
      <w:r/>
    </w:p>
    <w:p>
      <w:pPr>
        <w:pStyle w:val="ListNumber"/>
        <w:spacing w:line="240" w:lineRule="auto"/>
        <w:ind w:left="720"/>
      </w:pPr>
      <w:r/>
      <w:hyperlink r:id="rId248">
        <w:r>
          <w:rPr>
            <w:color w:val="0000EE"/>
            <w:u w:val="single"/>
          </w:rPr>
          <w:t>https://www.rsvplive.ie/news/irish-news/eu-urges-governments-provide-energy-37057555</w:t>
        </w:r>
      </w:hyperlink>
      <w:r>
        <w:t xml:space="preserve"> - The European Commission has urged EU member state governments to provide energy vouchers, income support, and social tariffs to vulnerable households facing soaring fuel costs. The measures, announced by Energy Commissioner Dan Jørgensen and Executive Vice-President Teresa Ribera, also include calls to cut VAT on clean technologies and prevent energy disconnections. The crisis, attributed to conflict between the USA and Iran blocking the Strait of Hormuz, has caused imported fossil fuel costs to rise by €24 billion. Additionally, a six-week jet fuel shortage is forcing major airlines to cancel significant flights globally.</w:t>
      </w:r>
      <w:r/>
    </w:p>
    <w:p>
      <w:pPr>
        <w:pStyle w:val="ListNumber"/>
        <w:spacing w:line="240" w:lineRule="auto"/>
        <w:ind w:left="720"/>
      </w:pPr>
      <w:r/>
      <w:hyperlink r:id="rId249">
        <w:r>
          <w:rPr>
            <w:color w:val="0000EE"/>
            <w:u w:val="single"/>
          </w:rPr>
          <w:t>https://www.24newshd.tv/23-Apr-2026/iran-receives-first-revenue-hormuz-tolls</w:t>
        </w:r>
      </w:hyperlink>
      <w:r>
        <w:t xml:space="preserve"> - Iran has received the first revenue from tolls imposed on shipping through the Strait of Hormuz. Deputy Speaker of Parliament Hamidreza Hajibabaei confirmed the funds were deposited into the Central Bank account. This development follows the outbreak of the Middle East war on February 28, during which Iran restricted maritime traffic. The tolls were approved by the parliament's security commission on March 30. US President Donald Trump has urged Iran to open the strait, while Britain, France, and over 30 countries are planning a multinational mission to protect navigation.</w:t>
      </w:r>
      <w:r/>
    </w:p>
    <w:p>
      <w:pPr>
        <w:pStyle w:val="ListNumber"/>
        <w:spacing w:line="240" w:lineRule="auto"/>
        <w:ind w:left="720"/>
      </w:pPr>
      <w:r/>
      <w:hyperlink r:id="rId250">
        <w:r>
          <w:rPr>
            <w:color w:val="0000EE"/>
            <w:u w:val="single"/>
          </w:rPr>
          <w:t>https://jornaleconomico.sapo.pt/noticias/irao-afirma-ser-impossivel-abrir-o-estreito-de-ormuz-devido-a-flagrantes-violacoes-do-cessar-fogo/</w:t>
        </w:r>
      </w:hyperlink>
      <w:r>
        <w:t xml:space="preserve"> - Iranian negotiator Mohammad Bagher Ghalibaf stated that opening the Strait of Hormuz is impossible due to ceasefire violations by the US and Israel. President Masoud Pezeshkian noted that non-compliance and threats hinder negotiations. Amid an indefinite ceasefire declared by Donald Trump, US forces intercepted Iranian tankers in Asian waters, while Iran seized two cargo ships in the Strait of Hormuz for inspection, citing unauthorized operations.</w:t>
      </w:r>
      <w:r/>
    </w:p>
    <w:p>
      <w:pPr>
        <w:pStyle w:val="ListNumber"/>
        <w:spacing w:line="240" w:lineRule="auto"/>
        <w:ind w:left="720"/>
      </w:pPr>
      <w:r/>
      <w:hyperlink r:id="rId251">
        <w:r>
          <w:rPr>
            <w:color w:val="0000EE"/>
            <w:u w:val="single"/>
          </w:rPr>
          <w:t>https://www.focus.de/finanzen/news/asiatische-reeder-werden-den-hormus-kanal-vor-westlichen-unternehmen-passieren-sagen-fuehrungskraefte_45679d86-7db8-4cfc-a5b5-3b6706b3d52b.html</w:t>
        </w:r>
      </w:hyperlink>
      <w:r>
        <w:t xml:space="preserve"> - Industry leaders indicate Asian shippers, particularly from India and China, are more willing to resume transit through the Strait of Hormus than western competitors due to higher risk tolerance and state support. Western firms face delays caused by US and EU sanctions, security concerns, and potential naval mines. Pentagon estimates suggest mine clearance could take up to six months. This disparity threatens to exacerbate energy price volatility and competitive disadvantages for Europe.</w:t>
      </w:r>
      <w:r/>
    </w:p>
    <w:p>
      <w:pPr>
        <w:pStyle w:val="ListNumber"/>
        <w:spacing w:line="240" w:lineRule="auto"/>
        <w:ind w:left="720"/>
      </w:pPr>
      <w:r/>
      <w:hyperlink r:id="rId252">
        <w:r>
          <w:rPr>
            <w:color w:val="0000EE"/>
            <w:u w:val="single"/>
          </w:rPr>
          <w:t>https://www.cbsnews.com/video/latest-on-middle-east-as-iran-attacks-at-least-3-ships-in-strait-of-hormuz-amid-ceasefire/</w:t>
        </w:r>
      </w:hyperlink>
      <w:r>
        <w:t xml:space="preserve"> - Iran launched attacks on commercial vessels in the Strait of Hormuz on Wednesday. The Iranian government stated that the U.S. military's blockade of Iranian ports constitutes a breach of the ongoing ceasefire. CBS News reported on the incident involving Natalie Brand and Charlie D'Agata.</w:t>
      </w:r>
      <w:r/>
    </w:p>
    <w:p>
      <w:pPr>
        <w:pStyle w:val="ListNumber"/>
        <w:spacing w:line="240" w:lineRule="auto"/>
        <w:ind w:left="720"/>
      </w:pPr>
      <w:r/>
      <w:hyperlink r:id="rId253">
        <w:r>
          <w:rPr>
            <w:color w:val="0000EE"/>
            <w:u w:val="single"/>
          </w:rPr>
          <w:t>https://www.viva.co.id/bisnis/1894049-panas-iran-sita-kapal-di-selat-hormuz-saat-trump-batalkan-serangan-harga-minyak-melejit</w:t>
        </w:r>
      </w:hyperlink>
      <w:r>
        <w:t xml:space="preserve"> - Iran has seized two foreign vessels in the Strait of Hormuz, accusing them of violating navigation rules, amidst heightened tensions in the Middle East. This action follows a surprise decision by US President Donald Trump to postpone planned further military strikes against Iran. While the US seeks dialogue, Iran's leadership insists that a ceasefire is only viable if military pressure is completely halted. The incident occurs as the conflict, which has caused thousands of deaths, continues to escalate with involvement from Hezbollah and ongoing US naval blockades.</w:t>
      </w:r>
      <w:r/>
    </w:p>
    <w:p>
      <w:pPr>
        <w:pStyle w:val="ListNumber"/>
        <w:spacing w:line="240" w:lineRule="auto"/>
        <w:ind w:left="720"/>
      </w:pPr>
      <w:r/>
      <w:hyperlink r:id="rId254">
        <w:r>
          <w:rPr>
            <w:color w:val="0000EE"/>
            <w:u w:val="single"/>
          </w:rPr>
          <w:t>https://ceenergynews.com/voices/clean-energy-central-and-eastern-europe/</w:t>
        </w:r>
      </w:hyperlink>
      <w:r>
        <w:t xml:space="preserve"> - Central and Eastern Europe faces severe challenges due to uncertain natural gas supplies and spiking prices, which threaten industrial production and economic stability. While short-term measures like subsidies and price caps offer temporary relief, they are deemed unsustainable. The region's high import dependency and fiscal constraints necessitate a shift towards decarbonisation to ensure long-term energy security and competitiveness. Countries are urging the EU for continued support while recognising the urgent need to replace fossil fuels with renewable infrastructure.</w:t>
      </w:r>
      <w:r/>
    </w:p>
    <w:p>
      <w:pPr>
        <w:pStyle w:val="ListNumber"/>
        <w:spacing w:line="240" w:lineRule="auto"/>
        <w:ind w:left="720"/>
      </w:pPr>
      <w:r/>
      <w:hyperlink r:id="rId255">
        <w:r>
          <w:rPr>
            <w:color w:val="0000EE"/>
            <w:u w:val="single"/>
          </w:rPr>
          <w:t>https://www.seanews.com.tr/article/clearing-mines-in-the-strait-of-hormuz-may-take-six-months-mob4tkcd</w:t>
        </w:r>
      </w:hyperlink>
      <w:r>
        <w:t xml:space="preserve"> - Internal Pentagon assessments indicate that clearing mines in the Strait of Hormuz may require up to six months, even if hostilities cease. This timeline, based on an estimated 20 mines, exceeds previous public expectations and could prolong energy market volatility. The U.S. House Armed Services Committee was briefed on the situation, noting that Iran's mine-laying capabilities and undisclosed stockpiles may increase the number of mines. Despite a declared danger zone, commercial vessels continue to navigate the area.</w:t>
      </w:r>
      <w:r/>
    </w:p>
    <w:p>
      <w:pPr>
        <w:pStyle w:val="ListNumber"/>
        <w:spacing w:line="240" w:lineRule="auto"/>
        <w:ind w:left="720"/>
      </w:pPr>
      <w:r/>
      <w:hyperlink r:id="rId256">
        <w:r>
          <w:rPr>
            <w:color w:val="0000EE"/>
            <w:u w:val="single"/>
          </w:rPr>
          <w:t>https://cryptobriefing.com/iran-collects-first-revenue-from-strait-of-hormuz-tolls-deterring-ships/</w:t>
        </w:r>
      </w:hyperlink>
      <w:r>
        <w:t xml:space="preserve"> - Iranian state media reports the collection of toll revenue from the Strait of Hormuz, with funds deposited in the Central Bank. This operational toll regime is deterring non-Iranian vessels, reducing the probability of 80 daily ship transits by April 30 to 5%. The move converts a theoretical threat into an operational revenue stream, complicating diplomatic resolution and lowering market expectations for near-term traffic normalization.</w:t>
      </w:r>
      <w:r/>
    </w:p>
    <w:p>
      <w:pPr>
        <w:pStyle w:val="ListNumber"/>
        <w:spacing w:line="240" w:lineRule="auto"/>
        <w:ind w:left="720"/>
      </w:pPr>
      <w:r/>
      <w:hyperlink r:id="rId257">
        <w:r>
          <w:rPr>
            <w:color w:val="0000EE"/>
            <w:u w:val="single"/>
          </w:rPr>
          <w:t>https://www.koreatimes.co.kr/foreignaffairs/20260423/turkey-pitches-itself-to-korea-as-energy-hub-supply-chain-bridge-between-asia-europe?utm_source=rss</w:t>
        </w:r>
      </w:hyperlink>
      <w:r>
        <w:t xml:space="preserve"> - Turkish Ambassador Salih Murat Tamer promoted Turkey as a strategic energy hub and supply chain bridge between Asia and Europe during a press conference in Seoul on April 21. Highlighting Turkey's geographic position, LNG infrastructure including TANAP and TurkStream, and neutral foreign policy, Tamer argued the country offers a stable, reliable partner for South Korea amid global uncertainty. He cited growing tourism exchanges and called for deeper bilateral cooperation in energy, technology, defense, and nuclear power sectors.</w:t>
      </w:r>
      <w:r/>
    </w:p>
    <w:p>
      <w:pPr>
        <w:pStyle w:val="ListNumber"/>
        <w:spacing w:line="240" w:lineRule="auto"/>
        <w:ind w:left="720"/>
      </w:pPr>
      <w:r/>
      <w:hyperlink r:id="rId247">
        <w:r>
          <w:rPr>
            <w:color w:val="0000EE"/>
            <w:u w:val="single"/>
          </w:rPr>
          <w:t>https://www.focus.de/finanzen/news/mitten-in-der-energiekrise-eu-faehrt-russisches-lng-runter_7b27eb56-500f-40d8-826c-500525b55bb9.html</w:t>
        </w:r>
      </w:hyperlink>
      <w:r>
        <w:t xml:space="preserve"> - The European Union is implementing a sanction to phase out Russian liquefied natural gas (LNG) from its supply system starting 25 April, with a complete exit planned by 2027. This decision removes approximately 20 billion cubic metres of gas, which industry leaders like Claudio Descalzi of Eni warn cannot be easily replaced. The move occurs amidst heightened global supply chain risks due to the Iran conflict, causing gas prices to spike. Germany remains indirectly dependent as LNG enters via other European terminals. Limited alternatives from Norway, the USA, and Qatar face capacity constraints and geopolitical risks, threatening supply security and industrial stability.</w:t>
      </w:r>
      <w:r/>
    </w:p>
    <w:p>
      <w:pPr>
        <w:pStyle w:val="ListNumber"/>
        <w:spacing w:line="240" w:lineRule="auto"/>
        <w:ind w:left="720"/>
      </w:pPr>
      <w:r/>
      <w:hyperlink r:id="rId243">
        <w:r>
          <w:rPr>
            <w:color w:val="0000EE"/>
            <w:u w:val="single"/>
          </w:rPr>
          <w:t>https://www.t-online.de/nachrichten/ausland/krisen/id_101225468/minen-in-der-strasse-von-hormus-jetzt-droht-eine-globale-energiekrise.html</w:t>
        </w:r>
      </w:hyperlink>
      <w:r>
        <w:t xml:space="preserve"> - The Strait of Hormus is currently mined and deemed impassable, with the US Pentagon estimating that clearing operations could take six months. A US Defense Department official stated to the House Armed Services Committee that such an operation is unlikely to occur before the end of the ongoing conflict, which remains uncertain despite a unilateral ceasefire extension. The strait normally transports one-fifth of global oil and liquefied gas supplies. Experts warn that a prolonged closure could trigger a global energy crisis, significant inflation, and fuel price spikes in Germany, as the region accounts for approximately 30% of worldwide gas production.</w:t>
      </w:r>
      <w:r/>
    </w:p>
    <w:p>
      <w:pPr>
        <w:pStyle w:val="ListNumber"/>
        <w:spacing w:line="240" w:lineRule="auto"/>
        <w:ind w:left="720"/>
      </w:pPr>
      <w:r/>
      <w:hyperlink r:id="rId258">
        <w:r>
          <w:rPr>
            <w:color w:val="0000EE"/>
            <w:u w:val="single"/>
          </w:rPr>
          <w:t>https://www.saurenergy.com/solar-energy-news/irena-supports-time-of-use-tariffs-adoption-to-strengthen-renewables-limit-gas-peaking-11756636</w:t>
        </w:r>
      </w:hyperlink>
      <w:r>
        <w:t xml:space="preserve"> - The International Renewable Energy Agency (IRENA) has issued a policy advisory recommending the adoption of time-of-use tariffs to shift electricity consumption to periods of high renewable supply and low prices. This strategy aims to reduce reliance on gas-fired peaking power plants amidst global supply disruptions. The report also suggests deploying distributed renewable energy, battery storage, and fiscal incentives to accelerate electrification and enhance energy security across short, medium, and long-term horizons.</w:t>
      </w:r>
      <w:r/>
    </w:p>
    <w:p>
      <w:pPr>
        <w:pStyle w:val="ListNumber"/>
        <w:spacing w:line="240" w:lineRule="auto"/>
        <w:ind w:left="720"/>
      </w:pPr>
      <w:r/>
      <w:hyperlink r:id="rId251">
        <w:r>
          <w:rPr>
            <w:color w:val="0000EE"/>
            <w:u w:val="single"/>
          </w:rPr>
          <w:t>https://www.focus.de/finanzen/news/asiatische-reeder-werden-den-hormus-kanal-vor-westlichen-unternehmen-passieren-sagen-fuehrungskraefte_45679d86-7db8-4cfc-a5b5-3b6706b3d52b.html</w:t>
        </w:r>
      </w:hyperlink>
      <w:r>
        <w:t xml:space="preserve"> - Industry leaders indicate Asian shippers, particularly from India and China, are more willing to resume transit through the Strait of Hormus than western competitors due to higher risk tolerance and state support. Western firms face delays caused by US and EU sanctions, security concerns, and potential naval mines. Pentagon estimates suggest mine clearance could take up to six months. This disparity threatens to exacerbate energy price volatility and competitive disadvantages for Europe.</w:t>
      </w:r>
      <w:r/>
    </w:p>
    <w:p>
      <w:pPr>
        <w:pStyle w:val="ListNumber"/>
        <w:spacing w:line="240" w:lineRule="auto"/>
        <w:ind w:left="720"/>
      </w:pPr>
      <w:r/>
      <w:hyperlink r:id="rId259">
        <w:r>
          <w:rPr>
            <w:color w:val="0000EE"/>
            <w:u w:val="single"/>
          </w:rPr>
          <w:t>https://www.24newshd.tv/23-Apr-2026/pakistan-issues-tender-buying-three-lng-cargoes</w:t>
        </w:r>
      </w:hyperlink>
      <w:r>
        <w:t xml:space="preserve"> - Pakistan LNG Limited issued its first spot tender for importing liquefied natural gas since December 2023 due to supply shortfalls caused by the US-Israeli war on Iran and the closure of the Strait of Hormuz. The company seeks bids for three cargoes of approximately 140,000 cubic meters each for delivery in April and May at Port Qasim in Karachi. Azerbaijan's SOCAR has expressed readiness to supply LNG under a 2025 framework agreement. Global spot prices have risen significantly amid the blockade.</w:t>
      </w:r>
      <w:r/>
    </w:p>
    <w:p>
      <w:pPr>
        <w:pStyle w:val="ListNumber"/>
        <w:spacing w:line="240" w:lineRule="auto"/>
        <w:ind w:left="720"/>
      </w:pPr>
      <w:r/>
      <w:hyperlink r:id="rId259">
        <w:r>
          <w:rPr>
            <w:color w:val="0000EE"/>
            <w:u w:val="single"/>
          </w:rPr>
          <w:t>https://www.24newshd.tv/23-Apr-2026/pakistan-issues-tender-buying-three-lng-cargoes</w:t>
        </w:r>
      </w:hyperlink>
      <w:r>
        <w:t xml:space="preserve"> - Pakistan LNG Limited issued its first spot tender for importing liquefied natural gas since December 2023 due to supply shortfalls caused by the US-Israeli war on Iran and the closure of the Strait of Hormuz. The company seeks bids for three cargoes of approximately 140,000 cubic meters each for delivery in April and May at Port Qasim in Karachi. Azerbaijan's SOCAR has expressed readiness to supply LNG under a 2025 framework agreement. Global spot prices have risen significantly amid the blockade.</w:t>
      </w:r>
      <w:r/>
    </w:p>
    <w:p>
      <w:pPr>
        <w:pStyle w:val="ListNumber"/>
        <w:spacing w:line="240" w:lineRule="auto"/>
        <w:ind w:left="720"/>
      </w:pPr>
      <w:r/>
      <w:hyperlink r:id="rId251">
        <w:r>
          <w:rPr>
            <w:color w:val="0000EE"/>
            <w:u w:val="single"/>
          </w:rPr>
          <w:t>https://www.focus.de/finanzen/news/asiatische-reeder-werden-den-hormus-kanal-vor-westlichen-unternehmen-passieren-sagen-fuehrungskraefte_45679d86-7db8-4cfc-a5b5-3b6706b3d52b.html</w:t>
        </w:r>
      </w:hyperlink>
      <w:r>
        <w:t xml:space="preserve"> - Industry leaders indicate Asian shippers, particularly from India and China, are more willing to resume transit through the Strait of Hormus than western competitors due to higher risk tolerance and state support. Western firms face delays caused by US and EU sanctions, security concerns, and potential naval mines. Pentagon estimates suggest mine clearance could take up to six months. This disparity threatens to exacerbate energy price volatility and competitive disadvantages for Europe.</w:t>
      </w:r>
      <w:r/>
    </w:p>
    <w:p>
      <w:pPr>
        <w:pStyle w:val="ListNumber"/>
        <w:spacing w:line="240" w:lineRule="auto"/>
        <w:ind w:left="720"/>
      </w:pPr>
      <w:r/>
      <w:hyperlink r:id="rId247">
        <w:r>
          <w:rPr>
            <w:color w:val="0000EE"/>
            <w:u w:val="single"/>
          </w:rPr>
          <w:t>https://www.focus.de/finanzen/news/mitten-in-der-energiekrise-eu-faehrt-russisches-lng-runter_7b27eb56-500f-40d8-826c-500525b55bb9.html</w:t>
        </w:r>
      </w:hyperlink>
      <w:r>
        <w:t xml:space="preserve"> - The European Union is implementing a sanction to phase out Russian liquefied natural gas (LNG) from its supply system starting 25 April, with a complete exit planned by 2027. This decision removes approximately 20 billion cubic metres of gas, which industry leaders like Claudio Descalzi of Eni warn cannot be easily replaced. The move occurs amidst heightened global supply chain risks due to the Iran conflict, causing gas prices to spike. Germany remains indirectly dependent as LNG enters via other European terminals. Limited alternatives from Norway, the USA, and Qatar face capacity constraints and geopolitical risks, threatening supply security and industrial stability.</w:t>
      </w:r>
      <w:r/>
    </w:p>
    <w:p>
      <w:pPr>
        <w:pStyle w:val="ListNumber"/>
        <w:spacing w:line="240" w:lineRule="auto"/>
        <w:ind w:left="720"/>
      </w:pPr>
      <w:r/>
      <w:hyperlink r:id="rId251">
        <w:r>
          <w:rPr>
            <w:color w:val="0000EE"/>
            <w:u w:val="single"/>
          </w:rPr>
          <w:t>https://www.focus.de/finanzen/news/asiatische-reeder-werden-den-hormus-kanal-vor-westlichen-unternehmen-passieren-sagen-fuehrungskraefte_45679d86-7db8-4cfc-a5b5-3b6706b3d52b.html</w:t>
        </w:r>
      </w:hyperlink>
      <w:r>
        <w:t xml:space="preserve"> - Industry leaders indicate Asian shippers, particularly from India and China, are more willing to resume transit through the Strait of Hormus than western competitors due to higher risk tolerance and state support. Western firms face delays caused by US and EU sanctions, security concerns, and potential naval mines. Pentagon estimates suggest mine clearance could take up to six months. This disparity threatens to exacerbate energy price volatility and competitive disadvantages for Europe.</w:t>
      </w:r>
      <w:r/>
    </w:p>
    <w:p>
      <w:pPr>
        <w:pStyle w:val="ListNumber"/>
        <w:spacing w:line="240" w:lineRule="auto"/>
        <w:ind w:left="720"/>
      </w:pPr>
      <w:r/>
      <w:hyperlink r:id="rId254">
        <w:r>
          <w:rPr>
            <w:color w:val="0000EE"/>
            <w:u w:val="single"/>
          </w:rPr>
          <w:t>https://ceenergynews.com/voices/clean-energy-central-and-eastern-europe/</w:t>
        </w:r>
      </w:hyperlink>
      <w:r>
        <w:t xml:space="preserve"> - Central and Eastern Europe faces severe challenges due to uncertain natural gas supplies and spiking prices, which threaten industrial production and economic stability. While short-term measures like subsidies and price caps offer temporary relief, they are deemed unsustainable. The region's high import dependency and fiscal constraints necessitate a shift towards decarbonisation to ensure long-term energy security and competitiveness. Countries are urging the EU for continued support while recognising the urgent need to replace fossil fuels with renewable infrastructure.</w:t>
      </w:r>
      <w:r/>
    </w:p>
    <w:p>
      <w:pPr>
        <w:pStyle w:val="ListNumber"/>
        <w:spacing w:line="240" w:lineRule="auto"/>
        <w:ind w:left="720"/>
      </w:pPr>
      <w:r/>
      <w:hyperlink r:id="rId260">
        <w:r>
          <w:rPr>
            <w:color w:val="0000EE"/>
            <w:u w:val="single"/>
          </w:rPr>
          <w:t>https://www.abc.net.au/news/2026-04-23/us-iran-blockade-ships-getting-through-during-shaky-ceasefire/106598156</w:t>
        </w:r>
      </w:hyperlink>
      <w:r>
        <w:t xml:space="preserve"> - The United States has imposed a naval blockade on Iranian ports and the Strait of Hormuz, intercepting vessels attempting to leave. Despite a fragile ceasefire and ongoing peace talks, Iran has seized two ships in the strait, marking the first time the regime has captured vessels. While the US claims the blockade targets only traffic from Iranian ports, tracking data shows some sanctioned Iranian-flagged ships have successfully crossed. The situation remains chaotic with conflicting directives from both sides, leaving thousands of commercial ships stranded in the Persian Gulf.</w:t>
      </w:r>
      <w:r/>
    </w:p>
    <w:p>
      <w:pPr>
        <w:pStyle w:val="ListNumber"/>
        <w:spacing w:line="240" w:lineRule="auto"/>
        <w:ind w:left="720"/>
      </w:pPr>
      <w:r/>
      <w:hyperlink r:id="rId261">
        <w:r>
          <w:rPr>
            <w:color w:val="0000EE"/>
            <w:u w:val="single"/>
          </w:rPr>
          <w:t>https://www.jns.org/news/u-s-news/trump-no-time-pressure-for-iran-to-return-to-ceasefire-talks</w:t>
        </w:r>
      </w:hyperlink>
      <w:r>
        <w:t xml:space="preserve"> - US President Donald Trump confirmed there is no time pressure for Iran to return to ceasefire talks, extending the April 7 truce indefinitely until a unified Iranian proposal is submitted. While the US maintains an economic blockade on the Strait of Hormuz, causing Iran to lose approximately $500 million daily, the Pentagon estimates it could take up to six months to clear Iranian mines from the strait. Meanwhile, the Islamic Revolutionary Guard Corps attacked and seized three vessels in the region.</w:t>
      </w:r>
      <w:r/>
    </w:p>
    <w:p>
      <w:pPr>
        <w:pStyle w:val="ListNumber"/>
        <w:spacing w:line="240" w:lineRule="auto"/>
        <w:ind w:left="720"/>
      </w:pPr>
      <w:r/>
      <w:hyperlink r:id="rId262">
        <w:r>
          <w:rPr>
            <w:color w:val="0000EE"/>
            <w:u w:val="single"/>
          </w:rPr>
          <w:t>https://zn.ua/WORLD/v-irane-zajavili-chto-poluchili-svoi-pervye-postuplenija-ot-sborov-vzimaemykh-s-sudov-v-ormuzskom-prolive-cnn.html</w:t>
        </w:r>
      </w:hyperlink>
      <w:r>
        <w:t xml:space="preserve"> - Iran's Deputy Speaker of Parliament, Hamid-Reza Haji Babaei, confirmed that the country's central bank received initial payments from a new toll system for vessels transiting the Strait of Hormuz. The plan, approved by the Parliament's Security Committee last month, has faced international criticism, including from US officials and maritime law experts, who deem it illegal and dangerous. Tehran asserts that recognition of its sovereignty over the strait is a condition for ending the war, while regional plans previously suggested a ceasefire allowing both Iran and Oman to collect fees for reconstruction purposes.</w:t>
      </w:r>
      <w:r/>
    </w:p>
    <w:p>
      <w:pPr>
        <w:pStyle w:val="ListNumber"/>
        <w:spacing w:line="240" w:lineRule="auto"/>
        <w:ind w:left="720"/>
      </w:pPr>
      <w:r/>
      <w:hyperlink r:id="rId263">
        <w:r>
          <w:rPr>
            <w:color w:val="0000EE"/>
            <w:u w:val="single"/>
          </w:rPr>
          <w:t>https://zn.ua/war/voenno-politicheskij-prohnoz-stsenarii-razvitija-situatsii-v-ukraine-na-2026-hod.html</w:t>
        </w:r>
      </w:hyperlink>
      <w:r>
        <w:t xml:space="preserve"> - An analysis outlines three potential scenarios for the Ukraine war in 2026: an optimistic outcome with Ukrainian advantage and Russian exhaustion (15-20% probability), a frozen conflict continuing in a positional format (55-60% probability), and a pessimistic scenario forcing Ukraine to peace on Russian terms (20-25% probability). The forecast relies on geopolitical trends, expert assessments, and resource depletion dynamics, noting that outcomes depend on the Middle East conflict, energy markets, and the resilience of both nations' societies and economies.</w:t>
      </w:r>
      <w:r/>
    </w:p>
    <w:p>
      <w:pPr>
        <w:pStyle w:val="ListNumber"/>
        <w:spacing w:line="240" w:lineRule="auto"/>
        <w:ind w:left="720"/>
      </w:pPr>
      <w:r/>
      <w:hyperlink r:id="rId259">
        <w:r>
          <w:rPr>
            <w:color w:val="0000EE"/>
            <w:u w:val="single"/>
          </w:rPr>
          <w:t>https://www.24newshd.tv/23-Apr-2026/pakistan-issues-tender-buying-three-lng-cargoes</w:t>
        </w:r>
      </w:hyperlink>
      <w:r>
        <w:t xml:space="preserve"> - Pakistan LNG Limited issued its first spot tender for importing liquefied natural gas since December 2023 due to supply shortfalls caused by the US-Israeli war on Iran and the closure of the Strait of Hormuz. The company seeks bids for three cargoes of approximately 140,000 cubic meters each for delivery in April and May at Port Qasim in Karachi. Azerbaijan's SOCAR has expressed readiness to supply LNG under a 2025 framework agreement. Global spot prices have risen significantly amid the blockade.</w:t>
      </w:r>
      <w:r/>
    </w:p>
    <w:p>
      <w:pPr>
        <w:pStyle w:val="ListNumber"/>
        <w:spacing w:line="240" w:lineRule="auto"/>
        <w:ind w:left="720"/>
      </w:pPr>
      <w:r/>
      <w:hyperlink r:id="rId264">
        <w:r>
          <w:rPr>
            <w:color w:val="0000EE"/>
            <w:u w:val="single"/>
          </w:rPr>
          <w:t>https://www.contacto.lu/economia/a-quantidade-de-petroleo-e-gas-que-perdemos-nesta-guerra-e-muito-superior-a-das-tres-crises-anteriores-juntas/147264541.html</w:t>
        </w:r>
      </w:hyperlink>
      <w:r>
        <w:t xml:space="preserve"> - Fatih Birol, Executive Director of the International Energy Agency (IEA), stated at the 17th Petersberg Climate Dialogue in Berlin that the current energy crisis caused by the US and Israel offensive against Iran is the worst in history. He noted that oil and gas losses exceed the combined total of the three previous crises in the last 50 years. Despite the severity, Birol expressed confidence that governments will respond decisively, citing improved global energy efficiency and renewable adoption compared to the 1970s. He highlighted that 75% of new power plants in 2025 were renewable and called for policy actions to maintain industrial competitiveness and prepare for future industries ahead of COP31 in Antalya.</w:t>
      </w:r>
      <w:r/>
    </w:p>
    <w:p>
      <w:pPr>
        <w:pStyle w:val="ListNumber"/>
        <w:spacing w:line="240" w:lineRule="auto"/>
        <w:ind w:left="720"/>
      </w:pPr>
      <w:r/>
      <w:hyperlink r:id="rId265">
        <w:r>
          <w:rPr>
            <w:color w:val="0000EE"/>
            <w:u w:val="single"/>
          </w:rPr>
          <w:t>https://globalkashmir.net/aggressors-fully-responsible-for-strait-of-hormuz-instability-iran-fm-araghchi-meets-s-korean-envoy/</w:t>
        </w:r>
      </w:hyperlink>
      <w:r>
        <w:t xml:space="preserve"> - Iranian Foreign Minister Abbas Araghchi stated that the United States and Israel are fully responsible for instability in the Strait of Hormuz during a meeting with South Korea's Special Envoy Chung Byung-ha in Tehran. Araghchi linked the security situation to aggression by the US and Israel, asserting that responsibility lies with these aggressors. Meanwhile, US President Donald Trump urged Iran to negotiate for a diplomatic breakthrough, suggesting a deal could transform Tehran's circumstances. Iranian President Masoud Pezeshkian criticised US behaviour as hypocritical while maintaining openness to dialogue. The meeting highlighted ongoing diplomatic efforts to restore regional stability.</w:t>
      </w:r>
      <w:r/>
    </w:p>
    <w:p>
      <w:pPr>
        <w:pStyle w:val="ListNumber"/>
        <w:spacing w:line="240" w:lineRule="auto"/>
        <w:ind w:left="720"/>
      </w:pPr>
      <w:r/>
      <w:hyperlink r:id="rId266">
        <w:r>
          <w:rPr>
            <w:color w:val="0000EE"/>
            <w:u w:val="single"/>
          </w:rPr>
          <w:t>https://www.naftemporiki.gr/maritime/2101819/se-synagermo-ek-neoy-oi-livykes-arches-gia-to-rosiko-lng-carrier-arctic-metagaz-poy-metaferei-100-000-kyvika-lng/?utm_source=rss&amp;utm_medium=rss&amp;utm_campaign=se-synagermo-ek-neoy-oi-livykes-arches-gia-to-rosiko-lng-carrier-arctic-metagaz-poy-metaferei-100-000-kyvika-lng</w:t>
        </w:r>
      </w:hyperlink>
      <w:r>
        <w:t xml:space="preserve"> - Libyan maritime authorities have issued a new warning regarding the Russian LNG carrier Arctic Metagaz, which drifted approximately 120 nautical miles north of Benghazi after its towing cable snapped. The vessel, carrying 100,000 cubic metres of LNG and fuel, is drifting due to currents and poses a significant risk of collision with offshore oil facilities in northwestern Libya. Previous salvage operations by Libyan forces and a tug from Misurata have temporarily moved the ship, but the situation remains critical due to the potential for a major energy and environmental accident in the Mediterranean.</w:t>
      </w:r>
      <w:r/>
    </w:p>
    <w:p>
      <w:pPr>
        <w:pStyle w:val="ListNumber"/>
        <w:spacing w:line="240" w:lineRule="auto"/>
        <w:ind w:left="720"/>
      </w:pPr>
      <w:r/>
      <w:hyperlink r:id="rId267">
        <w:r>
          <w:rPr>
            <w:color w:val="0000EE"/>
            <w:u w:val="single"/>
          </w:rPr>
          <w:t>https://www.theguardian.com/world/2026/apr/23/eu-risks-fallout-with-us-trump-linked-balkans-pipeline-plan-intervention</w:t>
        </w:r>
      </w:hyperlink>
      <w:r>
        <w:t xml:space="preserve"> - The European Union has warned Bosnia and Herzegovina against awarding a Southern Interconnection pipeline contract to AAFS Infrastructure and Energy, a company fronted by Donald Trump allies Jesse Binnall and Joe Flynn. Brussels intervened after Bosnian lawmakers approved legislation to bypass tendering, stating the move jeopardises the country's EU accession path. The pipeline, planned to run through Bosnia and connect to a Croatian LNG terminal, would allow US gas to replace Russian supplies. The EU official Luigi Soreca emphasised the need for coordination with Brussels to avoid missing integration opportunities.</w:t>
      </w:r>
      <w:r/>
    </w:p>
    <w:p>
      <w:pPr>
        <w:pStyle w:val="ListNumber"/>
        <w:spacing w:line="240" w:lineRule="auto"/>
        <w:ind w:left="720"/>
      </w:pPr>
      <w:r/>
      <w:hyperlink r:id="rId268">
        <w:r>
          <w:rPr>
            <w:color w:val="0000EE"/>
            <w:u w:val="single"/>
          </w:rPr>
          <w:t>https://www.cbsnews.com/video/iran-fires-at-ships-in-strait-in-hormuz-despite-ceasefire-extension/</w:t>
        </w:r>
      </w:hyperlink>
      <w:r>
        <w:t xml:space="preserve"> - Iran attacked at least three ships in the Strait of Hormuz. This incident occurred despite an indefinite ceasefire extension announced by President Trump on Tuesday. International news agencies reported the attack.</w:t>
      </w:r>
      <w:r/>
    </w:p>
    <w:p>
      <w:pPr>
        <w:pStyle w:val="ListNumber"/>
        <w:spacing w:line="240" w:lineRule="auto"/>
        <w:ind w:left="720"/>
      </w:pPr>
      <w:r/>
      <w:hyperlink r:id="rId269">
        <w:r>
          <w:rPr>
            <w:color w:val="0000EE"/>
            <w:u w:val="single"/>
          </w:rPr>
          <w:t>https://www.thesun.co.uk/news/38902992/iran-threatens-dubai-gulf-invasion-tanker-seizure/</w:t>
        </w:r>
      </w:hyperlink>
      <w:r>
        <w:t xml:space="preserve"> - Iran has threatened to invade Dubai and launch ground attacks on Bahrain and the UAE, following footage of masked naval forces seizing cargo ships in the Strait of Hormuz. The Islamic Revolutionary Guard-backed Fars News Agency stated that if a US-led ground attack occurs, the UAE and Bahrain will be mutual targets. This escalation follows previous drone and missile strikes on the UAE that killed 12 people. The US and Iran remain in a stalemate over reopening the strait, with Trump extending a two-week ceasefire while warning of further military action. Iran is also accused of seeding sea mines and cutting undersea cables.</w:t>
      </w:r>
      <w:r/>
    </w:p>
    <w:p>
      <w:pPr>
        <w:pStyle w:val="ListNumber"/>
        <w:spacing w:line="240" w:lineRule="auto"/>
        <w:ind w:left="720"/>
      </w:pPr>
      <w:r/>
      <w:hyperlink r:id="rId270">
        <w:r>
          <w:rPr>
            <w:color w:val="0000EE"/>
            <w:u w:val="single"/>
          </w:rPr>
          <w:t>https://www.naftemporiki.gr/finance/economy/2101784/exarchoy-sto-delphi-economic-forum-xi-energeiaki-asfaleia-simainei-ethniki-asfaleia/?utm_source=rss&amp;utm_medium=rss&amp;utm_campaign=exarchoy-sto-delphi-economic-forum-xi-energeiaki-asfaleia-simainei-ethniki-asfaleia</w:t>
        </w:r>
      </w:hyperlink>
      <w:r>
        <w:t xml:space="preserve"> - Speakers at the 11th Delphi Economic Forum in Delphi, Greece, emphasised that energy security is synonymous with national security. Joshua Volz, US Energy Department special envoy, highlighted the need for diversified energy sources and public-private partnerships. Alexandros Exarchou, CEO of Aktor Group, stressed the importance of the Vertical Corridor for European independence from Russian gas and warned of potential LNG shortages next winter. Regional ministers from North Macedonia and Bulgaria discussed cross-border cooperation and infrastructure development to enhance energy stability in the Balkans.</w:t>
      </w:r>
      <w:r/>
    </w:p>
    <w:p>
      <w:pPr>
        <w:pStyle w:val="ListNumber"/>
        <w:spacing w:line="240" w:lineRule="auto"/>
        <w:ind w:left="720"/>
      </w:pPr>
      <w:r/>
      <w:hyperlink r:id="rId271">
        <w:r>
          <w:rPr>
            <w:color w:val="0000EE"/>
            <w:u w:val="single"/>
          </w:rPr>
          <w:t>https://www.scmp.com/week-asia/economics/article/3351139/iran-war-makes-green-hydrogen-viable-asia-fossil-fuel-prices-soar?utm_source=rss_feed</w:t>
        </w:r>
      </w:hyperlink>
      <w:r>
        <w:t xml:space="preserve"> - Soaring oil and gas prices following the outbreak of hostilities between the US, Israel, and Iran have narrowed the cost gap between grey and green hydrogen. This development, driven by Tehran's closure of the Strait of Hormuz and strikes on Qatar's LNG complex, has made zero-emission fuel economically viable for wider uptake across Asia. The surge has heightened policymakers' concerns over energy security while creating conditions for green hydrogen adoption in sectors such as steelmaking, fertiliser production, shipping, and aviation.</w:t>
      </w:r>
      <w:r/>
    </w:p>
    <w:p>
      <w:pPr>
        <w:pStyle w:val="ListNumber"/>
        <w:spacing w:line="240" w:lineRule="auto"/>
        <w:ind w:left="720"/>
      </w:pPr>
      <w:r/>
      <w:hyperlink r:id="rId272">
        <w:r>
          <w:rPr>
            <w:color w:val="0000EE"/>
            <w:u w:val="single"/>
          </w:rPr>
          <w:t>https://www.unian.ua/economics/energetics/naftoprovid-druzhba-slovachchina-pochala-otrimuvati-rosiysku-naftu-13358775.html</w:t>
        </w:r>
      </w:hyperlink>
      <w:r>
        <w:t xml:space="preserve"> - Slovakia began receiving Russian oil through the Friendship pipeline on the night of 23 April, according to a statement from the Ministry of Economy. This development followed the resumption of oil flow through the Ukrainian section on 22 April. Consequently, Hungary lifted its veto on a 90 billion euro EU reparations credit for Ukraine. Reuters reports that Hungary and Slovakia continue to rely on Russian energy imports despite EU efforts to halt such supplies.</w:t>
      </w:r>
      <w:r/>
    </w:p>
    <w:p>
      <w:pPr>
        <w:pStyle w:val="ListNumber"/>
        <w:spacing w:line="240" w:lineRule="auto"/>
        <w:ind w:left="720"/>
      </w:pPr>
      <w:r/>
      <w:hyperlink r:id="rId273">
        <w:r>
          <w:rPr>
            <w:color w:val="0000EE"/>
            <w:u w:val="single"/>
          </w:rPr>
          <w:t>https://lenta.ru/news/2026/04/23/byudzhety-es-dlya-borby-s-energokrizisom-istoschilis/</w:t>
        </w:r>
      </w:hyperlink>
      <w:r>
        <w:t xml:space="preserve"> - EU leaders met informally in Cyprus to discuss a sharp rise in energy prices. Financial Times reports that member states have nearly exhausted their budgetary resources to address the crisis. This marks the third economic crisis for the EU in six years, following the pandemic and the 2022 energy crisis. The situation complicates negotiations for the 2028–2034 EU budget, as diplomats warn national governments may refuse contributions. Fatih Birol, head of the International Energy Agency, warned of a fuel deficit in Europe, specifically for aviation fuel, describing it as the largest oil and gas shortage in history.</w:t>
      </w:r>
      <w:r/>
    </w:p>
    <w:p>
      <w:pPr>
        <w:pStyle w:val="ListNumber"/>
        <w:spacing w:line="240" w:lineRule="auto"/>
        <w:ind w:left="720"/>
      </w:pPr>
      <w:r/>
      <w:hyperlink r:id="rId274">
        <w:r>
          <w:rPr>
            <w:color w:val="0000EE"/>
            <w:u w:val="single"/>
          </w:rPr>
          <w:t>https://lenta.ru/news/2026/04/23/konkurent-rossii-obogatilsya-na-postavkah-gaza/</w:t>
        </w:r>
      </w:hyperlink>
      <w:r>
        <w:t xml:space="preserve"> - US liquefied natural gas exports rose 21 percent in February 2026, reaching a record monthly volume of 14 billion cubic metres. The US Department of Energy reported that 154 tankers were dispatched, with the European Union accounting for 72 percent of shipments. Export revenue hit $5.5 billion, driven by supply disruptions in the Middle East and the closure of the Strait of Hormuz. Experts anticipate continued growth as global LNG prices rise due to these geopolitical factors.</w:t>
      </w:r>
      <w:r/>
    </w:p>
    <w:p>
      <w:pPr>
        <w:pStyle w:val="ListNumber"/>
        <w:spacing w:line="240" w:lineRule="auto"/>
        <w:ind w:left="720"/>
      </w:pPr>
      <w:r/>
      <w:hyperlink r:id="rId275">
        <w:r>
          <w:rPr>
            <w:color w:val="0000EE"/>
            <w:u w:val="single"/>
          </w:rPr>
          <w:t>https://lenta.ru/news/2026/04/23/friend/</w:t>
        </w:r>
      </w:hyperlink>
      <w:r>
        <w:t xml:space="preserve"> - On 23 April, Slovakia confirmed the resumption of Russian oil supplies via the Friendship pipeline after a nearly three-month suspension. The transit, halted in January due to alleged pipeline damage from shelling, had previously affected Slovakia and Hungary. Following parliamentary elections, Ukraine announced the restart on 22 April. Slovakia and Hungary had indicated support for a 90 billion euro EU credit for Ukraine and new sanctions against Russia contingent on the pipeline's operation.</w:t>
      </w:r>
      <w:r/>
    </w:p>
    <w:p>
      <w:pPr>
        <w:pStyle w:val="ListNumber"/>
        <w:spacing w:line="240" w:lineRule="auto"/>
        <w:ind w:left="720"/>
      </w:pPr>
      <w:r/>
      <w:hyperlink r:id="rId276">
        <w:r>
          <w:rPr>
            <w:color w:val="0000EE"/>
            <w:u w:val="single"/>
          </w:rPr>
          <w:t>https://lenta.ru/news/2026/04/23/iran-vpervye-poluchil-dohod-ot-sborov-za-prohod-sudov-cherez-ormuzskiy-proliv/</w:t>
        </w:r>
      </w:hyperlink>
      <w:r>
        <w:t xml:space="preserve"> - Iran has received its first revenue from fees collected for the safe passage of ships through the Ormuz Strait. Hamidreza Hajj Babaei, Deputy Speaker of the Iranian Parliament, confirmed the funds were deposited into the Central Bank of Iran. Fees reportedly reach up to $2 million per voyage. Western nations including the US, UK, and France have opposed the measure, citing international shipping norms, while regional states warn it could make Iran a dominant force in the energy sector.</w:t>
      </w:r>
      <w:r/>
    </w:p>
    <w:p>
      <w:pPr>
        <w:pStyle w:val="ListNumber"/>
        <w:spacing w:line="240" w:lineRule="auto"/>
        <w:ind w:left="720"/>
      </w:pPr>
      <w:r/>
      <w:hyperlink r:id="rId277">
        <w:r>
          <w:rPr>
            <w:color w:val="0000EE"/>
            <w:u w:val="single"/>
          </w:rPr>
          <w:t>https://lenta.ru/news/2026/04/23/raskryta-strategiya-kieva-dlya-polucheniya-oruzhiya-ot-stran-zapada/</w:t>
        </w:r>
      </w:hyperlink>
      <w:r>
        <w:t xml:space="preserve"> - Retired Colonel Anatoliy Matviychuk stated that Kyiv employs a strategy of deceiving European nations by claiming a war turning point has occurred. He described this as a public relations effort to secure funding and weapons, alleging the dissemination of fake footage regarding Moscow. Matviychuk asserted that Russian forces have recently captured 300 settlements across multiple fronts, causing significant Ukrainian casualties and morale decline. He noted the US is gradually withdrawing from the conflict while Germany takes a leading role, with Chancellor Olaf Scholz attempting to prove the 1945 Soviet victory was accidental. Additionally, Ukrainian authorities reportedly resumed operations on the Druzhba pipeline following Viktor Orbán's election defeat.</w:t>
      </w:r>
      <w:r/>
    </w:p>
    <w:p>
      <w:pPr>
        <w:pStyle w:val="ListNumber"/>
        <w:spacing w:line="240" w:lineRule="auto"/>
        <w:ind w:left="720"/>
      </w:pPr>
      <w:r/>
      <w:hyperlink r:id="rId274">
        <w:r>
          <w:rPr>
            <w:color w:val="0000EE"/>
            <w:u w:val="single"/>
          </w:rPr>
          <w:t>https://lenta.ru/news/2026/04/23/konkurent-rossii-obogatilsya-na-postavkah-gaza/</w:t>
        </w:r>
      </w:hyperlink>
      <w:r>
        <w:t xml:space="preserve"> - US liquefied natural gas exports rose 21 percent in February 2026, reaching a record monthly volume of 14 billion cubic metres. The US Department of Energy reported that 154 tankers were dispatched, with the European Union accounting for 72 percent of shipments. Export revenue hit $5.5 billion, driven by supply disruptions in the Middle East and the closure of the Strait of Hormuz. Experts anticipate continued growth as global LNG prices rise due to these geopolitical factors.</w:t>
      </w:r>
      <w:r/>
    </w:p>
    <w:p>
      <w:pPr>
        <w:pStyle w:val="ListNumber"/>
        <w:spacing w:line="240" w:lineRule="auto"/>
        <w:ind w:left="720"/>
      </w:pPr>
      <w:r/>
      <w:hyperlink r:id="rId278">
        <w:r>
          <w:rPr>
            <w:color w:val="0000EE"/>
            <w:u w:val="single"/>
          </w:rPr>
          <w:t>https://index.hu/kulfold/2026/04/23/egyesult-allamok-iran-iran-usa-konfliktus-hormuzi-szoros-hajok-lefoglalas-blokad/</w:t>
        </w:r>
      </w:hyperlink>
      <w:r>
        <w:t xml:space="preserve"> - Following Donald Trump's announcement to extend the ceasefire with Iran, Iranian forces seized two ships in the Hormuz Strait. Mohammad Bagher Ghalibaf, President of the Iranian Parliament, stated that reopening the strait is impossible as long as the US and Israel continue violating the ceasefire. The US maintains a naval blockade, which White House spokesperson Karoline Leavitt confirmed is strangling the Iranian economy. The seizure of the MSC Francesca and Epaminondas highlights the ongoing tension despite the extended ceasefire.</w:t>
      </w:r>
      <w:r/>
    </w:p>
    <w:p>
      <w:pPr>
        <w:pStyle w:val="ListNumber"/>
        <w:spacing w:line="240" w:lineRule="auto"/>
        <w:ind w:left="720"/>
      </w:pPr>
      <w:r/>
      <w:hyperlink r:id="rId279">
        <w:r>
          <w:rPr>
            <w:color w:val="0000EE"/>
            <w:u w:val="single"/>
          </w:rPr>
          <w:t>https://www.spectator.com.au/2026/04/who-is-really-leading-iran/</w:t>
        </w:r>
      </w:hyperlink>
      <w:r>
        <w:t xml:space="preserve"> - Analysis suggests Iran's Islamic Revolutionary Guards Corps (IRGC) and Supreme National Security Council, led by Ahmad Vahidi and Mohammad Bagher Zoghadr, hold ultimate authority over peace negotiations with the US. Civilian officials like Foreign Minister Abbas Araghchi and Vice President J.D. Vance's efforts are constrained by hardline military red lines regarding uranium enrichment and sanctions. The article notes a shift towards military dictatorship following the death of Ayatollah Ali Khamenei, with Mojtaba Khamenei's influence remaining unclear. Recent tensions include Iran seizing cargo ships in the Strait of Hormuz while the US maintains a blockade.</w:t>
      </w:r>
      <w:r/>
    </w:p>
    <w:p>
      <w:pPr>
        <w:pStyle w:val="ListNumber"/>
        <w:spacing w:line="240" w:lineRule="auto"/>
        <w:ind w:left="720"/>
      </w:pPr>
      <w:r/>
      <w:hyperlink r:id="rId280">
        <w:r>
          <w:rPr>
            <w:color w:val="0000EE"/>
            <w:u w:val="single"/>
          </w:rPr>
          <w:t>https://aif.ru/politics/bessent-bolee-10-stran-prizvali-ssha-prodlit-snyatie-sankciy-s-nefti-iz-rf</w:t>
        </w:r>
      </w:hyperlink>
      <w:r>
        <w:t xml:space="preserve"> - US Treasury Secretary Scott Bessent stated during Senate Appropriations Committee hearings that over ten nations have requested the extension of sanctions relief for Russian oil. These countries, characterised by vulnerable energy systems, seek to maintain the current waiver. The US Treasury previously reinstated a license for Russian oil sales loaded onto vessels before 17 April, valid until 16 May, excluding activities related to Iran.</w:t>
      </w:r>
      <w:r/>
    </w:p>
    <w:p>
      <w:pPr>
        <w:pStyle w:val="ListNumber"/>
        <w:spacing w:line="240" w:lineRule="auto"/>
        <w:ind w:left="720"/>
      </w:pPr>
      <w:r/>
      <w:hyperlink r:id="rId281">
        <w:r>
          <w:rPr>
            <w:color w:val="0000EE"/>
            <w:u w:val="single"/>
          </w:rPr>
          <w:t>https://www.publico.pt/2026/04/23/mundo/noticia/nao-ha-lugar-chipre-discutir-contexto-geopolitico-desafiante-europa-enfrenta-2172192</w:t>
        </w:r>
      </w:hyperlink>
      <w:r>
        <w:t xml:space="preserve"> - EU heads of state and government convened in Cyprus on Thursday to address the challenging geopolitical context resulting from the Middle East conflict. With the US-Iran ceasefire agreement precarious and the Strait of Hormuz blocked, leaders discussed coordinated measures to minimise the economic impact of rising energy prices. The summit aims to resolve the war and mitigate its effects.</w:t>
      </w:r>
      <w:r/>
    </w:p>
    <w:p>
      <w:pPr>
        <w:pStyle w:val="ListNumber"/>
        <w:spacing w:line="240" w:lineRule="auto"/>
        <w:ind w:left="720"/>
      </w:pPr>
      <w:r/>
      <w:hyperlink r:id="rId282">
        <w:r>
          <w:rPr>
            <w:color w:val="0000EE"/>
            <w:u w:val="single"/>
          </w:rPr>
          <w:t>https://www.iltempo.it/adnkronos/2026/04/23/news/energia-assogasliquidi-federchimica-accelerateeu-positivo-per-rafforzare-autonomia-europea--47398176/</w:t>
        </w:r>
      </w:hyperlink>
      <w:r>
        <w:t xml:space="preserve"> - Assogasliquidi-Federchimica, representing the Italian liquefied gas industry, expressed support for the European Commission's AccelerateEu initiative to strengthen European energy autonomy. However, the group criticized the document for being overly focused on electric vectors and failing to adequately recognise the role of sustainable fuels, biomethane, and existing gas infrastructure in end-use applications. The organisation argued that diversifying energy sources is essential for resilience amidst geopolitical instability and urged the Commission to revise its approach to include gas-based technologies alongside electric ones.</w:t>
      </w:r>
      <w:r/>
    </w:p>
    <w:p>
      <w:pPr>
        <w:pStyle w:val="ListNumber"/>
        <w:spacing w:line="240" w:lineRule="auto"/>
        <w:ind w:left="720"/>
      </w:pPr>
      <w:r/>
      <w:hyperlink r:id="rId283">
        <w:r>
          <w:rPr>
            <w:color w:val="0000EE"/>
            <w:u w:val="single"/>
          </w:rPr>
          <w:t>https://aif.ru/politics/world/ksir-dostavil-armii-ssha-problemy-svodka-voyny-na-blizhnem-vostoke</w:t>
        </w:r>
      </w:hyperlink>
      <w:r>
        <w:t xml:space="preserve"> - The Islamic Revolutionary Guard Corps (IRGC) of Iran captured two vessels in the Strait of Hormuz on 22 April, challenging the US naval blockade. Iran threatens to close the Bab-el-Mandeb strait, potentially forcing ships to route around Africa. Despite US efforts to enforce a blockade and intercept tankers, Iran claims domestic production meets most needs. The US faces domestic criticism over the conflict's cost and effectiveness.</w:t>
      </w:r>
      <w:r/>
    </w:p>
    <w:p>
      <w:pPr>
        <w:pStyle w:val="ListNumber"/>
        <w:spacing w:line="240" w:lineRule="auto"/>
        <w:ind w:left="720"/>
      </w:pPr>
      <w:r/>
      <w:hyperlink r:id="rId284">
        <w:r>
          <w:rPr>
            <w:color w:val="0000EE"/>
            <w:u w:val="single"/>
          </w:rPr>
          <w:t>https://greekreporter.com/2026/04/23/iran-releases-footage-seizure-greek-ship-strait-hormuz/</w:t>
        </w:r>
      </w:hyperlink>
      <w:r>
        <w:t xml:space="preserve"> - Iran released footage confirming the seizure of the Liberian-flagged container ship MSC Epaminondas in the Strait of Hormuz. Technomar Shipping Inc. confirmed Iranian forces boarded the vessel and moved it to Iranian territorial waters near Qeshm Island. The Islamic Revolutionary Guard Corps (IRGC) stated the ship was attempting to breach a blockade. The crew, comprising 21 nationals of Ukraine and the Philippines, are reported to be in good health. This event marks an escalation in Tehran's control over maritime traffic, with the White House indicating the seizure does not violate the current ceasefire.</w:t>
      </w:r>
      <w:r/>
    </w:p>
    <w:p>
      <w:pPr>
        <w:pStyle w:val="ListNumber"/>
        <w:spacing w:line="240" w:lineRule="auto"/>
        <w:ind w:left="720"/>
      </w:pPr>
      <w:r/>
      <w:hyperlink r:id="rId285">
        <w:r>
          <w:rPr>
            <w:color w:val="0000EE"/>
            <w:u w:val="single"/>
          </w:rPr>
          <w:t>https://oilprice.com/Latest-Energy-News/World-News/Chevron-Restarts-Wheatstone-LNG-Amid-Global-Gas-Shortage.html</w:t>
        </w:r>
      </w:hyperlink>
      <w:r>
        <w:t xml:space="preserve"> - Chevron has resumed liquefied natural gas production at its Wheatstone project in Australia following repairs to cyclone-damaged heat exchangers. Tropical Cyclone Narelle previously disrupted operations at three Australian LNG facilities, including Gorgon and Wheatstone, exacerbating a global supply shortage. The outage coincided with a force majeure declaration by Qatar due to regional instability, causing Asian LNG imports to plummet to levels not seen since June 2020. Despite the supply crunch, Asian buyers continue seeking cargoes as tankers divert from Europe.</w:t>
      </w:r>
      <w:r/>
    </w:p>
    <w:p>
      <w:pPr>
        <w:pStyle w:val="ListNumber"/>
        <w:spacing w:line="240" w:lineRule="auto"/>
        <w:ind w:left="720"/>
      </w:pPr>
      <w:r/>
      <w:hyperlink r:id="rId286">
        <w:r>
          <w:rPr>
            <w:color w:val="0000EE"/>
            <w:u w:val="single"/>
          </w:rPr>
          <w:t>https://oilprice.com/Latest-Energy-News/World-News/Strait-of-Hormuz-Traffic-Grinds-to-a-Halt-Again-as-Iran-Fires-on-Passing-Ships.html</w:t>
        </w:r>
      </w:hyperlink>
      <w:r>
        <w:t xml:space="preserve"> - Iran fired on three vessels traversing the Strait of Hormuz, paralyzing traffic with only one vessel attempting to exit and none entering. Tehran claims the ceasefire with the US and Israel was breached due to ongoing Israeli bombing in southern Lebanon. In retaliation, Iranian forces seized two container ships after the US seized two Iranian vessels. While direct missile strikes remain suspended, the strait remains effectively closed, prompting the International Energy Agency to warn that global energy flows may need to be redrawn.</w:t>
      </w:r>
      <w:r/>
    </w:p>
    <w:p>
      <w:pPr>
        <w:pStyle w:val="ListNumber"/>
        <w:spacing w:line="240" w:lineRule="auto"/>
        <w:ind w:left="720"/>
      </w:pPr>
      <w:r/>
      <w:hyperlink r:id="rId287">
        <w:r>
          <w:rPr>
            <w:color w:val="0000EE"/>
            <w:u w:val="single"/>
          </w:rPr>
          <w:t>https://www.lanacion.com.ar/el-mundo/dia-55-de-la-guerra-entre-estados-unidos-israel-e-iran-todo-lo-que-hay-que-saber-nid23042026/</w:t>
        </w:r>
      </w:hyperlink>
      <w:r>
        <w:t xml:space="preserve"> - On 23 April, the conflict in the Middle East entered its 55th day. The Islamic Revolutionary Guard Corps fired at three ships in the Strait of Hormuz. A Lebanese journalist died in an Israeli attack on her refuge. Iran executed a defence official convicted of spying for the Mossad. Tensions remain high despite expectations for negotiations in Pakistan.</w:t>
      </w:r>
      <w:r/>
    </w:p>
    <w:p>
      <w:pPr>
        <w:pStyle w:val="ListNumber"/>
        <w:spacing w:line="240" w:lineRule="auto"/>
        <w:ind w:left="720"/>
      </w:pPr>
      <w:r/>
      <w:hyperlink r:id="rId288">
        <w:r>
          <w:rPr>
            <w:color w:val="0000EE"/>
            <w:u w:val="single"/>
          </w:rPr>
          <w:t>https://www.eldia.com/nota/2026-4-23-1-47-49-teheran-ataca-en-ormuz-y-tensa-el-fragil-alto-el-fuego-el-mundo</w:t>
        </w:r>
      </w:hyperlink>
      <w:r>
        <w:t xml:space="preserve"> - Iran launched an attack on three vessels in the Strait of Hormuz, seizing two of them, just one day after the US extended a fragile ceasefire. The Revolutionary Guard targeted commercial ships near Oman, damaging at least one. The White House stated the actions did not violate the truce as the ships were not US or Israeli. The incident has nearly paralyzed the strait, driving Brent crude prices above $100. Negotiations remain stalled as Iran demands the lifting of the naval blockade before resuming dialogue.</w:t>
      </w:r>
      <w:r/>
    </w:p>
    <w:p>
      <w:pPr>
        <w:pStyle w:val="ListNumber"/>
        <w:spacing w:line="240" w:lineRule="auto"/>
        <w:ind w:left="720"/>
      </w:pPr>
      <w:r/>
      <w:hyperlink r:id="rId289">
        <w:r>
          <w:rPr>
            <w:color w:val="0000EE"/>
            <w:u w:val="single"/>
          </w:rPr>
          <w:t>https://www.oedigital.com/news/538389-santos-quarterly-sales-revenue-down-on-barossa-weather-disruptions</w:t>
        </w:r>
      </w:hyperlink>
      <w:r>
        <w:t xml:space="preserve"> - Santos reported a 1.8% decline in first-quarter sales revenue to $1.27 billion, missing analyst estimates. The drop was driven by a temporary outage at the Barossa offshore gas project for maintenance and cyclone-related disruptions to west coast port operations. Despite the revenue miss, production rose 2.7% to 22.5 million barrels of oil equivalent. The company maintained its fiscal 2026 guidance, and shares rose 4% following the announcement.</w:t>
      </w:r>
      <w:r/>
    </w:p>
    <w:p>
      <w:pPr>
        <w:pStyle w:val="ListNumber"/>
        <w:spacing w:line="240" w:lineRule="auto"/>
        <w:ind w:left="720"/>
      </w:pPr>
      <w:r/>
      <w:hyperlink r:id="rId285">
        <w:r>
          <w:rPr>
            <w:color w:val="0000EE"/>
            <w:u w:val="single"/>
          </w:rPr>
          <w:t>https://oilprice.com/Latest-Energy-News/World-News/Chevron-Restarts-Wheatstone-LNG-Amid-Global-Gas-Shortage.html</w:t>
        </w:r>
      </w:hyperlink>
      <w:r>
        <w:t xml:space="preserve"> - Chevron has resumed liquefied natural gas production at its Wheatstone project in Australia following repairs to cyclone-damaged heat exchangers. Tropical Cyclone Narelle previously disrupted operations at three Australian LNG facilities, including Gorgon and Wheatstone, exacerbating a global supply shortage. The outage coincided with a force majeure declaration by Qatar due to regional instability, causing Asian LNG imports to plummet to levels not seen since June 2020. Despite the supply crunch, Asian buyers continue seeking cargoes as tankers divert from Europe.</w:t>
      </w:r>
      <w:r/>
    </w:p>
    <w:p>
      <w:pPr>
        <w:pStyle w:val="ListNumber"/>
        <w:spacing w:line="240" w:lineRule="auto"/>
        <w:ind w:left="720"/>
      </w:pPr>
      <w:r/>
      <w:hyperlink r:id="rId285">
        <w:r>
          <w:rPr>
            <w:color w:val="0000EE"/>
            <w:u w:val="single"/>
          </w:rPr>
          <w:t>https://oilprice.com/Latest-Energy-News/World-News/Chevron-Restarts-Wheatstone-LNG-Amid-Global-Gas-Shortage.html</w:t>
        </w:r>
      </w:hyperlink>
      <w:r>
        <w:t xml:space="preserve"> - Chevron has resumed liquefied natural gas production at its Wheatstone project in Australia following repairs to cyclone-damaged heat exchangers. Tropical Cyclone Narelle previously disrupted operations at three Australian LNG facilities, including Gorgon and Wheatstone, exacerbating a global supply shortage. The outage coincided with a force majeure declaration by Qatar due to regional instability, causing Asian LNG imports to plummet to levels not seen since June 2020. Despite the supply crunch, Asian buyers continue seeking cargoes as tankers divert from Europe.</w:t>
      </w:r>
      <w:r/>
    </w:p>
    <w:p>
      <w:pPr>
        <w:pStyle w:val="ListNumber"/>
        <w:spacing w:line="240" w:lineRule="auto"/>
        <w:ind w:left="720"/>
      </w:pPr>
      <w:r/>
      <w:hyperlink r:id="rId290">
        <w:r>
          <w:rPr>
            <w:color w:val="0000EE"/>
            <w:u w:val="single"/>
          </w:rPr>
          <w:t>https://www.oedigital.com/news/538392-golden-pass-lng-ships-first-export-cargo-from-texas-terminal</w:t>
        </w:r>
      </w:hyperlink>
      <w:r>
        <w:t xml:space="preserve"> - Golden Pass LNG, a joint venture between QatarEnergy and ExxonMobil, has shipped its first liquefied natural gas cargo from its Sabine Pass terminal in Texas. The facility, expected to export approximately 18 million tonnes annually once fully operational, marks a significant step toward full commercial operations. Construction on additional liquefaction trains is ongoing. Alex Savva, President and CEO, and Jeff Hammad, Chief Commercial Officer, highlighted the milestone as a defining moment for the project and the nation.</w:t>
      </w:r>
      <w:r/>
    </w:p>
    <w:p>
      <w:pPr>
        <w:pStyle w:val="ListNumber"/>
        <w:spacing w:line="240" w:lineRule="auto"/>
        <w:ind w:left="720"/>
      </w:pPr>
      <w:r/>
      <w:hyperlink r:id="rId285">
        <w:r>
          <w:rPr>
            <w:color w:val="0000EE"/>
            <w:u w:val="single"/>
          </w:rPr>
          <w:t>https://oilprice.com/Latest-Energy-News/World-News/Chevron-Restarts-Wheatstone-LNG-Amid-Global-Gas-Shortage.html</w:t>
        </w:r>
      </w:hyperlink>
      <w:r>
        <w:t xml:space="preserve"> - Chevron has resumed liquefied natural gas production at its Wheatstone project in Australia following repairs to cyclone-damaged heat exchangers. Tropical Cyclone Narelle previously disrupted operations at three Australian LNG facilities, including Gorgon and Wheatstone, exacerbating a global supply shortage. The outage coincided with a force majeure declaration by Qatar due to regional instability, causing Asian LNG imports to plummet to levels not seen since June 2020. Despite the supply crunch, Asian buyers continue seeking cargoes as tankers divert from Europe.</w:t>
      </w:r>
      <w:r/>
    </w:p>
    <w:p>
      <w:pPr>
        <w:pStyle w:val="ListNumber"/>
        <w:spacing w:line="240" w:lineRule="auto"/>
        <w:ind w:left="720"/>
      </w:pPr>
      <w:r/>
      <w:hyperlink r:id="rId286">
        <w:r>
          <w:rPr>
            <w:color w:val="0000EE"/>
            <w:u w:val="single"/>
          </w:rPr>
          <w:t>https://oilprice.com/Latest-Energy-News/World-News/Strait-of-Hormuz-Traffic-Grinds-to-a-Halt-Again-as-Iran-Fires-on-Passing-Ships.html</w:t>
        </w:r>
      </w:hyperlink>
      <w:r>
        <w:t xml:space="preserve"> - Iran fired on three vessels traversing the Strait of Hormuz, paralyzing traffic with only one vessel attempting to exit and none entering. Tehran claims the ceasefire with the US and Israel was breached due to ongoing Israeli bombing in southern Lebanon. In retaliation, Iranian forces seized two container ships after the US seized two Iranian vessels. While direct missile strikes remain suspended, the strait remains effectively closed, prompting the International Energy Agency to warn that global energy flows may need to be redrawn.</w:t>
      </w:r>
      <w:r/>
    </w:p>
    <w:p>
      <w:pPr>
        <w:pStyle w:val="ListNumber"/>
        <w:spacing w:line="240" w:lineRule="auto"/>
        <w:ind w:left="720"/>
      </w:pPr>
      <w:r/>
      <w:hyperlink r:id="rId291">
        <w:r>
          <w:rPr>
            <w:color w:val="0000EE"/>
            <w:u w:val="single"/>
          </w:rPr>
          <w:t>https://oil-store.co.uk/blog/shell-becomes-leading-lng-supplier-for-india/</w:t>
        </w:r>
      </w:hyperlink>
      <w:r>
        <w:t xml:space="preserve"> - Shell has become India's top supplier of imported liquefied natural gas (LNG) in March, securing four trillion British thermal units in bulk procurement for fertiliser firms. This shift addresses supply deficits caused by disruptions in Western Asia, which have impacted QatarEnergy. Shell India imported record monthly volumes, leveraging its Hazira facility in Gujarat and a fleet of chartered carriers to source gas from Nigeria, Oman, and Australia, thereby supporting the fertiliser, retail, and industrial sectors.</w:t>
      </w:r>
      <w:r/>
    </w:p>
    <w:p>
      <w:pPr>
        <w:pStyle w:val="ListNumber"/>
        <w:spacing w:line="240" w:lineRule="auto"/>
        <w:ind w:left="720"/>
      </w:pPr>
      <w:r/>
      <w:hyperlink r:id="rId282">
        <w:r>
          <w:rPr>
            <w:color w:val="0000EE"/>
            <w:u w:val="single"/>
          </w:rPr>
          <w:t>https://www.iltempo.it/adnkronos/2026/04/23/news/energia-assogasliquidi-federchimica-accelerateeu-positivo-per-rafforzare-autonomia-europea--47398176/</w:t>
        </w:r>
      </w:hyperlink>
      <w:r>
        <w:t xml:space="preserve"> - Assogasliquidi-Federchimica, representing the Italian liquefied gas industry, expressed support for the European Commission's AccelerateEu initiative to strengthen European energy autonomy. However, the group criticized the document for being overly focused on electric vectors and failing to adequately recognise the role of sustainable fuels, biomethane, and existing gas infrastructure in end-use applications. The organisation argued that diversifying energy sources is essential for resilience amidst geopolitical instability and urged the Commission to revise its approach to include gas-based technologies alongside electric ones.</w:t>
      </w:r>
      <w:r/>
    </w:p>
    <w:p>
      <w:pPr>
        <w:pStyle w:val="ListNumber"/>
        <w:spacing w:line="240" w:lineRule="auto"/>
        <w:ind w:left="720"/>
      </w:pPr>
      <w:r/>
      <w:hyperlink r:id="rId292">
        <w:r>
          <w:rPr>
            <w:color w:val="0000EE"/>
            <w:u w:val="single"/>
          </w:rPr>
          <w:t>https://www.theguardian.com/environment/2026/apr/22/there-is-no-justification-for-the-expansion-of-north-sea-gas</w:t>
        </w:r>
      </w:hyperlink>
      <w:r>
        <w:t xml:space="preserve"> - Simon Oldridge and Alex Chapman argue against expanding North Sea gas production, citing insufficient demand coverage and severe climate risks. They contend that such expansion ignores systemic threats to food security and national stability. The authors also challenge reliance on US gas import forecasts derived from Wood Mackenzie, suggesting lower future demand is achievable with an ambitious green agenda. Both writers call for consistent reporting on climate and nature risks across media outlets.</w:t>
      </w:r>
      <w:r/>
    </w:p>
    <w:p>
      <w:pPr>
        <w:pStyle w:val="ListNumber"/>
        <w:spacing w:line="240" w:lineRule="auto"/>
        <w:ind w:left="720"/>
      </w:pPr>
      <w:r/>
      <w:hyperlink r:id="rId293">
        <w:r>
          <w:rPr>
            <w:color w:val="0000EE"/>
            <w:u w:val="single"/>
          </w:rPr>
          <w:t>https://mettisglobal.news/Gas-crisis-forces-Pakistan-into-spot-play-59925</w:t>
        </w:r>
      </w:hyperlink>
      <w:r>
        <w:t xml:space="preserve"> - Pakistan LNG Ltd issued a tender for three LNG cargoes for delivery between late April and mid-May to address severe domestic shortages. The move follows a two-year gap in supplies from Qatar, exacerbated by regional instability and the closure of key shipping routes like the Strait of Hormuz. Stranded vessels and power outages highlight the urgency of securing fuel through high-cost spot market purchases.</w:t>
      </w:r>
      <w:r/>
    </w:p>
    <w:p>
      <w:pPr>
        <w:pStyle w:val="ListNumber"/>
        <w:spacing w:line="240" w:lineRule="auto"/>
        <w:ind w:left="720"/>
      </w:pPr>
      <w:r/>
      <w:hyperlink r:id="rId294">
        <w:r>
          <w:rPr>
            <w:color w:val="0000EE"/>
            <w:u w:val="single"/>
          </w:rPr>
          <w:t>https://timeskuwait.com/energy-shock-deepens-us-diverts-iranian-tankers-amid-hormuz-standstill/</w:t>
        </w:r>
      </w:hyperlink>
      <w:r>
        <w:t xml:space="preserve"> - The United States has intensified maritime pressure on Iran by intercepting at least three Iranian-flagged oil tankers in Asian waters and redirecting them away from key positions near India, Malaysia, and Sri Lanka. This move is part of a broader naval blockade enforcing restrictions on Tehran's oil exports. The interceptions have escalated tensions around the Strait of Hormuz, where traffic has slowed significantly, causing shockwaves through global energy markets and deepening the ongoing energy crisis.</w:t>
      </w:r>
      <w:r/>
    </w:p>
    <w:p>
      <w:pPr>
        <w:pStyle w:val="ListNumber"/>
        <w:spacing w:line="240" w:lineRule="auto"/>
        <w:ind w:left="720"/>
      </w:pPr>
      <w:r/>
      <w:hyperlink r:id="rId291">
        <w:r>
          <w:rPr>
            <w:color w:val="0000EE"/>
            <w:u w:val="single"/>
          </w:rPr>
          <w:t>https://oil-store.co.uk/blog/shell-becomes-leading-lng-supplier-for-india/</w:t>
        </w:r>
      </w:hyperlink>
      <w:r>
        <w:t xml:space="preserve"> - Shell has become India's top supplier of imported liquefied natural gas (LNG) in March, securing four trillion British thermal units in bulk procurement for fertiliser firms. This shift addresses supply deficits caused by disruptions in Western Asia, which have impacted QatarEnergy. Shell India imported record monthly volumes, leveraging its Hazira facility in Gujarat and a fleet of chartered carriers to source gas from Nigeria, Oman, and Australia, thereby supporting the fertiliser, retail, and industrial sectors.</w:t>
      </w:r>
      <w:r/>
    </w:p>
    <w:p>
      <w:pPr>
        <w:pStyle w:val="ListNumber"/>
        <w:spacing w:line="240" w:lineRule="auto"/>
        <w:ind w:left="720"/>
      </w:pPr>
      <w:r/>
      <w:hyperlink r:id="rId295">
        <w:r>
          <w:rPr>
            <w:color w:val="0000EE"/>
            <w:u w:val="single"/>
          </w:rPr>
          <w:t>https://hedgeco.net/news/04/2026/commodity-traders-post-windfall-gains-amid-iran-conflict-driven-market-turmoil.html</w:t>
        </w:r>
      </w:hyperlink>
      <w:r>
        <w:t xml:space="preserve"> - Global commodity trading houses including Vitol, Trafigura, Glencore, and Mercuria are generating extraordinary profits due to volatility in energy, metals, and shipping markets caused by escalating conflict involving Iran. Firms are leveraging global networks and balance sheet strength to capitalize on supply disruptions, particularly through the Strait of Hormuz, and arbitrage opportunities in oil, LNG, and base metals. While margins surge, executives warn of significant counterparty and legal risks inherent in the unstable geopolitical environment.</w:t>
      </w:r>
      <w:r/>
    </w:p>
    <w:p>
      <w:pPr>
        <w:pStyle w:val="ListNumber"/>
        <w:spacing w:line="240" w:lineRule="auto"/>
        <w:ind w:left="720"/>
      </w:pPr>
      <w:r/>
      <w:hyperlink r:id="rId296">
        <w:r>
          <w:rPr>
            <w:color w:val="0000EE"/>
            <w:u w:val="single"/>
          </w:rPr>
          <w:t>https://scroll.in/latest/1092316/one-of-three-ships-fired-at-by-iran-may-have-been-bound-for-gujarat-report?utm_source=rss&amp;utm_medium=public</w:t>
        </w:r>
      </w:hyperlink>
      <w:r>
        <w:t xml:space="preserve"> - Iran opened fire on three container ships in the Strait of Hormuz, one of which, the Liberia-flagged Epaminondas, was en route to the Mundra port in Gujarat. The attack occurred hours after US President Donald Trump announced the continuation of a blockade on Iranian ports. Iranian forces seized two vessels and grounded the third. The incident highlights ongoing tensions between Iran and the US, with the Strait of Hormuz effectively closed to commercial traffic, causing global energy concerns.</w:t>
      </w:r>
      <w:r/>
    </w:p>
    <w:p>
      <w:pPr>
        <w:pStyle w:val="ListNumber"/>
        <w:spacing w:line="240" w:lineRule="auto"/>
        <w:ind w:left="720"/>
      </w:pPr>
      <w:r/>
      <w:hyperlink r:id="rId293">
        <w:r>
          <w:rPr>
            <w:color w:val="0000EE"/>
            <w:u w:val="single"/>
          </w:rPr>
          <w:t>https://mettisglobal.news/Gas-crisis-forces-Pakistan-into-spot-play-59925</w:t>
        </w:r>
      </w:hyperlink>
      <w:r>
        <w:t xml:space="preserve"> - Pakistan LNG Ltd issued a tender for three LNG cargoes for delivery between late April and mid-May to address severe domestic shortages. The move follows a two-year gap in supplies from Qatar, exacerbated by regional instability and the closure of key shipping routes like the Strait of Hormuz. Stranded vessels and power outages highlight the urgency of securing fuel through high-cost spot market purchases.</w:t>
      </w:r>
      <w:r/>
    </w:p>
    <w:p>
      <w:pPr>
        <w:pStyle w:val="ListNumber"/>
        <w:spacing w:line="240" w:lineRule="auto"/>
        <w:ind w:left="720"/>
      </w:pPr>
      <w:r/>
      <w:hyperlink r:id="rId291">
        <w:r>
          <w:rPr>
            <w:color w:val="0000EE"/>
            <w:u w:val="single"/>
          </w:rPr>
          <w:t>https://oil-store.co.uk/blog/shell-becomes-leading-lng-supplier-for-india/</w:t>
        </w:r>
      </w:hyperlink>
      <w:r>
        <w:t xml:space="preserve"> - Shell has become India's top supplier of imported liquefied natural gas (LNG) in March, securing four trillion British thermal units in bulk procurement for fertiliser firms. This shift addresses supply deficits caused by disruptions in Western Asia, which have impacted QatarEnergy. Shell India imported record monthly volumes, leveraging its Hazira facility in Gujarat and a fleet of chartered carriers to source gas from Nigeria, Oman, and Australia, thereby supporting the fertiliser, retail, and industrial sectors.</w:t>
      </w:r>
      <w:r/>
    </w:p>
    <w:p>
      <w:pPr>
        <w:pStyle w:val="ListNumber"/>
        <w:spacing w:line="240" w:lineRule="auto"/>
        <w:ind w:left="720"/>
      </w:pPr>
      <w:r/>
      <w:hyperlink r:id="rId293">
        <w:r>
          <w:rPr>
            <w:color w:val="0000EE"/>
            <w:u w:val="single"/>
          </w:rPr>
          <w:t>https://mettisglobal.news/Gas-crisis-forces-Pakistan-into-spot-play-59925</w:t>
        </w:r>
      </w:hyperlink>
      <w:r>
        <w:t xml:space="preserve"> - Pakistan LNG Ltd issued a tender for three LNG cargoes for delivery between late April and mid-May to address severe domestic shortages. The move follows a two-year gap in supplies from Qatar, exacerbated by regional instability and the closure of key shipping routes like the Strait of Hormuz. Stranded vessels and power outages highlight the urgency of securing fuel through high-cost spot market purchases.</w:t>
      </w:r>
      <w:r/>
    </w:p>
    <w:p>
      <w:pPr>
        <w:pStyle w:val="ListNumber"/>
        <w:spacing w:line="240" w:lineRule="auto"/>
        <w:ind w:left="720"/>
      </w:pPr>
      <w:r/>
      <w:hyperlink r:id="rId297">
        <w:r>
          <w:rPr>
            <w:color w:val="0000EE"/>
            <w:u w:val="single"/>
          </w:rPr>
          <w:t>https://www.france24.com/en/europe/20260423-zelensky-to-join-european-leaders-in-cyprus-as-eu-unblocks-%E2%82%AC90bn-ukraine-loan</w:t>
        </w:r>
      </w:hyperlink>
      <w:r>
        <w:t xml:space="preserve"> - European Union leaders will welcome Ukrainian President Volodymyr Zelensky in Cyprus to celebrate the release of a €90bn loan for Ukraine after a prolonged deadlock involving Hungary. The funds were blocked by Hungarian Prime Minister Viktor Orban until Ukraine repaired a pipeline damaged by a Russian strike. Repairs were completed, and oil pumping to Hungary and Slovakia restarted, resolving the standoff. The loan is intended to support Kyiv against Russia in 2026 and 2027. Orban will not attend the upcoming informal talks in Ayia Napa.</w:t>
      </w:r>
      <w:r/>
    </w:p>
    <w:p>
      <w:pPr>
        <w:pStyle w:val="ListNumber"/>
        <w:spacing w:line="240" w:lineRule="auto"/>
        <w:ind w:left="720"/>
      </w:pPr>
      <w:r/>
      <w:hyperlink r:id="rId298">
        <w:r>
          <w:rPr>
            <w:color w:val="0000EE"/>
            <w:u w:val="single"/>
          </w:rPr>
          <w:t>https://www.ibtimes.com.au/iran-claims-impossible-reopen-strait-hormuz-due-flagrant-ceasefire-violations-us-1867301</w:t>
        </w:r>
      </w:hyperlink>
      <w:r>
        <w:t xml:space="preserve"> - Iranian parliament speaker Mohammad Bagher Ghalibaf stated that reopening the Strait of Hormuz is impossible, blaming flagrant US ceasefire violations. Ghalibaf accused the US and Israel of failing to achieve goals through aggression or bullying. Iran seized two ships, the MSC Francesca and Epaminondas, and fired on a third, the Euphoria, in the strait. Iran's Foreign Ministry spokesperson Esmail Baghaei said the country has not decided on participating in US-initiated peace talks, accusing the US of lacking good faith.</w:t>
      </w:r>
      <w:r/>
    </w:p>
    <w:p>
      <w:pPr>
        <w:pStyle w:val="ListNumber"/>
        <w:spacing w:line="240" w:lineRule="auto"/>
        <w:ind w:left="720"/>
      </w:pPr>
      <w:r/>
      <w:hyperlink r:id="rId299">
        <w:r>
          <w:rPr>
            <w:color w:val="0000EE"/>
            <w:u w:val="single"/>
          </w:rPr>
          <w:t>https://cursorinfo.co.il/world-news/iran-nazval-glavnye-usloviya-vozobnovleniya-peregovorov-s-ssha/</w:t>
        </w:r>
      </w:hyperlink>
      <w:r>
        <w:t xml:space="preserve"> - Mohammad Bagher Ghalibaf, speaker of the Iranian parliament, stated that Iran is willing to discuss a full ceasefire with the US only if key conditions are met. These include lifting the maritime blockade and halting Israeli military operations. Ghalibaf argued that the current truce is meaningless without these changes, noting that the Strait of Hormuz cannot open while the ceasefire is violated. The report highlights concerns over potential Iranian naval mines in the strait, which could severely impact global energy supplies and the economy.</w:t>
      </w:r>
      <w:r/>
    </w:p>
    <w:p>
      <w:pPr>
        <w:pStyle w:val="ListNumber"/>
        <w:spacing w:line="240" w:lineRule="auto"/>
        <w:ind w:left="720"/>
      </w:pPr>
      <w:r/>
      <w:hyperlink r:id="rId300">
        <w:r>
          <w:rPr>
            <w:color w:val="0000EE"/>
            <w:u w:val="single"/>
          </w:rPr>
          <w:t>https://minutemirror.com.pk/iran-releases-video-of-ship-seizure-in-strait-of-hormuz-544049/</w:t>
        </w:r>
      </w:hyperlink>
      <w:r>
        <w:t xml:space="preserve"> - Iran released footage showing the seizure of commercial vessels in the Strait of Hormuz by Islamic Revolutionary Guard Corps naval forces. Officials stated the ships, identified as MSC Francisca and Epehminodes, were detained for alleged navigation and safety violations. The incident has heightened tensions in a critical global energy transit route, with concerns regarding potential disruptions to international trade and security.</w:t>
      </w:r>
      <w:r/>
    </w:p>
    <w:p>
      <w:pPr>
        <w:pStyle w:val="ListNumber"/>
        <w:spacing w:line="240" w:lineRule="auto"/>
        <w:ind w:left="720"/>
      </w:pPr>
      <w:r/>
      <w:hyperlink r:id="rId301">
        <w:r>
          <w:rPr>
            <w:color w:val="0000EE"/>
            <w:u w:val="single"/>
          </w:rPr>
          <w:t>https://namibiadailynews.info/italy-ready-to-join-mine-clearing-operations-in-strait-of-hormuz-report/</w:t>
        </w:r>
      </w:hyperlink>
      <w:r>
        <w:t xml:space="preserve"> - Italy's navy has indicated readiness to participate in mine-clearing operations in the Strait of Hormuz following the conclusion of the current conflict. According to ANSA news agency reports citing naval sources, any such deployment will occur within a coordinated multilateral framework rather than unilaterally. The Italian Foreign Ministry reaffirmed its commitment to safeguarding freedom of navigation and supporting maritime security through collective cooperation. Officials highlighted the significant implications of tensions in the strait for Europe's energy security.</w:t>
      </w:r>
      <w:r/>
    </w:p>
    <w:p>
      <w:pPr>
        <w:pStyle w:val="ListNumber"/>
        <w:spacing w:line="240" w:lineRule="auto"/>
        <w:ind w:left="720"/>
      </w:pPr>
      <w:r/>
      <w:hyperlink r:id="rId302">
        <w:r>
          <w:rPr>
            <w:color w:val="0000EE"/>
            <w:u w:val="single"/>
          </w:rPr>
          <w:t>https://www.pv-magazine.com/2026/04/23/eu-responds-to-energy-price-shocks-with-homegrown-clean-energy-push/</w:t>
        </w:r>
      </w:hyperlink>
      <w:r>
        <w:t xml:space="preserve"> - Ursula von der Leyen launched the AccelerateEU strategy to reduce EU dependence on fossil fuels and shield the bloc from energy price shocks linked to geopolitical conflicts. The initiative aims to increase investment in clean energy infrastructure, accelerate permitting, and support battery and storage capacity expansion. While specific measures for renewables are not yet defined, an Electrification Action Plan is expected by summer. The European Commission highlighted that recent conflicts have cost the EU €24 billion in energy imports without additional supply. Industry body SolarPower Europe welcomed the focus on storage but called for concrete measures to reach 200 GW of capacity by 2030.</w:t>
      </w:r>
      <w:r/>
    </w:p>
    <w:p>
      <w:pPr>
        <w:pStyle w:val="ListNumber"/>
        <w:spacing w:line="240" w:lineRule="auto"/>
        <w:ind w:left="720"/>
      </w:pPr>
      <w:r/>
      <w:hyperlink r:id="rId303">
        <w:r>
          <w:rPr>
            <w:color w:val="0000EE"/>
            <w:u w:val="single"/>
          </w:rPr>
          <w:t>https://www.india.com/news/world/strait-of-hormuz-mines-clearing-could-take-6-months-pentagon-warns-us-lawmakers-congress-signals-impact-on-oil-prices-us-israel-iran-war-8390168/</w:t>
        </w:r>
      </w:hyperlink>
      <w:r>
        <w:t xml:space="preserve"> - The Pentagon informed US lawmakers that removing naval mines planted by Iranian forces in the Strait of Hormuz could take up to six months. This delay is expected to keep energy prices high through the midterm elections and potentially until late 2026. The strait handles roughly 20% of global oil and LNG shipments. Clearance operations cannot begin until hostilities between the US and Iran cease.</w:t>
      </w:r>
      <w:r/>
    </w:p>
    <w:p>
      <w:pPr>
        <w:pStyle w:val="ListNumber"/>
        <w:spacing w:line="240" w:lineRule="auto"/>
        <w:ind w:left="720"/>
      </w:pPr>
      <w:r/>
      <w:hyperlink r:id="rId304">
        <w:r>
          <w:rPr>
            <w:color w:val="0000EE"/>
            <w:u w:val="single"/>
          </w:rPr>
          <w:t>https://newscats.org/trump-ramps-up-pressure-on-iran-with-infrastructure-strike-warning-as-diplomacy-hangs-in-the-balance</w:t>
        </w:r>
      </w:hyperlink>
      <w:r>
        <w:t xml:space="preserve"> - President Donald Trump warned Iran that refusal to accept his proposed deal could result in US strikes on bridges and power plants. Diplomatic efforts are being redirected through Pakistan while US naval operations restrict Iranian maritime movement in the Strait of Hormuz. Tensions are escalating with both sides preparing for a prolonged standoff, raising risks of miscalculation and impacting global energy markets.</w:t>
      </w:r>
      <w:r/>
    </w:p>
    <w:p>
      <w:pPr>
        <w:pStyle w:val="ListNumber"/>
        <w:spacing w:line="240" w:lineRule="auto"/>
        <w:ind w:left="720"/>
      </w:pPr>
      <w:r/>
      <w:hyperlink r:id="rId305">
        <w:r>
          <w:rPr>
            <w:color w:val="0000EE"/>
            <w:u w:val="single"/>
          </w:rPr>
          <w:t>https://www.japantimes.co.jp/news/2026/04/23/world/politics/baltics-europe-russia/</w:t>
        </w:r>
      </w:hyperlink>
      <w:r>
        <w:t xml:space="preserve"> - Baltic foreign ministers and officials warn that Europe cannot return to pre-war economic relations with Russia, citing irreversible structural changes in trade and energy. Following the 2022 invasion of Ukraine, the region has severed ties, with trade plunging 91% between 2021 and 2025. While some European leaders call for rapprochement, Baltic states maintain a hard-line stance, blocking airspace for pro-Kremlin figures and accelerating energy independence investments. The shift has caused economic pain, including revenue losses for rail operators, but has also driven growth in renewable energy and diversified markets.</w:t>
      </w:r>
      <w:r/>
    </w:p>
    <w:p>
      <w:pPr>
        <w:pStyle w:val="ListNumber"/>
        <w:spacing w:line="240" w:lineRule="auto"/>
        <w:ind w:left="720"/>
      </w:pPr>
      <w:r/>
      <w:hyperlink r:id="rId306">
        <w:r>
          <w:rPr>
            <w:color w:val="0000EE"/>
            <w:u w:val="single"/>
          </w:rPr>
          <w:t>https://www.gandul.ro/international/trump-minimalizeaza-criza-din-ormuz-sechestrarea-a-doua-nave-de-catre-iran-nu-incalca-armistitiul-erau-internationale-nu-americane-sau-israeliene-20869339</w:t>
        </w:r>
      </w:hyperlink>
      <w:r>
        <w:t xml:space="preserve"> - White House spokesperson Karoline Leavitt stated that the seizure of two international merchant ships by Iran in the Strait of Hormuz does not violate the armistice because the vessels were not American or Israeli. The administration characterised the incident as piracy rather than a breach of the ceasefire. Iran confirmed the capture of the MSC Francesca and Epaminodes, accusing them of operating without authorisation and threatening maritime security. The incident escalates regional tensions amidst contradictory messaging from the Trump administration and ongoing US naval operations in the area.</w:t>
      </w:r>
      <w:r/>
    </w:p>
    <w:p>
      <w:pPr>
        <w:pStyle w:val="ListNumber"/>
        <w:spacing w:line="240" w:lineRule="auto"/>
        <w:ind w:left="720"/>
      </w:pPr>
      <w:r/>
      <w:hyperlink r:id="rId307">
        <w:r>
          <w:rPr>
            <w:color w:val="0000EE"/>
            <w:u w:val="single"/>
          </w:rPr>
          <w:t>https://ria.ru/20260423/mid-2088477167.html</w:t>
        </w:r>
      </w:hyperlink>
      <w:r>
        <w:t xml:space="preserve"> - Alexander Grushko, Deputy Head of the Russian Ministry of Foreign Affairs, stated that the European Union has placed itself in a vulnerable position by refusing Russian energy supplies. He warned that a crisis in the Persian Gulf will exacerbate EU economic and energy problems, increasing reliance on US fuel. Grushko noted that EU officials are urging citizens to save energy, but attributed the vulnerability to the EU's own decision to ban Russian gas and LNG imports, with bans taking effect in 2026 and 2027.</w:t>
      </w:r>
      <w:r/>
    </w:p>
    <w:p>
      <w:pPr>
        <w:pStyle w:val="ListNumber"/>
        <w:spacing w:line="240" w:lineRule="auto"/>
        <w:ind w:left="720"/>
      </w:pPr>
      <w:r/>
      <w:hyperlink r:id="rId308">
        <w:r>
          <w:rPr>
            <w:color w:val="0000EE"/>
            <w:u w:val="single"/>
          </w:rPr>
          <w:t>https://ria.ru/20260423/krizis-2088435220.html</w:t>
        </w:r>
      </w:hyperlink>
      <w:r>
        <w:t xml:space="preserve"> - The International Energy Agency has acknowledged the current global energy crisis as the largest in history, exceeding previous events in 1973, 1979, and 2022. Triggered by the closure of the Strait of Hormuz, the crisis involves a loss of over 20% of global oil supply and significant disruptions to gas supplies, particularly affecting Qatar and Europe. While Asian nations with strategic reserves and access to Russian oil are relatively stable, poorer Asian countries face fuel shortages. Europe faces a severe gas crisis due to infrastructure destruction and political restrictions on Russian gas pipelines, despite available alternatives. The crisis also impacts global commodity supplies including fertilizers, aluminium, and helium.</w:t>
      </w:r>
      <w:r/>
    </w:p>
    <w:p>
      <w:pPr>
        <w:pStyle w:val="ListNumber"/>
        <w:spacing w:line="240" w:lineRule="auto"/>
        <w:ind w:left="720"/>
      </w:pPr>
      <w:r/>
      <w:hyperlink r:id="rId309">
        <w:r>
          <w:rPr>
            <w:color w:val="0000EE"/>
            <w:u w:val="single"/>
          </w:rPr>
          <w:t>https://gnnhd.tv/news/54852/the-war-in-iran-didn-t-end-it-became-something-new</w:t>
        </w:r>
      </w:hyperlink>
      <w:r>
        <w:t xml:space="preserve"> - Tensions between the US and Iran persist despite President Donald Trump's claims of progress in negotiations. While Vice President JD Vance is set to visit Pakistan for talks, Iran has re-closed the Strait of Hormuz, firing on transiting ships. The US maintains a partial blockade on Iranian ports. Negotiations focus on Iran's nuclear program and control of the strait, with potential deals involving frozen assets. However, Iran's hardline stance and the strategic value of the strait complicate a resolution, leaving the region at risk of prolonged low-intensity conflict or escalation.</w:t>
      </w:r>
      <w:r/>
    </w:p>
    <w:p>
      <w:pPr>
        <w:pStyle w:val="ListNumber"/>
        <w:spacing w:line="240" w:lineRule="auto"/>
        <w:ind w:left="720"/>
      </w:pPr>
      <w:r/>
      <w:hyperlink r:id="rId310">
        <w:r>
          <w:rPr>
            <w:color w:val="0000EE"/>
            <w:u w:val="single"/>
          </w:rPr>
          <w:t>https://www.iranherald.com/news/279006212/six-months-to-clear-mines-pentagon-warns-of-prolonged-strait-of-hormuz-closure-amid-frustration-over-high-oil-prices</w:t>
        </w:r>
      </w:hyperlink>
      <w:r>
        <w:t xml:space="preserve"> - The Pentagon has informed US Congress that clearing naval mines allegedly deployed by Iran in the Strait of Hormuz could take up to six months, causing frustration among lawmakers. Brent crude futures surpassed USD 100 per barrel as the delay raises concerns over sustained high energy costs. President Donald Trump warned Tehran of unprecedented consequences unless ordnance is removed. While Iran denies responsibility, US officials state mines were deployed remotely using GPS technology. The Pentagon later disputed reports of a six-month closure as inaccurate, though the maritime standoff remains a critical flashpoint affecting global energy supply.</w:t>
      </w:r>
      <w:r/>
    </w:p>
    <w:p>
      <w:pPr>
        <w:pStyle w:val="ListNumber"/>
        <w:spacing w:line="240" w:lineRule="auto"/>
        <w:ind w:left="720"/>
      </w:pPr>
      <w:r/>
      <w:hyperlink r:id="rId311">
        <w:r>
          <w:rPr>
            <w:color w:val="0000EE"/>
            <w:u w:val="single"/>
          </w:rPr>
          <w:t>https://energynow.com/2026/04/chevron-resumes-full-production-at-wheatstone-lng-after-repairs-for-cyclone-damage/</w:t>
        </w:r>
      </w:hyperlink>
      <w:r>
        <w:t xml:space="preserve"> - Chevron announced on Thursday that full production has resumed at its Wheatstone liquefied natural gas plant in Western Australia following repairs to damage caused by Tropical Cyclone Narelle in late March. The cyclone had left both LNG processing trains offline due to damage to hundreds of air-cooled heat exchangers. Domestic gas production for Western Australian customers restarted within a week, with LNG output returning progressively.</w:t>
      </w:r>
      <w:r/>
    </w:p>
    <w:p>
      <w:pPr>
        <w:pStyle w:val="ListNumber"/>
        <w:spacing w:line="240" w:lineRule="auto"/>
        <w:ind w:left="720"/>
      </w:pPr>
      <w:r/>
      <w:hyperlink r:id="rId311">
        <w:r>
          <w:rPr>
            <w:color w:val="0000EE"/>
            <w:u w:val="single"/>
          </w:rPr>
          <w:t>https://energynow.com/2026/04/chevron-resumes-full-production-at-wheatstone-lng-after-repairs-for-cyclone-damage/</w:t>
        </w:r>
      </w:hyperlink>
      <w:r>
        <w:t xml:space="preserve"> - Chevron announced on Thursday that full production has resumed at its Wheatstone liquefied natural gas plant in Western Australia following repairs to damage caused by Tropical Cyclone Narelle in late March. The cyclone had left both LNG processing trains offline due to damage to hundreds of air-cooled heat exchangers. Domestic gas production for Western Australian customers restarted within a week, with LNG output returning progressively.</w:t>
      </w:r>
      <w:r/>
    </w:p>
    <w:p>
      <w:pPr>
        <w:pStyle w:val="ListNumber"/>
        <w:spacing w:line="240" w:lineRule="auto"/>
        <w:ind w:left="720"/>
      </w:pPr>
      <w:r/>
      <w:hyperlink r:id="rId305">
        <w:r>
          <w:rPr>
            <w:color w:val="0000EE"/>
            <w:u w:val="single"/>
          </w:rPr>
          <w:t>https://www.japantimes.co.jp/news/2026/04/23/world/politics/baltics-europe-russia/</w:t>
        </w:r>
      </w:hyperlink>
      <w:r>
        <w:t xml:space="preserve"> - Baltic foreign ministers and officials warn that Europe cannot return to pre-war economic relations with Russia, citing irreversible structural changes in trade and energy. Following the 2022 invasion of Ukraine, the region has severed ties, with trade plunging 91% between 2021 and 2025. While some European leaders call for rapprochement, Baltic states maintain a hard-line stance, blocking airspace for pro-Kremlin figures and accelerating energy independence investments. The shift has caused economic pain, including revenue losses for rail operators, but has also driven growth in renewable energy and diversified markets.</w:t>
      </w:r>
      <w:r/>
    </w:p>
    <w:p>
      <w:pPr>
        <w:pStyle w:val="ListNumber"/>
        <w:spacing w:line="240" w:lineRule="auto"/>
        <w:ind w:left="720"/>
      </w:pPr>
      <w:r/>
      <w:hyperlink r:id="rId312">
        <w:r>
          <w:rPr>
            <w:color w:val="0000EE"/>
            <w:u w:val="single"/>
          </w:rPr>
          <w:t>https://www.independent.co.uk/news/world/middle-east/strait-of-hormuz-reopening-iran-war-oil-b2962848.html</w:t>
        </w:r>
      </w:hyperlink>
      <w:r>
        <w:t xml:space="preserve"> - Top shipping executives from Japan's Mitsui O.S.K. Lines and Belgium's CMB.Tech demand safe and sustainable passage through the Strait of Hormuz before resuming global oil and cargo traffic. Speaking at Singapore Maritime Week, leaders cited ongoing security concerns, including Iranian mine warnings, as preventing the resumption of voyages that had stalled since the US-Iran conflict began on 28 February. Companies stated they will not operate until confidence in safe transit is assured, noting the strait handles 20 per cent of the world's daily oil and LNG supply.</w:t>
      </w:r>
      <w:r/>
    </w:p>
    <w:p>
      <w:pPr>
        <w:pStyle w:val="ListNumber"/>
        <w:spacing w:line="240" w:lineRule="auto"/>
        <w:ind w:left="720"/>
      </w:pPr>
      <w:r/>
      <w:hyperlink r:id="rId313">
        <w:r>
          <w:rPr>
            <w:color w:val="0000EE"/>
            <w:u w:val="single"/>
          </w:rPr>
          <w:t>https://aawsat.com/%D8%A7%D9%84%D8%A7%D9%82%D8%AA%D8%B5%D8%A7%D8%AF/5265587-%D8%A7%D9%84%D9%85%D8%B1%D9%83%D8%B2%D9%8A-%D8%A7%D9%84%D9%87%D9%86%D8%AF%D9%8A-%D9%8A%D8%AA%D8%AF%D8%AE%D9%84-%D9%84%D8%A8%D9%8A%D8%B9-%D8%A7%D9%84%D8%AF%D9%88%D9%84%D8%A7%D8%B1-%D9%85%D8%B9-%D9%87%D8%A8%D9%88%D8%B7-%D8%A7%D9%84%D8%B1%D9%88%D8%A8%D9%8A%D8%A9-%D9%84%D8%A3%D8%AF%D9%86%D9%89-%D9%85%D8%B3%D8%AA%D9%88%D9%89-%D9%81%D9%8A-3-%D8%A3%D8%B3%D8%A7%D8%A8%D9%8A%D8%B9</w:t>
        </w:r>
      </w:hyperlink>
      <w:r>
        <w:t xml:space="preserve"> - Pakistan LNG Limited (PLL) issued its first immediate tender since December 2023 to secure three LNG shipments of approximately 140,000 cubic metres each for delivery between 27 April and 14 May in Karachi. The move addresses severe supply shortages caused by Iran closing the Strait of Hormuz, which halted Qatar's shipments to Pakistan. Federal Minister of Energy Oweis Leghari noted the tender aims to meet rising energy demand and reduce reliance on expensive diesel. Azerbaijan's SOCAR has expressed readiness to supply LNG upon official request. The crisis coincides with widespread power outages and rising global LNG prices in Asia.</w:t>
      </w:r>
      <w:r/>
    </w:p>
    <w:p>
      <w:pPr>
        <w:pStyle w:val="ListNumber"/>
        <w:spacing w:line="240" w:lineRule="auto"/>
        <w:ind w:left="720"/>
      </w:pPr>
      <w:r/>
      <w:hyperlink r:id="rId314">
        <w:r>
          <w:rPr>
            <w:color w:val="0000EE"/>
            <w:u w:val="single"/>
          </w:rPr>
          <w:t>https://timesofoman.com//article/170980-iran-releases-footage-of-irgc-seizing-cargo-ships-in-strait-of-hormuz</w:t>
        </w:r>
      </w:hyperlink>
      <w:r>
        <w:t xml:space="preserve"> - The Iranian government published footage showing the Islamic Revolutionary Guard Corps (IRGC) seizing two cargo ships, the MSC Francesca and the Epaminondes, in the Strait of Hormuz. Panama condemned the capture of the MSC Francesca as illegal, warning it threatens maritime security. The incident occurred amidst diplomatic tensions, following US President Donald Trump's call for a ceasefire extension and new negotiations, which Iranian President Masoud Pezeshkian dismissed as hypocritical.</w:t>
      </w:r>
      <w:r/>
    </w:p>
    <w:p>
      <w:pPr>
        <w:pStyle w:val="ListNumber"/>
        <w:spacing w:line="240" w:lineRule="auto"/>
        <w:ind w:left="720"/>
      </w:pPr>
      <w:r/>
      <w:hyperlink r:id="rId315">
        <w:r>
          <w:rPr>
            <w:color w:val="0000EE"/>
            <w:u w:val="single"/>
          </w:rPr>
          <w:t>https://www.elbalad.news/6945798</w:t>
        </w:r>
      </w:hyperlink>
      <w:r>
        <w:t xml:space="preserve"> - A Foreign Policy analysis indicates the ceasefire between the United States and Iran remains fragile despite Donald Trump's extension. The report outlines potential scenarios including renewed military operations between Israel and Hezbollah, US ground intervention in Iran, and threats to global energy supplies via the Strait of Hormuz and Bab el-Mandeb. Tensions persist due to mutual distrust, internal divisions within both nations, and ongoing naval blockades.</w:t>
      </w:r>
      <w:r/>
    </w:p>
    <w:p>
      <w:pPr>
        <w:pStyle w:val="ListNumber"/>
        <w:spacing w:line="240" w:lineRule="auto"/>
        <w:ind w:left="720"/>
      </w:pPr>
      <w:r/>
      <w:hyperlink r:id="rId316">
        <w:r>
          <w:rPr>
            <w:color w:val="0000EE"/>
            <w:u w:val="single"/>
          </w:rPr>
          <w:t>https://www.telugupost.com/international/iran-attacks-ships-strait-of-hormuz-oil-crisis-2026-1612624</w:t>
        </w:r>
      </w:hyperlink>
      <w:r>
        <w:t xml:space="preserve"> - Iranian forces attacked and seized three ships in the Strait of Hormuz, escalating tensions with the United States. Two vessels, including the MSC Franceska and Epaaminondas, were reportedly taken by the Islamic Revolutionary Guard Corps. The Panama government condemned the seizure as illegal. Global oil prices surged above $100 per barrel due to fears of supply disruption, with Brent crude rising by nearly 35%. The European Union Energy Commissioner noted the crisis imposes a daily cost of approximately 500 million euros on Europe. While no casualties were reported from the ship attacks, ongoing regional conflict has resulted in hundreds of deaths in Lebanon, Israel, and Iran.</w:t>
      </w:r>
      <w:r/>
    </w:p>
    <w:p>
      <w:pPr>
        <w:pStyle w:val="ListNumber"/>
        <w:spacing w:line="240" w:lineRule="auto"/>
        <w:ind w:left="720"/>
      </w:pPr>
      <w:r/>
      <w:hyperlink r:id="rId317">
        <w:r>
          <w:rPr>
            <w:color w:val="0000EE"/>
            <w:u w:val="single"/>
          </w:rPr>
          <w:t>https://impakter.com/the-iran-war-is-breaking-the-global-gas-supplies/</w:t>
        </w:r>
      </w:hyperlink>
      <w:r>
        <w:t xml:space="preserve"> - The ongoing conflict in the Middle East has caused the largest energy supply shock in modern history, disrupting over 500 million barrels of crude oil and oil condensate. This disruption threatens to permanently alter global gas demand, delaying the anticipated 2026 market shift from tightness to oversupply. African producers with available capacity are failing to capitalise on the situation, while nations scramble for alternatives. Simultaneously, Ukraine has restarted the Druzhba pipeline to Europe, unlocking a €90 billion EU loan for Kyiv. Other regions, including Australia and Indonesia, are accelerating investments in biofuels and waste-to-energy projects to reduce reliance on foreign fossil fuels.</w:t>
      </w:r>
      <w:r/>
    </w:p>
    <w:p>
      <w:pPr>
        <w:pStyle w:val="ListNumber"/>
        <w:spacing w:line="240" w:lineRule="auto"/>
        <w:ind w:left="720"/>
      </w:pPr>
      <w:r/>
      <w:hyperlink r:id="rId318">
        <w:r>
          <w:rPr>
            <w:color w:val="0000EE"/>
            <w:u w:val="single"/>
          </w:rPr>
          <w:t>https://www.livemint.com/news/hormuz-traffic-grinds-to-a-halt-after-iran-seizes-first-vessels-11776918648279.html</w:t>
        </w:r>
      </w:hyperlink>
      <w:r>
        <w:t xml:space="preserve"> - Traffic through the Strait of Hormuz halted on Thursday after Iran fired on commercial ships and seized at least two vessels, the MSC Francesca and the Epaminondas. This marks the first such seizure in nearly eight weeks of conflict. Only one ship, the LB Energy, was seen moving through the waterway early Thursday. The Ocean Jewel tanker is idling at the entrance after aborting a transit. US forces have turned around 31 ships since barricading Iran's coastline on April 13. The incident represents a new stage in Tehran's efforts to control traffic through the strait.</w:t>
      </w:r>
      <w:r/>
    </w:p>
    <w:p>
      <w:pPr>
        <w:pStyle w:val="ListNumber"/>
        <w:spacing w:line="240" w:lineRule="auto"/>
        <w:ind w:left="720"/>
      </w:pPr>
      <w:r/>
      <w:hyperlink r:id="rId313">
        <w:r>
          <w:rPr>
            <w:color w:val="0000EE"/>
            <w:u w:val="single"/>
          </w:rPr>
          <w:t>https://aawsat.com/%D8%A7%D9%84%D8%A7%D9%82%D8%AA%D8%B5%D8%A7%D8%AF/5265587-%D8%A7%D9%84%D9%85%D8%B1%D9%83%D8%B2%D9%8A-%D8%A7%D9%84%D9%87%D9%86%D8%AF%D9%8A-%D9%8A%D8%AA%D8%AF%D8%AE%D9%84-%D9%84%D8%A8%D9%8A%D8%B9-%D8%A7%D9%84%D8%AF%D9%88%D9%84%D8%A7%D8%B1-%D9%85%D8%B9-%D9%87%D8%A8%D9%88%D8%B7-%D8%A7%D9%84%D8%B1%D9%88%D8%A8%D9%8A%D8%A9-%D9%84%D8%A3%D8%AF%D9%86%D9%89-%D9%85%D8%B3%D8%AA%D9%88%D9%89-%D9%81%D9%8A-3-%D8%A3%D8%B3%D8%A7%D8%A8%D9%8A%D8%B9</w:t>
        </w:r>
      </w:hyperlink>
      <w:r>
        <w:t xml:space="preserve"> - Pakistan LNG Limited (PLL) issued its first immediate tender since December 2023 to secure three LNG shipments of approximately 140,000 cubic metres each for delivery between 27 April and 14 May in Karachi. The move addresses severe supply shortages caused by Iran closing the Strait of Hormuz, which halted Qatar's shipments to Pakistan. Federal Minister of Energy Oweis Leghari noted the tender aims to meet rising energy demand and reduce reliance on expensive diesel. Azerbaijan's SOCAR has expressed readiness to supply LNG upon official request. The crisis coincides with widespread power outages and rising global LNG prices in Asia.</w:t>
      </w:r>
      <w:r/>
    </w:p>
    <w:p>
      <w:pPr>
        <w:pStyle w:val="ListNumber"/>
        <w:spacing w:line="240" w:lineRule="auto"/>
        <w:ind w:left="720"/>
      </w:pPr>
      <w:r/>
      <w:hyperlink r:id="rId319">
        <w:r>
          <w:rPr>
            <w:color w:val="0000EE"/>
            <w:u w:val="single"/>
          </w:rPr>
          <w:t>https://newtalk.tw/news/view/2026-04-23/1031348</w:t>
        </w:r>
      </w:hyperlink>
      <w:r>
        <w:t xml:space="preserve"> - The Iranian Islamic Revolutionary Guard Corps detained two merchant ships, MSC Francesca and Epaminondas, and fired upon three other vessels attempting to pass through the Hormuz Strait. The detained ships were moved to a port near the Shahid Rahbari Naval Base. This action occurred shortly after the US Trump administration announced an indefinite extension of the ceasefire agreement with Iran. A US White House spokesperson stated the detention did not violate the ceasefire, characterizing it as piracy. Reports indicate Iran possesses numerous fast attack boats capable of harassing shipping in the region.</w:t>
      </w:r>
      <w:r/>
    </w:p>
    <w:p>
      <w:pPr>
        <w:pStyle w:val="ListNumber"/>
        <w:spacing w:line="240" w:lineRule="auto"/>
        <w:ind w:left="720"/>
      </w:pPr>
      <w:r/>
      <w:hyperlink r:id="rId320">
        <w:r>
          <w:rPr>
            <w:color w:val="0000EE"/>
            <w:u w:val="single"/>
          </w:rPr>
          <w:t>https://www.thetimesofbengal.com/2026/04/23/lpg-png-prices-today-check-domestic-commercial-cylinder-rates-in-delhi-mumbai-kolkata-bengaluru-other-major-cities/</w:t>
        </w:r>
      </w:hyperlink>
      <w:r>
        <w:t xml:space="preserve"> - Oil Marketing Companies increased commercial LPG prices in India on April 1, driven by a 44 percent hike in the Saudi Contract Price. While domestic cylinder rates remained steady at Rs 913, the 19-kg commercial cylinder price in Delhi rose to Rs 2,078.50. Concurrently, geopolitical uncertainty regarding US-Iran peace talks and the Strait of Hormuz blockade continues to impact energy pricing forecasts for import-dependent nations.</w:t>
      </w:r>
      <w:r/>
    </w:p>
    <w:p>
      <w:pPr>
        <w:pStyle w:val="ListNumber"/>
        <w:spacing w:line="240" w:lineRule="auto"/>
        <w:ind w:left="720"/>
      </w:pPr>
      <w:r/>
      <w:hyperlink r:id="rId321">
        <w:r>
          <w:rPr>
            <w:color w:val="0000EE"/>
            <w:u w:val="single"/>
          </w:rPr>
          <w:t>https://www.mediapool.bg/iran-obyavi-otvaryaneto-na-ormuzkiya-protok-za-nevazmozhno-news382637.html</w:t>
        </w:r>
      </w:hyperlink>
      <w:r>
        <w:t xml:space="preserve"> - Iranian Parliament Speaker Mohammad Ghalibaf stated that reopening the Strait of Hormuz is impossible due to US and Israeli violations of a temporary ceasefire, citing the blockade of Iranian ports. While Iranian President Masoud Pezeshkian remains open to negotiations, US President Donald Trump has rejected timelines for conflict resolution. US forces have intercepted at least three Iranian-flagged tankers in Asian waters, including the Dorena, Sevin, and Deep Sea, redirecting them away from the Strait. The blockade has disrupted global energy supplies, affecting one-fifth of world oil and gas reserves.</w:t>
      </w:r>
      <w:r/>
    </w:p>
    <w:p>
      <w:pPr>
        <w:pStyle w:val="ListNumber"/>
        <w:spacing w:line="240" w:lineRule="auto"/>
        <w:ind w:left="720"/>
      </w:pPr>
      <w:r/>
      <w:hyperlink r:id="rId322">
        <w:r>
          <w:rPr>
            <w:color w:val="0000EE"/>
            <w:u w:val="single"/>
          </w:rPr>
          <w:t>https://eldiariony.com/2026/04/22/iran-afirma-que-volvera-a-negociar-con-ee-uu-solo-cuando-se-den-las-condiciones-necesarias/</w:t>
        </w:r>
      </w:hyperlink>
      <w:r>
        <w:t xml:space="preserve"> - Iran announced on Wednesday its willingness to restart dialogue with the United States only under a framework ensuring stability and specific conditions. Foreign Ministry spokesperson Ismail Bagaei stated that Tehran will act when it concludes that necessary and reasonable conditions exist for its sovereignty. This follows the cancellation of a meeting in Pakistan and the detention of two vessels in the Strait of Hormuz. Iran maintains that its previous military movements were acts of legitimate defence against US and Israeli aggression and insists on lifting the naval blockade on its ports before returning to talks.</w:t>
      </w:r>
      <w:r/>
    </w:p>
    <w:p>
      <w:pPr>
        <w:pStyle w:val="ListNumber"/>
        <w:spacing w:line="240" w:lineRule="auto"/>
        <w:ind w:left="720"/>
      </w:pPr>
      <w:r/>
      <w:hyperlink r:id="rId323">
        <w:r>
          <w:rPr>
            <w:color w:val="0000EE"/>
            <w:u w:val="single"/>
          </w:rPr>
          <w:t>https://www.maritimegateway.com/gulf-lpg-carriers-idle-post-unloading-as-us-imports-favor-foreign-ships/</w:t>
        </w:r>
      </w:hyperlink>
      <w:r>
        <w:t xml:space="preserve"> - Gulf LPG carriers face prolonged idling after unloading at Indian ports, while foreign-flagged vessels increasingly transport US LPG to India. This shift is driven by US record production, route disruptions in the Gulf, and favorable freight economics. US cargoes from Texas terminals offer better rates and positioning compared to Gulf ships struggling with backhaul employment and war-risk premiums. Indian ports like Mangaluru and Kandla report smooth discharges, but the trend strains jetty utilization and pressures charter earnings for Gulf operators.</w:t>
      </w:r>
      <w:r/>
    </w:p>
    <w:p>
      <w:pPr>
        <w:pStyle w:val="ListNumber"/>
        <w:spacing w:line="240" w:lineRule="auto"/>
        <w:ind w:left="720"/>
      </w:pPr>
      <w:r/>
      <w:hyperlink r:id="rId324">
        <w:r>
          <w:rPr>
            <w:color w:val="0000EE"/>
            <w:u w:val="single"/>
          </w:rPr>
          <w:t>https://www.maritimegateway.com/irgc-seizes-india-bound-ship-among-two-vessels-in-strait-of-hormuz/</w:t>
        </w:r>
      </w:hyperlink>
      <w:r>
        <w:t xml:space="preserve"> - Iran's Revolutionary Guard Corps Navy seized two commercial vessels, including the MSC Francesca and Epaminondas, in the Strait of Hormuz. The Epaminondas was reportedly bound for India from Jebel Ali. This incident escalates maritime tensions despite recent ceasefire extensions. India's External Affairs Ministry condemned the threats to commercial shipping carrying essential energy cargoes. No crew injuries were reported, but the seizures compound recent attacks on Indian-flagged vessels.</w:t>
      </w:r>
      <w:r/>
    </w:p>
    <w:p>
      <w:pPr>
        <w:pStyle w:val="ListNumber"/>
        <w:spacing w:line="240" w:lineRule="auto"/>
        <w:ind w:left="720"/>
      </w:pPr>
      <w:r/>
      <w:hyperlink r:id="rId325">
        <w:r>
          <w:rPr>
            <w:color w:val="0000EE"/>
            <w:u w:val="single"/>
          </w:rPr>
          <w:t>https://kienthuc.net.vn/cang-thang-trung-dong-leo-thang-my-gia-han-ngung-ban-iran-tang-hoat-dong-post1614118.html</w:t>
        </w:r>
      </w:hyperlink>
      <w:r>
        <w:t xml:space="preserve"> - Tensions in the Middle East have escalated as the US announced an indefinite extension of a ceasefire with Iran, while on-the-ground military activity continues. The Islamic Revolutionary Guard Corps (IRGC) attacked a cargo ship in the Strait of Hormuz, following the seizure of two other vessels. Concurrently, the US Navy intercepted an oil tanker suspected of smuggling Iranian oil. Diplomatic talks remain stalled, with Iran demanding the removal of sanctions before resuming negotiations. Fighting between Israel and Hezbollah has also reignited in Lebanon. Experts warn of potential global energy supply disruptions and significant economic losses if the situation deteriorates further.</w:t>
      </w:r>
      <w:r/>
    </w:p>
    <w:p>
      <w:pPr>
        <w:pStyle w:val="ListNumber"/>
        <w:spacing w:line="240" w:lineRule="auto"/>
        <w:ind w:left="720"/>
      </w:pPr>
      <w:r/>
      <w:hyperlink r:id="rId326">
        <w:r>
          <w:rPr>
            <w:color w:val="0000EE"/>
            <w:u w:val="single"/>
          </w:rPr>
          <w:t>https://www.viva.co.id/berita/dunia/1893931-bantah-bikin-kaya-moskow-ini-alasan-as-perpanjang-izin-negara-sekutu-beli-minyak-rusia</w:t>
        </w:r>
      </w:hyperlink>
      <w:r>
        <w:t xml:space="preserve"> - US Treasury Secretary Scott Bessent defended a 30-day extension of a sanctions exemption allowing allied nations to purchase Russian oil loaded onto ships by May 16. The move aims to stabilise soaring energy prices following requests from over 10 vulnerable nations. President Volodymyr Zelenskyy condemned the decision, arguing it funds the war in Ukraine. Assistant Secretary Jonathan Burke stated the US continues seeking new sanctions methods, asserting the exemption will not significantly benefit Russia or Iran.</w:t>
      </w:r>
      <w:r/>
    </w:p>
    <w:p>
      <w:pPr>
        <w:pStyle w:val="ListNumber"/>
        <w:spacing w:line="240" w:lineRule="auto"/>
        <w:ind w:left="720"/>
      </w:pPr>
      <w:r/>
      <w:hyperlink r:id="rId327">
        <w:r>
          <w:rPr>
            <w:color w:val="0000EE"/>
            <w:u w:val="single"/>
          </w:rPr>
          <w:t>https://www.business-standard.com/world-news/iran-again-tightens-grip-on-shipping-in-strait-of-hormuz-with-fresh-attacks-126042300143_1.html</w:t>
        </w:r>
      </w:hyperlink>
      <w:r>
        <w:t xml:space="preserve"> - Iran attacked two cargo vessels, the MSC Francesca and the Epaminondas, in the Strait of Hormuz, causing a sharp decline in shipping traffic. The number of ships passing through dropped to one on Tuesday and remained low after further attacks on Wednesday. This action demonstrates Tehran's continued leverage over the global economy, which relies on the strait for a significant portion of oil and gas supplies. The attacks have led to rising fuel prices and increased costs for businesses and consumers worldwide, despite US military strikes and a naval blockade against Iran.</w:t>
      </w:r>
      <w:r/>
    </w:p>
    <w:p>
      <w:pPr>
        <w:pStyle w:val="ListNumber"/>
        <w:spacing w:line="240" w:lineRule="auto"/>
        <w:ind w:left="720"/>
      </w:pPr>
      <w:r/>
      <w:hyperlink r:id="rId328">
        <w:r>
          <w:rPr>
            <w:color w:val="0000EE"/>
            <w:u w:val="single"/>
          </w:rPr>
          <w:t>https://cryptobriefing.com/iran-seizes-two-ships-in-strait-of-hormuz-escalating-tensions/</w:t>
        </w:r>
      </w:hyperlink>
      <w:r>
        <w:t xml:space="preserve"> - Iran seized two commercial ships in the Strait of Hormuz, escalating regional tensions. Prediction markets indicate a 100% probability of Iranian military action by April 30, while the probability of another country striking Iran by that date dropped to 6%. The probability of a counter-strike by April 15 is effectively zero. Traders are pricing in diplomatic responses over military retaliation despite the escalation in a critical shipping lane.</w:t>
      </w:r>
      <w:r/>
    </w:p>
    <w:p>
      <w:pPr>
        <w:pStyle w:val="ListNumber"/>
        <w:spacing w:line="240" w:lineRule="auto"/>
        <w:ind w:left="720"/>
      </w:pPr>
      <w:r/>
      <w:hyperlink r:id="rId329">
        <w:r>
          <w:rPr>
            <w:color w:val="0000EE"/>
            <w:u w:val="single"/>
          </w:rPr>
          <w:t>https://www.t-online.de/nachrichten/deutschland/aussenpolitik/id_101223840/orban-hebt-blockade-auf-eu-schaltet-ukraine-hilfe-frei.html</w:t>
        </w:r>
      </w:hyperlink>
      <w:r>
        <w:t xml:space="preserve"> - The European Union has released a previously blocked aid package for Ukraine following the lifting of a veto by Hungarian Prime Minister Viktor Orbán. The funds, provided as interest-free loans, are intended to be repaid via Russian reparations or frozen assets rather than Ukrainian resources. The delay stemmed from political tensions regarding the Drushba oil pipeline, which supplies Hungary and Slovakia with Russian oil. Orbán secured a special exemption for Hungary, Slovakia, and the Czech Republic from the joint loan mechanism. Repairs to the pipeline, damaged by Russian attacks, are now complete, and oil transport has resumed.</w:t>
      </w:r>
      <w:r/>
    </w:p>
    <w:p>
      <w:pPr>
        <w:pStyle w:val="ListNumber"/>
        <w:spacing w:line="240" w:lineRule="auto"/>
        <w:ind w:left="720"/>
      </w:pPr>
      <w:r/>
      <w:hyperlink r:id="rId330">
        <w:r>
          <w:rPr>
            <w:color w:val="0000EE"/>
            <w:u w:val="single"/>
          </w:rPr>
          <w:t>https://filipinotimes.net/global-news/2026/04/23/iran-refuses-to-reopen-strait-of-hormuz-amid-us-blockade-seizes-two-ships/</w:t>
        </w:r>
      </w:hyperlink>
      <w:r>
        <w:t xml:space="preserve"> - Iran stated it will not reopen the Strait of Hormuz while a United States naval blockade remains, which Iran calls a ceasefire violation. The Islamic Revolutionary Guard Corps seized two container ships, the MSC Francesca and Epaminondas, attempting passage. Maritime monitors report multiple incidents, including a vessel damaged by armed boats near Oman. Tensions escalate despite reports of potential US-Iran talks mediated by Pakistan.</w:t>
      </w:r>
      <w:r/>
    </w:p>
    <w:p>
      <w:pPr>
        <w:pStyle w:val="ListNumber"/>
        <w:spacing w:line="240" w:lineRule="auto"/>
        <w:ind w:left="720"/>
      </w:pPr>
      <w:r/>
      <w:hyperlink r:id="rId331">
        <w:r>
          <w:rPr>
            <w:color w:val="0000EE"/>
            <w:u w:val="single"/>
          </w:rPr>
          <w:t>https://news.republika.co.id/berita/tdwh83348/iran-sita-dua-kapal-di-selat-hormuz-ketegangan-di-teluk-memanas</w:t>
        </w:r>
      </w:hyperlink>
      <w:r>
        <w:t xml:space="preserve"> - On 22 April 2026, the Islamic Revolutionary Guard Corps (IRGC) seized two container ships, MSC Francesca and Epaminondas, attempting to exit the Persian Gulf via the Strait of Hormuz. The IRGC accused the vessels of operating without permission and damaging navigation systems. The Epaminondas was reportedly fired upon approximately 15 nautical miles northwest of Oman, sustaining damage to its bridge. The crew, comprising 21 individuals from Ukraine and the Philippines, reported no casualties. This incident marks the first seizure since tensions between Iran, the US, and Israel escalated in February.</w:t>
      </w:r>
      <w:r/>
    </w:p>
    <w:p>
      <w:pPr>
        <w:pStyle w:val="ListNumber"/>
        <w:spacing w:line="240" w:lineRule="auto"/>
        <w:ind w:left="720"/>
      </w:pPr>
      <w:r/>
      <w:hyperlink r:id="rId332">
        <w:r>
          <w:rPr>
            <w:color w:val="0000EE"/>
            <w:u w:val="single"/>
          </w:rPr>
          <w:t>https://ekbis.sindonews.com/read/1699247/34/rusia-tebar-diskon-gas-ke-china-sampai-2029-lebih-murah-dari-eropa-1776909843</w:t>
        </w:r>
      </w:hyperlink>
      <w:r>
        <w:t xml:space="preserve"> - Russia plans to sell natural gas to China at prices approximately one third lower than those charged to remaining European buyers. According to Bloomberg, average prices for China are projected at USD258.80 per 1,000 cubic metres this year, 38% below European rates. The discount is expected to narrow gradually over three years but remain above 27% by 2029. Gazprom CEO Alexey Miller attributed the lower pricing to the proximity of Siberian gas fields to Chinese customers. Pipeline capacity via Power of Siberia is set to reach 38 billion cubic metres annually by 2025.</w:t>
      </w:r>
      <w:r/>
    </w:p>
    <w:p>
      <w:pPr>
        <w:pStyle w:val="ListNumber"/>
        <w:spacing w:line="240" w:lineRule="auto"/>
        <w:ind w:left="720"/>
      </w:pPr>
      <w:r/>
      <w:hyperlink r:id="rId323">
        <w:r>
          <w:rPr>
            <w:color w:val="0000EE"/>
            <w:u w:val="single"/>
          </w:rPr>
          <w:t>https://www.maritimegateway.com/gulf-lpg-carriers-idle-post-unloading-as-us-imports-favor-foreign-ships/</w:t>
        </w:r>
      </w:hyperlink>
      <w:r>
        <w:t xml:space="preserve"> - Gulf LPG carriers face prolonged idling after unloading at Indian ports, while foreign-flagged vessels increasingly transport US LPG to India. This shift is driven by US record production, route disruptions in the Gulf, and favorable freight economics. US cargoes from Texas terminals offer better rates and positioning compared to Gulf ships struggling with backhaul employment and war-risk premiums. Indian ports like Mangaluru and Kandla report smooth discharges, but the trend strains jetty utilization and pressures charter earnings for Gulf operators.</w:t>
      </w:r>
      <w:r/>
    </w:p>
    <w:p>
      <w:pPr>
        <w:pStyle w:val="ListNumber"/>
        <w:spacing w:line="240" w:lineRule="auto"/>
        <w:ind w:left="720"/>
      </w:pPr>
      <w:r/>
      <w:hyperlink r:id="rId332">
        <w:r>
          <w:rPr>
            <w:color w:val="0000EE"/>
            <w:u w:val="single"/>
          </w:rPr>
          <w:t>https://ekbis.sindonews.com/read/1699247/34/rusia-tebar-diskon-gas-ke-china-sampai-2029-lebih-murah-dari-eropa-1776909843</w:t>
        </w:r>
      </w:hyperlink>
      <w:r>
        <w:t xml:space="preserve"> - Russia plans to sell natural gas to China at prices approximately one third lower than those charged to remaining European buyers. According to Bloomberg, average prices for China are projected at USD258.80 per 1,000 cubic metres this year, 38% below European rates. The discount is expected to narrow gradually over three years but remain above 27% by 2029. Gazprom CEO Alexey Miller attributed the lower pricing to the proximity of Siberian gas fields to Chinese customers. Pipeline capacity via Power of Siberia is set to reach 38 billion cubic metres annually by 2025.</w:t>
      </w:r>
      <w:r/>
    </w:p>
    <w:p>
      <w:pPr>
        <w:pStyle w:val="ListNumber"/>
        <w:spacing w:line="240" w:lineRule="auto"/>
        <w:ind w:left="720"/>
      </w:pPr>
      <w:r/>
      <w:hyperlink r:id="rId333">
        <w:r>
          <w:rPr>
            <w:color w:val="0000EE"/>
            <w:u w:val="single"/>
          </w:rPr>
          <w:t>https://www.independent.co.uk/news/world/europe/eu-ukraine-loan-russia-repayments-b2962783.html</w:t>
        </w:r>
      </w:hyperlink>
      <w:r>
        <w:t xml:space="preserve"> - The European Union has approved a €90 billion loan package for Ukraine to bolster its defence against Russia. The funds, intended for 2026-2027, are interest-free and will be repaid only after Russia pays war reparations using frozen Russian assets. Hungary, Slovakia, and the Czech Republic secured exemptions from the joint borrowing. The initiative was previously stalled by Hungarian Prime Minister Viktor Orban but revived following his election defeat and the resumption of Russian oil deliveries to Hungary via Ukraine.</w:t>
      </w:r>
      <w:r/>
    </w:p>
    <w:p>
      <w:pPr>
        <w:pStyle w:val="ListNumber"/>
        <w:spacing w:line="240" w:lineRule="auto"/>
        <w:ind w:left="720"/>
      </w:pPr>
      <w:r/>
      <w:hyperlink r:id="rId334">
        <w:r>
          <w:rPr>
            <w:color w:val="0000EE"/>
            <w:u w:val="single"/>
          </w:rPr>
          <w:t>https://www.kp.ru/daily/27776/5239755/?from=twall</w:t>
        </w:r>
      </w:hyperlink>
      <w:r>
        <w:t xml:space="preserve"> - Fraudsters impersonating Iranian authorities are demanding up to $2 million in cryptocurrency for guaranteed safe passage through the Strait of Hormuz. While Iran and the US block the strait, allowing only 'friendly' vessels, criminals target ship captains. At least one case occurred on 18 April where a vessel paying the fee was fired upon by the Islamic Revolutionary Guard Corps. Most scam emails were ignored due to grammatical errors in Farsi. The strait operates under a special transit regime since the start of the conflict with Iran.</w:t>
      </w:r>
      <w:r/>
    </w:p>
    <w:p>
      <w:pPr>
        <w:pStyle w:val="ListNumber"/>
        <w:spacing w:line="240" w:lineRule="auto"/>
        <w:ind w:left="720"/>
      </w:pPr>
      <w:r/>
      <w:hyperlink r:id="rId332">
        <w:r>
          <w:rPr>
            <w:color w:val="0000EE"/>
            <w:u w:val="single"/>
          </w:rPr>
          <w:t>https://ekbis.sindonews.com/read/1699247/34/rusia-tebar-diskon-gas-ke-china-sampai-2029-lebih-murah-dari-eropa-1776909843</w:t>
        </w:r>
      </w:hyperlink>
      <w:r>
        <w:t xml:space="preserve"> - Russia plans to sell natural gas to China at prices approximately one third lower than those charged to remaining European buyers. According to Bloomberg, average prices for China are projected at USD258.80 per 1,000 cubic metres this year, 38% below European rates. The discount is expected to narrow gradually over three years but remain above 27% by 2029. Gazprom CEO Alexey Miller attributed the lower pricing to the proximity of Siberian gas fields to Chinese customers. Pipeline capacity via Power of Siberia is set to reach 38 billion cubic metres annually by 2025.</w:t>
      </w:r>
      <w:r/>
    </w:p>
    <w:p>
      <w:pPr>
        <w:pStyle w:val="ListNumber"/>
        <w:spacing w:line="240" w:lineRule="auto"/>
        <w:ind w:left="720"/>
      </w:pPr>
      <w:r/>
      <w:hyperlink r:id="rId335">
        <w:r>
          <w:rPr>
            <w:color w:val="0000EE"/>
            <w:u w:val="single"/>
          </w:rPr>
          <w:t>https://international.sindonews.com/read/1699261/43/selat-hormuz-genting-iran-tembaki-3-kapal-2-di-antaranya-disita-1776909861</w:t>
        </w:r>
      </w:hyperlink>
      <w:r>
        <w:t xml:space="preserve"> - Iranian forces intercepted three vessels in the Strait of Hormuz on Wednesday, seizing two of them while the United States maintained a naval blockade against Iranian ports. The Islamic Revolutionary Guard Corps reportedly escorted the seized ships, including the MSC Francesca and Epaminondas, to the Iranian coast. This escalation has caused global energy prices to surge, with Brent crude oil rising above USD100 per barrel, and has drawn condemnation from Panama regarding the seizure of the MSC Francesca. The White House stated the seizures did not violate ceasefire terms.</w:t>
      </w:r>
      <w:r/>
    </w:p>
    <w:p>
      <w:pPr>
        <w:pStyle w:val="ListNumber"/>
        <w:spacing w:line="240" w:lineRule="auto"/>
        <w:ind w:left="720"/>
      </w:pPr>
      <w:r/>
      <w:hyperlink r:id="rId336">
        <w:r>
          <w:rPr>
            <w:color w:val="0000EE"/>
            <w:u w:val="single"/>
          </w:rPr>
          <w:t>https://www.washingtonpost.com/world/2026/04/22/eu-ukraine-loan-hungary-russia/</w:t>
        </w:r>
      </w:hyperlink>
      <w:r>
        <w:t xml:space="preserve"> - European Union officials confirmed a $105 billion two-year loan for Ukraine is moving forward after Hungary removed its veto. The opposition, led by outgoing Prime Minister Viktor Orban, stemmed from disputes over oil deliveries via the Druzhba pipeline. Orban's party lost recent elections, paving the way for the loan's approval. The funds will finance Ukraine's government and military efforts against Russia. Oil deliveries are expected to resume by Thursday, resolving the primary condition for the disbursement.</w:t>
      </w:r>
      <w:r/>
    </w:p>
    <w:p>
      <w:pPr>
        <w:pStyle w:val="ListNumber"/>
        <w:spacing w:line="240" w:lineRule="auto"/>
        <w:ind w:left="720"/>
      </w:pPr>
      <w:r/>
      <w:hyperlink r:id="rId337">
        <w:r>
          <w:rPr>
            <w:color w:val="0000EE"/>
            <w:u w:val="single"/>
          </w:rPr>
          <w:t>https://www.business-standard.com/world-news/eu-unveils-plan-to-curb-energy-prices-tackle-shortages-amid-iran-conflict-126042201452_1.html</w:t>
        </w:r>
      </w:hyperlink>
      <w:r>
        <w:t xml:space="preserve"> - The European Commission announced the 'AccelerateEU' initiative to address potential energy price spikes and fuel shortages driven by the conflict in Iran. Measures include optimizing jet fuel distribution, coordinating gas storage filling, and proposing tax changes to favour electricity over fossil fuels. EU Energy Commissioner Dan Jorgensen warned the crisis could be as severe as the 1973 and 2022 combined, threatening global competitiveness. The plan aims to reduce dependency on imports and accelerate electrification to ensure long-term security of supply.</w:t>
      </w:r>
      <w:r/>
    </w:p>
    <w:p>
      <w:pPr>
        <w:pStyle w:val="ListNumber"/>
        <w:spacing w:line="240" w:lineRule="auto"/>
        <w:ind w:left="720"/>
      </w:pPr>
      <w:r/>
      <w:hyperlink r:id="rId338">
        <w:r>
          <w:rPr>
            <w:color w:val="0000EE"/>
            <w:u w:val="single"/>
          </w:rPr>
          <w:t>https://vm.ru/news/1320824-bessent-svyshe-10-stran-poprosili-ssha-prodlit-razreshenie-na-pokupku-nefti-rossii</w:t>
        </w:r>
      </w:hyperlink>
      <w:r>
        <w:t xml:space="preserve"> - US Treasury Secretary Scott Bessent stated that representatives from more than ten countries requested a 30-day extension of a temporary US license allowing the import of Russian oil. The request was made during Senate Appropriations Committee hearings on April 22. The license, initially set to expire on April 11, was previously extended to allow shipments loaded by April 17. The new authorization will remain valid until May 16. This measure follows a rise in global energy prices linked to the conflict between the US and Israel with Iran.</w:t>
      </w:r>
      <w:r/>
    </w:p>
    <w:p>
      <w:pPr>
        <w:pStyle w:val="ListNumber"/>
        <w:spacing w:line="240" w:lineRule="auto"/>
        <w:ind w:left="720"/>
      </w:pPr>
      <w:r/>
      <w:hyperlink r:id="rId339">
        <w:r>
          <w:rPr>
            <w:color w:val="0000EE"/>
            <w:u w:val="single"/>
          </w:rPr>
          <w:t>https://www.euronews.com/my-europe/2026/04/22/energy-crisis-will-hit-prices-for-months-or-even-years-says-commissioner-jorgensen</w:t>
        </w:r>
      </w:hyperlink>
      <w:r>
        <w:t xml:space="preserve"> - EU Energy Commissioner Dan Jørgensen warned that the energy crisis triggered by conflict between the United States, Israel, and Iran will drive up prices for months or years. The situation has caused a 20% loss of global oil and natural gas exports through the Strait of Hormuz, costing Europe €500 million daily. Jørgensen highlighted severe concerns regarding jet fuel shortages ahead of the tourism season and the long-term damage to Middle East energy infrastructure. While the Commission announced a new fuel observatory to monitor stocks, airlines report short supplies that could lead to flight cancellations.</w:t>
      </w:r>
      <w:r/>
    </w:p>
    <w:p>
      <w:pPr>
        <w:pStyle w:val="ListNumber"/>
        <w:spacing w:line="240" w:lineRule="auto"/>
        <w:ind w:left="720"/>
      </w:pPr>
      <w:r/>
      <w:hyperlink r:id="rId340">
        <w:r>
          <w:rPr>
            <w:color w:val="0000EE"/>
            <w:u w:val="single"/>
          </w:rPr>
          <w:t>https://www.seanews.com.tr/article/iran-fires-on-ships-closes-strait-of-hormuz-moaewz50</w:t>
        </w:r>
      </w:hyperlink>
      <w:r>
        <w:t xml:space="preserve"> - Iran has reimposed restrictions on the Strait of Hormuz, declaring it closed following accusations that the US violated ceasefire terms. An unidentified containership was struck by a projectile near Oman, and a tanker was fired upon by IRGC gunboats. Two Indian vessels, including a VLCC carrying Iraqi oil, were forced back by the Sepah Navy. Iran's hardliners stated they would assert full control, requiring ships to seek permission and undergo inspections. This reversal occurred after Iran initially announced the strait would remain open during the ceasefire.</w:t>
      </w:r>
      <w:r/>
    </w:p>
    <w:p>
      <w:pPr>
        <w:pStyle w:val="ListNumber"/>
        <w:spacing w:line="240" w:lineRule="auto"/>
        <w:ind w:left="720"/>
      </w:pPr>
      <w:r/>
      <w:hyperlink r:id="rId341">
        <w:r>
          <w:rPr>
            <w:color w:val="0000EE"/>
            <w:u w:val="single"/>
          </w:rPr>
          <w:t>https://www.orissapost.com/us-extends-russian-oil-waiver-after-request-from-10-countries-scott-bessent/</w:t>
        </w:r>
      </w:hyperlink>
      <w:r>
        <w:t xml:space="preserve"> - US Treasury Secretary Scott Bessent announced a 30-day extension of the sanctions waiver allowing the sale of Russian oil. The decision followed a request from representatives of more than 10 of the world's most vulnerable and poorest countries regarding energy needs. Bessent testified before the Senate Appropriations Committee that the extension was made despite initial plans not to renew the waiver, citing the specific energy constraints of the requesting nations.</w:t>
      </w:r>
      <w:r/>
    </w:p>
    <w:p>
      <w:pPr>
        <w:pStyle w:val="ListNumber"/>
        <w:spacing w:line="240" w:lineRule="auto"/>
        <w:ind w:left="720"/>
      </w:pPr>
      <w:r/>
      <w:hyperlink r:id="rId342">
        <w:r>
          <w:rPr>
            <w:color w:val="0000EE"/>
            <w:u w:val="single"/>
          </w:rPr>
          <w:t>https://forumias.com/blog/indias-lpg-crisis-is-the-wake-up-call-it-cannot-ignore/</w:t>
        </w:r>
      </w:hyperlink>
      <w:r>
        <w:t xml:space="preserve"> - India is confronting a severe LPG crisis characterised by shortages, high LNG prices, and rising import bills, exposing deep structural weaknesses in its energy system. With over 60% of LPG and 88.6% of crude oil reliant on imports, the nation faces significant risks from global disruptions, particularly through the Strait of Hormuz. While Compressed Biogas (CBG) offers a strategic opportunity with 62 MMT of untapped domestic potential, execution gaps including fragmented feedstock supply, financing delays, and complex regulatory approvals hinder scaling. Experts recommend supply-side reforms, diversification of import sources, strategic storage, and promoting CBG to achieve long-term energy self-reliance and reduce vulnerability to global shocks.</w:t>
      </w:r>
      <w:r/>
    </w:p>
    <w:p>
      <w:pPr>
        <w:pStyle w:val="ListNumber"/>
        <w:spacing w:line="240" w:lineRule="auto"/>
        <w:ind w:left="720"/>
      </w:pPr>
      <w:r/>
      <w:hyperlink r:id="rId343">
        <w:r>
          <w:rPr>
            <w:color w:val="0000EE"/>
            <w:u w:val="single"/>
          </w:rPr>
          <w:t>https://shalemag.com/defense-first-energy-budget/</w:t>
        </w:r>
      </w:hyperlink>
      <w:r>
        <w:t xml:space="preserve"> - In response to Strait of Hormuz instability and a US Navy seizure of an Iranian vessel, the US Department of Energy is reallocating its FY 2027 budget. Funding previously designated for renewable energy and efficiency is being diverted to the National Nuclear Security Administration and baseload power sources, including coal, natural gas, and nuclear. The administration prioritizes domestic energy dominance and grid resilience over decarbonization goals, aiming to offset potential supply chain disruptions from the Middle East.</w:t>
      </w:r>
      <w:r/>
    </w:p>
    <w:p>
      <w:pPr>
        <w:pStyle w:val="ListNumber"/>
        <w:spacing w:line="240" w:lineRule="auto"/>
        <w:ind w:left="720"/>
      </w:pPr>
      <w:r/>
      <w:hyperlink r:id="rId344">
        <w:r>
          <w:rPr>
            <w:color w:val="0000EE"/>
            <w:u w:val="single"/>
          </w:rPr>
          <w:t>https://www.atlanticcouncil.org/in-depth-research-reports/the-shadow-fleet-is-undermining-the-maritime-order-more-brazenly-than-ever/</w:t>
        </w:r>
      </w:hyperlink>
      <w:r>
        <w:t xml:space="preserve"> - In 2026, Russian military vessels began escorting shadow fleet ships through the English Channel and Baltic Sea in response to increased inspections and detentions by Baltic states, France, and India. While coastal states intensified enforcement, including drone strikes by Ukraine on shadow tankers, the shadow fleet grew to over 1,600 vessels. Iranian shadow vessels also evaded blockades during the war in Iran. This escalation undermines the maritime order, posing significant risks to safety, undersea cables, and environmental security.</w:t>
      </w:r>
      <w:r/>
    </w:p>
    <w:p>
      <w:pPr>
        <w:pStyle w:val="ListNumber"/>
        <w:spacing w:line="240" w:lineRule="auto"/>
        <w:ind w:left="720"/>
      </w:pPr>
      <w:r/>
      <w:hyperlink r:id="rId345">
        <w:r>
          <w:rPr>
            <w:color w:val="0000EE"/>
            <w:u w:val="single"/>
          </w:rPr>
          <w:t>https://www.bairdmaritime.com/shipping/risk-appetite-divides-asian-and-western-shipping-in-strait-of-hormuz</w:t>
        </w:r>
      </w:hyperlink>
      <w:r>
        <w:t xml:space="preserve"> - Shipping executives stated at the FT Commodities Global Summit that Asian ship owners might soon sail through the Strait of Hormuz due to higher risk tolerance and ability to pay tolls, unlike sanctions-complying Western firms. Hundreds of tankers have been stuck in the Middle East gulf since late February, causing the world's largest energy supply disruption. While some vessels escaped last Saturday, Iran halted the movement by firing shots and ordering returns, with at least three container ships hit by gunfire on Wednesday.</w:t>
      </w:r>
      <w:r/>
    </w:p>
    <w:p>
      <w:pPr>
        <w:pStyle w:val="ListNumber"/>
        <w:spacing w:line="240" w:lineRule="auto"/>
        <w:ind w:left="720"/>
      </w:pPr>
      <w:r/>
      <w:hyperlink r:id="rId346">
        <w:r>
          <w:rPr>
            <w:color w:val="0000EE"/>
            <w:u w:val="single"/>
          </w:rPr>
          <w:t>https://www.bairdmaritime.com/shipping/tankers/gas/gecf-chief-warns-iran-conflict-may-kill-natural-gas-demand-for-good</w:t>
        </w:r>
      </w:hyperlink>
      <w:r>
        <w:t xml:space="preserve"> - The head of the Gas Exporting Countries Forum (GECF) warned that natural gas demand destruction caused by the ongoing Iran conflict could become structural if the war persists. Since the crisis began in late February, over 500 million barrels of crude and condensate have been removed from the global market, representing the largest energy supply disruption in modern history. Nations reliant on Persian Gulf supplies are responding by switching to coal and accelerating the transition to renewables.</w:t>
      </w:r>
      <w:r/>
    </w:p>
    <w:p>
      <w:pPr>
        <w:pStyle w:val="ListNumber"/>
        <w:spacing w:line="240" w:lineRule="auto"/>
        <w:ind w:left="720"/>
      </w:pPr>
      <w:r/>
      <w:hyperlink r:id="rId347">
        <w:r>
          <w:rPr>
            <w:color w:val="0000EE"/>
            <w:u w:val="single"/>
          </w:rPr>
          <w:t>https://www.bairdmaritime.com/security/incidents/piracy/eu-to-roll-out-20th-sanctions-package-against-russia-after-slovakia-and-hungary-end-holdout</w:t>
        </w:r>
      </w:hyperlink>
      <w:r>
        <w:t xml:space="preserve"> - European Union envoys are set to adopt a 20th package of sanctions against Russia, following Slovakia and Hungary dropping their opposition. The measures aim to deepen efforts to choke off Russian energy revenue and military supplies. This development occurs as Kyiv seeks stronger action from allies more than four years into Moscow's full-scale invasion of Ukraine. The EU had hoped to adopt the package to mark the fourth anniversary of the 2022 invasion but required unanimous backing.</w:t>
      </w:r>
      <w:r/>
    </w:p>
    <w:p>
      <w:pPr>
        <w:pStyle w:val="ListNumber"/>
        <w:spacing w:line="240" w:lineRule="auto"/>
        <w:ind w:left="720"/>
      </w:pPr>
      <w:r/>
      <w:hyperlink r:id="rId348">
        <w:r>
          <w:rPr>
            <w:color w:val="0000EE"/>
            <w:u w:val="single"/>
          </w:rPr>
          <w:t>https://www.reinsurancene.ws/arctic-maritimes-routes-see-growing-interest-though-commercial-potential-remains-limited-coface/</w:t>
        </w:r>
      </w:hyperlink>
      <w:r>
        <w:t xml:space="preserve"> - Coface, a credit insurer, reports that while Arctic maritime routes are attracting interest as alternatives to disrupted trade corridors in the Red Sea and Strait of Hormuz, their commercial potential remains limited in the short term. The study indicates that only 3.5% of trade between East Asia, Northern Europe, and North America will likely use these routes. While cost savings of up to 50% are possible for liquid bulk transport, containerised transport remains uncompetitive due to operational constraints and vessel size limitations. The firm notes that navigation windows are seasonal and ice conditions unpredictable, with the region becoming an arena of strategic rivalry involving Russia, China, and the United States.</w:t>
      </w:r>
      <w:r/>
    </w:p>
    <w:p>
      <w:pPr>
        <w:pStyle w:val="ListNumber"/>
        <w:spacing w:line="240" w:lineRule="auto"/>
        <w:ind w:left="720"/>
      </w:pPr>
      <w:r/>
      <w:hyperlink r:id="rId349">
        <w:r>
          <w:rPr>
            <w:color w:val="0000EE"/>
            <w:u w:val="single"/>
          </w:rPr>
          <w:t>https://www.omanobserver.om/article/1188381/world/europe/eu-doubles-down-on-clean-energy-due-to-war</w:t>
        </w:r>
      </w:hyperlink>
      <w:r>
        <w:t xml:space="preserve"> - The European Commission announced measures to reduce reliance on fossil fuels following the Iran war energy crisis. EU energy chief Dan Jorgensen warned that the conflict's effects, including soaring oil prices and jet fuel supply issues, will last for years. The bloc plans relaxed state aid rules, gas storage coordination, and an electrification action plan to accelerate the shift to homegrown clean energy. A new fuel observatory will track transport fuel levels, with an initial focus on jet propellant amid concerns over summer tourism impacts.</w:t>
      </w:r>
      <w:r/>
    </w:p>
    <w:p>
      <w:pPr>
        <w:pStyle w:val="ListNumber"/>
        <w:spacing w:line="240" w:lineRule="auto"/>
        <w:ind w:left="720"/>
      </w:pPr>
      <w:r/>
      <w:hyperlink r:id="rId350">
        <w:r>
          <w:rPr>
            <w:color w:val="0000EE"/>
            <w:u w:val="single"/>
          </w:rPr>
          <w:t>https://www.tradingnews.com/news/natural-gas-futures-price-forecast-futures-hit-2-74-usd-on-6th-straight-gain</w:t>
        </w:r>
      </w:hyperlink>
      <w:r>
        <w:t xml:space="preserve"> - Front-month Natural Gas Futures advanced 1.54% to $2.74 per MMBtu at the Henry Hub benchmark, marking a six-session winning streak. The rally is driven by geopolitical risks from Iran tensions affecting global LNG flows, production tapering from record highs, and weather forecasts suggesting cooler-than-anticipated May conditions. Analysts project a 28-day range of $2.59-$2.96, with $3.00 acting as key resistance. The United States Natural Gas Fund (UNG) trades near $10.80. The market is repricing supply-demand dynamics as export demand pulls domestic inventory.</w:t>
      </w:r>
      <w:r/>
    </w:p>
    <w:p>
      <w:pPr>
        <w:pStyle w:val="ListNumber"/>
        <w:spacing w:line="240" w:lineRule="auto"/>
        <w:ind w:left="720"/>
      </w:pPr>
      <w:r/>
      <w:hyperlink r:id="rId351">
        <w:r>
          <w:rPr>
            <w:color w:val="0000EE"/>
            <w:u w:val="single"/>
          </w:rPr>
          <w:t>https://www.oilandgas360.com/iran-war-conflict-could-create-systemic-gas-demand-destruction-says-top-sector-official/#utm_source=rss&amp;utm_medium=rss&amp;utm_campaign=iran-war-conflict-could-create-systemic-gas-demand-destruction-says-top-sector-official</w:t>
        </w:r>
      </w:hyperlink>
      <w:r>
        <w:t xml:space="preserve"> - Philip Mshelbila, secretary general of the African Gas Association, warned at the Invest in African Energy conference in Paris that the ongoing Middle East conflict risks turning short-term energy switches into structural changes. He stated that if the crisis lasts six months, the anticipated 2026 global gas oversupply could be delayed or eliminated. Mshelbila noted that African producers are missing an opportunity to fill supply gaps caused by Gulf outages, as many lack the upstream capacity to utilise existing export infrastructure.</w:t>
      </w:r>
      <w:r/>
    </w:p>
    <w:p>
      <w:pPr>
        <w:pStyle w:val="ListNumber"/>
        <w:spacing w:line="240" w:lineRule="auto"/>
        <w:ind w:left="720"/>
      </w:pPr>
      <w:r/>
      <w:hyperlink r:id="rId352">
        <w:r>
          <w:rPr>
            <w:color w:val="0000EE"/>
            <w:u w:val="single"/>
          </w:rPr>
          <w:t>https://www.zerohedge.com/energy/trump-deploys-five-defense-production-act-memos-american-energy</w:t>
        </w:r>
      </w:hyperlink>
      <w:r>
        <w:t xml:space="preserve"> - President Trump signed five presidential determinations under Section 303 of the Defense Production Act on Monday, declaring critical fossil fuel and grid capacities essential to national defense. The measures authorize federal purchases and financing to address supply chain issues in domestic petroleum, coal, natural gas, and grid infrastructure. Renewables are excluded from this specific batch, which targets coal and natural gas reliability following a recent winter storm. The actions aim to reduce foreign reliance and accelerate domestic manufacturing for energy projects.</w:t>
      </w:r>
      <w:r/>
    </w:p>
    <w:p>
      <w:pPr>
        <w:pStyle w:val="ListNumber"/>
        <w:spacing w:line="240" w:lineRule="auto"/>
        <w:ind w:left="720"/>
      </w:pPr>
      <w:r/>
      <w:hyperlink r:id="rId353">
        <w:r>
          <w:rPr>
            <w:color w:val="0000EE"/>
            <w:u w:val="single"/>
          </w:rPr>
          <w:t>https://www.iranherald.com/news/279005140/eu-energy-bill-spikes-amid-iran-war-supply-shock-commissioner</w:t>
        </w:r>
      </w:hyperlink>
      <w:r>
        <w:t xml:space="preserve"> - EU Energy Commissioner Dan Jorgensen stated that the bloc's daily fossil fuel import costs have exceeded $587 million since the escalation of the Middle East conflict. The European Commission's import bill has risen by over 24 billion since the war began, driven by higher oil prices and choked flows through the Strait of Hormuz. Jorgensen warned of months of uncertainty and potential rationing of jet fuel and diesel, while maintaining the ban on Russian LNG despite criticism from within the bloc.</w:t>
      </w:r>
      <w:r/>
    </w:p>
    <w:p>
      <w:pPr>
        <w:pStyle w:val="ListNumber"/>
        <w:spacing w:line="240" w:lineRule="auto"/>
        <w:ind w:left="720"/>
      </w:pPr>
      <w:r/>
      <w:hyperlink r:id="rId354">
        <w:r>
          <w:rPr>
            <w:color w:val="0000EE"/>
            <w:u w:val="single"/>
          </w:rPr>
          <w:t>https://www.oilandgas360.com/lng-exports-policy-versus-the-market-in-americas-gas-superpower-era/#utm_source=rss&amp;utm_medium=rss&amp;utm_campaign=lng-exports-policy-versus-the-market-in-americas-gas-superpower-era</w:t>
        </w:r>
      </w:hyperlink>
      <w:r>
        <w:t xml:space="preserve"> - The United States has become the world's largest LNG exporter, surpassing 110 million metric tons in 2025. Following a 2024 federal court overturn of a Biden administration export pause, the Trump administration fast-tracked approvals via FERC and DOE. Exports grew from 0.5 Bcf/d in 2016 to roughly 15 Bcf/d by 2025, with projections exceeding 18 Bcf/d by 2027. While the Gulf Coast dominates capacity, West Coast projects remain blocked by state opposition.</w:t>
      </w:r>
      <w:r/>
    </w:p>
    <w:p>
      <w:pPr>
        <w:pStyle w:val="ListNumber"/>
        <w:spacing w:line="240" w:lineRule="auto"/>
        <w:ind w:left="720"/>
      </w:pPr>
      <w:r/>
      <w:hyperlink r:id="rId355">
        <w:r>
          <w:rPr>
            <w:color w:val="0000EE"/>
            <w:u w:val="single"/>
          </w:rPr>
          <w:t>https://www.qubesmagazine.com.ng/2026/04/iran-seizes-ships-strait-of-hormuz-trump-talks.html</w:t>
        </w:r>
      </w:hyperlink>
      <w:r>
        <w:t xml:space="preserve"> - The Islamic Revolutionary Guard Corps (IRGC) seized two commercial vessels, the MSC Francesca and the Epaminodas, in the Strait of Hormuz on Wednesday. Iranian forces directed the ships toward the Iranian coast. Reports indicate at least one vessel was fired upon, causing damage to its bridge. This escalation occurs as the US Navy maintains a blockade of Iranian ports. Meanwhile, peace talks hosted by Pakistan are being considered by Donald Trump, though Vice President JD Vance has delayed travel pending a formal proposal from Iran.</w:t>
      </w:r>
      <w:r/>
    </w:p>
    <w:p>
      <w:pPr>
        <w:pStyle w:val="ListNumber"/>
        <w:spacing w:line="240" w:lineRule="auto"/>
        <w:ind w:left="720"/>
      </w:pPr>
      <w:r/>
      <w:hyperlink r:id="rId356">
        <w:r>
          <w:rPr>
            <w:color w:val="0000EE"/>
            <w:u w:val="single"/>
          </w:rPr>
          <w:t>https://www.channelnewsasia.com/world/ukraine-russia-hungary-druzhba-oil-pipeline-european-union-loan-6074551</w:t>
        </w:r>
      </w:hyperlink>
      <w:r>
        <w:t xml:space="preserve"> - The European Union has approved a 90 billion euro loan for Ukraine, resolving a deadlock caused by Hungary's opposition. This decision follows the election of a pro-EU successor to Viktor Orban in Hungary. Concurrently, the EU authorised a new round of sanctions against Russia targeting energy, banking, and trade sectors, measures previously stalled by Hungary and Slovakia. The approval occurs as US pressure on Moscow eases.</w:t>
      </w:r>
      <w:r/>
    </w:p>
    <w:p>
      <w:pPr>
        <w:pStyle w:val="ListNumber"/>
        <w:spacing w:line="240" w:lineRule="auto"/>
        <w:ind w:left="720"/>
      </w:pPr>
      <w:r/>
      <w:hyperlink r:id="rId357">
        <w:r>
          <w:rPr>
            <w:color w:val="0000EE"/>
            <w:u w:val="single"/>
          </w:rPr>
          <w:t>https://bitcoinethereumnews.com/tech/iran-seizes-ships-in-strait-of-hormuz/?utm_source=rss&amp;utm_medium=rss&amp;utm_campaign=iran-seizes-ships-in-strait-of-hormuz</w:t>
        </w:r>
      </w:hyperlink>
      <w:r>
        <w:t xml:space="preserve"> - On April 22, Iran's Revolutionary Guard seized two container ships and fired on a third in the Strait of Hormuz, citing maritime violations. This occurred hours after President Trump extended the ceasefire with Tehran indefinitely while maintaining the US naval blockade. Brent crude surged past $100 per barrel, increasing pressure on global energy markets and crypto assets. The incident has stalled peace talks in Islamabad and raised escalation risks.</w:t>
      </w:r>
      <w:r/>
    </w:p>
    <w:p>
      <w:pPr>
        <w:pStyle w:val="ListNumber"/>
        <w:spacing w:line="240" w:lineRule="auto"/>
        <w:ind w:left="720"/>
      </w:pPr>
      <w:r/>
      <w:hyperlink r:id="rId358">
        <w:r>
          <w:rPr>
            <w:color w:val="0000EE"/>
            <w:u w:val="single"/>
          </w:rPr>
          <w:t>https://www.ktoo.org/2026/04/22/energy-secretary-says-alaska-lng-is-his-no-1-infrastructure-priority/</w:t>
        </w:r>
      </w:hyperlink>
      <w:r>
        <w:t xml:space="preserve"> - US Energy Secretary Chris Wright identified the Alaska LNG project as his top infrastructure priority during a Senate hearing. The initiative aims to construct an 800-mile pipeline and export terminal for North Slope natural gas. While Wright acknowledged the project's potential to resolve local gas shortages and provide a direct supply route to Asian allies, he highlighted significant financing challenges for the pipeline component. Officials have struggled to secure funding, with cost estimates ranging from $38.7 billion to nearly double that amount.</w:t>
      </w:r>
      <w:r/>
    </w:p>
    <w:p>
      <w:pPr>
        <w:pStyle w:val="ListNumber"/>
        <w:spacing w:line="240" w:lineRule="auto"/>
        <w:ind w:left="720"/>
      </w:pPr>
      <w:r/>
      <w:hyperlink r:id="rId359">
        <w:r>
          <w:rPr>
            <w:color w:val="0000EE"/>
            <w:u w:val="single"/>
          </w:rPr>
          <w:t>https://nationalpost.com/opinion/serge-labbe-dont-forget-ukraine-victim-of-the-wests-weakness-and-indecision</w:t>
        </w:r>
      </w:hyperlink>
      <w:r>
        <w:t xml:space="preserve"> - Serge Labbé urges the EU to urgently implement a comprehensive plan to phase out all Russian oil imports and impose a permanent ban on Russian liquefied natural gas. He recommends threatening Hungary and Slovakia with trade measures regarding Russian oil transit through Ukraine and sanctioning them for vetoing a 90 billion Euro loan to Ukraine. Labbé notes that while alternative pipeline routes from North Africa and the Caucasus were previously advocated, critical global shortages of oil and natural gas are expected to worsen due to ongoing geopolitical tensions involving Iran.</w:t>
      </w:r>
      <w:r/>
    </w:p>
    <w:p>
      <w:pPr>
        <w:pStyle w:val="ListNumber"/>
        <w:spacing w:line="240" w:lineRule="auto"/>
        <w:ind w:left="720"/>
      </w:pPr>
      <w:r/>
      <w:hyperlink r:id="rId360">
        <w:r>
          <w:rPr>
            <w:color w:val="0000EE"/>
            <w:u w:val="single"/>
          </w:rPr>
          <w:t>https://www.iltempo.it/tv-news/2026/04/22/video/gas-no-della-commissione-ue-a-ripresa-importazioni-dalla-russia-47391042/</w:t>
        </w:r>
      </w:hyperlink>
      <w:r>
        <w:t xml:space="preserve"> - On 22 April 2026, European Commission Energy Commissioner Dan Joergensen stated that the Commission has firmly decided against resuming energy imports from Russia. Joergensen argued that purchasing Russian energy would aid Vladimir Putin in using energy as a weapon against EU member states and indirectly support the war in Ukraine. The Commission maintains its current plans to cease all future imports of Russian energy.</w:t>
      </w:r>
      <w:r/>
    </w:p>
    <w:p>
      <w:pPr>
        <w:pStyle w:val="ListNumber"/>
        <w:spacing w:line="240" w:lineRule="auto"/>
        <w:ind w:left="720"/>
      </w:pPr>
      <w:r/>
      <w:hyperlink r:id="rId361">
        <w:r>
          <w:rPr>
            <w:color w:val="0000EE"/>
            <w:u w:val="single"/>
          </w:rPr>
          <w:t>https://www.bta.bg/bg/news/world/1111901-prenosat-na-ruski-neft-kam-evropa-po-traboprovoda-druzhba-be-vazobnoven-koeto</w:t>
        </w:r>
      </w:hyperlink>
      <w:r>
        <w:t xml:space="preserve"> - The European Union approved a 90 billion euro loan for Ukraine following the resumption of Russian oil transport through the Friendship pipeline. Hungary had previously blocked the deal due to pipeline disruptions caused by drone attacks. The loan, secured by frozen Russian assets, aims to support Ukraine's budget and defence needs. Simultaneously, the EU agreed on a new sanctions package targeting Russia's energy and defence sectors. Ukrainian President Volodymyr Zelensksky welcomed the decision as a signal that sufficient pressure and support could encourage Russia to end the war.</w:t>
      </w:r>
      <w:r/>
    </w:p>
    <w:p>
      <w:pPr>
        <w:pStyle w:val="ListNumber"/>
        <w:spacing w:line="240" w:lineRule="auto"/>
        <w:ind w:left="720"/>
      </w:pPr>
      <w:r/>
      <w:hyperlink r:id="rId362">
        <w:r>
          <w:rPr>
            <w:color w:val="0000EE"/>
            <w:u w:val="single"/>
          </w:rPr>
          <w:t>https://www.straitstimes.com/world/europe/eu-envoys-poised-to-adopt-20th-package-of-russia-sanctions-diplomats-say</w:t>
        </w:r>
      </w:hyperlink>
      <w:r>
        <w:t xml:space="preserve"> - European Union envoys are set to adopt a 20th sanctions package against Russia, with Slovakia and Hungary expected to drop opposition following the repair of the Druzhba oil pipeline. The measures aim to deepen efforts to choke off Russian energy revenue and military supplies. While a full maritime services ban on Russian oil was agreed in principle, implementation is delayed pending G7 coordination. The package targets Russia's military industrial complex, shadow fleet, and introduces new anti-circumvention tools against third countries like Kyrgyzstan.</w:t>
      </w:r>
      <w:r/>
    </w:p>
    <w:p>
      <w:pPr>
        <w:pStyle w:val="ListNumber"/>
        <w:spacing w:line="240" w:lineRule="auto"/>
        <w:ind w:left="720"/>
      </w:pPr>
      <w:r/>
      <w:hyperlink r:id="rId363">
        <w:r>
          <w:rPr>
            <w:color w:val="0000EE"/>
            <w:u w:val="single"/>
          </w:rPr>
          <w:t>https://www.goodreturns.in/news/iran-seizes-ships-strait-of-hormuz-us-blockade-drives-oil-above-usd-100-011-1503979.html</w:t>
        </w:r>
      </w:hyperlink>
      <w:r>
        <w:t xml:space="preserve"> - Iranian paramilitary forces fired on and seized two ships in the Strait of Hormuz, escalating tensions despite a ceasefire extension by US President Donald Trump. The US maintains a blockade on Iranian ports. The Revolutionary Guard escorted the MSC Francesca and Epaminondas to Iran. Brent crude rose above USD 100, and EU energy commissioner Dan Jørgensen warned of lasting consumer impacts, estimating daily costs to Europe at 500 million euros. No crew injuries were reported on the seized vessels.</w:t>
      </w:r>
      <w:r/>
    </w:p>
    <w:p>
      <w:pPr>
        <w:pStyle w:val="ListNumber"/>
        <w:spacing w:line="240" w:lineRule="auto"/>
        <w:ind w:left="720"/>
      </w:pPr>
      <w:r/>
      <w:hyperlink r:id="rId364">
        <w:r>
          <w:rPr>
            <w:color w:val="0000EE"/>
            <w:u w:val="single"/>
          </w:rPr>
          <w:t>https://www.maritimeprofessional.com/news/first-export-cargo-departs-sabine-418328</w:t>
        </w:r>
      </w:hyperlink>
      <w:r>
        <w:t xml:space="preserve"> - Golden Pass LNG, a joint venture between QatarEnergy and Exxon Mobil, confirmed the departure of its first liquefied natural gas cargo from the Sabine Pass terminal in Texas. The vessel, Al Qa'iyyahal, left the facility seven years after construction began on the $10 billion plant. While the specific destination remains unconfirmed, reports suggest the shipment may be heading to Italy to offset supply shortfalls caused by the conflict between the U.S. and Iran. This marks the start of commercial operations for the first processing unit of the three-train facility.</w:t>
      </w:r>
      <w:r/>
    </w:p>
    <w:p>
      <w:pPr>
        <w:pStyle w:val="ListNumber"/>
        <w:spacing w:line="240" w:lineRule="auto"/>
        <w:ind w:left="720"/>
      </w:pPr>
      <w:r/>
      <w:hyperlink r:id="rId365">
        <w:r>
          <w:rPr>
            <w:color w:val="0000EE"/>
            <w:u w:val="single"/>
          </w:rPr>
          <w:t>https://gcaptain.com/asian-shipowners-to-cross-hormuz-before-western-firms-executives-say/</w:t>
        </w:r>
      </w:hyperlink>
      <w:r>
        <w:t xml:space="preserve"> - Shipping executives state that Asian shipowners might begin transiting the Strait of Hormuz soon due to higher risk tolerance and ability to pay tolls, unlike sanctions-complying Western firms. Hundreds of vessels remain stuck in the Gulf since February, causing a global energy supply disruption. While some ships escaped recently, Iran resumed firing shots and ordered returns. Government-owned vessels with naval support are currently passing through. Increased costs and safety concerns persist, with war risk premiums expected to rise.</w:t>
      </w:r>
      <w:r/>
    </w:p>
    <w:p>
      <w:pPr>
        <w:pStyle w:val="ListNumber"/>
        <w:spacing w:line="240" w:lineRule="auto"/>
        <w:ind w:left="720"/>
      </w:pPr>
      <w:r/>
      <w:hyperlink r:id="rId366">
        <w:r>
          <w:rPr>
            <w:color w:val="0000EE"/>
            <w:u w:val="single"/>
          </w:rPr>
          <w:t>https://www.koat.com/article/iran-seizes-ships-strait-of-hormuz-ceasefire/71099638</w:t>
        </w:r>
      </w:hyperlink>
      <w:r>
        <w:t xml:space="preserve"> - Iran seized two international vessels in the Strait of Hormuz, escalating tensions with the US following an indefinite ceasefire extension. The White House stated the action does not violate the ceasefire as the ships were not US or Israeli. The incident has blocked most exports through the strait, which carries 20% of global oil, threatening the energy crisis. Peace talks have stalled, with the EU warning of lasting impacts on global prices. Negotiations expected in Pakistan are now uncertain.</w:t>
      </w:r>
      <w:r/>
    </w:p>
    <w:p>
      <w:pPr>
        <w:pStyle w:val="ListNumber"/>
        <w:spacing w:line="240" w:lineRule="auto"/>
        <w:ind w:left="720"/>
      </w:pPr>
      <w:r/>
      <w:hyperlink r:id="rId367">
        <w:r>
          <w:rPr>
            <w:color w:val="0000EE"/>
            <w:u w:val="single"/>
          </w:rPr>
          <w:t>https://www.indiatoday.in/world/story/russian-oil-waiver-decision-followed-requests-from-energy-vulnerable-countries-sys-bessent-2900186-2026-04-23?utm_source=rss</w:t>
        </w:r>
      </w:hyperlink>
      <w:r>
        <w:t xml:space="preserve"> - US Treasury Secretary Scott Bessent announced a 30-day extension of a sanctions waiver for Russian oil sales, citing direct requests from over 10 energy-vulnerable nations. This decision reverses a previous stance against extending waivers and aims to stabilise global energy markets amid supply disruptions in the Strait of Hormuz. The move maintains supply flows to major buyers like India, which recently imported record levels of Russian crude, despite criticism from Ukraine's President Volodymyr Zelenskyy regarding potential funding for Russia's war effort.</w:t>
      </w:r>
      <w:r/>
    </w:p>
    <w:p>
      <w:pPr>
        <w:pStyle w:val="ListNumber"/>
        <w:spacing w:line="240" w:lineRule="auto"/>
        <w:ind w:left="720"/>
      </w:pPr>
      <w:r/>
      <w:hyperlink r:id="rId368">
        <w:r>
          <w:rPr>
            <w:color w:val="0000EE"/>
            <w:u w:val="single"/>
          </w:rPr>
          <w:t>https://www.rp.pl/biznes/art44213101-szczegoly-20-pakietu-sankcji-na-rosje-mocne-uderzenie-w-sektor-naftowy</w:t>
        </w:r>
      </w:hyperlink>
      <w:r>
        <w:t xml:space="preserve"> - The European Union has agreed on a new sanctions package against Russia, originally scheduled for February 24 but delayed due to objections from Hungary and Slovakia. The measures, effective from April 2026, include a ban on technical and financial services for Russian icebreakers and LNG carriers, restrictions on LNG terminals for Russian-controlled firms, and prohibitions on transactions involving specific Russian ports. Additionally, 46 new vessels will be added to the shadow fleet list, and 120 individuals and entities, including major refineries and energy producers, face asset freezes and travel bans.</w:t>
      </w:r>
      <w:r/>
    </w:p>
    <w:p>
      <w:pPr>
        <w:pStyle w:val="ListNumber"/>
        <w:spacing w:line="240" w:lineRule="auto"/>
        <w:ind w:left="720"/>
      </w:pPr>
      <w:r/>
      <w:hyperlink r:id="rId369">
        <w:r>
          <w:rPr>
            <w:color w:val="0000EE"/>
            <w:u w:val="single"/>
          </w:rPr>
          <w:t>https://www.wbap.com/2026/04/22/iran-fires-on-3-ships-in-the-strait-of-hormuz-as-us-maintains-blockade/</w:t>
        </w:r>
      </w:hyperlink>
      <w:r>
        <w:t xml:space="preserve"> - Iran fired on three ships in the Strait of Hormuz and seized two of them. This escalation occurs as the US maintains a blockade of Iranian ports despite an extended ceasefire. The White House states the seizures did not violate ceasefire terms, but the attacks complicate peace talks. The effective closure of the strait has caused global gas prices to rise and increased food and product costs.</w:t>
      </w:r>
      <w:r/>
    </w:p>
    <w:p>
      <w:pPr>
        <w:pStyle w:val="ListNumber"/>
        <w:spacing w:line="240" w:lineRule="auto"/>
        <w:ind w:left="720"/>
      </w:pPr>
      <w:r/>
      <w:hyperlink r:id="rId370">
        <w:r>
          <w:rPr>
            <w:color w:val="0000EE"/>
            <w:u w:val="single"/>
          </w:rPr>
          <w:t>https://www.insurancejournal.com/news/international/2026/04/22/866835.htm</w:t>
        </w:r>
      </w:hyperlink>
      <w:r>
        <w:t xml:space="preserve"> - Chief financial officers of major commodity trading houses warned that the protracted closure of the Strait of Hormuz is driving a wave of financial disputes. Several oil and gas producers in the Middle East declared force majeure, leading to undelivered cargoes and refinery output cuts. Mercuria Energy Group, Vitol Group, and Trafigura Group executives highlighted significant legal, market, and operational risks stemming from the disruption, which the International Energy Agency has termed the largest supply hit ever.</w:t>
      </w:r>
      <w:r/>
    </w:p>
    <w:p>
      <w:pPr>
        <w:pStyle w:val="ListNumber"/>
        <w:spacing w:line="240" w:lineRule="auto"/>
        <w:ind w:left="720"/>
      </w:pPr>
      <w:r/>
      <w:hyperlink r:id="rId371">
        <w:r>
          <w:rPr>
            <w:color w:val="0000EE"/>
            <w:u w:val="single"/>
          </w:rPr>
          <w:t>https://www.okaz.com.sa/economy/na/2245328</w:t>
        </w:r>
      </w:hyperlink>
      <w:r>
        <w:t xml:space="preserve"> - European natural gas prices resumed an upward trend following sharp volatility, driven by uncertainty regarding the duration of supply disruptions caused by tensions with Iran. US President Donald Trump extended the ceasefire with Iran indefinitely while maintaining a naval blockade of the Strait of Hormuz. Dutch futures, the benchmark for European gas, rose 2.4% to 42.941 euros per megawatt hour in Amsterdam. Analysts note that while prices have retreated from recent peaks, prolonged low levels increase the likelihood of a future rise as the market reflects the reality of restricted flows through the strategic strait.</w:t>
      </w:r>
      <w:r/>
    </w:p>
    <w:p>
      <w:pPr>
        <w:pStyle w:val="ListNumber"/>
        <w:spacing w:line="240" w:lineRule="auto"/>
        <w:ind w:left="720"/>
      </w:pPr>
      <w:r/>
      <w:hyperlink r:id="rId372">
        <w:r>
          <w:rPr>
            <w:color w:val="0000EE"/>
            <w:u w:val="single"/>
          </w:rPr>
          <w:t>https://aif.ru/money/ekspert-yushkov-nazval-bessmyslennym-zapret-es-na-perevozku-rossiyskoy-nefti</w:t>
        </w:r>
      </w:hyperlink>
      <w:r>
        <w:t xml:space="preserve"> - Igor Yushkov, an expert at the Financial University under the Government of Russia and the Fund for National Energy Security, stated that the European Union's ban on transporting Russian oil is meaningless. He noted that the EU excluded this measure from its 20th sanctions package due to the existence of a shadow fleet capable of moving the oil. Yushkov argued that EU sanctions are illegitimate under international law and only affect companies registered in the EU, while the EU cannot stop the traffic. He also mentioned that arrested tankers are released within two to three days due to lack of grounds for detention.</w:t>
      </w:r>
      <w:r/>
    </w:p>
    <w:p>
      <w:pPr>
        <w:pStyle w:val="ListNumber"/>
        <w:spacing w:line="240" w:lineRule="auto"/>
        <w:ind w:left="720"/>
      </w:pPr>
      <w:r/>
      <w:hyperlink r:id="rId373">
        <w:r>
          <w:rPr>
            <w:color w:val="0000EE"/>
            <w:u w:val="single"/>
          </w:rPr>
          <w:t>https://www.elfinanciero.com.mx/mundo/2026/04/22/iran-condiciona-dialogo-con-eu-y-se-apodera-de-2-buques-en-el-estrecho-de-ormuz/</w:t>
        </w:r>
      </w:hyperlink>
      <w:r>
        <w:t xml:space="preserve"> - Iran has detained two vessels in the Strait of Hormuz, citing lack of necessary permits and navigation system manipulation. The Islamic Republic of Iran's Foreign Ministry spokesperson, Ismail Bagaei, stated that negotiations with the United States will resume only when 'necessary and reasonable conditions' are met. This follows an indefinite ceasefire extension announced by US President Donald Trump. Concurrently, reports indicate attacks on other ships in the region. Iran asserts its actions are defensive against US and Israeli aggression.</w:t>
      </w:r>
      <w:r/>
    </w:p>
    <w:p>
      <w:pPr>
        <w:pStyle w:val="ListNumber"/>
        <w:spacing w:line="240" w:lineRule="auto"/>
        <w:ind w:left="720"/>
      </w:pPr>
      <w:r/>
      <w:hyperlink r:id="rId374">
        <w:r>
          <w:rPr>
            <w:color w:val="0000EE"/>
            <w:u w:val="single"/>
          </w:rPr>
          <w:t>http://www.adaderana.lk/news.php?nid=121605</w:t>
        </w:r>
      </w:hyperlink>
      <w:r>
        <w:t xml:space="preserve"> - Iran's chief negotiator Mohammad Bagher Ghalibaf stated the Strait of Hormuz cannot be opened due to US and Israel ceasefire violations, including naval blockades. President Masoud Pezeshkian remains open to talks but cites breaches as obstacles. The US extended its ceasefire with no new deadline, while clashes continue in the strait with Iran seizing two cargo ships, MSC Francesca and Epaminondas, accusing them of operating without authorisation. The US does not consider these seizures a ceasefire violation.</w:t>
      </w:r>
      <w:r/>
    </w:p>
    <w:p>
      <w:pPr>
        <w:pStyle w:val="ListNumber"/>
        <w:spacing w:line="240" w:lineRule="auto"/>
        <w:ind w:left="720"/>
      </w:pPr>
      <w:r/>
      <w:hyperlink r:id="rId375">
        <w:r>
          <w:rPr>
            <w:color w:val="0000EE"/>
            <w:u w:val="single"/>
          </w:rPr>
          <w:t>https://www.middleeasteye.net/live-blog/live-blog-update/us-downplays-irans-seizure-european-vessels</w:t>
        </w:r>
      </w:hyperlink>
      <w:r>
        <w:t xml:space="preserve"> - The US downplayed Iran's seizure of two European-owned vessels in the Strait of Hormuz following an attack on three ships. While Iran demonstrated control over the waterway, US Central Command claimed to have prevented 29 vessels from crossing its blockade. Conversely, Lloyd's List reported that more than two dozen vessels, including those linked to Iran, bypassed US warships in the Gulf of Oman. Negotiations to end the conflict remain stalled.</w:t>
      </w:r>
      <w:r/>
    </w:p>
    <w:p>
      <w:pPr>
        <w:pStyle w:val="ListNumber"/>
        <w:spacing w:line="240" w:lineRule="auto"/>
        <w:ind w:left="720"/>
      </w:pPr>
      <w:r/>
      <w:hyperlink r:id="rId376">
        <w:r>
          <w:rPr>
            <w:color w:val="0000EE"/>
            <w:u w:val="single"/>
          </w:rPr>
          <w:t>https://www.rawstory.com/gas-prices-2676802133/</w:t>
        </w:r>
      </w:hyperlink>
      <w:r>
        <w:t xml:space="preserve"> - The Trump administration has quietly altered its narrative regarding gas prices, acknowledging that previous promises to quickly end the war in Iran and lower energy costs are unworkable. Officials now offer vague assurances rather than specific timetables, contradicting earlier claims that the conflict would last only four to five weeks. With average gas prices exceeding $4 a gallon and the Strait of Hormuz still restricted, Treasury Secretary Scott Bessent and Energy Secretary Chris Wright have softened their stances. This shift coincides with a significant drop in President Trump's approval rating.</w:t>
      </w:r>
      <w:r/>
    </w:p>
    <w:p>
      <w:pPr>
        <w:pStyle w:val="ListNumber"/>
        <w:spacing w:line="240" w:lineRule="auto"/>
        <w:ind w:left="720"/>
      </w:pPr>
      <w:r/>
      <w:hyperlink r:id="rId377">
        <w:r>
          <w:rPr>
            <w:color w:val="0000EE"/>
            <w:u w:val="single"/>
          </w:rPr>
          <w:t>https://www.reviewjournal.com/news/politics-and-government/iran-fires-on-3-ships-in-the-strait-of-hormuz-as-us-maintains-blockade-and-diplomacy-stalls-3791020/</w:t>
        </w:r>
      </w:hyperlink>
      <w:r>
        <w:t xml:space="preserve"> - Iran fired on three ships in the Strait of Hormuz and seized two, including the MSC Francesca and Epaminondas, on Wednesday. The attacks occurred after US President Donald Trump extended a ceasefire while maintaining a blockade of Iranian ports. The Revolutionary Guard escorted the seized vessels to Iran, a move the White House claimed did not violate ceasefire terms. The conflict has choked off nearly all exports through the strait, causing Brent crude oil prices to exceed $100 per barrel and raising global energy costs. No crew injuries were reported in the ship attacks.</w:t>
      </w:r>
      <w:r/>
    </w:p>
    <w:p>
      <w:pPr>
        <w:pStyle w:val="ListNumber"/>
        <w:spacing w:line="240" w:lineRule="auto"/>
        <w:ind w:left="720"/>
      </w:pPr>
      <w:r/>
      <w:hyperlink r:id="rId378">
        <w:r>
          <w:rPr>
            <w:color w:val="0000EE"/>
            <w:u w:val="single"/>
          </w:rPr>
          <w:t>https://www.nation.com.pk/23-Apr-2026/hormuz-standoff-intensifies-us-extends-iran-ceasefire</w:t>
        </w:r>
      </w:hyperlink>
      <w:r>
        <w:t xml:space="preserve"> - Iran seized two vessels in the Strait of Hormuz on Wednesday, marking the first such action since the conflict began in late February. This occurred after US President Donald Trump extended a ceasefire with no set timeline, maintaining a naval blockade of Iranian trade. Iranian negotiator Mohammad Baqer Qalibaf stated that reopening the strait is impossible due to the US breach of the ceasefire and the ongoing blockade. While Iran showcased ballistic weapons in Tehran, reports suggest fresh negotiations could resume in Pakistan within 36 to 72 hours.</w:t>
      </w:r>
      <w:r/>
    </w:p>
    <w:p>
      <w:pPr>
        <w:pStyle w:val="ListNumber"/>
        <w:spacing w:line="240" w:lineRule="auto"/>
        <w:ind w:left="720"/>
      </w:pPr>
      <w:r/>
      <w:hyperlink r:id="rId371">
        <w:r>
          <w:rPr>
            <w:color w:val="0000EE"/>
            <w:u w:val="single"/>
          </w:rPr>
          <w:t>https://www.okaz.com.sa/economy/na/2245328</w:t>
        </w:r>
      </w:hyperlink>
      <w:r>
        <w:t xml:space="preserve"> - European natural gas prices resumed an upward trend following sharp volatility, driven by uncertainty regarding the duration of supply disruptions caused by tensions with Iran. US President Donald Trump extended the ceasefire with Iran indefinitely while maintaining a naval blockade of the Strait of Hormuz. Dutch futures, the benchmark for European gas, rose 2.4% to 42.941 euros per megawatt hour in Amsterdam. Analysts note that while prices have retreated from recent peaks, prolonged low levels increase the likelihood of a future rise as the market reflects the reality of restricted flows through the strategic strait.</w:t>
      </w:r>
      <w:r/>
    </w:p>
    <w:p>
      <w:pPr>
        <w:pStyle w:val="ListNumber"/>
        <w:spacing w:line="240" w:lineRule="auto"/>
        <w:ind w:left="720"/>
      </w:pPr>
      <w:r/>
      <w:hyperlink r:id="rId379">
        <w:r>
          <w:rPr>
            <w:color w:val="0000EE"/>
            <w:u w:val="single"/>
          </w:rPr>
          <w:t>https://banker.bg/2026/04/22/vojnata-i-blokadata-na-ormuz-znachat-tezhko-lyato-za-energetikata-na-evropa-zayavi-dan-jorgensen/</w:t>
        </w:r>
      </w:hyperlink>
      <w:r>
        <w:t xml:space="preserve"> - Dan Jorgensen, the European Commissioner for Energy, stated that the war between the US and Iran and the blockade of the Strait of Hormuz will cause a difficult summer for European energy. He noted that even if the conflict ended immediately, restoring natural gas production would take over two years, while oil recovery might take a few weeks plus transit time. Despite these challenges, the European Union plans to continue its full phase-out of Russian natural gas by next year.</w:t>
      </w:r>
      <w:r/>
    </w:p>
    <w:p>
      <w:pPr>
        <w:pStyle w:val="ListNumber"/>
        <w:spacing w:line="240" w:lineRule="auto"/>
        <w:ind w:left="720"/>
      </w:pPr>
      <w:r/>
      <w:hyperlink r:id="rId380">
        <w:r>
          <w:rPr>
            <w:color w:val="0000EE"/>
            <w:u w:val="single"/>
          </w:rPr>
          <w:t>https://www.theguardian.com/environment/2026/apr/22/eu-plans-cut-electricity-taxes-shield-households-iran-war-energy-crisis</w:t>
        </w:r>
      </w:hyperlink>
      <w:r>
        <w:t xml:space="preserve"> - The European Commission announced plans to reduce electricity taxes and introduce incentives for consumers to switch from fossil fuels, aiming to mitigate the energy crisis triggered by the war in Iran. The proposal includes temporary state aid rules to protect households and businesses from high prices while encouraging a shift to clean energy. Unlike previous measures following the Russian invasion of Ukraine, the plan excludes windfall taxes on oil and gas companies and a gas price cap. The commission intends to adopt a legal proposal in May to incentivise grid efficiency and grant member states greater freedom to lower charges for vulnerable groups and energy-intensive industries.</w:t>
      </w:r>
      <w:r/>
    </w:p>
    <w:p>
      <w:pPr>
        <w:pStyle w:val="ListNumber"/>
        <w:spacing w:line="240" w:lineRule="auto"/>
        <w:ind w:left="720"/>
      </w:pPr>
      <w:r/>
      <w:hyperlink r:id="rId380">
        <w:r>
          <w:rPr>
            <w:color w:val="0000EE"/>
            <w:u w:val="single"/>
          </w:rPr>
          <w:t>https://www.theguardian.com/environment/2026/apr/22/eu-plans-cut-electricity-taxes-shield-households-iran-war-energy-crisis</w:t>
        </w:r>
      </w:hyperlink>
      <w:r>
        <w:t xml:space="preserve"> - The European Commission announced plans to reduce electricity taxes and introduce incentives for consumers to switch from fossil fuels, aiming to mitigate the energy crisis triggered by the war in Iran. The proposal includes temporary state aid rules to protect households and businesses from high prices while encouraging a shift to clean energy. Unlike previous measures following the Russian invasion of Ukraine, the plan excludes windfall taxes on oil and gas companies and a gas price cap. The commission intends to adopt a legal proposal in May to incentivise grid efficiency and grant member states greater freedom to lower charges for vulnerable groups and energy-intensive industries.</w:t>
      </w:r>
      <w:r/>
    </w:p>
    <w:p>
      <w:pPr>
        <w:pStyle w:val="ListNumber"/>
        <w:spacing w:line="240" w:lineRule="auto"/>
        <w:ind w:left="720"/>
      </w:pPr>
      <w:r/>
      <w:hyperlink r:id="rId381">
        <w:r>
          <w:rPr>
            <w:color w:val="0000EE"/>
            <w:u w:val="single"/>
          </w:rPr>
          <w:t>https://cryptobriefing.com/shipping-execs-delay-strait-of-hormuz-operations-amid-security-concerns/</w:t>
        </w:r>
      </w:hyperlink>
      <w:r>
        <w:t xml:space="preserve"> - Shipping executives have delayed normal operations through the Strait of Hormuz due to security concerns. Market confidence for 80 ships transiting by April 30 has dropped to 6% from 17%. Major shipping lines Maersk and Hapag-Lloyd maintain embargoes on strait transits. Traders remain bearish on a return to normal traffic this month due to weak confidence in security measures and the possibility of increased IRGC tolls.</w:t>
      </w:r>
      <w:r/>
    </w:p>
    <w:p>
      <w:pPr>
        <w:pStyle w:val="ListNumber"/>
        <w:spacing w:line="240" w:lineRule="auto"/>
        <w:ind w:left="720"/>
      </w:pPr>
      <w:r/>
      <w:hyperlink r:id="rId382">
        <w:r>
          <w:rPr>
            <w:color w:val="0000EE"/>
            <w:u w:val="single"/>
          </w:rPr>
          <w:t>https://www.okaz.com.sa/economy/na/2245314</w:t>
        </w:r>
      </w:hyperlink>
      <w:r>
        <w:t xml:space="preserve"> - Dan Jorgensen, European Commission Energy Commissioner, stated that the EU has no plans to resume importing Russian gas. He warned that the energy market remains in a poor state with difficult months ahead and cautioned of a potential aviation fuel supply crisis within six weeks. Jorgensen noted that energy costs for the EU have risen by 24 billion euros due to the conflict between the US and Israel against Iran. The Commission announced measures to coordinate national gas storage refilling and is reviewing oil stock laws to include aviation fuel details.</w:t>
      </w:r>
      <w:r/>
    </w:p>
    <w:p>
      <w:pPr>
        <w:pStyle w:val="ListNumber"/>
        <w:spacing w:line="240" w:lineRule="auto"/>
        <w:ind w:left="720"/>
      </w:pPr>
      <w:r/>
      <w:hyperlink r:id="rId383">
        <w:r>
          <w:rPr>
            <w:color w:val="0000EE"/>
            <w:u w:val="single"/>
          </w:rPr>
          <w:t>https://www.dimokratia.gr/oikonomia/684493/i-e-e-proeidopoiei-gia-paratetameni-energeiaki-krisi/</w:t>
        </w:r>
      </w:hyperlink>
      <w:r>
        <w:t xml:space="preserve"> - The European Union has issued a warning regarding a prolonged energy crisis, citing potential fuel shortages for aircraft and the risk of conflict in the Strait of Hormuz. EU Energy Commissioner Dan Jorgensen and IEA chief Fatih Birol highlighted severe supply constraints. In response, the EU announced an emergency plan including mandatory remote work, reduced heating and cooling temperatures, and measures to boost public transport and electric mobility to mitigate the impact on the summer season.</w:t>
      </w:r>
      <w:r/>
    </w:p>
    <w:p>
      <w:pPr>
        <w:pStyle w:val="ListNumber"/>
        <w:spacing w:line="240" w:lineRule="auto"/>
        <w:ind w:left="720"/>
      </w:pPr>
      <w:r/>
      <w:hyperlink r:id="rId364">
        <w:r>
          <w:rPr>
            <w:color w:val="0000EE"/>
            <w:u w:val="single"/>
          </w:rPr>
          <w:t>https://www.maritimeprofessional.com/news/first-export-cargo-departs-sabine-418328</w:t>
        </w:r>
      </w:hyperlink>
      <w:r>
        <w:t xml:space="preserve"> - Golden Pass LNG, a joint venture between QatarEnergy and Exxon Mobil, confirmed the departure of its first liquefied natural gas cargo from the Sabine Pass terminal in Texas. The vessel, Al Qa'iyyahal, left the facility seven years after construction began on the $10 billion plant. While the specific destination remains unconfirmed, reports suggest the shipment may be heading to Italy to offset supply shortfalls caused by the conflict between the U.S. and Iran. This marks the start of commercial operations for the first processing unit of the three-train facility.</w:t>
      </w:r>
      <w:r/>
    </w:p>
    <w:p>
      <w:pPr>
        <w:pStyle w:val="ListNumber"/>
        <w:spacing w:line="240" w:lineRule="auto"/>
        <w:ind w:left="720"/>
      </w:pPr>
      <w:r/>
      <w:hyperlink r:id="rId365">
        <w:r>
          <w:rPr>
            <w:color w:val="0000EE"/>
            <w:u w:val="single"/>
          </w:rPr>
          <w:t>https://gcaptain.com/asian-shipowners-to-cross-hormuz-before-western-firms-executives-say/</w:t>
        </w:r>
      </w:hyperlink>
      <w:r>
        <w:t xml:space="preserve"> - Shipping executives state that Asian shipowners might begin transiting the Strait of Hormuz soon due to higher risk tolerance and ability to pay tolls, unlike sanctions-complying Western firms. Hundreds of vessels remain stuck in the Gulf since February, causing a global energy supply disruption. While some ships escaped recently, Iran resumed firing shots and ordered returns. Government-owned vessels with naval support are currently passing through. Increased costs and safety concerns persist, with war risk premiums expected to rise.</w:t>
      </w:r>
      <w:r/>
    </w:p>
    <w:p>
      <w:pPr>
        <w:pStyle w:val="ListNumber"/>
        <w:spacing w:line="240" w:lineRule="auto"/>
        <w:ind w:left="720"/>
      </w:pPr>
      <w:r/>
      <w:hyperlink r:id="rId384">
        <w:r>
          <w:rPr>
            <w:color w:val="0000EE"/>
            <w:u w:val="single"/>
          </w:rPr>
          <w:t>https://lenta.ru/news/2026/04/23/evrosoyuz-prizvali-podgotovit-plan-b-na-sluchay-energokrizisa/</w:t>
        </w:r>
      </w:hyperlink>
      <w:r>
        <w:t xml:space="preserve"> - Greek Prime Minister Kyriakos Mitsotakis stated that the European Union must prepare a contingency plan for a potential large-scale energy crisis. He warned that a prolonged blockade of the Strait of Hormuz could cause significant oil supply disruptions, price hikes, and economic slowdown. Since March, EU energy costs have risen by over 22 billion euros. Authorities are considering measures such as closing public buildings and reducing transport fares to mitigate the impact.</w:t>
      </w:r>
      <w:r/>
    </w:p>
    <w:p>
      <w:pPr>
        <w:pStyle w:val="ListNumber"/>
        <w:spacing w:line="240" w:lineRule="auto"/>
        <w:ind w:left="720"/>
      </w:pPr>
      <w:r/>
      <w:hyperlink r:id="rId360">
        <w:r>
          <w:rPr>
            <w:color w:val="0000EE"/>
            <w:u w:val="single"/>
          </w:rPr>
          <w:t>https://www.iltempo.it/tv-news/2026/04/22/video/gas-no-della-commissione-ue-a-ripresa-importazioni-dalla-russia-47391042/</w:t>
        </w:r>
      </w:hyperlink>
      <w:r>
        <w:t xml:space="preserve"> - On 22 April 2026, European Commission Energy Commissioner Dan Joergensen stated that the Commission has firmly decided against resuming energy imports from Russia. Joergensen argued that purchasing Russian energy would aid Vladimir Putin in using energy as a weapon against EU member states and indirectly support the war in Ukraine. The Commission maintains its current plans to cease all future imports of Russian energy.</w:t>
      </w:r>
      <w:r/>
    </w:p>
    <w:p>
      <w:pPr>
        <w:pStyle w:val="ListNumber"/>
        <w:spacing w:line="240" w:lineRule="auto"/>
        <w:ind w:left="720"/>
      </w:pPr>
      <w:r/>
      <w:hyperlink r:id="rId385">
        <w:r>
          <w:rPr>
            <w:color w:val="0000EE"/>
            <w:u w:val="single"/>
          </w:rPr>
          <w:t>https://mitechnews.com/news/supreme-court-hands-michigan-major-win-in-line-5-fight-but-bigger-questions-loom-on-spill-risk-economic-fallout/</w:t>
        </w:r>
      </w:hyperlink>
      <w:r>
        <w:t xml:space="preserve"> - The US Supreme Court unanimously ruled that a lawsuit seeking to shut down Enbridge's Line 5 pipeline must be heard in Michigan state court rather than federal court. The decision rejects Enbridge's attempt to move the case, keeping it in the jurisdiction where Michigan Attorney General Dana Nessel filed the 2019 suit. This procedural ruling shifts the legal battlefield to state court, where regulators argue the pipeline poses significant spill risks to the Great Lakes. The case now faces scrutiny regarding potential environmental damage, economic costs, and energy supply alternatives if the pipeline is shut down or modified.</w:t>
      </w:r>
      <w:r/>
    </w:p>
    <w:p>
      <w:pPr>
        <w:pStyle w:val="ListNumber"/>
        <w:spacing w:line="240" w:lineRule="auto"/>
        <w:ind w:left="720"/>
      </w:pPr>
      <w:r/>
      <w:hyperlink r:id="rId359">
        <w:r>
          <w:rPr>
            <w:color w:val="0000EE"/>
            <w:u w:val="single"/>
          </w:rPr>
          <w:t>https://nationalpost.com/opinion/serge-labbe-dont-forget-ukraine-victim-of-the-wests-weakness-and-indecision</w:t>
        </w:r>
      </w:hyperlink>
      <w:r>
        <w:t xml:space="preserve"> - Serge Labbé urges the EU to urgently implement a comprehensive plan to phase out all Russian oil imports and impose a permanent ban on Russian liquefied natural gas. He recommends threatening Hungary and Slovakia with trade measures regarding Russian oil transit through Ukraine and sanctioning them for vetoing a 90 billion Euro loan to Ukraine. Labbé notes that while alternative pipeline routes from North Africa and the Caucasus were previously advocated, critical global shortages of oil and natural gas are expected to worsen due to ongoing geopolitical tensions involving Iran.</w:t>
      </w:r>
      <w:r/>
    </w:p>
    <w:p>
      <w:pPr>
        <w:pStyle w:val="ListNumber"/>
        <w:spacing w:line="240" w:lineRule="auto"/>
        <w:ind w:left="720"/>
      </w:pPr>
      <w:r/>
      <w:hyperlink r:id="rId386">
        <w:r>
          <w:rPr>
            <w:color w:val="0000EE"/>
            <w:u w:val="single"/>
          </w:rPr>
          <w:t>https://www.yenivatan.at/ab-iran-krizi-sonrasi-enerji-guevenligi-icin-yeni-tedbirler-uezerinde-calisiyor/</w:t>
        </w:r>
      </w:hyperlink>
      <w:r>
        <w:t xml:space="preserve"> - The European Commission evaluated new energy security measures on Wednesday to address supply risks following the war in Iran. Key actions include mandatory kerosene stockpiles, coordinated natural gas storage filling to prevent price volatility, and a review of refinery capacities. Commission President Ursula von der Leyen emphasised resilience against future crises and proposed legislation to lower electricity taxes relative to gas. The measures face criticism in Austria for being insufficient and failing to address root causes of the energy crisis.</w:t>
      </w:r>
      <w:r/>
    </w:p>
    <w:p>
      <w:pPr>
        <w:pStyle w:val="ListNumber"/>
        <w:spacing w:line="240" w:lineRule="auto"/>
        <w:ind w:left="720"/>
      </w:pPr>
      <w:r/>
      <w:hyperlink r:id="rId350">
        <w:r>
          <w:rPr>
            <w:color w:val="0000EE"/>
            <w:u w:val="single"/>
          </w:rPr>
          <w:t>https://www.tradingnews.com/news/natural-gas-futures-price-forecast-futures-hit-2-74-usd-on-6th-straight-gain</w:t>
        </w:r>
      </w:hyperlink>
      <w:r>
        <w:t xml:space="preserve"> - Front-month Natural Gas Futures advanced 1.54% to $2.74 per MMBtu at the Henry Hub benchmark, marking a six-session winning streak. The rally is driven by geopolitical risks from Iran tensions affecting global LNG flows, production tapering from record highs, and weather forecasts suggesting cooler-than-anticipated May conditions. Analysts project a 28-day range of $2.59-$2.96, with $3.00 acting as key resistance. The United States Natural Gas Fund (UNG) trades near $10.80. The market is repricing supply-demand dynamics as export demand pulls domestic inventory.</w:t>
      </w:r>
      <w:r/>
    </w:p>
    <w:p>
      <w:pPr>
        <w:pStyle w:val="ListNumber"/>
        <w:spacing w:line="240" w:lineRule="auto"/>
        <w:ind w:left="720"/>
      </w:pPr>
      <w:r/>
      <w:hyperlink r:id="rId346">
        <w:r>
          <w:rPr>
            <w:color w:val="0000EE"/>
            <w:u w:val="single"/>
          </w:rPr>
          <w:t>https://www.bairdmaritime.com/shipping/tankers/gas/gecf-chief-warns-iran-conflict-may-kill-natural-gas-demand-for-good</w:t>
        </w:r>
      </w:hyperlink>
      <w:r>
        <w:t xml:space="preserve"> - The head of the Gas Exporting Countries Forum (GECF) warned that natural gas demand destruction caused by the ongoing Iran conflict could become structural if the war persists. Since the crisis began in late February, over 500 million barrels of crude and condensate have been removed from the global market, representing the largest energy supply disruption in modern history. Nations reliant on Persian Gulf supplies are responding by switching to coal and accelerating the transition to renewables.</w:t>
      </w:r>
      <w:r/>
    </w:p>
    <w:p>
      <w:pPr>
        <w:pStyle w:val="ListNumber"/>
        <w:spacing w:line="240" w:lineRule="auto"/>
        <w:ind w:left="720"/>
      </w:pPr>
      <w:r/>
      <w:hyperlink r:id="rId387">
        <w:r>
          <w:rPr>
            <w:color w:val="0000EE"/>
            <w:u w:val="single"/>
          </w:rPr>
          <w:t>https://news.stv.tv/world/high-prices-sparked-by-iran-war-could-linger-for-years-eu-official-warns</w:t>
        </w:r>
      </w:hyperlink>
      <w:r>
        <w:t xml:space="preserve"> - EU Energy Commissioner Dan Jørgensen warned that the energy crisis and price hikes caused by the war in Iran could persist for months or years. He described the situation as a crisis as serious as the combined 1973 and 2022 events, costing Europe approximately 500 million euros daily. Concurrently, UK inflation reached 3.3% in March, driven primarily by higher fuel prices following US and Israel attacks on Iran on February 28. Chancellor Rachel Reeves stated that keeping costs down remains a top priority for the UK government.</w:t>
      </w:r>
      <w:r/>
    </w:p>
    <w:p>
      <w:pPr>
        <w:pStyle w:val="ListNumber"/>
        <w:spacing w:line="240" w:lineRule="auto"/>
        <w:ind w:left="720"/>
      </w:pPr>
      <w:r/>
      <w:hyperlink r:id="rId388">
        <w:r>
          <w:rPr>
            <w:color w:val="0000EE"/>
            <w:u w:val="single"/>
          </w:rPr>
          <w:t>https://www.standartnews.com/svyat/es-s-izvanreden-plan-sreshtu-krizata-631141.html</w:t>
        </w:r>
      </w:hyperlink>
      <w:r>
        <w:t xml:space="preserve"> - The European Commission has presented an emergency package to address the energy crisis triggered by the conflict in the Middle East. Measures include a temporary framework for state aid to support vulnerable households and sectors, a new fuel observatory to enhance coordination, and increased refinery capacity. Commissioner Dan Jorgensen stated efforts to fill gas reserves before winter without market pressure and ensure adequate fuel supplies, including aviation. Long-term structural measures aim to reduce dependence on unstable fossil fuel markets through local clean energy sources and tax incentives for electrification. Leaders will discuss proposals in Cyprus.</w:t>
      </w:r>
      <w:r/>
    </w:p>
    <w:p>
      <w:pPr>
        <w:pStyle w:val="ListNumber"/>
        <w:spacing w:line="240" w:lineRule="auto"/>
        <w:ind w:left="720"/>
      </w:pPr>
      <w:r/>
      <w:hyperlink r:id="rId343">
        <w:r>
          <w:rPr>
            <w:color w:val="0000EE"/>
            <w:u w:val="single"/>
          </w:rPr>
          <w:t>https://shalemag.com/defense-first-energy-budget/</w:t>
        </w:r>
      </w:hyperlink>
      <w:r>
        <w:t xml:space="preserve"> - In response to Strait of Hormuz instability and a US Navy seizure of an Iranian vessel, the US Department of Energy is reallocating its FY 2027 budget. Funding previously designated for renewable energy and efficiency is being diverted to the National Nuclear Security Administration and baseload power sources, including coal, natural gas, and nuclear. The administration prioritizes domestic energy dominance and grid resilience over decarbonization goals, aiming to offset potential supply chain disruptions from the Middle East.</w:t>
      </w:r>
      <w:r/>
    </w:p>
    <w:p>
      <w:pPr>
        <w:pStyle w:val="ListNumber"/>
        <w:spacing w:line="240" w:lineRule="auto"/>
        <w:ind w:left="720"/>
      </w:pPr>
      <w:r/>
      <w:hyperlink r:id="rId389">
        <w:r>
          <w:rPr>
            <w:color w:val="0000EE"/>
            <w:u w:val="single"/>
          </w:rPr>
          <w:t>https://ceenergynews.com/electricity/accelerateeu-energy-prices/</w:t>
        </w:r>
      </w:hyperlink>
      <w:r>
        <w:t xml:space="preserve"> - The European Commission has published the AccelerateEU framework to address rising energy prices and reduce dependency on volatile fossil fuel markets. The plan includes short-term coordination for gas storage and oil stocks, consumer support schemes, and a new Fuel Observatory. Long-term structural measures involve an Electrification Action Plan, grid network improvements, and renewable energy repowering. The initiative aims to build resilience through homegrown clean energy, supported by EU funding and a new Clean Energy Investment Strategy to mobilise private capital.</w:t>
      </w:r>
      <w:r/>
    </w:p>
    <w:p>
      <w:pPr>
        <w:pStyle w:val="ListNumber"/>
        <w:spacing w:line="240" w:lineRule="auto"/>
        <w:ind w:left="720"/>
      </w:pPr>
      <w:r/>
      <w:hyperlink r:id="rId337">
        <w:r>
          <w:rPr>
            <w:color w:val="0000EE"/>
            <w:u w:val="single"/>
          </w:rPr>
          <w:t>https://www.business-standard.com/world-news/eu-unveils-plan-to-curb-energy-prices-tackle-shortages-amid-iran-conflict-126042201452_1.html</w:t>
        </w:r>
      </w:hyperlink>
      <w:r>
        <w:t xml:space="preserve"> - The European Commission announced the 'AccelerateEU' initiative to address potential energy price spikes and fuel shortages driven by the conflict in Iran. Measures include optimizing jet fuel distribution, coordinating gas storage filling, and proposing tax changes to favour electricity over fossil fuels. EU Energy Commissioner Dan Jorgensen warned the crisis could be as severe as the 1973 and 2022 combined, threatening global competitiveness. The plan aims to reduce dependency on imports and accelerate electrification to ensure long-term security of supply.</w:t>
      </w:r>
      <w:r/>
    </w:p>
    <w:p>
      <w:pPr>
        <w:pStyle w:val="ListNumber"/>
        <w:spacing w:line="240" w:lineRule="auto"/>
        <w:ind w:left="720"/>
      </w:pPr>
      <w:r/>
      <w:hyperlink r:id="rId390">
        <w:r>
          <w:rPr>
            <w:color w:val="0000EE"/>
            <w:u w:val="single"/>
          </w:rPr>
          <w:t>https://www.derstandard.at/story/3000000317685/rein-taktische-vetopolitik-in-der-eu-bringt-auf-dauer-nichts-als-schaden?ref=rss</w:t>
        </w:r>
      </w:hyperlink>
      <w:r>
        <w:t xml:space="preserve"> - Hungary and the EU resolved a conflict over the Druschka pipeline and approved 90 billion euros in aid for Ukraine. Former Hungarian Prime Minister Viktor Orbán lifted his blockade ahead of his election defeat, allowing the pipeline to reopen. The agreement secures funding until the end of 2027, strengthening EU unity and countering Russian narratives. The move was driven by EU pressure and the need for Ukraine to finance state tasks and weapons purchases.</w:t>
      </w:r>
      <w:r/>
    </w:p>
    <w:p>
      <w:pPr>
        <w:pStyle w:val="ListNumber"/>
        <w:spacing w:line="240" w:lineRule="auto"/>
        <w:ind w:left="720"/>
      </w:pPr>
      <w:r/>
      <w:hyperlink r:id="rId391">
        <w:r>
          <w:rPr>
            <w:color w:val="0000EE"/>
            <w:u w:val="single"/>
          </w:rPr>
          <w:t>https://www.tagesschau.de/ausland/europa/eu-abstimmung-kraftstoffpreise-100.html</w:t>
        </w:r>
      </w:hyperlink>
      <w:r>
        <w:t xml:space="preserve"> - The European Commission has proposed measures to coordinate EU member states' response to the energy crisis exacerbated by the Iran war. President Ursula von der Leyen announced plans for an electrification action plan and increased reliance on nuclear power and domestic energy sources. A new monitoring body will oversee fuel stocks, while tax incentives are suggested for heat pumps and electric vehicles. Critics, including Greenpeace, argue the proposals are insufficient without taxing fossil fuel profits. Energy prices have risen by 24 billion euros since the conflict began in February.</w:t>
      </w:r>
      <w:r/>
    </w:p>
    <w:p>
      <w:pPr>
        <w:pStyle w:val="ListNumber"/>
        <w:spacing w:line="240" w:lineRule="auto"/>
        <w:ind w:left="720"/>
      </w:pPr>
      <w:r/>
      <w:hyperlink r:id="rId392">
        <w:r>
          <w:rPr>
            <w:color w:val="0000EE"/>
            <w:u w:val="single"/>
          </w:rPr>
          <w:t>https://www.tagesschau.de/ausland/europa/eu-kommission-energie-100.html</w:t>
        </w:r>
      </w:hyperlink>
      <w:r>
        <w:t xml:space="preserve"> - The EU Commission, led by Energy Commissioner Dan Jørgensen and Vice-President Teresa Ribera, has proposed establishing a joint fuel monitoring centre to coordinate data on oil, gas, and kerosine across member states. Citing rising prices due to the Middle East conflict, the Commission urges a shift from individual national actions to collective management. Short-term recommendations include energy vouchers for low-income households and subsidies for energy-efficient products, while long-term strategies focus on transitioning to renewables and nuclear power. The proposals are set for discussion at an informal summit of heads of state and government in Cyprus.</w:t>
      </w:r>
      <w:r/>
    </w:p>
    <w:p>
      <w:pPr>
        <w:pStyle w:val="ListNumber"/>
        <w:spacing w:line="240" w:lineRule="auto"/>
        <w:ind w:left="720"/>
      </w:pPr>
      <w:r/>
      <w:hyperlink r:id="rId393">
        <w:r>
          <w:rPr>
            <w:color w:val="0000EE"/>
            <w:u w:val="single"/>
          </w:rPr>
          <w:t>https://www.rt.com/business/638932-eu-energy-crisis-iran-war/?utm_source=rss&amp;utm_medium=rss&amp;utm_campaign=RSS</w:t>
        </w:r>
      </w:hyperlink>
      <w:r>
        <w:t xml:space="preserve"> - EU Energy Commissioner Dan Jorgensen stated that the bloc's daily fossil fuel import costs have exceeded $587 million since the escalation of the Middle East conflict. The war has driven oil prices higher and choked flows through the Strait of Hormuz, adding pressure to global energy markets. Since the conflict began, the EU's fossil fuel import bill has risen by more than €24 billion. Jorgensen warned of months of uncertainty and potential rationing of jet fuel and diesel, noting that the EU will not reverse its ban on Russian LNG despite criticism from within the bloc.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nevnik.bg/sviat/2026/04/24/4906749_zasega_iznositeli_ot_sasht_zapulvat_prazninata_za/?ref=rss" TargetMode="External"/><Relationship Id="rId10" Type="http://schemas.openxmlformats.org/officeDocument/2006/relationships/hyperlink" Target="https://www.vietnamplus.vn/iea-the-gioi-co-the-mat-di-gan-20-nguon-cung-lng-hien-co-post1106878.vnp" TargetMode="External"/><Relationship Id="rId11" Type="http://schemas.openxmlformats.org/officeDocument/2006/relationships/hyperlink" Target="https://www.investing.com/news/commodities-news/european-natural-gas-prices-rise-as-uncertainty-around-mideast-talks-persists-4632676" TargetMode="External"/><Relationship Id="rId12" Type="http://schemas.openxmlformats.org/officeDocument/2006/relationships/hyperlink" Target="https://www.wort.lu/wirtschaft/iea-warnt-vor-angespanntem-gasmarkt-bis-2027/148076480.html" TargetMode="External"/><Relationship Id="rId13" Type="http://schemas.openxmlformats.org/officeDocument/2006/relationships/hyperlink" Target="https://www.pv-tech.org/eu-bans-funding-for-chinese-inverters-solar-cybersecurity/" TargetMode="External"/><Relationship Id="rId14" Type="http://schemas.openxmlformats.org/officeDocument/2006/relationships/hyperlink" Target="https://londonlovesbusiness.com/russian-shadow-fleet-passes-britain-with-escorting-warships-as-navy-watches-on/" TargetMode="External"/><Relationship Id="rId15" Type="http://schemas.openxmlformats.org/officeDocument/2006/relationships/hyperlink" Target="https://www.ansa.it/sito/notizie/economia/2026/04/24/con-la-chiusura-di-hormuz-persi-120-miliardi-di-metri-cubi-di-gas-fino_4a115112-e901-4c5e-9f38-a1ed51b98edc.html" TargetMode="External"/><Relationship Id="rId16" Type="http://schemas.openxmlformats.org/officeDocument/2006/relationships/hyperlink" Target="https://www.nakedcapitalism.com/2026/04/iran-war-trump-blockade-hormuz-strait-lebanon-iranian-leadership-divided.html" TargetMode="External"/><Relationship Id="rId17" Type="http://schemas.openxmlformats.org/officeDocument/2006/relationships/hyperlink" Target="http://burathanews.com/arabic/economic/473730" TargetMode="External"/><Relationship Id="rId18" Type="http://schemas.openxmlformats.org/officeDocument/2006/relationships/hyperlink" Target="https://www.mirror.co.uk/news/world-news/donald-trump-shoot-kill-iran-37060164" TargetMode="External"/><Relationship Id="rId19" Type="http://schemas.openxmlformats.org/officeDocument/2006/relationships/hyperlink" Target="https://boereport.com/2026/04/24/us-exporters-are-plugging-a-qatar-sized-lng-supply-hole-for-now-maguire/" TargetMode="External"/><Relationship Id="rId20" Type="http://schemas.openxmlformats.org/officeDocument/2006/relationships/hyperlink" Target="https://www.energyflux.news/the-shock-absorber-cracks/" TargetMode="External"/><Relationship Id="rId21" Type="http://schemas.openxmlformats.org/officeDocument/2006/relationships/hyperlink" Target="https://peakoil.com/business/there-is-a-high-risk-being-short-energy-analyst-warns" TargetMode="External"/><Relationship Id="rId22" Type="http://schemas.openxmlformats.org/officeDocument/2006/relationships/hyperlink" Target="https://www.ndtv.com/world-news/iran-receives-first-revenue-from-strait-of-hormuz-tolls-official-11402987#publisher=newsstand" TargetMode="External"/><Relationship Id="rId23" Type="http://schemas.openxmlformats.org/officeDocument/2006/relationships/hyperlink" Target="https://www.newarab.com/news/us-israel-plan-huge-assault-iran-ceasefire-hopes-falter" TargetMode="External"/><Relationship Id="rId24" Type="http://schemas.openxmlformats.org/officeDocument/2006/relationships/hyperlink" Target="https://www.xaluannews.com/modules.php?name=News&amp;file=article&amp;sid=3742017" TargetMode="External"/><Relationship Id="rId25" Type="http://schemas.openxmlformats.org/officeDocument/2006/relationships/hyperlink" Target="https://www.zurnal24.si/pod-streho/plin-dobave-omejene-2027-vojna-458104" TargetMode="External"/><Relationship Id="rId26" Type="http://schemas.openxmlformats.org/officeDocument/2006/relationships/hyperlink" Target="https://tass.com/economy/2121943" TargetMode="External"/><Relationship Id="rId27" Type="http://schemas.openxmlformats.org/officeDocument/2006/relationships/hyperlink" Target="https://tass.com/economy/2121955" TargetMode="External"/><Relationship Id="rId28" Type="http://schemas.openxmlformats.org/officeDocument/2006/relationships/hyperlink" Target="https://www.fool.com/investing/2026/04/24/the-war-with-iran-is-fueling-substantially-higher/" TargetMode="External"/><Relationship Id="rId29" Type="http://schemas.openxmlformats.org/officeDocument/2006/relationships/hyperlink" Target="https://solarquarter.com/2026/04/24/european-commission-launches-accelerateeu-emergency-plan-amid-iran-crisis-to-tackle-energy-price-spikes-and-fossil-fuel-dependence/" TargetMode="External"/><Relationship Id="rId30" Type="http://schemas.openxmlformats.org/officeDocument/2006/relationships/hyperlink" Target="https://www.zerohedge.com/political/sweden-will-consider-ways-limit-energy-use-if-iran-war-continues-government-says" TargetMode="External"/><Relationship Id="rId31" Type="http://schemas.openxmlformats.org/officeDocument/2006/relationships/hyperlink" Target="https://cryptobriefing.com/us-considers-new-strikes-if-iran-maintains-hormuz-blockade/" TargetMode="External"/><Relationship Id="rId32" Type="http://schemas.openxmlformats.org/officeDocument/2006/relationships/hyperlink" Target="https://hindupost.in/world/hormuz-chaos-bharatiya-tankers-fired-upon-as-irgc-snaps-strait-shut-after-trump-tweet/" TargetMode="External"/><Relationship Id="rId33" Type="http://schemas.openxmlformats.org/officeDocument/2006/relationships/hyperlink" Target="https://www.straitstimes.com/world/europe/druzhba-oil-flows-to-slovakia-and-hungary-after-ukraine-war-standoff" TargetMode="External"/><Relationship Id="rId34" Type="http://schemas.openxmlformats.org/officeDocument/2006/relationships/hyperlink" Target="https://www.india.com/news/world/strait-of-hormuz-iran-toll-russian-ships-us-iran-conflict-ceasefire-vladimir-putin-moscow-updates-8391927/" TargetMode="External"/><Relationship Id="rId35" Type="http://schemas.openxmlformats.org/officeDocument/2006/relationships/hyperlink" Target="https://tass.com/economy/2121905" TargetMode="External"/><Relationship Id="rId36" Type="http://schemas.openxmlformats.org/officeDocument/2006/relationships/hyperlink" Target="https://www.lapresse.tn/2026/04/23/un-methanier-russe-a-la-derive-apres-la-rupture-de-son-cable-de-remorquage-inquiete-les-autorites-libyennes/" TargetMode="External"/><Relationship Id="rId37" Type="http://schemas.openxmlformats.org/officeDocument/2006/relationships/hyperlink" Target="https://www.al-monitor.com/originals/2026/04/gulf-states-limbo-us-iran-crisis-drags" TargetMode="External"/><Relationship Id="rId38" Type="http://schemas.openxmlformats.org/officeDocument/2006/relationships/hyperlink" Target="https://www.cotidianul.ro/blocaj-total-in-ormuz-minele-iranului-pot-tine-lumea-in-criza-luni-intregi/" TargetMode="External"/><Relationship Id="rId39" Type="http://schemas.openxmlformats.org/officeDocument/2006/relationships/hyperlink" Target="https://www.arkansasonline.com/news/2026/apr/24/trump-targets-iranian-boats-laying-mines/" TargetMode="External"/><Relationship Id="rId40" Type="http://schemas.openxmlformats.org/officeDocument/2006/relationships/hyperlink" Target="https://www.voiceofemirates.com/en/news/2026/04/24/near-total-paralysis-in-the-strait-of-hormuz-only-5-ships-passed-through-in-24-hours/" TargetMode="External"/><Relationship Id="rId41" Type="http://schemas.openxmlformats.org/officeDocument/2006/relationships/hyperlink" Target="https://focus.ua/opinions/751811-menshe-dohodov-raket-i-dronov-chto-dadut-novye-sankcii-es-protiv-rossii" TargetMode="External"/><Relationship Id="rId42" Type="http://schemas.openxmlformats.org/officeDocument/2006/relationships/hyperlink" Target="https://tass.com/politics/2121909" TargetMode="External"/><Relationship Id="rId43" Type="http://schemas.openxmlformats.org/officeDocument/2006/relationships/hyperlink" Target="https://www.derstandard.at/story/3000000317913/krypto-betrueger-verkaufen-falsche-passierscheine-fuer-die-strasse-von-hormus?ref=rss" TargetMode="External"/><Relationship Id="rId44" Type="http://schemas.openxmlformats.org/officeDocument/2006/relationships/hyperlink" Target="https://ceenergynews.com/oil-gas/iea-gas-report-q2-2026/" TargetMode="External"/><Relationship Id="rId45" Type="http://schemas.openxmlformats.org/officeDocument/2006/relationships/hyperlink" Target="https://zn.ua/energetics/iz-za-udarov-vsu-rossija-skoro-ne-smozhet-ni-pererabatyvat-ni-eksportirovat-neft.html" TargetMode="External"/><Relationship Id="rId46" Type="http://schemas.openxmlformats.org/officeDocument/2006/relationships/hyperlink" Target="https://www.darnews.com/world/us-military-says-it-seizes-another-oil-tanker-associated-with-iran-1c844bd8" TargetMode="External"/><Relationship Id="rId47" Type="http://schemas.openxmlformats.org/officeDocument/2006/relationships/hyperlink" Target="https://www.24newshd.tv/24-Apr-2026/iea-sees-tight-liquefied-natural-gas-markets-2027" TargetMode="External"/><Relationship Id="rId48" Type="http://schemas.openxmlformats.org/officeDocument/2006/relationships/hyperlink" Target="https://correiokianda.info/acordo-de-paz-entre-estados-unidos-e-irao-fracasso-e-consequencias/" TargetMode="External"/><Relationship Id="rId49" Type="http://schemas.openxmlformats.org/officeDocument/2006/relationships/hyperlink" Target="https://www.qcintel.com/article/eu-approves-russia-sanctions-but-delays-tanker-services-ban-63534.html" TargetMode="External"/><Relationship Id="rId50" Type="http://schemas.openxmlformats.org/officeDocument/2006/relationships/hyperlink" Target="https://nuclear-news.net/2026/04/24/1-b1-iran-says-it-wont-negotiate-with-erratic-trump-after-genocidal-threat-to-blow-up-whole-country/" TargetMode="External"/><Relationship Id="rId51" Type="http://schemas.openxmlformats.org/officeDocument/2006/relationships/hyperlink" Target="https://www.azernews.az/region/257482.html" TargetMode="External"/><Relationship Id="rId52" Type="http://schemas.openxmlformats.org/officeDocument/2006/relationships/hyperlink" Target="https://dinarchronicles.com/2026/04/24/lena-petrova-eu-chief-says-europe-will-face-years-of-crisis/" TargetMode="External"/><Relationship Id="rId53" Type="http://schemas.openxmlformats.org/officeDocument/2006/relationships/hyperlink" Target="https://international.sindonews.com/read/1699777/43/iran-beri-pengecualian-untuk-rusia-dan-negara-lain-dalam-tarif-selat-hormuz-1777017860" TargetMode="External"/><Relationship Id="rId54" Type="http://schemas.openxmlformats.org/officeDocument/2006/relationships/hyperlink" Target="https://www.unian.ua/economics/energetics/rosiyskiy-gaz-yevrosoyuz-pochinaye-obmezhuvati-import-13360320.html" TargetMode="External"/><Relationship Id="rId55" Type="http://schemas.openxmlformats.org/officeDocument/2006/relationships/hyperlink" Target="https://www.abendzeitung-muenchen.de/politik/ehepaar-bei-russischem-angriff-auf-hafenstadt-odessa-getoetet-art-1127213" TargetMode="External"/><Relationship Id="rId56" Type="http://schemas.openxmlformats.org/officeDocument/2006/relationships/hyperlink" Target="https://www.darnews.com/world/trump-likes-a-naval-blockade-but-iran-presents-big-differences-from-venezuela-and-cuba-5c3d3bc0" TargetMode="External"/><Relationship Id="rId57" Type="http://schemas.openxmlformats.org/officeDocument/2006/relationships/hyperlink" Target="https://www.aljazeera.com/news/2026/4/23/how-iran-raised-hormuz-stakes-by-capturing-ships?traffic_source=rss" TargetMode="External"/><Relationship Id="rId58" Type="http://schemas.openxmlformats.org/officeDocument/2006/relationships/hyperlink" Target="https://lenta.ru/news/2026/04/24/mirovomu-energorynku-sprognozirovali-poteryu-kolossalnyh-ob-emov-vazhnogo-topliva/" TargetMode="External"/><Relationship Id="rId59" Type="http://schemas.openxmlformats.org/officeDocument/2006/relationships/hyperlink" Target="https://www.publico.pt/2026/04/24/economia/noticia/bruxelas-aceita-reducao-extra-isp-nao-iva-combustiveis-2172399" TargetMode="External"/><Relationship Id="rId60" Type="http://schemas.openxmlformats.org/officeDocument/2006/relationships/hyperlink" Target="https://www.aa.com.tr/en/europe/eu-pushes-ahead-with-21st-sanctions-package-against-russia-says-foreign-policy-chief/3916634" TargetMode="External"/><Relationship Id="rId61" Type="http://schemas.openxmlformats.org/officeDocument/2006/relationships/hyperlink" Target="https://www.businesstoday.com.my/2026/04/24/malaysia-in-talks-with-iran-to-secure-passage-for-two-fuel-tankers-after-strait-of-hormuz-exit/?utm_source=rss&amp;utm_medium=rss&amp;utm_campaign=malaysia-in-talks-with-iran-to-secure-passage-for-two-fuel-tankers-after-strait-of-hormuz-exit" TargetMode="External"/><Relationship Id="rId62" Type="http://schemas.openxmlformats.org/officeDocument/2006/relationships/hyperlink" Target="https://nypost.com/2026/04/23/opinion/trumps-iran-cease-fire-is-an-increasingly-risky-bet/" TargetMode="External"/><Relationship Id="rId63" Type="http://schemas.openxmlformats.org/officeDocument/2006/relationships/hyperlink" Target="https://www.zawya.com/en/business/energy/middle-east-conflict-could-cause-120-bcm-of-lng-supply-loss-from-2026-2030-iea-says-wb1xb5qj" TargetMode="External"/><Relationship Id="rId64" Type="http://schemas.openxmlformats.org/officeDocument/2006/relationships/hyperlink" Target="https://www.middleeastmonitor.com/20260424-iran-announces-tolls-for-hormuz-transit-as-nuclear-talks-remain-stalled/" TargetMode="External"/><Relationship Id="rId65" Type="http://schemas.openxmlformats.org/officeDocument/2006/relationships/hyperlink" Target="https://www.business-standard.com/economy/news/india-ramps-up-refinery-output-to-cope-with-enduring-cooking-gas-crisis-126042400446_1.html" TargetMode="External"/><Relationship Id="rId66" Type="http://schemas.openxmlformats.org/officeDocument/2006/relationships/hyperlink" Target="https://www.bloomberg.com/news/articles/2026-04-23/sweden-considers-ways-to-cut-energy-use-if-iran-war-continues" TargetMode="External"/><Relationship Id="rId67" Type="http://schemas.openxmlformats.org/officeDocument/2006/relationships/hyperlink" Target="https://aif.ru/politics/world/guardian-mezhdu-es-i-ssha-nazrevaet-skandal-iz-za-balkanskogo-truboprovoda" TargetMode="External"/><Relationship Id="rId68" Type="http://schemas.openxmlformats.org/officeDocument/2006/relationships/hyperlink" Target="https://www.businesstoday.in/bt-tv/whats-hot/video/iran-seizes-india-bound-ships-hollywood-style-irgc-raid-in-strait-of-hormuz-527240-2026-04-24?utm_source=rssfeed" TargetMode="External"/><Relationship Id="rId69" Type="http://schemas.openxmlformats.org/officeDocument/2006/relationships/hyperlink" Target="https://www.yahoo.com/news/articles/us-planning-renewed-military-action-082258967.html" TargetMode="External"/><Relationship Id="rId70" Type="http://schemas.openxmlformats.org/officeDocument/2006/relationships/hyperlink" Target="https://www.indiandefensenews.in/2026/04/trump-orders-navy-to-shoot-and-kill.html" TargetMode="External"/><Relationship Id="rId71" Type="http://schemas.openxmlformats.org/officeDocument/2006/relationships/hyperlink" Target="https://www.awazthevoice.in/world-news/macron-backs-diplomacy-rejects-pressure-tactics-on-iran-57904.html" TargetMode="External"/><Relationship Id="rId72" Type="http://schemas.openxmlformats.org/officeDocument/2006/relationships/hyperlink" Target="https://peakoil.com/production/u-s-natural-gas-injection-season-opens-with-storage-3-above-average" TargetMode="External"/><Relationship Id="rId73" Type="http://schemas.openxmlformats.org/officeDocument/2006/relationships/hyperlink" Target="https://www.budapesttimes.hu/corporate/crude-shipments-reach-hungary-and-slovakia-again/" TargetMode="External"/><Relationship Id="rId74" Type="http://schemas.openxmlformats.org/officeDocument/2006/relationships/hyperlink" Target="https://www.kp.ru/daily/27776/5240077/?from=twall" TargetMode="External"/><Relationship Id="rId75" Type="http://schemas.openxmlformats.org/officeDocument/2006/relationships/hyperlink" Target="https://www.eetimes.com/what-hormuz-exposed-about-our-semiconductor-supply-chain/" TargetMode="External"/><Relationship Id="rId76" Type="http://schemas.openxmlformats.org/officeDocument/2006/relationships/hyperlink" Target="https://www.berlingske.dk/internationalt/eu-ministre-skal-i-maj-maaned-udpege-forslag-til-at-daempe-energipriser?referrer=RSS" TargetMode="External"/><Relationship Id="rId77" Type="http://schemas.openxmlformats.org/officeDocument/2006/relationships/hyperlink" Target="https://standard.gm/reading-between-tehran-and-washington-and-how-the-facts-refuse-to-align/" TargetMode="External"/><Relationship Id="rId78" Type="http://schemas.openxmlformats.org/officeDocument/2006/relationships/hyperlink" Target="https://www.jpost.com/international/internationalrussia-ukraine-war/article-894055" TargetMode="External"/><Relationship Id="rId79" Type="http://schemas.openxmlformats.org/officeDocument/2006/relationships/hyperlink" Target="https://www.scmp.com/week-asia/economics/article/3351281/why-us-interception-iran-tankers-asian-waters-pose-new-risk-asean-neutrality?utm_source=rss_feed" TargetMode="External"/><Relationship Id="rId80" Type="http://schemas.openxmlformats.org/officeDocument/2006/relationships/hyperlink" Target="https://www.nationalheraldindia.com/business/will-india-exit-from-chabahar-port-project-as-us-sanctions-waiver-nears-expiry" TargetMode="External"/><Relationship Id="rId81" Type="http://schemas.openxmlformats.org/officeDocument/2006/relationships/hyperlink" Target="https://namibiadailynews.info/iran-provides-exemptions-for-some-countries-in-hormuz-transit-fees-ambassador/" TargetMode="External"/><Relationship Id="rId82" Type="http://schemas.openxmlformats.org/officeDocument/2006/relationships/hyperlink" Target="http://www.ecns.cn/world/2026-04-24/detail-ihfcvrrh5917960.shtml" TargetMode="External"/><Relationship Id="rId83" Type="http://schemas.openxmlformats.org/officeDocument/2006/relationships/hyperlink" Target="https://jurnalul.ro/stiri/externe/criza-ormuz-suedia-rationalizare-carburanti-1030837.html" TargetMode="External"/><Relationship Id="rId84" Type="http://schemas.openxmlformats.org/officeDocument/2006/relationships/hyperlink" Target="https://expressodasilhas.cv/mundo/2026/04/23/irao-culpa-eua-e-israel-por-inseguranca-no-estreito-de-ormuz/102454" TargetMode="External"/><Relationship Id="rId85" Type="http://schemas.openxmlformats.org/officeDocument/2006/relationships/hyperlink" Target="https://www.juancole.com/2026/04/energy-european-countries.html" TargetMode="External"/><Relationship Id="rId86" Type="http://schemas.openxmlformats.org/officeDocument/2006/relationships/hyperlink" Target="https://www.viva.co.id/berita/dunia/1894227-memanas-as-sita-kapal-diduga-selundupkan-minyak-iran-di-samudera-hindia" TargetMode="External"/><Relationship Id="rId87" Type="http://schemas.openxmlformats.org/officeDocument/2006/relationships/hyperlink" Target="https://news.inbox.lv/1505zb4-the-u-s-is-preparing-powerful-strikes-on-iranian-facilities-in-the-strait-of-hormuz-cnn-reports?language=en" TargetMode="External"/><Relationship Id="rId88" Type="http://schemas.openxmlformats.org/officeDocument/2006/relationships/hyperlink" Target="https://www.iea.org/news/middle-east-crisis-disrupts-international-natural-gas-markets-and-delays-global-lng-supply-wave" TargetMode="External"/><Relationship Id="rId89" Type="http://schemas.openxmlformats.org/officeDocument/2006/relationships/hyperlink" Target="https://www.tz.de/politik/russlands-vormarsch-im-ukraine-krieg-erstmals-seit-2023-gestoppt-zr-94276435.html" TargetMode="External"/><Relationship Id="rId90" Type="http://schemas.openxmlformats.org/officeDocument/2006/relationships/hyperlink" Target="https://www.tz.de/politik/iran-krieg-trump-teheran-news-aktuell-ticker-strasse-von-hormus-drohung-zr-94276486.html" TargetMode="External"/><Relationship Id="rId91" Type="http://schemas.openxmlformats.org/officeDocument/2006/relationships/hyperlink" Target="https://www.dnes.bg/a/605-voynata-v-iran/719041-sled-krizata-v-ormuzkiya-protok-malakskiyat-protok-e-zastrashen-ot-verizhna-reaktsiya" TargetMode="External"/><Relationship Id="rId92" Type="http://schemas.openxmlformats.org/officeDocument/2006/relationships/hyperlink" Target="https://www.indiatoday.in/world/story/strait-of-hormuz-iran-strike-plans-us-donald-trump-weighs-new-options-if-ceasefire-collapses-2900742-2026-04-24?utm_source=rss" TargetMode="External"/><Relationship Id="rId93" Type="http://schemas.openxmlformats.org/officeDocument/2006/relationships/hyperlink" Target="https://www.theyeshivaworld.com/news/liveblogs/live-blog/2539830/eu-approves-106b-ukraine-loan-after-hungary-drops-veto-boosts-defense-funding.html" TargetMode="External"/><Relationship Id="rId94" Type="http://schemas.openxmlformats.org/officeDocument/2006/relationships/hyperlink" Target="https://www.business-standard.com/world-news/how-the-war-in-iran-is-shifting-from-bombardment-to-a-test-of-wills-126042400119_1.html" TargetMode="External"/><Relationship Id="rId95" Type="http://schemas.openxmlformats.org/officeDocument/2006/relationships/hyperlink" Target="https://vm.ru/news/1321178-glava-rfpi-sprosil-kak-es-budet-platit-za-rossijskij-gaz-posle-novyh-sankcij" TargetMode="External"/><Relationship Id="rId96" Type="http://schemas.openxmlformats.org/officeDocument/2006/relationships/hyperlink" Target="https://www.tagesschau.de/ausland/europa/eu-gipfel-zypern-102.html" TargetMode="External"/><Relationship Id="rId97" Type="http://schemas.openxmlformats.org/officeDocument/2006/relationships/hyperlink" Target="https://neweralive.na/uk-inflation-jumps-in-march-on-rising-energy-prices/" TargetMode="External"/><Relationship Id="rId98" Type="http://schemas.openxmlformats.org/officeDocument/2006/relationships/hyperlink" Target="https://www.trend.az/business/4178416.html" TargetMode="External"/><Relationship Id="rId99" Type="http://schemas.openxmlformats.org/officeDocument/2006/relationships/hyperlink" Target="https://lenta.ru/news/2026/04/24/iran-reshil-ne-vzimat-poshlinu-s-rossii-za-prohod-cherez-ormuzskiy-proliv/" TargetMode="External"/><Relationship Id="rId100" Type="http://schemas.openxmlformats.org/officeDocument/2006/relationships/hyperlink" Target="https://lenta.ru/news/2026/04/24/v-ssha-ispugalis-katastroficheskih-planov-trampa-po-iranu/" TargetMode="External"/><Relationship Id="rId101" Type="http://schemas.openxmlformats.org/officeDocument/2006/relationships/hyperlink" Target="https://lenta.ru/news/2026/04/24/bumerang-vernetsya-k-svoim-avtoram-v-rossii-otreagirovali-na-novyy-paket-sanktsiy-evrosoyuza/" TargetMode="External"/><Relationship Id="rId102" Type="http://schemas.openxmlformats.org/officeDocument/2006/relationships/hyperlink" Target="https://www.almaghribtoday.net/36/034229-%D8%AA%D8%B1%D8%A7%D9%85%D8%A8-%D9%8A%D8%B6%D8%BA%D8%B7-%D8%B9%D9%84%D9%89-%D8%A5%D9%8A%D8%B1%D8%A7%D9%86-%D9%88%D9%8A%D8%A4%D9%83%D8%AF-%D8%A5%D8%AD%D9%83%D8%A7%D9%85-%D8%A7%D9%84%D8%B3%D9%8A%D8%B7%D8%B1%D8%A9-%D8%B9%D9%84%D9%89-%D9%85%D8%B6%D9%8A%D9%82-%D9%87%D8%B1%D9%85%D8%B2-%D9%88%D8%B3%D8%B7-%D8%AA%D9%88%D8%AA%D8%B1%D8%A7%D8%AA" TargetMode="External"/><Relationship Id="rId103" Type="http://schemas.openxmlformats.org/officeDocument/2006/relationships/hyperlink" Target="https://crypto-economy.com/prediction-markets-price-in-extended-strait-of-hormuz-disruption-for-several-more-weeks/" TargetMode="External"/><Relationship Id="rId104" Type="http://schemas.openxmlformats.org/officeDocument/2006/relationships/hyperlink" Target="https://listofreasons.blogspot.com/2026/04/blockade-of-strait-of-hormuz-global.html" TargetMode="External"/><Relationship Id="rId105" Type="http://schemas.openxmlformats.org/officeDocument/2006/relationships/hyperlink" Target="https://www.nation.com.pk/24-Apr-2026/iran-talks-hopes-fade-trump-issues-new-threat" TargetMode="External"/><Relationship Id="rId106" Type="http://schemas.openxmlformats.org/officeDocument/2006/relationships/hyperlink" Target="https://www.goodreturns.in/news/israel-us-iran-war-israel-lebanon-ceasefire-extended-trump-in-no-rush-for-iran-deal-hormuz-blockade-011-1504237.html" TargetMode="External"/><Relationship Id="rId107" Type="http://schemas.openxmlformats.org/officeDocument/2006/relationships/hyperlink" Target="https://www.nation.com.pk/24-Apr-2026/pakistan-floats-tender-purchase-3-lng-cargoes-meet-rising-power-demand" TargetMode="External"/><Relationship Id="rId108" Type="http://schemas.openxmlformats.org/officeDocument/2006/relationships/hyperlink" Target="https://news.google.com/rss/articles/CBMihgFBVV95cUxOWlRDZV94UFFMc0VFVnZxRUdQMjhJYjBzUjNROG1DYS0yZHNaU1FOQ2JtQktzakpFbGNUd3dNWHRocHE0YlM5bmhBMHBCVi1VQWdrdzVockFlbnFENTBxOERBeGpDcXJDYnpKdm1xY1NlNlM3X3Zid0gzcjlYdUtDOHJCb3hQUQ?oc=5&amp;hl=en-US&amp;gl=US&amp;ceid=US:en" TargetMode="External"/><Relationship Id="rId109" Type="http://schemas.openxmlformats.org/officeDocument/2006/relationships/hyperlink" Target="https://www.themoscowtimes.com/2026/04/23/eu-hits-russia-with-20th-sanctions-package-a92589" TargetMode="External"/><Relationship Id="rId110" Type="http://schemas.openxmlformats.org/officeDocument/2006/relationships/hyperlink" Target="https://oilgasleads.com/golden-pass-lng-ships-first-cargo-boosting-u-s-role-in-global-energy-supply/?utm_source=rss&amp;utm_medium=rss&amp;utm_campaign=golden-pass-lng-ships-first-cargo-boosting-u-s-role-in-global-energy-supply" TargetMode="External"/><Relationship Id="rId111" Type="http://schemas.openxmlformats.org/officeDocument/2006/relationships/hyperlink" Target="https://oilgasleads.com/kinder-morganthe-u-s-is-emerging-as-the-worlds-most-reliable-lng-supplier/?utm_source=rss&amp;utm_medium=rss&amp;utm_campaign=kinder-morganthe-u-s-is-emerging-as-the-worlds-most-reliable-lng-supplier" TargetMode="External"/><Relationship Id="rId112" Type="http://schemas.openxmlformats.org/officeDocument/2006/relationships/hyperlink" Target="https://www.zawya.com/en/world/uk-and-europe/eu-not-on-track-to-fill-gas-storage-90-before-winter-gx08eeak" TargetMode="External"/><Relationship Id="rId113" Type="http://schemas.openxmlformats.org/officeDocument/2006/relationships/hyperlink" Target="https://www.middleeastmonitor.com/20260423-us-extends-sanctions-waivers-on-iran-russia/" TargetMode="External"/><Relationship Id="rId114" Type="http://schemas.openxmlformats.org/officeDocument/2006/relationships/hyperlink" Target="https://easternherald.com/2026/04/23/russia-ukraine-war-eu-loan-blocked-hungary-divide/" TargetMode="External"/><Relationship Id="rId115" Type="http://schemas.openxmlformats.org/officeDocument/2006/relationships/hyperlink" Target="https://www.actualno.com/economy/gazova-vojna-na-balkanite-planyt-kojto-izpravi-bruksel-sreshtu-vashington-news_2585616.html" TargetMode="External"/><Relationship Id="rId116" Type="http://schemas.openxmlformats.org/officeDocument/2006/relationships/hyperlink" Target="https://lenta.ru/news/2026/04/23/novye-antirossiyskie-sanktsii-es-nazvali-ritualnym-deystvom/" TargetMode="External"/><Relationship Id="rId117" Type="http://schemas.openxmlformats.org/officeDocument/2006/relationships/hyperlink" Target="https://www.thenationalherald.com/alexandros-exarchou-the-vertical-corridor-is-a-historic-opportunity-for-greece-video/" TargetMode="External"/><Relationship Id="rId118" Type="http://schemas.openxmlformats.org/officeDocument/2006/relationships/hyperlink" Target="https://gcaptain.com/golden-pass-ships-first-lng-cargo-launching-major-new-u-s-export-supply/" TargetMode="External"/><Relationship Id="rId119" Type="http://schemas.openxmlformats.org/officeDocument/2006/relationships/hyperlink" Target="https://www.californiaenergytransition.com/p/trump-directs-federal-financial-support" TargetMode="External"/><Relationship Id="rId120" Type="http://schemas.openxmlformats.org/officeDocument/2006/relationships/hyperlink" Target="https://lequotidien.lu/monde/le-pret-de-lue-a-lukraine-enfin-valide/" TargetMode="External"/><Relationship Id="rId121" Type="http://schemas.openxmlformats.org/officeDocument/2006/relationships/hyperlink" Target="https://www.cotidianul.ro/rusia-inchide-robinetul-pentru-capitala-germaniei/" TargetMode="External"/><Relationship Id="rId122" Type="http://schemas.openxmlformats.org/officeDocument/2006/relationships/hyperlink" Target="https://www.dnes.bg/a/2-svyat/719063-mozhe-li-targoviyata-s-vtechnen-priroden-gaz-lng-mezhdu-sasht-i-kitay-da-dostigne-nov-balans" TargetMode="External"/><Relationship Id="rId123" Type="http://schemas.openxmlformats.org/officeDocument/2006/relationships/hyperlink" Target="https://tmv.in/article/fire-on-the-water-iran-us-gunboat-diplomacy-in-the-strait-of-hormuz-date=2026-04-24" TargetMode="External"/><Relationship Id="rId124" Type="http://schemas.openxmlformats.org/officeDocument/2006/relationships/hyperlink" Target="https://eurasiabusinessnews.com/2026/04/23/the-eu-bans-the-import-of-russian-refined-copper-and-platinum-maritime-service-for-russian-oil/" TargetMode="External"/><Relationship Id="rId125" Type="http://schemas.openxmlformats.org/officeDocument/2006/relationships/hyperlink" Target="https://vm.ru/news/1321112-brat-ne-podkachaj-zaharova-poprosila-soloveva-prokommentirovat-sankcii-es" TargetMode="External"/><Relationship Id="rId126" Type="http://schemas.openxmlformats.org/officeDocument/2006/relationships/hyperlink" Target="https://vm.ru/news/1321110-es-vvel-sankcii-protiv-wb-banka-i-banka-russkij-standart" TargetMode="External"/><Relationship Id="rId127" Type="http://schemas.openxmlformats.org/officeDocument/2006/relationships/hyperlink" Target="https://vm.ru/news/1321113-peskov-odna-iz-vetok-severnyh-potokov-tehnicheski-gotova-k-postavkam-gaza-v-es" TargetMode="External"/><Relationship Id="rId128" Type="http://schemas.openxmlformats.org/officeDocument/2006/relationships/hyperlink" Target="https://euromaidanpress.com/2026/04/23/eus-20th-sanctions-package/" TargetMode="External"/><Relationship Id="rId129" Type="http://schemas.openxmlformats.org/officeDocument/2006/relationships/hyperlink" Target="https://www.dnevnik.bg/sviat/voinata_v_ukraina/2026/04/23/4906534_es_odobri_edni_ot_nai-mashtabnite_sankcii_sreshtu/?ref=rss" TargetMode="External"/><Relationship Id="rId130" Type="http://schemas.openxmlformats.org/officeDocument/2006/relationships/hyperlink" Target="https://cryptobriefing.com/pakistan-lng-seeks-spot-cargoes-amid-strait-of-hormuz-disruptions/" TargetMode="External"/><Relationship Id="rId131" Type="http://schemas.openxmlformats.org/officeDocument/2006/relationships/hyperlink" Target="https://www.aljazeera.com/video/inside-story/2026/4/23/will-complex-eu-loan-deal-intensify-conflict?traffic_source=rss" TargetMode="External"/><Relationship Id="rId132" Type="http://schemas.openxmlformats.org/officeDocument/2006/relationships/hyperlink" Target="https://windward.ai/blog/april-23-maritime-intelligence-daily/" TargetMode="External"/><Relationship Id="rId133" Type="http://schemas.openxmlformats.org/officeDocument/2006/relationships/hyperlink" Target="https://tass.com/world/2121719" TargetMode="External"/><Relationship Id="rId134" Type="http://schemas.openxmlformats.org/officeDocument/2006/relationships/hyperlink" Target="https://www.novinite.com/view_news.php?id=238173" TargetMode="External"/><Relationship Id="rId135" Type="http://schemas.openxmlformats.org/officeDocument/2006/relationships/hyperlink" Target="https://www.oilandgas360.com/louisiana-lng-the-quiet-comeback-driving-global-gas-markets/#utm_source=rss&amp;utm_medium=rss&amp;utm_campaign=louisiana-lng-the-quiet-comeback-driving-global-gas-markets" TargetMode="External"/><Relationship Id="rId136" Type="http://schemas.openxmlformats.org/officeDocument/2006/relationships/hyperlink" Target="https://ilmanifesto.it/le-mire-di-trump-sul-gasdotto-in-bosnia" TargetMode="External"/><Relationship Id="rId137" Type="http://schemas.openxmlformats.org/officeDocument/2006/relationships/hyperlink" Target="https://www.businesstimes.com.sg/opinion-features/columns/chinas-eurasian-hedge-runs-through-turkmenistan" TargetMode="External"/><Relationship Id="rId138" Type="http://schemas.openxmlformats.org/officeDocument/2006/relationships/hyperlink" Target="https://www.enr.com/articles/62888-gulf-war-damage-creates-58b-repair-job-global-construction-squeeze" TargetMode="External"/><Relationship Id="rId139" Type="http://schemas.openxmlformats.org/officeDocument/2006/relationships/hyperlink" Target="https://www.ndtv.com/world-news/russia-ukraine-war-eu-approves-105-billion-loan-for-ukraine-imposes-new-sanctions-on-russia-11400475#publisher=newsstand" TargetMode="External"/><Relationship Id="rId140" Type="http://schemas.openxmlformats.org/officeDocument/2006/relationships/hyperlink" Target="https://lenta.ru/news/2026/04/23/glava-rfpi-zadumalsya-o-sposobah-oplaty-rossiyskogo-gaza-posle-novyh-sanktsiy-es/" TargetMode="External"/><Relationship Id="rId141" Type="http://schemas.openxmlformats.org/officeDocument/2006/relationships/hyperlink" Target="https://www.indonesianews.net/news/279007729/eu-approves-90-bln-euro-loan-for-ukraine-20th-round-of-sanctions-against-russia" TargetMode="External"/><Relationship Id="rId142" Type="http://schemas.openxmlformats.org/officeDocument/2006/relationships/hyperlink" Target="https://news.day.az/politics/1829971.html" TargetMode="External"/><Relationship Id="rId143" Type="http://schemas.openxmlformats.org/officeDocument/2006/relationships/hyperlink" Target="https://www.eurasiareview.com/24042026-golden-pass-lng-ships-first-cargo-becoming-the-10th-u-s-liquefied-natural-gas-export-terminal/" TargetMode="External"/><Relationship Id="rId144" Type="http://schemas.openxmlformats.org/officeDocument/2006/relationships/hyperlink" Target="https://asianews.network/the-economic-connection/" TargetMode="External"/><Relationship Id="rId145" Type="http://schemas.openxmlformats.org/officeDocument/2006/relationships/hyperlink" Target="https://tass.com/politics/2121817" TargetMode="External"/><Relationship Id="rId146" Type="http://schemas.openxmlformats.org/officeDocument/2006/relationships/hyperlink" Target="https://www.greaterkashmir.com/world/us-naval-blockade-collapses-as-iranian-ships-employ-dark-fleet-tactics-11759832" TargetMode="External"/><Relationship Id="rId147" Type="http://schemas.openxmlformats.org/officeDocument/2006/relationships/hyperlink" Target="https://internewscast.com/news/us/tensions-rise-as-iran-allegedly-deploys-additional-mines-in-strait-of-hormuz-us-responds-with-increased-minesweeper-presence/" TargetMode="External"/><Relationship Id="rId148" Type="http://schemas.openxmlformats.org/officeDocument/2006/relationships/hyperlink" Target="https://ghanaiantimes.com.gh/iran-seizes-ships-in-strait-after-trump-halts-attacks/" TargetMode="External"/><Relationship Id="rId149" Type="http://schemas.openxmlformats.org/officeDocument/2006/relationships/hyperlink" Target="https://mediaindonesia.com/internasional/882941/ekonomi-iran-kian-hancur-lebur-inflasi-meroket-dan-ekspor-anjlok" TargetMode="External"/><Relationship Id="rId150" Type="http://schemas.openxmlformats.org/officeDocument/2006/relationships/hyperlink" Target="https://mediaindonesia.com/internasional/882955/uni-eropa-sahkan-paket-sanksi-ke-20-rusia-terminal-karimun-termasuk" TargetMode="External"/><Relationship Id="rId151" Type="http://schemas.openxmlformats.org/officeDocument/2006/relationships/hyperlink" Target="https://peakoil.com/publicpolicy/chinas-lng-imports-plunge-helping-asia-adjust-to-iran-war-losses" TargetMode="External"/><Relationship Id="rId152" Type="http://schemas.openxmlformats.org/officeDocument/2006/relationships/hyperlink" Target="https://investinglive.com/commodities/icymi-iran-war-forces-asia-refiners-to-slash-runs-putting-diesel-and-jet-supply-at-risk-20260424/" TargetMode="External"/><Relationship Id="rId153" Type="http://schemas.openxmlformats.org/officeDocument/2006/relationships/hyperlink" Target="https://www.theguardian.com/world/live/2026/apr/23/eu-ukraine-loan-russia-sanctions-zelenskyy-cyprus-latest-news-updates" TargetMode="External"/><Relationship Id="rId154" Type="http://schemas.openxmlformats.org/officeDocument/2006/relationships/hyperlink" Target="https://www.channelnewsasia.com/business/strike-vote-major-australian-lng-plant-set-close-6077646" TargetMode="External"/><Relationship Id="rId155" Type="http://schemas.openxmlformats.org/officeDocument/2006/relationships/hyperlink" Target="https://www.trend.az/business/4178256.html" TargetMode="External"/><Relationship Id="rId156" Type="http://schemas.openxmlformats.org/officeDocument/2006/relationships/hyperlink" Target="https://unn.ua/news/yes-ryzykuie-posvarytysia-zi-ssha-cherez-poviazanyi-z-trampom-plan-budivnytstva-balkanskoho-truboprovodu-zmi" TargetMode="External"/><Relationship Id="rId157" Type="http://schemas.openxmlformats.org/officeDocument/2006/relationships/hyperlink" Target="https://lenta.ru/news/2026/04/24/pesskov/" TargetMode="External"/><Relationship Id="rId158" Type="http://schemas.openxmlformats.org/officeDocument/2006/relationships/hyperlink" Target="https://oilprice.com/Energy/Energy-General/Europe-Burns-28B-With-No-Extra-Energy-as-Crisis-Deepens.html" TargetMode="External"/><Relationship Id="rId159" Type="http://schemas.openxmlformats.org/officeDocument/2006/relationships/hyperlink" Target="https://aif.ru/society/die-weltwoche-poluchiv-kredit-es-kiev-mozhet-vnov-perekryt-druzhbu" TargetMode="External"/><Relationship Id="rId160" Type="http://schemas.openxmlformats.org/officeDocument/2006/relationships/hyperlink" Target="https://arynews.tv/pakistan-re-enters-lng-spot-market-for-procurement" TargetMode="External"/><Relationship Id="rId161" Type="http://schemas.openxmlformats.org/officeDocument/2006/relationships/hyperlink" Target="https://energynewsbeat.co/enb-publisher-picks/with-brent-oil-at-105-is-90-to-95-the-new-floor-for-wti/" TargetMode="External"/><Relationship Id="rId162" Type="http://schemas.openxmlformats.org/officeDocument/2006/relationships/hyperlink" Target="https://goodmenproject.com/featured-content/what-are-the-economic-impacts-of-the-war-in-iran/" TargetMode="External"/><Relationship Id="rId163" Type="http://schemas.openxmlformats.org/officeDocument/2006/relationships/hyperlink" Target="https://container-news.com/sea-intelligence-non-alliance-carriers-leave-transpacific/" TargetMode="External"/><Relationship Id="rId164" Type="http://schemas.openxmlformats.org/officeDocument/2006/relationships/hyperlink" Target="https://fd.nl/opinie/1594070/energiepakket-is-beperkt-en-dat-is-maar-goed-ook" TargetMode="External"/><Relationship Id="rId165" Type="http://schemas.openxmlformats.org/officeDocument/2006/relationships/hyperlink" Target="https://news.google.com/rss/articles/CBMitwFBVV95cUxPaTU0SHZIMlVTbzZxZTRDY282RFNoZWpXWDQ2SWhWZUJVU1ZtNVltWkZhc0dfb0hEc25hblVDLTZsYXRuLWdVT0JmaUx2a3p6RC10SnhaeWxXV1BfZG1TRG55aE85eElqdEhPUUtZSlliNzRWSEtWX1RXNHhXemtmLUg5SjNRd0tDb04zal9MYm1DQnZES25jTGlrNEhWUllHRkVhWkdsREJPd04tbzhGRWplYVdFVm_SAcQBQVVfeXFMTlJpbkdNbXVkY2ZrV3owbWhtM0dVckItOU5MYTRpYnVXUGRFSTk1VU5OTzVmMEdiWXpneEF1bW1mUVVNWVBUM181aXhVXzNsNG9ILUpLUE1LOVNEU3FLVkVCcGpXNlRKYmljcGRnQmY3MjgyVjdPQmpfQlo2Q1NDRnFPUE5YSHNIZWZWTTJpdXl0TVdMZ3ZPRjhIQkdsbDA4T0dIZXRpX3ZaQ2ZMMWRpXy1jbVl6QUhlY2Rlbzg1WE5ZdDE1Nw?oc=5&amp;hl=en-US&amp;gl=US&amp;ceid=US:en" TargetMode="External"/><Relationship Id="rId166" Type="http://schemas.openxmlformats.org/officeDocument/2006/relationships/hyperlink" Target="https://news.robotfx.org/2026/04/latest-us-natgas-prices-fall-to-18.html" TargetMode="External"/><Relationship Id="rId167" Type="http://schemas.openxmlformats.org/officeDocument/2006/relationships/hyperlink" Target="https://www.pv-magazine.com/2026/04/23/auctions-long-duration-battery-storage-can-contribute-to-security-of-supply-more-cost-effectively-than-gas-fired-power-plants-lcp-delta-finds/" TargetMode="External"/><Relationship Id="rId168" Type="http://schemas.openxmlformats.org/officeDocument/2006/relationships/hyperlink" Target="https://www.carbonbrief.org/iran-war-eu-strategy-sets-out-44-actions-to-limit-fossil-fuel-price-shocks/" TargetMode="External"/><Relationship Id="rId169" Type="http://schemas.openxmlformats.org/officeDocument/2006/relationships/hyperlink" Target="https://www.familyhandyman.com/article/gas-prices-impact-electricity-bill/" TargetMode="External"/><Relationship Id="rId170" Type="http://schemas.openxmlformats.org/officeDocument/2006/relationships/hyperlink" Target="https://tass.com/economy/2121659" TargetMode="External"/><Relationship Id="rId171" Type="http://schemas.openxmlformats.org/officeDocument/2006/relationships/hyperlink" Target="https://tribune.com.pk/story/2604388/pakistan-lng-seeks-three-spot-cargoes-in-first-tender-since-december-2023" TargetMode="External"/><Relationship Id="rId172" Type="http://schemas.openxmlformats.org/officeDocument/2006/relationships/hyperlink" Target="https://shalemag.com/mid-april-energy-crisis-global-lng/" TargetMode="External"/><Relationship Id="rId173" Type="http://schemas.openxmlformats.org/officeDocument/2006/relationships/hyperlink" Target="https://aawsat.com/%D8%A7%D9%84%D8%A7%D9%82%D8%AA%D8%B5%D8%A7%D8%AF/5265732-%D8%A3%D9%88%D8%B1%D9%88%D8%A8%D8%A7-%D9%85%D9%87%D8%AF%D8%AF%D8%A9-%D8%A8%D8%A7%D9%84%D9%81%D8%B4%D9%84-%D9%81%D9%8A-%D8%AA%D8%A3%D9%85%D9%8A%D9%86-%D9%85%D8%AE%D8%B2%D9%88%D9%86%D8%A7%D8%AA-%D8%A7%D9%84%D8%BA%D8%A7%D8%B2-%D9%84%D9%84%D8%B4%D8%AA%D8%A7%D8%A1-%D8%A8%D8%B3%D8%A8%D8%A8-%D8%A7%D9%84%D8%AD%D8%B1%D8%A8" TargetMode="External"/><Relationship Id="rId174" Type="http://schemas.openxmlformats.org/officeDocument/2006/relationships/hyperlink" Target="https://www.oilandgas360.com/weekly-gas-storage-04-17/" TargetMode="External"/><Relationship Id="rId175" Type="http://schemas.openxmlformats.org/officeDocument/2006/relationships/hyperlink" Target="https://qazinform.com/news/eu-unveils-accelerateeu-plan-to-cut-energy-dependence-e47ba7" TargetMode="External"/><Relationship Id="rId176" Type="http://schemas.openxmlformats.org/officeDocument/2006/relationships/hyperlink" Target="https://esgnews.com/eu-targets-energy-security-with-711-billion-clean-investment-push/?utm_source=rss&amp;utm_medium=rss&amp;utm_campaign=eu-targets-energy-security-with-711-billion-clean-investment-push" TargetMode="External"/><Relationship Id="rId177" Type="http://schemas.openxmlformats.org/officeDocument/2006/relationships/hyperlink" Target="https://www.tradingview.com/news/te_news:544461:0-us-natural-gas-stocks-rise-more-than-expected/" TargetMode="External"/><Relationship Id="rId178" Type="http://schemas.openxmlformats.org/officeDocument/2006/relationships/hyperlink" Target="https://fxdailyreport.com/natural-gas-tanks-4-after-solid-us-storage-build/" TargetMode="External"/><Relationship Id="rId179" Type="http://schemas.openxmlformats.org/officeDocument/2006/relationships/hyperlink" Target="https://www.lngindustry.com/liquid-natural-gas/23042026/first-lng-export-cargo-departs-golden-pass-lng/" TargetMode="External"/><Relationship Id="rId180" Type="http://schemas.openxmlformats.org/officeDocument/2006/relationships/hyperlink" Target="https://www.energypolicy.columbia.edu/european-gas-storage-the-worlds-winter-buffer-is-dwindling/" TargetMode="External"/><Relationship Id="rId181" Type="http://schemas.openxmlformats.org/officeDocument/2006/relationships/hyperlink" Target="https://mezha.net/eng/bukvy/af80120a_eu_unveils_emergency/" TargetMode="External"/><Relationship Id="rId182" Type="http://schemas.openxmlformats.org/officeDocument/2006/relationships/hyperlink" Target="https://www.krone.at/4116567" TargetMode="External"/><Relationship Id="rId183" Type="http://schemas.openxmlformats.org/officeDocument/2006/relationships/hyperlink" Target="https://www.azernews.az/region/257447.html" TargetMode="External"/><Relationship Id="rId184" Type="http://schemas.openxmlformats.org/officeDocument/2006/relationships/hyperlink" Target="https://www.brisbanetimes.com.au/world/middle-east/iran-seizes-ships-in-strait-of-hormuz-as-peace-talks-stay-stalled-20260423-p5zqh3.html?ref=rss&amp;utm_medium=rss&amp;utm_source=rss_feed" TargetMode="External"/><Relationship Id="rId185" Type="http://schemas.openxmlformats.org/officeDocument/2006/relationships/hyperlink" Target="https://www.thenational.scot/news/26047430.donald-trump-issues-shoot-kill-order-boats-laying-mines/?ref=rss" TargetMode="External"/><Relationship Id="rId186" Type="http://schemas.openxmlformats.org/officeDocument/2006/relationships/hyperlink" Target="https://www.aftenposten.no/verden/i/pB171V/energikrisen-mange-landene-tar-drastiske-grep-for-aa-kutte-olje-og-gassforbruk-men-ikke-norge" TargetMode="External"/><Relationship Id="rId187" Type="http://schemas.openxmlformats.org/officeDocument/2006/relationships/hyperlink" Target="https://www.politico.eu/article/eu-sanction-russia-banks-vladimir-putin-war-economy/?utm_source=RSS_Feed&amp;utm_medium=RSS&amp;utm_campaign=RSS_Syndication" TargetMode="External"/><Relationship Id="rId188" Type="http://schemas.openxmlformats.org/officeDocument/2006/relationships/hyperlink" Target="https://www.unian.ua/war/nedovikonani-kontrati-ce-odin-iz-naslidkiv-udariv-po-rosiyskih-npz-budanov-13358991.html" TargetMode="External"/><Relationship Id="rId189" Type="http://schemas.openxmlformats.org/officeDocument/2006/relationships/hyperlink" Target="https://www.abendzeitung-muenchen.de/politik/eu-beschliesst-neue-russland-sanktionen-kredit-fuer-ukraine-art-1127061" TargetMode="External"/><Relationship Id="rId190" Type="http://schemas.openxmlformats.org/officeDocument/2006/relationships/hyperlink" Target="https://lenta.ru/news/2026/04/23/teket/" TargetMode="External"/><Relationship Id="rId191" Type="http://schemas.openxmlformats.org/officeDocument/2006/relationships/hyperlink" Target="https://lenta.ru/news/2026/04/23/es-prinyal-20-y-paket-antirossiyskih-sanktsiy/" TargetMode="External"/><Relationship Id="rId192" Type="http://schemas.openxmlformats.org/officeDocument/2006/relationships/hyperlink" Target="https://lenta.ru/news/2026/04/23/raskryto-trebovanie-irana-k-ssha-po-ormuzskomu-prolivu/" TargetMode="External"/><Relationship Id="rId193" Type="http://schemas.openxmlformats.org/officeDocument/2006/relationships/hyperlink" Target="https://www.actualno.com/economy/studeno-vreme-i-losha-geopoliticheska-obstanovka-ochakva-se-po-visoka-cena-na-prirodnija-gaz-news_2585384.html" TargetMode="External"/><Relationship Id="rId194" Type="http://schemas.openxmlformats.org/officeDocument/2006/relationships/hyperlink" Target="https://www.vietnamplus.vn/iran-bat-dau-nhan-duoc-khoan-thu-tu-phi-qua-canh-qua-hormuz-post1106647.vnp" TargetMode="External"/><Relationship Id="rId195" Type="http://schemas.openxmlformats.org/officeDocument/2006/relationships/hyperlink" Target="https://www.india.com/news/world/iran-us-war-amid-blockade-at-hormuz-israel-accelerates-work-on-india-middle-east-economic-corridor-to-bypass-the-strait-move-aims-at-reducing-irans-growing-influence-update-8390921/" TargetMode="External"/><Relationship Id="rId196" Type="http://schemas.openxmlformats.org/officeDocument/2006/relationships/hyperlink" Target="https://www.eanlibya.com/%D8%A5%D9%8A%D8%B1%D8%A7%D9%86-%D8%AA%D8%A8%D8%AF%D8%A3-%D8%AA%D8%AD%D8%B5%D9%8A%D9%84-%D8%B1%D8%B3%D9%88%D9%85-%D8%B9%D8%A8%D9%88%D8%B1-%D9%81%D9%8A-%D9%85%D8%B6%D9%8A%D9%82-%D9%87%D8%B1%D9%85/" TargetMode="External"/><Relationship Id="rId197" Type="http://schemas.openxmlformats.org/officeDocument/2006/relationships/hyperlink" Target="https://www.freemalaysiatoday.com/category/world/2026/04/23/sweden-may-ration-fuel-as-iran-war-threatens-economy" TargetMode="External"/><Relationship Id="rId198" Type="http://schemas.openxmlformats.org/officeDocument/2006/relationships/hyperlink" Target="https://www.startitup.sk/nove-sankcie-eu-proti-rusku-su-schvalene-slovensko-a-madarsko-si-zaistili-dodavky-ropy-cez-druzbu/" TargetMode="External"/><Relationship Id="rId199" Type="http://schemas.openxmlformats.org/officeDocument/2006/relationships/hyperlink" Target="https://www.scmp.com/opinion/china-opinion/article/3350366/china-can-offer-gulf-states-more-just-security-umbrella?utm_source=rss_feed" TargetMode="External"/><Relationship Id="rId200" Type="http://schemas.openxmlformats.org/officeDocument/2006/relationships/hyperlink" Target="https://www.ktvh.com/us-news/iran-war/us-seizes-iran-linked-oil-tanker-in-indian-ocean-raid" TargetMode="External"/><Relationship Id="rId201" Type="http://schemas.openxmlformats.org/officeDocument/2006/relationships/hyperlink" Target="https://www.villages-news.com/2026/04/23/gas-and-grocery-prices-will-remain-high-as-no-end-in-sight-in-iran/" TargetMode="External"/><Relationship Id="rId202" Type="http://schemas.openxmlformats.org/officeDocument/2006/relationships/hyperlink" Target="https://theweek.com/defence/eu-loan-ukraine-russia-war" TargetMode="External"/><Relationship Id="rId203" Type="http://schemas.openxmlformats.org/officeDocument/2006/relationships/hyperlink" Target="https://www.demorgen.be/snelnieuws/live-nieuwe-beelden-tonen-hoe-gewapende-iraanse-militairen-vrachtschepen-enteren-in-straat-van-hormuz~be9c4f82/" TargetMode="External"/><Relationship Id="rId204" Type="http://schemas.openxmlformats.org/officeDocument/2006/relationships/hyperlink" Target="https://www.leaders-mena.com/iran-vows-to-keep-hormuz-closed-amid-us-blockade/" TargetMode="External"/><Relationship Id="rId205" Type="http://schemas.openxmlformats.org/officeDocument/2006/relationships/hyperlink" Target="https://en.mehrnews.com/news/243898/Iran-weighs-Hormuz-control-plan-final-authority-undecided" TargetMode="External"/><Relationship Id="rId206" Type="http://schemas.openxmlformats.org/officeDocument/2006/relationships/hyperlink" Target="https://wtop.com/world/2026/04/russian-oil-to-slovakia-resumes-flowing-through-pipeline-that-crosses-ukraine/" TargetMode="External"/><Relationship Id="rId207" Type="http://schemas.openxmlformats.org/officeDocument/2006/relationships/hyperlink" Target="https://ottawa.citynews.ca/2026/04/23/iran-war-united-states-latest/" TargetMode="External"/><Relationship Id="rId208" Type="http://schemas.openxmlformats.org/officeDocument/2006/relationships/hyperlink" Target="https://www.prnewswire.com/news-releases/new-report-shows-natural-gas-infrastructure-helps-keep-energy-costs-more-affordable-for-california-households-302751132.html" TargetMode="External"/><Relationship Id="rId209" Type="http://schemas.openxmlformats.org/officeDocument/2006/relationships/hyperlink" Target="https://boereport.com/2026/04/22/chinas-lng-imports-plunge-helping-asia-adjust-to-iran-war-losses-russell/" TargetMode="External"/><Relationship Id="rId210" Type="http://schemas.openxmlformats.org/officeDocument/2006/relationships/hyperlink" Target="https://www.geopoliticaldispatch.com/p/worse-things-happen-at-sea" TargetMode="External"/><Relationship Id="rId211" Type="http://schemas.openxmlformats.org/officeDocument/2006/relationships/hyperlink" Target="https://boereport.com/2026/04/23/welcome-to-the-age-of-energy-shocks-bousso/" TargetMode="External"/><Relationship Id="rId212" Type="http://schemas.openxmlformats.org/officeDocument/2006/relationships/hyperlink" Target="https://londonlovesbusiness.com/iran-standoff-with-us-intensifies-amid-fresh-threats-and-shipping-fears/" TargetMode="External"/><Relationship Id="rId213" Type="http://schemas.openxmlformats.org/officeDocument/2006/relationships/hyperlink" Target="https://fakty.ua/470708-es-pytaetsya-perehitrit-iransko-amerikanskie-gorki-s-pomocshyu-chrezvychajnogo-energeticheskogo-plana-o-chem-idet-rech" TargetMode="External"/><Relationship Id="rId214" Type="http://schemas.openxmlformats.org/officeDocument/2006/relationships/hyperlink" Target="https://www.winnipegfreepress.com/world/2026/04/23/trump-likes-a-naval-blockade-but-iran-presents-big-differences-from-venezuela-and-cuba" TargetMode="External"/><Relationship Id="rId215" Type="http://schemas.openxmlformats.org/officeDocument/2006/relationships/hyperlink" Target="https://www.france24.com/en/tv-shows/spotlight/20260423-eu-must-shift-to-renewables-to-end-fossil-fuel-blackmail-from-war-driving-authoritarian-regimes" TargetMode="External"/><Relationship Id="rId216" Type="http://schemas.openxmlformats.org/officeDocument/2006/relationships/hyperlink" Target="https://www.ndtv.com/opinion/the-multibillion-dollar-asset-india-is-losing-thanks-to-trump-and-now-a-rail-network-11398264#publisher=newsstand" TargetMode="External"/><Relationship Id="rId217" Type="http://schemas.openxmlformats.org/officeDocument/2006/relationships/hyperlink" Target="https://www.haberler.com/guncel/ab-liderleri-guney-kibris-ta-kritik-zirveye-toplaniyor-19776151-haberi/" TargetMode="External"/><Relationship Id="rId218" Type="http://schemas.openxmlformats.org/officeDocument/2006/relationships/hyperlink" Target="https://www.eanlibya.com/%D8%A8%D8%B9%D8%AF-%D9%81%D9%82%D8%AF%D8%A7%D9%86-%D8%A7%D9%84%D8%B3%D9%8A%D8%B7%D8%B1%D8%A9-%D8%B9%D9%84%D9%89-%D9%86%D8%A7%D9%82%D9%84%D8%A9-%D8%A7%D9%84%D8%BA%D8%A7%D8%B2-%D8%A7%D9%84%D8%B1/" TargetMode="External"/><Relationship Id="rId219" Type="http://schemas.openxmlformats.org/officeDocument/2006/relationships/hyperlink" Target="https://law.asia/force-majeure-supply-disruption/" TargetMode="External"/><Relationship Id="rId220" Type="http://schemas.openxmlformats.org/officeDocument/2006/relationships/hyperlink" Target="https://www.zerohedge.com/markets/uk-france-lead-30-nation-military-push-reopen-strait-hormuz" TargetMode="External"/><Relationship Id="rId221" Type="http://schemas.openxmlformats.org/officeDocument/2006/relationships/hyperlink" Target="https://cryptobriefing.com/pakistans-munir-brokers-us-iran-ceasefire-talks-reducing-strike-risk/" TargetMode="External"/><Relationship Id="rId222" Type="http://schemas.openxmlformats.org/officeDocument/2006/relationships/hyperlink" Target="https://www.iraqinews.com/iraq/iraq-plans-to-generate-30000-megawatts-of-electricity-in-summer/" TargetMode="External"/><Relationship Id="rId223" Type="http://schemas.openxmlformats.org/officeDocument/2006/relationships/hyperlink" Target="https://fakty.ua/470700-es-gotovitsya-vydelit-ukraine-90-milliardov-evro-kogda-mozhno-ozhidat-deneg" TargetMode="External"/><Relationship Id="rId224" Type="http://schemas.openxmlformats.org/officeDocument/2006/relationships/hyperlink" Target="https://tass.com/politics/2121223" TargetMode="External"/><Relationship Id="rId225" Type="http://schemas.openxmlformats.org/officeDocument/2006/relationships/hyperlink" Target="https://tass.com/pressreview/2121291" TargetMode="External"/><Relationship Id="rId226" Type="http://schemas.openxmlformats.org/officeDocument/2006/relationships/hyperlink" Target="https://www.israelhayom.com/2026/04/23/irans-shadow-fleet-survives-us-strikes-still-threatens-hormuz/" TargetMode="External"/><Relationship Id="rId227" Type="http://schemas.openxmlformats.org/officeDocument/2006/relationships/hyperlink" Target="https://www.benzinga.com/markets/commodities/26/04/51991983/qatarenergy-exxon-load-first-lng-cargo-from-golden-pass-terminal-in-texas" TargetMode="External"/><Relationship Id="rId228" Type="http://schemas.openxmlformats.org/officeDocument/2006/relationships/hyperlink" Target="https://www.descifrado.com/2026/04/23/iran-confirma-primeros-cobros-de-peaje-en-el-estrecho-de-ormuz/" TargetMode="External"/><Relationship Id="rId229" Type="http://schemas.openxmlformats.org/officeDocument/2006/relationships/hyperlink" Target="https://environmentjournal.online/energy/pros-and-cons-of-labour-decoupling-gas-and-electricity-energy-pricing/" TargetMode="External"/><Relationship Id="rId230" Type="http://schemas.openxmlformats.org/officeDocument/2006/relationships/hyperlink" Target="https://www.bairdmaritime.com/shipping/shipping-giants-refuse-persian-gulf-transit-until-hormuz-risks-vanish" TargetMode="External"/><Relationship Id="rId231" Type="http://schemas.openxmlformats.org/officeDocument/2006/relationships/hyperlink" Target="https://tass.com/economy/2121339" TargetMode="External"/><Relationship Id="rId232" Type="http://schemas.openxmlformats.org/officeDocument/2006/relationships/hyperlink" Target="https://energynow.com/2026/04/golden-pass-says-first-lng-export-cargo-has-departed-from-sabine-pass-terminal/" TargetMode="External"/><Relationship Id="rId233" Type="http://schemas.openxmlformats.org/officeDocument/2006/relationships/hyperlink" Target="https://www.foxnews.com/opinion/iran-ceasefire-extended-real-test-washington-starts" TargetMode="External"/><Relationship Id="rId234" Type="http://schemas.openxmlformats.org/officeDocument/2006/relationships/hyperlink" Target="https://www.insightsonindia.com/2026/04/23/the-druzhba-pipeline/" TargetMode="External"/><Relationship Id="rId235" Type="http://schemas.openxmlformats.org/officeDocument/2006/relationships/hyperlink" Target="https://www.alarabiya.net/iran/2026/04/23/%D9%85%D8%B3%D8%A4%D9%88%D9%84-%D8%A7%D9%8A%D8%B1%D8%A7%D9%86%D9%8A-%D9%8A%D8%B2%D8%B9%D9%85-%D8%A8%D8%AF%D8%A7%D9%86%D8%A7-%D8%AA%D9%84%D9%82%D9%8A-%D8%B1%D8%B3%D9%88%D9%85-%D8%B9%D9%84%D9%89-%D8%B9%D8%A8%D9%88%D8%B1-%D9%85%D8%B6%D9%8A%D9%82-%D9%87%D8%B1%D9%85%D8%B2" TargetMode="External"/><Relationship Id="rId236" Type="http://schemas.openxmlformats.org/officeDocument/2006/relationships/hyperlink" Target="https://www.cnbc.com/2026/04/23/strait-hormuz-closure-alternative-routes-middle-east-oil-gas-pipelines.html" TargetMode="External"/><Relationship Id="rId237" Type="http://schemas.openxmlformats.org/officeDocument/2006/relationships/hyperlink" Target="https://jurnalul.ro/bani-afaceri/economia/chisalita-adevar-incomod-europa-consuma-continuare-petrol-rusesc-1030770.html" TargetMode="External"/><Relationship Id="rId238" Type="http://schemas.openxmlformats.org/officeDocument/2006/relationships/hyperlink" Target="https://www.channelstv.com/2026/04/23/eurozone-business-activity-falls-on-mideast-war/" TargetMode="External"/><Relationship Id="rId239" Type="http://schemas.openxmlformats.org/officeDocument/2006/relationships/hyperlink" Target="https://www.bairdmaritime.com/offshore/transport/kinder-morgan-earnings-beat-forecasts-as-conflict-drives-up-gas-demand" TargetMode="External"/><Relationship Id="rId240" Type="http://schemas.openxmlformats.org/officeDocument/2006/relationships/hyperlink" Target="https://www.arkansasonline.com/news/2026/apr/23/eu-close-to-approving-106b-loan-package-for/" TargetMode="External"/><Relationship Id="rId241" Type="http://schemas.openxmlformats.org/officeDocument/2006/relationships/hyperlink" Target="https://www.skynewsarabia.com/world/1865751-%D8%A3%D8%B2%D9%85%D8%A9-%D8%AE%D8%B7%D8%A9-%D8%AD%D9%84-%D9%86%D9%82%D8%B5-%D8%A7%D9%84%D9%88%D9%82%D9%88%D8%AF-%D9%88%D8%A7%D9%84%D8%A3%D8%B3%D9%85%D8%AF%D8%A9-%D9%8A%D8%B6%D8%BA%D8%B7-%D8%A3%D9%88%D8%B1%D9%88%D8%A8%D8%A7" TargetMode="External"/><Relationship Id="rId242" Type="http://schemas.openxmlformats.org/officeDocument/2006/relationships/hyperlink" Target="https://www.bairdmaritime.com/shipping/tankers/opinion-brace-for-the-norm-recurring-energy-crises-are-here-to-stay" TargetMode="External"/><Relationship Id="rId243" Type="http://schemas.openxmlformats.org/officeDocument/2006/relationships/hyperlink" Target="https://www.t-online.de/nachrichten/ausland/krisen/id_101225468/minen-in-der-strasse-von-hormus-jetzt-droht-eine-globale-energiekrise.html" TargetMode="External"/><Relationship Id="rId244" Type="http://schemas.openxmlformats.org/officeDocument/2006/relationships/hyperlink" Target="https://cryptobriefing.com/irgc-navy-seizes-container-ship-in-strait-of-hormuz-contradicts-trump-claims/" TargetMode="External"/><Relationship Id="rId245" Type="http://schemas.openxmlformats.org/officeDocument/2006/relationships/hyperlink" Target="https://cryptobriefing.com/iran-seizes-ships-in-hormuz-trump-demands-talks-within-days/" TargetMode="External"/><Relationship Id="rId246" Type="http://schemas.openxmlformats.org/officeDocument/2006/relationships/hyperlink" Target="https://jornaleconomico.sapo.pt/noticias/teerao-culpa-eua-e-israel-por-inseguranca-no-estreito-de-ormuz/" TargetMode="External"/><Relationship Id="rId247" Type="http://schemas.openxmlformats.org/officeDocument/2006/relationships/hyperlink" Target="https://www.focus.de/finanzen/news/mitten-in-der-energiekrise-eu-faehrt-russisches-lng-runter_7b27eb56-500f-40d8-826c-500525b55bb9.html" TargetMode="External"/><Relationship Id="rId248" Type="http://schemas.openxmlformats.org/officeDocument/2006/relationships/hyperlink" Target="https://www.rsvplive.ie/news/irish-news/eu-urges-governments-provide-energy-37057555" TargetMode="External"/><Relationship Id="rId249" Type="http://schemas.openxmlformats.org/officeDocument/2006/relationships/hyperlink" Target="https://www.24newshd.tv/23-Apr-2026/iran-receives-first-revenue-hormuz-tolls" TargetMode="External"/><Relationship Id="rId250" Type="http://schemas.openxmlformats.org/officeDocument/2006/relationships/hyperlink" Target="https://jornaleconomico.sapo.pt/noticias/irao-afirma-ser-impossivel-abrir-o-estreito-de-ormuz-devido-a-flagrantes-violacoes-do-cessar-fogo/" TargetMode="External"/><Relationship Id="rId251" Type="http://schemas.openxmlformats.org/officeDocument/2006/relationships/hyperlink" Target="https://www.focus.de/finanzen/news/asiatische-reeder-werden-den-hormus-kanal-vor-westlichen-unternehmen-passieren-sagen-fuehrungskraefte_45679d86-7db8-4cfc-a5b5-3b6706b3d52b.html" TargetMode="External"/><Relationship Id="rId252" Type="http://schemas.openxmlformats.org/officeDocument/2006/relationships/hyperlink" Target="https://www.cbsnews.com/video/latest-on-middle-east-as-iran-attacks-at-least-3-ships-in-strait-of-hormuz-amid-ceasefire/" TargetMode="External"/><Relationship Id="rId253" Type="http://schemas.openxmlformats.org/officeDocument/2006/relationships/hyperlink" Target="https://www.viva.co.id/bisnis/1894049-panas-iran-sita-kapal-di-selat-hormuz-saat-trump-batalkan-serangan-harga-minyak-melejit" TargetMode="External"/><Relationship Id="rId254" Type="http://schemas.openxmlformats.org/officeDocument/2006/relationships/hyperlink" Target="https://ceenergynews.com/voices/clean-energy-central-and-eastern-europe/" TargetMode="External"/><Relationship Id="rId255" Type="http://schemas.openxmlformats.org/officeDocument/2006/relationships/hyperlink" Target="https://www.seanews.com.tr/article/clearing-mines-in-the-strait-of-hormuz-may-take-six-months-mob4tkcd" TargetMode="External"/><Relationship Id="rId256" Type="http://schemas.openxmlformats.org/officeDocument/2006/relationships/hyperlink" Target="https://cryptobriefing.com/iran-collects-first-revenue-from-strait-of-hormuz-tolls-deterring-ships/" TargetMode="External"/><Relationship Id="rId257" Type="http://schemas.openxmlformats.org/officeDocument/2006/relationships/hyperlink" Target="https://www.koreatimes.co.kr/foreignaffairs/20260423/turkey-pitches-itself-to-korea-as-energy-hub-supply-chain-bridge-between-asia-europe?utm_source=rss" TargetMode="External"/><Relationship Id="rId258" Type="http://schemas.openxmlformats.org/officeDocument/2006/relationships/hyperlink" Target="https://www.saurenergy.com/solar-energy-news/irena-supports-time-of-use-tariffs-adoption-to-strengthen-renewables-limit-gas-peaking-11756636" TargetMode="External"/><Relationship Id="rId259" Type="http://schemas.openxmlformats.org/officeDocument/2006/relationships/hyperlink" Target="https://www.24newshd.tv/23-Apr-2026/pakistan-issues-tender-buying-three-lng-cargoes" TargetMode="External"/><Relationship Id="rId260" Type="http://schemas.openxmlformats.org/officeDocument/2006/relationships/hyperlink" Target="https://www.abc.net.au/news/2026-04-23/us-iran-blockade-ships-getting-through-during-shaky-ceasefire/106598156" TargetMode="External"/><Relationship Id="rId261" Type="http://schemas.openxmlformats.org/officeDocument/2006/relationships/hyperlink" Target="https://www.jns.org/news/u-s-news/trump-no-time-pressure-for-iran-to-return-to-ceasefire-talks" TargetMode="External"/><Relationship Id="rId262" Type="http://schemas.openxmlformats.org/officeDocument/2006/relationships/hyperlink" Target="https://zn.ua/WORLD/v-irane-zajavili-chto-poluchili-svoi-pervye-postuplenija-ot-sborov-vzimaemykh-s-sudov-v-ormuzskom-prolive-cnn.html" TargetMode="External"/><Relationship Id="rId263" Type="http://schemas.openxmlformats.org/officeDocument/2006/relationships/hyperlink" Target="https://zn.ua/war/voenno-politicheskij-prohnoz-stsenarii-razvitija-situatsii-v-ukraine-na-2026-hod.html" TargetMode="External"/><Relationship Id="rId264" Type="http://schemas.openxmlformats.org/officeDocument/2006/relationships/hyperlink" Target="https://www.contacto.lu/economia/a-quantidade-de-petroleo-e-gas-que-perdemos-nesta-guerra-e-muito-superior-a-das-tres-crises-anteriores-juntas/147264541.html" TargetMode="External"/><Relationship Id="rId265" Type="http://schemas.openxmlformats.org/officeDocument/2006/relationships/hyperlink" Target="https://globalkashmir.net/aggressors-fully-responsible-for-strait-of-hormuz-instability-iran-fm-araghchi-meets-s-korean-envoy/" TargetMode="External"/><Relationship Id="rId266" Type="http://schemas.openxmlformats.org/officeDocument/2006/relationships/hyperlink" Target="https://www.naftemporiki.gr/maritime/2101819/se-synagermo-ek-neoy-oi-livykes-arches-gia-to-rosiko-lng-carrier-arctic-metagaz-poy-metaferei-100-000-kyvika-lng/?utm_source=rss&amp;utm_medium=rss&amp;utm_campaign=se-synagermo-ek-neoy-oi-livykes-arches-gia-to-rosiko-lng-carrier-arctic-metagaz-poy-metaferei-100-000-kyvika-lng" TargetMode="External"/><Relationship Id="rId267" Type="http://schemas.openxmlformats.org/officeDocument/2006/relationships/hyperlink" Target="https://www.theguardian.com/world/2026/apr/23/eu-risks-fallout-with-us-trump-linked-balkans-pipeline-plan-intervention" TargetMode="External"/><Relationship Id="rId268" Type="http://schemas.openxmlformats.org/officeDocument/2006/relationships/hyperlink" Target="https://www.cbsnews.com/video/iran-fires-at-ships-in-strait-in-hormuz-despite-ceasefire-extension/" TargetMode="External"/><Relationship Id="rId269" Type="http://schemas.openxmlformats.org/officeDocument/2006/relationships/hyperlink" Target="https://www.thesun.co.uk/news/38902992/iran-threatens-dubai-gulf-invasion-tanker-seizure/" TargetMode="External"/><Relationship Id="rId270" Type="http://schemas.openxmlformats.org/officeDocument/2006/relationships/hyperlink" Target="https://www.naftemporiki.gr/finance/economy/2101784/exarchoy-sto-delphi-economic-forum-xi-energeiaki-asfaleia-simainei-ethniki-asfaleia/?utm_source=rss&amp;utm_medium=rss&amp;utm_campaign=exarchoy-sto-delphi-economic-forum-xi-energeiaki-asfaleia-simainei-ethniki-asfaleia" TargetMode="External"/><Relationship Id="rId271" Type="http://schemas.openxmlformats.org/officeDocument/2006/relationships/hyperlink" Target="https://www.scmp.com/week-asia/economics/article/3351139/iran-war-makes-green-hydrogen-viable-asia-fossil-fuel-prices-soar?utm_source=rss_feed" TargetMode="External"/><Relationship Id="rId272" Type="http://schemas.openxmlformats.org/officeDocument/2006/relationships/hyperlink" Target="https://www.unian.ua/economics/energetics/naftoprovid-druzhba-slovachchina-pochala-otrimuvati-rosiysku-naftu-13358775.html" TargetMode="External"/><Relationship Id="rId273" Type="http://schemas.openxmlformats.org/officeDocument/2006/relationships/hyperlink" Target="https://lenta.ru/news/2026/04/23/byudzhety-es-dlya-borby-s-energokrizisom-istoschilis/" TargetMode="External"/><Relationship Id="rId274" Type="http://schemas.openxmlformats.org/officeDocument/2006/relationships/hyperlink" Target="https://lenta.ru/news/2026/04/23/konkurent-rossii-obogatilsya-na-postavkah-gaza/" TargetMode="External"/><Relationship Id="rId275" Type="http://schemas.openxmlformats.org/officeDocument/2006/relationships/hyperlink" Target="https://lenta.ru/news/2026/04/23/friend/" TargetMode="External"/><Relationship Id="rId276" Type="http://schemas.openxmlformats.org/officeDocument/2006/relationships/hyperlink" Target="https://lenta.ru/news/2026/04/23/iran-vpervye-poluchil-dohod-ot-sborov-za-prohod-sudov-cherez-ormuzskiy-proliv/" TargetMode="External"/><Relationship Id="rId277" Type="http://schemas.openxmlformats.org/officeDocument/2006/relationships/hyperlink" Target="https://lenta.ru/news/2026/04/23/raskryta-strategiya-kieva-dlya-polucheniya-oruzhiya-ot-stran-zapada/" TargetMode="External"/><Relationship Id="rId278" Type="http://schemas.openxmlformats.org/officeDocument/2006/relationships/hyperlink" Target="https://index.hu/kulfold/2026/04/23/egyesult-allamok-iran-iran-usa-konfliktus-hormuzi-szoros-hajok-lefoglalas-blokad/" TargetMode="External"/><Relationship Id="rId279" Type="http://schemas.openxmlformats.org/officeDocument/2006/relationships/hyperlink" Target="https://www.spectator.com.au/2026/04/who-is-really-leading-iran/" TargetMode="External"/><Relationship Id="rId280" Type="http://schemas.openxmlformats.org/officeDocument/2006/relationships/hyperlink" Target="https://aif.ru/politics/bessent-bolee-10-stran-prizvali-ssha-prodlit-snyatie-sankciy-s-nefti-iz-rf" TargetMode="External"/><Relationship Id="rId281" Type="http://schemas.openxmlformats.org/officeDocument/2006/relationships/hyperlink" Target="https://www.publico.pt/2026/04/23/mundo/noticia/nao-ha-lugar-chipre-discutir-contexto-geopolitico-desafiante-europa-enfrenta-2172192" TargetMode="External"/><Relationship Id="rId282" Type="http://schemas.openxmlformats.org/officeDocument/2006/relationships/hyperlink" Target="https://www.iltempo.it/adnkronos/2026/04/23/news/energia-assogasliquidi-federchimica-accelerateeu-positivo-per-rafforzare-autonomia-europea--47398176/" TargetMode="External"/><Relationship Id="rId283" Type="http://schemas.openxmlformats.org/officeDocument/2006/relationships/hyperlink" Target="https://aif.ru/politics/world/ksir-dostavil-armii-ssha-problemy-svodka-voyny-na-blizhnem-vostoke" TargetMode="External"/><Relationship Id="rId284" Type="http://schemas.openxmlformats.org/officeDocument/2006/relationships/hyperlink" Target="https://greekreporter.com/2026/04/23/iran-releases-footage-seizure-greek-ship-strait-hormuz/" TargetMode="External"/><Relationship Id="rId285" Type="http://schemas.openxmlformats.org/officeDocument/2006/relationships/hyperlink" Target="https://oilprice.com/Latest-Energy-News/World-News/Chevron-Restarts-Wheatstone-LNG-Amid-Global-Gas-Shortage.html" TargetMode="External"/><Relationship Id="rId286" Type="http://schemas.openxmlformats.org/officeDocument/2006/relationships/hyperlink" Target="https://oilprice.com/Latest-Energy-News/World-News/Strait-of-Hormuz-Traffic-Grinds-to-a-Halt-Again-as-Iran-Fires-on-Passing-Ships.html" TargetMode="External"/><Relationship Id="rId287" Type="http://schemas.openxmlformats.org/officeDocument/2006/relationships/hyperlink" Target="https://www.lanacion.com.ar/el-mundo/dia-55-de-la-guerra-entre-estados-unidos-israel-e-iran-todo-lo-que-hay-que-saber-nid23042026/" TargetMode="External"/><Relationship Id="rId288" Type="http://schemas.openxmlformats.org/officeDocument/2006/relationships/hyperlink" Target="https://www.eldia.com/nota/2026-4-23-1-47-49-teheran-ataca-en-ormuz-y-tensa-el-fragil-alto-el-fuego-el-mundo" TargetMode="External"/><Relationship Id="rId289" Type="http://schemas.openxmlformats.org/officeDocument/2006/relationships/hyperlink" Target="https://www.oedigital.com/news/538389-santos-quarterly-sales-revenue-down-on-barossa-weather-disruptions" TargetMode="External"/><Relationship Id="rId290" Type="http://schemas.openxmlformats.org/officeDocument/2006/relationships/hyperlink" Target="https://www.oedigital.com/news/538392-golden-pass-lng-ships-first-export-cargo-from-texas-terminal" TargetMode="External"/><Relationship Id="rId291" Type="http://schemas.openxmlformats.org/officeDocument/2006/relationships/hyperlink" Target="https://oil-store.co.uk/blog/shell-becomes-leading-lng-supplier-for-india/" TargetMode="External"/><Relationship Id="rId292" Type="http://schemas.openxmlformats.org/officeDocument/2006/relationships/hyperlink" Target="https://www.theguardian.com/environment/2026/apr/22/there-is-no-justification-for-the-expansion-of-north-sea-gas" TargetMode="External"/><Relationship Id="rId293" Type="http://schemas.openxmlformats.org/officeDocument/2006/relationships/hyperlink" Target="https://mettisglobal.news/Gas-crisis-forces-Pakistan-into-spot-play-59925" TargetMode="External"/><Relationship Id="rId294" Type="http://schemas.openxmlformats.org/officeDocument/2006/relationships/hyperlink" Target="https://timeskuwait.com/energy-shock-deepens-us-diverts-iranian-tankers-amid-hormuz-standstill/" TargetMode="External"/><Relationship Id="rId295" Type="http://schemas.openxmlformats.org/officeDocument/2006/relationships/hyperlink" Target="https://hedgeco.net/news/04/2026/commodity-traders-post-windfall-gains-amid-iran-conflict-driven-market-turmoil.html" TargetMode="External"/><Relationship Id="rId296" Type="http://schemas.openxmlformats.org/officeDocument/2006/relationships/hyperlink" Target="https://scroll.in/latest/1092316/one-of-three-ships-fired-at-by-iran-may-have-been-bound-for-gujarat-report?utm_source=rss&amp;utm_medium=public" TargetMode="External"/><Relationship Id="rId297" Type="http://schemas.openxmlformats.org/officeDocument/2006/relationships/hyperlink" Target="https://www.france24.com/en/europe/20260423-zelensky-to-join-european-leaders-in-cyprus-as-eu-unblocks-%E2%82%AC90bn-ukraine-loan" TargetMode="External"/><Relationship Id="rId298" Type="http://schemas.openxmlformats.org/officeDocument/2006/relationships/hyperlink" Target="https://www.ibtimes.com.au/iran-claims-impossible-reopen-strait-hormuz-due-flagrant-ceasefire-violations-us-1867301" TargetMode="External"/><Relationship Id="rId299" Type="http://schemas.openxmlformats.org/officeDocument/2006/relationships/hyperlink" Target="https://cursorinfo.co.il/world-news/iran-nazval-glavnye-usloviya-vozobnovleniya-peregovorov-s-ssha/" TargetMode="External"/><Relationship Id="rId300" Type="http://schemas.openxmlformats.org/officeDocument/2006/relationships/hyperlink" Target="https://minutemirror.com.pk/iran-releases-video-of-ship-seizure-in-strait-of-hormuz-544049/" TargetMode="External"/><Relationship Id="rId301" Type="http://schemas.openxmlformats.org/officeDocument/2006/relationships/hyperlink" Target="https://namibiadailynews.info/italy-ready-to-join-mine-clearing-operations-in-strait-of-hormuz-report/" TargetMode="External"/><Relationship Id="rId302" Type="http://schemas.openxmlformats.org/officeDocument/2006/relationships/hyperlink" Target="https://www.pv-magazine.com/2026/04/23/eu-responds-to-energy-price-shocks-with-homegrown-clean-energy-push/" TargetMode="External"/><Relationship Id="rId303" Type="http://schemas.openxmlformats.org/officeDocument/2006/relationships/hyperlink" Target="https://www.india.com/news/world/strait-of-hormuz-mines-clearing-could-take-6-months-pentagon-warns-us-lawmakers-congress-signals-impact-on-oil-prices-us-israel-iran-war-8390168/" TargetMode="External"/><Relationship Id="rId304" Type="http://schemas.openxmlformats.org/officeDocument/2006/relationships/hyperlink" Target="https://newscats.org/trump-ramps-up-pressure-on-iran-with-infrastructure-strike-warning-as-diplomacy-hangs-in-the-balance" TargetMode="External"/><Relationship Id="rId305" Type="http://schemas.openxmlformats.org/officeDocument/2006/relationships/hyperlink" Target="https://www.japantimes.co.jp/news/2026/04/23/world/politics/baltics-europe-russia/" TargetMode="External"/><Relationship Id="rId306" Type="http://schemas.openxmlformats.org/officeDocument/2006/relationships/hyperlink" Target="https://www.gandul.ro/international/trump-minimalizeaza-criza-din-ormuz-sechestrarea-a-doua-nave-de-catre-iran-nu-incalca-armistitiul-erau-internationale-nu-americane-sau-israeliene-20869339" TargetMode="External"/><Relationship Id="rId307" Type="http://schemas.openxmlformats.org/officeDocument/2006/relationships/hyperlink" Target="https://ria.ru/20260423/mid-2088477167.html" TargetMode="External"/><Relationship Id="rId308" Type="http://schemas.openxmlformats.org/officeDocument/2006/relationships/hyperlink" Target="https://ria.ru/20260423/krizis-2088435220.html" TargetMode="External"/><Relationship Id="rId309" Type="http://schemas.openxmlformats.org/officeDocument/2006/relationships/hyperlink" Target="https://gnnhd.tv/news/54852/the-war-in-iran-didn-t-end-it-became-something-new" TargetMode="External"/><Relationship Id="rId310" Type="http://schemas.openxmlformats.org/officeDocument/2006/relationships/hyperlink" Target="https://www.iranherald.com/news/279006212/six-months-to-clear-mines-pentagon-warns-of-prolonged-strait-of-hormuz-closure-amid-frustration-over-high-oil-prices" TargetMode="External"/><Relationship Id="rId311" Type="http://schemas.openxmlformats.org/officeDocument/2006/relationships/hyperlink" Target="https://energynow.com/2026/04/chevron-resumes-full-production-at-wheatstone-lng-after-repairs-for-cyclone-damage/" TargetMode="External"/><Relationship Id="rId312" Type="http://schemas.openxmlformats.org/officeDocument/2006/relationships/hyperlink" Target="https://www.independent.co.uk/news/world/middle-east/strait-of-hormuz-reopening-iran-war-oil-b2962848.html" TargetMode="External"/><Relationship Id="rId313" Type="http://schemas.openxmlformats.org/officeDocument/2006/relationships/hyperlink" Target="https://aawsat.com/%D8%A7%D9%84%D8%A7%D9%82%D8%AA%D8%B5%D8%A7%D8%AF/5265587-%D8%A7%D9%84%D9%85%D8%B1%D9%83%D8%B2%D9%8A-%D8%A7%D9%84%D9%87%D9%86%D8%AF%D9%8A-%D9%8A%D8%AA%D8%AF%D8%AE%D9%84-%D9%84%D8%A8%D9%8A%D8%B9-%D8%A7%D9%84%D8%AF%D9%88%D9%84%D8%A7%D8%B1-%D9%85%D8%B9-%D9%87%D8%A8%D9%88%D8%B7-%D8%A7%D9%84%D8%B1%D9%88%D8%A8%D9%8A%D8%A9-%D9%84%D8%A3%D8%AF%D9%86%D9%89-%D9%85%D8%B3%D8%AA%D9%88%D9%89-%D9%81%D9%8A-3-%D8%A3%D8%B3%D8%A7%D8%A8%D9%8A%D8%B9" TargetMode="External"/><Relationship Id="rId314" Type="http://schemas.openxmlformats.org/officeDocument/2006/relationships/hyperlink" Target="https://timesofoman.com//article/170980-iran-releases-footage-of-irgc-seizing-cargo-ships-in-strait-of-hormuz" TargetMode="External"/><Relationship Id="rId315" Type="http://schemas.openxmlformats.org/officeDocument/2006/relationships/hyperlink" Target="https://www.elbalad.news/6945798" TargetMode="External"/><Relationship Id="rId316" Type="http://schemas.openxmlformats.org/officeDocument/2006/relationships/hyperlink" Target="https://www.telugupost.com/international/iran-attacks-ships-strait-of-hormuz-oil-crisis-2026-1612624" TargetMode="External"/><Relationship Id="rId317" Type="http://schemas.openxmlformats.org/officeDocument/2006/relationships/hyperlink" Target="https://impakter.com/the-iran-war-is-breaking-the-global-gas-supplies/" TargetMode="External"/><Relationship Id="rId318" Type="http://schemas.openxmlformats.org/officeDocument/2006/relationships/hyperlink" Target="https://www.livemint.com/news/hormuz-traffic-grinds-to-a-halt-after-iran-seizes-first-vessels-11776918648279.html" TargetMode="External"/><Relationship Id="rId319" Type="http://schemas.openxmlformats.org/officeDocument/2006/relationships/hyperlink" Target="https://newtalk.tw/news/view/2026-04-23/1031348" TargetMode="External"/><Relationship Id="rId320" Type="http://schemas.openxmlformats.org/officeDocument/2006/relationships/hyperlink" Target="https://www.thetimesofbengal.com/2026/04/23/lpg-png-prices-today-check-domestic-commercial-cylinder-rates-in-delhi-mumbai-kolkata-bengaluru-other-major-cities/" TargetMode="External"/><Relationship Id="rId321" Type="http://schemas.openxmlformats.org/officeDocument/2006/relationships/hyperlink" Target="https://www.mediapool.bg/iran-obyavi-otvaryaneto-na-ormuzkiya-protok-za-nevazmozhno-news382637.html" TargetMode="External"/><Relationship Id="rId322" Type="http://schemas.openxmlformats.org/officeDocument/2006/relationships/hyperlink" Target="https://eldiariony.com/2026/04/22/iran-afirma-que-volvera-a-negociar-con-ee-uu-solo-cuando-se-den-las-condiciones-necesarias/" TargetMode="External"/><Relationship Id="rId323" Type="http://schemas.openxmlformats.org/officeDocument/2006/relationships/hyperlink" Target="https://www.maritimegateway.com/gulf-lpg-carriers-idle-post-unloading-as-us-imports-favor-foreign-ships/" TargetMode="External"/><Relationship Id="rId324" Type="http://schemas.openxmlformats.org/officeDocument/2006/relationships/hyperlink" Target="https://www.maritimegateway.com/irgc-seizes-india-bound-ship-among-two-vessels-in-strait-of-hormuz/" TargetMode="External"/><Relationship Id="rId325" Type="http://schemas.openxmlformats.org/officeDocument/2006/relationships/hyperlink" Target="https://kienthuc.net.vn/cang-thang-trung-dong-leo-thang-my-gia-han-ngung-ban-iran-tang-hoat-dong-post1614118.html" TargetMode="External"/><Relationship Id="rId326" Type="http://schemas.openxmlformats.org/officeDocument/2006/relationships/hyperlink" Target="https://www.viva.co.id/berita/dunia/1893931-bantah-bikin-kaya-moskow-ini-alasan-as-perpanjang-izin-negara-sekutu-beli-minyak-rusia" TargetMode="External"/><Relationship Id="rId327" Type="http://schemas.openxmlformats.org/officeDocument/2006/relationships/hyperlink" Target="https://www.business-standard.com/world-news/iran-again-tightens-grip-on-shipping-in-strait-of-hormuz-with-fresh-attacks-126042300143_1.html" TargetMode="External"/><Relationship Id="rId328" Type="http://schemas.openxmlformats.org/officeDocument/2006/relationships/hyperlink" Target="https://cryptobriefing.com/iran-seizes-two-ships-in-strait-of-hormuz-escalating-tensions/" TargetMode="External"/><Relationship Id="rId329" Type="http://schemas.openxmlformats.org/officeDocument/2006/relationships/hyperlink" Target="https://www.t-online.de/nachrichten/deutschland/aussenpolitik/id_101223840/orban-hebt-blockade-auf-eu-schaltet-ukraine-hilfe-frei.html" TargetMode="External"/><Relationship Id="rId330" Type="http://schemas.openxmlformats.org/officeDocument/2006/relationships/hyperlink" Target="https://filipinotimes.net/global-news/2026/04/23/iran-refuses-to-reopen-strait-of-hormuz-amid-us-blockade-seizes-two-ships/" TargetMode="External"/><Relationship Id="rId331" Type="http://schemas.openxmlformats.org/officeDocument/2006/relationships/hyperlink" Target="https://news.republika.co.id/berita/tdwh83348/iran-sita-dua-kapal-di-selat-hormuz-ketegangan-di-teluk-memanas" TargetMode="External"/><Relationship Id="rId332" Type="http://schemas.openxmlformats.org/officeDocument/2006/relationships/hyperlink" Target="https://ekbis.sindonews.com/read/1699247/34/rusia-tebar-diskon-gas-ke-china-sampai-2029-lebih-murah-dari-eropa-1776909843" TargetMode="External"/><Relationship Id="rId333" Type="http://schemas.openxmlformats.org/officeDocument/2006/relationships/hyperlink" Target="https://www.independent.co.uk/news/world/europe/eu-ukraine-loan-russia-repayments-b2962783.html" TargetMode="External"/><Relationship Id="rId334" Type="http://schemas.openxmlformats.org/officeDocument/2006/relationships/hyperlink" Target="https://www.kp.ru/daily/27776/5239755/?from=twall" TargetMode="External"/><Relationship Id="rId335" Type="http://schemas.openxmlformats.org/officeDocument/2006/relationships/hyperlink" Target="https://international.sindonews.com/read/1699261/43/selat-hormuz-genting-iran-tembaki-3-kapal-2-di-antaranya-disita-1776909861" TargetMode="External"/><Relationship Id="rId336" Type="http://schemas.openxmlformats.org/officeDocument/2006/relationships/hyperlink" Target="https://www.washingtonpost.com/world/2026/04/22/eu-ukraine-loan-hungary-russia/" TargetMode="External"/><Relationship Id="rId337" Type="http://schemas.openxmlformats.org/officeDocument/2006/relationships/hyperlink" Target="https://www.business-standard.com/world-news/eu-unveils-plan-to-curb-energy-prices-tackle-shortages-amid-iran-conflict-126042201452_1.html" TargetMode="External"/><Relationship Id="rId338" Type="http://schemas.openxmlformats.org/officeDocument/2006/relationships/hyperlink" Target="https://vm.ru/news/1320824-bessent-svyshe-10-stran-poprosili-ssha-prodlit-razreshenie-na-pokupku-nefti-rossii" TargetMode="External"/><Relationship Id="rId339" Type="http://schemas.openxmlformats.org/officeDocument/2006/relationships/hyperlink" Target="https://www.euronews.com/my-europe/2026/04/22/energy-crisis-will-hit-prices-for-months-or-even-years-says-commissioner-jorgensen" TargetMode="External"/><Relationship Id="rId340" Type="http://schemas.openxmlformats.org/officeDocument/2006/relationships/hyperlink" Target="https://www.seanews.com.tr/article/iran-fires-on-ships-closes-strait-of-hormuz-moaewz50" TargetMode="External"/><Relationship Id="rId341" Type="http://schemas.openxmlformats.org/officeDocument/2006/relationships/hyperlink" Target="https://www.orissapost.com/us-extends-russian-oil-waiver-after-request-from-10-countries-scott-bessent/" TargetMode="External"/><Relationship Id="rId342" Type="http://schemas.openxmlformats.org/officeDocument/2006/relationships/hyperlink" Target="https://forumias.com/blog/indias-lpg-crisis-is-the-wake-up-call-it-cannot-ignore/" TargetMode="External"/><Relationship Id="rId343" Type="http://schemas.openxmlformats.org/officeDocument/2006/relationships/hyperlink" Target="https://shalemag.com/defense-first-energy-budget/" TargetMode="External"/><Relationship Id="rId344" Type="http://schemas.openxmlformats.org/officeDocument/2006/relationships/hyperlink" Target="https://www.atlanticcouncil.org/in-depth-research-reports/the-shadow-fleet-is-undermining-the-maritime-order-more-brazenly-than-ever/" TargetMode="External"/><Relationship Id="rId345" Type="http://schemas.openxmlformats.org/officeDocument/2006/relationships/hyperlink" Target="https://www.bairdmaritime.com/shipping/risk-appetite-divides-asian-and-western-shipping-in-strait-of-hormuz" TargetMode="External"/><Relationship Id="rId346" Type="http://schemas.openxmlformats.org/officeDocument/2006/relationships/hyperlink" Target="https://www.bairdmaritime.com/shipping/tankers/gas/gecf-chief-warns-iran-conflict-may-kill-natural-gas-demand-for-good" TargetMode="External"/><Relationship Id="rId347" Type="http://schemas.openxmlformats.org/officeDocument/2006/relationships/hyperlink" Target="https://www.bairdmaritime.com/security/incidents/piracy/eu-to-roll-out-20th-sanctions-package-against-russia-after-slovakia-and-hungary-end-holdout" TargetMode="External"/><Relationship Id="rId348" Type="http://schemas.openxmlformats.org/officeDocument/2006/relationships/hyperlink" Target="https://www.reinsurancene.ws/arctic-maritimes-routes-see-growing-interest-though-commercial-potential-remains-limited-coface/" TargetMode="External"/><Relationship Id="rId349" Type="http://schemas.openxmlformats.org/officeDocument/2006/relationships/hyperlink" Target="https://www.omanobserver.om/article/1188381/world/europe/eu-doubles-down-on-clean-energy-due-to-war" TargetMode="External"/><Relationship Id="rId350" Type="http://schemas.openxmlformats.org/officeDocument/2006/relationships/hyperlink" Target="https://www.tradingnews.com/news/natural-gas-futures-price-forecast-futures-hit-2-74-usd-on-6th-straight-gain" TargetMode="External"/><Relationship Id="rId351" Type="http://schemas.openxmlformats.org/officeDocument/2006/relationships/hyperlink" Target="https://www.oilandgas360.com/iran-war-conflict-could-create-systemic-gas-demand-destruction-says-top-sector-official/#utm_source=rss&amp;utm_medium=rss&amp;utm_campaign=iran-war-conflict-could-create-systemic-gas-demand-destruction-says-top-sector-official" TargetMode="External"/><Relationship Id="rId352" Type="http://schemas.openxmlformats.org/officeDocument/2006/relationships/hyperlink" Target="https://www.zerohedge.com/energy/trump-deploys-five-defense-production-act-memos-american-energy" TargetMode="External"/><Relationship Id="rId353" Type="http://schemas.openxmlformats.org/officeDocument/2006/relationships/hyperlink" Target="https://www.iranherald.com/news/279005140/eu-energy-bill-spikes-amid-iran-war-supply-shock-commissioner" TargetMode="External"/><Relationship Id="rId354" Type="http://schemas.openxmlformats.org/officeDocument/2006/relationships/hyperlink" Target="https://www.oilandgas360.com/lng-exports-policy-versus-the-market-in-americas-gas-superpower-era/#utm_source=rss&amp;utm_medium=rss&amp;utm_campaign=lng-exports-policy-versus-the-market-in-americas-gas-superpower-era" TargetMode="External"/><Relationship Id="rId355" Type="http://schemas.openxmlformats.org/officeDocument/2006/relationships/hyperlink" Target="https://www.qubesmagazine.com.ng/2026/04/iran-seizes-ships-strait-of-hormuz-trump-talks.html" TargetMode="External"/><Relationship Id="rId356" Type="http://schemas.openxmlformats.org/officeDocument/2006/relationships/hyperlink" Target="https://www.channelnewsasia.com/world/ukraine-russia-hungary-druzhba-oil-pipeline-european-union-loan-6074551" TargetMode="External"/><Relationship Id="rId357" Type="http://schemas.openxmlformats.org/officeDocument/2006/relationships/hyperlink" Target="https://bitcoinethereumnews.com/tech/iran-seizes-ships-in-strait-of-hormuz/?utm_source=rss&amp;utm_medium=rss&amp;utm_campaign=iran-seizes-ships-in-strait-of-hormuz" TargetMode="External"/><Relationship Id="rId358" Type="http://schemas.openxmlformats.org/officeDocument/2006/relationships/hyperlink" Target="https://www.ktoo.org/2026/04/22/energy-secretary-says-alaska-lng-is-his-no-1-infrastructure-priority/" TargetMode="External"/><Relationship Id="rId359" Type="http://schemas.openxmlformats.org/officeDocument/2006/relationships/hyperlink" Target="https://nationalpost.com/opinion/serge-labbe-dont-forget-ukraine-victim-of-the-wests-weakness-and-indecision" TargetMode="External"/><Relationship Id="rId360" Type="http://schemas.openxmlformats.org/officeDocument/2006/relationships/hyperlink" Target="https://www.iltempo.it/tv-news/2026/04/22/video/gas-no-della-commissione-ue-a-ripresa-importazioni-dalla-russia-47391042/" TargetMode="External"/><Relationship Id="rId361" Type="http://schemas.openxmlformats.org/officeDocument/2006/relationships/hyperlink" Target="https://www.bta.bg/bg/news/world/1111901-prenosat-na-ruski-neft-kam-evropa-po-traboprovoda-druzhba-be-vazobnoven-koeto" TargetMode="External"/><Relationship Id="rId362" Type="http://schemas.openxmlformats.org/officeDocument/2006/relationships/hyperlink" Target="https://www.straitstimes.com/world/europe/eu-envoys-poised-to-adopt-20th-package-of-russia-sanctions-diplomats-say" TargetMode="External"/><Relationship Id="rId363" Type="http://schemas.openxmlformats.org/officeDocument/2006/relationships/hyperlink" Target="https://www.goodreturns.in/news/iran-seizes-ships-strait-of-hormuz-us-blockade-drives-oil-above-usd-100-011-1503979.html" TargetMode="External"/><Relationship Id="rId364" Type="http://schemas.openxmlformats.org/officeDocument/2006/relationships/hyperlink" Target="https://www.maritimeprofessional.com/news/first-export-cargo-departs-sabine-418328" TargetMode="External"/><Relationship Id="rId365" Type="http://schemas.openxmlformats.org/officeDocument/2006/relationships/hyperlink" Target="https://gcaptain.com/asian-shipowners-to-cross-hormuz-before-western-firms-executives-say/" TargetMode="External"/><Relationship Id="rId366" Type="http://schemas.openxmlformats.org/officeDocument/2006/relationships/hyperlink" Target="https://www.koat.com/article/iran-seizes-ships-strait-of-hormuz-ceasefire/71099638" TargetMode="External"/><Relationship Id="rId367" Type="http://schemas.openxmlformats.org/officeDocument/2006/relationships/hyperlink" Target="https://www.indiatoday.in/world/story/russian-oil-waiver-decision-followed-requests-from-energy-vulnerable-countries-sys-bessent-2900186-2026-04-23?utm_source=rss" TargetMode="External"/><Relationship Id="rId368" Type="http://schemas.openxmlformats.org/officeDocument/2006/relationships/hyperlink" Target="https://www.rp.pl/biznes/art44213101-szczegoly-20-pakietu-sankcji-na-rosje-mocne-uderzenie-w-sektor-naftowy" TargetMode="External"/><Relationship Id="rId369" Type="http://schemas.openxmlformats.org/officeDocument/2006/relationships/hyperlink" Target="https://www.wbap.com/2026/04/22/iran-fires-on-3-ships-in-the-strait-of-hormuz-as-us-maintains-blockade/" TargetMode="External"/><Relationship Id="rId370" Type="http://schemas.openxmlformats.org/officeDocument/2006/relationships/hyperlink" Target="https://www.insurancejournal.com/news/international/2026/04/22/866835.htm" TargetMode="External"/><Relationship Id="rId371" Type="http://schemas.openxmlformats.org/officeDocument/2006/relationships/hyperlink" Target="https://www.okaz.com.sa/economy/na/2245328" TargetMode="External"/><Relationship Id="rId372" Type="http://schemas.openxmlformats.org/officeDocument/2006/relationships/hyperlink" Target="https://aif.ru/money/ekspert-yushkov-nazval-bessmyslennym-zapret-es-na-perevozku-rossiyskoy-nefti" TargetMode="External"/><Relationship Id="rId373" Type="http://schemas.openxmlformats.org/officeDocument/2006/relationships/hyperlink" Target="https://www.elfinanciero.com.mx/mundo/2026/04/22/iran-condiciona-dialogo-con-eu-y-se-apodera-de-2-buques-en-el-estrecho-de-ormuz/" TargetMode="External"/><Relationship Id="rId374" Type="http://schemas.openxmlformats.org/officeDocument/2006/relationships/hyperlink" Target="http://www.adaderana.lk/news.php?nid=121605" TargetMode="External"/><Relationship Id="rId375" Type="http://schemas.openxmlformats.org/officeDocument/2006/relationships/hyperlink" Target="https://www.middleeasteye.net/live-blog/live-blog-update/us-downplays-irans-seizure-european-vessels" TargetMode="External"/><Relationship Id="rId376" Type="http://schemas.openxmlformats.org/officeDocument/2006/relationships/hyperlink" Target="https://www.rawstory.com/gas-prices-2676802133/" TargetMode="External"/><Relationship Id="rId377" Type="http://schemas.openxmlformats.org/officeDocument/2006/relationships/hyperlink" Target="https://www.reviewjournal.com/news/politics-and-government/iran-fires-on-3-ships-in-the-strait-of-hormuz-as-us-maintains-blockade-and-diplomacy-stalls-3791020/" TargetMode="External"/><Relationship Id="rId378" Type="http://schemas.openxmlformats.org/officeDocument/2006/relationships/hyperlink" Target="https://www.nation.com.pk/23-Apr-2026/hormuz-standoff-intensifies-us-extends-iran-ceasefire" TargetMode="External"/><Relationship Id="rId379" Type="http://schemas.openxmlformats.org/officeDocument/2006/relationships/hyperlink" Target="https://banker.bg/2026/04/22/vojnata-i-blokadata-na-ormuz-znachat-tezhko-lyato-za-energetikata-na-evropa-zayavi-dan-jorgensen/" TargetMode="External"/><Relationship Id="rId380" Type="http://schemas.openxmlformats.org/officeDocument/2006/relationships/hyperlink" Target="https://www.theguardian.com/environment/2026/apr/22/eu-plans-cut-electricity-taxes-shield-households-iran-war-energy-crisis" TargetMode="External"/><Relationship Id="rId381" Type="http://schemas.openxmlformats.org/officeDocument/2006/relationships/hyperlink" Target="https://cryptobriefing.com/shipping-execs-delay-strait-of-hormuz-operations-amid-security-concerns/" TargetMode="External"/><Relationship Id="rId382" Type="http://schemas.openxmlformats.org/officeDocument/2006/relationships/hyperlink" Target="https://www.okaz.com.sa/economy/na/2245314" TargetMode="External"/><Relationship Id="rId383" Type="http://schemas.openxmlformats.org/officeDocument/2006/relationships/hyperlink" Target="https://www.dimokratia.gr/oikonomia/684493/i-e-e-proeidopoiei-gia-paratetameni-energeiaki-krisi/" TargetMode="External"/><Relationship Id="rId384" Type="http://schemas.openxmlformats.org/officeDocument/2006/relationships/hyperlink" Target="https://lenta.ru/news/2026/04/23/evrosoyuz-prizvali-podgotovit-plan-b-na-sluchay-energokrizisa/" TargetMode="External"/><Relationship Id="rId385" Type="http://schemas.openxmlformats.org/officeDocument/2006/relationships/hyperlink" Target="https://mitechnews.com/news/supreme-court-hands-michigan-major-win-in-line-5-fight-but-bigger-questions-loom-on-spill-risk-economic-fallout/" TargetMode="External"/><Relationship Id="rId386" Type="http://schemas.openxmlformats.org/officeDocument/2006/relationships/hyperlink" Target="https://www.yenivatan.at/ab-iran-krizi-sonrasi-enerji-guevenligi-icin-yeni-tedbirler-uezerinde-calisiyor/" TargetMode="External"/><Relationship Id="rId387" Type="http://schemas.openxmlformats.org/officeDocument/2006/relationships/hyperlink" Target="https://news.stv.tv/world/high-prices-sparked-by-iran-war-could-linger-for-years-eu-official-warns" TargetMode="External"/><Relationship Id="rId388" Type="http://schemas.openxmlformats.org/officeDocument/2006/relationships/hyperlink" Target="https://www.standartnews.com/svyat/es-s-izvanreden-plan-sreshtu-krizata-631141.html" TargetMode="External"/><Relationship Id="rId389" Type="http://schemas.openxmlformats.org/officeDocument/2006/relationships/hyperlink" Target="https://ceenergynews.com/electricity/accelerateeu-energy-prices/" TargetMode="External"/><Relationship Id="rId390" Type="http://schemas.openxmlformats.org/officeDocument/2006/relationships/hyperlink" Target="https://www.derstandard.at/story/3000000317685/rein-taktische-vetopolitik-in-der-eu-bringt-auf-dauer-nichts-als-schaden?ref=rss" TargetMode="External"/><Relationship Id="rId391" Type="http://schemas.openxmlformats.org/officeDocument/2006/relationships/hyperlink" Target="https://www.tagesschau.de/ausland/europa/eu-abstimmung-kraftstoffpreise-100.html" TargetMode="External"/><Relationship Id="rId392" Type="http://schemas.openxmlformats.org/officeDocument/2006/relationships/hyperlink" Target="https://www.tagesschau.de/ausland/europa/eu-kommission-energie-100.html" TargetMode="External"/><Relationship Id="rId393" Type="http://schemas.openxmlformats.org/officeDocument/2006/relationships/hyperlink" Target="https://www.rt.com/business/638932-eu-energy-crisis-iran-war/?utm_source=rss&amp;utm_medium=rss&amp;utm_campaign=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