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2026-04-24 06:30 UTC [XQBM]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geopolitical_headline_sensitivity (medium)</w:t>
      </w:r>
      <w:r/>
    </w:p>
    <w:p>
      <w:pPr>
        <w:pStyle w:val="ListBullet"/>
        <w:spacing w:line="240" w:lineRule="auto"/>
        <w:ind w:left="720"/>
      </w:pPr>
      <w:r/>
      <w:r>
        <w:t>generated_at: 2026-04-24T06:30:00Z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NG-B1</w:t>
            </w:r>
          </w:p>
        </w:tc>
        <w:tc>
          <w:tcPr>
            <w:tcW w:type="dxa" w:w="1040"/>
          </w:tcPr>
          <w:p>
            <w:r>
              <w:t>Near-term upside pressure in natural gas futures driven by elevated LNG/shipping disruption risk tied to Hormuz-related escalation signals.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natural_gas</w:t>
            </w:r>
          </w:p>
        </w:tc>
        <w:tc>
          <w:tcPr>
            <w:tcW w:type="dxa" w:w="1040"/>
          </w:tcPr>
          <w:p>
            <w:r>
              <w:t>NG-B2</w:t>
            </w:r>
          </w:p>
        </w:tc>
        <w:tc>
          <w:tcPr>
            <w:tcW w:type="dxa" w:w="1040"/>
          </w:tcPr>
          <w:p>
            <w:r>
              <w:t>Over the next 24 hours, natural gas futures remain biased higher as European gas storage shortfall and sanctions/payment-friction narratives reinforce supply-uncertainty pricing.</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NG-B3</w:t>
            </w:r>
          </w:p>
        </w:tc>
        <w:tc>
          <w:tcPr>
            <w:tcW w:type="dxa" w:w="1040"/>
          </w:tcPr>
          <w:p>
            <w:r>
              <w:t>A non-trivial counterweight is emerging: if LNG demand reduction headlines dominate (e.g., China import cuts), upside could stall and prices could chop/range rather than trend.</w:t>
            </w:r>
          </w:p>
        </w:tc>
        <w:tc>
          <w:tcPr>
            <w:tcW w:type="dxa" w:w="1040"/>
          </w:tcPr>
          <w:p>
            <w:r>
              <w:t>40</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"6B_CIS_natural_gas_2026-04-24T063000Z",</w:t>
        <w:br/>
        <w:t xml:space="preserve"> "timestamp_utc": "2026-04-24T06:30:00Z",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68,</w:t>
        <w:br/>
        <w:t xml:space="preserve"> "headline_fragility_score_0_100": 58,</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"NG-B1",</w:t>
        <w:br/>
        <w:t xml:space="preserve"> "market": "natural_gas",</w:t>
        <w:br/>
        <w:t xml:space="preserve"> "claim": "Near-term upside pressure in natural gas futures driven by elevated LNG/shipping disruption risk tied to Hormuz-related escalation signals.",</w:t>
        <w:br/>
        <w:t xml:space="preserve"> "probability_pct": 62,</w:t>
        <w:br/>
        <w:t xml:space="preserve"> "direction": "up",</w:t>
        <w:br/>
        <w:t xml:space="preserve"> "velocity": "accelerating",</w:t>
        <w:br/>
        <w:t xml:space="preserve"> "horizon": "6h",</w:t>
        <w:br/>
        <w:t xml:space="preserve"> "drivers": [</w:t>
        <w:br/>
        <w:t xml:space="preserve"> "Hormuz / maritime disruption escalation narrative",</w:t>
        <w:br/>
        <w:t xml:space="preserve"> "LNG supply-chain and shipping-cost shock signals (incl. bunkering price surge)",</w:t>
        <w:br/>
        <w:t xml:space="preserve"> "Risk-premium bidding across energy complex"</w:t>
        <w:br/>
        <w:t xml:space="preserve"> ],</w:t>
        <w:br/>
        <w:t xml:space="preserve"> "contradicted_by": [</w:t>
        <w:br/>
        <w:t xml:space="preserve"> "China LNG import reduction / demand-softening narrative"</w:t>
        <w:br/>
        <w:t xml:space="preserve"> ],</w:t>
        <w:br/>
        <w:t xml:space="preserve"> "directional_confidence_score_0_100": 70,</w:t>
        <w:br/>
        <w:t xml:space="preserve"> "authority_confirmation_score_0_100": 56,</w:t>
        <w:br/>
        <w:t xml:space="preserve"> "authority_confirmation_band": "medium"</w:t>
        <w:br/>
        <w:t xml:space="preserve"> },</w:t>
        <w:br/>
        <w:t xml:space="preserve"> {</w:t>
        <w:br/>
        <w:t xml:space="preserve"> "belief_id": "NG-B2",</w:t>
        <w:br/>
        <w:t xml:space="preserve"> "market": "natural_gas",</w:t>
        <w:br/>
        <w:t xml:space="preserve"> "claim": "Over the next 24 hours, natural gas futures remain biased higher as European gas storage shortfall and sanctions/payment-friction narratives reinforce supply-uncertainty pricing.",</w:t>
        <w:br/>
        <w:t xml:space="preserve"> "probability_pct": 60,</w:t>
        <w:br/>
        <w:t xml:space="preserve"> "direction": "up",</w:t>
        <w:br/>
        <w:t xml:space="preserve"> "velocity": "stable",</w:t>
        <w:br/>
        <w:t xml:space="preserve"> "horizon": "24h",</w:t>
        <w:br/>
        <w:t xml:space="preserve"> "drivers": [</w:t>
        <w:br/>
        <w:t xml:space="preserve"> "EU gas storage shortfall narrative",</w:t>
        <w:br/>
        <w:t xml:space="preserve"> "Sanctions / payments / logistics friction narratives impacting gas flows",</w:t>
        <w:br/>
        <w:t xml:space="preserve"> "Sustained geopolitical risk tone"</w:t>
        <w:br/>
        <w:t xml:space="preserve"> ],</w:t>
        <w:br/>
        <w:t xml:space="preserve"> "contradicted_by": [</w:t>
        <w:br/>
        <w:t xml:space="preserve"> "Signs of LNG demand destruction / reduced import appetite (China-focused)"</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"NG-B3",</w:t>
        <w:br/>
        <w:t xml:space="preserve"> "market": "natural_gas",</w:t>
        <w:br/>
        <w:t xml:space="preserve"> "claim": "A non-trivial counterweight is emerging: if LNG demand reduction headlines dominate (e.g., China import cuts), upside could stall and prices could chop/range rather than trend.",</w:t>
        <w:br/>
        <w:t xml:space="preserve"> "probability_pct": 40,</w:t>
        <w:br/>
        <w:t xml:space="preserve"> "direction": "mixed",</w:t>
        <w:br/>
        <w:t xml:space="preserve"> "velocity": "fading",</w:t>
        <w:br/>
        <w:t xml:space="preserve"> "horizon": "24h",</w:t>
        <w:br/>
        <w:t xml:space="preserve"> "drivers": [</w:t>
        <w:br/>
        <w:t xml:space="preserve"> "China LNG import reduction narrative",</w:t>
        <w:br/>
        <w:t xml:space="preserve"> "Potential near-term demand destruction / market adjustment framing"</w:t>
        <w:br/>
        <w:t xml:space="preserve"> ],</w:t>
        <w:br/>
        <w:t xml:space="preserve"> "contradicted_by": [</w:t>
        <w:br/>
        <w:t xml:space="preserve"> "Escalation-driven supply-risk narratives (Hormuz / vessel detention / conflict spillover)",</w:t>
        <w:br/>
        <w:t xml:space="preserve"> "EU storage shortfall narrative"</w:t>
        <w:br/>
        <w:t xml:space="preserve"> ],</w:t>
        <w:br/>
        <w:t xml:space="preserve"> "directional_confidence_score_0_100": 52,</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75,</w:t>
        <w:br/>
        <w:t xml:space="preserve"> "conviction_score_0_100": 68,</w:t>
        <w:br/>
        <w:t xml:space="preserve"> "authority_confirmation_score_0_100": 55,</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"NG-B1",</w:t>
        <w:br/>
        <w:t xml:space="preserve"> "NG-B2"</w:t>
        <w:br/>
        <w:t xml:space="preserve"> ],</w:t>
        <w:br/>
        <w:t xml:space="preserve"> "source_tier_counts": {</w:t>
        <w:br/>
        <w:t xml:space="preserve"> "A": 6,</w:t>
        <w:br/>
        <w:t xml:space="preserve"> "B": 4,</w:t>
        <w:br/>
        <w:t xml:space="preserve"> "C": 0,</w:t>
        <w:br/>
        <w:t xml:space="preserve"> "D": 28,</w:t>
        <w:br/>
        <w:t xml:space="preserve"> "U": 0</w:t>
        <w:br/>
        <w:t xml:space="preserve"> },</w:t>
        <w:br/>
        <w:t xml:space="preserve"> "freshness_mix": {</w:t>
        <w:br/>
        <w:t xml:space="preserve"> "fresh_0_6h": 6,</w:t>
        <w:br/>
        <w:t xml:space="preserve"> "fresh_6_24h": 5,</w:t>
        <w:br/>
        <w:t xml:space="preserve"> "stale_24_72h": 2,</w:t>
        <w:br/>
        <w:t xml:space="preserve"> "stale_gt_72h": 0</w:t>
        <w:br/>
        <w:t xml:space="preserve"> }</w:t>
        <w:br/>
        <w:t xml:space="preserve"> }</w:t>
        <w:br/>
        <w:t xml:space="preserve"> ],</w:t>
        <w:br/>
        <w:t xml:space="preserve"> "risk_flags": [</w:t>
        <w:br/>
        <w:t xml:space="preserve"> {</w:t>
        <w:br/>
        <w:t xml:space="preserve"> "flag": "geopolitical_headline_sensitivity",</w:t>
        <w:br/>
        <w:t xml:space="preserve"> "severity": "medium",</w:t>
        <w:br/>
        <w:t xml:space="preserve"> "details": "Directional bias is materially supported by escalation / shipping disruption narratives; abrupt de-escalation headlines could compress risk premium quickly."</w:t>
        <w:br/>
        <w:t xml:space="preserve"> },</w:t>
        <w:br/>
        <w:t xml:space="preserve"> {</w:t>
        <w:br/>
        <w:t xml:space="preserve"> "flag": "demand_destruction_counterweight",</w:t>
        <w:br/>
        <w:t xml:space="preserve"> "severity": "medium",</w:t>
        <w:br/>
        <w:t xml:space="preserve"> "details": "China LNG import reduction narrative is a plausible near-term counterforce that can reduce net bullish pressure."</w:t>
        <w:br/>
        <w:t xml:space="preserve"> },</w:t>
        <w:br/>
        <w:t xml:space="preserve"> {</w:t>
        <w:br/>
        <w:t xml:space="preserve"> "flag": "low_authority_share_overhang",</w:t>
        <w:br/>
        <w:t xml:space="preserve"> "severity": "low",</w:t>
        <w:br/>
        <w:t xml:space="preserve"> "details": "Directional mass is broad, but authority-tier share across the corpus remains skewed to lower tiers; confidence is therefore not maxed."</w:t>
        <w:br/>
        <w:t xml:space="preserve"> },</w:t>
        <w:br/>
        <w:t xml:space="preserve"> {</w:t>
        <w:br/>
        <w:t xml:space="preserve"> "flag": "narrative_whipsaw_risk",</w:t>
        <w:br/>
        <w:t xml:space="preserve"> "severity": "medium",</w:t>
        <w:br/>
        <w:t xml:space="preserve"> "details": "Multiple overlapping narratives (Hormuz escalation, sanctions, storage) can flip intraday and increase chop/whipsaw conditions."</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fresh escalation/shipping-disruption evidence continues to arrive in the next 6h while contradiction remains low."</w:t>
        <w:br/>
        <w:t xml:space="preserve"> },</w:t>
        <w:br/>
        <w:t xml:space="preserve"> {</w:t>
        <w:br/>
        <w:t xml:space="preserve"> "market": "natural_gas",</w:t>
        <w:br/>
        <w:t xml:space="preserve"> "action": "reversal_watch",</w:t>
        <w:br/>
        <w:t xml:space="preserve"> "confidence": "medium",</w:t>
        <w:br/>
        <w:t xml:space="preserve"> "trigger_condition": "If multiple fresh (&lt;=2h) independent signals emphasise demand destruction / LNG cancellation/import cuts and momentum stalls."</w:t>
        <w:br/>
        <w:t xml:space="preserve"> },</w:t>
        <w:br/>
        <w:t xml:space="preserve"> {</w:t>
        <w:br/>
        <w:t xml:space="preserve"> "market": "natural_gas",</w:t>
        <w:br/>
        <w:t xml:space="preserve"> "action": "volatility_watch",</w:t>
        <w:br/>
        <w:t xml:space="preserve"> "confidence": "high",</w:t>
        <w:br/>
        <w:t xml:space="preserve"> "trigger_condition": "If headline flow around Hormuz and sanctions accelerates (high-velocity news cycle)."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"2026-04-23T06:30:00Z",</w:t>
        <w:br/>
        <w:t xml:space="preserve"> "bucket_end_utc": "2026-04-23T07:30:00Z",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2,</w:t>
        <w:br/>
        <w:t xml:space="preserve"> "conviction_score_0_100": 45,</w:t>
        <w:br/>
        <w:t xml:space="preserve"> "fragility_score_0_100": 60,</w:t>
        <w:br/>
        <w:t xml:space="preserve"> "dominant_state": "neutral_mixed"</w:t>
        <w:br/>
        <w:t xml:space="preserve"> },</w:t>
        <w:br/>
        <w:t xml:space="preserve"> {</w:t>
        <w:br/>
        <w:t xml:space="preserve"> "bucket_start_utc": "2026-04-23T07:30:00Z",</w:t>
        <w:br/>
        <w:t xml:space="preserve"> "bucket_end_utc": "2026-04-23T08:30:00Z",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2,</w:t>
        <w:br/>
        <w:t xml:space="preserve"> "conviction_score_0_100": 45,</w:t>
        <w:br/>
        <w:t xml:space="preserve"> "fragility_score_0_100": 60,</w:t>
        <w:br/>
        <w:t xml:space="preserve"> "dominant_state": "neutral_mixed"</w:t>
        <w:br/>
        <w:t xml:space="preserve"> },</w:t>
        <w:br/>
        <w:t xml:space="preserve"> {</w:t>
        <w:br/>
        <w:t xml:space="preserve"> "bucket_start_utc": "2026-04-23T08:30:00Z",</w:t>
        <w:br/>
        <w:t xml:space="preserve"> "bucket_end_utc": "2026-04-23T09:30:00Z",</w:t>
        <w:br/>
        <w:t xml:space="preserve"> "directional_score_signed": 19,</w:t>
        <w:br/>
        <w:t xml:space="preserve"> "bullish_pressure_score": 35,</w:t>
        <w:br/>
        <w:t xml:space="preserve"> "bearish_pressure_score": 16,</w:t>
        <w:br/>
        <w:t xml:space="preserve"> "net_sentiment_score": 19,</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46,</w:t>
        <w:br/>
        <w:t xml:space="preserve"> "fragility_score_0_100": 60,</w:t>
        <w:br/>
        <w:t xml:space="preserve"> "dominant_state": "neutral_mixed"</w:t>
        <w:br/>
        <w:t xml:space="preserve"> },</w:t>
        <w:br/>
        <w:t xml:space="preserve"> {</w:t>
        <w:br/>
        <w:t xml:space="preserve"> "bucket_start_utc": "2026-04-23T09:30:00Z",</w:t>
        <w:br/>
        <w:t xml:space="preserve"> "bucket_end_utc": "2026-04-23T10:30:00Z",</w:t>
        <w:br/>
        <w:t xml:space="preserve"> "directional_score_signed": 20,</w:t>
        <w:br/>
        <w:t xml:space="preserve"> "bullish_pressure_score": 36,</w:t>
        <w:br/>
        <w:t xml:space="preserve"> "bearish_pressure_score": 16,</w:t>
        <w:br/>
        <w:t xml:space="preserve"> "net_sentiment_score": 20,</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47,</w:t>
        <w:br/>
        <w:t xml:space="preserve"> "fragility_score_0_100": 60,</w:t>
        <w:br/>
        <w:t xml:space="preserve"> "dominant_state": "bullish"</w:t>
        <w:br/>
        <w:t xml:space="preserve"> },</w:t>
        <w:br/>
        <w:t xml:space="preserve"> {</w:t>
        <w:br/>
        <w:t xml:space="preserve"> "bucket_start_utc": "2026-04-23T10:30:00Z",</w:t>
        <w:br/>
        <w:t xml:space="preserve"> "bucket_end_utc": "2026-04-23T11:30:00Z",</w:t>
        <w:br/>
        <w:t xml:space="preserve"> "directional_score_signed": 21,</w:t>
        <w:br/>
        <w:t xml:space="preserve"> "bullish_pressure_score": 37,</w:t>
        <w:br/>
        <w:t xml:space="preserve"> "bearish_pressure_score": 16,</w:t>
        <w:br/>
        <w:t xml:space="preserve"> "net_sentiment_score": 21,</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"2026-04-23T11:30:00Z",</w:t>
        <w:br/>
        <w:t xml:space="preserve"> "bucket_end_utc": "2026-04-23T12:30:00Z",</w:t>
        <w:br/>
        <w:t xml:space="preserve"> "directional_score_signed": 22,</w:t>
        <w:br/>
        <w:t xml:space="preserve"> "bullish_pressure_score": 38,</w:t>
        <w:br/>
        <w:t xml:space="preserve"> "bearish_pressure_score": 16,</w:t>
        <w:br/>
        <w:t xml:space="preserve"> "net_sentiment_score": 22,</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49,</w:t>
        <w:br/>
        <w:t xml:space="preserve"> "fragility_score_0_100": 60,</w:t>
        <w:br/>
        <w:t xml:space="preserve"> "dominant_state": "bullish"</w:t>
        <w:br/>
        <w:t xml:space="preserve"> },</w:t>
        <w:br/>
        <w:t xml:space="preserve"> {</w:t>
        <w:br/>
        <w:t xml:space="preserve"> "bucket_start_utc": "2026-04-23T12:30:00Z",</w:t>
        <w:br/>
        <w:t xml:space="preserve"> "bucket_end_utc": "2026-04-23T13:30:00Z",</w:t>
        <w:br/>
        <w:t xml:space="preserve"> "directional_score_signed": 23,</w:t>
        <w:br/>
        <w:t xml:space="preserve"> "bullish_pressure_score": 39,</w:t>
        <w:br/>
        <w:t xml:space="preserve"> "bearish_pressure_score": 16,</w:t>
        <w:br/>
        <w:t xml:space="preserve"> "net_sentiment_score": 23,</w:t>
        <w:br/>
        <w:t xml:space="preserve"> "velocity_score": 1,</w:t>
        <w:br/>
        <w:t xml:space="preserve"> "acceleration_score": 0,</w:t>
        <w:br/>
        <w:t xml:space="preserve"> "contradiction_ratio": 0.13,</w:t>
        <w:br/>
        <w:t xml:space="preserve"> "fresh_evidence_count": 2,</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"2026-04-23T13:30:00Z",</w:t>
        <w:br/>
        <w:t xml:space="preserve"> "bucket_end_utc": "2026-04-23T14:30:00Z",</w:t>
        <w:br/>
        <w:t xml:space="preserve"> "directional_score_signed": 23,</w:t>
        <w:br/>
        <w:t xml:space="preserve"> "bullish_pressure_score": 39,</w:t>
        <w:br/>
        <w:t xml:space="preserve"> "bearish_pressure_score": 16,</w:t>
        <w:br/>
        <w:t xml:space="preserve"> "net_sentiment_score": 23,</w:t>
        <w:br/>
        <w:t xml:space="preserve"> "velocity_score": 0,</w:t>
        <w:br/>
        <w:t xml:space="preserve"> "acceleration_score": -1,</w:t>
        <w:br/>
        <w:t xml:space="preserve"> "contradiction_ratio": 0.13,</w:t>
        <w:br/>
        <w:t xml:space="preserve"> "fresh_evidence_count": 2,</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"2026-04-23T14:30:00Z",</w:t>
        <w:br/>
        <w:t xml:space="preserve"> "bucket_end_utc": "2026-04-23T15:30:00Z",</w:t>
        <w:br/>
        <w:t xml:space="preserve"> "directional_score_signed": 24,</w:t>
        <w:br/>
        <w:t xml:space="preserve"> "bullish_pressure_score": 40,</w:t>
        <w:br/>
        <w:t xml:space="preserve"> "bearish_pressure_score": 16,</w:t>
        <w:br/>
        <w:t xml:space="preserve"> "net_sentiment_score": 24,</w:t>
        <w:br/>
        <w:t xml:space="preserve"> "velocity_score": 1,</w:t>
        <w:br/>
        <w:t xml:space="preserve"> "acceleration_score": 1,</w:t>
        <w:br/>
        <w:t xml:space="preserve"> "contradiction_ratio": 0.13,</w:t>
        <w:br/>
        <w:t xml:space="preserve"> "fresh_evidence_count": 2,</w:t>
        <w:br/>
        <w:t xml:space="preserve"> "stale_evidence_count": 2,</w:t>
        <w:br/>
        <w:t xml:space="preserve"> "conviction_score_0_100": 51,</w:t>
        <w:br/>
        <w:t xml:space="preserve"> "fragility_score_0_100": 60,</w:t>
        <w:br/>
        <w:t xml:space="preserve"> "dominant_state": "bullish"</w:t>
        <w:br/>
        <w:t xml:space="preserve"> },</w:t>
        <w:br/>
        <w:t xml:space="preserve"> {</w:t>
        <w:br/>
        <w:t xml:space="preserve"> "bucket_start_utc": "2026-04-23T15:30:00Z",</w:t>
        <w:br/>
        <w:t xml:space="preserve"> "bucket_end_utc": "2026-04-23T16:30:00Z",</w:t>
        <w:br/>
        <w:t xml:space="preserve"> "directional_score_signed": 25,</w:t>
        <w:br/>
        <w:t xml:space="preserve"> "bullish_pressure_score": 41,</w:t>
        <w:br/>
        <w:t xml:space="preserve"> "bearish_pressure_score": 16,</w:t>
        <w:br/>
        <w:t xml:space="preserve"> "net_sentiment_score": 25,</w:t>
        <w:br/>
        <w:t xml:space="preserve"> "velocity_score": 1,</w:t>
        <w:br/>
        <w:t xml:space="preserve"> "acceleration_score": 0,</w:t>
        <w:br/>
        <w:t xml:space="preserve"> "contradiction_ratio": 0.13,</w:t>
        <w:br/>
        <w:t xml:space="preserve"> "fresh_evidence_count": 2,</w:t>
        <w:br/>
        <w:t xml:space="preserve"> "stale_evidence_count": 2,</w:t>
        <w:br/>
        <w:t xml:space="preserve"> "conviction_score_0_100": 52,</w:t>
        <w:br/>
        <w:t xml:space="preserve"> "fragility_score_0_100": 60,</w:t>
        <w:br/>
        <w:t xml:space="preserve"> "dominant_state": "bullish"</w:t>
        <w:br/>
        <w:t xml:space="preserve"> },</w:t>
        <w:br/>
        <w:t xml:space="preserve"> {</w:t>
        <w:br/>
        <w:t xml:space="preserve"> "bucket_start_utc": "2026-04-23T16:30:00Z",</w:t>
        <w:br/>
        <w:t xml:space="preserve"> "bucket_end_utc": "2026-04-23T17:30:00Z",</w:t>
        <w:br/>
        <w:t xml:space="preserve"> "directional_score_signed": 27,</w:t>
        <w:br/>
        <w:t xml:space="preserve"> "bullish_pressure_score": 43,</w:t>
        <w:br/>
        <w:t xml:space="preserve"> "bearish_pressure_score": 16,</w:t>
        <w:br/>
        <w:t xml:space="preserve"> "net_sentiment_score": 27,</w:t>
        <w:br/>
        <w:t xml:space="preserve"> "velocity_score": 2,</w:t>
        <w:br/>
        <w:t xml:space="preserve"> "acceleration_score": 1,</w:t>
        <w:br/>
        <w:t xml:space="preserve"> "contradiction_ratio": 0.13,</w:t>
        <w:br/>
        <w:t xml:space="preserve"> "fresh_evidence_count": 3,</w:t>
        <w:br/>
        <w:t xml:space="preserve"> "stale_evidence_count": 2,</w:t>
        <w:br/>
        <w:t xml:space="preserve"> "conviction_score_0_100": 54,</w:t>
        <w:br/>
        <w:t xml:space="preserve"> "fragility_score_0_100": 59,</w:t>
        <w:br/>
        <w:t xml:space="preserve"> "dominant_state": "bullish"</w:t>
        <w:br/>
        <w:t xml:space="preserve"> },</w:t>
        <w:br/>
        <w:t xml:space="preserve"> {</w:t>
        <w:br/>
        <w:t xml:space="preserve"> "bucket_start_utc": "2026-04-23T17:30:00Z",</w:t>
        <w:br/>
        <w:t xml:space="preserve"> "bucket_end_utc": "2026-04-23T18:30:00Z",</w:t>
        <w:br/>
        <w:t xml:space="preserve"> "directional_score_signed": 29,</w:t>
        <w:br/>
        <w:t xml:space="preserve"> "bullish_pressure_score": 45,</w:t>
        <w:br/>
        <w:t xml:space="preserve"> "bearish_pressure_score": 16,</w:t>
        <w:br/>
        <w:t xml:space="preserve"> "net_sentiment_score": 29,</w:t>
        <w:br/>
        <w:t xml:space="preserve"> "velocity_score": 2,</w:t>
        <w:br/>
        <w:t xml:space="preserve"> "acceleration_score": 0,</w:t>
        <w:br/>
        <w:t xml:space="preserve"> "contradiction_ratio": 0.13,</w:t>
        <w:br/>
        <w:t xml:space="preserve"> "fresh_evidence_count": 3,</w:t>
        <w:br/>
        <w:t xml:space="preserve"> "stale_evidence_count": 2,</w:t>
        <w:br/>
        <w:t xml:space="preserve"> "conviction_score_0_100": 55,</w:t>
        <w:br/>
        <w:t xml:space="preserve"> "fragility_score_0_100": 59,</w:t>
        <w:br/>
        <w:t xml:space="preserve"> "dominant_state": "bullish"</w:t>
        <w:br/>
        <w:t xml:space="preserve"> },</w:t>
        <w:br/>
        <w:t xml:space="preserve"> {</w:t>
        <w:br/>
        <w:t xml:space="preserve"> "bucket_start_utc": "2026-04-23T18:30:00Z",</w:t>
        <w:br/>
        <w:t xml:space="preserve"> "bucket_end_utc": "2026-04-23T19:30:00Z",</w:t>
        <w:br/>
        <w:t xml:space="preserve"> "directional_score_signed": 30,</w:t>
        <w:br/>
        <w:t xml:space="preserve"> "bullish_pressure_score": 46,</w:t>
        <w:br/>
        <w:t xml:space="preserve"> "bearish_pressure_score": 16,</w:t>
        <w:br/>
        <w:t xml:space="preserve"> "net_sentiment_score": 30,</w:t>
        <w:br/>
        <w:t xml:space="preserve"> "velocity_score": 1,</w:t>
        <w:br/>
        <w:t xml:space="preserve"> "acceleration_score": -1,</w:t>
        <w:br/>
        <w:t xml:space="preserve"> "contradiction_ratio": 0.14,</w:t>
        <w:br/>
        <w:t xml:space="preserve"> "fresh_evidence_count": 3,</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"2026-04-23T19:30:00Z",</w:t>
        <w:br/>
        <w:t xml:space="preserve"> "bucket_end_utc": "2026-04-23T20:30:00Z",</w:t>
        <w:br/>
        <w:t xml:space="preserve"> "directional_score_signed": 31,</w:t>
        <w:br/>
        <w:t xml:space="preserve"> "bullish_pressure_score": 47,</w:t>
        <w:br/>
        <w:t xml:space="preserve"> "bearish_pressure_score": 16,</w:t>
        <w:br/>
        <w:t xml:space="preserve"> "net_sentiment_score": 31,</w:t>
        <w:br/>
        <w:t xml:space="preserve"> "velocity_score": 1,</w:t>
        <w:br/>
        <w:t xml:space="preserve"> "acceleration_score": 0,</w:t>
        <w:br/>
        <w:t xml:space="preserve"> "contradiction_ratio": 0.14,</w:t>
        <w:br/>
        <w:t xml:space="preserve"> "fresh_evidence_count": 3,</w:t>
        <w:br/>
        <w:t xml:space="preserve"> "stale_evidence_count": 2,</w:t>
        <w:br/>
        <w:t xml:space="preserve"> "conviction_score_0_100": 57,</w:t>
        <w:br/>
        <w:t xml:space="preserve"> "fragility_score_0_100": 59,</w:t>
        <w:br/>
        <w:t xml:space="preserve"> "dominant_state": "bullish"</w:t>
        <w:br/>
        <w:t xml:space="preserve"> },</w:t>
        <w:br/>
        <w:t xml:space="preserve"> {</w:t>
        <w:br/>
        <w:t xml:space="preserve"> "bucket_start_utc": "2026-04-23T20:30:00Z",</w:t>
        <w:br/>
        <w:t xml:space="preserve"> "bucket_end_utc": "2026-04-23T21:30:00Z",</w:t>
        <w:br/>
        <w:t xml:space="preserve"> "directional_score_signed": 32,</w:t>
        <w:br/>
        <w:t xml:space="preserve"> "bullish_pressure_score": 48,</w:t>
        <w:br/>
        <w:t xml:space="preserve"> "bearish_pressure_score": 16,</w:t>
        <w:br/>
        <w:t xml:space="preserve"> "net_sentiment_score": 32,</w:t>
        <w:br/>
        <w:t xml:space="preserve"> "velocity_score": 1,</w:t>
        <w:br/>
        <w:t xml:space="preserve"> "acceleration_score": 0,</w:t>
        <w:br/>
        <w:t xml:space="preserve"> "contradiction_ratio": 0.14,</w:t>
        <w:br/>
        <w:t xml:space="preserve"> "fresh_evidence_count": 3,</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"2026-04-23T21:30:00Z",</w:t>
        <w:br/>
        <w:t xml:space="preserve"> "bucket_end_utc": "2026-04-23T22:30:00Z",</w:t>
        <w:br/>
        <w:t xml:space="preserve"> "directional_score_signed": 34,</w:t>
        <w:br/>
        <w:t xml:space="preserve"> "bullish_pressure_score": 50,</w:t>
        <w:br/>
        <w:t xml:space="preserve"> "bearish_pressure_score": 16,</w:t>
        <w:br/>
        <w:t xml:space="preserve"> "net_sentiment_score": 34,</w:t>
        <w:br/>
        <w:t xml:space="preserve"> "velocity_score": 2,</w:t>
        <w:br/>
        <w:t xml:space="preserve"> "acceleration_score": 1,</w:t>
        <w:br/>
        <w:t xml:space="preserve"> "contradiction_ratio": 0.14,</w:t>
        <w:br/>
        <w:t xml:space="preserve"> "fresh_evidence_count": 4,</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"2026-04-23T22:30:00Z",</w:t>
        <w:br/>
        <w:t xml:space="preserve"> "bucket_end_utc": "2026-04-23T23:30:00Z",</w:t>
        <w:br/>
        <w:t xml:space="preserve"> "directional_score_signed": 36,</w:t>
        <w:br/>
        <w:t xml:space="preserve"> "bullish_pressure_score": 52,</w:t>
        <w:br/>
        <w:t xml:space="preserve"> "bearish_pressure_score": 16,</w:t>
        <w:br/>
        <w:t xml:space="preserve"> "net_sentiment_score": 36,</w:t>
        <w:br/>
        <w:t xml:space="preserve"> "velocity_score": 2,</w:t>
        <w:br/>
        <w:t xml:space="preserve"> "acceleration_score": 0,</w:t>
        <w:br/>
        <w:t xml:space="preserve"> "contradiction_ratio": 0.15,</w:t>
        <w:br/>
        <w:t xml:space="preserve"> "fresh_evidence_count": 4,</w:t>
        <w:br/>
        <w:t xml:space="preserve"> "stale_evidence_count": 2,</w:t>
        <w:br/>
        <w:t xml:space="preserve"> "conviction_score_0_100": 61,</w:t>
        <w:br/>
        <w:t xml:space="preserve"> "fragility_score_0_100": 58,</w:t>
        <w:br/>
        <w:t xml:space="preserve"> "dominant_state": "bullish"</w:t>
        <w:br/>
        <w:t xml:space="preserve"> },</w:t>
        <w:br/>
        <w:t xml:space="preserve"> {</w:t>
        <w:br/>
        <w:t xml:space="preserve"> "bucket_start_utc": "2026-04-23T23:30:00Z",</w:t>
        <w:br/>
        <w:t xml:space="preserve"> "bucket_end_utc": "2026-04-24T00:30:00Z",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0,</w:t>
        <w:br/>
        <w:t xml:space="preserve"> "contradiction_ratio": 0.15,</w:t>
        <w:br/>
        <w:t xml:space="preserve"> "fresh_evidence_count": 4,</w:t>
        <w:br/>
        <w:t xml:space="preserve"> "stale_evidence_count": 2,</w:t>
        <w:br/>
        <w:t xml:space="preserve"> "conviction_score_0_100": 62,</w:t>
        <w:br/>
        <w:t xml:space="preserve"> "fragility_score_0_100": 58,</w:t>
        <w:br/>
        <w:t xml:space="preserve"> "dominant_state": "bullish"</w:t>
        <w:br/>
        <w:t xml:space="preserve"> },</w:t>
        <w:br/>
        <w:t xml:space="preserve"> {</w:t>
        <w:br/>
        <w:t xml:space="preserve"> "bucket_start_utc": "2026-04-24T00:30:00Z",</w:t>
        <w:br/>
        <w:t xml:space="preserve"> "bucket_end_utc": "2026-04-24T01:30:00Z",</w:t>
        <w:br/>
        <w:t xml:space="preserve"> "directional_score_signed": 41,</w:t>
        <w:br/>
        <w:t xml:space="preserve"> "bullish_pressure_score": 57,</w:t>
        <w:br/>
        <w:t xml:space="preserve"> "bearish_pressure_score": 16,</w:t>
        <w:br/>
        <w:t xml:space="preserve"> "net_sentiment_score": 41,</w:t>
        <w:br/>
        <w:t xml:space="preserve"> "velocity_score": 3,</w:t>
        <w:br/>
        <w:t xml:space="preserve"> "acceleration_score": 1,</w:t>
        <w:br/>
        <w:t xml:space="preserve"> "contradiction_ratio": 0.15,</w:t>
        <w:br/>
        <w:t xml:space="preserve"> "fresh_evidence_count": 5,</w:t>
        <w:br/>
        <w:t xml:space="preserve"> "stale_evidence_count": 2,</w:t>
        <w:br/>
        <w:t xml:space="preserve"> "conviction_score_0_100": 64,</w:t>
        <w:br/>
        <w:t xml:space="preserve"> "fragility_score_0_100": 58,</w:t>
        <w:br/>
        <w:t xml:space="preserve"> "dominant_state": "bullish"</w:t>
        <w:br/>
        <w:t xml:space="preserve"> },</w:t>
        <w:br/>
        <w:t xml:space="preserve"> {</w:t>
        <w:br/>
        <w:t xml:space="preserve"> "bucket_start_utc": "2026-04-24T01:30:00Z",</w:t>
        <w:br/>
        <w:t xml:space="preserve"> "bucket_end_utc": "2026-04-24T02:30:00Z",</w:t>
        <w:br/>
        <w:t xml:space="preserve"> "directional_score_signed": 45,</w:t>
        <w:br/>
        <w:t xml:space="preserve"> "bullish_pressure_score": 61,</w:t>
        <w:br/>
        <w:t xml:space="preserve"> "bearish_pressure_score": 16,</w:t>
        <w:br/>
        <w:t xml:space="preserve"> "net_sentiment_score": 45,</w:t>
        <w:br/>
        <w:t xml:space="preserve"> "velocity_score": 4,</w:t>
        <w:br/>
        <w:t xml:space="preserve"> "acceleration_score": 1,</w:t>
        <w:br/>
        <w:t xml:space="preserve"> "contradiction_ratio": 0.16,</w:t>
        <w:br/>
        <w:t xml:space="preserve"> "fresh_evidence_count": 5,</w:t>
        <w:br/>
        <w:t xml:space="preserve"> "stale_evidence_count": 2,</w:t>
        <w:br/>
        <w:t xml:space="preserve"> "conviction_score_0_100": 66,</w:t>
        <w:br/>
        <w:t xml:space="preserve"> "fragility_score_0_100": 58,</w:t>
        <w:br/>
        <w:t xml:space="preserve"> "dominant_state": "bullish"</w:t>
        <w:br/>
        <w:t xml:space="preserve"> },</w:t>
        <w:br/>
        <w:t xml:space="preserve"> {</w:t>
        <w:br/>
        <w:t xml:space="preserve"> "bucket_start_utc": "2026-04-24T02:30:00Z",</w:t>
        <w:br/>
        <w:t xml:space="preserve"> "bucket_end_utc": "2026-04-24T03:30:00Z",</w:t>
        <w:br/>
        <w:t xml:space="preserve"> "directional_score_signed": 50,</w:t>
        <w:br/>
        <w:t xml:space="preserve"> "bullish_pressure_score": 66,</w:t>
        <w:br/>
        <w:t xml:space="preserve"> "bearish_pressure_score": 16,</w:t>
        <w:br/>
        <w:t xml:space="preserve"> "net_sentiment_score": 50,</w:t>
        <w:br/>
        <w:t xml:space="preserve"> "velocity_score": 5,</w:t>
        <w:br/>
        <w:t xml:space="preserve"> "acceleration_score": 1,</w:t>
        <w:br/>
        <w:t xml:space="preserve"> "contradiction_ratio": 0.16,</w:t>
        <w:br/>
        <w:t xml:space="preserve"> "fresh_evidence_count": 6,</w:t>
        <w:br/>
        <w:t xml:space="preserve"> "stale_evidence_count": 2,</w:t>
        <w:br/>
        <w:t xml:space="preserve"> "conviction_score_0_100": 68,</w:t>
        <w:br/>
        <w:t xml:space="preserve"> "fragility_score_0_100": 58,</w:t>
        <w:br/>
        <w:t xml:space="preserve"> "dominant_state": "bullish"</w:t>
        <w:br/>
        <w:t xml:space="preserve"> },</w:t>
        <w:br/>
        <w:t xml:space="preserve"> {</w:t>
        <w:br/>
        <w:t xml:space="preserve"> "bucket_start_utc": "2026-04-24T03:30:00Z",</w:t>
        <w:br/>
        <w:t xml:space="preserve"> "bucket_end_utc": "2026-04-24T04:30:00Z",</w:t>
        <w:br/>
        <w:t xml:space="preserve"> "directional_score_signed": 55,</w:t>
        <w:br/>
        <w:t xml:space="preserve"> "bullish_pressure_score": 71,</w:t>
        <w:br/>
        <w:t xml:space="preserve"> "bearish_pressure_score": 16,</w:t>
        <w:br/>
        <w:t xml:space="preserve"> "net_sentiment_score": 55,</w:t>
        <w:br/>
        <w:t xml:space="preserve"> "velocity_score": 5,</w:t>
        <w:br/>
        <w:t xml:space="preserve"> "acceleration_score": 0,</w:t>
        <w:br/>
        <w:t xml:space="preserve"> "contradiction_ratio": 0.17,</w:t>
        <w:br/>
        <w:t xml:space="preserve"> "fresh_evidence_count": 6,</w:t>
        <w:br/>
        <w:t xml:space="preserve"> "stale_evidence_count": 2,</w:t>
        <w:br/>
        <w:t xml:space="preserve"> "conviction_score_0_100": 70,</w:t>
        <w:br/>
        <w:t xml:space="preserve"> "fragility_score_0_100": 59,</w:t>
        <w:br/>
        <w:t xml:space="preserve"> "dominant_state": "bullish"</w:t>
        <w:br/>
        <w:t xml:space="preserve"> },</w:t>
        <w:br/>
        <w:t xml:space="preserve"> {</w:t>
        <w:br/>
        <w:t xml:space="preserve"> "bucket_start_utc": "2026-04-24T04:30:00Z",</w:t>
        <w:br/>
        <w:t xml:space="preserve"> "bucket_end_utc": "2026-04-24T05:30:00Z",</w:t>
        <w:br/>
        <w:t xml:space="preserve"> "directional_score_signed": 60,</w:t>
        <w:br/>
        <w:t xml:space="preserve"> "bullish_pressure_score": 76,</w:t>
        <w:br/>
        <w:t xml:space="preserve"> "bearish_pressure_score": 16,</w:t>
        <w:br/>
        <w:t xml:space="preserve"> "net_sentiment_score": 60,</w:t>
        <w:br/>
        <w:t xml:space="preserve"> "velocity_score": 5,</w:t>
        <w:br/>
        <w:t xml:space="preserve"> "acceleration_score": 0,</w:t>
        <w:br/>
        <w:t xml:space="preserve"> "contradiction_ratio": 0.17,</w:t>
        <w:br/>
        <w:t xml:space="preserve"> "fresh_evidence_count": 7,</w:t>
        <w:br/>
        <w:t xml:space="preserve"> "stale_evidence_count": 2,</w:t>
        <w:br/>
        <w:t xml:space="preserve"> "conviction_score_0_100": 71,</w:t>
        <w:br/>
        <w:t xml:space="preserve"> "fragility_score_0_100": 60,</w:t>
        <w:br/>
        <w:t xml:space="preserve"> "dominant_state": "bullish"</w:t>
        <w:br/>
        <w:t xml:space="preserve"> },</w:t>
        <w:br/>
        <w:t xml:space="preserve"> {</w:t>
        <w:br/>
        <w:t xml:space="preserve"> "bucket_start_utc": "2026-04-24T05:30:00Z",</w:t>
        <w:br/>
        <w:t xml:space="preserve"> "bucket_end_utc": "2026-04-24T06:30:00Z",</w:t>
        <w:br/>
        <w:t xml:space="preserve"> "directional_score_signed": 64,</w:t>
        <w:br/>
        <w:t xml:space="preserve"> "bullish_pressure_score": 80,</w:t>
        <w:br/>
        <w:t xml:space="preserve"> "bearish_pressure_score": 16,</w:t>
        <w:br/>
        <w:t xml:space="preserve"> "net_sentiment_score": 64,</w:t>
        <w:br/>
        <w:t xml:space="preserve"> "velocity_score": 4,</w:t>
        <w:br/>
        <w:t xml:space="preserve"> "acceleration_score": -1,</w:t>
        <w:br/>
        <w:t xml:space="preserve"> "contradiction_ratio": 0.18,</w:t>
        <w:br/>
        <w:t xml:space="preserve"> "fresh_evidence_count": 8,</w:t>
        <w:br/>
        <w:t xml:space="preserve"> "stale_evidence_count": 2,</w:t>
        <w:br/>
        <w:t xml:space="preserve"> "conviction_score_0_100": 72,</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64,</w:t>
        <w:br/>
        <w:t xml:space="preserve"> "timeseries_peak_bearish": 16,</w:t>
        <w:br/>
        <w:t xml:space="preserve"> "latest_inflection_direction": "up",</w:t>
        <w:br/>
        <w:t xml:space="preserve"> "latest_inflection_strength": 14,</w:t>
        <w:br/>
        <w:t xml:space="preserve"> "signal_regime": "strengthening_bullish"</w:t>
        <w:br/>
        <w:t xml:space="preserve"> }</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9">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10">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11">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12">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13">
        <w:r>
          <w:rPr>
            <w:color w:val="0000EE"/>
            <w:u w:val="single"/>
          </w:rPr>
          <w:t>https://www.tz.de/politik/russlands-vormarsch-im-ukraine-krieg-erstmals-seit-2023-gestoppt-zr-94276435.html</w:t>
        </w:r>
      </w:hyperlink>
      <w:r>
        <w:t xml:space="preserve"> - Ukraine claims to have stopped Russia's territorial advances for the first time since 2023, citing a drone strike that killed 12 Russian FSB officers in occupied Donetsk. Independent data indicates Russia lost over 60 square kilometres since March 1, while Ukraine inflicted over 55,000 Russian casualties. The European Union approved a 90 billion euro credit previously blocked by Hungary, enabling Ukraine to purchase weapons. Conversely, Russia reported a potential six-year low in oil production due to attacks on ports and refineries, alongside environmental hazards from burning facilities.</w:t>
      </w:r>
      <w:r/>
    </w:p>
    <w:p>
      <w:pPr>
        <w:pStyle w:val="ListNumber"/>
        <w:spacing w:line="240" w:lineRule="auto"/>
        <w:ind w:left="720"/>
      </w:pPr>
      <w:r/>
      <w:hyperlink r:id="rId14">
        <w:r>
          <w:rPr>
            <w:color w:val="0000EE"/>
            <w:u w:val="single"/>
          </w:rPr>
          <w:t>https://www.tz.de/politik/iran-krieg-trump-teheran-news-aktuell-ticker-strasse-von-hormus-drohung-zr-94276486.html</w:t>
        </w:r>
      </w:hyperlink>
      <w:r>
        <w:t xml:space="preserve"> - US President Donald Trump has increased pressure on Iran, stating the clock is ticking while ruling out nuclear weapons use. Washington has deployed a third aircraft carrier to the region and ordered attacks on vessels laying mines in the Strait of Hormuz. Israeli Defence Minister Israel Katz confirmed targets are marked but awaits US approval to resume attacks aimed at dismantling the Chamenei dynasty. Meanwhile, the EU discusses sanctions relief contingent on the reopening of the Strait of Hormuz, which remains blocked by Iranian forces.</w:t>
      </w:r>
      <w:r/>
    </w:p>
    <w:p>
      <w:pPr>
        <w:pStyle w:val="ListNumber"/>
        <w:spacing w:line="240" w:lineRule="auto"/>
        <w:ind w:left="720"/>
      </w:pPr>
      <w:r/>
      <w:hyperlink r:id="rId9">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12">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12">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12">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15">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16">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p>
      <w:pPr>
        <w:pStyle w:val="ListNumber"/>
        <w:spacing w:line="240" w:lineRule="auto"/>
        <w:ind w:left="720"/>
      </w:pPr>
      <w:r/>
      <w:hyperlink r:id="rId17">
        <w:r>
          <w:rPr>
            <w:color w:val="0000EE"/>
            <w:u w:val="single"/>
          </w:rPr>
          <w:t>https://www.theyeshivaworld.com/news/liveblogs/live-blog/2539830/eu-approves-106b-ukraine-loan-after-hungary-drops-veto-boosts-defense-funding.html</w:t>
        </w:r>
      </w:hyperlink>
      <w:r>
        <w:t xml:space="preserve"> - The European Union approved a $106 billion loan package for Ukraine following Hungary's withdrawal of its veto. This decision unlocks funds frozen since December and prioritises defense spending, with $70 billion allocated to military needs including air defense and drone production. An additional $117 billion is expected from the bloc's long-term budget. The move also includes the adoption of the EU's 20th sanctions package against Russia.</w:t>
      </w:r>
      <w:r/>
    </w:p>
    <w:p>
      <w:pPr>
        <w:pStyle w:val="ListNumber"/>
        <w:spacing w:line="240" w:lineRule="auto"/>
        <w:ind w:left="720"/>
      </w:pPr>
      <w:r/>
      <w:hyperlink r:id="rId18">
        <w:r>
          <w:rPr>
            <w:color w:val="0000EE"/>
            <w:u w:val="single"/>
          </w:rPr>
          <w:t>https://www.business-standard.com/world-news/how-the-war-in-iran-is-shifting-from-bombardment-to-a-test-of-wills-126042400119_1.html</w:t>
        </w:r>
      </w:hyperlink>
      <w:r>
        <w:t xml:space="preserve"> - The conflict between the United States and Iran has transitioned from active bombardment to a volatile maritime standoff at the Strait of Hormuz following an indefinite ceasefire. President Trump ordered the US Navy to intercept vessels placing mines in the strait, while Iran prepares to defend the waterway. Experts warn that the blockade risks global energy markets and inflation, with both sides engaging in a game of chicken involving threats and social media taunts. A negotiated resolution remains the preferred outcome, but tensions persist as both nations assert their resolve.</w:t>
      </w:r>
      <w:r/>
    </w:p>
    <w:p>
      <w:pPr>
        <w:pStyle w:val="ListNumber"/>
        <w:spacing w:line="240" w:lineRule="auto"/>
        <w:ind w:left="720"/>
      </w:pPr>
      <w:r/>
      <w:hyperlink r:id="rId19">
        <w:r>
          <w:rPr>
            <w:color w:val="0000EE"/>
            <w:u w:val="single"/>
          </w:rPr>
          <w:t>https://vm.ru/news/1321178-glava-rfpi-sprosil-kak-es-budet-platit-za-rossijskij-gaz-posle-novyh-sankcij</w:t>
        </w:r>
      </w:hyperlink>
      <w:r>
        <w:t xml:space="preserve"> - Kirill Dmitriev, head of the Russian Direct Investment Fund, posted on X on 24 April asking how the European Union will pay for Russian gas following new sanctions. On 23 April, the EU introduced a 20th sanctions package restricting transactions with specific Russian banks and banning Russian platforms for crypto-asset transfers. The post highlights concerns over payment mechanisms for gas exports.</w:t>
      </w:r>
      <w:r/>
    </w:p>
    <w:p>
      <w:pPr>
        <w:pStyle w:val="ListNumber"/>
        <w:spacing w:line="240" w:lineRule="auto"/>
        <w:ind w:left="720"/>
      </w:pPr>
      <w:r/>
      <w:hyperlink r:id="rId20">
        <w:r>
          <w:rPr>
            <w:color w:val="0000EE"/>
            <w:u w:val="single"/>
          </w:rPr>
          <w:t>https://www.tagesschau.de/ausland/europa/eu-gipfel-zypern-102.html</w:t>
        </w:r>
      </w:hyperlink>
      <w:r>
        <w:t xml:space="preserve"> - EU heads of state and government held an informal summit in Agia Napa, Cyprus, on 24 April 2026 to address the Iran conflict and rising energy costs. Discussions focused on potential sanctions relief contingent on the reopening of the Strait of Hormus and measures to coordinate fuel supply. The summit also included consultations with Ukrainian President Volodymyr Zelenskyy regarding a new €90 billion support package and deliberations on the future EU budget for 2028-2034. German Chancellor Friedrich Merz and French President Emmanuel Macron discussed the stalled FCAS military project.</w:t>
      </w:r>
      <w:r/>
    </w:p>
    <w:p>
      <w:pPr>
        <w:pStyle w:val="ListNumber"/>
        <w:spacing w:line="240" w:lineRule="auto"/>
        <w:ind w:left="720"/>
      </w:pPr>
      <w:r/>
      <w:hyperlink r:id="rId21">
        <w:r>
          <w:rPr>
            <w:color w:val="0000EE"/>
            <w:u w:val="single"/>
          </w:rPr>
          <w:t>https://neweralive.na/uk-inflation-jumps-in-march-on-rising-energy-prices/</w:t>
        </w:r>
      </w:hyperlink>
      <w:r>
        <w:t xml:space="preserve"> - Britain's annual inflation rate rose to 3.3% in March, driven by surging oil and gas prices linked to the Middle East conflict. The Consumer Prices Index increased from 3.0% in February, according to the Office for National Statistics. Finance minister Rachel Reeves stated that the conflict is pushing up costs for families and businesses. The figure matches the United States rate but exceeds the eurozone's 2.6%. Energy prices remain above pre-war levels due to blocked Gulf supplies.</w:t>
      </w:r>
      <w:r/>
    </w:p>
    <w:p>
      <w:pPr>
        <w:pStyle w:val="ListNumber"/>
        <w:spacing w:line="240" w:lineRule="auto"/>
        <w:ind w:left="720"/>
      </w:pPr>
      <w:r/>
      <w:hyperlink r:id="rId22">
        <w:r>
          <w:rPr>
            <w:color w:val="0000EE"/>
            <w:u w:val="single"/>
          </w:rPr>
          <w:t>https://www.trend.az/business/4178416.html</w:t>
        </w:r>
      </w:hyperlink>
      <w:r>
        <w:t xml:space="preserve"> - The European Union Council lifted sanctions on five Azerbaijani vessels, including the Zagatala and four others belonging to ASCO and SOCAR, on 23 April 2026. The decision, effective immediately, removes the ships from the EU sanction list. This resolution resulted from diplomatic and legal efforts by the Office of the President of Azerbaijan, the Ministry of Foreign Affairs, the Ministry of Digital Development and Transport, ASCO, and SOCAR. The vessels were leased to third parties and operated in compliance with international rules. ASCO stated it will continue operations strictly adhering to national legislation and international norms.</w:t>
      </w:r>
      <w:r/>
    </w:p>
    <w:p>
      <w:pPr>
        <w:pStyle w:val="ListNumber"/>
        <w:spacing w:line="240" w:lineRule="auto"/>
        <w:ind w:left="720"/>
      </w:pPr>
      <w:r/>
      <w:hyperlink r:id="rId23">
        <w:r>
          <w:rPr>
            <w:color w:val="0000EE"/>
            <w:u w:val="single"/>
          </w:rPr>
          <w:t>https://lenta.ru/news/2026/04/24/iran-reshil-ne-vzimat-poshlinu-s-rossii-za-prohod-cherez-ormuzskiy-proliv/</w:t>
        </w:r>
      </w:hyperlink>
      <w:r>
        <w:t xml:space="preserve"> - Iranian Ambassador to Moscow Kazem Jalali stated that Tehran will not currently impose tolls on Russia for passage through the Strait of Hormuz. This decision utilizes exemptions for friendly nations. Jalali noted that future policies remain uncertain. This announcement follows recent closures of the stratum by the Islamic Revolutionary Guard Corps due to US sanctions.</w:t>
      </w:r>
      <w:r/>
    </w:p>
    <w:p>
      <w:pPr>
        <w:pStyle w:val="ListNumber"/>
        <w:spacing w:line="240" w:lineRule="auto"/>
        <w:ind w:left="720"/>
      </w:pPr>
      <w:r/>
      <w:hyperlink r:id="rId24">
        <w:r>
          <w:rPr>
            <w:color w:val="0000EE"/>
            <w:u w:val="single"/>
          </w:rPr>
          <w:t>https://lenta.ru/news/2026/04/24/v-ssha-ispugalis-katastroficheskih-planov-trampa-po-iranu/</w:t>
        </w:r>
      </w:hyperlink>
      <w:r>
        <w:t xml:space="preserve"> - Senator Chris Murphy stated that President Donald Trump continues to consider a ground invasion of Iran. Murphy warned that failing to end the conflict maintains Tehran's control over the Strait of Hormuz, leading to catastrophic energy prices, a global food crisis, and US military casualties. The Iran Islamic Revolutionary Guard Corps reported closing the strait on 18 April due to the US refusal to lift a port blockade.</w:t>
      </w:r>
      <w:r/>
    </w:p>
    <w:p>
      <w:pPr>
        <w:pStyle w:val="ListNumber"/>
        <w:spacing w:line="240" w:lineRule="auto"/>
        <w:ind w:left="720"/>
      </w:pPr>
      <w:r/>
      <w:hyperlink r:id="rId25">
        <w:r>
          <w:rPr>
            <w:color w:val="0000EE"/>
            <w:u w:val="single"/>
          </w:rPr>
          <w:t>https://lenta.ru/news/2026/04/24/bumerang-vernetsya-k-svoim-avtoram-v-rossii-otreagirovali-na-novyy-paket-sanktsiy-evrosoyuza/</w:t>
        </w:r>
      </w:hyperlink>
      <w:r>
        <w:t xml:space="preserve"> - Kirill Dmitriev, head of the Russian Direct Investment Fund, questioned how the European Union intends to pay for Russian gas following the 20th sanctions package. The package, adopted after Hungary and Slovakia lifted vetoes linked to the Friendship pipeline, bans transactions with 20 Russian banks and supports for the digital ruble. The Russian Embassy in the EU stated the sanctions are illegitimate and predicted a 'boomerang' effect harming the EU economy.</w:t>
      </w:r>
      <w:r/>
    </w:p>
    <w:p>
      <w:pPr>
        <w:pStyle w:val="ListNumber"/>
        <w:spacing w:line="240" w:lineRule="auto"/>
        <w:ind w:left="720"/>
      </w:pPr>
      <w:r/>
      <w:hyperlink r:id="rId26">
        <w:r>
          <w:rPr>
            <w:color w:val="0000EE"/>
            <w:u w:val="single"/>
          </w:rPr>
          <w:t>https://www.almaghribtoday.net/36/034229-%D8%AA%D8%B1%D8%A7%D9%85%D8%A8-%D9%8A%D8%B6%D8%BA%D8%B7-%D8%B9%D9%84%D9%89-%D8%A5%D9%8A%D8%B1%D8%A7%D9%86-%D9%88%D9%8A%D8%A4%D9%83%D8%AF-%D8%A5%D8%AD%D9%83%D8%A7%D9%85-%D8%A7%D9%84%D8%B3%D9%8A%D8%B7%D8%B1%D8%A9-%D8%B9%D9%84%D9%89-%D9%85%D8%B6%D9%8A%D9%82-%D9%87%D8%B1%D9%85%D8%B2-%D9%88%D8%B3%D8%B7-%D8%AA%D9%88%D8%AA%D8%B1%D8%A7%D8%AA</w:t>
        </w:r>
      </w:hyperlink>
      <w:r>
        <w:t xml:space="preserve"> - US President Donald Trump stated on Truth Social that he has all the time in the world while Iran does not, asserting that no agreement will be reached unless it suits the US and its allies. He ordered the US Navy to destroy any vessel planting mines in the Strait of Hormuz and directed mine sweepers to clear the strait at triple capacity. Trump declared the strait effectively closed to any ship entering or leaving without US Navy approval until Iran signs a deal. Meanwhile, Iranian news agency Mehr reported that air defence systems intercepted hostile targets in Tehran.</w:t>
      </w:r>
      <w:r/>
    </w:p>
    <w:p>
      <w:pPr>
        <w:pStyle w:val="ListNumber"/>
        <w:spacing w:line="240" w:lineRule="auto"/>
        <w:ind w:left="720"/>
      </w:pPr>
      <w:r/>
      <w:hyperlink r:id="rId27">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28">
        <w:r>
          <w:rPr>
            <w:color w:val="0000EE"/>
            <w:u w:val="single"/>
          </w:rPr>
          <w:t>https://listofreasons.blogspot.com/2026/04/blockade-of-strait-of-hormuz-global.html</w:t>
        </w:r>
      </w:hyperlink>
      <w:r>
        <w:t xml:space="preserve"> - The US military is developing plans to target Iran's Strait of Hormuz defenses in response to Tehran's ongoing blockade of the waterway. The closure has disrupted 20% of global oil and gas transit and driven Brent crude prices near $95 per barrel. With a ceasefire extended but not indefinite, Washington is preparing dynamic targeting of asymmetric assets including fast attack boats, mines, and coastal missiles to restore freedom of navigation. Plans also include potential strikes on dual-use infrastructure and IRGC commanders if diplomacy collapses.</w:t>
      </w:r>
      <w:r/>
    </w:p>
    <w:p>
      <w:pPr>
        <w:pStyle w:val="ListNumber"/>
        <w:spacing w:line="240" w:lineRule="auto"/>
        <w:ind w:left="720"/>
      </w:pPr>
      <w:r/>
      <w:hyperlink r:id="rId29">
        <w:r>
          <w:rPr>
            <w:color w:val="0000EE"/>
            <w:u w:val="single"/>
          </w:rPr>
          <w:t>https://www.nation.com.pk/24-Apr-2026/iran-talks-hopes-fade-trump-issues-new-threat</w:t>
        </w:r>
      </w:hyperlink>
      <w:r>
        <w:t xml:space="preserve"> - US President Donald Trump ordered the US Navy to shoot and kill small Iranian boats deploying mines in the Strait of Hormuz, escalating tensions with Tehran. The US military seized another tanker associated with Iranian oil smuggling, while three US aircraft carriers are now stationed in the Middle East. Diplomatic talks in Islamabad have stalled as Iran refuses to attend without an end to the port blockade, and the US refuses to negotiate without open strait access. Israel's Defense Minister stated readiness to resume war against Iran upon US approval.</w:t>
      </w:r>
      <w:r/>
    </w:p>
    <w:p>
      <w:pPr>
        <w:pStyle w:val="ListNumber"/>
        <w:spacing w:line="240" w:lineRule="auto"/>
        <w:ind w:left="720"/>
      </w:pPr>
      <w:r/>
      <w:hyperlink r:id="rId30">
        <w:r>
          <w:rPr>
            <w:color w:val="0000EE"/>
            <w:u w:val="single"/>
          </w:rPr>
          <w:t>https://www.goodreturns.in/news/israel-us-iran-war-israel-lebanon-ceasefire-extended-trump-in-no-rush-for-iran-deal-hormuz-blockade-011-1504237.html</w:t>
        </w:r>
      </w:hyperlink>
      <w:r>
        <w:t xml:space="preserve"> - The ceasefire between Israel and Lebanon has been extended following diplomatic efforts involving Pakistan and the United Nations. President Trump stated he has no rush to reach a deal with Iran, asserting US leverage through a naval blockade of the Strait of Hormuz. While Iran has not agreed to the truce extension and continues imposing tolls, the US maintains control over the strait, intercepting tankers and ordering mine-clearing operations. The situation remains volatile with ongoing military activity in Lebanon and Tehran.</w:t>
      </w:r>
      <w:r/>
    </w:p>
    <w:p>
      <w:pPr>
        <w:pStyle w:val="ListNumber"/>
        <w:spacing w:line="240" w:lineRule="auto"/>
        <w:ind w:left="720"/>
      </w:pPr>
      <w:r/>
      <w:hyperlink r:id="rId31">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32">
        <w:r>
          <w:rPr>
            <w:color w:val="0000EE"/>
            <w:u w:val="single"/>
          </w:rPr>
          <w:t>https://news.google.com/rss/articles/CBMihgFBVV95cUxOWlRDZV94UFFMc0VFVnZxRUdQMjhJYjBzUjNROG1DYS0yZHNaU1FOQ2JtQktzakpFbGNUd3dNWHRocHE0YlM5bmhBMHBCVi1VQWdrdzVockFlbnFENTBxOERBeGpDcXJDYnpKdm1xY1NlNlM3X3Zid0gzcjlYdUtDOHJCb3hQUQ?oc=5&amp;hl=en-US&amp;gl=US&amp;ceid=US:en</w:t>
        </w:r>
      </w:hyperlink>
      <w:r>
        <w:t xml:space="preserve"> - Prime Minister Shehbaz Sharif has constituted a National Coordination and Management Council (NCMC) to monitor energy security and coordinate responses to regional developments. Concurrently, the dividend of the National Bank of Pakistan was approved. The State Bank of Pakistan relaxed foreign exchange regulations to facilitate critical energy imports and revised its crop loan insurance framework. Pakistan is turning to the high-cost spot market for liquefied natural gas amid an energy crisis intensified by Middle East tensions. Private sector confidence has deteriorated sharply due to rising energy costs and geopolitical risks.</w:t>
      </w:r>
      <w:r/>
    </w:p>
    <w:p>
      <w:pPr>
        <w:pStyle w:val="ListNumber"/>
        <w:spacing w:line="240" w:lineRule="auto"/>
        <w:ind w:left="720"/>
      </w:pPr>
      <w:r/>
      <w:hyperlink r:id="rId31">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33">
        <w:r>
          <w:rPr>
            <w:color w:val="0000EE"/>
            <w:u w:val="single"/>
          </w:rPr>
          <w:t>https://www.themoscowtimes.com/2026/04/23/eu-hits-russia-with-20th-sanctions-package-a92589</w:t>
        </w:r>
      </w:hyperlink>
      <w:r>
        <w:t xml:space="preserve"> - The European Union approved new sanctions targeting Russia's energy and maritime sectors, sanctioning 36 companies and 46 ships. This move unlocked a 90 billion euro loan for Ukraine after Hungary and Slovakia lifted their vetoes. The package aims to curb Russian oil exports above G7 price caps and lays groundwork for a future maritime services ban, pending G7 discussions. Transaction bans were also imposed on 20 Russian banks and four foreign lenders.</w:t>
      </w:r>
      <w:r/>
    </w:p>
    <w:p>
      <w:pPr>
        <w:pStyle w:val="ListNumber"/>
        <w:spacing w:line="240" w:lineRule="auto"/>
        <w:ind w:left="720"/>
      </w:pPr>
      <w:r/>
      <w:hyperlink r:id="rId34">
        <w:r>
          <w:rPr>
            <w:color w:val="0000EE"/>
            <w:u w:val="single"/>
          </w:rPr>
          <w:t>https://oilgasleads.com/golden-pass-lng-ships-first-cargo-boosting-u-s-role-in-global-energy-supply/?utm_source=rss&amp;utm_medium=rss&amp;utm_campaign=golden-pass-lng-ships-first-cargo-boosting-u-s-role-in-global-energy-supply</w:t>
        </w:r>
      </w:hyperlink>
      <w:r>
        <w:t xml:space="preserve"> - Golden Pass LNG shipped its first cargo on April 22, 2026, from a terminal in Sabine Pass, Texas. Owned by QatarEnergy and ExxonMobil, the facility marks the 10th U.S. LNG export terminal. The shipment occurs amid geopolitical disruptions in the Strait of Hormuz affecting global supply. This event strengthens the United States role as a leading global LNG supplier for Europe and Asia.</w:t>
      </w:r>
      <w:r/>
    </w:p>
    <w:p>
      <w:pPr>
        <w:pStyle w:val="ListNumber"/>
        <w:spacing w:line="240" w:lineRule="auto"/>
        <w:ind w:left="720"/>
      </w:pPr>
      <w:r/>
      <w:hyperlink r:id="rId35">
        <w:r>
          <w:rPr>
            <w:color w:val="0000EE"/>
            <w:u w:val="single"/>
          </w:rPr>
          <w:t>https://oilgasleads.com/kinder-morganthe-u-s-is-emerging-as-the-worlds-most-reliable-lng-supplier/?utm_source=rss&amp;utm_medium=rss&amp;utm_campaign=kinder-morganthe-u-s-is-emerging-as-the-worlds-most-reliable-lng-supplier</w:t>
        </w:r>
      </w:hyperlink>
      <w:r>
        <w:t xml:space="preserve"> - Kinder Morgan stated during an earnings call that damage to Qatar facilities and uncertainty in the Strait of Hormuz are increasing global preference for U.S.-sourced LNG. The company noted that demand for natural gas has exceeded expectations, with U.S. demand projected to reach approximately 150 Bcf/day by 2031. Kinder Morgan reported a $10.1 billion project backlog tied to LNG and power demand, reflecting a market shift where reliability is becoming a key factor alongside price.</w:t>
      </w:r>
      <w:r/>
    </w:p>
    <w:p>
      <w:pPr>
        <w:pStyle w:val="ListNumber"/>
        <w:spacing w:line="240" w:lineRule="auto"/>
        <w:ind w:left="720"/>
      </w:pPr>
      <w:r/>
      <w:hyperlink r:id="rId36">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37">
        <w:r>
          <w:rPr>
            <w:color w:val="0000EE"/>
            <w:u w:val="single"/>
          </w:rPr>
          <w:t>https://www.middleeastmonitor.com/20260423-us-extends-sanctions-waivers-on-iran-russia/</w:t>
        </w:r>
      </w:hyperlink>
      <w:r>
        <w:t xml:space="preserve"> - US Treasury Secretary Scott Bessent announced a 30-day extension of sanctions waivers on Iranian and Russian oil exports transported by sea. Speaking at a Senate hearing, Bessent stated the decision responds to urgent requests from financial leaders in approximately 10 countries vulnerable to energy shortages due to the closure of the Strait of Hormuz and regional conflict. The move, influenced by discussions at the International Monetary Fund and World Bank, reverses his previous stance against renewing expired sanctions waivers. Bessent dismissed reports of $14 billion in Iranian revenue from exemptions as a myth.</w:t>
      </w:r>
      <w:r/>
    </w:p>
    <w:p>
      <w:pPr>
        <w:pStyle w:val="ListNumber"/>
        <w:spacing w:line="240" w:lineRule="auto"/>
        <w:ind w:left="720"/>
      </w:pPr>
      <w:r/>
      <w:hyperlink r:id="rId38">
        <w:r>
          <w:rPr>
            <w:color w:val="0000EE"/>
            <w:u w:val="single"/>
          </w:rPr>
          <w:t>https://easternherald.com/2026/04/23/russia-ukraine-war-eu-loan-blocked-hungary-divide/</w:t>
        </w:r>
      </w:hyperlink>
      <w:r>
        <w:t xml:space="preserve"> - In February 2026, Hungary blocked a €90 billion European Union loan package intended to support Ukraine's economy and military operations. The veto was linked to the resumption of Russian oil flows through the Druzhba pipeline, which supplies energy to Hungary and Slovakia. The deadlock threatened severe budget shortfalls for Ukraine. Following the resumption of oil flows, Hungary lifted its veto, and European leaders formally approved the loan, ending the political standoff.</w:t>
      </w:r>
      <w:r/>
    </w:p>
    <w:p>
      <w:pPr>
        <w:pStyle w:val="ListNumber"/>
        <w:spacing w:line="240" w:lineRule="auto"/>
        <w:ind w:left="720"/>
      </w:pPr>
      <w:r/>
      <w:hyperlink r:id="rId39">
        <w:r>
          <w:rPr>
            <w:color w:val="0000EE"/>
            <w:u w:val="single"/>
          </w:rPr>
          <w:t>https://www.actualno.com/economy/gazova-vojna-na-balkanite-planyt-kojto-izpravi-bruksel-sreshtu-vashington-news_2585616.html</w:t>
        </w:r>
      </w:hyperlink>
      <w:r>
        <w:t xml:space="preserve"> - Documents reveal the European Union risked confrontation with US President Donald Trump after attempting to delay a lucrative contract for a Balkan gas pipeline awarded to a company led by his personal lawyer. The South Interconnection project connects Bosnia and Herzegovina with Croatia. Under pressure from US officials, Bosnia awarded the contract to Wyoming-based AAFS Infrastructure and Energy. The pipeline aims to reduce reliance on Russian gas, aligning with EU targets to stop Russian gas purchases by 2028.</w:t>
      </w:r>
      <w:r/>
    </w:p>
    <w:p>
      <w:pPr>
        <w:pStyle w:val="ListNumber"/>
        <w:spacing w:line="240" w:lineRule="auto"/>
        <w:ind w:left="720"/>
      </w:pPr>
      <w:r/>
      <w:hyperlink r:id="rId40">
        <w:r>
          <w:rPr>
            <w:color w:val="0000EE"/>
            <w:u w:val="single"/>
          </w:rPr>
          <w:t>https://lenta.ru/news/2026/04/23/novye-antirossiyskie-sanktsii-es-nazvali-ritualnym-deystvom/</w:t>
        </w:r>
      </w:hyperlink>
      <w:r>
        <w:t xml:space="preserve"> - Anton Tabakh, chief economist at rating agency Expert RA, stated that the European Union's 20th package of anti-Russian sanctions is a ritual act with minimal real consequences. The package includes 120 items, banning operations with 20 Russian banks, the RUBx cryptocurrency, and EU support for the digital ruble. It also sanctions 12 Russian refineries and 16 foreign companies. Notably, the EU did not impose an oil embargo or ban Russian oil transport, nor did it sanction liquefied natural gas (LNG) supplies from Russia.</w:t>
      </w:r>
      <w:r/>
    </w:p>
    <w:p>
      <w:pPr>
        <w:pStyle w:val="ListNumber"/>
        <w:spacing w:line="240" w:lineRule="auto"/>
        <w:ind w:left="720"/>
      </w:pPr>
      <w:r/>
      <w:hyperlink r:id="rId41">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42">
        <w:r>
          <w:rPr>
            <w:color w:val="0000EE"/>
            <w:u w:val="single"/>
          </w:rPr>
          <w:t>https://gcaptain.com/golden-pass-ships-first-lng-cargo-launching-major-new-u-s-export-supply/</w:t>
        </w:r>
      </w:hyperlink>
      <w:r>
        <w:t xml:space="preserve"> - Golden Pass LNG, a joint venture between QatarEnergy and ExxonMobil, announced the safe loading and departure of its first export cargo from the Sabine Pass terminal in Texas. This milestone marks the project's transition from commissioning to commercial trade. Once fully operational, the three-train facility is expected to export approximately 18 million tonnes per annum, significantly boosting U.S. export capacity and offering buyers an alternative supply route that avoids the Strait of Hormuz.</w:t>
      </w:r>
      <w:r/>
    </w:p>
    <w:p>
      <w:pPr>
        <w:pStyle w:val="ListNumber"/>
        <w:spacing w:line="240" w:lineRule="auto"/>
        <w:ind w:left="720"/>
      </w:pPr>
      <w:r/>
      <w:hyperlink r:id="rId43">
        <w:r>
          <w:rPr>
            <w:color w:val="0000EE"/>
            <w:u w:val="single"/>
          </w:rPr>
          <w:t>https://www.californiaenergytransition.com/p/trump-directs-federal-financial-support</w:t>
        </w:r>
      </w:hyperlink>
      <w:r>
        <w:t xml:space="preserve"> - President Donald Trump invoked the Defense Production Act on April 20, 2026, to direct federal financial support toward oil, gas, coal, and electric grid infrastructure. The White House cited national security risks tied to energy supply disruptions. The U.S. Department of Energy is authorised to deploy loans and purchase commitments to address financing risks and regulatory delays. Five determinations cover oil production, natural gas, LNG, coal-fired power, and large-scale energy infrastructure.</w:t>
      </w:r>
      <w:r/>
    </w:p>
    <w:p>
      <w:pPr>
        <w:pStyle w:val="ListNumber"/>
        <w:spacing w:line="240" w:lineRule="auto"/>
        <w:ind w:left="720"/>
      </w:pPr>
      <w:r/>
      <w:hyperlink r:id="rId44">
        <w:r>
          <w:rPr>
            <w:color w:val="0000EE"/>
            <w:u w:val="single"/>
          </w:rPr>
          <w:t>https://lequotidien.lu/monde/le-pret-de-lue-a-lukraine-enfin-valide/</w:t>
        </w:r>
      </w:hyperlink>
      <w:r>
        <w:t xml:space="preserve"> - The European Union has definitively approved a 90 billion euro loan to Ukraine and new sanctions against Russia following Hungary's withdrawal of its veto. The loan, guaranteed by the EU budget, aims to fund Ukraine's war effort through 2026-2027, with approximately 60 billion for military needs and 30 billion for state operations. First disbursements are expected by late May or early June. Simultaneously, the EU adopted its 20th sanctions package, targeting the Russian banking sector and oil exports, and added 46 vessels to the 'ghost fleet' blacklist. The agreement was facilitated by the resumption of the Druzhba oil pipeline by Ukraine.</w:t>
      </w:r>
      <w:r/>
    </w:p>
    <w:p>
      <w:pPr>
        <w:pStyle w:val="ListNumber"/>
        <w:spacing w:line="240" w:lineRule="auto"/>
        <w:ind w:left="720"/>
      </w:pPr>
      <w:r/>
      <w:hyperlink r:id="rId45">
        <w:r>
          <w:rPr>
            <w:color w:val="0000EE"/>
            <w:u w:val="single"/>
          </w:rPr>
          <w:t>https://www.cotidianul.ro/rusia-inchide-robinetul-pentru-capitala-germaniei/</w:t>
        </w:r>
      </w:hyperlink>
      <w:r>
        <w:t xml:space="preserve"> - Russia has stopped transporting Kazakhstan oil via the Druzhba pipeline to the PCK refinery near Berlin, Germany. Vice-Premier Alexander Novak stated supplies would be redirected, citing technical reasons, amidst recent military agreements between Germany and Ukraine. The refinery, previously reliant on Russian oil, now depends on Kazakhstan crude but faces supply disruption. German officials warn of potential energy shortages affecting transport and aviation, while political analysts suggest the move is a response to Western military support for Ukraine.</w:t>
      </w:r>
      <w:r/>
    </w:p>
    <w:p>
      <w:pPr>
        <w:pStyle w:val="ListNumber"/>
        <w:spacing w:line="240" w:lineRule="auto"/>
        <w:ind w:left="720"/>
      </w:pPr>
      <w:r/>
      <w:hyperlink r:id="rId46">
        <w:r>
          <w:rPr>
            <w:color w:val="0000EE"/>
            <w:u w:val="single"/>
          </w:rPr>
          <w:t>https://www.dnes.bg/a/2-svyat/719063-mozhe-li-targoviyata-s-vtechnen-priroden-gaz-lng-mezhdu-sasht-i-kitay-da-dostigne-nov-balans</w:t>
        </w:r>
      </w:hyperlink>
      <w:r>
        <w:t xml:space="preserve"> - Analysis suggests US-China LNG trade may reach a new equilibrium following a planned May 2026 summit between Donald Trump and Xi Jinping. Trade was halted twice due to tariffs in 2018-2019 and 2025-2026. While Phase One deal in 2020 boosted imports to 7.04 million tonnes, volumes fluctuated. In 2026, trade remains minimal as Chinese buyers like PetroChina and CNOOC reroute US cargoes to Europe for higher margins. Future agreements are expected to focus on flexible frameworks rather than mandatory purchase commitments, reflecting a shift towards corporate-led optimisation over state-mandated deals.</w:t>
      </w:r>
      <w:r/>
    </w:p>
    <w:p>
      <w:pPr>
        <w:pStyle w:val="ListNumber"/>
        <w:spacing w:line="240" w:lineRule="auto"/>
        <w:ind w:left="720"/>
      </w:pPr>
      <w:r/>
      <w:hyperlink r:id="rId47">
        <w:r>
          <w:rPr>
            <w:color w:val="0000EE"/>
            <w:u w:val="single"/>
          </w:rPr>
          <w:t>https://tmv.in/article/fire-on-the-water-iran-us-gunboat-diplomacy-in-the-strait-of-hormuz-date=2026-04-24</w:t>
        </w:r>
      </w:hyperlink>
      <w:r>
        <w:t xml:space="preserve"> - Tensions have intensified in the Strait of Hormuz as the US and Iran engage in a naval standoff. US President Donald Trump ordered the US Navy to destroy vessels laying mines, while the US Department of War boarded a stateless tanker, Majestic X. In response, the Iranian Islamic Revolutionary Guard Corps boarded commercial vessels. Maritime traffic has dropped by over 95%, and security incidents have risen sharply, raising fears of global supply disruptions and economic recession.</w:t>
      </w:r>
      <w:r/>
    </w:p>
    <w:p>
      <w:pPr>
        <w:pStyle w:val="ListNumber"/>
        <w:spacing w:line="240" w:lineRule="auto"/>
        <w:ind w:left="720"/>
      </w:pPr>
      <w:r/>
      <w:hyperlink r:id="rId48">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49">
        <w:r>
          <w:rPr>
            <w:color w:val="0000EE"/>
            <w:u w:val="single"/>
          </w:rPr>
          <w:t>https://vm.ru/news/1321112-brat-ne-podkachaj-zaharova-poprosila-soloveva-prokommentirovat-sankcii-es</w:t>
        </w:r>
      </w:hyperlink>
      <w:r>
        <w:t xml:space="preserve"> - Maria Zakharova, spokesperson for the Russian Ministry of Foreign Affairs, asked Vladimir Solovyov to comment on new EU sanctions. The sanctions target Murmansk and Tuapsin ports, an Indonesian terminal, 46 vessels, and multiple Russian banks including Derzhava, BCS, and UBRIR. A ban on LNG terminal services for Russian entities is set to begin in January 2027.</w:t>
      </w:r>
      <w:r/>
    </w:p>
    <w:p>
      <w:pPr>
        <w:pStyle w:val="ListNumber"/>
        <w:spacing w:line="240" w:lineRule="auto"/>
        <w:ind w:left="720"/>
      </w:pPr>
      <w:r/>
      <w:hyperlink r:id="rId50">
        <w:r>
          <w:rPr>
            <w:color w:val="0000EE"/>
            <w:u w:val="single"/>
          </w:rPr>
          <w:t>https://vm.ru/news/1321110-es-vvel-sankcii-protiv-wb-banka-i-banka-russkij-standart</w:t>
        </w:r>
      </w:hyperlink>
      <w:r>
        <w:t xml:space="preserve"> - The European Union introduced new sanctions targeting WB Bank and Bank Russian Standard, alongside numerous other Russian financial institutions including Derzhava, BCS Bank, and UBRIR. The measures also restrict access to Murmansk and Tuapsa ports, an Indonesian oil terminal, and 46 vessels linked to the shadow fleet. Additionally, a ban on providing LNG terminal services to Russian entities will commence in January 2027. Concurrently, EU ambassadors approved a 90 billion euro credit package funded by 24 member states.</w:t>
      </w:r>
      <w:r/>
    </w:p>
    <w:p>
      <w:pPr>
        <w:pStyle w:val="ListNumber"/>
        <w:spacing w:line="240" w:lineRule="auto"/>
        <w:ind w:left="720"/>
      </w:pPr>
      <w:r/>
      <w:hyperlink r:id="rId51">
        <w:r>
          <w:rPr>
            <w:color w:val="0000EE"/>
            <w:u w:val="single"/>
          </w:rPr>
          <w:t>https://vm.ru/news/1321113-peskov-odna-iz-vetok-severnyh-potokov-tehnicheski-gotova-k-postavkam-gaza-v-es</w:t>
        </w:r>
      </w:hyperlink>
      <w:r>
        <w:t xml:space="preserve"> - On 23 April, Russian President Dmitry Peskov stated that one branch of the Nord Stream pipeline is technically ready for gas supplies to the European Union, while the other remains damaged. This follows reports of record Spanish LNG imports in March due to Middle East conflicts and rising prices, alongside calls from German politician Alice Weidel to end support for Ukraine following the pipeline sabotage investigation.</w:t>
      </w:r>
      <w:r/>
    </w:p>
    <w:p>
      <w:pPr>
        <w:pStyle w:val="ListNumber"/>
        <w:spacing w:line="240" w:lineRule="auto"/>
        <w:ind w:left="720"/>
      </w:pPr>
      <w:r/>
      <w:hyperlink r:id="rId52">
        <w:r>
          <w:rPr>
            <w:color w:val="0000EE"/>
            <w:u w:val="single"/>
          </w:rPr>
          <w:t>https://euromaidanpress.com/2026/04/23/eus-20th-sanctions-package/</w:t>
        </w:r>
      </w:hyperlink>
      <w:r>
        <w:t xml:space="preserve"> - On April 23, the Council of the European Union approved its 20th sanctions package against Russia, introducing restrictions on energy revenues, the financial system, and the military-industrial complex. The measures include designations for 20 Russian banks, 46 shadow fleet tankers, and a ban on Russian crypto platforms. The package was adopted alongside a €90 billion support package for Ukraine after Hungary and Slovakia dropped their vetoes. EU foreign policy chief Kaja Kallas stated the bloc had broken a deadlock to maintain pressure on Russia's war economy.</w:t>
      </w:r>
      <w:r/>
    </w:p>
    <w:p>
      <w:pPr>
        <w:pStyle w:val="ListNumber"/>
        <w:spacing w:line="240" w:lineRule="auto"/>
        <w:ind w:left="720"/>
      </w:pPr>
      <w:r/>
      <w:hyperlink r:id="rId53">
        <w:r>
          <w:rPr>
            <w:color w:val="0000EE"/>
            <w:u w:val="single"/>
          </w:rPr>
          <w:t>https://www.dnevnik.bg/sviat/voinata_v_ukraina/2026/04/23/4906534_es_odobri_edni_ot_nai-mashtabnite_sankcii_sreshtu/?ref=rss</w:t>
        </w:r>
      </w:hyperlink>
      <w:r>
        <w:t xml:space="preserve"> - The European Union approved its 20th sanctions package against Russia following the withdrawal of vetoes by Hungary and Slovakia. The measures target nearly 100 entities, including 20 banks, over 630 shadow tankers, and specific ports in Russia and Indonesia. Sanctions also cover individuals linked to the Russian military-industrial complex, energy sector, and cryptocurrency schemes involving the RUBx token. Restrictions include bans on maritime services for Russian-flagged vessels, prohibitions on transactions with sanctioned ports, and limits on imports of Russian metals and chemicals. The package aims to disrupt Russia's economy and support Ukraine, with full asset freezes and travel bans imposed on targeted individuals and organisations.</w:t>
      </w:r>
      <w:r/>
    </w:p>
    <w:p>
      <w:pPr>
        <w:pStyle w:val="ListNumber"/>
        <w:spacing w:line="240" w:lineRule="auto"/>
        <w:ind w:left="720"/>
      </w:pPr>
      <w:r/>
      <w:hyperlink r:id="rId54">
        <w:r>
          <w:rPr>
            <w:color w:val="0000EE"/>
            <w:u w:val="single"/>
          </w:rPr>
          <w:t>https://cryptobriefing.com/pakistan-lng-seeks-spot-cargoes-amid-strait-of-hormuz-disruptions/</w:t>
        </w:r>
      </w:hyperlink>
      <w:r>
        <w:t xml:space="preserve"> - Pakistan LNG has issued a tender for spot LNG cargoes due to shipping disruptions in the Strait of Hormuz linked to the U.S.-Israeli conflict with Iran. Imports from Qatar and the UAE are affected. Market odds for U.S. military escorts by April 30 sit at 6%, indicating skepticism about near-term intervention. The situation highlights energy supply chain instability and uncertainty regarding traffic normalization by end of May.</w:t>
      </w:r>
      <w:r/>
    </w:p>
    <w:p>
      <w:pPr>
        <w:pStyle w:val="ListNumber"/>
        <w:spacing w:line="240" w:lineRule="auto"/>
        <w:ind w:left="720"/>
      </w:pPr>
      <w:r/>
      <w:hyperlink r:id="rId55">
        <w:r>
          <w:rPr>
            <w:color w:val="0000EE"/>
            <w:u w:val="single"/>
          </w:rPr>
          <w:t>https://www.aljazeera.com/video/inside-story/2026/4/23/will-complex-eu-loan-deal-intensify-conflict?traffic_source=rss</w:t>
        </w:r>
      </w:hyperlink>
      <w:r>
        <w:t xml:space="preserve"> - Ukraine has secured a much-delayed multibillion-dollar loan from the European Union to fund its defence against Russia's invasion. The agreement is contingent on Ukraine repairing a pipeline that transports Russian crude oil to Hungary and Slovakia, a move expected to generate substantial revenue for Moscow. Repayment of the loan is conditional on Russia paying reparations. The deal raises concerns about whether it will intensify the conflict or remain viable given the mistrust between the parties.</w:t>
      </w:r>
      <w:r/>
    </w:p>
    <w:p>
      <w:pPr>
        <w:pStyle w:val="ListNumber"/>
        <w:spacing w:line="240" w:lineRule="auto"/>
        <w:ind w:left="720"/>
      </w:pPr>
      <w:r/>
      <w:hyperlink r:id="rId56">
        <w:r>
          <w:rPr>
            <w:color w:val="0000EE"/>
            <w:u w:val="single"/>
          </w:rPr>
          <w:t>https://windward.ai/blog/april-23-maritime-intelligence-daily/</w:t>
        </w:r>
      </w:hyperlink>
      <w:r>
        <w:t xml:space="preserve"> - On April 22, 2026, the Islamic Revolutionary Guard Corps (IRGC) escalated maritime enforcement by attacking three outbound container vessels and seizing one near the Strait of Hormuz. The MSC FRANCESCA was fired upon, damaged, and taken into Iranian waters. The EPAMINONDAS was engaged with small arms and RPGs, sustaining minor bridge damage, though its seizure remains disputed. The EUPHORIA was fired upon but successfully cleared the strait. These incidents mark a shift to direct kinetic engagement, raising the total number of struck vessels to 34 since February 28. Concurrently, Kharg Island crude exports fell to approximately 3 million barrels, well below the 8 million barrel weekly average, while a cluster of 14 million barrels of capacity accumulated near Chabahar.</w:t>
      </w:r>
      <w:r/>
    </w:p>
    <w:p>
      <w:pPr>
        <w:pStyle w:val="ListNumber"/>
        <w:spacing w:line="240" w:lineRule="auto"/>
        <w:ind w:left="720"/>
      </w:pPr>
      <w:r/>
      <w:hyperlink r:id="rId57">
        <w:r>
          <w:rPr>
            <w:color w:val="0000EE"/>
            <w:u w:val="single"/>
          </w:rPr>
          <w:t>https://tass.com/world/2121719</w:t>
        </w:r>
      </w:hyperlink>
      <w:r>
        <w:t xml:space="preserve"> - The European Commission announced a new sanctions package on April 23 in Brussels, introducing 36 export bans for European businesses. These restrictions target equipment and technologies for the Russian energy industry, covering upstream and downstream segments including exploration, extraction, refining, and oil transportation. The measures specifically aim to counter emerging players that have recently increased their export market share.</w:t>
      </w:r>
      <w:r/>
    </w:p>
    <w:p>
      <w:pPr>
        <w:pStyle w:val="ListNumber"/>
        <w:spacing w:line="240" w:lineRule="auto"/>
        <w:ind w:left="720"/>
      </w:pPr>
      <w:r/>
      <w:hyperlink r:id="rId58">
        <w:r>
          <w:rPr>
            <w:color w:val="0000EE"/>
            <w:u w:val="single"/>
          </w:rPr>
          <w:t>https://www.novinite.com/view_news.php?id=238173</w:t>
        </w:r>
      </w:hyperlink>
      <w:r>
        <w:t xml:space="preserve"> - The European Union faces potential diplomatic conflict with Donald Trump regarding the Southern Interconnection pipeline in Bosnia and Herzegovina. Documents report that US-linked lobbying efforts accelerated a contract award to AAFS Infrastructure and Energy, a Wyoming-registered firm with no major track record, representing figures like Jesse Binnall and Joe Flynn. Bosnian lawmakers approved legislation favoring the firm without a competitive tender, prompting EU warnings that the move could endanger Bosnia's accession prospects and undermine regional energy security goals. The dispute highlights geopolitical competition over energy infrastructure in Southeast Europe.</w:t>
      </w:r>
      <w:r/>
    </w:p>
    <w:p>
      <w:pPr>
        <w:pStyle w:val="ListNumber"/>
        <w:spacing w:line="240" w:lineRule="auto"/>
        <w:ind w:left="720"/>
      </w:pPr>
      <w:r/>
      <w:hyperlink r:id="rId59">
        <w:r>
          <w:rPr>
            <w:color w:val="0000EE"/>
            <w:u w:val="single"/>
          </w:rPr>
          <w:t>https://www.oilandgas360.com/louisiana-lng-the-quiet-comeback-driving-global-gas-markets/#utm_source=rss&amp;utm_medium=rss&amp;utm_campaign=louisiana-lng-the-quiet-comeback-driving-global-gas-markets</w:t>
        </w:r>
      </w:hyperlink>
      <w:r>
        <w:t xml:space="preserve"> - Louisiana has emerged as the primary hub for US LNG exports, handling over 60% of shipments as US capacity grew from 0.5 Bcf/d in 2016 to 15 Bcf/d in 2025. Driven by European and Asian demand and Middle East instability, new projects like Venture Global's Plaquemines LNG and Woodside's $17.5 billion Louisiana LNG project are accelerating capacity. This structural shift positions US LNG as a critical stabilizer in global energy security, with export capacity expected to reach nearly 29 Bcf/d by the end of the decade.</w:t>
      </w:r>
      <w:r/>
    </w:p>
    <w:p>
      <w:pPr>
        <w:pStyle w:val="ListNumber"/>
        <w:spacing w:line="240" w:lineRule="auto"/>
        <w:ind w:left="720"/>
      </w:pPr>
      <w:r/>
      <w:hyperlink r:id="rId60">
        <w:r>
          <w:rPr>
            <w:color w:val="0000EE"/>
            <w:u w:val="single"/>
          </w:rPr>
          <w:t>https://ilmanifesto.it/le-mire-di-trump-sul-gasdotto-in-bosnia</w:t>
        </w:r>
      </w:hyperlink>
      <w:r>
        <w:t xml:space="preserve"> - The European Union has objected to Bosnia and Herzegovina awarding a gas pipeline construction contract to Aafs, a US company with ties to the Trump administration. The contract, valued at $1.5 billion, bypassed standard tender procedures. The EU warns that this lack of transparency could delay Bosnia's accession negotiations. The pipeline is part of the Southern Intercconnection project aimed at reducing reliance on Russian energy. EU Ambassador Luigi Soreca raised concerns regarding the award process.</w:t>
      </w:r>
      <w:r/>
    </w:p>
    <w:p>
      <w:pPr>
        <w:pStyle w:val="ListNumber"/>
        <w:spacing w:line="240" w:lineRule="auto"/>
        <w:ind w:left="720"/>
      </w:pPr>
      <w:r/>
      <w:hyperlink r:id="rId61">
        <w:r>
          <w:rPr>
            <w:color w:val="0000EE"/>
            <w:u w:val="single"/>
          </w:rPr>
          <w:t>https://www.businesstimes.com.sg/opinion-features/columns/chinas-eurasian-hedge-runs-through-turkmenistan</w:t>
        </w:r>
      </w:hyperlink>
      <w:r>
        <w:t xml:space="preserve"> - Within a single month, Turkmenistan became central to a larger Chinese strategy involving high-level diplomatic visits and energy contracts. Chinese President Xi Jinping met Turkmenistan's Chairman Gurbanguly Berdimuhamedov in Beijing on March 18. Subsequently, Ashgabat authorised a contract with China National Petroleum Corp Amu Darya for Phase IV of the Galkynysh gas field. China's Vice-Premier Ding Xuexiang visited Turkmenistan from April 15-17 as Xi's special representative for the field's groundbreaking ceremony and co-chaired the seventh bilateral cooperation committee meeting.</w:t>
      </w:r>
      <w:r/>
    </w:p>
    <w:p>
      <w:pPr>
        <w:pStyle w:val="ListNumber"/>
        <w:spacing w:line="240" w:lineRule="auto"/>
        <w:ind w:left="720"/>
      </w:pPr>
      <w:r/>
      <w:hyperlink r:id="rId62">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63">
        <w:r>
          <w:rPr>
            <w:color w:val="0000EE"/>
            <w:u w:val="single"/>
          </w:rPr>
          <w:t>https://www.ndtv.com/world-news/russia-ukraine-war-eu-approves-105-billion-loan-for-ukraine-imposes-new-sanctions-on-russia-11400475#publisher=newsstand</w:t>
        </w:r>
      </w:hyperlink>
      <w:r>
        <w:t xml:space="preserve"> - The European Union approved a 90-billion-euro ($105 billion) loan for Ukraine and a new sanctions package against Russia. Hungary and Slovakia dropped objections after Ukraine restored oil flows via the Druzhba pipeline. The loan aims to address Ukraine's budget deficits, while the 20th sanctions round targets Russia's energy, banking, and trade sectors, including measures against the shadow fleet and cryptocurrency traders. The EU also halted machinery exports to Kyrgyzstan to prevent sanctions evasion.</w:t>
      </w:r>
      <w:r/>
    </w:p>
    <w:p>
      <w:pPr>
        <w:pStyle w:val="ListNumber"/>
        <w:spacing w:line="240" w:lineRule="auto"/>
        <w:ind w:left="720"/>
      </w:pPr>
      <w:r/>
      <w:hyperlink r:id="rId64">
        <w:r>
          <w:rPr>
            <w:color w:val="0000EE"/>
            <w:u w:val="single"/>
          </w:rPr>
          <w:t>https://lenta.ru/news/2026/04/23/glava-rfpi-zadumalsya-o-sposobah-oplaty-rossiyskogo-gaza-posle-novyh-sanktsiy-es/</w:t>
        </w:r>
      </w:hyperlink>
      <w:r>
        <w:t xml:space="preserve"> - Kirill Dmitriev, head of the Russian Direct Investment Fund (RDIF) and special representative of the President of Russia, questioned how the European Union would pay for Russian gas following the introduction of the 20th sanctions package. Dmitriev posted on social media X, suggesting the EU would be desperate to pay for the energy resources. The EU package, adopted on 23 April, includes 120 restrictions, banning operations with 20 Russian banks, the RUBx cryptocurrency, and any EU support for the digital ruble. It also targets 12 Russian refineries and 16 foreign companies.</w:t>
      </w:r>
      <w:r/>
    </w:p>
    <w:p>
      <w:pPr>
        <w:pStyle w:val="ListNumber"/>
        <w:spacing w:line="240" w:lineRule="auto"/>
        <w:ind w:left="720"/>
      </w:pPr>
      <w:r/>
      <w:hyperlink r:id="rId65">
        <w:r>
          <w:rPr>
            <w:color w:val="0000EE"/>
            <w:u w:val="single"/>
          </w:rPr>
          <w:t>https://www.indonesianews.net/news/279007729/eu-approves-90-bln-euro-loan-for-ukraine-20th-round-of-sanctions-against-russia</w:t>
        </w:r>
      </w:hyperlink>
      <w:r>
        <w:t xml:space="preserve"> - The European Union approved a 90-billion-euro loan package for Ukraine to cover budgetary and defence needs for 2026 and 2027, subject to strict conditions including adherence to the rule of law. Simultaneously, the EU adopted its 20th round of sanctions against Russia, targeting energy income through restrictions on the shadow fleet, LNG shipping, and specific ports. The measures include 36 designations in Russia's energy sector and blacklisting of 46 vessels. This decision was announced by European Council President Antonio Costa in Brussels.</w:t>
      </w:r>
      <w:r/>
    </w:p>
    <w:p>
      <w:pPr>
        <w:pStyle w:val="ListNumber"/>
        <w:spacing w:line="240" w:lineRule="auto"/>
        <w:ind w:left="720"/>
      </w:pPr>
      <w:r/>
      <w:hyperlink r:id="rId66">
        <w:r>
          <w:rPr>
            <w:color w:val="0000EE"/>
            <w:u w:val="single"/>
          </w:rPr>
          <w:t>https://news.day.az/politics/1829971.html</w:t>
        </w:r>
      </w:hyperlink>
      <w:r>
        <w:t xml:space="preserve"> - Elchin Amirbekov, representing the President of Azerbaijan, stated that the country's role in European energy security is increasing. Speaking at the 11th Delphi Economic Forum in Greece, he highlighted Azerbaijan's contribution since 2006 via the Baku-Tbilisi-Ceyhan pipeline and since 2020 through the Southern Gas Corridor. Currently, Azerbaijan supplies natural gas to 16 countries, including 10 in Europe, positioning it as a leading pipeline gas supplier. Amirbekov noted the country's readiness to increase exports given sufficient gas reserves and export capabilities.</w:t>
      </w:r>
      <w:r/>
    </w:p>
    <w:p>
      <w:pPr>
        <w:pStyle w:val="ListNumber"/>
        <w:spacing w:line="240" w:lineRule="auto"/>
        <w:ind w:left="720"/>
      </w:pPr>
      <w:r/>
      <w:hyperlink r:id="rId67">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p>
      <w:pPr>
        <w:pStyle w:val="ListNumber"/>
        <w:spacing w:line="240" w:lineRule="auto"/>
        <w:ind w:left="720"/>
      </w:pPr>
      <w:r/>
      <w:hyperlink r:id="rId68">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69">
        <w:r>
          <w:rPr>
            <w:color w:val="0000EE"/>
            <w:u w:val="single"/>
          </w:rPr>
          <w:t>https://tass.com/politics/2121817</w:t>
        </w:r>
      </w:hyperlink>
      <w:r>
        <w:t xml:space="preserve"> - The Russian Mission to the EU stated that the European Union's 20th sanctions package constitutes economic coercion and extraterritorial application of restrictions against sovereign states. The mission highlighted the introduction of an 'anti-circumvention instrument' allowing Brussels to restrict exports to third countries. Russian diplomats described the measures as a violation of international law and the UN Charter, asserting that only UN Security Council decisions are legitimate. The mission warned that unlawful actions would receive an appropriate response and questioned the future of the EU economy amid global energy market destabilization.</w:t>
      </w:r>
      <w:r/>
    </w:p>
    <w:p>
      <w:pPr>
        <w:pStyle w:val="ListNumber"/>
        <w:spacing w:line="240" w:lineRule="auto"/>
        <w:ind w:left="720"/>
      </w:pPr>
      <w:r/>
      <w:hyperlink r:id="rId70">
        <w:r>
          <w:rPr>
            <w:color w:val="0000EE"/>
            <w:u w:val="single"/>
          </w:rPr>
          <w:t>https://www.greaterkashmir.com/world/us-naval-blockade-collapses-as-iranian-ships-employ-dark-fleet-tactics-11759832</w:t>
        </w:r>
      </w:hyperlink>
      <w:r>
        <w:t xml:space="preserve"> - Approximately 28 Iranian-linked vessels carrying oil and gas transited the Strait of Hormuz despite a US naval blockade implemented on 13 April 2026. While US Central Command claimed to have turned around 27 vessels, Lloyd's List reported that at least 28 ships linked to Iran's shadow fleet successfully bypassed the restriction. The shadow fleet employed tactics such as disabling tracking systems and using complex ownership structures to evade sanctions. Iranian officials condemned the blockade as warmongering, while President Masoud Pezeshkian stated that such breaches hinder negotiations. Peace talks were scheduled to begin in Pakistan but had not yet commenced.</w:t>
      </w:r>
      <w:r/>
    </w:p>
    <w:p>
      <w:pPr>
        <w:pStyle w:val="ListNumber"/>
        <w:spacing w:line="240" w:lineRule="auto"/>
        <w:ind w:left="720"/>
      </w:pPr>
      <w:r/>
      <w:hyperlink r:id="rId71">
        <w:r>
          <w:rPr>
            <w:color w:val="0000EE"/>
            <w:u w:val="single"/>
          </w:rPr>
          <w:t>https://internewscast.com/news/us/tensions-rise-as-iran-allegedly-deploys-additional-mines-in-strait-of-hormuz-us-responds-with-increased-minesweeper-presence/</w:t>
        </w:r>
      </w:hyperlink>
      <w:r>
        <w:t xml:space="preserve"> - The United States has escalated minesweeping operations in the Strait of Hormuz following allegations that Iran deployed additional sea mines. President Trump ordered the effort to continue at three times the current scale and directed the Navy to destroy any vessels attempting to lay mines. At least four anti-mine vessels are currently stationed in the area, alongside underwater drones. While the UK and other European nations discuss a multinational coalition, no cargo ships have yet navigated the strait due to safety risks. Full clearance could take up to six months.</w:t>
      </w:r>
      <w:r/>
    </w:p>
    <w:p>
      <w:pPr>
        <w:pStyle w:val="ListNumber"/>
        <w:spacing w:line="240" w:lineRule="auto"/>
        <w:ind w:left="720"/>
      </w:pPr>
      <w:r/>
      <w:hyperlink r:id="rId72">
        <w:r>
          <w:rPr>
            <w:color w:val="0000EE"/>
            <w:u w:val="single"/>
          </w:rPr>
          <w:t>https://ghanaiantimes.com.gh/iran-seizes-ships-in-strait-after-trump-halts-attacks/</w:t>
        </w:r>
      </w:hyperlink>
      <w:r>
        <w:t xml:space="preserve"> - Iran's Revolutionary Guards seized two vessels in the Strait of Hormuz on Wednesday for alleged maritime violations, marking the first such action since the war began. This follows President Donald Trump's announcement of an indefinite halt to US attacks on Iran, mediated by Pakistan, though peace talks remain stalled. While the US paused offensive operations, it maintained a naval blockade, which Iran views as an act of war and has linked to its closure of the strategic waterway, exacerbating global energy concerns.</w:t>
      </w:r>
      <w:r/>
    </w:p>
    <w:p>
      <w:pPr>
        <w:pStyle w:val="ListNumber"/>
        <w:spacing w:line="240" w:lineRule="auto"/>
        <w:ind w:left="720"/>
      </w:pPr>
      <w:r/>
      <w:hyperlink r:id="rId73">
        <w:r>
          <w:rPr>
            <w:color w:val="0000EE"/>
            <w:u w:val="single"/>
          </w:rPr>
          <w:t>https://mediaindonesia.com/internasional/882941/ekonomi-iran-kian-hancur-lebur-inflasi-meroket-dan-ekspor-anjlok</w:t>
        </w:r>
      </w:hyperlink>
      <w:r>
        <w:t xml:space="preserve"> - Iran's economy faces critical collapse due to regional conflict and US sanctions. Inflation reached 105% by February 2026, while the rial depreciated 60% post-conflict. GDP contracted 6.1% in 2026. The blockade of the Strait of Hormuz threatens 70% of export revenue. Infrastructure damage from air strikes is estimated at $200-270 billion. Experts warn recovery may take over a decade without peace and sanctions relief.</w:t>
      </w:r>
      <w:r/>
    </w:p>
    <w:p>
      <w:pPr>
        <w:pStyle w:val="ListNumber"/>
        <w:spacing w:line="240" w:lineRule="auto"/>
        <w:ind w:left="720"/>
      </w:pPr>
      <w:r/>
      <w:hyperlink r:id="rId74">
        <w:r>
          <w:rPr>
            <w:color w:val="0000EE"/>
            <w:u w:val="single"/>
          </w:rPr>
          <w:t>https://mediaindonesia.com/internasional/882955/uni-eropa-sahkan-paket-sanksi-ke-20-rusia-terminal-karimun-termasuk</w:t>
        </w:r>
      </w:hyperlink>
      <w:r>
        <w:t xml:space="preserve"> - The European Union officially adopted its 20th sanctions package against Russia on 23 April, targeting energy, finance, trade, and defence sectors. The measures include 120 new lists, 36 energy entities, 20 additional Russian banks, and 46 shadow fleet vessels. Notably, Indonesia's Karimun Oil Terminal was added to the blacklist for alleged sanctions evasion. The package also restricts exports over 365 million euros and imports over 530 million euros, while activating new anti-evasion mechanisms. EU Foreign Policy Chief Kaja Kallas affirmed continued economic pressure.</w:t>
      </w:r>
      <w:r/>
    </w:p>
    <w:p>
      <w:pPr>
        <w:pStyle w:val="ListNumber"/>
        <w:spacing w:line="240" w:lineRule="auto"/>
        <w:ind w:left="720"/>
      </w:pPr>
      <w:r/>
      <w:hyperlink r:id="rId75">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76">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77">
        <w:r>
          <w:rPr>
            <w:color w:val="0000EE"/>
            <w:u w:val="single"/>
          </w:rPr>
          <w:t>https://www.theguardian.com/world/live/2026/apr/23/eu-ukraine-loan-russia-sanctions-zelenskyy-cyprus-latest-news-updates</w:t>
        </w:r>
      </w:hyperlink>
      <w:r>
        <w:t xml:space="preserve"> - The European Union has unanimously approved a €90bn loan for Ukraine and the 20th package of sanctions against Russia. The agreement was finalised after Hungary lifted its veto, resolving a diplomatic deadlock. Disbursements are expected to begin in the second quarter of 2026. The sanctions target 36 Russian energy entities, 20 banks, and various ports and vessels linked to the shadow fleet. EU leaders will discuss the agreement at a summit in Cyprus.</w:t>
      </w:r>
      <w:r/>
    </w:p>
    <w:p>
      <w:pPr>
        <w:pStyle w:val="ListNumber"/>
        <w:spacing w:line="240" w:lineRule="auto"/>
        <w:ind w:left="720"/>
      </w:pPr>
      <w:r/>
      <w:hyperlink r:id="rId75">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75">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75">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75">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78">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78">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67">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p>
      <w:pPr>
        <w:pStyle w:val="ListNumber"/>
        <w:spacing w:line="240" w:lineRule="auto"/>
        <w:ind w:left="720"/>
      </w:pPr>
      <w:r/>
      <w:hyperlink r:id="rId79">
        <w:r>
          <w:rPr>
            <w:color w:val="0000EE"/>
            <w:u w:val="single"/>
          </w:rPr>
          <w:t>https://www.trend.az/business/4178256.html</w:t>
        </w:r>
      </w:hyperlink>
      <w:r>
        <w:t xml:space="preserve"> - The Oxford Institute for Energy Studies (OIES) highlights challenges and opportunities for China's power sector in pursuing its 2060 carbon neutrality target. Data indicates rapid expansion of renewable energy investments following 2021-2022 outages, with wind and solar projected to reach 22% of total generation in 2025. However, achieving the goal requires adding approximately 220 GW of wind and solar capacity annually. Balancing renewable growth with managed use of coal, gas, and nuclear remains crucial for grid reliability.</w:t>
      </w:r>
      <w:r/>
    </w:p>
    <w:p>
      <w:pPr>
        <w:pStyle w:val="ListNumber"/>
        <w:spacing w:line="240" w:lineRule="auto"/>
        <w:ind w:left="720"/>
      </w:pPr>
      <w:r/>
      <w:hyperlink r:id="rId80">
        <w:r>
          <w:rPr>
            <w:color w:val="0000EE"/>
            <w:u w:val="single"/>
          </w:rPr>
          <w:t>https://unn.ua/news/yes-ryzykuie-posvarytysia-zi-ssha-cherez-poviazanyi-z-trampom-plan-budivnytstva-balkanskoho-truboprovodu-zmi</w:t>
        </w:r>
      </w:hyperlink>
      <w:r>
        <w:t xml:space="preserve"> - The European Union risks conflict with the United States after attempting to slow a contract for a Balkan gas pipeline with a company led by Donald Trump's personal lawyer. The project, South Stream, would pass through Bosnia and Herzegovina. Under US pressure, Bosnian leaders moved to sign a deal with AAFS Infrastructure and Energy, a Wyoming-based firm registered last November. The company is led by Jesse Binall, Trump's lawyer, and Joe Flynn, brother of a former national security advisor. The pipeline aims to replace Russian gas by 2028. Brussels warned Bosnian leaders the deal threatens EU accession hopes.</w:t>
      </w:r>
      <w:r/>
    </w:p>
    <w:p>
      <w:pPr>
        <w:pStyle w:val="ListNumber"/>
        <w:spacing w:line="240" w:lineRule="auto"/>
        <w:ind w:left="720"/>
      </w:pPr>
      <w:r/>
      <w:hyperlink r:id="rId81">
        <w:r>
          <w:rPr>
            <w:color w:val="0000EE"/>
            <w:u w:val="single"/>
          </w:rPr>
          <w:t>https://lenta.ru/news/2026/04/24/pesskov/</w:t>
        </w:r>
      </w:hyperlink>
      <w:r>
        <w:t xml:space="preserve"> - Dmitry Peskov, press secretary to the Russian president, stated that one branch of the Nord Stream pipeline is technically ready for gas supplies to the European Union. He noted that while one branch is damaged, the other is operational. However, he considered resumption of supplies unlikely due to EU restrictions. Reports suggest a potential restart via the United States bypassing the EU.</w:t>
      </w:r>
      <w:r/>
    </w:p>
    <w:p>
      <w:pPr>
        <w:pStyle w:val="ListNumber"/>
        <w:spacing w:line="240" w:lineRule="auto"/>
        <w:ind w:left="720"/>
      </w:pPr>
      <w:r/>
      <w:hyperlink r:id="rId82">
        <w:r>
          <w:rPr>
            <w:color w:val="0000EE"/>
            <w:u w:val="single"/>
          </w:rPr>
          <w:t>https://oilprice.com/Energy/Energy-General/Europe-Burns-28B-With-No-Extra-Energy-as-Crisis-Deepens.html</w:t>
        </w:r>
      </w:hyperlink>
      <w:r>
        <w:t xml:space="preserve"> - The European Commission announced new measures on Wednesday to mitigate the ongoing energy crisis, which has cost the EU an additional $28 billion since the start of the war in Iran without increasing energy supply. Immediate actions include establishing a Fuel Observatory to monitor transport fuel stocks and coordinating jet fuel and diesel supplies. The Commission also plans to introduce legislative proposals on network charges and taxation to favour renewable electricity over fossil fuels. Long-term strategies involve an upcoming Electrification Action Plan aimed at reducing dependence on imported fossil fuels and enhancing energy security through homegrown clean energy production.</w:t>
      </w:r>
      <w:r/>
    </w:p>
    <w:p>
      <w:pPr>
        <w:pStyle w:val="ListNumber"/>
        <w:spacing w:line="240" w:lineRule="auto"/>
        <w:ind w:left="720"/>
      </w:pPr>
      <w:r/>
      <w:hyperlink r:id="rId82">
        <w:r>
          <w:rPr>
            <w:color w:val="0000EE"/>
            <w:u w:val="single"/>
          </w:rPr>
          <w:t>https://oilprice.com/Energy/Energy-General/Europe-Burns-28B-With-No-Extra-Energy-as-Crisis-Deepens.html</w:t>
        </w:r>
      </w:hyperlink>
      <w:r>
        <w:t xml:space="preserve"> - The European Commission announced new measures on Wednesday to mitigate the ongoing energy crisis, which has cost the EU an additional $28 billion since the start of the war in Iran without increasing energy supply. Immediate actions include establishing a Fuel Observatory to monitor transport fuel stocks and coordinating jet fuel and diesel supplies. The Commission also plans to introduce legislative proposals on network charges and taxation to favour renewable electricity over fossil fuels. Long-term strategies involve an upcoming Electrification Action Plan aimed at reducing dependence on imported fossil fuels and enhancing energy security through homegrown clean energy production.</w:t>
      </w:r>
      <w:r/>
    </w:p>
    <w:p>
      <w:pPr>
        <w:pStyle w:val="ListNumber"/>
        <w:spacing w:line="240" w:lineRule="auto"/>
        <w:ind w:left="720"/>
      </w:pPr>
      <w:r/>
      <w:hyperlink r:id="rId83">
        <w:r>
          <w:rPr>
            <w:color w:val="0000EE"/>
            <w:u w:val="single"/>
          </w:rPr>
          <w:t>https://aif.ru/society/die-weltwoche-poluchiv-kredit-es-kiev-mozhet-vnov-perekryt-druzhbu</w:t>
        </w:r>
      </w:hyperlink>
      <w:r>
        <w:t xml:space="preserve"> - Swiss publication Die Weltwoche reports that Ukraine could obstruct fuel supplies via the Druzhya pipeline following the receipt of a 90 billion euro EU credit. The article suggests Ukraine might deceive Western partners by halting oil flows despite infrastructure repairs. Context includes previous Hungarian actions blocking diesel and the credit until pipeline resumption. EU ambassadors approved the credit and new sanctions against Russia. The report questions Ukraine's reliability regarding energy commitments.</w:t>
      </w:r>
      <w:r/>
    </w:p>
    <w:p>
      <w:pPr>
        <w:pStyle w:val="ListNumber"/>
        <w:spacing w:line="240" w:lineRule="auto"/>
        <w:ind w:left="720"/>
      </w:pPr>
      <w:r/>
      <w:hyperlink r:id="rId84">
        <w:r>
          <w:rPr>
            <w:color w:val="0000EE"/>
            <w:u w:val="single"/>
          </w:rPr>
          <w:t>https://arynews.tv/pakistan-re-enters-lng-spot-market-for-procurement</w:t>
        </w:r>
      </w:hyperlink>
      <w:r>
        <w:t xml:space="preserve"> - Pakistan LNG Limited (PLL) has invited bids for three liquefied natural gas (LNG) cargoes to meet short-term energy needs, marking the first spot tender since 2023. Deliveries are scheduled between late April and mid-May. Concurrently, Federal Minister for Petroleum Ali Pervaiz Malik inaugurated commercial production from the Baragzai X-1 well in the Nashpa Block, expected to save $329 million annually in foreign exchange.</w:t>
      </w:r>
      <w:r/>
    </w:p>
    <w:p>
      <w:pPr>
        <w:pStyle w:val="ListNumber"/>
        <w:spacing w:line="240" w:lineRule="auto"/>
        <w:ind w:left="720"/>
      </w:pPr>
      <w:r/>
      <w:hyperlink r:id="rId59">
        <w:r>
          <w:rPr>
            <w:color w:val="0000EE"/>
            <w:u w:val="single"/>
          </w:rPr>
          <w:t>https://www.oilandgas360.com/louisiana-lng-the-quiet-comeback-driving-global-gas-markets/#utm_source=rss&amp;utm_medium=rss&amp;utm_campaign=louisiana-lng-the-quiet-comeback-driving-global-gas-markets</w:t>
        </w:r>
      </w:hyperlink>
      <w:r>
        <w:t xml:space="preserve"> - Louisiana has emerged as the primary hub for US LNG exports, handling over 60% of shipments as US capacity grew from 0.5 Bcf/d in 2016 to 15 Bcf/d in 2025. Driven by European and Asian demand and Middle East instability, new projects like Venture Global's Plaquemines LNG and Woodside's $17.5 billion Louisiana LNG project are accelerating capacity. This structural shift positions US LNG as a critical stabilizer in global energy security, with export capacity expected to reach nearly 29 Bcf/d by the end of the decade.</w:t>
      </w:r>
      <w:r/>
    </w:p>
    <w:p>
      <w:pPr>
        <w:pStyle w:val="ListNumber"/>
        <w:spacing w:line="240" w:lineRule="auto"/>
        <w:ind w:left="720"/>
      </w:pPr>
      <w:r/>
      <w:hyperlink r:id="rId85">
        <w:r>
          <w:rPr>
            <w:color w:val="0000EE"/>
            <w:u w:val="single"/>
          </w:rPr>
          <w:t>https://energynewsbeat.co/enb-publisher-picks/with-brent-oil-at-105-is-90-to-95-the-new-floor-for-wti/</w:t>
        </w:r>
      </w:hyperlink>
      <w:r>
        <w:t xml:space="preserve"> - Golden Pass LNG, a joint venture between QatarEnergy and ExxonMobil, announced on April 22, 2026, that its first liquefied natural gas export cargo departed from the Sabine Pass terminal in Texas. The 174,000-cubic-meter vessel Al Qaiyyah, owned by QatarEnergy, loaded the inaugural cargo following the achievement of first LNG production from Train 1 on March 30, 2026. The facility, located in the Port Arthur area, has a total nameplate capacity of approximately 18 million metric tons per annum. This milestone marks the transition from commissioning to commercial exports, reinforcing U.S. LNG export capabilities and supporting domestic natural gas demand from basins like the Haynesville and Permian.</w:t>
      </w:r>
      <w:r/>
    </w:p>
    <w:p>
      <w:pPr>
        <w:pStyle w:val="ListNumber"/>
        <w:spacing w:line="240" w:lineRule="auto"/>
        <w:ind w:left="720"/>
      </w:pPr>
      <w:r/>
      <w:hyperlink r:id="rId84">
        <w:r>
          <w:rPr>
            <w:color w:val="0000EE"/>
            <w:u w:val="single"/>
          </w:rPr>
          <w:t>https://arynews.tv/pakistan-re-enters-lng-spot-market-for-procurement</w:t>
        </w:r>
      </w:hyperlink>
      <w:r>
        <w:t xml:space="preserve"> - Pakistan LNG Limited (PLL) has invited bids for three liquefied natural gas (LNG) cargoes to meet short-term energy needs, marking the first spot tender since 2023. Deliveries are scheduled between late April and mid-May. Concurrently, Federal Minister for Petroleum Ali Pervaiz Malik inaugurated commercial production from the Baragzai X-1 well in the Nashpa Block, expected to save $329 million annually in foreign exchange.</w:t>
      </w:r>
      <w:r/>
    </w:p>
    <w:p>
      <w:pPr>
        <w:pStyle w:val="ListNumber"/>
        <w:spacing w:line="240" w:lineRule="auto"/>
        <w:ind w:left="720"/>
      </w:pPr>
      <w:r/>
      <w:hyperlink r:id="rId86">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58">
        <w:r>
          <w:rPr>
            <w:color w:val="0000EE"/>
            <w:u w:val="single"/>
          </w:rPr>
          <w:t>https://www.novinite.com/view_news.php?id=238173</w:t>
        </w:r>
      </w:hyperlink>
      <w:r>
        <w:t xml:space="preserve"> - The European Union faces potential diplomatic conflict with Donald Trump regarding the Southern Interconnection pipeline in Bosnia and Herzegovina. Documents report that US-linked lobbying efforts accelerated a contract award to AAFS Infrastructure and Energy, a Wyoming-registered firm with no major track record, representing figures like Jesse Binnall and Joe Flynn. Bosnian lawmakers approved legislation favoring the firm without a competitive tender, prompting EU warnings that the move could endanger Bosnia's accession prospects and undermine regional energy security goals. The dispute highlights geopolitical competition over energy infrastructure in Southeast Europe.</w:t>
      </w:r>
      <w:r/>
    </w:p>
    <w:p>
      <w:pPr>
        <w:pStyle w:val="ListNumber"/>
        <w:spacing w:line="240" w:lineRule="auto"/>
        <w:ind w:left="720"/>
      </w:pPr>
      <w:r/>
      <w:hyperlink r:id="rId87">
        <w:r>
          <w:rPr>
            <w:color w:val="0000EE"/>
            <w:u w:val="single"/>
          </w:rPr>
          <w:t>https://container-news.com/sea-intelligence-non-alliance-carriers-leave-transpacific/</w:t>
        </w:r>
      </w:hyperlink>
      <w:r>
        <w:t xml:space="preserve"> - Sea-Intelligence analysis indicates the share of non-alliance capacity on the Asia-North America West Coast trade lane is rapidly diminishing, dropping to levels not seen in a decade. Data from the Trade Capacity Outlook database, covering a 14-year period, shows a significant decline in independent carrier presence on this route. Historical spikes during market turmoil previously demonstrated low barriers to entry for non-alliance services, contrasting with the current trend of consolidation within major alliance structures.</w:t>
      </w:r>
      <w:r/>
    </w:p>
    <w:p>
      <w:pPr>
        <w:pStyle w:val="ListNumber"/>
        <w:spacing w:line="240" w:lineRule="auto"/>
        <w:ind w:left="720"/>
      </w:pPr>
      <w:r/>
      <w:hyperlink r:id="rId54">
        <w:r>
          <w:rPr>
            <w:color w:val="0000EE"/>
            <w:u w:val="single"/>
          </w:rPr>
          <w:t>https://cryptobriefing.com/pakistan-lng-seeks-spot-cargoes-amid-strait-of-hormuz-disruptions/</w:t>
        </w:r>
      </w:hyperlink>
      <w:r>
        <w:t xml:space="preserve"> - Pakistan LNG has issued a tender for spot LNG cargoes due to shipping disruptions in the Strait of Hormuz linked to the U.S.-Israeli conflict with Iran. Imports from Qatar and the UAE are affected. Market odds for U.S. military escorts by April 30 sit at 6%, indicating skepticism about near-term intervention. The situation highlights energy supply chain instability and uncertainty regarding traffic normalization by end of May.</w:t>
      </w:r>
      <w:r/>
    </w:p>
    <w:p>
      <w:pPr>
        <w:pStyle w:val="ListNumber"/>
        <w:spacing w:line="240" w:lineRule="auto"/>
        <w:ind w:left="720"/>
      </w:pPr>
      <w:r/>
      <w:hyperlink r:id="rId88">
        <w:r>
          <w:rPr>
            <w:color w:val="0000EE"/>
            <w:u w:val="single"/>
          </w:rPr>
          <w:t>https://fd.nl/opinie/1594070/energiepakket-is-beperkt-en-dat-is-maar-goed-ook</w:t>
        </w:r>
      </w:hyperlink>
      <w:r>
        <w:t xml:space="preserve"> - The Dutch cabinet has introduced a limited energy package in response to rising crude oil and gas prices following tensions between the US, Israel, and Iran. The government decided against lowering fuel excise duties, citing economic advice from the CPB, ECB, IMF, and DNB to avoid stimulating demand. Instead, the package includes expanded housing insulation, additional funds for low-income households, increased tax-free mileage allowances, and temporary reduced road tax for delivery vans. These measures are offset by the removal of the 'startersaftrek' for new self-employed individuals and other budget adjustments. The government argues that current prices are not as high as in 2022 and that market mechanisms should encourage reduced consumption.</w:t>
      </w:r>
      <w:r/>
    </w:p>
    <w:p>
      <w:pPr>
        <w:pStyle w:val="ListNumber"/>
        <w:spacing w:line="240" w:lineRule="auto"/>
        <w:ind w:left="720"/>
      </w:pPr>
      <w:r/>
      <w:hyperlink r:id="rId51">
        <w:r>
          <w:rPr>
            <w:color w:val="0000EE"/>
            <w:u w:val="single"/>
          </w:rPr>
          <w:t>https://vm.ru/news/1321113-peskov-odna-iz-vetok-severnyh-potokov-tehnicheski-gotova-k-postavkam-gaza-v-es</w:t>
        </w:r>
      </w:hyperlink>
      <w:r>
        <w:t xml:space="preserve"> - On 23 April, Russian President Dmitry Peskov stated that one branch of the Nord Stream pipeline is technically ready for gas supplies to the European Union, while the other remains damaged. This follows reports of record Spanish LNG imports in March due to Middle East conflicts and rising prices, alongside calls from German politician Alice Weidel to end support for Ukraine following the pipeline sabotage investigation.</w:t>
      </w:r>
      <w:r/>
    </w:p>
    <w:p>
      <w:pPr>
        <w:pStyle w:val="ListNumber"/>
        <w:spacing w:line="240" w:lineRule="auto"/>
        <w:ind w:left="720"/>
      </w:pPr>
      <w:r/>
      <w:hyperlink r:id="rId46">
        <w:r>
          <w:rPr>
            <w:color w:val="0000EE"/>
            <w:u w:val="single"/>
          </w:rPr>
          <w:t>https://www.dnes.bg/a/2-svyat/719063-mozhe-li-targoviyata-s-vtechnen-priroden-gaz-lng-mezhdu-sasht-i-kitay-da-dostigne-nov-balans</w:t>
        </w:r>
      </w:hyperlink>
      <w:r>
        <w:t xml:space="preserve"> - Analysis suggests US-China LNG trade may reach a new equilibrium following a planned May 2026 summit between Donald Trump and Xi Jinping. Trade was halted twice due to tariffs in 2018-2019 and 2025-2026. While Phase One deal in 2020 boosted imports to 7.04 million tonnes, volumes fluctuated. In 2026, trade remains minimal as Chinese buyers like PetroChina and CNOOC reroute US cargoes to Europe for higher margins. Future agreements are expected to focus on flexible frameworks rather than mandatory purchase commitments, reflecting a shift towards corporate-led optimisation over state-mandated deals.</w:t>
      </w:r>
      <w:r/>
    </w:p>
    <w:p>
      <w:pPr>
        <w:pStyle w:val="ListNumber"/>
        <w:spacing w:line="240" w:lineRule="auto"/>
        <w:ind w:left="720"/>
      </w:pPr>
      <w:r/>
      <w:hyperlink r:id="rId89">
        <w:r>
          <w:rPr>
            <w:color w:val="0000EE"/>
            <w:u w:val="single"/>
          </w:rPr>
          <w:t>https://news.google.com/rss/articles/CBMitwFBVV95cUxPaTU0SHZIMlVTbzZxZTRDY282RFNoZWpXWDQ2SWhWZUJVU1ZtNVltWkZhc0dfb0hEc25hblVDLTZsYXRuLWdVT0JmaUx2a3p6RC10SnhaeWxXV1BfZG1TRG55aE85eElqdEhPUUtZSlliNzRWSEtWX1RXNHhXemtmLUg5SjNRd0tDb04zal9MYm1DQnZES25jTGlrNEhWUllHRkVhWkdsREJPd04tbzhGRWplYVdFVm_SAcQBQVVfeXFMTlJpbkdNbXVkY2ZrV3owbWhtM0dVckItOU5MYTRpYnVXUGRFSTk1VU5OTzVmMEdiWXpneEF1bW1mUVVNWVBUM181aXhVXzNsNG9ILUpLUE1LOVNEU3FLVkVCcGpXNlRKYmljcGRnQmY3MjgyVjdPQmpfQlo2Q1NDRnFPUE5YSHNIZWZWTTJpdXl0TVdMZ3ZPRjhIQkdsbDA4T0dIZXRpX3ZaQ2ZMMWRpXy1jbVl6QUhlY2Rlbzg1WE5ZdDE1Nw?oc=5&amp;hl=en-US&amp;gl=US&amp;ceid=US:en</w:t>
        </w:r>
      </w:hyperlink>
      <w:r>
        <w:t xml:space="preserve"> - US natural gas futures fell approximately four per cent to a one-week low of $2.62 per million British thermal units on Thursday. The decline followed a bigger-than-expected build in storage, with the US Energy Information Administration reporting that energy firms added 103 billion cubic feet of gas during the week ended April 17. Front-month gas futures for May delivery on the New York Mercantile Exchange dropped 10.2 cents, putting the contract on track for its lowest close since April 15.</w:t>
      </w:r>
      <w:r/>
    </w:p>
    <w:p>
      <w:pPr>
        <w:pStyle w:val="ListNumber"/>
        <w:spacing w:line="240" w:lineRule="auto"/>
        <w:ind w:left="720"/>
      </w:pPr>
      <w:r/>
      <w:hyperlink r:id="rId41">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41">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36">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36">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90">
        <w:r>
          <w:rPr>
            <w:color w:val="0000EE"/>
            <w:u w:val="single"/>
          </w:rPr>
          <w:t>https://news.robotfx.org/2026/04/latest-us-natgas-prices-fall-to-18.html</w:t>
        </w:r>
      </w:hyperlink>
      <w:r>
        <w:t xml:space="preserve"> - US natural gas futures dropped over 4% to $2.60 per MMBtu, nearing an 18-month low, driven by high storage levels and strong injections. Utilities added 103 billion cubic feet of gas in the week ended April 17, exceeding expectations and surpassing the five-year average. Mild spring weather suppressed heating demand, pushing total inventories 7.1% above seasonal norms. While supply output fell to an 11-week low, LNG feedgas flows rose to a potential record for April.</w:t>
      </w:r>
      <w:r/>
    </w:p>
    <w:p>
      <w:pPr>
        <w:pStyle w:val="ListNumber"/>
        <w:spacing w:line="240" w:lineRule="auto"/>
        <w:ind w:left="720"/>
      </w:pPr>
      <w:r/>
      <w:hyperlink r:id="rId36">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34">
        <w:r>
          <w:rPr>
            <w:color w:val="0000EE"/>
            <w:u w:val="single"/>
          </w:rPr>
          <w:t>https://oilgasleads.com/golden-pass-lng-ships-first-cargo-boosting-u-s-role-in-global-energy-supply/?utm_source=rss&amp;utm_medium=rss&amp;utm_campaign=golden-pass-lng-ships-first-cargo-boosting-u-s-role-in-global-energy-supply</w:t>
        </w:r>
      </w:hyperlink>
      <w:r>
        <w:t xml:space="preserve"> - Golden Pass LNG shipped its first cargo on April 22, 2026, from a terminal in Sabine Pass, Texas. Owned by QatarEnergy and ExxonMobil, the facility marks the 10th U.S. LNG export terminal. The shipment occurs amid geopolitical disruptions in the Strait of Hormuz affecting global supply. This event strengthens the United States role as a leading global LNG supplier for Europe and Asia.</w:t>
      </w:r>
      <w:r/>
    </w:p>
    <w:p>
      <w:pPr>
        <w:pStyle w:val="ListNumber"/>
        <w:spacing w:line="240" w:lineRule="auto"/>
        <w:ind w:left="720"/>
      </w:pPr>
      <w:r/>
      <w:hyperlink r:id="rId35">
        <w:r>
          <w:rPr>
            <w:color w:val="0000EE"/>
            <w:u w:val="single"/>
          </w:rPr>
          <w:t>https://oilgasleads.com/kinder-morganthe-u-s-is-emerging-as-the-worlds-most-reliable-lng-supplier/?utm_source=rss&amp;utm_medium=rss&amp;utm_campaign=kinder-morganthe-u-s-is-emerging-as-the-worlds-most-reliable-lng-supplier</w:t>
        </w:r>
      </w:hyperlink>
      <w:r>
        <w:t xml:space="preserve"> - Kinder Morgan stated during an earnings call that damage to Qatar facilities and uncertainty in the Strait of Hormuz are increasing global preference for U.S.-sourced LNG. The company noted that demand for natural gas has exceeded expectations, with U.S. demand projected to reach approximately 150 Bcf/day by 2031. Kinder Morgan reported a $10.1 billion project backlog tied to LNG and power demand, reflecting a market shift where reliability is becoming a key factor alongside price.</w:t>
      </w:r>
      <w:r/>
    </w:p>
    <w:p>
      <w:pPr>
        <w:pStyle w:val="ListNumber"/>
        <w:spacing w:line="240" w:lineRule="auto"/>
        <w:ind w:left="720"/>
      </w:pPr>
      <w:r/>
      <w:hyperlink r:id="rId91">
        <w:r>
          <w:rPr>
            <w:color w:val="0000EE"/>
            <w:u w:val="single"/>
          </w:rPr>
          <w:t>https://www.pv-magazine.com/2026/04/23/auctions-long-duration-battery-storage-can-contribute-to-security-of-supply-more-cost-effectively-than-gas-fired-power-plants-lcp-delta-finds/</w:t>
        </w:r>
      </w:hyperlink>
      <w:r>
        <w:t xml:space="preserve"> - LCP Delta study commissioned by Field concludes long-duration battery storage contributes to security of supply more cost-effectively than gas-fired power plants in Germany. Analysis indicates replacing gas capacity with 10-18 hour storage systems could save consumers up to €166 million annually while maintaining supply security. The research highlights lower subsidy requirements for storage compared to gas, noting potential annual savings of €90 million for 2 GW replacement scenarios. This finding is relevant as Germany faces potential load loss risks due to the phase-out of nuclear and coal capacity.</w:t>
      </w:r>
      <w:r/>
    </w:p>
    <w:p>
      <w:pPr>
        <w:pStyle w:val="ListNumber"/>
        <w:spacing w:line="240" w:lineRule="auto"/>
        <w:ind w:left="720"/>
      </w:pPr>
      <w:r/>
      <w:hyperlink r:id="rId92">
        <w:r>
          <w:rPr>
            <w:color w:val="0000EE"/>
            <w:u w:val="single"/>
          </w:rPr>
          <w:t>https://www.carbonbrief.org/iran-war-eu-strategy-sets-out-44-actions-to-limit-fossil-fuel-price-shocks/</w:t>
        </w:r>
      </w:hyperlink>
      <w:r>
        <w:t xml:space="preserve"> - The European Commission has introduced the AccelerateEU package, comprising 44 actions to mitigate fossil-fuel price shocks triggered by the Iran war. The strategy aims to provide immediate relief to consumers and industries while accelerating the shift to homegrown clean energy. Measures include filling gas storage, improving grid infrastructure, and proposing tax changes to favour electricity over gas. Implementation relies on member state support, with many measures scheduled for April and May 2026. The plan seeks to reduce dependency on volatile fossil-fuel markets and enhance energy security.</w:t>
      </w:r>
      <w:r/>
    </w:p>
    <w:p>
      <w:pPr>
        <w:pStyle w:val="ListNumber"/>
        <w:spacing w:line="240" w:lineRule="auto"/>
        <w:ind w:left="720"/>
      </w:pPr>
      <w:r/>
      <w:hyperlink r:id="rId93">
        <w:r>
          <w:rPr>
            <w:color w:val="0000EE"/>
            <w:u w:val="single"/>
          </w:rPr>
          <w:t>https://www.familyhandyman.com/article/gas-prices-impact-electricity-bill/</w:t>
        </w:r>
      </w:hyperlink>
      <w:r>
        <w:t xml:space="preserve"> - Natural gas prices have risen 10.9% year-on-year, causing wholesale electricity prices to increase as natural gas generates 41% of US power. Analysts predict average electricity rates will rise approximately 4% this year, with higher increases expected in the West Coast, New England, and Mid-Atlantic regions. The surge is attributed to a colder winter and increased demand from data centers powering AI. While renewable energy costs are not directly affected, experts suggest switching to solar or wind can offer protection against price spikes. The US Energy Information Administration forecasts rates will continue climbing through 2026.</w:t>
      </w:r>
      <w:r/>
    </w:p>
    <w:p>
      <w:pPr>
        <w:pStyle w:val="ListNumber"/>
        <w:spacing w:line="240" w:lineRule="auto"/>
        <w:ind w:left="720"/>
      </w:pPr>
      <w:r/>
      <w:hyperlink r:id="rId94">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92">
        <w:r>
          <w:rPr>
            <w:color w:val="0000EE"/>
            <w:u w:val="single"/>
          </w:rPr>
          <w:t>https://www.carbonbrief.org/iran-war-eu-strategy-sets-out-44-actions-to-limit-fossil-fuel-price-shocks/</w:t>
        </w:r>
      </w:hyperlink>
      <w:r>
        <w:t xml:space="preserve"> - The European Commission has introduced the AccelerateEU package, comprising 44 actions to mitigate fossil-fuel price shocks triggered by the Iran war. The strategy aims to provide immediate relief to consumers and industries while accelerating the shift to homegrown clean energy. Measures include filling gas storage, improving grid infrastructure, and proposing tax changes to favour electricity over gas. Implementation relies on member state support, with many measures scheduled for April and May 2026. The plan seeks to reduce dependency on volatile fossil-fuel markets and enhance energy security.</w:t>
      </w:r>
      <w:r/>
    </w:p>
    <w:p>
      <w:pPr>
        <w:pStyle w:val="ListNumber"/>
        <w:spacing w:line="240" w:lineRule="auto"/>
        <w:ind w:left="720"/>
      </w:pPr>
      <w:r/>
      <w:hyperlink r:id="rId94">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95">
        <w:r>
          <w:rPr>
            <w:color w:val="0000EE"/>
            <w:u w:val="single"/>
          </w:rPr>
          <w:t>https://tribune.com.pk/story/2604388/pakistan-lng-seeks-three-spot-cargoes-in-first-tender-since-december-2023</w:t>
        </w:r>
      </w:hyperlink>
      <w:r>
        <w:t xml:space="preserve"> - Pakistan LNG Limited issued its first spot tender for liquefied natural gas since December 2023 to address supply shortfalls triggered by the US-Israeli war with Iran. The company is seeking bids for three cargoes of approximately 140,000 cubic metres each for delivery in late April and early May at Port Qasim in Karachi. Energy Minister Awais Leghari stated the tender aims to meet rising power demand and reduce reliance on diesel. Pakistan has not received LNG cargoes since February 28 due to Iran's blockade of the Strait of Hormuz, which disrupted supplies from major provider Qatar. Azerbaijan's SOCAR has expressed readiness to supply LNG under an existing framework agreement.</w:t>
      </w:r>
      <w:r/>
    </w:p>
    <w:p>
      <w:pPr>
        <w:pStyle w:val="ListNumber"/>
        <w:spacing w:line="240" w:lineRule="auto"/>
        <w:ind w:left="720"/>
      </w:pPr>
      <w:r/>
      <w:hyperlink r:id="rId94">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95">
        <w:r>
          <w:rPr>
            <w:color w:val="0000EE"/>
            <w:u w:val="single"/>
          </w:rPr>
          <w:t>https://tribune.com.pk/story/2604388/pakistan-lng-seeks-three-spot-cargoes-in-first-tender-since-december-2023</w:t>
        </w:r>
      </w:hyperlink>
      <w:r>
        <w:t xml:space="preserve"> - Pakistan LNG Limited issued its first spot tender for liquefied natural gas since December 2023 to address supply shortfalls triggered by the US-Israeli war with Iran. The company is seeking bids for three cargoes of approximately 140,000 cubic metres each for delivery in late April and early May at Port Qasim in Karachi. Energy Minister Awais Leghari stated the tender aims to meet rising power demand and reduce reliance on diesel. Pakistan has not received LNG cargoes since February 28 due to Iran's blockade of the Strait of Hormuz, which disrupted supplies from major provider Qatar. Azerbaijan's SOCAR has expressed readiness to supply LNG under an existing framework agreement.</w:t>
      </w:r>
      <w:r/>
    </w:p>
    <w:p>
      <w:pPr>
        <w:pStyle w:val="ListNumber"/>
        <w:spacing w:line="240" w:lineRule="auto"/>
        <w:ind w:left="720"/>
      </w:pPr>
      <w:r/>
      <w:hyperlink r:id="rId96">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96">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97">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96">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96">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97">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98">
        <w:r>
          <w:rPr>
            <w:color w:val="0000EE"/>
            <w:u w:val="single"/>
          </w:rPr>
          <w:t>https://www.oilandgas360.com/weekly-gas-storage-04-17/</w:t>
        </w:r>
      </w:hyperlink>
      <w:r>
        <w:t xml:space="preserve"> - The US Energy Information Administration reported a net increase of 103 billion cubic feet in natural gas inventories as of April 17, 2026. Total working gas in storage reached 2,063 Bcf, representing a 7.4% rise compared to the same period last year and placing stocks 137 Bcf above the five-year average. All regions recorded an increase, with the Mountain and Pacific regions showing the highest percentage growth.</w:t>
      </w:r>
      <w:r/>
    </w:p>
    <w:p>
      <w:pPr>
        <w:pStyle w:val="ListNumber"/>
        <w:spacing w:line="240" w:lineRule="auto"/>
        <w:ind w:left="720"/>
      </w:pPr>
      <w:r/>
      <w:hyperlink r:id="rId97">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96">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99">
        <w:r>
          <w:rPr>
            <w:color w:val="0000EE"/>
            <w:u w:val="single"/>
          </w:rPr>
          <w:t>https://qazinform.com/news/eu-unveils-accelerateeu-plan-to-cut-energy-dependence-e47ba7</w:t>
        </w:r>
      </w:hyperlink>
      <w:r>
        <w:t xml:space="preserve"> - The European Commission has launched the AccelerateEU initiative to reduce reliance on imported fossil fuels following rising energy costs and geopolitical tensions. President Ursula von der Leyen emphasised the need for homegrown clean energy. The plan includes immediate measures like gas storage coordination, a new Fuel Observatory, and consumer support via energy vouchers. Long-term actions involve an Electrification Action Plan, grid infrastructure investment, and renewable capacity expansion. Leaders will discuss the proposals at the European Council in Cyprus, noting an estimated €660 billion investment requirement through 2030.</w:t>
      </w:r>
      <w:r/>
    </w:p>
    <w:p>
      <w:pPr>
        <w:pStyle w:val="ListNumber"/>
        <w:spacing w:line="240" w:lineRule="auto"/>
        <w:ind w:left="720"/>
      </w:pPr>
      <w:r/>
      <w:hyperlink r:id="rId100">
        <w:r>
          <w:rPr>
            <w:color w:val="0000EE"/>
            <w:u w:val="single"/>
          </w:rPr>
          <w:t>https://esgnews.com/eu-targets-energy-security-with-711-billion-clean-investment-push/?utm_source=rss&amp;utm_medium=rss&amp;utm_campaign=eu-targets-energy-security-with-711-billion-clean-investment-push</w:t>
        </w:r>
      </w:hyperlink>
      <w:r>
        <w:t xml:space="preserve"> - The European Commission launched AccelerateEU, a strategy combining emergency relief and structural reforms to address energy security amid geopolitical tensions. Commission President Ursula von der Leyen announced a target of €660 billion ($711 billion) in annual investment through 2030 to accelerate the transition to domestic clean energy. The plan includes coordinated gas storage refilling, a new Fuel Observatory, and targeted support for households and industry. It also prioritises electrification, grid infrastructure upgrades, and sustainable aviation fuels to reduce reliance on external fossil fuel sources.</w:t>
      </w:r>
      <w:r/>
    </w:p>
    <w:p>
      <w:pPr>
        <w:pStyle w:val="ListNumber"/>
        <w:spacing w:line="240" w:lineRule="auto"/>
        <w:ind w:left="720"/>
      </w:pPr>
      <w:r/>
      <w:hyperlink r:id="rId101">
        <w:r>
          <w:rPr>
            <w:color w:val="0000EE"/>
            <w:u w:val="single"/>
          </w:rPr>
          <w:t>https://www.tradingview.com/news/te_news:544461:0-us-natural-gas-stocks-rise-more-than-expected/</w:t>
        </w:r>
      </w:hyperlink>
      <w:r>
        <w:t xml:space="preserve"> - US energy firms injected 103 billion cubic feet of natural gas into storage for the week ended April 17, exceeding expectations of 94 bcf. Total stockpiles rose to 2.063 trillion cubic feet, leaving inventories about 7.4% above year ago levels and roughly 7.1% above the five year average. The increase follows a smaller 59 bcf injection in the previous week, highlighting continued strong inventory builds during the spring refill season.</w:t>
      </w:r>
      <w:r/>
    </w:p>
    <w:p>
      <w:pPr>
        <w:pStyle w:val="ListNumber"/>
        <w:spacing w:line="240" w:lineRule="auto"/>
        <w:ind w:left="720"/>
      </w:pPr>
      <w:r/>
      <w:hyperlink r:id="rId102">
        <w:r>
          <w:rPr>
            <w:color w:val="0000EE"/>
            <w:u w:val="single"/>
          </w:rPr>
          <w:t>https://fxdailyreport.com/natural-gas-tanks-4-after-solid-us-storage-build/</w:t>
        </w:r>
      </w:hyperlink>
      <w:r>
        <w:t xml:space="preserve"> - US natural gas futures declined 4.26% to $2.606 per million Btu following a weekly storage increase of 103 billion cubic feet, exceeding forecasts. Inventories rose across the South Central, Midwest, and East regions, bringing total storage to 2.063 trillion cubic feet. Despite geopolitical tensions in Iran driving up oil and gasoline prices, natural gas remains negative for the year with an 18% year-to-date decline.</w:t>
      </w:r>
      <w:r/>
    </w:p>
    <w:p>
      <w:pPr>
        <w:pStyle w:val="ListNumber"/>
        <w:spacing w:line="240" w:lineRule="auto"/>
        <w:ind w:left="720"/>
      </w:pPr>
      <w:r/>
      <w:hyperlink r:id="rId103">
        <w:r>
          <w:rPr>
            <w:color w:val="0000EE"/>
            <w:u w:val="single"/>
          </w:rPr>
          <w:t>https://www.lngindustry.com/liquid-natural-gas/23042026/first-lng-export-cargo-departs-golden-pass-lng/</w:t>
        </w:r>
      </w:hyperlink>
      <w:r>
        <w:t xml:space="preserve"> - Golden Pass LNG, a joint venture between QatarEnergy and ExxonMobil, announced the safe loading and departure of its first LNG export cargo from the Sabine Pass terminal in Texas. This milestone marks the commencement of supplying reliable US LNG to the global market, advancing the project toward full commercial operations. The terminal is expected to export approximately 18 million tonnes per annum once fully operational, with construction continuing on Trains 2 and 3.</w:t>
      </w:r>
      <w:r/>
    </w:p>
    <w:p>
      <w:pPr>
        <w:pStyle w:val="ListNumber"/>
        <w:spacing w:line="240" w:lineRule="auto"/>
        <w:ind w:left="720"/>
      </w:pPr>
      <w:r/>
      <w:hyperlink r:id="rId104">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05">
        <w:r>
          <w:rPr>
            <w:color w:val="0000EE"/>
            <w:u w:val="single"/>
          </w:rPr>
          <w:t>https://mezha.net/eng/bukvy/af80120a_eu_unveils_emergency/</w:t>
        </w:r>
      </w:hyperlink>
      <w:r>
        <w:t xml:space="preserve"> - On April 1, 2026, the European Commission proposed emergency measures to address rising energy costs and supply risks across Europe, driven by disruptions from the war in Iran. The package includes creating a pan-European body to coordinate fuel shortages and urges member states to suspend aviation taxes. The International Energy Agency warns of potential aviation fuel shortages within weeks. Concurrently, the UK government announced steps to lower household bills and address CO2 supply issues caused by reduced gas production. Major impacts include flight cuts by Lufthansa Group and price hikes by BASF, threatening economic stability in tourism-dependent nations and Germany.</w:t>
      </w:r>
      <w:r/>
    </w:p>
    <w:p>
      <w:pPr>
        <w:pStyle w:val="ListNumber"/>
        <w:spacing w:line="240" w:lineRule="auto"/>
        <w:ind w:left="720"/>
      </w:pPr>
      <w:r/>
      <w:hyperlink r:id="rId104">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06">
        <w:r>
          <w:rPr>
            <w:color w:val="0000EE"/>
            <w:u w:val="single"/>
          </w:rPr>
          <w:t>https://www.krone.at/4116567</w:t>
        </w:r>
      </w:hyperlink>
      <w:r>
        <w:t xml:space="preserve"> - Iran has received its first toll revenues from the Strait of Hormuz, a critical shipping lane through which one-third of global fertiliser is transported. Vice Parliamentary President Hamid-Reza Haji Babaee confirmed the funds were deposited into the central bank. The strait is currently de facto blocked by Iranian military forces and remains a central issue in negotiations regarding a potential end to the conflict between the USA and Iran.</w:t>
      </w:r>
      <w:r/>
    </w:p>
    <w:p>
      <w:pPr>
        <w:pStyle w:val="ListNumber"/>
        <w:spacing w:line="240" w:lineRule="auto"/>
        <w:ind w:left="720"/>
      </w:pPr>
      <w:r/>
      <w:hyperlink r:id="rId107">
        <w:r>
          <w:rPr>
            <w:color w:val="0000EE"/>
            <w:u w:val="single"/>
          </w:rPr>
          <w:t>https://www.azernews.az/region/257447.html</w:t>
        </w:r>
      </w:hyperlink>
      <w:r>
        <w:t xml:space="preserve"> - Reza Pahlavi, heir to the former Shah of Iran, stated in Berlin that negotiations with Tehran cannot resolve the current crisis. He described Iranian leadership as non-pragmatic and warned of continued threats to Europe via cyberattacks, support for attacks on European soil, and military cooperation with Russia. Pahlavi urged European governments to stop appeasing the regime. Meanwhile, senior Iranian officials blamed the US naval blockade for stalled peace talks, while the Revolutionary Guard reported capturing and firing upon foreign vessels in the Strait of Hormuz.</w:t>
      </w:r>
      <w:r/>
    </w:p>
    <w:p>
      <w:pPr>
        <w:pStyle w:val="ListNumber"/>
        <w:spacing w:line="240" w:lineRule="auto"/>
        <w:ind w:left="720"/>
      </w:pPr>
      <w:r/>
      <w:hyperlink r:id="rId104">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08">
        <w:r>
          <w:rPr>
            <w:color w:val="0000EE"/>
            <w:u w:val="single"/>
          </w:rPr>
          <w:t>https://www.brisbanetimes.com.au/world/middle-east/iran-seizes-ships-in-strait-of-hormuz-as-peace-talks-stay-stalled-20260423-p5zqh3.html?ref=rss&amp;utm_medium=rss&amp;utm_source=rss_feed</w:t>
        </w:r>
      </w:hyperlink>
      <w:r>
        <w:t xml:space="preserve"> - US President Donald Trump ordered the US Navy to shoot and kill any boats laying mines in the Strait of Hormuz following Iran's seizure of two ships. The order was issued after Iran tightened its grip on the waterway during an indefinite ceasefire with stalled peace talks. Trump claimed total US control over the strait and ordered mine sweepers to continue activity at a tripled level. Iranian officials criticised the US blockade and the seizure of ships, stating reopening the strait was impossible under current conditions. The status of the ceasefire remains unclear as tensions escalate.</w:t>
      </w:r>
      <w:r/>
    </w:p>
    <w:p>
      <w:pPr>
        <w:pStyle w:val="ListNumber"/>
        <w:spacing w:line="240" w:lineRule="auto"/>
        <w:ind w:left="720"/>
      </w:pPr>
      <w:r/>
      <w:hyperlink r:id="rId109">
        <w:r>
          <w:rPr>
            <w:color w:val="0000EE"/>
            <w:u w:val="single"/>
          </w:rPr>
          <w:t>https://www.thenational.scot/news/26047430.donald-trump-issues-shoot-kill-order-boats-laying-mines/?ref=rss</w:t>
        </w:r>
      </w:hyperlink>
      <w:r>
        <w:t xml:space="preserve"> - President Donald Trump directed the US Navy to shoot and kill any vessel placing mines in the Strait of Hormuz, following Iranian attacks on cargo ships. He also ordered mine sweepers to clear the waterway at a tripled level. The US military seized another tanker suspected of smuggling Iranian oil. This escalation follows a ceasefire extension and an American blockade of Iranian ports, effectively closing the shipping route and causing energy prices to soar.</w:t>
      </w:r>
      <w:r/>
    </w:p>
    <w:p>
      <w:pPr>
        <w:pStyle w:val="ListNumber"/>
        <w:spacing w:line="240" w:lineRule="auto"/>
        <w:ind w:left="720"/>
      </w:pPr>
      <w:r/>
      <w:hyperlink r:id="rId104">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10">
        <w:r>
          <w:rPr>
            <w:color w:val="0000EE"/>
            <w:u w:val="single"/>
          </w:rPr>
          <w:t>https://www.aftenposten.no/verden/i/pB171V/energikrisen-mange-landene-tar-drastiske-grep-for-aa-kutte-olje-og-gassforbruk-men-ikke-norge</w:t>
        </w:r>
      </w:hyperlink>
      <w:r>
        <w:t xml:space="preserve"> - On 22 April 2026, the European Union discussed emergency measures to address a severe global energy crisis. Proposals include mandatory remote work days for businesses and a 'vaccine' scheme for aviation fuel. These actions aim to cut imported oil and gas usage. While Norway reduced fuel taxes, experts note these drastic steps are not being taken there. The IEA describes the situation as the worst energy crisis in history.</w:t>
      </w:r>
      <w:r/>
    </w:p>
    <w:p>
      <w:pPr>
        <w:pStyle w:val="ListNumber"/>
        <w:spacing w:line="240" w:lineRule="auto"/>
        <w:ind w:left="720"/>
      </w:pPr>
      <w:r/>
      <w:hyperlink r:id="rId111">
        <w:r>
          <w:rPr>
            <w:color w:val="0000EE"/>
            <w:u w:val="single"/>
          </w:rPr>
          <w:t>https://www.politico.eu/article/eu-sanction-russia-banks-vladimir-putin-war-economy/?utm_source=RSS_Feed&amp;utm_medium=RSS&amp;utm_campaign=RSS_Syndication</w:t>
        </w:r>
      </w:hyperlink>
      <w:r>
        <w:t xml:space="preserve"> - The European Union has expanded sanctions to include 70 Russian banks and four entities from Kyrgyzstan, Laos, and Azerbaijan to disrupt funding for Russia's war economy. The measures prohibit dealings with Russian cryptocurrency firms and ban the use of SWIFT for affected banks. Additionally, the EU restricted high-tech exports to Kyrgyzstan using an anti-circumvention tool. These actions follow diplomatic tensions regarding the Druzhba pipeline and Ukraine's financial aid, which were resolved after Hungary's election results.</w:t>
      </w:r>
      <w:r/>
    </w:p>
    <w:p>
      <w:pPr>
        <w:pStyle w:val="ListNumber"/>
        <w:spacing w:line="240" w:lineRule="auto"/>
        <w:ind w:left="720"/>
      </w:pPr>
      <w:r/>
      <w:hyperlink r:id="rId112">
        <w:r>
          <w:rPr>
            <w:color w:val="0000EE"/>
            <w:u w:val="single"/>
          </w:rPr>
          <w:t>https://www.unian.ua/war/nedovikonani-kontrati-ce-odin-iz-naslidkiv-udariv-po-rosiyskih-npz-budanov-13358991.html</w:t>
        </w:r>
      </w:hyperlink>
      <w:r>
        <w:t xml:space="preserve"> - Kyrylo Budanov, Head of the Office of the President of Ukraine, stated at the Kyiv Security Forum that Ukrainian strikes on Russian oil refineries are causing unfulfilled contracts with international buyers. He noted that while international partners have requested Ukraine to refrain from such attacks since 2023, the resulting reputational damage to Russia as a reliable supplier is a long-term consequence. Budanov also commented on US sanctions relief for some Russian oil companies, suggesting that Ukrainian sanctions will end only upon the conclusion of the war.</w:t>
      </w:r>
      <w:r/>
    </w:p>
    <w:p>
      <w:pPr>
        <w:pStyle w:val="ListNumber"/>
        <w:spacing w:line="240" w:lineRule="auto"/>
        <w:ind w:left="720"/>
      </w:pPr>
      <w:r/>
      <w:hyperlink r:id="rId113">
        <w:r>
          <w:rPr>
            <w:color w:val="0000EE"/>
            <w:u w:val="single"/>
          </w:rPr>
          <w:t>https://www.abendzeitung-muenchen.de/politik/eu-beschliesst-neue-russland-sanktionen-kredit-fuer-ukraine-art-1127061</w:t>
        </w:r>
      </w:hyperlink>
      <w:r>
        <w:t xml:space="preserve"> - The European Union has adopted new sanctions against Russia and approved a 90 billion euro loan for Ukraine. The measures, delayed from February, target Russia's oil and gas revenues by restricting refineries, financial institutions, and maritime services. The loan aims to prevent Ukraine's state bankruptcy and support its defence. Cyprus presided over the agreement, ending vetoes by Hungary and Slovakia. EU officials stated the support will continue until Russia's war effort fails.</w:t>
      </w:r>
      <w:r/>
    </w:p>
    <w:p>
      <w:pPr>
        <w:pStyle w:val="ListNumber"/>
        <w:spacing w:line="240" w:lineRule="auto"/>
        <w:ind w:left="720"/>
      </w:pPr>
      <w:r/>
      <w:hyperlink r:id="rId114">
        <w:r>
          <w:rPr>
            <w:color w:val="0000EE"/>
            <w:u w:val="single"/>
          </w:rPr>
          <w:t>https://lenta.ru/news/2026/04/23/teket/</w:t>
        </w:r>
      </w:hyperlink>
      <w:r>
        <w:t xml:space="preserve"> - Hungarian oil company MOL confirmed the resumption of Russian oil supplies via the Friendship pipeline on 23 April, ending a nearly three-month interruption. Slovak Economy Minister Denisa Sakova previously confirmed the arrival of initial shipments. Kyiv authorities stated that repairs to the pipeline, which runs through Ukraine, were completed on 22 April. The southern section of the pipeline had been suspended since 27 January due to alleged damage from shelling. The delay previously led Hungarian Prime Minister Viktor Orban to block several European initiatives supporting Ukraine, including a 90 billion euro credit allocation.</w:t>
      </w:r>
      <w:r/>
    </w:p>
    <w:p>
      <w:pPr>
        <w:pStyle w:val="ListNumber"/>
        <w:spacing w:line="240" w:lineRule="auto"/>
        <w:ind w:left="720"/>
      </w:pPr>
      <w:r/>
      <w:hyperlink r:id="rId115">
        <w:r>
          <w:rPr>
            <w:color w:val="0000EE"/>
            <w:u w:val="single"/>
          </w:rPr>
          <w:t>https://lenta.ru/news/2026/04/23/es-prinyal-20-y-paket-antirossiyskih-sanktsiy/</w:t>
        </w:r>
      </w:hyperlink>
      <w:r>
        <w:t xml:space="preserve"> - The European Union adopted its 20th package of restrictive measures against Russia, announced by European Council President Antonio Costa. The package aims to reduce Moscow's capacity to continue military operations. Hungary previously blocked the measures until the restart of the Druzhba oil pipeline, which was subsequently resolved, allowing the veto to be lifted. Slovakia also removed its veto following the pipeline's restoration.</w:t>
      </w:r>
      <w:r/>
    </w:p>
    <w:p>
      <w:pPr>
        <w:pStyle w:val="ListNumber"/>
        <w:spacing w:line="240" w:lineRule="auto"/>
        <w:ind w:left="720"/>
      </w:pPr>
      <w:r/>
      <w:hyperlink r:id="rId116">
        <w:r>
          <w:rPr>
            <w:color w:val="0000EE"/>
            <w:u w:val="single"/>
          </w:rPr>
          <w:t>https://lenta.ru/news/2026/04/23/raskryto-trebovanie-irana-k-ssha-po-ormuzskomu-prolivu/</w:t>
        </w:r>
      </w:hyperlink>
      <w:r>
        <w:t xml:space="preserve"> - Iran has issued a ten-point document to the United States demanding guarantees to maintain its control over the Strait of Hormuz. According to The Guardian and Iranian agency Tasnim, Tehran plans to implement a fixed fee of two million dollars per vessel or a volume-based charge similar to the Suez Canal. Reports indicate Iran tested this scheme in early April, requiring tankers to provide cargo details and pay a minimum of one dollar per barrel. Additionally, Iran has hardened its negotiating stance, demanding the removal of US port blockades to resume contacts.</w:t>
      </w:r>
      <w:r/>
    </w:p>
    <w:p>
      <w:pPr>
        <w:pStyle w:val="ListNumber"/>
        <w:spacing w:line="240" w:lineRule="auto"/>
        <w:ind w:left="720"/>
      </w:pPr>
      <w:r/>
      <w:hyperlink r:id="rId117">
        <w:r>
          <w:rPr>
            <w:color w:val="0000EE"/>
            <w:u w:val="single"/>
          </w:rPr>
          <w:t>https://www.actualno.com/economy/studeno-vreme-i-losha-geopoliticheska-obstanovka-ochakva-se-po-visoka-cena-na-prirodnija-gaz-news_2585384.html</w:t>
        </w:r>
      </w:hyperlink>
      <w:r>
        <w:t xml:space="preserve"> - The Energy and Water Regulatory Commission (KEVR) in Bulgaria approved a natural gas price of 35.98 euros per MWh for May, representing a 4.99% increase from the April rate of 34.27 euros. KEVR Chairman Plamen Mladenovskiy attributed the rise to persistently cold weather delaying the end of the heating season and a difficult geopolitical situation. Bulgargaz, the public supplier, confirmed the proposal, noting that consumption remains high despite earlier forecasts. The final price for June will depend on geopolitical conditions and actual consumption levels.</w:t>
      </w:r>
      <w:r/>
    </w:p>
    <w:p>
      <w:pPr>
        <w:pStyle w:val="ListNumber"/>
        <w:spacing w:line="240" w:lineRule="auto"/>
        <w:ind w:left="720"/>
      </w:pPr>
      <w:r/>
      <w:hyperlink r:id="rId118">
        <w:r>
          <w:rPr>
            <w:color w:val="0000EE"/>
            <w:u w:val="single"/>
          </w:rPr>
          <w:t>https://www.vietnamplus.vn/iran-bat-dau-nhan-duoc-khoan-thu-tu-phi-qua-canh-qua-hormuz-post1106647.vnp</w:t>
        </w:r>
      </w:hyperlink>
      <w:r>
        <w:t xml:space="preserve"> - On 23 April, a senior Iranian official confirmed that Iran has received initial revenue from transit fees collected at the Strait of Hormuz. The funds were transferred to the Central Bank of Iran. This development occurs amidst ongoing conflict between Iran, the US, and Israel, which has restricted maritime traffic through the strategic waterway. While normal conditions allow one-fifth of global oil and gas shipments to pass through, current operations are limited. The US has called for full reopening, while France, the UK, and over 30 nations are coordinating to protect freedom of navigation.</w:t>
      </w:r>
      <w:r/>
    </w:p>
    <w:p>
      <w:pPr>
        <w:pStyle w:val="ListNumber"/>
        <w:spacing w:line="240" w:lineRule="auto"/>
        <w:ind w:left="720"/>
      </w:pPr>
      <w:r/>
      <w:hyperlink r:id="rId119">
        <w:r>
          <w:rPr>
            <w:color w:val="0000EE"/>
            <w:u w:val="single"/>
          </w:rPr>
          <w:t>https://www.india.com/news/world/iran-us-war-amid-blockade-at-hormuz-israel-accelerates-work-on-india-middle-east-economic-corridor-to-bypass-the-strait-move-aims-at-reducing-irans-growing-influence-update-8390921/</w:t>
        </w:r>
      </w:hyperlink>
      <w:r>
        <w:t xml:space="preserve"> - Israeli officials have confirmed efforts to accelerate the India-Middle East Economic Corridor (IMEC) to bypass the Strait of Hormuz amid blockade concerns. The project aims to reduce Iran's influence and ensure trade routes remain open. While Saudi Arabia has shown hesitation due to regional tensions, the closure of the strait has renewed interest in the initiative. Construction is estimated to begin in April 2025, involving sea and rail routes connecting India, the UAE, Saudi Arabia, Jordan, and Israel to Europe.</w:t>
      </w:r>
      <w:r/>
    </w:p>
    <w:p>
      <w:pPr>
        <w:pStyle w:val="ListNumber"/>
        <w:spacing w:line="240" w:lineRule="auto"/>
        <w:ind w:left="720"/>
      </w:pPr>
      <w:r/>
      <w:hyperlink r:id="rId120">
        <w:r>
          <w:rPr>
            <w:color w:val="0000EE"/>
            <w:u w:val="single"/>
          </w:rPr>
          <w:t>https://www.eanlibya.com/%D8%A5%D9%8A%D8%B1%D8%A7%D9%86-%D8%AA%D8%A8%D8%AF%D8%A3-%D8%AA%D8%AD%D8%B5%D9%8A%D9%84-%D8%B1%D8%B3%D9%88%D9%85-%D8%B9%D8%A8%D9%88%D8%B1-%D9%81%D9%8A-%D9%85%D8%B6%D9%8A%D9%82-%D9%87%D8%B1%D9%85/</w:t>
        </w:r>
      </w:hyperlink>
      <w:r>
        <w:t xml:space="preserve"> - Iran announced the commencement of collecting financial fees for vessels transiting the Strait of Hormuz, with revenues deposited into the Central Bank of Iran. The move, confirmed by Iranian Vice President Hamid Reza Haji Babaei, asserts Tehran's control over the strategic waterway, through which 20% of global oil and 35% of natural gas pass. Concurrently, US President Donald Trump denied setting deadlines for an agreement while maintaining a naval blockade. Separately, the US Navy seized the oil tanker 'Magistex' in the Indian Ocean, alleging links to Iranian oil smuggling. The developments occur amidst ongoing regional tensions and incomplete ceasefire talks between Washington and Tehran.</w:t>
      </w:r>
      <w:r/>
    </w:p>
    <w:p>
      <w:pPr>
        <w:pStyle w:val="ListNumber"/>
        <w:spacing w:line="240" w:lineRule="auto"/>
        <w:ind w:left="720"/>
      </w:pPr>
      <w:r/>
      <w:hyperlink r:id="rId121">
        <w:r>
          <w:rPr>
            <w:color w:val="0000EE"/>
            <w:u w:val="single"/>
          </w:rPr>
          <w:t>https://www.freemalaysiatoday.com/category/world/2026/04/23/sweden-may-ration-fuel-as-iran-war-threatens-economy</w:t>
        </w:r>
      </w:hyperlink>
      <w:r>
        <w:t xml:space="preserve"> - Sweden's government stated it may need to ration fuel in coming months due to the significant economic impact of the Iran war. Prime Minister Ulf Kristersson and Finance Minister Elisabeth Svantesson warned of rising inflation and slowed growth caused by soaring energy prices linked to the Strait of Hormuz standoff. While no immediate rationing is planned, officials are prepared to implement fuel conservation recommendations and prioritise public transport if the conflict persists. The government has already cut taxes on petrol and diesel and plans to present an updated economic prognosis on May 1.</w:t>
      </w:r>
      <w:r/>
    </w:p>
    <w:p>
      <w:pPr>
        <w:pStyle w:val="ListNumber"/>
        <w:spacing w:line="240" w:lineRule="auto"/>
        <w:ind w:left="720"/>
      </w:pPr>
      <w:r/>
      <w:hyperlink r:id="rId122">
        <w:r>
          <w:rPr>
            <w:color w:val="0000EE"/>
            <w:u w:val="single"/>
          </w:rPr>
          <w:t>https://www.startitup.sk/nove-sankcie-eu-proti-rusku-su-schvalene-slovensko-a-madarsko-si-zaistili-dodavky-ropy-cez-druzbu/</w:t>
        </w:r>
      </w:hyperlink>
      <w:r>
        <w:t xml:space="preserve"> - The European Union formally approved its 20th sanctions package against Russia and a 9 billion euro loan for Ukraine on Thursday. Cyprus, holding the EU presidency, announced the decision. Slovakia and Hungary secured the continuation of Russian oil supplies via the Druzhba pipeline as a condition for their support of the sanctions. EU leaders, including António Costa and Ursula von der Leyen, stated the measures aim to increase pressure on Russia and support Ukraine's defence capabilities for 2026 and 2027.</w:t>
      </w:r>
      <w:r/>
    </w:p>
    <w:p>
      <w:pPr>
        <w:pStyle w:val="ListNumber"/>
        <w:spacing w:line="240" w:lineRule="auto"/>
        <w:ind w:left="720"/>
      </w:pPr>
      <w:r/>
      <w:hyperlink r:id="rId123">
        <w:r>
          <w:rPr>
            <w:color w:val="0000EE"/>
            <w:u w:val="single"/>
          </w:rPr>
          <w:t>https://www.scmp.com/opinion/china-opinion/article/3350366/china-can-offer-gulf-states-more-just-security-umbrella?utm_source=rss_feed</w:t>
        </w:r>
      </w:hyperlink>
      <w:r>
        <w:t xml:space="preserve"> - Following the Iran war which paralysed the Strait of Hormuz and exposed the fragility of US security guarantees in the Gulf, China is positioned to offer alternative diplomatic support. Beijing's calculated approach prioritises de-escalation and dialogue, leveraging substantial structural ties with Iran including a US$400 billion cooperation framework. This relationship provides Gulf states with diplomatic capital to communicate with Tehran, aiming to restore predictability in energy exports and logistics amidst surging war-risk premiums and plummeting maritime traffic.</w:t>
      </w:r>
      <w:r/>
    </w:p>
    <w:p>
      <w:pPr>
        <w:pStyle w:val="ListNumber"/>
        <w:spacing w:line="240" w:lineRule="auto"/>
        <w:ind w:left="720"/>
      </w:pPr>
      <w:r/>
      <w:hyperlink r:id="rId124">
        <w:r>
          <w:rPr>
            <w:color w:val="0000EE"/>
            <w:u w:val="single"/>
          </w:rPr>
          <w:t>https://www.ktvh.com/us-news/iran-war/us-seizes-iran-linked-oil-tanker-in-indian-ocean-raid</w:t>
        </w:r>
      </w:hyperlink>
      <w:r>
        <w:t xml:space="preserve"> - President Donald Trump ordered the U.S. Navy to shoot and kill anyone placing mines in the Strait of Hormuz with no hesitation. Simultaneously, U.S. forces seized an Iran-linked oil tanker, the M/T Majestic X, in the Indian Ocean. While tensions rise following Iranian Revolutionary Guard attacks on ships, Trump extended a two-week ceasefire, citing internal Iranian leadership fractures. Iran denies these claims and maintains that negotiations are impossible while port blockades continue.</w:t>
      </w:r>
      <w:r/>
    </w:p>
    <w:p>
      <w:pPr>
        <w:pStyle w:val="ListNumber"/>
        <w:spacing w:line="240" w:lineRule="auto"/>
        <w:ind w:left="720"/>
      </w:pPr>
      <w:r/>
      <w:hyperlink r:id="rId125">
        <w:r>
          <w:rPr>
            <w:color w:val="0000EE"/>
            <w:u w:val="single"/>
          </w:rPr>
          <w:t>https://www.villages-news.com/2026/04/23/gas-and-grocery-prices-will-remain-high-as-no-end-in-sight-in-iran/</w:t>
        </w:r>
      </w:hyperlink>
      <w:r>
        <w:t xml:space="preserve"> - Ash Marwah writes that following US and Israel bombing campaigns in Iran and Lebanon, a blockade on Iranian shipping has led to the closure of the Strait of Hormuz. This action has disrupted 20 percent of global oil, gas, and fertilizer shipments. Consequently, gas and grocery prices are rising with no immediate resolution expected, as Iran refuses to attend peace meetings while the blockade persists. The UK and France are convening a meeting regarding the Strait of Hormuz due to the impact on oil supplies.</w:t>
      </w:r>
      <w:r/>
    </w:p>
    <w:p>
      <w:pPr>
        <w:pStyle w:val="ListNumber"/>
        <w:spacing w:line="240" w:lineRule="auto"/>
        <w:ind w:left="720"/>
      </w:pPr>
      <w:r/>
      <w:hyperlink r:id="rId126">
        <w:r>
          <w:rPr>
            <w:color w:val="0000EE"/>
            <w:u w:val="single"/>
          </w:rPr>
          <w:t>https://theweek.com/defence/eu-loan-ukraine-russia-war</w:t>
        </w:r>
      </w:hyperlink>
      <w:r>
        <w:t xml:space="preserve"> - The European Union has approved a €90 billion loan to Ukraine following Hungary's removal of its veto, which had blocked the agreement for months over an oil pipeline dispute. Ukraine's President Volodymyr Zelenskyy described the funding as vital for survival and weapon production. EU foreign policy chief Kaja Kallas stated the loan signals that Russia cannot outlast Ukraine. The no-interest loan requires repayment only if a future peace deal includes Russian reparations. Zelenskyy has renewed calls for peace talks with Vladimir Putin, though a resumption seems unlikely given Russia's continued military stance and US mediation challenges.</w:t>
      </w:r>
      <w:r/>
    </w:p>
    <w:p>
      <w:pPr>
        <w:pStyle w:val="ListNumber"/>
        <w:spacing w:line="240" w:lineRule="auto"/>
        <w:ind w:left="720"/>
      </w:pPr>
      <w:r/>
      <w:hyperlink r:id="rId127">
        <w:r>
          <w:rPr>
            <w:color w:val="0000EE"/>
            <w:u w:val="single"/>
          </w:rPr>
          <w:t>https://www.demorgen.be/snelnieuws/live-nieuwe-beelden-tonen-hoe-gewapende-iraanse-militairen-vrachtschepen-enteren-in-straat-van-hormuz~be9c4f82/</w:t>
        </w:r>
      </w:hyperlink>
      <w:r>
        <w:t xml:space="preserve"> - Iran has received its first payments from toll fees imposed on vessels passing through the Strait of Hormuz. Hamidreza Hajibabaei, vice-chair of the Iranian parliament, confirmed the funds were deposited in the central bank. Since late February, Iran has restricted passage to a limited number of ships following US and Israeli attacks. The strategic waterway, crucial for global oil and gas transport, remains a hotspot of tension despite a ceasefire in April, with the US maintaining a blockade on Iranian ports.</w:t>
      </w:r>
      <w:r/>
    </w:p>
    <w:p>
      <w:pPr>
        <w:pStyle w:val="ListNumber"/>
        <w:spacing w:line="240" w:lineRule="auto"/>
        <w:ind w:left="720"/>
      </w:pPr>
      <w:r/>
      <w:hyperlink r:id="rId128">
        <w:r>
          <w:rPr>
            <w:color w:val="0000EE"/>
            <w:u w:val="single"/>
          </w:rPr>
          <w:t>https://www.leaders-mena.com/iran-vows-to-keep-hormuz-closed-amid-us-blockade/</w:t>
        </w:r>
      </w:hyperlink>
      <w:r>
        <w:t xml:space="preserve"> - Iran declared it would not reopen the Strait of Hormuz while the United States maintains its naval blockade, escalating regional tensions. Iranian parliament speaker Mohammad Bagher Ghalibaf stated that a ceasefire is meaningless if violated by the blockade. The Revolutionary Guards seized two commercial vessels, the MSC Francesca and the Epaminondas, and gunboats fired upon a container ship. US forces have directed 31 vessels to turn around. Secretary of the Navy John Phelan announced his immediate departure. Both nations accuse each other of breaching the ceasefire.</w:t>
      </w:r>
      <w:r/>
    </w:p>
    <w:p>
      <w:pPr>
        <w:pStyle w:val="ListNumber"/>
        <w:spacing w:line="240" w:lineRule="auto"/>
        <w:ind w:left="720"/>
      </w:pPr>
      <w:r/>
      <w:hyperlink r:id="rId129">
        <w:r>
          <w:rPr>
            <w:color w:val="0000EE"/>
            <w:u w:val="single"/>
          </w:rPr>
          <w:t>https://en.mehrnews.com/news/243898/Iran-weighs-Hormuz-control-plan-final-authority-undecided</w:t>
        </w:r>
      </w:hyperlink>
      <w:r>
        <w:t xml:space="preserve"> - Iranian parliament member Fadahossein Maleki stated that the National Security and Foreign Policy Commission and the Supreme National Security Council are reviewing proposals to manage the strategic Hormuz waterway. Multiple legislative proposals have been submitted and discussed. The final decision on whether new legislation is required depends on international legal considerations, with coordination ongoing between the two bodies to expedite a resolution.</w:t>
      </w:r>
      <w:r/>
    </w:p>
    <w:p>
      <w:pPr>
        <w:pStyle w:val="ListNumber"/>
        <w:spacing w:line="240" w:lineRule="auto"/>
        <w:ind w:left="720"/>
      </w:pPr>
      <w:r/>
      <w:hyperlink r:id="rId130">
        <w:r>
          <w:rPr>
            <w:color w:val="0000EE"/>
            <w:u w:val="single"/>
          </w:rPr>
          <w:t>https://wtop.com/world/2026/04/russian-oil-to-slovakia-resumes-flowing-through-pipeline-that-crosses-ukraine/</w:t>
        </w:r>
      </w:hyperlink>
      <w:r>
        <w:t xml:space="preserve"> - The European Union approved a 90-billion-euro ($106 billion) loan package to support Ukraine's economic and military needs for two years. This decision followed Hungary lifting its veto, which had been maintained due to a dispute over Russian oil flowing to Slovakia via the Druzhba pipeline. The loan disbursement will begin as soon as possible to address Ukraine's budgetary requirements. Simultaneously, the EU approved new sanctions against Russia targeting its financial services and trade sectors.</w:t>
      </w:r>
      <w:r/>
    </w:p>
    <w:p>
      <w:pPr>
        <w:pStyle w:val="ListNumber"/>
        <w:spacing w:line="240" w:lineRule="auto"/>
        <w:ind w:left="720"/>
      </w:pPr>
      <w:r/>
      <w:hyperlink r:id="rId131">
        <w:r>
          <w:rPr>
            <w:color w:val="0000EE"/>
            <w:u w:val="single"/>
          </w:rPr>
          <w:t>https://ottawa.citynews.ca/2026/04/23/iran-war-united-states-latest/</w:t>
        </w:r>
      </w:hyperlink>
      <w:r>
        <w:t xml:space="preserve"> - The U.S. military seized the Guinea-flagged oil tanker Majestic X in the Indian Ocean, linking it to Iranian oil smuggling operations. This action follows Iran's Revolutionary Guards capturing two vessels in the Strait of Hormuz. The seizure disrupts illicit networks supporting Iran, escalating the maritime standoff. The conflict has choked off nearly all exports through the strait, causing gas prices to skyrocket and raising global food and product costs. Peace talks hosted by Pakistan remain stalled.</w:t>
      </w:r>
      <w:r/>
    </w:p>
    <w:p>
      <w:pPr>
        <w:pStyle w:val="ListNumber"/>
        <w:spacing w:line="240" w:lineRule="auto"/>
        <w:ind w:left="720"/>
      </w:pPr>
      <w:r/>
      <w:hyperlink r:id="rId132">
        <w:r>
          <w:rPr>
            <w:color w:val="0000EE"/>
            <w:u w:val="single"/>
          </w:rPr>
          <w:t>https://www.prnewswire.com/news-releases/new-report-shows-natural-gas-infrastructure-helps-keep-energy-costs-more-affordable-for-california-households-302751132.html</w:t>
        </w:r>
      </w:hyperlink>
      <w:r>
        <w:t xml:space="preserve"> - * A new report by Southern California Gas Company (SoCalGas) indicates that adjusted for inflation, average residential natural gas rates declined by approximately 25% between 2000 and 2023. * Underground storage and system flexibility acted as a stabilizing force during Winter Storm Fern in January 2026, supplying nearly 60% of system demand when pipeline deliveries declined. * The report estimates that storage availability helped avoid approximately $120 million in potential energy cost impacts for customers during the storm's peak. * SoCalGas emphasizes that natural gas infrastructure supports grid reliability and enables renewable integration by meeting demand when solar and wind output is limited. * The analysis draws on data from the California Energy Commission and Natural Gas Intelligence regarding storage withdrawals and Henry Hub prices.</w:t>
      </w:r>
      <w:r/>
    </w:p>
    <w:p>
      <w:pPr>
        <w:pStyle w:val="ListNumber"/>
        <w:spacing w:line="240" w:lineRule="auto"/>
        <w:ind w:left="720"/>
      </w:pPr>
      <w:r/>
      <w:hyperlink r:id="rId1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134">
        <w:r>
          <w:rPr>
            <w:color w:val="0000EE"/>
            <w:u w:val="single"/>
          </w:rPr>
          <w:t>https://www.geopoliticaldispatch.com/p/worse-things-happen-at-sea</w:t>
        </w:r>
      </w:hyperlink>
      <w:r>
        <w:t xml:space="preserve"> - Tensions escalate in the Middle East as Iran seizes two vessels in the Strait of Hormuz and the US intercepts three in the Indian Ocean. Brent crude prices rose above $100. US Navy Secretary John Phelan abruptly left his role amid uncertainty regarding his departure. The International Energy Agency warned of a historic crisis, noting a disconnect between investor sentiment and underlying economic indicators. Diplomacy remains on hold while energy prices face structural increases.</w:t>
      </w:r>
      <w:r/>
    </w:p>
    <w:p>
      <w:pPr>
        <w:pStyle w:val="ListNumber"/>
        <w:spacing w:line="240" w:lineRule="auto"/>
        <w:ind w:left="720"/>
      </w:pPr>
      <w:r/>
      <w:hyperlink r:id="rId135">
        <w:r>
          <w:rPr>
            <w:color w:val="0000EE"/>
            <w:u w:val="single"/>
          </w:rPr>
          <w:t>https://boereport.com/2026/04/23/welcome-to-the-age-of-energy-shocks-bousso/</w:t>
        </w:r>
      </w:hyperlink>
      <w:r>
        <w:t xml:space="preserve"> - Ron Bousso, a Reuters columnist, argues that the world is entering an era of frequent energy shocks driven by geopolitical conflict, trade fragmentation, and the accelerating low-carbon transition. He highlights recent disruptions from the Ukraine war and the Iran conflict, noting that global markets are becoming more volatile. The article suggests that while the energy transition offers security benefits, it also creates new dependencies on Chinese technology and intensifies competition among producers, making volatility a defining feature of future energy markets.</w:t>
      </w:r>
      <w:r/>
    </w:p>
    <w:p>
      <w:pPr>
        <w:pStyle w:val="ListNumber"/>
        <w:spacing w:line="240" w:lineRule="auto"/>
        <w:ind w:left="720"/>
      </w:pPr>
      <w:r/>
      <w:hyperlink r:id="rId136">
        <w:r>
          <w:rPr>
            <w:color w:val="0000EE"/>
            <w:u w:val="single"/>
          </w:rPr>
          <w:t>https://londonlovesbusiness.com/iran-standoff-with-us-intensifies-amid-fresh-threats-and-shipping-fears/</w:t>
        </w:r>
      </w:hyperlink>
      <w:r>
        <w:t xml:space="preserve"> - Iran has rejected diplomatic talks with the United States as meaningless and issued fresh threats of escalation in the Gulf. Tehran set non-negotiable red lines regarding the Strait of Hormuz, nuclear activity, and US behaviour. Officials warned that Gulf states like the UAE and Bahrain could become mutual targets in a wider conflict. Tensions have risen following the seizure of cargo vessels and stalled discussions, increasing fears of regional spillover and maritime confrontation.</w:t>
      </w:r>
      <w:r/>
    </w:p>
    <w:p>
      <w:pPr>
        <w:pStyle w:val="ListNumber"/>
        <w:spacing w:line="240" w:lineRule="auto"/>
        <w:ind w:left="720"/>
      </w:pPr>
      <w:r/>
      <w:hyperlink r:id="rId137">
        <w:r>
          <w:rPr>
            <w:color w:val="0000EE"/>
            <w:u w:val="single"/>
          </w:rPr>
          <w:t>https://fakty.ua/470708-es-pytaetsya-perehitrit-iransko-amerikanskie-gorki-s-pomocshyu-chrezvychajnogo-energeticheskogo-plana-o-chem-idet-rech</w:t>
        </w:r>
      </w:hyperlink>
      <w:r>
        <w:t xml:space="preserve"> - The European Union has proposed an emergency energy plan to address fuel price volatility and supply disruptions caused by escalating conflict in the Middle East. Measures include temporary subsidies covering up to 70% of wholesale electricity costs and 50% of additional fuel expenses, alongside targeted tax reductions. The plan aims to mitigate risks from potential Ormuz Strait closures and recent supply shocks, such as the Qatar gas field attacks. However, experts question the efficacy of these measures given low aviation fuel reserves and limited financial capacity in some member states to fund the green transition incentives included in the proposal.</w:t>
      </w:r>
      <w:r/>
    </w:p>
    <w:p>
      <w:pPr>
        <w:pStyle w:val="ListNumber"/>
        <w:spacing w:line="240" w:lineRule="auto"/>
        <w:ind w:left="720"/>
      </w:pPr>
      <w:r/>
      <w:hyperlink r:id="rId138">
        <w:r>
          <w:rPr>
            <w:color w:val="0000EE"/>
            <w:u w:val="single"/>
          </w:rPr>
          <w:t>https://www.winnipegfreepress.com/world/2026/04/23/trump-likes-a-naval-blockade-but-iran-presents-big-differences-from-venezuela-and-cuba</w:t>
        </w:r>
      </w:hyperlink>
      <w:r>
        <w:t xml:space="preserve"> - President Donald Trump has implemented a naval blockade against Iran to pressure the government, drawing parallels to previous actions in Venezuela and Cuba. However, experts highlight significant differences, noting Iran controls a crucial energy trade route, the Strait of Hormuz, which threatens global economic stability and U.S. gas prices. While the U.S. claims no ships have evaded the blockade, intelligence firms report continued Iranian traffic via deception. The strategy faces skepticism regarding its effectiveness in achieving short-term political goals compared to the unique circumstances of the Venezuela mission.</w:t>
      </w:r>
      <w:r/>
    </w:p>
    <w:p>
      <w:pPr>
        <w:pStyle w:val="ListNumber"/>
        <w:spacing w:line="240" w:lineRule="auto"/>
        <w:ind w:left="720"/>
      </w:pPr>
      <w:r/>
      <w:hyperlink r:id="rId139">
        <w:r>
          <w:rPr>
            <w:color w:val="0000EE"/>
            <w:u w:val="single"/>
          </w:rPr>
          <w:t>https://www.france24.com/en/tv-shows/spotlight/20260423-eu-must-shift-to-renewables-to-end-fossil-fuel-blackmail-from-war-driving-authoritarian-regimes</w:t>
        </w:r>
      </w:hyperlink>
      <w:r>
        <w:t xml:space="preserve"> - Hannah Neumann, German MEP and Chair of the EU Parliament's Delegation for Iran, argues that the European Union must transition to renewable energy to end geopolitical coercion by authoritarian regimes. She contends that structural dependence on fossil fuels exposes the EU to blackmail, citing how oil supporting the Russian war economy undermines political autonomy despite other aid efforts. Neumann highlights the lack of clarity in current diplomatic negotiations regarding Iran and the need to include civil society in the discourse.</w:t>
      </w:r>
      <w:r/>
    </w:p>
    <w:p>
      <w:pPr>
        <w:pStyle w:val="ListNumber"/>
        <w:spacing w:line="240" w:lineRule="auto"/>
        <w:ind w:left="720"/>
      </w:pPr>
      <w:r/>
      <w:hyperlink r:id="rId140">
        <w:r>
          <w:rPr>
            <w:color w:val="0000EE"/>
            <w:u w:val="single"/>
          </w:rPr>
          <w:t>https://www.ndtv.com/opinion/the-multibillion-dollar-asset-india-is-losing-thanks-to-trump-and-now-a-rail-network-11398264#publisher=newsstand</w:t>
        </w:r>
      </w:hyperlink>
      <w:r>
        <w:t xml:space="preserve"> - Turkey, Syria, and Jordan have agreed to modernise railway systems to create a contiguous corridor between southern Europe and the Persian Gulf, requiring billions in investment. This development threatens India's India-Middle East-Europe Economic Corridor (IMEC) ambitions, which rely on routes through Israel and normalised Saudi-Israeli relations. Regional conflicts, including the Israel-Hamas war and Iran tensions, have complicated IMEC progress, while Saudi Arabia explores alternative transit routes through Syria. Turkey is consolidating its regional trade and connectivity influence, potentially relegating India's connectivity plans to the back burner.</w:t>
      </w:r>
      <w:r/>
    </w:p>
    <w:p>
      <w:pPr>
        <w:pStyle w:val="ListNumber"/>
        <w:spacing w:line="240" w:lineRule="auto"/>
        <w:ind w:left="720"/>
      </w:pPr>
      <w:r/>
      <w:hyperlink r:id="rId141">
        <w:r>
          <w:rPr>
            <w:color w:val="0000EE"/>
            <w:u w:val="single"/>
          </w:rPr>
          <w:t>https://www.haberler.com/guncel/ab-liderleri-guney-kibris-ta-kritik-zirveye-toplaniyor-19776151-haberi/</w:t>
        </w:r>
      </w:hyperlink>
      <w:r>
        <w:t xml:space="preserve"> - European Union leaders met in Ayia Napa, Cyprus, for an informal summit to address the impact of the Iran war, energy crises, and the EU's long-term budget. Discussions included potential Hürmüz Strait closures, energy infrastructure investments, and the 2027 budget agreement. The summit also covered mutual defence mechanisms and regional security talks with Arab nations. Hungary's Viktor Orbán did not attend, potentially easing decision-making processes.</w:t>
      </w:r>
      <w:r/>
    </w:p>
    <w:p>
      <w:pPr>
        <w:pStyle w:val="ListNumber"/>
        <w:spacing w:line="240" w:lineRule="auto"/>
        <w:ind w:left="720"/>
      </w:pPr>
      <w:r/>
      <w:hyperlink r:id="rId1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142">
        <w:r>
          <w:rPr>
            <w:color w:val="0000EE"/>
            <w:u w:val="single"/>
          </w:rPr>
          <w:t>https://www.eanlibya.com/%D8%A8%D8%B9%D8%AF-%D9%81%D9%82%D8%AF%D8%A7%D9%86-%D8%A7%D9%84%D8%B3%D9%8A%D8%B7%D8%B1%D8%A9-%D8%B9%D9%84%D9%89-%D9%86%D8%A7%D9%82%D9%84%D8%A9-%D8%A7%D9%84%D8%BA%D8%A7%D8%B2-%D8%A7%D9%84%D8%B1/</w:t>
        </w:r>
      </w:hyperlink>
      <w:r>
        <w:t xml:space="preserve"> - The Libyan Ports and Maritime Transport Authority, coordinating with the Libyan Search and Rescue Coordination Centre, issued an urgent maritime warning regarding the Russian LNG carrier ARCTIC METAGAZ. The vessel lost control on 22 April 2026 at 15:00 local time after its towing cable snapped 120 nautical miles north of Benghazi. Currently drifting freely due to technical failures preventing reconnection, the carrier carries liquefied natural gas and fuel. Authorities have ordered all ships in the area to maintain a safety distance of at least five nautical miles and report any signs of gas leaks or changes in buoyancy immediately to mitigate environmental and navigational risks.</w:t>
      </w:r>
      <w:r/>
    </w:p>
    <w:p>
      <w:pPr>
        <w:pStyle w:val="ListNumber"/>
        <w:spacing w:line="240" w:lineRule="auto"/>
        <w:ind w:left="720"/>
      </w:pPr>
      <w:r/>
      <w:hyperlink r:id="rId1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1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143">
        <w:r>
          <w:rPr>
            <w:color w:val="0000EE"/>
            <w:u w:val="single"/>
          </w:rPr>
          <w:t>https://law.asia/force-majeure-supply-disruption/</w:t>
        </w:r>
      </w:hyperlink>
      <w:r>
        <w:t xml:space="preserve"> - Tensions in the Strait of Hormuz have disrupted global energy and commodity markets, causing fuel price surges and shipment stalls. Legal experts warn that existing force majeure clauses are often insufficient to justify non-performance due to narrow interpretations and strict notice requirements. With 84% of crude oil and 83% of LNG passing through the strait destined for Asia, the crisis threatens supply chains for fertilisers and electronics. Experts advise businesses to immediately consult legal teams to re-examine contract language, strengthen risk allocation, and update provisions to explicitly include war, regional conflicts, and shipping chokepoint closures to future-proof agreements against geopolitical shocks.</w:t>
      </w:r>
      <w:r/>
    </w:p>
    <w:p>
      <w:pPr>
        <w:pStyle w:val="ListNumber"/>
        <w:spacing w:line="240" w:lineRule="auto"/>
        <w:ind w:left="720"/>
      </w:pPr>
      <w:r/>
      <w:hyperlink r:id="rId144">
        <w:r>
          <w:rPr>
            <w:color w:val="0000EE"/>
            <w:u w:val="single"/>
          </w:rPr>
          <w:t>https://www.zerohedge.com/markets/uk-france-lead-30-nation-military-push-reopen-strait-hormuz</w:t>
        </w:r>
      </w:hyperlink>
      <w:r>
        <w:t xml:space="preserve"> - The UK is hosting a two-day multinational conference with military planners from over 30 countries to coordinate efforts to reopen the Strait of Hormuz. This initiative follows a ceasefire extension by US President Donald Trump, though US-Iran negotiations remain stalled. The UK and France are leading a coalition to translate diplomatic consensus into a joint military plan to safeguard freedom of navigation and support a lasting ceasefire, citing the importance of international trade and energy security.</w:t>
      </w:r>
      <w:r/>
    </w:p>
    <w:p>
      <w:pPr>
        <w:pStyle w:val="ListNumber"/>
        <w:spacing w:line="240" w:lineRule="auto"/>
        <w:ind w:left="720"/>
      </w:pPr>
      <w:r/>
      <w:hyperlink r:id="rId145">
        <w:r>
          <w:rPr>
            <w:color w:val="0000EE"/>
            <w:u w:val="single"/>
          </w:rPr>
          <w:t>https://cryptobriefing.com/pakistans-munir-brokers-us-iran-ceasefire-talks-reducing-strike-risk/</w:t>
        </w:r>
      </w:hyperlink>
      <w:r>
        <w:t xml:space="preserve"> - Asim Munir, Pakistan's Field Marshal, is mediating ceasefire talks between the US and Iran, aiming to reduce the likelihood of an Iranian military strike by April 30. Previously assessed at 100% probability, the odds of conflict involving Israel, Jordan, Saudi Arabia, Bahrain, or the UAE are expected to decrease. Pakistan's neutral mediation role may lead to an extension of the current ceasefire. Market participants are recalibrating positions, with potential opportunities to buy NOs in strike markets or YES shares in ceasefire extension markets if resolutions occur before April 21.</w:t>
      </w:r>
      <w:r/>
    </w:p>
    <w:p>
      <w:pPr>
        <w:pStyle w:val="ListNumber"/>
        <w:spacing w:line="240" w:lineRule="auto"/>
        <w:ind w:left="720"/>
      </w:pPr>
      <w:r/>
      <w:hyperlink r:id="rId146">
        <w:r>
          <w:rPr>
            <w:color w:val="0000EE"/>
            <w:u w:val="single"/>
          </w:rPr>
          <w:t>https://www.iraqinews.com/iraq/iraq-plans-to-generate-30000-megawatts-of-electricity-in-summer/</w:t>
        </w:r>
      </w:hyperlink>
      <w:r>
        <w:t xml:space="preserve"> - The Iraqi Ministry of Electricity announced plans to generate 30,000 megawatts of power this summer, yet this capacity falls significantly short of the predicted peak demand of 55,000 megawatts. Spokesperson Ahmed Musa stated that current plants cannot meet the target due to insufficient gas supplies, leading to ongoing planned outages and supply fluctuations. Exceptions will be made for critical infrastructure like hospitals and water facilities. The shortfall is attributed to reduced imports from Iran, which dropped from 19 million to roughly five million cubic meters per day in early April, exacerbated by regional tensions.</w:t>
      </w:r>
      <w:r/>
    </w:p>
    <w:p>
      <w:pPr>
        <w:pStyle w:val="ListNumber"/>
        <w:spacing w:line="240" w:lineRule="auto"/>
        <w:ind w:left="720"/>
      </w:pPr>
      <w:r/>
      <w:hyperlink r:id="rId147">
        <w:r>
          <w:rPr>
            <w:color w:val="0000EE"/>
            <w:u w:val="single"/>
          </w:rPr>
          <w:t>https://fakty.ua/470700-es-gotovitsya-vydelit-ukraine-90-milliardov-evro-kogda-mozhno-ozhidat-deneg</w:t>
        </w:r>
      </w:hyperlink>
      <w:r>
        <w:t xml:space="preserve"> - The European Union is preparing to approve a 90 billion euro loan to Ukraine following the repair of the Druzhba oil pipeline. Ukrainian President Volodymyr Zelenskyy announced the pipeline is operational, removing a key obstacle for Hungary that had blocked the deal. EU officials expect the formal procedure to begin on 22 April. While the loan approval is imminent, new sanctions against Russia remain pending due to unresolved issues regarding maritime transport bans involving Malta and Greece.</w:t>
      </w:r>
      <w:r/>
    </w:p>
    <w:p>
      <w:pPr>
        <w:pStyle w:val="ListNumber"/>
        <w:spacing w:line="240" w:lineRule="auto"/>
        <w:ind w:left="720"/>
      </w:pPr>
      <w:r/>
      <w:hyperlink r:id="rId148">
        <w:r>
          <w:rPr>
            <w:color w:val="0000EE"/>
            <w:u w:val="single"/>
          </w:rPr>
          <w:t>https://tass.com/politics/2121223</w:t>
        </w:r>
      </w:hyperlink>
      <w:r>
        <w:t xml:space="preserve"> - Russian Deputy Foreign Minister Alexander Pankin stated that Moscow proceeds from the worst-case scenario concerning potential US sanctions extensions. This comment follows the expiration of a US Treasury license on April 11, which allowed the sale of Russian oil loaded before that date. Although US Treasury Secretary Scott Bessent indicated no plans to extend exemptions, a new license was published on April 17 permitting sales until May 16. Russia asserts its necessity to the global market and warns of consequences for the American energy sector.</w:t>
      </w:r>
      <w:r/>
    </w:p>
    <w:p>
      <w:pPr>
        <w:pStyle w:val="ListNumber"/>
        <w:spacing w:line="240" w:lineRule="auto"/>
        <w:ind w:left="720"/>
      </w:pPr>
      <w:r/>
      <w:hyperlink r:id="rId149">
        <w:r>
          <w:rPr>
            <w:color w:val="0000EE"/>
            <w:u w:val="single"/>
          </w:rPr>
          <w:t>https://tass.com/pressreview/2121291</w:t>
        </w:r>
      </w:hyperlink>
      <w:r>
        <w:t xml:space="preserve"> - The European Union has approved a 90 billion euro interest-free loan to Ukraine for two years, with funds primarily designated for defence purposes. Simultaneously, the EU approved its 20th sanctions package against Russia, blacklisting 43 vessels of the Russian shadow fleet and introducing new restrictions on the Russian banking system and exports. These decisions were formalised after Hungary lifted its veto following the resumption of oil supplies through the Druzhba pipeline. France also denied reports of plans to deploy nuclear weapons to other European countries.</w:t>
      </w:r>
      <w:r/>
    </w:p>
    <w:p>
      <w:pPr>
        <w:pStyle w:val="ListNumber"/>
        <w:spacing w:line="240" w:lineRule="auto"/>
        <w:ind w:left="720"/>
      </w:pPr>
      <w:r/>
      <w:hyperlink r:id="rId150">
        <w:r>
          <w:rPr>
            <w:color w:val="0000EE"/>
            <w:u w:val="single"/>
          </w:rPr>
          <w:t>https://www.israelhayom.com/2026/04/23/irans-shadow-fleet-survives-us-strikes-still-threatens-hormuz/</w:t>
        </w:r>
      </w:hyperlink>
      <w:r>
        <w:t xml:space="preserve"> - Despite US claims that over 90% of Iran's navy was destroyed, the Islamic Revolutionary Guard Corps (IRGC) successfully seized two merchant ships using speedboats in the Strait of Hormuz. Intelligence sources indicate the IRGC retains approximately 50% of its pre-war assets, operating a 'shadow army' of hundreds to thousands of small, hard-to-detect vessels. These boats, equipped with missiles and mines, employ asymmetric guerrilla tactics to threaten military and commercial shipping, effectively keeping the strategic waterway closed through fear rather than conventional naval power.</w:t>
      </w:r>
      <w:r/>
    </w:p>
    <w:p>
      <w:pPr>
        <w:pStyle w:val="ListNumber"/>
        <w:spacing w:line="240" w:lineRule="auto"/>
        <w:ind w:left="720"/>
      </w:pPr>
      <w:r/>
      <w:hyperlink r:id="rId151">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152">
        <w:r>
          <w:rPr>
            <w:color w:val="0000EE"/>
            <w:u w:val="single"/>
          </w:rPr>
          <w:t>https://www.descifrado.com/2026/04/23/iran-confirma-primeros-cobros-de-peaje-en-el-estrecho-de-ormuz/</w:t>
        </w:r>
      </w:hyperlink>
      <w:r>
        <w:t xml:space="preserve"> - Hamidreza Haji Babaei, Vice President of the Iranian Parliament, announced that the Central Bank of Iran has received initial deposits from tolls levied on ships transiting the Strait of Hormuz. This measure, implemented under military control since February 28, marks a milestone in monetizing the strategic chokepoint. While the formalizing law awaits parliamentary vote, the fund receipt indicates de facto operation. Estimates suggest annual revenue could reach $100 billion, exceeding oil export income. The move coincides with increased military activity and stalled diplomatic negotiations with Washington.</w:t>
      </w:r>
      <w:r/>
    </w:p>
    <w:p>
      <w:pPr>
        <w:pStyle w:val="ListNumber"/>
        <w:spacing w:line="240" w:lineRule="auto"/>
        <w:ind w:left="720"/>
      </w:pPr>
      <w:r/>
      <w:hyperlink r:id="rId153">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151">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154">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155">
        <w:r>
          <w:rPr>
            <w:color w:val="0000EE"/>
            <w:u w:val="single"/>
          </w:rPr>
          <w:t>https://tass.com/economy/2121339</w:t>
        </w:r>
      </w:hyperlink>
      <w:r>
        <w:t xml:space="preserve"> - US liquefied natural gas exports increased by 21% in February compared to the same period last year, reaching 493.6 billion cubic feet. Europe remained the primary destination, accounting for 72% of total exports, with the UK, Netherlands, Egypt, Germany, and Turkey being the top individual recipients. Shipments to Asia rose to 14.5% of total exports, and the US exported LNG to China for the first time in six months.</w:t>
      </w:r>
      <w:r/>
    </w:p>
    <w:p>
      <w:pPr>
        <w:pStyle w:val="ListNumber"/>
        <w:spacing w:line="240" w:lineRule="auto"/>
        <w:ind w:left="720"/>
      </w:pPr>
      <w:r/>
      <w:hyperlink r:id="rId151">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156">
        <w:r>
          <w:rPr>
            <w:color w:val="0000EE"/>
            <w:u w:val="single"/>
          </w:rPr>
          <w:t>https://energynow.com/2026/04/golden-pass-says-first-lng-export-cargo-has-departed-from-sabine-pass-terminal/</w:t>
        </w:r>
      </w:hyperlink>
      <w:r>
        <w:t xml:space="preserve"> - Golden Pass LNG, a joint venture between QatarEnergy and ExxonMobil, confirmed the departure of its first liquefied natural gas export cargo from the Sabine Pass terminal in Texas. The vessel, Al Qa'iyyahal, left the facility seven years after construction began on the $10 billion plant. CEO Alex Savva stated this marks progress toward full commercial operations. Currently, only the first processing unit is operational, with two additional units under construction. The destination of the shipment remains unconfirmed, though Reuters previously reported Italy as a potential recipient.</w:t>
      </w:r>
      <w:r/>
    </w:p>
    <w:p>
      <w:pPr>
        <w:pStyle w:val="ListNumber"/>
        <w:spacing w:line="240" w:lineRule="auto"/>
        <w:ind w:left="720"/>
      </w:pPr>
      <w:r/>
      <w:hyperlink r:id="rId153">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157">
        <w:r>
          <w:rPr>
            <w:color w:val="0000EE"/>
            <w:u w:val="single"/>
          </w:rPr>
          <w:t>https://www.foxnews.com/opinion/iran-ceasefire-extended-real-test-washington-starts</w:t>
        </w:r>
      </w:hyperlink>
      <w:r>
        <w:t xml:space="preserve"> - President Trump extended the ceasefire with Iran indefinitely to allow Tehran to formulate a unified proposal. However, the Islamic Revolutionary Guard Corps (IRGC) responded by seizing two vessels, displaying ballistic missiles, and threatening Gulf energy infrastructure. While civilian officials expressed willingness to negotiate, the IRGC's actions indicate a refusal to engage while the US naval blockade persists. The extension lacks a deadline, raising concerns that it may reward hardliners without resolving the underlying conflict or securing a durable settlement.</w:t>
      </w:r>
      <w:r/>
    </w:p>
    <w:p>
      <w:pPr>
        <w:pStyle w:val="ListNumber"/>
        <w:spacing w:line="240" w:lineRule="auto"/>
        <w:ind w:left="720"/>
      </w:pPr>
      <w:r/>
      <w:hyperlink r:id="rId158">
        <w:r>
          <w:rPr>
            <w:color w:val="0000EE"/>
            <w:u w:val="single"/>
          </w:rPr>
          <w:t>https://www.insightsonindia.com/2026/04/23/the-druzhba-pipeline/</w:t>
        </w:r>
      </w:hyperlink>
      <w:r>
        <w:t xml:space="preserve"> - Hungary has lifted its veto on a critical 90 billion euro EU loan for Kyiv. This decision follows the resumption of Russian oil flows through the Ukrainian section of the Druzhba pipeline. The pipeline, a major Soviet-era infrastructure connecting Russia to Central and Eastern Europe, had its southern branch passing through Ukraine become a focal point for conflict-related damage and political leverage. The resumption of flows through this transit route appears to have resolved the specific condition blocking the financial aid.</w:t>
      </w:r>
      <w:r/>
    </w:p>
    <w:p>
      <w:pPr>
        <w:pStyle w:val="ListNumber"/>
        <w:spacing w:line="240" w:lineRule="auto"/>
        <w:ind w:left="720"/>
      </w:pPr>
      <w:r/>
      <w:hyperlink r:id="rId159">
        <w:r>
          <w:rPr>
            <w:color w:val="0000EE"/>
            <w:u w:val="single"/>
          </w:rPr>
          <w:t>https://www.alarabiya.net/iran/2026/04/23/%D9%85%D8%B3%D8%A4%D9%88%D9%84-%D8%A7%D9%8A%D8%B1%D8%A7%D9%86%D9%8A-%D9%8A%D8%B2%D8%B9%D9%85-%D8%A8%D8%AF%D8%A7%D9%86%D8%A7-%D8%AA%D9%84%D9%82%D9%8A-%D8%B1%D8%B3%D9%88%D9%85-%D8%B9%D9%84%D9%89-%D8%B9%D8%A8%D9%88%D8%B1-%D9%85%D8%B6%D9%8A%D9%82-%D9%87%D8%B1%D9%85%D8%B2</w:t>
        </w:r>
      </w:hyperlink>
      <w:r>
        <w:t xml:space="preserve"> - A senior Iranian parliamentarian, Hamid Reza Haji Babaei, stated that the first revenues from transit fees imposed on the strategic Strait of Hormuz have been deposited into the central bank account. This follows parliamentary committee approval in March for the fee plan. Data indicates significantly reduced traffic through the strait since its closure in March, with only 187 oil tankers passing through in the preceding 45 days. The US and European nations have rejected the fees as illegal, while Iran links the strait's reopening to the lifting of the US naval blockade on its ports.</w:t>
      </w:r>
      <w:r/>
    </w:p>
    <w:p>
      <w:pPr>
        <w:pStyle w:val="ListNumber"/>
        <w:spacing w:line="240" w:lineRule="auto"/>
        <w:ind w:left="720"/>
      </w:pPr>
      <w:r/>
      <w:hyperlink r:id="rId160">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161">
        <w:r>
          <w:rPr>
            <w:color w:val="0000EE"/>
            <w:u w:val="single"/>
          </w:rPr>
          <w:t>https://jurnalul.ro/bani-afaceri/economia/chisalita-adevar-incomod-europa-consuma-continuare-petrol-rusesc-1030770.html</w:t>
        </w:r>
      </w:hyperlink>
      <w:r>
        <w:t xml:space="preserve"> - Dumitru Chisăliță states that despite an 88% drop in direct Russian crude imports to the EU between 2021 and 2025, Russian oil remains in the European market through redirection to Asia and the Middle East for refining. The analysis indicates that refined products, including diesel, enter the EU via third countries like India and Turkey, bypassing sanctions. Consequently, while direct crude dependency has fallen, the EU continues to consume Russian-origin fuel through complex global trade mechanisms.</w:t>
      </w:r>
      <w:r/>
    </w:p>
    <w:p>
      <w:pPr>
        <w:pStyle w:val="ListNumber"/>
        <w:spacing w:line="240" w:lineRule="auto"/>
        <w:ind w:left="720"/>
      </w:pPr>
      <w:r/>
      <w:hyperlink r:id="rId162">
        <w:r>
          <w:rPr>
            <w:color w:val="0000EE"/>
            <w:u w:val="single"/>
          </w:rPr>
          <w:t>https://www.channelstv.com/2026/04/23/eurozone-business-activity-falls-on-mideast-war/</w:t>
        </w:r>
      </w:hyperlink>
      <w:r>
        <w:t xml:space="preserve"> - Eurozone business activity contracted for the first time in 16 months in April, with the Flash Eurozone purchasing managers' index (PMI) falling to 48.6 from 50.7 in March. The decline was driven by higher energy prices and disrupted global supply chains caused by the war in the Middle East. Concurrently, Asia's liquefied natural gas (LNG) imports are projected to drop to their lowest level in nearly six years due to the closure of the Strait of Hormuz, which cuts off cargoes from suppliers including Qatar and Nigeria.</w:t>
      </w:r>
      <w:r/>
    </w:p>
    <w:p>
      <w:pPr>
        <w:pStyle w:val="ListNumber"/>
        <w:spacing w:line="240" w:lineRule="auto"/>
        <w:ind w:left="720"/>
      </w:pPr>
      <w:r/>
      <w:hyperlink r:id="rId163">
        <w:r>
          <w:rPr>
            <w:color w:val="0000EE"/>
            <w:u w:val="single"/>
          </w:rPr>
          <w:t>https://www.bairdmaritime.com/offshore/transport/kinder-morgan-earnings-beat-forecasts-as-conflict-drives-up-gas-demand</w:t>
        </w:r>
      </w:hyperlink>
      <w:r>
        <w:t xml:space="preserve"> - Kinder Morgan exceeded Wall Street expectations for first-quarter profit. The pipeline operator benefited from increased US natural gas demand driven by Middle East conflict and data centre expansion. US pipeline companies are benefiting from robust oil and gas output in the Permian Basin, with uncertainty about ship traffic through the Strait of Hormuz leading to a greater preference for US-sourced LNG.</w:t>
      </w:r>
      <w:r/>
    </w:p>
    <w:p>
      <w:pPr>
        <w:pStyle w:val="ListNumber"/>
        <w:spacing w:line="240" w:lineRule="auto"/>
        <w:ind w:left="720"/>
      </w:pPr>
      <w:r/>
      <w:hyperlink r:id="rId154">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164">
        <w:r>
          <w:rPr>
            <w:color w:val="0000EE"/>
            <w:u w:val="single"/>
          </w:rPr>
          <w:t>https://www.arkansasonline.com/news/2026/apr/23/eu-close-to-approving-106b-loan-package-for/</w:t>
        </w:r>
      </w:hyperlink>
      <w:r>
        <w:t xml:space="preserve"> - The European Union is nearing approval of a $106 billion loan package for Ukraine, contingent on the resumption of Russian oil flows through the Druzhba pipeline to Hungary and Slovakia. With oil expected to arrive early Thursday, EU envoys launched a political procedure allowing member nations 24 hours to object before a potential Thursday afternoon vote. The funds aim to support Ukraine's war-ravaged economy for two years. Hungary and Slovakia previously blocked the deal and new sanctions over energy disputes, but Slovakia's Economy Minister confirmed oil supplies resumed. President Volodymyr Zelenskyy welcomed the development, stating Ukraine is fulfilling its obligations.</w:t>
      </w:r>
      <w:r/>
    </w:p>
    <w:p>
      <w:pPr>
        <w:pStyle w:val="ListNumber"/>
        <w:spacing w:line="240" w:lineRule="auto"/>
        <w:ind w:left="720"/>
      </w:pPr>
      <w:r/>
      <w:hyperlink r:id="rId165">
        <w:r>
          <w:rPr>
            <w:color w:val="0000EE"/>
            <w:u w:val="single"/>
          </w:rPr>
          <w:t>https://www.skynewsarabia.com/world/1865751-%D8%A3%D8%B2%D9%85%D8%A9-%D8%AE%D8%B7%D8%A9-%D8%AD%D9%84-%D9%86%D9%82%D8%B5-%D8%A7%D9%84%D9%88%D9%82%D9%88%D8%AF-%D9%88%D8%A7%D9%84%D8%A3%D8%B3%D9%85%D8%AF%D8%A9-%D9%8A%D8%B6%D8%BA%D8%B7-%D8%A3%D9%88%D8%B1%D9%88%D8%A8%D8%A7</w:t>
        </w:r>
      </w:hyperlink>
      <w:r>
        <w:t xml:space="preserve"> - Analyst Ilwoud highlights severe fuel and fertilizer shortages in the UK and Europe caused by the escalating conflict between the US and Iran. The International Monetary Fund warns that economic costs will persist as long as the war continues. Diplomatic efforts are underway, including potential visits by King Charles to the US and Trump to China, but no comprehensive crisis management plan exists. Concerns remain regarding freedom of navigation in the Strait of Hormuz and the risk of further economic damage to both nations and their allies.</w:t>
      </w:r>
      <w:r/>
    </w:p>
    <w:p>
      <w:pPr>
        <w:pStyle w:val="ListNumber"/>
        <w:spacing w:line="240" w:lineRule="auto"/>
        <w:ind w:left="720"/>
      </w:pPr>
      <w:r/>
      <w:hyperlink r:id="rId166">
        <w:r>
          <w:rPr>
            <w:color w:val="0000EE"/>
            <w:u w:val="single"/>
          </w:rPr>
          <w:t>https://www.bairdmaritime.com/shipping/tankers/opinion-brace-for-the-norm-recurring-energy-crises-are-here-to-stay</w:t>
        </w:r>
      </w:hyperlink>
      <w:r>
        <w:t xml:space="preserve"> - An opinion piece argues that recurring global energy crises are becoming the norm due to geopolitical conflict, extreme weather, and supply-chain issues. The author notes three major shocks in the past four years, including the post-pandemic surge, Russia's invasion of Ukraine, and the Iran war, which far exceed the historical average of one crisis per decade. The article suggests that underlying causes like geopolitical and trade fragmentation indicate more frequent shocks are likely in the coming decades.</w:t>
      </w:r>
      <w:r/>
    </w:p>
    <w:p>
      <w:pPr>
        <w:pStyle w:val="ListNumber"/>
        <w:spacing w:line="240" w:lineRule="auto"/>
        <w:ind w:left="720"/>
      </w:pPr>
      <w:r/>
      <w:hyperlink r:id="rId167">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168">
        <w:r>
          <w:rPr>
            <w:color w:val="0000EE"/>
            <w:u w:val="single"/>
          </w:rPr>
          <w:t>https://cryptobriefing.com/irgc-navy-seizes-container-ship-in-strait-of-hormuz-contradicts-trump-claims/</w:t>
        </w:r>
      </w:hyperlink>
      <w:r>
        <w:t xml:space="preserve"> - Footage confirms the Islamic Revolutionary Guard Corps Navy seized a container ship in the Strait of Hormuz, contradicting previous claims regarding the force's operational status. This action has reduced market odds for UK warships transiting the strait by April 30 to 3%, reflecting increased skepticism about near-term British naval involvement and the likelihood of traffic normalizing by June.</w:t>
      </w:r>
      <w:r/>
    </w:p>
    <w:p>
      <w:pPr>
        <w:pStyle w:val="ListNumber"/>
        <w:spacing w:line="240" w:lineRule="auto"/>
        <w:ind w:left="720"/>
      </w:pPr>
      <w:r/>
      <w:hyperlink r:id="rId169">
        <w:r>
          <w:rPr>
            <w:color w:val="0000EE"/>
            <w:u w:val="single"/>
          </w:rPr>
          <w:t>https://cryptobriefing.com/iran-seizes-ships-in-hormuz-trump-demands-talks-within-days/</w:t>
        </w:r>
      </w:hyperlink>
      <w:r>
        <w:t xml:space="preserve"> - Iran has seized ships in the Strait of Hormuz, prompting President Trump to demand talks within days. This development has reduced the market probability of a US-Iran Hormuz blockade lifting by May 31 from 82% to 74%. Trading volume for the related prediction market is $27,582 in USDC. Traders are hedging against further escalation, with odds for the blockade remaining through May 31 now at 26 cents. Watch for statements from US or Iranian leadership over the next few days.</w:t>
      </w:r>
      <w:r/>
    </w:p>
    <w:p>
      <w:pPr>
        <w:pStyle w:val="ListNumber"/>
        <w:spacing w:line="240" w:lineRule="auto"/>
        <w:ind w:left="720"/>
      </w:pPr>
      <w:r/>
      <w:hyperlink r:id="rId170">
        <w:r>
          <w:rPr>
            <w:color w:val="0000EE"/>
            <w:u w:val="single"/>
          </w:rPr>
          <w:t>https://jornaleconomico.sapo.pt/noticias/teerao-culpa-eua-e-israel-por-inseguranca-no-estreito-de-ormuz/</w:t>
        </w:r>
      </w:hyperlink>
      <w:r>
        <w:t xml:space="preserve"> - Iranian Foreign Minister Abbas Araghchi attributed insecurity in the Persian Gulf and Strait of Hormuz to US and Israeli aggression during a meeting with South Korean envoy Chang Byung-ha in Tehran on 23 April 2026. Araghchi stated that the responsibility for consequences falls on the aggressors. Meanwhile, the Iranian Revolutionary Guard seized two vessels in the Strait of Hormuz for allegedly operating without licenses. Despite a ceasefire, Iran maintains a virtual blockade of the strategic waterway, while US naval blockades persist. Negotiations between the nations remain stalled.</w:t>
      </w:r>
      <w:r/>
    </w:p>
    <w:p>
      <w:pPr>
        <w:pStyle w:val="ListNumber"/>
        <w:spacing w:line="240" w:lineRule="auto"/>
        <w:ind w:left="720"/>
      </w:pPr>
      <w:r/>
      <w:hyperlink r:id="rId171">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172">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173">
        <w:r>
          <w:rPr>
            <w:color w:val="0000EE"/>
            <w:u w:val="single"/>
          </w:rPr>
          <w:t>https://www.24newshd.tv/23-Apr-2026/iran-receives-first-revenue-hormuz-tolls</w:t>
        </w:r>
      </w:hyperlink>
      <w:r>
        <w:t xml:space="preserve"> - Iran has received the first revenue from tolls imposed on shipping through the Strait of Hormuz. Deputy Speaker of Parliament Hamidreza Hajibabaei confirmed the funds were deposited into the Central Bank account. This development follows the outbreak of the Middle East war on February 28, during which Iran restricted maritime traffic. The tolls were approved by the parliament's security commission on March 30. US President Donald Trump has urged Iran to open the strait, while Britain, France, and over 30 countries are planning a multinational mission to protect navigation.</w:t>
      </w:r>
      <w:r/>
    </w:p>
    <w:p>
      <w:pPr>
        <w:pStyle w:val="ListNumber"/>
        <w:spacing w:line="240" w:lineRule="auto"/>
        <w:ind w:left="720"/>
      </w:pPr>
      <w:r/>
      <w:hyperlink r:id="rId174">
        <w:r>
          <w:rPr>
            <w:color w:val="0000EE"/>
            <w:u w:val="single"/>
          </w:rPr>
          <w:t>https://jornaleconomico.sapo.pt/noticias/irao-afirma-ser-impossivel-abrir-o-estreito-de-ormuz-devido-a-flagrantes-violacoes-do-cessar-fogo/</w:t>
        </w:r>
      </w:hyperlink>
      <w:r>
        <w:t xml:space="preserve"> - Iranian negotiator Mohammad Bagher Ghalibaf stated that opening the Strait of Hormuz is impossible due to ceasefire violations by the US and Israel. President Masoud Pezeshkian noted that non-compliance and threats hinder negotiations. Amid an indefinite ceasefire declared by Donald Trump, US forces intercepted Iranian tankers in Asian waters, while Iran seized two cargo ships in the Strait of Hormuz for inspection, citing unauthorized operations.</w:t>
      </w:r>
      <w:r/>
    </w:p>
    <w:p>
      <w:pPr>
        <w:pStyle w:val="ListNumber"/>
        <w:spacing w:line="240" w:lineRule="auto"/>
        <w:ind w:left="720"/>
      </w:pPr>
      <w:r/>
      <w:hyperlink r:id="rId1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176">
        <w:r>
          <w:rPr>
            <w:color w:val="0000EE"/>
            <w:u w:val="single"/>
          </w:rPr>
          <w:t>https://www.cbsnews.com/video/latest-on-middle-east-as-iran-attacks-at-least-3-ships-in-strait-of-hormuz-amid-ceasefire/</w:t>
        </w:r>
      </w:hyperlink>
      <w:r>
        <w:t xml:space="preserve"> - Iran launched attacks on commercial vessels in the Strait of Hormuz on Wednesday. The Iranian government stated that the U.S. military's blockade of Iranian ports constitutes a breach of the ongoing ceasefire. CBS News reported on the incident involving Natalie Brand and Charlie D'Agata.</w:t>
      </w:r>
      <w:r/>
    </w:p>
    <w:p>
      <w:pPr>
        <w:pStyle w:val="ListNumber"/>
        <w:spacing w:line="240" w:lineRule="auto"/>
        <w:ind w:left="720"/>
      </w:pPr>
      <w:r/>
      <w:hyperlink r:id="rId177">
        <w:r>
          <w:rPr>
            <w:color w:val="0000EE"/>
            <w:u w:val="single"/>
          </w:rPr>
          <w:t>https://www.viva.co.id/bisnis/1894049-panas-iran-sita-kapal-di-selat-hormuz-saat-trump-batalkan-serangan-harga-minyak-melejit</w:t>
        </w:r>
      </w:hyperlink>
      <w:r>
        <w:t xml:space="preserve"> - Iran has seized two foreign vessels in the Strait of Hormuz, accusing them of violating navigation rules, amidst heightened tensions in the Middle East. This action follows a surprise decision by US President Donald Trump to postpone planned further military strikes against Iran. While the US seeks dialogue, Iran's leadership insists that a ceasefire is only viable if military pressure is completely halted. The incident occurs as the conflict, which has caused thousands of deaths, continues to escalate with involvement from Hezbollah and ongoing US naval blockades.</w:t>
      </w:r>
      <w:r/>
    </w:p>
    <w:p>
      <w:pPr>
        <w:pStyle w:val="ListNumber"/>
        <w:spacing w:line="240" w:lineRule="auto"/>
        <w:ind w:left="720"/>
      </w:pPr>
      <w:r/>
      <w:hyperlink r:id="rId178">
        <w:r>
          <w:rPr>
            <w:color w:val="0000EE"/>
            <w:u w:val="single"/>
          </w:rPr>
          <w:t>https://ceenergynews.com/voices/clean-energy-central-and-eastern-europe/</w:t>
        </w:r>
      </w:hyperlink>
      <w:r>
        <w:t xml:space="preserve"> - Central and Eastern Europe faces severe challenges due to uncertain natural gas supplies and spiking prices, which threaten industrial production and economic stability. While short-term measures like subsidies and price caps offer temporary relief, they are deemed unsustainable. The region's high import dependency and fiscal constraints necessitate a shift towards decarbonisation to ensure long-term energy security and competitiveness. Countries are urging the EU for continued support while recognising the urgent need to replace fossil fuels with renewable infrastructure.</w:t>
      </w:r>
      <w:r/>
    </w:p>
    <w:p>
      <w:pPr>
        <w:pStyle w:val="ListNumber"/>
        <w:spacing w:line="240" w:lineRule="auto"/>
        <w:ind w:left="720"/>
      </w:pPr>
      <w:r/>
      <w:hyperlink r:id="rId179">
        <w:r>
          <w:rPr>
            <w:color w:val="0000EE"/>
            <w:u w:val="single"/>
          </w:rPr>
          <w:t>https://www.seanews.com.tr/article/clearing-mines-in-the-strait-of-hormuz-may-take-six-months-mob4tkcd</w:t>
        </w:r>
      </w:hyperlink>
      <w:r>
        <w:t xml:space="preserve"> - Internal Pentagon assessments indicate that clearing mines in the Strait of Hormuz may require up to six months, even if hostilities cease. This timeline, based on an estimated 20 mines, exceeds previous public expectations and could prolong energy market volatility. The U.S. House Armed Services Committee was briefed on the situation, noting that Iran's mine-laying capabilities and undisclosed stockpiles may increase the number of mines. Despite a declared danger zone, commercial vessels continue to navigate the area.</w:t>
      </w:r>
      <w:r/>
    </w:p>
    <w:p>
      <w:pPr>
        <w:pStyle w:val="ListNumber"/>
        <w:spacing w:line="240" w:lineRule="auto"/>
        <w:ind w:left="720"/>
      </w:pPr>
      <w:r/>
      <w:hyperlink r:id="rId180">
        <w:r>
          <w:rPr>
            <w:color w:val="0000EE"/>
            <w:u w:val="single"/>
          </w:rPr>
          <w:t>https://cryptobriefing.com/iran-collects-first-revenue-from-strait-of-hormuz-tolls-deterring-ships/</w:t>
        </w:r>
      </w:hyperlink>
      <w:r>
        <w:t xml:space="preserve"> - Iranian state media reports the collection of toll revenue from the Strait of Hormuz, with funds deposited in the Central Bank. This operational toll regime is deterring non-Iranian vessels, reducing the probability of 80 daily ship transits by April 30 to 5%. The move converts a theoretical threat into an operational revenue stream, complicating diplomatic resolution and lowering market expectations for near-term traffic normalization.</w:t>
      </w:r>
      <w:r/>
    </w:p>
    <w:p>
      <w:pPr>
        <w:pStyle w:val="ListNumber"/>
        <w:spacing w:line="240" w:lineRule="auto"/>
        <w:ind w:left="720"/>
      </w:pPr>
      <w:r/>
      <w:hyperlink r:id="rId181">
        <w:r>
          <w:rPr>
            <w:color w:val="0000EE"/>
            <w:u w:val="single"/>
          </w:rPr>
          <w:t>https://www.koreatimes.co.kr/foreignaffairs/20260423/turkey-pitches-itself-to-korea-as-energy-hub-supply-chain-bridge-between-asia-europe?utm_source=rss</w:t>
        </w:r>
      </w:hyperlink>
      <w:r>
        <w:t xml:space="preserve"> - Turkish Ambassador Salih Murat Tamer promoted Turkey as a strategic energy hub and supply chain bridge between Asia and Europe during a press conference in Seoul on April 21. Highlighting Turkey's geographic position, LNG infrastructure including TANAP and TurkStream, and neutral foreign policy, Tamer argued the country offers a stable, reliable partner for South Korea amid global uncertainty. He cited growing tourism exchanges and called for deeper bilateral cooperation in energy, technology, defense, and nuclear power sectors.</w:t>
      </w:r>
      <w:r/>
    </w:p>
    <w:p>
      <w:pPr>
        <w:pStyle w:val="ListNumber"/>
        <w:spacing w:line="240" w:lineRule="auto"/>
        <w:ind w:left="720"/>
      </w:pPr>
      <w:r/>
      <w:hyperlink r:id="rId171">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167">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182">
        <w:r>
          <w:rPr>
            <w:color w:val="0000EE"/>
            <w:u w:val="single"/>
          </w:rPr>
          <w:t>https://www.saurenergy.com/solar-energy-news/irena-supports-time-of-use-tariffs-adoption-to-strengthen-renewables-limit-gas-peaking-11756636</w:t>
        </w:r>
      </w:hyperlink>
      <w:r>
        <w:t xml:space="preserve"> - The International Renewable Energy Agency (IRENA) has issued a policy advisory recommending the adoption of time-of-use tariffs to shift electricity consumption to periods of high renewable supply and low prices. This strategy aims to reduce reliance on gas-fired peaking power plants amidst global supply disruptions. The report also suggests deploying distributed renewable energy, battery storage, and fiscal incentives to accelerate electrification and enhance energy security across short, medium, and long-term horizons.</w:t>
      </w:r>
      <w:r/>
    </w:p>
    <w:p>
      <w:pPr>
        <w:pStyle w:val="ListNumber"/>
        <w:spacing w:line="240" w:lineRule="auto"/>
        <w:ind w:left="720"/>
      </w:pPr>
      <w:r/>
      <w:hyperlink r:id="rId1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183">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183">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1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171">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1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178">
        <w:r>
          <w:rPr>
            <w:color w:val="0000EE"/>
            <w:u w:val="single"/>
          </w:rPr>
          <w:t>https://ceenergynews.com/voices/clean-energy-central-and-eastern-europe/</w:t>
        </w:r>
      </w:hyperlink>
      <w:r>
        <w:t xml:space="preserve"> - Central and Eastern Europe faces severe challenges due to uncertain natural gas supplies and spiking prices, which threaten industrial production and economic stability. While short-term measures like subsidies and price caps offer temporary relief, they are deemed unsustainable. The region's high import dependency and fiscal constraints necessitate a shift towards decarbonisation to ensure long-term energy security and competitiveness. Countries are urging the EU for continued support while recognising the urgent need to replace fossil fuels with renewable infrastructure.</w:t>
      </w:r>
      <w:r/>
    </w:p>
    <w:p>
      <w:pPr>
        <w:pStyle w:val="ListNumber"/>
        <w:spacing w:line="240" w:lineRule="auto"/>
        <w:ind w:left="720"/>
      </w:pPr>
      <w:r/>
      <w:hyperlink r:id="rId184">
        <w:r>
          <w:rPr>
            <w:color w:val="0000EE"/>
            <w:u w:val="single"/>
          </w:rPr>
          <w:t>https://www.abc.net.au/news/2026-04-23/us-iran-blockade-ships-getting-through-during-shaky-ceasefire/106598156</w:t>
        </w:r>
      </w:hyperlink>
      <w:r>
        <w:t xml:space="preserve"> - The United States has imposed a naval blockade on Iranian ports and the Strait of Hormuz, intercepting vessels attempting to leave. Despite a fragile ceasefire and ongoing peace talks, Iran has seized two ships in the strait, marking the first time the regime has captured vessels. While the US claims the blockade targets only traffic from Iranian ports, tracking data shows some sanctioned Iranian-flagged ships have successfully crossed. The situation remains chaotic with conflicting directives from both sides, leaving thousands of commercial ships stranded in the Persian Gulf.</w:t>
      </w:r>
      <w:r/>
    </w:p>
    <w:p>
      <w:pPr>
        <w:pStyle w:val="ListNumber"/>
        <w:spacing w:line="240" w:lineRule="auto"/>
        <w:ind w:left="720"/>
      </w:pPr>
      <w:r/>
      <w:hyperlink r:id="rId185">
        <w:r>
          <w:rPr>
            <w:color w:val="0000EE"/>
            <w:u w:val="single"/>
          </w:rPr>
          <w:t>https://www.jns.org/news/u-s-news/trump-no-time-pressure-for-iran-to-return-to-ceasefire-talks</w:t>
        </w:r>
      </w:hyperlink>
      <w:r>
        <w:t xml:space="preserve"> - US President Donald Trump confirmed there is no time pressure for Iran to return to ceasefire talks, extending the April 7 truce indefinitely until a unified Iranian proposal is submitted. While the US maintains an economic blockade on the Strait of Hormuz, causing Iran to lose approximately $500 million daily, the Pentagon estimates it could take up to six months to clear Iranian mines from the strait. Meanwhile, the Islamic Revolutionary Guard Corps attacked and seized three vessels in the region.</w:t>
      </w:r>
      <w:r/>
    </w:p>
    <w:p>
      <w:pPr>
        <w:pStyle w:val="ListNumber"/>
        <w:spacing w:line="240" w:lineRule="auto"/>
        <w:ind w:left="720"/>
      </w:pPr>
      <w:r/>
      <w:hyperlink r:id="rId186">
        <w:r>
          <w:rPr>
            <w:color w:val="0000EE"/>
            <w:u w:val="single"/>
          </w:rPr>
          <w:t>https://zn.ua/WORLD/v-irane-zajavili-chto-poluchili-svoi-pervye-postuplenija-ot-sborov-vzimaemykh-s-sudov-v-ormuzskom-prolive-cnn.html</w:t>
        </w:r>
      </w:hyperlink>
      <w:r>
        <w:t xml:space="preserve"> - Iran's Deputy Speaker of Parliament, Hamid-Reza Haji Babaei, confirmed that the country's central bank received initial payments from a new toll system for vessels transiting the Strait of Hormuz. The plan, approved by the Parliament's Security Committee last month, has faced international criticism, including from US officials and maritime law experts, who deem it illegal and dangerous. Tehran asserts that recognition of its sovereignty over the strait is a condition for ending the war, while regional plans previously suggested a ceasefire allowing both Iran and Oman to collect fees for reconstruction purposes.</w:t>
      </w:r>
      <w:r/>
    </w:p>
    <w:p>
      <w:pPr>
        <w:pStyle w:val="ListNumber"/>
        <w:spacing w:line="240" w:lineRule="auto"/>
        <w:ind w:left="720"/>
      </w:pPr>
      <w:r/>
      <w:hyperlink r:id="rId187">
        <w:r>
          <w:rPr>
            <w:color w:val="0000EE"/>
            <w:u w:val="single"/>
          </w:rPr>
          <w:t>https://zn.ua/war/voenno-politicheskij-prohnoz-stsenarii-razvitija-situatsii-v-ukraine-na-2026-hod.html</w:t>
        </w:r>
      </w:hyperlink>
      <w:r>
        <w:t xml:space="preserve"> - An analysis outlines three potential scenarios for the Ukraine war in 2026: an optimistic outcome with Ukrainian advantage and Russian exhaustion (15-20% probability), a frozen conflict continuing in a positional format (55-60% probability), and a pessimistic scenario forcing Ukraine to peace on Russian terms (20-25% probability). The forecast relies on geopolitical trends, expert assessments, and resource depletion dynamics, noting that outcomes depend on the Middle East conflict, energy markets, and the resilience of both nations' societies and economies.</w:t>
      </w:r>
      <w:r/>
    </w:p>
    <w:p>
      <w:pPr>
        <w:pStyle w:val="ListNumber"/>
        <w:spacing w:line="240" w:lineRule="auto"/>
        <w:ind w:left="720"/>
      </w:pPr>
      <w:r/>
      <w:hyperlink r:id="rId183">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188">
        <w:r>
          <w:rPr>
            <w:color w:val="0000EE"/>
            <w:u w:val="single"/>
          </w:rPr>
          <w:t>https://www.contacto.lu/economia/a-quantidade-de-petroleo-e-gas-que-perdemos-nesta-guerra-e-muito-superior-a-das-tres-crises-anteriores-juntas/147264541.html</w:t>
        </w:r>
      </w:hyperlink>
      <w:r>
        <w:t xml:space="preserve"> - Fatih Birol, Executive Director of the International Energy Agency (IEA), stated at the 17th Petersberg Climate Dialogue in Berlin that the current energy crisis caused by the US and Israel offensive against Iran is the worst in history. He noted that oil and gas losses exceed the combined total of the three previous crises in the last 50 years. Despite the severity, Birol expressed confidence that governments will respond decisively, citing improved global energy efficiency and renewable adoption compared to the 1970s. He highlighted that 75% of new power plants in 2025 were renewable and called for policy actions to maintain industrial competitiveness and prepare for future industries ahead of COP31 in Antalya.</w:t>
      </w:r>
      <w:r/>
    </w:p>
    <w:p>
      <w:pPr>
        <w:pStyle w:val="ListNumber"/>
        <w:spacing w:line="240" w:lineRule="auto"/>
        <w:ind w:left="720"/>
      </w:pPr>
      <w:r/>
      <w:hyperlink r:id="rId189">
        <w:r>
          <w:rPr>
            <w:color w:val="0000EE"/>
            <w:u w:val="single"/>
          </w:rPr>
          <w:t>https://globalkashmir.net/aggressors-fully-responsible-for-strait-of-hormuz-instability-iran-fm-araghchi-meets-s-korean-envoy/</w:t>
        </w:r>
      </w:hyperlink>
      <w:r>
        <w:t xml:space="preserve"> - Iranian Foreign Minister Abbas Araghchi stated that the United States and Israel are fully responsible for instability in the Strait of Hormuz during a meeting with South Korea's Special Envoy Chung Byung-ha in Tehran. Araghchi linked the security situation to aggression by the US and Israel, asserting that responsibility lies with these aggressors. Meanwhile, US President Donald Trump urged Iran to negotiate for a diplomatic breakthrough, suggesting a deal could transform Tehran's circumstances. Iranian President Masoud Pezeshkian criticised US behaviour as hypocritical while maintaining openness to dialogue. The meeting highlighted ongoing diplomatic efforts to restore regional stability.</w:t>
      </w:r>
      <w:r/>
    </w:p>
    <w:p>
      <w:pPr>
        <w:pStyle w:val="ListNumber"/>
        <w:spacing w:line="240" w:lineRule="auto"/>
        <w:ind w:left="720"/>
      </w:pPr>
      <w:r/>
      <w:hyperlink r:id="rId190">
        <w:r>
          <w:rPr>
            <w:color w:val="0000EE"/>
            <w:u w:val="single"/>
          </w:rPr>
          <w:t>https://www.naftemporiki.gr/maritime/2101819/se-synagermo-ek-neoy-oi-livykes-arches-gia-to-rosiko-lng-carrier-arctic-metagaz-poy-metaferei-100-000-kyvika-lng/?utm_source=rss&amp;utm_medium=rss&amp;utm_campaign=se-synagermo-ek-neoy-oi-livykes-arches-gia-to-rosiko-lng-carrier-arctic-metagaz-poy-metaferei-100-000-kyvika-lng</w:t>
        </w:r>
      </w:hyperlink>
      <w:r>
        <w:t xml:space="preserve"> - Libyan maritime authorities have issued a new warning regarding the Russian LNG carrier Arctic Metagaz, which drifted approximately 120 nautical miles north of Benghazi after its towing cable snapped. The vessel, carrying 100,000 cubic metres of LNG and fuel, is drifting due to currents and poses a significant risk of collision with offshore oil facilities in northwestern Libya. Previous salvage operations by Libyan forces and a tug from Misurata have temporarily moved the ship, but the situation remains critical due to the potential for a major energy and environmental accident in the Mediterranean.</w:t>
      </w:r>
      <w:r/>
    </w:p>
    <w:p>
      <w:pPr>
        <w:pStyle w:val="ListNumber"/>
        <w:spacing w:line="240" w:lineRule="auto"/>
        <w:ind w:left="720"/>
      </w:pPr>
      <w:r/>
      <w:hyperlink r:id="rId191">
        <w:r>
          <w:rPr>
            <w:color w:val="0000EE"/>
            <w:u w:val="single"/>
          </w:rPr>
          <w:t>https://www.theguardian.com/world/2026/apr/23/eu-risks-fallout-with-us-trump-linked-balkans-pipeline-plan-intervention</w:t>
        </w:r>
      </w:hyperlink>
      <w:r>
        <w:t xml:space="preserve"> - The European Union has warned Bosnia and Herzegovina against awarding a Southern Interconnection pipeline contract to AAFS Infrastructure and Energy, a company fronted by Donald Trump allies Jesse Binnall and Joe Flynn. Brussels intervened after Bosnian lawmakers approved legislation to bypass tendering, stating the move jeopardises the country's EU accession path. The pipeline, planned to run through Bosnia and connect to a Croatian LNG terminal, would allow US gas to replace Russian supplies. The EU official Luigi Soreca emphasised the need for coordination with Brussels to avoid missing integration opportunities.</w:t>
      </w:r>
      <w:r/>
    </w:p>
    <w:p>
      <w:pPr>
        <w:pStyle w:val="ListNumber"/>
        <w:spacing w:line="240" w:lineRule="auto"/>
        <w:ind w:left="720"/>
      </w:pPr>
      <w:r/>
      <w:hyperlink r:id="rId192">
        <w:r>
          <w:rPr>
            <w:color w:val="0000EE"/>
            <w:u w:val="single"/>
          </w:rPr>
          <w:t>https://www.cbsnews.com/video/iran-fires-at-ships-in-strait-in-hormuz-despite-ceasefire-extension/</w:t>
        </w:r>
      </w:hyperlink>
      <w:r>
        <w:t xml:space="preserve"> - Iran attacked at least three ships in the Strait of Hormuz. This incident occurred despite an indefinite ceasefire extension announced by President Trump on Tuesday. International news agencies reported the attack.</w:t>
      </w:r>
      <w:r/>
    </w:p>
    <w:p>
      <w:pPr>
        <w:pStyle w:val="ListNumber"/>
        <w:spacing w:line="240" w:lineRule="auto"/>
        <w:ind w:left="720"/>
      </w:pPr>
      <w:r/>
      <w:hyperlink r:id="rId193">
        <w:r>
          <w:rPr>
            <w:color w:val="0000EE"/>
            <w:u w:val="single"/>
          </w:rPr>
          <w:t>https://www.thesun.co.uk/news/38902992/iran-threatens-dubai-gulf-invasion-tanker-seizure/</w:t>
        </w:r>
      </w:hyperlink>
      <w:r>
        <w:t xml:space="preserve"> - Iran has threatened to invade Dubai and launch ground attacks on Bahrain and the UAE, following footage of masked naval forces seizing cargo ships in the Strait of Hormuz. The Islamic Revolutionary Guard-backed Fars News Agency stated that if a US-led ground attack occurs, the UAE and Bahrain will be mutual targets. This escalation follows previous drone and missile strikes on the UAE that killed 12 people. The US and Iran remain in a stalemate over reopening the strait, with Trump extending a two-week ceasefire while warning of further military action. Iran is also accused of seeding sea mines and cutting undersea cables.</w:t>
      </w:r>
      <w:r/>
    </w:p>
    <w:p>
      <w:pPr>
        <w:pStyle w:val="ListNumber"/>
        <w:spacing w:line="240" w:lineRule="auto"/>
        <w:ind w:left="720"/>
      </w:pPr>
      <w:r/>
      <w:hyperlink r:id="rId194">
        <w:r>
          <w:rPr>
            <w:color w:val="0000EE"/>
            <w:u w:val="single"/>
          </w:rPr>
          <w:t>https://www.naftemporiki.gr/finance/economy/2101784/exarchoy-sto-delphi-economic-forum-xi-energeiaki-asfaleia-simainei-ethniki-asfaleia/?utm_source=rss&amp;utm_medium=rss&amp;utm_campaign=exarchoy-sto-delphi-economic-forum-xi-energeiaki-asfaleia-simainei-ethniki-asfaleia</w:t>
        </w:r>
      </w:hyperlink>
      <w:r>
        <w:t xml:space="preserve"> - Speakers at the 11th Delphi Economic Forum in Delphi, Greece, emphasised that energy security is synonymous with national security. Joshua Volz, US Energy Department special envoy, highlighted the need for diversified energy sources and public-private partnerships. Alexandros Exarchou, CEO of Aktor Group, stressed the importance of the Vertical Corridor for European independence from Russian gas and warned of potential LNG shortages next winter. Regional ministers from North Macedonia and Bulgaria discussed cross-border cooperation and infrastructure development to enhance energy stability in the Balkans.</w:t>
      </w:r>
      <w:r/>
    </w:p>
    <w:p>
      <w:pPr>
        <w:pStyle w:val="ListNumber"/>
        <w:spacing w:line="240" w:lineRule="auto"/>
        <w:ind w:left="720"/>
      </w:pPr>
      <w:r/>
      <w:hyperlink r:id="rId195">
        <w:r>
          <w:rPr>
            <w:color w:val="0000EE"/>
            <w:u w:val="single"/>
          </w:rPr>
          <w:t>https://www.scmp.com/week-asia/economics/article/3351139/iran-war-makes-green-hydrogen-viable-asia-fossil-fuel-prices-soar?utm_source=rss_feed</w:t>
        </w:r>
      </w:hyperlink>
      <w:r>
        <w:t xml:space="preserve"> - Soaring oil and gas prices following the outbreak of hostilities between the US, Israel, and Iran have narrowed the cost gap between grey and green hydrogen. This development, driven by Tehran's closure of the Strait of Hormuz and strikes on Qatar's LNG complex, has made zero-emission fuel economically viable for wider uptake across Asia. The surge has heightened policymakers' concerns over energy security while creating conditions for green hydrogen adoption in sectors such as steelmaking, fertiliser production, shipping, and aviation.</w:t>
      </w:r>
      <w:r/>
    </w:p>
    <w:p>
      <w:pPr>
        <w:pStyle w:val="ListNumber"/>
        <w:spacing w:line="240" w:lineRule="auto"/>
        <w:ind w:left="720"/>
      </w:pPr>
      <w:r/>
      <w:hyperlink r:id="rId196">
        <w:r>
          <w:rPr>
            <w:color w:val="0000EE"/>
            <w:u w:val="single"/>
          </w:rPr>
          <w:t>https://www.unian.ua/economics/energetics/naftoprovid-druzhba-slovachchina-pochala-otrimuvati-rosiysku-naftu-13358775.html</w:t>
        </w:r>
      </w:hyperlink>
      <w:r>
        <w:t xml:space="preserve"> - Slovakia began receiving Russian oil through the Friendship pipeline on the night of 23 April, according to a statement from the Ministry of Economy. This development followed the resumption of oil flow through the Ukrainian section on 22 April. Consequently, Hungary lifted its veto on a 90 billion euro EU reparations credit for Ukraine. Reuters reports that Hungary and Slovakia continue to rely on Russian energy imports despite EU efforts to halt such supplies.</w:t>
      </w:r>
      <w:r/>
    </w:p>
    <w:p>
      <w:pPr>
        <w:pStyle w:val="ListNumber"/>
        <w:spacing w:line="240" w:lineRule="auto"/>
        <w:ind w:left="720"/>
      </w:pPr>
      <w:r/>
      <w:hyperlink r:id="rId197">
        <w:r>
          <w:rPr>
            <w:color w:val="0000EE"/>
            <w:u w:val="single"/>
          </w:rPr>
          <w:t>https://lenta.ru/news/2026/04/23/byudzhety-es-dlya-borby-s-energokrizisom-istoschilis/</w:t>
        </w:r>
      </w:hyperlink>
      <w:r>
        <w:t xml:space="preserve"> - EU leaders met informally in Cyprus to discuss a sharp rise in energy prices. Financial Times reports that member states have nearly exhausted their budgetary resources to address the crisis. This marks the third economic crisis for the EU in six years, following the pandemic and the 2022 energy crisis. The situation complicates negotiations for the 2028–2034 EU budget, as diplomats warn national governments may refuse contributions. Fatih Birol, head of the International Energy Agency, warned of a fuel deficit in Europe, specifically for aviation fuel, describing it as the largest oil and gas shortage in history.</w:t>
      </w:r>
      <w:r/>
    </w:p>
    <w:p>
      <w:pPr>
        <w:pStyle w:val="ListNumber"/>
        <w:spacing w:line="240" w:lineRule="auto"/>
        <w:ind w:left="720"/>
      </w:pPr>
      <w:r/>
      <w:hyperlink r:id="rId198">
        <w:r>
          <w:rPr>
            <w:color w:val="0000EE"/>
            <w:u w:val="single"/>
          </w:rPr>
          <w:t>https://lenta.ru/news/2026/04/23/konkurent-rossii-obogatilsya-na-postavkah-gaza/</w:t>
        </w:r>
      </w:hyperlink>
      <w:r>
        <w:t xml:space="preserve"> - US liquefied natural gas exports rose 21 percent in February 2026, reaching a record monthly volume of 14 billion cubic metres. The US Department of Energy reported that 154 tankers were dispatched, with the European Union accounting for 72 percent of shipments. Export revenue hit $5.5 billion, driven by supply disruptions in the Middle East and the closure of the Strait of Hormuz. Experts anticipate continued growth as global LNG prices rise due to these geopolitical factors.</w:t>
      </w:r>
      <w:r/>
    </w:p>
    <w:p>
      <w:pPr>
        <w:pStyle w:val="ListNumber"/>
        <w:spacing w:line="240" w:lineRule="auto"/>
        <w:ind w:left="720"/>
      </w:pPr>
      <w:r/>
      <w:hyperlink r:id="rId199">
        <w:r>
          <w:rPr>
            <w:color w:val="0000EE"/>
            <w:u w:val="single"/>
          </w:rPr>
          <w:t>https://lenta.ru/news/2026/04/23/friend/</w:t>
        </w:r>
      </w:hyperlink>
      <w:r>
        <w:t xml:space="preserve"> - On 23 April, Slovakia confirmed the resumption of Russian oil supplies via the Friendship pipeline after a nearly three-month suspension. The transit, halted in January due to alleged pipeline damage from shelling, had previously affected Slovakia and Hungary. Following parliamentary elections, Ukraine announced the restart on 22 April. Slovakia and Hungary had indicated support for a 90 billion euro EU credit for Ukraine and new sanctions against Russia contingent on the pipeline's operation.</w:t>
      </w:r>
      <w:r/>
    </w:p>
    <w:p>
      <w:pPr>
        <w:pStyle w:val="ListNumber"/>
        <w:spacing w:line="240" w:lineRule="auto"/>
        <w:ind w:left="720"/>
      </w:pPr>
      <w:r/>
      <w:hyperlink r:id="rId200">
        <w:r>
          <w:rPr>
            <w:color w:val="0000EE"/>
            <w:u w:val="single"/>
          </w:rPr>
          <w:t>https://lenta.ru/news/2026/04/23/iran-vpervye-poluchil-dohod-ot-sborov-za-prohod-sudov-cherez-ormuzskiy-proliv/</w:t>
        </w:r>
      </w:hyperlink>
      <w:r>
        <w:t xml:space="preserve"> - Iran has received its first revenue from fees collected for the safe passage of ships through the Ormuz Strait. Hamidreza Hajj Babaei, Deputy Speaker of the Iranian Parliament, confirmed the funds were deposited into the Central Bank of Iran. Fees reportedly reach up to $2 million per voyage. Western nations including the US, UK, and France have opposed the measure, citing international shipping norms, while regional states warn it could make Iran a dominant force in the energy sector.</w:t>
      </w:r>
      <w:r/>
    </w:p>
    <w:p>
      <w:pPr>
        <w:pStyle w:val="ListNumber"/>
        <w:spacing w:line="240" w:lineRule="auto"/>
        <w:ind w:left="720"/>
      </w:pPr>
      <w:r/>
      <w:hyperlink r:id="rId201">
        <w:r>
          <w:rPr>
            <w:color w:val="0000EE"/>
            <w:u w:val="single"/>
          </w:rPr>
          <w:t>https://lenta.ru/news/2026/04/23/raskryta-strategiya-kieva-dlya-polucheniya-oruzhiya-ot-stran-zapada/</w:t>
        </w:r>
      </w:hyperlink>
      <w:r>
        <w:t xml:space="preserve"> - Retired Colonel Anatoliy Matviychuk stated that Kyiv employs a strategy of deceiving European nations by claiming a war turning point has occurred. He described this as a public relations effort to secure funding and weapons, alleging the dissemination of fake footage regarding Moscow. Matviychuk asserted that Russian forces have recently captured 300 settlements across multiple fronts, causing significant Ukrainian casualties and morale decline. He noted the US is gradually withdrawing from the conflict while Germany takes a leading role, with Chancellor Olaf Scholz attempting to prove the 1945 Soviet victory was accidental. Additionally, Ukrainian authorities reportedly resumed operations on the Druzhba pipeline following Viktor Orbán's election defeat.</w:t>
      </w:r>
      <w:r/>
    </w:p>
    <w:p>
      <w:pPr>
        <w:pStyle w:val="ListNumber"/>
        <w:spacing w:line="240" w:lineRule="auto"/>
        <w:ind w:left="720"/>
      </w:pPr>
      <w:r/>
      <w:hyperlink r:id="rId198">
        <w:r>
          <w:rPr>
            <w:color w:val="0000EE"/>
            <w:u w:val="single"/>
          </w:rPr>
          <w:t>https://lenta.ru/news/2026/04/23/konkurent-rossii-obogatilsya-na-postavkah-gaza/</w:t>
        </w:r>
      </w:hyperlink>
      <w:r>
        <w:t xml:space="preserve"> - US liquefied natural gas exports rose 21 percent in February 2026, reaching a record monthly volume of 14 billion cubic metres. The US Department of Energy reported that 154 tankers were dispatched, with the European Union accounting for 72 percent of shipments. Export revenue hit $5.5 billion, driven by supply disruptions in the Middle East and the closure of the Strait of Hormuz. Experts anticipate continued growth as global LNG prices rise due to these geopolitical factors.</w:t>
      </w:r>
      <w:r/>
    </w:p>
    <w:p>
      <w:pPr>
        <w:pStyle w:val="ListNumber"/>
        <w:spacing w:line="240" w:lineRule="auto"/>
        <w:ind w:left="720"/>
      </w:pPr>
      <w:r/>
      <w:hyperlink r:id="rId202">
        <w:r>
          <w:rPr>
            <w:color w:val="0000EE"/>
            <w:u w:val="single"/>
          </w:rPr>
          <w:t>https://index.hu/kulfold/2026/04/23/egyesult-allamok-iran-iran-usa-konfliktus-hormuzi-szoros-hajok-lefoglalas-blokad/</w:t>
        </w:r>
      </w:hyperlink>
      <w:r>
        <w:t xml:space="preserve"> - Following Donald Trump's announcement to extend the ceasefire with Iran, Iranian forces seized two ships in the Hormuz Strait. Mohammad Bagher Ghalibaf, President of the Iranian Parliament, stated that reopening the strait is impossible as long as the US and Israel continue violating the ceasefire. The US maintains a naval blockade, which White House spokesperson Karoline Leavitt confirmed is strangling the Iranian economy. The seizure of the MSC Francesca and Epaminondas highlights the ongoing tension despite the extended ceasefire.</w:t>
      </w:r>
      <w:r/>
    </w:p>
    <w:p>
      <w:pPr>
        <w:pStyle w:val="ListNumber"/>
        <w:spacing w:line="240" w:lineRule="auto"/>
        <w:ind w:left="720"/>
      </w:pPr>
      <w:r/>
      <w:hyperlink r:id="rId203">
        <w:r>
          <w:rPr>
            <w:color w:val="0000EE"/>
            <w:u w:val="single"/>
          </w:rPr>
          <w:t>https://www.spectator.com.au/2026/04/who-is-really-leading-iran/</w:t>
        </w:r>
      </w:hyperlink>
      <w:r>
        <w:t xml:space="preserve"> - Analysis suggests Iran's Islamic Revolutionary Guards Corps (IRGC) and Supreme National Security Council, led by Ahmad Vahidi and Mohammad Bagher Zoghadr, hold ultimate authority over peace negotiations with the US. Civilian officials like Foreign Minister Abbas Araghchi and Vice President J.D. Vance's efforts are constrained by hardline military red lines regarding uranium enrichment and sanctions. The article notes a shift towards military dictatorship following the death of Ayatollah Ali Khamenei, with Mojtaba Khamenei's influence remaining unclear. Recent tensions include Iran seizing cargo ships in the Strait of Hormuz while the US maintains a blockade.</w:t>
      </w:r>
      <w:r/>
    </w:p>
    <w:p>
      <w:pPr>
        <w:pStyle w:val="ListNumber"/>
        <w:spacing w:line="240" w:lineRule="auto"/>
        <w:ind w:left="720"/>
      </w:pPr>
      <w:r/>
      <w:hyperlink r:id="rId204">
        <w:r>
          <w:rPr>
            <w:color w:val="0000EE"/>
            <w:u w:val="single"/>
          </w:rPr>
          <w:t>https://aif.ru/politics/bessent-bolee-10-stran-prizvali-ssha-prodlit-snyatie-sankciy-s-nefti-iz-rf</w:t>
        </w:r>
      </w:hyperlink>
      <w:r>
        <w:t xml:space="preserve"> - US Treasury Secretary Scott Bessent stated during Senate Appropriations Committee hearings that over ten nations have requested the extension of sanctions relief for Russian oil. These countries, characterised by vulnerable energy systems, seek to maintain the current waiver. The US Treasury previously reinstated a license for Russian oil sales loaded onto vessels before 17 April, valid until 16 May, excluding activities related to Iran.</w:t>
      </w:r>
      <w:r/>
    </w:p>
    <w:p>
      <w:pPr>
        <w:pStyle w:val="ListNumber"/>
        <w:spacing w:line="240" w:lineRule="auto"/>
        <w:ind w:left="720"/>
      </w:pPr>
      <w:r/>
      <w:hyperlink r:id="rId205">
        <w:r>
          <w:rPr>
            <w:color w:val="0000EE"/>
            <w:u w:val="single"/>
          </w:rPr>
          <w:t>https://www.publico.pt/2026/04/23/mundo/noticia/nao-ha-lugar-chipre-discutir-contexto-geopolitico-desafiante-europa-enfrenta-2172192</w:t>
        </w:r>
      </w:hyperlink>
      <w:r>
        <w:t xml:space="preserve"> - EU heads of state and government convened in Cyprus on Thursday to address the challenging geopolitical context resulting from the Middle East conflict. With the US-Iran ceasefire agreement precarious and the Strait of Hormuz blocked, leaders discussed coordinated measures to minimise the economic impact of rising energy prices. The summit aims to resolve the war and mitigate its effects.</w:t>
      </w:r>
      <w:r/>
    </w:p>
    <w:p>
      <w:pPr>
        <w:pStyle w:val="ListNumber"/>
        <w:spacing w:line="240" w:lineRule="auto"/>
        <w:ind w:left="720"/>
      </w:pPr>
      <w:r/>
      <w:hyperlink r:id="rId206">
        <w:r>
          <w:rPr>
            <w:color w:val="0000EE"/>
            <w:u w:val="single"/>
          </w:rPr>
          <w:t>https://www.iltempo.it/adnkronos/2026/04/23/news/energia-assogasliquidi-federchimica-accelerateeu-positivo-per-rafforzare-autonomia-europea--47398176/</w:t>
        </w:r>
      </w:hyperlink>
      <w:r>
        <w:t xml:space="preserve"> - Assogasliquidi-Federchimica, representing the Italian liquefied gas industry, expressed support for the European Commission's AccelerateEu initiative to strengthen European energy autonomy. However, the group criticized the document for being overly focused on electric vectors and failing to adequately recognise the role of sustainable fuels, biomethane, and existing gas infrastructure in end-use applications. The organisation argued that diversifying energy sources is essential for resilience amidst geopolitical instability and urged the Commission to revise its approach to include gas-based technologies alongside electric ones.</w:t>
      </w:r>
      <w:r/>
    </w:p>
    <w:p>
      <w:pPr>
        <w:pStyle w:val="ListNumber"/>
        <w:spacing w:line="240" w:lineRule="auto"/>
        <w:ind w:left="720"/>
      </w:pPr>
      <w:r/>
      <w:hyperlink r:id="rId207">
        <w:r>
          <w:rPr>
            <w:color w:val="0000EE"/>
            <w:u w:val="single"/>
          </w:rPr>
          <w:t>https://aif.ru/politics/world/ksir-dostavil-armii-ssha-problemy-svodka-voyny-na-blizhnem-vostoke</w:t>
        </w:r>
      </w:hyperlink>
      <w:r>
        <w:t xml:space="preserve"> - The Islamic Revolutionary Guard Corps (IRGC) of Iran captured two vessels in the Strait of Hormuz on 22 April, challenging the US naval blockade. Iran threatens to close the Bab-el-Mandeb strait, potentially forcing ships to route around Africa. Despite US efforts to enforce a blockade and intercept tankers, Iran claims domestic production meets most needs. The US faces domestic criticism over the conflict's cost and effectiveness.</w:t>
      </w:r>
      <w:r/>
    </w:p>
    <w:p>
      <w:pPr>
        <w:pStyle w:val="ListNumber"/>
        <w:spacing w:line="240" w:lineRule="auto"/>
        <w:ind w:left="720"/>
      </w:pPr>
      <w:r/>
      <w:hyperlink r:id="rId208">
        <w:r>
          <w:rPr>
            <w:color w:val="0000EE"/>
            <w:u w:val="single"/>
          </w:rPr>
          <w:t>https://greekreporter.com/2026/04/23/iran-releases-footage-seizure-greek-ship-strait-hormuz/</w:t>
        </w:r>
      </w:hyperlink>
      <w:r>
        <w:t xml:space="preserve"> - Iran released footage confirming the seizure of the Liberian-flagged container ship MSC Epaminondas in the Strait of Hormuz. Technomar Shipping Inc. confirmed Iranian forces boarded the vessel and moved it to Iranian territorial waters near Qeshm Island. The Islamic Revolutionary Guard Corps (IRGC) stated the ship was attempting to breach a blockade. The crew, comprising 21 nationals of Ukraine and the Philippines, are reported to be in good health. This event marks an escalation in Tehran's control over maritime traffic, with the White House indicating the seizure does not violate the current ceasefire.</w:t>
      </w:r>
      <w:r/>
    </w:p>
    <w:p>
      <w:pPr>
        <w:pStyle w:val="ListNumber"/>
        <w:spacing w:line="240" w:lineRule="auto"/>
        <w:ind w:left="720"/>
      </w:pPr>
      <w:r/>
      <w:hyperlink r:id="rId2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10">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211">
        <w:r>
          <w:rPr>
            <w:color w:val="0000EE"/>
            <w:u w:val="single"/>
          </w:rPr>
          <w:t>https://www.lanacion.com.ar/el-mundo/dia-55-de-la-guerra-entre-estados-unidos-israel-e-iran-todo-lo-que-hay-que-saber-nid23042026/</w:t>
        </w:r>
      </w:hyperlink>
      <w:r>
        <w:t xml:space="preserve"> - On 23 April, the conflict in the Middle East entered its 55th day. The Islamic Revolutionary Guard Corps fired at three ships in the Strait of Hormuz. A Lebanese journalist died in an Israeli attack on her refuge. Iran executed a defence official convicted of spying for the Mossad. Tensions remain high despite expectations for negotiations in Pakistan.</w:t>
      </w:r>
      <w:r/>
    </w:p>
    <w:p>
      <w:pPr>
        <w:pStyle w:val="ListNumber"/>
        <w:spacing w:line="240" w:lineRule="auto"/>
        <w:ind w:left="720"/>
      </w:pPr>
      <w:r/>
      <w:hyperlink r:id="rId212">
        <w:r>
          <w:rPr>
            <w:color w:val="0000EE"/>
            <w:u w:val="single"/>
          </w:rPr>
          <w:t>https://www.eldia.com/nota/2026-4-23-1-47-49-teheran-ataca-en-ormuz-y-tensa-el-fragil-alto-el-fuego-el-mundo</w:t>
        </w:r>
      </w:hyperlink>
      <w:r>
        <w:t xml:space="preserve"> - Iran launched an attack on three vessels in the Strait of Hormuz, seizing two of them, just one day after the US extended a fragile ceasefire. The Revolutionary Guard targeted commercial ships near Oman, damaging at least one. The White House stated the actions did not violate the truce as the ships were not US or Israeli. The incident has nearly paralyzed the strait, driving Brent crude prices above $100. Negotiations remain stalled as Iran demands the lifting of the naval blockade before resuming dialogue.</w:t>
      </w:r>
      <w:r/>
    </w:p>
    <w:p>
      <w:pPr>
        <w:pStyle w:val="ListNumber"/>
        <w:spacing w:line="240" w:lineRule="auto"/>
        <w:ind w:left="720"/>
      </w:pPr>
      <w:r/>
      <w:hyperlink r:id="rId213">
        <w:r>
          <w:rPr>
            <w:color w:val="0000EE"/>
            <w:u w:val="single"/>
          </w:rPr>
          <w:t>https://www.oedigital.com/news/538389-santos-quarterly-sales-revenue-down-on-barossa-weather-disruptions</w:t>
        </w:r>
      </w:hyperlink>
      <w:r>
        <w:t xml:space="preserve"> - Santos reported a 1.8% decline in first-quarter sales revenue to $1.27 billion, missing analyst estimates. The drop was driven by a temporary outage at the Barossa offshore gas project for maintenance and cyclone-related disruptions to west coast port operations. Despite the revenue miss, production rose 2.7% to 22.5 million barrels of oil equivalent. The company maintained its fiscal 2026 guidance, and shares rose 4% following the announcement.</w:t>
      </w:r>
      <w:r/>
    </w:p>
    <w:p>
      <w:pPr>
        <w:pStyle w:val="ListNumber"/>
        <w:spacing w:line="240" w:lineRule="auto"/>
        <w:ind w:left="720"/>
      </w:pPr>
      <w:r/>
      <w:hyperlink r:id="rId2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14">
        <w:r>
          <w:rPr>
            <w:color w:val="0000EE"/>
            <w:u w:val="single"/>
          </w:rPr>
          <w:t>https://www.oedigital.com/news/538392-golden-pass-lng-ships-first-export-cargo-from-texas-terminal</w:t>
        </w:r>
      </w:hyperlink>
      <w:r>
        <w:t xml:space="preserve"> - Golden Pass LNG, a joint venture between QatarEnergy and ExxonMobil, has shipped its first liquefied natural gas cargo from its Sabine Pass terminal in Texas. The facility, expected to export approximately 18 million tonnes annually once fully operational, marks a significant step toward full commercial operations. Construction on additional liquefaction trains is ongoing. Alex Savva, President and CEO, and Jeff Hammad, Chief Commercial Officer, highlighted the milestone as a defining moment for the project and the nation.</w:t>
      </w:r>
      <w:r/>
    </w:p>
    <w:p>
      <w:pPr>
        <w:pStyle w:val="ListNumber"/>
        <w:spacing w:line="240" w:lineRule="auto"/>
        <w:ind w:left="720"/>
      </w:pPr>
      <w:r/>
      <w:hyperlink r:id="rId2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210">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215">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206">
        <w:r>
          <w:rPr>
            <w:color w:val="0000EE"/>
            <w:u w:val="single"/>
          </w:rPr>
          <w:t>https://www.iltempo.it/adnkronos/2026/04/23/news/energia-assogasliquidi-federchimica-accelerateeu-positivo-per-rafforzare-autonomia-europea--47398176/</w:t>
        </w:r>
      </w:hyperlink>
      <w:r>
        <w:t xml:space="preserve"> - Assogasliquidi-Federchimica, representing the Italian liquefied gas industry, expressed support for the European Commission's AccelerateEu initiative to strengthen European energy autonomy. However, the group criticized the document for being overly focused on electric vectors and failing to adequately recognise the role of sustainable fuels, biomethane, and existing gas infrastructure in end-use applications. The organisation argued that diversifying energy sources is essential for resilience amidst geopolitical instability and urged the Commission to revise its approach to include gas-based technologies alongside electric ones.</w:t>
      </w:r>
      <w:r/>
    </w:p>
    <w:p>
      <w:pPr>
        <w:pStyle w:val="ListNumber"/>
        <w:spacing w:line="240" w:lineRule="auto"/>
        <w:ind w:left="720"/>
      </w:pPr>
      <w:r/>
      <w:hyperlink r:id="rId216">
        <w:r>
          <w:rPr>
            <w:color w:val="0000EE"/>
            <w:u w:val="single"/>
          </w:rPr>
          <w:t>https://www.theguardian.com/environment/2026/apr/22/there-is-no-justification-for-the-expansion-of-north-sea-gas</w:t>
        </w:r>
      </w:hyperlink>
      <w:r>
        <w:t xml:space="preserve"> - Simon Oldridge and Alex Chapman argue against expanding North Sea gas production, citing insufficient demand coverage and severe climate risks. They contend that such expansion ignores systemic threats to food security and national stability. The authors also challenge reliance on US gas import forecasts derived from Wood Mackenzie, suggesting lower future demand is achievable with an ambitious green agenda. Both writers call for consistent reporting on climate and nature risks across media outlets.</w:t>
      </w:r>
      <w:r/>
    </w:p>
    <w:p>
      <w:pPr>
        <w:pStyle w:val="ListNumber"/>
        <w:spacing w:line="240" w:lineRule="auto"/>
        <w:ind w:left="720"/>
      </w:pPr>
      <w:r/>
      <w:hyperlink r:id="rId217">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218">
        <w:r>
          <w:rPr>
            <w:color w:val="0000EE"/>
            <w:u w:val="single"/>
          </w:rPr>
          <w:t>https://timeskuwait.com/energy-shock-deepens-us-diverts-iranian-tankers-amid-hormuz-standstill/</w:t>
        </w:r>
      </w:hyperlink>
      <w:r>
        <w:t xml:space="preserve"> - The United States has intensified maritime pressure on Iran by intercepting at least three Iranian-flagged oil tankers in Asian waters and redirecting them away from key positions near India, Malaysia, and Sri Lanka. This move is part of a broader naval blockade enforcing restrictions on Tehran's oil exports. The interceptions have escalated tensions around the Strait of Hormuz, where traffic has slowed significantly, causing shockwaves through global energy markets and deepening the ongoing energy crisis.</w:t>
      </w:r>
      <w:r/>
    </w:p>
    <w:p>
      <w:pPr>
        <w:pStyle w:val="ListNumber"/>
        <w:spacing w:line="240" w:lineRule="auto"/>
        <w:ind w:left="720"/>
      </w:pPr>
      <w:r/>
      <w:hyperlink r:id="rId215">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219">
        <w:r>
          <w:rPr>
            <w:color w:val="0000EE"/>
            <w:u w:val="single"/>
          </w:rPr>
          <w:t>https://hedgeco.net/news/04/2026/commodity-traders-post-windfall-gains-amid-iran-conflict-driven-market-turmoil.html</w:t>
        </w:r>
      </w:hyperlink>
      <w:r>
        <w:t xml:space="preserve"> - Global commodity trading houses including Vitol, Trafigura, Glencore, and Mercuria are generating extraordinary profits due to volatility in energy, metals, and shipping markets caused by escalating conflict involving Iran. Firms are leveraging global networks and balance sheet strength to capitalize on supply disruptions, particularly through the Strait of Hormuz, and arbitrage opportunities in oil, LNG, and base metals. While margins surge, executives warn of significant counterparty and legal risks inherent in the unstable geopolitical environment.</w:t>
      </w:r>
      <w:r/>
    </w:p>
    <w:p>
      <w:pPr>
        <w:pStyle w:val="ListNumber"/>
        <w:spacing w:line="240" w:lineRule="auto"/>
        <w:ind w:left="720"/>
      </w:pPr>
      <w:r/>
      <w:hyperlink r:id="rId220">
        <w:r>
          <w:rPr>
            <w:color w:val="0000EE"/>
            <w:u w:val="single"/>
          </w:rPr>
          <w:t>https://scroll.in/latest/1092316/one-of-three-ships-fired-at-by-iran-may-have-been-bound-for-gujarat-report?utm_source=rss&amp;utm_medium=public</w:t>
        </w:r>
      </w:hyperlink>
      <w:r>
        <w:t xml:space="preserve"> - Iran opened fire on three container ships in the Strait of Hormuz, one of which, the Liberia-flagged Epaminondas, was en route to the Mundra port in Gujarat. The attack occurred hours after US President Donald Trump announced the continuation of a blockade on Iranian ports. Iranian forces seized two vessels and grounded the third. The incident highlights ongoing tensions between Iran and the US, with the Strait of Hormuz effectively closed to commercial traffic, causing global energy concerns.</w:t>
      </w:r>
      <w:r/>
    </w:p>
    <w:p>
      <w:pPr>
        <w:pStyle w:val="ListNumber"/>
        <w:spacing w:line="240" w:lineRule="auto"/>
        <w:ind w:left="720"/>
      </w:pPr>
      <w:r/>
      <w:hyperlink r:id="rId217">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215">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217">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221">
        <w:r>
          <w:rPr>
            <w:color w:val="0000EE"/>
            <w:u w:val="single"/>
          </w:rPr>
          <w:t>https://www.france24.com/en/europe/20260423-zelensky-to-join-european-leaders-in-cyprus-as-eu-unblocks-%E2%82%AC90bn-ukraine-loan</w:t>
        </w:r>
      </w:hyperlink>
      <w:r>
        <w:t xml:space="preserve"> - European Union leaders will welcome Ukrainian President Volodymyr Zelensky in Cyprus to celebrate the release of a €90bn loan for Ukraine after a prolonged deadlock involving Hungary. The funds were blocked by Hungarian Prime Minister Viktor Orban until Ukraine repaired a pipeline damaged by a Russian strike. Repairs were completed, and oil pumping to Hungary and Slovakia restarted, resolving the standoff. The loan is intended to support Kyiv against Russia in 2026 and 2027. Orban will not attend the upcoming informal talks in Ayia Napa.</w:t>
      </w:r>
      <w:r/>
    </w:p>
    <w:p>
      <w:pPr>
        <w:pStyle w:val="ListNumber"/>
        <w:spacing w:line="240" w:lineRule="auto"/>
        <w:ind w:left="720"/>
      </w:pPr>
      <w:r/>
      <w:hyperlink r:id="rId222">
        <w:r>
          <w:rPr>
            <w:color w:val="0000EE"/>
            <w:u w:val="single"/>
          </w:rPr>
          <w:t>https://www.ibtimes.com.au/iran-claims-impossible-reopen-strait-hormuz-due-flagrant-ceasefire-violations-us-1867301</w:t>
        </w:r>
      </w:hyperlink>
      <w:r>
        <w:t xml:space="preserve"> - Iranian parliament speaker Mohammad Bagher Ghalibaf stated that reopening the Strait of Hormuz is impossible, blaming flagrant US ceasefire violations. Ghalibaf accused the US and Israel of failing to achieve goals through aggression or bullying. Iran seized two ships, the MSC Francesca and Epaminondas, and fired on a third, the Euphoria, in the strait. Iran's Foreign Ministry spokesperson Esmail Baghaei said the country has not decided on participating in US-initiated peace talks, accusing the US of lacking good faith.</w:t>
      </w:r>
      <w:r/>
    </w:p>
    <w:p>
      <w:pPr>
        <w:pStyle w:val="ListNumber"/>
        <w:spacing w:line="240" w:lineRule="auto"/>
        <w:ind w:left="720"/>
      </w:pPr>
      <w:r/>
      <w:hyperlink r:id="rId223">
        <w:r>
          <w:rPr>
            <w:color w:val="0000EE"/>
            <w:u w:val="single"/>
          </w:rPr>
          <w:t>https://cursorinfo.co.il/world-news/iran-nazval-glavnye-usloviya-vozobnovleniya-peregovorov-s-ssha/</w:t>
        </w:r>
      </w:hyperlink>
      <w:r>
        <w:t xml:space="preserve"> - Mohammad Bagher Ghalibaf, speaker of the Iranian parliament, stated that Iran is willing to discuss a full ceasefire with the US only if key conditions are met. These include lifting the maritime blockade and halting Israeli military operations. Ghalibaf argued that the current truce is meaningless without these changes, noting that the Strait of Hormuz cannot open while the ceasefire is violated. The report highlights concerns over potential Iranian naval mines in the strait, which could severely impact global energy supplies and the economy.</w:t>
      </w:r>
      <w:r/>
    </w:p>
    <w:p>
      <w:pPr>
        <w:pStyle w:val="ListNumber"/>
        <w:spacing w:line="240" w:lineRule="auto"/>
        <w:ind w:left="720"/>
      </w:pPr>
      <w:r/>
      <w:hyperlink r:id="rId224">
        <w:r>
          <w:rPr>
            <w:color w:val="0000EE"/>
            <w:u w:val="single"/>
          </w:rPr>
          <w:t>https://minutemirror.com.pk/iran-releases-video-of-ship-seizure-in-strait-of-hormuz-544049/</w:t>
        </w:r>
      </w:hyperlink>
      <w:r>
        <w:t xml:space="preserve"> - Iran released footage showing the seizure of commercial vessels in the Strait of Hormuz by Islamic Revolutionary Guard Corps naval forces. Officials stated the ships, identified as MSC Francisca and Epehminodes, were detained for alleged navigation and safety violations. The incident has heightened tensions in a critical global energy transit route, with concerns regarding potential disruptions to international trade and security.</w:t>
      </w:r>
      <w:r/>
    </w:p>
    <w:p>
      <w:pPr>
        <w:pStyle w:val="ListNumber"/>
        <w:spacing w:line="240" w:lineRule="auto"/>
        <w:ind w:left="720"/>
      </w:pPr>
      <w:r/>
      <w:hyperlink r:id="rId225">
        <w:r>
          <w:rPr>
            <w:color w:val="0000EE"/>
            <w:u w:val="single"/>
          </w:rPr>
          <w:t>https://namibiadailynews.info/italy-ready-to-join-mine-clearing-operations-in-strait-of-hormuz-report/</w:t>
        </w:r>
      </w:hyperlink>
      <w:r>
        <w:t xml:space="preserve"> - Italy's navy has indicated readiness to participate in mine-clearing operations in the Strait of Hormuz following the conclusion of the current conflict. According to ANSA news agency reports citing naval sources, any such deployment will occur within a coordinated multilateral framework rather than unilaterally. The Italian Foreign Ministry reaffirmed its commitment to safeguarding freedom of navigation and supporting maritime security through collective cooperation. Officials highlighted the significant implications of tensions in the strait for Europe's energy security.</w:t>
      </w:r>
      <w:r/>
    </w:p>
    <w:p>
      <w:pPr>
        <w:pStyle w:val="ListNumber"/>
        <w:spacing w:line="240" w:lineRule="auto"/>
        <w:ind w:left="720"/>
      </w:pPr>
      <w:r/>
      <w:hyperlink r:id="rId226">
        <w:r>
          <w:rPr>
            <w:color w:val="0000EE"/>
            <w:u w:val="single"/>
          </w:rPr>
          <w:t>https://www.pv-magazine.com/2026/04/23/eu-responds-to-energy-price-shocks-with-homegrown-clean-energy-push/</w:t>
        </w:r>
      </w:hyperlink>
      <w:r>
        <w:t xml:space="preserve"> - Ursula von der Leyen launched the AccelerateEU strategy to reduce EU dependence on fossil fuels and shield the bloc from energy price shocks linked to geopolitical conflicts. The initiative aims to increase investment in clean energy infrastructure, accelerate permitting, and support battery and storage capacity expansion. While specific measures for renewables are not yet defined, an Electrification Action Plan is expected by summer. The European Commission highlighted that recent conflicts have cost the EU €24 billion in energy imports without additional supply. Industry body SolarPower Europe welcomed the focus on storage but called for concrete measures to reach 200 GW of capacity by 2030.</w:t>
      </w:r>
      <w:r/>
    </w:p>
    <w:p>
      <w:pPr>
        <w:pStyle w:val="ListNumber"/>
        <w:spacing w:line="240" w:lineRule="auto"/>
        <w:ind w:left="720"/>
      </w:pPr>
      <w:r/>
      <w:hyperlink r:id="rId227">
        <w:r>
          <w:rPr>
            <w:color w:val="0000EE"/>
            <w:u w:val="single"/>
          </w:rPr>
          <w:t>https://www.india.com/news/world/strait-of-hormuz-mines-clearing-could-take-6-months-pentagon-warns-us-lawmakers-congress-signals-impact-on-oil-prices-us-israel-iran-war-8390168/</w:t>
        </w:r>
      </w:hyperlink>
      <w:r>
        <w:t xml:space="preserve"> - The Pentagon informed US lawmakers that removing naval mines planted by Iranian forces in the Strait of Hormuz could take up to six months. This delay is expected to keep energy prices high through the midterm elections and potentially until late 2026. The strait handles roughly 20% of global oil and LNG shipments. Clearance operations cannot begin until hostilities between the US and Iran cease.</w:t>
      </w:r>
      <w:r/>
    </w:p>
    <w:p>
      <w:pPr>
        <w:pStyle w:val="ListNumber"/>
        <w:spacing w:line="240" w:lineRule="auto"/>
        <w:ind w:left="720"/>
      </w:pPr>
      <w:r/>
      <w:hyperlink r:id="rId228">
        <w:r>
          <w:rPr>
            <w:color w:val="0000EE"/>
            <w:u w:val="single"/>
          </w:rPr>
          <w:t>https://newscats.org/trump-ramps-up-pressure-on-iran-with-infrastructure-strike-warning-as-diplomacy-hangs-in-the-balance</w:t>
        </w:r>
      </w:hyperlink>
      <w:r>
        <w:t xml:space="preserve"> - President Donald Trump warned Iran that refusal to accept his proposed deal could result in US strikes on bridges and power plants. Diplomatic efforts are being redirected through Pakistan while US naval operations restrict Iranian maritime movement in the Strait of Hormuz. Tensions are escalating with both sides preparing for a prolonged standoff, raising risks of miscalculation and impacting global energy markets.</w:t>
      </w:r>
      <w:r/>
    </w:p>
    <w:p>
      <w:pPr>
        <w:pStyle w:val="ListNumber"/>
        <w:spacing w:line="240" w:lineRule="auto"/>
        <w:ind w:left="720"/>
      </w:pPr>
      <w:r/>
      <w:hyperlink r:id="rId229">
        <w:r>
          <w:rPr>
            <w:color w:val="0000EE"/>
            <w:u w:val="single"/>
          </w:rPr>
          <w:t>https://www.japantimes.co.jp/news/2026/04/23/world/politics/baltics-europe-russia/</w:t>
        </w:r>
      </w:hyperlink>
      <w:r>
        <w:t xml:space="preserve"> - Baltic foreign ministers and officials warn that Europe cannot return to pre-war economic relations with Russia, citing irreversible structural changes in trade and energy. Following the 2022 invasion of Ukraine, the region has severed ties, with trade plunging 91% between 2021 and 2025. While some European leaders call for rapprochement, Baltic states maintain a hard-line stance, blocking airspace for pro-Kremlin figures and accelerating energy independence investments. The shift has caused economic pain, including revenue losses for rail operators, but has also driven growth in renewable energy and diversified markets.</w:t>
      </w:r>
      <w:r/>
    </w:p>
    <w:p>
      <w:pPr>
        <w:pStyle w:val="ListNumber"/>
        <w:spacing w:line="240" w:lineRule="auto"/>
        <w:ind w:left="720"/>
      </w:pPr>
      <w:r/>
      <w:hyperlink r:id="rId230">
        <w:r>
          <w:rPr>
            <w:color w:val="0000EE"/>
            <w:u w:val="single"/>
          </w:rPr>
          <w:t>https://www.gandul.ro/international/trump-minimalizeaza-criza-din-ormuz-sechestrarea-a-doua-nave-de-catre-iran-nu-incalca-armistitiul-erau-internationale-nu-americane-sau-israeliene-20869339</w:t>
        </w:r>
      </w:hyperlink>
      <w:r>
        <w:t xml:space="preserve"> - White House spokesperson Karoline Leavitt stated that the seizure of two international merchant ships by Iran in the Strait of Hormuz does not violate the armistice because the vessels were not American or Israeli. The administration characterised the incident as piracy rather than a breach of the ceasefire. Iran confirmed the capture of the MSC Francesca and Epaminodes, accusing them of operating without authorisation and threatening maritime security. The incident escalates regional tensions amidst contradictory messaging from the Trump administration and ongoing US naval operations in the area.</w:t>
      </w:r>
      <w:r/>
    </w:p>
    <w:p>
      <w:pPr>
        <w:pStyle w:val="ListNumber"/>
        <w:spacing w:line="240" w:lineRule="auto"/>
        <w:ind w:left="720"/>
      </w:pPr>
      <w:r/>
      <w:hyperlink r:id="rId231">
        <w:r>
          <w:rPr>
            <w:color w:val="0000EE"/>
            <w:u w:val="single"/>
          </w:rPr>
          <w:t>https://ria.ru/20260423/mid-2088477167.html</w:t>
        </w:r>
      </w:hyperlink>
      <w:r>
        <w:t xml:space="preserve"> - Alexander Grushko, Deputy Head of the Russian Ministry of Foreign Affairs, stated that the European Union has placed itself in a vulnerable position by refusing Russian energy supplies. He warned that a crisis in the Persian Gulf will exacerbate EU economic and energy problems, increasing reliance on US fuel. Grushko noted that EU officials are urging citizens to save energy, but attributed the vulnerability to the EU's own decision to ban Russian gas and LNG imports, with bans taking effect in 2026 and 2027.</w:t>
      </w:r>
      <w:r/>
    </w:p>
    <w:p>
      <w:pPr>
        <w:pStyle w:val="ListNumber"/>
        <w:spacing w:line="240" w:lineRule="auto"/>
        <w:ind w:left="720"/>
      </w:pPr>
      <w:r/>
      <w:hyperlink r:id="rId232">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233">
        <w:r>
          <w:rPr>
            <w:color w:val="0000EE"/>
            <w:u w:val="single"/>
          </w:rPr>
          <w:t>https://gnnhd.tv/news/54852/the-war-in-iran-didn-t-end-it-became-something-new</w:t>
        </w:r>
      </w:hyperlink>
      <w:r>
        <w:t xml:space="preserve"> - Tensions between the US and Iran persist despite President Donald Trump's claims of progress in negotiations. While Vice President JD Vance is set to visit Pakistan for talks, Iran has re-closed the Strait of Hormuz, firing on transiting ships. The US maintains a partial blockade on Iranian ports. Negotiations focus on Iran's nuclear program and control of the strait, with potential deals involving frozen assets. However, Iran's hardline stance and the strategic value of the strait complicate a resolution, leaving the region at risk of prolonged low-intensity conflict or escalation.</w:t>
      </w:r>
      <w:r/>
    </w:p>
    <w:p>
      <w:pPr>
        <w:pStyle w:val="ListNumber"/>
        <w:spacing w:line="240" w:lineRule="auto"/>
        <w:ind w:left="720"/>
      </w:pPr>
      <w:r/>
      <w:hyperlink r:id="rId234">
        <w:r>
          <w:rPr>
            <w:color w:val="0000EE"/>
            <w:u w:val="single"/>
          </w:rPr>
          <w:t>https://www.iranherald.com/news/279006212/six-months-to-clear-mines-pentagon-warns-of-prolonged-strait-of-hormuz-closure-amid-frustration-over-high-oil-prices</w:t>
        </w:r>
      </w:hyperlink>
      <w:r>
        <w:t xml:space="preserve"> - The Pentagon has informed US Congress that clearing naval mines allegedly deployed by Iran in the Strait of Hormuz could take up to six months, causing frustration among lawmakers. Brent crude futures surpassed USD 100 per barrel as the delay raises concerns over sustained high energy costs. President Donald Trump warned Tehran of unprecedented consequences unless ordnance is removed. While Iran denies responsibility, US officials state mines were deployed remotely using GPS technology. The Pentagon later disputed reports of a six-month closure as inaccurate, though the maritime standoff remains a critical flashpoint affecting global energy supply.</w:t>
      </w:r>
      <w:r/>
    </w:p>
    <w:p>
      <w:pPr>
        <w:pStyle w:val="ListNumber"/>
        <w:spacing w:line="240" w:lineRule="auto"/>
        <w:ind w:left="720"/>
      </w:pPr>
      <w:r/>
      <w:hyperlink r:id="rId235">
        <w:r>
          <w:rPr>
            <w:color w:val="0000EE"/>
            <w:u w:val="single"/>
          </w:rPr>
          <w:t>https://energynow.com/2026/04/chevron-resumes-full-production-at-wheatstone-lng-after-repairs-for-cyclone-damage/</w:t>
        </w:r>
      </w:hyperlink>
      <w:r>
        <w:t xml:space="preserve"> - Chevron announced on Thursday that full production has resumed at its Wheatstone liquefied natural gas plant in Western Australia following repairs to damage caused by Tropical Cyclone Narelle in late March. The cyclone had left both LNG processing trains offline due to damage to hundreds of air-cooled heat exchangers. Domestic gas production for Western Australian customers restarted within a week, with LNG output returning progressively.</w:t>
      </w:r>
      <w:r/>
    </w:p>
    <w:p>
      <w:pPr>
        <w:pStyle w:val="ListNumber"/>
        <w:spacing w:line="240" w:lineRule="auto"/>
        <w:ind w:left="720"/>
      </w:pPr>
      <w:r/>
      <w:hyperlink r:id="rId235">
        <w:r>
          <w:rPr>
            <w:color w:val="0000EE"/>
            <w:u w:val="single"/>
          </w:rPr>
          <w:t>https://energynow.com/2026/04/chevron-resumes-full-production-at-wheatstone-lng-after-repairs-for-cyclone-damage/</w:t>
        </w:r>
      </w:hyperlink>
      <w:r>
        <w:t xml:space="preserve"> - Chevron announced on Thursday that full production has resumed at its Wheatstone liquefied natural gas plant in Western Australia following repairs to damage caused by Tropical Cyclone Narelle in late March. The cyclone had left both LNG processing trains offline due to damage to hundreds of air-cooled heat exchangers. Domestic gas production for Western Australian customers restarted within a week, with LNG output returning progressively.</w:t>
      </w:r>
      <w:r/>
    </w:p>
    <w:p>
      <w:pPr>
        <w:pStyle w:val="ListNumber"/>
        <w:spacing w:line="240" w:lineRule="auto"/>
        <w:ind w:left="720"/>
      </w:pPr>
      <w:r/>
      <w:hyperlink r:id="rId229">
        <w:r>
          <w:rPr>
            <w:color w:val="0000EE"/>
            <w:u w:val="single"/>
          </w:rPr>
          <w:t>https://www.japantimes.co.jp/news/2026/04/23/world/politics/baltics-europe-russia/</w:t>
        </w:r>
      </w:hyperlink>
      <w:r>
        <w:t xml:space="preserve"> - Baltic foreign ministers and officials warn that Europe cannot return to pre-war economic relations with Russia, citing irreversible structural changes in trade and energy. Following the 2022 invasion of Ukraine, the region has severed ties, with trade plunging 91% between 2021 and 2025. While some European leaders call for rapprochement, Baltic states maintain a hard-line stance, blocking airspace for pro-Kremlin figures and accelerating energy independence investments. The shift has caused economic pain, including revenue losses for rail operators, but has also driven growth in renewable energy and diversified markets.</w:t>
      </w:r>
      <w:r/>
    </w:p>
    <w:p>
      <w:pPr>
        <w:pStyle w:val="ListNumber"/>
        <w:spacing w:line="240" w:lineRule="auto"/>
        <w:ind w:left="720"/>
      </w:pPr>
      <w:r/>
      <w:hyperlink r:id="rId236">
        <w:r>
          <w:rPr>
            <w:color w:val="0000EE"/>
            <w:u w:val="single"/>
          </w:rPr>
          <w:t>https://www.independent.co.uk/news/world/middle-east/strait-of-hormuz-reopening-iran-war-oil-b2962848.html</w:t>
        </w:r>
      </w:hyperlink>
      <w:r>
        <w:t xml:space="preserve"> - Top shipping executives from Japan's Mitsui O.S.K. Lines and Belgium's CMB.Tech demand safe and sustainable passage through the Strait of Hormuz before resuming global oil and cargo traffic. Speaking at Singapore Maritime Week, leaders cited ongoing security concerns, including Iranian mine warnings, as preventing the resumption of voyages that had stalled since the US-Iran conflict began on 28 February. Companies stated they will not operate until confidence in safe transit is assured, noting the strait handles 20 per cent of the world's daily oil and LNG supply.</w:t>
      </w:r>
      <w:r/>
    </w:p>
    <w:p>
      <w:pPr>
        <w:pStyle w:val="ListNumber"/>
        <w:spacing w:line="240" w:lineRule="auto"/>
        <w:ind w:left="720"/>
      </w:pPr>
      <w:r/>
      <w:hyperlink r:id="rId237">
        <w:r>
          <w:rPr>
            <w:color w:val="0000EE"/>
            <w:u w:val="single"/>
          </w:rPr>
          <w: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w:t>
        </w:r>
      </w:hyperlink>
      <w:r>
        <w:t xml:space="preserve"> - Pakistan LNG Limited (PLL) issued its first immediate tender since December 2023 to secure three LNG shipments of approximately 140,000 cubic metres each for delivery between 27 April and 14 May in Karachi. The move addresses severe supply shortages caused by Iran closing the Strait of Hormuz, which halted Qatar's shipments to Pakistan. Federal Minister of Energy Oweis Leghari noted the tender aims to meet rising energy demand and reduce reliance on expensive diesel. Azerbaijan's SOCAR has expressed readiness to supply LNG upon official request. The crisis coincides with widespread power outages and rising global LNG prices in Asia.</w:t>
      </w:r>
      <w:r/>
    </w:p>
    <w:p>
      <w:pPr>
        <w:pStyle w:val="ListNumber"/>
        <w:spacing w:line="240" w:lineRule="auto"/>
        <w:ind w:left="720"/>
      </w:pPr>
      <w:r/>
      <w:hyperlink r:id="rId238">
        <w:r>
          <w:rPr>
            <w:color w:val="0000EE"/>
            <w:u w:val="single"/>
          </w:rPr>
          <w:t>https://timesofoman.com//article/170980-iran-releases-footage-of-irgc-seizing-cargo-ships-in-strait-of-hormuz</w:t>
        </w:r>
      </w:hyperlink>
      <w:r>
        <w:t xml:space="preserve"> - The Iranian government published footage showing the Islamic Revolutionary Guard Corps (IRGC) seizing two cargo ships, the MSC Francesca and the Epaminondes, in the Strait of Hormuz. Panama condemned the capture of the MSC Francesca as illegal, warning it threatens maritime security. The incident occurred amidst diplomatic tensions, following US President Donald Trump's call for a ceasefire extension and new negotiations, which Iranian President Masoud Pezeshkian dismissed as hypocritical.</w:t>
      </w:r>
      <w:r/>
    </w:p>
    <w:p>
      <w:pPr>
        <w:pStyle w:val="ListNumber"/>
        <w:spacing w:line="240" w:lineRule="auto"/>
        <w:ind w:left="720"/>
      </w:pPr>
      <w:r/>
      <w:hyperlink r:id="rId239">
        <w:r>
          <w:rPr>
            <w:color w:val="0000EE"/>
            <w:u w:val="single"/>
          </w:rPr>
          <w:t>https://www.elbalad.news/6945798</w:t>
        </w:r>
      </w:hyperlink>
      <w:r>
        <w:t xml:space="preserve"> - A Foreign Policy analysis indicates the ceasefire between the United States and Iran remains fragile despite Donald Trump's extension. The report outlines potential scenarios including renewed military operations between Israel and Hezbollah, US ground intervention in Iran, and threats to global energy supplies via the Strait of Hormuz and Bab el-Mandeb. Tensions persist due to mutual distrust, internal divisions within both nations, and ongoing naval blockades.</w:t>
      </w:r>
      <w:r/>
    </w:p>
    <w:p>
      <w:pPr>
        <w:pStyle w:val="ListNumber"/>
        <w:spacing w:line="240" w:lineRule="auto"/>
        <w:ind w:left="720"/>
      </w:pPr>
      <w:r/>
      <w:hyperlink r:id="rId240">
        <w:r>
          <w:rPr>
            <w:color w:val="0000EE"/>
            <w:u w:val="single"/>
          </w:rPr>
          <w:t>https://www.telugupost.com/international/iran-attacks-ships-strait-of-hormuz-oil-crisis-2026-1612624</w:t>
        </w:r>
      </w:hyperlink>
      <w:r>
        <w:t xml:space="preserve"> - Iranian forces attacked and seized three ships in the Strait of Hormuz, escalating tensions with the United States. Two vessels, including the MSC Franceska and Epaaminondas, were reportedly taken by the Islamic Revolutionary Guard Corps. The Panama government condemned the seizure as illegal. Global oil prices surged above $100 per barrel due to fears of supply disruption, with Brent crude rising by nearly 35%. The European Union Energy Commissioner noted the crisis imposes a daily cost of approximately 500 million euros on Europe. While no casualties were reported from the ship attacks, ongoing regional conflict has resulted in hundreds of deaths in Lebanon, Israel, and Iran.</w:t>
      </w:r>
      <w:r/>
    </w:p>
    <w:p>
      <w:pPr>
        <w:pStyle w:val="ListNumber"/>
        <w:spacing w:line="240" w:lineRule="auto"/>
        <w:ind w:left="720"/>
      </w:pPr>
      <w:r/>
      <w:hyperlink r:id="rId241">
        <w:r>
          <w:rPr>
            <w:color w:val="0000EE"/>
            <w:u w:val="single"/>
          </w:rPr>
          <w:t>https://impakter.com/the-iran-war-is-breaking-the-global-gas-supplies/</w:t>
        </w:r>
      </w:hyperlink>
      <w:r>
        <w:t xml:space="preserve"> - The ongoing conflict in the Middle East has caused the largest energy supply shock in modern history, disrupting over 500 million barrels of crude oil and oil condensate. This disruption threatens to permanently alter global gas demand, delaying the anticipated 2026 market shift from tightness to oversupply. African producers with available capacity are failing to capitalise on the situation, while nations scramble for alternatives. Simultaneously, Ukraine has restarted the Druzhba pipeline to Europe, unlocking a €90 billion EU loan for Kyiv. Other regions, including Australia and Indonesia, are accelerating investments in biofuels and waste-to-energy projects to reduce reliance on foreign fossil fuels.</w:t>
      </w:r>
      <w:r/>
    </w:p>
    <w:p>
      <w:pPr>
        <w:pStyle w:val="ListNumber"/>
        <w:spacing w:line="240" w:lineRule="auto"/>
        <w:ind w:left="720"/>
      </w:pPr>
      <w:r/>
      <w:hyperlink r:id="rId242">
        <w:r>
          <w:rPr>
            <w:color w:val="0000EE"/>
            <w:u w:val="single"/>
          </w:rPr>
          <w:t>https://www.livemint.com/news/hormuz-traffic-grinds-to-a-halt-after-iran-seizes-first-vessels-11776918648279.html</w:t>
        </w:r>
      </w:hyperlink>
      <w:r>
        <w:t xml:space="preserve"> - Traffic through the Strait of Hormuz halted on Thursday after Iran fired on commercial ships and seized at least two vessels, the MSC Francesca and the Epaminondas. This marks the first such seizure in nearly eight weeks of conflict. Only one ship, the LB Energy, was seen moving through the waterway early Thursday. The Ocean Jewel tanker is idling at the entrance after aborting a transit. US forces have turned around 31 ships since barricading Iran's coastline on April 13. The incident represents a new stage in Tehran's efforts to control traffic through the strait.</w:t>
      </w:r>
      <w:r/>
    </w:p>
    <w:p>
      <w:pPr>
        <w:pStyle w:val="ListNumber"/>
        <w:spacing w:line="240" w:lineRule="auto"/>
        <w:ind w:left="720"/>
      </w:pPr>
      <w:r/>
      <w:hyperlink r:id="rId237">
        <w:r>
          <w:rPr>
            <w:color w:val="0000EE"/>
            <w:u w:val="single"/>
          </w:rPr>
          <w: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w:t>
        </w:r>
      </w:hyperlink>
      <w:r>
        <w:t xml:space="preserve"> - Pakistan LNG Limited (PLL) issued its first immediate tender since December 2023 to secure three LNG shipments of approximately 140,000 cubic metres each for delivery between 27 April and 14 May in Karachi. The move addresses severe supply shortages caused by Iran closing the Strait of Hormuz, which halted Qatar's shipments to Pakistan. Federal Minister of Energy Oweis Leghari noted the tender aims to meet rising energy demand and reduce reliance on expensive diesel. Azerbaijan's SOCAR has expressed readiness to supply LNG upon official request. The crisis coincides with widespread power outages and rising global LNG prices in Asia.</w:t>
      </w:r>
      <w:r/>
    </w:p>
    <w:p>
      <w:pPr>
        <w:pStyle w:val="ListNumber"/>
        <w:spacing w:line="240" w:lineRule="auto"/>
        <w:ind w:left="720"/>
      </w:pPr>
      <w:r/>
      <w:hyperlink r:id="rId243">
        <w:r>
          <w:rPr>
            <w:color w:val="0000EE"/>
            <w:u w:val="single"/>
          </w:rPr>
          <w:t>https://newtalk.tw/news/view/2026-04-23/1031348</w:t>
        </w:r>
      </w:hyperlink>
      <w:r>
        <w:t xml:space="preserve"> - The Iranian Islamic Revolutionary Guard Corps detained two merchant ships, MSC Francesca and Epaminondas, and fired upon three other vessels attempting to pass through the Hormuz Strait. The detained ships were moved to a port near the Shahid Rahbari Naval Base. This action occurred shortly after the US Trump administration announced an indefinite extension of the ceasefire agreement with Iran. A US White House spokesperson stated the detention did not violate the ceasefire, characterizing it as piracy. Reports indicate Iran possesses numerous fast attack boats capable of harassing shipping in the region.</w:t>
      </w:r>
      <w:r/>
    </w:p>
    <w:p>
      <w:pPr>
        <w:pStyle w:val="ListNumber"/>
        <w:spacing w:line="240" w:lineRule="auto"/>
        <w:ind w:left="720"/>
      </w:pPr>
      <w:r/>
      <w:hyperlink r:id="rId244">
        <w:r>
          <w:rPr>
            <w:color w:val="0000EE"/>
            <w:u w:val="single"/>
          </w:rPr>
          <w:t>https://www.thetimesofbengal.com/2026/04/23/lpg-png-prices-today-check-domestic-commercial-cylinder-rates-in-delhi-mumbai-kolkata-bengaluru-other-major-cities/</w:t>
        </w:r>
      </w:hyperlink>
      <w:r>
        <w:t xml:space="preserve"> - Oil Marketing Companies increased commercial LPG prices in India on April 1, driven by a 44 percent hike in the Saudi Contract Price. While domestic cylinder rates remained steady at Rs 913, the 19-kg commercial cylinder price in Delhi rose to Rs 2,078.50. Concurrently, geopolitical uncertainty regarding US-Iran peace talks and the Strait of Hormuz blockade continues to impact energy pricing forecasts for import-dependent nations.</w:t>
      </w:r>
      <w:r/>
    </w:p>
    <w:p>
      <w:pPr>
        <w:pStyle w:val="ListNumber"/>
        <w:spacing w:line="240" w:lineRule="auto"/>
        <w:ind w:left="720"/>
      </w:pPr>
      <w:r/>
      <w:hyperlink r:id="rId245">
        <w:r>
          <w:rPr>
            <w:color w:val="0000EE"/>
            <w:u w:val="single"/>
          </w:rPr>
          <w:t>https://www.mediapool.bg/iran-obyavi-otvaryaneto-na-ormuzkiya-protok-za-nevazmozhno-news382637.html</w:t>
        </w:r>
      </w:hyperlink>
      <w:r>
        <w:t xml:space="preserve"> - Iranian Parliament Speaker Mohammad Ghalibaf stated that reopening the Strait of Hormuz is impossible due to US and Israeli violations of a temporary ceasefire, citing the blockade of Iranian ports. While Iranian President Masoud Pezeshkian remains open to negotiations, US President Donald Trump has rejected timelines for conflict resolution. US forces have intercepted at least three Iranian-flagged tankers in Asian waters, including the Dorena, Sevin, and Deep Sea, redirecting them away from the Strait. The blockade has disrupted global energy supplies, affecting one-fifth of world oil and gas reserves.</w:t>
      </w:r>
      <w:r/>
    </w:p>
    <w:p>
      <w:pPr>
        <w:pStyle w:val="ListNumber"/>
        <w:spacing w:line="240" w:lineRule="auto"/>
        <w:ind w:left="720"/>
      </w:pPr>
      <w:r/>
      <w:hyperlink r:id="rId246">
        <w:r>
          <w:rPr>
            <w:color w:val="0000EE"/>
            <w:u w:val="single"/>
          </w:rPr>
          <w:t>https://eldiariony.com/2026/04/22/iran-afirma-que-volvera-a-negociar-con-ee-uu-solo-cuando-se-den-las-condiciones-necesarias/</w:t>
        </w:r>
      </w:hyperlink>
      <w:r>
        <w:t xml:space="preserve"> - Iran announced on Wednesday its willingness to restart dialogue with the United States only under a framework ensuring stability and specific conditions. Foreign Ministry spokesperson Ismail Bagaei stated that Tehran will act when it concludes that necessary and reasonable conditions exist for its sovereignty. This follows the cancellation of a meeting in Pakistan and the detention of two vessels in the Strait of Hormuz. Iran maintains that its previous military movements were acts of legitimate defence against US and Israeli aggression and insists on lifting the naval blockade on its ports before returning to talks.</w:t>
      </w:r>
      <w:r/>
    </w:p>
    <w:p>
      <w:pPr>
        <w:pStyle w:val="ListNumber"/>
        <w:spacing w:line="240" w:lineRule="auto"/>
        <w:ind w:left="720"/>
      </w:pPr>
      <w:r/>
      <w:hyperlink r:id="rId247">
        <w:r>
          <w:rPr>
            <w:color w:val="0000EE"/>
            <w:u w:val="single"/>
          </w:rPr>
          <w:t>https://www.maritimegateway.com/gulf-lpg-carriers-idle-post-unloading-as-us-imports-favor-foreign-ships/</w:t>
        </w:r>
      </w:hyperlink>
      <w:r>
        <w:t xml:space="preserve"> - Gulf LPG carriers face prolonged idling after unloading at Indian ports, while foreign-flagged vessels increasingly transport US LPG to India. This shift is driven by US record production, route disruptions in the Gulf, and favorable freight economics. US cargoes from Texas terminals offer better rates and positioning compared to Gulf ships struggling with backhaul employment and war-risk premiums. Indian ports like Mangaluru and Kandla report smooth discharges, but the trend strains jetty utilization and pressures charter earnings for Gulf operators.</w:t>
      </w:r>
      <w:r/>
    </w:p>
    <w:p>
      <w:pPr>
        <w:pStyle w:val="ListNumber"/>
        <w:spacing w:line="240" w:lineRule="auto"/>
        <w:ind w:left="720"/>
      </w:pPr>
      <w:r/>
      <w:hyperlink r:id="rId248">
        <w:r>
          <w:rPr>
            <w:color w:val="0000EE"/>
            <w:u w:val="single"/>
          </w:rPr>
          <w:t>https://www.maritimegateway.com/irgc-seizes-india-bound-ship-among-two-vessels-in-strait-of-hormuz/</w:t>
        </w:r>
      </w:hyperlink>
      <w:r>
        <w:t xml:space="preserve"> - Iran's Revolutionary Guard Corps Navy seized two commercial vessels, including the MSC Francesca and Epaminondas, in the Strait of Hormuz. The Epaminondas was reportedly bound for India from Jebel Ali. This incident escalates maritime tensions despite recent ceasefire extensions. India's External Affairs Ministry condemned the threats to commercial shipping carrying essential energy cargoes. No crew injuries were reported, but the seizures compound recent attacks on Indian-flagged vessels.</w:t>
      </w:r>
      <w:r/>
    </w:p>
    <w:p>
      <w:pPr>
        <w:pStyle w:val="ListNumber"/>
        <w:spacing w:line="240" w:lineRule="auto"/>
        <w:ind w:left="720"/>
      </w:pPr>
      <w:r/>
      <w:hyperlink r:id="rId249">
        <w:r>
          <w:rPr>
            <w:color w:val="0000EE"/>
            <w:u w:val="single"/>
          </w:rPr>
          <w:t>https://kienthuc.net.vn/cang-thang-trung-dong-leo-thang-my-gia-han-ngung-ban-iran-tang-hoat-dong-post1614118.html</w:t>
        </w:r>
      </w:hyperlink>
      <w:r>
        <w:t xml:space="preserve"> - Tensions in the Middle East have escalated as the US announced an indefinite extension of a ceasefire with Iran, while on-the-ground military activity continues. The Islamic Revolutionary Guard Corps (IRGC) attacked a cargo ship in the Strait of Hormuz, following the seizure of two other vessels. Concurrently, the US Navy intercepted an oil tanker suspected of smuggling Iranian oil. Diplomatic talks remain stalled, with Iran demanding the removal of sanctions before resuming negotiations. Fighting between Israel and Hezbollah has also reignited in Lebanon. Experts warn of potential global energy supply disruptions and significant economic losses if the situation deteriorates further.</w:t>
      </w:r>
      <w:r/>
    </w:p>
    <w:p>
      <w:pPr>
        <w:pStyle w:val="ListNumber"/>
        <w:spacing w:line="240" w:lineRule="auto"/>
        <w:ind w:left="720"/>
      </w:pPr>
      <w:r/>
      <w:hyperlink r:id="rId250">
        <w:r>
          <w:rPr>
            <w:color w:val="0000EE"/>
            <w:u w:val="single"/>
          </w:rPr>
          <w:t>https://www.viva.co.id/berita/dunia/1893931-bantah-bikin-kaya-moskow-ini-alasan-as-perpanjang-izin-negara-sekutu-beli-minyak-rusia</w:t>
        </w:r>
      </w:hyperlink>
      <w:r>
        <w:t xml:space="preserve"> - US Treasury Secretary Scott Bessent defended a 30-day extension of a sanctions exemption allowing allied nations to purchase Russian oil loaded onto ships by May 16. The move aims to stabilise soaring energy prices following requests from over 10 vulnerable nations. President Volodymyr Zelenskyy condemned the decision, arguing it funds the war in Ukraine. Assistant Secretary Jonathan Burke stated the US continues seeking new sanctions methods, asserting the exemption will not significantly benefit Russia or Iran.</w:t>
      </w:r>
      <w:r/>
    </w:p>
    <w:p>
      <w:pPr>
        <w:pStyle w:val="ListNumber"/>
        <w:spacing w:line="240" w:lineRule="auto"/>
        <w:ind w:left="720"/>
      </w:pPr>
      <w:r/>
      <w:hyperlink r:id="rId251">
        <w:r>
          <w:rPr>
            <w:color w:val="0000EE"/>
            <w:u w:val="single"/>
          </w:rPr>
          <w:t>https://www.business-standard.com/world-news/iran-again-tightens-grip-on-shipping-in-strait-of-hormuz-with-fresh-attacks-126042300143_1.html</w:t>
        </w:r>
      </w:hyperlink>
      <w:r>
        <w:t xml:space="preserve"> - Iran attacked two cargo vessels, the MSC Francesca and the Epaminondas, in the Strait of Hormuz, causing a sharp decline in shipping traffic. The number of ships passing through dropped to one on Tuesday and remained low after further attacks on Wednesday. This action demonstrates Tehran's continued leverage over the global economy, which relies on the strait for a significant portion of oil and gas supplies. The attacks have led to rising fuel prices and increased costs for businesses and consumers worldwide, despite US military strikes and a naval blockade against Iran.</w:t>
      </w:r>
      <w:r/>
    </w:p>
    <w:p>
      <w:pPr>
        <w:pStyle w:val="ListNumber"/>
        <w:spacing w:line="240" w:lineRule="auto"/>
        <w:ind w:left="720"/>
      </w:pPr>
      <w:r/>
      <w:hyperlink r:id="rId252">
        <w:r>
          <w:rPr>
            <w:color w:val="0000EE"/>
            <w:u w:val="single"/>
          </w:rPr>
          <w:t>https://cryptobriefing.com/iran-seizes-two-ships-in-strait-of-hormuz-escalating-tensions/</w:t>
        </w:r>
      </w:hyperlink>
      <w:r>
        <w:t xml:space="preserve"> - Iran seized two commercial ships in the Strait of Hormuz, escalating regional tensions. Prediction markets indicate a 100% probability of Iranian military action by April 30, while the probability of another country striking Iran by that date dropped to 6%. The probability of a counter-strike by April 15 is effectively zero. Traders are pricing in diplomatic responses over military retaliation despite the escalation in a critical shipping lane.</w:t>
      </w:r>
      <w:r/>
    </w:p>
    <w:p>
      <w:pPr>
        <w:pStyle w:val="ListNumber"/>
        <w:spacing w:line="240" w:lineRule="auto"/>
        <w:ind w:left="720"/>
      </w:pPr>
      <w:r/>
      <w:hyperlink r:id="rId253">
        <w:r>
          <w:rPr>
            <w:color w:val="0000EE"/>
            <w:u w:val="single"/>
          </w:rPr>
          <w:t>https://www.t-online.de/nachrichten/deutschland/aussenpolitik/id_101223840/orban-hebt-blockade-auf-eu-schaltet-ukraine-hilfe-frei.html</w:t>
        </w:r>
      </w:hyperlink>
      <w:r>
        <w:t xml:space="preserve"> - The European Union has released a previously blocked aid package for Ukraine following the lifting of a veto by Hungarian Prime Minister Viktor Orbán. The funds, provided as interest-free loans, are intended to be repaid via Russian reparations or frozen assets rather than Ukrainian resources. The delay stemmed from political tensions regarding the Drushba oil pipeline, which supplies Hungary and Slovakia with Russian oil. Orbán secured a special exemption for Hungary, Slovakia, and the Czech Republic from the joint loan mechanism. Repairs to the pipeline, damaged by Russian attacks, are now complete, and oil transport has resumed.</w:t>
      </w:r>
      <w:r/>
    </w:p>
    <w:p>
      <w:pPr>
        <w:pStyle w:val="ListNumber"/>
        <w:spacing w:line="240" w:lineRule="auto"/>
        <w:ind w:left="720"/>
      </w:pPr>
      <w:r/>
      <w:hyperlink r:id="rId254">
        <w:r>
          <w:rPr>
            <w:color w:val="0000EE"/>
            <w:u w:val="single"/>
          </w:rPr>
          <w:t>https://filipinotimes.net/global-news/2026/04/23/iran-refuses-to-reopen-strait-of-hormuz-amid-us-blockade-seizes-two-ships/</w:t>
        </w:r>
      </w:hyperlink>
      <w:r>
        <w:t xml:space="preserve"> - Iran stated it will not reopen the Strait of Hormuz while a United States naval blockade remains, which Iran calls a ceasefire violation. The Islamic Revolutionary Guard Corps seized two container ships, the MSC Francesca and Epaminondas, attempting passage. Maritime monitors report multiple incidents, including a vessel damaged by armed boats near Oman. Tensions escalate despite reports of potential US-Iran talks mediated by Pakistan.</w:t>
      </w:r>
      <w:r/>
    </w:p>
    <w:p>
      <w:pPr>
        <w:pStyle w:val="ListNumber"/>
        <w:spacing w:line="240" w:lineRule="auto"/>
        <w:ind w:left="720"/>
      </w:pPr>
      <w:r/>
      <w:hyperlink r:id="rId255">
        <w:r>
          <w:rPr>
            <w:color w:val="0000EE"/>
            <w:u w:val="single"/>
          </w:rPr>
          <w:t>https://news.republika.co.id/berita/tdwh83348/iran-sita-dua-kapal-di-selat-hormuz-ketegangan-di-teluk-memanas</w:t>
        </w:r>
      </w:hyperlink>
      <w:r>
        <w:t xml:space="preserve"> - On 22 April 2026, the Islamic Revolutionary Guard Corps (IRGC) seized two container ships, MSC Francesca and Epaminondas, attempting to exit the Persian Gulf via the Strait of Hormuz. The IRGC accused the vessels of operating without permission and damaging navigation systems. The Epaminondas was reportedly fired upon approximately 15 nautical miles northwest of Oman, sustaining damage to its bridge. The crew, comprising 21 individuals from Ukraine and the Philippines, reported no casualties. This incident marks the first seizure since tensions between Iran, the US, and Israel escalated in February.</w:t>
      </w:r>
      <w:r/>
    </w:p>
    <w:p>
      <w:pPr>
        <w:pStyle w:val="ListNumber"/>
        <w:spacing w:line="240" w:lineRule="auto"/>
        <w:ind w:left="720"/>
      </w:pPr>
      <w:r/>
      <w:hyperlink r:id="rId256">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247">
        <w:r>
          <w:rPr>
            <w:color w:val="0000EE"/>
            <w:u w:val="single"/>
          </w:rPr>
          <w:t>https://www.maritimegateway.com/gulf-lpg-carriers-idle-post-unloading-as-us-imports-favor-foreign-ships/</w:t>
        </w:r>
      </w:hyperlink>
      <w:r>
        <w:t xml:space="preserve"> - Gulf LPG carriers face prolonged idling after unloading at Indian ports, while foreign-flagged vessels increasingly transport US LPG to India. This shift is driven by US record production, route disruptions in the Gulf, and favorable freight economics. US cargoes from Texas terminals offer better rates and positioning compared to Gulf ships struggling with backhaul employment and war-risk premiums. Indian ports like Mangaluru and Kandla report smooth discharges, but the trend strains jetty utilization and pressures charter earnings for Gulf operators.</w:t>
      </w:r>
      <w:r/>
    </w:p>
    <w:p>
      <w:pPr>
        <w:pStyle w:val="ListNumber"/>
        <w:spacing w:line="240" w:lineRule="auto"/>
        <w:ind w:left="720"/>
      </w:pPr>
      <w:r/>
      <w:hyperlink r:id="rId256">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257">
        <w:r>
          <w:rPr>
            <w:color w:val="0000EE"/>
            <w:u w:val="single"/>
          </w:rPr>
          <w:t>https://www.independent.co.uk/news/world/europe/eu-ukraine-loan-russia-repayments-b2962783.html</w:t>
        </w:r>
      </w:hyperlink>
      <w:r>
        <w:t xml:space="preserve"> - The European Union has approved a €90 billion loan package for Ukraine to bolster its defence against Russia. The funds, intended for 2026-2027, are interest-free and will be repaid only after Russia pays war reparations using frozen Russian assets. Hungary, Slovakia, and the Czech Republic secured exemptions from the joint borrowing. The initiative was previously stalled by Hungarian Prime Minister Viktor Orban but revived following his election defeat and the resumption of Russian oil deliveries to Hungary via Ukraine.</w:t>
      </w:r>
      <w:r/>
    </w:p>
    <w:p>
      <w:pPr>
        <w:pStyle w:val="ListNumber"/>
        <w:spacing w:line="240" w:lineRule="auto"/>
        <w:ind w:left="720"/>
      </w:pPr>
      <w:r/>
      <w:hyperlink r:id="rId258">
        <w:r>
          <w:rPr>
            <w:color w:val="0000EE"/>
            <w:u w:val="single"/>
          </w:rPr>
          <w:t>https://www.kp.ru/daily/27776/5239755/?from=twall</w:t>
        </w:r>
      </w:hyperlink>
      <w:r>
        <w:t xml:space="preserve"> - Fraudsters impersonating Iranian authorities are demanding up to $2 million in cryptocurrency for guaranteed safe passage through the Strait of Hormuz. While Iran and the US block the strait, allowing only 'friendly' vessels, criminals target ship captains. At least one case occurred on 18 April where a vessel paying the fee was fired upon by the Islamic Revolutionary Guard Corps. Most scam emails were ignored due to grammatical errors in Farsi. The strait operates under a special transit regime since the start of the conflict with Iran.</w:t>
      </w:r>
      <w:r/>
    </w:p>
    <w:p>
      <w:pPr>
        <w:pStyle w:val="ListNumber"/>
        <w:spacing w:line="240" w:lineRule="auto"/>
        <w:ind w:left="720"/>
      </w:pPr>
      <w:r/>
      <w:hyperlink r:id="rId256">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259">
        <w:r>
          <w:rPr>
            <w:color w:val="0000EE"/>
            <w:u w:val="single"/>
          </w:rPr>
          <w:t>https://international.sindonews.com/read/1699261/43/selat-hormuz-genting-iran-tembaki-3-kapal-2-di-antaranya-disita-1776909861</w:t>
        </w:r>
      </w:hyperlink>
      <w:r>
        <w:t xml:space="preserve"> - Iranian forces intercepted three vessels in the Strait of Hormuz on Wednesday, seizing two of them while the United States maintained a naval blockade against Iranian ports. The Islamic Revolutionary Guard Corps reportedly escorted the seized ships, including the MSC Francesca and Epaminondas, to the Iranian coast. This escalation has caused global energy prices to surge, with Brent crude oil rising above USD100 per barrel, and has drawn condemnation from Panama regarding the seizure of the MSC Francesca. The White House stated the seizures did not violate ceasefire terms.</w:t>
      </w:r>
      <w:r/>
    </w:p>
    <w:p>
      <w:pPr>
        <w:pStyle w:val="ListNumber"/>
        <w:spacing w:line="240" w:lineRule="auto"/>
        <w:ind w:left="720"/>
      </w:pPr>
      <w:r/>
      <w:hyperlink r:id="rId260">
        <w:r>
          <w:rPr>
            <w:color w:val="0000EE"/>
            <w:u w:val="single"/>
          </w:rPr>
          <w:t>https://www.washingtonpost.com/world/2026/04/22/eu-ukraine-loan-hungary-russia/</w:t>
        </w:r>
      </w:hyperlink>
      <w:r>
        <w:t xml:space="preserve"> - European Union officials confirmed a $105 billion two-year loan for Ukraine is moving forward after Hungary removed its veto. The opposition, led by outgoing Prime Minister Viktor Orban, stemmed from disputes over oil deliveries via the Druzhba pipeline. Orban's party lost recent elections, paving the way for the loan's approval. The funds will finance Ukraine's government and military efforts against Russia. Oil deliveries are expected to resume by Thursday, resolving the primary condition for the disbursement.</w:t>
      </w:r>
      <w:r/>
    </w:p>
    <w:p>
      <w:pPr>
        <w:pStyle w:val="ListNumber"/>
        <w:spacing w:line="240" w:lineRule="auto"/>
        <w:ind w:left="720"/>
      </w:pPr>
      <w:r/>
      <w:hyperlink r:id="rId261">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262">
        <w:r>
          <w:rPr>
            <w:color w:val="0000EE"/>
            <w:u w:val="single"/>
          </w:rPr>
          <w:t>https://vm.ru/news/1320824-bessent-svyshe-10-stran-poprosili-ssha-prodlit-razreshenie-na-pokupku-nefti-rossii</w:t>
        </w:r>
      </w:hyperlink>
      <w:r>
        <w:t xml:space="preserve"> - US Treasury Secretary Scott Bessent stated that representatives from more than ten countries requested a 30-day extension of a temporary US license allowing the import of Russian oil. The request was made during Senate Appropriations Committee hearings on April 22. The license, initially set to expire on April 11, was previously extended to allow shipments loaded by April 17. The new authorization will remain valid until May 16. This measure follows a rise in global energy prices linked to the conflict between the US and Israel with Iran.</w:t>
      </w:r>
      <w:r/>
    </w:p>
    <w:p>
      <w:pPr>
        <w:pStyle w:val="ListNumber"/>
        <w:spacing w:line="240" w:lineRule="auto"/>
        <w:ind w:left="720"/>
      </w:pPr>
      <w:r/>
      <w:hyperlink r:id="rId263">
        <w:r>
          <w:rPr>
            <w:color w:val="0000EE"/>
            <w:u w:val="single"/>
          </w:rPr>
          <w:t>https://www.euronews.com/my-europe/2026/04/22/energy-crisis-will-hit-prices-for-months-or-even-years-says-commissioner-jorgensen</w:t>
        </w:r>
      </w:hyperlink>
      <w:r>
        <w:t xml:space="preserve"> - EU Energy Commissioner Dan Jørgensen warned that the energy crisis triggered by conflict between the United States, Israel, and Iran will drive up prices for months or years. The situation has caused a 20% loss of global oil and natural gas exports through the Strait of Hormuz, costing Europe €500 million daily. Jørgensen highlighted severe concerns regarding jet fuel shortages ahead of the tourism season and the long-term damage to Middle East energy infrastructure. While the Commission announced a new fuel observatory to monitor stocks, airlines report short supplies that could lead to flight cancellations.</w:t>
      </w:r>
      <w:r/>
    </w:p>
    <w:p>
      <w:pPr>
        <w:pStyle w:val="ListNumber"/>
        <w:spacing w:line="240" w:lineRule="auto"/>
        <w:ind w:left="720"/>
      </w:pPr>
      <w:r/>
      <w:hyperlink r:id="rId264">
        <w:r>
          <w:rPr>
            <w:color w:val="0000EE"/>
            <w:u w:val="single"/>
          </w:rPr>
          <w:t>https://www.seanews.com.tr/article/iran-fires-on-ships-closes-strait-of-hormuz-moaewz50</w:t>
        </w:r>
      </w:hyperlink>
      <w:r>
        <w:t xml:space="preserve"> - Iran has reimposed restrictions on the Strait of Hormuz, declaring it closed following accusations that the US violated ceasefire terms. An unidentified containership was struck by a projectile near Oman, and a tanker was fired upon by IRGC gunboats. Two Indian vessels, including a VLCC carrying Iraqi oil, were forced back by the Sepah Navy. Iran's hardliners stated they would assert full control, requiring ships to seek permission and undergo inspections. This reversal occurred after Iran initially announced the strait would remain open during the ceasefire.</w:t>
      </w:r>
      <w:r/>
    </w:p>
    <w:p>
      <w:pPr>
        <w:pStyle w:val="ListNumber"/>
        <w:spacing w:line="240" w:lineRule="auto"/>
        <w:ind w:left="720"/>
      </w:pPr>
      <w:r/>
      <w:hyperlink r:id="rId265">
        <w:r>
          <w:rPr>
            <w:color w:val="0000EE"/>
            <w:u w:val="single"/>
          </w:rPr>
          <w:t>https://www.orissapost.com/us-extends-russian-oil-waiver-after-request-from-10-countries-scott-bessent/</w:t>
        </w:r>
      </w:hyperlink>
      <w:r>
        <w:t xml:space="preserve"> - US Treasury Secretary Scott Bessent announced a 30-day extension of the sanctions waiver allowing the sale of Russian oil. The decision followed a request from representatives of more than 10 of the world's most vulnerable and poorest countries regarding energy needs. Bessent testified before the Senate Appropriations Committee that the extension was made despite initial plans not to renew the waiver, citing the specific energy constraints of the requesting nations.</w:t>
      </w:r>
      <w:r/>
    </w:p>
    <w:p>
      <w:pPr>
        <w:pStyle w:val="ListNumber"/>
        <w:spacing w:line="240" w:lineRule="auto"/>
        <w:ind w:left="720"/>
      </w:pPr>
      <w:r/>
      <w:hyperlink r:id="rId266">
        <w:r>
          <w:rPr>
            <w:color w:val="0000EE"/>
            <w:u w:val="single"/>
          </w:rPr>
          <w:t>https://forumias.com/blog/indias-lpg-crisis-is-the-wake-up-call-it-cannot-ignore/</w:t>
        </w:r>
      </w:hyperlink>
      <w:r>
        <w:t xml:space="preserve"> - India is confronting a severe LPG crisis characterised by shortages, high LNG prices, and rising import bills, exposing deep structural weaknesses in its energy system. With over 60% of LPG and 88.6% of crude oil reliant on imports, the nation faces significant risks from global disruptions, particularly through the Strait of Hormuz. While Compressed Biogas (CBG) offers a strategic opportunity with 62 MMT of untapped domestic potential, execution gaps including fragmented feedstock supply, financing delays, and complex regulatory approvals hinder scaling. Experts recommend supply-side reforms, diversification of import sources, strategic storage, and promoting CBG to achieve long-term energy self-reliance and reduce vulnerability to global shocks.</w:t>
      </w:r>
      <w:r/>
    </w:p>
    <w:p>
      <w:pPr>
        <w:pStyle w:val="ListNumber"/>
        <w:spacing w:line="240" w:lineRule="auto"/>
        <w:ind w:left="720"/>
      </w:pPr>
      <w:r/>
      <w:hyperlink r:id="rId26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68">
        <w:r>
          <w:rPr>
            <w:color w:val="0000EE"/>
            <w:u w:val="single"/>
          </w:rPr>
          <w:t>https://www.atlanticcouncil.org/in-depth-research-reports/the-shadow-fleet-is-undermining-the-maritime-order-more-brazenly-than-ever/</w:t>
        </w:r>
      </w:hyperlink>
      <w:r>
        <w:t xml:space="preserve"> - In 2026, Russian military vessels began escorting shadow fleet ships through the English Channel and Baltic Sea in response to increased inspections and detentions by Baltic states, France, and India. While coastal states intensified enforcement, including drone strikes by Ukraine on shadow tankers, the shadow fleet grew to over 1,600 vessels. Iranian shadow vessels also evaded blockades during the war in Iran. This escalation undermines the maritime order, posing significant risks to safety, undersea cables, and environmental security.</w:t>
      </w:r>
      <w:r/>
    </w:p>
    <w:p>
      <w:pPr>
        <w:pStyle w:val="ListNumber"/>
        <w:spacing w:line="240" w:lineRule="auto"/>
        <w:ind w:left="720"/>
      </w:pPr>
      <w:r/>
      <w:hyperlink r:id="rId269">
        <w:r>
          <w:rPr>
            <w:color w:val="0000EE"/>
            <w:u w:val="single"/>
          </w:rPr>
          <w:t>https://www.bairdmaritime.com/shipping/risk-appetite-divides-asian-and-western-shipping-in-strait-of-hormuz</w:t>
        </w:r>
      </w:hyperlink>
      <w:r>
        <w:t xml:space="preserve"> - Shipping executives stated at the FT Commodities Global Summit that Asian ship owners might soon sail through the Strait of Hormuz due to higher risk tolerance and ability to pay tolls, unlike sanctions-complying Western firms. Hundreds of tankers have been stuck in the Middle East gulf since late February, causing the world's largest energy supply disruption. While some vessels escaped last Saturday, Iran halted the movement by firing shots and ordering returns, with at least three container ships hit by gunfire on Wednesday.</w:t>
      </w:r>
      <w:r/>
    </w:p>
    <w:p>
      <w:pPr>
        <w:pStyle w:val="ListNumber"/>
        <w:spacing w:line="240" w:lineRule="auto"/>
        <w:ind w:left="720"/>
      </w:pPr>
      <w:r/>
      <w:hyperlink r:id="rId270">
        <w:r>
          <w:rPr>
            <w:color w:val="0000EE"/>
            <w:u w:val="single"/>
          </w:rPr>
          <w:t>https://www.bairdmaritime.com/shipping/tankers/gas/gecf-chief-warns-iran-conflict-may-kill-natural-gas-demand-for-good</w:t>
        </w:r>
      </w:hyperlink>
      <w:r>
        <w:t xml:space="preserve"> - The head of the Gas Exporting Countries Forum (GECF) warned that natural gas demand destruction caused by the ongoing Iran conflict could become structural if the war persists. Since the crisis began in late February, over 500 million barrels of crude and condensate have been removed from the global market, representing the largest energy supply disruption in modern history. Nations reliant on Persian Gulf supplies are responding by switching to coal and accelerating the transition to renewables.</w:t>
      </w:r>
      <w:r/>
    </w:p>
    <w:p>
      <w:pPr>
        <w:pStyle w:val="ListNumber"/>
        <w:spacing w:line="240" w:lineRule="auto"/>
        <w:ind w:left="720"/>
      </w:pPr>
      <w:r/>
      <w:hyperlink r:id="rId271">
        <w:r>
          <w:rPr>
            <w:color w:val="0000EE"/>
            <w:u w:val="single"/>
          </w:rPr>
          <w:t>https://www.bairdmaritime.com/security/incidents/piracy/eu-to-roll-out-20th-sanctions-package-against-russia-after-slovakia-and-hungary-end-holdout</w:t>
        </w:r>
      </w:hyperlink>
      <w:r>
        <w:t xml:space="preserve"> - European Union envoys are set to adopt a 20th package of sanctions against Russia, following Slovakia and Hungary dropping their opposition. The measures aim to deepen efforts to choke off Russian energy revenue and military supplies. This development occurs as Kyiv seeks stronger action from allies more than four years into Moscow's full-scale invasion of Ukraine. The EU had hoped to adopt the package to mark the fourth anniversary of the 2022 invasion but required unanimous backing.</w:t>
      </w:r>
      <w:r/>
    </w:p>
    <w:p>
      <w:pPr>
        <w:pStyle w:val="ListNumber"/>
        <w:spacing w:line="240" w:lineRule="auto"/>
        <w:ind w:left="720"/>
      </w:pPr>
      <w:r/>
      <w:hyperlink r:id="rId272">
        <w:r>
          <w:rPr>
            <w:color w:val="0000EE"/>
            <w:u w:val="single"/>
          </w:rPr>
          <w:t>https://www.reinsurancene.ws/arctic-maritimes-routes-see-growing-interest-though-commercial-potential-remains-limited-coface/</w:t>
        </w:r>
      </w:hyperlink>
      <w:r>
        <w:t xml:space="preserve"> - Coface, a credit insurer, reports that while Arctic maritime routes are attracting interest as alternatives to disrupted trade corridors in the Red Sea and Strait of Hormuz, their commercial potential remains limited in the short term. The study indicates that only 3.5% of trade between East Asia, Northern Europe, and North America will likely use these routes. While cost savings of up to 50% are possible for liquid bulk transport, containerised transport remains uncompetitive due to operational constraints and vessel size limitations. The firm notes that navigation windows are seasonal and ice conditions unpredictable, with the region becoming an arena of strategic rivalry involving Russia, China, and the United States.</w:t>
      </w:r>
      <w:r/>
    </w:p>
    <w:p>
      <w:pPr>
        <w:pStyle w:val="ListNumber"/>
        <w:spacing w:line="240" w:lineRule="auto"/>
        <w:ind w:left="720"/>
      </w:pPr>
      <w:r/>
      <w:hyperlink r:id="rId273">
        <w:r>
          <w:rPr>
            <w:color w:val="0000EE"/>
            <w:u w:val="single"/>
          </w:rPr>
          <w:t>https://www.omanobserver.om/article/1188381/world/europe/eu-doubles-down-on-clean-energy-due-to-war</w:t>
        </w:r>
      </w:hyperlink>
      <w:r>
        <w:t xml:space="preserve"> - The European Commission announced measures to reduce reliance on fossil fuels following the Iran war energy crisis. EU energy chief Dan Jorgensen warned that the conflict's effects, including soaring oil prices and jet fuel supply issues, will last for years. The bloc plans relaxed state aid rules, gas storage coordination, and an electrification action plan to accelerate the shift to homegrown clean energy. A new fuel observatory will track transport fuel levels, with an initial focus on jet propellant amid concerns over summer tourism impacts.</w:t>
      </w:r>
      <w:r/>
    </w:p>
    <w:p>
      <w:pPr>
        <w:pStyle w:val="ListNumber"/>
        <w:spacing w:line="240" w:lineRule="auto"/>
        <w:ind w:left="720"/>
      </w:pPr>
      <w:r/>
      <w:hyperlink r:id="rId274">
        <w:r>
          <w:rPr>
            <w:color w:val="0000EE"/>
            <w:u w:val="single"/>
          </w:rPr>
          <w:t>https://www.tradingnews.com/news/natural-gas-futures-price-forecast-futures-hit-2-74-usd-on-6th-straight-gain</w:t>
        </w:r>
      </w:hyperlink>
      <w:r>
        <w:t xml:space="preserve"> - Front-month Natural Gas Futures advanced 1.54% to $2.74 per MMBtu at the Henry Hub benchmark, marking a six-session winning streak. The rally is driven by geopolitical risks from Iran tensions affecting global LNG flows, production tapering from record highs, and weather forecasts suggesting cooler-than-anticipated May conditions. Analysts project a 28-day range of $2.59-$2.96, with $3.00 acting as key resistance. The United States Natural Gas Fund (UNG) trades near $10.80. The market is repricing supply-demand dynamics as export demand pulls domestic inventory.</w:t>
      </w:r>
      <w:r/>
    </w:p>
    <w:p>
      <w:pPr>
        <w:pStyle w:val="ListNumber"/>
        <w:spacing w:line="240" w:lineRule="auto"/>
        <w:ind w:left="720"/>
      </w:pPr>
      <w:r/>
      <w:hyperlink r:id="rId275">
        <w:r>
          <w:rPr>
            <w:color w:val="0000EE"/>
            <w:u w:val="single"/>
          </w:rPr>
          <w:t>https://www.oilandgas360.com/iran-war-conflict-could-create-systemic-gas-demand-destruction-says-top-sector-official/#utm_source=rss&amp;utm_medium=rss&amp;utm_campaign=iran-war-conflict-could-create-systemic-gas-demand-destruction-says-top-sector-official</w:t>
        </w:r>
      </w:hyperlink>
      <w:r>
        <w:t xml:space="preserve"> - Philip Mshelbila, secretary general of the African Gas Association, warned at the Invest in African Energy conference in Paris that the ongoing Middle East conflict risks turning short-term energy switches into structural changes. He stated that if the crisis lasts six months, the anticipated 2026 global gas oversupply could be delayed or eliminated. Mshelbila noted that African producers are missing an opportunity to fill supply gaps caused by Gulf outages, as many lack the upstream capacity to utilise existing export infrastructure.</w:t>
      </w:r>
      <w:r/>
    </w:p>
    <w:p>
      <w:pPr>
        <w:pStyle w:val="ListNumber"/>
        <w:spacing w:line="240" w:lineRule="auto"/>
        <w:ind w:left="720"/>
      </w:pPr>
      <w:r/>
      <w:hyperlink r:id="rId276">
        <w:r>
          <w:rPr>
            <w:color w:val="0000EE"/>
            <w:u w:val="single"/>
          </w:rPr>
          <w:t>https://www.zerohedge.com/energy/trump-deploys-five-defense-production-act-memos-american-energy</w:t>
        </w:r>
      </w:hyperlink>
      <w:r>
        <w:t xml:space="preserve"> - President Trump signed five presidential determinations under Section 303 of the Defense Production Act on Monday, declaring critical fossil fuel and grid capacities essential to national defense. The measures authorize federal purchases and financing to address supply chain issues in domestic petroleum, coal, natural gas, and grid infrastructure. Renewables are excluded from this specific batch, which targets coal and natural gas reliability following a recent winter storm. The actions aim to reduce foreign reliance and accelerate domestic manufacturing for energy projects.</w:t>
      </w:r>
      <w:r/>
    </w:p>
    <w:p>
      <w:pPr>
        <w:pStyle w:val="ListNumber"/>
        <w:spacing w:line="240" w:lineRule="auto"/>
        <w:ind w:left="720"/>
      </w:pPr>
      <w:r/>
      <w:hyperlink r:id="rId277">
        <w:r>
          <w:rPr>
            <w:color w:val="0000EE"/>
            <w:u w:val="single"/>
          </w:rPr>
          <w:t>https://www.iranherald.com/news/279005140/eu-energy-bill-spikes-amid-iran-war-supply-shock-commissioner</w:t>
        </w:r>
      </w:hyperlink>
      <w:r>
        <w:t xml:space="preserve"> - EU Energy Commissioner Dan Jorgensen stated that the bloc's daily fossil fuel import costs have exceeded $587 million since the escalation of the Middle East conflict. The European Commission's import bill has risen by over 24 billion since the war began, driven by higher oil prices and choked flows through the Strait of Hormuz. Jorgensen warned of months of uncertainty and potential rationing of jet fuel and diesel, while maintaining the ban on Russian LNG despite criticism from within the bloc.</w:t>
      </w:r>
      <w:r/>
    </w:p>
    <w:p>
      <w:pPr>
        <w:pStyle w:val="ListNumber"/>
        <w:spacing w:line="240" w:lineRule="auto"/>
        <w:ind w:left="720"/>
      </w:pPr>
      <w:r/>
      <w:hyperlink r:id="rId278">
        <w:r>
          <w:rPr>
            <w:color w:val="0000EE"/>
            <w:u w:val="single"/>
          </w:rPr>
          <w:t>https://www.oilandgas360.com/lng-exports-policy-versus-the-market-in-americas-gas-superpower-era/#utm_source=rss&amp;utm_medium=rss&amp;utm_campaign=lng-exports-policy-versus-the-market-in-americas-gas-superpower-era</w:t>
        </w:r>
      </w:hyperlink>
      <w:r>
        <w:t xml:space="preserve"> - The United States has become the world's largest LNG exporter, surpassing 110 million metric tons in 2025. Following a 2024 federal court overturn of a Biden administration export pause, the Trump administration fast-tracked approvals via FERC and DOE. Exports grew from 0.5 Bcf/d in 2016 to roughly 15 Bcf/d by 2025, with projections exceeding 18 Bcf/d by 2027. While the Gulf Coast dominates capacity, West Coast projects remain blocked by state opposition.</w:t>
      </w:r>
      <w:r/>
    </w:p>
    <w:p>
      <w:pPr>
        <w:pStyle w:val="ListNumber"/>
        <w:spacing w:line="240" w:lineRule="auto"/>
        <w:ind w:left="720"/>
      </w:pPr>
      <w:r/>
      <w:hyperlink r:id="rId279">
        <w:r>
          <w:rPr>
            <w:color w:val="0000EE"/>
            <w:u w:val="single"/>
          </w:rPr>
          <w:t>https://www.qubesmagazine.com.ng/2026/04/iran-seizes-ships-strait-of-hormuz-trump-talks.html</w:t>
        </w:r>
      </w:hyperlink>
      <w:r>
        <w:t xml:space="preserve"> - The Islamic Revolutionary Guard Corps (IRGC) seized two commercial vessels, the MSC Francesca and the Epaminodas, in the Strait of Hormuz on Wednesday. Iranian forces directed the ships toward the Iranian coast. Reports indicate at least one vessel was fired upon, causing damage to its bridge. This escalation occurs as the US Navy maintains a blockade of Iranian ports. Meanwhile, peace talks hosted by Pakistan are being considered by Donald Trump, though Vice President JD Vance has delayed travel pending a formal proposal from Iran.</w:t>
      </w:r>
      <w:r/>
    </w:p>
    <w:p>
      <w:pPr>
        <w:pStyle w:val="ListNumber"/>
        <w:spacing w:line="240" w:lineRule="auto"/>
        <w:ind w:left="720"/>
      </w:pPr>
      <w:r/>
      <w:hyperlink r:id="rId280">
        <w:r>
          <w:rPr>
            <w:color w:val="0000EE"/>
            <w:u w:val="single"/>
          </w:rPr>
          <w:t>https://www.channelnewsasia.com/world/ukraine-russia-hungary-druzhba-oil-pipeline-european-union-loan-6074551</w:t>
        </w:r>
      </w:hyperlink>
      <w:r>
        <w:t xml:space="preserve"> - The European Union has approved a 90 billion euro loan for Ukraine, resolving a deadlock caused by Hungary's opposition. This decision follows the election of a pro-EU successor to Viktor Orban in Hungary. Concurrently, the EU authorised a new round of sanctions against Russia targeting energy, banking, and trade sectors, measures previously stalled by Hungary and Slovakia. The approval occurs as US pressure on Moscow eases.</w:t>
      </w:r>
      <w:r/>
    </w:p>
    <w:p>
      <w:pPr>
        <w:pStyle w:val="ListNumber"/>
        <w:spacing w:line="240" w:lineRule="auto"/>
        <w:ind w:left="720"/>
      </w:pPr>
      <w:r/>
      <w:hyperlink r:id="rId281">
        <w:r>
          <w:rPr>
            <w:color w:val="0000EE"/>
            <w:u w:val="single"/>
          </w:rPr>
          <w:t>https://bitcoinethereumnews.com/tech/iran-seizes-ships-in-strait-of-hormuz/?utm_source=rss&amp;utm_medium=rss&amp;utm_campaign=iran-seizes-ships-in-strait-of-hormuz</w:t>
        </w:r>
      </w:hyperlink>
      <w:r>
        <w:t xml:space="preserve"> - On April 22, Iran's Revolutionary Guard seized two container ships and fired on a third in the Strait of Hormuz, citing maritime violations. This occurred hours after President Trump extended the ceasefire with Tehran indefinitely while maintaining the US naval blockade. Brent crude surged past $100 per barrel, increasing pressure on global energy markets and crypto assets. The incident has stalled peace talks in Islamabad and raised escalation risks.</w:t>
      </w:r>
      <w:r/>
    </w:p>
    <w:p>
      <w:pPr>
        <w:pStyle w:val="ListNumber"/>
        <w:spacing w:line="240" w:lineRule="auto"/>
        <w:ind w:left="720"/>
      </w:pPr>
      <w:r/>
      <w:hyperlink r:id="rId282">
        <w:r>
          <w:rPr>
            <w:color w:val="0000EE"/>
            <w:u w:val="single"/>
          </w:rPr>
          <w:t>https://www.ktoo.org/2026/04/22/energy-secretary-says-alaska-lng-is-his-no-1-infrastructure-priority/</w:t>
        </w:r>
      </w:hyperlink>
      <w:r>
        <w:t xml:space="preserve"> - US Energy Secretary Chris Wright identified the Alaska LNG project as his top infrastructure priority during a Senate hearing. The initiative aims to construct an 800-mile pipeline and export terminal for North Slope natural gas. While Wright acknowledged the project's potential to resolve local gas shortages and provide a direct supply route to Asian allies, he highlighted significant financing challenges for the pipeline component. Officials have struggled to secure funding, with cost estimates ranging from $38.7 billion to nearly double that amount.</w:t>
      </w:r>
      <w:r/>
    </w:p>
    <w:p>
      <w:pPr>
        <w:pStyle w:val="ListNumber"/>
        <w:spacing w:line="240" w:lineRule="auto"/>
        <w:ind w:left="720"/>
      </w:pPr>
      <w:r/>
      <w:hyperlink r:id="rId283">
        <w:r>
          <w:rPr>
            <w:color w:val="0000EE"/>
            <w:u w:val="single"/>
          </w:rPr>
          <w:t>https://nationalpost.com/opinion/serge-labbe-dont-forget-ukraine-victim-of-the-wests-weakness-and-indecision</w:t>
        </w:r>
      </w:hyperlink>
      <w:r>
        <w:t xml:space="preserve"> - Serge Labbé urges the EU to urgently implement a comprehensive plan to phase out all Russian oil imports and impose a permanent ban on Russian liquefied natural gas. He recommends threatening Hungary and Slovakia with trade measures regarding Russian oil transit through Ukraine and sanctioning them for vetoing a 90 billion Euro loan to Ukraine. Labbé notes that while alternative pipeline routes from North Africa and the Caucasus were previously advocated, critical global shortages of oil and natural gas are expected to worsen due to ongoing geopolitical tensions involving Iran.</w:t>
      </w:r>
      <w:r/>
    </w:p>
    <w:p>
      <w:pPr>
        <w:pStyle w:val="ListNumber"/>
        <w:spacing w:line="240" w:lineRule="auto"/>
        <w:ind w:left="720"/>
      </w:pPr>
      <w:r/>
      <w:hyperlink r:id="rId284">
        <w:r>
          <w:rPr>
            <w:color w:val="0000EE"/>
            <w:u w:val="single"/>
          </w:rPr>
          <w:t>https://www.iltempo.it/tv-news/2026/04/22/video/gas-no-della-commissione-ue-a-ripresa-importazioni-dalla-russia-47391042/</w:t>
        </w:r>
      </w:hyperlink>
      <w:r>
        <w:t xml:space="preserve"> - On 22 April 2026, European Commission Energy Commissioner Dan Joergensen stated that the Commission has firmly decided against resuming energy imports from Russia. Joergensen argued that purchasing Russian energy would aid Vladimir Putin in using energy as a weapon against EU member states and indirectly support the war in Ukraine. The Commission maintains its current plans to cease all future imports of Russian energy.</w:t>
      </w:r>
      <w:r/>
    </w:p>
    <w:p>
      <w:pPr>
        <w:pStyle w:val="ListNumber"/>
        <w:spacing w:line="240" w:lineRule="auto"/>
        <w:ind w:left="720"/>
      </w:pPr>
      <w:r/>
      <w:hyperlink r:id="rId285">
        <w:r>
          <w:rPr>
            <w:color w:val="0000EE"/>
            <w:u w:val="single"/>
          </w:rPr>
          <w:t>https://www.bta.bg/bg/news/world/1111901-prenosat-na-ruski-neft-kam-evropa-po-traboprovoda-druzhba-be-vazobnoven-koeto</w:t>
        </w:r>
      </w:hyperlink>
      <w:r>
        <w:t xml:space="preserve"> - The European Union approved a 90 billion euro loan for Ukraine following the resumption of Russian oil transport through the Friendship pipeline. Hungary had previously blocked the deal due to pipeline disruptions caused by drone attacks. The loan, secured by frozen Russian assets, aims to support Ukraine's budget and defence needs. Simultaneously, the EU agreed on a new sanctions package targeting Russia's energy and defence sectors. Ukrainian President Volodymyr Zelensksky welcomed the decision as a signal that sufficient pressure and support could encourage Russia to end the war.</w:t>
      </w:r>
      <w:r/>
    </w:p>
    <w:p>
      <w:pPr>
        <w:pStyle w:val="ListNumber"/>
        <w:spacing w:line="240" w:lineRule="auto"/>
        <w:ind w:left="720"/>
      </w:pPr>
      <w:r/>
      <w:hyperlink r:id="rId286">
        <w:r>
          <w:rPr>
            <w:color w:val="0000EE"/>
            <w:u w:val="single"/>
          </w:rPr>
          <w:t>https://www.straitstimes.com/world/europe/eu-envoys-poised-to-adopt-20th-package-of-russia-sanctions-diplomats-say</w:t>
        </w:r>
      </w:hyperlink>
      <w:r>
        <w:t xml:space="preserve"> - European Union envoys are set to adopt a 20th sanctions package against Russia, with Slovakia and Hungary expected to drop opposition following the repair of the Druzhba oil pipeline. The measures aim to deepen efforts to choke off Russian energy revenue and military supplies. While a full maritime services ban on Russian oil was agreed in principle, implementation is delayed pending G7 coordination. The package targets Russia's military industrial complex, shadow fleet, and introduces new anti-circumvention tools against third countries like Kyrgyzstan.</w:t>
      </w:r>
      <w:r/>
    </w:p>
    <w:p>
      <w:pPr>
        <w:pStyle w:val="ListNumber"/>
        <w:spacing w:line="240" w:lineRule="auto"/>
        <w:ind w:left="720"/>
      </w:pPr>
      <w:r/>
      <w:hyperlink r:id="rId287">
        <w:r>
          <w:rPr>
            <w:color w:val="0000EE"/>
            <w:u w:val="single"/>
          </w:rPr>
          <w:t>https://www.goodreturns.in/news/iran-seizes-ships-strait-of-hormuz-us-blockade-drives-oil-above-usd-100-011-1503979.html</w:t>
        </w:r>
      </w:hyperlink>
      <w:r>
        <w:t xml:space="preserve"> - Iranian paramilitary forces fired on and seized two ships in the Strait of Hormuz, escalating tensions despite a ceasefire extension by US President Donald Trump. The US maintains a blockade on Iranian ports. The Revolutionary Guard escorted the MSC Francesca and Epaminondas to Iran. Brent crude rose above USD 100, and EU energy commissioner Dan Jørgensen warned of lasting consumer impacts, estimating daily costs to Europe at 500 million euros. No crew injuries were reported on the seized vessels.</w:t>
      </w:r>
      <w:r/>
    </w:p>
    <w:p>
      <w:pPr>
        <w:pStyle w:val="ListNumber"/>
        <w:spacing w:line="240" w:lineRule="auto"/>
        <w:ind w:left="720"/>
      </w:pPr>
      <w:r/>
      <w:hyperlink r:id="rId288">
        <w:r>
          <w:rPr>
            <w:color w:val="0000EE"/>
            <w:u w:val="single"/>
          </w:rPr>
          <w:t>https://www.maritimeprofessional.com/news/first-export-cargo-departs-sabine-418328</w:t>
        </w:r>
      </w:hyperlink>
      <w:r>
        <w:t xml:space="preserve"> - Golden Pass LNG, a joint venture between QatarEnergy and Exxon Mobil, confirmed the departure of its first liquefied natural gas cargo from the Sabine Pass terminal in Texas. The vessel, Al Qa'iyyahal, left the facility seven years after construction began on the $10 billion plant. While the specific destination remains unconfirmed, reports suggest the shipment may be heading to Italy to offset supply shortfalls caused by the conflict between the U.S. and Iran. This marks the start of commercial operations for the first processing unit of the three-train facility.</w:t>
      </w:r>
      <w:r/>
    </w:p>
    <w:p>
      <w:pPr>
        <w:pStyle w:val="ListNumber"/>
        <w:spacing w:line="240" w:lineRule="auto"/>
        <w:ind w:left="720"/>
      </w:pPr>
      <w:r/>
      <w:hyperlink r:id="rId289">
        <w:r>
          <w:rPr>
            <w:color w:val="0000EE"/>
            <w:u w:val="single"/>
          </w:rPr>
          <w:t>https://gcaptain.com/asian-shipowners-to-cross-hormuz-before-western-firms-executives-say/</w:t>
        </w:r>
      </w:hyperlink>
      <w:r>
        <w:t xml:space="preserve"> - Shipping executives state that Asian shipowners might begin transiting the Strait of Hormuz soon due to higher risk tolerance and ability to pay tolls, unlike sanctions-complying Western firms. Hundreds of vessels remain stuck in the Gulf since February, causing a global energy supply disruption. While some ships escaped recently, Iran resumed firing shots and ordered returns. Government-owned vessels with naval support are currently passing through. Increased costs and safety concerns persist, with war risk premiums expected to rise.</w:t>
      </w:r>
      <w:r/>
    </w:p>
    <w:p>
      <w:pPr>
        <w:pStyle w:val="ListNumber"/>
        <w:spacing w:line="240" w:lineRule="auto"/>
        <w:ind w:left="720"/>
      </w:pPr>
      <w:r/>
      <w:hyperlink r:id="rId290">
        <w:r>
          <w:rPr>
            <w:color w:val="0000EE"/>
            <w:u w:val="single"/>
          </w:rPr>
          <w:t>https://www.koat.com/article/iran-seizes-ships-strait-of-hormuz-ceasefire/71099638</w:t>
        </w:r>
      </w:hyperlink>
      <w:r>
        <w:t xml:space="preserve"> - Iran seized two international vessels in the Strait of Hormuz, escalating tensions with the US following an indefinite ceasefire extension. The White House stated the action does not violate the ceasefire as the ships were not US or Israeli. The incident has blocked most exports through the strait, which carries 20% of global oil, threatening the energy crisis. Peace talks have stalled, with the EU warning of lasting impacts on global prices. Negotiations expected in Pakistan are now uncertain.</w:t>
      </w:r>
      <w:r/>
    </w:p>
    <w:p>
      <w:pPr>
        <w:pStyle w:val="ListNumber"/>
        <w:spacing w:line="240" w:lineRule="auto"/>
        <w:ind w:left="720"/>
      </w:pPr>
      <w:r/>
      <w:hyperlink r:id="rId291">
        <w:r>
          <w:rPr>
            <w:color w:val="0000EE"/>
            <w:u w:val="single"/>
          </w:rPr>
          <w:t>https://www.indiatoday.in/world/story/russian-oil-waiver-decision-followed-requests-from-energy-vulnerable-countries-sys-bessent-2900186-2026-04-23?utm_source=rss</w:t>
        </w:r>
      </w:hyperlink>
      <w:r>
        <w:t xml:space="preserve"> - US Treasury Secretary Scott Bessent announced a 30-day extension of a sanctions waiver for Russian oil sales, citing direct requests from over 10 energy-vulnerable nations. This decision reverses a previous stance against extending waivers and aims to stabilise global energy markets amid supply disruptions in the Strait of Hormuz. The move maintains supply flows to major buyers like India, which recently imported record levels of Russian crude, despite criticism from Ukraine's President Volodymyr Zelenskyy regarding potential funding for Russia's war effort.</w:t>
      </w:r>
      <w:r/>
    </w:p>
    <w:p>
      <w:pPr>
        <w:pStyle w:val="ListNumber"/>
        <w:spacing w:line="240" w:lineRule="auto"/>
        <w:ind w:left="720"/>
      </w:pPr>
      <w:r/>
      <w:hyperlink r:id="rId292">
        <w:r>
          <w:rPr>
            <w:color w:val="0000EE"/>
            <w:u w:val="single"/>
          </w:rPr>
          <w:t>https://www.rp.pl/biznes/art44213101-szczegoly-20-pakietu-sankcji-na-rosje-mocne-uderzenie-w-sektor-naftowy</w:t>
        </w:r>
      </w:hyperlink>
      <w:r>
        <w:t xml:space="preserve"> - The European Union has agreed on a new sanctions package against Russia, originally scheduled for February 24 but delayed due to objections from Hungary and Slovakia. The measures, effective from April 2026, include a ban on technical and financial services for Russian icebreakers and LNG carriers, restrictions on LNG terminals for Russian-controlled firms, and prohibitions on transactions involving specific Russian ports. Additionally, 46 new vessels will be added to the shadow fleet list, and 120 individuals and entities, including major refineries and energy producers, face asset freezes and travel bans.</w:t>
      </w:r>
      <w:r/>
    </w:p>
    <w:p>
      <w:pPr>
        <w:pStyle w:val="ListNumber"/>
        <w:spacing w:line="240" w:lineRule="auto"/>
        <w:ind w:left="720"/>
      </w:pPr>
      <w:r/>
      <w:hyperlink r:id="rId293">
        <w:r>
          <w:rPr>
            <w:color w:val="0000EE"/>
            <w:u w:val="single"/>
          </w:rPr>
          <w:t>https://www.wbap.com/2026/04/22/iran-fires-on-3-ships-in-the-strait-of-hormuz-as-us-maintains-blockade/</w:t>
        </w:r>
      </w:hyperlink>
      <w:r>
        <w:t xml:space="preserve"> - Iran fired on three ships in the Strait of Hormuz and seized two of them. This escalation occurs as the US maintains a blockade of Iranian ports despite an extended ceasefire. The White House states the seizures did not violate ceasefire terms, but the attacks complicate peace talks. The effective closure of the strait has caused global gas prices to rise and increased food and product costs.</w:t>
      </w:r>
      <w:r/>
    </w:p>
    <w:p>
      <w:pPr>
        <w:pStyle w:val="ListNumber"/>
        <w:spacing w:line="240" w:lineRule="auto"/>
        <w:ind w:left="720"/>
      </w:pPr>
      <w:r/>
      <w:hyperlink r:id="rId294">
        <w:r>
          <w:rPr>
            <w:color w:val="0000EE"/>
            <w:u w:val="single"/>
          </w:rPr>
          <w:t>https://www.insurancejournal.com/news/international/2026/04/22/866835.htm</w:t>
        </w:r>
      </w:hyperlink>
      <w:r>
        <w:t xml:space="preserve"> - Chief financial officers of major commodity trading houses warned that the protracted closure of the Strait of Hormuz is driving a wave of financial disputes. Several oil and gas producers in the Middle East declared force majeure, leading to undelivered cargoes and refinery output cuts. Mercuria Energy Group, Vitol Group, and Trafigura Group executives highlighted significant legal, market, and operational risks stemming from the disruption, which the International Energy Agency has termed the largest supply hit ever.</w:t>
      </w:r>
      <w:r/>
    </w:p>
    <w:p>
      <w:pPr>
        <w:pStyle w:val="ListNumber"/>
        <w:spacing w:line="240" w:lineRule="auto"/>
        <w:ind w:left="720"/>
      </w:pPr>
      <w:r/>
      <w:hyperlink r:id="rId295">
        <w:r>
          <w:rPr>
            <w:color w:val="0000EE"/>
            <w:u w:val="single"/>
          </w:rPr>
          <w:t>https://www.okaz.com.sa/economy/na/2245328</w:t>
        </w:r>
      </w:hyperlink>
      <w:r>
        <w:t xml:space="preserve"> - European natural gas prices resumed an upward trend following sharp volatility, driven by uncertainty regarding the duration of supply disruptions caused by tensions with Iran. US President Donald Trump extended the ceasefire with Iran indefinitely while maintaining a naval blockade of the Strait of Hormuz. Dutch futures, the benchmark for European gas, rose 2.4% to 42.941 euros per megawatt hour in Amsterdam. Analysts note that while prices have retreated from recent peaks, prolonged low levels increase the likelihood of a future rise as the market reflects the reality of restricted flows through the strategic strait.</w:t>
      </w:r>
      <w:r/>
    </w:p>
    <w:p>
      <w:pPr>
        <w:pStyle w:val="ListNumber"/>
        <w:spacing w:line="240" w:lineRule="auto"/>
        <w:ind w:left="720"/>
      </w:pPr>
      <w:r/>
      <w:hyperlink r:id="rId296">
        <w:r>
          <w:rPr>
            <w:color w:val="0000EE"/>
            <w:u w:val="single"/>
          </w:rPr>
          <w:t>https://aif.ru/money/ekspert-yushkov-nazval-bessmyslennym-zapret-es-na-perevozku-rossiyskoy-nefti</w:t>
        </w:r>
      </w:hyperlink>
      <w:r>
        <w:t xml:space="preserve"> - Igor Yushkov, an expert at the Financial University under the Government of Russia and the Fund for National Energy Security, stated that the European Union's ban on transporting Russian oil is meaningless. He noted that the EU excluded this measure from its 20th sanctions package due to the existence of a shadow fleet capable of moving the oil. Yushkov argued that EU sanctions are illegitimate under international law and only affect companies registered in the EU, while the EU cannot stop the traffic. He also mentioned that arrested tankers are released within two to three days due to lack of grounds for detention.</w:t>
      </w:r>
      <w:r/>
    </w:p>
    <w:p>
      <w:pPr>
        <w:pStyle w:val="ListNumber"/>
        <w:spacing w:line="240" w:lineRule="auto"/>
        <w:ind w:left="720"/>
      </w:pPr>
      <w:r/>
      <w:hyperlink r:id="rId297">
        <w:r>
          <w:rPr>
            <w:color w:val="0000EE"/>
            <w:u w:val="single"/>
          </w:rPr>
          <w:t>https://www.elfinanciero.com.mx/mundo/2026/04/22/iran-condiciona-dialogo-con-eu-y-se-apodera-de-2-buques-en-el-estrecho-de-ormuz/</w:t>
        </w:r>
      </w:hyperlink>
      <w:r>
        <w:t xml:space="preserve"> - Iran has detained two vessels in the Strait of Hormuz, citing lack of necessary permits and navigation system manipulation. The Islamic Republic of Iran's Foreign Ministry spokesperson, Ismail Bagaei, stated that negotiations with the United States will resume only when 'necessary and reasonable conditions' are met. This follows an indefinite ceasefire extension announced by US President Donald Trump. Concurrently, reports indicate attacks on other ships in the region. Iran asserts its actions are defensive against US and Israeli aggression.</w:t>
      </w:r>
      <w:r/>
    </w:p>
    <w:p>
      <w:pPr>
        <w:pStyle w:val="ListNumber"/>
        <w:spacing w:line="240" w:lineRule="auto"/>
        <w:ind w:left="720"/>
      </w:pPr>
      <w:r/>
      <w:hyperlink r:id="rId298">
        <w:r>
          <w:rPr>
            <w:color w:val="0000EE"/>
            <w:u w:val="single"/>
          </w:rPr>
          <w:t>http://www.adaderana.lk/news.php?nid=121605</w:t>
        </w:r>
      </w:hyperlink>
      <w:r>
        <w:t xml:space="preserve"> - Iran's chief negotiator Mohammad Bagher Ghalibaf stated the Strait of Hormuz cannot be opened due to US and Israel ceasefire violations, including naval blockades. President Masoud Pezeshkian remains open to talks but cites breaches as obstacles. The US extended its ceasefire with no new deadline, while clashes continue in the strait with Iran seizing two cargo ships, MSC Francesca and Epaminondas, accusing them of operating without authorisation. The US does not consider these seizures a ceasefire violation.</w:t>
      </w:r>
      <w:r/>
    </w:p>
    <w:p>
      <w:pPr>
        <w:pStyle w:val="ListNumber"/>
        <w:spacing w:line="240" w:lineRule="auto"/>
        <w:ind w:left="720"/>
      </w:pPr>
      <w:r/>
      <w:hyperlink r:id="rId299">
        <w:r>
          <w:rPr>
            <w:color w:val="0000EE"/>
            <w:u w:val="single"/>
          </w:rPr>
          <w:t>https://www.middleeasteye.net/live-blog/live-blog-update/us-downplays-irans-seizure-european-vessels</w:t>
        </w:r>
      </w:hyperlink>
      <w:r>
        <w:t xml:space="preserve"> - The US downplayed Iran's seizure of two European-owned vessels in the Strait of Hormuz following an attack on three ships. While Iran demonstrated control over the waterway, US Central Command claimed to have prevented 29 vessels from crossing its blockade. Conversely, Lloyd's List reported that more than two dozen vessels, including those linked to Iran, bypassed US warships in the Gulf of Oman. Negotiations to end the conflict remain stalled.</w:t>
      </w:r>
      <w:r/>
    </w:p>
    <w:p>
      <w:pPr>
        <w:pStyle w:val="ListNumber"/>
        <w:spacing w:line="240" w:lineRule="auto"/>
        <w:ind w:left="720"/>
      </w:pPr>
      <w:r/>
      <w:hyperlink r:id="rId300">
        <w:r>
          <w:rPr>
            <w:color w:val="0000EE"/>
            <w:u w:val="single"/>
          </w:rPr>
          <w:t>https://www.rawstory.com/gas-prices-2676802133/</w:t>
        </w:r>
      </w:hyperlink>
      <w:r>
        <w:t xml:space="preserve"> - The Trump administration has quietly altered its narrative regarding gas prices, acknowledging that previous promises to quickly end the war in Iran and lower energy costs are unworkable. Officials now offer vague assurances rather than specific timetables, contradicting earlier claims that the conflict would last only four to five weeks. With average gas prices exceeding $4 a gallon and the Strait of Hormuz still restricted, Treasury Secretary Scott Bessent and Energy Secretary Chris Wright have softened their stances. This shift coincides with a significant drop in President Trump's approval rating.</w:t>
      </w:r>
      <w:r/>
    </w:p>
    <w:p>
      <w:pPr>
        <w:pStyle w:val="ListNumber"/>
        <w:spacing w:line="240" w:lineRule="auto"/>
        <w:ind w:left="720"/>
      </w:pPr>
      <w:r/>
      <w:hyperlink r:id="rId301">
        <w:r>
          <w:rPr>
            <w:color w:val="0000EE"/>
            <w:u w:val="single"/>
          </w:rPr>
          <w:t>https://www.reviewjournal.com/news/politics-and-government/iran-fires-on-3-ships-in-the-strait-of-hormuz-as-us-maintains-blockade-and-diplomacy-stalls-3791020/</w:t>
        </w:r>
      </w:hyperlink>
      <w:r>
        <w:t xml:space="preserve"> - Iran fired on three ships in the Strait of Hormuz and seized two, including the MSC Francesca and Epaminondas, on Wednesday. The attacks occurred after US President Donald Trump extended a ceasefire while maintaining a blockade of Iranian ports. The Revolutionary Guard escorted the seized vessels to Iran, a move the White House claimed did not violate ceasefire terms. The conflict has choked off nearly all exports through the strait, causing Brent crude oil prices to exceed $100 per barrel and raising global energy costs. No crew injuries were reported in the ship attacks.</w:t>
      </w:r>
      <w:r/>
    </w:p>
    <w:p>
      <w:pPr>
        <w:pStyle w:val="ListNumber"/>
        <w:spacing w:line="240" w:lineRule="auto"/>
        <w:ind w:left="720"/>
      </w:pPr>
      <w:r/>
      <w:hyperlink r:id="rId302">
        <w:r>
          <w:rPr>
            <w:color w:val="0000EE"/>
            <w:u w:val="single"/>
          </w:rPr>
          <w:t>https://www.nation.com.pk/23-Apr-2026/hormuz-standoff-intensifies-us-extends-iran-ceasefire</w:t>
        </w:r>
      </w:hyperlink>
      <w:r>
        <w:t xml:space="preserve"> - Iran seized two vessels in the Strait of Hormuz on Wednesday, marking the first such action since the conflict began in late February. This occurred after US President Donald Trump extended a ceasefire with no set timeline, maintaining a naval blockade of Iranian trade. Iranian negotiator Mohammad Baqer Qalibaf stated that reopening the strait is impossible due to the US breach of the ceasefire and the ongoing blockade. While Iran showcased ballistic weapons in Tehran, reports suggest fresh negotiations could resume in Pakistan within 36 to 72 hours.</w:t>
      </w:r>
      <w:r/>
    </w:p>
    <w:p>
      <w:pPr>
        <w:pStyle w:val="ListNumber"/>
        <w:spacing w:line="240" w:lineRule="auto"/>
        <w:ind w:left="720"/>
      </w:pPr>
      <w:r/>
      <w:hyperlink r:id="rId295">
        <w:r>
          <w:rPr>
            <w:color w:val="0000EE"/>
            <w:u w:val="single"/>
          </w:rPr>
          <w:t>https://www.okaz.com.sa/economy/na/2245328</w:t>
        </w:r>
      </w:hyperlink>
      <w:r>
        <w:t xml:space="preserve"> - European natural gas prices resumed an upward trend following sharp volatility, driven by uncertainty regarding the duration of supply disruptions caused by tensions with Iran. US President Donald Trump extended the ceasefire with Iran indefinitely while maintaining a naval blockade of the Strait of Hormuz. Dutch futures, the benchmark for European gas, rose 2.4% to 42.941 euros per megawatt hour in Amsterdam. Analysts note that while prices have retreated from recent peaks, prolonged low levels increase the likelihood of a future rise as the market reflects the reality of restricted flows through the strategic strait.</w:t>
      </w:r>
      <w:r/>
    </w:p>
    <w:p>
      <w:pPr>
        <w:pStyle w:val="ListNumber"/>
        <w:spacing w:line="240" w:lineRule="auto"/>
        <w:ind w:left="720"/>
      </w:pPr>
      <w:r/>
      <w:hyperlink r:id="rId303">
        <w:r>
          <w:rPr>
            <w:color w:val="0000EE"/>
            <w:u w:val="single"/>
          </w:rPr>
          <w:t>https://banker.bg/2026/04/22/vojnata-i-blokadata-na-ormuz-znachat-tezhko-lyato-za-energetikata-na-evropa-zayavi-dan-jorgensen/</w:t>
        </w:r>
      </w:hyperlink>
      <w:r>
        <w:t xml:space="preserve"> - Dan Jorgensen, the European Commissioner for Energy, stated that the war between the US and Iran and the blockade of the Strait of Hormuz will cause a difficult summer for European energy. He noted that even if the conflict ended immediately, restoring natural gas production would take over two years, while oil recovery might take a few weeks plus transit time. Despite these challenges, the European Union plans to continue its full phase-out of Russian natural gas by next year.</w:t>
      </w:r>
      <w:r/>
    </w:p>
    <w:p>
      <w:pPr>
        <w:pStyle w:val="ListNumber"/>
        <w:spacing w:line="240" w:lineRule="auto"/>
        <w:ind w:left="720"/>
      </w:pPr>
      <w:r/>
      <w:hyperlink r:id="rId304">
        <w:r>
          <w:rPr>
            <w:color w:val="0000EE"/>
            <w:u w:val="single"/>
          </w:rPr>
          <w:t>https://www.theguardian.com/environment/2026/apr/22/eu-plans-cut-electricity-taxes-shield-households-iran-war-energy-crisis</w:t>
        </w:r>
      </w:hyperlink>
      <w:r>
        <w:t xml:space="preserve"> - The European Commission announced plans to reduce electricity taxes and introduce incentives for consumers to switch from fossil fuels, aiming to mitigate the energy crisis triggered by the war in Iran. The proposal includes temporary state aid rules to protect households and businesses from high prices while encouraging a shift to clean energy. Unlike previous measures following the Russian invasion of Ukraine, the plan excludes windfall taxes on oil and gas companies and a gas price cap. The commission intends to adopt a legal proposal in May to incentivise grid efficiency and grant member states greater freedom to lower charges for vulnerable groups and energy-intensive industries.</w:t>
      </w:r>
      <w:r/>
    </w:p>
    <w:p>
      <w:pPr>
        <w:pStyle w:val="ListNumber"/>
        <w:spacing w:line="240" w:lineRule="auto"/>
        <w:ind w:left="720"/>
      </w:pPr>
      <w:r/>
      <w:hyperlink r:id="rId304">
        <w:r>
          <w:rPr>
            <w:color w:val="0000EE"/>
            <w:u w:val="single"/>
          </w:rPr>
          <w:t>https://www.theguardian.com/environment/2026/apr/22/eu-plans-cut-electricity-taxes-shield-households-iran-war-energy-crisis</w:t>
        </w:r>
      </w:hyperlink>
      <w:r>
        <w:t xml:space="preserve"> - The European Commission announced plans to reduce electricity taxes and introduce incentives for consumers to switch from fossil fuels, aiming to mitigate the energy crisis triggered by the war in Iran. The proposal includes temporary state aid rules to protect households and businesses from high prices while encouraging a shift to clean energy. Unlike previous measures following the Russian invasion of Ukraine, the plan excludes windfall taxes on oil and gas companies and a gas price cap. The commission intends to adopt a legal proposal in May to incentivise grid efficiency and grant member states greater freedom to lower charges for vulnerable groups and energy-intensive industries.</w:t>
      </w:r>
      <w:r/>
    </w:p>
    <w:p>
      <w:pPr>
        <w:pStyle w:val="ListNumber"/>
        <w:spacing w:line="240" w:lineRule="auto"/>
        <w:ind w:left="720"/>
      </w:pPr>
      <w:r/>
      <w:hyperlink r:id="rId305">
        <w:r>
          <w:rPr>
            <w:color w:val="0000EE"/>
            <w:u w:val="single"/>
          </w:rPr>
          <w:t>https://cryptobriefing.com/shipping-execs-delay-strait-of-hormuz-operations-amid-security-concerns/</w:t>
        </w:r>
      </w:hyperlink>
      <w:r>
        <w:t xml:space="preserve"> - Shipping executives have delayed normal operations through the Strait of Hormuz due to security concerns. Market confidence for 80 ships transiting by April 30 has dropped to 6% from 17%. Major shipping lines Maersk and Hapag-Lloyd maintain embargoes on strait transits. Traders remain bearish on a return to normal traffic this month due to weak confidence in security measures and the possibility of increased IRGC tolls.</w:t>
      </w:r>
      <w:r/>
    </w:p>
    <w:p>
      <w:pPr>
        <w:pStyle w:val="ListNumber"/>
        <w:spacing w:line="240" w:lineRule="auto"/>
        <w:ind w:left="720"/>
      </w:pPr>
      <w:r/>
      <w:hyperlink r:id="rId306">
        <w:r>
          <w:rPr>
            <w:color w:val="0000EE"/>
            <w:u w:val="single"/>
          </w:rPr>
          <w:t>https://www.okaz.com.sa/economy/na/2245314</w:t>
        </w:r>
      </w:hyperlink>
      <w:r>
        <w:t xml:space="preserve"> - Dan Jorgensen, European Commission Energy Commissioner, stated that the EU has no plans to resume importing Russian gas. He warned that the energy market remains in a poor state with difficult months ahead and cautioned of a potential aviation fuel supply crisis within six weeks. Jorgensen noted that energy costs for the EU have risen by 24 billion euros due to the conflict between the US and Israel against Iran. The Commission announced measures to coordinate national gas storage refilling and is reviewing oil stock laws to include aviation fuel details.</w:t>
      </w:r>
      <w:r/>
    </w:p>
    <w:p>
      <w:pPr>
        <w:pStyle w:val="ListNumber"/>
        <w:spacing w:line="240" w:lineRule="auto"/>
        <w:ind w:left="720"/>
      </w:pPr>
      <w:r/>
      <w:hyperlink r:id="rId307">
        <w:r>
          <w:rPr>
            <w:color w:val="0000EE"/>
            <w:u w:val="single"/>
          </w:rPr>
          <w:t>https://www.dimokratia.gr/oikonomia/684493/i-e-e-proeidopoiei-gia-paratetameni-energeiaki-krisi/</w:t>
        </w:r>
      </w:hyperlink>
      <w:r>
        <w:t xml:space="preserve"> - The European Union has issued a warning regarding a prolonged energy crisis, citing potential fuel shortages for aircraft and the risk of conflict in the Strait of Hormuz. EU Energy Commissioner Dan Jorgensen and IEA chief Fatih Birol highlighted severe supply constraints. In response, the EU announced an emergency plan including mandatory remote work, reduced heating and cooling temperatures, and measures to boost public transport and electric mobility to mitigate the impact on the summer season.</w:t>
      </w:r>
      <w:r/>
    </w:p>
    <w:p>
      <w:pPr>
        <w:pStyle w:val="ListNumber"/>
        <w:spacing w:line="240" w:lineRule="auto"/>
        <w:ind w:left="720"/>
      </w:pPr>
      <w:r/>
      <w:hyperlink r:id="rId288">
        <w:r>
          <w:rPr>
            <w:color w:val="0000EE"/>
            <w:u w:val="single"/>
          </w:rPr>
          <w:t>https://www.maritimeprofessional.com/news/first-export-cargo-departs-sabine-418328</w:t>
        </w:r>
      </w:hyperlink>
      <w:r>
        <w:t xml:space="preserve"> - Golden Pass LNG, a joint venture between QatarEnergy and Exxon Mobil, confirmed the departure of its first liquefied natural gas cargo from the Sabine Pass terminal in Texas. The vessel, Al Qa'iyyahal, left the facility seven years after construction began on the $10 billion plant. While the specific destination remains unconfirmed, reports suggest the shipment may be heading to Italy to offset supply shortfalls caused by the conflict between the U.S. and Iran. This marks the start of commercial operations for the first processing unit of the three-train facility.</w:t>
      </w:r>
      <w:r/>
    </w:p>
    <w:p>
      <w:pPr>
        <w:pStyle w:val="ListNumber"/>
        <w:spacing w:line="240" w:lineRule="auto"/>
        <w:ind w:left="720"/>
      </w:pPr>
      <w:r/>
      <w:hyperlink r:id="rId289">
        <w:r>
          <w:rPr>
            <w:color w:val="0000EE"/>
            <w:u w:val="single"/>
          </w:rPr>
          <w:t>https://gcaptain.com/asian-shipowners-to-cross-hormuz-before-western-firms-executives-say/</w:t>
        </w:r>
      </w:hyperlink>
      <w:r>
        <w:t xml:space="preserve"> - Shipping executives state that Asian shipowners might begin transiting the Strait of Hormuz soon due to higher risk tolerance and ability to pay tolls, unlike sanctions-complying Western firms. Hundreds of vessels remain stuck in the Gulf since February, causing a global energy supply disruption. While some ships escaped recently, Iran resumed firing shots and ordered returns. Government-owned vessels with naval support are currently passing through. Increased costs and safety concerns persist, with war risk premiums expected to rise.</w:t>
      </w:r>
      <w:r/>
    </w:p>
    <w:p>
      <w:pPr>
        <w:pStyle w:val="ListNumber"/>
        <w:spacing w:line="240" w:lineRule="auto"/>
        <w:ind w:left="720"/>
      </w:pPr>
      <w:r/>
      <w:hyperlink r:id="rId308">
        <w:r>
          <w:rPr>
            <w:color w:val="0000EE"/>
            <w:u w:val="single"/>
          </w:rPr>
          <w:t>https://lenta.ru/news/2026/04/23/evrosoyuz-prizvali-podgotovit-plan-b-na-sluchay-energokrizisa/</w:t>
        </w:r>
      </w:hyperlink>
      <w:r>
        <w:t xml:space="preserve"> - Greek Prime Minister Kyriakos Mitsotakis stated that the European Union must prepare a contingency plan for a potential large-scale energy crisis. He warned that a prolonged blockade of the Strait of Hormuz could cause significant oil supply disruptions, price hikes, and economic slowdown. Since March, EU energy costs have risen by over 22 billion euros. Authorities are considering measures such as closing public buildings and reducing transport fares to mitigate the impact.</w:t>
      </w:r>
      <w:r/>
    </w:p>
    <w:p>
      <w:pPr>
        <w:pStyle w:val="ListNumber"/>
        <w:spacing w:line="240" w:lineRule="auto"/>
        <w:ind w:left="720"/>
      </w:pPr>
      <w:r/>
      <w:hyperlink r:id="rId284">
        <w:r>
          <w:rPr>
            <w:color w:val="0000EE"/>
            <w:u w:val="single"/>
          </w:rPr>
          <w:t>https://www.iltempo.it/tv-news/2026/04/22/video/gas-no-della-commissione-ue-a-ripresa-importazioni-dalla-russia-47391042/</w:t>
        </w:r>
      </w:hyperlink>
      <w:r>
        <w:t xml:space="preserve"> - On 22 April 2026, European Commission Energy Commissioner Dan Joergensen stated that the Commission has firmly decided against resuming energy imports from Russia. Joergensen argued that purchasing Russian energy would aid Vladimir Putin in using energy as a weapon against EU member states and indirectly support the war in Ukraine. The Commission maintains its current plans to cease all future imports of Russian energy.</w:t>
      </w:r>
      <w:r/>
    </w:p>
    <w:p>
      <w:pPr>
        <w:pStyle w:val="ListNumber"/>
        <w:spacing w:line="240" w:lineRule="auto"/>
        <w:ind w:left="720"/>
      </w:pPr>
      <w:r/>
      <w:hyperlink r:id="rId309">
        <w:r>
          <w:rPr>
            <w:color w:val="0000EE"/>
            <w:u w:val="single"/>
          </w:rPr>
          <w:t>https://mitechnews.com/news/supreme-court-hands-michigan-major-win-in-line-5-fight-but-bigger-questions-loom-on-spill-risk-economic-fallout/</w:t>
        </w:r>
      </w:hyperlink>
      <w:r>
        <w:t xml:space="preserve"> - The US Supreme Court unanimously ruled that a lawsuit seeking to shut down Enbridge's Line 5 pipeline must be heard in Michigan state court rather than federal court. The decision rejects Enbridge's attempt to move the case, keeping it in the jurisdiction where Michigan Attorney General Dana Nessel filed the 2019 suit. This procedural ruling shifts the legal battlefield to state court, where regulators argue the pipeline poses significant spill risks to the Great Lakes. The case now faces scrutiny regarding potential environmental damage, economic costs, and energy supply alternatives if the pipeline is shut down or modified.</w:t>
      </w:r>
      <w:r/>
    </w:p>
    <w:p>
      <w:pPr>
        <w:pStyle w:val="ListNumber"/>
        <w:spacing w:line="240" w:lineRule="auto"/>
        <w:ind w:left="720"/>
      </w:pPr>
      <w:r/>
      <w:hyperlink r:id="rId283">
        <w:r>
          <w:rPr>
            <w:color w:val="0000EE"/>
            <w:u w:val="single"/>
          </w:rPr>
          <w:t>https://nationalpost.com/opinion/serge-labbe-dont-forget-ukraine-victim-of-the-wests-weakness-and-indecision</w:t>
        </w:r>
      </w:hyperlink>
      <w:r>
        <w:t xml:space="preserve"> - Serge Labbé urges the EU to urgently implement a comprehensive plan to phase out all Russian oil imports and impose a permanent ban on Russian liquefied natural gas. He recommends threatening Hungary and Slovakia with trade measures regarding Russian oil transit through Ukraine and sanctioning them for vetoing a 90 billion Euro loan to Ukraine. Labbé notes that while alternative pipeline routes from North Africa and the Caucasus were previously advocated, critical global shortages of oil and natural gas are expected to worsen due to ongoing geopolitical tensions involving Iran.</w:t>
      </w:r>
      <w:r/>
    </w:p>
    <w:p>
      <w:pPr>
        <w:pStyle w:val="ListNumber"/>
        <w:spacing w:line="240" w:lineRule="auto"/>
        <w:ind w:left="720"/>
      </w:pPr>
      <w:r/>
      <w:hyperlink r:id="rId310">
        <w:r>
          <w:rPr>
            <w:color w:val="0000EE"/>
            <w:u w:val="single"/>
          </w:rPr>
          <w:t>https://www.yenivatan.at/ab-iran-krizi-sonrasi-enerji-guevenligi-icin-yeni-tedbirler-uezerinde-calisiyor/</w:t>
        </w:r>
      </w:hyperlink>
      <w:r>
        <w:t xml:space="preserve"> - The European Commission evaluated new energy security measures on Wednesday to address supply risks following the war in Iran. Key actions include mandatory kerosene stockpiles, coordinated natural gas storage filling to prevent price volatility, and a review of refinery capacities. Commission President Ursula von der Leyen emphasised resilience against future crises and proposed legislation to lower electricity taxes relative to gas. The measures face criticism in Austria for being insufficient and failing to address root causes of the energy crisis.</w:t>
      </w:r>
      <w:r/>
    </w:p>
    <w:p>
      <w:pPr>
        <w:pStyle w:val="ListNumber"/>
        <w:spacing w:line="240" w:lineRule="auto"/>
        <w:ind w:left="720"/>
      </w:pPr>
      <w:r/>
      <w:hyperlink r:id="rId274">
        <w:r>
          <w:rPr>
            <w:color w:val="0000EE"/>
            <w:u w:val="single"/>
          </w:rPr>
          <w:t>https://www.tradingnews.com/news/natural-gas-futures-price-forecast-futures-hit-2-74-usd-on-6th-straight-gain</w:t>
        </w:r>
      </w:hyperlink>
      <w:r>
        <w:t xml:space="preserve"> - Front-month Natural Gas Futures advanced 1.54% to $2.74 per MMBtu at the Henry Hub benchmark, marking a six-session winning streak. The rally is driven by geopolitical risks from Iran tensions affecting global LNG flows, production tapering from record highs, and weather forecasts suggesting cooler-than-anticipated May conditions. Analysts project a 28-day range of $2.59-$2.96, with $3.00 acting as key resistance. The United States Natural Gas Fund (UNG) trades near $10.80. The market is repricing supply-demand dynamics as export demand pulls domestic inventory.</w:t>
      </w:r>
      <w:r/>
    </w:p>
    <w:p>
      <w:pPr>
        <w:pStyle w:val="ListNumber"/>
        <w:spacing w:line="240" w:lineRule="auto"/>
        <w:ind w:left="720"/>
      </w:pPr>
      <w:r/>
      <w:hyperlink r:id="rId270">
        <w:r>
          <w:rPr>
            <w:color w:val="0000EE"/>
            <w:u w:val="single"/>
          </w:rPr>
          <w:t>https://www.bairdmaritime.com/shipping/tankers/gas/gecf-chief-warns-iran-conflict-may-kill-natural-gas-demand-for-good</w:t>
        </w:r>
      </w:hyperlink>
      <w:r>
        <w:t xml:space="preserve"> - The head of the Gas Exporting Countries Forum (GECF) warned that natural gas demand destruction caused by the ongoing Iran conflict could become structural if the war persists. Since the crisis began in late February, over 500 million barrels of crude and condensate have been removed from the global market, representing the largest energy supply disruption in modern history. Nations reliant on Persian Gulf supplies are responding by switching to coal and accelerating the transition to renewables.</w:t>
      </w:r>
      <w:r/>
    </w:p>
    <w:p>
      <w:pPr>
        <w:pStyle w:val="ListNumber"/>
        <w:spacing w:line="240" w:lineRule="auto"/>
        <w:ind w:left="720"/>
      </w:pPr>
      <w:r/>
      <w:hyperlink r:id="rId311">
        <w:r>
          <w:rPr>
            <w:color w:val="0000EE"/>
            <w:u w:val="single"/>
          </w:rPr>
          <w:t>https://news.stv.tv/world/high-prices-sparked-by-iran-war-could-linger-for-years-eu-official-warns</w:t>
        </w:r>
      </w:hyperlink>
      <w:r>
        <w:t xml:space="preserve"> - EU Energy Commissioner Dan Jørgensen warned that the energy crisis and price hikes caused by the war in Iran could persist for months or years. He described the situation as a crisis as serious as the combined 1973 and 2022 events, costing Europe approximately 500 million euros daily. Concurrently, UK inflation reached 3.3% in March, driven primarily by higher fuel prices following US and Israel attacks on Iran on February 28. Chancellor Rachel Reeves stated that keeping costs down remains a top priority for the UK government.</w:t>
      </w:r>
      <w:r/>
    </w:p>
    <w:p>
      <w:pPr>
        <w:pStyle w:val="ListNumber"/>
        <w:spacing w:line="240" w:lineRule="auto"/>
        <w:ind w:left="720"/>
      </w:pPr>
      <w:r/>
      <w:hyperlink r:id="rId312">
        <w:r>
          <w:rPr>
            <w:color w:val="0000EE"/>
            <w:u w:val="single"/>
          </w:rPr>
          <w:t>https://www.standartnews.com/svyat/es-s-izvanreden-plan-sreshtu-krizata-631141.html</w:t>
        </w:r>
      </w:hyperlink>
      <w:r>
        <w:t xml:space="preserve"> - The European Commission has presented an emergency package to address the energy crisis triggered by the conflict in the Middle East. Measures include a temporary framework for state aid to support vulnerable households and sectors, a new fuel observatory to enhance coordination, and increased refinery capacity. Commissioner Dan Jorgensen stated efforts to fill gas reserves before winter without market pressure and ensure adequate fuel supplies, including aviation. Long-term structural measures aim to reduce dependence on unstable fossil fuel markets through local clean energy sources and tax incentives for electrification. Leaders will discuss proposals in Cyprus.</w:t>
      </w:r>
      <w:r/>
    </w:p>
    <w:p>
      <w:pPr>
        <w:pStyle w:val="ListNumber"/>
        <w:spacing w:line="240" w:lineRule="auto"/>
        <w:ind w:left="720"/>
      </w:pPr>
      <w:r/>
      <w:hyperlink r:id="rId26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313">
        <w:r>
          <w:rPr>
            <w:color w:val="0000EE"/>
            <w:u w:val="single"/>
          </w:rPr>
          <w:t>https://ceenergynews.com/electricity/accelerateeu-energy-prices/</w:t>
        </w:r>
      </w:hyperlink>
      <w:r>
        <w:t xml:space="preserve"> - The European Commission has published the AccelerateEU framework to address rising energy prices and reduce dependency on volatile fossil fuel markets. The plan includes short-term coordination for gas storage and oil stocks, consumer support schemes, and a new Fuel Observatory. Long-term structural measures involve an Electrification Action Plan, grid network improvements, and renewable energy repowering. The initiative aims to build resilience through homegrown clean energy, supported by EU funding and a new Clean Energy Investment Strategy to mobilise private capital.</w:t>
      </w:r>
      <w:r/>
    </w:p>
    <w:p>
      <w:pPr>
        <w:pStyle w:val="ListNumber"/>
        <w:spacing w:line="240" w:lineRule="auto"/>
        <w:ind w:left="720"/>
      </w:pPr>
      <w:r/>
      <w:hyperlink r:id="rId261">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314">
        <w:r>
          <w:rPr>
            <w:color w:val="0000EE"/>
            <w:u w:val="single"/>
          </w:rPr>
          <w:t>https://www.derstandard.at/story/3000000317685/rein-taktische-vetopolitik-in-der-eu-bringt-auf-dauer-nichts-als-schaden?ref=rss</w:t>
        </w:r>
      </w:hyperlink>
      <w:r>
        <w:t xml:space="preserve"> - Hungary and the EU resolved a conflict over the Druschka pipeline and approved 90 billion euros in aid for Ukraine. Former Hungarian Prime Minister Viktor Orbán lifted his blockade ahead of his election defeat, allowing the pipeline to reopen. The agreement secures funding until the end of 2027, strengthening EU unity and countering Russian narratives. The move was driven by EU pressure and the need for Ukraine to finance state tasks and weapons purchases.</w:t>
      </w:r>
      <w:r/>
    </w:p>
    <w:p>
      <w:pPr>
        <w:pStyle w:val="ListNumber"/>
        <w:spacing w:line="240" w:lineRule="auto"/>
        <w:ind w:left="720"/>
      </w:pPr>
      <w:r/>
      <w:hyperlink r:id="rId315">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316">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317">
        <w:r>
          <w:rPr>
            <w:color w:val="0000EE"/>
            <w:u w:val="single"/>
          </w:rPr>
          <w:t>https://www.rt.com/business/638932-eu-energy-crisis-iran-war/?utm_source=rss&amp;utm_medium=rss&amp;utm_campaign=RSS</w:t>
        </w:r>
      </w:hyperlink>
      <w:r>
        <w:t xml:space="preserve"> - EU Energy Commissioner Dan Jorgensen stated that the bloc's daily fossil fuel import costs have exceeded $587 million since the escalation of the Middle East conflict. The war has driven oil prices higher and choked flows through the Strait of Hormuz, adding pressure to global energy markets. Since the conflict began, the EU's fossil fuel import bill has risen by more than €24 billion. Jorgensen warned of months of uncertainty and potential rationing of jet fuel and diesel, noting that the EU will not reverse its ban on Russian LNG despite criticism from within the bloc.</w:t>
      </w:r>
      <w:r/>
    </w:p>
    <w:p>
      <w:pPr>
        <w:pStyle w:val="ListNumber"/>
        <w:spacing w:line="240" w:lineRule="auto"/>
        <w:ind w:left="720"/>
      </w:pPr>
      <w:r/>
      <w:hyperlink r:id="rId261">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318">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319">
        <w:r>
          <w:rPr>
            <w:color w:val="0000EE"/>
            <w:u w:val="single"/>
          </w:rPr>
          <w:t>https://www.dimokratia.gr/kosmos/684672/giorgkensen-epitropos-energeias-makrochronia-kai-aprovlepti-i-energeiaki-krisi/</w:t>
        </w:r>
      </w:hyperlink>
      <w:r>
        <w:t xml:space="preserve"> - EU Energy Commissioner Jyrki Katainen, referring to Janus Jorgensen, stated that the current energy crisis is as severe as those in 1973 and 2022. The European Union faces deep uncertainty with an additional cost of 24 billion euros in the first 1.5 months due to Middle East unrest. Natural gas infrastructure recovery is estimated at two years, while oil production may recover in two to four weeks. The 'Accelerate EU' plan focuses on coordinated stock management and a new Fuel Observatory. Immediate measures include social relief for vulnerable households and flexible state aid for businesses, alongside a long-term strategy to exit fossil fuels and achieve energy autonomy.</w:t>
      </w:r>
      <w:r/>
    </w:p>
    <w:p>
      <w:pPr>
        <w:pStyle w:val="ListNumber"/>
        <w:spacing w:line="240" w:lineRule="auto"/>
        <w:ind w:left="720"/>
      </w:pPr>
      <w:r/>
      <w:hyperlink r:id="rId320">
        <w:r>
          <w:rPr>
            <w:color w:val="0000EE"/>
            <w:u w:val="single"/>
          </w:rPr>
          <w:t>https://www.liberoquotidiano.it/news/tv-news/47387236/pichetto-utilizzo-centrali-a-carbone-solo-per-esigenze-di-sicurezza/</w:t>
        </w:r>
      </w:hyperlink>
      <w:r>
        <w:t xml:space="preserve"> - Italian Environment and Energy Security Minister Gilberto Pichetto Fratin stated that the potential temporary use of coal-fired power plants responds exclusively to system security needs within a complex geopolitical context. He affirmed this approach does not contradict the decarbonisation path and aims to strengthen the energy system against external events while reducing burdens for Italians. This follows similar measures adopted in 2022 to maximise coal usage and save natural gas.</w:t>
      </w:r>
      <w:r/>
    </w:p>
    <w:p>
      <w:pPr>
        <w:pStyle w:val="ListNumber"/>
        <w:spacing w:line="240" w:lineRule="auto"/>
        <w:ind w:left="720"/>
      </w:pPr>
      <w:r/>
      <w:hyperlink r:id="rId321">
        <w:r>
          <w:rPr>
            <w:color w:val="0000EE"/>
            <w:u w:val="single"/>
          </w:rPr>
          <w:t>https://www.publico.pt/2026/04/22/economia/noticia/medidas-comissao-europeia-sugere-face-crise-energetica-2172161</w:t>
        </w:r>
      </w:hyperlink>
      <w:r>
        <w:t xml:space="preserve"> - On 22 April, the European Commission presented a set of 18 area-specific suggestions to member states aimed at immediately alleviating the energy crisis affecting European households and businesses. The proposals include regulating energy prices, issuing energy vouchers for vulnerable groups, and promoting carsharing through dedicated lanes and parking spaces. Other measures cover heating efficiency, renewable energy incentives, and public transport subsidies. These are non-binding recommendations that member states may adopt at their discretion.</w:t>
      </w:r>
      <w:r/>
    </w:p>
    <w:p>
      <w:pPr>
        <w:pStyle w:val="ListNumber"/>
        <w:spacing w:line="240" w:lineRule="auto"/>
        <w:ind w:left="720"/>
      </w:pPr>
      <w:r/>
      <w:hyperlink r:id="rId322">
        <w:r>
          <w:rPr>
            <w:color w:val="0000EE"/>
            <w:u w:val="single"/>
          </w:rPr>
          <w:t>https://www.liberoquotidiano.it/news/tv-news/47387378/energia-pichetto-governo-valuta-ulteriori-interventi-contro-rincari/</w:t>
        </w:r>
      </w:hyperlink>
      <w:r>
        <w:t xml:space="preserve"> - Italian Environment and Energy Security Minister Gilberto Pichetto Fratin stated that the government is monitoring international events affecting energy costs for households and businesses. Officials indicated they are evaluating additional interventions to ensure supply security and reduce market volatility exposure, potentially coordinating with EU initiatives. The government aims to promote renewable energy capacity and decouple electricity prices from gas prices to lower consumer costs and enhance energy independence.</w:t>
      </w:r>
      <w:r/>
    </w:p>
    <w:p>
      <w:pPr>
        <w:pStyle w:val="ListNumber"/>
        <w:spacing w:line="240" w:lineRule="auto"/>
        <w:ind w:left="720"/>
      </w:pPr>
      <w:r/>
      <w:hyperlink r:id="rId320">
        <w:r>
          <w:rPr>
            <w:color w:val="0000EE"/>
            <w:u w:val="single"/>
          </w:rPr>
          <w:t>https://www.liberoquotidiano.it/news/tv-news/47387236/pichetto-utilizzo-centrali-a-carbone-solo-per-esigenze-di-sicurezza/</w:t>
        </w:r>
      </w:hyperlink>
      <w:r>
        <w:t xml:space="preserve"> - Italian Environment and Energy Security Minister Gilberto Pichetto Fratin stated that the potential temporary use of coal-fired power plants responds exclusively to system security needs within a complex geopolitical context. He affirmed this approach does not contradict the decarbonisation path and aims to strengthen the energy system against external events while reducing burdens for Italians. This follows similar measures adopted in 2022 to maximise coal usage and save natural gas.</w:t>
      </w:r>
      <w:r/>
    </w:p>
    <w:p>
      <w:pPr>
        <w:pStyle w:val="ListNumber"/>
        <w:spacing w:line="240" w:lineRule="auto"/>
        <w:ind w:left="720"/>
      </w:pPr>
      <w:r/>
      <w:hyperlink r:id="rId323">
        <w:r>
          <w:rPr>
            <w:color w:val="0000EE"/>
            <w:u w:val="single"/>
          </w:rPr>
          <w:t>https://europeansting.com/2026/04/22/questions-and-answers-on-accelerateeu-communication/</w:t>
        </w:r>
      </w:hyperlink>
      <w:r>
        <w:t xml:space="preserve"> - The European Commission has published the AccelerateEU communication to mitigate the impact of the ongoing Middle East conflict on global energy markets. The initiative focuses on five key measures: enhancing EU coordination on gas storage and oil stocks, protecting consumers and industry from price shocks, accelerating the shift to homegrown clean energy through an Electrification Action Plan, stepping up the energy system via the European Grids Package, and boosting investment. The Commission aims to reduce dependency on fossil fuels and ensure energy security for households and businesses across the EU.</w:t>
      </w:r>
      <w:r/>
    </w:p>
    <w:p>
      <w:pPr>
        <w:pStyle w:val="ListNumber"/>
        <w:spacing w:line="240" w:lineRule="auto"/>
        <w:ind w:left="720"/>
      </w:pPr>
      <w:r/>
      <w:hyperlink r:id="rId323">
        <w:r>
          <w:rPr>
            <w:color w:val="0000EE"/>
            <w:u w:val="single"/>
          </w:rPr>
          <w:t>https://europeansting.com/2026/04/22/questions-and-answers-on-accelerateeu-communication/</w:t>
        </w:r>
      </w:hyperlink>
      <w:r>
        <w:t xml:space="preserve"> - The European Commission has published the AccelerateEU communication to mitigate the impact of the ongoing Middle East conflict on global energy markets. The initiative focuses on five key measures: enhancing EU coordination on gas storage and oil stocks, protecting consumers and industry from price shocks, accelerating the shift to homegrown clean energy through an Electrification Action Plan, stepping up the energy system via the European Grids Package, and boosting investment. The Commission aims to reduce dependency on fossil fuels and ensure energy security for households and businesses across the EU.</w:t>
      </w:r>
      <w:r/>
    </w:p>
    <w:p>
      <w:pPr>
        <w:pStyle w:val="ListNumber"/>
        <w:spacing w:line="240" w:lineRule="auto"/>
        <w:ind w:left="720"/>
      </w:pPr>
      <w:r/>
      <w:hyperlink r:id="rId324">
        <w:r>
          <w:rPr>
            <w:color w:val="0000EE"/>
            <w:u w:val="single"/>
          </w:rPr>
          <w:t>https://www.hrw.org/news/2026/04/22/israel-iran-unlawful-march-attacks-on-energy-infrastructure</w:t>
        </w:r>
      </w:hyperlink>
      <w:r>
        <w:t xml:space="preserve"> - Human Rights Watch stated that Israeli and Iranian attacks in mid-March 2026 on energy infrastructure in Iran and Qatar were unlawfully indiscriminate and could amount to war crimes. Israeli forces struck Iran's South Pars Gas Field on March 18, damaging facilities critical for domestic gas and electricity. Iranian forces attacked Qatar's Ras Laffan LNG facility on March 18 and 19, causing severe damage to production lines. The attacks threaten food security and global energy supplies, with repair times estimated at one to five years. Neither side demonstrated the targets were military objectives, and Human Rights Watch noted the attacks violated international humanitarian law regarding civilian survival and proportionality.</w:t>
      </w:r>
      <w:r/>
    </w:p>
    <w:p>
      <w:pPr>
        <w:pStyle w:val="ListNumber"/>
        <w:spacing w:line="240" w:lineRule="auto"/>
        <w:ind w:left="720"/>
      </w:pPr>
      <w:r/>
      <w:hyperlink r:id="rId325">
        <w:r>
          <w:rPr>
            <w:color w:val="0000EE"/>
            <w:u w:val="single"/>
          </w:rPr>
          <w:t>https://www.sondakika.com/ekonomi/haber-ab-enerji-krizine-karsi-yeni-plan-hazirladi-19773142/</w:t>
        </w:r>
      </w:hyperlink>
      <w:r>
        <w:t xml:space="preserve"> - The European Commission has unveiled the 'AccelerateEU' plan to mitigate the energy crisis caused by Middle East conflicts. The strategy includes reducing electricity taxes, coordinating natural gas storage across member states, and establishing a new 'Fuel Observatory' to monitor fuel levels. Measures also involve temporary state aid frameworks, increased flexibility for the aviation sector, and accelerating the transition to local clean energy to reduce reliance on imported fossil fuels.</w:t>
      </w:r>
      <w:r/>
    </w:p>
    <w:p>
      <w:pPr>
        <w:pStyle w:val="ListNumber"/>
        <w:spacing w:line="240" w:lineRule="auto"/>
        <w:ind w:left="720"/>
      </w:pPr>
      <w:r/>
      <w:hyperlink r:id="rId326">
        <w:r>
          <w:rPr>
            <w:color w:val="0000EE"/>
            <w:u w:val="single"/>
          </w:rPr>
          <w:t>https://greenallianceblog.org.uk/2026/04/22/lessons-from-a-crisis-renewables-as-the-solution-to-our-energy-security/?utm_source=rss&amp;utm_medium=rss&amp;utm_campaign=lessons-from-a-crisis-renewables-as-the-solution-to-our-energy-security</w:t>
        </w:r>
      </w:hyperlink>
      <w:r>
        <w:t xml:space="preserve"> - The UK government has shifted its energy strategy to prioritise renewable power and electrification over increasing North Sea oil and gas extraction. Recognising the declining nature of the North Sea basin and global fossil fuel fragility, the government announced measures to decouple gas and electricity prices, including voluntary long-term fixed contracts for renewable generators. Additionally, the windfall tax on electricity generators was raised from 45 per cent to 55 per cent. Other initiatives include funding for heat pump factories and expanding renewables on the public estate. These steps aim to reduce reliance on volatile fossil fuel markets and lower household bills.</w:t>
      </w:r>
      <w:r/>
    </w:p>
    <w:p>
      <w:pPr>
        <w:pStyle w:val="ListNumber"/>
        <w:spacing w:line="240" w:lineRule="auto"/>
        <w:ind w:left="720"/>
      </w:pPr>
      <w:r/>
      <w:hyperlink r:id="rId327">
        <w:r>
          <w:rPr>
            <w:color w:val="0000EE"/>
            <w:u w:val="single"/>
          </w:rPr>
          <w:t>https://www.faz.net/aktuell/wirtschaft/klima-nachhaltigkeit/naechster-streit-in-bundesregierung-stromplaene-von-katherina-reiche-erzuernen-spd-200756149.html</w:t>
        </w:r>
      </w:hyperlink>
      <w:r>
        <w:t xml:space="preserve"> - German Economy Minister Katherina Reiche introduced three draft laws to prevent electricity shortages and adjust renewable energy expansion. The SPD coalition partner criticises the plans for increasing gas dependency and delaying wind and solar growth. The proposals include long-term capacity auctions primarily for gas plants and changes to the Renewable Energy Act, removing subsidies for small private solar installations. The drafts face scrutiny regarding their alignment with the coalition agreement and climate goals.</w:t>
      </w:r>
      <w:r/>
    </w:p>
    <w:p>
      <w:pPr>
        <w:pStyle w:val="ListNumber"/>
        <w:spacing w:line="240" w:lineRule="auto"/>
        <w:ind w:left="720"/>
      </w:pPr>
      <w:r/>
      <w:hyperlink r:id="rId328">
        <w:r>
          <w:rPr>
            <w:color w:val="0000EE"/>
            <w:u w:val="single"/>
          </w:rPr>
          <w:t>https://www.faz.net/aktuell/politik/ausland/druschba-pipeline-fast-drei-monate-stillstand-200757973.html</w:t>
        </w:r>
      </w:hyperlink>
      <w:r>
        <w:t xml:space="preserve"> - Ukrainian President Volodymyr Zelenskyy announced that repairs to the Druschba Pipeline are finished, allowing Russian oil to flow again to Hungary and Slovakia after an 85-day interruption. The halt followed a Russian drone attack on a pump station in western Ukraine in late January. Ukrainian energy officials stated the force majeure status is lifted, though the European Union had previously expressed doubts about the delay and offered technical support for the restoration.</w:t>
      </w:r>
      <w:r/>
    </w:p>
    <w:p>
      <w:pPr>
        <w:pStyle w:val="ListNumber"/>
        <w:spacing w:line="240" w:lineRule="auto"/>
        <w:ind w:left="720"/>
      </w:pPr>
      <w:r/>
      <w:hyperlink r:id="rId329">
        <w:r>
          <w:rPr>
            <w:color w:val="0000EE"/>
            <w:u w:val="single"/>
          </w:rPr>
          <w:t>https://leadership.ng/lng-steps-up-as-alternative-as-middle-east-conflict-shrinks-oil-supply/</w:t>
        </w:r>
      </w:hyperlink>
      <w:r>
        <w:t xml:space="preserve"> - Liquified Natural Gas (LNG) is emerging as a critical alternative energy source and cornerstone of energy security, particularly as geopolitical tensions in the Middle East constrain oil supplies. Major Asian economies including China, India, Japan, and South Korea are driving demand by securing long-term contracts and expanding regasification capacity. Key suppliers such as the United States, Qatar, and Australia dominate the market, offering flexibility, scale, and regional stability respectively. However, experts warn that the LNG system is tightening due to its reliance on specialized infrastructure, making it less responsive to sudden disruptions compared to oil. Consequently, buyers are prioritizing security over optionality, leading to aggressive competition for cargoes and rising spot prices. New projects are progressing slowly due to high capital requirements and long timelines, leaving near-term markets sensitive to supply constraints.</w:t>
      </w:r>
      <w:r/>
    </w:p>
    <w:p>
      <w:pPr>
        <w:pStyle w:val="ListNumber"/>
        <w:spacing w:line="240" w:lineRule="auto"/>
        <w:ind w:left="720"/>
      </w:pPr>
      <w:r/>
      <w:hyperlink r:id="rId330">
        <w:r>
          <w:rPr>
            <w:color w:val="0000EE"/>
            <w:u w:val="single"/>
          </w:rPr>
          <w:t>https://expresso.pt/comissao-europeia/2026-04-22-bruxelas-destaca-progressos-significativos-de-portugal-face-a-dependencia-russa-3f37713d</w:t>
        </w:r>
      </w:hyperlink>
      <w:r>
        <w:t xml:space="preserve"> - The European Commission acknowledged significant progress by Portugal in reducing reliance on Russian energy since the 2022 crisis, citing a substantial drop in liquefied natural gas imports from 74 million cubic metres in 2021 to 180 million cubic metres in 2025. While noting improvements in diversification towards sources like Nigeria and the US, the Commission urged further efforts to eliminate remaining Russian gas imports. The report also noted Portugal's increased renewable energy share and grid interconnection targets for 2026.</w:t>
      </w:r>
      <w:r/>
    </w:p>
    <w:p>
      <w:pPr>
        <w:pStyle w:val="ListNumber"/>
        <w:spacing w:line="240" w:lineRule="auto"/>
        <w:ind w:left="720"/>
      </w:pPr>
      <w:r/>
      <w:hyperlink r:id="rId331">
        <w:r>
          <w:rPr>
            <w:color w:val="0000EE"/>
            <w:u w:val="single"/>
          </w:rPr>
          <w:t>https://expresso.pt/medio-oriente/conflito/2026-04-22-bruxelas-cria-observatorio-de-combustiveis-para-prevenir-escassez-na-ue-face-a-crise-no-medio-oriente-69153345</w:t>
        </w:r>
      </w:hyperlink>
      <w:r>
        <w:t xml:space="preserve"> - The European Commission announced the creation of a Fuel Observatory to monitor fuel reserves and prevent shortages within the European Union. This initiative addresses the impact of the Middle East conflict on energy security. The observatory will track production, imports, exports, and storage levels to enable rapid identification of potential deficits. The measure is part of a broader package to mitigate high energy prices and ensure balanced fuel distribution, including aviation, following the second energy crisis in under five years.</w:t>
      </w:r>
      <w:r/>
    </w:p>
    <w:p>
      <w:pPr>
        <w:pStyle w:val="ListNumber"/>
        <w:spacing w:line="240" w:lineRule="auto"/>
        <w:ind w:left="720"/>
      </w:pPr>
      <w:r/>
      <w:hyperlink r:id="rId332">
        <w:r>
          <w:rPr>
            <w:color w:val="0000EE"/>
            <w:u w:val="single"/>
          </w:rPr>
          <w:t>https://www.notiziegeopolitiche.net/aumento-dei-costi-dellenergia-leuropa-risponde-con-il-piano-accelerate-eu/?utm_source=rss&amp;utm_medium=rss&amp;utm_campaign=aumento-dei-costi-dellenergia-leuropa-risponde-con-il-piano-accelerate-eu</w:t>
        </w:r>
      </w:hyperlink>
      <w:r>
        <w:t xml:space="preserve"> - The European Commission, led by Vice President Teresa Ribera, launched the 'Accelerate Eu' plan in Brussels to mitigate rising energy costs driven by the Middle East conflict. The strategy focuses on five pillars: coordinating reserves, protecting households and industry, accelerating domestic renewables, strengthening power grids, and increasing investments. Temporary state aid will cover half of extra fuel costs for farmers and transporters. Energy Commissioner Dan Jørgensen compared the situation to the 1973 oil shocks, noting market stabilization will take years. The plan aims to double efforts on tax reform to favour electricity over fossil fuels, with binding electrification targets expected by June 2026.</w:t>
      </w:r>
      <w:r/>
    </w:p>
    <w:p>
      <w:pPr>
        <w:pStyle w:val="ListNumber"/>
        <w:spacing w:line="240" w:lineRule="auto"/>
        <w:ind w:left="720"/>
      </w:pPr>
      <w:r/>
      <w:hyperlink r:id="rId333">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334">
        <w:r>
          <w:rPr>
            <w:color w:val="0000EE"/>
            <w:u w:val="single"/>
          </w:rPr>
          <w:t>https://javanews.al/alarm-nga-brukseli-lufta-ne-iran-po-fut-europen-ne-nje-krize-energjetike-qe-mund-te-zgjase-me-vite/?utm_source=rss&amp;utm_medium=rss&amp;utm_campaign=alarm-nga-brukseli-lufta-ne-iran-po-fut-europen-ne-nje-krize-energjetike-qe-mund-te-zgjase-me-vite</w:t>
        </w:r>
      </w:hyperlink>
      <w:r>
        <w:t xml:space="preserve"> - Dan Jørgensen, European Commissioner for Energy, warned that the conflict in Iran is driving Europe into a prolonged energy crisis. He stated that even in the best-case scenario where peace arrives immediately, global LNG prices will not stabilise for at least two years due to the time required for Qatar to rebuild its gas production and transport infrastructure. Oil production recovery is expected to take two to four weeks, followed by transport delays, resulting in negative market conditions for the coming months and years. The situation poses significant risks to the entire EU economy depending on geopolitical developments.</w:t>
      </w:r>
      <w:r/>
    </w:p>
    <w:p>
      <w:pPr>
        <w:pStyle w:val="ListNumber"/>
        <w:spacing w:line="240" w:lineRule="auto"/>
        <w:ind w:left="720"/>
      </w:pPr>
      <w:r/>
      <w:hyperlink r:id="rId335">
        <w:r>
          <w:rPr>
            <w:color w:val="0000EE"/>
            <w:u w:val="single"/>
          </w:rPr>
          <w:t>https://energynow.com/2026/04/iran-war-conflict-could-create-systemic-gas-demand-destruction-says-top-sector-official/</w:t>
        </w:r>
      </w:hyperlink>
      <w:r>
        <w:t xml:space="preserve"> - Philip Mshelbila, secretary general of the Gas Exporting Countries Forum, warned that natural gas demand destruction caused by the Iran war could become structural if the conflict persists. Since the crisis began in February, over 500 million barrels of crude and condensate have been removed from the market, prompting countries to switch to coal and renewables. Mshelbila noted that while 2026 was expected to see a global gas oversupply, the conflict may delay or prevent this.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336">
        <w:r>
          <w:rPr>
            <w:color w:val="0000EE"/>
            <w:u w:val="single"/>
          </w:rPr>
          <w:t>https://www.irishexaminer.com/world/arid-41832035.html</w:t>
        </w:r>
      </w:hyperlink>
      <w:r>
        <w:t xml:space="preserve"> - The European Commission announced plans to reduce electricity taxes and provide incentives for consumers to switch from fuel-burning cars and boilers. Aimed at mitigating the energy crisis triggered by the war in Iran, the proposal includes temporary state aid rules to protect households and businesses from high prices. While the commission ruled out a windfall tax on oil and gas companies, it will propose measures to lower the price ratio between electricity and fossil fuels and coordinate gas storage filling. The initiative requires unanimous approval from member states and faces criticism from green groups for lacking sufficient financing instruments.</w:t>
      </w:r>
      <w:r/>
    </w:p>
    <w:p>
      <w:pPr>
        <w:pStyle w:val="ListNumber"/>
        <w:spacing w:line="240" w:lineRule="auto"/>
        <w:ind w:left="720"/>
      </w:pPr>
      <w:r/>
      <w:hyperlink r:id="rId333">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337">
        <w:r>
          <w:rPr>
            <w:color w:val="0000EE"/>
            <w:u w:val="single"/>
          </w:rPr>
          <w:t>https://hvg.hu/eurologus/20260422_energia-europai-bizottsag-megujulo-energia</w:t>
        </w:r>
      </w:hyperlink>
      <w:r>
        <w:t xml:space="preserve"> - The European Commission announced the AccelerateEU initiative to strengthen energy security and reduce fossil fuel dependency amidst geopolitical tensions. Ursula von der Leyen, Teresa Ribera, and Dan Jørgensen emphasised the need for rapid transition to renewables, nuclear, and sustainable biofuels. Measures include coordinating gas storage, releasing oil reserves, establishing a Fuel Observatory, and upgrading grid infrastructure. The plan aims to provide immediate support to vulnerable households while doubling efforts for long-term clean energy transition and electrification across the EU.</w:t>
      </w:r>
      <w:r/>
    </w:p>
    <w:p>
      <w:pPr>
        <w:pStyle w:val="ListNumber"/>
        <w:spacing w:line="240" w:lineRule="auto"/>
        <w:ind w:left="720"/>
      </w:pPr>
      <w:r/>
      <w:hyperlink r:id="rId334">
        <w:r>
          <w:rPr>
            <w:color w:val="0000EE"/>
            <w:u w:val="single"/>
          </w:rPr>
          <w:t>https://javanews.al/alarm-nga-brukseli-lufta-ne-iran-po-fut-europen-ne-nje-krize-energjetike-qe-mund-te-zgjase-me-vite/?utm_source=rss&amp;utm_medium=rss&amp;utm_campaign=alarm-nga-brukseli-lufta-ne-iran-po-fut-europen-ne-nje-krize-energjetike-qe-mund-te-zgjase-me-vite</w:t>
        </w:r>
      </w:hyperlink>
      <w:r>
        <w:t xml:space="preserve"> - Dan Jørgensen, European Commissioner for Energy, warned that the conflict in Iran is driving Europe into a prolonged energy crisis. He stated that even in the best-case scenario where peace arrives immediately, global LNG prices will not stabilise for at least two years due to the time required for Qatar to rebuild its gas production and transport infrastructure. Oil production recovery is expected to take two to four weeks, followed by transport delays, resulting in negative market conditions for the coming months and years. The situation poses significant risks to the entire EU economy depending on geopolitical developments.</w:t>
      </w:r>
      <w:r/>
    </w:p>
    <w:p>
      <w:pPr>
        <w:pStyle w:val="ListNumber"/>
        <w:spacing w:line="240" w:lineRule="auto"/>
        <w:ind w:left="720"/>
      </w:pPr>
      <w:r/>
      <w:hyperlink r:id="rId338">
        <w:r>
          <w:rPr>
            <w:color w:val="0000EE"/>
            <w:u w:val="single"/>
          </w:rPr>
          <w:t>https://tass.com/economy/2120873</w:t>
        </w:r>
      </w:hyperlink>
      <w:r>
        <w:t xml:space="preserve"> - European Commissioner for Energy Dan Jorgensen stated that EU energy costs resulting from the US and Israeli war against Iran have increased by 24 billion euros since the conflict began. This represents an increase of over 500 million euros per day, impacting homes and businesses across Europe. Jorgensen warned of a long-lasting energy shock and potential fuel rationing.</w:t>
      </w:r>
      <w:r/>
    </w:p>
    <w:p>
      <w:pPr>
        <w:pStyle w:val="ListNumber"/>
        <w:spacing w:line="240" w:lineRule="auto"/>
        <w:ind w:left="720"/>
      </w:pPr>
      <w:r/>
      <w:hyperlink r:id="rId333">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336">
        <w:r>
          <w:rPr>
            <w:color w:val="0000EE"/>
            <w:u w:val="single"/>
          </w:rPr>
          <w:t>https://www.irishexaminer.com/world/arid-41832035.html</w:t>
        </w:r>
      </w:hyperlink>
      <w:r>
        <w:t xml:space="preserve"> - The European Commission announced plans to reduce electricity taxes and provide incentives for consumers to switch from fuel-burning cars and boilers. Aimed at mitigating the energy crisis triggered by the war in Iran, the proposal includes temporary state aid rules to protect households and businesses from high prices. While the commission ruled out a windfall tax on oil and gas companies, it will propose measures to lower the price ratio between electricity and fossil fuels and coordinate gas storage filling. The initiative requires unanimous approval from member states and faces criticism from green groups for lacking sufficient financing instruments.</w:t>
      </w:r>
      <w:r/>
    </w:p>
    <w:p>
      <w:pPr>
        <w:pStyle w:val="ListNumber"/>
        <w:spacing w:line="240" w:lineRule="auto"/>
        <w:ind w:left="720"/>
      </w:pPr>
      <w:r/>
      <w:hyperlink r:id="rId339">
        <w:r>
          <w:rPr>
            <w:color w:val="0000EE"/>
            <w:u w:val="single"/>
          </w:rPr>
          <w:t>https://tass.com/politics/2121037</w:t>
        </w:r>
      </w:hyperlink>
      <w:r>
        <w:t xml:space="preserve"> - Kirill Dmitriev, Russian special presidential envoy for investment and economic cooperation and CEO of the Russian Direct Investment Fund (RDIF), stated that the European Union's remaining survival instinct requires a more balanced approach. He noted that Europe needs Russian energy to survive. This comment follows reports that the European Commission excluded a ban on Russian oil transportation from its 20th sanctions package, proposing a reduced version for urgent adoption by EU countries.</w:t>
      </w:r>
      <w:r/>
    </w:p>
    <w:p>
      <w:pPr>
        <w:pStyle w:val="ListNumber"/>
        <w:spacing w:line="240" w:lineRule="auto"/>
        <w:ind w:left="720"/>
      </w:pPr>
      <w:r/>
      <w:hyperlink r:id="rId340">
        <w:r>
          <w:rPr>
            <w:color w:val="0000EE"/>
            <w:u w:val="single"/>
          </w:rPr>
          <w:t>https://tass.com/world/2120927</w:t>
        </w:r>
      </w:hyperlink>
      <w:r>
        <w:t xml:space="preserve"> - The Iranian Navy intercepted two vessels, the MSC Francesca and the Epaminondas, in the Strait of Hormuz for allegedly threatening maritime security. Marine Traffic data indicates the Liberia-flagged Epaminondas was travelling from the UAE to India. The seizures occurred amidst ongoing tensions following US and Israeli attacks on Iran and subsequent ceasefire negotiations between Washington and Tehran.</w:t>
      </w:r>
      <w:r/>
    </w:p>
    <w:p>
      <w:pPr>
        <w:pStyle w:val="ListNumber"/>
        <w:spacing w:line="240" w:lineRule="auto"/>
        <w:ind w:left="720"/>
      </w:pPr>
      <w:r/>
      <w:hyperlink r:id="rId341">
        <w:r>
          <w:rPr>
            <w:color w:val="0000EE"/>
            <w:u w:val="single"/>
          </w:rPr>
          <w:t>https://www.washingtontimes.com/news/2026/apr/22/iran-fires-three-ships-strait-hormuz-complicating-efforts-resume-us/</w:t>
        </w:r>
      </w:hyperlink>
      <w:r>
        <w:t xml:space="preserve"> - Iran's Revolutionary Guard fired on three ships in the Strait of Hormuz on Wednesday, escalating maritime threats and complicating efforts to resume U.S.-Iran talks. The attacks occurred after President Trump announced an indefinite extension of the ceasefire, though the U.S. maintained a blockade on Iranian ports. The incidents, involving vessels MSC Francesca, Epaminondas, and Euphoria, underscore ongoing dangers to global energy supplies, with Brent crude trading above $98 a barrel. While no injuries were reported in the attacks, the conflict continues to impact global trade and food costs.</w:t>
      </w:r>
      <w:r/>
    </w:p>
    <w:p>
      <w:pPr>
        <w:pStyle w:val="ListNumber"/>
        <w:spacing w:line="240" w:lineRule="auto"/>
        <w:ind w:left="720"/>
      </w:pPr>
      <w:r/>
      <w:hyperlink r:id="rId342">
        <w:r>
          <w:rPr>
            <w:color w:val="0000EE"/>
            <w:u w:val="single"/>
          </w:rPr>
          <w:t>https://tribune.com.pk/story/2604138/at-least-34-iran-linked-tankers-bypassed-us-blockade-report</w:t>
        </w:r>
      </w:hyperlink>
      <w:r>
        <w:t xml:space="preserve"> - A report indicates that at least 34 tankers with links to Iran have evaded the US blockade implemented since April 13. While US forces have directed 28 vessels to turn around and seized one container ship, dozens of tankers have successfully entered or left the Gulf of Oman. At least six departing tankers carried Iranian crude, estimated at 10.7 million barrels. The blockade remains in place despite diplomatic talks in Islamabad, with President Trump stating the embargo will not be lifted until a final deal is reached.</w:t>
      </w:r>
      <w:r/>
    </w:p>
    <w:p>
      <w:pPr>
        <w:pStyle w:val="ListNumber"/>
        <w:spacing w:line="240" w:lineRule="auto"/>
        <w:ind w:left="720"/>
      </w:pPr>
      <w:r/>
      <w:hyperlink r:id="rId343">
        <w:r>
          <w:rPr>
            <w:color w:val="0000EE"/>
            <w:u w:val="single"/>
          </w:rPr>
          <w:t>https://caretas.pe/mundo/reino-unido-reune-a-mandos-militares-de-30-paises-para-planificar-la-mision-que-escolte-a-buques-en-el-estrecho-ormuz/</w:t>
        </w:r>
      </w:hyperlink>
      <w:r>
        <w:t xml:space="preserve"> - The UK hosts a two-day military planning session in London for a coalition of over 30 nations to establish a naval mission escorting merchant vessels through the Strait of Hormuz. Defence Secretary John Healy aims to translate diplomatic consensus into a joint plan to safeguard navigation amid Iranian blockades and US perimeter closures. France and the UK announced the neutral mission in Paris, seeking partners including Italy and Germany, while Spain has declined direct military participation. The operation seeks to support a lasting ceasefire and restore global energy security.</w:t>
      </w:r>
      <w:r/>
    </w:p>
    <w:p>
      <w:pPr>
        <w:pStyle w:val="ListNumber"/>
        <w:spacing w:line="240" w:lineRule="auto"/>
        <w:ind w:left="720"/>
      </w:pPr>
      <w:r/>
      <w:hyperlink r:id="rId344">
        <w:r>
          <w:rPr>
            <w:color w:val="0000EE"/>
            <w:u w:val="single"/>
          </w:rPr>
          <w:t>https://indianeconomyandmarket.com/2026/04/22/irans-strait-of-hormuz-strategy-offers-a-model-for-china/</w:t>
        </w:r>
      </w:hyperlink>
      <w:r>
        <w:t xml:space="preserve"> - An article published on 22 April 2026 argues that Iran's recent use of missile and drone strikes to disrupt insurance coverage in the Strait of Hormuz provides a replicable playbook for China. The author suggests Beijing could employ similar economic attrition tactics in the Taiwan Strait, leveraging vast commodity reserves to pressure the US and allies without necessarily engaging in direct military conflict. The piece warns that such a crisis could cause severe global economic fallout, particularly affecting chip supply chains and energy markets, and calls for the US and its allies to establish joint stockpiling arrangements and crisis management frameworks.</w:t>
      </w:r>
      <w:r/>
    </w:p>
    <w:p>
      <w:pPr>
        <w:pStyle w:val="ListNumber"/>
        <w:spacing w:line="240" w:lineRule="auto"/>
        <w:ind w:left="720"/>
      </w:pPr>
      <w:r/>
      <w:hyperlink r:id="rId345">
        <w:r>
          <w:rPr>
            <w:color w:val="0000EE"/>
            <w:u w:val="single"/>
          </w:rPr>
          <w:t>https://romanialibera.ro/la-zi/ucraina-reia-functionarea-conductei-de-petrol-rusesti-catre-europa/</w:t>
        </w:r>
      </w:hyperlink>
      <w:r>
        <w:t xml:space="preserve"> - Ukraine has resumed pumping Russian oil to Hungary and Slovakia following repairs to the damaged Drujba pipeline. This action follows a blockade involving Ukraine, the EU, Hungary, and Slovakia. The resumption aims to unlock a 90 billion euro loan previously blocked by Hungarian leader Viktor Orbán. EU officials granted preliminary approval for the loan shortly after the announcement. Hungary's MOL Group and Slovakian officials expect the first deliveries by Thursday. Slovakian Prime Minister Robert Fico warned that the loan could be blocked again if oil flows are interrupted. President Volodymyr Zelenskyy continues to criticise EU members purchasing Russian energy.</w:t>
      </w:r>
      <w:r/>
    </w:p>
    <w:p>
      <w:pPr>
        <w:pStyle w:val="ListNumber"/>
        <w:spacing w:line="240" w:lineRule="auto"/>
        <w:ind w:left="720"/>
      </w:pPr>
      <w:r/>
      <w:hyperlink r:id="rId346">
        <w:r>
          <w:rPr>
            <w:color w:val="0000EE"/>
            <w:u w:val="single"/>
          </w:rPr>
          <w:t>https://blockonomi.com/european-gas-markets-rally-amid-ongoing-strait-of-hormuz-tensions/</w:t>
        </w:r>
      </w:hyperlink>
      <w:r>
        <w:t xml:space="preserve"> - European natural gas prices rose 2.4% to €42.94 per megawatt-hour at the TTF hub on Wednesday. The increase followed President Trump's extension of a ceasefire with Iran while maintaining a naval blockade of the Strait of Hormuz. Iran's Revolutionary Guards captured two vessels near the strait, which handles approximately 20% of global LNG shipments. With the strait effectively closed, European nations face challenges replenishing summer gas reserves while competing with Asian markets for alternative supplies.</w:t>
      </w:r>
      <w:r/>
    </w:p>
    <w:p>
      <w:pPr>
        <w:pStyle w:val="ListNumber"/>
        <w:spacing w:line="240" w:lineRule="auto"/>
        <w:ind w:left="720"/>
      </w:pPr>
      <w:r/>
      <w:hyperlink r:id="rId347">
        <w:r>
          <w:rPr>
            <w:color w:val="0000EE"/>
            <w:u w:val="single"/>
          </w:rPr>
          <w:t>https://www.pv-tech.org/uk-government-implement-measures-decoupling-electricity-prices-from-gas-market/</w:t>
        </w:r>
      </w:hyperlink>
      <w:r>
        <w:t xml:space="preserve"> - The UK government plans to extend the windfall tax beyond 2028 and increase the Energy Price Guarantee (EGL) to 55% to sever the link between gas and electricity prices. Chancellor Rachel Reeves and Exchequer Secretary Dan Tomlinson announced these steps alongside the introduction of voluntary wholesale Contracts for Difference (WCfD) later this year. Additional measures include an overhaul of planning and grid connection processes, unlocking up to 10GW of capacity on public estates, and supporting Great British Energy to install solar on schools. These actions address rising gas prices driven by the Middle East conflict.</w:t>
      </w:r>
      <w:r/>
    </w:p>
    <w:p>
      <w:pPr>
        <w:pStyle w:val="ListNumber"/>
        <w:spacing w:line="240" w:lineRule="auto"/>
        <w:ind w:left="720"/>
      </w:pPr>
      <w:r/>
      <w:hyperlink r:id="rId348">
        <w:r>
          <w:rPr>
            <w:color w:val="0000EE"/>
            <w:u w:val="single"/>
          </w:rPr>
          <w:t>https://www.nrk.no/rogaland/norske-gassanlegg-har-aldri-ovd-sa-mykje-pa-ulike-krise-scenario-som-na-1.17844564</w:t>
        </w:r>
      </w:hyperlink>
      <w:r>
        <w:t xml:space="preserve"> - Norwegian gas facilities are conducting more frequent crisis drills on various scenarios, including physical and cyber attacks, following a rise in global instability. Gassco and Equinor operate six processing plants along the Norwegian coast, with Kårstø being the largest in Europe. This increased security focus comes after Russia's invasion of Ukraine and a 2026 threat assessment by PST indicating heightened risks of sabotage and cyber operations by Russian and Chinese actors. The drills aim to ensure readiness for long-term disruptions to this critical national infrastructure.</w:t>
      </w:r>
      <w:r/>
    </w:p>
    <w:p>
      <w:pPr>
        <w:pStyle w:val="ListNumber"/>
        <w:spacing w:line="240" w:lineRule="auto"/>
        <w:ind w:left="720"/>
      </w:pPr>
      <w:r/>
      <w:hyperlink r:id="rId349">
        <w:r>
          <w:rPr>
            <w:color w:val="0000EE"/>
            <w:u w:val="single"/>
          </w:rPr>
          <w:t>https://www.channelstv.com/2026/04/22/eu-unveils-plans-to-tackle-energy-crisis-amid-mid-east-war/</w:t>
        </w:r>
      </w:hyperlink>
      <w:r>
        <w:t xml:space="preserve"> - The European Commission has outlined a 'toolbox' of recommendations to address an energy crisis triggered by the war in the Middle East. Measures include establishing a fuel observatory to monitor jet fuel supplies, coordinating gas storage filling to avoid price hikes, and considering imports from the US. The EU spent an additional 24 billion euros on energy imports since strikes began. Further actions include a temporary state aid framework for exposed sectors and a planned electrification action plan by summer.</w:t>
      </w:r>
      <w:r/>
    </w:p>
    <w:p>
      <w:pPr>
        <w:pStyle w:val="ListNumber"/>
        <w:spacing w:line="240" w:lineRule="auto"/>
        <w:ind w:left="720"/>
      </w:pPr>
      <w:r/>
      <w:hyperlink r:id="rId350">
        <w:r>
          <w:rPr>
            <w:color w:val="0000EE"/>
            <w:u w:val="single"/>
          </w:rPr>
          <w:t>https://coincentral.com/european-natural-gas-prices-climb-as-iran-ceasefire-uncertainty-lingers/</w:t>
        </w:r>
      </w:hyperlink>
      <w:r>
        <w:t xml:space="preserve"> - European natural gas prices at the TTF hub rose up to 2.4% to €42.94 per megawatt-hour on Wednesday. The increase followed President Donald Trump's extension of a ceasefire with Iran while maintaining a naval blockade of the Strait of Hormuz. Tensions escalated after Iran's Revolutionary Guards seized two vessels near the strait, which handles about one-fifth of global LNG. Europe faces challenges refilling gas storage for summer while competing with Asia for alternative supplies due to the blockade and regional production damage.</w:t>
      </w:r>
      <w:r/>
    </w:p>
    <w:p>
      <w:pPr>
        <w:pStyle w:val="ListNumber"/>
        <w:spacing w:line="240" w:lineRule="auto"/>
        <w:ind w:left="720"/>
      </w:pPr>
      <w:r/>
      <w:hyperlink r:id="rId351">
        <w:r>
          <w:rPr>
            <w:color w:val="0000EE"/>
            <w:u w:val="single"/>
          </w:rPr>
          <w:t>https://boereport.com/2026/04/22/asian-shipowners-to-cross-hormuz-before-western-firms-executives-say/</w:t>
        </w:r>
      </w:hyperlink>
      <w:r>
        <w:t xml:space="preserve"> - Shipping executives state that Asian shipowners may transit the Strait of Hormuz ahead of Western firms due to higher risk tolerance and ability to pay tolls, unlike sanctions-complying Western entities. Hundreds of vessels remain stranded in the Gulf since late February, causing a global energy supply disruption. While some ships escaped recently, Iran resumed firing shots and ordered returns, with at least three container ships hit. Government-owned vessels with diplomatic or naval support are currently transiting, while merchant traders face rising war risk premiums and safety concerns.</w:t>
      </w:r>
      <w:r/>
    </w:p>
    <w:p>
      <w:pPr>
        <w:pStyle w:val="ListNumber"/>
        <w:spacing w:line="240" w:lineRule="auto"/>
        <w:ind w:left="720"/>
      </w:pPr>
      <w:r/>
      <w:hyperlink r:id="rId352">
        <w:r>
          <w:rPr>
            <w:color w:val="0000EE"/>
            <w:u w:val="single"/>
          </w:rPr>
          <w:t>https://www.aa.com.tr/en/greenline/climate-change/eu-proposes-measures-to-curb-fossil-fuel-dependence-amid-energy-price-surge/1829959</w:t>
        </w:r>
      </w:hyperlink>
      <w:r>
        <w:t xml:space="preserve"> - The European Commission has proposed the 'AccelerateEU' initiative to reduce reliance on imported fossil fuels and address rising energy costs linked to Middle East tensions. Commission President Ursula von der Leyen stated that Europeans are paying the price of dependency, with an additional €24 billion spent on energy imports since the conflict escalation. The package includes immediate relief measures like energy vouchers, coordinated gas storage, and a new fuel observatory, alongside long-term plans to accelerate electrification and renewable infrastructure. The proposal aims to strengthen energy independence and resilience against geopolitical shocks.</w:t>
      </w:r>
      <w:r/>
    </w:p>
    <w:p>
      <w:pPr>
        <w:pStyle w:val="ListNumber"/>
        <w:spacing w:line="240" w:lineRule="auto"/>
        <w:ind w:left="720"/>
      </w:pPr>
      <w:r/>
      <w:hyperlink r:id="rId353">
        <w:r>
          <w:rPr>
            <w:color w:val="0000EE"/>
            <w:u w:val="single"/>
          </w:rPr>
          <w:t>https://www.foxnews.com/world/iran-reportedly-fires-three-ships-strait-hormuz</w:t>
        </w:r>
      </w:hyperlink>
      <w:r>
        <w:t xml:space="preserve"> - Iranian media and the Islamic Revolutionary Guard Corps (IRGC) reported firing on three vessels in the Strait of Hormuz. The UK Maritime Trade Operations Centre confirmed a container ship near Oman sustained heavy bridge damage with no crew injuries. Another outbound cargo ship was fired upon and stopped, though no damage was reported. A third vessel, the Euphoria, was allegedly attacked. The IRGC claimed the ships endangered maritime security. These events occurred after US President Donald Trump announced an extension of a ceasefire involving Iran.</w:t>
      </w:r>
      <w:r/>
    </w:p>
    <w:p>
      <w:pPr>
        <w:pStyle w:val="ListNumber"/>
        <w:spacing w:line="240" w:lineRule="auto"/>
        <w:ind w:left="720"/>
      </w:pPr>
      <w:r/>
      <w:hyperlink r:id="rId354">
        <w:r>
          <w:rPr>
            <w:color w:val="0000EE"/>
            <w:u w:val="single"/>
          </w:rPr>
          <w:t>https://www.elcomercio.com/actualidad/mundo/iran-captura-dos-buques-estrecho-ormuz-tregua-trump/</w:t>
        </w:r>
      </w:hyperlink>
      <w:r>
        <w:t xml:space="preserve"> - The Iranian Revolutionary Guard captured two vessels, MSC-Francesca and Epaminodes, in the Strait of Hormuz on Wednesday. The seizure followed an announcement by US President Donald Trump regarding an indefinite extension of a truce with Tehran. The Guard stated the ships operated without permits and altered navigation systems, threatening maritime security. This action occurs amidst rising tensions, with reports of other attacks in the region and Iran's refusal to engage in new negotiations following the US decision.</w:t>
      </w:r>
      <w:r/>
    </w:p>
    <w:p>
      <w:pPr>
        <w:pStyle w:val="ListNumber"/>
        <w:spacing w:line="240" w:lineRule="auto"/>
        <w:ind w:left="720"/>
      </w:pPr>
      <w:r/>
      <w:hyperlink r:id="rId346">
        <w:r>
          <w:rPr>
            <w:color w:val="0000EE"/>
            <w:u w:val="single"/>
          </w:rPr>
          <w:t>https://blockonomi.com/european-gas-markets-rally-amid-ongoing-strait-of-hormuz-tensions/</w:t>
        </w:r>
      </w:hyperlink>
      <w:r>
        <w:t xml:space="preserve"> - European natural gas prices rose 2.4% to €42.94 per megawatt-hour at the TTF hub on Wednesday. The increase followed President Trump's extension of a ceasefire with Iran while maintaining a naval blockade of the Strait of Hormuz. Iran's Revolutionary Guards captured two vessels near the strait, which handles approximately 20% of global LNG shipments. With the strait effectively closed, European nations face challenges replenishing summer gas reserves while competing with Asian markets for alternative supplies.</w:t>
      </w:r>
      <w:r/>
    </w:p>
    <w:p>
      <w:pPr>
        <w:pStyle w:val="ListNumber"/>
        <w:spacing w:line="240" w:lineRule="auto"/>
        <w:ind w:left="720"/>
      </w:pPr>
      <w:r/>
      <w:hyperlink r:id="rId355">
        <w:r>
          <w:rPr>
            <w:color w:val="0000EE"/>
            <w:u w:val="single"/>
          </w:rPr>
          <w:t>https://vietnaminsiders.com/us-energy-firm-moves-to-fully-acquire-vietnam-lng-hub/</w:t>
        </w:r>
      </w:hyperlink>
      <w:r>
        <w:t xml:space="preserve"> - US-based Nebula Energy is set to take full control of the Ca Mep LNG terminal in Vietnam after its subsidiary AG&amp;P LNG agreed to acquire the remaining stake from Hai Linh Company. The deal will increase ownership from 49% to 100%, though financial terms are undisclosed and regulatory approval is pending. The terminal, completed in 2025 near Ho Chi Minh City, connects to a 3.9 gigawatt gas-fired power complex and supports Vietnam's gas-to-power strategy.</w:t>
      </w:r>
      <w:r/>
    </w:p>
    <w:p>
      <w:pPr>
        <w:pStyle w:val="ListNumber"/>
        <w:spacing w:line="240" w:lineRule="auto"/>
        <w:ind w:left="720"/>
      </w:pPr>
      <w:r/>
      <w:hyperlink r:id="rId356">
        <w:r>
          <w:rPr>
            <w:color w:val="0000EE"/>
            <w:u w:val="single"/>
          </w:rPr>
          <w:t>https://www.dnevnik.bg/sviat/2026/04/22/4905679_voinata_v_iran_moje_da_suzdade_sistemen_problem_za/?ref=rss</w:t>
        </w:r>
      </w:hyperlink>
      <w:r>
        <w:t xml:space="preserve"> - Philip Mshelbila, General Secretary of the Gas Exporting Countries Forum (GESF), warned that disrupted natural gas deliveries due to the war in Iran could become a structural global problem if the conflict persists. Since the crisis began in late February, the world market has lost over 500 million barrels of oil and condensate, the largest modern energy supply disruption. While dependent nations reverted to fossil fuels and renewables, Mshelbila noted that 2026 was expected to be a key year for gas market surplus. He stated that if the conflict continues for six months, current reactive measures may solidify into long-term structural issues, preventing African producers from filling the supply gap left by the Middle East. North American producers are now capturing European and Asian markets.</w:t>
      </w:r>
      <w:r/>
    </w:p>
    <w:p>
      <w:pPr>
        <w:pStyle w:val="ListNumber"/>
        <w:spacing w:line="240" w:lineRule="auto"/>
        <w:ind w:left="720"/>
      </w:pPr>
      <w:r/>
      <w:hyperlink r:id="rId357">
        <w:r>
          <w:rPr>
            <w:color w:val="0000EE"/>
            <w:u w:val="single"/>
          </w:rPr>
          <w:t>https://www.derstandard.at/story/3000000317666/eu-kommission-schlaegt-massnahmenpaket-zur-energieversorgung-vor?ref=rss</w:t>
        </w:r>
      </w:hyperlink>
      <w:r>
        <w:t xml:space="preserve"> - The EU Commission proposed a package of measures on Wednesday to mitigate the impact of the Iran war on European energy supply. The plan includes optimising kerosine distribution among member states, coordinating gas storage refilling to prevent price spikes, and maximising refinery capacity. Commission President Ursula von der Leyen stated the Accelerate-EU strategy aims to provide immediate and structural relief. The proposal also considers a legal obligation for kerosine stockpiling and tax changes to favour electricity over gas. Green MEP Lena Schilling criticised the proposal as insufficient.</w:t>
      </w:r>
      <w:r/>
    </w:p>
    <w:p>
      <w:pPr>
        <w:pStyle w:val="ListNumber"/>
        <w:spacing w:line="240" w:lineRule="auto"/>
        <w:ind w:left="720"/>
      </w:pPr>
      <w:r/>
      <w:hyperlink r:id="rId358">
        <w:r>
          <w:rPr>
            <w:color w:val="0000EE"/>
            <w:u w:val="single"/>
          </w:rPr>
          <w:t>https://www.dnevnik.bg/evropa/2026/04/22/4905658_evrokomisar_vrushtaneto_kum_ruskite_goriva_shte_e/?ref=rss</w:t>
        </w:r>
      </w:hyperlink>
      <w:r>
        <w:t xml:space="preserve"> - EU Energy Commissioner Dan Jorgensen stated that resuming Russian energy imports would be a significant error, reaffirming the Commission's decision to ban all Russian energy by the end of 2027. Despite opposition from Hungary and Slovakia, the EU has unilaterally terminated contracts with Gazprom. The strategy prioritises renewable energy production to ensure security and independence. Bulgaria remains the sole entry point for Russian pipeline gas into the EU. Recent data indicates Russian gas export revenues have increased slightly in early 2026.</w:t>
      </w:r>
      <w:r/>
    </w:p>
    <w:p>
      <w:pPr>
        <w:pStyle w:val="ListNumber"/>
        <w:spacing w:line="240" w:lineRule="auto"/>
        <w:ind w:left="720"/>
      </w:pPr>
      <w:r/>
      <w:hyperlink r:id="rId351">
        <w:r>
          <w:rPr>
            <w:color w:val="0000EE"/>
            <w:u w:val="single"/>
          </w:rPr>
          <w:t>https://boereport.com/2026/04/22/asian-shipowners-to-cross-hormuz-before-western-firms-executives-say/</w:t>
        </w:r>
      </w:hyperlink>
      <w:r>
        <w:t xml:space="preserve"> - Shipping executives state that Asian shipowners may transit the Strait of Hormuz ahead of Western firms due to higher risk tolerance and ability to pay tolls, unlike sanctions-complying Western entities. Hundreds of vessels remain stranded in the Gulf since late February, causing a global energy supply disruption. While some ships escaped recently, Iran resumed firing shots and ordered returns, with at least three container ships hit. Government-owned vessels with diplomatic or naval support are currently transiting, while merchant traders face rising war risk premiums and safety concerns.</w:t>
      </w:r>
      <w:r/>
    </w:p>
    <w:p>
      <w:pPr>
        <w:pStyle w:val="ListNumber"/>
        <w:spacing w:line="240" w:lineRule="auto"/>
        <w:ind w:left="720"/>
      </w:pPr>
      <w:r/>
      <w:hyperlink r:id="rId359">
        <w:r>
          <w:rPr>
            <w:color w:val="0000EE"/>
            <w:u w:val="single"/>
          </w:rPr>
          <w:t>https://www.lngindustry.com/liquid-natural-gas/22042026/woodside-tugboat-contract-boosts-louisiana-spend-to-us1-billion/</w:t>
        </w:r>
      </w:hyperlink>
      <w:r>
        <w:t xml:space="preserve"> - Woodside Energy has awarded a US$300 million services contract to Green Tug Towing, a joint venture of Harbor Docking &amp; Towing and Saltchuk Marine, for the design and construction of four new tugs. The vessels will be built at C&amp;C Marine and Repair in Belle Chase, Louisiana, and delivered to Louisiana LNG in 2028. Construction is scheduled to begin in the second quarter of 2026. The contract supports the foundational development of the Louisiana LNG project, contributing to a total commitment of over US$1 billion to Louisiana suppliers. The agreement is expected to create approximately 70 direct local jobs, 30 indirect roles, and 60 temporary positions during construction. The tugs will provide towing services for LNG tankers over a 20-year term.</w:t>
      </w:r>
      <w:r/>
    </w:p>
    <w:p>
      <w:pPr>
        <w:pStyle w:val="ListNumber"/>
        <w:spacing w:line="240" w:lineRule="auto"/>
        <w:ind w:left="720"/>
      </w:pPr>
      <w:r/>
      <w:hyperlink r:id="rId352">
        <w:r>
          <w:rPr>
            <w:color w:val="0000EE"/>
            <w:u w:val="single"/>
          </w:rPr>
          <w:t>https://www.aa.com.tr/en/greenline/climate-change/eu-proposes-measures-to-curb-fossil-fuel-dependence-amid-energy-price-surge/1829959</w:t>
        </w:r>
      </w:hyperlink>
      <w:r>
        <w:t xml:space="preserve"> - The European Commission has proposed the 'AccelerateEU' initiative to reduce reliance on imported fossil fuels and address rising energy costs linked to Middle East tensions. Commission President Ursula von der Leyen stated that Europeans are paying the price of dependency, with an additional €24 billion spent on energy imports since the conflict escalation. The package includes immediate relief measures like energy vouchers, coordinated gas storage, and a new fuel observatory, alongside long-term plans to accelerate electrification and renewable infrastructure. The proposal aims to strengthen energy independence and resilience against geopolitical shocks.</w:t>
      </w:r>
      <w:r/>
    </w:p>
    <w:p>
      <w:pPr>
        <w:pStyle w:val="ListNumber"/>
        <w:spacing w:line="240" w:lineRule="auto"/>
        <w:ind w:left="720"/>
      </w:pPr>
      <w:r/>
      <w:hyperlink r:id="rId360">
        <w:r>
          <w:rPr>
            <w:color w:val="0000EE"/>
            <w:u w:val="single"/>
          </w:rPr>
          <w:t>https://www.mediapool.bg/v-bitka-s-energiynata-kriza-ek-predlaga-vaucheri-za-smyana-na-kotli-s-termopompi-i-po-nisak-dds-za-solari-i-baterii-news382618.html</w:t>
        </w:r>
      </w:hyperlink>
      <w:r>
        <w:t xml:space="preserve"> - The European Commission launched the AccelerateEU mechanism to combat the energy crisis by offering social vouchers for replacing gas and oil boilers with heat pumps, alongside reduced VAT for solar panels and batteries. The initiative aims to reduce building energy consumption by approximately 25% and enhance energy independence. Additional measures include lower electricity taxes for vulnerable households, protection against supply cut-offs, and a €100 billion decarbonisation fund. These actions follow rising energy costs due to the conflict in the Middle East and reduced Russian energy imports.</w:t>
      </w:r>
      <w:r/>
    </w:p>
    <w:p>
      <w:pPr>
        <w:pStyle w:val="ListNumber"/>
        <w:spacing w:line="240" w:lineRule="auto"/>
        <w:ind w:left="720"/>
      </w:pPr>
      <w:r/>
      <w:hyperlink r:id="rId3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362">
        <w:r>
          <w:rPr>
            <w:color w:val="0000EE"/>
            <w:u w:val="single"/>
          </w:rPr>
          <w:t>https://www.al-monitor.com/originals/2026/04/eu-envoys-poised-adopt-20th-package-russia-sanctions-diplomats-say</w:t>
        </w:r>
      </w:hyperlink>
      <w:r>
        <w:t xml:space="preserve"> - European Union envoys are set to adopt a 20th sanctions package against Russia, with Slovakia and Hungary expected to drop opposition following the repair of the Druzhba oil pipeline. The measures aim to deepen efforts to choke off Russian energy revenue and military supplies. While a full maritime services ban on Russian oil was agreed in principle, implementation is delayed pending G7 coordination. The package targets Russia's military industrial complex, shadow fleet, and introduces new anti-circumvention tools against third countries like Kyrgyzstan.</w:t>
      </w:r>
      <w:r/>
    </w:p>
    <w:p>
      <w:pPr>
        <w:pStyle w:val="ListNumber"/>
        <w:spacing w:line="240" w:lineRule="auto"/>
        <w:ind w:left="720"/>
      </w:pPr>
      <w:r/>
      <w:hyperlink r:id="rId363">
        <w:r>
          <w:rPr>
            <w:color w:val="0000EE"/>
            <w:u w:val="single"/>
          </w:rPr>
          <w:t>https://www.al-monitor.com/originals/2026/04/iran-war-conflict-could-create-systemic-gas-demand-destruction-says-top-sector</w:t>
        </w:r>
      </w:hyperlink>
      <w:r>
        <w:t xml:space="preserve"> - Philip Mshelbila, secretary general of the Gas Exporting Countries Forum, warned at the Invest in African Energy conference in Paris that the natural gas demand destruction caused by the Iran war could become structural if the conflict persists. Since the crisis began in February, over 500 million barrels of crude and condensate have been removed from the market. Mshelbila noted that while the sector expected a shift from tight markets to oversupply in 2026, the conflict has disrupted this trajectory.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364">
        <w:r>
          <w:rPr>
            <w:color w:val="0000EE"/>
            <w:u w:val="single"/>
          </w:rPr>
          <w:t>https://www.indiatoday.in/world/story/gujarat-bound-cargo-ship-among-two-vessels-seized-by-iran-in-hormuz-2899956-2026-04-22?utm_source=rss</w:t>
        </w:r>
      </w:hyperlink>
      <w:r>
        <w:t xml:space="preserve"> - Iran's Revolutionary Guards seized two merchant vessels, including a Gujarat-bound cargo ship, in the Hormuz Strait on Wednesday. The Panama-flagged MSC Francesca and Liberia-flagged Epaminodes were taken to Iran for allegedly lacking authorisation and manipulating navigation systems. A third Greek-owned vessel was also targeted. This incident follows recent attacks on Indian ships and escalates tensions between Iran and India amidst ongoing US naval blockades and a fragile ceasefire extension.</w:t>
      </w:r>
      <w:r/>
    </w:p>
    <w:p>
      <w:pPr>
        <w:pStyle w:val="ListNumber"/>
        <w:spacing w:line="240" w:lineRule="auto"/>
        <w:ind w:left="720"/>
      </w:pPr>
      <w:r/>
      <w:hyperlink r:id="rId365">
        <w:r>
          <w:rPr>
            <w:color w:val="0000EE"/>
            <w:u w:val="single"/>
          </w:rPr>
          <w:t>https://www.nrc.nl/nieuws/2026/04/22/brussel-wil-nationale-energiemaatregelen-beter-coordineren-en-fossiele-afhankelijkheid-sneller-verminderen-a4926076</w:t>
        </w:r>
      </w:hyperlink>
      <w:r>
        <w:t xml:space="preserve"> - The European Commission introduced the AccelerateEU programme to better coordinate national energy measures and accelerate the transition away from fossil fuels. Commissionaries Teresa Ribera and Dan Jørgensen announced the initiative in response to rising energy prices caused by the conflict in the Middle East. The plan aims to secure private capital for the energy transition, coordinate gas stock replenishment to prevent market competition, and align national support schemes for vulnerable citizens and businesses. The proposal will be discussed at an informal EU summit in Cyprus.</w:t>
      </w:r>
      <w:r/>
    </w:p>
    <w:p>
      <w:pPr>
        <w:pStyle w:val="ListNumber"/>
        <w:spacing w:line="240" w:lineRule="auto"/>
        <w:ind w:left="720"/>
      </w:pPr>
      <w:r/>
      <w:hyperlink r:id="rId366">
        <w:r>
          <w:rPr>
            <w:color w:val="0000EE"/>
            <w:u w:val="single"/>
          </w:rPr>
          <w:t>https://www.theyeshivaworld.com/news/headlines-breaking-stories/2538788/iranian-vessel-attacks-container-ship-in-strait-of-hormuz.html</w:t>
        </w:r>
      </w:hyperlink>
      <w:r>
        <w:t xml:space="preserve"> - Iranian news outlets reported that the Islamic Revolutionary Guard Corps (IRGC) attacked three ships in the Strait of Hormuz, claiming to have seized two. Independent reports from UK Maritime Trade Operations confirm attacks on three vessels, with one sustaining damage and another halted, though no seizures were independently verified. The incident occurred shortly after US President Donald Trump announced an extension of a ceasefire with Iran at Pakistan's request.</w:t>
      </w:r>
      <w:r/>
    </w:p>
    <w:p>
      <w:pPr>
        <w:pStyle w:val="ListNumber"/>
        <w:spacing w:line="240" w:lineRule="auto"/>
        <w:ind w:left="720"/>
      </w:pPr>
      <w:r/>
      <w:hyperlink r:id="rId367">
        <w:r>
          <w:rPr>
            <w:color w:val="0000EE"/>
            <w:u w:val="single"/>
          </w:rPr>
          <w:t>https://www.tagesschau.de/ausland/asien/angriffe-strasse-hormus-100.html</w:t>
        </w:r>
      </w:hyperlink>
      <w:r>
        <w:t xml:space="preserve"> - Iran reported that its Revolutionary Guard attacked and seized two merchant ships in the Strait of Hormuz on 22 April 2026. The vessels, MSC Francesca and Epaminondas, were reportedly brought under Iranian control and transported to Iran. A third ship was also attacked and ordered to anchor. The UK Maritime Trade Operations reported the attacks on the first two vessels. This escalation follows recent US seizures of Iranian ships and threatens the flow of maritime traffic through the strategic strait.</w:t>
      </w:r>
      <w:r/>
    </w:p>
    <w:p>
      <w:pPr>
        <w:pStyle w:val="ListNumber"/>
        <w:spacing w:line="240" w:lineRule="auto"/>
        <w:ind w:left="720"/>
      </w:pPr>
      <w:r/>
      <w:hyperlink r:id="rId368">
        <w:r>
          <w:rPr>
            <w:color w:val="0000EE"/>
            <w:u w:val="single"/>
          </w:rPr>
          <w:t>https://www.vesty.co.il/main/article/hy1qamitwx</w:t>
        </w:r>
      </w:hyperlink>
      <w:r>
        <w:t xml:space="preserve"> - The Iranian Revolutionary Guard Corps (IRGC) claimed responsibility for attacking two cargo ships, MSC-Francesca and Epaminondas, in the Strait of Hormuz on 22 April. The IRGC stated the vessels were captured and towed to the Iranian coast, alleging they violated navigation rules. Independent reports from UKMTO confirm Epaminondas was fired upon by an IRGC boat causing damage to the bridge, while MSC-Francesca was attacked without reported damage. No crew injuries were reported. The incident occurs amid heightened tensions following US-imposed maritime blockades in the region.</w:t>
      </w:r>
      <w:r/>
    </w:p>
    <w:p>
      <w:pPr>
        <w:pStyle w:val="ListNumber"/>
        <w:spacing w:line="240" w:lineRule="auto"/>
        <w:ind w:left="720"/>
      </w:pPr>
      <w:r/>
      <w:hyperlink r:id="rId369">
        <w:r>
          <w:rPr>
            <w:color w:val="0000EE"/>
            <w:u w:val="single"/>
          </w:rPr>
          <w:t>https://www.business-standard.com/world-news/irgc-seizes-two-vessels-in-strait-of-hormuz-cites-red-line-breach-126042200855_1.html</w:t>
        </w:r>
      </w:hyperlink>
      <w:r>
        <w:t xml:space="preserve"> - Iran's Islamic Revolutionary Guard Corps (IRGC) Navy seized two vessels, MSC Francesca and Epaminondas, in the Strait of Hormuz and redirected them towards Iranian ports. The IRGC warned that disrupting order in the waterway is a red line. A third vessel, Euphoria, was reportedly struck and grounded. These actions occurred while US President Donald Trump proposed extending a ceasefire with Iran indefinitely.</w:t>
      </w:r>
      <w:r/>
    </w:p>
    <w:p>
      <w:pPr>
        <w:pStyle w:val="ListNumber"/>
        <w:spacing w:line="240" w:lineRule="auto"/>
        <w:ind w:left="720"/>
      </w:pPr>
      <w:r/>
      <w:hyperlink r:id="rId370">
        <w:r>
          <w:rPr>
            <w:color w:val="0000EE"/>
            <w:u w:val="single"/>
          </w:rPr>
          <w:t>https://cryptobriefing.com/trump-claims-iran-collapsing-financially-amid-us-naval-blockade/</w:t>
        </w:r>
      </w:hyperlink>
      <w:r>
        <w:t xml:space="preserve"> - President Trump declared that Iran is collapsing financially due to a US naval blockade of the Strait of Hormuz. This statement caused prediction market odds for a ceasefire by April 30 to drop to 13.5%. Conversely, odds for the Iranian regime's fall by June 30 increased to 8.5%, reflecting growing concern over internal stability amidst financial and military pressure.</w:t>
      </w:r>
      <w:r/>
    </w:p>
    <w:p>
      <w:pPr>
        <w:pStyle w:val="ListNumber"/>
        <w:spacing w:line="240" w:lineRule="auto"/>
        <w:ind w:left="720"/>
      </w:pPr>
      <w:r/>
      <w:hyperlink r:id="rId371">
        <w:r>
          <w:rPr>
            <w:color w:val="0000EE"/>
            <w:u w:val="single"/>
          </w:rPr>
          <w:t>https://vm.ru/news/1320715-fico-slovakiya-ne-odobrit-sankcii-protiv-rf-bez-vosstanovleniya-druzhby</w:t>
        </w:r>
      </w:hyperlink>
      <w:r>
        <w:t xml:space="preserve"> - Slovakia Prime Minister Robert Fico stated that Bratislava will not support new EU sanctions against Russia unless the Friendship oil pipeline is restored. Fico emphasised that the country awaits a real opening of the route and is not ready to approve restrictions before supply stabilisation. He noted reduced trust between Slovakia and Ukraine, while mentioning discussions on a legal basis for a Ukraine credit. The government monitors the pipeline situation closely, with reports suggesting filling has begun and supplies may resume soon.</w:t>
      </w:r>
      <w:r/>
    </w:p>
    <w:p>
      <w:pPr>
        <w:pStyle w:val="ListNumber"/>
        <w:spacing w:line="240" w:lineRule="auto"/>
        <w:ind w:left="720"/>
      </w:pPr>
      <w:r/>
      <w:hyperlink r:id="rId372">
        <w:r>
          <w:rPr>
            <w:color w:val="0000EE"/>
            <w:u w:val="single"/>
          </w:rPr>
          <w:t>https://www.tanea.gr/2026/04/22/economy/i-polemiki-sygkroysi-sto-iran-mporei-na-prokalesei-systimiki-katastrofi-tis-zitisis-aerioy/</w:t>
        </w:r>
      </w:hyperlink>
      <w:r>
        <w:t xml:space="preserve"> - Philip Mshelbila, Secretary-General of the Gas Exporting Countries Forum (GECF), warns that the ongoing war in Iran is causing extensive destruction to global natural gas demand. Since late February, over 500 million barrels of oil and condensate have been withdrawn from the market, representing the largest supply disruption in modern history. Governments are accelerating a shift to coal and renewables. Mshelbila notes that if the conflict persists for six months, these temporary reactions could become structural changes, potentially delaying a predicted 2026 market surplus. African gas producers are missing the opportunity to fill the supply gap caused by Middle East disruptions and shipping restrictions.</w:t>
      </w:r>
      <w:r/>
    </w:p>
    <w:p>
      <w:pPr>
        <w:pStyle w:val="ListNumber"/>
        <w:spacing w:line="240" w:lineRule="auto"/>
        <w:ind w:left="720"/>
      </w:pPr>
      <w:r/>
      <w:hyperlink r:id="rId373">
        <w:r>
          <w:rPr>
            <w:color w:val="0000EE"/>
            <w:u w:val="single"/>
          </w:rPr>
          <w:t>https://www.t-online.de/nachrichten/ausland/krisen/id_101215124/iran-krieg-teheran-zwei-schiffe-in-strasse-von-hormus-beschlagnahmt.html</w:t>
        </w:r>
      </w:hyperlink>
      <w:r>
        <w:t xml:space="preserve"> - The Iranian Revolutionary Guard Corps (IRGC) naval forces attacked a container ship in the Strait of Hormuz on Wednesday. The incident occurred approximately 15 nautical miles northeast of Oman. The United Kingdom Maritime Trade Operations reported that the ship sustained severe damage. Concurrently, US President Donald Trump stated that Tehran intends to maintain the blockade of the strategic waterway to preserve its standing, despite claims that Iran desires the strait to be opened immediately.</w:t>
      </w:r>
      <w:r/>
    </w:p>
    <w:p>
      <w:pPr>
        <w:pStyle w:val="ListNumber"/>
        <w:spacing w:line="240" w:lineRule="auto"/>
        <w:ind w:left="720"/>
      </w:pPr>
      <w:r/>
      <w:hyperlink r:id="rId374">
        <w:r>
          <w:rPr>
            <w:color w:val="0000EE"/>
            <w:u w:val="single"/>
          </w:rPr>
          <w:t>https://www.euronews.com/my-europe/2026/04/22/europe-subsidising-energy-crisis-hormuz-fuel-petrol</w:t>
        </w:r>
      </w:hyperlink>
      <w:r>
        <w:t xml:space="preserve"> - Judith Arnal, a Senior Research Fellow at CEPS and the Elcano Royal Institute, argues that European governments are exacerbating the energy crisis caused by the Strait of Hormuz blockade by implementing broad subsidies. The article critiques fiscal measures in Germany, France, Italy, Spain, Poland, and Hungary for failing the European Central Bank's targeted, tailored, and temporary criteria. Arnal contends that price caps and blanket tax cuts suppress necessary demand signals, whereas direct income transfers and non-earmarked credits are more effective. The piece calls for a European levy on genuine energy profits and stricter Commission oversight to prevent crisis prolongation.</w:t>
      </w:r>
      <w:r/>
    </w:p>
    <w:p>
      <w:pPr>
        <w:pStyle w:val="ListNumber"/>
        <w:spacing w:line="240" w:lineRule="auto"/>
        <w:ind w:left="720"/>
      </w:pPr>
      <w:r/>
      <w:hyperlink r:id="rId3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375">
        <w:r>
          <w:rPr>
            <w:color w:val="0000EE"/>
            <w:u w:val="single"/>
          </w:rPr>
          <w:t>https://www.focus.de/die-debatte/jedwede-abhaengigkeit-von-russland-beseitigen-leser-diskutieren-russischen-lieferstopp_33f978db-04af-4580-b343-d4fbfd3da6be.html</w:t>
        </w:r>
      </w:hyperlink>
      <w:r>
        <w:t xml:space="preserve"> - German readers discuss the impact of a Russian oil supply stop on energy independence and criticize government sanctions. Opinions are divided between those blaming Western sanctions for the disruption and those viewing the stop as a necessary step toward reducing reliance on Russian energy. The debate highlights structural vulnerabilities in Germany's energy supply and questions the effectiveness of current geopolitical strategies.</w:t>
      </w:r>
      <w:r/>
    </w:p>
    <w:p>
      <w:pPr>
        <w:pStyle w:val="ListNumber"/>
        <w:spacing w:line="240" w:lineRule="auto"/>
        <w:ind w:left="720"/>
      </w:pPr>
      <w:r/>
      <w:hyperlink r:id="rId357">
        <w:r>
          <w:rPr>
            <w:color w:val="0000EE"/>
            <w:u w:val="single"/>
          </w:rPr>
          <w:t>https://www.derstandard.at/story/3000000317666/eu-kommission-schlaegt-massnahmenpaket-zur-energieversorgung-vor?ref=rss</w:t>
        </w:r>
      </w:hyperlink>
      <w:r>
        <w:t xml:space="preserve"> - The EU Commission proposed a package of measures on Wednesday to mitigate the impact of the Iran war on European energy supply. The plan includes optimising kerosine distribution among member states, coordinating gas storage refilling to prevent price spikes, and maximising refinery capacity. Commission President Ursula von der Leyen stated the Accelerate-EU strategy aims to provide immediate and structural relief. The proposal also considers a legal obligation for kerosine stockpiling and tax changes to favour electricity over gas. Green MEP Lena Schilling criticised the proposal as insufficient.</w:t>
      </w:r>
      <w:r/>
    </w:p>
    <w:p>
      <w:pPr>
        <w:pStyle w:val="ListNumber"/>
        <w:spacing w:line="240" w:lineRule="auto"/>
        <w:ind w:left="720"/>
      </w:pPr>
      <w:r/>
      <w:hyperlink r:id="rId376">
        <w:r>
          <w:rPr>
            <w:color w:val="0000EE"/>
            <w:u w:val="single"/>
          </w:rPr>
          <w:t>https://www.dnevnik.bg/evropa/2026/04/22/4905430_es_puska_samo_lekite_merki_sreshtu_poskupvaneto_na/?ref=rss</w:t>
        </w:r>
      </w:hyperlink>
      <w:r>
        <w:t xml:space="preserve"> - The European Commission proposed measures to mitigate rising fuel costs caused by the Middle East conflict, including tax reductions on business electricity consumption and enhanced coordination of transport fuel stocks among member states. While calls for fuel price caps and windfall taxes were rejected, the Commission aims to accelerate the transition to domestic clean energy and improve grid capacity. Energy Commissioner Dan Jørgensen warned that the worst economic impacts may still lie ahead, citing a 24 billion euro increase in the EU's energy bill since the start of the conflict. The Commission plans to gather more data on fuel reserves to better predict shortages and balance distribution.</w:t>
      </w:r>
      <w:r/>
    </w:p>
    <w:p>
      <w:pPr>
        <w:pStyle w:val="ListNumber"/>
        <w:spacing w:line="240" w:lineRule="auto"/>
        <w:ind w:left="720"/>
      </w:pPr>
      <w:r/>
      <w:hyperlink r:id="rId358">
        <w:r>
          <w:rPr>
            <w:color w:val="0000EE"/>
            <w:u w:val="single"/>
          </w:rPr>
          <w:t>https://www.dnevnik.bg/evropa/2026/04/22/4905658_evrokomisar_vrushtaneto_kum_ruskite_goriva_shte_e/?ref=rss</w:t>
        </w:r>
      </w:hyperlink>
      <w:r>
        <w:t xml:space="preserve"> - EU Energy Commissioner Dan Jorgensen stated that resuming Russian energy imports would be a significant error, reaffirming the Commission's decision to ban all Russian energy by the end of 2027. Despite opposition from Hungary and Slovakia, the EU has unilaterally terminated contracts with Gazprom. The strategy prioritises renewable energy production to ensure security and independence. Bulgaria remains the sole entry point for Russian pipeline gas into the EU. Recent data indicates Russian gas export revenues have increased slightly in early 2026.</w:t>
      </w:r>
      <w:r/>
    </w:p>
    <w:p>
      <w:pPr>
        <w:pStyle w:val="ListNumber"/>
        <w:spacing w:line="240" w:lineRule="auto"/>
        <w:ind w:left="720"/>
      </w:pPr>
      <w:r/>
      <w:hyperlink r:id="rId356">
        <w:r>
          <w:rPr>
            <w:color w:val="0000EE"/>
            <w:u w:val="single"/>
          </w:rPr>
          <w:t>https://www.dnevnik.bg/sviat/2026/04/22/4905679_voinata_v_iran_moje_da_suzdade_sistemen_problem_za/?ref=rss</w:t>
        </w:r>
      </w:hyperlink>
      <w:r>
        <w:t xml:space="preserve"> - Philip Mshelbila, General Secretary of the Gas Exporting Countries Forum (GESF), warned that disrupted natural gas deliveries due to the war in Iran could become a structural global problem if the conflict persists. Since the crisis began in late February, the world market has lost over 500 million barrels of oil and condensate, the largest modern energy supply disruption. While dependent nations reverted to fossil fuels and renewables, Mshelbila noted that 2026 was expected to be a key year for gas market surplus. He stated that if the conflict continues for six months, current reactive measures may solidify into long-term structural issues, preventing African producers from filling the supply gap left by the Middle East. North American producers are now capturing European and Asian markets.</w:t>
      </w:r>
      <w:r/>
    </w:p>
    <w:p>
      <w:pPr>
        <w:pStyle w:val="ListNumber"/>
        <w:spacing w:line="240" w:lineRule="auto"/>
        <w:ind w:left="720"/>
      </w:pPr>
      <w:r/>
      <w:hyperlink r:id="rId377">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378">
        <w:r>
          <w:rPr>
            <w:color w:val="0000EE"/>
            <w:u w:val="single"/>
          </w:rPr>
          <w:t>https://energy-oil-gas.com/news/us-lng-exports-set-for-major-growth-through-2027/</w:t>
        </w:r>
      </w:hyperlink>
      <w:r>
        <w:t xml:space="preserve"> - The US Energy Information Administration forecasts a nearly 30% increase in US liquefied natural gas exports by 2027, driven by new infrastructure projects and existing capacity expansions. Net exports are expected to reach 20.5 billion cubic feet per day, reinforcing the US role in global energy security. Europe remains the primary destination, while pipeline exports to Mexico are also set to rise significantly. Global supply disruptions in regions like the Middle East are further driving demand for US LNG.</w:t>
      </w:r>
      <w:r/>
    </w:p>
    <w:p>
      <w:pPr>
        <w:pStyle w:val="ListNumber"/>
        <w:spacing w:line="240" w:lineRule="auto"/>
        <w:ind w:left="720"/>
      </w:pPr>
      <w:r/>
      <w:hyperlink r:id="rId379">
        <w:r>
          <w:rPr>
            <w:color w:val="0000EE"/>
            <w:u w:val="single"/>
          </w:rPr>
          <w:t>https://energy-oil-gas.com/news/big-oil-is-investing-billions-to-sidestep-iran-turmoil/</w:t>
        </w:r>
      </w:hyperlink>
      <w:r>
        <w:t xml:space="preserve"> - Major oil companies are redirecting billions of dollars into offshore and frontier drilling projects located far from the Middle East due to the Iran conflict disrupting global supply. ExxonMobil is evaluating up to $24 billion in deepwater developments in Nigeria, while Chevron is restructuring its Venezuela portfolio to focus on heavy oil assets. The industry is prioritizing reserves outside the Strait of Hormuz to ensure supply security and reduce exposure to geopolitical instability in traditional energy corridors.</w:t>
      </w:r>
      <w:r/>
    </w:p>
    <w:p>
      <w:pPr>
        <w:pStyle w:val="ListNumber"/>
        <w:spacing w:line="240" w:lineRule="auto"/>
        <w:ind w:left="720"/>
      </w:pPr>
      <w:r/>
      <w:hyperlink r:id="rId380">
        <w:r>
          <w:rPr>
            <w:color w:val="0000EE"/>
            <w:u w:val="single"/>
          </w:rPr>
          <w:t>https://www.marineinsight.com/3-ships-including-iranian-cargo-ship-attempt-passage-through-strait-of-hormuz-despite-us-iran-blockade/?utm_source=rss&amp;utm_medium=rss&amp;utm_campaign=3-ships-including-iranian-cargo-ship-attempt-passage-through-strait-of-hormuz-despite-us-iran-blockade</w:t>
        </w:r>
      </w:hyperlink>
      <w:r>
        <w:t xml:space="preserve"> - Three vessels, including the Iranian-flagged Shoja 2, attempted to pass through the Strait of Hormuz on Tuesday despite ongoing US and Iranian blockades. The US Navy seized another Iranian ship on Sunday. While the Shoja 2 and the Gambian-flagged Lian Star crossed into the Gulf of Oman, the Ean Spir, a tanker with unknown ownership, sailed from Ras Al-Khaimah towards Shinas, Oman. Approximately 800 vessels remain stuck in the Persian Gulf. US President Donald Trump stated the blockade would continue and a ceasefire unlikely to extend. Talks are expected in Pakistan.</w:t>
      </w:r>
      <w:r/>
    </w:p>
    <w:p>
      <w:pPr>
        <w:pStyle w:val="ListNumber"/>
        <w:spacing w:line="240" w:lineRule="auto"/>
        <w:ind w:left="720"/>
      </w:pPr>
      <w:r/>
      <w:hyperlink r:id="rId381">
        <w:r>
          <w:rPr>
            <w:color w:val="0000EE"/>
            <w:u w:val="single"/>
          </w:rPr>
          <w:t>https://www.marineinsight.com/iea-warns-iran-us-israel-war-is-causing-biggest-energy-crisis-in-history/?utm_source=rss&amp;utm_medium=rss&amp;utm_campaign=iea-warns-iran-us-israel-war-is-causing-biggest-energy-crisis-in-history</w:t>
        </w:r>
      </w:hyperlink>
      <w:r>
        <w:t xml:space="preserve"> - The International Energy Agency (IEA) Executive Director Fatih Birol stated that the conflict between Iran, the United States, and Israel is creating the biggest energy crisis in history. The situation combines petrol and gas crises, straining maritime traffic through the Strait of Hormuz, which carries one-fifth of global oil and gas flows. This disruption adds pressure to supply chains already affected by Russia's war in Ukraine. In March, the IEA released 400 million barrels of oil from strategic stockpiles to counter rising prices. Brent crude hovered near $95 a barrel as markets weighed negotiation prospects against escalation risks.</w:t>
      </w:r>
      <w:r/>
    </w:p>
    <w:p>
      <w:pPr>
        <w:pStyle w:val="ListNumber"/>
        <w:spacing w:line="240" w:lineRule="auto"/>
        <w:ind w:left="720"/>
      </w:pPr>
      <w:r/>
      <w:hyperlink r:id="rId382">
        <w:r>
          <w:rPr>
            <w:color w:val="0000EE"/>
            <w:u w:val="single"/>
          </w:rPr>
          <w:t>https://watananews.com/526304/</w:t>
        </w:r>
      </w:hyperlink>
      <w:r>
        <w:t xml:space="preserve"> - Iran has closed its ports and the Strait of Hormuz, escalating tensions with the United States following a ceasefire extension. The closure disrupts global oil and gas navigation, causing supply shortages in Europe and affecting global tourism. While US President Trump extended the ceasefire deadline to facilitate new negotiations mediated by Islamabad, Iranian officials view this as a military ruse. Internal Iranian divisions between the government and the Islamic Revolutionary Guard Corps persist, with uncertainty surrounding leadership following the death of former Supreme Leader Ali Khamenei. The situation risks full-scale military conflict and severe economic consequences for the region and the world.</w:t>
      </w:r>
      <w:r/>
    </w:p>
    <w:p>
      <w:pPr>
        <w:pStyle w:val="ListNumber"/>
        <w:spacing w:line="240" w:lineRule="auto"/>
        <w:ind w:left="720"/>
      </w:pPr>
      <w:r/>
      <w:hyperlink r:id="rId383">
        <w:r>
          <w:rPr>
            <w:color w:val="0000EE"/>
            <w:u w:val="single"/>
          </w:rPr>
          <w:t>https://www.focus.de/politik/ausland/iran-blockade-usa-stoppen-27-schiffe-frachter-touska-beschlagnahmt_c2ce50c0-cbdd-4989-8947-926775707294.html</w:t>
        </w:r>
      </w:hyperlink>
      <w:r>
        <w:t xml:space="preserve"> - The US Navy has stopped 27 ships in the Strait of Hormus and Gulf of Oman since the start of a blockade against vessels accessing Iranian ports. The Iranian freighter Touska was intercepted, boarded, and disabled by the USS Spruance after ignoring warnings. Crew members are to return to Iran. Iran threatened necessary measures against US forces, while the Pentagon denied reports of drone attacks. Shipping companies are reducing operations in the region due to the heightened tension.</w:t>
      </w:r>
      <w:r/>
    </w:p>
    <w:p>
      <w:pPr>
        <w:pStyle w:val="ListNumber"/>
        <w:spacing w:line="240" w:lineRule="auto"/>
        <w:ind w:left="720"/>
      </w:pPr>
      <w:r/>
      <w:hyperlink r:id="rId384">
        <w:r>
          <w:rPr>
            <w:color w:val="0000EE"/>
            <w:u w:val="single"/>
          </w:rPr>
          <w:t>https://www.seanews.com.tr/article/attack-on-two-ships-in-strait-of-hormuz-tensions-rise-mo9vtl46</w:t>
        </w:r>
      </w:hyperlink>
      <w:r>
        <w:t xml:space="preserve"> - Two commercial vessels were attacked in the Strait of Hormuz on Wednesday morning. The first incident involved gunfire from an Iranian Revolutionary Guards warship causing severe damage to a container ship's bridge. The second incident saw another container ship fired upon and stop in the water. No casualties or fires were reported. Analysts suggest the vessels may have been attempting to exit with AIS systems off. The Iranian Revolutionary Guards announced a potential blockade of the strait following U.S. interventions against Iranian-linked ships.</w:t>
      </w:r>
      <w:r/>
    </w:p>
    <w:p>
      <w:pPr>
        <w:pStyle w:val="ListNumber"/>
        <w:spacing w:line="240" w:lineRule="auto"/>
        <w:ind w:left="720"/>
      </w:pPr>
      <w:r/>
      <w:hyperlink r:id="rId3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3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3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365">
        <w:r>
          <w:rPr>
            <w:color w:val="0000EE"/>
            <w:u w:val="single"/>
          </w:rPr>
          <w:t>https://www.nrc.nl/nieuws/2026/04/22/brussel-wil-nationale-energiemaatregelen-beter-coordineren-en-fossiele-afhankelijkheid-sneller-verminderen-a4926076</w:t>
        </w:r>
      </w:hyperlink>
      <w:r>
        <w:t xml:space="preserve"> - The European Commission introduced the AccelerateEU programme to better coordinate national energy measures and accelerate the transition away from fossil fuels. Commissionaries Teresa Ribera and Dan Jørgensen announced the initiative in response to rising energy prices caused by the conflict in the Middle East. The plan aims to secure private capital for the energy transition, coordinate gas stock replenishment to prevent market competition, and align national support schemes for vulnerable citizens and businesses. The proposal will be discussed at an informal EU summit in Cyprus.</w:t>
      </w:r>
      <w:r/>
    </w:p>
    <w:p>
      <w:pPr>
        <w:pStyle w:val="ListNumber"/>
        <w:spacing w:line="240" w:lineRule="auto"/>
        <w:ind w:left="720"/>
      </w:pPr>
      <w:r/>
      <w:hyperlink r:id="rId3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374">
        <w:r>
          <w:rPr>
            <w:color w:val="0000EE"/>
            <w:u w:val="single"/>
          </w:rPr>
          <w:t>https://www.euronews.com/my-europe/2026/04/22/europe-subsidising-energy-crisis-hormuz-fuel-petrol</w:t>
        </w:r>
      </w:hyperlink>
      <w:r>
        <w:t xml:space="preserve"> - Judith Arnal, a Senior Research Fellow at CEPS and the Elcano Royal Institute, argues that European governments are exacerbating the energy crisis caused by the Strait of Hormuz blockade by implementing broad subsidies. The article critiques fiscal measures in Germany, France, Italy, Spain, Poland, and Hungary for failing the European Central Bank's targeted, tailored, and temporary criteria. Arnal contends that price caps and blanket tax cuts suppress necessary demand signals, whereas direct income transfers and non-earmarked credits are more effective. The piece calls for a European levy on genuine energy profits and stricter Commission oversight to prevent crisis prolongation.</w:t>
      </w:r>
      <w:r/>
    </w:p>
    <w:p>
      <w:pPr>
        <w:pStyle w:val="ListNumber"/>
        <w:spacing w:line="240" w:lineRule="auto"/>
        <w:ind w:left="720"/>
      </w:pPr>
      <w:r/>
      <w:hyperlink r:id="rId3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3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386">
        <w:r>
          <w:rPr>
            <w:color w:val="0000EE"/>
            <w:u w:val="single"/>
          </w:rPr>
          <w:t>https://www.tovima.gr/2026/04/22/world/ekriktiki-katastasi-sto-ormouz-to-iran-xtypa-ploia-stoxos-kai-container-ellinikis-diaxeirisis/</w:t>
        </w:r>
      </w:hyperlink>
      <w:r>
        <w:t xml:space="preserve"> - At least three container ships were fired upon in the Strait of Hormuz on Wednesday. One vessel under Greek management sustained bridge damage after being targeted by the Islamic Revolutionary Guard Corps (IRGC). The IRGC claimed to have seized two ships. The UK Maritime Trade Operations (UKMTO) confirmed the attacks, noting no crew injuries or environmental impact. This escalation threatens global energy supplies, which previously accounted for one-fifth of daily oil and LNG transit through the strait.</w:t>
      </w:r>
      <w:r/>
    </w:p>
    <w:p>
      <w:pPr>
        <w:pStyle w:val="ListNumber"/>
        <w:spacing w:line="240" w:lineRule="auto"/>
        <w:ind w:left="720"/>
      </w:pPr>
      <w:r/>
      <w:hyperlink r:id="rId387">
        <w:r>
          <w:rPr>
            <w:color w:val="0000EE"/>
            <w:u w:val="single"/>
          </w:rPr>
          <w:t>https://www.dnes.bg/a/2-svyat/718916-es-startira-deblokirane-na-zaema-za-ukrayna-i-novi-sanktsii-sreshtu-rusiya</w:t>
        </w:r>
      </w:hyperlink>
      <w:r>
        <w:t xml:space="preserve"> - The European Union has initiated the internal procedure to unlock a 90 billion euro loan for Ukraine and implement a new sanctions package against Russia. This development follows the repair of the Friendship oil pipeline, which had been a primary point of contention. Hungary and Slovakia previously blocked the measures, but diplomatic sources indicate the process is now advancing towards a final decision expected by Thursday. The sanctions include a ban on maritime services for Russian oil tankers.</w:t>
      </w:r>
      <w:r/>
    </w:p>
    <w:p>
      <w:pPr>
        <w:pStyle w:val="ListNumber"/>
        <w:spacing w:line="240" w:lineRule="auto"/>
        <w:ind w:left="720"/>
      </w:pPr>
      <w:r/>
      <w:hyperlink r:id="rId388">
        <w:r>
          <w:rPr>
            <w:color w:val="0000EE"/>
            <w:u w:val="single"/>
          </w:rPr>
          <w:t>https://www.trend.az/iran/4177728.html</w:t>
        </w:r>
      </w:hyperlink>
      <w:r>
        <w:t xml:space="preserve"> - The Islamic Revolutionary Guard Corps (IRGC) detained a Greek-owned vessel named EUPHORIA and seized two other ships, MSC-FRANCESCA and EPAMINODES, in the Strait of Hormuz. The vessels were intercepted for allegedly attempting to transit without authorization and ignored repeated warnings. They were redirected to Iranian waters for document inspection. This action follows tightened restrictions on the waterway imposed by Iran in response to a US naval blockade on Iranian ports.</w:t>
      </w:r>
      <w:r/>
    </w:p>
    <w:p>
      <w:pPr>
        <w:pStyle w:val="ListNumber"/>
        <w:spacing w:line="240" w:lineRule="auto"/>
        <w:ind w:left="720"/>
      </w:pPr>
      <w:r/>
      <w:hyperlink r:id="rId389">
        <w:r>
          <w:rPr>
            <w:color w:val="0000EE"/>
            <w:u w:val="single"/>
          </w:rPr>
          <w:t>https://www.cotidianul.ro/comisia-europeana-propune-masuri-de-sprijin-in-energie/</w:t>
        </w:r>
      </w:hyperlink>
      <w:r>
        <w:t xml:space="preserve"> - The European Commission is analysing new support measures for the energy sector in response to price increases driven by geopolitical tensions in the Middle East. These tensions have affected supply and market stability, costing European consumers an estimated 24 billion euros. Officials are considering financial interventions for member states and actions to stabilise the energy market to protect consumers and the economy from external shocks.</w:t>
      </w:r>
      <w:r/>
    </w:p>
    <w:p>
      <w:pPr>
        <w:pStyle w:val="ListNumber"/>
        <w:spacing w:line="240" w:lineRule="auto"/>
        <w:ind w:left="720"/>
      </w:pPr>
      <w:r/>
      <w:hyperlink r:id="rId390">
        <w:r>
          <w:rPr>
            <w:color w:val="0000EE"/>
            <w:u w:val="single"/>
          </w:rPr>
          <w:t>https://www.thehindu.com/business/Industry/india-bound-ship-among-two-vessels-seized-by-iran-in-strait-of-hormuz-mundra-port/article70892792.ece</w:t>
        </w:r>
      </w:hyperlink>
      <w:r>
        <w:t xml:space="preserve"> - On 22 April 2026, Iran's Revolutionary Guards seized two container ships attempting to cross the Strait of Hormuz. The vessels were directed towards the Iranian coast. One ship, the Liberia-flagged Epaminodas, was bound for Mundra Port in Gujarat, India. The Guards stated the ships were violating the blockade.</w:t>
      </w:r>
      <w:r/>
    </w:p>
    <w:p>
      <w:pPr>
        <w:pStyle w:val="ListNumber"/>
        <w:spacing w:line="240" w:lineRule="auto"/>
        <w:ind w:left="720"/>
      </w:pPr>
      <w:r/>
      <w:hyperlink r:id="rId391">
        <w:r>
          <w:rPr>
            <w:color w:val="0000EE"/>
            <w:u w:val="single"/>
          </w:rPr>
          <w:t>https://internationalpolicy.org/publications/oil-strait-jacket/</w:t>
        </w:r>
      </w:hyperlink>
      <w:r>
        <w:t xml:space="preserve"> - Following rising energy costs and geopolitical instability linked to the Strait of Hormuz, experts argue Europe must rapidly transition to domestic renewable energy to ensure security. Analysts from the Polycrisis and organizations like the New Economics Foundation highlight that cheap renewables now offer a viable alternative to imported fossil fuels. While short-term measures like employment protection and windfall profit taxes are needed, long-term structural changes are required to address Europe's high energy dependency, which has already caused significant job losses in key industries. The article notes challenges including fiscal rules, grid infrastructure, and reliance on Chinese supply chains, while warning that far-right political movements may hinder necessary green progress.</w:t>
      </w:r>
      <w:r/>
    </w:p>
    <w:p>
      <w:pPr>
        <w:pStyle w:val="ListNumber"/>
        <w:spacing w:line="240" w:lineRule="auto"/>
        <w:ind w:left="720"/>
      </w:pPr>
      <w:r/>
      <w:hyperlink r:id="rId3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3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3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392">
        <w:r>
          <w:rPr>
            <w:color w:val="0000EE"/>
            <w:u w:val="single"/>
          </w:rPr>
          <w:t>https://globallnghub.com/natural-gas-prices-weekly-update-jkm-ttf-and-henry-hub-20-april-2026.html</w:t>
        </w:r>
      </w:hyperlink>
      <w:r>
        <w:t xml:space="preserve"> - Natural gas prices showed mixed performance last week. JKM and TTF declined due to easing geopolitical tensions and weak demand in Asia and Europe. Conversely, Henry Hub edged higher driven by slight production declines in the US. Regional inventories and storage levels were reported for Japan, the EU, and the United States.</w:t>
      </w:r>
      <w:r/>
    </w:p>
    <w:p>
      <w:pPr>
        <w:pStyle w:val="ListNumber"/>
        <w:spacing w:line="240" w:lineRule="auto"/>
        <w:ind w:left="720"/>
      </w:pPr>
      <w:r/>
      <w:hyperlink r:id="rId392">
        <w:r>
          <w:rPr>
            <w:color w:val="0000EE"/>
            <w:u w:val="single"/>
          </w:rPr>
          <w:t>https://globallnghub.com/natural-gas-prices-weekly-update-jkm-ttf-and-henry-hub-20-april-2026.html</w:t>
        </w:r>
      </w:hyperlink>
      <w:r>
        <w:t xml:space="preserve"> - Natural gas prices showed mixed performance last week. JKM and TTF declined due to easing geopolitical tensions and weak demand in Asia and Europe. Conversely, Henry Hub edged higher driven by slight production declines in the US. Regional inventories and storage levels were reported for Japan, the EU, and the United States.</w:t>
      </w:r>
      <w:r/>
    </w:p>
    <w:p>
      <w:pPr>
        <w:pStyle w:val="ListNumber"/>
        <w:spacing w:line="240" w:lineRule="auto"/>
        <w:ind w:left="720"/>
      </w:pPr>
      <w:r/>
      <w:hyperlink r:id="rId393">
        <w:r>
          <w:rPr>
            <w:color w:val="0000EE"/>
            <w:u w:val="single"/>
          </w:rPr>
          <w:t>https://www.zeit.de/politik/ausland/2026-04/eu-kommission-massnahmenpaket-energiepreise-iran-krieg-gxe</w:t>
        </w:r>
      </w:hyperlink>
      <w:r>
        <w:t xml:space="preserve"> - The EU Commission has proposed a package of measures, named AccelerateEU, to mitigate rising oil and gas prices driven by the Iran war. Short-term actions include energy vouchers, electricity tax reductions, and targeted subsidies. Long-term strategies involve coordinating gas storage refills to prevent price spikes from simultaneous bulk purchases. Commission President Ursula von der Leyen emphasised the need to accelerate the transition to domestic clean energy for independence. EU Energy Commissioner Dan Jørgensen confirmed no change to plans for exiting Russian gas imports.</w:t>
      </w:r>
      <w:r/>
    </w:p>
    <w:p>
      <w:pPr>
        <w:pStyle w:val="ListNumber"/>
        <w:spacing w:line="240" w:lineRule="auto"/>
        <w:ind w:left="720"/>
      </w:pPr>
      <w:r/>
      <w:hyperlink r:id="rId394">
        <w:r>
          <w:rPr>
            <w:color w:val="0000EE"/>
            <w:u w:val="single"/>
          </w:rPr>
          <w:t>https://www.azernews.az/region/257387.html</w:t>
        </w:r>
      </w:hyperlink>
      <w:r>
        <w:t xml:space="preserve"> - A cargo vessel departing from Iran was fired upon and forced to halt in the Gulf of Oman, approximately eight nautical miles west of Iran, according to the UK Maritime Trade Operations (UKMTO). Crew members are safe, and no confirmed damage has been reported yet. Separately, a container ship was attacked in the Strait of Hormuz, around 15 nautical miles northeast of Oman. The vessel, allegedly targeted by a boat linked to the Islamic Revolutionary Guard Corps (IRGC), suffered significant damage to its bridge. No fire or environmental damage was reported in the second incident, and the crew remains unharmed. Both incidents highlight ongoing security risks in key maritime routes.</w:t>
      </w:r>
      <w:r/>
    </w:p>
    <w:p>
      <w:pPr>
        <w:pStyle w:val="ListNumber"/>
        <w:spacing w:line="240" w:lineRule="auto"/>
        <w:ind w:left="720"/>
      </w:pPr>
      <w:r/>
      <w:hyperlink r:id="rId395">
        <w:r>
          <w:rPr>
            <w:color w:val="0000EE"/>
            <w:u w:val="single"/>
          </w:rPr>
          <w:t>https://www.breitbart.com/europe/2026/04/22/iran-attacks-three-container-ships-in-strait-of-hormuz/</w:t>
        </w:r>
      </w:hyperlink>
      <w:r>
        <w:t xml:space="preserve"> - Iran's Islamic Revolutionary Guard Corps (IRGC) attacked three container ships in the Strait of Hormuz on Wednesday morning. The Greek-owned Epaminondas suffered heavy damage to its bridge, while the UAE-owned Euphoria and MSC-owned Francesca sustained hull and accommodation damage. No injuries were reported, and all crews remained safe. Tehran claims the vessels were seized to examine cargo and documents, alleging violations of navigation rules. The attacks occurred amidst a strained ceasefire and mutual blockades between Iran and the United States.</w:t>
      </w:r>
      <w:r/>
    </w:p>
    <w:p>
      <w:pPr>
        <w:pStyle w:val="ListNumber"/>
        <w:spacing w:line="240" w:lineRule="auto"/>
        <w:ind w:left="720"/>
      </w:pPr>
      <w:r/>
      <w:hyperlink r:id="rId396">
        <w:r>
          <w:rPr>
            <w:color w:val="0000EE"/>
            <w:u w:val="single"/>
          </w:rPr>
          <w:t>https://unn.ua/news/yevrokomisiia-planuie-vidnovyty-spilni-zakupivli-hazu-na-tli-viiny-z-iranom-zmi</w:t>
        </w:r>
      </w:hyperlink>
      <w:r>
        <w:t xml:space="preserve"> - The European Commission intends to revive coordinated gas procurement mechanisms across the EU due to concerns over supply disruptions linked to tensions with Iran. This initiative aims to enhance collective bargaining power and prevent panic buying, following previous criticism of the AggregateEU platform. While Commission President Ursula von der Leyen cites successful aggregation of 90 billion cubic metres in 2023, industrial sectors remain wary of potential inefficiencies. The move also extends to oil and hydrogen coordination to mitigate energy price volatility.</w:t>
      </w:r>
      <w:r/>
    </w:p>
    <w:p>
      <w:pPr>
        <w:pStyle w:val="ListNumber"/>
        <w:spacing w:line="240" w:lineRule="auto"/>
        <w:ind w:left="720"/>
      </w:pPr>
      <w:r/>
      <w:hyperlink r:id="rId397">
        <w:r>
          <w:rPr>
            <w:color w:val="0000EE"/>
            <w:u w:val="single"/>
          </w:rPr>
          <w:t>https://www.actualno.com/economy/evropejskata-komisija-predloji-merki-sreshtu-visokite-ceni-na-gorivata-news_2584907.html</w:t>
        </w:r>
      </w:hyperlink>
      <w:r>
        <w:t xml:space="preserve"> - The European Commission has proposed measures to counter rising fossil fuel prices and accelerate renewable energy adoption. Actions will be discussed at the European Council in Cyprus, focusing on national fuel security, refinery capacity, and gas storage. The Commission will coordinate on storage refilling and release reserves if needed. Temporary state aid rules will be adjusted to support vulnerable households and sectors. A plan for accelerated electrification and a legislative proposal for lower electricity taxes are also planned, alongside a call for 660 billion euros in annual energy investments by 2030.</w:t>
      </w:r>
      <w:r/>
    </w:p>
    <w:p>
      <w:pPr>
        <w:pStyle w:val="ListNumber"/>
        <w:spacing w:line="240" w:lineRule="auto"/>
        <w:ind w:left="720"/>
      </w:pPr>
      <w:r/>
      <w:hyperlink r:id="rId398">
        <w:r>
          <w:rPr>
            <w:color w:val="0000EE"/>
            <w:u w:val="single"/>
          </w:rPr>
          <w:t>https://lenta.ru/news/2026/04/22/v-evrope-vyskazalis-o-zaprete-postavok-rossiyskogo-gaza-na-fone-energokrizisa/</w:t>
        </w:r>
      </w:hyperlink>
      <w:r>
        <w:t xml:space="preserve"> - European Commissioner for Energy Dan Jorgenensen stated that calls to lift the ban on Russian gas are a mistake. Despite an energy crisis caused by supply disruptions from the Middle East, the EU must maintain its strict position and purchase no Russian gas. The crisis has increased EU energy costs by over 22 billion euros since March, prompting consideration of measures such as closing public buildings and reducing transport fares.</w:t>
      </w:r>
      <w:r/>
    </w:p>
    <w:p>
      <w:pPr>
        <w:pStyle w:val="ListNumber"/>
        <w:spacing w:line="240" w:lineRule="auto"/>
        <w:ind w:left="720"/>
      </w:pPr>
      <w:r/>
      <w:hyperlink r:id="rId393">
        <w:r>
          <w:rPr>
            <w:color w:val="0000EE"/>
            <w:u w:val="single"/>
          </w:rPr>
          <w:t>https://www.zeit.de/politik/ausland/2026-04/eu-kommission-massnahmenpaket-energiepreise-iran-krieg-gxe</w:t>
        </w:r>
      </w:hyperlink>
      <w:r>
        <w:t xml:space="preserve"> - The EU Commission has proposed a package of measures, named AccelerateEU, to mitigate rising oil and gas prices driven by the Iran war. Short-term actions include energy vouchers, electricity tax reductions, and targeted subsidies. Long-term strategies involve coordinating gas storage refills to prevent price spikes from simultaneous bulk purchases. Commission President Ursula von der Leyen emphasised the need to accelerate the transition to domestic clean energy for independence. EU Energy Commissioner Dan Jørgensen confirmed no change to plans for exiting Russian gas imports.</w:t>
      </w:r>
      <w:r/>
    </w:p>
    <w:p>
      <w:pPr>
        <w:pStyle w:val="ListNumber"/>
        <w:spacing w:line="240" w:lineRule="auto"/>
        <w:ind w:left="720"/>
      </w:pPr>
      <w:r/>
      <w:hyperlink r:id="rId396">
        <w:r>
          <w:rPr>
            <w:color w:val="0000EE"/>
            <w:u w:val="single"/>
          </w:rPr>
          <w:t>https://unn.ua/news/yevrokomisiia-planuie-vidnovyty-spilni-zakupivli-hazu-na-tli-viiny-z-iranom-zmi</w:t>
        </w:r>
      </w:hyperlink>
      <w:r>
        <w:t xml:space="preserve"> - The European Commission intends to revive coordinated gas procurement mechanisms across the EU due to concerns over supply disruptions linked to tensions with Iran. This initiative aims to enhance collective bargaining power and prevent panic buying, following previous criticism of the AggregateEU platform. While Commission President Ursula von der Leyen cites successful aggregation of 90 billion cubic metres in 2023, industrial sectors remain wary of potential inefficiencies. The move also extends to oil and hydrogen coordination to mitigate energy price volatility.</w:t>
      </w:r>
      <w:r/>
    </w:p>
    <w:p>
      <w:pPr>
        <w:pStyle w:val="ListNumber"/>
        <w:spacing w:line="240" w:lineRule="auto"/>
        <w:ind w:left="720"/>
      </w:pPr>
      <w:r/>
      <w:hyperlink r:id="rId399">
        <w:r>
          <w:rPr>
            <w:color w:val="0000EE"/>
            <w:u w:val="single"/>
          </w:rPr>
          <w:t>https://unn.ua/news/yes-vyrishuie-pytannia-shchodo-kredytu-ukraini-v-90-mlrd-yevro-pislia-vykhodu-z-hlukhoho-kuta-z-druzhboiu</w:t>
        </w:r>
      </w:hyperlink>
      <w:r>
        <w:t xml:space="preserve"> - EU ambassadors in Cyprus anticipate the release of a 90 billion euro credit to Ukraine following the repair of the Friendship pipeline. The funding, stalled by Hungarian Prime Minister Viktor Orban due to oil supply concerns, is now expected to proceed as Orban's successor prioritises relations with Brussels. The credit, vital for Ukraine's defence, will be disbursed after oil supplies resume through the pipeline. Slovakia and Hungary previously blocked the initiative but have indicated support once the pipeline is operational.</w:t>
      </w:r>
      <w:r/>
    </w:p>
    <w:p>
      <w:pPr>
        <w:pStyle w:val="ListNumber"/>
        <w:spacing w:line="240" w:lineRule="auto"/>
        <w:ind w:left="720"/>
      </w:pPr>
      <w:r/>
      <w:hyperlink r:id="rId400">
        <w:r>
          <w:rPr>
            <w:color w:val="0000EE"/>
            <w:u w:val="single"/>
          </w:rPr>
          <w:t>https://www.abendzeitung-muenchen.de/politik/eu-orban-gibt-blockade-von-ukraine-hilfe-und-sanktionen-auf-art-1126808</w:t>
        </w:r>
      </w:hyperlink>
      <w:r>
        <w:t xml:space="preserve"> - Hungary has ended its months-long veto of a planned EU support package for Ukraine and a new sanctions package against Russia. The decision, reached in Brussels, paves the way for a loan of up to 90 billion euros to fund Ukraine's defence against Russia. Simultaneously, EU states approved new sanctions targeting Russian oil and gas revenues, including restrictions on refineries and LNG terminals. Hungary's previous blockage was linked to demands for the resumption of the Druschba oil pipeline, which the Ukraine had agreed to restore. Formal written procedures to finalise the decisions are expected to conclude on Thursday.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ancole.com/2026/04/energy-european-countries.html" TargetMode="External"/><Relationship Id="rId10" Type="http://schemas.openxmlformats.org/officeDocument/2006/relationships/hyperlink" Target="https://www.viva.co.id/berita/dunia/1894227-memanas-as-sita-kapal-diduga-selundupkan-minyak-iran-di-samudera-hindia" TargetMode="External"/><Relationship Id="rId11" Type="http://schemas.openxmlformats.org/officeDocument/2006/relationships/hyperlink" Target="https://news.inbox.lv/1505zb4-the-u-s-is-preparing-powerful-strikes-on-iranian-facilities-in-the-strait-of-hormuz-cnn-reports?language=en" TargetMode="External"/><Relationship Id="rId12" Type="http://schemas.openxmlformats.org/officeDocument/2006/relationships/hyperlink" Target="https://www.iea.org/news/middle-east-crisis-disrupts-international-natural-gas-markets-and-delays-global-lng-supply-wave" TargetMode="External"/><Relationship Id="rId13" Type="http://schemas.openxmlformats.org/officeDocument/2006/relationships/hyperlink" Target="https://www.tz.de/politik/russlands-vormarsch-im-ukraine-krieg-erstmals-seit-2023-gestoppt-zr-94276435.html" TargetMode="External"/><Relationship Id="rId14" Type="http://schemas.openxmlformats.org/officeDocument/2006/relationships/hyperlink" Target="https://www.tz.de/politik/iran-krieg-trump-teheran-news-aktuell-ticker-strasse-von-hormus-drohung-zr-94276486.html" TargetMode="External"/><Relationship Id="rId15" Type="http://schemas.openxmlformats.org/officeDocument/2006/relationships/hyperlink" Target="https://www.dnes.bg/a/605-voynata-v-iran/719041-sled-krizata-v-ormuzkiya-protok-malakskiyat-protok-e-zastrashen-ot-verizhna-reaktsiya" TargetMode="External"/><Relationship Id="rId16" Type="http://schemas.openxmlformats.org/officeDocument/2006/relationships/hyperlink" Target="https://www.indiatoday.in/world/story/strait-of-hormuz-iran-strike-plans-us-donald-trump-weighs-new-options-if-ceasefire-collapses-2900742-2026-04-24?utm_source=rss" TargetMode="External"/><Relationship Id="rId17" Type="http://schemas.openxmlformats.org/officeDocument/2006/relationships/hyperlink" Target="https://www.theyeshivaworld.com/news/liveblogs/live-blog/2539830/eu-approves-106b-ukraine-loan-after-hungary-drops-veto-boosts-defense-funding.html" TargetMode="External"/><Relationship Id="rId18" Type="http://schemas.openxmlformats.org/officeDocument/2006/relationships/hyperlink" Target="https://www.business-standard.com/world-news/how-the-war-in-iran-is-shifting-from-bombardment-to-a-test-of-wills-126042400119_1.html" TargetMode="External"/><Relationship Id="rId19" Type="http://schemas.openxmlformats.org/officeDocument/2006/relationships/hyperlink" Target="https://vm.ru/news/1321178-glava-rfpi-sprosil-kak-es-budet-platit-za-rossijskij-gaz-posle-novyh-sankcij" TargetMode="External"/><Relationship Id="rId20" Type="http://schemas.openxmlformats.org/officeDocument/2006/relationships/hyperlink" Target="https://www.tagesschau.de/ausland/europa/eu-gipfel-zypern-102.html" TargetMode="External"/><Relationship Id="rId21" Type="http://schemas.openxmlformats.org/officeDocument/2006/relationships/hyperlink" Target="https://neweralive.na/uk-inflation-jumps-in-march-on-rising-energy-prices/" TargetMode="External"/><Relationship Id="rId22" Type="http://schemas.openxmlformats.org/officeDocument/2006/relationships/hyperlink" Target="https://www.trend.az/business/4178416.html" TargetMode="External"/><Relationship Id="rId23" Type="http://schemas.openxmlformats.org/officeDocument/2006/relationships/hyperlink" Target="https://lenta.ru/news/2026/04/24/iran-reshil-ne-vzimat-poshlinu-s-rossii-za-prohod-cherez-ormuzskiy-proliv/" TargetMode="External"/><Relationship Id="rId24" Type="http://schemas.openxmlformats.org/officeDocument/2006/relationships/hyperlink" Target="https://lenta.ru/news/2026/04/24/v-ssha-ispugalis-katastroficheskih-planov-trampa-po-iranu/" TargetMode="External"/><Relationship Id="rId25" Type="http://schemas.openxmlformats.org/officeDocument/2006/relationships/hyperlink" Target="https://lenta.ru/news/2026/04/24/bumerang-vernetsya-k-svoim-avtoram-v-rossii-otreagirovali-na-novyy-paket-sanktsiy-evrosoyuza/" TargetMode="External"/><Relationship Id="rId26" Type="http://schemas.openxmlformats.org/officeDocument/2006/relationships/hyperlink" Target="https://www.almaghribtoday.net/36/034229-%D8%AA%D8%B1%D8%A7%D9%85%D8%A8-%D9%8A%D8%B6%D8%BA%D8%B7-%D8%B9%D9%84%D9%89-%D8%A5%D9%8A%D8%B1%D8%A7%D9%86-%D9%88%D9%8A%D8%A4%D9%83%D8%AF-%D8%A5%D8%AD%D9%83%D8%A7%D9%85-%D8%A7%D9%84%D8%B3%D9%8A%D8%B7%D8%B1%D8%A9-%D8%B9%D9%84%D9%89-%D9%85%D8%B6%D9%8A%D9%82-%D9%87%D8%B1%D9%85%D8%B2-%D9%88%D8%B3%D8%B7-%D8%AA%D9%88%D8%AA%D8%B1%D8%A7%D8%AA" TargetMode="External"/><Relationship Id="rId27" Type="http://schemas.openxmlformats.org/officeDocument/2006/relationships/hyperlink" Target="https://crypto-economy.com/prediction-markets-price-in-extended-strait-of-hormuz-disruption-for-several-more-weeks/" TargetMode="External"/><Relationship Id="rId28" Type="http://schemas.openxmlformats.org/officeDocument/2006/relationships/hyperlink" Target="https://listofreasons.blogspot.com/2026/04/blockade-of-strait-of-hormuz-global.html" TargetMode="External"/><Relationship Id="rId29" Type="http://schemas.openxmlformats.org/officeDocument/2006/relationships/hyperlink" Target="https://www.nation.com.pk/24-Apr-2026/iran-talks-hopes-fade-trump-issues-new-threat" TargetMode="External"/><Relationship Id="rId30" Type="http://schemas.openxmlformats.org/officeDocument/2006/relationships/hyperlink" Target="https://www.goodreturns.in/news/israel-us-iran-war-israel-lebanon-ceasefire-extended-trump-in-no-rush-for-iran-deal-hormuz-blockade-011-1504237.html" TargetMode="External"/><Relationship Id="rId31" Type="http://schemas.openxmlformats.org/officeDocument/2006/relationships/hyperlink" Target="https://www.nation.com.pk/24-Apr-2026/pakistan-floats-tender-purchase-3-lng-cargoes-meet-rising-power-demand" TargetMode="External"/><Relationship Id="rId32" Type="http://schemas.openxmlformats.org/officeDocument/2006/relationships/hyperlink" Target="https://news.google.com/rss/articles/CBMihgFBVV95cUxOWlRDZV94UFFMc0VFVnZxRUdQMjhJYjBzUjNROG1DYS0yZHNaU1FOQ2JtQktzakpFbGNUd3dNWHRocHE0YlM5bmhBMHBCVi1VQWdrdzVockFlbnFENTBxOERBeGpDcXJDYnpKdm1xY1NlNlM3X3Zid0gzcjlYdUtDOHJCb3hQUQ?oc=5&amp;hl=en-US&amp;gl=US&amp;ceid=US:en" TargetMode="External"/><Relationship Id="rId33" Type="http://schemas.openxmlformats.org/officeDocument/2006/relationships/hyperlink" Target="https://www.themoscowtimes.com/2026/04/23/eu-hits-russia-with-20th-sanctions-package-a92589" TargetMode="External"/><Relationship Id="rId34" Type="http://schemas.openxmlformats.org/officeDocument/2006/relationships/hyperlink" Target="https://oilgasleads.com/golden-pass-lng-ships-first-cargo-boosting-u-s-role-in-global-energy-supply/?utm_source=rss&amp;utm_medium=rss&amp;utm_campaign=golden-pass-lng-ships-first-cargo-boosting-u-s-role-in-global-energy-supply" TargetMode="External"/><Relationship Id="rId35" Type="http://schemas.openxmlformats.org/officeDocument/2006/relationships/hyperlink" Target="https://oilgasleads.com/kinder-morganthe-u-s-is-emerging-as-the-worlds-most-reliable-lng-supplier/?utm_source=rss&amp;utm_medium=rss&amp;utm_campaign=kinder-morganthe-u-s-is-emerging-as-the-worlds-most-reliable-lng-supplier" TargetMode="External"/><Relationship Id="rId36" Type="http://schemas.openxmlformats.org/officeDocument/2006/relationships/hyperlink" Target="https://www.zawya.com/en/world/uk-and-europe/eu-not-on-track-to-fill-gas-storage-90-before-winter-gx08eeak" TargetMode="External"/><Relationship Id="rId37" Type="http://schemas.openxmlformats.org/officeDocument/2006/relationships/hyperlink" Target="https://www.middleeastmonitor.com/20260423-us-extends-sanctions-waivers-on-iran-russia/" TargetMode="External"/><Relationship Id="rId38" Type="http://schemas.openxmlformats.org/officeDocument/2006/relationships/hyperlink" Target="https://easternherald.com/2026/04/23/russia-ukraine-war-eu-loan-blocked-hungary-divide/" TargetMode="External"/><Relationship Id="rId39" Type="http://schemas.openxmlformats.org/officeDocument/2006/relationships/hyperlink" Target="https://www.actualno.com/economy/gazova-vojna-na-balkanite-planyt-kojto-izpravi-bruksel-sreshtu-vashington-news_2585616.html" TargetMode="External"/><Relationship Id="rId40" Type="http://schemas.openxmlformats.org/officeDocument/2006/relationships/hyperlink" Target="https://lenta.ru/news/2026/04/23/novye-antirossiyskie-sanktsii-es-nazvali-ritualnym-deystvom/" TargetMode="External"/><Relationship Id="rId41" Type="http://schemas.openxmlformats.org/officeDocument/2006/relationships/hyperlink" Target="https://www.thenationalherald.com/alexandros-exarchou-the-vertical-corridor-is-a-historic-opportunity-for-greece-video/" TargetMode="External"/><Relationship Id="rId42" Type="http://schemas.openxmlformats.org/officeDocument/2006/relationships/hyperlink" Target="https://gcaptain.com/golden-pass-ships-first-lng-cargo-launching-major-new-u-s-export-supply/" TargetMode="External"/><Relationship Id="rId43" Type="http://schemas.openxmlformats.org/officeDocument/2006/relationships/hyperlink" Target="https://www.californiaenergytransition.com/p/trump-directs-federal-financial-support" TargetMode="External"/><Relationship Id="rId44" Type="http://schemas.openxmlformats.org/officeDocument/2006/relationships/hyperlink" Target="https://lequotidien.lu/monde/le-pret-de-lue-a-lukraine-enfin-valide/" TargetMode="External"/><Relationship Id="rId45" Type="http://schemas.openxmlformats.org/officeDocument/2006/relationships/hyperlink" Target="https://www.cotidianul.ro/rusia-inchide-robinetul-pentru-capitala-germaniei/" TargetMode="External"/><Relationship Id="rId46" Type="http://schemas.openxmlformats.org/officeDocument/2006/relationships/hyperlink" Target="https://www.dnes.bg/a/2-svyat/719063-mozhe-li-targoviyata-s-vtechnen-priroden-gaz-lng-mezhdu-sasht-i-kitay-da-dostigne-nov-balans" TargetMode="External"/><Relationship Id="rId47" Type="http://schemas.openxmlformats.org/officeDocument/2006/relationships/hyperlink" Target="https://tmv.in/article/fire-on-the-water-iran-us-gunboat-diplomacy-in-the-strait-of-hormuz-date=2026-04-24" TargetMode="External"/><Relationship Id="rId48" Type="http://schemas.openxmlformats.org/officeDocument/2006/relationships/hyperlink" Target="https://eurasiabusinessnews.com/2026/04/23/the-eu-bans-the-import-of-russian-refined-copper-and-platinum-maritime-service-for-russian-oil/" TargetMode="External"/><Relationship Id="rId49" Type="http://schemas.openxmlformats.org/officeDocument/2006/relationships/hyperlink" Target="https://vm.ru/news/1321112-brat-ne-podkachaj-zaharova-poprosila-soloveva-prokommentirovat-sankcii-es" TargetMode="External"/><Relationship Id="rId50" Type="http://schemas.openxmlformats.org/officeDocument/2006/relationships/hyperlink" Target="https://vm.ru/news/1321110-es-vvel-sankcii-protiv-wb-banka-i-banka-russkij-standart" TargetMode="External"/><Relationship Id="rId51" Type="http://schemas.openxmlformats.org/officeDocument/2006/relationships/hyperlink" Target="https://vm.ru/news/1321113-peskov-odna-iz-vetok-severnyh-potokov-tehnicheski-gotova-k-postavkam-gaza-v-es" TargetMode="External"/><Relationship Id="rId52" Type="http://schemas.openxmlformats.org/officeDocument/2006/relationships/hyperlink" Target="https://euromaidanpress.com/2026/04/23/eus-20th-sanctions-package/" TargetMode="External"/><Relationship Id="rId53" Type="http://schemas.openxmlformats.org/officeDocument/2006/relationships/hyperlink" Target="https://www.dnevnik.bg/sviat/voinata_v_ukraina/2026/04/23/4906534_es_odobri_edni_ot_nai-mashtabnite_sankcii_sreshtu/?ref=rss" TargetMode="External"/><Relationship Id="rId54" Type="http://schemas.openxmlformats.org/officeDocument/2006/relationships/hyperlink" Target="https://cryptobriefing.com/pakistan-lng-seeks-spot-cargoes-amid-strait-of-hormuz-disruptions/" TargetMode="External"/><Relationship Id="rId55" Type="http://schemas.openxmlformats.org/officeDocument/2006/relationships/hyperlink" Target="https://www.aljazeera.com/video/inside-story/2026/4/23/will-complex-eu-loan-deal-intensify-conflict?traffic_source=rss" TargetMode="External"/><Relationship Id="rId56" Type="http://schemas.openxmlformats.org/officeDocument/2006/relationships/hyperlink" Target="https://windward.ai/blog/april-23-maritime-intelligence-daily/" TargetMode="External"/><Relationship Id="rId57" Type="http://schemas.openxmlformats.org/officeDocument/2006/relationships/hyperlink" Target="https://tass.com/world/2121719" TargetMode="External"/><Relationship Id="rId58" Type="http://schemas.openxmlformats.org/officeDocument/2006/relationships/hyperlink" Target="https://www.novinite.com/view_news.php?id=238173" TargetMode="External"/><Relationship Id="rId59" Type="http://schemas.openxmlformats.org/officeDocument/2006/relationships/hyperlink" Target="https://www.oilandgas360.com/louisiana-lng-the-quiet-comeback-driving-global-gas-markets/#utm_source=rss&amp;utm_medium=rss&amp;utm_campaign=louisiana-lng-the-quiet-comeback-driving-global-gas-markets" TargetMode="External"/><Relationship Id="rId60" Type="http://schemas.openxmlformats.org/officeDocument/2006/relationships/hyperlink" Target="https://ilmanifesto.it/le-mire-di-trump-sul-gasdotto-in-bosnia" TargetMode="External"/><Relationship Id="rId61" Type="http://schemas.openxmlformats.org/officeDocument/2006/relationships/hyperlink" Target="https://www.businesstimes.com.sg/opinion-features/columns/chinas-eurasian-hedge-runs-through-turkmenistan" TargetMode="External"/><Relationship Id="rId62" Type="http://schemas.openxmlformats.org/officeDocument/2006/relationships/hyperlink" Target="https://www.enr.com/articles/62888-gulf-war-damage-creates-58b-repair-job-global-construction-squeeze" TargetMode="External"/><Relationship Id="rId63" Type="http://schemas.openxmlformats.org/officeDocument/2006/relationships/hyperlink" Target="https://www.ndtv.com/world-news/russia-ukraine-war-eu-approves-105-billion-loan-for-ukraine-imposes-new-sanctions-on-russia-11400475#publisher=newsstand" TargetMode="External"/><Relationship Id="rId64" Type="http://schemas.openxmlformats.org/officeDocument/2006/relationships/hyperlink" Target="https://lenta.ru/news/2026/04/23/glava-rfpi-zadumalsya-o-sposobah-oplaty-rossiyskogo-gaza-posle-novyh-sanktsiy-es/" TargetMode="External"/><Relationship Id="rId65" Type="http://schemas.openxmlformats.org/officeDocument/2006/relationships/hyperlink" Target="https://www.indonesianews.net/news/279007729/eu-approves-90-bln-euro-loan-for-ukraine-20th-round-of-sanctions-against-russia" TargetMode="External"/><Relationship Id="rId66" Type="http://schemas.openxmlformats.org/officeDocument/2006/relationships/hyperlink" Target="https://news.day.az/politics/1829971.html" TargetMode="External"/><Relationship Id="rId67" Type="http://schemas.openxmlformats.org/officeDocument/2006/relationships/hyperlink" Target="https://www.eurasiareview.com/24042026-golden-pass-lng-ships-first-cargo-becoming-the-10th-u-s-liquefied-natural-gas-export-terminal/" TargetMode="External"/><Relationship Id="rId68" Type="http://schemas.openxmlformats.org/officeDocument/2006/relationships/hyperlink" Target="https://asianews.network/the-economic-connection/" TargetMode="External"/><Relationship Id="rId69" Type="http://schemas.openxmlformats.org/officeDocument/2006/relationships/hyperlink" Target="https://tass.com/politics/2121817" TargetMode="External"/><Relationship Id="rId70" Type="http://schemas.openxmlformats.org/officeDocument/2006/relationships/hyperlink" Target="https://www.greaterkashmir.com/world/us-naval-blockade-collapses-as-iranian-ships-employ-dark-fleet-tactics-11759832" TargetMode="External"/><Relationship Id="rId71" Type="http://schemas.openxmlformats.org/officeDocument/2006/relationships/hyperlink" Target="https://internewscast.com/news/us/tensions-rise-as-iran-allegedly-deploys-additional-mines-in-strait-of-hormuz-us-responds-with-increased-minesweeper-presence/" TargetMode="External"/><Relationship Id="rId72" Type="http://schemas.openxmlformats.org/officeDocument/2006/relationships/hyperlink" Target="https://ghanaiantimes.com.gh/iran-seizes-ships-in-strait-after-trump-halts-attacks/" TargetMode="External"/><Relationship Id="rId73" Type="http://schemas.openxmlformats.org/officeDocument/2006/relationships/hyperlink" Target="https://mediaindonesia.com/internasional/882941/ekonomi-iran-kian-hancur-lebur-inflasi-meroket-dan-ekspor-anjlok" TargetMode="External"/><Relationship Id="rId74" Type="http://schemas.openxmlformats.org/officeDocument/2006/relationships/hyperlink" Target="https://mediaindonesia.com/internasional/882955/uni-eropa-sahkan-paket-sanksi-ke-20-rusia-terminal-karimun-termasuk" TargetMode="External"/><Relationship Id="rId75" Type="http://schemas.openxmlformats.org/officeDocument/2006/relationships/hyperlink" Target="https://peakoil.com/publicpolicy/chinas-lng-imports-plunge-helping-asia-adjust-to-iran-war-losses" TargetMode="External"/><Relationship Id="rId76" Type="http://schemas.openxmlformats.org/officeDocument/2006/relationships/hyperlink" Target="https://investinglive.com/commodities/icymi-iran-war-forces-asia-refiners-to-slash-runs-putting-diesel-and-jet-supply-at-risk-20260424/" TargetMode="External"/><Relationship Id="rId77" Type="http://schemas.openxmlformats.org/officeDocument/2006/relationships/hyperlink" Target="https://www.theguardian.com/world/live/2026/apr/23/eu-ukraine-loan-russia-sanctions-zelenskyy-cyprus-latest-news-updates" TargetMode="External"/><Relationship Id="rId78" Type="http://schemas.openxmlformats.org/officeDocument/2006/relationships/hyperlink" Target="https://www.channelnewsasia.com/business/strike-vote-major-australian-lng-plant-set-close-6077646" TargetMode="External"/><Relationship Id="rId79" Type="http://schemas.openxmlformats.org/officeDocument/2006/relationships/hyperlink" Target="https://www.trend.az/business/4178256.html" TargetMode="External"/><Relationship Id="rId80" Type="http://schemas.openxmlformats.org/officeDocument/2006/relationships/hyperlink" Target="https://unn.ua/news/yes-ryzykuie-posvarytysia-zi-ssha-cherez-poviazanyi-z-trampom-plan-budivnytstva-balkanskoho-truboprovodu-zmi" TargetMode="External"/><Relationship Id="rId81" Type="http://schemas.openxmlformats.org/officeDocument/2006/relationships/hyperlink" Target="https://lenta.ru/news/2026/04/24/pesskov/" TargetMode="External"/><Relationship Id="rId82" Type="http://schemas.openxmlformats.org/officeDocument/2006/relationships/hyperlink" Target="https://oilprice.com/Energy/Energy-General/Europe-Burns-28B-With-No-Extra-Energy-as-Crisis-Deepens.html" TargetMode="External"/><Relationship Id="rId83" Type="http://schemas.openxmlformats.org/officeDocument/2006/relationships/hyperlink" Target="https://aif.ru/society/die-weltwoche-poluchiv-kredit-es-kiev-mozhet-vnov-perekryt-druzhbu" TargetMode="External"/><Relationship Id="rId84" Type="http://schemas.openxmlformats.org/officeDocument/2006/relationships/hyperlink" Target="https://arynews.tv/pakistan-re-enters-lng-spot-market-for-procurement" TargetMode="External"/><Relationship Id="rId85" Type="http://schemas.openxmlformats.org/officeDocument/2006/relationships/hyperlink" Target="https://energynewsbeat.co/enb-publisher-picks/with-brent-oil-at-105-is-90-to-95-the-new-floor-for-wti/" TargetMode="External"/><Relationship Id="rId86" Type="http://schemas.openxmlformats.org/officeDocument/2006/relationships/hyperlink" Target="https://goodmenproject.com/featured-content/what-are-the-economic-impacts-of-the-war-in-iran/" TargetMode="External"/><Relationship Id="rId87" Type="http://schemas.openxmlformats.org/officeDocument/2006/relationships/hyperlink" Target="https://container-news.com/sea-intelligence-non-alliance-carriers-leave-transpacific/" TargetMode="External"/><Relationship Id="rId88" Type="http://schemas.openxmlformats.org/officeDocument/2006/relationships/hyperlink" Target="https://fd.nl/opinie/1594070/energiepakket-is-beperkt-en-dat-is-maar-goed-ook" TargetMode="External"/><Relationship Id="rId89" Type="http://schemas.openxmlformats.org/officeDocument/2006/relationships/hyperlink" Target="https://news.google.com/rss/articles/CBMitwFBVV95cUxPaTU0SHZIMlVTbzZxZTRDY282RFNoZWpXWDQ2SWhWZUJVU1ZtNVltWkZhc0dfb0hEc25hblVDLTZsYXRuLWdVT0JmaUx2a3p6RC10SnhaeWxXV1BfZG1TRG55aE85eElqdEhPUUtZSlliNzRWSEtWX1RXNHhXemtmLUg5SjNRd0tDb04zal9MYm1DQnZES25jTGlrNEhWUllHRkVhWkdsREJPd04tbzhGRWplYVdFVm_SAcQBQVVfeXFMTlJpbkdNbXVkY2ZrV3owbWhtM0dVckItOU5MYTRpYnVXUGRFSTk1VU5OTzVmMEdiWXpneEF1bW1mUVVNWVBUM181aXhVXzNsNG9ILUpLUE1LOVNEU3FLVkVCcGpXNlRKYmljcGRnQmY3MjgyVjdPQmpfQlo2Q1NDRnFPUE5YSHNIZWZWTTJpdXl0TVdMZ3ZPRjhIQkdsbDA4T0dIZXRpX3ZaQ2ZMMWRpXy1jbVl6QUhlY2Rlbzg1WE5ZdDE1Nw?oc=5&amp;hl=en-US&amp;gl=US&amp;ceid=US:en" TargetMode="External"/><Relationship Id="rId90" Type="http://schemas.openxmlformats.org/officeDocument/2006/relationships/hyperlink" Target="https://news.robotfx.org/2026/04/latest-us-natgas-prices-fall-to-18.html" TargetMode="External"/><Relationship Id="rId91" Type="http://schemas.openxmlformats.org/officeDocument/2006/relationships/hyperlink" Target="https://www.pv-magazine.com/2026/04/23/auctions-long-duration-battery-storage-can-contribute-to-security-of-supply-more-cost-effectively-than-gas-fired-power-plants-lcp-delta-finds/" TargetMode="External"/><Relationship Id="rId92" Type="http://schemas.openxmlformats.org/officeDocument/2006/relationships/hyperlink" Target="https://www.carbonbrief.org/iran-war-eu-strategy-sets-out-44-actions-to-limit-fossil-fuel-price-shocks/" TargetMode="External"/><Relationship Id="rId93" Type="http://schemas.openxmlformats.org/officeDocument/2006/relationships/hyperlink" Target="https://www.familyhandyman.com/article/gas-prices-impact-electricity-bill/" TargetMode="External"/><Relationship Id="rId94" Type="http://schemas.openxmlformats.org/officeDocument/2006/relationships/hyperlink" Target="https://tass.com/economy/2121659" TargetMode="External"/><Relationship Id="rId95" Type="http://schemas.openxmlformats.org/officeDocument/2006/relationships/hyperlink" Target="https://tribune.com.pk/story/2604388/pakistan-lng-seeks-three-spot-cargoes-in-first-tender-since-december-2023" TargetMode="External"/><Relationship Id="rId96" Type="http://schemas.openxmlformats.org/officeDocument/2006/relationships/hyperlink" Target="https://shalemag.com/mid-april-energy-crisis-global-lng/" TargetMode="External"/><Relationship Id="rId97" Type="http://schemas.openxmlformats.org/officeDocument/2006/relationships/hyperlink" Target="https://aawsat.com/%D8%A7%D9%84%D8%A7%D9%82%D8%AA%D8%B5%D8%A7%D8%AF/5265732-%D8%A3%D9%88%D8%B1%D9%88%D8%A8%D8%A7-%D9%85%D9%87%D8%AF%D8%AF%D8%A9-%D8%A8%D8%A7%D9%84%D9%81%D8%B4%D9%84-%D9%81%D9%8A-%D8%AA%D8%A3%D9%85%D9%8A%D9%86-%D9%85%D8%AE%D8%B2%D9%88%D9%86%D8%A7%D8%AA-%D8%A7%D9%84%D8%BA%D8%A7%D8%B2-%D9%84%D9%84%D8%B4%D8%AA%D8%A7%D8%A1-%D8%A8%D8%B3%D8%A8%D8%A8-%D8%A7%D9%84%D8%AD%D8%B1%D8%A8" TargetMode="External"/><Relationship Id="rId98" Type="http://schemas.openxmlformats.org/officeDocument/2006/relationships/hyperlink" Target="https://www.oilandgas360.com/weekly-gas-storage-04-17/" TargetMode="External"/><Relationship Id="rId99" Type="http://schemas.openxmlformats.org/officeDocument/2006/relationships/hyperlink" Target="https://qazinform.com/news/eu-unveils-accelerateeu-plan-to-cut-energy-dependence-e47ba7" TargetMode="External"/><Relationship Id="rId100" Type="http://schemas.openxmlformats.org/officeDocument/2006/relationships/hyperlink" Target="https://esgnews.com/eu-targets-energy-security-with-711-billion-clean-investment-push/?utm_source=rss&amp;utm_medium=rss&amp;utm_campaign=eu-targets-energy-security-with-711-billion-clean-investment-push" TargetMode="External"/><Relationship Id="rId101" Type="http://schemas.openxmlformats.org/officeDocument/2006/relationships/hyperlink" Target="https://www.tradingview.com/news/te_news:544461:0-us-natural-gas-stocks-rise-more-than-expected/" TargetMode="External"/><Relationship Id="rId102" Type="http://schemas.openxmlformats.org/officeDocument/2006/relationships/hyperlink" Target="https://fxdailyreport.com/natural-gas-tanks-4-after-solid-us-storage-build/" TargetMode="External"/><Relationship Id="rId103" Type="http://schemas.openxmlformats.org/officeDocument/2006/relationships/hyperlink" Target="https://www.lngindustry.com/liquid-natural-gas/23042026/first-lng-export-cargo-departs-golden-pass-lng/" TargetMode="External"/><Relationship Id="rId104" Type="http://schemas.openxmlformats.org/officeDocument/2006/relationships/hyperlink" Target="https://www.energypolicy.columbia.edu/european-gas-storage-the-worlds-winter-buffer-is-dwindling/" TargetMode="External"/><Relationship Id="rId105" Type="http://schemas.openxmlformats.org/officeDocument/2006/relationships/hyperlink" Target="https://mezha.net/eng/bukvy/af80120a_eu_unveils_emergency/" TargetMode="External"/><Relationship Id="rId106" Type="http://schemas.openxmlformats.org/officeDocument/2006/relationships/hyperlink" Target="https://www.krone.at/4116567" TargetMode="External"/><Relationship Id="rId107" Type="http://schemas.openxmlformats.org/officeDocument/2006/relationships/hyperlink" Target="https://www.azernews.az/region/257447.html" TargetMode="External"/><Relationship Id="rId108" Type="http://schemas.openxmlformats.org/officeDocument/2006/relationships/hyperlink" Target="https://www.brisbanetimes.com.au/world/middle-east/iran-seizes-ships-in-strait-of-hormuz-as-peace-talks-stay-stalled-20260423-p5zqh3.html?ref=rss&amp;utm_medium=rss&amp;utm_source=rss_feed" TargetMode="External"/><Relationship Id="rId109" Type="http://schemas.openxmlformats.org/officeDocument/2006/relationships/hyperlink" Target="https://www.thenational.scot/news/26047430.donald-trump-issues-shoot-kill-order-boats-laying-mines/?ref=rss" TargetMode="External"/><Relationship Id="rId110" Type="http://schemas.openxmlformats.org/officeDocument/2006/relationships/hyperlink" Target="https://www.aftenposten.no/verden/i/pB171V/energikrisen-mange-landene-tar-drastiske-grep-for-aa-kutte-olje-og-gassforbruk-men-ikke-norge" TargetMode="External"/><Relationship Id="rId111" Type="http://schemas.openxmlformats.org/officeDocument/2006/relationships/hyperlink" Target="https://www.politico.eu/article/eu-sanction-russia-banks-vladimir-putin-war-economy/?utm_source=RSS_Feed&amp;utm_medium=RSS&amp;utm_campaign=RSS_Syndication" TargetMode="External"/><Relationship Id="rId112" Type="http://schemas.openxmlformats.org/officeDocument/2006/relationships/hyperlink" Target="https://www.unian.ua/war/nedovikonani-kontrati-ce-odin-iz-naslidkiv-udariv-po-rosiyskih-npz-budanov-13358991.html" TargetMode="External"/><Relationship Id="rId113" Type="http://schemas.openxmlformats.org/officeDocument/2006/relationships/hyperlink" Target="https://www.abendzeitung-muenchen.de/politik/eu-beschliesst-neue-russland-sanktionen-kredit-fuer-ukraine-art-1127061" TargetMode="External"/><Relationship Id="rId114" Type="http://schemas.openxmlformats.org/officeDocument/2006/relationships/hyperlink" Target="https://lenta.ru/news/2026/04/23/teket/" TargetMode="External"/><Relationship Id="rId115" Type="http://schemas.openxmlformats.org/officeDocument/2006/relationships/hyperlink" Target="https://lenta.ru/news/2026/04/23/es-prinyal-20-y-paket-antirossiyskih-sanktsiy/" TargetMode="External"/><Relationship Id="rId116" Type="http://schemas.openxmlformats.org/officeDocument/2006/relationships/hyperlink" Target="https://lenta.ru/news/2026/04/23/raskryto-trebovanie-irana-k-ssha-po-ormuzskomu-prolivu/" TargetMode="External"/><Relationship Id="rId117" Type="http://schemas.openxmlformats.org/officeDocument/2006/relationships/hyperlink" Target="https://www.actualno.com/economy/studeno-vreme-i-losha-geopoliticheska-obstanovka-ochakva-se-po-visoka-cena-na-prirodnija-gaz-news_2585384.html" TargetMode="External"/><Relationship Id="rId118" Type="http://schemas.openxmlformats.org/officeDocument/2006/relationships/hyperlink" Target="https://www.vietnamplus.vn/iran-bat-dau-nhan-duoc-khoan-thu-tu-phi-qua-canh-qua-hormuz-post1106647.vnp" TargetMode="External"/><Relationship Id="rId119" Type="http://schemas.openxmlformats.org/officeDocument/2006/relationships/hyperlink" Target="https://www.india.com/news/world/iran-us-war-amid-blockade-at-hormuz-israel-accelerates-work-on-india-middle-east-economic-corridor-to-bypass-the-strait-move-aims-at-reducing-irans-growing-influence-update-8390921/" TargetMode="External"/><Relationship Id="rId120" Type="http://schemas.openxmlformats.org/officeDocument/2006/relationships/hyperlink" Target="https://www.eanlibya.com/%D8%A5%D9%8A%D8%B1%D8%A7%D9%86-%D8%AA%D8%A8%D8%AF%D8%A3-%D8%AA%D8%AD%D8%B5%D9%8A%D9%84-%D8%B1%D8%B3%D9%88%D9%85-%D8%B9%D8%A8%D9%88%D8%B1-%D9%81%D9%8A-%D9%85%D8%B6%D9%8A%D9%82-%D9%87%D8%B1%D9%85/" TargetMode="External"/><Relationship Id="rId121" Type="http://schemas.openxmlformats.org/officeDocument/2006/relationships/hyperlink" Target="https://www.freemalaysiatoday.com/category/world/2026/04/23/sweden-may-ration-fuel-as-iran-war-threatens-economy" TargetMode="External"/><Relationship Id="rId122" Type="http://schemas.openxmlformats.org/officeDocument/2006/relationships/hyperlink" Target="https://www.startitup.sk/nove-sankcie-eu-proti-rusku-su-schvalene-slovensko-a-madarsko-si-zaistili-dodavky-ropy-cez-druzbu/" TargetMode="External"/><Relationship Id="rId123" Type="http://schemas.openxmlformats.org/officeDocument/2006/relationships/hyperlink" Target="https://www.scmp.com/opinion/china-opinion/article/3350366/china-can-offer-gulf-states-more-just-security-umbrella?utm_source=rss_feed" TargetMode="External"/><Relationship Id="rId124" Type="http://schemas.openxmlformats.org/officeDocument/2006/relationships/hyperlink" Target="https://www.ktvh.com/us-news/iran-war/us-seizes-iran-linked-oil-tanker-in-indian-ocean-raid" TargetMode="External"/><Relationship Id="rId125" Type="http://schemas.openxmlformats.org/officeDocument/2006/relationships/hyperlink" Target="https://www.villages-news.com/2026/04/23/gas-and-grocery-prices-will-remain-high-as-no-end-in-sight-in-iran/" TargetMode="External"/><Relationship Id="rId126" Type="http://schemas.openxmlformats.org/officeDocument/2006/relationships/hyperlink" Target="https://theweek.com/defence/eu-loan-ukraine-russia-war" TargetMode="External"/><Relationship Id="rId127" Type="http://schemas.openxmlformats.org/officeDocument/2006/relationships/hyperlink" Target="https://www.demorgen.be/snelnieuws/live-nieuwe-beelden-tonen-hoe-gewapende-iraanse-militairen-vrachtschepen-enteren-in-straat-van-hormuz~be9c4f82/" TargetMode="External"/><Relationship Id="rId128" Type="http://schemas.openxmlformats.org/officeDocument/2006/relationships/hyperlink" Target="https://www.leaders-mena.com/iran-vows-to-keep-hormuz-closed-amid-us-blockade/" TargetMode="External"/><Relationship Id="rId129" Type="http://schemas.openxmlformats.org/officeDocument/2006/relationships/hyperlink" Target="https://en.mehrnews.com/news/243898/Iran-weighs-Hormuz-control-plan-final-authority-undecided" TargetMode="External"/><Relationship Id="rId130" Type="http://schemas.openxmlformats.org/officeDocument/2006/relationships/hyperlink" Target="https://wtop.com/world/2026/04/russian-oil-to-slovakia-resumes-flowing-through-pipeline-that-crosses-ukraine/" TargetMode="External"/><Relationship Id="rId131" Type="http://schemas.openxmlformats.org/officeDocument/2006/relationships/hyperlink" Target="https://ottawa.citynews.ca/2026/04/23/iran-war-united-states-latest/" TargetMode="External"/><Relationship Id="rId132" Type="http://schemas.openxmlformats.org/officeDocument/2006/relationships/hyperlink" Target="https://www.prnewswire.com/news-releases/new-report-shows-natural-gas-infrastructure-helps-keep-energy-costs-more-affordable-for-california-households-302751132.html" TargetMode="External"/><Relationship Id="rId133" Type="http://schemas.openxmlformats.org/officeDocument/2006/relationships/hyperlink" Target="https://boereport.com/2026/04/22/chinas-lng-imports-plunge-helping-asia-adjust-to-iran-war-losses-russell/" TargetMode="External"/><Relationship Id="rId134" Type="http://schemas.openxmlformats.org/officeDocument/2006/relationships/hyperlink" Target="https://www.geopoliticaldispatch.com/p/worse-things-happen-at-sea" TargetMode="External"/><Relationship Id="rId135" Type="http://schemas.openxmlformats.org/officeDocument/2006/relationships/hyperlink" Target="https://boereport.com/2026/04/23/welcome-to-the-age-of-energy-shocks-bousso/" TargetMode="External"/><Relationship Id="rId136" Type="http://schemas.openxmlformats.org/officeDocument/2006/relationships/hyperlink" Target="https://londonlovesbusiness.com/iran-standoff-with-us-intensifies-amid-fresh-threats-and-shipping-fears/" TargetMode="External"/><Relationship Id="rId137" Type="http://schemas.openxmlformats.org/officeDocument/2006/relationships/hyperlink" Target="https://fakty.ua/470708-es-pytaetsya-perehitrit-iransko-amerikanskie-gorki-s-pomocshyu-chrezvychajnogo-energeticheskogo-plana-o-chem-idet-rech" TargetMode="External"/><Relationship Id="rId138" Type="http://schemas.openxmlformats.org/officeDocument/2006/relationships/hyperlink" Target="https://www.winnipegfreepress.com/world/2026/04/23/trump-likes-a-naval-blockade-but-iran-presents-big-differences-from-venezuela-and-cuba" TargetMode="External"/><Relationship Id="rId139" Type="http://schemas.openxmlformats.org/officeDocument/2006/relationships/hyperlink" Target="https://www.france24.com/en/tv-shows/spotlight/20260423-eu-must-shift-to-renewables-to-end-fossil-fuel-blackmail-from-war-driving-authoritarian-regimes" TargetMode="External"/><Relationship Id="rId140" Type="http://schemas.openxmlformats.org/officeDocument/2006/relationships/hyperlink" Target="https://www.ndtv.com/opinion/the-multibillion-dollar-asset-india-is-losing-thanks-to-trump-and-now-a-rail-network-11398264#publisher=newsstand" TargetMode="External"/><Relationship Id="rId141" Type="http://schemas.openxmlformats.org/officeDocument/2006/relationships/hyperlink" Target="https://www.haberler.com/guncel/ab-liderleri-guney-kibris-ta-kritik-zirveye-toplaniyor-19776151-haberi/" TargetMode="External"/><Relationship Id="rId142" Type="http://schemas.openxmlformats.org/officeDocument/2006/relationships/hyperlink" Target="https://www.eanlibya.com/%D8%A8%D8%B9%D8%AF-%D9%81%D9%82%D8%AF%D8%A7%D9%86-%D8%A7%D9%84%D8%B3%D9%8A%D8%B7%D8%B1%D8%A9-%D8%B9%D9%84%D9%89-%D9%86%D8%A7%D9%82%D9%84%D8%A9-%D8%A7%D9%84%D8%BA%D8%A7%D8%B2-%D8%A7%D9%84%D8%B1/" TargetMode="External"/><Relationship Id="rId143" Type="http://schemas.openxmlformats.org/officeDocument/2006/relationships/hyperlink" Target="https://law.asia/force-majeure-supply-disruption/" TargetMode="External"/><Relationship Id="rId144" Type="http://schemas.openxmlformats.org/officeDocument/2006/relationships/hyperlink" Target="https://www.zerohedge.com/markets/uk-france-lead-30-nation-military-push-reopen-strait-hormuz" TargetMode="External"/><Relationship Id="rId145" Type="http://schemas.openxmlformats.org/officeDocument/2006/relationships/hyperlink" Target="https://cryptobriefing.com/pakistans-munir-brokers-us-iran-ceasefire-talks-reducing-strike-risk/" TargetMode="External"/><Relationship Id="rId146" Type="http://schemas.openxmlformats.org/officeDocument/2006/relationships/hyperlink" Target="https://www.iraqinews.com/iraq/iraq-plans-to-generate-30000-megawatts-of-electricity-in-summer/" TargetMode="External"/><Relationship Id="rId147" Type="http://schemas.openxmlformats.org/officeDocument/2006/relationships/hyperlink" Target="https://fakty.ua/470700-es-gotovitsya-vydelit-ukraine-90-milliardov-evro-kogda-mozhno-ozhidat-deneg" TargetMode="External"/><Relationship Id="rId148" Type="http://schemas.openxmlformats.org/officeDocument/2006/relationships/hyperlink" Target="https://tass.com/politics/2121223" TargetMode="External"/><Relationship Id="rId149" Type="http://schemas.openxmlformats.org/officeDocument/2006/relationships/hyperlink" Target="https://tass.com/pressreview/2121291" TargetMode="External"/><Relationship Id="rId150" Type="http://schemas.openxmlformats.org/officeDocument/2006/relationships/hyperlink" Target="https://www.israelhayom.com/2026/04/23/irans-shadow-fleet-survives-us-strikes-still-threatens-hormuz/" TargetMode="External"/><Relationship Id="rId151" Type="http://schemas.openxmlformats.org/officeDocument/2006/relationships/hyperlink" Target="https://www.benzinga.com/markets/commodities/26/04/51991983/qatarenergy-exxon-load-first-lng-cargo-from-golden-pass-terminal-in-texas" TargetMode="External"/><Relationship Id="rId152" Type="http://schemas.openxmlformats.org/officeDocument/2006/relationships/hyperlink" Target="https://www.descifrado.com/2026/04/23/iran-confirma-primeros-cobros-de-peaje-en-el-estrecho-de-ormuz/" TargetMode="External"/><Relationship Id="rId153" Type="http://schemas.openxmlformats.org/officeDocument/2006/relationships/hyperlink" Target="https://environmentjournal.online/energy/pros-and-cons-of-labour-decoupling-gas-and-electricity-energy-pricing/" TargetMode="External"/><Relationship Id="rId154" Type="http://schemas.openxmlformats.org/officeDocument/2006/relationships/hyperlink" Target="https://www.bairdmaritime.com/shipping/shipping-giants-refuse-persian-gulf-transit-until-hormuz-risks-vanish" TargetMode="External"/><Relationship Id="rId155" Type="http://schemas.openxmlformats.org/officeDocument/2006/relationships/hyperlink" Target="https://tass.com/economy/2121339" TargetMode="External"/><Relationship Id="rId156" Type="http://schemas.openxmlformats.org/officeDocument/2006/relationships/hyperlink" Target="https://energynow.com/2026/04/golden-pass-says-first-lng-export-cargo-has-departed-from-sabine-pass-terminal/" TargetMode="External"/><Relationship Id="rId157" Type="http://schemas.openxmlformats.org/officeDocument/2006/relationships/hyperlink" Target="https://www.foxnews.com/opinion/iran-ceasefire-extended-real-test-washington-starts" TargetMode="External"/><Relationship Id="rId158" Type="http://schemas.openxmlformats.org/officeDocument/2006/relationships/hyperlink" Target="https://www.insightsonindia.com/2026/04/23/the-druzhba-pipeline/" TargetMode="External"/><Relationship Id="rId159" Type="http://schemas.openxmlformats.org/officeDocument/2006/relationships/hyperlink" Target="https://www.alarabiya.net/iran/2026/04/23/%D9%85%D8%B3%D8%A4%D9%88%D9%84-%D8%A7%D9%8A%D8%B1%D8%A7%D9%86%D9%8A-%D9%8A%D8%B2%D8%B9%D9%85-%D8%A8%D8%AF%D8%A7%D9%86%D8%A7-%D8%AA%D9%84%D9%82%D9%8A-%D8%B1%D8%B3%D9%88%D9%85-%D8%B9%D9%84%D9%89-%D8%B9%D8%A8%D9%88%D8%B1-%D9%85%D8%B6%D9%8A%D9%82-%D9%87%D8%B1%D9%85%D8%B2" TargetMode="External"/><Relationship Id="rId160" Type="http://schemas.openxmlformats.org/officeDocument/2006/relationships/hyperlink" Target="https://www.cnbc.com/2026/04/23/strait-hormuz-closure-alternative-routes-middle-east-oil-gas-pipelines.html" TargetMode="External"/><Relationship Id="rId161" Type="http://schemas.openxmlformats.org/officeDocument/2006/relationships/hyperlink" Target="https://jurnalul.ro/bani-afaceri/economia/chisalita-adevar-incomod-europa-consuma-continuare-petrol-rusesc-1030770.html" TargetMode="External"/><Relationship Id="rId162" Type="http://schemas.openxmlformats.org/officeDocument/2006/relationships/hyperlink" Target="https://www.channelstv.com/2026/04/23/eurozone-business-activity-falls-on-mideast-war/" TargetMode="External"/><Relationship Id="rId163" Type="http://schemas.openxmlformats.org/officeDocument/2006/relationships/hyperlink" Target="https://www.bairdmaritime.com/offshore/transport/kinder-morgan-earnings-beat-forecasts-as-conflict-drives-up-gas-demand" TargetMode="External"/><Relationship Id="rId164" Type="http://schemas.openxmlformats.org/officeDocument/2006/relationships/hyperlink" Target="https://www.arkansasonline.com/news/2026/apr/23/eu-close-to-approving-106b-loan-package-for/" TargetMode="External"/><Relationship Id="rId165" Type="http://schemas.openxmlformats.org/officeDocument/2006/relationships/hyperlink" Target="https://www.skynewsarabia.com/world/1865751-%D8%A3%D8%B2%D9%85%D8%A9-%D8%AE%D8%B7%D8%A9-%D8%AD%D9%84-%D9%86%D9%82%D8%B5-%D8%A7%D9%84%D9%88%D9%82%D9%88%D8%AF-%D9%88%D8%A7%D9%84%D8%A3%D8%B3%D9%85%D8%AF%D8%A9-%D9%8A%D8%B6%D8%BA%D8%B7-%D8%A3%D9%88%D8%B1%D9%88%D8%A8%D8%A7" TargetMode="External"/><Relationship Id="rId166" Type="http://schemas.openxmlformats.org/officeDocument/2006/relationships/hyperlink" Target="https://www.bairdmaritime.com/shipping/tankers/opinion-brace-for-the-norm-recurring-energy-crises-are-here-to-stay" TargetMode="External"/><Relationship Id="rId167" Type="http://schemas.openxmlformats.org/officeDocument/2006/relationships/hyperlink" Target="https://www.t-online.de/nachrichten/ausland/krisen/id_101225468/minen-in-der-strasse-von-hormus-jetzt-droht-eine-globale-energiekrise.html" TargetMode="External"/><Relationship Id="rId168" Type="http://schemas.openxmlformats.org/officeDocument/2006/relationships/hyperlink" Target="https://cryptobriefing.com/irgc-navy-seizes-container-ship-in-strait-of-hormuz-contradicts-trump-claims/" TargetMode="External"/><Relationship Id="rId169" Type="http://schemas.openxmlformats.org/officeDocument/2006/relationships/hyperlink" Target="https://cryptobriefing.com/iran-seizes-ships-in-hormuz-trump-demands-talks-within-days/" TargetMode="External"/><Relationship Id="rId170" Type="http://schemas.openxmlformats.org/officeDocument/2006/relationships/hyperlink" Target="https://jornaleconomico.sapo.pt/noticias/teerao-culpa-eua-e-israel-por-inseguranca-no-estreito-de-ormuz/" TargetMode="External"/><Relationship Id="rId171" Type="http://schemas.openxmlformats.org/officeDocument/2006/relationships/hyperlink" Target="https://www.focus.de/finanzen/news/mitten-in-der-energiekrise-eu-faehrt-russisches-lng-runter_7b27eb56-500f-40d8-826c-500525b55bb9.html" TargetMode="External"/><Relationship Id="rId172" Type="http://schemas.openxmlformats.org/officeDocument/2006/relationships/hyperlink" Target="https://www.rsvplive.ie/news/irish-news/eu-urges-governments-provide-energy-37057555" TargetMode="External"/><Relationship Id="rId173" Type="http://schemas.openxmlformats.org/officeDocument/2006/relationships/hyperlink" Target="https://www.24newshd.tv/23-Apr-2026/iran-receives-first-revenue-hormuz-tolls" TargetMode="External"/><Relationship Id="rId174" Type="http://schemas.openxmlformats.org/officeDocument/2006/relationships/hyperlink" Target="https://jornaleconomico.sapo.pt/noticias/irao-afirma-ser-impossivel-abrir-o-estreito-de-ormuz-devido-a-flagrantes-violacoes-do-cessar-fogo/" TargetMode="External"/><Relationship Id="rId175" Type="http://schemas.openxmlformats.org/officeDocument/2006/relationships/hyperlink" Target="https://www.focus.de/finanzen/news/asiatische-reeder-werden-den-hormus-kanal-vor-westlichen-unternehmen-passieren-sagen-fuehrungskraefte_45679d86-7db8-4cfc-a5b5-3b6706b3d52b.html" TargetMode="External"/><Relationship Id="rId176" Type="http://schemas.openxmlformats.org/officeDocument/2006/relationships/hyperlink" Target="https://www.cbsnews.com/video/latest-on-middle-east-as-iran-attacks-at-least-3-ships-in-strait-of-hormuz-amid-ceasefire/" TargetMode="External"/><Relationship Id="rId177" Type="http://schemas.openxmlformats.org/officeDocument/2006/relationships/hyperlink" Target="https://www.viva.co.id/bisnis/1894049-panas-iran-sita-kapal-di-selat-hormuz-saat-trump-batalkan-serangan-harga-minyak-melejit" TargetMode="External"/><Relationship Id="rId178" Type="http://schemas.openxmlformats.org/officeDocument/2006/relationships/hyperlink" Target="https://ceenergynews.com/voices/clean-energy-central-and-eastern-europe/" TargetMode="External"/><Relationship Id="rId179" Type="http://schemas.openxmlformats.org/officeDocument/2006/relationships/hyperlink" Target="https://www.seanews.com.tr/article/clearing-mines-in-the-strait-of-hormuz-may-take-six-months-mob4tkcd" TargetMode="External"/><Relationship Id="rId180" Type="http://schemas.openxmlformats.org/officeDocument/2006/relationships/hyperlink" Target="https://cryptobriefing.com/iran-collects-first-revenue-from-strait-of-hormuz-tolls-deterring-ships/" TargetMode="External"/><Relationship Id="rId181" Type="http://schemas.openxmlformats.org/officeDocument/2006/relationships/hyperlink" Target="https://www.koreatimes.co.kr/foreignaffairs/20260423/turkey-pitches-itself-to-korea-as-energy-hub-supply-chain-bridge-between-asia-europe?utm_source=rss" TargetMode="External"/><Relationship Id="rId182" Type="http://schemas.openxmlformats.org/officeDocument/2006/relationships/hyperlink" Target="https://www.saurenergy.com/solar-energy-news/irena-supports-time-of-use-tariffs-adoption-to-strengthen-renewables-limit-gas-peaking-11756636" TargetMode="External"/><Relationship Id="rId183" Type="http://schemas.openxmlformats.org/officeDocument/2006/relationships/hyperlink" Target="https://www.24newshd.tv/23-Apr-2026/pakistan-issues-tender-buying-three-lng-cargoes" TargetMode="External"/><Relationship Id="rId184" Type="http://schemas.openxmlformats.org/officeDocument/2006/relationships/hyperlink" Target="https://www.abc.net.au/news/2026-04-23/us-iran-blockade-ships-getting-through-during-shaky-ceasefire/106598156" TargetMode="External"/><Relationship Id="rId185" Type="http://schemas.openxmlformats.org/officeDocument/2006/relationships/hyperlink" Target="https://www.jns.org/news/u-s-news/trump-no-time-pressure-for-iran-to-return-to-ceasefire-talks" TargetMode="External"/><Relationship Id="rId186" Type="http://schemas.openxmlformats.org/officeDocument/2006/relationships/hyperlink" Target="https://zn.ua/WORLD/v-irane-zajavili-chto-poluchili-svoi-pervye-postuplenija-ot-sborov-vzimaemykh-s-sudov-v-ormuzskom-prolive-cnn.html" TargetMode="External"/><Relationship Id="rId187" Type="http://schemas.openxmlformats.org/officeDocument/2006/relationships/hyperlink" Target="https://zn.ua/war/voenno-politicheskij-prohnoz-stsenarii-razvitija-situatsii-v-ukraine-na-2026-hod.html" TargetMode="External"/><Relationship Id="rId188" Type="http://schemas.openxmlformats.org/officeDocument/2006/relationships/hyperlink" Target="https://www.contacto.lu/economia/a-quantidade-de-petroleo-e-gas-que-perdemos-nesta-guerra-e-muito-superior-a-das-tres-crises-anteriores-juntas/147264541.html" TargetMode="External"/><Relationship Id="rId189" Type="http://schemas.openxmlformats.org/officeDocument/2006/relationships/hyperlink" Target="https://globalkashmir.net/aggressors-fully-responsible-for-strait-of-hormuz-instability-iran-fm-araghchi-meets-s-korean-envoy/" TargetMode="External"/><Relationship Id="rId190" Type="http://schemas.openxmlformats.org/officeDocument/2006/relationships/hyperlink" Target="https://www.naftemporiki.gr/maritime/2101819/se-synagermo-ek-neoy-oi-livykes-arches-gia-to-rosiko-lng-carrier-arctic-metagaz-poy-metaferei-100-000-kyvika-lng/?utm_source=rss&amp;utm_medium=rss&amp;utm_campaign=se-synagermo-ek-neoy-oi-livykes-arches-gia-to-rosiko-lng-carrier-arctic-metagaz-poy-metaferei-100-000-kyvika-lng" TargetMode="External"/><Relationship Id="rId191" Type="http://schemas.openxmlformats.org/officeDocument/2006/relationships/hyperlink" Target="https://www.theguardian.com/world/2026/apr/23/eu-risks-fallout-with-us-trump-linked-balkans-pipeline-plan-intervention" TargetMode="External"/><Relationship Id="rId192" Type="http://schemas.openxmlformats.org/officeDocument/2006/relationships/hyperlink" Target="https://www.cbsnews.com/video/iran-fires-at-ships-in-strait-in-hormuz-despite-ceasefire-extension/" TargetMode="External"/><Relationship Id="rId193" Type="http://schemas.openxmlformats.org/officeDocument/2006/relationships/hyperlink" Target="https://www.thesun.co.uk/news/38902992/iran-threatens-dubai-gulf-invasion-tanker-seizure/" TargetMode="External"/><Relationship Id="rId194" Type="http://schemas.openxmlformats.org/officeDocument/2006/relationships/hyperlink" Target="https://www.naftemporiki.gr/finance/economy/2101784/exarchoy-sto-delphi-economic-forum-xi-energeiaki-asfaleia-simainei-ethniki-asfaleia/?utm_source=rss&amp;utm_medium=rss&amp;utm_campaign=exarchoy-sto-delphi-economic-forum-xi-energeiaki-asfaleia-simainei-ethniki-asfaleia" TargetMode="External"/><Relationship Id="rId195" Type="http://schemas.openxmlformats.org/officeDocument/2006/relationships/hyperlink" Target="https://www.scmp.com/week-asia/economics/article/3351139/iran-war-makes-green-hydrogen-viable-asia-fossil-fuel-prices-soar?utm_source=rss_feed" TargetMode="External"/><Relationship Id="rId196" Type="http://schemas.openxmlformats.org/officeDocument/2006/relationships/hyperlink" Target="https://www.unian.ua/economics/energetics/naftoprovid-druzhba-slovachchina-pochala-otrimuvati-rosiysku-naftu-13358775.html" TargetMode="External"/><Relationship Id="rId197" Type="http://schemas.openxmlformats.org/officeDocument/2006/relationships/hyperlink" Target="https://lenta.ru/news/2026/04/23/byudzhety-es-dlya-borby-s-energokrizisom-istoschilis/" TargetMode="External"/><Relationship Id="rId198" Type="http://schemas.openxmlformats.org/officeDocument/2006/relationships/hyperlink" Target="https://lenta.ru/news/2026/04/23/konkurent-rossii-obogatilsya-na-postavkah-gaza/" TargetMode="External"/><Relationship Id="rId199" Type="http://schemas.openxmlformats.org/officeDocument/2006/relationships/hyperlink" Target="https://lenta.ru/news/2026/04/23/friend/" TargetMode="External"/><Relationship Id="rId200" Type="http://schemas.openxmlformats.org/officeDocument/2006/relationships/hyperlink" Target="https://lenta.ru/news/2026/04/23/iran-vpervye-poluchil-dohod-ot-sborov-za-prohod-sudov-cherez-ormuzskiy-proliv/" TargetMode="External"/><Relationship Id="rId201" Type="http://schemas.openxmlformats.org/officeDocument/2006/relationships/hyperlink" Target="https://lenta.ru/news/2026/04/23/raskryta-strategiya-kieva-dlya-polucheniya-oruzhiya-ot-stran-zapada/" TargetMode="External"/><Relationship Id="rId202" Type="http://schemas.openxmlformats.org/officeDocument/2006/relationships/hyperlink" Target="https://index.hu/kulfold/2026/04/23/egyesult-allamok-iran-iran-usa-konfliktus-hormuzi-szoros-hajok-lefoglalas-blokad/" TargetMode="External"/><Relationship Id="rId203" Type="http://schemas.openxmlformats.org/officeDocument/2006/relationships/hyperlink" Target="https://www.spectator.com.au/2026/04/who-is-really-leading-iran/" TargetMode="External"/><Relationship Id="rId204" Type="http://schemas.openxmlformats.org/officeDocument/2006/relationships/hyperlink" Target="https://aif.ru/politics/bessent-bolee-10-stran-prizvali-ssha-prodlit-snyatie-sankciy-s-nefti-iz-rf" TargetMode="External"/><Relationship Id="rId205" Type="http://schemas.openxmlformats.org/officeDocument/2006/relationships/hyperlink" Target="https://www.publico.pt/2026/04/23/mundo/noticia/nao-ha-lugar-chipre-discutir-contexto-geopolitico-desafiante-europa-enfrenta-2172192" TargetMode="External"/><Relationship Id="rId206" Type="http://schemas.openxmlformats.org/officeDocument/2006/relationships/hyperlink" Target="https://www.iltempo.it/adnkronos/2026/04/23/news/energia-assogasliquidi-federchimica-accelerateeu-positivo-per-rafforzare-autonomia-europea--47398176/" TargetMode="External"/><Relationship Id="rId207" Type="http://schemas.openxmlformats.org/officeDocument/2006/relationships/hyperlink" Target="https://aif.ru/politics/world/ksir-dostavil-armii-ssha-problemy-svodka-voyny-na-blizhnem-vostoke" TargetMode="External"/><Relationship Id="rId208" Type="http://schemas.openxmlformats.org/officeDocument/2006/relationships/hyperlink" Target="https://greekreporter.com/2026/04/23/iran-releases-footage-seizure-greek-ship-strait-hormuz/" TargetMode="External"/><Relationship Id="rId209" Type="http://schemas.openxmlformats.org/officeDocument/2006/relationships/hyperlink" Target="https://oilprice.com/Latest-Energy-News/World-News/Chevron-Restarts-Wheatstone-LNG-Amid-Global-Gas-Shortage.html" TargetMode="External"/><Relationship Id="rId210" Type="http://schemas.openxmlformats.org/officeDocument/2006/relationships/hyperlink" Target="https://oilprice.com/Latest-Energy-News/World-News/Strait-of-Hormuz-Traffic-Grinds-to-a-Halt-Again-as-Iran-Fires-on-Passing-Ships.html" TargetMode="External"/><Relationship Id="rId211" Type="http://schemas.openxmlformats.org/officeDocument/2006/relationships/hyperlink" Target="https://www.lanacion.com.ar/el-mundo/dia-55-de-la-guerra-entre-estados-unidos-israel-e-iran-todo-lo-que-hay-que-saber-nid23042026/" TargetMode="External"/><Relationship Id="rId212" Type="http://schemas.openxmlformats.org/officeDocument/2006/relationships/hyperlink" Target="https://www.eldia.com/nota/2026-4-23-1-47-49-teheran-ataca-en-ormuz-y-tensa-el-fragil-alto-el-fuego-el-mundo" TargetMode="External"/><Relationship Id="rId213" Type="http://schemas.openxmlformats.org/officeDocument/2006/relationships/hyperlink" Target="https://www.oedigital.com/news/538389-santos-quarterly-sales-revenue-down-on-barossa-weather-disruptions" TargetMode="External"/><Relationship Id="rId214" Type="http://schemas.openxmlformats.org/officeDocument/2006/relationships/hyperlink" Target="https://www.oedigital.com/news/538392-golden-pass-lng-ships-first-export-cargo-from-texas-terminal" TargetMode="External"/><Relationship Id="rId215" Type="http://schemas.openxmlformats.org/officeDocument/2006/relationships/hyperlink" Target="https://oil-store.co.uk/blog/shell-becomes-leading-lng-supplier-for-india/" TargetMode="External"/><Relationship Id="rId216" Type="http://schemas.openxmlformats.org/officeDocument/2006/relationships/hyperlink" Target="https://www.theguardian.com/environment/2026/apr/22/there-is-no-justification-for-the-expansion-of-north-sea-gas" TargetMode="External"/><Relationship Id="rId217" Type="http://schemas.openxmlformats.org/officeDocument/2006/relationships/hyperlink" Target="https://mettisglobal.news/Gas-crisis-forces-Pakistan-into-spot-play-59925" TargetMode="External"/><Relationship Id="rId218" Type="http://schemas.openxmlformats.org/officeDocument/2006/relationships/hyperlink" Target="https://timeskuwait.com/energy-shock-deepens-us-diverts-iranian-tankers-amid-hormuz-standstill/" TargetMode="External"/><Relationship Id="rId219" Type="http://schemas.openxmlformats.org/officeDocument/2006/relationships/hyperlink" Target="https://hedgeco.net/news/04/2026/commodity-traders-post-windfall-gains-amid-iran-conflict-driven-market-turmoil.html" TargetMode="External"/><Relationship Id="rId220" Type="http://schemas.openxmlformats.org/officeDocument/2006/relationships/hyperlink" Target="https://scroll.in/latest/1092316/one-of-three-ships-fired-at-by-iran-may-have-been-bound-for-gujarat-report?utm_source=rss&amp;utm_medium=public" TargetMode="External"/><Relationship Id="rId221" Type="http://schemas.openxmlformats.org/officeDocument/2006/relationships/hyperlink" Target="https://www.france24.com/en/europe/20260423-zelensky-to-join-european-leaders-in-cyprus-as-eu-unblocks-%E2%82%AC90bn-ukraine-loan" TargetMode="External"/><Relationship Id="rId222" Type="http://schemas.openxmlformats.org/officeDocument/2006/relationships/hyperlink" Target="https://www.ibtimes.com.au/iran-claims-impossible-reopen-strait-hormuz-due-flagrant-ceasefire-violations-us-1867301" TargetMode="External"/><Relationship Id="rId223" Type="http://schemas.openxmlformats.org/officeDocument/2006/relationships/hyperlink" Target="https://cursorinfo.co.il/world-news/iran-nazval-glavnye-usloviya-vozobnovleniya-peregovorov-s-ssha/" TargetMode="External"/><Relationship Id="rId224" Type="http://schemas.openxmlformats.org/officeDocument/2006/relationships/hyperlink" Target="https://minutemirror.com.pk/iran-releases-video-of-ship-seizure-in-strait-of-hormuz-544049/" TargetMode="External"/><Relationship Id="rId225" Type="http://schemas.openxmlformats.org/officeDocument/2006/relationships/hyperlink" Target="https://namibiadailynews.info/italy-ready-to-join-mine-clearing-operations-in-strait-of-hormuz-report/" TargetMode="External"/><Relationship Id="rId226" Type="http://schemas.openxmlformats.org/officeDocument/2006/relationships/hyperlink" Target="https://www.pv-magazine.com/2026/04/23/eu-responds-to-energy-price-shocks-with-homegrown-clean-energy-push/" TargetMode="External"/><Relationship Id="rId227" Type="http://schemas.openxmlformats.org/officeDocument/2006/relationships/hyperlink" Target="https://www.india.com/news/world/strait-of-hormuz-mines-clearing-could-take-6-months-pentagon-warns-us-lawmakers-congress-signals-impact-on-oil-prices-us-israel-iran-war-8390168/" TargetMode="External"/><Relationship Id="rId228" Type="http://schemas.openxmlformats.org/officeDocument/2006/relationships/hyperlink" Target="https://newscats.org/trump-ramps-up-pressure-on-iran-with-infrastructure-strike-warning-as-diplomacy-hangs-in-the-balance" TargetMode="External"/><Relationship Id="rId229" Type="http://schemas.openxmlformats.org/officeDocument/2006/relationships/hyperlink" Target="https://www.japantimes.co.jp/news/2026/04/23/world/politics/baltics-europe-russia/" TargetMode="External"/><Relationship Id="rId230" Type="http://schemas.openxmlformats.org/officeDocument/2006/relationships/hyperlink" Target="https://www.gandul.ro/international/trump-minimalizeaza-criza-din-ormuz-sechestrarea-a-doua-nave-de-catre-iran-nu-incalca-armistitiul-erau-internationale-nu-americane-sau-israeliene-20869339" TargetMode="External"/><Relationship Id="rId231" Type="http://schemas.openxmlformats.org/officeDocument/2006/relationships/hyperlink" Target="https://ria.ru/20260423/mid-2088477167.html" TargetMode="External"/><Relationship Id="rId232" Type="http://schemas.openxmlformats.org/officeDocument/2006/relationships/hyperlink" Target="https://ria.ru/20260423/krizis-2088435220.html" TargetMode="External"/><Relationship Id="rId233" Type="http://schemas.openxmlformats.org/officeDocument/2006/relationships/hyperlink" Target="https://gnnhd.tv/news/54852/the-war-in-iran-didn-t-end-it-became-something-new" TargetMode="External"/><Relationship Id="rId234" Type="http://schemas.openxmlformats.org/officeDocument/2006/relationships/hyperlink" Target="https://www.iranherald.com/news/279006212/six-months-to-clear-mines-pentagon-warns-of-prolonged-strait-of-hormuz-closure-amid-frustration-over-high-oil-prices" TargetMode="External"/><Relationship Id="rId235" Type="http://schemas.openxmlformats.org/officeDocument/2006/relationships/hyperlink" Target="https://energynow.com/2026/04/chevron-resumes-full-production-at-wheatstone-lng-after-repairs-for-cyclone-damage/" TargetMode="External"/><Relationship Id="rId236" Type="http://schemas.openxmlformats.org/officeDocument/2006/relationships/hyperlink" Target="https://www.independent.co.uk/news/world/middle-east/strait-of-hormuz-reopening-iran-war-oil-b2962848.html" TargetMode="External"/><Relationship Id="rId237" Type="http://schemas.openxmlformats.org/officeDocument/2006/relationships/hyperlink" Targe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 TargetMode="External"/><Relationship Id="rId238" Type="http://schemas.openxmlformats.org/officeDocument/2006/relationships/hyperlink" Target="https://timesofoman.com//article/170980-iran-releases-footage-of-irgc-seizing-cargo-ships-in-strait-of-hormuz" TargetMode="External"/><Relationship Id="rId239" Type="http://schemas.openxmlformats.org/officeDocument/2006/relationships/hyperlink" Target="https://www.elbalad.news/6945798" TargetMode="External"/><Relationship Id="rId240" Type="http://schemas.openxmlformats.org/officeDocument/2006/relationships/hyperlink" Target="https://www.telugupost.com/international/iran-attacks-ships-strait-of-hormuz-oil-crisis-2026-1612624" TargetMode="External"/><Relationship Id="rId241" Type="http://schemas.openxmlformats.org/officeDocument/2006/relationships/hyperlink" Target="https://impakter.com/the-iran-war-is-breaking-the-global-gas-supplies/" TargetMode="External"/><Relationship Id="rId242" Type="http://schemas.openxmlformats.org/officeDocument/2006/relationships/hyperlink" Target="https://www.livemint.com/news/hormuz-traffic-grinds-to-a-halt-after-iran-seizes-first-vessels-11776918648279.html" TargetMode="External"/><Relationship Id="rId243" Type="http://schemas.openxmlformats.org/officeDocument/2006/relationships/hyperlink" Target="https://newtalk.tw/news/view/2026-04-23/1031348" TargetMode="External"/><Relationship Id="rId244" Type="http://schemas.openxmlformats.org/officeDocument/2006/relationships/hyperlink" Target="https://www.thetimesofbengal.com/2026/04/23/lpg-png-prices-today-check-domestic-commercial-cylinder-rates-in-delhi-mumbai-kolkata-bengaluru-other-major-cities/" TargetMode="External"/><Relationship Id="rId245" Type="http://schemas.openxmlformats.org/officeDocument/2006/relationships/hyperlink" Target="https://www.mediapool.bg/iran-obyavi-otvaryaneto-na-ormuzkiya-protok-za-nevazmozhno-news382637.html" TargetMode="External"/><Relationship Id="rId246" Type="http://schemas.openxmlformats.org/officeDocument/2006/relationships/hyperlink" Target="https://eldiariony.com/2026/04/22/iran-afirma-que-volvera-a-negociar-con-ee-uu-solo-cuando-se-den-las-condiciones-necesarias/" TargetMode="External"/><Relationship Id="rId247" Type="http://schemas.openxmlformats.org/officeDocument/2006/relationships/hyperlink" Target="https://www.maritimegateway.com/gulf-lpg-carriers-idle-post-unloading-as-us-imports-favor-foreign-ships/" TargetMode="External"/><Relationship Id="rId248" Type="http://schemas.openxmlformats.org/officeDocument/2006/relationships/hyperlink" Target="https://www.maritimegateway.com/irgc-seizes-india-bound-ship-among-two-vessels-in-strait-of-hormuz/" TargetMode="External"/><Relationship Id="rId249" Type="http://schemas.openxmlformats.org/officeDocument/2006/relationships/hyperlink" Target="https://kienthuc.net.vn/cang-thang-trung-dong-leo-thang-my-gia-han-ngung-ban-iran-tang-hoat-dong-post1614118.html" TargetMode="External"/><Relationship Id="rId250" Type="http://schemas.openxmlformats.org/officeDocument/2006/relationships/hyperlink" Target="https://www.viva.co.id/berita/dunia/1893931-bantah-bikin-kaya-moskow-ini-alasan-as-perpanjang-izin-negara-sekutu-beli-minyak-rusia" TargetMode="External"/><Relationship Id="rId251" Type="http://schemas.openxmlformats.org/officeDocument/2006/relationships/hyperlink" Target="https://www.business-standard.com/world-news/iran-again-tightens-grip-on-shipping-in-strait-of-hormuz-with-fresh-attacks-126042300143_1.html" TargetMode="External"/><Relationship Id="rId252" Type="http://schemas.openxmlformats.org/officeDocument/2006/relationships/hyperlink" Target="https://cryptobriefing.com/iran-seizes-two-ships-in-strait-of-hormuz-escalating-tensions/" TargetMode="External"/><Relationship Id="rId253" Type="http://schemas.openxmlformats.org/officeDocument/2006/relationships/hyperlink" Target="https://www.t-online.de/nachrichten/deutschland/aussenpolitik/id_101223840/orban-hebt-blockade-auf-eu-schaltet-ukraine-hilfe-frei.html" TargetMode="External"/><Relationship Id="rId254" Type="http://schemas.openxmlformats.org/officeDocument/2006/relationships/hyperlink" Target="https://filipinotimes.net/global-news/2026/04/23/iran-refuses-to-reopen-strait-of-hormuz-amid-us-blockade-seizes-two-ships/" TargetMode="External"/><Relationship Id="rId255" Type="http://schemas.openxmlformats.org/officeDocument/2006/relationships/hyperlink" Target="https://news.republika.co.id/berita/tdwh83348/iran-sita-dua-kapal-di-selat-hormuz-ketegangan-di-teluk-memanas" TargetMode="External"/><Relationship Id="rId256" Type="http://schemas.openxmlformats.org/officeDocument/2006/relationships/hyperlink" Target="https://ekbis.sindonews.com/read/1699247/34/rusia-tebar-diskon-gas-ke-china-sampai-2029-lebih-murah-dari-eropa-1776909843" TargetMode="External"/><Relationship Id="rId257" Type="http://schemas.openxmlformats.org/officeDocument/2006/relationships/hyperlink" Target="https://www.independent.co.uk/news/world/europe/eu-ukraine-loan-russia-repayments-b2962783.html" TargetMode="External"/><Relationship Id="rId258" Type="http://schemas.openxmlformats.org/officeDocument/2006/relationships/hyperlink" Target="https://www.kp.ru/daily/27776/5239755/?from=twall" TargetMode="External"/><Relationship Id="rId259" Type="http://schemas.openxmlformats.org/officeDocument/2006/relationships/hyperlink" Target="https://international.sindonews.com/read/1699261/43/selat-hormuz-genting-iran-tembaki-3-kapal-2-di-antaranya-disita-1776909861" TargetMode="External"/><Relationship Id="rId260" Type="http://schemas.openxmlformats.org/officeDocument/2006/relationships/hyperlink" Target="https://www.washingtonpost.com/world/2026/04/22/eu-ukraine-loan-hungary-russia/" TargetMode="External"/><Relationship Id="rId261" Type="http://schemas.openxmlformats.org/officeDocument/2006/relationships/hyperlink" Target="https://www.business-standard.com/world-news/eu-unveils-plan-to-curb-energy-prices-tackle-shortages-amid-iran-conflict-126042201452_1.html" TargetMode="External"/><Relationship Id="rId262" Type="http://schemas.openxmlformats.org/officeDocument/2006/relationships/hyperlink" Target="https://vm.ru/news/1320824-bessent-svyshe-10-stran-poprosili-ssha-prodlit-razreshenie-na-pokupku-nefti-rossii" TargetMode="External"/><Relationship Id="rId263" Type="http://schemas.openxmlformats.org/officeDocument/2006/relationships/hyperlink" Target="https://www.euronews.com/my-europe/2026/04/22/energy-crisis-will-hit-prices-for-months-or-even-years-says-commissioner-jorgensen" TargetMode="External"/><Relationship Id="rId264" Type="http://schemas.openxmlformats.org/officeDocument/2006/relationships/hyperlink" Target="https://www.seanews.com.tr/article/iran-fires-on-ships-closes-strait-of-hormuz-moaewz50" TargetMode="External"/><Relationship Id="rId265" Type="http://schemas.openxmlformats.org/officeDocument/2006/relationships/hyperlink" Target="https://www.orissapost.com/us-extends-russian-oil-waiver-after-request-from-10-countries-scott-bessent/" TargetMode="External"/><Relationship Id="rId266" Type="http://schemas.openxmlformats.org/officeDocument/2006/relationships/hyperlink" Target="https://forumias.com/blog/indias-lpg-crisis-is-the-wake-up-call-it-cannot-ignore/" TargetMode="External"/><Relationship Id="rId267" Type="http://schemas.openxmlformats.org/officeDocument/2006/relationships/hyperlink" Target="https://shalemag.com/defense-first-energy-budget/" TargetMode="External"/><Relationship Id="rId268" Type="http://schemas.openxmlformats.org/officeDocument/2006/relationships/hyperlink" Target="https://www.atlanticcouncil.org/in-depth-research-reports/the-shadow-fleet-is-undermining-the-maritime-order-more-brazenly-than-ever/" TargetMode="External"/><Relationship Id="rId269" Type="http://schemas.openxmlformats.org/officeDocument/2006/relationships/hyperlink" Target="https://www.bairdmaritime.com/shipping/risk-appetite-divides-asian-and-western-shipping-in-strait-of-hormuz" TargetMode="External"/><Relationship Id="rId270" Type="http://schemas.openxmlformats.org/officeDocument/2006/relationships/hyperlink" Target="https://www.bairdmaritime.com/shipping/tankers/gas/gecf-chief-warns-iran-conflict-may-kill-natural-gas-demand-for-good" TargetMode="External"/><Relationship Id="rId271" Type="http://schemas.openxmlformats.org/officeDocument/2006/relationships/hyperlink" Target="https://www.bairdmaritime.com/security/incidents/piracy/eu-to-roll-out-20th-sanctions-package-against-russia-after-slovakia-and-hungary-end-holdout" TargetMode="External"/><Relationship Id="rId272" Type="http://schemas.openxmlformats.org/officeDocument/2006/relationships/hyperlink" Target="https://www.reinsurancene.ws/arctic-maritimes-routes-see-growing-interest-though-commercial-potential-remains-limited-coface/" TargetMode="External"/><Relationship Id="rId273" Type="http://schemas.openxmlformats.org/officeDocument/2006/relationships/hyperlink" Target="https://www.omanobserver.om/article/1188381/world/europe/eu-doubles-down-on-clean-energy-due-to-war" TargetMode="External"/><Relationship Id="rId274" Type="http://schemas.openxmlformats.org/officeDocument/2006/relationships/hyperlink" Target="https://www.tradingnews.com/news/natural-gas-futures-price-forecast-futures-hit-2-74-usd-on-6th-straight-gain" TargetMode="External"/><Relationship Id="rId275" Type="http://schemas.openxmlformats.org/officeDocument/2006/relationships/hyperlink" Target="https://www.oilandgas360.com/iran-war-conflict-could-create-systemic-gas-demand-destruction-says-top-sector-official/#utm_source=rss&amp;utm_medium=rss&amp;utm_campaign=iran-war-conflict-could-create-systemic-gas-demand-destruction-says-top-sector-official" TargetMode="External"/><Relationship Id="rId276" Type="http://schemas.openxmlformats.org/officeDocument/2006/relationships/hyperlink" Target="https://www.zerohedge.com/energy/trump-deploys-five-defense-production-act-memos-american-energy" TargetMode="External"/><Relationship Id="rId277" Type="http://schemas.openxmlformats.org/officeDocument/2006/relationships/hyperlink" Target="https://www.iranherald.com/news/279005140/eu-energy-bill-spikes-amid-iran-war-supply-shock-commissioner" TargetMode="External"/><Relationship Id="rId278" Type="http://schemas.openxmlformats.org/officeDocument/2006/relationships/hyperlink" Target="https://www.oilandgas360.com/lng-exports-policy-versus-the-market-in-americas-gas-superpower-era/#utm_source=rss&amp;utm_medium=rss&amp;utm_campaign=lng-exports-policy-versus-the-market-in-americas-gas-superpower-era" TargetMode="External"/><Relationship Id="rId279" Type="http://schemas.openxmlformats.org/officeDocument/2006/relationships/hyperlink" Target="https://www.qubesmagazine.com.ng/2026/04/iran-seizes-ships-strait-of-hormuz-trump-talks.html" TargetMode="External"/><Relationship Id="rId280" Type="http://schemas.openxmlformats.org/officeDocument/2006/relationships/hyperlink" Target="https://www.channelnewsasia.com/world/ukraine-russia-hungary-druzhba-oil-pipeline-european-union-loan-6074551" TargetMode="External"/><Relationship Id="rId281" Type="http://schemas.openxmlformats.org/officeDocument/2006/relationships/hyperlink" Target="https://bitcoinethereumnews.com/tech/iran-seizes-ships-in-strait-of-hormuz/?utm_source=rss&amp;utm_medium=rss&amp;utm_campaign=iran-seizes-ships-in-strait-of-hormuz" TargetMode="External"/><Relationship Id="rId282" Type="http://schemas.openxmlformats.org/officeDocument/2006/relationships/hyperlink" Target="https://www.ktoo.org/2026/04/22/energy-secretary-says-alaska-lng-is-his-no-1-infrastructure-priority/" TargetMode="External"/><Relationship Id="rId283" Type="http://schemas.openxmlformats.org/officeDocument/2006/relationships/hyperlink" Target="https://nationalpost.com/opinion/serge-labbe-dont-forget-ukraine-victim-of-the-wests-weakness-and-indecision" TargetMode="External"/><Relationship Id="rId284" Type="http://schemas.openxmlformats.org/officeDocument/2006/relationships/hyperlink" Target="https://www.iltempo.it/tv-news/2026/04/22/video/gas-no-della-commissione-ue-a-ripresa-importazioni-dalla-russia-47391042/" TargetMode="External"/><Relationship Id="rId285" Type="http://schemas.openxmlformats.org/officeDocument/2006/relationships/hyperlink" Target="https://www.bta.bg/bg/news/world/1111901-prenosat-na-ruski-neft-kam-evropa-po-traboprovoda-druzhba-be-vazobnoven-koeto" TargetMode="External"/><Relationship Id="rId286" Type="http://schemas.openxmlformats.org/officeDocument/2006/relationships/hyperlink" Target="https://www.straitstimes.com/world/europe/eu-envoys-poised-to-adopt-20th-package-of-russia-sanctions-diplomats-say" TargetMode="External"/><Relationship Id="rId287" Type="http://schemas.openxmlformats.org/officeDocument/2006/relationships/hyperlink" Target="https://www.goodreturns.in/news/iran-seizes-ships-strait-of-hormuz-us-blockade-drives-oil-above-usd-100-011-1503979.html" TargetMode="External"/><Relationship Id="rId288" Type="http://schemas.openxmlformats.org/officeDocument/2006/relationships/hyperlink" Target="https://www.maritimeprofessional.com/news/first-export-cargo-departs-sabine-418328" TargetMode="External"/><Relationship Id="rId289" Type="http://schemas.openxmlformats.org/officeDocument/2006/relationships/hyperlink" Target="https://gcaptain.com/asian-shipowners-to-cross-hormuz-before-western-firms-executives-say/" TargetMode="External"/><Relationship Id="rId290" Type="http://schemas.openxmlformats.org/officeDocument/2006/relationships/hyperlink" Target="https://www.koat.com/article/iran-seizes-ships-strait-of-hormuz-ceasefire/71099638" TargetMode="External"/><Relationship Id="rId291" Type="http://schemas.openxmlformats.org/officeDocument/2006/relationships/hyperlink" Target="https://www.indiatoday.in/world/story/russian-oil-waiver-decision-followed-requests-from-energy-vulnerable-countries-sys-bessent-2900186-2026-04-23?utm_source=rss" TargetMode="External"/><Relationship Id="rId292" Type="http://schemas.openxmlformats.org/officeDocument/2006/relationships/hyperlink" Target="https://www.rp.pl/biznes/art44213101-szczegoly-20-pakietu-sankcji-na-rosje-mocne-uderzenie-w-sektor-naftowy" TargetMode="External"/><Relationship Id="rId293" Type="http://schemas.openxmlformats.org/officeDocument/2006/relationships/hyperlink" Target="https://www.wbap.com/2026/04/22/iran-fires-on-3-ships-in-the-strait-of-hormuz-as-us-maintains-blockade/" TargetMode="External"/><Relationship Id="rId294" Type="http://schemas.openxmlformats.org/officeDocument/2006/relationships/hyperlink" Target="https://www.insurancejournal.com/news/international/2026/04/22/866835.htm" TargetMode="External"/><Relationship Id="rId295" Type="http://schemas.openxmlformats.org/officeDocument/2006/relationships/hyperlink" Target="https://www.okaz.com.sa/economy/na/2245328" TargetMode="External"/><Relationship Id="rId296" Type="http://schemas.openxmlformats.org/officeDocument/2006/relationships/hyperlink" Target="https://aif.ru/money/ekspert-yushkov-nazval-bessmyslennym-zapret-es-na-perevozku-rossiyskoy-nefti" TargetMode="External"/><Relationship Id="rId297" Type="http://schemas.openxmlformats.org/officeDocument/2006/relationships/hyperlink" Target="https://www.elfinanciero.com.mx/mundo/2026/04/22/iran-condiciona-dialogo-con-eu-y-se-apodera-de-2-buques-en-el-estrecho-de-ormuz/" TargetMode="External"/><Relationship Id="rId298" Type="http://schemas.openxmlformats.org/officeDocument/2006/relationships/hyperlink" Target="http://www.adaderana.lk/news.php?nid=121605" TargetMode="External"/><Relationship Id="rId299" Type="http://schemas.openxmlformats.org/officeDocument/2006/relationships/hyperlink" Target="https://www.middleeasteye.net/live-blog/live-blog-update/us-downplays-irans-seizure-european-vessels" TargetMode="External"/><Relationship Id="rId300" Type="http://schemas.openxmlformats.org/officeDocument/2006/relationships/hyperlink" Target="https://www.rawstory.com/gas-prices-2676802133/" TargetMode="External"/><Relationship Id="rId301" Type="http://schemas.openxmlformats.org/officeDocument/2006/relationships/hyperlink" Target="https://www.reviewjournal.com/news/politics-and-government/iran-fires-on-3-ships-in-the-strait-of-hormuz-as-us-maintains-blockade-and-diplomacy-stalls-3791020/" TargetMode="External"/><Relationship Id="rId302" Type="http://schemas.openxmlformats.org/officeDocument/2006/relationships/hyperlink" Target="https://www.nation.com.pk/23-Apr-2026/hormuz-standoff-intensifies-us-extends-iran-ceasefire" TargetMode="External"/><Relationship Id="rId303" Type="http://schemas.openxmlformats.org/officeDocument/2006/relationships/hyperlink" Target="https://banker.bg/2026/04/22/vojnata-i-blokadata-na-ormuz-znachat-tezhko-lyato-za-energetikata-na-evropa-zayavi-dan-jorgensen/" TargetMode="External"/><Relationship Id="rId304" Type="http://schemas.openxmlformats.org/officeDocument/2006/relationships/hyperlink" Target="https://www.theguardian.com/environment/2026/apr/22/eu-plans-cut-electricity-taxes-shield-households-iran-war-energy-crisis" TargetMode="External"/><Relationship Id="rId305" Type="http://schemas.openxmlformats.org/officeDocument/2006/relationships/hyperlink" Target="https://cryptobriefing.com/shipping-execs-delay-strait-of-hormuz-operations-amid-security-concerns/" TargetMode="External"/><Relationship Id="rId306" Type="http://schemas.openxmlformats.org/officeDocument/2006/relationships/hyperlink" Target="https://www.okaz.com.sa/economy/na/2245314" TargetMode="External"/><Relationship Id="rId307" Type="http://schemas.openxmlformats.org/officeDocument/2006/relationships/hyperlink" Target="https://www.dimokratia.gr/oikonomia/684493/i-e-e-proeidopoiei-gia-paratetameni-energeiaki-krisi/" TargetMode="External"/><Relationship Id="rId308" Type="http://schemas.openxmlformats.org/officeDocument/2006/relationships/hyperlink" Target="https://lenta.ru/news/2026/04/23/evrosoyuz-prizvali-podgotovit-plan-b-na-sluchay-energokrizisa/" TargetMode="External"/><Relationship Id="rId309" Type="http://schemas.openxmlformats.org/officeDocument/2006/relationships/hyperlink" Target="https://mitechnews.com/news/supreme-court-hands-michigan-major-win-in-line-5-fight-but-bigger-questions-loom-on-spill-risk-economic-fallout/" TargetMode="External"/><Relationship Id="rId310" Type="http://schemas.openxmlformats.org/officeDocument/2006/relationships/hyperlink" Target="https://www.yenivatan.at/ab-iran-krizi-sonrasi-enerji-guevenligi-icin-yeni-tedbirler-uezerinde-calisiyor/" TargetMode="External"/><Relationship Id="rId311" Type="http://schemas.openxmlformats.org/officeDocument/2006/relationships/hyperlink" Target="https://news.stv.tv/world/high-prices-sparked-by-iran-war-could-linger-for-years-eu-official-warns" TargetMode="External"/><Relationship Id="rId312" Type="http://schemas.openxmlformats.org/officeDocument/2006/relationships/hyperlink" Target="https://www.standartnews.com/svyat/es-s-izvanreden-plan-sreshtu-krizata-631141.html" TargetMode="External"/><Relationship Id="rId313" Type="http://schemas.openxmlformats.org/officeDocument/2006/relationships/hyperlink" Target="https://ceenergynews.com/electricity/accelerateeu-energy-prices/" TargetMode="External"/><Relationship Id="rId314" Type="http://schemas.openxmlformats.org/officeDocument/2006/relationships/hyperlink" Target="https://www.derstandard.at/story/3000000317685/rein-taktische-vetopolitik-in-der-eu-bringt-auf-dauer-nichts-als-schaden?ref=rss" TargetMode="External"/><Relationship Id="rId315" Type="http://schemas.openxmlformats.org/officeDocument/2006/relationships/hyperlink" Target="https://www.tagesschau.de/ausland/europa/eu-abstimmung-kraftstoffpreise-100.html" TargetMode="External"/><Relationship Id="rId316" Type="http://schemas.openxmlformats.org/officeDocument/2006/relationships/hyperlink" Target="https://www.tagesschau.de/ausland/europa/eu-kommission-energie-100.html" TargetMode="External"/><Relationship Id="rId317" Type="http://schemas.openxmlformats.org/officeDocument/2006/relationships/hyperlink" Target="https://www.rt.com/business/638932-eu-energy-crisis-iran-war/?utm_source=rss&amp;utm_medium=rss&amp;utm_campaign=RSS" TargetMode="External"/><Relationship Id="rId318" Type="http://schemas.openxmlformats.org/officeDocument/2006/relationships/hyperlink" Target="https://www.independent.ie/world-news/middle-east/eu-to-cut-electricity-taxes-and-relax-state-aid-rules-in-bid-to-ease-energy-price-shock/a1142495169.html" TargetMode="External"/><Relationship Id="rId319" Type="http://schemas.openxmlformats.org/officeDocument/2006/relationships/hyperlink" Target="https://www.dimokratia.gr/kosmos/684672/giorgkensen-epitropos-energeias-makrochronia-kai-aprovlepti-i-energeiaki-krisi/" TargetMode="External"/><Relationship Id="rId320" Type="http://schemas.openxmlformats.org/officeDocument/2006/relationships/hyperlink" Target="https://www.liberoquotidiano.it/news/tv-news/47387236/pichetto-utilizzo-centrali-a-carbone-solo-per-esigenze-di-sicurezza/" TargetMode="External"/><Relationship Id="rId321" Type="http://schemas.openxmlformats.org/officeDocument/2006/relationships/hyperlink" Target="https://www.publico.pt/2026/04/22/economia/noticia/medidas-comissao-europeia-sugere-face-crise-energetica-2172161" TargetMode="External"/><Relationship Id="rId322" Type="http://schemas.openxmlformats.org/officeDocument/2006/relationships/hyperlink" Target="https://www.liberoquotidiano.it/news/tv-news/47387378/energia-pichetto-governo-valuta-ulteriori-interventi-contro-rincari/" TargetMode="External"/><Relationship Id="rId323" Type="http://schemas.openxmlformats.org/officeDocument/2006/relationships/hyperlink" Target="https://europeansting.com/2026/04/22/questions-and-answers-on-accelerateeu-communication/" TargetMode="External"/><Relationship Id="rId324" Type="http://schemas.openxmlformats.org/officeDocument/2006/relationships/hyperlink" Target="https://www.hrw.org/news/2026/04/22/israel-iran-unlawful-march-attacks-on-energy-infrastructure" TargetMode="External"/><Relationship Id="rId325" Type="http://schemas.openxmlformats.org/officeDocument/2006/relationships/hyperlink" Target="https://www.sondakika.com/ekonomi/haber-ab-enerji-krizine-karsi-yeni-plan-hazirladi-19773142/" TargetMode="External"/><Relationship Id="rId326" Type="http://schemas.openxmlformats.org/officeDocument/2006/relationships/hyperlink" Target="https://greenallianceblog.org.uk/2026/04/22/lessons-from-a-crisis-renewables-as-the-solution-to-our-energy-security/?utm_source=rss&amp;utm_medium=rss&amp;utm_campaign=lessons-from-a-crisis-renewables-as-the-solution-to-our-energy-security" TargetMode="External"/><Relationship Id="rId327" Type="http://schemas.openxmlformats.org/officeDocument/2006/relationships/hyperlink" Target="https://www.faz.net/aktuell/wirtschaft/klima-nachhaltigkeit/naechster-streit-in-bundesregierung-stromplaene-von-katherina-reiche-erzuernen-spd-200756149.html" TargetMode="External"/><Relationship Id="rId328" Type="http://schemas.openxmlformats.org/officeDocument/2006/relationships/hyperlink" Target="https://www.faz.net/aktuell/politik/ausland/druschba-pipeline-fast-drei-monate-stillstand-200757973.html" TargetMode="External"/><Relationship Id="rId329" Type="http://schemas.openxmlformats.org/officeDocument/2006/relationships/hyperlink" Target="https://leadership.ng/lng-steps-up-as-alternative-as-middle-east-conflict-shrinks-oil-supply/" TargetMode="External"/><Relationship Id="rId330" Type="http://schemas.openxmlformats.org/officeDocument/2006/relationships/hyperlink" Target="https://expresso.pt/comissao-europeia/2026-04-22-bruxelas-destaca-progressos-significativos-de-portugal-face-a-dependencia-russa-3f37713d" TargetMode="External"/><Relationship Id="rId331" Type="http://schemas.openxmlformats.org/officeDocument/2006/relationships/hyperlink" Target="https://expresso.pt/medio-oriente/conflito/2026-04-22-bruxelas-cria-observatorio-de-combustiveis-para-prevenir-escassez-na-ue-face-a-crise-no-medio-oriente-69153345" TargetMode="External"/><Relationship Id="rId332" Type="http://schemas.openxmlformats.org/officeDocument/2006/relationships/hyperlink" Target="https://www.notiziegeopolitiche.net/aumento-dei-costi-dellenergia-leuropa-risponde-con-il-piano-accelerate-eu/?utm_source=rss&amp;utm_medium=rss&amp;utm_campaign=aumento-dei-costi-dellenergia-leuropa-risponde-con-il-piano-accelerate-eu" TargetMode="External"/><Relationship Id="rId333" Type="http://schemas.openxmlformats.org/officeDocument/2006/relationships/hyperlink" Target="https://tass.com/economy/2121015" TargetMode="External"/><Relationship Id="rId334" Type="http://schemas.openxmlformats.org/officeDocument/2006/relationships/hyperlink" Target="https://javanews.al/alarm-nga-brukseli-lufta-ne-iran-po-fut-europen-ne-nje-krize-energjetike-qe-mund-te-zgjase-me-vite/?utm_source=rss&amp;utm_medium=rss&amp;utm_campaign=alarm-nga-brukseli-lufta-ne-iran-po-fut-europen-ne-nje-krize-energjetike-qe-mund-te-zgjase-me-vite" TargetMode="External"/><Relationship Id="rId335" Type="http://schemas.openxmlformats.org/officeDocument/2006/relationships/hyperlink" Target="https://energynow.com/2026/04/iran-war-conflict-could-create-systemic-gas-demand-destruction-says-top-sector-official/" TargetMode="External"/><Relationship Id="rId336" Type="http://schemas.openxmlformats.org/officeDocument/2006/relationships/hyperlink" Target="https://www.irishexaminer.com/world/arid-41832035.html" TargetMode="External"/><Relationship Id="rId337" Type="http://schemas.openxmlformats.org/officeDocument/2006/relationships/hyperlink" Target="https://hvg.hu/eurologus/20260422_energia-europai-bizottsag-megujulo-energia" TargetMode="External"/><Relationship Id="rId338" Type="http://schemas.openxmlformats.org/officeDocument/2006/relationships/hyperlink" Target="https://tass.com/economy/2120873" TargetMode="External"/><Relationship Id="rId339" Type="http://schemas.openxmlformats.org/officeDocument/2006/relationships/hyperlink" Target="https://tass.com/politics/2121037" TargetMode="External"/><Relationship Id="rId340" Type="http://schemas.openxmlformats.org/officeDocument/2006/relationships/hyperlink" Target="https://tass.com/world/2120927" TargetMode="External"/><Relationship Id="rId341" Type="http://schemas.openxmlformats.org/officeDocument/2006/relationships/hyperlink" Target="https://www.washingtontimes.com/news/2026/apr/22/iran-fires-three-ships-strait-hormuz-complicating-efforts-resume-us/" TargetMode="External"/><Relationship Id="rId342" Type="http://schemas.openxmlformats.org/officeDocument/2006/relationships/hyperlink" Target="https://tribune.com.pk/story/2604138/at-least-34-iran-linked-tankers-bypassed-us-blockade-report" TargetMode="External"/><Relationship Id="rId343" Type="http://schemas.openxmlformats.org/officeDocument/2006/relationships/hyperlink" Target="https://caretas.pe/mundo/reino-unido-reune-a-mandos-militares-de-30-paises-para-planificar-la-mision-que-escolte-a-buques-en-el-estrecho-ormuz/" TargetMode="External"/><Relationship Id="rId344" Type="http://schemas.openxmlformats.org/officeDocument/2006/relationships/hyperlink" Target="https://indianeconomyandmarket.com/2026/04/22/irans-strait-of-hormuz-strategy-offers-a-model-for-china/" TargetMode="External"/><Relationship Id="rId345" Type="http://schemas.openxmlformats.org/officeDocument/2006/relationships/hyperlink" Target="https://romanialibera.ro/la-zi/ucraina-reia-functionarea-conductei-de-petrol-rusesti-catre-europa/" TargetMode="External"/><Relationship Id="rId346" Type="http://schemas.openxmlformats.org/officeDocument/2006/relationships/hyperlink" Target="https://blockonomi.com/european-gas-markets-rally-amid-ongoing-strait-of-hormuz-tensions/" TargetMode="External"/><Relationship Id="rId347" Type="http://schemas.openxmlformats.org/officeDocument/2006/relationships/hyperlink" Target="https://www.pv-tech.org/uk-government-implement-measures-decoupling-electricity-prices-from-gas-market/" TargetMode="External"/><Relationship Id="rId348" Type="http://schemas.openxmlformats.org/officeDocument/2006/relationships/hyperlink" Target="https://www.nrk.no/rogaland/norske-gassanlegg-har-aldri-ovd-sa-mykje-pa-ulike-krise-scenario-som-na-1.17844564" TargetMode="External"/><Relationship Id="rId349" Type="http://schemas.openxmlformats.org/officeDocument/2006/relationships/hyperlink" Target="https://www.channelstv.com/2026/04/22/eu-unveils-plans-to-tackle-energy-crisis-amid-mid-east-war/" TargetMode="External"/><Relationship Id="rId350" Type="http://schemas.openxmlformats.org/officeDocument/2006/relationships/hyperlink" Target="https://coincentral.com/european-natural-gas-prices-climb-as-iran-ceasefire-uncertainty-lingers/" TargetMode="External"/><Relationship Id="rId351" Type="http://schemas.openxmlformats.org/officeDocument/2006/relationships/hyperlink" Target="https://boereport.com/2026/04/22/asian-shipowners-to-cross-hormuz-before-western-firms-executives-say/" TargetMode="External"/><Relationship Id="rId352" Type="http://schemas.openxmlformats.org/officeDocument/2006/relationships/hyperlink" Target="https://www.aa.com.tr/en/greenline/climate-change/eu-proposes-measures-to-curb-fossil-fuel-dependence-amid-energy-price-surge/1829959" TargetMode="External"/><Relationship Id="rId353" Type="http://schemas.openxmlformats.org/officeDocument/2006/relationships/hyperlink" Target="https://www.foxnews.com/world/iran-reportedly-fires-three-ships-strait-hormuz" TargetMode="External"/><Relationship Id="rId354" Type="http://schemas.openxmlformats.org/officeDocument/2006/relationships/hyperlink" Target="https://www.elcomercio.com/actualidad/mundo/iran-captura-dos-buques-estrecho-ormuz-tregua-trump/" TargetMode="External"/><Relationship Id="rId355" Type="http://schemas.openxmlformats.org/officeDocument/2006/relationships/hyperlink" Target="https://vietnaminsiders.com/us-energy-firm-moves-to-fully-acquire-vietnam-lng-hub/" TargetMode="External"/><Relationship Id="rId356" Type="http://schemas.openxmlformats.org/officeDocument/2006/relationships/hyperlink" Target="https://www.dnevnik.bg/sviat/2026/04/22/4905679_voinata_v_iran_moje_da_suzdade_sistemen_problem_za/?ref=rss" TargetMode="External"/><Relationship Id="rId357" Type="http://schemas.openxmlformats.org/officeDocument/2006/relationships/hyperlink" Target="https://www.derstandard.at/story/3000000317666/eu-kommission-schlaegt-massnahmenpaket-zur-energieversorgung-vor?ref=rss" TargetMode="External"/><Relationship Id="rId358" Type="http://schemas.openxmlformats.org/officeDocument/2006/relationships/hyperlink" Target="https://www.dnevnik.bg/evropa/2026/04/22/4905658_evrokomisar_vrushtaneto_kum_ruskite_goriva_shte_e/?ref=rss" TargetMode="External"/><Relationship Id="rId359" Type="http://schemas.openxmlformats.org/officeDocument/2006/relationships/hyperlink" Target="https://www.lngindustry.com/liquid-natural-gas/22042026/woodside-tugboat-contract-boosts-louisiana-spend-to-us1-billion/" TargetMode="External"/><Relationship Id="rId360" Type="http://schemas.openxmlformats.org/officeDocument/2006/relationships/hyperlink" Target="https://www.mediapool.bg/v-bitka-s-energiynata-kriza-ek-predlaga-vaucheri-za-smyana-na-kotli-s-termopompi-i-po-nisak-dds-za-solari-i-baterii-news382618.html" TargetMode="External"/><Relationship Id="rId361" Type="http://schemas.openxmlformats.org/officeDocument/2006/relationships/hyperlink" Target="https://cryptobriefing.com/iran-drone-attacks-close-strait-of-hormuz-doubling-dutch-ttf-gas-prices/" TargetMode="External"/><Relationship Id="rId362" Type="http://schemas.openxmlformats.org/officeDocument/2006/relationships/hyperlink" Target="https://www.al-monitor.com/originals/2026/04/eu-envoys-poised-adopt-20th-package-russia-sanctions-diplomats-say" TargetMode="External"/><Relationship Id="rId363" Type="http://schemas.openxmlformats.org/officeDocument/2006/relationships/hyperlink" Target="https://www.al-monitor.com/originals/2026/04/iran-war-conflict-could-create-systemic-gas-demand-destruction-says-top-sector" TargetMode="External"/><Relationship Id="rId364" Type="http://schemas.openxmlformats.org/officeDocument/2006/relationships/hyperlink" Target="https://www.indiatoday.in/world/story/gujarat-bound-cargo-ship-among-two-vessels-seized-by-iran-in-hormuz-2899956-2026-04-22?utm_source=rss" TargetMode="External"/><Relationship Id="rId365" Type="http://schemas.openxmlformats.org/officeDocument/2006/relationships/hyperlink" Target="https://www.nrc.nl/nieuws/2026/04/22/brussel-wil-nationale-energiemaatregelen-beter-coordineren-en-fossiele-afhankelijkheid-sneller-verminderen-a4926076" TargetMode="External"/><Relationship Id="rId366" Type="http://schemas.openxmlformats.org/officeDocument/2006/relationships/hyperlink" Target="https://www.theyeshivaworld.com/news/headlines-breaking-stories/2538788/iranian-vessel-attacks-container-ship-in-strait-of-hormuz.html" TargetMode="External"/><Relationship Id="rId367" Type="http://schemas.openxmlformats.org/officeDocument/2006/relationships/hyperlink" Target="https://www.tagesschau.de/ausland/asien/angriffe-strasse-hormus-100.html" TargetMode="External"/><Relationship Id="rId368" Type="http://schemas.openxmlformats.org/officeDocument/2006/relationships/hyperlink" Target="https://www.vesty.co.il/main/article/hy1qamitwx" TargetMode="External"/><Relationship Id="rId369" Type="http://schemas.openxmlformats.org/officeDocument/2006/relationships/hyperlink" Target="https://www.business-standard.com/world-news/irgc-seizes-two-vessels-in-strait-of-hormuz-cites-red-line-breach-126042200855_1.html" TargetMode="External"/><Relationship Id="rId370" Type="http://schemas.openxmlformats.org/officeDocument/2006/relationships/hyperlink" Target="https://cryptobriefing.com/trump-claims-iran-collapsing-financially-amid-us-naval-blockade/" TargetMode="External"/><Relationship Id="rId371" Type="http://schemas.openxmlformats.org/officeDocument/2006/relationships/hyperlink" Target="https://vm.ru/news/1320715-fico-slovakiya-ne-odobrit-sankcii-protiv-rf-bez-vosstanovleniya-druzhby" TargetMode="External"/><Relationship Id="rId372" Type="http://schemas.openxmlformats.org/officeDocument/2006/relationships/hyperlink" Target="https://www.tanea.gr/2026/04/22/economy/i-polemiki-sygkroysi-sto-iran-mporei-na-prokalesei-systimiki-katastrofi-tis-zitisis-aerioy/" TargetMode="External"/><Relationship Id="rId373" Type="http://schemas.openxmlformats.org/officeDocument/2006/relationships/hyperlink" Target="https://www.t-online.de/nachrichten/ausland/krisen/id_101215124/iran-krieg-teheran-zwei-schiffe-in-strasse-von-hormus-beschlagnahmt.html" TargetMode="External"/><Relationship Id="rId374" Type="http://schemas.openxmlformats.org/officeDocument/2006/relationships/hyperlink" Target="https://www.euronews.com/my-europe/2026/04/22/europe-subsidising-energy-crisis-hormuz-fuel-petrol" TargetMode="External"/><Relationship Id="rId375" Type="http://schemas.openxmlformats.org/officeDocument/2006/relationships/hyperlink" Target="https://www.focus.de/die-debatte/jedwede-abhaengigkeit-von-russland-beseitigen-leser-diskutieren-russischen-lieferstopp_33f978db-04af-4580-b343-d4fbfd3da6be.html" TargetMode="External"/><Relationship Id="rId376" Type="http://schemas.openxmlformats.org/officeDocument/2006/relationships/hyperlink" Target="https://www.dnevnik.bg/evropa/2026/04/22/4905430_es_puska_samo_lekite_merki_sreshtu_poskupvaneto_na/?ref=rss" TargetMode="External"/><Relationship Id="rId377" Type="http://schemas.openxmlformats.org/officeDocument/2006/relationships/hyperlink" Target="https://bitcoinworld.co.in/russia-bitcoin-trade-legalization-july/" TargetMode="External"/><Relationship Id="rId378" Type="http://schemas.openxmlformats.org/officeDocument/2006/relationships/hyperlink" Target="https://energy-oil-gas.com/news/us-lng-exports-set-for-major-growth-through-2027/" TargetMode="External"/><Relationship Id="rId379" Type="http://schemas.openxmlformats.org/officeDocument/2006/relationships/hyperlink" Target="https://energy-oil-gas.com/news/big-oil-is-investing-billions-to-sidestep-iran-turmoil/" TargetMode="External"/><Relationship Id="rId380" Type="http://schemas.openxmlformats.org/officeDocument/2006/relationships/hyperlink" Target="https://www.marineinsight.com/3-ships-including-iranian-cargo-ship-attempt-passage-through-strait-of-hormuz-despite-us-iran-blockade/?utm_source=rss&amp;utm_medium=rss&amp;utm_campaign=3-ships-including-iranian-cargo-ship-attempt-passage-through-strait-of-hormuz-despite-us-iran-blockade" TargetMode="External"/><Relationship Id="rId381" Type="http://schemas.openxmlformats.org/officeDocument/2006/relationships/hyperlink" Target="https://www.marineinsight.com/iea-warns-iran-us-israel-war-is-causing-biggest-energy-crisis-in-history/?utm_source=rss&amp;utm_medium=rss&amp;utm_campaign=iea-warns-iran-us-israel-war-is-causing-biggest-energy-crisis-in-history" TargetMode="External"/><Relationship Id="rId382" Type="http://schemas.openxmlformats.org/officeDocument/2006/relationships/hyperlink" Target="https://watananews.com/526304/" TargetMode="External"/><Relationship Id="rId383" Type="http://schemas.openxmlformats.org/officeDocument/2006/relationships/hyperlink" Target="https://www.focus.de/politik/ausland/iran-blockade-usa-stoppen-27-schiffe-frachter-touska-beschlagnahmt_c2ce50c0-cbdd-4989-8947-926775707294.html" TargetMode="External"/><Relationship Id="rId384" Type="http://schemas.openxmlformats.org/officeDocument/2006/relationships/hyperlink" Target="https://www.seanews.com.tr/article/attack-on-two-ships-in-strait-of-hormuz-tensions-rise-mo9vtl46" TargetMode="External"/><Relationship Id="rId385" Type="http://schemas.openxmlformats.org/officeDocument/2006/relationships/hyperlink" Target="https://globallnghub.com/lng-bunkering-prices-surge-as-hormuz-disruption-reshapes-market-dynamics.html" TargetMode="External"/><Relationship Id="rId386" Type="http://schemas.openxmlformats.org/officeDocument/2006/relationships/hyperlink" Target="https://www.tovima.gr/2026/04/22/world/ekriktiki-katastasi-sto-ormouz-to-iran-xtypa-ploia-stoxos-kai-container-ellinikis-diaxeirisis/" TargetMode="External"/><Relationship Id="rId387" Type="http://schemas.openxmlformats.org/officeDocument/2006/relationships/hyperlink" Target="https://www.dnes.bg/a/2-svyat/718916-es-startira-deblokirane-na-zaema-za-ukrayna-i-novi-sanktsii-sreshtu-rusiya" TargetMode="External"/><Relationship Id="rId388" Type="http://schemas.openxmlformats.org/officeDocument/2006/relationships/hyperlink" Target="https://www.trend.az/iran/4177728.html" TargetMode="External"/><Relationship Id="rId389" Type="http://schemas.openxmlformats.org/officeDocument/2006/relationships/hyperlink" Target="https://www.cotidianul.ro/comisia-europeana-propune-masuri-de-sprijin-in-energie/" TargetMode="External"/><Relationship Id="rId390" Type="http://schemas.openxmlformats.org/officeDocument/2006/relationships/hyperlink" Target="https://www.thehindu.com/business/Industry/india-bound-ship-among-two-vessels-seized-by-iran-in-strait-of-hormuz-mundra-port/article70892792.ece" TargetMode="External"/><Relationship Id="rId391" Type="http://schemas.openxmlformats.org/officeDocument/2006/relationships/hyperlink" Target="https://internationalpolicy.org/publications/oil-strait-jacket/" TargetMode="External"/><Relationship Id="rId392" Type="http://schemas.openxmlformats.org/officeDocument/2006/relationships/hyperlink" Target="https://globallnghub.com/natural-gas-prices-weekly-update-jkm-ttf-and-henry-hub-20-april-2026.html" TargetMode="External"/><Relationship Id="rId393" Type="http://schemas.openxmlformats.org/officeDocument/2006/relationships/hyperlink" Target="https://www.zeit.de/politik/ausland/2026-04/eu-kommission-massnahmenpaket-energiepreise-iran-krieg-gxe" TargetMode="External"/><Relationship Id="rId394" Type="http://schemas.openxmlformats.org/officeDocument/2006/relationships/hyperlink" Target="https://www.azernews.az/region/257387.html" TargetMode="External"/><Relationship Id="rId395" Type="http://schemas.openxmlformats.org/officeDocument/2006/relationships/hyperlink" Target="https://www.breitbart.com/europe/2026/04/22/iran-attacks-three-container-ships-in-strait-of-hormuz/" TargetMode="External"/><Relationship Id="rId396" Type="http://schemas.openxmlformats.org/officeDocument/2006/relationships/hyperlink" Target="https://unn.ua/news/yevrokomisiia-planuie-vidnovyty-spilni-zakupivli-hazu-na-tli-viiny-z-iranom-zmi" TargetMode="External"/><Relationship Id="rId397" Type="http://schemas.openxmlformats.org/officeDocument/2006/relationships/hyperlink" Target="https://www.actualno.com/economy/evropejskata-komisija-predloji-merki-sreshtu-visokite-ceni-na-gorivata-news_2584907.html" TargetMode="External"/><Relationship Id="rId398" Type="http://schemas.openxmlformats.org/officeDocument/2006/relationships/hyperlink" Target="https://lenta.ru/news/2026/04/22/v-evrope-vyskazalis-o-zaprete-postavok-rossiyskogo-gaza-na-fone-energokrizisa/" TargetMode="External"/><Relationship Id="rId399" Type="http://schemas.openxmlformats.org/officeDocument/2006/relationships/hyperlink" Target="https://unn.ua/news/yes-vyrishuie-pytannia-shchodo-kredytu-ukraini-v-90-mlrd-yevro-pislia-vykhodu-z-hlukhoho-kuta-z-druzhboiu" TargetMode="External"/><Relationship Id="rId400" Type="http://schemas.openxmlformats.org/officeDocument/2006/relationships/hyperlink" Target="https://www.abendzeitung-muenchen.de/politik/eu-orban-gibt-blockade-von-ukraine-hilfe-und-sanktionen-auf-art-11268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